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Brent crude oil futures | 2026-03-25 18:00 UTC [QXMV]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Brent crude oil futures</w:t>
      </w:r>
      <w:r/>
    </w:p>
    <w:p>
      <w:pPr>
        <w:pStyle w:val="ListBullet"/>
        <w:spacing w:line="240" w:lineRule="auto"/>
        <w:ind w:left="720"/>
      </w:pPr>
      <w:r/>
      <w:r>
        <w:t>target_market_code: crude_oil</w:t>
      </w:r>
      <w:r/>
    </w:p>
    <w:p>
      <w:pPr>
        <w:pStyle w:val="ListBullet"/>
        <w:spacing w:line="240" w:lineRule="auto"/>
        <w:ind w:left="720"/>
      </w:pPr>
      <w:r/>
      <w:r>
        <w:t>ticker: crude_oil</w:t>
      </w:r>
      <w:r/>
    </w:p>
    <w:p>
      <w:pPr>
        <w:pStyle w:val="ListBullet"/>
        <w:spacing w:line="240" w:lineRule="auto"/>
        <w:ind w:left="720"/>
      </w:pPr>
      <w:r/>
      <w:r>
        <w:t>regime_state: tightening</w:t>
      </w:r>
      <w:r/>
    </w:p>
    <w:p>
      <w:pPr>
        <w:pStyle w:val="ListBullet"/>
        <w:spacing w:line="240" w:lineRule="auto"/>
        <w:ind w:left="720"/>
      </w:pPr>
      <w:r/>
      <w:r>
        <w:t>beliefs_count: 2</w:t>
      </w:r>
      <w:r/>
    </w:p>
    <w:p>
      <w:pPr>
        <w:pStyle w:val="ListBullet"/>
        <w:spacing w:line="240" w:lineRule="auto"/>
        <w:ind w:left="720"/>
      </w:pPr>
      <w:r/>
      <w:r>
        <w:t>top_risk_flag: geopolitical_whipsaw_risk</w:t>
      </w:r>
      <w:r/>
    </w:p>
    <w:p>
      <w:pPr>
        <w:pStyle w:val="ListBullet"/>
        <w:spacing w:line="240" w:lineRule="auto"/>
        <w:ind w:left="720"/>
      </w:pPr>
      <w:r/>
      <w:r>
        <w:t>generated_at: 2026-03-25 18:00 UTC</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crude_oil</w:t>
            </w:r>
          </w:p>
        </w:tc>
        <w:tc>
          <w:tcPr>
            <w:tcW w:type="dxa" w:w="1040"/>
          </w:tcPr>
          <w:p>
            <w:r>
              <w:t>B-crude-001</w:t>
            </w:r>
          </w:p>
        </w:tc>
        <w:tc>
          <w:tcPr>
            <w:tcW w:type="dxa" w:w="1040"/>
          </w:tcPr>
          <w:p>
            <w:r>
              <w:t>Brent crude oil futures face near-term upward pressure from elevated Middle East / Iran-linked maritime chokepoint and security-risk narratives (shipping disruption risk premium).</w:t>
            </w:r>
          </w:p>
        </w:tc>
        <w:tc>
          <w:tcPr>
            <w:tcW w:type="dxa" w:w="1040"/>
          </w:tcPr>
          <w:p>
            <w:r>
              <w:t>66</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56</w:t>
            </w:r>
          </w:p>
        </w:tc>
      </w:tr>
      <w:tr>
        <w:tc>
          <w:tcPr>
            <w:tcW w:type="dxa" w:w="1040"/>
          </w:tcPr>
          <w:p>
            <w:r>
              <w:t>crude_oil</w:t>
            </w:r>
          </w:p>
        </w:tc>
        <w:tc>
          <w:tcPr>
            <w:tcW w:type="dxa" w:w="1040"/>
          </w:tcPr>
          <w:p>
            <w:r>
              <w:t>B-crude-002</w:t>
            </w:r>
          </w:p>
        </w:tc>
        <w:tc>
          <w:tcPr>
            <w:tcW w:type="dxa" w:w="1040"/>
          </w:tcPr>
          <w:p>
            <w:r>
              <w:t>Over a 24h window, Brent crude oil futures remain biased upward, but are vulnerable to fast de-escalation headline reversals (risk premium is fragile).</w:t>
            </w:r>
          </w:p>
        </w:tc>
        <w:tc>
          <w:tcPr>
            <w:tcW w:type="dxa" w:w="1040"/>
          </w:tcPr>
          <w:p>
            <w:r>
              <w:t>60</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56</w:t>
            </w:r>
          </w:p>
        </w:tc>
      </w:tr>
    </w:tbl>
    <w:p>
      <w:r/>
    </w:p>
    <w:p>
      <w:pPr>
        <w:pStyle w:val="Heading2"/>
      </w:pPr>
      <w:r>
        <w:t>Data Dump (Machine Use)</w:t>
      </w:r>
      <w:r/>
    </w:p>
    <w:p>
      <w:r/>
      <w:r>
        <w:rPr>
          <w:rFonts w:ascii="Courier" w:hAnsi="Courier"/>
        </w:rPr>
        <w:t>{</w:t>
        <w:br/>
        <w:t xml:space="preserve"> "workflow_6B_CIS_output": {</w:t>
        <w:br/>
        <w:t xml:space="preserve"> "snapshot_id": "snap-20260325T180000Z-6B-crude_oil",</w:t>
        <w:br/>
        <w:t xml:space="preserve"> "timestamp_utc": "2026-03-25T18:00:00Z",</w:t>
        <w:br/>
        <w:t xml:space="preserve"> "primary_asset_focus": {</w:t>
        <w:br/>
        <w:t xml:space="preserve"> "name": "Brent crude oil futures",</w:t>
        <w:br/>
        <w:t xml:space="preserve"> "market_code": "crude_oil"</w:t>
        <w:br/>
        <w:t xml:space="preserve"> },</w:t>
        <w:br/>
        <w:t xml:space="preserve"> "headline_sentiment_word": "Bullish",</w:t>
        <w:br/>
        <w:t xml:space="preserve"> "headline_conviction_score_0_100": 78,</w:t>
        <w:br/>
        <w:t xml:space="preserve"> "headline_fragility_score_0_100": 56,</w:t>
        <w:br/>
        <w:t xml:space="preserve"> "headline_authority_confirmation_score_0_100": 72,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"crude_oil",</w:t>
        <w:br/>
        <w:t xml:space="preserve"> "target_resolution_source": "explicit",</w:t>
        <w:br/>
        <w:t xml:space="preserve"> "scope_mode": "single_market",</w:t>
        <w:br/>
        <w:t xml:space="preserve"> "analyzed_markets": [</w:t>
        <w:br/>
        <w:t xml:space="preserve"> "crude_oil"</w:t>
        <w:br/>
        <w:t xml:space="preserve"> ],</w:t>
        <w:br/>
        <w:t xml:space="preserve"> "regime_state": "tightening",</w:t>
        <w:br/>
        <w:t xml:space="preserve"> "beliefs": [</w:t>
        <w:br/>
        <w:t xml:space="preserve"> {</w:t>
        <w:br/>
        <w:t xml:space="preserve"> "belief_id": "B-crude-001",</w:t>
        <w:br/>
        <w:t xml:space="preserve"> "market": "crude_oil",</w:t>
        <w:br/>
        <w:t xml:space="preserve"> "claim": "Brent crude oil futures face near-term upward pressure from elevated Middle East / Iran-linked maritime chokepoint and security-risk narratives (shipping disruption risk premium).",</w:t>
        <w:br/>
        <w:t xml:space="preserve"> "probability_pct": 66,</w:t>
        <w:br/>
        <w:t xml:space="preserve"> "direction": "up",</w:t>
        <w:br/>
        <w:t xml:space="preserve"> "velocity": "accelerating",</w:t>
        <w:br/>
        <w:t xml:space="preserve"> "horizon": "6h",</w:t>
        <w:br/>
        <w:t xml:space="preserve"> "drivers": [</w:t>
        <w:br/>
        <w:t xml:space="preserve"> "Geopolitical disruption: Iran / Strait of Hormuz / maritime logistics disruption",</w:t>
        <w:br/>
        <w:t xml:space="preserve"> "Security incidents &amp; escalation headlines (regional)",</w:t>
        <w:br/>
        <w:t xml:space="preserve"> "Risk-premium repricing from multi-source, fast-moving coverage"</w:t>
        <w:br/>
        <w:t xml:space="preserve"> ],</w:t>
        <w:br/>
        <w:t xml:space="preserve"> "contradicted_by": [],</w:t>
        <w:br/>
        <w:t xml:space="preserve"> "directional_confidence_score_0_100": 80,</w:t>
        <w:br/>
        <w:t xml:space="preserve"> "authority_confirmation_score_0_100": 72,</w:t>
        <w:br/>
        <w:t xml:space="preserve"> "authority_confirmation_band": "high"</w:t>
        <w:br/>
        <w:t xml:space="preserve"> },</w:t>
        <w:br/>
        <w:t xml:space="preserve"> {</w:t>
        <w:br/>
        <w:t xml:space="preserve"> "belief_id": "B-crude-002",</w:t>
        <w:br/>
        <w:t xml:space="preserve"> "market": "crude_oil",</w:t>
        <w:br/>
        <w:t xml:space="preserve"> "claim": "Over a 24h window, Brent crude oil futures remain biased upward, but are vulnerable to fast de-escalation headline reversals (risk premium is fragile).",</w:t>
        <w:br/>
        <w:t xml:space="preserve"> "probability_pct": 60,</w:t>
        <w:br/>
        <w:t xml:space="preserve"> "direction": "up",</w:t>
        <w:br/>
        <w:t xml:space="preserve"> "velocity": "stable",</w:t>
        <w:br/>
        <w:t xml:space="preserve"> "horizon": "24h",</w:t>
        <w:br/>
        <w:t xml:space="preserve"> "drivers": [</w:t>
        <w:br/>
        <w:t xml:space="preserve"> "Persistence of chokepoint and escalation themes across diverse sources",</w:t>
        <w:br/>
        <w:t xml:space="preserve"> "Follow-through risk: additional incidents, policy responses, or shipping constraints",</w:t>
        <w:br/>
        <w:t xml:space="preserve"> "Macro-policy cross-currents are secondary versus event risk"</w:t>
        <w:br/>
        <w:t xml:space="preserve"> ],</w:t>
        <w:br/>
        <w:t xml:space="preserve"> "contradicted_by": [</w:t>
        <w:br/>
        <w:t xml:space="preserve"> "Potential rapid de-escalation / clarification headlines (not yet present in admitted corpus)"</w:t>
        <w:br/>
        <w:t xml:space="preserve"> ],</w:t>
        <w:br/>
        <w:t xml:space="preserve"> "directional_confidence_score_0_100": 74,</w:t>
        <w:br/>
        <w:t xml:space="preserve"> "authority_confirmation_score_0_100": 70,</w:t>
        <w:br/>
        <w:t xml:space="preserve"> "authority_confirmation_band": "high"</w:t>
        <w:br/>
        <w:t xml:space="preserve"> }</w:t>
        <w:br/>
        <w:t xml:space="preserve"> ],</w:t>
        <w:br/>
        <w:t xml:space="preserve"> "market_state_table": [</w:t>
        <w:br/>
        <w:t xml:space="preserve"> {</w:t>
        <w:br/>
        <w:t xml:space="preserve"> "market": "crude_oil",</w:t>
        <w:br/>
        <w:t xml:space="preserve"> "directional_state": "bullish",</w:t>
        <w:br/>
        <w:t xml:space="preserve"> "momentum_state": "strengthening",</w:t>
        <w:br/>
        <w:t xml:space="preserve"> "reversal_risk": "medium",</w:t>
        <w:br/>
        <w:t xml:space="preserve"> "state_change": "new_bullish",</w:t>
        <w:br/>
        <w:t xml:space="preserve"> "directional_mass_score_0_100": 86,</w:t>
        <w:br/>
        <w:t xml:space="preserve"> "conviction_score_0_100": 78,</w:t>
        <w:br/>
        <w:t xml:space="preserve"> "authority_confirmation_score_0_100": 72,</w:t>
        <w:br/>
        <w:t xml:space="preserve"> "authority_confirmation_band": "high",</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56,</w:t>
        <w:br/>
        <w:t xml:space="preserve"> "supporting_belief_ids": [</w:t>
        <w:br/>
        <w:t xml:space="preserve"> "B-crude-001",</w:t>
        <w:br/>
        <w:t xml:space="preserve"> "B-crude-002"</w:t>
        <w:br/>
        <w:t xml:space="preserve"> ],</w:t>
        <w:br/>
        <w:t xml:space="preserve"> "source_tier_counts": {</w:t>
        <w:br/>
        <w:t xml:space="preserve"> "A": 256,</w:t>
        <w:br/>
        <w:t xml:space="preserve"> "B": 12,</w:t>
        <w:br/>
        <w:t xml:space="preserve"> "C": 8,</w:t>
        <w:br/>
        <w:t xml:space="preserve"> "D": 247,</w:t>
        <w:br/>
        <w:t xml:space="preserve"> "U": 0</w:t>
        <w:br/>
        <w:t xml:space="preserve"> },</w:t>
        <w:br/>
        <w:t xml:space="preserve"> "freshness_mix": {</w:t>
        <w:br/>
        <w:t xml:space="preserve"> "signals_0_6h": 5,</w:t>
        <w:br/>
        <w:t xml:space="preserve"> "signals_6_24h": 7,</w:t>
        <w:br/>
        <w:t xml:space="preserve"> "signals_24_72h": 0,</w:t>
        <w:br/>
        <w:t xml:space="preserve"> "signals_gt_72h": 0</w:t>
        <w:br/>
        <w:t xml:space="preserve"> }</w:t>
        <w:br/>
        <w:t xml:space="preserve"> }</w:t>
        <w:br/>
        <w:t xml:space="preserve"> ],</w:t>
        <w:br/>
        <w:t xml:space="preserve"> "risk_flags": [</w:t>
        <w:br/>
        <w:t xml:space="preserve"> {</w:t>
        <w:br/>
        <w:t xml:space="preserve"> "flag": "geopolitical_whipsaw_risk",</w:t>
        <w:br/>
        <w:t xml:space="preserve"> "market": "crude_oil",</w:t>
        <w:br/>
        <w:t xml:space="preserve"> "severity": "medium",</w:t>
        <w:br/>
        <w:t xml:space="preserve"> "rationale": "Directional bias is dominated by fast-moving geopolitical/shipping-risk headlines; reversal can occur quickly on de-escalation or clarification."</w:t>
        <w:br/>
        <w:t xml:space="preserve"> },</w:t>
        <w:br/>
        <w:t xml:space="preserve"> {</w:t>
        <w:br/>
        <w:t xml:space="preserve"> "flag": "event_risk_volatility",</w:t>
        <w:br/>
        <w:t xml:space="preserve"> "market": "crude_oil",</w:t>
        <w:br/>
        <w:t xml:space="preserve"> "severity": "medium",</w:t>
        <w:br/>
        <w:t xml:space="preserve"> "rationale": "High headline velocity (spike/late-surge patterns) implies elevated intraday volatility even without explicit counterevidence."</w:t>
        <w:br/>
        <w:t xml:space="preserve"> },</w:t>
        <w:br/>
        <w:t xml:space="preserve"> {</w:t>
        <w:br/>
        <w:t xml:space="preserve"> "flag": "low_quality_tail_present",</w:t>
        <w:br/>
        <w:t xml:space="preserve"> "market": "crude_oil",</w:t>
        <w:br/>
        <w:t xml:space="preserve"> "severity": "low",</w:t>
        <w:br/>
        <w:t xml:space="preserve"> "rationale": "VIP/risk lanes include several single-source items (echo-risk true). They are down-weighted but add noise potential."</w:t>
        <w:br/>
        <w:t xml:space="preserve"> }</w:t>
        <w:br/>
        <w:t xml:space="preserve"> ],</w:t>
        <w:br/>
        <w:t xml:space="preserve"> "candidate_actions": [</w:t>
        <w:br/>
        <w:t xml:space="preserve"> {</w:t>
        <w:br/>
        <w:t xml:space="preserve"> "market": "crude_oil",</w:t>
        <w:br/>
        <w:t xml:space="preserve"> "confidence": "high",</w:t>
        <w:br/>
        <w:t xml:space="preserve"> "action_label": "watch_long_bias",</w:t>
        <w:br/>
        <w:t xml:space="preserve"> "trigger_condition": "Additional multi-source escalation/chokepoint disruption updates inside the next 6h that reinforce supply-risk premium."</w:t>
        <w:br/>
        <w:t xml:space="preserve"> },</w:t>
        <w:br/>
        <w:t xml:space="preserve"> {</w:t>
        <w:br/>
        <w:t xml:space="preserve"> "market": "crude_oil",</w:t>
        <w:br/>
        <w:t xml:space="preserve"> "confidence": "medium",</w:t>
        <w:br/>
        <w:t xml:space="preserve"> "action_label": "reversal_watch",</w:t>
        <w:br/>
        <w:t xml:space="preserve"> "trigger_condition": "Any fresh (&lt;=2h) credible de-escalation/stand-down/route-normalisation headline cluster that materially increases opposing evidence."</w:t>
        <w:br/>
        <w:t xml:space="preserve"> },</w:t>
        <w:br/>
        <w:t xml:space="preserve"> {</w:t>
        <w:br/>
        <w:t xml:space="preserve"> "market": "crude_oil",</w:t>
        <w:br/>
        <w:t xml:space="preserve"> "confidence": "medium",</w:t>
        <w:br/>
        <w:t xml:space="preserve"> "action_label": "volatility_watch",</w:t>
        <w:br/>
        <w:t xml:space="preserve"> "trigger_condition": "Contradiction ratio rises (mixed direction narratives) while headline volume remains high, indicating unstable regime."</w:t>
        <w:br/>
        <w:t xml:space="preserve"> }</w:t>
        <w:br/>
        <w:t xml:space="preserve"> ],</w:t>
        <w:br/>
        <w:t xml:space="preserve"> "paper_trade_signal_pack": {</w:t>
        <w:br/>
        <w:t xml:space="preserve"> "bullish_markets": [</w:t>
        <w:br/>
        <w:t xml:space="preserve"> "crude_oil"</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"2026-03-24T18:00:00Z",</w:t>
        <w:br/>
        <w:t xml:space="preserve"> "bucket_end_utc": "2026-03-24T19:00:00Z",</w:t>
        <w:br/>
        <w:t xml:space="preserve"> "directional_score_signed": 0,</w:t>
        <w:br/>
        <w:t xml:space="preserve"> "bullish_pressure_score": 3,</w:t>
        <w:br/>
        <w:t xml:space="preserve"> "bearish_pressure_score": 3,</w:t>
        <w:br/>
        <w:t xml:space="preserve"> "net_sentiment_score": 0,</w:t>
        <w:br/>
        <w:t xml:space="preserve"> "velocity_score": 0,</w:t>
        <w:br/>
        <w:t xml:space="preserve"> "acceleration_score": 0,</w:t>
        <w:br/>
        <w:t xml:space="preserve"> "contradiction_ratio": 0.05,</w:t>
        <w:br/>
        <w:t xml:space="preserve"> "fresh_evidence_count": 0,</w:t>
        <w:br/>
        <w:t xml:space="preserve"> "stale_evidence_count": 0,</w:t>
        <w:br/>
        <w:t xml:space="preserve"> "conviction_score_0_100": 18,</w:t>
        <w:br/>
        <w:t xml:space="preserve"> "fragility_score_0_100": 80,</w:t>
        <w:br/>
        <w:t xml:space="preserve"> "dominant_state": "neutral_mixed"</w:t>
        <w:br/>
        <w:t xml:space="preserve"> },</w:t>
        <w:br/>
        <w:t xml:space="preserve"> {</w:t>
        <w:br/>
        <w:t xml:space="preserve"> "bucket_start_utc": "2026-03-24T19:00:00Z",</w:t>
        <w:br/>
        <w:t xml:space="preserve"> "bucket_end_utc": "2026-03-24T20:00:00Z",</w:t>
        <w:br/>
        <w:t xml:space="preserve"> "directional_score_signed": 0,</w:t>
        <w:br/>
        <w:t xml:space="preserve"> "bullish_pressure_score": 3,</w:t>
        <w:br/>
        <w:t xml:space="preserve"> "bearish_pressure_score": 3,</w:t>
        <w:br/>
        <w:t xml:space="preserve"> "net_sentiment_score": 0,</w:t>
        <w:br/>
        <w:t xml:space="preserve"> "velocity_score": 0,</w:t>
        <w:br/>
        <w:t xml:space="preserve"> "acceleration_score": 0,</w:t>
        <w:br/>
        <w:t xml:space="preserve"> "contradiction_ratio": 0.05,</w:t>
        <w:br/>
        <w:t xml:space="preserve"> "fresh_evidence_count": 0,</w:t>
        <w:br/>
        <w:t xml:space="preserve"> "stale_evidence_count": 0,</w:t>
        <w:br/>
        <w:t xml:space="preserve"> "conviction_score_0_100": 18,</w:t>
        <w:br/>
        <w:t xml:space="preserve"> "fragility_score_0_100": 80,</w:t>
        <w:br/>
        <w:t xml:space="preserve"> "dominant_state": "neutral_mixed"</w:t>
        <w:br/>
        <w:t xml:space="preserve"> },</w:t>
        <w:br/>
        <w:t xml:space="preserve"> {</w:t>
        <w:br/>
        <w:t xml:space="preserve"> "bucket_start_utc": "2026-03-24T20:00:00Z",</w:t>
        <w:br/>
        <w:t xml:space="preserve"> "bucket_end_utc": "2026-03-24T21:00:00Z",</w:t>
        <w:br/>
        <w:t xml:space="preserve"> "directional_score_signed": 2,</w:t>
        <w:br/>
        <w:t xml:space="preserve"> "bullish_pressure_score": 4,</w:t>
        <w:br/>
        <w:t xml:space="preserve"> "bearish_pressure_score": 2,</w:t>
        <w:br/>
        <w:t xml:space="preserve"> "net_sentiment_score": 2,</w:t>
        <w:br/>
        <w:t xml:space="preserve"> "velocity_score": 2,</w:t>
        <w:br/>
        <w:t xml:space="preserve"> "acceleration_score": 2,</w:t>
        <w:br/>
        <w:t xml:space="preserve"> "contradiction_ratio": 0.06,</w:t>
        <w:br/>
        <w:t xml:space="preserve"> "fresh_evidence_count": 1,</w:t>
        <w:br/>
        <w:t xml:space="preserve"> "stale_evidence_count": 0,</w:t>
        <w:br/>
        <w:t xml:space="preserve"> "conviction_score_0_100": 22,</w:t>
        <w:br/>
        <w:t xml:space="preserve"> "fragility_score_0_100": 78,</w:t>
        <w:br/>
        <w:t xml:space="preserve"> "dominant_state": "neutral_mixed"</w:t>
        <w:br/>
        <w:t xml:space="preserve"> },</w:t>
        <w:br/>
        <w:t xml:space="preserve"> {</w:t>
        <w:br/>
        <w:t xml:space="preserve"> "bucket_start_utc": "2026-03-24T21:00:00Z",</w:t>
        <w:br/>
        <w:t xml:space="preserve"> "bucket_end_utc": "2026-03-24T22:00:00Z",</w:t>
        <w:br/>
        <w:t xml:space="preserve"> "directional_score_signed": -4,</w:t>
        <w:br/>
        <w:t xml:space="preserve"> "bullish_pressure_score": 2,</w:t>
        <w:br/>
        <w:t xml:space="preserve"> "bearish_pressure_score": 6,</w:t>
        <w:br/>
        <w:t xml:space="preserve"> "net_sentiment_score": -4,</w:t>
        <w:br/>
        <w:t xml:space="preserve"> "velocity_score": -6,</w:t>
        <w:br/>
        <w:t xml:space="preserve"> "acceleration_score": -8,</w:t>
        <w:br/>
        <w:t xml:space="preserve"> "contradiction_ratio": 0.1,</w:t>
        <w:br/>
        <w:t xml:space="preserve"> "fresh_evidence_count": 1,</w:t>
        <w:br/>
        <w:t xml:space="preserve"> "stale_evidence_count": 0,</w:t>
        <w:br/>
        <w:t xml:space="preserve"> "conviction_score_0_100": 24,</w:t>
        <w:br/>
        <w:t xml:space="preserve"> "fragility_score_0_100": 82,</w:t>
        <w:br/>
        <w:t xml:space="preserve"> "dominant_state": "neutral_mixed"</w:t>
        <w:br/>
        <w:t xml:space="preserve"> },</w:t>
        <w:br/>
        <w:t xml:space="preserve"> {</w:t>
        <w:br/>
        <w:t xml:space="preserve"> "bucket_start_utc": "2026-03-24T22:00:00Z",</w:t>
        <w:br/>
        <w:t xml:space="preserve"> "bucket_end_utc": "2026-03-24T23:00:00Z",</w:t>
        <w:br/>
        <w:t xml:space="preserve"> "directional_score_signed": 1,</w:t>
        <w:br/>
        <w:t xml:space="preserve"> "bullish_pressure_score": 5,</w:t>
        <w:br/>
        <w:t xml:space="preserve"> "bearish_pressure_score": 4,</w:t>
        <w:br/>
        <w:t xml:space="preserve"> "net_sentiment_score": 1,</w:t>
        <w:br/>
        <w:t xml:space="preserve"> "velocity_score": 5,</w:t>
        <w:br/>
        <w:t xml:space="preserve"> "acceleration_score": 11,</w:t>
        <w:br/>
        <w:t xml:space="preserve"> "contradiction_ratio": 0.1,</w:t>
        <w:br/>
        <w:t xml:space="preserve"> "fresh_evidence_count": 1,</w:t>
        <w:br/>
        <w:t xml:space="preserve"> "stale_evidence_count": 0,</w:t>
        <w:br/>
        <w:t xml:space="preserve"> "conviction_score_0_100": 24,</w:t>
        <w:br/>
        <w:t xml:space="preserve"> "fragility_score_0_100": 80,</w:t>
        <w:br/>
        <w:t xml:space="preserve"> "dominant_state": "neutral_mixed"</w:t>
        <w:br/>
        <w:t xml:space="preserve"> },</w:t>
        <w:br/>
        <w:t xml:space="preserve"> {</w:t>
        <w:br/>
        <w:t xml:space="preserve"> "bucket_start_utc": "2026-03-24T23:00:00Z",</w:t>
        <w:br/>
        <w:t xml:space="preserve"> "bucket_end_utc": "2026-03-25T00:00:00Z",</w:t>
        <w:br/>
        <w:t xml:space="preserve"> "directional_score_signed": 0,</w:t>
        <w:br/>
        <w:t xml:space="preserve"> "bullish_pressure_score": 3,</w:t>
        <w:br/>
        <w:t xml:space="preserve"> "bearish_pressure_score": 3,</w:t>
        <w:br/>
        <w:t xml:space="preserve"> "net_sentiment_score": 0,</w:t>
        <w:br/>
        <w:t xml:space="preserve"> "velocity_score": -1,</w:t>
        <w:br/>
        <w:t xml:space="preserve"> "acceleration_score": -6,</w:t>
        <w:br/>
        <w:t xml:space="preserve"> "contradiction_ratio": 0.06,</w:t>
        <w:br/>
        <w:t xml:space="preserve"> "fresh_evidence_count": 0,</w:t>
        <w:br/>
        <w:t xml:space="preserve"> "stale_evidence_count": 0,</w:t>
        <w:br/>
        <w:t xml:space="preserve"> "conviction_score_0_100": 18,</w:t>
        <w:br/>
        <w:t xml:space="preserve"> "fragility_score_0_100": 82,</w:t>
        <w:br/>
        <w:t xml:space="preserve"> "dominant_state": "neutral_mixed"</w:t>
        <w:br/>
        <w:t xml:space="preserve"> },</w:t>
        <w:br/>
        <w:t xml:space="preserve"> {</w:t>
        <w:br/>
        <w:t xml:space="preserve"> "bucket_start_utc": "2026-03-25T00:00:00Z",</w:t>
        <w:br/>
        <w:t xml:space="preserve"> "bucket_end_utc": "2026-03-25T01:00:00Z",</w:t>
        <w:br/>
        <w:t xml:space="preserve"> "directional_score_signed": 4,</w:t>
        <w:br/>
        <w:t xml:space="preserve"> "bullish_pressure_score": 7,</w:t>
        <w:br/>
        <w:t xml:space="preserve"> "bearish_pressure_score": 3,</w:t>
        <w:br/>
        <w:t xml:space="preserve"> "net_sentiment_score": 4,</w:t>
        <w:br/>
        <w:t xml:space="preserve"> "velocity_score": 4,</w:t>
        <w:br/>
        <w:t xml:space="preserve"> "acceleration_score": 5,</w:t>
        <w:br/>
        <w:t xml:space="preserve"> "contradiction_ratio": 0.06,</w:t>
        <w:br/>
        <w:t xml:space="preserve"> "fresh_evidence_count": 1,</w:t>
        <w:br/>
        <w:t xml:space="preserve"> "stale_evidence_count": 0,</w:t>
        <w:br/>
        <w:t xml:space="preserve"> "conviction_score_0_100": 28,</w:t>
        <w:br/>
        <w:t xml:space="preserve"> "fragility_score_0_100": 76,</w:t>
        <w:br/>
        <w:t xml:space="preserve"> "dominant_state": "neutral_mixed"</w:t>
        <w:br/>
        <w:t xml:space="preserve"> },</w:t>
        <w:br/>
        <w:t xml:space="preserve"> {</w:t>
        <w:br/>
        <w:t xml:space="preserve"> "bucket_start_utc": "2026-03-25T01:00:00Z",</w:t>
        <w:br/>
        <w:t xml:space="preserve"> "bucket_end_utc": "2026-03-25T02:00:00Z",</w:t>
        <w:br/>
        <w:t xml:space="preserve"> "directional_score_signed": 8,</w:t>
        <w:br/>
        <w:t xml:space="preserve"> "bullish_pressure_score": 10,</w:t>
        <w:br/>
        <w:t xml:space="preserve"> "bearish_pressure_score": 2,</w:t>
        <w:br/>
        <w:t xml:space="preserve"> "net_sentiment_score": 8,</w:t>
        <w:br/>
        <w:t xml:space="preserve"> "velocity_score": 4,</w:t>
        <w:br/>
        <w:t xml:space="preserve"> "acceleration_score": 0,</w:t>
        <w:br/>
        <w:t xml:space="preserve"> "contradiction_ratio": 0.05,</w:t>
        <w:br/>
        <w:t xml:space="preserve"> "fresh_evidence_count": 1,</w:t>
        <w:br/>
        <w:t xml:space="preserve"> "stale_evidence_count": 0,</w:t>
        <w:br/>
        <w:t xml:space="preserve"> "conviction_score_0_100": 32,</w:t>
        <w:br/>
        <w:t xml:space="preserve"> "fragility_score_0_100": 72,</w:t>
        <w:br/>
        <w:t xml:space="preserve"> "dominant_state": "neutral_mixed"</w:t>
        <w:br/>
        <w:t xml:space="preserve"> },</w:t>
        <w:br/>
        <w:t xml:space="preserve"> {</w:t>
        <w:br/>
        <w:t xml:space="preserve"> "bucket_start_utc": "2026-03-25T02:00:00Z",</w:t>
        <w:br/>
        <w:t xml:space="preserve"> "bucket_end_utc": "2026-03-25T03:00:00Z",</w:t>
        <w:br/>
        <w:t xml:space="preserve"> "directional_score_signed": 10,</w:t>
        <w:br/>
        <w:t xml:space="preserve"> "bullish_pressure_score": 12,</w:t>
        <w:br/>
        <w:t xml:space="preserve"> "bearish_pressure_score": 2,</w:t>
        <w:br/>
        <w:t xml:space="preserve"> "net_sentiment_score": 10,</w:t>
        <w:br/>
        <w:t xml:space="preserve"> "velocity_score": 2,</w:t>
        <w:br/>
        <w:t xml:space="preserve"> "acceleration_score": -2,</w:t>
        <w:br/>
        <w:t xml:space="preserve"> "contradiction_ratio": 0.05,</w:t>
        <w:br/>
        <w:t xml:space="preserve"> "fresh_evidence_count": 1,</w:t>
        <w:br/>
        <w:t xml:space="preserve"> "stale_evidence_count": 0,</w:t>
        <w:br/>
        <w:t xml:space="preserve"> "conviction_score_0_100": 34,</w:t>
        <w:br/>
        <w:t xml:space="preserve"> "fragility_score_0_100": 70,</w:t>
        <w:br/>
        <w:t xml:space="preserve"> "dominant_state": "neutral_mixed"</w:t>
        <w:br/>
        <w:t xml:space="preserve"> },</w:t>
        <w:br/>
        <w:t xml:space="preserve"> {</w:t>
        <w:br/>
        <w:t xml:space="preserve"> "bucket_start_utc": "2026-03-25T03:00:00Z",</w:t>
        <w:br/>
        <w:t xml:space="preserve"> "bucket_end_utc": "2026-03-25T04:00:00Z",</w:t>
        <w:br/>
        <w:t xml:space="preserve"> "directional_score_signed": 26,</w:t>
        <w:br/>
        <w:t xml:space="preserve"> "bullish_pressure_score": 28,</w:t>
        <w:br/>
        <w:t xml:space="preserve"> "bearish_pressure_score": 2,</w:t>
        <w:br/>
        <w:t xml:space="preserve"> "net_sentiment_score": 26,</w:t>
        <w:br/>
        <w:t xml:space="preserve"> "velocity_score": 16,</w:t>
        <w:br/>
        <w:t xml:space="preserve"> "acceleration_score": 14,</w:t>
        <w:br/>
        <w:t xml:space="preserve"> "contradiction_ratio": 0.06,</w:t>
        <w:br/>
        <w:t xml:space="preserve"> "fresh_evidence_count": 2,</w:t>
        <w:br/>
        <w:t xml:space="preserve"> "stale_evidence_count": 0,</w:t>
        <w:br/>
        <w:t xml:space="preserve"> "conviction_score_0_100": 46,</w:t>
        <w:br/>
        <w:t xml:space="preserve"> "fragility_score_0_100": 62,</w:t>
        <w:br/>
        <w:t xml:space="preserve"> "dominant_state": "bullish"</w:t>
        <w:br/>
        <w:t xml:space="preserve"> },</w:t>
        <w:br/>
        <w:t xml:space="preserve"> {</w:t>
        <w:br/>
        <w:t xml:space="preserve"> "bucket_start_utc": "2026-03-25T04:00:00Z",</w:t>
        <w:br/>
        <w:t xml:space="preserve"> "bucket_end_utc": "2026-03-25T05:00:00Z",</w:t>
        <w:br/>
        <w:t xml:space="preserve"> "directional_score_signed": 30,</w:t>
        <w:br/>
        <w:t xml:space="preserve"> "bullish_pressure_score": 32,</w:t>
        <w:br/>
        <w:t xml:space="preserve"> "bearish_pressure_score": 2,</w:t>
        <w:br/>
        <w:t xml:space="preserve"> "net_sentiment_score": 30,</w:t>
        <w:br/>
        <w:t xml:space="preserve"> "velocity_score": 4,</w:t>
        <w:br/>
        <w:t xml:space="preserve"> "acceleration_score": -12,</w:t>
        <w:br/>
        <w:t xml:space="preserve"> "contradiction_ratio": 0.06,</w:t>
        <w:br/>
        <w:t xml:space="preserve"> "fresh_evidence_count": 1,</w:t>
        <w:br/>
        <w:t xml:space="preserve"> "stale_evidence_count": 0,</w:t>
        <w:br/>
        <w:t xml:space="preserve"> "conviction_score_0_100": 48,</w:t>
        <w:br/>
        <w:t xml:space="preserve"> "fragility_score_0_100": 62,</w:t>
        <w:br/>
        <w:t xml:space="preserve"> "dominant_state": "bullish"</w:t>
        <w:br/>
        <w:t xml:space="preserve"> },</w:t>
        <w:br/>
        <w:t xml:space="preserve"> {</w:t>
        <w:br/>
        <w:t xml:space="preserve"> "bucket_start_utc": "2026-03-25T05:00:00Z",</w:t>
        <w:br/>
        <w:t xml:space="preserve"> "bucket_end_utc": "2026-03-25T06:00:00Z",</w:t>
        <w:br/>
        <w:t xml:space="preserve"> "directional_score_signed": 38,</w:t>
        <w:br/>
        <w:t xml:space="preserve"> "bullish_pressure_score": 40,</w:t>
        <w:br/>
        <w:t xml:space="preserve"> "bearish_pressure_score": 2,</w:t>
        <w:br/>
        <w:t xml:space="preserve"> "net_sentiment_score": 38,</w:t>
        <w:br/>
        <w:t xml:space="preserve"> "velocity_score": 8,</w:t>
        <w:br/>
        <w:t xml:space="preserve"> "acceleration_score": 4,</w:t>
        <w:br/>
        <w:t xml:space="preserve"> "contradiction_ratio": 0.06,</w:t>
        <w:br/>
        <w:t xml:space="preserve"> "fresh_evidence_count": 2,</w:t>
        <w:br/>
        <w:t xml:space="preserve"> "stale_evidence_count": 0,</w:t>
        <w:br/>
        <w:t xml:space="preserve"> "conviction_score_0_100": 56,</w:t>
        <w:br/>
        <w:t xml:space="preserve"> "fragility_score_0_100": 58,</w:t>
        <w:br/>
        <w:t xml:space="preserve"> "dominant_state": "bullish"</w:t>
        <w:br/>
        <w:t xml:space="preserve"> },</w:t>
        <w:br/>
        <w:t xml:space="preserve"> {</w:t>
        <w:br/>
        <w:t xml:space="preserve"> "bucket_start_utc": "2026-03-25T06:00:00Z",</w:t>
        <w:br/>
        <w:t xml:space="preserve"> "bucket_end_utc": "2026-03-25T07:00:00Z",</w:t>
        <w:br/>
        <w:t xml:space="preserve"> "directional_score_signed": 44,</w:t>
        <w:br/>
        <w:t xml:space="preserve"> "bullish_pressure_score": 46,</w:t>
        <w:br/>
        <w:t xml:space="preserve"> "bearish_pressure_score": 2,</w:t>
        <w:br/>
        <w:t xml:space="preserve"> "net_sentiment_score": 44,</w:t>
        <w:br/>
        <w:t xml:space="preserve"> "velocity_score": 6,</w:t>
        <w:br/>
        <w:t xml:space="preserve"> "acceleration_score": -2,</w:t>
        <w:br/>
        <w:t xml:space="preserve"> "contradiction_ratio": 0.07,</w:t>
        <w:br/>
        <w:t xml:space="preserve"> "fresh_evidence_count": 2,</w:t>
        <w:br/>
        <w:t xml:space="preserve"> "stale_evidence_count": 0,</w:t>
        <w:br/>
        <w:t xml:space="preserve"> "conviction_score_0_100": 60,</w:t>
        <w:br/>
        <w:t xml:space="preserve"> "fragility_score_0_100": 56,</w:t>
        <w:br/>
        <w:t xml:space="preserve"> "dominant_state": "bullish"</w:t>
        <w:br/>
        <w:t xml:space="preserve"> },</w:t>
        <w:br/>
        <w:t xml:space="preserve"> {</w:t>
        <w:br/>
        <w:t xml:space="preserve"> "bucket_start_utc": "2026-03-25T07:00:00Z",</w:t>
        <w:br/>
        <w:t xml:space="preserve"> "bucket_end_utc": "2026-03-25T08:00:00Z",</w:t>
        <w:br/>
        <w:t xml:space="preserve"> "directional_score_signed": 50,</w:t>
        <w:br/>
        <w:t xml:space="preserve"> "bullish_pressure_score": 52,</w:t>
        <w:br/>
        <w:t xml:space="preserve"> "bearish_pressure_score": 2,</w:t>
        <w:br/>
        <w:t xml:space="preserve"> "net_sentiment_score": 50,</w:t>
        <w:br/>
        <w:t xml:space="preserve"> "velocity_score": 6,</w:t>
        <w:br/>
        <w:t xml:space="preserve"> "acceleration_score": 0,</w:t>
        <w:br/>
        <w:t xml:space="preserve"> "contradiction_ratio": 0.07,</w:t>
        <w:br/>
        <w:t xml:space="preserve"> "fresh_evidence_count": 2,</w:t>
        <w:br/>
        <w:t xml:space="preserve"> "stale_evidence_count": 0,</w:t>
        <w:br/>
        <w:t xml:space="preserve"> "conviction_score_0_100": 64,</w:t>
        <w:br/>
        <w:t xml:space="preserve"> "fragility_score_0_100": 55,</w:t>
        <w:br/>
        <w:t xml:space="preserve"> "dominant_state": "bullish"</w:t>
        <w:br/>
        <w:t xml:space="preserve"> },</w:t>
        <w:br/>
        <w:t xml:space="preserve"> {</w:t>
        <w:br/>
        <w:t xml:space="preserve"> "bucket_start_utc": "2026-03-25T08:00:00Z",</w:t>
        <w:br/>
        <w:t xml:space="preserve"> "bucket_end_utc": "2026-03-25T09:00:00Z",</w:t>
        <w:br/>
        <w:t xml:space="preserve"> "directional_score_signed": 64,</w:t>
        <w:br/>
        <w:t xml:space="preserve"> "bullish_pressure_score": 66,</w:t>
        <w:br/>
        <w:t xml:space="preserve"> "bearish_pressure_score": 2,</w:t>
        <w:br/>
        <w:t xml:space="preserve"> "net_sentiment_score": 64,</w:t>
        <w:br/>
        <w:t xml:space="preserve"> "velocity_score": 14,</w:t>
        <w:br/>
        <w:t xml:space="preserve"> "acceleration_score": 8,</w:t>
        <w:br/>
        <w:t xml:space="preserve"> "contradiction_ratio": 0.07,</w:t>
        <w:br/>
        <w:t xml:space="preserve"> "fresh_evidence_count": 3,</w:t>
        <w:br/>
        <w:t xml:space="preserve"> "stale_evidence_count": 0,</w:t>
        <w:br/>
        <w:t xml:space="preserve"> "conviction_score_0_100": 72,</w:t>
        <w:br/>
        <w:t xml:space="preserve"> "fragility_score_0_100": 52,</w:t>
        <w:br/>
        <w:t xml:space="preserve"> "dominant_state": "bullish"</w:t>
        <w:br/>
        <w:t xml:space="preserve"> },</w:t>
        <w:br/>
        <w:t xml:space="preserve"> {</w:t>
        <w:br/>
        <w:t xml:space="preserve"> "bucket_start_utc": "2026-03-25T09:00:00Z",</w:t>
        <w:br/>
        <w:t xml:space="preserve"> "bucket_end_utc": "2026-03-25T10:00:00Z",</w:t>
        <w:br/>
        <w:t xml:space="preserve"> "directional_score_signed": 68,</w:t>
        <w:br/>
        <w:t xml:space="preserve"> "bullish_pressure_score": 70,</w:t>
        <w:br/>
        <w:t xml:space="preserve"> "bearish_pressure_score": 2,</w:t>
        <w:br/>
        <w:t xml:space="preserve"> "net_sentiment_score": 68,</w:t>
        <w:br/>
        <w:t xml:space="preserve"> "velocity_score": 4,</w:t>
        <w:br/>
        <w:t xml:space="preserve"> "acceleration_score": -10,</w:t>
        <w:br/>
        <w:t xml:space="preserve"> "contradiction_ratio": 0.08,</w:t>
        <w:br/>
        <w:t xml:space="preserve"> "fresh_evidence_count": 2,</w:t>
        <w:br/>
        <w:t xml:space="preserve"> "stale_evidence_count": 0,</w:t>
        <w:br/>
        <w:t xml:space="preserve"> "conviction_score_0_100": 74,</w:t>
        <w:br/>
        <w:t xml:space="preserve"> "fragility_score_0_100": 54,</w:t>
        <w:br/>
        <w:t xml:space="preserve"> "dominant_state": "bullish"</w:t>
        <w:br/>
        <w:t xml:space="preserve"> },</w:t>
        <w:br/>
        <w:t xml:space="preserve"> {</w:t>
        <w:br/>
        <w:t xml:space="preserve"> "bucket_start_utc": "2026-03-25T10:00:00Z",</w:t>
        <w:br/>
        <w:t xml:space="preserve"> "bucket_end_utc": "2026-03-25T11:00:00Z",</w:t>
        <w:br/>
        <w:t xml:space="preserve"> "directional_score_signed": 78,</w:t>
        <w:br/>
        <w:t xml:space="preserve"> "bullish_pressure_score": 80,</w:t>
        <w:br/>
        <w:t xml:space="preserve"> "bearish_pressure_score": 2,</w:t>
        <w:br/>
        <w:t xml:space="preserve"> "net_sentiment_score": 78,</w:t>
        <w:br/>
        <w:t xml:space="preserve"> "velocity_score": 10,</w:t>
        <w:br/>
        <w:t xml:space="preserve"> "acceleration_score": 6,</w:t>
        <w:br/>
        <w:t xml:space="preserve"> "contradiction_ratio": 0.08,</w:t>
        <w:br/>
        <w:t xml:space="preserve"> "fresh_evidence_count": 3,</w:t>
        <w:br/>
        <w:t xml:space="preserve"> "stale_evidence_count": 0,</w:t>
        <w:br/>
        <w:t xml:space="preserve"> "conviction_score_0_100": 80,</w:t>
        <w:br/>
        <w:t xml:space="preserve"> "fragility_score_0_100": 50,</w:t>
        <w:br/>
        <w:t xml:space="preserve"> "dominant_state": "bullish"</w:t>
        <w:br/>
        <w:t xml:space="preserve"> },</w:t>
        <w:br/>
        <w:t xml:space="preserve"> {</w:t>
        <w:br/>
        <w:t xml:space="preserve"> "bucket_start_utc": "2026-03-25T11:00:00Z",</w:t>
        <w:br/>
        <w:t xml:space="preserve"> "bucket_end_utc": "2026-03-25T12:00:00Z",</w:t>
        <w:br/>
        <w:t xml:space="preserve"> "directional_score_signed": 72,</w:t>
        <w:br/>
        <w:t xml:space="preserve"> "bullish_pressure_score": 74,</w:t>
        <w:br/>
        <w:t xml:space="preserve"> "bearish_pressure_score": 2,</w:t>
        <w:br/>
        <w:t xml:space="preserve"> "net_sentiment_score": 72,</w:t>
        <w:br/>
        <w:t xml:space="preserve"> "velocity_score": -6,</w:t>
        <w:br/>
        <w:t xml:space="preserve"> "acceleration_score": -16,</w:t>
        <w:br/>
        <w:t xml:space="preserve"> "contradiction_ratio": 0.09,</w:t>
        <w:br/>
        <w:t xml:space="preserve"> "fresh_evidence_count": 2,</w:t>
        <w:br/>
        <w:t xml:space="preserve"> "stale_evidence_count": 0,</w:t>
        <w:br/>
        <w:t xml:space="preserve"> "conviction_score_0_100": 78,</w:t>
        <w:br/>
        <w:t xml:space="preserve"> "fragility_score_0_100": 54,</w:t>
        <w:br/>
        <w:t xml:space="preserve"> "dominant_state": "bullish"</w:t>
        <w:br/>
        <w:t xml:space="preserve"> },</w:t>
        <w:br/>
        <w:t xml:space="preserve"> {</w:t>
        <w:br/>
        <w:t xml:space="preserve"> "bucket_start_utc": "2026-03-25T12:00:00Z",</w:t>
        <w:br/>
        <w:t xml:space="preserve"> "bucket_end_utc": "2026-03-25T13:00:00Z",</w:t>
        <w:br/>
        <w:t xml:space="preserve"> "directional_score_signed": 70,</w:t>
        <w:br/>
        <w:t xml:space="preserve"> "bullish_pressure_score": 72,</w:t>
        <w:br/>
        <w:t xml:space="preserve"> "bearish_pressure_score": 2,</w:t>
        <w:br/>
        <w:t xml:space="preserve"> "net_sentiment_score": 70,</w:t>
        <w:br/>
        <w:t xml:space="preserve"> "velocity_score": -2,</w:t>
        <w:br/>
        <w:t xml:space="preserve"> "acceleration_score": 4,</w:t>
        <w:br/>
        <w:t xml:space="preserve"> "contradiction_ratio": 0.09,</w:t>
        <w:br/>
        <w:t xml:space="preserve"> "fresh_evidence_count": 2,</w:t>
        <w:br/>
        <w:t xml:space="preserve"> "stale_evidence_count": 0,</w:t>
        <w:br/>
        <w:t xml:space="preserve"> "conviction_score_0_100": 76,</w:t>
        <w:br/>
        <w:t xml:space="preserve"> "fragility_score_0_100": 55,</w:t>
        <w:br/>
        <w:t xml:space="preserve"> "dominant_state": "bullish"</w:t>
        <w:br/>
        <w:t xml:space="preserve"> },</w:t>
        <w:br/>
        <w:t xml:space="preserve"> {</w:t>
        <w:br/>
        <w:t xml:space="preserve"> "bucket_start_utc": "2026-03-25T13:00:00Z",</w:t>
        <w:br/>
        <w:t xml:space="preserve"> "bucket_end_utc": "2026-03-25T14:00:00Z",</w:t>
        <w:br/>
        <w:t xml:space="preserve"> "directional_score_signed": 68,</w:t>
        <w:br/>
        <w:t xml:space="preserve"> "bullish_pressure_score": 70,</w:t>
        <w:br/>
        <w:t xml:space="preserve"> "bearish_pressure_score": 2,</w:t>
        <w:br/>
        <w:t xml:space="preserve"> "net_sentiment_score": 68,</w:t>
        <w:br/>
        <w:t xml:space="preserve"> "velocity_score": -2,</w:t>
        <w:br/>
        <w:t xml:space="preserve"> "acceleration_score": 0,</w:t>
        <w:br/>
        <w:t xml:space="preserve"> "contradiction_ratio": 0.09,</w:t>
        <w:br/>
        <w:t xml:space="preserve"> "fresh_evidence_count": 1,</w:t>
        <w:br/>
        <w:t xml:space="preserve"> "stale_evidence_count": 0,</w:t>
        <w:br/>
        <w:t xml:space="preserve"> "conviction_score_0_100": 74,</w:t>
        <w:br/>
        <w:t xml:space="preserve"> "fragility_score_0_100": 56,</w:t>
        <w:br/>
        <w:t xml:space="preserve"> "dominant_state": "bullish"</w:t>
        <w:br/>
        <w:t xml:space="preserve"> },</w:t>
        <w:br/>
        <w:t xml:space="preserve"> {</w:t>
        <w:br/>
        <w:t xml:space="preserve"> "bucket_start_utc": "2026-03-25T14:00:00Z",</w:t>
        <w:br/>
        <w:t xml:space="preserve"> "bucket_end_utc": "2026-03-25T15:00:00Z",</w:t>
        <w:br/>
        <w:t xml:space="preserve"> "directional_score_signed": 66,</w:t>
        <w:br/>
        <w:t xml:space="preserve"> "bullish_pressure_score": 68,</w:t>
        <w:br/>
        <w:t xml:space="preserve"> "bearish_pressure_score": 2,</w:t>
        <w:br/>
        <w:t xml:space="preserve"> "net_sentiment_score": 66,</w:t>
        <w:br/>
        <w:t xml:space="preserve"> "velocity_score": -2,</w:t>
        <w:br/>
        <w:t xml:space="preserve"> "acceleration_score": 0,</w:t>
        <w:br/>
        <w:t xml:space="preserve"> "contradiction_ratio": 0.1,</w:t>
        <w:br/>
        <w:t xml:space="preserve"> "fresh_evidence_count": 2,</w:t>
        <w:br/>
        <w:t xml:space="preserve"> "stale_evidence_count": 0,</w:t>
        <w:br/>
        <w:t xml:space="preserve"> "conviction_score_0_100": 74,</w:t>
        <w:br/>
        <w:t xml:space="preserve"> "fragility_score_0_100": 58,</w:t>
        <w:br/>
        <w:t xml:space="preserve"> "dominant_state": "bullish"</w:t>
        <w:br/>
        <w:t xml:space="preserve"> },</w:t>
        <w:br/>
        <w:t xml:space="preserve"> {</w:t>
        <w:br/>
        <w:t xml:space="preserve"> "bucket_start_utc": "2026-03-25T15:00:00Z",</w:t>
        <w:br/>
        <w:t xml:space="preserve"> "bucket_end_utc": "2026-03-25T16:00:00Z",</w:t>
        <w:br/>
        <w:t xml:space="preserve"> "directional_score_signed": 68,</w:t>
        <w:br/>
        <w:t xml:space="preserve"> "bullish_pressure_score": 70,</w:t>
        <w:br/>
        <w:t xml:space="preserve"> "bearish_pressure_score": 2,</w:t>
        <w:br/>
        <w:t xml:space="preserve"> "net_sentiment_score": 68,</w:t>
        <w:br/>
        <w:t xml:space="preserve"> "velocity_score": 2,</w:t>
        <w:br/>
        <w:t xml:space="preserve"> "acceleration_score": 4,</w:t>
        <w:br/>
        <w:t xml:space="preserve"> "contradiction_ratio": 0.09,</w:t>
        <w:br/>
        <w:t xml:space="preserve"> "fresh_evidence_count": 1,</w:t>
        <w:br/>
        <w:t xml:space="preserve"> "stale_evidence_count": 0,</w:t>
        <w:br/>
        <w:t xml:space="preserve"> "conviction_score_0_100": 75,</w:t>
        <w:br/>
        <w:t xml:space="preserve"> "fragility_score_0_100": 56,</w:t>
        <w:br/>
        <w:t xml:space="preserve"> "dominant_state": "bullish"</w:t>
        <w:br/>
        <w:t xml:space="preserve"> },</w:t>
        <w:br/>
        <w:t xml:space="preserve"> {</w:t>
        <w:br/>
        <w:t xml:space="preserve"> "bucket_start_utc": "2026-03-25T16:00:00Z",</w:t>
        <w:br/>
        <w:t xml:space="preserve"> "bucket_end_utc": "2026-03-25T17:00:00Z",</w:t>
        <w:br/>
        <w:t xml:space="preserve"> "directional_score_signed": 72,</w:t>
        <w:br/>
        <w:t xml:space="preserve"> "bullish_pressure_score": 74,</w:t>
        <w:br/>
        <w:t xml:space="preserve"> "bearish_pressure_score": 2,</w:t>
        <w:br/>
        <w:t xml:space="preserve"> "net_sentiment_score": 72,</w:t>
        <w:br/>
        <w:t xml:space="preserve"> "velocity_score": 4,</w:t>
        <w:br/>
        <w:t xml:space="preserve"> "acceleration_score": 2,</w:t>
        <w:br/>
        <w:t xml:space="preserve"> "contradiction_ratio": 0.09,</w:t>
        <w:br/>
        <w:t xml:space="preserve"> "fresh_evidence_count": 3,</w:t>
        <w:br/>
        <w:t xml:space="preserve"> "stale_evidence_count": 0,</w:t>
        <w:br/>
        <w:t xml:space="preserve"> "conviction_score_0_100": 78,</w:t>
        <w:br/>
        <w:t xml:space="preserve"> "fragility_score_0_100": 54,</w:t>
        <w:br/>
        <w:t xml:space="preserve"> "dominant_state": "bullish"</w:t>
        <w:br/>
        <w:t xml:space="preserve"> },</w:t>
        <w:br/>
        <w:t xml:space="preserve"> {</w:t>
        <w:br/>
        <w:t xml:space="preserve"> "bucket_start_utc": "2026-03-25T17:00:00Z",</w:t>
        <w:br/>
        <w:t xml:space="preserve"> "bucket_end_utc": "2026-03-25T18:00:00Z",</w:t>
        <w:br/>
        <w:t xml:space="preserve"> "directional_score_signed": 74,</w:t>
        <w:br/>
        <w:t xml:space="preserve"> "bullish_pressure_score": 76,</w:t>
        <w:br/>
        <w:t xml:space="preserve"> "bearish_pressure_score": 2,</w:t>
        <w:br/>
        <w:t xml:space="preserve"> "net_sentiment_score": 74,</w:t>
        <w:br/>
        <w:t xml:space="preserve"> "velocity_score": 2,</w:t>
        <w:br/>
        <w:t xml:space="preserve"> "acceleration_score": -2,</w:t>
        <w:br/>
        <w:t xml:space="preserve"> "contradiction_ratio": 0.09,</w:t>
        <w:br/>
        <w:t xml:space="preserve"> "fresh_evidence_count": 2,</w:t>
        <w:br/>
        <w:t xml:space="preserve"> "stale_evidence_count": 0,</w:t>
        <w:br/>
        <w:t xml:space="preserve"> "conviction_score_0_100": 78,</w:t>
        <w:br/>
        <w:t xml:space="preserve"> "fragility_score_0_100": 56,</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78,</w:t>
        <w:br/>
        <w:t xml:space="preserve"> "timeseries_peak_bearish": -4,</w:t>
        <w:br/>
        <w:t xml:space="preserve"> "latest_inflection_direction": "up",</w:t>
        <w:br/>
        <w:t xml:space="preserve"> "latest_inflection_strength": 2,</w:t>
        <w:br/>
        <w:t xml:space="preserve"> "signal_regime": "strengthening_bullish"</w:t>
        <w:br/>
        <w:t xml:space="preserve"> }</w:t>
        <w:br/>
        <w:t xml:space="preserve"> },</w:t>
        <w:br/>
        <w:t xml:space="preserve"> "diagnostics": {</w:t>
        <w:br/>
        <w:t xml:space="preserve"> "conviction_policy_used": "mass_consensus",</w:t>
        <w:br/>
        <w:t xml:space="preserve"> "trends_seen": 12,</w:t>
        <w:br/>
        <w:t xml:space="preserve"> "trends_admitted": 12,</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"No explicit contradictory trend objects were provided (contradictions[] empty); reversal risk is driven by event-driven fragility rather than in-corpus counterevidence.",</w:t>
        <w:br/>
        <w:t xml:space="preserve"> "VIP/risk-anomaly single-source signals were down-weighted and treated as noise-sensitive add-ons."</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https://hvg.hu/gazdasag/20260325_muanyag-polietilen-aremelkedes-dow-koolaj</w:t>
        </w:r>
      </w:hyperlink>
      <w:r>
        <w:t xml:space="preserve"> - - A Dow Chemical Company bejelentette, hogy a polietilén árát 30 centtel emeli, válaszul a globális kőolajválság miatt emelkedő olajárakra. - Más gyártók, például a LyondellBasell is árat emeltek, 35 centtel. - A vállalatok a geopolitikai feszültségeket és a növekvő alapanyagköltségeket nevezik az áremelések okának. - Az áremelés várhatóan az ellátási láncokban továbbterjed, és a költségek növekedését okozhatja a csomagolásban és más iparágakban. 2. </w:t>
      </w:r>
      <w:hyperlink r:id="rId10">
        <w:r>
          <w:rPr>
            <w:color w:val="0000EE"/>
            <w:u w:val="single"/>
          </w:rPr>
          <w:t>https://iol.co.za/business-report/2026-03-25-sa-holds-just-8-million-barrels-in-strategic-fuel-reserves-despite-ample-storage-capacity/</w:t>
        </w:r>
      </w:hyperlink>
      <w:r>
        <w:t xml:space="preserve"> - * South Africa currently holds about 8 million barrels of strategic crude oil, significantly less than its storage capacity of up to 58.2 million barrels. * The disclosure was made by the Department of Mineral and Petroleum Resources during a media briefing. * This low level of reserves comes amid global geopolitical tensions and oil supply concerns, especially in the Middle East. * South Africa’s fuel supply remains stable through diversified import strategies from Nigeria, Ghana, Angola, and Brazil. * Experts question the country’s preparedness for prolonged supply disruptions due to limited reserves. 3. </w:t>
      </w:r>
      <w:hyperlink r:id="rId11">
        <w:r>
          <w:rPr>
            <w:color w:val="0000EE"/>
            <w:u w:val="single"/>
          </w:rPr>
          <w:t>https://bitcoinworld.co.in/oil-prices-stabilize-us-iran-talks/</w:t>
        </w:r>
      </w:hyperlink>
      <w:r>
        <w:t xml:space="preserve"> - * Global oil markets found stability on March 13, 2025, after recent losses caused by geopolitical tensions. * Diplomatic progress between the US and Iran reduced immediate supply concerns. * US crude inventories increased by 4.5 million barrels, exceeding analyst expectations. * Market analysts noted correlation between price movements and diplomatic communications. * Market participants monitor inventory data, diplomatic progress, and economic indicators for future trends. 4. </w:t>
      </w:r>
      <w:hyperlink r:id="rId12">
        <w:r>
          <w:rPr>
            <w:color w:val="0000EE"/>
            <w:u w:val="single"/>
          </w:rPr>
          <w:t>https://royaldutchshellplc.com/2026/03/25/europe-faces-imminent-fuel-shortage-risk-as-shell-ceo-warns-of-iran-war-fallout/</w:t>
        </w:r>
      </w:hyperlink>
      <w:r>
        <w:t xml:space="preserve"> - * Shell’s CEO warns of potential fuel shortages in Europe within days due to geopolitical tensions involving Iran. * Disruption of shipping routes through the Strait of Hormuz could constrain oil supply to Europe. * European inventories operate with limited buffer capacity, increasing vulnerability. * Shell’s history with Iran highlights geopolitical sensitivities affecting energy operations. * The crisis shifts focus from market volatility to security-of-supply risks, prompting contingency planning by European governments. 5. </w:t>
      </w:r>
      <w:hyperlink r:id="rId13">
        <w:r>
          <w:rPr>
            <w:color w:val="0000EE"/>
            <w:u w:val="single"/>
          </w:rPr>
          <w:t>https://www.firstlinks.com.au/the-refinery-problem-a-different-kind-of-energy-crisis-in-2026</w:t>
        </w:r>
      </w:hyperlink>
      <w:r>
        <w:t xml:space="preserve"> - * In February 2026, the Strait of Hormuz was effectively severed due to escalated US-Iran conflict, disrupting global energy supply chains. * The crisis involved physical blockage of crude and refined product flows, unlike the 2022 Ukraine crisis which was a trade redirection. * Approximately 14 to 15 mbpd of crude and 5 to 6 mbpd of refined products were impacted, with refined products lacking alternative routes. * Asian refineries experienced significant run cuts, leading to a major shortfall in supply. * The global refined product market faces severe shortages with prices significantly above 2022 levels, impacting airlines and regional economies like Australia. 6. </w:t>
      </w:r>
      <w:hyperlink r:id="rId14">
        <w:r>
          <w:rPr>
            <w:color w:val="0000EE"/>
            <w:u w:val="single"/>
          </w:rPr>
          <w:t>https://turkmenistannewsgazette.com/japan-to-release-largest-ever-oil-reserves-amid-middle-east-crisis/</w:t>
        </w:r>
      </w:hyperlink>
      <w:r>
        <w:t xml:space="preserve"> - * Japan to release 15 days' worth of private-sector reserves and additional state-owned oil to mitigate potential shortages due to Middle East conflict. * Release begins this week, driven by fears of disruption in tanker traffic through the Strait of Hormuz. * Japan, reliant on Middle East for over 90% of crude oil imports, set to provide 80 million barrels of stockpiled oil. * Reserves at end of last year stood at around 470 million barrels, covering 254 days of domestic consumption. * Government capped gasoline prices at ¥170 per litre to stabilise prices amid consumer anxiety. 7. </w:t>
      </w:r>
      <w:hyperlink r:id="rId15">
        <w:r>
          <w:rPr>
            <w:color w:val="0000EE"/>
            <w:u w:val="single"/>
          </w:rPr>
          <w:t>https://www.oilandgas360.com/crude-inventories-03-20/#utm_source=rss&amp;utm_medium=rss&amp;utm_campaign=crude-inventories-03-20</w:t>
        </w:r>
      </w:hyperlink>
      <w:r>
        <w:t xml:space="preserve"> - * U.S. commercial crude oil inventories increased by 6.9 million barrels as of March 20, 2026, according to EIA data. * Inventories are at 456.2 million barrels, 0.1% below the five-year average. * Weekly crude oil imports averaged 6.5 million barrels per day, a 730 thousand barrel increase. * Crude oil refinery inputs averaged 16.6 million barrels per day, operating at 92.9% capacity. * Total petroleum inventories increased by 8.3 million barrels last week. 8. </w:t>
      </w:r>
      <w:hyperlink r:id="rId16">
        <w:r>
          <w:rPr>
            <w:color w:val="0000EE"/>
            <w:u w:val="single"/>
          </w:rPr>
          <w:t>https://www.zerohedge.com/energy/wti-steady-after-biggest-cushing-crude-build-3-years</w:t>
        </w:r>
      </w:hyperlink>
      <w:r>
        <w:t xml:space="preserve"> - • US crude stocks increased for the fifth consecutive week, with Cushing inventories up 3.42 million barrels, the largest weekly build since January 2023. • Crude imports from Venezuela surged to their highest level since 2019. • US crude production remains near record highs despite no significant increase in output. • Gasoline stocks fell for the sixth week, while distillates stocks increased. • Total gasoline stocks fell to their lowest since the start of the year. • Crude prices hovered around $89 before official inventory data was released. • Geopolitical tensions between the US, Iran, and Israel continue to influence market sentiment. 9. </w:t>
      </w:r>
      <w:hyperlink r:id="rId17">
        <w:r>
          <w:rPr>
            <w:color w:val="0000EE"/>
            <w:u w:val="single"/>
          </w:rPr>
          <w:t>https://iraqidinarchat.net/iraqs-oil-production-has-sharply-declined-as-storage-tanks-fill-up-and-exports-through-the-strait-of-hormuz-are-disrupted/</w:t>
        </w:r>
      </w:hyperlink>
      <w:r>
        <w:t xml:space="preserve"> - * Iraqi oil production has fallen sharply, mainly in southern Iraq, due to storage tank fill-up and export disruptions through the Strait of Hormuz. * Oil tanks reached critically high levels, and exports became impossible, influenced by ongoing conflicts in Iran. * Production at main oil fields reduced by about 80%, with Rumaila field’s output directed to be decreased to 350,000 barrels per day. * The reduction was enforced from March 24, 2026, following directives from Basra Oil Company. * The disruption impacts the supply chain and export capacity of Iraqi crude oil. 10. </w:t>
      </w:r>
      <w:hyperlink r:id="rId18">
        <w:r>
          <w:rPr>
            <w:color w:val="0000EE"/>
            <w:u w:val="single"/>
          </w:rPr>
          <w:t>https://www.shetlandtimes.co.uk/news/freight-sailings-cancelled-as-northlink-extends-forecast-per-430768/</w:t>
        </w:r>
      </w:hyperlink>
      <w:r>
        <w:t xml:space="preserve"> - * Northlink extends disruption through to next Wednesday due to high winds and large waves around Lerwick. * Freight sailings between Aberdeen, Lerwick, and Kirkwall are cancelled or delayed. * Specific scheduled departures and potential delays are detailed for Wednesday and Thursday. * Operations updates are provided during forecast periods of disruption. * No new shipping operations are expected tonight, affecting critical freight routes in the Shetland region. 11. </w:t>
      </w:r>
      <w:hyperlink r:id="rId19">
        <w:r>
          <w:rPr>
            <w:color w:val="0000EE"/>
            <w:u w:val="single"/>
          </w:rPr>
          <w:t>https://www.egyptindependent.com/iran-will-keep-charging-a-fee-to-use-strait-of-hormuz-safely-official-says/</w:t>
        </w:r>
      </w:hyperlink>
      <w:r>
        <w:t xml:space="preserve"> - * Iran will continue charging a fee for safe passage through the Strait of Hormuz, according to a senior Iranian official. * The waterway has been effectively closed to global shipping due to conflict, with measures in place for passage. * Iran's Foreign Ministry has informed the UN and IMO that non-hostile vessels may transit with coordination. * Traffic through the strait has been severely curtailed since the conflict began three weeks ago. * At least two vessels paid fees, reportedly up to $2 million, for safe passage, pending independent verification. 12. </w:t>
      </w:r>
      <w:hyperlink r:id="rId20">
        <w:r>
          <w:rPr>
            <w:color w:val="0000EE"/>
            <w:u w:val="single"/>
          </w:rPr>
          <w:t>https://www.omanobserver.om/article/1186701/business/oil-prices-slide-as-optimism-for-ceasefire-grows</w:t>
        </w:r>
      </w:hyperlink>
      <w:r>
        <w:t xml:space="preserve"> - * Oil prices fell about 4 percent amid hopes of a ceasefire in the Middle East and easing supply disruptions. * Brent crude dropped $4.17 to $100.32 per barrel; WTI declined $3.11 to $89.24. * US-US Iran negotiations, including a proposed ceasefire, contributed to market volatility. * Disruptions in the Strait of Hormuz due to regional conflict remain a supply risk. * Saudi Arabia increased exports from its Red Sea Yanbu port; US inventory data added downward pressure on prices. 13. </w:t>
      </w:r>
      <w:hyperlink r:id="rId21">
        <w:r>
          <w:rPr>
            <w:color w:val="0000EE"/>
            <w:u w:val="single"/>
          </w:rPr>
          <w:t>https://breakingdefense.com/2026/03/iran-conflict-disrupts-economies-but-experts-only-see-rise-in-defense-spending/</w:t>
        </w:r>
      </w:hyperlink>
      <w:r>
        <w:t xml:space="preserve"> - * Amid the Iran conflict, attacks on energy infrastructure and shipping lanes, especially the Strait of Hormuz, have disrupted oil and LNG exports from Qatar, the UAE, Kuwait, Bahrain, and Saudi Arabia. * Disruptions caused an increase in US gas prices and are expected to impact Gulf nations' budgets. * Experts predict defence spending will increase to focus on modernisation and missile defence capabilities, including air defence upgrades like Patriot and THAAD. * Investments may shift from heavy armour to missile defence, ISR, and rapid deployment forces to counter asymmetric threats. * Effectiveness of defence depends on coordination, integration, and resilience amid prolonged pressure and attacks on infrastructure. 14. </w:t>
      </w:r>
      <w:hyperlink r:id="rId22">
        <w:r>
          <w:rPr>
            <w:color w:val="0000EE"/>
            <w:u w:val="single"/>
          </w:rPr>
          <w:t>https://www.worldpipelines.com/special-reports/25032026/the-cost-of-war-gulf-energy-infrastructure-left-facing-a-us25-billion-repair-bill/</w:t>
        </w:r>
      </w:hyperlink>
      <w:r>
        <w:t xml:space="preserve"> - </w:t>
      </w:r>
      <w:r>
        <w:rPr>
          <w:i/>
        </w:rPr>
        <w:t>War in the Middle East causes damage and shutdowns to oil and gas infrastructure, with repair costs reaching at least US$25 billion.</w:t>
      </w:r>
      <w:r/>
      <w:r>
        <w:rPr>
          <w:i/>
        </w:rPr>
        <w:t>Damage affects LNG trains, refineries, fuel terminals, and gas-to-liquids facilities.</w:t>
      </w:r>
      <w:r/>
      <w:r>
        <w:rPr>
          <w:i/>
        </w:rPr>
        <w:t>Qatar’s Ras Laffan Industrial City faces up to five years of full recovery due to equipment shortages.</w:t>
      </w:r>
      <w:r/>
      <w:r>
        <w:rPr>
          <w:i/>
        </w:rPr>
        <w:t>Bahrain’s BAPCO Sitra Refinery damage impacts recent modernisation investments.</w:t>
      </w:r>
      <w:r/>
      <w:r>
        <w:rPr>
          <w:i/>
        </w:rPr>
        <w:t>Disruptions in UAE, Kuwait, Iraq, and Saudi Arabia are moderate to minor.</w:t>
      </w:r>
      <w:r>
        <w:t xml:space="preserve">15. </w:t>
      </w:r>
      <w:hyperlink r:id="rId23">
        <w:r>
          <w:rPr>
            <w:color w:val="0000EE"/>
            <w:u w:val="single"/>
          </w:rPr>
          <w:t>https://www.fxstreet.com/news/oil-supply-shock-deepens-as-hormuz-stays-constrained-td-securities-202603251418</w:t>
        </w:r>
      </w:hyperlink>
      <w:r>
        <w:t xml:space="preserve"> - * TD Securities warns oil markets face increased tightness due to restricted flows through the Strait of Hormuz and Gulf production cuts exceeding 10 million barrels per day. 16. </w:t>
      </w:r>
      <w:hyperlink r:id="rId24">
        <w:r>
          <w:rPr>
            <w:color w:val="0000EE"/>
            <w:u w:val="single"/>
          </w:rPr>
          <w:t>https://www.dailymail.co.uk/news/article-15650559/Brits-energy-RATIONING-Middle-East-chaos-shortages-oil.html?ns_mchannel=rss&amp;ns_campaign=1490&amp;ito=1490</w:t>
        </w:r>
      </w:hyperlink>
      <w:r>
        <w:t xml:space="preserve"> - * Former No10 energy adviser Nick Butler warned of energy rationing in the UK due to Middle East crisis. * The effective closure of the Strait of Hormuz has led to a predicted global oil shortage within weeks. * Prices are rising, and the energy price cap may increase in July. * Experts suggest the UK and other nations prepare for significant supply shortfalls over the next two months. * The shortage could cause price volatility and competition for supply, with calls to ramp up North Sea oil and gas activities. 17. </w:t>
      </w:r>
      <w:hyperlink r:id="rId25">
        <w:r>
          <w:rPr>
            <w:color w:val="0000EE"/>
            <w:u w:val="single"/>
          </w:rPr>
          <w:t>https://www.marineinsight.com/video-massive-explosion-and-fire-at-valero-port-arthur-refinery-shut-down-operations/?utm_source=rss&amp;utm_medium=rss&amp;utm_campaign=video-massive-explosion-and-fire-at-valero-port-arthur-refinery-shut-down-operations</w:t>
        </w:r>
      </w:hyperlink>
      <w:r>
        <w:t xml:space="preserve"> - * A large explosion and fire at Valero's Port Arthur refinery in Texas occurred on March 23, leading to the shutdown of the facility. * The fire was extinguished by March 24, with no casualties reported. * The incident caused a shelter-in-place order, which was later lifted. * Damage to the diesel hydrotreater unit could reduce diesel production, potentially affecting fuel supply and prices. * The U.S. average gasoline price increased to $3.97 per gallon, with possible further impacts on diesel supply and transportation costs. 18. </w:t>
      </w:r>
      <w:hyperlink r:id="rId26">
        <w:r>
          <w:rPr>
            <w:color w:val="0000EE"/>
            <w:u w:val="single"/>
          </w:rPr>
          <w:t>https://ec.ltn.com.tw/article/breakingnews/5382770</w:t>
        </w:r>
      </w:hyperlink>
      <w:r>
        <w:t xml:space="preserve"> - * The IEA announced a release of 400 million barrels of emergency oil reserves in early March. * A daily loss of 2 to 3 million barrels of oil due to reduced Middle East output. * Asian countries, including the Philippines and South Korea, express concerns and initiate emergency measures. * Japan plans to release national oil reserves and seeks IEA's strategic reserve release. * Western countries, including Slovakia and Spain, introduce energy aid and rationing strategies. * Shell CEO warns of supply disruptions spreading from South to Europe, highlighting energy security risks. * European governments act to mitigate rising energy costs; TotalEnergies comments on market imbalance and supply concerns. 19. </w:t>
      </w:r>
      <w:hyperlink r:id="rId13">
        <w:r>
          <w:rPr>
            <w:color w:val="0000EE"/>
            <w:u w:val="single"/>
          </w:rPr>
          <w:t>https://www.firstlinks.com.au/the-refinery-problem-a-different-kind-of-energy-crisis-in-2026</w:t>
        </w:r>
      </w:hyperlink>
      <w:r>
        <w:t xml:space="preserve"> - * In February 2026, the Strait of Hormuz was effectively severed due to escalation between the US and Iran, causing significant disruption to global refined product supply. * Unlike 2022, the 2026 crisis caused a physical blockade with no alternative routes for refined products, leading to supply shortages. * Approximately 5 to 6 mbpd of refined products, representing around 19% of global seaborne trade, are impacted. * Asian refineries, including China, Singapore, Japan, South Korea, and Taiwan, face substantial cuts in throughput, contributing to a total shortfall of 9 to 11 mbpd. * The refined product market experiences stress with prices well above 2022 peaks; jet fuel crack spread nearly doubles. * Australia, heavily dependent on Asian refined exports, faces depleting fuel reserves amid rising prices and tightening supply lines. 20. </w:t>
      </w:r>
      <w:hyperlink r:id="rId27">
        <w:r>
          <w:rPr>
            <w:color w:val="0000EE"/>
            <w:u w:val="single"/>
          </w:rPr>
          <w:t>https://aawsat.com/%D8%A7%D9%84%D8%A7%D9%82%D8%AA%D8%B5%D8%A7%D8%AF/5255104-%D8%A7%D9%84%D9%8A%D8%A7%D8%A8%D8%A7%D9%86-%D8%AA%D9%83%D8%AB%D9%81-%D8%AA%D8%AD%D8%B1%D9%83%D8%A7%D8%AA%D9%87%D8%A7-%D9%84%D8%AA%D8%A3%D9%85%D9%8A%D9%86-%D8%A7%D9%84%D8%B7%D8%A7%D9%82%D8%A9-%D9%88%D8%B3%D8%B7-%D9%85%D8%AE%D8%A7%D8%B7%D8%B1-%D8%AD%D8%B1%D8%A8-%D8%A5%D9%8A%D8%B1%D8%A7%D9%86</w:t>
        </w:r>
      </w:hyperlink>
      <w:r>
        <w:t xml:space="preserve"> - * Japan requests IEA to prepare for additional strategic oil releases amid Middle East conflict. * IEA announced a record 400 million barrels release from strategic reserves. * Japan relies on Middle East for 95% of its oil imports and activates emergency plans. * Companies warn of potential decline in gas demand due to disruptions in naphtha supply. * Japan’s gas imports are less exposed to Iran via long-term contracts, maintaining supply stability. * Increased gas inventories support energy security, amid ongoing tensions. * Indirect impacts on industrial demand may arise from supply chain disruptions. * Japan's energy measures reflect broader strategies of crisis management, diversification, and efficiency improvements. 21. </w:t>
      </w:r>
      <w:hyperlink r:id="rId28">
        <w:r>
          <w:rPr>
            <w:color w:val="0000EE"/>
            <w:u w:val="single"/>
          </w:rPr>
          <w:t>https://energynow.com/2026/03/valero-prepares-restart-of-port-arthur-texas-oil-refinery-after-blast-sources-say/</w:t>
        </w:r>
      </w:hyperlink>
      <w:r>
        <w:t xml:space="preserve"> - * Valero Energy Corp plans to restart its Port Arthur, Texas refinery this week after an explosion and fire on Monday. * The plant was shut on Tuesday, with procedures underway to block feed pipelines and extinguish the fire. * No injuries reported; the explosion was felt 11 miles from the site. * Refining margins are strong due to the closure of the Strait of Hormuz, impacting Middle Eastern refined product supply. * Restart involves reintroducing feedstock and returning units to operational temperatures for full capacity output. 22. </w:t>
      </w:r>
      <w:hyperlink r:id="rId29">
        <w:r>
          <w:rPr>
            <w:color w:val="0000EE"/>
            <w:u w:val="single"/>
          </w:rPr>
          <w:t>https://www.seanews.com.tr/article/us-resin-exports-rise-as-middle-east-war-cuts-supply-mn687x53</w:t>
        </w:r>
      </w:hyperlink>
      <w:r>
        <w:t xml:space="preserve"> - * US resin exports reach 6,191 container bookings on March 16, up from usual 3,500-4,500. * Middle East accounts for 15 percent of global polyethylene supply, with disruptions due to Iran's attacks. * US prices for resins have tripled since February, reaching US$1,268 to $1,290 per tonne. * Asian and European resin plants operate at about 70% capacity, US producers at nearly 90%. * Europe sees polyethylene prices rise by one-third since late February, making it a major export destination. 23. </w:t>
      </w:r>
      <w:hyperlink r:id="rId30">
        <w:r>
          <w:rPr>
            <w:color w:val="0000EE"/>
            <w:u w:val="single"/>
          </w:rPr>
          <w:t>https://oilprice.com/Latest-Energy-News/World-News/Naphtha-Shortage-Forces-Japanese-Petrochemical-Producers-to-Curb-Output.html</w:t>
        </w:r>
      </w:hyperlink>
      <w:r>
        <w:t xml:space="preserve"> - • Naphtha supplies in Japan are constrained due to Middle East supply shocks. • Japanese petrochemical producers are cutting output because of naphtha shortages. • Gas providers in Japan warn of falling gas sales if petrochemical output declines. • Japan relies minimally on LNG from the Strait of Hormuz, mitigating LNG supply risks. • The Middle East conflict is causing a major supply shock to Asian petrochemicals relying on Gulf region supplies. 24. </w:t>
      </w:r>
      <w:hyperlink r:id="rId31">
        <w:r>
          <w:rPr>
            <w:color w:val="0000EE"/>
            <w:u w:val="single"/>
          </w:rPr>
          <w:t>https://www.siasat.com/indias-emergency-oil-stockpile-covers-less-than-10-days-of-demand-report-3440694/</w:t>
        </w:r>
      </w:hyperlink>
      <w:r>
        <w:t xml:space="preserve"> - * India’s strategic crude oil reserve can cover 9.5 days of demand at full capacity, according to government data. * Current stock levels are substantially lower than full capacity, with around 64% of the total capacity of 5.33 million metric tonnes held. * The RTI response states that actual reserves are dynamic and depend on consumption patterns and stock levels. * India’s SPR facilities are located in Visakhapatnam, Mangaluru, and Padur, with a total capacity of 6.5 million metric tonnes after recent expansion. * Growing global energy market tensions and disruptions in West Asia threaten to impact supply and increase prices, especially given India’s dependence on imports. 25. </w:t>
      </w:r>
      <w:hyperlink r:id="rId32">
        <w:r>
          <w:rPr>
            <w:color w:val="0000EE"/>
            <w:u w:val="single"/>
          </w:rPr>
          <w:t>https://www.gurufocus.com/news/8742951/uso-crude-and-distillate-inventories-rise-significantly</w:t>
        </w:r>
      </w:hyperlink>
      <w:r>
        <w:t xml:space="preserve"> - • U.S. crude oil inventories rose by 6.93 million barrels, contrary to expectations of a 190,000-barrel drawdown. • Gasoline inventories decreased by 2.59 million barrels, exceeding the expected draw of 2.43 million. • Distillate inventories increased by 3.03 million barrels, diverging from the projected draw. • The increase in crude and distillate stocks impacts the USO fund and potentially affects oil market sentiment. • USO's recent performance shows significant volatility and technical indicators suggest a neutral short-term trend. 26. </w:t>
      </w:r>
      <w:hyperlink r:id="rId33">
        <w:r>
          <w:rPr>
            <w:color w:val="0000EE"/>
            <w:u w:val="single"/>
          </w:rPr>
          <w:t>https://defence.in/threads/operation-urja-suraksha-how-the-indian-navy-is-securing-energy-routes-through-the-dangerous-strait-of-hormuz.17273/</w:t>
        </w:r>
      </w:hyperlink>
      <w:r>
        <w:t xml:space="preserve"> - * The Indian Navy launched 'Operation Urja Suraksha' to ensure safe passage of energy shipments through the Strait of Hormuz. 27. </w:t>
      </w:r>
      <w:hyperlink r:id="rId34">
        <w:r>
          <w:rPr>
            <w:color w:val="0000EE"/>
            <w:u w:val="single"/>
          </w:rPr>
          <w:t>https://www.thenation.com/article/world/persian-gulf-war-oil-prices-strait-hormuz-energy-crisis/</w:t>
        </w:r>
      </w:hyperlink>
      <w:r>
        <w:t xml:space="preserve"> - * The war involving Israel, the United States, and Iran in the Persian Gulf has caused significant disruption to energy supplies, described as the largest in decades. * The conflict has impacted flows through the Strait of Hormuz, reducing tanker traffic to a trickle. * Brent crude prices spiked to around $114 per barrel amid threats and negotiations. * US and Israeli actions against Iran contrasted with Iran's responses, affecting regional stability. * The potential for escalation remains if a resolution is not achieved, with ongoing risks to global oil transportation. 28. </w:t>
      </w:r>
      <w:hyperlink r:id="rId35">
        <w:r>
          <w:rPr>
            <w:color w:val="0000EE"/>
            <w:u w:val="single"/>
          </w:rPr>
          <w:t>https://www.sondakika.com/ekonomi/haber-cosco-dan-korfez-ulkelerine-kargo-tasimaciligi-19687335/</w:t>
        </w:r>
      </w:hyperlink>
      <w:r>
        <w:t xml:space="preserve"> - * Chinese shipping company Cosco has launched new reservations for general cargo container transportation to Gulf countries, including UAE, Saudi Arabia, Bahrain, Qatar, Kuwait, and Iraq. * The new bookings are subject to change due to the unstable situation in the Middle East. * Analysts suggest this may indicate a partial agreement with Iran for safe passage through the Strait of Hormuz. * The Strait of Hormuz, a critical route for global oil, LNG, and fertiliser trade, experienced significant traffic disruption due to Iran-related tensions. * Disruptions in tanker traffic through the Strait have impacted global oil supplies and increased oil prices. 29. </w:t>
      </w:r>
      <w:hyperlink r:id="rId36">
        <w:r>
          <w:rPr>
            <w:color w:val="0000EE"/>
            <w:u w:val="single"/>
          </w:rPr>
          <w:t>https://www.india.com/news/big-shame-pakistan-iran-refuses-to-allow-karachi-bound-ship-pass-strait-of-hormuz-indian-vessels-keep-crossing-safely-lpg-shehbaz-sharif-8355809/</w:t>
        </w:r>
      </w:hyperlink>
      <w:r>
        <w:t xml:space="preserve"> - * The Iranian Revolutionary Guard Corps (IRGC) stopped the container ship Selene heading towards Karachi due to lack of legal permission. * Iran rejected Pakistan’s ship passage through the Strait of Hormuz amid ongoing West Asia tensions. * Several Indian ships carrying LPG successfully crossed the Strait, unlike the Pakistani vessel. * Iran informed the UN and IMO that only vessels with proper authorisation can pass through the Strait. * The incident is seen as a diplomatic embarrassment for Pakistan, which is attempting to mediate between Iran and the US. 30. </w:t>
      </w:r>
      <w:hyperlink r:id="rId37">
        <w:r>
          <w:rPr>
            <w:color w:val="0000EE"/>
            <w:u w:val="single"/>
          </w:rPr>
          <w:t>https://www.chemanalyst.com/NewsAndDeals/NewsDetails/china-n-hexane-up-3-5-on-war-driven-naphtha-and-crude-41572</w:t>
        </w:r>
      </w:hyperlink>
      <w:r>
        <w:t xml:space="preserve"> - * In mid-March 2026, n-hexane prices in China increased by 3.5% amid rising feedstock costs and geopolitical tensions. * Higher crude oil and naphtha prices, along with logistics disruptions, drove the price rise. * Strait of Hormuz disruptions and energy market tensions impacted transportation, tightening supply chains. * Supply of n-hexane remained tight due to low operating rates and naphtha shortages. * Downstream demand from construction weakened, but overall prices are expected to rise further supporting by crude and naphtha market strength. 31. </w:t>
      </w:r>
      <w:hyperlink r:id="rId38">
        <w:r>
          <w:rPr>
            <w:color w:val="0000EE"/>
            <w:u w:val="single"/>
          </w:rPr>
          <w:t>https://boereport.com/2026/03/25/oil-falls-as-reports-of-15-point-proposal-spurs-ceasefire-hopes/</w:t>
        </w:r>
      </w:hyperlink>
      <w:r>
        <w:t xml:space="preserve"> - • Oil prices dropped about 5% after reports the US sent Iran a 15-point proposal aimed at ending the war. • Market responded with volatility amid reports of US deploying soldiers to the Middle East. • The Strait of Hormuz disruption reduces global oil supply by around 20 million barrels daily. • Saudi Arabia increased oil exports from Yanbu port to offset Hormuz disruptions. • Russia’s major ports suspended crude loadings after Ukrainian drone attacks, adding market uncertainty. 32. </w:t>
      </w:r>
      <w:hyperlink r:id="rId39">
        <w:r>
          <w:rPr>
            <w:color w:val="0000EE"/>
            <w:u w:val="single"/>
          </w:rPr>
          <w:t>https://www.indiatoday.in/india/story/iran-war-has-a-cost-and-indian-consumers-are-paying-it-too-2886884-2026-03-25?utm_source=rss</w:t>
        </w:r>
      </w:hyperlink>
      <w:r>
        <w:t xml:space="preserve"> - * The Iran conflict has led to rising energy prices, supply chain disruptions, and increased import costs affecting India. * Price increases observed in electronics, kitchen appliances, dry fruits, bottled water, and construction materials. * Airline fares have surged sharply on both domestic and international routes, with anticipatory pricing driven by fuel volatility and airspace risks. * The pattern reflects the impact of crude oil disruption and Strait of Hormuz instability on prices and supply chains. * The trends highlight how geopolitical conflicts influence shipping routes, energy costs, and logistics in India. 33. </w:t>
      </w:r>
      <w:hyperlink r:id="rId40">
        <w:r>
          <w:rPr>
            <w:color w:val="0000EE"/>
            <w:u w:val="single"/>
          </w:rPr>
          <w:t>https://ec.ltn.com.tw/article/breakingnews/5382678</w:t>
        </w:r>
      </w:hyperlink>
      <w:r>
        <w:t xml:space="preserve"> - * The Middle East conflict has disrupted shipping through the Bab el-Mandeb Strait, impacting China. * Rising energy, raw material, and shipping costs have forced some Chinese manufacturers to reduce or halt production. * Aluminium prices have increased by 30%, logistics costs by 15%, with increased delivery delays. * Shipping routes are longer as ships detour around Africa, raising shipping costs by 15-20%, and insurance premiums have surged five to ten times. * Factories in China and Vietnam report substantial cost pressures and production delays due to increased raw material and transportation costs. 34. </w:t>
      </w:r>
      <w:hyperlink r:id="rId41">
        <w:r>
          <w:rPr>
            <w:color w:val="0000EE"/>
            <w:u w:val="single"/>
          </w:rPr>
          <w:t>https://www.rigzone.com/news/oil_extends_decline_on_deescalation_hopes-25-mar-2026-183292-article/?rss=true</w:t>
        </w:r>
      </w:hyperlink>
      <w:r>
        <w:t xml:space="preserve"> - * Oil prices declined amid optimism over a diplomatic breakthrough between the U.S. and Iran, easing supply fears. * Authorities warned that the Strait of Hormuz remains effectively closed, restricting tanker traffic and disrupting global crude shipments. * Reports indicated that negotiations could impact supply disruptions, with volatility expected if no resolution is reached. * BMI and J.P. Morgan reports highlighted potential future declines and supply shortfalls, with prices potentially stabilising around $95-$100 per barrel. * Market uncertainty remains high due to geopolitical tensions and conflicting reports on negotiation progress. 35. </w:t>
      </w:r>
      <w:hyperlink r:id="rId42">
        <w:r>
          <w:rPr>
            <w:color w:val="0000EE"/>
            <w:u w:val="single"/>
          </w:rPr>
          <w:t>https://www.newarab.com/news/iran-says-non-hostile-vessels-can-transit-strait-hormuz</w:t>
        </w:r>
      </w:hyperlink>
      <w:r>
        <w:t xml:space="preserve"> - * Iran announced that 'non-hostile vessels' may transit the Strait of Hormuz if they meet safety and security regulations, in coordination with authorities. * The statement was released to the International Maritime Organisation (IMO), dated Sunday. * Iran specified that vessels belonging to the United States and Israel, or supporting acts of aggression, do not qualify for safe passage. * The IMO confirmed circulation of Iran's communique to member states and NGOs. * Iran accused the US and Israel of endangering regional stability and causing risks to international shipping, partially closing the Strait since 28 February. * The closure has contributed to a rise in global oil and gas prices. 36. </w:t>
      </w:r>
      <w:hyperlink r:id="rId43">
        <w:r>
          <w:rPr>
            <w:color w:val="0000EE"/>
            <w:u w:val="single"/>
          </w:rPr>
          <w:t>https://cleantechnica.com/2026/03/25/the-west-has-long-characterized-irans-oil-as-a-prize-to-be-claimed/</w:t>
        </w:r>
      </w:hyperlink>
      <w:r>
        <w:t xml:space="preserve"> - * The article discusses the significance of the Strait of Hormuz as a critical energy chokepoint, with recent hostilities raising fears of disruption. * It recounts the discovery of Iranian oil in 1908 and its subsequent exploitation by BP, shaping British imperial strategy. * BP’s marketing campaigns in the 1920s promoted a narrative of Western technological mastery and control over Iranian oil resources. * The article explores the deep-rooted Western attitudes towards Iran's oil, influenced by colonial and modern geopolitical conflicts. * It highlights ongoing conflicts over Iran’s oil, referencing historical US-UK interventions like the 1953 overthrow of Mossadegh and current geopolitical tensions. 37. </w:t>
      </w:r>
      <w:hyperlink r:id="rId44">
        <w:r>
          <w:rPr>
            <w:color w:val="0000EE"/>
            <w:u w:val="single"/>
          </w:rPr>
          <w:t>https://meziesblog.com/thai-oil-tanker-gets-safe-passage-through-strait-of-hormuz-official-says/</w:t>
        </w:r>
      </w:hyperlink>
      <w:r>
        <w:t xml:space="preserve"> - * A Thai oil tanker owned by Bangchak Corporation crossed the Strait of Hormuz on Monday, returning to Thailand. * The vessel's passage followed talks between Thai officials and Iran, with no payment involved. * The Strait of Hormuz is vital for global oil flow and has experienced disruptions due to Iran's war. * Iran stated non-hostile vessels can pass through if they comply with safety regulations. * In Southeast Asia, the Philippines and Japan are taking measures related to energy supplies amid the Iran conflict. 38. </w:t>
      </w:r>
      <w:hyperlink r:id="rId45">
        <w:r>
          <w:rPr>
            <w:color w:val="0000EE"/>
            <w:u w:val="single"/>
          </w:rPr>
          <w:t>https://investmacro.com/2026/03/why-shadow-tankers-are-the-only-ships-still-moving-through-the-strait-of-hormuz/</w:t>
        </w:r>
      </w:hyperlink>
      <w:r>
        <w:t xml:space="preserve"> - * The Strait of Hormuz is effectively closed with a 90% drop in oil tanker traffic since February 2026 due to conflict involving US, Israel, and Iran. 39. </w:t>
      </w:r>
      <w:hyperlink r:id="rId46">
        <w:r>
          <w:rPr>
            <w:color w:val="0000EE"/>
            <w:u w:val="single"/>
          </w:rPr>
          <w:t>https://thedeepdive.ca/ukrainian-drone-strikes-halt-russian-oil-exports-at-baltic-ports-amid-escalating-conflict/?utm_source=rss&amp;utm_medium=rss&amp;utm_campaign=ukrainian-drone-strikes-halt-russian-oil-exports-at-baltic-ports-amid-escalating-conflict</w:t>
        </w:r>
      </w:hyperlink>
      <w:r>
        <w:t xml:space="preserve"> - * Ukrainian drone strikes have forced the suspension of crude oil and oil product loadings at Russia’s Baltic ports of Ust-Luga and Primorsk on March 25, 2026. * The attacks caused fires and operational disruptions, with significant damage to infrastructure and reports of a blaze at Ust-Luga. * Stray drones landed in Latvia and Estonia, with one striking an Estonian power station, indicating regional spill-over. * Russia’s defense ministry reported intercepting 389 Ukrainian drones overnight, including over Moscow, as part of ongoing military operations. * The campaign aims to weaken Russia’s economic infrastructure amid stalled peace talks mediated by Washington. 40. </w:t>
      </w:r>
      <w:hyperlink r:id="rId47">
        <w:r>
          <w:rPr>
            <w:color w:val="0000EE"/>
            <w:u w:val="single"/>
          </w:rPr>
          <w:t>https://theweek.com/business/economy/iran-war-oil-trigger-global-recession</w:t>
        </w:r>
      </w:hyperlink>
      <w:r>
        <w:t xml:space="preserve"> - * Larry Fink, CEO of BlackRock, warns rising oil prices due to Iran conflict could induce a worldwide recession. * The Strait of Hormuz remains closed entering its fourth week, impacting energy infrastructure. * Experts predict oil prices might reach $200 a barrel if the crisis persists, potentially causing inflationary crises. * The current oil price is around $100 per barrel, with a two-month surge to $140 risking a global slump. * Increasing energy costs threaten economic activity and consumer confidence across countries. 41. </w:t>
      </w:r>
      <w:hyperlink r:id="rId48">
        <w:r>
          <w:rPr>
            <w:color w:val="0000EE"/>
            <w:u w:val="single"/>
          </w:rPr>
          <w:t>https://www.actionforex.com/action-insight/market-overview/634641-canadian-dollar-weakens-on-oil-pullback-as-markets-await-ceasefire-clarity/</w:t>
        </w:r>
      </w:hyperlink>
      <w:r>
        <w:t xml:space="preserve"> - * The Canadian dollar weakened as oil prices pulled back, affected by oil price dynamics and geopolitical tensions. * Market cautiousness is heightened due to uncertain ceasefire negotiations between the US and Iran. * Oil price decline and fragile Canadian economy limit Bank of Canada's tightening prospects. * US and UK inflation data influence currency and monetary policy outlooks. * Global economic conditions, energy prices, and geopolitical risks impact oil demand and currency performance.</w:t>
      </w:r>
      <w:r/>
    </w:p>
    <w:p>
      <w:r/>
      <w:r>
        <w:t xml:space="preserve">42. </w:t>
      </w:r>
      <w:hyperlink r:id="rId47">
        <w:r>
          <w:rPr>
            <w:color w:val="0000EE"/>
            <w:u w:val="single"/>
          </w:rPr>
          <w:t>https://theweek.com/business/economy/iran-war-oil-trigger-global-recession</w:t>
        </w:r>
      </w:hyperlink>
      <w:r>
        <w:t xml:space="preserve"> - • The article discusses potential economic impacts of the Iran conflict on global oil prices and the economy. • Experts warn that if oil prices hit $150 to $200 per barrel, it could induce a recession or depression. • The conflict has led to the closure of the Strait of Hormuz, impacting energy infrastructure and markets. • Analyses highlight that energy price shocks from the conflict could surpass past oil shocks of the 1970s and Russia-Ukraine war. • US economists and agencies express uncertainty about whether the US will avoid recession amid ongoing crisis. 43. </w:t>
      </w:r>
      <w:hyperlink r:id="rId49">
        <w:r>
          <w:rPr>
            <w:color w:val="0000EE"/>
            <w:u w:val="single"/>
          </w:rPr>
          <w:t>https://balita.com/pbbm-grounding-planes-due-to-fuel-shortage-a-distinct-possibility/</w:t>
        </w:r>
      </w:hyperlink>
      <w:r>
        <w:t xml:space="preserve"> - * The article reports on potential refinery measures and policy decisions affecting the fuel supply chain in the US.</w:t>
      </w:r>
      <w:r>
        <w:rPr>
          <w:i/>
        </w:rPr>
        <w:t xml:space="preserve"> It discusses the Biden administration's perspective on refining margins and their impact on fuel availability.</w:t>
      </w:r>
      <w:r>
        <w:t xml:space="preserve"> The article references ongoing discussions about refinery operations, especially in relation to crude oil and product crack spreads.* The focus is on policy responses to fuel market issues, with a broader implications on supply and pricing. 44. </w:t>
      </w:r>
      <w:hyperlink r:id="rId50">
        <w:r>
          <w:rPr>
            <w:color w:val="0000EE"/>
            <w:u w:val="single"/>
          </w:rPr>
          <w:t>https://www.businesstoday.in/world/story/jet-fuel-prices-surge-over-100-percent-in-a-month-to-usd-197-per-barrel-522309-2026-03-25?utm_source=rssfeed</w:t>
        </w:r>
      </w:hyperlink>
      <w:r>
        <w:t xml:space="preserve"> - * Global jet fuel prices have more than doubled over the past month, reaching $197 per barrel as of March 20. * The surge began in late February, with prices below $100, before rising sharply in early March. * The increase is driven by widening crack spreads, refining capacity tightness, and supply issues. * Europe and Africa face prices exceeding $210 per barrel; North America remains relatively lower. * The rise in prices pressures airline operating costs, potentially leading to higher ticket prices and surcharges. 45. </w:t>
      </w:r>
      <w:hyperlink r:id="rId51">
        <w:r>
          <w:rPr>
            <w:color w:val="0000EE"/>
            <w:u w:val="single"/>
          </w:rPr>
          <w:t>https://independent.ng/crude-supply-shortfall-hits-dangote-refinery-as-ceo-raises-alarm/</w:t>
        </w:r>
      </w:hyperlink>
      <w:r>
        <w:t xml:space="preserve"> - * The CEO of Dangote Refinery revealed the plant receives only five of 15 required crude cargoes monthly, affecting operations. * The refinery, designed for 650,000 barrels per day, faces operational bottlenecks due to supply constraints. * Challenges include supply chain issues and crude allocation policies in Nigeria’s oil sector. * The development raises concerns over fuel supply and pricing stability amidst economic adjustments. * The CEO is optimistic that stakeholder engagement will improve crude supply and energy security.</w:t>
      </w:r>
      <w:r/>
    </w:p>
    <w:p>
      <w:r/>
      <w:r>
        <w:t xml:space="preserve">46. </w:t>
      </w:r>
      <w:hyperlink r:id="rId52">
        <w:r>
          <w:rPr>
            <w:color w:val="0000EE"/>
            <w:u w:val="single"/>
          </w:rPr>
          <w:t>https://www.aol.com/articles/asia-braces-covid-crisis-impacts-112044611.html</w:t>
        </w:r>
      </w:hyperlink>
      <w:r>
        <w:t xml:space="preserve"> - * Asia faces a crisis due to the closure of the Strait of Hormuz following strikes by the US and Israel, affecting 90% of crude oil transiting through the region. * Countries like India, China, Japan, South Korea, the Philippines, Pakistan, Sri Lanka, Singapore, Thailand, and Bangladesh have implemented measures such as energy conservation, work-from-home policies, and fuel stockpiling. * Japan plans to tap into reserves to stabilise fuel prices, and the IEA has authorised record oil releases from strategic stockpiles. * The conflict in the Middle East is causing significant disruptions to energy supplies, with potential prices reaching $150 per barrel if the war continues. 47. </w:t>
      </w:r>
      <w:hyperlink r:id="rId53">
        <w:r>
          <w:rPr>
            <w:color w:val="0000EE"/>
            <w:u w:val="single"/>
          </w:rPr>
          <w:t>https://www.ttnews.com/articles/diesel-price-california-record</w:t>
        </w:r>
      </w:hyperlink>
      <w:r>
        <w:t xml:space="preserve"> - * The cost of a gallon of diesel in California rose to a record $7.018. * The increase is attributed to limited oil-refining capacity and global energy disruptions. * Diesel futures surged due to the war in Iran and the closure of the Strait of Hormuz. * California lost two refineries since October 2025, reducing capacity by approximately 20%. 48. </w:t>
      </w:r>
      <w:hyperlink r:id="rId54">
        <w:r>
          <w:rPr>
            <w:color w:val="0000EE"/>
            <w:u w:val="single"/>
          </w:rPr>
          <w:t>https://www.news18.com/india/oil-shock-lessons-what-the-1990-fuel-crisis-taught-india-and-how-2026-is-different-ws-l-9996457.html</w:t>
        </w:r>
      </w:hyperlink>
      <w:r>
        <w:t xml:space="preserve"> - * In August 1990, Iraq's invasion of Kuwait removed 4 million barrels per day of oil, causing a global price surge. * India was heavily dependent on Gulf oil and faced a balance-of-payments crisis during the 1990 shock. * Major reforms in India followed the crisis, including liberalisation and currency devaluation. * By 2026, India has increased renewable energy capacity, diversified oil sources, and strengthened its manufacturing sector. * India now has strategic energy diplomacy and maritime coordination to mitigate supply disruptions. 49. </w:t>
      </w:r>
      <w:hyperlink r:id="rId30">
        <w:r>
          <w:rPr>
            <w:color w:val="0000EE"/>
            <w:u w:val="single"/>
          </w:rPr>
          <w:t>https://oilprice.com/Latest-Energy-News/World-News/Naphtha-Shortage-Forces-Japanese-Petrochemical-Producers-to-Curb-Output.html</w:t>
        </w:r>
      </w:hyperlink>
      <w:r>
        <w:t xml:space="preserve"> - * Japan’s petrochemical sector faces supply constraints in naphtha, affecting production decisions. * Japanese gas companies, Tokyo Gas and Osaka Gas, warn of potential declines in gas sales due to petrochemical output cuts. * The supply shock is linked to disruptions from the Middle East war, impacting Asia’s dependence on Gulf-region naphtha. * Naphtha inventories in Japan and South Korea are depleting rapidly, prompting production cuts. * Japan remains well supplied with LNG, with only 5% of import reliance on the Strait of Hormuz, and can switch to alternative fuels as needed. 50. </w:t>
      </w:r>
      <w:hyperlink r:id="rId55">
        <w:r>
          <w:rPr>
            <w:color w:val="0000EE"/>
            <w:u w:val="single"/>
          </w:rPr>
          <w:t>https://newtalk.tw/news/view/2026-03-25/1026252</w:t>
        </w:r>
      </w:hyperlink>
      <w:r>
        <w:t xml:space="preserve"> - * 中東地緣政治緊張，荷姆茲海峽遭伊朗封鎖，導致全球油運出現劇烈動盪。 * 亞洲多國依賴該通道，高風險國家庫存僅能支撐約一個月，台灣庫存約可持續100天。 * 替代運輸方案啟用，但仍難以完全填補供應缺口。 * 多國擁有不同程度的戰略儲備，中國可支撐約300天供應。 * 專家預計伊朗年底或恢復大量出口，能源前景充滿不確定性。 51. </w:t>
      </w:r>
      <w:hyperlink r:id="rId51">
        <w:r>
          <w:rPr>
            <w:color w:val="0000EE"/>
            <w:u w:val="single"/>
          </w:rPr>
          <w:t>https://independent.ng/crude-supply-shortfall-hits-dangote-refinery-as-ceo-raises-alarm/</w:t>
        </w:r>
      </w:hyperlink>
      <w:r>
        <w:t xml:space="preserve"> - * The Dangote Refinery receives only five of the required 15 crude cargoes monthly, impacting production. * The refinery processes up to 650,000 barrels per day and faces operational bottlenecks due to supply constraints. * Challenges include supply chain inefficiencies and crude allocation policies within Nigeria’s oil sector. * The CEO expects stakeholder engagement to improve crude supply and utilisation of domestic refining capacity. * The situation raises concerns about fuel availability, pricing, and Nigeria’s reliance on imports amid economic adjustments. 52. </w:t>
      </w:r>
      <w:hyperlink r:id="rId56">
        <w:r>
          <w:rPr>
            <w:color w:val="0000EE"/>
            <w:u w:val="single"/>
          </w:rPr>
          <w:t>https://www.seanews.com.tr/article/iran-demonstrates-administrative-control-over-hormuz-mn5r71xo</w:t>
        </w:r>
      </w:hyperlink>
      <w:r>
        <w:t xml:space="preserve"> - * Iran announced plans to monitor navigation in the Strait of Hormuz, allowing vessels without 'hostile elements' to transit with prior coordination and fees. * The IRGC Navy blocked a container ship named 'Selen' from passing, marking the first administrative denial under new control protocols. * The incident involved vessel AIS data indicating the ship was heading towards Karachi before reversing course and anchoring off Qeshm Island. * Iranian authorities cited non-compliance with legal protocols as the reason for turning back the vessel. * Regional and international reactions highlighted concerns over Iran's strategic control of the strait and its implications for global trade. 53. </w:t>
      </w:r>
      <w:hyperlink r:id="rId57">
        <w:r>
          <w:rPr>
            <w:color w:val="0000EE"/>
            <w:u w:val="single"/>
          </w:rPr>
          <w:t>https://www.getaway.co.za/travel-news/sasol-jet-fuel-south-africa/</w:t>
        </w:r>
      </w:hyperlink>
      <w:r>
        <w:t xml:space="preserve"> - * Sasol confirms sufficient jet fuel reserves to support South African airlines amidst Middle East turmoil. * The conflict has caused pressure on oil supply routes, notably the Strait of Hormuz, with crude prices rising to around $112 per barrel. * Airlines including FlySafair, Airlink, and South African Airways have added surplus charges; jet fuel supply in South Africa remains stable. * Sasol sourcing crude from ports outside the Persian Gulf and exploring alternatives to secure supply. * Domestic travel demand remains steady; rerouting and operational adjustments are ongoing without significant decline in bookings. 54. </w:t>
      </w:r>
      <w:hyperlink r:id="rId58">
        <w:r>
          <w:rPr>
            <w:color w:val="0000EE"/>
            <w:u w:val="single"/>
          </w:rPr>
          <w:t>https://blogdocemagia.blogspot.com/2026/03/fifteen-points-to-ponder.html</w:t>
        </w:r>
      </w:hyperlink>
      <w:r>
        <w:t xml:space="preserve"> - * Oil prices declined and stocks gained after Iran indicated to the UN that it would allow some non-combatant ships to pass through the Strait of Hormuz. * The US promotes a 15-point plan for a month-long ceasefire, with Iran denying negotiations are happening. * Regional tensions continue with missile exchanges around the Gulf. * The article discusses potential impacts on energy markets and the petrodollar system. * The context includes ongoing geopolitical tensions affecting maritime routes and energy security. 55. </w:t>
      </w:r>
      <w:hyperlink r:id="rId59">
        <w:r>
          <w:rPr>
            <w:color w:val="0000EE"/>
            <w:u w:val="single"/>
          </w:rPr>
          <w:t>https://www.hospitalitynet.org/news/4131612/globaldata-reveals-most-exposed-countries-and-key-damage-channels-as-recession-risk-rises-from-hormuz-disruption</w:t>
        </w:r>
      </w:hyperlink>
      <w:r>
        <w:t xml:space="preserve"> - * GlobalData reports disruption of the Strait of Hormuz and global shipping routes due to Middle East conflict, particularly involving Iran and Israel. * Elevated threats to tankers, ports, and Gulf airspace restrictions are impacting trade, increasing shipping delays, costs, and insurance premiums. * Supply shocks from energy and logistics disruptions are heightening inflation and slowing growth, especially in energy-importing countries. * Iran faces severe contraction risk; Israel faces slowdown via investment and tourism; Egypt, India, Japan, and South Korea face inflation pass-through. * The risks of stagflation increase if disruption persists beyond a few months. 56. </w:t>
      </w:r>
      <w:hyperlink r:id="rId60">
        <w:r>
          <w:rPr>
            <w:color w:val="0000EE"/>
            <w:u w:val="single"/>
          </w:rPr>
          <w:t>https://www.bairdmaritime.com/shipping/opinion-middle-east-crisis-exposes-australias-lack-of-shipping-capacity</w:t>
        </w:r>
      </w:hyperlink>
      <w:r>
        <w:t xml:space="preserve"> - * An opinion article discusses Australia's failure to maintain a merchant fleet, comparing it to having a navy without one. * It reports charter rates for oil tankers rising from US$50,000 to US$550,000 per day, due to transit through the Strait of Hormuz. * The Strait of Hormuz is a key energy chokepoint, carrying roughly a fifth of the world's seaborne oil. * Instability in the region causes tanker availability to tighten, leading to higher rates and insurance premiums, and some operators avoiding the area. * The article highlights the risk to energy transportation and maritime logistics. 57. </w:t>
      </w:r>
      <w:hyperlink r:id="rId61">
        <w:r>
          <w:rPr>
            <w:color w:val="0000EE"/>
            <w:u w:val="single"/>
          </w:rPr>
          <w:t>https://www.bairdmaritime.com/shipping/non-hostile-ships-may-pass-strait-of-hormuz-iran-tells-un</w:t>
        </w:r>
      </w:hyperlink>
      <w:r>
        <w:t xml:space="preserve"> - * Iran informed the UN Security Council and IMO that non-hostile vessels may transit the Strait of Hormuz if they coordinate with Iranian authorities. * The note from Iran's Ministry of Foreign Affairs was sent on Sunday and circulated among UN members on Tuesday. * The US-Israeli conflict has significantly disrupted about one-fifth of global oil and liquefied natural gas shipments through the Strait. * Disruption caused by the conflict impacts crude oil and LNG transportation and international shipping routes. 58. </w:t>
      </w:r>
      <w:hyperlink r:id="rId62">
        <w:r>
          <w:rPr>
            <w:color w:val="0000EE"/>
            <w:u w:val="single"/>
          </w:rPr>
          <w:t>https://www.bairdmaritime.com/security/feature-why-securing-the-strait-of-hormuz-is-harder-than-it-looks</w:t>
        </w:r>
      </w:hyperlink>
      <w:r>
        <w:t xml:space="preserve"> - ['</w:t>
      </w:r>
      <w:r>
        <w:rPr>
          <w:i/>
        </w:rPr>
        <w:t xml:space="preserve"> Western allies attempt to negotiate protection for the Strait of Hormuz, facing challenges similar to the costly Red Sea effort.', '</w:t>
      </w:r>
      <w:r>
        <w:t xml:space="preserve"> The Red Sea effort failed after sinking ships and billions of dollars spent, influencing current strategies.', '</w:t>
      </w:r>
      <w:r>
        <w:rPr>
          <w:i/>
        </w:rPr>
        <w:t xml:space="preserve"> The Strait of Hormuz is a critical shipping route, used by roughly a fifth of global oil and natural gas supply, now blocked by Iran.', "</w:t>
      </w:r>
      <w:r>
        <w:t xml:space="preserve"> Iran's threats and attacks on energy infrastructure have caused a surge in oil prices and significant supply disruptions."] 59. </w:t>
      </w:r>
      <w:hyperlink r:id="rId63">
        <w:r>
          <w:rPr>
            <w:color w:val="0000EE"/>
            <w:u w:val="single"/>
          </w:rPr>
          <w:t>https://malawifreedomnetwork.com/2026/03/25/global-alarm-as-iran-moves-to-close-key-oil-transit-route/</w:t>
        </w:r>
      </w:hyperlink>
      <w:r>
        <w:t xml:space="preserve"> - * Iran's parliament has approved a move to close the Strait of Hormuz, a critical oil transit corridor. * The decision has sent shockwaves across global markets and governments. * The Strait of Hormuz transports nearly a fifth of the world's oil supply. * A potential closure could cause a sharp increase in global fuel prices and disrupt supply chains. * Malawi is monitoring the situation and considering contingency measures to protect its economy. * The move is viewed by some as geopolitical signalling, while others see it as a potential escalation. * Governments worldwide are closely watching the development, which could impact energy markets and international stability. 60. </w:t>
      </w:r>
      <w:hyperlink r:id="rId64">
        <w:r>
          <w:rPr>
            <w:color w:val="0000EE"/>
            <w:u w:val="single"/>
          </w:rPr>
          <w:t>https://www.skynewsarabia.com/business/1860600-%D8%A8%D9%84%D8%A7%D9%83-%D8%B1%D9%88%D9%83-%D8%AA%D8%AD%D8%B0%D8%B1-%D8%B1%D9%83%D9%88%D8%AF-%D8%B9%D8%A7%D9%84%D9%85%D9%8A-%D9%88%D8%B5%D9%84-%D8%A7%D9%84%D9%86%D9%81%D8%B7-150-%D8%AF%D9%88%D9%84%D8%A7%D8%B1</w:t>
        </w:r>
      </w:hyperlink>
      <w:r>
        <w:t xml:space="preserve"> - * BlackRock's Finik warns that geopolitical risks in the Gulf may keep oil prices above $100 for years, approaching $150, with economic repercussions. * The warning follows volatile oil prices, which fell approximately 4% amid reports of a US proposal to end the Iran war. * Disruptions persist, with nearly complete halt of oil and liquefied natural gas shipments through the Strait of Hormuz, passing about 20% of global energy supplies. * The International Energy Agency described this disruption as the largest in oil supply history. 61. </w:t>
      </w:r>
      <w:hyperlink r:id="rId65">
        <w:r>
          <w:rPr>
            <w:color w:val="0000EE"/>
            <w:u w:val="single"/>
          </w:rPr>
          <w:t>https://indianexpress.com/article/world/blackrock-ceo-larry-fink-oil-price-150-global-recession-warning-10600623/</w:t>
        </w:r>
      </w:hyperlink>
      <w:r>
        <w:t xml:space="preserve"> - - BlackRock CEO Larry Fink warns that rising oil prices to $150 a barrel could cause a global recession. - The conflict in West Asia involves the US, Israel, Iran, and Gulf countries. - Iran has blocked the Strait of Hormuz, a key maritime chokepoint for global oil transport. - The US has attempted to re-open the Strait amid ongoing tensions and military actions. 62. </w:t>
      </w:r>
      <w:hyperlink r:id="rId66">
        <w:r>
          <w:rPr>
            <w:color w:val="0000EE"/>
            <w:u w:val="single"/>
          </w:rPr>
          <w:t>https://www.rivieramm.com/news-content-hub/more-indian-lpg-carriers-set-to-transit-hormuz-iran-linked-vessel-appears-en-route-88249</w:t>
        </w:r>
      </w:hyperlink>
      <w:r>
        <w:t xml:space="preserve"> - * Several Indian-flagged LPG carriers, including Green Sanvi, Green Asha, BW Elm, BW Tyr, and Jag Vikram, are near the Strait of Hormuz exit and may transit, increasing the total to nine since the start of conflict. * The vessels are transporting LPG, with some expected to arrive at Indian ports between 26 and 28 March, carrying a combined 90,000 tonnes. * An Iran-linked vessel, Sea Bird (renamed Aurora), transited the Strait of Hormuz on 17 March and may reach India, marking the first Iran-linked LPG carrier to do so. * India’s LPG imports are near a decade low, with around 850,000 tonnes in March, underlining a supply gap that US-sourced LPG volumes are insufficient to fill. * Additional US-sourced LPG vessels are en route to India, with 12 VLGCs carrying about 525,000 tonnes, and the Panama-flagged Ocean Gas headed to India from Saudi Arabia. 63. </w:t>
      </w:r>
      <w:hyperlink r:id="rId67">
        <w:r>
          <w:rPr>
            <w:color w:val="0000EE"/>
            <w:u w:val="single"/>
          </w:rPr>
          <w:t>http://www.ecns.cn/cns-wire/comicomment/2026-03-25/detail-ihfaytev9465377.shtml</w:t>
        </w:r>
      </w:hyperlink>
      <w:r>
        <w:t xml:space="preserve"> - * The U.S. has demanded countries reliant on Middle East oil join a coalition to escort vessels through the Strait of Hormuz. * The initiative involves the Strait of Hormuz, a key waterway through which about 20 percent of the world's oil passes. * The U.S. has faced challenges in rallying allies, leading to a unilateral stance. * The Strait is vital for global energy transportation, and stability is in everyone's interest. * The U.S. efforts are viewed as flawed and likely to fail, with tensions being stirred up under the guise of an escort coalition. 64. </w:t>
      </w:r>
      <w:hyperlink r:id="rId68">
        <w:r>
          <w:rPr>
            <w:color w:val="0000EE"/>
            <w:u w:val="single"/>
          </w:rPr>
          <w:t>https://www.theguardian.com/world/2026/mar/25/trump-war-in-iran-us-shift-global-chaos</w:t>
        </w:r>
      </w:hyperlink>
      <w:r>
        <w:t xml:space="preserve"> - * The conflict in Iran has caused energy disruptions, affecting Asian, European, and Gulf economies. * US domestic natural gas supplies have contributed to the US's economic resilience, with a 36% satisfaction of energy needs. * The IMF forecasts US GDP growth at 2.4% in 2024, while other major economies experience slowed growth. * WTO predicts a slowdown in global merchandise trade and specific impacts on North America, Europe, and Asia. * The conflict impacts agricultural imports and remittances in countries like Brazil, India, Bangladesh, and Pakistan. * The article criticises US foreign policy under Trump as irresponsible, increasing global uncertainty. 65. </w:t>
      </w:r>
      <w:hyperlink r:id="rId59">
        <w:r>
          <w:rPr>
            <w:color w:val="0000EE"/>
            <w:u w:val="single"/>
          </w:rPr>
          <w:t>https://www.hospitalitynet.org/news/4131612/globaldata-reveals-most-exposed-countries-and-key-damage-channels-as-recession-risk-rises-from-hormuz-disruption</w:t>
        </w:r>
      </w:hyperlink>
      <w:r>
        <w:t xml:space="preserve"> - * GlobalData analysis identifies Iran, Israel, Egypt, and Asian energy importers as most vulnerable to economic contraction and inflation from Middle East conflict disruptions. * Disruptions to global energy and logistics markets due to US–Israel–Iran conflict are heightening recession and inflation risks, affecting oil, LNG, freight rates, and war-risk insurance. * Operational scope of conflict expanding beyond military targets, disrupting trade routes, increasing supply chain costs, and lengthening delivery times. * Macro shocks primarily driven by energy availability, shipping capacity, and risk premia, with persistent higher costs potentially causing sticky inflation. * High war-risk insurance premiums and market volatility threaten shipping, energy costs, and credit availability, especially in emerging markets. * Iran and Israel face heightened downside growth risks; energy importers like Egypt and Asian countries face increased inflation pass-through. * Gulf region offset potential through hydrocarbon revenues but faces non-oil sector vulnerabilities. * Europe could experience margin compression and delayed monetary easing due to rising import costs and inflation. * Persistent disruptions may lead to stagflation, with weaker growth and inflation slowing recovery, especially in already fragile economies. 66. </w:t>
      </w:r>
      <w:hyperlink r:id="rId69">
        <w:r>
          <w:rPr>
            <w:color w:val="0000EE"/>
            <w:u w:val="single"/>
          </w:rPr>
          <w:t>https://www.standartnews.com/svyat/mrachna-prognoza-svetat-e-izpraven-pred-neshto-strashno-628037.html</w:t>
        </w:r>
      </w:hyperlink>
      <w:r>
        <w:t xml:space="preserve"> - * BlackRock CEO Larry Fink states that oil prices reaching $150 per barrel could cause a global recession if sustained. * Fink highlights the impact of conflict in the Middle East and high oil prices on the world economy. * The article discusses potential scenarios for oil prices depending on resolution of the Iran conflict. * Financial markets have experienced volatility amid uncertainties in energy costs. * Fink also comments on economic aspects of AI investments and energy policies.</w:t>
      </w:r>
      <w:r/>
      <w:r/>
    </w:p>
    <w:p>
      <w:pPr>
        <w:pStyle w:val="ListNumber"/>
        <w:numPr>
          <w:ilvl w:val="0"/>
          <w:numId w:val="14"/>
        </w:numPr>
        <w:spacing w:line="240" w:lineRule="auto"/>
        <w:ind w:left="720"/>
      </w:pPr>
      <w:r/>
      <w:hyperlink r:id="rId55">
        <w:r>
          <w:rPr>
            <w:color w:val="0000EE"/>
            <w:u w:val="single"/>
          </w:rPr>
          <w:t>https://newtalk.tw/news/view/2026-03-25/1026252</w:t>
        </w:r>
      </w:hyperlink>
      <w:r>
        <w:t xml:space="preserve"> - *中東地緣政治緊張升溫，伊朗封鎖荷姆茲海峽，導致全球石油供應壓力增加。</w:t>
      </w:r>
      <w:r/>
    </w:p>
    <w:p>
      <w:pPr>
        <w:pStyle w:val="ListNumber"/>
        <w:spacing w:line="240" w:lineRule="auto"/>
        <w:ind w:left="720"/>
      </w:pPr>
      <w:r/>
      <w:hyperlink r:id="rId70">
        <w:r>
          <w:rPr>
            <w:color w:val="0000EE"/>
            <w:u w:val="single"/>
          </w:rPr>
          <w:t>https://www.etoday.co.kr/news/view/2569328</w:t>
        </w:r>
      </w:hyperlink>
      <w:r>
        <w:t xml:space="preserve"> - * Middle East geopolitical risks disrupt naphtha supply, leading to production concerns in South Korea's petrochemical sector. * Domestic food packaging industry faces shortages, with inventories lasting only 1-2 months. * Shortages of polyethylene (PE) and polypropylene (PP) threaten to halt the production of packaging materials. * Rising naphtha prices push up packaging costs, with companies considering alternatives like paper but facing cost issues. * Supply chain diversification efforts are hampered by global shortages, forcing reliance on inventory management and price controls.</w:t>
      </w:r>
      <w:r/>
      <w:r/>
    </w:p>
    <w:p>
      <w:r/>
      <w:r>
        <w:t xml:space="preserve">69. </w:t>
      </w:r>
      <w:hyperlink r:id="rId71">
        <w:r>
          <w:rPr>
            <w:color w:val="0000EE"/>
            <w:u w:val="single"/>
          </w:rPr>
          <w:t>https://www.al-monitor.com/originals/2026/03/japan-pm-takaichi-asks-iea-chief-further-oil-stockpile-release</w:t>
        </w:r>
      </w:hyperlink>
      <w:r>
        <w:t xml:space="preserve"> - * Japanese Prime Minister Sanae Takaichi requested the IEA to prepare for an additional coordinated oil stockpile release. * The initial joint release of 400 million barrels was agreed upon on March 11. * Japan plans to open joint oil stockpiles co-owned by producing nations. * The IEA is consulting with Asia and Europe about further stockpile releases if necessary. * 45 Japan-related ships are stranded in the Gulf due to the closed Strait of Hormuz. 70. </w:t>
      </w:r>
      <w:hyperlink r:id="rId72">
        <w:r>
          <w:rPr>
            <w:color w:val="0000EE"/>
            <w:u w:val="single"/>
          </w:rPr>
          <w:t>https://www.naftemporiki.gr/maritime/2090199/sima-epistrofis-ston-persiko-kolpo-esteile-i-cosco/?utm_source=rss&amp;utm_medium=rss&amp;utm_campaign=sima-epistrofis-ston-persiko-kolpo-esteile-i-cosco</w:t>
        </w:r>
      </w:hyperlink>
      <w:r>
        <w:t xml:space="preserve"> - * Cosco Shipping announces reopenings of container bookings from the Persian Gulf to the UAE, Saudi Arabia, Bahrain, Qatar, Kuwait, and Iraq with immediate effect. * The reopening follows a period of disruption due to the Strait of Hormuz tensions, with some vessels crossing outside the Traffic Separation Scheme. * Iran indicates that non-hostile ships can pass through Hormuz under coordination with Iranian authorities, with some ships bypassing established routes, raising concerns over safety and control. * A Chinese-owned vessel paid Iran to cross the straits, reflecting ongoing maritime strategic manoeuvres amid geopolitical tensions. * Iranian authorities have informed IMO members that non-hostile ships can transit Hormuz if coordinated with Iran, with restrictions on vessels linked to the US and Israel. 71. </w:t>
      </w:r>
      <w:hyperlink r:id="rId73">
        <w:r>
          <w:rPr>
            <w:color w:val="0000EE"/>
            <w:u w:val="single"/>
          </w:rPr>
          <w:t>https://www.africanews.com/2026/03/25/a-two-hour-wait-for-fuel-kinshasa-feels-first-effects-of-middle-east-war/</w:t>
        </w:r>
      </w:hyperlink>
      <w:r>
        <w:t xml:space="preserve"> - * Long queues at petrol stations in Kinshasa due to fuel shortages caused by Iran's blockade of the Strait of Hormuz. * Waiting times at petrol stations exceeded two hours, affecting transport workers. * The Strait of Hormuz, a critical shipping route for 20% of global oil, is nearly closed due to hostilities. * Iran stated that 'non-hostile vessels' can transit if meeting safety regulations, amid tension. * Crude oil prices dropped after US and Iran signals of potential de-escalation, with fears of an energy crisis. 72. </w:t>
      </w:r>
      <w:hyperlink r:id="rId74">
        <w:r>
          <w:rPr>
            <w:color w:val="0000EE"/>
            <w:u w:val="single"/>
          </w:rPr>
          <w:t>https://www.indiatvnews.com/news/world/iran-turns-back-karachi-bound-vessel-after-it-failed-to-secure-approval-to-pass-through-strait-of-hormuz-2026-03-25-1035039</w:t>
        </w:r>
      </w:hyperlink>
      <w:r>
        <w:t xml:space="preserve"> - * Iran turned back the vessel SELEN in the Strait of Hormuz due to failure to secure permission, amid ongoing conflict in West Asia. 73. </w:t>
      </w:r>
      <w:hyperlink r:id="rId75">
        <w:r>
          <w:rPr>
            <w:color w:val="0000EE"/>
            <w:u w:val="single"/>
          </w:rPr>
          <w:t>https://magazine.pagesjaunes.online/le-detroit-dormuz-bloque-effondrement-du-trafic-mondial-et-emergence-dun-peage-iranien/</w:t>
        </w:r>
      </w:hyperlink>
      <w:r>
        <w:t xml:space="preserve"> - - Le détroit d’Ormuz bloqué depuis les frappes américano-israéliennes contre l’Iran le 28 février 2026, causant une baisse de 95 % du trafic maritime, selon Kpler. - 149 cargos ont traversé le détroit entre le 1er et le 24 mars, principalement des pétroliers, avec 61 % transportant du chargement. - Des navires ont versé un « péage de Téhéran » en contournant le détroit via un corridor de l’île de Larak, contrôlé par les Gardiens de la révolution. - Le blocage affecte un cinquième de l’énergie mondiale, avec une majorité de navires iraniens ou battant pavillon iranien, et plus de 40 % soumis à des sanctions. - La situation génère une recomposition des flux énergétiques, avec un déplacement du pétrole en provenance d’Iran principalement vers l’Asie, et un détournement de méthaniers européens vers l’Asie. 74. </w:t>
      </w:r>
      <w:hyperlink r:id="rId76">
        <w:r>
          <w:rPr>
            <w:color w:val="0000EE"/>
            <w:u w:val="single"/>
          </w:rPr>
          <w:t>https://sbynews.com/2026/03/25/chinese-containership-is-first-to-pay-iran-for-safe-passage-through-strait-as-iraqi-tanker-crosses-with-signal-off/</w:t>
        </w:r>
      </w:hyperlink>
      <w:r>
        <w:t xml:space="preserve"> - * A Chinese containership paid Iran for safe passage through the Strait of Hormuz. * An Iraqi oil supertanker carrying two million barrels of crude crossed the Strait. * The tanker is managed by Japan’s Mitsui OSK Lines Ltd and signalled reaching Mumbai. * The transit occurred amid reduced blockades in the Strait, previously closed due to Iran war. * The Iraqi tanker’s prior signal was from inside the Persian Gulf, suggesting the vessel shut off its beacon during transit. 75. </w:t>
      </w:r>
      <w:hyperlink r:id="rId77">
        <w:r>
          <w:rPr>
            <w:color w:val="0000EE"/>
            <w:u w:val="single"/>
          </w:rPr>
          <w:t>https://www.haber3.com/dunya/irandan-piyasalara-nefes-aldiracak-hurmuz-bogazi-karari-haberi-6251077</w:t>
        </w:r>
      </w:hyperlink>
      <w:r>
        <w:t xml:space="preserve"> - - Iran's UN envoy states that emergency regulations allow non-hostile ships, including those connected to hostile states if non-aggressive, to transit the Strait of Hormuz with Iranian coordination. - The Strait of Hormuz is a critical global energy route, with approximately 20 million barrels of oil passing daily before the crisis. - Iran's restrictions previously halted tanker traffic, causing the largest oil supply disruption in history. - The move aims to ease tensions and potentially restore shipping routes and oil flow. - The development impacts global oil markets, maritime security, and geopolitical stability. 76. </w:t>
      </w:r>
      <w:hyperlink r:id="rId78">
        <w:r>
          <w:rPr>
            <w:color w:val="0000EE"/>
            <w:u w:val="single"/>
          </w:rPr>
          <w:t>https://splash247.com/shipping-faces-diplomatic-promise-but-practical-peril-in-the-strait-of-hormuz/</w:t>
        </w:r>
      </w:hyperlink>
      <w:r>
        <w:t xml:space="preserve"> - * The US seeks a ceasefire with Iran to negotiate through the Strait of Hormuz amid ongoing tensions. * Iran offers conditional safe passage for vessels deemed non-hostile, excluding US and Israeli vessels. * US intelligence warns of Iranian naval mines in the waterway, complicating safe transit. * Disruption causes a surge in bunker fuel prices, with supply chains tightening globally. * Industry experts describe the supply shock as the worst in recent memory, advising shipowners to prepare for prolonged disruptions. 77. </w:t>
      </w:r>
      <w:hyperlink r:id="rId79">
        <w:r>
          <w:rPr>
            <w:color w:val="0000EE"/>
            <w:u w:val="single"/>
          </w:rPr>
          <w:t>https://bmmagazine.co.uk/news/blackrock-larry-fink-oil-150-global-recession/</w:t>
        </w:r>
      </w:hyperlink>
      <w:r>
        <w:t xml:space="preserve"> - * Larry Fink, CEO of BlackRock, warned that sustained oil prices at $150 a barrel could cause a global recession. * The risk hinges on the Middle East conflict, especially Iran's role, influencing energy markets. * Rising energy prices have already affected supply routes and increased costs, especially for lower-income households. * Fink urges policymakers to combine fossil fuel use with investment in renewables, citing uneven progress globally. * He dismisses comparisons to 2007–08 financial crisis and discusses AI investment and labour market impacts. * If oil prices reach $150, the risk of recession sharpens, complicating economic management worldwide. 78. </w:t>
      </w:r>
      <w:hyperlink r:id="rId80">
        <w:r>
          <w:rPr>
            <w:color w:val="0000EE"/>
            <w:u w:val="single"/>
          </w:rPr>
          <w:t>https://www.globaltrademag.com/dollar-declines-after-us-delays-planned-military-action-against-iran/</w:t>
        </w:r>
      </w:hyperlink>
      <w:r>
        <w:t xml:space="preserve"> - - The dollar fell sharply after US President Donald Trump announced a postponement of strikes against Iranian energy targets for five days. - The Bloomberg Dollar Spot Index reversed a 0.5% advance, dropping up to 0.4% in early New York trading. - The dollar had earlier reached the highest level since December amid US-Iran threats. - The dollar has gained nearly 2% since the start of the war, supported by surging energy prices. - Investors, including European hedge funds, sought to position for further dollar gains and protection against abrupt moves. 79. </w:t>
      </w:r>
      <w:hyperlink r:id="rId81">
        <w:r>
          <w:rPr>
            <w:color w:val="0000EE"/>
            <w:u w:val="single"/>
          </w:rPr>
          <w:t>https://www.actionforex.com/contributors/fundamental-analysis/634635-currency-market-awaits-negotiations/</w:t>
        </w:r>
      </w:hyperlink>
      <w:r>
        <w:t xml:space="preserve"> - * The global economy is heading towards stagflation, influenced by oil prices and geopolitical tensions. * US-Iran negotiations are ongoing, affecting currency movements and oil prices. * USD response is tied to Middle East news; EURUSD depends on US monetary policy. * Goldman Sachs predicts USD may weaken if recession fears rise; divergence in monetary policy supports euro. * Oil prices and negotiations will influence US dollar and commodity market sentiment in the near term. 80. </w:t>
      </w:r>
      <w:hyperlink r:id="rId82">
        <w:r>
          <w:rPr>
            <w:color w:val="0000EE"/>
            <w:u w:val="single"/>
          </w:rPr>
          <w:t>https://www.semafor.com/article/03/25/2026/investors-warn-of-rising-interest-rates-as-inflation-worries-mount</w:t>
        </w:r>
      </w:hyperlink>
      <w:r>
        <w:t xml:space="preserve"> - * Investors have shifted from expecting rate cuts to anticipating rate hikes by Western central banks, including the Federal Reserve, ECB, and Bank of England. * The change is driven by inflation concerns related to the Iran war and underestimation by policymakers. * Market expectations for US rate cuts have decreased from a 93% chance to the likelihood of increases. * JPMorgan and Goldman Sachs forecast two ECB rate hikes and further increases by the BoE. * Policy adjustments aim to address inflation worries amid geopolitical tensions. 81. </w:t>
      </w:r>
      <w:hyperlink r:id="rId81">
        <w:r>
          <w:rPr>
            <w:color w:val="0000EE"/>
            <w:u w:val="single"/>
          </w:rPr>
          <w:t>https://www.actionforex.com/contributors/fundamental-analysis/634635-currency-market-awaits-negotiations/</w:t>
        </w:r>
      </w:hyperlink>
      <w:r>
        <w:t xml:space="preserve"> - * Global economy faces potential stagflation similar to 1970s, driven by oil crisis and geopolitical tensions. * US-Iran talks are ongoing, with US demands and Iranian responses, influencing oil prices and safe-haven assets. * EURUSD depends on monetary policy divergence; US Federal Reserve and ECB monetary actions are key factors. * Oil prices' movements could short-term influence inflation and currency trends. * Uncertainty remains about the progression of US-Iran negotiations and their impact on markets. 82. </w:t>
      </w:r>
      <w:hyperlink r:id="rId83">
        <w:r>
          <w:rPr>
            <w:color w:val="0000EE"/>
            <w:u w:val="single"/>
          </w:rPr>
          <w:t>https://www.thesun.co.uk/money/38627500/oil-price-fear-global-recession/</w:t>
        </w:r>
      </w:hyperlink>
      <w:r>
        <w:t xml:space="preserve"> - * Shell boss Wael Sawan warns of a global supply squeeze affecting Europe by April. * Middle East crisis and Iran's closure of the Strait of Hormuz threaten oil supply. * Fuel shortages and rising prices are impacting UK and Asian energy consumption. * Analysts warn of potential fuel shortages if conflict with Iran persists into summer. * US considers military options to reopen trade routes; agencies urge demand reduction measures. 83. </w:t>
      </w:r>
      <w:hyperlink r:id="rId73">
        <w:r>
          <w:rPr>
            <w:color w:val="0000EE"/>
            <w:u w:val="single"/>
          </w:rPr>
          <w:t>https://www.africanews.com/2026/03/25/a-two-hour-wait-for-fuel-kinshasa-feels-first-effects-of-middle-east-war/</w:t>
        </w:r>
      </w:hyperlink>
      <w:r>
        <w:t xml:space="preserve"> - * Long lines of vehicles and motorcycles at petrol stations in Kinshasa due to fuel shortages. * Waiting times for fuel exceeded two hours, affecting transportation, especially for taxi drivers. * The fuel shortage in Kinshasa is linked to Iran's blockade of the Strait of Hormuz caused by Middle East hostilities. * The Strait's closure has slowed global oil deliveries, triggering energy crisis concerns. * Crude oil prices fell after US and Iran indicated possible de-escalation and safe transit of ships. * International Energy Agency prepared for potential release of oil reserves if needed. 84. </w:t>
      </w:r>
      <w:hyperlink r:id="rId84">
        <w:r>
          <w:rPr>
            <w:color w:val="0000EE"/>
            <w:u w:val="single"/>
          </w:rPr>
          <w:t>https://www.thenewslens.com/article/266057</w:t>
        </w:r>
      </w:hyperlink>
      <w:r>
        <w:t xml:space="preserve"> - * 美國德州瓦萊羅能源公司煉油廠發生爆炸與火災，無人傷亡，火勢已撲滅。 * 火災由不可預見的製程流體洩漏引起，附近居民已疏散。 * 警方表示無證據顯示為蓄意破壞，沒有相關調查方向。 * 此事件發生時，美國與以色列正與伊朗展開戰爭，導致全球石油供應緊張。 * 德州煉油廠約有770名員工，日處理約43.5萬桶原油，生產汽油、柴油和航空煤油。 85. </w:t>
      </w:r>
      <w:hyperlink r:id="rId85">
        <w:r>
          <w:rPr>
            <w:color w:val="0000EE"/>
            <w:u w:val="single"/>
          </w:rPr>
          <w:t>https://www.azernews.az/region/256166.html</w:t>
        </w:r>
      </w:hyperlink>
      <w:r>
        <w:t xml:space="preserve"> - • The International Energy Agency (IEA) signalled its readiness to release additional oil reserves if supply disruptions in the Middle East escalate. • Fatih Birol stated that around 80% of reserves remain available, with 400 million barrels already released earlier. • The tensions, particularly affecting the Strait of Hormuz, have caused global energy prices to increase. • The IEA’s actions aim to stabilise markets amid ongoing geopolitical conflicts and supply concerns. 86. </w:t>
      </w:r>
      <w:hyperlink r:id="rId86">
        <w:r>
          <w:rPr>
            <w:color w:val="0000EE"/>
            <w:u w:val="single"/>
          </w:rPr>
          <w:t>https://www.businessinsider.com/iran-war-china-economy-benefits-oil-renewables-petrodollar-2026-3</w:t>
        </w:r>
      </w:hyperlink>
      <w:r>
        <w:t xml:space="preserve"> - * The Iran war poses a short-term shock to China due to disruptions at the Strait of Hormuz, a critical oil chokepoint. * China relies heavily on imported oil and has built buffers, including domestic coal, renewables, and crude stockpiles. * The conflict may accelerate demand for renewables and strengthen China's supply chain dominance in critical minerals. * The war could influence the global currency system, with Iran considering oil transactions in Chinese yuan, challenging the US dollar's dominance. * Market reactions include surges in China's green energy stocks and a potential erosion of petrodollar hegemony. 87. </w:t>
      </w:r>
      <w:hyperlink r:id="rId87">
        <w:r>
          <w:rPr>
            <w:color w:val="0000EE"/>
            <w:u w:val="single"/>
          </w:rPr>
          <w:t>https://www.ndtvprofit.com/economy/oil-volatility-raises-inflation-risks-rbi-mpc-decision-nears-11264131</w:t>
        </w:r>
      </w:hyperlink>
      <w:r>
        <w:t xml:space="preserve"> - • Crude oil prices fluctuate due to Middle East conflict, disrupting shipping through the Strait of Hormuz. • Price swings impact inflation via fuel, fertiliser, and currency channels in India. • RBI MPC scheduled to meet in April to assess economic impact, with potential rate hike. • Economists suggest the RBI may pause to evaluate but signal a likelihood of future rate increases. • Disruption duration will influence inflation and growth outcomes in India. 88. </w:t>
      </w:r>
      <w:hyperlink r:id="rId88">
        <w:r>
          <w:rPr>
            <w:color w:val="0000EE"/>
            <w:u w:val="single"/>
          </w:rPr>
          <w:t>https://www.azernews.az/analysis/256158.html</w:t>
        </w:r>
      </w:hyperlink>
      <w:r>
        <w:t xml:space="preserve"> - * In February 2026, escalating conflict involving Israel, the US, and Iran impacts the Strait of Hormuz. * Attacks on vessels cause insurance premiums to rise and shipping restrictions, disrupting global oil and LNG flows. * Surge in energy prices affects economies and raises costs for goods and services worldwide. * Maritime blockade delays delivery of medicines and disrupts supply chains. * Conflict impacts global food security by hindering fertiliser production and supplies, risking famine in developing nations. * Low inventories and absence of alternative routes exacerbate global economic and humanitarian crises. * UNOPS warns of increasing collateral damage and calls for international action on supply chain disruptions. * The crisis emphasises the interconnectedness of global trade and the risks of regional conflict on the world economy. 89. </w:t>
      </w:r>
      <w:hyperlink r:id="rId89">
        <w:r>
          <w:rPr>
            <w:color w:val="0000EE"/>
            <w:u w:val="single"/>
          </w:rPr>
          <w:t>https://www.business-standard.com/markets/commodities/brent-tactically-bullish-structurally-volatile-in-short-term-says-analyst-126032500512_1.html</w:t>
        </w:r>
      </w:hyperlink>
      <w:r>
        <w:t xml:space="preserve"> - * The article discusses the impact of recent US diplomatic and military actions on oil markets and supply routes. * The US delivered a ceasefire framework to Iran and deployed additional troops, increasing tensions. * The Strait of Hormuz remains effectively closed, with significant disruptions to tanker transit and exports. * The IEA estimates a reduction of at least 10 mb/d in crude production due to the conflict. * The article forecasts Brent crude prices could exceed $147 if disruptions extend, with a short-term bullish but volatile outlook for oil. 90. </w:t>
      </w:r>
      <w:hyperlink r:id="rId90">
        <w:r>
          <w:rPr>
            <w:color w:val="0000EE"/>
            <w:u w:val="single"/>
          </w:rPr>
          <w:t>https://www.investing.com/news/economy-news/cosco-resumes-bookings-for-asiagulf-shipments-after-iran-eases-restrictions-93CH-4579173</w:t>
        </w:r>
      </w:hyperlink>
      <w:r>
        <w:t xml:space="preserve"> - * Cosco, China's largest shipping company, resumes bookings for Asia-Gulf container shipments.</w:t>
      </w:r>
      <w:r>
        <w:rPr>
          <w:i/>
        </w:rPr>
        <w:t xml:space="preserve"> The move follows Iran's decision to allow passage for 'non-hostile' vessels through the waterway.</w:t>
      </w:r>
      <w:r>
        <w:t xml:space="preserve"> Shipments will resume to UAE, Saudi Arabia, Bahrain, Qatar, Kuwait, and Iraq.</w:t>
      </w:r>
      <w:r>
        <w:rPr>
          <w:i/>
        </w:rPr>
        <w:t xml:space="preserve"> Iran previously halted most ship traffic, impacting oil exports.</w:t>
      </w:r>
      <w:r>
        <w:t xml:space="preserve"> The move restores shipping routes affected by prior restrictions. 91. </w:t>
      </w:r>
      <w:hyperlink r:id="rId91">
        <w:r>
          <w:rPr>
            <w:color w:val="0000EE"/>
            <w:u w:val="single"/>
          </w:rPr>
          <w:t>https://www.equiti.com/jo-en/news/global-macro-analysis/fed-faces-a-new-test-as-war-and-oil-reshape-the-outlook/</w:t>
        </w:r>
      </w:hyperlink>
      <w:r>
        <w:t xml:space="preserve"> - * The Federal Reserve may consider rate cuts later in 2026 if oil prices stabilise and inflation continues to ease. * US GDP growth is projected at 2.4% in 2026 and 2.3% in 2027, indicating economic resilience. * Inflation remains above the Fed’s 2% target, with headline PCE at 2.8% and core PCE at 3.0%, amid rising energy costs. * Oil prices have risen above $100 per barrel due to Middle East tensions, impacting inflation. * Market expectations have shifted from two rate cuts in 2026 to no cuts, with a possibility of rate hikes in upcoming meetings. 92. </w:t>
      </w:r>
      <w:hyperlink r:id="rId92">
        <w:r>
          <w:rPr>
            <w:color w:val="0000EE"/>
            <w:u w:val="single"/>
          </w:rPr>
          <w:t>https://fortune.com/2026/03/25/will-there-be-recession-goldman-forecast-oil-price-inflation-economy/</w:t>
        </w:r>
      </w:hyperlink>
      <w:r>
        <w:t xml:space="preserve"> - * Goldman Sachs forecasts a 30% probability of recession in the US due to surging oil prices caused by Strait of Hormuz disruptions. * The bank revised its oil price expectations and inflation forecast, while slightly lowering its GDP growth estimate. * Goldman expects Brent crude to average $105 in March, $115 in April, and retreat to $80 by year-end. * Divergent opinions exist among Wall Street firms, with some estimating higher recession odds and others citing structural advantages for the US. * The Federal Reserve held rates steady, indicating possible rate cuts later in the year depending on geopolitical developments. 93. </w:t>
      </w:r>
      <w:hyperlink r:id="rId92">
        <w:r>
          <w:rPr>
            <w:color w:val="0000EE"/>
            <w:u w:val="single"/>
          </w:rPr>
          <w:t>https://fortune.com/2026/03/25/will-there-be-recession-goldman-forecast-oil-price-inflation-economy/</w:t>
        </w:r>
      </w:hyperlink>
      <w:r>
        <w:t xml:space="preserve"> - * Goldman Sachs raises recession probability to 30% due to surging oil prices caused by Strait of Hormuz disruptions. * Oil forecast revised to an average of $105 in March and $115 in April, then declining to $80 by year-end. * Goldman increases inflation forecast to 3.1% and trims full-year GDP growth estimate to 2.1%. * Other analysts diverge, with recession odds ranging from 30% to 40%, while some see the economy as well-positioned for shocks. * The Federal Reserve maintains steady rates at 3.5%–3.75%, with potential rate cuts depending on oil market developments. 94. </w:t>
      </w:r>
      <w:hyperlink r:id="rId85">
        <w:r>
          <w:rPr>
            <w:color w:val="0000EE"/>
            <w:u w:val="single"/>
          </w:rPr>
          <w:t>https://www.azernews.az/region/256166.html</w:t>
        </w:r>
      </w:hyperlink>
      <w:r>
        <w:t xml:space="preserve"> - * The International Energy Agency (IEA) has signalled readiness to release additional oil reserves if supply disruptions in the Middle East worsen. * The agency's statement followed a request from Japanese politician Sanae Takaichi and remarks by Fatih Birol in Tokyo. * The Middle East tensions, especially disruptions affecting the Strait of Hormuz, have led to significant energy price increases. * The IEA previously announced the release of 400 million barrels from strategic reserves, the largest in its history. * Birol noted that around 80% of reserves remain available and expressed hope that further releases will not be necessary. 95. </w:t>
      </w:r>
      <w:hyperlink r:id="rId93">
        <w:r>
          <w:rPr>
            <w:color w:val="0000EE"/>
            <w:u w:val="single"/>
          </w:rPr>
          <w:t>https://www.business-standard.com/economy/news/indian-refiners-buy-60-mn-barrels-of-russian-oil-for-april-amid-iran-war-126032500386_1.html</w:t>
        </w:r>
      </w:hyperlink>
      <w:r>
        <w:t xml:space="preserve"> - * Indian refiners have purchased about 60 million barrels of Russian oil for April delivery, easing supply concerns. * The purchases followed a US waiver allowing India to buy Russian oil loaded before March 5, extended to include vessels before March 12. * The volume is similar to March, more than double February, according to Kpler. * India reduced Russian oil imports in late 2022 under US pressure, sourcing more from Saudi Arabia and Iraq. * India’s April Venezuelan crude imports are projected at 8 million barrels, highest since October 2020. * Russia profits from increased demand and elevated prices for its crude since March 2022. 96. </w:t>
      </w:r>
      <w:hyperlink r:id="rId94">
        <w:r>
          <w:rPr>
            <w:color w:val="0000EE"/>
            <w:u w:val="single"/>
          </w:rPr>
          <w:t>https://www.perthnow.com.au/news/transport/the-fuel-stations-in-perth-and-regional-wa-which-have-run-out-of-petrol-and-diesel-due-to-middle-east-war-c-22046705</w:t>
        </w:r>
      </w:hyperlink>
      <w:r>
        <w:t xml:space="preserve"> - * A high alert ('yellow') was issued in WA for fuel disruptions amid the Middle East war. * Fuel stations in Perth and regional WA report running out of petrol and diesel. * 12 stations out of petrol and 14 of diesel as of Wednesday. * The crisis affects farming areas and transport, with severe supply limitations. * Fuel prices are rising, with Perth's average unleaded price at $2.5830/litre and diesel at $3.0710/litre. * Industry figures cite reduced supply allocations and panic buying as causes of shortages. 97. </w:t>
      </w:r>
      <w:hyperlink r:id="rId95">
        <w:r>
          <w:rPr>
            <w:color w:val="0000EE"/>
            <w:u w:val="single"/>
          </w:rPr>
          <w:t>https://oilprice.com/Latest-Energy-News/World-News/India-Snaps-Up-60-Million-Barrels-of-Russian-Crude-for-April-Delivery.html</w:t>
        </w:r>
      </w:hyperlink>
      <w:r>
        <w:t xml:space="preserve"> - * Indian refiners secured approximately 60 million barrels of Russian crude oil for April, with deals completed at premiums of $5-$15 per barrel. * The volume is double the imports from Russia in February and similar to current month levels. * US sanction waivers facilitated the increase, with expectations of extension amid continued Middle Eastern supply issues. * Shipping data indicates a significant reduction in Russian crude at sea, suggesting a market shift. * Russia is poised to retake the top supplier position in India, replacing Iraq after sanctions in February. 98. </w:t>
      </w:r>
      <w:hyperlink r:id="rId96">
        <w:r>
          <w:rPr>
            <w:color w:val="0000EE"/>
            <w:u w:val="single"/>
          </w:rPr>
          <w:t>https://www.actualno.com/economy/kogato-e-neobhodimo-gotvi-se-novo-osvobojdavane-na-zapasi-ot-petrol-news_2572872.html</w:t>
        </w:r>
      </w:hyperlink>
      <w:r>
        <w:t xml:space="preserve"> - * МАЕ е готова за ново освобождаване на петролни запаси, ако е необходимо, казва Фатих Бирол. * Това съобщение е на 26-ия ден от конфликта в Близкия изток, довел до повишение на цените. * Япония поиска такава координирана операция по време на среща в Токио. * МАЕ е обявила, че страните членки са освободили 400 милиона barrels, като 80% от запасите им остават. * Япония зависи от Близкия изток за 95% от петролните си вноси, с над 400 милиона барела стратегически резерви. * Токио започна да освобождава 15-дневни резерви и ще използва държавните.Поставката за съхраняване на суров петрол е съвместна между Япония, Саудитска Арабия, ОАЕ и Кувейт. 99. </w:t>
      </w:r>
      <w:hyperlink r:id="rId97">
        <w:r>
          <w:rPr>
            <w:color w:val="0000EE"/>
            <w:u w:val="single"/>
          </w:rPr>
          <w:t>https://www.news18.com/india/india-buys-60-million-barrels-of-russian-oil-west-asia-conflict-strait-of-hormuz-crisis-iran-war-ws-l-9996008.html</w:t>
        </w:r>
      </w:hyperlink>
      <w:r>
        <w:t xml:space="preserve"> - * India has secured about 60 million barrels of Russian crude for next-month delivery due to supply disruptions linked to the West Asia conflict. * The disruptions are impacting supplies through the Strait of Hormuz. * The purchases follow a US waiver allowing deliveries of Russian oil loaded before March 5, with extensions for shipments at sea. * Indian refiners, including MRPL and Hindustan Mittal Energy, have resumed buying Russian crude after months of reduced imports. * Additional imports from Venezuela are projected to reach 8 million barrels in April as India seeks to diversify sourcing amid ongoing geopolitical tensions. 100. </w:t>
      </w:r>
      <w:hyperlink r:id="rId98">
        <w:r>
          <w:rPr>
            <w:color w:val="0000EE"/>
            <w:u w:val="single"/>
          </w:rPr>
          <w:t>https://mqworld.com/global-energy-crisis-deepens-efforts-to-plug-supply-gap-fall-short-industry-execs-warn/</w:t>
        </w:r>
      </w:hyperlink>
      <w:r>
        <w:t xml:space="preserve"> - * The global energy crisis deepens due to US-Israeli war on Iran, causing a significant supply shortfall of oil and gas.</w:t>
      </w:r>
      <w:r>
        <w:rPr>
          <w:i/>
        </w:rPr>
        <w:t xml:space="preserve"> Countries are releasing strategic reserves and adjusting policies to address shortages.</w:t>
      </w:r>
      <w:r>
        <w:t xml:space="preserve"> Energy costs are rising, and some organisations are warning that measures are insufficient.</w:t>
      </w:r>
      <w:r>
        <w:rPr>
          <w:i/>
        </w:rPr>
        <w:t xml:space="preserve"> Supply disruptions are primarily linked to the Strait of Hormuz, affecting Middle East exports.</w:t>
      </w:r>
      <w:r>
        <w:t xml:space="preserve"> Europe and Asia face imminent supply risks, with potential shortages by April.</w:t>
      </w:r>
      <w:r>
        <w:rPr>
          <w:i/>
        </w:rPr>
        <w:t xml:space="preserve"> US oil and gas production is unlikely to increase meaningfully before 2027.</w:t>
      </w:r>
      <w:r>
        <w:t xml:space="preserve"> US LNG exports are at maximum capacity and cannot make up the shortfall. 101. </w:t>
      </w:r>
      <w:hyperlink r:id="rId99">
        <w:r>
          <w:rPr>
            <w:color w:val="0000EE"/>
            <w:u w:val="single"/>
          </w:rPr>
          <w:t>http://www.adaderana.lk/news.php?nid=120225</w:t>
        </w:r>
      </w:hyperlink>
      <w:r>
        <w:t xml:space="preserve"> - * A Pakistani container ship, SELEN, was stopped from crossing the Strait of Hormuz by Iranian forces amid Middle East conflict. * The vessel was sailing from Sharjah to Karachi and was forced to reverse due to lack of transit authorisation. * IRGC Navy announced the ship was turned back for failure to comply with legal protocols and permission requirements. * Iran has effectively closed the Strait due to war, allowing only non-hostile vessels with coordination and payment arrangements. * Pakistan seeks a role as a facilitator of talks between the US and Iran amidst ongoing conflict. 102. </w:t>
      </w:r>
      <w:hyperlink r:id="rId100">
        <w:r>
          <w:rPr>
            <w:color w:val="0000EE"/>
            <w:u w:val="single"/>
          </w:rPr>
          <w:t>https://www.scmp.com/economy/global-economy/article/3347860/china-owned-vessel-secures-rare-strait-hormuz-transit-iran-war-grinds?utm_source=rss_feed</w:t>
        </w:r>
      </w:hyperlink>
      <w:r>
        <w:t xml:space="preserve"> - * A Chinese-owned LPG carrier, Lucky Gas, transited the Strait of Hormuz, first since mid-March, during Iran's blockade of the waterway. * The vessel passed near Larak Island, entered Oman’s port of Sohar, indicating sporadic access amid conflict. * The transit marks only the second Chinese-owned vessel to pass since the outbreak of hostilities involving Iran. * Iranian officials have promised safe passage for vessels not linked to enemies, amid disruption. * Cosco Shipping Lines resumed bookings to Middle Eastern ports, including several Gulf countries.</w:t>
      </w:r>
      <w:r/>
    </w:p>
    <w:p>
      <w:r/>
      <w:r>
        <w:t xml:space="preserve">103. </w:t>
      </w:r>
      <w:hyperlink r:id="rId101">
        <w:r>
          <w:rPr>
            <w:color w:val="0000EE"/>
            <w:u w:val="single"/>
          </w:rPr>
          <w:t>https://pmnewsnigeria.com/2026/03/25/iran-eases-transit-rules-in-strait-of-hormuz-sets-conditions/</w:t>
        </w:r>
      </w:hyperlink>
      <w:r>
        <w:t xml:space="preserve"> - * Iran is easing restrictions on transit through the Strait of Hormuz, allowing vessels not deemed hostile to pass. * Vessels must comply with Iranian security regulations and coordinate with authorities. * The Strait of Hormuz is a key shipping route for global oil supplies, with around 20% passing through it. * The waterway is a flashpoint due to past attacks amid tensions in the US-Israeli war with Iran. * Iran's actions impact global oil and gas transportation. 104. </w:t>
      </w:r>
      <w:hyperlink r:id="rId102">
        <w:r>
          <w:rPr>
            <w:color w:val="0000EE"/>
            <w:u w:val="single"/>
          </w:rPr>
          <w:t>https://investinglive.com/news/oil-price-surge-to-150-could-spark-global-recession-says-blackrock-ceo-20260325/</w:t>
        </w:r>
      </w:hyperlink>
      <w:r>
        <w:t xml:space="preserve"> - * BlackRock CEO states that oil prices reaching $150 could cause a global recession.</w:t>
        <w:br/>
      </w:r>
      <w:r/>
      <w:r>
        <w:rPr>
          <w:i/>
        </w:rPr>
        <w:t xml:space="preserve"> The CEO discusses potential outcomes of the Middle East conflict, with oil prices either falling or rising sharply.</w:t>
        <w:br/>
      </w:r>
      <w:r>
        <w:rPr>
          <w:i/>
        </w:rPr>
      </w:r>
      <w:r>
        <w:t xml:space="preserve"> A sustained $150 oil price could lead countries to adopt solar and wind energy.</w:t>
        <w:br/>
      </w:r>
      <w:r/>
      <w:r>
        <w:rPr>
          <w:i/>
        </w:rPr>
        <w:t xml:space="preserve"> Market and institutional investment remain strong, with no bubble present.</w:t>
        <w:br/>
      </w:r>
      <w:r>
        <w:rPr>
          <w:i/>
        </w:rPr>
      </w:r>
      <w:r>
        <w:t xml:space="preserve"> The CEO comments on AI advancements and technology dominance race. 105. </w:t>
      </w:r>
      <w:hyperlink r:id="rId103">
        <w:r>
          <w:rPr>
            <w:color w:val="0000EE"/>
            <w:u w:val="single"/>
          </w:rPr>
          <w:t>https://www.eldia.com/nota/2026-3-25-2-51-40-iran-e-israel-sin-tregua-escalada-de-ataques-cruzados-el-mundo</w:t>
        </w:r>
      </w:hyperlink>
      <w:r>
        <w:t xml:space="preserve"> - * Ongoing war between Iran and Israel continues with airstrikes and missile exchanges. * Diplomatic talks are underway involving the US, Iran, Pakistan, and regional actors. * The conflict centres around the Strait of Ormuz, affecting global oil prices. * Attacks have extended to regional countries, including missile interceptions and electrical outages. * US increases military presence in the region amid tensions and potential intervention concerns. 106. </w:t>
      </w:r>
      <w:hyperlink r:id="rId104">
        <w:r>
          <w:rPr>
            <w:color w:val="0000EE"/>
            <w:u w:val="single"/>
          </w:rPr>
          <w:t>https://english.pravda.ru/news/hotspots/166303-massive-drone-attack-russia-ust-luga/</w:t>
        </w:r>
      </w:hyperlink>
      <w:r>
        <w:t xml:space="preserve"> - * The Armed Forces of Ukraine carried out a large-scale drone attack in Russia on March 25, destroying nearly 400 UAVs. * Drones targeted the Leningrad region, Kronstadt, and major Baltic Sea ports Ust-Luga and Primorsk. * The attack caused a fire at Ust-Luga port, with no casualties reported. * Oil exports from Ust-Luga and Primorsk ports were temporarily suspended due to attacks. * Ust-Luga resumed operations; Primorsk remained closed, impacting crude oil export capacity. 107. </w:t>
      </w:r>
      <w:hyperlink r:id="rId105">
        <w:r>
          <w:rPr>
            <w:color w:val="0000EE"/>
            <w:u w:val="single"/>
          </w:rPr>
          <w:t>https://pmnewsnigeria.com/2026/03/25/why-us-must-not-stop-iran-war-saudi/</w:t>
        </w:r>
      </w:hyperlink>
      <w:r>
        <w:t xml:space="preserve"> - * Saudi Crown Prince Mohammed bin Salman urges US President Trump to weaken Iran's influence. * Tensions rise in Middle East, with Saudi Arabia pressuring the US for military escalation against Iran. * US considers military deployments and sanctions on Iran, while diplomacy continues. * Regional countries and Iran shift strategies amidst ongoing hostilities and negotiations. * Conflict involves Iran, Israel, Saudi Arabia, and other regional actors, with attacks on infrastructure.</w:t>
      </w:r>
      <w:r/>
    </w:p>
    <w:p>
      <w:r/>
      <w:r>
        <w:t xml:space="preserve">108. </w:t>
      </w:r>
      <w:hyperlink r:id="rId106">
        <w:r>
          <w:rPr>
            <w:color w:val="0000EE"/>
            <w:u w:val="single"/>
          </w:rPr>
          <w:t>https://thegulfentrepreneur.com/omv-and-adnoc-delay-ipo/</w:t>
        </w:r>
      </w:hyperlink>
      <w:r>
        <w:t xml:space="preserve"> - * OMV and ADNOC merge Borealis, Borouge, and Nova Chemicals to create Borouge Group International (BGI), with over $60 billion enterprise value, aiming for a 2026 listing. * The merger includes a $13.4 billion acquisition of Nova Chemicals, increasing BGI's capacity across North America, Europe, and the Middle East. * The public listing on Abu Dhabi Securities Exchange is postponed to at least 2027 due to market volatility and geopolitical tensions. * BGI plans to raise up to $1 billion in 2026 to support liquidity, with dividend payouts reduced and ongoing Borouge 4 expansion. * Despite delays, operational progress continues, with BGI expected to support long-term petrochemicals strategies. 109. </w:t>
      </w:r>
      <w:hyperlink r:id="rId107">
        <w:r>
          <w:rPr>
            <w:color w:val="0000EE"/>
            <w:u w:val="single"/>
          </w:rPr>
          <w:t>https://meyka.com/blog/australia-march-25-iran-war-poll-hormuz-fuel-risks-lift-inflation-2503/</w:t>
        </w:r>
      </w:hyperlink>
      <w:r>
        <w:t xml:space="preserve"> - * The Guardian Essential poll reports only 26% support for US‑Israel strikes on Iran and limited Australian military involvement. * Strait of Hormuz tensions raise fuel prices in Australia, impacting inflation and supply channels. * Disruptions could increase shipping costs, lift petrol and diesel prices, and push headline inflation higher. * The RBA may maintain or delay rate hikes depending on actual fuel pass‑through and demand effects. * Investors are advised to focus on energy, infrastructure, and inflation‑linked assets, and households to conserve fuel. * Oil premium risks threaten higher inflation if disruptions persist, affecting monetary policy decisions. 110. </w:t>
      </w:r>
      <w:hyperlink r:id="rId108">
        <w:r>
          <w:rPr>
            <w:color w:val="0000EE"/>
            <w:u w:val="single"/>
          </w:rPr>
          <w:t>https://streamlinefeed.co.ke/news/tehrans-ambiguous-assurance-leaves-global-energy-markets-on-edge</w:t>
        </w:r>
      </w:hyperlink>
      <w:r>
        <w:t xml:space="preserve"> - * Iran's declaration that only 'non-hostile' vessels may pass through the Strait of Hormuz has increased geopolitical tensions and created uncertainty in global shipping. * The Strait of Hormuz is a critical transit point for nearly a third of global seaborne oil trade, mainly supplying the Asia-Pacific region. * Lack of clear international definitions regarding 'hostility' threatens maritime insurers and shipping companies, with potential disruptions to fuel supply and increased costs. * Kenya's economy is vulnerable to global oil supply shocks, which could raise fuel prices, inflation, and currency instability. * The crisis reflects broader geopolitical manoeuvring and risks miscalculation amid heightened regional tensions. 111. </w:t>
      </w:r>
      <w:hyperlink r:id="rId109">
        <w:r>
          <w:rPr>
            <w:color w:val="0000EE"/>
            <w:u w:val="single"/>
          </w:rPr>
          <w:t>https://www.channelnewsasia.com/singapore/strait-hormuz-opportunity-cleaner-fuel-maritime-industry-singapore-6015456</w:t>
        </w:r>
      </w:hyperlink>
      <w:r>
        <w:t xml:space="preserve"> - * The Middle East crisis blocking the Strait of Hormuz presents an opportunity for the maritime industry to emphasise cleaner fuel solutions, said MPA CEO Ang Wee Keong. * The crisis has disrupted vital shipping routes and global energy supplies, notably since US and Israel strikes against Iran. * Mr Ang highlighted digitalisation, automation, and cleaner fuel energy as ways to strengthen supply chain resilience and promote sustainability. * The maritime sector carries about 80% of the world’s trade by volume and significantly contributes to Singapore's economy. * Singapore's flow of goods remains stable amid disruptions, with adequate bunker supplies maintained. 112. </w:t>
      </w:r>
      <w:hyperlink r:id="rId110">
        <w:r>
          <w:rPr>
            <w:color w:val="0000EE"/>
            <w:u w:val="single"/>
          </w:rPr>
          <w:t>https://www.jpost.com/international/article-891112</w:t>
        </w:r>
      </w:hyperlink>
      <w:r>
        <w:t xml:space="preserve"> - ['</w:t>
      </w:r>
      <w:r>
        <w:rPr>
          <w:i/>
        </w:rPr>
        <w:t>The Iran war has led to nearly total blockage of the Strait of Hormuz, affecting Asia’s oil transit and causing fuel shortages.', '</w:t>
      </w:r>
      <w:r>
        <w:t>Asian countries are considering or implementing work-from-home measures, fuel conservation campaigns, and stimulus efforts to mitigate energy crises.', '</w:t>
      </w:r>
      <w:r>
        <w:rPr>
          <w:i/>
        </w:rPr>
        <w:t>Multiple nations, including South Korea, the Philippines, Pakistan, Sri Lanka, Singapore, and Thailand, have introduced energy-saving policies.', '</w:t>
      </w:r>
      <w:r>
        <w:t>Japan plans to allocate ¥800 billion in subsidies to control gasoline prices; New Zealand offers financial aid to low-income families.', '</w:t>
      </w:r>
      <w:r>
        <w:rPr>
          <w:i/>
        </w:rPr>
        <w:t xml:space="preserve">Central banks are contemplating rate hikes despite rising fuel costs, contrasting pandemic stimulus measures with current inflation concerns.'] 113. </w:t>
      </w:r>
      <w:hyperlink r:id="rId111">
        <w:r>
          <w:rPr>
            <w:color w:val="0000EE"/>
            <w:u w:val="single"/>
          </w:rPr>
          <w:t>https://www.fool.com/investing/2026/03/25/the-fed-is-worried-about-trump-fueled-inflation-ar/</w:t>
        </w:r>
      </w:hyperlink>
      <w:r>
        <w:rPr>
          <w:i/>
        </w:rPr>
        <w:t xml:space="preserve"> - * The Federal Reserve is concerned about inflation driven by tariffs and rising oil prices linked to geopolitical tensions and the Middle East. * Powell indicated inflation may be temporary and linked to external shocks, with uncertainties around the duration. * The Fed faces a dilemma: raising interest rates could slow economic growth, which slowed to 1.4% in February. * Stocks most at risk include growth stocks with high valuations, consumer discretionary stocks, and small-cap stocks. * Some sectors may be safer, such as energy, utility, consumer staples, and healthcare stocks, exemplified by Chevron, Walmart, and AbbVie. * Investors should be cautious, stay selective, and focus on stocks with demand durability and financial stability. 114. </w:t>
      </w:r>
      <w:hyperlink r:id="rId112">
        <w:r>
          <w:rPr>
            <w:color w:val="0000EE"/>
            <w:u w:val="single"/>
          </w:rPr>
          <w:t>https://hindupost.in/world/trump-and-iran-trade-threats-over-energy-targets-as-hormuz-crisis-rattles-global-markets/</w:t>
        </w:r>
      </w:hyperlink>
      <w:r>
        <w:rPr>
          <w:i/>
        </w:rPr>
        <w:t xml:space="preserve"> - ['</w:t>
      </w:r>
      <w:r>
        <w:t xml:space="preserve"> The confrontation between US and Iran has entered a volatile phase, with threats to energy infrastructure.', '</w:t>
      </w:r>
      <w:r>
        <w:rPr>
          <w:i/>
        </w:rPr>
        <w:t xml:space="preserve"> Both sides threaten targets including oil fields, gas facilities, and shipping routes across the Gulf.', '</w:t>
      </w:r>
      <w:r>
        <w:t xml:space="preserve"> The Strait of Hormuz, through which 20% of global oil passes, is a central flashpoint.', '</w:t>
      </w:r>
      <w:r>
        <w:rPr>
          <w:i/>
        </w:rPr>
        <w:t xml:space="preserve"> US President Donald Trump demands Iran cease threats or face consequences affecting oil exports.', '</w:t>
      </w:r>
      <w:r>
        <w:t xml:space="preserve"> Concerns over unconventional retaliation methods are mounting.'] 115. </w:t>
      </w:r>
      <w:hyperlink r:id="rId113">
        <w:r>
          <w:rPr>
            <w:color w:val="0000EE"/>
            <w:u w:val="single"/>
          </w:rPr>
          <w:t>https://www.thearabianstories.com/2026/03/25/dollar-slips-as-markets-remain-cautious-over-trumps-iran-peace-efforts/</w:t>
        </w:r>
      </w:hyperlink>
      <w:r>
        <w:t xml:space="preserve"> - * The US dollar index fell 0.1% to 99.126 points. * The euro increased 0.1% to $1.1619. * The pound sterling gained 0.1% to $1.3428. * The New Zealand dollar remained steady at $0.5834. * The US dollar held at 158.645 against the Japanese yen amid Bank of Japan’s monetary policy indications. * The Australian dollar declined 0.2% before rebounding to settle unchanged. * Market movements reflect caution over geopolitical developments and monetary policy indications. 116. </w:t>
      </w:r>
      <w:hyperlink r:id="rId114">
        <w:r>
          <w:rPr>
            <w:color w:val="0000EE"/>
            <w:u w:val="single"/>
          </w:rPr>
          <w:t>https://www.freemalaysiatoday.com/category/world/2026/03/25/ships-must-obtain-irans-authorisation-to-transit-strait-of-hormuz</w:t>
        </w:r>
      </w:hyperlink>
      <w:r>
        <w:t xml:space="preserve"> - * Iran announces that ships must obtain authorisation from Iranian maritime authorities to pass through the Strait of Hormuz. * Rear Admiral Alireza Tangsiri states full coordination is necessary for maritime traffic. * The container ship SELEN was ordered to retreat for not complying with legal protocols. * The change reflects Iran’s control over strategic waterway transit routes. 117. </w:t>
      </w:r>
      <w:hyperlink r:id="rId115">
        <w:r>
          <w:rPr>
            <w:color w:val="0000EE"/>
            <w:u w:val="single"/>
          </w:rPr>
          <w:t>https://www.indiatoday.in/india/story/middle-east-war-indian-navy-launches-op-urja-suraksha-to-secure-energy-vessels-in-strait-of-hormuz-2886733-2026-03-25?utm_source=rss</w:t>
        </w:r>
      </w:hyperlink>
      <w:r>
        <w:t xml:space="preserve"> - * The Indian Navy has initiated Operation Urja Suraksha to protect Indian energy vessels in the Strait of Hormuz. * The operation involves deploying over five warships to safeguard 22 India-bound vessels carrying LNG, LPG, and crude oil. * Successfully escorted LPG carriers Pine Gas and Jag Vasant with a combined cargo of approximately 92,000 tonnes of LPG. * The Navy coordinates with the Ministry of Ports, Shipping and Waterways and the Directorate of Naval Operations. * The move responds to regional tensions and aims to ensure energy security and uninterrupted trade flow. 118. </w:t>
      </w:r>
      <w:hyperlink r:id="rId116">
        <w:r>
          <w:rPr>
            <w:color w:val="0000EE"/>
            <w:u w:val="single"/>
          </w:rPr>
          <w:t>https://www.tehrantimes.com/news/524900/Oil-shortage-would-materialize-if-Iran-s-power-plants-attacked</w:t>
        </w:r>
      </w:hyperlink>
      <w:r>
        <w:t xml:space="preserve"> - * An economic expert states a potential oil shortage if Iran's power plants are attacked, referencing Iran's warning to the US. * The expert comments on US threats to attack Iran's power plants to reopen the Strait of Hormuz. * He explains that closing the strait limits the time window for oil supply, affecting global markets. * He notes that countries like Japan and South Korea are reconsidering their energy strategies. * The expert emphasises that military deterrence and time are key factors in the conflict’s outcome. 119. </w:t>
      </w:r>
      <w:hyperlink r:id="rId117">
        <w:r>
          <w:rPr>
            <w:color w:val="0000EE"/>
            <w:u w:val="single"/>
          </w:rPr>
          <w:t>http://www.ecns.cn/china/2026-03-25/detail-ihfaytev9464692.shtml</w:t>
        </w:r>
      </w:hyperlink>
      <w:r>
        <w:t xml:space="preserve"> - * China's policy predictability, innovation, and domestic market underpin growth, contributing around 30% to global growth. * Experts highlight China's target of 4.5-5% GDP growth in 2026 and its stabilising role in regional and global economy. * The 15th Five-Year Plan emphasises sustainable development and cooperation, with a focus on emerging technologies. * Regional dependence on China remains high, with ASEAN economies highly integrated into Chinese value chains. * China aims to balance competition and cooperation, investing in technological upgrades and open trade.</w:t>
      </w:r>
      <w:r/>
    </w:p>
    <w:p>
      <w:r/>
      <w:r>
        <w:t xml:space="preserve">120. </w:t>
      </w:r>
      <w:hyperlink r:id="rId107">
        <w:r>
          <w:rPr>
            <w:color w:val="0000EE"/>
            <w:u w:val="single"/>
          </w:rPr>
          <w:t>https://meyka.com/blog/australia-march-25-iran-war-poll-hormuz-fuel-risks-lift-inflation-2503/</w:t>
        </w:r>
      </w:hyperlink>
      <w:r>
        <w:t xml:space="preserve"> - * The Guardian Essential poll reports only 26% support for US‑Israel strikes on Iran and limited Australian military involvement. * Strait of Hormuz tensions threaten fuel prices, potentially increasing inflation and influencing RBA policy. * Disruptions could lift shipping costs and fuel prices, impacting headline inflation and sectors like freight and groceries. * The RBA may delay rate hikes if oil prices rise temporarily but could tighten if the surge persists. * Investors are advised to focus on fuel-sensitive sectors, inflation-linked bonds, and maintain risk controls. * Households can reduce costs by conserving fuel and adjusting travel and electricity usage. 121. </w:t>
      </w:r>
      <w:hyperlink r:id="rId118">
        <w:r>
          <w:rPr>
            <w:color w:val="0000EE"/>
            <w:u w:val="single"/>
          </w:rPr>
          <w:t>https://news.abplive.com/videos/news/world-escalation-alert-middle-east-war-intensifies-as-iran-launches-80th-missile-wave-1832826</w:t>
        </w:r>
      </w:hyperlink>
      <w:r>
        <w:t xml:space="preserve"> - * Iran has launched its 80th wave of missile and drone attacks, under “Operation True Promise Four”. * Targets have included Israeli cities, US military bases across the Gulf, and Baghdad's Camp Victory. * Attacks have caused damage and injuries, with threats to Gulf nations like Kuwait and Bahrain. * The conflict is ongoing despite ceasefire talks and US peace proposals. * The escalation raises regional security concerns. 122. </w:t>
      </w:r>
      <w:hyperlink r:id="rId119">
        <w:r>
          <w:rPr>
            <w:color w:val="0000EE"/>
            <w:u w:val="single"/>
          </w:rPr>
          <w:t>https://europeanbusinessmagazine.com/business/the-oil-shock-is-no-longer-theoretical-its-hitting-the-global-economy/?utm_source=rss&amp;utm_medium=rss&amp;utm_campaign=the-oil-shock-is-no-longer-theoretical-its-hitting-the-global-economy</w:t>
        </w:r>
      </w:hyperlink>
      <w:r>
        <w:t xml:space="preserve"> - * The Iran conflict has led to a sharp slowdown in global business activity, confirmed by PMI surveys in March 2026. * Eurozone PMI fell to 50.5, indicating economic stagnation, with warnings of stagflation. * Energy prices, especially Brent crude above $100 per barrel, and LNG supply disruptions from Iran are increasing costs globally. * Central banks face challenging policy decisions as inflation rises and growth slows, with rate adjustments becoming difficult. * The shock has transitioned from market to real economy impact, raising risks of broader economic slowdown.</w:t>
      </w:r>
      <w:r/>
    </w:p>
    <w:p>
      <w:r/>
      <w:r>
        <w:t xml:space="preserve">123. </w:t>
      </w:r>
      <w:hyperlink r:id="rId120">
        <w:r>
          <w:rPr>
            <w:color w:val="0000EE"/>
            <w:u w:val="single"/>
          </w:rPr>
          <w:t>https://www.deltaplexnews.com/politics/82nd-airborne-ground-forces-set-to-deploy-to-middle-east-source/</w:t>
        </w:r>
      </w:hyperlink>
      <w:r>
        <w:t xml:space="preserve"> - * Elements of the 82nd Airborne Division are preparing to deploy to the Middle East, involving both a headquarters unit and ground combat forces. * The deployment may include around 250 personnel handling logistics and 3,000 soldiers on standby as part of the Immediate Response Force. * The deployment is in response to ongoing US and Israeli conflicts with Iran, with escalation risks. * The division could join the 31st Marine Expeditionary Unit and other naval forces already in the region. * The potential move marks a significant escalation in the conflict with Iran. 124. </w:t>
      </w:r>
      <w:hyperlink r:id="rId108">
        <w:r>
          <w:rPr>
            <w:color w:val="0000EE"/>
            <w:u w:val="single"/>
          </w:rPr>
          <w:t>https://streamlinefeed.co.ke/news/tehrans-ambiguous-assurance-leaves-global-energy-markets-on-edge</w:t>
        </w:r>
      </w:hyperlink>
      <w:r>
        <w:t xml:space="preserve"> - * Tehran's declaration that only 'non-hostile' vessels will be allowed passage through the Strait of Hormuz creates geopolitical tension and market uncertainty. * The Strait of Hormuz handles roughly 21 million barrels of oil daily, serving as a critical transit point for Middle Eastern exports to Asia-Pacific. * The ambiguity over what constitutes a 'hostile' vessel hampers maritime insurers and shipping companies, risking supply chain disruptions. * For Kenya, increased oil prices and insurance premiums could lead to higher fuel costs, inflation, and currency depreciation. * The crisis highlights the vulnerability of global oil supply routes and the potential for escalation to military or diplomatic conflict. 125. </w:t>
      </w:r>
      <w:hyperlink r:id="rId121">
        <w:r>
          <w:rPr>
            <w:color w:val="0000EE"/>
            <w:u w:val="single"/>
          </w:rPr>
          <w:t>https://en.protothema.gr/2026/03/25/iran-sets-strict-conditions-for-returning-to-talks-you-are-negotiating-with-yourself-tehran-tells-trump/</w:t>
        </w:r>
      </w:hyperlink>
      <w:r>
        <w:t xml:space="preserve"> - * Iran demands concessions including removal of US bases, compensation, and guarantees to return to ceasefire talks. * Iran's demands are described as unrealistic by US officials. * The US and Iran have engaged in ongoing military and diplomatic tensions in the Middle East. * Regional escalation includes Israeli strikes in Lebanon, a drone attack in Kuwait, and ongoing conflicts involving Iran, Israel, and US-aligned forces. * Iranian military spokesperson criticises US negotiating approach, claiming the US is 'negotiating with itself'. 126. </w:t>
      </w:r>
      <w:hyperlink r:id="rId114">
        <w:r>
          <w:rPr>
            <w:color w:val="0000EE"/>
            <w:u w:val="single"/>
          </w:rPr>
          <w:t>https://www.freemalaysiatoday.com/category/world/2026/03/25/ships-must-obtain-irans-authorisation-to-transit-strait-of-hormuz</w:t>
        </w:r>
      </w:hyperlink>
      <w:r>
        <w:t xml:space="preserve"> - * Iran announces new requirement for ships to coordinate with maritime authorities for passage through the Strait of Hormuz. * Rear Admiral Alireza Tangsiri states vessels must follow legal protocols. * The container ship SELEN was ordered to retreat for non-compliance. * The change impacts maritime traffic in the strategic waterway. 127. </w:t>
      </w:r>
      <w:hyperlink r:id="rId122">
        <w:r>
          <w:rPr>
            <w:color w:val="0000EE"/>
            <w:u w:val="single"/>
          </w:rPr>
          <w:t>https://www.freepressjournal.in/india/india-high-cost-of-living-us-israel-iran-war-middle-east-crisis-west-asia-indian-economy</w:t>
        </w:r>
      </w:hyperlink>
      <w:r>
        <w:t xml:space="preserve"> - * The conflict in West Asia involving the US, Israel, and Iran has disrupted shipping routes through the Strait of Hormuz, affecting India's energy and food supplies. * Oil and natural gas prices increased, with petrol, diesel, and LPG costs rising in India; supply shortages and rising freight costs impacted domestic and commercial markets. * Food prices surged due to disrupted imports of fruits, oils, and fertilisers, with significant increases in retail prices and freight surcharges. * Global fertiliser supply chains are affected, threatening future agricultural production; India has a stock buffer but expects ongoing supply disruptions. * Gold and silver prices show volatile trends, influenced by war and monetary policies, affecting investment patterns. 128. </w:t>
      </w:r>
      <w:hyperlink r:id="rId123">
        <w:r>
          <w:rPr>
            <w:color w:val="0000EE"/>
            <w:u w:val="single"/>
          </w:rPr>
          <w:t>https://iranpress.com/content/316984/iran-china-fms-discuss-regional-tensions-and-us%e2%80%93israeli-attacks-phone-call</w:t>
        </w:r>
      </w:hyperlink>
      <w:r>
        <w:t xml:space="preserve"> - * Iran and China discuss heightened regional instability and U.S. and Israeli strikes on Iran. * The call occurs amidst regional friction and concerns over the Strait of Hormuz. * Iran condemns U.S. and Israeli military actions and calls for international support. * China supports Iran's stance and opposes violations of sovereignty, emphasising diplomacy. * The conversation highlights diplomatic efforts amid escalating regional conflicts. 129. </w:t>
      </w:r>
      <w:hyperlink r:id="rId124">
        <w:r>
          <w:rPr>
            <w:color w:val="0000EE"/>
            <w:u w:val="single"/>
          </w:rPr>
          <w:t>https://www.france24.com/en/middle-east/20260325-middle-east-live-israeli-strikes-on-south-lebanon-leave-nine-dead</w:t>
        </w:r>
      </w:hyperlink>
      <w:r>
        <w:t xml:space="preserve"> - * Israeli strikes on South Lebanon result in nine deaths and continue bombings, including seizing land south of the Litani River.</w:t>
      </w:r>
      <w:r>
        <w:rPr>
          <w:i/>
        </w:rPr>
        <w:t>* Drone attacks target Kuwait International Airport's fuel tank, causing a fire with no casualties.</w:t>
      </w:r>
      <w:r>
        <w:t>* Iran receives a US ceasefire proposal amid ongoing tensions, with Iran denying negotiations.</w:t>
      </w:r>
      <w:r>
        <w:rPr>
          <w:i/>
        </w:rPr>
        <w:t>* Multiple air strikes in Iraq, including on security forces and paramilitary sites, cause casualties and escalate conflict.</w:t>
      </w:r>
      <w:r>
        <w:t>* Israel and Iran exchange air strikes; Israel targets Tehran, and Iran's Guards attack Israeli, US, and regional targets.</w:t>
      </w:r>
      <w:r>
        <w:rPr>
          <w:i/>
        </w:rPr>
        <w:t>* US prepares to deploy additional troops to the Middle East amid the military escalation.</w:t>
      </w:r>
      <w:r>
        <w:t>* Oil prices fall and stock markets rise on hopes of de-escalation, with Iran allowing some oil vessels through the Strait of Hormuz.</w:t>
      </w:r>
      <w:r>
        <w:rPr>
          <w:i/>
        </w:rPr>
        <w:t xml:space="preserve">130. </w:t>
      </w:r>
      <w:hyperlink r:id="rId125">
        <w:r>
          <w:rPr>
            <w:color w:val="0000EE"/>
            <w:u w:val="single"/>
          </w:rPr>
          <w:t>https://pakobserver.net/israel-plans-lebanon-buffer-zone-as-us-deploys-troops-iran-claims-regional-strikes/</w:t>
        </w:r>
      </w:hyperlink>
      <w:r>
        <w:rPr>
          <w:i/>
        </w:rPr>
        <w:t xml:space="preserve"> - * Israeli Defence Minister Israel Katz announced plans to establish a security buffer zone in southern Lebanon to prevent Hezbollah attacks. * Israeli forces damaged key bridges near the Litani River as part of military operations. * The Pentagon plans to deploy approximately 3,000 troops to the Middle East; 82nd Airborne Division may be involved. * US operations against Iran continue, with ongoing efforts towards military objectives. * Iran’s Islamic Revolutionary Guard Corps claimed to have targeted US military bases in Israel, Kuwait, Jordan, and Bahrain using missiles and drones. * Iran’s military spokesperson dismissed reports of negotiations with the US, emphasising Iran’s military strength and regional influence. 131. </w:t>
      </w:r>
      <w:hyperlink r:id="rId126">
        <w:r>
          <w:rPr>
            <w:color w:val="0000EE"/>
            <w:u w:val="single"/>
          </w:rPr>
          <w:t>https://news.google.com/rss/articles/CBMiqAFBVV95cUxQTUdkRmx3Q3VqQzlOcFI5TlBWTVlfeHViSnpxR21OOTg0OEEzZnoxZ1U4MVktY3NJZFRXcm41SmlINXZuMUk1d045Mm1oVTNYOVhsaFRjckE3S3ZyLTBZU1NkcmtvdXYybFdybzBhMHhxdFNuRTcwb2ZUdWxockxRcEVPX0lBRHhxUUVyMnJDWV9aSlZDRk16dDJnOVRtYkRzSG9FY2J5U3o?oc=5&amp;hl=en-US&amp;gl=US&amp;ceid=US:en</w:t>
        </w:r>
      </w:hyperlink>
      <w:r>
        <w:rPr>
          <w:i/>
        </w:rPr>
        <w:t xml:space="preserve"> - * The energy supply shock is deepening due to US-Israeli conflict with Iran and the closure of Strait of Hormuz. * Emergency measures, including strategic reserve releases, are insufficient to offset the shortfall. * Asia faces immediate impact, with Europe expected to experience shortages in April. * Costs for energy, fertilisers, and petrochemicals are rising, with some nations declaring emergencies. * Oil production in Kuwait has reduced, and Middle Eastern exports are constrained; US and Saudi Arabia attempt to mitigate supply shortfalls. * Experts highlight that long-term strategies are necessary, as immediate increases in production are unlikely. 132. </w:t>
      </w:r>
      <w:hyperlink r:id="rId127">
        <w:r>
          <w:rPr>
            <w:color w:val="0000EE"/>
            <w:u w:val="single"/>
          </w:rPr>
          <w:t>https://www.haberler.com/haberler/savasin-kazanani-rusya-oldu-hindistana-dev-petrol-19686540-haberi/</w:t>
        </w:r>
      </w:hyperlink>
      <w:r>
        <w:rPr>
          <w:i/>
        </w:rPr>
        <w:t xml:space="preserve"> - - Hindistan, Nisan ayında Rusya’dan 60 milyon varil petrol satın aldı. - Gelişme, Orta Doğu’daki gerilimler ve enerji arzındaki belirsizlikler sonrası gerçekleşti. - Rusya, enerji tedarikçiliğinde güç kazanırken, yaptırımlar tartışma konusu oldu. - Uluslararası analistler, Rusya’nın savaşın ekonomik kazananı olduğunu değerlendiriyor. - ABD-İsrail-İran bölgesel gerilimler ve İran’a saldırılar devam ediyor. 133. </w:t>
      </w:r>
      <w:hyperlink r:id="rId128">
        <w:r>
          <w:rPr>
            <w:color w:val="0000EE"/>
            <w:u w:val="single"/>
          </w:rPr>
          <w:t>https://www.faz.net/aktuell/politik/ausland/liveblog-irankrieg-usa-verlegen-offenbar-3000-fallschirmjaeger-in-den-nahen-osten-faz-200583539.html</w:t>
        </w:r>
      </w:hyperlink>
      <w:r>
        <w:rPr>
          <w:i/>
        </w:rPr>
        <w:t xml:space="preserve"> - ['</w:t>
      </w:r>
      <w:r>
        <w:t>Multiple Gulf states and Israel report Iranian missile and drone attacks, including strikes on Kuwait, Saudi Arabia, Bahrain, Jordan, and Israel.', '</w:t>
      </w:r>
      <w:r>
        <w:rPr>
          <w:i/>
        </w:rPr>
        <w:t>Iran claims to have launched rockets and drones towards northern and central Israel, including Tel Aviv, and on US military bases in Kuwait, Bahrain, and Jordan.', "</w:t>
      </w:r>
      <w:r>
        <w:t>Kuwait, Bahrain, Jordan, and Israel's air defence systems responded to the attacks, with no reported injuries or damages.", '</w:t>
      </w:r>
      <w:r>
        <w:rPr>
          <w:i/>
        </w:rPr>
        <w:t>Israel later announced attacks on two Iranian Marschflugkörper production facilities in Teheran.', '</w:t>
      </w:r>
      <w:r>
        <w:t xml:space="preserve">The situation indicates significant military escalation in the Middle East involving Iran.'] 134. </w:t>
      </w:r>
      <w:hyperlink r:id="rId129">
        <w:r>
          <w:rPr>
            <w:color w:val="0000EE"/>
            <w:u w:val="single"/>
          </w:rPr>
          <w:t>https://international.sindonews.com/read/1690099/43/as-ketar-ketir-iran-bisa-pasang-5000-ranjau-di-selat-hormuz-dan-teluk-persia-1774418601</w:t>
        </w:r>
      </w:hyperlink>
      <w:r>
        <w:t xml:space="preserve"> - * Iran memperingatkan kemungkinan pemasangan ranjau laut di Teluk Persia dan Selat Hormuz sebagai balasan terhadap laporan AS mengenai pengiriman ribuan pasukan ke Timur Tengah. * Komando Pusat AS melaporkan menghancurkan 16 kapal pemasang ranjau Iran dekat Selat Hormuz selama pekan kedua perang melawan Iran. * Iran menyatakan pemasangan ranjau akan mengakibatkan blokade navigasi di semua jalur akses Teluk Persia. * Iran mempertahankan pengaruh signifikan atas lalu lintas melalui Selat Hormuz dan mampu menargetkan kapal dengan drone dan rudal jarak pendek. * Pasukan AS berhati-hati dalam mencegat kapal Iran dan mengeluarkan pengecualian untuk ekspor minyak Iran karena kekhawatiran terjadinya guncangan pasar energi global. 135. </w:t>
      </w:r>
      <w:hyperlink r:id="rId112">
        <w:r>
          <w:rPr>
            <w:color w:val="0000EE"/>
            <w:u w:val="single"/>
          </w:rPr>
          <w:t>https://hindupost.in/world/trump-and-iran-trade-threats-over-energy-targets-as-hormuz-crisis-rattles-global-markets/</w:t>
        </w:r>
      </w:hyperlink>
      <w:r>
        <w:t xml:space="preserve"> - * The confrontation between US President Donald Trump and Iran has escalated, with threats targeting energy infrastructure across the Gulf. * The situation involves retaliatory strikes and strategic contest over oil fields, gas facilities, and shipping routes. * The Strait of Hormuz is a key flashpoint, through which 20 per cent of global oil passes. * US demands Iran cease threats to avoid consequences affecting oil exports. * Concerns are rising over unconventional retaliation methods affecting global markets. 136. </w:t>
      </w:r>
      <w:hyperlink r:id="rId130">
        <w:r>
          <w:rPr>
            <w:color w:val="0000EE"/>
            <w:u w:val="single"/>
          </w:rPr>
          <w:t>https://dmarketforces.com/iran-eases-transit-rules-charges-2m-for-hormuz-passage/</w:t>
        </w:r>
      </w:hyperlink>
      <w:r>
        <w:t xml:space="preserve"> - * Iran announces easing restrictions on transit through the Strait of Hormuz, allowing vessels not deemed hostile to pass, subject to security compliance.</w:t>
      </w:r>
      <w:r>
        <w:rPr>
          <w:i/>
        </w:rPr>
        <w:t xml:space="preserve"> * Iran charges up to $2 million for passage on some vessels, creating an informal toll.</w:t>
      </w:r>
      <w:r>
        <w:t xml:space="preserve"> * The Strait of Hormuz is a critical shipping route for about 20% of the world's oil, with Iran seeking influence through these charges.</w:t>
      </w:r>
      <w:r>
        <w:rPr>
          <w:i/>
        </w:rPr>
        <w:t xml:space="preserve"> * The move comes amid ongoing conflict in the Middle East, highlighting energy supply concerns.</w:t>
      </w:r>
      <w:r>
        <w:t xml:space="preserve">137. </w:t>
      </w:r>
      <w:hyperlink r:id="rId131">
        <w:r>
          <w:rPr>
            <w:color w:val="0000EE"/>
            <w:u w:val="single"/>
          </w:rPr>
          <w:t>https://www.africaninsider.com/world/middle-east-war-latest-donald-trump-hails-iran-gift-as-tensions-surge/</w:t>
        </w:r>
      </w:hyperlink>
      <w:r>
        <w:t xml:space="preserve"> - * Iran announced 'non-hostile vessels' can transit the Strait of Hormuz. * Iran fired missiles towards Israel, with alerts and sirens in Jerusalem. * Iraq summoned US and Iranian diplomats after deadly strikes. * Iran reported a projectile hit Bushehr nuclear plant. * US President Trump claimed Iran gave a 'big present' and expressed optimism about negotiations. * US plans to deploy 3,000 troops from the 82nd Airborne to the Middle East. * Hezbollah condemned Lebanon’s expulsion of Iran’s ambassador. * China and France called for talks to resolve the conflict. * Explosions north of Beirut possibly caused by intercepted Iranian missile, minor injuries reported. * UAE reported the death of a Moroccan contractor in Bahrain in an Iranian attack. * Pakistan offered to host negotiations to stop US-Israeli war with Iran. * Iran arrested 466 individuals for online destabilisation activities. * Iran appointed Mohammad Bagher Zolghadr as head of its Supreme National Security Council. * Israel completed strikes in Isfahan. * Israel plans to seize a 30 km area into Lebanon, drawing warnings from France. 138. </w:t>
      </w:r>
      <w:hyperlink r:id="rId107">
        <w:r>
          <w:rPr>
            <w:color w:val="0000EE"/>
            <w:u w:val="single"/>
          </w:rPr>
          <w:t>https://meyka.com/blog/australia-march-25-iran-war-poll-hormuz-fuel-risks-lift-inflation-2503/</w:t>
        </w:r>
      </w:hyperlink>
      <w:r>
        <w:t xml:space="preserve"> - * The Guardian Essential poll reports only 26% support for US‑Israel strikes on Iran, with limited backing for Australian military involvement. * Strait of Hormuz tensions raise fuel prices Australia risks and near-term inflation pressure. * Disruptions could lift shipping insurance, transit times, and risk premia, increasing oil costs. * Higher fuel prices may raise headline inflation, challenging RBA's policy and fiscal space. * Investors advised to focus on energy sectors, inflation-protected assets, and maintain risk controls. * Households encouraged to conserve fuel and optimise travel costs during supply strains. 139. </w:t>
      </w:r>
      <w:hyperlink r:id="rId132">
        <w:r>
          <w:rPr>
            <w:color w:val="0000EE"/>
            <w:u w:val="single"/>
          </w:rPr>
          <w:t>https://www.domain-b.com/markets/investment-general/oil-traders-500-million-bet-policy-signal-price-drop</w:t>
        </w:r>
      </w:hyperlink>
      <w:r>
        <w:t xml:space="preserve"> - * Oil traders executed over $500 million in crude futures trades before a geopolitical signal. * Prices fell sharply, with Brent dropping from about $112 to nearly $99 per barrel, and WTI from around $99 to $86. * The trades occurred shortly before a public statement by Donald Trump about delaying U.S. action against Iran. * Trading volume increased significantly, indicating heightened market volatility. * No evidence of misconduct or insider trading has been reported. * Oil prices remain elevated due to ongoing supply concerns and geopolitical uncertainty. 140. </w:t>
      </w:r>
      <w:hyperlink r:id="rId133">
        <w:r>
          <w:rPr>
            <w:color w:val="0000EE"/>
            <w:u w:val="single"/>
          </w:rPr>
          <w:t>https://www.brecorder.com/news/40413033/fire-at-kuwait-airport-after-drones-hit-fuel-tank-aviation-agency</w:t>
        </w:r>
      </w:hyperlink>
      <w:r>
        <w:t xml:space="preserve"> - * Drones hit a fuel tank and caused a fire at Kuwait International Airport, Kuwait, caused by Iran's attack, with no casualties reported. * The attack was part of Iran’s ongoing regional military activity, involving missile and drone strikes across Kuwait, Jordan, Bahrain, and Israel. * Kuwait airport has been target multiple times since the conflict began on 28 February, affecting commercial flights. * Iran, the U.S., Israel, Saudi Arabia, and Bahrain are involved in regional military actions related to the conflict. * Major airlines have suspended flights to the Gulf due to war-related disruptions and fuel shortages. 141. </w:t>
      </w:r>
      <w:hyperlink r:id="rId118">
        <w:r>
          <w:rPr>
            <w:color w:val="0000EE"/>
            <w:u w:val="single"/>
          </w:rPr>
          <w:t>https://news.abplive.com/videos/news/world-escalation-alert-middle-east-war-intensifies-as-iran-launches-80th-missile-wave-1832826</w:t>
        </w:r>
      </w:hyperlink>
      <w:r>
        <w:t xml:space="preserve"> - * Iran has launched its 80th wave of missile and drone attacks under 'Operation True Promise Four'. * Targets include Israeli cities, US military bases across the Gulf, and Baghdad's Camp Victory. * Iran-backed militias used FPV suicide drones to strike a Black Hawk helicopter and radar systems. * Israeli cities near Tel Aviv, such as Bnei Brach and Givat Shmuel, suffered damage and civilian injuries. * Gulf nations like Kuwait and Bahrain issued sirens warning of missile threats. * Conflict continues despite ongoing ceasefire talks and US peace proposals. 142. </w:t>
      </w:r>
      <w:hyperlink r:id="rId130">
        <w:r>
          <w:rPr>
            <w:color w:val="0000EE"/>
            <w:u w:val="single"/>
          </w:rPr>
          <w:t>https://dmarketforces.com/iran-eases-transit-rules-charges-2m-for-hormuz-passage/</w:t>
        </w:r>
      </w:hyperlink>
      <w:r>
        <w:t xml:space="preserve"> - * Iran has eased restrictions on transit through the Strait of Hormuz, allowing vessels not deemed hostile to pass. * Iran is charging up to $2 million per voyage for some vessels passing through the Strait. * The Strait of Hormuz is a critical shipping route, with about 20% of the world's oil passing through it. * Payments are being sought on an ad hoc basis, creating an informal toll on the waterway. * This development occurs amidst ongoing conflict in the Middle East affecting oil supply routes. 143. </w:t>
      </w:r>
      <w:hyperlink r:id="rId134">
        <w:r>
          <w:rPr>
            <w:color w:val="0000EE"/>
            <w:u w:val="single"/>
          </w:rPr>
          <w:t>https://economictimes.indiatimes.com/news/videos/markets-underestimating-west-asia-war-shock-ubs-bhanu-baweja-warns-of-oil-market-volatility/videoshow/129793842.cms</w:t>
        </w:r>
      </w:hyperlink>
      <w:r>
        <w:t xml:space="preserve"> - - Bhanu Baweja, Chief Strategist at UBS Investment Bank, warns of a significant disruption in oil supply due to West Asia conflict. - He states potential supply losses in oil dwarf the Russia-Ukraine impact. - Markets are expected to face prolonged volatility and cascading effects into liquidity and growth. - The risk is particularly relevant to Indian markets, concerning domestic investor resilience. 144. </w:t>
      </w:r>
      <w:hyperlink r:id="rId133">
        <w:r>
          <w:rPr>
            <w:color w:val="0000EE"/>
            <w:u w:val="single"/>
          </w:rPr>
          <w:t>https://www.brecorder.com/news/40413033/fire-at-kuwait-airport-after-drones-hit-fuel-tank-aviation-agency</w:t>
        </w:r>
      </w:hyperlink>
      <w:r>
        <w:t xml:space="preserve"> - * Drones struck a fuel tank at Kuwait International Airport, causing a fire, as Iran continues attacks in the region. * The attack caused limited damage with no casualties, according to Kuwait's civil aviation authority. * Iran's Revolutionary Guards launched missiles and drones at US military bases in Kuwait, Jordan, Bahrain, and targets in Israel. * Kuwait's forces intercepted six drones; the airport remains largely closed and has experienced multiple attacks since February 28. * Several countries in the region, including Bahrain, Jordan, Saudi Arabia, and Israel, responded to drone and missile threats. * The regional conflict has led to flight suspension and fuel shortages impacting airlines. 145. </w:t>
      </w:r>
      <w:hyperlink r:id="rId135">
        <w:r>
          <w:rPr>
            <w:color w:val="0000EE"/>
            <w:u w:val="single"/>
          </w:rPr>
          <w:t>https://powerline.net.in/2026/03/25/vietnam-plans-two-renewable-energy-hubs-by-2030-under-revised-jetp-roadmap/</w:t>
        </w:r>
      </w:hyperlink>
      <w:r>
        <w:t xml:space="preserve"> - * Vietnam aims to establish two renewable energy industry and service hubs by 2030 under its revised JETP roadmap. * The plan targets renewable energy to make up about 47% of total installed power capacity by 2030. * Power sector emissions are capped at 170 million tonnes of CO₂ equivalent. * Vietnam intends to develop policies for offshore wind, solar power, and energy storage. * Upgrading transmission infrastructure and creating a smart grid are also part of the plan. 146. </w:t>
      </w:r>
      <w:hyperlink r:id="rId136">
        <w:r>
          <w:rPr>
            <w:color w:val="0000EE"/>
            <w:u w:val="single"/>
          </w:rPr>
          <w:t>https://news.abplive.com/business/iran-opens-strait-of-hormuz-non-hostile-ships-with-conditions-transit-fees-us-israel-war-1832804</w:t>
        </w:r>
      </w:hyperlink>
      <w:r>
        <w:t xml:space="preserve"> - * Iran has signalled a partial reopening of the Strait of Hormuz with strict conditions and fees. * A letter circulated to the IMO outlines that non-hostile ships complying with Iranian security regulations can transit. * Iran has begun charging transit fees on select vessels, reflecting increased control. * The move marks a shift from previous calls for complete closure, asserting sovereignty. * The Strait is a critical corridor for roughly a fifth of global oil and gas shipments, affecting energy markets. * Oil prices have reacted sharply to regional developments, with market uncertainty remaining high. 147. </w:t>
      </w:r>
      <w:hyperlink r:id="rId137">
        <w:r>
          <w:rPr>
            <w:color w:val="0000EE"/>
            <w:u w:val="single"/>
          </w:rPr>
          <w:t>https://en.antaranews.com/news/409758/renewable-energy-indonesias-strategy-to-face-global-crisis</w:t>
        </w:r>
      </w:hyperlink>
      <w:r>
        <w:t xml:space="preserve"> - * Indonesia's strategy to face global energy crisis involves increasing renewable energy sources, targeting 17-21% share by 2026. * The country has significant renewable potential in solar, wind, hydro, geothermal, and biomass but utilises only 15.75% currently. * The government has established a National Energy Transition Acceleration Task Force led by Bahlil Lahadalia. * Priority projects include a 100-GW solar programme, geothermal expansion, and bioenergy initiatives like B50 biodiesel and E20 ethanol. * Oil prices above US$100/barrel have accelerated policies to reduce dependence on fossil fuels and increase domestic renewable energy use. 148. </w:t>
      </w:r>
      <w:hyperlink r:id="rId119">
        <w:r>
          <w:rPr>
            <w:color w:val="0000EE"/>
            <w:u w:val="single"/>
          </w:rPr>
          <w:t>https://europeanbusinessmagazine.com/business/the-oil-shock-is-no-longer-theoretical-its-hitting-the-global-economy/?utm_source=rss&amp;utm_medium=rss&amp;utm_campaign=the-oil-shock-is-no-longer-theoretical-its-hitting-the-global-economy</w:t>
        </w:r>
      </w:hyperlink>
      <w:r>
        <w:t xml:space="preserve"> - * Business activity has slowed globally, confirmed by PMI surveys published in March 2026. * Eurozone PMI dropped to 50.5, signalling growth nearing contraction. * Energy prices remain high, with Brent crude above $100 per barrel, impacting inflation. * Iranian strikes on Qatar’s LNG complex have removed 17% of Qatar’s export capacity, tightening global supplies. * Central banks face a dilemma between stimulating growth and controlling inflation as economic and energy shocks persist. 149. </w:t>
      </w:r>
      <w:hyperlink r:id="rId138">
        <w:r>
          <w:rPr>
            <w:color w:val="0000EE"/>
            <w:u w:val="single"/>
          </w:rPr>
          <w:t>https://www.openpr.com/news/4439159/global-n-n-n-n-tetramethyl-1-6-hexanediamine-market-set</w:t>
        </w:r>
      </w:hyperlink>
      <w:r>
        <w:t xml:space="preserve"> - * The N,N,N',N'-Tetramethyl-1,6-hexanediamine (TMHDA) market is valued at approximately USD 14.2 billion in 2024, with a CAGR of 6.5% from 2025 to 2033. * Growth driven by demand in polyurethane production, automotive, and fuel cell technology. * Asia-Pacific region emerging as volume leader; Europe focuses on sustainable manufacturing. * Market faces regulatory and safety challenges, increasing operational costs. * Key industry developments include capacity expansion, safety innovation, and supply chain resilience. 150. </w:t>
      </w:r>
      <w:hyperlink r:id="rId139">
        <w:r>
          <w:rPr>
            <w:color w:val="0000EE"/>
            <w:u w:val="single"/>
          </w:rPr>
          <w:t>https://reseller.com.mx/ormuz-energia-comercio-y-fragilidad-del-ecosistema-digital-select/</w:t>
        </w:r>
      </w:hyperlink>
      <w:r>
        <w:t xml:space="preserve"> - * The closure of the Strait of Ormuz has interrupted a key global energy corridor, moving approximately 20% of global oil. * Oil prices exceeded 100 dollars per barrel, with natural gas prices rising sharply in Europe and Asia. * Disruptions in logistics have reduced trade flows and increased transportation, insurance, and supply costs, due to attacks on energy infrastructure and maritime restrictions. * The digital ecosystem is affected through increased energy costs impacting data centres, networks, and AI applications. * Supply chain disruptions for telecom components slow digital infrastructure deployment; the incident accelerates a shift towards resilience over efficiency in global connectivity. 151. </w:t>
      </w:r>
      <w:hyperlink r:id="rId140">
        <w:r>
          <w:rPr>
            <w:color w:val="0000EE"/>
            <w:u w:val="single"/>
          </w:rPr>
          <w:t>https://siliconcanals.com/sc-n-brent-crude-crosses-100-as-iran-war-escalates-and-the-entire-oil-market-recalibrates-around-one-strait/</w:t>
        </w:r>
      </w:hyperlink>
      <w:r>
        <w:t xml:space="preserve"> - * Brent crude oil crosses $100 per barrel as Middle East tensions escalate and the Strait of Hormuz is affected. * The Strait of Hormuz, through which about 15 million barrels per day of oil pass, becomes the central focus for market recalibration. * Active conflict, not threats, is impacting shipping and insurance premiums, leading to increased risk premiums. * Goldman Sachs has revised its Brent price forecasts upward, citing Hormuz disruption as the largest supply shock in history. * Markets are adjusting through spot prices, steepening forward curves, and rebuilding inventories, indicating a process of structural recalibration rather than panic. 152. </w:t>
      </w:r>
      <w:hyperlink r:id="rId141">
        <w:r>
          <w:rPr>
            <w:color w:val="0000EE"/>
            <w:u w:val="single"/>
          </w:rPr>
          <w:t>https://quwa.org/middle-east-military-news/us-navy-scrapped-its-gulf-minesweepers-months-before-iran-mined-the-strait-of-hormuz/</w:t>
        </w:r>
      </w:hyperlink>
      <w:r>
        <w:t xml:space="preserve"> - * The US retired its last four Avenger-class mine countermeasures ships in September 2025, prior to Iran beginning mining activities in the Strait of Hormuz. * Replacement ships, three Independence-class LCS vessels with MCM packages, are operational but experiencing significant problems. * Iran has deployed mines using small craft and midget submarines, creating a vulnerability that US and Israeli strikes cannot fully counter. * Tanker traffic through the Strait has dropped by approximately 70%, with major shipping companies halting transits. * A coalition effort for maritime security was limited, with key countries rejecting or offering only partial support, leading to individual nations securing their own shipping routes. 153. </w:t>
      </w:r>
      <w:hyperlink r:id="rId142">
        <w:r>
          <w:rPr>
            <w:color w:val="0000EE"/>
            <w:u w:val="single"/>
          </w:rPr>
          <w:t>https://www.livemint.com/news/trends/petrol-pumps-in-hyderabad-indore-see-long-queues-of-motorists-amid-energy-crisis-internet-reacts-lines-upto-500m-11774409248504.html</w:t>
        </w:r>
      </w:hyperlink>
      <w:r>
        <w:t xml:space="preserve"> - * Long queues of motorists at petrol pumps reported across cities such as Hyderabad, Indore, Ahmedabad, and others due to panic buying and energy crisis. * The near-closure of the Strait of Hormuz disrupts shipping for India’s 40% crude oil imports. * Citizens share experiences of fuel shortages and long waiting times, despite government claims of no shortages. * Telangana government clarifies that there is no actual fuel shortage, attributing recent surge to panic buying and rumours. * India has experienced a 46% decline in LPG imports since February due to disruptions caused by Iran's conflict with the US and Israel. 154. </w:t>
      </w:r>
      <w:hyperlink r:id="rId143">
        <w:r>
          <w:rPr>
            <w:color w:val="0000EE"/>
            <w:u w:val="single"/>
          </w:rPr>
          <w:t>https://www.japantimes.co.jp/commentary/2026/03/25/japan/japan-iran-global-energy-market/</w:t>
        </w:r>
      </w:hyperlink>
      <w:r>
        <w:t xml:space="preserve"> - * The conflict in the Persian Gulf has effectively closed the Strait of Hormuz, a vital chokepoint passing about 20% of global oil consumption. * Crude prices have swung sharply, increasing market volatility. * Japan depends heavily on Middle Eastern imports, with over 90% of crude coming from the region. * Japan’s energy strategy emphasises diversification and strategic stockpiling, but vulnerabilities remain. * China’s dominance in renewables and supply chains impacts Japan’s energy security and decarbonization efforts. * Rising electricity demand and ageing infrastructure pose additional challenges for Japan’s energy resilience. * Japanese firms are advised to diversify and invest in technologies for energy security and competitiveness. 155. </w:t>
      </w:r>
      <w:hyperlink r:id="rId144">
        <w:r>
          <w:rPr>
            <w:color w:val="0000EE"/>
            <w:u w:val="single"/>
          </w:rPr>
          <w:t>https://www.elcomercio.com/actualidad/mundo/iran-flexibiliza-el-transito-en-el-estrecho-de-ormuz-para-buques-no-hostiles/</w:t>
        </w:r>
      </w:hyperlink>
      <w:r>
        <w:t xml:space="preserve"> - * Irán anunció que los barcos considerados ‘no hostiles’ podrán transitar de manera segura por el Estrecho de Ormuz, tras un bloqueo parcial desde febrero. 156. </w:t>
      </w:r>
      <w:hyperlink r:id="rId145">
        <w:r>
          <w:rPr>
            <w:color w:val="0000EE"/>
            <w:u w:val="single"/>
          </w:rPr>
          <w:t>https://timesofoman.com//article/169866-reopening-strait-of-hormuz-key-to-cooling-global-oil-prices-american-petroleum-institute-ceo</w:t>
        </w:r>
      </w:hyperlink>
      <w:r>
        <w:t xml:space="preserve"> - * Mike Sommers, CEO of the American Petroleum Institute, states that reopening the Strait of Hormuz is crucial for stabilising global oil and gas prices amid US-Israel-Iran conflict. * The Strait, through which about 20% of the world’s oil passes, has remained closed due to Iran-related conflict, disrupting supply chains. * Rising oil prices and shortages are reported in the US, Europe, and Asia. * US producers are cautious about increasing output due to price volatility. * Industry leaders seek to prevent Iran from disrupting the strait via future threats and advocate for stable, multi-source energy supplies. 157. </w:t>
      </w:r>
      <w:hyperlink r:id="rId146">
        <w:r>
          <w:rPr>
            <w:color w:val="0000EE"/>
            <w:u w:val="single"/>
          </w:rPr>
          <w:t>https://dohanews.co/former-qatari-pm-gcc-cannot-be-absent-from-strait-of-hormuz-negotiations/</w:t>
        </w:r>
      </w:hyperlink>
      <w:r>
        <w:t xml:space="preserve"> - * Sheikh Hamad bin Jassim bin Jaber Al Thani states the GCC must be included in Strat of Hormuz negotiations. * He warns against unilateral control or extortion over the strait. * The article discusses the strategic importance of the strait amid US-Iran tensions and its impact on global oil trade. * Iran's partial closure of the strait and threats by US President Trump are highlighted. * Sheikh Hamad calls for regional unity and GCC influence in future regional security discussions. 158. </w:t>
      </w:r>
      <w:hyperlink r:id="rId147">
        <w:r>
          <w:rPr>
            <w:color w:val="0000EE"/>
            <w:u w:val="single"/>
          </w:rPr>
          <w:t>https://www.arkansasonline.com/news/2026/mar/25/iran-levies-fees-for-strait-passage/</w:t>
        </w:r>
      </w:hyperlink>
      <w:r>
        <w:t xml:space="preserve"> - * Iran has started charging transit fees on some commercial vessels passing through the Strait of Hormuz. * Payments of up to $2 million per voyage are being sought on an ad hoc basis. * The fees indicate Iran's influence over the strategic waterway used for roughly one fifth of the world's oil and gas shipments. * The move has increased tensions and uncertainty in shipping routes, especially during the ongoing Middle East conflict. * India publicly stated that international laws guarantee freedom of navigation and prohibit levying fees for the waterway. 159. </w:t>
      </w:r>
      <w:hyperlink r:id="rId148">
        <w:r>
          <w:rPr>
            <w:color w:val="0000EE"/>
            <w:u w:val="single"/>
          </w:rPr>
          <w:t>https://theafricanmirror.africa/world/diplomacy-in-ashes-how-a-war-without-end-is-fracturing-the-global-economy/?utm_source=rss&amp;utm_medium=rss&amp;utm_campaign=diplomacy-in-ashes-how-a-war-without-end-is-fracturing-the-global-economy</w:t>
        </w:r>
      </w:hyperlink>
      <w:r>
        <w:t xml:space="preserve"> - * The conflict began on 28 February with US and Israeli strikes on Iran after nuclear negotiations stalled. * Tensions have led to the effective closure of the Strait of Hormuz, disrupting global oil supplies. * Brent crude has traded above $100 a barrel, impacting energy-importing economies and inflation. * The war has caused financial market volatility, affecting currencies like South Africa's rand and US Treasury yields. * Iran and Israel have conducted retaliatory strikes, with no signs of negotiated resolution. * African economies face heightened risks due to energy price hikes and geopolitical instability. 160. </w:t>
      </w:r>
      <w:hyperlink r:id="rId139">
        <w:r>
          <w:rPr>
            <w:color w:val="0000EE"/>
            <w:u w:val="single"/>
          </w:rPr>
          <w:t>https://reseller.com.mx/ormuz-energia-comercio-y-fragilidad-del-ecosistema-digital-select/</w:t>
        </w:r>
      </w:hyperlink>
      <w:r>
        <w:t xml:space="preserve"> - * The closure of the Strait of Ormuz has disrupted a key global energy corridor, affecting around 20% of global oil transit. * The military escalation involving the US, Israel, and Iran has become a global economic shock, increasing crude oil prices above USD 100 per barrel. * Disruption in maritime logistics has raised transportation and insurance costs, impacting trade flows. * The digital ecosystem, reliant on energy and logistics, faces increased operational costs and infrastructure delays due to the crisis. * The event accelerates a shift towards resilience in global supply chains and digital infrastructure strategies. 161. </w:t>
      </w:r>
      <w:hyperlink r:id="rId140">
        <w:r>
          <w:rPr>
            <w:color w:val="0000EE"/>
            <w:u w:val="single"/>
          </w:rPr>
          <w:t>https://siliconcanals.com/sc-n-brent-crude-crosses-100-as-iran-war-escalates-and-the-entire-oil-market-recalibrates-around-one-strait/</w:t>
        </w:r>
      </w:hyperlink>
      <w:r>
        <w:t xml:space="preserve"> - * Brent crude surpassed $100 per barrel amid escalating Iran-related tensions and disruption in the Strait of Hormuz. * The market shifts from viewing the situation as a psychological threshold to recognising the physical risk due to active conflict. * The Strait of Hormuz, vital for roughly 15 million barrels daily, is now a central factor influencing oil prices. * Insurance premiums for tankers have increased, affecting shipping costs and risk perceptions. * Goldman Sachs raised its Brent forecast, citing the Hormuz disruption as the largest supply shock in history. * Geopolitical tensions have led to market recalibration, with physical inventories adjusting and risk premiums rising. * OPEC+ faces constraints as supply routes are affected and alternative pipelines have limited capacity. * The situation is characterised by a slow process of structural recalibration, not panic, reflecting longer-term supply concerns. 162. </w:t>
      </w:r>
      <w:hyperlink r:id="rId141">
        <w:r>
          <w:rPr>
            <w:color w:val="0000EE"/>
            <w:u w:val="single"/>
          </w:rPr>
          <w:t>https://quwa.org/middle-east-military-news/us-navy-scrapped-its-gulf-minesweepers-months-before-iran-mined-the-strait-of-hormuz/</w:t>
        </w:r>
      </w:hyperlink>
      <w:r>
        <w:t xml:space="preserve"> - * The US Navy retired its last four Avenger-class mine countermeasures ships in September 2025, replaced by unmanned systems on Littoral Combat Ships. * The replacement vessels are experiencing operational problems, limiting mine detection capabilities. * Iran has mined the Strait of Hormuz, causing significant disruption to tanker traffic, with over 70% reduction in shipping. * The Royal Navy withdrew its last Gulf-based MCM vessels in 2026, with no replacement sent. * Various countries have deployed navies independently, but a coalition response has not formed. * The mine-laying capability and strategic threat persist, impacting global oil trade and highlighting navy capability gaps. 163. </w:t>
      </w:r>
      <w:hyperlink r:id="rId149">
        <w:r>
          <w:rPr>
            <w:color w:val="0000EE"/>
            <w:u w:val="single"/>
          </w:rPr>
          <w:t>https://www.indiastrategic.in/lockheed-martin-names-jenna-mcmullin-as-senior-vice-president-chief-communications-officer/</w:t>
        </w:r>
      </w:hyperlink>
      <w:r>
        <w:t xml:space="preserve"> - * Iran appoints Mohammad Baghel Zolghadr as Secretary of the Supreme National Security Council. * Iran continues attacks on oil infrastructures in Gulf countries amid US, Israeli, and other international military actions. * US and Israel launch major military strikes against Iran’s leadership, targeting military and political sites. * Oil markets react to geopolitical tensions, with oil prices rising sharply. * Multiple countries, including India, seek to secure oil supply and navigate regional instability. * International negotiations, military operations, and security measures escalate in the Gulf region. 164. </w:t>
      </w:r>
      <w:hyperlink r:id="rId150">
        <w:r>
          <w:rPr>
            <w:color w:val="0000EE"/>
            <w:u w:val="single"/>
          </w:rPr>
          <w:t>https://www.xaluannews.com/modules.php?name=News&amp;file=article&amp;sid=3740052</w:t>
        </w:r>
      </w:hyperlink>
      <w:r>
        <w:t xml:space="preserve"> - * Gold prices globally rose above 4,500 USD/ounce on 25 March, reflecting increased buying after a sharp decline. * In Vietnam, domestic gold prices range from 167.2 to 170.2 million VND per lượng, closely following global trends. * Market analysts predict further increases aligned with global prices, influenced by macroeconomic factors. * Factors such as USD exchange rate, US Treasury yields, and US Federal Reserve policies affect gold's trajectory. * Experts highlight that rising energy prices and inflation influence gold's outlook, with long-term prospects tied to energy prices and monetary policies. 165. </w:t>
      </w:r>
      <w:hyperlink r:id="rId151">
        <w:r>
          <w:rPr>
            <w:color w:val="0000EE"/>
            <w:u w:val="single"/>
          </w:rPr>
          <w:t>https://tribune.com.pk/story/2599166/south-korea-forms-emergency-economic-teams-amid-middle-east-crisis</w:t>
        </w:r>
      </w:hyperlink>
      <w:r>
        <w:t xml:space="preserve"> - * South Korea announced the formation of two emergency economic teams in response to the Middle East conflict. * The government will establish an emergency economic situation room and a headquarters under the Prime Minister. * Measures include resource conservation and proactive planning for economic shocks. * These actions follow tensions involving the US, Israel, Iran, and the disruption of oil flows through the Strait of Hormuz. * The move aims to protect South Korea's economy and livelihoods amid global market disruptions. 166. </w:t>
      </w:r>
      <w:hyperlink r:id="rId143">
        <w:r>
          <w:rPr>
            <w:color w:val="0000EE"/>
            <w:u w:val="single"/>
          </w:rPr>
          <w:t>https://www.japantimes.co.jp/commentary/2026/03/25/japan/japan-iran-global-energy-market/</w:t>
        </w:r>
      </w:hyperlink>
      <w:r>
        <w:t xml:space="preserve"> - * The conflict in the Persian Gulf has led to the closure of the Strait of Hormuz, affecting about 20% of global oil consumption.</w:t>
      </w:r>
      <w:r>
        <w:rPr>
          <w:i/>
        </w:rPr>
        <w:t xml:space="preserve"> Energy prices have become volatile, influencing inflation, economic growth, and social stability.</w:t>
      </w:r>
      <w:r>
        <w:t xml:space="preserve"> Japan’s energy supply is vulnerable due to its dependence on Middle Eastern crude imports and limited resources.</w:t>
      </w:r>
      <w:r>
        <w:rPr>
          <w:i/>
        </w:rPr>
        <w:t xml:space="preserve"> China’s strategic energy position influences global supply chains amid decarbonisation efforts.</w:t>
      </w:r>
      <w:r>
        <w:t xml:space="preserve"> Japanese firms are encouraged to diversify resources and invest in resilient energy technologies.</w:t>
      </w:r>
      <w:r>
        <w:rPr>
          <w:i/>
        </w:rPr>
        <w:t xml:space="preserve"> Japan’s energy strategy faces challenges from geopolitical risks and ageing infrastructure. 167. </w:t>
      </w:r>
      <w:hyperlink r:id="rId152">
        <w:r>
          <w:rPr>
            <w:color w:val="0000EE"/>
            <w:u w:val="single"/>
          </w:rPr>
          <w:t>https://www.japantimes.co.jp/news/2026/03/25/asia-pacific/philippines-emergency-energy-supplies/</w:t>
        </w:r>
      </w:hyperlink>
      <w:r>
        <w:rPr>
          <w:i/>
        </w:rPr>
        <w:t xml:space="preserve"> - * The Philippines declared a national energy emergency due to fuel supply threats originating from the Middle East conflict. * The emergency was announced by President Ferdinand Marcos Jr. and is expected to last one year. * The country has 45 days worth of oil supplies as of March 20 and is considering measures such as fuel rationing and energy conservation. * Philippine Airlines and other sectors are preparing for potential fuel shortages, with proactive measures being implemented. * The emergency aims to ensure energy and food security, with government agencies mobilised to oversee resource management and prevent hoarding. 168. </w:t>
      </w:r>
      <w:hyperlink r:id="rId153">
        <w:r>
          <w:rPr>
            <w:color w:val="0000EE"/>
            <w:u w:val="single"/>
          </w:rPr>
          <w:t>https://www.japantimes.co.jp/news/2026/03/25/japan/sanae-takaichi-iea-chief/</w:t>
        </w:r>
      </w:hyperlink>
      <w:r>
        <w:rPr>
          <w:i/>
        </w:rPr>
        <w:t xml:space="preserve"> - * The IEA chief Fatih Birol announced readiness for an additional oil release if needed, in response to Prime Minister Sanae Takaichi's request. * The IEA previously considered releasing 400 million barrels from member countries' reserves due to the Middle East war. * Japan, heavily reliant on Middle Eastern oil, began releasing private reserves and plans to tap into government stockpiles and joint reserves. * The joint stockpiles are held by Saudi Arabia, UAE, and Kuwait, with Japanese companies having preferential rights during emergencies. * The energy security situation remains tense amid ongoing Middle East conflict. 169. </w:t>
      </w:r>
      <w:hyperlink r:id="rId154">
        <w:r>
          <w:rPr>
            <w:color w:val="0000EE"/>
            <w:u w:val="single"/>
          </w:rPr>
          <w:t>https://caretas.pe/economia/el-petroleo-retoma-la-senda-alcista-y-vuelve-a-superar-los-100-dolares-por-barril/</w:t>
        </w:r>
      </w:hyperlink>
      <w:r>
        <w:rPr>
          <w:i/>
        </w:rPr>
        <w:t xml:space="preserve"> - * El precio del Brent, referencia en Europa, vuelve a superar los 100 dólares por barril tras desplome y recuperación. * El precio del WTI, referencia en EE. UU., aumentó más del 4%, hasta los 92 dólares. * La volatilidad se ha intensificado por tensiones militares en Oriente Próximo y posibles negociaciones con Irán. * Los ataques de Israel y Irán en Líbano y Teherán contribuyen a la incertidumbre. * La situación en el estrecho de Ormuz, clave para el comercio marítimo mundial, sigue afectando los precios. 170. </w:t>
      </w:r>
      <w:hyperlink r:id="rId155">
        <w:r>
          <w:rPr>
            <w:color w:val="0000EE"/>
            <w:u w:val="single"/>
          </w:rPr>
          <w:t>https://timesofoman.com//article/169857-iran-war-us-to-deploy-thousands-more-soldiers</w:t>
        </w:r>
      </w:hyperlink>
      <w:r>
        <w:rPr>
          <w:i/>
        </w:rPr>
        <w:t xml:space="preserve"> - * The US Defense Department plans to send around 3,000 additional soldiers to the Middle East to support operations involving Iran. * Deployment involves the 82nd Airborne Division, known for rapid deployment capabilities. * The decision regarding exact deployment locations or timing has not been specified. * The military buildup could offer US options such as reopening the Strait of Hormuz or seizing Iranian islands. * Last week, 2,500 Marines and sailors were deployed aboard the USS Boxer to the region. 171. </w:t>
      </w:r>
      <w:hyperlink r:id="rId156">
        <w:r>
          <w:rPr>
            <w:color w:val="0000EE"/>
            <w:u w:val="single"/>
          </w:rPr>
          <w:t>https://pragativadi.com/trumps-15-point-ceasefire-plan-targets-irans-nuclear-program-strait-of-hormuz-reopening/</w:t>
        </w:r>
      </w:hyperlink>
      <w:r>
        <w:rPr>
          <w:i/>
        </w:rPr>
        <w:t xml:space="preserve"> - * US President Donald Trump proposed a 15-point ceasefire plan aimed at Iran amid escalating tensions in the US–Iran conflict. * The plan includes stopping uranium enrichment, dismantling nuclear facilities, and reopening the Strait of Hormuz. * If Iran complies, the US offers to lift sanctions and support Iran's civilian nuclear energy. * Iran has responded cautiously, outlining its own conditions for ending the conflict. * The conflict has impacted global energy supplies through disruptions in oil shipments. 172. </w:t>
      </w:r>
      <w:hyperlink r:id="rId157">
        <w:r>
          <w:rPr>
            <w:color w:val="0000EE"/>
            <w:u w:val="single"/>
          </w:rPr>
          <w:t>https://pragativadi.com/fire-breaks-out-at-kuwait-airport-after-drone-attack/</w:t>
        </w:r>
      </w:hyperlink>
      <w:r>
        <w:rPr>
          <w:i/>
        </w:rPr>
        <w:t xml:space="preserve"> - * A fire broke out at Kuwait International Airport after drone strikes on a fuel tank, confirmed by Kuwait’s Civil Aviation Authority.</w:t>
      </w:r>
      <w:r>
        <w:t xml:space="preserve"> Emergency teams responded swiftly, controlling the blaze with no casualties reported.</w:t>
      </w:r>
      <w:r>
        <w:rPr>
          <w:i/>
        </w:rPr>
        <w:t xml:space="preserve"> The incident is part of a series of attacks on Kuwait airport linked to regional tensions escalated by US and Israel strikes on Iran in February.</w:t>
      </w:r>
      <w:r>
        <w:t xml:space="preserve"> The airport remains operational with heightened security measures.</w:t>
      </w:r>
      <w:r>
        <w:rPr>
          <w:i/>
        </w:rPr>
        <w:t xml:space="preserve"> The event highlights regional vulnerabilities amid ongoing geopolitical conflicts. 173. </w:t>
      </w:r>
      <w:hyperlink r:id="rId158">
        <w:r>
          <w:rPr>
            <w:color w:val="0000EE"/>
            <w:u w:val="single"/>
          </w:rPr>
          <w:t>https://www.sanjuandailystar.com/post/trump-asserts-iran-wants-to-make-a-deal</w:t>
        </w:r>
      </w:hyperlink>
      <w:r>
        <w:rPr>
          <w:i/>
        </w:rPr>
        <w:t xml:space="preserve"> - * President Donald Trump stated Iran is interested in negotiations to end the war, amidst missile strikes across the Middle East. * Iran publicly denies negotiations but reportedly exchanges messages with Washington through intermediaries. * Iran's missile attacks targeted Israel, Iraq, Bahrain, and Kurdish regions, causing casualties and damage. * US officials, including Vice President JD Vance and Secretary of State Marco Rubio, are involved in indirect talks with Iran. * The conflict impacts global oil markets, with the Strait of Hormuz's closure raising crude prices above $100. * Regional tensions include Israel's potential expansion of occupation in southern Lebanon and Saudi pressures for continued conflict. 174. </w:t>
      </w:r>
      <w:hyperlink r:id="rId159">
        <w:r>
          <w:rPr>
            <w:color w:val="0000EE"/>
            <w:u w:val="single"/>
          </w:rPr>
          <w:t>https://indianexpress.com/article/world/drone-attack-kuwait-airport-fuel-tank-fire-10599691/</w:t>
        </w:r>
      </w:hyperlink>
      <w:r>
        <w:rPr>
          <w:i/>
        </w:rPr>
        <w:t xml:space="preserve"> - * A drone hit a fuel tank at Kuwait International Airport, causing a fire on Wednesday. 175. </w:t>
      </w:r>
      <w:hyperlink r:id="rId160">
        <w:r>
          <w:rPr>
            <w:color w:val="0000EE"/>
            <w:u w:val="single"/>
          </w:rPr>
          <w:t>https://www.ucanews.com/news/crude-tumbles-stocks-rally-on-hopes-for-iran-war-winding-down/112458</w:t>
        </w:r>
      </w:hyperlink>
      <w:r>
        <w:rPr>
          <w:i/>
        </w:rPr>
        <w:t xml:space="preserve"> - * Oil prices dropped more than six percent following signals of potential de-escalation in Middle East conflict, with US and Iran engaged in negotiations. * Iran announced it would allow 'non-hostile' oil vessels through the Strait of Hormuz, easing some tensions. * US President Trump indicated negotiations and shifts in stance regarding Iran, with implications for global oil supply. * Financial markets in Asia surged on optimism about de-escalation, though analysts noted ongoing regional tensions and troop deployments. * The geopolitical developments impacted economic policies globally, with energy shortages and inflation fears prompting measures in several countries. 176. </w:t>
      </w:r>
      <w:hyperlink r:id="rId140">
        <w:r>
          <w:rPr>
            <w:color w:val="0000EE"/>
            <w:u w:val="single"/>
          </w:rPr>
          <w:t>https://siliconcanals.com/sc-n-brent-crude-crosses-100-as-iran-war-escalates-and-the-entire-oil-market-recalibrates-around-one-strait/</w:t>
        </w:r>
      </w:hyperlink>
      <w:r>
        <w:rPr>
          <w:i/>
        </w:rPr>
        <w:t xml:space="preserve"> - * Brent crude oil crosses $100 per barrel due to escalation in Iran conflict and threats to the Strait of Hormuz. * The Strait transmits approximately 15 million barrels daily, about a fifth of global crude and a third of seaborne trade. * Active conflict impedes production and shipping, increasing war risk premiums and insurance costs. * Goldman Sachs raised its 2026 Brent forecast, citing the Strait disruption as the largest supply shock in history. * Markets are recalibrating, with forward contracts and inventory buffers adjusting for prolonged supply constraints. 177. </w:t>
      </w:r>
      <w:hyperlink r:id="rId141">
        <w:r>
          <w:rPr>
            <w:color w:val="0000EE"/>
            <w:u w:val="single"/>
          </w:rPr>
          <w:t>https://quwa.org/middle-east-military-news/us-navy-scrapped-its-gulf-minesweepers-months-before-iran-mined-the-strait-of-hormuz/</w:t>
        </w:r>
      </w:hyperlink>
      <w:r>
        <w:rPr>
          <w:i/>
        </w:rPr>
        <w:t xml:space="preserve"> - * The US retired its last four Avenger-class mine countermeasures ships in September 2025, replaced by unmanned systems, leaving limited capability. * The Royal Navy withdrew its last Gulf-based MCM vessel in early 2026, with no replacements sent. * Iran's mine-laying capability persists, deployed from small craft and coastline, influencing shipping traffic. * Tanker traffic through the Strait of Hormuz has decreased by approximately 70%, with major shipping companies suspending transits. * US Navy's unmanned mine countermeasures face operational issues, reducing effectiveness. * Several countries have deployed warships independently to escort vessels, without a coordinated coalition effort. 178. </w:t>
      </w:r>
      <w:hyperlink r:id="rId161">
        <w:r>
          <w:rPr>
            <w:color w:val="0000EE"/>
            <w:u w:val="single"/>
          </w:rPr>
          <w:t>https://www.haaretz.com/israel-news/israel-security/2026-03-25/ty-article-live/report-pentagon-orders-2-000-u-s-paratroopers-to-be-sent-to-middle-east/0000019d-2306-d7c1-a59f-ef5f2b220000</w:t>
        </w:r>
      </w:hyperlink>
      <w:r>
        <w:rPr>
          <w:i/>
        </w:rPr>
        <w:t xml:space="preserve"> - * The Pentagon has ordered around 2,000 U.S. soldiers from the 82nd Airborne Division to the Middle East. * The deployment is in response to potential threats from Iran, with possible missions including seizing Kharg Island or reopening the Strait of Hormuz. * Approximately 2,500 Marines from the 31st Marine Expeditionary Unit are expected to arrive later in the week, possibly supporting the same operations. * Deployment aims to place troops within striking distance of Iran, with no fixed stationing location confirmed. * Troops include paratroopers who can deploy rapidly but lack heavy armour for direct confrontation. 179. </w:t>
      </w:r>
      <w:hyperlink r:id="rId162">
        <w:r>
          <w:rPr>
            <w:color w:val="0000EE"/>
            <w:u w:val="single"/>
          </w:rPr>
          <w:t>https://focus.ua/voennye-novosti/748334-drony-massirovanno-atakuyut-leningradskuyu-oblast-rossii-pylaet-morskoy-port-ust-luga</w:t>
        </w:r>
      </w:hyperlink>
      <w:r>
        <w:rPr>
          <w:i/>
        </w:rPr>
        <w:t xml:space="preserve"> - * On 25 March, Leningrad region in Russia was heavily attacked by unmanned aerial vehicles (UAVs). * The attack resulted in a fire at the sea port Ust-Luga, with ongoing explosions. * Russian forces reportedly destroyed at least 33 UAVs using air defence and electronic warfare systems. * The port, a major Baltic Sea deepwater facility handling oil exports, was under attack, affecting logistics. * Russian media reported disruptions at Pulkovo Airport and cancellation of flights to Moscow, Istanbul, and Dushanbe. * Russian sources state Ust-Luga handles a significant part of Russia’s oil exports, with 32.9 million tonnes expected in 2025. 180. </w:t>
      </w:r>
      <w:hyperlink r:id="rId163">
        <w:r>
          <w:rPr>
            <w:color w:val="0000EE"/>
            <w:u w:val="single"/>
          </w:rPr>
          <w:t>https://www.livemint.com/news/world/iran-claims-us-israel-hit-bushehr-nuclear-plant-strategic-importance-facility-donald-trump-russia-israel-middle-east-11774414021897.html</w:t>
        </w:r>
      </w:hyperlink>
      <w:r>
        <w:rPr>
          <w:i/>
        </w:rPr>
        <w:t xml:space="preserve"> - * Iran reported that the US and Israel struck the Bushehr nuclear power plant, though Iran stated there was no damage or injuries. * The Bushehr plant is a key civilian nuclear facility, contributing about 1-2% of Iran's electricity, with ongoing expansion plans. * The site has historically been targeted during conflicts, including during the Iran-Iraq War and recent Israel-Iran war, raising concerns over nuclear safety and regional stability. * Iran's nuclear programme and its geostrategic location make it significant for Russia’s Middle East strategy, with recent Russian-Iranian military cooperation. * Iran possesses a substantial missile and drone stockpile, including advanced ballistic missiles and a large domestic drone manufacturing capacity, with implications for regional security. 181. </w:t>
      </w:r>
      <w:hyperlink r:id="rId164">
        <w:r>
          <w:rPr>
            <w:color w:val="0000EE"/>
            <w:u w:val="single"/>
          </w:rPr>
          <w:t>https://tass.com/politics/2106579</w:t>
        </w:r>
      </w:hyperlink>
      <w:r>
        <w:rPr>
          <w:i/>
        </w:rPr>
        <w:t xml:space="preserve"> - * Vladimir Zelensky, allegedly motivated by international attention and internal conflict, may blow up the TurkStream gas pipeline to attract focus. * Ukrainian attacks on TurkStream infrastructure are mentioned by Hungarian Prime Minister Viktor Orban. * Zelensky's actions are described as a strategy to escalate the Ukraine conflict to maintain power. * The article discusses geopolitical tensions involving Ukraine, Russia, Hungary, and Slovakia. * The context involves military, security, and infrastructure risks related to gas pipelines. 182. </w:t>
      </w:r>
      <w:hyperlink r:id="rId145">
        <w:r>
          <w:rPr>
            <w:color w:val="0000EE"/>
            <w:u w:val="single"/>
          </w:rPr>
          <w:t>https://timesofoman.com//article/169866-reopening-strait-of-hormuz-key-to-cooling-global-oil-prices-american-petroleum-institute-ceo</w:t>
        </w:r>
      </w:hyperlink>
      <w:r>
        <w:rPr>
          <w:i/>
        </w:rPr>
        <w:t xml:space="preserve"> - * Mike Sommers, CEO of American Petroleum Institute, emphasised the importance of reopening the Strait of Hormuz to stabilise global oil and gas prices amid ongoing US-Israel-Iran conflict. * The Strait has remained closed since Iran's conflict outbreak, disrupting global energy supply chains. * Oil prices have reached multi-year highs, with shortages in Asia reported. * US oil and gas producers have not significantly increased output due to price volatility. * Industry advocates call for political reforms to ensure stable energy supplies and prevent future disruptions along the strait. 183. </w:t>
      </w:r>
      <w:hyperlink r:id="rId157">
        <w:r>
          <w:rPr>
            <w:color w:val="0000EE"/>
            <w:u w:val="single"/>
          </w:rPr>
          <w:t>https://pragativadi.com/fire-breaks-out-at-kuwait-airport-after-drone-attack/</w:t>
        </w:r>
      </w:hyperlink>
      <w:r>
        <w:rPr>
          <w:i/>
        </w:rPr>
        <w:t xml:space="preserve"> - * A fire broke out at Kuwait International Airport after drones targeted a fuel tank. * The incident occurred on a Wednesday. * Emergency teams responded and contained the fire with no casualties reported. * The attack is part of a series of incidents related to regional conflict escalations since late February. * The airport remains operational but with increased security measures. 184. </w:t>
      </w:r>
      <w:hyperlink r:id="rId165">
        <w:r>
          <w:rPr>
            <w:color w:val="0000EE"/>
            <w:u w:val="single"/>
          </w:rPr>
          <w:t>https://independent.ng/s-arabia-intercepts-destroys-ballistic-missile-in-eastern-province/</w:t>
        </w:r>
      </w:hyperlink>
      <w:r>
        <w:rPr>
          <w:i/>
        </w:rPr>
        <w:t xml:space="preserve"> - * Saudi Arabia's defense ministry said it destroyed a ballistic missile and over 20 drones in the Eastern Province. * The incidents occurred in the context of ongoing regional conflict involving Iran, the US, and Israel. * The strikes on Iran on February 28, led to Tehran's missile and drone responses across the Middle East, including Gulf countries. * The conflict escalates security threats in the region, particularly affecting the Gulf countries. 185. </w:t>
      </w:r>
      <w:hyperlink r:id="rId158">
        <w:r>
          <w:rPr>
            <w:color w:val="0000EE"/>
            <w:u w:val="single"/>
          </w:rPr>
          <w:t>https://www.sanjuandailystar.com/post/trump-asserts-iran-wants-to-make-a-deal</w:t>
        </w:r>
      </w:hyperlink>
      <w:r>
        <w:rPr>
          <w:i/>
        </w:rPr>
        <w:t xml:space="preserve"> - * President Donald Trump states Iran is interested in negotiations and that talks are ongoing, involving several US officials. * Iran launched missile attacks targeting Israel, Iraq, and Persian Gulf nations, causing casualties and damage. * Iran denies negotiations are happening, but reports indicate indirect messaging between Tehran and Washington. * Regional tensions escalate with military actions and diplomatic discussions; energy markets react to the Strait of Hormuz closure. * Multiple international and regional responses are underway, including US and Gulf state military activity and diplomatic efforts. 186. </w:t>
      </w:r>
      <w:hyperlink r:id="rId166">
        <w:r>
          <w:rPr>
            <w:color w:val="0000EE"/>
            <w:u w:val="single"/>
          </w:rPr>
          <w:t>https://www.xaluannews.com/modules.php?name=News&amp;file=article&amp;sid=3740082</w:t>
        </w:r>
      </w:hyperlink>
      <w:r>
        <w:rPr>
          <w:i/>
        </w:rPr>
        <w:t xml:space="preserve"> - * A fuel tank at Primorsk port, one of Russia's major oil export terminals, was damaged in a UAV attack by Ukraine on 23 March. * The attack caused a large fire, leading to the port's temporary shutdown. * Satellite images showed thick smoke and intense flames near storage areas. * Russia's air defence systems reportedly intercepted over 70 UAVs in the region. * Primorsk is a key export hub with a capacity of around 60 million tonnes annually, located on the Baltic Sea near the EU and NATO borders. * Ukraine has expanded its targeting of energy and military infrastructure within Russia, while Russia continues nightly air strikes on Ukraine's energy infrastructure. 187. </w:t>
      </w:r>
      <w:hyperlink r:id="rId167">
        <w:r>
          <w:rPr>
            <w:color w:val="0000EE"/>
            <w:u w:val="single"/>
          </w:rPr>
          <w:t>https://www.aljazeera.com/news/2026/3/16/war-on-iran-can-fuel-rationing-remote-work-short-sleeves-ease-oil-woes?traffic_source=rss</w:t>
        </w:r>
      </w:hyperlink>
      <w:r>
        <w:rPr>
          <w:i/>
        </w:rPr>
        <w:t xml:space="preserve"> - * The US-Israel war on Iran has disrupted oil shipping through the Strait of Hormuz, causing oil prices to surge past $100. * Countries such as Bangladesh and Thailand are implementing fuel rationing and exploring alternative routes. * India increased imports of Russian oil after US sanctions, but logistical constraints limit the quick replacement of Middle Eastern supply. * Iraq considers alternative export routes through Turkiye, but talks have stalled. * Bangladesh, Pakistan, Vietnam, and Thailand promote remote work and austerity to reduce oil demand. * Analysts state these are short-term measures given the long-term dependency on Middle East oil. 188. </w:t>
      </w:r>
      <w:hyperlink r:id="rId168">
        <w:r>
          <w:rPr>
            <w:color w:val="0000EE"/>
            <w:u w:val="single"/>
          </w:rPr>
          <w:t>https://asiatimes.com/2026/03/hormuz-standoff-to-decide-who-defines-the-new-world-order/</w:t>
        </w:r>
      </w:hyperlink>
      <w:r>
        <w:rPr>
          <w:i/>
        </w:rPr>
        <w:t xml:space="preserve"> - * The Strait of Hormuz remains effectively blocked due to Iran’s actions, impacting roughly 20 million barrels of oil daily. * About 500 oil tankers are stranded, with 16 attacked or involved in incidents, and at least eight seafarers killed. * Major energy producers have halted exports; prices of oil have briefly surged above US$100 per barrel. * Iran claims it is not bound by international law and has declared all ships must obtain permission to transit the strait. * The closure threatens global energy supplies, inflates costs, and risks economic stagnation, particularly in Asia. * The crisis necessitates a unified international coalition, including Western and Asian nations, to restore navigation rights. 189. </w:t>
      </w:r>
      <w:hyperlink r:id="rId169">
        <w:r>
          <w:rPr>
            <w:color w:val="0000EE"/>
            <w:u w:val="single"/>
          </w:rPr>
          <w:t>https://www.mirror.co.uk/money/energy-rationed-iran-war-drags-36874147</w:t>
        </w:r>
      </w:hyperlink>
      <w:r>
        <w:rPr>
          <w:i/>
        </w:rPr>
        <w:t xml:space="preserve"> - * An expert warns that energy may be rationed if the Iran war continues, due to a blockade of the Strait of Hormuz. * The blockade has caused the worst oil supply crisis since the 1970s, with oil prices reaching around $106 a barrel. * Iran threatens to attack tankers passing through the strait, a major route for global oil and liquefied natural gas. * Nick Butler suggests prioritising sectors like hospitals and food supply in potential rationing measures. * UK government officials state they are taking all necessary measures to ensure oil supply amid rising prices and shortages. 190. </w:t>
      </w:r>
      <w:hyperlink r:id="rId170">
        <w:r>
          <w:rPr>
            <w:color w:val="0000EE"/>
            <w:u w:val="single"/>
          </w:rPr>
          <w:t>https://www.investing.com/news/stock-market-news/barclays-warns-of-weeks-of-supply-chain-disruption-as-oil-surges-93CH-4562440</w:t>
        </w:r>
      </w:hyperlink>
      <w:r>
        <w:rPr>
          <w:i/>
        </w:rPr>
        <w:t xml:space="preserve"> - * Barclays analysts predict weeks of supply chain disruption due to the closure of the Strait of Hormuz. * The closure has removed approximately one-fifth of global oil supply and caused oil prices to exceed $100 per barrel. * The disruption impacts refinery inventory buffers, LPG supply issues in India, and supply concerns amid ongoing Middle East conflict. * Money managers' net Brent long positions have increased to their highest since 2020. * Barclays concludes that the situation is likely to support commodity prices for some time. 191. </w:t>
      </w:r>
      <w:hyperlink r:id="rId171">
        <w:r>
          <w:rPr>
            <w:color w:val="0000EE"/>
            <w:u w:val="single"/>
          </w:rPr>
          <w:t>https://www.investing.com/news/stock-market-news/iran-conflict-latest-trump-asks-countries-for-help-reopening-strait-of-hormuz-4562250</w:t>
        </w:r>
      </w:hyperlink>
      <w:r>
        <w:rPr>
          <w:i/>
        </w:rPr>
        <w:t xml:space="preserve"> - * The US and Israel are conducting military actions against Iran, with a focus on the Strait of Hormuz. 192. </w:t>
      </w:r>
      <w:hyperlink r:id="rId167">
        <w:r>
          <w:rPr>
            <w:color w:val="0000EE"/>
            <w:u w:val="single"/>
          </w:rPr>
          <w:t>https://www.aljazeera.com/news/2026/3/16/war-on-iran-can-fuel-rationing-remote-work-short-sleeves-ease-oil-woes?traffic_source=rss</w:t>
        </w:r>
      </w:hyperlink>
      <w:r>
        <w:rPr>
          <w:i/>
        </w:rPr>
        <w:t xml:space="preserve"> - * The US-Israel conflict on Iran has disrupted global oil markets, with Iran halting traffic through the Strait of Hormuz and crude prices surpassing $100. * Countries like India and China are adjusting supplies; India resumes Russian oil imports under a short-term waiver. * Fuel rationing measures are implemented in Sri Lanka and Bangladesh, including QR code systems and daily limits. * Iraq explores alternative export routes due to declining oil shipments and stalled talks with Kurdish authorities. * Bangladesh, Pakistan, Vietnam, and Thailand adopt remote working policies to conserve fuel amid disruptions. * Experts view these strategies as short-term fixes with uncertain long-term efficacy, highlighting the Middle East's role in global energy supply. 193. </w:t>
      </w:r>
      <w:hyperlink r:id="rId168">
        <w:r>
          <w:rPr>
            <w:color w:val="0000EE"/>
            <w:u w:val="single"/>
          </w:rPr>
          <w:t>https://asiatimes.com/2026/03/hormuz-standoff-to-decide-who-defines-the-new-world-order/</w:t>
        </w:r>
      </w:hyperlink>
      <w:r>
        <w:rPr>
          <w:i/>
        </w:rPr>
        <w:t xml:space="preserve"> - * The Strait of Hormuz remains effectively closed due to Iran’s blockade, affecting 20 million barrels of oil daily, representing 25% of seaborne oil trade. * The blockade has led to fewer vessel transits, attacks on vessels, and economic disruptions, including rising oil prices and shortages. * Iran claims it is not bound by international law to allow free transit and has declared all ships need permission to pass, violating maritime law. * The US has not yet provided naval escorts for oil shipments, and Iran’s new supreme leader supports keeping the strait closed during the war. * The closure threatens global energy supplies, mainly affecting Asia, risking inflation, food shortages, and economic contraction in countries like Japan and India. * The article argues for a unified international coalition to restore navigation freedoms, emphasising the stakes for both Western and Asian nations in shaping the new world order. 194. </w:t>
      </w:r>
      <w:hyperlink r:id="rId168">
        <w:r>
          <w:rPr>
            <w:color w:val="0000EE"/>
            <w:u w:val="single"/>
          </w:rPr>
          <w:t>https://asiatimes.com/2026/03/hormuz-standoff-to-decide-who-defines-the-new-world-order/</w:t>
        </w:r>
      </w:hyperlink>
      <w:r>
        <w:rPr>
          <w:i/>
        </w:rPr>
        <w:t xml:space="preserve"> - • The Strait of Hormuz remains effectively blocked due to Iran’s actions, disrupting global oil trade. • Approximately 20 million barrels of oil per day are affected, causing oil prices to breach US$100. • Major energy producers and Asian countries face energy shortages and economic risks. • Iran's stance questions international maritime law; US Navy considered but not yet escorting ships. • A global coalition including Western and Asian nations is necessary to restore navigation and global economic stability. 195. </w:t>
      </w:r>
      <w:hyperlink r:id="rId169">
        <w:r>
          <w:rPr>
            <w:color w:val="0000EE"/>
            <w:u w:val="single"/>
          </w:rPr>
          <w:t>https://www.mirror.co.uk/money/energy-rationed-iran-war-drags-36874147</w:t>
        </w:r>
      </w:hyperlink>
      <w:r>
        <w:rPr>
          <w:i/>
        </w:rPr>
        <w:t xml:space="preserve"> - * An expert warns that energy may need to be rationed if the Iran conflict prolongs, due to a blockade of the Strait of Hormuz. * The blockade has caused a surge in oil prices, reaching around $106 per barrel. * Iran's threats to attack tankers have impacted oil exports from the Gulf, causing a crisis reminiscent of the 1970s. * The UK government is urged to prepare for a potential supply shortfall, prioritising critical sectors like health and food. * The conflict has led to increased fuel and mortgage costs, impacting consumers financially. 196. </w:t>
      </w:r>
      <w:hyperlink r:id="rId172">
        <w:r>
          <w:rPr>
            <w:color w:val="0000EE"/>
            <w:u w:val="single"/>
          </w:rPr>
          <w:t>https://www.independent.co.uk/news/business/diesel-ed-miliband-rachel-reeves-iran-israeli-b2939321.html</w:t>
        </w:r>
      </w:hyperlink>
      <w:r>
        <w:rPr>
          <w:i/>
        </w:rPr>
        <w:t xml:space="preserve"> - * Diesel prices have increased by 18p per litre since the beginning of the Middle East conflict, reaching 160.3p per litre in the UK. * Prices compared with 142.4p at the start of the US-Israeli campaign against Iran on February 28. * Diesel is at its highest since November 2023; petrol prices have also risen by 7%, reaching 141.5p. * Oil prices have exceeded 100 dollars a barrel for the first time since 2022 due to Iran's control of straits passing through the Strait of Hormuz. * The government and industry officials have discussed measures to address rising fuel costs and industry practices. 197. </w:t>
      </w:r>
      <w:hyperlink r:id="rId170">
        <w:r>
          <w:rPr>
            <w:color w:val="0000EE"/>
            <w:u w:val="single"/>
          </w:rPr>
          <w:t>https://www.investing.com/news/stock-market-news/barclays-warns-of-weeks-of-supply-chain-disruption-as-oil-surges-93CH-4562440</w:t>
        </w:r>
      </w:hyperlink>
      <w:r>
        <w:rPr>
          <w:i/>
        </w:rPr>
        <w:t xml:space="preserve"> - - Barclays analysts indicate the closure of the Strait of Hormuz has caused weeks of potential supply chain disruption. - The Strait has been closed for two weeks, removing about 20% of global oil supply. - Oil prices climbed above $100 per barrel during the week of March 9, with high market volatility. - Impacts include unwinding refinery inventories and concerns over supply and LPG issues in India. - Money managers' net-long Brent positions reached highest levels since 2020, supporting ongoing commodity price increases. 198. </w:t>
      </w:r>
      <w:hyperlink r:id="rId173">
        <w:r>
          <w:rPr>
            <w:color w:val="0000EE"/>
            <w:u w:val="single"/>
          </w:rPr>
          <w:t>https://www.timesofisrael.com/nine-people-wounded-in-bnei-brak-by-iranian-cluster-bomb-munitions/</w:t>
        </w:r>
      </w:hyperlink>
      <w:r>
        <w:rPr>
          <w:i/>
        </w:rPr>
        <w:t xml:space="preserve"> - * An Iranian cluster bomb hit Bnei Brak, Israel, causing nine casualties, including six children and an elderly woman.</w:t>
      </w:r>
      <w:r>
        <w:t xml:space="preserve"> The attack occurred on Tuesday, with other impacts in Petah Tikva, Givat Shmuel, and Rosh Haayin.</w:t>
      </w:r>
      <w:r>
        <w:rPr>
          <w:i/>
        </w:rPr>
        <w:t xml:space="preserve"> Israel responded with air strikes on Iranian targets, including an explosives production facility in Isfahan, and targeted other Iranian missile and drone operations across the region.</w:t>
      </w:r>
      <w:r>
        <w:t xml:space="preserve"> Iranian missiles also struck Bahraini and Kuwaiti targets; there were casualties and damage.</w:t>
      </w:r>
      <w:r>
        <w:rPr>
          <w:i/>
        </w:rPr>
        <w:t xml:space="preserve"> Iran accused the US and Israel of attacking its Bushehr nuclear power plant, which did not sustain damage.</w:t>
      </w:r>
      <w:r>
        <w:t xml:space="preserve"> Iran advised the UN that 'non-hostile vessels' could transit the Strait of Hormuz with coordination, amid disruptions to oil shipments. 199. </w:t>
      </w:r>
      <w:hyperlink r:id="rId174">
        <w:r>
          <w:rPr>
            <w:color w:val="0000EE"/>
            <w:u w:val="single"/>
          </w:rPr>
          <w:t>https://www.bahrainnews.net/news/278942404/iran-allows-passage-of-non-hostile-vessels-through-strait-of-hormuz</w:t>
        </w:r>
      </w:hyperlink>
      <w:r>
        <w:t xml:space="preserve"> - * Iran's mission in New York announced that 'non-hostile vessels' may pass through the Strait of Hormuz under specific conditions. * The Iranian Defence Council stated that such transfers require prior coordination with Iranian authorities. * The move occurs against ongoing US and Israeli military actions in Iran, with threats of retaliation from Iran. * US President Donald Trump claimed the US has won the war, stating Iran's navy and air force have been decimated. * The Strait of Hormuz is a key oil chokepoint between Oman and Iran, connecting the Persian Gulf with other bodies of water. 200. </w:t>
      </w:r>
      <w:hyperlink r:id="rId175">
        <w:r>
          <w:rPr>
            <w:color w:val="0000EE"/>
            <w:u w:val="single"/>
          </w:rPr>
          <w:t>https://www.seattletimes.com/business/the-latest-trump-calls-for-help-to-reopen-the-strait-of-hormuz/?utm_source=RSS&amp;utm_medium=Referral&amp;utm_campaign=RSS_all</w:t>
        </w:r>
      </w:hyperlink>
      <w:r>
        <w:t xml:space="preserve"> - * President Trump demands about seven countries send warships to keep the Strait of Hormuz open due to Iranian attacks on shipping.</w:t>
      </w:r>
      <w:r>
        <w:rPr>
          <w:i/>
        </w:rPr>
        <w:t xml:space="preserve"> Iranian strikes slow maritime traffic; about 20 vessels targeted since start of Iran war.</w:t>
      </w:r>
      <w:r>
        <w:t xml:space="preserve"> Drone footage shows US Embassy in Baghdad by militia; no attack shown.</w:t>
      </w:r>
      <w:r>
        <w:rPr>
          <w:i/>
        </w:rPr>
        <w:t xml:space="preserve"> Multiple drone and missile attacks on UAE, Iraq, and Israel; injuries and damages reported.</w:t>
      </w:r>
      <w:r>
        <w:t xml:space="preserve"> UAE temporarily closes airspace amid threats; Iran launches missiles and attacks oil facilities.</w:t>
      </w:r>
      <w:r>
        <w:rPr>
          <w:i/>
        </w:rPr>
        <w:t xml:space="preserve"> Israel retaliates with missile strikes across Iran and Lebanon; no casualties reported.</w:t>
      </w:r>
      <w:r>
        <w:t xml:space="preserve"> Pakistan accused of targeting Kabul hospital, denying hit on civilian sites.</w:t>
      </w:r>
      <w:r>
        <w:rPr>
          <w:i/>
        </w:rPr>
        <w:t xml:space="preserve"> US stocks rise following oil price decline, easing economic pressure.</w:t>
      </w:r>
      <w:r>
        <w:t xml:space="preserve"> UN discusses potential initiative for Strait of Hormuz; energy costs in EU rise.</w:t>
      </w:r>
      <w:r>
        <w:rPr>
          <w:i/>
        </w:rPr>
        <w:t xml:space="preserve"> About 200 US troops wounded since Iran war begun; 13 killed.</w:t>
      </w:r>
      <w:r>
        <w:t xml:space="preserve"> Israeli military increases troop presence in Lebanon; UN reports Israeli troop build-up near border.</w:t>
      </w:r>
      <w:r>
        <w:rPr>
          <w:i/>
        </w:rPr>
        <w:t xml:space="preserve"> Iran faces internal economic hardship; regional tensions escalate.</w:t>
      </w:r>
      <w:r>
        <w:t xml:space="preserve"> Qatar calls for de-escalation amid regional attacks.</w:t>
      </w:r>
      <w:r>
        <w:rPr>
          <w:i/>
        </w:rPr>
        <w:t xml:space="preserve"> Iran and militias continue launching drone and missile attacks across Gulf and Middle East.</w:t>
      </w:r>
      <w:r>
        <w:t xml:space="preserve"> US and Israeli military activities increase in response to regional threats.</w:t>
      </w:r>
      <w:r>
        <w:rPr>
          <w:i/>
        </w:rPr>
        <w:t xml:space="preserve"> Iranian and Iranian-backed militia attacks impact oil infrastructure and civilian areas.</w:t>
      </w:r>
      <w:r>
        <w:t xml:space="preserve"> United Nations and EU consider interventions and measures to address the crisis. 201. </w:t>
      </w:r>
      <w:hyperlink r:id="rId176">
        <w:r>
          <w:rPr>
            <w:color w:val="0000EE"/>
            <w:u w:val="single"/>
          </w:rPr>
          <w:t>https://lexpress.mu/node/555478</w:t>
        </w:r>
      </w:hyperlink>
      <w:r>
        <w:t xml:space="preserve"> - * Mauritius, dependent on Middle Eastern petroleum imports, faces threats to supply chain resilience and fuel prices due to geopolitical conflicts. * The country’s limited storage capacity and reliance on regular ship deliveries create vulnerability. * Oil prices are expected to rise sharply, influencing fuel costs at the pump. * The conflict and Strait of Hormuz closure are key factors impacting procurement and pricing. * Mauritius prepares for possible economic and daily life disruptions due to global oil market instability. 202. </w:t>
      </w:r>
      <w:hyperlink r:id="rId175">
        <w:r>
          <w:rPr>
            <w:color w:val="0000EE"/>
            <w:u w:val="single"/>
          </w:rPr>
          <w:t>https://www.seattletimes.com/business/the-latest-trump-calls-for-help-to-reopen-the-strait-of-hormuz/?utm_source=RSS&amp;utm_medium=Referral&amp;utm_campaign=RSS_all</w:t>
        </w:r>
      </w:hyperlink>
      <w:r>
        <w:t xml:space="preserve"> - * President Trump announces he has demanded about seven countries send warships to keep the Strait of Hormuz open. * Iran's attacks on commercial ships and threats have slowed oil shipping through the strait. * The conflict has caused attacks on vessels and the US Embassy in Baghdad, and drone strikes in the UAE. * Escalating Iran-Israel conflict includes missile launches, airstrikes, and airspace closures in UAE. * The war has led to international diplomatic and military responses, and affected global oil prices and markets. 203. </w:t>
      </w:r>
      <w:hyperlink r:id="rId177">
        <w:r>
          <w:rPr>
            <w:color w:val="0000EE"/>
            <w:u w:val="single"/>
          </w:rPr>
          <w:t>https://trak.in/stories/argentina-emerges-as-key-provider-of-lpg-as-shipments-double-in-3-months/</w:t>
        </w:r>
      </w:hyperlink>
      <w:r>
        <w:t xml:space="preserve"> - * India’s LPG imports from Argentina increased substantially in early 2026 due to supply disruptions in the Middle East. * Argentina exported 50,000 tonnes of LPG to India in the first three months of 2026, compared to 22,000 tonnes in all of 2025. * The supply chain is affected by conflicts in the Middle East, particularly through the Strait of Hormuz. * Argentina's LPG production reached 259,000 tonnes in January 2026, with annual output rising to 2.63 million tonnes in 2025. * Bilateral trade between India and Argentina increased by 36.77% to $6.34 billion in 2025, with growing cooperation in hydrocarbons and minerals. 204. </w:t>
      </w:r>
      <w:hyperlink r:id="rId144">
        <w:r>
          <w:rPr>
            <w:color w:val="0000EE"/>
            <w:u w:val="single"/>
          </w:rPr>
          <w:t>https://www.elcomercio.com/actualidad/mundo/iran-flexibiliza-el-transito-en-el-estrecho-de-ormuz-para-buques-no-hostiles/</w:t>
        </w:r>
      </w:hyperlink>
      <w:r>
        <w:t xml:space="preserve"> - * Iran announced that ships considered 'non-hostile' can safely transit the Strait of Hormuz, subject to security regulations and coordination with Iranian authorities. * The decision follows a partial blockade by Iran since late February, which increased military tensions and oil prices. * US President Donald Trump described the move as a 'very big gift' to the US, amid ongoing diplomatic discussions. * The transit will require coordination with Iran’s naval forces and will not be free of controls. * International market reactions showed slight decreases in volatility, awaiting normalisation of oil flows. 205. </w:t>
      </w:r>
      <w:hyperlink r:id="rId178">
        <w:r>
          <w:rPr>
            <w:color w:val="0000EE"/>
            <w:u w:val="single"/>
          </w:rPr>
          <w:t>https://www.cnbc.com/2026/03/25/south-korea-iran-oil-shock-middle-east-conflict.html</w:t>
        </w:r>
      </w:hyperlink>
      <w:r>
        <w:t xml:space="preserve"> - * South Korea plans an emergency economic task force due to Middle East conflict impacts. * Aims to address energy, macroeconomic, and financial effects from the conflict. * Iran has effectively closed the Strait of Hormuz since Feb. 28. * South Korea imports significant energy from the Middle East, making it vulnerable. * The country has implemented emergency measures, including a fuel price cap. * The conflict has heightened global energy market instability and inflation pressures. 206. </w:t>
      </w:r>
      <w:hyperlink r:id="rId179">
        <w:r>
          <w:rPr>
            <w:color w:val="0000EE"/>
            <w:u w:val="single"/>
          </w:rPr>
          <w:t>https://aawsat.com/%D8%A7%D9%84%D8%A7%D9%82%D8%AA%D8%B5%D8%A7%D8%AF/5254946-%D8%A7%D9%84%D9%86%D9%81%D8%B7-%D9%8A%D9%83%D8%B3%D8%B1-%D8%AD%D8%A7%D8%AC%D8%B2-%D8%A7%D9%84%D9%80100-%D8%AF%D9%88%D9%84%D8%A7%D8%B1-%D9%88%D9%8A%D9%87%D9%88%D9%8A-%D8%A8%D9%86%D8%B3%D8%A8%D8%A9-5-%D9%88%D8%B3%D8%B7-%D8%A2%D9%85%D8%A7%D9%84-%D8%A7%D9%84%D8%AA%D9%87%D8%AF%D8%A6%D8%A9</w:t>
        </w:r>
      </w:hyperlink>
      <w:r>
        <w:t xml:space="preserve"> - * Oil prices fell over 5% on Wednesday amid expectations of a possible ceasefire to ease supply disruptions from the Middle East. * The Brent crude futures decreased by $6.21 to $98.28, reaching a low of $97.57. * WTI crude futures dropped by $4.67 to $87.68, hitting a low of $86.72. * US sent a 15-point plan to Iran to end the war, with hopes of a temporary ceasefire. * Iran declared no negotiations with the US, but the US and Israel continued military actions; US prepares to send more troops. * Saudi Arabia increased its oil exports from Yanbu port to nearly 4 million barrels daily to offset disruptions. 207. </w:t>
      </w:r>
      <w:hyperlink r:id="rId170">
        <w:r>
          <w:rPr>
            <w:color w:val="0000EE"/>
            <w:u w:val="single"/>
          </w:rPr>
          <w:t>https://www.investing.com/news/stock-market-news/barclays-warns-of-weeks-of-supply-chain-disruption-as-oil-surges-93CH-4562440</w:t>
        </w:r>
      </w:hyperlink>
      <w:r>
        <w:t xml:space="preserve"> - * Barclays analysts report that the closure of the Strait of Hormuz will likely cause weeks of supply chain disruption. * The Strait has been closed for two weeks, removing about 20% of global oil supply. * Oil prices exceeded $100 per barrel during the week of 9 March, marking high volatility. * Refinery inventory buffers are unwinding, and supply concerns are increasing. * Net-long Brent positions by money managers reached their highest since 2020. 208. </w:t>
      </w:r>
      <w:hyperlink r:id="rId180">
        <w:r>
          <w:rPr>
            <w:color w:val="0000EE"/>
            <w:u w:val="single"/>
          </w:rPr>
          <w:t>https://trak.in/stories/reliance-buys-50-lakh-barrels-of-iranian-oil-after-us-waiver/</w:t>
        </w:r>
      </w:hyperlink>
      <w:r>
        <w:t xml:space="preserve"> - * Reliance Industries bought 5 million barrels of Iranian crude oil after a US sanctions waiver. * The US issued a 30-day waiver allowing countries to buy Iranian oil already in transit. * This is India's first Iranian oil import since 2019. * The purchase was motivated by supply disruptions, rising crude prices above $100 per barrel, and diversification of sources. * State-run refiners remain cautious due to payment uncertainties and sanctions risks. 209. </w:t>
      </w:r>
      <w:hyperlink r:id="rId181">
        <w:r>
          <w:rPr>
            <w:color w:val="0000EE"/>
            <w:u w:val="single"/>
          </w:rPr>
          <w:t>https://www.cbsnews.com/live-updates/iran-war-oil-prices-strait-of-hormuz-trump-threat-kharg-island/</w:t>
        </w:r>
      </w:hyperlink>
      <w:r>
        <w:t xml:space="preserve"> - * The article reports that the Iran war has kept gas prices high. * It states the Strait of Hormuz is paralyzed. * The timing is unspecified but recent, referencing Trump's demands. * It involves Iran, the Strait of Hormuz, and US President Trump. * The sector is energy, focusing on crude oil transportation. * The development affects global oil supply and prices. 210. </w:t>
      </w:r>
      <w:hyperlink r:id="rId182">
        <w:r>
          <w:rPr>
            <w:color w:val="0000EE"/>
            <w:u w:val="single"/>
          </w:rPr>
          <w:t>https://www.ilgiornale.it/news/politica/stretto-hormuz-sotto-assedio-coalizione-non-si-vede-lue-2638820.html</w:t>
        </w:r>
      </w:hyperlink>
      <w:r>
        <w:t xml:space="preserve"> - * The article discusses the strategic importance of the Strait of Hormuz, which handles 20% of global oil supplies. * The US proposes a maritime coalition to secure navigation, including naval escorts and de-mining efforts. * Countries such as South Korea, China, Japan, the UK, and France are evaluating involvement. * The EU is set to decide on extending the Aspides mission to Hormuz, currently consisting of ships from France, Greece, and Italy. * The decision, seen as "probable", is complicated by diplomatic and operational challenges. 211. </w:t>
      </w:r>
      <w:hyperlink r:id="rId183">
        <w:r>
          <w:rPr>
            <w:color w:val="0000EE"/>
            <w:u w:val="single"/>
          </w:rPr>
          <w:t>https://www.koreatimes.co.kr/opinion/editorial/20260325/ed-open-strait-of-hormuz-now?utm_source=rss</w:t>
        </w:r>
      </w:hyperlink>
      <w:r>
        <w:t xml:space="preserve"> - * The Strait of Hormuz is a critical maritime chokepoint central to a geopolitical crisis involving the US and Iran. * Iran has allowed selective passage through the strait amid ongoing tensions, risking global stability. * Reports indicate the US presented Iran with a 15-point framework to end hostilities, including demands on nuclear and regional proxy issues. * A temporary ceasefire is suggested as essential for de-escalation and meaningful negotiations. * The article emphasises the importance of full and unconditional reopening of the Strait for global trade and stability. 212. </w:t>
      </w:r>
      <w:hyperlink r:id="rId184">
        <w:r>
          <w:rPr>
            <w:color w:val="0000EE"/>
            <w:u w:val="single"/>
          </w:rPr>
          <w:t>https://thearabianpost.com/hormuz-control-seen-as-conflict-endgame/</w:t>
        </w:r>
      </w:hyperlink>
      <w:r>
        <w:t xml:space="preserve"> - • Strategists prioritise securing maritime access through the Strait of Hormuz as a more achievable goal than regime change in Iran. • Efforts focus on naval deployments, surveillance, and regional cooperation to ensure uninterrupted oil shipments. • Shifts from dismantling Iran's nuclear programme to containment and deterrence due to strategic obstacles. • Increased naval patrols aim to deter threats and stabilise global energy markets. • Critics argue narrow focus may neglect underlying regional conflicts and potential escalation risks. 213. </w:t>
      </w:r>
      <w:hyperlink r:id="rId185">
        <w:r>
          <w:rPr>
            <w:color w:val="0000EE"/>
            <w:u w:val="single"/>
          </w:rPr>
          <w:t>https://newtalk.tw/news/view/2026-03-25/1026133</w:t>
        </w:r>
      </w:hyperlink>
      <w:r>
        <w:t xml:space="preserve"> - * Iran has created a 'safe corridor' in the Hormuz Strait and is charging ships up to 2 million USD for passage. * Approximately nine ships, including Chinese vessels, have recently passed through this corridor. * The toll is used as a source of revenue for Iran, potentially earning up to 80 billion USD annually. * The Hormuz Strait is a critical global oil shipping route; a blockade could cause significant world oil price fluctuations. * Iran's strategy involves selectively allowing certain countries' ships to pass, excluding others like the US and Israel. 214. </w:t>
      </w:r>
      <w:hyperlink r:id="rId186">
        <w:r>
          <w:rPr>
            <w:color w:val="0000EE"/>
            <w:u w:val="single"/>
          </w:rPr>
          <w:t>https://newtalk.tw/news/view/2026-03-25/1026163</w:t>
        </w:r>
      </w:hyperlink>
      <w:r>
        <w:t xml:space="preserve"> - * Middle Eastern conflicts cause disruptions in energy supply chains, including Iran's attack on Qatar energy facilities. * Qatar temporarily halts LNG exports to China due to 'force majeure', potentially lasting 3-5 years. * US President Trump pressures Europe to sign trade agreements, threatening natural gas supplies. * Iran's missile attack on Qatar affects one of the world's largest LNG hubs. * Russia and Vietnam plan to build a nuclear power plant in Vietnam, diversifying energy sources. * Ongoing geopolitical conflicts impact oil and natural gas supplies globally, especially in energy-dependent regions. 215. </w:t>
      </w:r>
      <w:hyperlink r:id="rId187">
        <w:r>
          <w:rPr>
            <w:color w:val="0000EE"/>
            <w:u w:val="single"/>
          </w:rPr>
          <w:t>https://www.oxfordmail.co.uk/news/25939051.keir-starmer-energy-bill-help-millions-prices-rocket/?ref=rss</w:t>
        </w:r>
      </w:hyperlink>
      <w:r>
        <w:t xml:space="preserve"> - * The UK government is planning targeted support for households relying on heating oil due to rising prices amid Middle East tensions. * Prices for heating oil have doubled since the crisis erupted, especially affecting rural areas. * The conflict involves the Strait of Hormuz, a key oil shipping route, under threat from Iranian forces. * US President Donald Trump warned NATO of the importance of the shipping lane; the UK considers deploying mine-hunting drones. * The UK government is scrutinising fuel industry practices amid fears of exploitation during the crisis. * Around 1.5 million UK homes depend on heating oil, mainly in Northern Ireland, with some unprotected by energy price caps. 216. </w:t>
      </w:r>
      <w:hyperlink r:id="rId188">
        <w:r>
          <w:rPr>
            <w:color w:val="0000EE"/>
            <w:u w:val="single"/>
          </w:rPr>
          <w:t>https://www.investing.com/news/commodities-news/trump-adviser-says-iran-terror-premium-inflated-oil-prices-for-decades-4562078</w:t>
        </w:r>
      </w:hyperlink>
      <w:r>
        <w:t xml:space="preserve"> - • White House adviser Peter Navarro released a report suggesting that Iran-related geopolitical risk has added a $5 to $15 per barrel premium to crude oil prices. • The report estimates that eliminating Iran’s threats could reduce oil prices below $60 per barrel. • The analysis discusses the impact of tensions and potential military actions on global energy markets and US gasoline costs. • The report highlights economic effects, including a potential $10 trillion cumulative impact over 25 years. • Skepticism from market specialists questions the verifiability of the premium and the omission of military conflict costs. 217. </w:t>
      </w:r>
      <w:hyperlink r:id="rId189">
        <w:r>
          <w:rPr>
            <w:color w:val="0000EE"/>
            <w:u w:val="single"/>
          </w:rPr>
          <w:t>https://bitcoinworld.co.in/iran-missile-strikes-israel-us-bases/</w:t>
        </w:r>
      </w:hyperlink>
      <w:r>
        <w:t xml:space="preserve"> - * Iran confirms launching missile and drone attacks targeting Israeli and U.S. military facilities across three nations. * The attacks involved ballistic missiles and long-range drones, causing damage and triggering defence alerts. * The escalation follows months of proxy conflicts, deadlocked nuclear talks, and increased regional tensions. * Global markets reacted with oil price surges, and security measures heightened across the Middle East. * International reactions condemned the attacks, with calls for de-escalation from global and regional actors. 218. </w:t>
      </w:r>
      <w:hyperlink r:id="rId190">
        <w:r>
          <w:rPr>
            <w:color w:val="0000EE"/>
            <w:u w:val="single"/>
          </w:rPr>
          <w:t>https://www.ilfattoquotidiano.it/2026/03/16/fujairah-attacco-droni-petrolio-emirati-notizie/8325660/</w:t>
        </w:r>
      </w:hyperlink>
      <w:r>
        <w:t xml:space="preserve"> - * Un attacco con droni ha provocato un incendio nell’area industriale petrolifera di Fujairah, negli Emirati Arabi Uniti. * L'incidente è avvenuto durante il 17° giorno di raid iraniani nel Golfo, in risposta agli attacchi di Israele e USA. * Le autorità hanno riferito che l'incendio non ha causato feriti e le operazioni continuano per domare il fuoco. * Fujairah, portuale strategico sul Golfo dell’Oman, ha avuto un altro attacco poche ore prima, con un drone intercettato. * Il porto svolge un ruolo chiave nelle esportazioni di petrolio e carburanti, con una capacità di stoccaggio di 18 milioni di metri cubi. 219. </w:t>
      </w:r>
      <w:hyperlink r:id="rId191">
        <w:r>
          <w:rPr>
            <w:color w:val="0000EE"/>
            <w:u w:val="single"/>
          </w:rPr>
          <w:t>https://www.investing.com/news/stock-market-news/markets-pricing-in-a-short-war-as-conflict-appears-to-escalate-4562087</w:t>
        </w:r>
      </w:hyperlink>
      <w:r>
        <w:t xml:space="preserve"> - * Financial markets show resilience amid escalating Middle East conflict, indicating bets on a short war. * Oil prices remain elevated but below 2022 peaks, and the S&amp;P 500 is down 5% from January. * Iran conducts missile and drone attacks, asserts control of Strait of Hormuz. * US responds with large-scale strikes, including a significant bombing raid. * Markets are reassured by signs of effective bypass of the blockade, limiting market panic. 220. </w:t>
      </w:r>
      <w:hyperlink r:id="rId192">
        <w:r>
          <w:rPr>
            <w:color w:val="0000EE"/>
            <w:u w:val="single"/>
          </w:rPr>
          <w:t>https://simplywall.st/stocks/us/energy/nyse-cvx/chevron/news/did-middle-east-supply-shock-and-hess-synergies-just-shift-c</w:t>
        </w:r>
      </w:hyperlink>
      <w:r>
        <w:t xml:space="preserve"> - * Chevron warns that closure of the Strait of Hormuz and Middle East tensions are creating a global energy supply shock. * Chevron is advancing deals in Venezuela and crude purchases from California. * Chevron plans major workforce reductions after Hess acquisition. * Leadership states physical markets are tighter than futures suggest, risking supply disruption. * Chevron's investment narrative includes exposure to geopolitical risks and long-lived upstream projects. * Company projects $196 billion revenue and $21.8 billion earnings by 2028, with risks tied to geopolitical and operational challenges. 221. </w:t>
      </w:r>
      <w:hyperlink r:id="rId192">
        <w:r>
          <w:rPr>
            <w:color w:val="0000EE"/>
            <w:u w:val="single"/>
          </w:rPr>
          <w:t>https://simplywall.st/stocks/us/energy/nyse-cvx/chevron/news/did-middle-east-supply-shock-and-hess-synergies-just-shift-c</w:t>
        </w:r>
      </w:hyperlink>
      <w:r>
        <w:t xml:space="preserve"> - * Chevron warns of a global energy supply shock due to the closure of the Strait of Hormuz and Middle East tensions. * The company plans to acquire assets in Venezuela, purchase crude from California's Sable Offshore, and reduce workforce after Hess acquisition. * Chevron's leadership states physical oil markets are tighter than futures suggest, influencing its investment outlook. * The company’s narrative involves exposure to geopolitical risks and the impact of supply disruptions. * Chevron projects $196 billion revenue and $21.8 billion earnings by 2028, but faces geopolitical and project execution risks. 222. </w:t>
      </w:r>
      <w:hyperlink r:id="rId181">
        <w:r>
          <w:rPr>
            <w:color w:val="0000EE"/>
            <w:u w:val="single"/>
          </w:rPr>
          <w:t>https://www.cbsnews.com/live-updates/iran-war-oil-prices-strait-of-hormuz-trump-threat-kharg-island/</w:t>
        </w:r>
      </w:hyperlink>
      <w:r>
        <w:t xml:space="preserve"> - * Iran war affects oil supply and keeps gas prices high. * Strait of Hormuz is paralysed. * Trump urges U.S. allies to assist in oil transportation through Strait of Hormuz. * Timing: unspecified. * Location: Strait of Hormuz. * Sector: energy. * Theme: security incidents, risks to oil supply. * Geographies: Iran, United States. * Primary theme: security incidents. * Primary region: Middle East. * Signal type: operational. * Time horizon: medium. * Sentiment score: -0.7. * Sentiment label: negative. * Direction: risk. * Event type: none. * single_source_valid: false. * relevance_score: 0.9. * evidence_strength: 0.8. * extraction_confidence: 0.9 223. </w:t>
      </w:r>
      <w:hyperlink r:id="rId193">
        <w:r>
          <w:rPr>
            <w:color w:val="0000EE"/>
            <w:u w:val="single"/>
          </w:rPr>
          <w:t>https://www.investing.com/news/commodities-news/morning-bid-central-banks-straitjacket-4562150</w:t>
        </w:r>
      </w:hyperlink>
      <w:r>
        <w:t xml:space="preserve"> - * The Iran conflict enters its third week, with oil prices exceeding $100 per barrel. * The U.S. attacked Kharg Island, Iran’s main oil export hub, and efforts continue to secure shipping through the Strait of Hormuz. * Multiple countries are undecided on forming a naval coalition to support oil transit. * Central bank meetings in the US, Europe, Australia, and the UK will focus on inflation and economic growth amid geopolitical tensions. * U.S. inflation rose to 3.1% in February; GDP growth was revised down to 0.7%. * Australia may hike interest rates; China’s trade figures were above forecasts. * US-China trade talks in Paris are ongoing, with potential delays due to Iran crisis. * Dubai airport was hit by a drone attack, disrupting air travel amidst the Iran war. 224. </w:t>
      </w:r>
      <w:hyperlink r:id="rId194">
        <w:r>
          <w:rPr>
            <w:color w:val="0000EE"/>
            <w:u w:val="single"/>
          </w:rPr>
          <w:t>https://www.traveldailynews.com/statistics-trends/air-travel-disruptions-intensify-in-uae-amid-regional-conflict-concerns/</w:t>
        </w:r>
      </w:hyperlink>
      <w:r>
        <w:t xml:space="preserve"> - * Airlines operating in the UAE face disruptions and safety concerns due to regional conflict involving Iran. * Flights to Dubai and other airports experience reduced passenger loads and operational adjustments. * Incidents include aircraft damage, temporary airport closures, and missile and drone attacks. * Dubai International Airport was temporarily closed after an Iranian drone struck a fuel tank. * Despite risks, airlines continue to operate flights, with Emirates running around 300 flights daily during the conflict. 225. </w:t>
      </w:r>
      <w:hyperlink r:id="rId181">
        <w:r>
          <w:rPr>
            <w:color w:val="0000EE"/>
            <w:u w:val="single"/>
          </w:rPr>
          <w:t>https://www.cbsnews.com/live-updates/iran-war-oil-prices-strait-of-hormuz-trump-threat-kharg-island/</w:t>
        </w:r>
      </w:hyperlink>
      <w:r>
        <w:t xml:space="preserve"> - * The Iran conflict affects global oil prices. * The Strait of Hormuz is paralysed. * Donald Trump urges allies to assist in oil transportation. * The situation impacts oil supply and geopolitics. 226. </w:t>
      </w:r>
      <w:hyperlink r:id="rId195">
        <w:r>
          <w:rPr>
            <w:color w:val="0000EE"/>
            <w:u w:val="single"/>
          </w:rPr>
          <w:t>https://www.businessday.co.za/markets/2026-03-25-oil-slips-on-chance-of-middle-east-ceasefire/</w:t>
        </w:r>
      </w:hyperlink>
      <w:r>
        <w:t xml:space="preserve"> - * Oil prices declined approximately 4% following reports of a US attempt to broker a ceasefire between the US and Iran. * US sent Iran a 15-point settlement plan amid ongoing conflict, with markets showing uncertainty. * The war in Iran has halted a significant portion of oil and LNG shipments through the Strait of Hormuz, causing major supply disruptions. * Oil traders and analysts cited Middle East developments as the primary influence on price volatility. * US, Israeli, and Iranian military actions continue, with discussions of increased troop deployment and port exports adjusting to the conflict. 227. </w:t>
      </w:r>
      <w:hyperlink r:id="rId182">
        <w:r>
          <w:rPr>
            <w:color w:val="0000EE"/>
            <w:u w:val="single"/>
          </w:rPr>
          <w:t>https://www.ilgiornale.it/news/politica/stretto-hormuz-sotto-assedio-coalizione-non-si-vede-lue-2638820.html</w:t>
        </w:r>
      </w:hyperlink>
      <w:r>
        <w:t xml:space="preserve"> - * The Strait of Hormuz is a key passage for 20% of global oil exports and is under strategic tension. * US President Trump seeks a coalition to safeguard navigation, considering naval escort missions amidst threats from Iran. * Countries including South Korea, China, Japan, UK, and France are evaluating roles in the potential coalition. * The EU is debating whether to extend the Aspides mission, currently active in Bab el-Mandeb, to Hormuz. * The decision is crucial, with the European ministers set to discuss the extension today. 228. </w:t>
      </w:r>
      <w:hyperlink r:id="rId195">
        <w:r>
          <w:rPr>
            <w:color w:val="0000EE"/>
            <w:u w:val="single"/>
          </w:rPr>
          <w:t>https://www.businessday.co.za/markets/2026-03-25-oil-slips-on-chance-of-middle-east-ceasefire/</w:t>
        </w:r>
      </w:hyperlink>
      <w:r>
        <w:t xml:space="preserve"> - * Oil prices declined approximately 4% amid hopes of a ceasefire in the Iran-US conflict and supply disruption mitigation. * Brent crude dropped to $99.60 a barrel, WTI to $88.81, following recent volatility. * Discussions include a US-proposed 15-point plan to end war with Iran, affecting supply routes. * The war has disrupted oil exports through the Strait of Hormuz, causing the biggest-ever supply disruption. * Oil exports from Saudi Arabia's Yanbu port increased to nearly 4 million barrels per day last week. 229. </w:t>
      </w:r>
      <w:hyperlink r:id="rId196">
        <w:r>
          <w:rPr>
            <w:color w:val="0000EE"/>
            <w:u w:val="single"/>
          </w:rPr>
          <w:t>https://www.prensalibre.com/guatemala/la-industria-energetica-del-golfo-tardara-anos-en-recuperarse-de-la-guerra-con-iran/</w:t>
        </w:r>
      </w:hyperlink>
      <w:r>
        <w:t xml:space="preserve"> - * The war with Iran caused immediate damage to oil, gas, and refinery infrastructure in the Gulf, with repair estimates up to five years. * Disruptions include blocking the Strait of Hormuz and damaging facilities like Ras Laffan in Qatar. * Rebuilding production depends on the extent of equipment damage and temporary shutdown duration. * Several oil and gas facilities across nine Middle East countries sustained serious damage. * Reopening key ports and transport routes, including tankers through Hormuz, is a critical step for restoring flows. * Qatar's Ras Laffan LNG plant damage may take up to five years to repair, affecting global supply. * Refineries in the region have faced closures; reopening timelines vary from two weeks to over a month. * Transport of oil via supertankers is ongoing with many vessels idle outside Hormuz, ready to transit. * Overall, recovering the Gulf’s energy supply infrastructure could take years, with supply chain disruptions expected to persist. 230. </w:t>
      </w:r>
      <w:hyperlink r:id="rId197">
        <w:r>
          <w:rPr>
            <w:color w:val="0000EE"/>
            <w:u w:val="single"/>
          </w:rPr>
          <w:t>https://thearabianpost.com/reliance-buys-iranian-crude-cargoes-despite-curbs/</w:t>
        </w:r>
      </w:hyperlink>
      <w:r>
        <w:t xml:space="preserve"> - • Reliance Industries purchased approximately five million barrels of Iranian crude for over $350 million. • The transaction involved intermediaries and structured channels, bypassing direct contracts. • Iran’s oil exports continue through opaque channels despite US sanctions. • Reliance’s procurement strategy has expanded to include discounted crudes from sanctioned producers, including Russia. • The move reflects broader trends of supply diversification amid geopolitical disruptions and OPEC+ production cuts. 231. </w:t>
      </w:r>
      <w:hyperlink r:id="rId196">
        <w:r>
          <w:rPr>
            <w:color w:val="0000EE"/>
            <w:u w:val="single"/>
          </w:rPr>
          <w:t>https://www.prensalibre.com/guatemala/la-industria-energetica-del-golfo-tardara-anos-en-recuperarse-de-la-guerra-con-iran/</w:t>
        </w:r>
      </w:hyperlink>
      <w:r>
        <w:t xml:space="preserve"> - * The war with Iran caused immediate disruption to Gulf oil, gas, and refineries, with potential years needed for full recovery. * Damage to facilities like Ras Laffan LNG plant in Qatar may take up to five years to repair. * Oil and gas production restart times vary from weeks to months depending on the size and damage to fields. * Refineries in the Middle East faced shutdowns or reductions in activity; some have resumed operations. * Restoring tanker flows through the Strait of Ormuz is crucial for re-establishing supply chains, with many tankers stranded or diverted. * The Qatar LNG plant's recovery impacts European and Asian fuel supplies, with repairs estimated to take up to five years. 232. </w:t>
      </w:r>
      <w:hyperlink r:id="rId196">
        <w:r>
          <w:rPr>
            <w:color w:val="0000EE"/>
            <w:u w:val="single"/>
          </w:rPr>
          <w:t>https://www.prensalibre.com/guatemala/la-industria-energetica-del-golfo-tardara-anos-en-recuperarse-de-la-guerra-con-iran/</w:t>
        </w:r>
      </w:hyperlink>
      <w:r>
        <w:t xml:space="preserve"> - * The war in the Gulf caused immediate disruption to oil, gas, and refineries, with damage extending across nine countries. * Repair efforts, including at Qatar's LNG plant, may take up to five years. * Oil and gas production restart times vary, with small fields possibly taking two to three weeks and larger ones up to five weeks. * Refineries in the region, including in the UAE, Kuwait, and Saudi Arabia, have temporarily closed or reduced activity. * The re-entry of ships through the Strait of Hormuz depends on depleting storage tanks and navigating logistical challenges. 233. </w:t>
      </w:r>
      <w:hyperlink r:id="rId198">
        <w:r>
          <w:rPr>
            <w:color w:val="0000EE"/>
            <w:u w:val="single"/>
          </w:rPr>
          <w:t>https://asiatimes.com/2026/03/irans-hormuz-blockade-anchored-in-successful-securitization/</w:t>
        </w:r>
      </w:hyperlink>
      <w:r>
        <w:t xml:space="preserve"> - * Iran has effectively securitised access to the Strait of Hormuz by framing it as an existential threat, in response to US-Israel airstrikes and the maritime blockade in March 2026. * Iran's strategic move aims to pressure Gulf states and weaken US and Israeli regional partnerships. * The US Navy faces challenges due to reduced fleet size, mine threats, expanded operational scope, and dispersed Iranian responses. * Iran's ability to sustain the blockade is rooted in asymmetric warfare tactics and long-term strategic considerations. * The blockade's global economic impact is significant as the Strait is vital to international oil exports and trade. 234. </w:t>
      </w:r>
      <w:hyperlink r:id="rId199">
        <w:r>
          <w:rPr>
            <w:color w:val="0000EE"/>
            <w:u w:val="single"/>
          </w:rPr>
          <w:t>https://anewz.tv/region/middle-east/18905/israel-strikes-tehran-as-trump-says-us-negotiating-peace/news</w:t>
        </w:r>
      </w:hyperlink>
      <w:r>
        <w:t xml:space="preserve"> - * Israel conducted strikes on Tehran's infrastructure, targeting residential areas, as reported by Israeli military and Iranian media. * The US announced progress in negotiations to end the war, including a 15-point plan sent to Iran. * US, Israel, and Iran engaged in various military actions and exchanges, with Iran attacking US and regional targets. * A potential ceasefire and diplomatic talks were discussed, alongside increased US military deployment to the Middle East. * The Strait of Hormuz remains a key strategic focus amidst ongoing attacks and its closure affecting global oil supplies. 235. </w:t>
      </w:r>
      <w:hyperlink r:id="rId200">
        <w:r>
          <w:rPr>
            <w:color w:val="0000EE"/>
            <w:u w:val="single"/>
          </w:rPr>
          <w:t>https://www.cbsnews.com/news/federal-reserve-interest-rate-decision-iran-war/</w:t>
        </w:r>
      </w:hyperlink>
      <w:r>
        <w:t xml:space="preserve"> - * The Iran war has increased oil and gas prices, affecting the Federal Reserve's interest rate decisions. * The Fed is expected to hold rates steady at its March 18 meeting, with high likelihood of no change in April or June. * Rising energy prices have led forecasters to revise interest rate predictions, with some suggesting no cuts in 2026. * Mortgage rates increased from below 6% to 6.26% amid energy price pressures. * U.S. job growth slowed unexpectedly in February, with 92,000 jobs shed, complicating policy decisions. 236. </w:t>
      </w:r>
      <w:hyperlink r:id="rId201">
        <w:r>
          <w:rPr>
            <w:color w:val="0000EE"/>
            <w:u w:val="single"/>
          </w:rPr>
          <w:t>https://www.indiatvnews.com/news/world/iran-allows-non-hostile-ships-to-pass-through-strait-of-hormuz-prior-coordination-with-officials-needed-2026-03-25-1034983</w:t>
        </w:r>
      </w:hyperlink>
      <w:r>
        <w:t xml:space="preserve"> - * Iran's mission in New York announced that 'non-hostile vessels' may pass through the Strait of Hormuz with prior coordination and compliance with safety regulations. * The Iranian Defence Council emphasised that transit depends on prior 'coordination with Iranian officials'. * The move comes amid ongoing military tensions and accusations of US and Israeli aggression. * The Strait of Hormuz is a strategic oil chokepoint connecting the Persian Gulf with the Gulf of Oman and Arabian Sea. * US President Donald Trump claimed victory in the war against Iran's military infrastructure, asserting Iran's navy and air force are decimated. 237. </w:t>
      </w:r>
      <w:hyperlink r:id="rId202">
        <w:r>
          <w:rPr>
            <w:color w:val="0000EE"/>
            <w:u w:val="single"/>
          </w:rPr>
          <w:t>https://yen.com.gh/ghana/301269-iran-war-ghana-begins-emergency-evacuation-process-citizens-qatar-embassy-details/</w:t>
        </w:r>
      </w:hyperlink>
      <w:r>
        <w:t xml:space="preserve"> - * Ghana's Embassy in Qatar announced an emergency evacuation exercise for Ghanaians due to heightened regional security concerns related to the Iran war escalation. * The evacuation plan is a one-way exercise from Qatar to Ghana, with a deadline of March 17, 2026. * The decision follows rising security threats in the Middle East, including Iran's attacks and closure of the Strait of Hormuz. * Ghana confirmed injuries of two citizens in Dubai from a drone attack, condemning the violence. * Iran's recent military actions, including targeting ships and Dubai Airport, have increased regional tensions. 238. </w:t>
      </w:r>
      <w:hyperlink r:id="rId203">
        <w:r>
          <w:rPr>
            <w:color w:val="0000EE"/>
            <w:u w:val="single"/>
          </w:rPr>
          <w:t>https://moderndiplomacy.eu/2026/03/25/war-and-diplomacy-collide-as-israel-hits-tehran-while-trump-pushes-secret-deal/</w:t>
        </w:r>
      </w:hyperlink>
      <w:r>
        <w:t xml:space="preserve"> - * The conflict between Israel and Iran escalates with direct strikes on Tehran and expansion into regional warfare. * Attacks on Iran's infrastructure and strikes in regional countries show escalation and geographic expansion. * Disruption of Strait of Hormuz causes severe global energy crisis, affecting oil and gas flows. * US proposes a 15-point plan to dismantle Iran's nuclear program, seeking restructuring of Iran’s strategic posture. * Pakistan offers mediation amid ongoing military build-up and rising regional tensions. * Military deployments, including US forces, suggest preparedness for escalation. * The conflict risks becoming a prolonged regional war with global economic consequences. 239. </w:t>
      </w:r>
      <w:hyperlink r:id="rId204">
        <w:r>
          <w:rPr>
            <w:color w:val="0000EE"/>
            <w:u w:val="single"/>
          </w:rPr>
          <w:t>https://news.google.com/rss/articles/CBMi-AFBVV95cUxQNTBteFBJM1UyZVR4ZVRpT1hMTEo1WFMyNWVsb3RYRWtqRU1tbVBBWThQdVpMVXFuQXY5WXpVWXU0YjVKX0hxWl83cGw3bGRzbUZrdkdTejRiUUppYkQtM1F0V1kzajlwUXkxS1d4eFMxeEJ5NWF5ZGd6U2tpdVRabl9FTm1lSkQ0ZHl3NkhiME9XWnJjX0VIa2I4MDF2SjlaUWFsa3JvMGdnTXJVWm1oZG9LSXl5VGpmZWlFUldyMWg1YUxUMmwzWEZiejM4R01Hc1BucUMtSUVOc0lvWWxlTnp4d2JKNlRSZ25xNXVtZEpGa3VWX3ZWStIB_gFBVV95cUxPbm9mSVMwRUZMaU5UQlVVbGNBc0JNTVRjZjZwOWRrZVNfeXROemZmMHpqS2x5bEdhZUVQM1ZNUWhMX1FmRGZVWGxqOWp2UlVuWFluU2RYdjl5OFlNUVZKNG1JMmpia013MTRNcEJEemxBbVN1X2oyYzl1czFQOVhPTEVmWWdFT1I0WjlpeEJvYmUtaDVBS2VPcThfbGVBaFc2aE1BSmZOTmNEVWdTcmk1UzBpR3VPakxIMGJiM3cwV3A1WUhUX2JoVm1CUDRkeFVNenNRcDVkb1VSdUktSm9TMjFVajl4S3RIZXlxS2JkVjQ5UXF3bTJHc3VMMVdyUQ?oc=5&amp;hl=en-US&amp;gl=US&amp;ceid=US:en</w:t>
        </w:r>
      </w:hyperlink>
      <w:r>
        <w:t xml:space="preserve"> - * The United Kingdom plans to command a coalition to protect the Strait of Hormuz, focusing on mine countermeasures.</w:t>
      </w:r>
      <w:r>
        <w:rPr>
          <w:i/>
        </w:rPr>
        <w:t xml:space="preserve"> The coalition will operate alongside the United States.</w:t>
      </w:r>
      <w:r>
        <w:t xml:space="preserve"> The operation aims to detect and neutralise underwater threats.</w:t>
      </w:r>
      <w:r>
        <w:rPr>
          <w:i/>
        </w:rPr>
        <w:t xml:space="preserve"> Disruptions in the region have slowed shipping, increased insurance premiums, and raised freight risks.</w:t>
      </w:r>
      <w:r>
        <w:t xml:space="preserve"> British officials emphasise the coalition as a defensive measure to ensure navigation freedom and stabilise trade.</w:t>
      </w:r>
      <w:r>
        <w:rPr>
          <w:i/>
        </w:rPr>
        <w:t xml:space="preserve"> The effort responds to increased military activity and suspected mines in the region. 240. </w:t>
      </w:r>
      <w:hyperlink r:id="rId205">
        <w:r>
          <w:rPr>
            <w:color w:val="0000EE"/>
            <w:u w:val="single"/>
          </w:rPr>
          <w:t>https://dailynationzambia.com/2026/03/oil-transit-corridors-energy-diplomacy/</w:t>
        </w:r>
      </w:hyperlink>
      <w:r>
        <w:rPr>
          <w:i/>
        </w:rPr>
        <w:t xml:space="preserve"> - * Over 40% of global oil passes through four major conduits: Hormuz, Malacca, Rab-el-Mandeb, and Suez Canal. * The Persian Gulf maritime traffic has decreased significantly due to war and conflicts, yet some ships still pass safely. * Energy diplomacy is a standalone diplomatic effort, reshaping international relations, especially during energy transition. * Major historical conflicts like the Suez Crisis and OPEC embargo highlight energy security's geopolitical importance. * Current conflicts in Venezuela and the Middle East, including the US-Israel war with Iran, recall past energy security cycles. 241. </w:t>
      </w:r>
      <w:hyperlink r:id="rId206">
        <w:r>
          <w:rPr>
            <w:color w:val="0000EE"/>
            <w:u w:val="single"/>
          </w:rPr>
          <w:t>https://www.fxstreet.com/news/canadian-dollar-struggles-as-oil-prices-continue-to-ease-202603250222</w:t>
        </w:r>
      </w:hyperlink>
      <w:r>
        <w:rPr>
          <w:i/>
        </w:rPr>
        <w:t xml:space="preserve"> - * USD/CAD extends gains to around 1.3770 amid softer crude oil prices. * Oil prices decline due to easing geopolitical tensions. * US engages in talks with Iran to de-escalate conflict. * US President Trump reports Iran's goodwill gesture; Iran retakes diplomatic progress. * Federal Reserve Bank of Chicago President warns energy shocks could pose economic risks. * US interest rate outlook remains uncertain, depending on conflict and inflation progress. 242. </w:t>
      </w:r>
      <w:hyperlink r:id="rId204">
        <w:r>
          <w:rPr>
            <w:color w:val="0000EE"/>
            <w:u w:val="single"/>
          </w:rPr>
          <w:t>https://news.google.com/rss/articles/CBMi-AFBVV95cUxQNTBteFBJM1UyZVR4ZVRpT1hMTEo1WFMyNWVsb3RYRWtqRU1tbVBBWThQdVpMVXFuQXY5WXpVWXU0YjVKX0hxWl83cGw3bGRzbUZrdkdTejRiUUppYkQtM1F0V1kzajlwUXkxS1d4eFMxeEJ5NWF5ZGd6U2tpdVRabl9FTm1lSkQ0ZHl3NkhiME9XWnJjX0VIa2I4MDF2SjlaUWFsa3JvMGdnTXJVWm1oZG9LSXl5VGpmZWlFUldyMWg1YUxUMmwzWEZiejM4R01Hc1BucUMtSUVOc0lvWWxlTnp4d2JKNlRSZ25xNXVtZEpGa3VWX3ZWStIB_gFBVV95cUxPbm9mSVMwRUZMaU5UQlVVbGNBc0JNTVRjZjZwOWRrZVNfeXROemZmMHpqS2x5bEdhZUVQM1ZNUWhMX1FmRGZVWGxqOWp2UlVuWFluU2RYdjl5OFlNUVZKNG1JMmpia013MTRNcEJEemxBbVN1X2oyYzl1czFQOVhPTEVmWWdFT1I0WjlpeEJvYmUtaDVBS2VPcThfbGVBaFc2aE1BSmZOTmNEVWdTcmk1UzBpR3VPakxIMGJiM3cwV3A1WUhUX2JoVm1CUDRkeFVNenNRcDVkb1VSdUktSm9TMjFVajl4S3RIZXlxS2JkVjQ5UXF3bTJHc3VMMVdyUQ?oc=5&amp;hl=en-US&amp;gl=US&amp;ceid=US:en</w:t>
        </w:r>
      </w:hyperlink>
      <w:r>
        <w:rPr>
          <w:i/>
        </w:rPr>
        <w:t xml:space="preserve"> - * The United Kingdom plans to lead a multinational naval coalition to secure the Strait of Hormuz. * The coalition will focus on mine countermeasure operations, deploying specialised vessels and unmanned systems. * The initiative responds to increased threats from naval mines and military activity in the region. * The Strait of Hormuz is a key maritime chokepoint for global energy supplies. * Disruptions have caused slowed shipping, higher insurance premiums, and increased freight risks. * British officials describe the coalition as a defensive measure to ensure navigation freedom and stabilise trade flows. 243. </w:t>
      </w:r>
      <w:hyperlink r:id="rId207">
        <w:r>
          <w:rPr>
            <w:color w:val="0000EE"/>
            <w:u w:val="single"/>
          </w:rPr>
          <w:t>https://www.trend.az/world/4168254.html</w:t>
        </w:r>
      </w:hyperlink>
      <w:r>
        <w:rPr>
          <w:i/>
        </w:rPr>
        <w:t xml:space="preserve"> - ['</w:t>
      </w:r>
      <w:r>
        <w:t>The UK, with allies, is developing a plan to reopen the Strait of Hormuz and restore regional transport links.', '</w:t>
      </w:r>
      <w:r>
        <w:rPr>
          <w:i/>
        </w:rPr>
        <w:t>Prime Minister Keir Starmer emphasised the importance of reopening to ensure stability in the oil market.', '</w:t>
      </w:r>
      <w:r>
        <w:t>The regional conflict intensified after U.S. and Israel airstrikes against Iran, leading to missile and drone attacks by Iran.', '</w:t>
      </w:r>
      <w:r>
        <w:rPr>
          <w:i/>
        </w:rPr>
        <w:t>Iran’s leadership change and escalation from March 1-5 have threatened energy infrastructure and maritime transport.', '</w:t>
      </w:r>
      <w:r>
        <w:t xml:space="preserve">Oil prices surged globally due to security tensions, prompting evacuations in several countries.'] 244. </w:t>
      </w:r>
      <w:hyperlink r:id="rId208">
        <w:r>
          <w:rPr>
            <w:color w:val="0000EE"/>
            <w:u w:val="single"/>
          </w:rPr>
          <w:t>https://www.fxstreet.com/news/us-dollar-index-holds-above-9900-as-us-iran-talks-stir-uncertainty-202603250412</w:t>
        </w:r>
      </w:hyperlink>
      <w:r>
        <w:t xml:space="preserve"> - * The US Dollar Index (DXY) extends gains to around 99.30 during Asian hours. * Reports indicate US is in talks with Iran to de-escalate conflict, involving proposals and mediators. * US officials deny formal diplomatic breakthroughs, but messages have been exchanged through Pakistan. * Federal Reserve officials warn about energy shocks and uncertainty over rate cuts amid Middle East tensions. * Iran rejects US claims of progress, while discussions potentially involve in-person meetings. * Market remains cautious amid geopolitical developments and inflation concerns.</w:t>
      </w:r>
      <w:r/>
    </w:p>
    <w:p>
      <w:r/>
      <w:r>
        <w:t xml:space="preserve">245. </w:t>
      </w:r>
      <w:hyperlink r:id="rId209">
        <w:r>
          <w:rPr>
            <w:color w:val="0000EE"/>
            <w:u w:val="single"/>
          </w:rPr>
          <w:t>https://www.chroniclelive.co.uk/news/uk-news/uk-foreign-office-issues-new-33597930</w:t>
        </w:r>
      </w:hyperlink>
      <w:r>
        <w:t xml:space="preserve"> - * The UK Foreign Office revised travel guidance for the UAE following a drone attack at Dubai International Airport on March 16. * The attack caused a temporary suspension of flights and a fire near the airport, with no injuries reported. * Multiple Middle Eastern countries' airspace has been affected due to concerns over missile and drone strikes linked to regional conflict. * The Foreign Office advises against all but essential travel to the UAE and recommends registering presence in affected countries. * Dubai's authorities responded to the incident, which is the third drone attack at Dubai airport since Iran's recent assaults on Gulf nations. 246. </w:t>
      </w:r>
      <w:hyperlink r:id="rId198">
        <w:r>
          <w:rPr>
            <w:color w:val="0000EE"/>
            <w:u w:val="single"/>
          </w:rPr>
          <w:t>https://asiatimes.com/2026/03/irans-hormuz-blockade-anchored-in-successful-securitization/</w:t>
        </w:r>
      </w:hyperlink>
      <w:r>
        <w:t xml:space="preserve"> - * Iran has effectively securitised access to the Strait of Hormuz by making it central to its national survival, following US-Israel airstrikes and a comprehensive maritime blockade in March 2026. * The US has struggled to securitise this issue domestically due to differing public perceptions and energy policies, impacting its naval capabilities. * Iran's strategy includes asymmetric attacks and exploiting vulnerabilities such as mines and GPS jamming to maintain control over the Strait. * The US Navy faces challenges from smaller fleet size, Iranian tactics, and dispersed military responses involving proxies. * Iran's long-term strategy aims to weaken US and Israeli influence in the region by forcing Gulf states to reconsider alliances. 247. </w:t>
      </w:r>
      <w:hyperlink r:id="rId210">
        <w:r>
          <w:rPr>
            <w:color w:val="0000EE"/>
            <w:u w:val="single"/>
          </w:rPr>
          <w:t>https://dailypost.ng/2026/03/25/iran-war-thirteen-us-troops-dead-290-injured-as-trump-sends-more-1000-to-middle-east/</w:t>
        </w:r>
      </w:hyperlink>
      <w:r>
        <w:t xml:space="preserve"> - * About 1,000 US soldiers from the 82nd Airborne Division are deployed to the Middle East, according to media reports. * President Trump sanctioned the deployment, involving the 82nd Airborne and Marines, to the region amid ongoing conflict with Iran. * US conducted airstrikes on Iran’s Kharg Island, which remains a strategic oil infrastructure site. * Approximately 290 US troops have been injured, with 13 killed, during the conflict with Iran. * Iran reports over 1,500 Iranian deaths and more than 1,000 Lebanese deaths as of March 21. 248. </w:t>
      </w:r>
      <w:hyperlink r:id="rId211">
        <w:r>
          <w:rPr>
            <w:color w:val="0000EE"/>
            <w:u w:val="single"/>
          </w:rPr>
          <w:t>https://www.insurancejournal.com/news/international/2026/03/16/862010.htm</w:t>
        </w:r>
      </w:hyperlink>
      <w:r>
        <w:t xml:space="preserve"> - * Iran has shut the Strait of Hormuz, impacting about a fifth of global oil and liquefied natural gas supplies, following its conflict with the US-Israel alliance. 249. </w:t>
      </w:r>
      <w:hyperlink r:id="rId212">
        <w:r>
          <w:rPr>
            <w:color w:val="0000EE"/>
            <w:u w:val="single"/>
          </w:rPr>
          <w:t>https://www.thenewslens.com/article/266036</w:t>
        </w:r>
      </w:hyperlink>
      <w:r>
        <w:t xml:space="preserve"> - * 伊朗封鎖荷姆茲海峽，影響全球1/5原油和液化天然氣運輸，進入危機狀態。 250. </w:t>
      </w:r>
      <w:hyperlink r:id="rId213">
        <w:r>
          <w:rPr>
            <w:color w:val="0000EE"/>
            <w:u w:val="single"/>
          </w:rPr>
          <w:t>https://www.irishnews.com/news/world/dubai-airport-forced-to-temporarily-close-after-iranian-drone-attack-ELX5SXJQWROHPL2GARIJPEWQXE/</w:t>
        </w:r>
      </w:hyperlink>
      <w:r>
        <w:t xml:space="preserve"> - * Dubai airport temporarily closed after Iranian drone hit a fuel tank, causing a fire, later reopening after some flights resumed. 251. </w:t>
      </w:r>
      <w:hyperlink r:id="rId214">
        <w:r>
          <w:rPr>
            <w:color w:val="0000EE"/>
            <w:u w:val="single"/>
          </w:rPr>
          <w:t>https://www.maritimegateway.com/modi-and-trump-hold-first-call-since-iran-conflict/</w:t>
        </w:r>
      </w:hyperlink>
      <w:r>
        <w:t xml:space="preserve"> - * Prime Minister Narendra Modi and US President Donald Trump held their first direct discussion since hostilities between US, Israel, and Iran began on 28 February. * The conversation focused on the West Asia conflict, its impact on global energy security, and maritime trade. * Modi highlighted the importance of keeping the Strait of Hormuz open for international shipping and energy flow. * The conflict has led to the deaths of six Indian nationals, prompting increased consular outreach. * India balances strategic relations with the US and economic ties with Iran amid ongoing crisis. 252. </w:t>
      </w:r>
      <w:hyperlink r:id="rId202">
        <w:r>
          <w:rPr>
            <w:color w:val="0000EE"/>
            <w:u w:val="single"/>
          </w:rPr>
          <w:t>https://yen.com.gh/ghana/301269-iran-war-ghana-begins-emergency-evacuation-process-citizens-qatar-embassy-details/</w:t>
        </w:r>
      </w:hyperlink>
      <w:r>
        <w:t xml:space="preserve"> - * Ghana's Embassy in Qatar announced a one-way emergency evacuation plan for Ghanaians amid heightened security concerns effective immediately. * The evacuation follows increased security threats related to the Iran war escalation, including Iranian strikes, drone attacks, and threats to oil infrastructure. * The situation in the Middle East has caused several countries to review their contingency plans for citizens abroad. * The conflict involves attacks on US and Israeli targets, and regional energy infrastructure, including the Strait of Hormuz. * Two Ghanaian citizens were injured in a drone attack in Dubai, with the Ghanaian government condemning the incident. 253. </w:t>
      </w:r>
      <w:hyperlink r:id="rId215">
        <w:r>
          <w:rPr>
            <w:color w:val="0000EE"/>
            <w:u w:val="single"/>
          </w:rPr>
          <w:t>https://www.devdiscourse.com/article/international/3849702-irgc-intensifies-retaliation-with-operation-true-promise-4</w:t>
        </w:r>
      </w:hyperlink>
      <w:r>
        <w:t xml:space="preserve"> - * Iran's Islamic Revolution Guards Corps (IRGC) declares the 80th phase of its retaliatory campaign, Operation True Promise 4 * Targets include military locations in northern Israel and US bases across Kuwait, Jordan, and Bahrain * Attacks include missile and drone strikes on Israeli command centres and US military sites * Aims to bolster Hezbollah and escalate regional conflict * IRGC criticises US negotiation strategies and emphasises regional instability 254. </w:t>
      </w:r>
      <w:hyperlink r:id="rId204">
        <w:r>
          <w:rPr>
            <w:color w:val="0000EE"/>
            <w:u w:val="single"/>
          </w:rPr>
          <w:t>https://news.google.com/rss/articles/CBMi-AFBVV95cUxQNTBteFBJM1UyZVR4ZVRpT1hMTEo1WFMyNWVsb3RYRWtqRU1tbVBBWThQdVpMVXFuQXY5WXpVWXU0YjVKX0hxWl83cGw3bGRzbUZrdkdTejRiUUppYkQtM1F0V1kzajlwUXkxS1d4eFMxeEJ5NWF5ZGd6U2tpdVRabl9FTm1lSkQ0ZHl3NkhiME9XWnJjX0VIa2I4MDF2SjlaUWFsa3JvMGdnTXJVWm1oZG9LSXl5VGpmZWlFUldyMWg1YUxUMmwzWEZiejM4R01Hc1BucUMtSUVOc0lvWWxlTnp4d2JKNlRSZ25xNXVtZEpGa3VWX3ZWStIB_gFBVV95cUxPbm9mSVMwRUZMaU5UQlVVbGNBc0JNTVRjZjZwOWRrZVNfeXROemZmMHpqS2x5bEdhZUVQM1ZNUWhMX1FmRGZVWGxqOWp2UlVuWFluU2RYdjl5OFlNUVZKNG1JMmpia013MTRNcEJEemxBbVN1X2oyYzl1czFQOVhPTEVmWWdFT1I0WjlpeEJvYmUtaDVBS2VPcThfbGVBaFc2aE1BSmZOTmNEVWdTcmk1UzBpR3VPakxIMGJiM3cwV3A1WUhUX2JoVm1CUDRkeFVNenNRcDVkb1VSdUktSm9TMjFVajl4S3RIZXlxS2JkVjQ5UXF3bTJHc3VMMVdyUQ?oc=5&amp;hl=en-US&amp;gl=US&amp;ceid=US:en</w:t>
        </w:r>
      </w:hyperlink>
      <w:r>
        <w:t xml:space="preserve"> - * The United Kingdom plans to lead a multinational naval coalition to protect the Strait of Hormuz. * The coalition will focus on mine countermeasure operations using specialised vessels and unmanned systems. * The initiative responds to increased naval threats, suspected mines, and regional military activity. * The Strait of Hormuz is a key route for global oil supply, with recent disruptions affecting shipping and energy markets. * British officials describe the coalition as a defensive measure to ensure navigation and trade stability. 255. </w:t>
      </w:r>
      <w:hyperlink r:id="rId216">
        <w:r>
          <w:rPr>
            <w:color w:val="0000EE"/>
            <w:u w:val="single"/>
          </w:rPr>
          <w:t>https://en.haberler.com/the-fuel-prices-have-changed-again-after-the-price-2232127/</w:t>
        </w:r>
      </w:hyperlink>
      <w:r>
        <w:t xml:space="preserve"> - - Tensions between US/Israel and Iran disrupt shipping traffic through the Strait of Hormuz, a critical energy route. - Disruptions cause fluctuations in fuel markets; approximately 20% of global oil trade passes through this strait. - Brent oil prices fluctuated from $96.96 to $99.46 amid geopolitical tensions. - Recent fuel price changes include a 3.72 lira discount on diesel and a 55 kuruş discount on gasoline in Turkey. - The discounts reflect recent increases and market instability due to the Middle East conflict. 256. </w:t>
      </w:r>
      <w:hyperlink r:id="rId217">
        <w:r>
          <w:rPr>
            <w:color w:val="0000EE"/>
            <w:u w:val="single"/>
          </w:rPr>
          <w:t>https://www.westhawaiitoday.com/2026/03/16/nation-world-news/energy-secretary-says-no-guarantees-oil-prices-will-fall-soon/</w:t>
        </w:r>
      </w:hyperlink>
      <w:r>
        <w:t xml:space="preserve"> - * US Energy Secretary Chris Wright states there are no guarantees oil prices will fall soon, despite US efforts in Iran Strait tensions. * Wright indicates the US aims to resolve the conflict within weeks, with a potential rebound in oil supplies. * Iranian attacks on tankers in the Strait of Hormuz have increased oil prices, as Iran lays mines despite US military actions. * The US considers the possibility of international escort aid but has not confirmed commitments from other nations. * The conflict has caused short-term disruption and increased prices but aims for resolution in the near future. 257. </w:t>
      </w:r>
      <w:hyperlink r:id="rId218">
        <w:r>
          <w:rPr>
            <w:color w:val="0000EE"/>
            <w:u w:val="single"/>
          </w:rPr>
          <w:t>https://www.elnacional.com/2026/03/el-conflicto-en-medio-oriente-reabre-el-dilema-energetico-global/</w:t>
        </w:r>
      </w:hyperlink>
      <w:r>
        <w:t xml:space="preserve"> - * La ofensiva militar de EEUU e Israel sobre Irán afecta el mercado energético, paralizando el comercio petrolífero en el estrecho de Ormuz. * Los ataques iraníes a Arabia Saudita, UAE y Qatar impactan directamente en la oferta de petróleo. * Un prolongado conflicto podría aumentar los precios de combustibles, generando inflación global. * Exportadores como Argentina podrían beneficiarse del aumento en los precios del petróleo y del gas. * Se destacan inversiones en gas natural licuado y proyectos como la Transportadora de Gas del Sur. * La crisis aumenta la dependencia de combustibles fósiles, resaltando la vulnerabilidad de la seguridad energética. * La energía renovable se presenta como alternativa para reducir dependencia y conflictos geopolíticos. 258. </w:t>
      </w:r>
      <w:hyperlink r:id="rId219">
        <w:r>
          <w:rPr>
            <w:color w:val="0000EE"/>
            <w:u w:val="single"/>
          </w:rPr>
          <w:t>https://www.indiatoday.in/world/story/major-oil-gas-shock-coming-energy-hubs-up-in-flames-in-us-russia-middle-east-iea-warning-2886543-2026-03-25?utm_source=rss</w:t>
        </w:r>
      </w:hyperlink>
      <w:r>
        <w:t xml:space="preserve"> - * The International Energy Agency describes the current situation as 'the biggest oil disruption in history'. * Attacks on energy infrastructure in the Middle East, Russia, and the US have caused significant market volatility. * Brent Crude prices surged above $100 per barrel amid conflicts and attacks. * Disruptions include strikes on Iranian, Qatari, Saudi, Kuwaiti, Russian, and US refineries, impacting global supply. * Qatar LNG complex suffered extensive damage, reducing global LNG export capacity for years. 259. </w:t>
      </w:r>
      <w:hyperlink r:id="rId220">
        <w:r>
          <w:rPr>
            <w:color w:val="0000EE"/>
            <w:u w:val="single"/>
          </w:rPr>
          <w:t>https://www.westhawaiitoday.com/2026/03/16/nation-world-news/trump-demands-other-countries-help-secure-vital-strait-of-hormuz-as-iran-vows-defiance/</w:t>
        </w:r>
      </w:hyperlink>
      <w:r>
        <w:t xml:space="preserve"> - * President Donald Trump says the U.S. is communicating with seven countries to help secure the Strait of Hormuz, a vital shipping route for 20% of the world's oil. * Trump urges countries reliant on Gulf oil to protect their territory and ships, mentioning China, France, Japan, South Korea, Britain, and others. * Trump highlights the potential for a coalition to escort ships, pending discussions on operational timing. * The conflict has disrupted global energy markets, with oil prices elevated; Iran claims it remains stable and prepared to defend itself. * Iranian Foreign Minister Araqchi states Iran has never asked for negotiations and is ready to defend itself, despite U.S. strikes. * U.S. officials predict the war may end within weeks, with a rapid decrease in energy prices expected. * Iran asserts its resilience despite U.S. and Israeli attacks on Kharg Island and its navy. * The blockade of the Strait for most tanker traffic persists since the February 28 attack by the U.S. and Israel. 260. </w:t>
      </w:r>
      <w:hyperlink r:id="rId221">
        <w:r>
          <w:rPr>
            <w:color w:val="0000EE"/>
            <w:u w:val="single"/>
          </w:rPr>
          <w:t>https://www.koat.com/article/iran-mocks-trump-ceasefire-plan/70839968</w:t>
        </w:r>
      </w:hyperlink>
      <w:r>
        <w:t xml:space="preserve"> - </w:t>
      </w:r>
      <w:r>
        <w:rPr>
          <w:i/>
        </w:rPr>
        <w:t>An Iranian military spokesperson publicly dismisses US attempts at a ceasefire plan, suggesting no negotiations are taking place.</w:t>
      </w:r>
      <w:r/>
      <w:r>
        <w:rPr>
          <w:i/>
        </w:rPr>
        <w:t>President Trump discusses goals for Iran, including degrading missile capabilities and securing the Strait of Hormuz.</w:t>
      </w:r>
      <w:r/>
      <w:r>
        <w:rPr>
          <w:i/>
        </w:rPr>
        <w:t>Trump extends deadline for Iran to reopen the Strait or face bombing of power plants, with ongoing military movements in the region.</w:t>
      </w:r>
      <w:r/>
      <w:r>
        <w:rPr>
          <w:i/>
        </w:rPr>
        <w:t>Iranian officials reject the US plan, emphasising no talks are happening.</w:t>
      </w:r>
      <w:r/>
      <w:r>
        <w:rPr>
          <w:i/>
        </w:rPr>
        <w:t>US deploys additional troops to the Middle East, amid ongoing regional conflicts involving Iran and Israel.</w:t>
      </w:r>
      <w:r>
        <w:t xml:space="preserve">261. </w:t>
      </w:r>
      <w:hyperlink r:id="rId222">
        <w:r>
          <w:rPr>
            <w:color w:val="0000EE"/>
            <w:u w:val="single"/>
          </w:rPr>
          <w:t>https://www.mediafax.ro/externe/iranul-a-lansat-rachete-asupra-israelului-kuweitului-iordaniei-si-bahrainului-23709375</w:t>
        </w:r>
      </w:hyperlink>
      <w:r>
        <w:t xml:space="preserve"> - * Iran launches missile and drone attacks targeting Israel, Kuwait, Jordan, and Bahrain, using guided systems and attack drones, according to IRG. * Kuwait’s air defence responds to missile and drone attacks, with initial reports indicating only material damage. * An attack with a drone hits a fuel tank and causes a fire at Kuwait airport; emergency procedures are activated. * The attack results in material damage, with no reports of casualties or further consequences at this stage. 262. </w:t>
      </w:r>
      <w:hyperlink r:id="rId223">
        <w:r>
          <w:rPr>
            <w:color w:val="0000EE"/>
            <w:u w:val="single"/>
          </w:rPr>
          <w:t>https://splash247.com/no-equivalent-in-living-memory-bunker-markets-face-historic-supply-crisis/</w:t>
        </w:r>
      </w:hyperlink>
      <w:r>
        <w:t xml:space="preserve"> - * The global bunker market is experiencing an unprecedented supply shock with fuel prices more than doubling in key hubs over the past month.</w:t>
      </w:r>
      <w:r>
        <w:rPr>
          <w:i/>
        </w:rPr>
        <w:t xml:space="preserve"> The disruption is linked to the Strait of Hormuz and has parallels to the Red Sea crisis.</w:t>
      </w:r>
      <w:r>
        <w:t xml:space="preserve"> Bunker prices in Singapore and Fujairah have surged significantly, with the largest oil supply disruption in history by volume.</w:t>
      </w:r>
      <w:r>
        <w:rPr>
          <w:i/>
        </w:rPr>
        <w:t xml:space="preserve"> The crisis exceeds impacts from past conflicts like the Gulf War, Russia-Ukraine, and Arab oil embargo.</w:t>
      </w:r>
      <w:r>
        <w:t xml:space="preserve"> Industry experts advise shipping companies to treat this as a prolonged event, secure supplies early, and increase operational flexibility. 263. </w:t>
      </w:r>
      <w:hyperlink r:id="rId211">
        <w:r>
          <w:rPr>
            <w:color w:val="0000EE"/>
            <w:u w:val="single"/>
          </w:rPr>
          <w:t>https://www.insurancejournal.com/news/international/2026/03/16/862010.htm</w:t>
        </w:r>
      </w:hyperlink>
      <w:r>
        <w:t xml:space="preserve"> - ['</w:t>
      </w:r>
      <w:r>
        <w:rPr>
          <w:i/>
        </w:rPr>
        <w:t xml:space="preserve"> Iran has cut off the Strait of Hormuz, disrupting approximately 20% of global oil and liquefied natural gas supplies.', "</w:t>
      </w:r>
      <w:r>
        <w:t xml:space="preserve"> The closure follows threats from Iran's Revolutionary Guard and is linked to ongoing tensions including U.S.-Israeli strikes and Iran's war with Israel.", '</w:t>
      </w:r>
      <w:r>
        <w:rPr>
          <w:i/>
        </w:rPr>
        <w:t xml:space="preserve"> The strategic waterway is a critical exit for oil and gas-producing nations such as Iraq, Kuwait, Iran, Qatar, and the UAE.', '</w:t>
      </w:r>
      <w:r>
        <w:t xml:space="preserve"> Countries have announced plans to escort vessels through the strait, but challenges include Iran’s military capabilities and narrow shipping lanes.', '</w:t>
      </w:r>
      <w:r>
        <w:rPr>
          <w:i/>
        </w:rPr>
        <w:t xml:space="preserve"> The situation risks triggering a global energy crisis, rising oil prices, and potential food security issues due to disrupted fertiliser supplies.'] 264. </w:t>
      </w:r>
      <w:hyperlink r:id="rId210">
        <w:r>
          <w:rPr>
            <w:color w:val="0000EE"/>
            <w:u w:val="single"/>
          </w:rPr>
          <w:t>https://dailypost.ng/2026/03/25/iran-war-thirteen-us-troops-dead-290-injured-as-trump-sends-more-1000-to-middle-east/</w:t>
        </w:r>
      </w:hyperlink>
      <w:r>
        <w:rPr>
          <w:i/>
        </w:rPr>
        <w:t xml:space="preserve"> - * About 1,000 US soldiers are set to depart for the Middle East, according to Sky and NBC News. * At least 1,000 troops from the 82nd Airborne Division will be dispatched to the region. * US officials announced the deployment, reportedly sanctioned by President Trump. * The US conducted airstrikes on Kharg Island, Iran’s oil infrastructure, over a week ago. * Approximately 290 US troops have been injured, with 13 killed, amidst ongoing conflict with Iran. 265. </w:t>
      </w:r>
      <w:hyperlink r:id="rId224">
        <w:r>
          <w:rPr>
            <w:color w:val="0000EE"/>
            <w:u w:val="single"/>
          </w:rPr>
          <w:t>https://filipinotimes.net/latest-news/2026/03/25/doe-warns-of-worst-case-scenario-in-fuel-shortage-amid-middle-east-tensions/</w:t>
        </w:r>
      </w:hyperlink>
      <w:r>
        <w:rPr>
          <w:i/>
        </w:rPr>
        <w:t xml:space="preserve"> - * The Philippines could face a severe fuel shortage within one to one-and-a-half months if the Strait of Hormuz is disrupted due to Middle East tensions. * The Department of Energy is exploring alternative fuel sources from the US and India. * Current fuel reserves are projected to last up to 50 days, with additional supply extensions possible. * Fuel prices have surged significantly, with gasoline, diesel, and kerosene prices rising across the board. * Lawmakers criticised energy officials for perceived delays and lack of readiness in crisis response efforts. 266. </w:t>
      </w:r>
      <w:hyperlink r:id="rId225">
        <w:r>
          <w:rPr>
            <w:color w:val="0000EE"/>
            <w:u w:val="single"/>
          </w:rPr>
          <w:t>https://economymiddleeast.com/news/oil-prices-plunge-over-4-percent-to-95-77-on-easing-supply-fears/</w:t>
        </w:r>
      </w:hyperlink>
      <w:r>
        <w:rPr>
          <w:i/>
        </w:rPr>
        <w:t xml:space="preserve"> - * Oil prices declined over 4 percent due to potential diplomatic resolution between the US and Iran. * The decrease followed reports of a US 15-point plan sent to Iran about ending hostilities. * Brent crude dropped to $95.77, and WTI crude to $88.57 on Wednesday. * The conflict has disrupted shipments through the Strait of Hormuz, a major global supply route. * Saudi Arabia increased oil exports via the Red Sea as a response to supply disruptions. 267. </w:t>
      </w:r>
      <w:hyperlink r:id="rId226">
        <w:r>
          <w:rPr>
            <w:color w:val="0000EE"/>
            <w:u w:val="single"/>
          </w:rPr>
          <w:t>https://greekcitytimes.com/2026/03/25/iranian-missile-intercepted-lebanon-targeted-cyprus-british-bases-2026/</w:t>
        </w:r>
      </w:hyperlink>
      <w:r>
        <w:rPr>
          <w:i/>
        </w:rPr>
        <w:t xml:space="preserve"> - • An Iranian missile was intercepted over Lebanon, possibly targeting British military bases in Cyprus, according to US and regional intelligence sources. • The missile’s trajectory suggests it was aimed at the Akrotiri and Dhekelia bases, which host UK and NATO assets. • The incident occurred amid escalating Middle East tensions, with no casualties or damage reported. • US officials indicate Iran is expanding missile capabilities, bringing Cyprus within striking distance. • Cyprus hosts US, British, and NATO facilities, making it a strategic regional point, with heightened alertness reported. • The event occurs during ongoing diplomatic efforts by the US to contain Iranian aggression. 268. </w:t>
      </w:r>
      <w:hyperlink r:id="rId213">
        <w:r>
          <w:rPr>
            <w:color w:val="0000EE"/>
            <w:u w:val="single"/>
          </w:rPr>
          <w:t>https://www.irishnews.com/news/world/dubai-airport-forced-to-temporarily-close-after-iranian-drone-attack-ELX5SXJQWROHPL2GARIJPEWQXE/</w:t>
        </w:r>
      </w:hyperlink>
      <w:r>
        <w:rPr>
          <w:i/>
        </w:rPr>
        <w:t xml:space="preserve"> - * Dubai International Airport temporarily closed overnight after a drone hit a fuel tank, causing a fire, with flight operations resuming later. * A person was killed in Abu Dhabi when an Iranian missile hit a vehicle. * A fire broke out at an oil facility in Fujairah following a drone attack. * Iran has been attacking Gulf countries and US military assets with drones and missiles since recent conflicts began. * The Strait of Hormuz has experienced disruptions, causing oil price increases and fears of a global energy crisis. * Israel launched attacks on Beirut and Tehran in response to Iranian strikes, resulting in casualties and displacements. 269. </w:t>
      </w:r>
      <w:hyperlink r:id="rId212">
        <w:r>
          <w:rPr>
            <w:color w:val="0000EE"/>
            <w:u w:val="single"/>
          </w:rPr>
          <w:t>https://www.thenewslens.com/article/266036</w:t>
        </w:r>
      </w:hyperlink>
      <w:r>
        <w:rPr>
          <w:i/>
        </w:rPr>
        <w:t xml:space="preserve"> - * 伊朗封鎖荷姆茲海峽，全球1/5原油與液化天然氣經由此運輸，對全球經濟影響重大。 270. </w:t>
      </w:r>
      <w:hyperlink r:id="rId227">
        <w:r>
          <w:rPr>
            <w:color w:val="0000EE"/>
            <w:u w:val="single"/>
          </w:rPr>
          <w:t>https://www.okaz.com.sa/politics/na/2240300</w:t>
        </w:r>
      </w:hyperlink>
      <w:r>
        <w:rPr>
          <w:i/>
        </w:rPr>
        <w:t xml:space="preserve"> - * US President Trump reveals ongoing discussions with seven countries to secure navigation through the strategic Strait of Hormuz, amid military tensions. * US seeks international cooperation, with countries like China, France, Japan, South Korea, and the UK possibly involved. * Trump pressures European NATO allies to assist in safeguarding the Strait, warning of a bleak future for the alliance if they do not. * The US maintains contact with Iran but doubts Tehran's willingness to negotiate a ceasefire; Iran denies seeking negotiations. * Oil prices remain high, with Brent exceeding $103 and US crude around $98, amid ongoing Gulf conflicts. * The US plans to deploy a naval convoy through the Strait and may form an international coalition for escort missions. * Trump threatens additional strikes on key Iranian oil export sites, escalating regional tensions. * The hostilities have caused significant regional disruption, including over 2,000 casualties and reduced global oil and gas flow from the Strait. 271. </w:t>
      </w:r>
      <w:hyperlink r:id="rId183">
        <w:r>
          <w:rPr>
            <w:color w:val="0000EE"/>
            <w:u w:val="single"/>
          </w:rPr>
          <w:t>https://www.koreatimes.co.kr/opinion/editorial/20260325/ed-open-strait-of-hormuz-now?utm_source=rss</w:t>
        </w:r>
      </w:hyperlink>
      <w:r>
        <w:rPr>
          <w:i/>
        </w:rPr>
        <w:t xml:space="preserve"> - * The Strait of Hormuz is a critical maritime chokepoint amid geopolitical tensions involving the US and Iran. * Reports indicate Iran may allow selective passage, risking global trade stability. * Discussions include a potential one-month ceasefire to de-escalate conflict. * International emphasis on reopening the strait unconditionally as a necessity for global economic stability. * Both parties are encouraged to demonstrate strategic restraint and negotiate through reciprocal compromises. 272. </w:t>
      </w:r>
      <w:hyperlink r:id="rId211">
        <w:r>
          <w:rPr>
            <w:color w:val="0000EE"/>
            <w:u w:val="single"/>
          </w:rPr>
          <w:t>https://www.insurancejournal.com/news/international/2026/03/16/862010.htm</w:t>
        </w:r>
      </w:hyperlink>
      <w:r>
        <w:rPr>
          <w:i/>
        </w:rPr>
        <w:t xml:space="preserve"> - * Iran has effectively shut the Strait of Hormuz, disrupting global oil and liquefied natural gas supplies. * The closure follows an Iranian war declaration after U.S.-Israeli strikes, with traffic down 97% since late February. * The strait, a narrow waterway linking the Gulf with the Gulf of Oman, is critical for oil-exporting countries including Iran, Iraq, Kuwait, Qatar, and the UAE. * High oil prices and global food security risks could result from prolonged conflict; 33% of the world's fertilisers pass through the strait. * Iran's military options include fast attack craft, mini submarines, mines, drones, and jetskis; securing the passage is challenging for foreign naval escorts. 273. </w:t>
      </w:r>
      <w:hyperlink r:id="rId184">
        <w:r>
          <w:rPr>
            <w:color w:val="0000EE"/>
            <w:u w:val="single"/>
          </w:rPr>
          <w:t>https://thearabianpost.com/hormuz-control-seen-as-conflict-endgame/</w:t>
        </w:r>
      </w:hyperlink>
      <w:r>
        <w:rPr>
          <w:i/>
        </w:rPr>
        <w:t xml:space="preserve"> - • Securing maritime access through the Strait of Hormuz has become a primary strategic goal for Washington and Tel Aviv amid tensions with Iran. • Policymakers now prioritise ensuring uninterrupted passage over attempts at regime change or dismantling Iran’s nuclear program. • Incidents involving tanker seizures and naval manoeuvres highlight the vulnerability of global energy flows; naval deployments aim to safeguard shipping. • Efforts shift towards containment and deterrence of Iran’s nuclear capability, with regional naval coalitions monitoring threats. • The Strait's stability is crucial for global oil markets, with fluctuations in insurance premiums reflecting security risks. 274. </w:t>
      </w:r>
      <w:hyperlink r:id="rId214">
        <w:r>
          <w:rPr>
            <w:color w:val="0000EE"/>
            <w:u w:val="single"/>
          </w:rPr>
          <w:t>https://www.maritimegateway.com/modi-and-trump-hold-first-call-since-iran-conflict/</w:t>
        </w:r>
      </w:hyperlink>
      <w:r>
        <w:rPr>
          <w:i/>
        </w:rPr>
        <w:t xml:space="preserve"> - * Prime Minister Narendra Modi and US President Donald Trump held a telephonic conversation on 24 March concerning the West Asia conflict and its impact on global energy security and maritime trade. * Modi emphasised the importance of keeping the Strait of Hormuz open and secure for global oil trade. * The call took place amidst the closure of the Strait of Hormuz, high global oil prices, and rising pressures on India's trade and energy supply chains. * At least six Indian nationals have been killed in the conflict zone since hostilities began. * India balances its strategic partnership with the US and economic ties with Iran, including energy imports and the Chabahar Port project. 275. </w:t>
      </w:r>
      <w:hyperlink r:id="rId185">
        <w:r>
          <w:rPr>
            <w:color w:val="0000EE"/>
            <w:u w:val="single"/>
          </w:rPr>
          <w:t>https://newtalk.tw/news/view/2026-03-25/1026133</w:t>
        </w:r>
      </w:hyperlink>
      <w:r>
        <w:rPr>
          <w:i/>
        </w:rPr>
        <w:t xml:space="preserve"> - * Iran has introduced a 'security corridor' in the Hormuz Strait, charging ships up to 2 million USD for passage. * The strategy involves selective passage without a full closure, with ships subjected to Iranian inspections. * At least nine ships, including those flagged to China, have recently passed through the corridor. * The high fees and restrictions primarily affect countries like China, India, and others, excluding the US and Israel. * The move could generate up to 80 billion USD annually for Iran and impact global oil prices and shipping costs. 276. </w:t>
      </w:r>
      <w:hyperlink r:id="rId228">
        <w:r>
          <w:rPr>
            <w:color w:val="0000EE"/>
            <w:u w:val="single"/>
          </w:rPr>
          <w:t>https://www.al-monitor.com/originals/2026/03/israel-strikes-tehran-trump-says-us-negotiating-end-war</w:t>
        </w:r>
      </w:hyperlink>
      <w:r>
        <w:rPr>
          <w:i/>
        </w:rPr>
        <w:t xml:space="preserve"> - * Israel launched strikes targeting infrastructure in Tehran, reportedly damaging a residential area. * The US reportedly sent Iran a 15-point plan to end the conflict, including dismantling Iran's nuclear programme. * Iran’s Revolutionary Guards launched attacks on Israel, US bases, and Gulf energy infrastructure. * The US and Israel conducted strikes on Iran on 28 February; Iran closed the Strait of Hormuz. * Pakistan offered to host US-Iran talks amid military buildups in the Middle East. 277. </w:t>
      </w:r>
      <w:hyperlink r:id="rId212">
        <w:r>
          <w:rPr>
            <w:color w:val="0000EE"/>
            <w:u w:val="single"/>
          </w:rPr>
          <w:t>https://www.thenewslens.com/article/266036</w:t>
        </w:r>
      </w:hyperlink>
      <w:r>
        <w:rPr>
          <w:i/>
        </w:rPr>
        <w:t xml:space="preserve"> - * 伊朗封鎖荷姆茲海峽，導致全球1/5原油和液化天然氣運輸受阻，可能引發能源危機與停滯性通膨。 278. </w:t>
      </w:r>
      <w:hyperlink r:id="rId229">
        <w:r>
          <w:rPr>
            <w:color w:val="0000EE"/>
            <w:u w:val="single"/>
          </w:rPr>
          <w:t>https://japan-forward.com/a-perspective-from-india-on-the-middle-east-crisis/</w:t>
        </w:r>
      </w:hyperlink>
      <w:r>
        <w:rPr>
          <w:i/>
        </w:rPr>
        <w:t xml:space="preserve"> - * The Middle East conflict involving the US, Israel, and Iran impacts oil-importing countries like India and Japan. * India has had to reduce Russian oil imports due to US pressure while seeking a trade deal with the US. * Japan is hesitant to support US military efforts to reopen the Strait of Hormuz, citing domestic restraints. * India and Japan cooperate on maritime issues; Iran's missile activity affects regional security. * India considers securing passage for ships through the Straits of Hormuz and has close ties with Iran and Russia. * Pakistan's restrictions hinder India's overland access to Central Asia, increasing Iran's strategic importance. * Both Japan and India need to review their options amid the crisis, with India possibly increasing nuclear energy use. * India and Japan collaborate via the Quadrilateral Security Dialogue (Quad) and conduct joint naval exercises like Malabar. * Iran's passage policies remain uncertain, but the crisis will inevitably reshape the Middle East region. 279. </w:t>
      </w:r>
      <w:hyperlink r:id="rId230">
        <w:r>
          <w:rPr>
            <w:color w:val="0000EE"/>
            <w:u w:val="single"/>
          </w:rPr>
          <w:t>https://www.viva.co.id/berita/dunia/1887858-inggris-usul-ktt-khusus-bahas-keamanan-pelayaran-di-selat-hormuz</w:t>
        </w:r>
      </w:hyperlink>
      <w:r>
        <w:rPr>
          <w:i/>
        </w:rPr>
        <w:t xml:space="preserve"> - * UK proposes holding a summit to discuss shipping security in the Strait of Hormuz. * The proposal aims to establish a coalition for safe passage and security assurances for merchant ships. * Over 30 countries, including UK, France, and Germany, have signed a joint statement on ensuring safe navigation in the Strait. * The summit could be held in London or Portsmouth. * The proposal follows recent regional tensions involving Iran, Israel, and the US, affecting maritime traffic and global oil supply. 280. </w:t>
      </w:r>
      <w:hyperlink r:id="rId217">
        <w:r>
          <w:rPr>
            <w:color w:val="0000EE"/>
            <w:u w:val="single"/>
          </w:rPr>
          <w:t>https://www.westhawaiitoday.com/2026/03/16/nation-world-news/energy-secretary-says-no-guarantees-oil-prices-will-fall-soon/</w:t>
        </w:r>
      </w:hyperlink>
      <w:r>
        <w:rPr>
          <w:i/>
        </w:rPr>
        <w:t xml:space="preserve"> - * The US Energy Secretary stated there are no guarantees that oil prices will fall soon amid tensions in the Strait of Hormuz. * The US aims to destroy Iranian military capabilities to secure the strait, which is crucial for global oil supply. * Iranian attacks have caused oil price surges and damaged tanker traffic. * The US expects to secure the strait within weeks, but short-term disruptions and price increases are anticipated. * The US highlights meticulous planning for the situation, though Iran continues to retaliate with missile and drone attacks. 281. </w:t>
      </w:r>
      <w:hyperlink r:id="rId231">
        <w:r>
          <w:rPr>
            <w:color w:val="0000EE"/>
            <w:u w:val="single"/>
          </w:rPr>
          <w:t>https://meconstructionnews.com/66661/iranian-drone-attack-causes-fire-at-kuwait-international-airport</w:t>
        </w:r>
      </w:hyperlink>
      <w:r>
        <w:rPr>
          <w:i/>
        </w:rPr>
        <w:t xml:space="preserve"> - * Fire at fuel depot at Kuwait International Airport caused by Iranian drones on 25 March. * No casualties reported; damage limited to material losses. * Attack follows previous drone incidents on 12 and 14 March. * Efforts underway to contain fire and assess damage. * Kuwait airport ranked 12th busiest in Middle East in 2025. 282. </w:t>
      </w:r>
      <w:hyperlink r:id="rId219">
        <w:r>
          <w:rPr>
            <w:color w:val="0000EE"/>
            <w:u w:val="single"/>
          </w:rPr>
          <w:t>https://www.indiatoday.in/world/story/major-oil-gas-shock-coming-energy-hubs-up-in-flames-in-us-russia-middle-east-iea-warning-2886543-2026-03-25?utm_source=rss</w:t>
        </w:r>
      </w:hyperlink>
      <w:r>
        <w:rPr>
          <w:i/>
        </w:rPr>
        <w:t xml:space="preserve"> - * The Iran–Israel conflict has caused significant damage to energy infrastructure in the Middle East, including gas fields and LNG complexes, leading to declines in Qatar’s LNG export capacity. * Ukrainian strikes have damaged Russian oil refineries and export facilities, disrupting fuel supplies. * A US refinery in Port Arthur, Texas, was shut down after explosions and fires, impacting US fuel processing. * These events have contributed to a surge in global oil prices, with Brent Crude above $100 a barrel. * The International Energy Agency described the situation as 'the biggest oil disruption in history.' 283. </w:t>
      </w:r>
      <w:hyperlink r:id="rId227">
        <w:r>
          <w:rPr>
            <w:color w:val="0000EE"/>
            <w:u w:val="single"/>
          </w:rPr>
          <w:t>https://www.okaz.com.sa/politics/na/2240300</w:t>
        </w:r>
      </w:hyperlink>
      <w:r>
        <w:rPr>
          <w:i/>
        </w:rPr>
        <w:t xml:space="preserve"> - * The US president announced ongoing talks with seven countries to secure navigation through the Strait of Hormuz, amid increased military tensions in the Gulf region. * Despite US efforts, Iran denies negotiations to cease fighting, stating they are prepared to defend themselves. * Oil prices remain high, with Brent exceeding $103 and US crude around $98, due to ongoing Gulf conflicts. * US plans include forming an international coalition to escort ships through the Strait of Hormuz. * Tensions escalate with threats of military strikes on Iran and disruptions to regional oil exports. 284. </w:t>
      </w:r>
      <w:hyperlink r:id="rId183">
        <w:r>
          <w:rPr>
            <w:color w:val="0000EE"/>
            <w:u w:val="single"/>
          </w:rPr>
          <w:t>https://www.koreatimes.co.kr/opinion/editorial/20260325/ed-open-strait-of-hormuz-now?utm_source=rss</w:t>
        </w:r>
      </w:hyperlink>
      <w:r>
        <w:rPr>
          <w:i/>
        </w:rPr>
        <w:t xml:space="preserve"> - ● Iran has permitted selective passage through the Strait of Hormuz amid geopolitical tensions. ● The US and Iran are engaged in negotiations with a proposed 15-point framework and a possible one-month ceasefire. ● Disruption of the strait threatens global oil supplies, energy markets, and supply chains. ● International calls for full and unconditional reopening of the strait emphasise its importance as a global trade route. ● The article highlights the need for diplomatic restraint and reciprocal compromise to prevent escalation. 285. </w:t>
      </w:r>
      <w:hyperlink r:id="rId232">
        <w:r>
          <w:rPr>
            <w:color w:val="0000EE"/>
            <w:u w:val="single"/>
          </w:rPr>
          <w:t>https://www.seatrade-maritime.com/security/conflict-in-the-middle-east-and-impact-on-global-trade</w:t>
        </w:r>
      </w:hyperlink>
      <w:r>
        <w:rPr>
          <w:i/>
        </w:rPr>
        <w:t xml:space="preserve"> - * Ongoing war in Iran discussed by maritime experts, focusing on implications for global trade and energy supplies. * The conflict affects the Strait of Hormuz, influencing energy and food security. * Topics include Middle East geopolitical changes, misinformation, and US involvement in oil trade. * The episode considers economic impacts, renewable energy revival, and long-term trade relationship effects. 286. </w:t>
      </w:r>
      <w:hyperlink r:id="rId227">
        <w:r>
          <w:rPr>
            <w:color w:val="0000EE"/>
            <w:u w:val="single"/>
          </w:rPr>
          <w:t>https://www.okaz.com.sa/politics/na/2240300</w:t>
        </w:r>
      </w:hyperlink>
      <w:r>
        <w:rPr>
          <w:i/>
        </w:rPr>
        <w:t xml:space="preserve"> - * US President Donald Trump announces ongoing talks with seven countries to secure the Strait of Hormuz, amid rising oil prices. * Trump urges major Gulf oil-dependent countries to protect the critical waterway, which handles 20% of global oil supplies. * US considers forming an international coalition to escort ships through the strait, with indications of participation from China, France, Japan, South Korea, and the UK. * Iran denies any negotiations for ceasefire or peace talks, affirming readiness to defend itself. * Oil prices remain high, with Brent over $103 and US crude around $98, amid ongoing Gulf conflicts. * US plans to deploy naval escorts to re-open the strait, with increased US-Iran tensions and threats of military action. * The conflict has caused significant disruption to the region, impacting worldwide oil and gas supplies. 287. </w:t>
      </w:r>
      <w:hyperlink r:id="rId233">
        <w:r>
          <w:rPr>
            <w:color w:val="0000EE"/>
            <w:u w:val="single"/>
          </w:rPr>
          <w:t>https://essahafa.tn/2026/03/15/%D9%82%D8%B1%D9%8A%D8%A8%D9%8B%D8%A7-%D8%B6%D8%AE%D9%91-411-9-%D9%85%D9%84%D9%8A%D9%88%D9%86-%D8%A8%D8%B1%D9%85%D9%8A%D9%84-%D9%86%D9%81%D8%B7-%D9%81%D9%8A-%D8%A7%D9%84%D8%A3%D8%B3%D9%88%D8%A7%D9%82/</w:t>
        </w:r>
      </w:hyperlink>
      <w:r>
        <w:rPr>
          <w:i/>
        </w:rPr>
        <w:t xml:space="preserve"> - * وكالة الطاقة الدولية تعلن عن بدء تدفق النفط من الاحتياطي الطارئ إلى الأسواق العالمية قريبا. * الدول الأعضاء تلتزم بتوفير 411.9 مليون برميل من النفط من مخزوناتها. * البيانات تتضمن تفاصيل توزيع الكميات بين النفط الخام والمنتجات النفطية. * المخزونات من آسيا والأوقيانوس ستكون متاحة فورا، ومخزونات أوروبا والأمريكيتين ستتوفر بنهاية مارس. 288. </w:t>
      </w:r>
      <w:hyperlink r:id="rId234">
        <w:r>
          <w:rPr>
            <w:color w:val="0000EE"/>
            <w:u w:val="single"/>
          </w:rPr>
          <w:t>https://energynow.com/2026/03/valero-shuts-texas-refinery-after-explosion-rocks-diesel-unit-sources-say/</w:t>
        </w:r>
      </w:hyperlink>
      <w:r>
        <w:rPr>
          <w:i/>
        </w:rPr>
        <w:t xml:space="preserve"> - * Valero Energy has shut its 380,000-bpd oil refinery in Port Arthur, Texas, following an explosion at a diesel hydrotreater unit.</w:t>
      </w:r>
      <w:r>
        <w:t xml:space="preserve"> The explosion occurred roughly at 7:30 p.m. CDT on Monday, with no injuries reported.</w:t>
      </w:r>
      <w:r>
        <w:rPr>
          <w:i/>
        </w:rPr>
        <w:t xml:space="preserve"> The refinery was shut to contain the fire, which continued nearly five hours after the blast.</w:t>
      </w:r>
      <w:r>
        <w:t xml:space="preserve"> The incident involved a 47,000-bpd diesel hydrotreater, used to remove sulfur during fuel production.</w:t>
      </w:r>
      <w:r>
        <w:rPr>
          <w:i/>
        </w:rPr>
        <w:t xml:space="preserve"> The event took place in east Texas near the Louisiana border, affecting local infrastructure.</w:t>
      </w:r>
      <w:r>
        <w:t xml:space="preserve"> The refinery is Valero’s largest, located 86 miles east of Houston. 289. </w:t>
      </w:r>
      <w:hyperlink r:id="rId235">
        <w:r>
          <w:rPr>
            <w:color w:val="0000EE"/>
            <w:u w:val="single"/>
          </w:rPr>
          <w:t>https://en.yenisafak.com/world/japan-to-release-oil-from-state-reserves-thursday-as-iran-war-disrupts-supplies-3716204</w:t>
        </w:r>
      </w:hyperlink>
      <w:r>
        <w:t xml:space="preserve"> - * Japan will start releasing oil from state reserves on Thursday, in response to regional supply disruptions caused by the US-Israeli conflict with Iran. * Joint reserves of Middle Eastern oil stored in Japan will be tapped by the end of the month. * Japanese Prime Minister Sanae Takaichi emphasised the importance of regional stability and energy security. * The US and Israel began strikes against Iran on Feb. 28, escalating hostilities in the region. * The Strait of Hormuz closure has increased global oil prices above $116 per barrel, with Japan highly vulnerable due to over 90% dependence on Middle Eastern energy imports. 290. </w:t>
      </w:r>
      <w:hyperlink r:id="rId236">
        <w:r>
          <w:rPr>
            <w:color w:val="0000EE"/>
            <w:u w:val="single"/>
          </w:rPr>
          <w:t>https://www.24newshd.tv/24-Mar-2026/japan-release-national-oil-reserves-thursday-pm</w:t>
        </w:r>
      </w:hyperlink>
      <w:r>
        <w:t xml:space="preserve"> - * Japan will release part of its strategic oil reserves from 26th March. * The release includes joint stockpiles held by Saudi Arabia, UAE, and Kuwait. * Japan relies on the Middle East for 95% of its oil imports. * The country’s oil reserves stood at over 400 million barrels as of December. * International Energy Agency members agreed on 11th March to tap oil stockpiles amid rising prices due to Middle East war. 291. </w:t>
      </w:r>
      <w:hyperlink r:id="rId237">
        <w:r>
          <w:rPr>
            <w:color w:val="0000EE"/>
            <w:u w:val="single"/>
          </w:rPr>
          <w:t>https://www.gurufocus.com/news/8739183/south-korea-naphtha-prices-jump-60-as-lg-chem-halts-facility</w:t>
        </w:r>
      </w:hyperlink>
      <w:r>
        <w:t xml:space="preserve"> - * Supply disruptions linked to Middle Eastern crude flows are tightening naphtha availability in South Korea. * LG Chem temporarily shut one of its three naphtha cracking facilities. * Naphtha prices have risen more than 60% amid shipping disruptions through the Strait of Hormuz. * Industry inventories are running thin, with some covering only around two weeks. * Producers are seeking alternative feedstocks from the US and Africa, with critical supply conditions expected in late March to early April. 292. </w:t>
      </w:r>
      <w:hyperlink r:id="rId238">
        <w:r>
          <w:rPr>
            <w:color w:val="0000EE"/>
            <w:u w:val="single"/>
          </w:rPr>
          <w:t>https://africatodaynewsnewyork.com/2026/03/24/japan-taps-emergency-oil-stockpile-starting-thursday/</w:t>
        </w:r>
      </w:hyperlink>
      <w:r>
        <w:t xml:space="preserve"> - * Japan will start releasing its government-held strategic oil reserves from Thursday, announced by Prime Minister Sanae Takaichi. * Japan also plans to tap a rarely used category of stockpile held by Gulf producing nations in Japan before the end of March. * The releases are in response to disruptions caused by conflicts in the Middle East, particularly in the Strait of Hormuz. * Japan imports 95% of its oil from the Middle East, with reserves exceeding 400 million barrels, representing 254 days of domestic consumption. * The country’s oil stockpiling system incorporates private reserves, government-owned reserves, and reserves held by foreign oil-producing nations in Japan. 293. </w:t>
      </w:r>
      <w:hyperlink r:id="rId239">
        <w:r>
          <w:rPr>
            <w:color w:val="0000EE"/>
            <w:u w:val="single"/>
          </w:rPr>
          <w:t>https://www.bloomberg.com/news/articles/2026-03-16/china-s-top-refiner-to-cut-activity-by-10-as-war-hits-supply</w:t>
        </w:r>
      </w:hyperlink>
      <w:r>
        <w:t xml:space="preserve"> - * China’s largest oil refiner, Sinopec, reduces run rates by about 10% in response to supply disruptions. * The reduction is linked to the widening conflict in the Middle East and shipping difficulties through the Strait of Hormuz. * The cuts do not include ongoing maintenance-related production losses. * The reduction is for this month, according to industry sources, and reflects supply tightness in the physical crude market. 294. </w:t>
      </w:r>
      <w:hyperlink r:id="rId240">
        <w:r>
          <w:rPr>
            <w:color w:val="0000EE"/>
            <w:u w:val="single"/>
          </w:rPr>
          <w:t>https://www.bloomberg.com/news/articles/2026-03-16/japan-starts-release-of-oil-from-reserves-as-war-snarls-flows</w:t>
        </w:r>
      </w:hyperlink>
      <w:r>
        <w:t xml:space="preserve"> - * Japan starts releasing oil from national reserves due to Middle East war. * The release is scheduled from March 16 to April 15. * The move aims to address energy security concerns for importers. * The government announced the capacity reduction in an official statement. 295. </w:t>
      </w:r>
      <w:hyperlink r:id="rId241">
        <w:r>
          <w:rPr>
            <w:color w:val="0000EE"/>
            <w:u w:val="single"/>
          </w:rPr>
          <w:t>https://newsonjapan.com/article/148711.php</w:t>
        </w:r>
      </w:hyperlink>
      <w:r>
        <w:t xml:space="preserve"> - * Japan announced it will begin releasing national oil reserves from March 26th to minimise disruption caused by the closure of the Strait of Hormuz. * The move aims to address potential supply instability and rising costs, particularly impacting petroleum products and staples like rice. * Reserves will be released from 11 bases across Japan, including the large Tomakomai East facility in Hokkaido. * The release involves approximately 8.5 million kiloliters of oil, reducing Japan’s reserves to less than 200 days’ supply. * Industry insiders and government officials emphasise the seriousness of the situation and ongoing supply concerns. 296. </w:t>
      </w:r>
      <w:hyperlink r:id="rId242">
        <w:r>
          <w:rPr>
            <w:color w:val="0000EE"/>
            <w:u w:val="single"/>
          </w:rPr>
          <w:t>https://oilprice.com/Latest-Energy-News/World-News/Oil-Prices-Drop-Below-100-on-Ceasefire-Optimism.html</w:t>
        </w:r>
      </w:hyperlink>
      <w:r>
        <w:t xml:space="preserve"> - * Oil prices declined sharply, with WTI trading at $87.51 and Brent below $100, following signs of potential de-escalation in Middle East conflict. * Prices dropped over 5%, influenced by reports of a US peace framework and Iran's circulation of transit letters. * US crude inventories unexpectedly increased, as reported by API. * Geopolitical risks in the region, including military preparations and threats, remain significant. * The price drop is driven by optimism over a potential ceasefire, though regional tensions persist. 297. </w:t>
      </w:r>
      <w:hyperlink r:id="rId243">
        <w:r>
          <w:rPr>
            <w:color w:val="0000EE"/>
            <w:u w:val="single"/>
          </w:rPr>
          <w:t>https://www.nation.com.pk/25-Mar-2026/pakistan-ensures-steady-petroleum-supply-despite-price-pressures</w:t>
        </w:r>
      </w:hyperlink>
      <w:r>
        <w:t xml:space="preserve"> - * Overall petroleum inventories remain at comfortable levels supported by secured import arrangements and ongoing production. * The Committee to Monitor Petrol Prices assessed energy supply and global market developments in Islamabad. * Supply lines, refineries, and logistic operations are operating smoothly, with scheduled cargo inflows secured for March and April. * International energy market trends, global benchmarks, and geopolitical impacts on supply were reviewed. * Pakistan emphasises operational readiness, diversified sourcing, and international cooperation to sustain energy security. 298. </w:t>
      </w:r>
      <w:hyperlink r:id="rId244">
        <w:r>
          <w:rPr>
            <w:color w:val="0000EE"/>
            <w:u w:val="single"/>
          </w:rPr>
          <w:t>https://londonlovesbusiness.com/oil-rebounds-as-supply-remains-constrained/</w:t>
        </w:r>
      </w:hyperlink>
      <w:r>
        <w:t xml:space="preserve"> - * Crude futures rebounded on Tuesday, recovering part of previous losses. * Prices fell below USD 100 a barrel due to geopolitical tensions in the Middle East. * Strait of Hormuz remains effectively closed, constraining oil shipments. * G7 countries' potential responses, including releasing reserves and lifting sanctions, may provide temporary relief. * Market volatility likely to persist with risks of further price increases amid ongoing tensions. 299. </w:t>
      </w:r>
      <w:hyperlink r:id="rId245">
        <w:r>
          <w:rPr>
            <w:color w:val="0000EE"/>
            <w:u w:val="single"/>
          </w:rPr>
          <w:t>https://japannews.yomiuri.co.jp/politics/politics-government/20260316-316884/</w:t>
        </w:r>
      </w:hyperlink>
      <w:r>
        <w:t xml:space="preserve"> - * Japan started releasing oil reserves held by the private sector on Monday due to the effective closure of the Strait of Hormuz. * The move aims to stabilise supply and prices of petroleum products, providing about 26.5 million barrels. * Japan will also release one month’s worth of national oil reserves, totalling a record 45 days’ worth of oil. * The release is in response to declining Middle Eastern crude imports and is the seventh such release since 2022. * The Oil Stockpiling Law’s mandatory stockpile requirement has been reduced from 70 to 55 days. 300. </w:t>
      </w:r>
      <w:hyperlink r:id="rId246">
        <w:r>
          <w:rPr>
            <w:color w:val="0000EE"/>
            <w:u w:val="single"/>
          </w:rPr>
          <w:t>https://businesspost.ng/economy/oil-prices-mixed-as-us-proposes-plan-to-end-iran-war/</w:t>
        </w:r>
      </w:hyperlink>
      <w:r>
        <w:t xml:space="preserve"> - * US proposes a 15-point plan to end the Iran war, including a one-month ceasefire. * Oil prices are mixed, with Brent futures down 0.9% and US WTI up 4.79%, amid ongoing tensions. * The Strait of Hormuz, a key oil shipping route, has seen decreased traffic since Iran’s actions, impacting global oil supply. * Iran states it will permit safe transit through the strait except for ships linked to its enemies. * US crude inventories increased by 2.3 million barrels in the week ending March 20, according to API. 301. </w:t>
      </w:r>
      <w:hyperlink r:id="rId247">
        <w:r>
          <w:rPr>
            <w:color w:val="0000EE"/>
            <w:u w:val="single"/>
          </w:rPr>
          <w:t>https://www.fxstreet.com/news/wti-slumps-below-8700-as-trump-signals-iran-talks-202603250148</w:t>
        </w:r>
      </w:hyperlink>
      <w:r>
        <w:t xml:space="preserve"> - * West Texas Intermediate (WTI) trades around $86.85 during Asian hours. * The price declines as US-Iran talks signal potential Middle East peace. * US President Trump signals willingness to negotiate with Iran. * US crude oil inventories increased by 2.3 million barrels, contributing to fall in WTI. * API report indicates larger-than-expected stockpiles, impacting market outlook. * Market awaits US Energy Information Administration report. 302. </w:t>
      </w:r>
      <w:hyperlink r:id="rId248">
        <w:r>
          <w:rPr>
            <w:color w:val="0000EE"/>
            <w:u w:val="single"/>
          </w:rPr>
          <w:t>https://assamtribune.com/business/market-recovery-predicted-rupee-to-rebound-to-91-against-us--1609771</w:t>
        </w:r>
      </w:hyperlink>
      <w:r>
        <w:t xml:space="preserve"> - * A report forecasts a recovery in Indian markets as crude overhang diminishes and P/E premiums contract. * The Indian rupee is expected to strengthen to Rs 91 per US dollar and bond yields to ease to about 6.65%. * The report suggests India may become a better investment opportunity amid past FPI selling. * A Brent crude price of $80 per barrel in FY27 is projected to reduce India's GDP growth to 6.6% and increase inflation and current account deficit. * Oil prices above $100 per barrel could significantly impact India's balance of payments and GDP. 303. </w:t>
      </w:r>
      <w:hyperlink r:id="rId237">
        <w:r>
          <w:rPr>
            <w:color w:val="0000EE"/>
            <w:u w:val="single"/>
          </w:rPr>
          <w:t>https://www.gurufocus.com/news/8739183/south-korea-naphtha-prices-jump-60-as-lg-chem-halts-facility</w:t>
        </w:r>
      </w:hyperlink>
      <w:r>
        <w:t xml:space="preserve"> - * Supply stress in South Korea linked to Middle Eastern crude disrupts naphtha availability. * LG Chem temporarily shuts one of its three naphtha cracking facilities. * Naphtha prices rise more than 60% amid shipping disruptions through the Strait of Hormuz. * Consumer demand for plastic products like garbage bags increases, shelves empty. * Inventories of plastics are running low, with some covering only around two weeks. * Chemical producers seek alternative feedstocks from the US and Africa, with supply conditions critical from late March to early April. * Authorities suggest a full supply breakdown is unlikely, but disruptions may impact industrial output and consumer prices. 304. </w:t>
      </w:r>
      <w:hyperlink r:id="rId240">
        <w:r>
          <w:rPr>
            <w:color w:val="0000EE"/>
            <w:u w:val="single"/>
          </w:rPr>
          <w:t>https://www.bloomberg.com/news/articles/2026-03-16/japan-starts-release-of-oil-from-reserves-as-war-snarls-flows</w:t>
        </w:r>
      </w:hyperlink>
      <w:r>
        <w:t xml:space="preserve"> - * Japan started releasing oil from its reserves, as announced in a government statement. * The release is in response to the war in the Middle East threatening energy security. * The reserve reduction period is from 16 March to 15 April. * The release involves adjustments to the required crude reserve calculations. * The move aims to address potential supply disruptions. 305. </w:t>
      </w:r>
      <w:hyperlink r:id="rId242">
        <w:r>
          <w:rPr>
            <w:color w:val="0000EE"/>
            <w:u w:val="single"/>
          </w:rPr>
          <w:t>https://oilprice.com/Latest-Energy-News/World-News/Oil-Prices-Drop-Below-100-on-Ceasefire-Optimism.html</w:t>
        </w:r>
      </w:hyperlink>
      <w:r>
        <w:t xml:space="preserve"> - * Oil prices declined sharply in early Asian trade on Wednesday, with WTI at $87.51 and Brent at $98.03. * Prices dropped over 5% following signs of potential de-escalation in the Middle East conflict and a crude inventory increase in the US. * Reports of a potential peace framework and a ceasefire contributed to the decline, despite continued geopolitical tensions. * An unexpected build in US crude and gasoline inventories was reported by the API for the week ending March 20. * Ongoing conflict and threats in the Middle East, including military preparations and strikes, maintain significant geopolitical risks. 306. </w:t>
      </w:r>
      <w:hyperlink r:id="rId243">
        <w:r>
          <w:rPr>
            <w:color w:val="0000EE"/>
            <w:u w:val="single"/>
          </w:rPr>
          <w:t>https://www.nation.com.pk/25-Mar-2026/pakistan-ensures-steady-petroleum-supply-despite-price-pressures</w:t>
        </w:r>
      </w:hyperlink>
      <w:r>
        <w:t xml:space="preserve"> - * The Committee to Monitor Petrol Prices in Pakistan noted that inventories remain comfortable, supported by secured import arrangements and ongoing production. * The meeting was held in Islamabad and reviewed global oil market conditions, supply chain stability, and international energy trends. * Members reported stable supply lines, secured cargo shipments, and operational refineries. * The government is actively evaluating global and domestic price divergence to maintain market balance. * Efforts are underway to strengthen supply resilience through diversifying sourcing strategies and international partnerships. 307. </w:t>
      </w:r>
      <w:hyperlink r:id="rId249">
        <w:r>
          <w:rPr>
            <w:color w:val="0000EE"/>
            <w:u w:val="single"/>
          </w:rPr>
          <w:t>https://www.perthnow.com.au/news/politics/find-out-where-australias-fuel-shortage-is-most-acute-c-22045468</w:t>
        </w:r>
      </w:hyperlink>
      <w:r>
        <w:t xml:space="preserve"> - • Fuel shortages reported across multiple Australian states, with NSW having 187 service stations out of diesel and 32 out of fuel altogether. • Price spikes recorded, with petrol at $2.38 and diesel at $2.82 per litre. • Government responded by releasing over 500 million litres from emergency reserves and reducing fuel quality standards. • No current fuel rationing; officials urge motorists to take only what they need. • Northern Territory unaffected due to flooding and cyclone; shortages exist elsewhere. 308. </w:t>
      </w:r>
      <w:hyperlink r:id="rId250">
        <w:r>
          <w:rPr>
            <w:color w:val="0000EE"/>
            <w:u w:val="single"/>
          </w:rPr>
          <w:t>https://www.theguardian.com/australia-news/2026/mar/16/dozens-of-australian-petrol-stations-run-out-of-fuel-as-panic-buying-continues</w:t>
        </w:r>
      </w:hyperlink>
      <w:r>
        <w:t xml:space="preserve"> - * Dozens of petrol stations across Australia have run out of fuel due to panic-buying and supply issues, with some towns completely dry. * The NSW government reported 32 stations out of 3,000 affected, impacting regional towns. * The federal government permitted lower-quality petrol sales and drew from stockpiles but ruled out fuel rationing. * Supply chain issues have led to difficulty accessing fuel for regional and independent stations, with some suppliers prioritising regular customers. * Prices for unleaded petrol reached near-record highs in Sydney, Melbourne, and Brisbane, with shortages affecting urban areas and rural farmers. * The NSW government held crisis talks with fuel suppliers; farmers and small towns are at risk due to fuel shortages. * Calls for intervention include fuel excise cuts, which the government has ruled out. 309. </w:t>
      </w:r>
      <w:hyperlink r:id="rId251">
        <w:r>
          <w:rPr>
            <w:color w:val="0000EE"/>
            <w:u w:val="single"/>
          </w:rPr>
          <w:t>https://www.truckingdive.com/news/hormuz-strait-blockade-slow-q2-economy-fed-Iran-trump-oil-federal-reserve/815514/</w:t>
        </w:r>
      </w:hyperlink>
      <w:r>
        <w:t xml:space="preserve"> - • A blockade of oil shipments through the Strait of Hormuz could reduce US economic growth by 2.9 percentage points in Q2, according to the Federal Reserve Bank of Dallas. • Nearly 20% of global oil supply passes through the strait, with disruption risks comparable to previous oil shocks. • The potential market impact includes a surge in oil prices, possibly affecting inflation and consumer spending. • The report considers various durations of disruption, with longer halts causing more significant economic slowdown. • Oil prices could reach $98 per barrel if the strait is blocked during Q2, influencing global economic outlooks. 310. </w:t>
      </w:r>
      <w:hyperlink r:id="rId252">
        <w:r>
          <w:rPr>
            <w:color w:val="0000EE"/>
            <w:u w:val="single"/>
          </w:rPr>
          <w:t>https://www.rigzone.com/news/this_is_not_a_textbook_oil_shock-24-mar-2026-183282-article/?rss=true</w:t>
        </w:r>
      </w:hyperlink>
      <w:r>
        <w:t xml:space="preserve"> - * EY-Parthenon Chief Economist Gregory Daco predicts Brent crude will average $88 in Q2, then decline to $75 and $72 in Q3 and Q4, still above pre-conflict levels. * Daco warns of potential US inflation rising to 5% and GDP reduction exceeding 1% should oil prices stay above $100 amid prolonged Middle East escalation. * BMI analysts report far-reaching shockwaves across industries globally, especially in energy, supply chains, tourism, and agriculture, with Asia and Europe most exposed. * SEB analyst Bjarne Schieldrop notes Brent crude peaked at $112.19 and warns that if Iran's hardliners stay in power, oil prices could exceed pre-2008 nominal highs, with continued Strait of Hormuz chokes. 311. </w:t>
      </w:r>
      <w:hyperlink r:id="rId253">
        <w:r>
          <w:rPr>
            <w:color w:val="0000EE"/>
            <w:u w:val="single"/>
          </w:rPr>
          <w:t>https://defencemonitor.in/economists-cut-asean-6-gdp-growth-amid-west-asia-conflict/</w:t>
        </w:r>
      </w:hyperlink>
      <w:r>
        <w:t xml:space="preserve"> - * Economists have revised down ASEAN-6 GDP growth forecast to 4.5% in 2026 and 4.7% in 2027 due to West Asia conflict. * The forecast downgrades are largest for the Philippines, Vietnam, and Thailand. * Higher energy prices and supply disruptions negatively affect ASEAN countries, which are mostly net oil and gas importers. * Malaysia is the only ASEAN country that is a net energy exporter, cushioning the impact. * Rising energy prices are expected to worsen current account balances and weaken currencies. * Inflation forecasts for ASEAN-6 have been raised to 2.7% in both 2026 and 2027. * Higher energy prices will increase fiscal burdens for Indonesia, Thailand, and Malaysia. 312. </w:t>
      </w:r>
      <w:hyperlink r:id="rId254">
        <w:r>
          <w:rPr>
            <w:color w:val="0000EE"/>
            <w:u w:val="single"/>
          </w:rPr>
          <w:t>https://notayesmanseconomics.wordpress.com/2026/03/24/the-euro-area-faces-yet-more-economic-stagflation-exacerbated-by-its-energy-policies/</w:t>
        </w:r>
      </w:hyperlink>
      <w:r>
        <w:t xml:space="preserve"> - * The flash Eurozone PMI indicates stagflation with rising prices and stifled growth due to Middle East conflict. * Energy prices and supply chain disruptions from the war have caused firms' costs to rise at the fastest rate in over three years. * Eurozone GDP growth is slowing to just below 0.1% in March, with recession risks increasing if the war persists. * Consumer price inflation is projected to approach 3%, with cost pressures likely to raise selling prices. * Manufacturing output increased modestly, with Germany experiencing the fastest expansion in over four years; France's output declined. * ECB policymakers, including Lagarde, believe they are well positioned with target inflation and interest rates around 2%, but face challenges due to rising bond yields and supply chain issues. 313. </w:t>
      </w:r>
      <w:hyperlink r:id="rId255">
        <w:r>
          <w:rPr>
            <w:color w:val="0000EE"/>
            <w:u w:val="single"/>
          </w:rPr>
          <w:t>https://tass.com/economy/2106459</w:t>
        </w:r>
      </w:hyperlink>
      <w:r>
        <w:t xml:space="preserve"> - * Prices of oil products in Europe are nearing historical highs due to shipping disruptions through the Strait of Hormuz. * Data from Platts indicates near-record levels in diesel and other products as of March 20. * The ICE LSGO futures contract rose to $1,349.25 per ton, the highest since June 2022. * Spot prices for diesel on CIF Northwest Europe and for the Mediterranean exceeded previous peaks, reaching $1,505.25 and $1,470.75 per ton respectively. * The increase is linked to ongoing maritime disruptions affecting crude oil and refined product transportation. 314. </w:t>
      </w:r>
      <w:hyperlink r:id="rId256">
        <w:r>
          <w:rPr>
            <w:color w:val="0000EE"/>
            <w:u w:val="single"/>
          </w:rPr>
          <w:t>https://tass.com/world/2106545</w:t>
        </w:r>
      </w:hyperlink>
      <w:r>
        <w:t xml:space="preserve"> - * Iran's letter to the International Maritime Organization confirms the Strait of Hormuz remains open but excludes ships from the US, Israel, and other aggressors. * Navigation continues with necessary measures, subject to coordination with Iranian authorities. * Iran links full security and stability in the strait to the cessation of US and Israeli military actions. * Following US and Israeli military strikes on Iran, Iran warns it may control ship movements through the Strait. * Iran states it will block US and allied oil cargoes from passing through the Strait of Hormuz if necessary.</w:t>
      </w:r>
      <w:r/>
    </w:p>
    <w:p>
      <w:r/>
      <w:r>
        <w:t xml:space="preserve">315. </w:t>
      </w:r>
      <w:hyperlink r:id="rId257">
        <w:r>
          <w:rPr>
            <w:color w:val="0000EE"/>
            <w:u w:val="single"/>
          </w:rPr>
          <w:t>https://newscats.org/iran-reportedly-lays-naval-mines-in-the-strait-of-hormuz-strategic-threat-to-global-shipping</w:t>
        </w:r>
      </w:hyperlink>
      <w:r>
        <w:t xml:space="preserve"> - * Iran has deployed naval mines in the Strait of Hormuz, a critical maritime chokepoint responsible for about 20% of global oil exports. * The deployment includes bottom-moored and floating mines capable of disrupting commercial and military vessels. * Iran claims "non-hostile" vessels can transit safely, but experts warn of escalation risks and impact on freedom of navigation. * U.S. and allied forces monitor and target Iranian vessels capable of laying mines. * The threat may disrupt oil exports, increase shipping costs, and affect global energy markets. * Iran's tactic aims to challenge naval superiority, influence markets, and test coalition resolve, with human risks for crews and civilians. 316. </w:t>
      </w:r>
      <w:hyperlink r:id="rId258">
        <w:r>
          <w:rPr>
            <w:color w:val="0000EE"/>
            <w:u w:val="single"/>
          </w:rPr>
          <w:t>https://ekbis.sindonews.com/read/1690003/33/selat-hormuz-lumpuh-lalu-lintas-kapal-anjlok-hingga-95-1774400618</w:t>
        </w:r>
      </w:hyperlink>
      <w:r>
        <w:t xml:space="preserve"> - * Arus lalu lintas kapal komersial di Selat Hormuz turun hingga 95%. * Penurunan terjadi sejak akhir Februari karena ketegangan militer antara Iran, AS, dan Israel. * Iran mengontrol lalu lintas dengan izin dan ketatnya pengawasan. * Pada 1-23 Maret, hanya 138 penyeberangan kapal tercatat, turun dari rata-rata 120 per hari dalam kondisi damai. * Mayoritas kapal adalah tanker minyak dan gas ke timur, banyak dalam daftar sanksi internasional. 317. </w:t>
      </w:r>
      <w:hyperlink r:id="rId259">
        <w:r>
          <w:rPr>
            <w:color w:val="0000EE"/>
            <w:u w:val="single"/>
          </w:rPr>
          <w:t>https://www.freemalaysiatoday.com/category/world/2026/03/25/iran-says-non-hostile-vessels-can-transit-strait-of-hormuz</w:t>
        </w:r>
      </w:hyperlink>
      <w:r>
        <w:t xml:space="preserve"> - * Iran states 'non-hostile vessels' may transit the Strait of Hormuz if compliant with safety and security regulations. * The statement was released to the International Maritime Organization (IMO) on Sunday. * The IMO has shared the communique with member states and NGOs. * Iran specifies that vessels supporting or participating in acts of aggression do not qualify for safe passage. * Iran blames the United States and Israel for endangering regional peace and causing disruptions in the Strait of Hormuz, which has been virtually closed since late February, impacting global oil prices. 318. </w:t>
      </w:r>
      <w:hyperlink r:id="rId260">
        <w:r>
          <w:rPr>
            <w:color w:val="0000EE"/>
            <w:u w:val="single"/>
          </w:rPr>
          <w:t>https://www.cbsnews.com/video/strait-of-hormuz-disruption-threatens-to-shake-global-economy-60-minutes/</w:t>
        </w:r>
      </w:hyperlink>
      <w:r>
        <w:t xml:space="preserve"> - * Disruption in the Strait of Hormuz threatens the global economy. * The shipping lane carries a fifth of the world's oil. * Analysts warn prolonged disruption could lead to soaring fuel prices and a slowdown. * The potential impact is significant on global commodity and energy markets. 319. </w:t>
      </w:r>
      <w:hyperlink r:id="rId261">
        <w:r>
          <w:rPr>
            <w:color w:val="0000EE"/>
            <w:u w:val="single"/>
          </w:rPr>
          <w:t>https://www.cbsnews.com/video/strait-of-hormuz-choke-point-60-minutes-video-2026-03-15/</w:t>
        </w:r>
      </w:hyperlink>
      <w:r>
        <w:t xml:space="preserve"> - * The Strait of Hormuz has been closed amid the Iran war. * The closure has stranded thousands of cargo and tanker ship crews. * The incident has caused a spike in oil and gas prices. * The event impacts maritime routes and global energy markets. * The article is dated during ongoing conflict situation. 320. </w:t>
      </w:r>
      <w:hyperlink r:id="rId262">
        <w:r>
          <w:rPr>
            <w:color w:val="0000EE"/>
            <w:u w:val="single"/>
          </w:rPr>
          <w:t>https://www.cbsnews.com/news/strait-of-hormuz-disruption-threatens-to-shake-global-economy-60-minutes/</w:t>
        </w:r>
      </w:hyperlink>
      <w:r>
        <w:t xml:space="preserve"> - * The near shutdown of the Strait of Hormuz due to Iranian war threatens global energy supplies and raises fuel prices. * Saudi Arabia has a contingency plan with the East-West Pipeline to bypass the strait; other Gulf countries lack alternatives. * Experts warn that prolonged closure of the strait could collapse a keystone assumption in energy markets and economic stability. * Russia benefits short-term from rising oil prices and eased restrictions on Russian oil shipments. * Asian economies, especially China and India, face significant risks due to reliance on oil transiting the strait, with China stockpiling reserves and India vulnerable to supply disruptions. * Higher fuel prices are already affecting consumers in the US and parts of Asia, with potential for global recession if disruption continues. 321. </w:t>
      </w:r>
      <w:hyperlink r:id="rId263">
        <w:r>
          <w:rPr>
            <w:color w:val="0000EE"/>
            <w:u w:val="single"/>
          </w:rPr>
          <w:t>https://www.cnbc.com/2026/03/16/asia-pacific-markets-nikkei-225-kospi-hang-seng-index.html</w:t>
        </w:r>
      </w:hyperlink>
      <w:r>
        <w:t xml:space="preserve"> - ['</w:t>
      </w:r>
      <w:r>
        <w:rPr>
          <w:i/>
        </w:rPr>
        <w:t xml:space="preserve"> Asia-Pacific markets traded mixed as investors responded to rising oil prices and U.S.-Iran tensions.', "</w:t>
      </w:r>
      <w:r>
        <w:t xml:space="preserve"> U.S. crude prices exceeded $100 per barrel amid military threats against Iran's Kharg Island.", '</w:t>
      </w:r>
      <w:r>
        <w:rPr>
          <w:i/>
        </w:rPr>
        <w:t xml:space="preserve"> President Trump ordered strikes on Iranian military assets on Kharg Island, a key oil hub.', '</w:t>
      </w:r>
      <w:r>
        <w:t xml:space="preserve"> Goldman Sachs predicts energy price surge could reduce global GDP by 0.3% and increase inflation by 0.5-0.6%.', '</w:t>
      </w:r>
      <w:r>
        <w:rPr>
          <w:i/>
        </w:rPr>
        <w:t xml:space="preserve"> Risks include potential closure of the Strait of Hormuz affecting European and Asian economies.'] 322. </w:t>
      </w:r>
      <w:hyperlink r:id="rId264">
        <w:r>
          <w:rPr>
            <w:color w:val="0000EE"/>
            <w:u w:val="single"/>
          </w:rPr>
          <w:t>https://www.aljazeera.com/economy/2026/3/16/oil-prices-keep-rising-as-trump-seeks-coalition-to-reopen-strait-of-hormuz?traffic_source=rss</w:t>
        </w:r>
      </w:hyperlink>
      <w:r>
        <w:rPr>
          <w:i/>
        </w:rPr>
        <w:t xml:space="preserve"> - * Brent crude oil exceeds $106 a barrel amid ongoing disruptions in the Strait of Hormuz. * US President Trump calls on countries to help reopen the waterway, which is vital for global oil supply. * No nations have committed to deploying naval forces; Japan and Australia decline to send ships. * Iran's actions have halted shipping through the strait, causing the largest disruption to global energy supplies in history. * Oil prices have increased over 40% since the start of the war, affecting fuel prices and economic outlooks. 323. </w:t>
      </w:r>
      <w:hyperlink r:id="rId265">
        <w:r>
          <w:rPr>
            <w:color w:val="0000EE"/>
            <w:u w:val="single"/>
          </w:rPr>
          <w:t>https://investinglive.com/commodities/icymi-iran-allows-conditional-hormuz-transit-as-thousands-of-ships-remain-stalled-20260324/</w:t>
        </w:r>
      </w:hyperlink>
      <w:r>
        <w:rPr>
          <w:i/>
        </w:rPr>
        <w:t xml:space="preserve"> - * Iran has indicated that 'non-hostile vessels' may transit the Strait of Hormuz with coordination. * Communication was sent to International Maritime Organization members. * Approximately 3,200 ships are stalled in the Gulf due to escalating tensions. * Iran's approach suggests controlled, permission-based access rather than full closure. * The Strait of Hormuz remains a critical energy chokepoint, affecting global oil flows and shipping risks. * Development increases operational risk and uncertainty in energy markets. 324. </w:t>
      </w:r>
      <w:hyperlink r:id="rId266">
        <w:r>
          <w:rPr>
            <w:color w:val="0000EE"/>
            <w:u w:val="single"/>
          </w:rPr>
          <w:t>https://www.rigzone.com/news/wire/oil_rises_on_strait_uncertainty-24-mar-2026-183287-article/?rss=true</w:t>
        </w:r>
      </w:hyperlink>
      <w:r>
        <w:rPr>
          <w:i/>
        </w:rPr>
        <w:t xml:space="preserve"> - * Oil prices increased following uncertainty over the reopening of the Strait of Hormuz. * Brent crude rose 4.6%, trading near $104.50, with fluctuations influenced by Middle East developments. * US plans to deploy troops to the region as negotiations continue with Iran. * The Strait closure has disrupted oil transits, affecting global supply and prices. * Industry forecasts indicate a prolonged disruption, with oil output resuming in several months. 325. </w:t>
      </w:r>
      <w:hyperlink r:id="rId239">
        <w:r>
          <w:rPr>
            <w:color w:val="0000EE"/>
            <w:u w:val="single"/>
          </w:rPr>
          <w:t>https://www.bloomberg.com/news/articles/2026-03-16/china-s-top-refiner-to-cut-activity-by-10-as-war-hits-supply</w:t>
        </w:r>
      </w:hyperlink>
      <w:r>
        <w:rPr>
          <w:i/>
        </w:rPr>
        <w:t xml:space="preserve"> - - Sinopec reduces processing by about 10% for the month due to the Middle East war and shipping difficulties through the Strait of Hormuz. - The cuts exclude losses from planned maintenance. - The reduction is linked to supply disruptions caused by geopolitical tensions in the region. - The company is adjusting run rates in response to ongoing geopolitical and operational challenges. 326. </w:t>
      </w:r>
      <w:hyperlink r:id="rId267">
        <w:r>
          <w:rPr>
            <w:color w:val="0000EE"/>
            <w:u w:val="single"/>
          </w:rPr>
          <w:t>https://slguardian.org/iran-conflict-sends-shockwaves-through-global-economy/</w:t>
        </w:r>
      </w:hyperlink>
      <w:r>
        <w:rPr>
          <w:i/>
        </w:rPr>
        <w:t xml:space="preserve"> - * Business activity around the world declines amid Iran war and rising energy costs, with PMI data indicating global economic strain. * Eurozone private sector activity stalls, with the PMI at 50.5 points in March, the lowest in 10 months. * Australia’s private sector returns to contraction, with PMI dropping to 47 in March. * UK manufacturing sees the steepest rise in input costs since October 2022. * Central banks warn that Middle East conflict could exacerbate inflation and slow growth, with ECB and US Federal Reserve signalling potential interest rate hikes. * Investors revise interest rate expectations following US and Israeli strikes on Iran, anticipating more aggressive ECB actions. 327. </w:t>
      </w:r>
      <w:hyperlink r:id="rId268">
        <w:r>
          <w:rPr>
            <w:color w:val="0000EE"/>
            <w:u w:val="single"/>
          </w:rPr>
          <w:t>https://www.insideindianabusiness.com/articles/chances-of-a-federal-reserve-rate-cut-fade-as-inflation-worsens</w:t>
        </w:r>
      </w:hyperlink>
      <w:r>
        <w:rPr>
          <w:i/>
        </w:rPr>
        <w:t xml:space="preserve"> - * Longer-term interest rates have increased since the Iran war began on February 28, impacting mortgage and auto loans. * Inflation measures are expected to rise, reducing chances of Federal Reserve rate cuts this year, with a rising possibility of a rate hike. * Wall Street investors see nearly a 25% chance of a rate increase by October, up from zero a week earlier. * Fed officials indicate uncertainty about future rate movements due to the Iran conflict and inflation risks. * The 10-year Treasury yield has increased from below 4% to nearly 4.4%, and mortgage rates have risen to an average of 6.22%. 328. </w:t>
      </w:r>
      <w:hyperlink r:id="rId269">
        <w:r>
          <w:rPr>
            <w:color w:val="0000EE"/>
            <w:u w:val="single"/>
          </w:rPr>
          <w:t>https://www.myjoyonline.com/africa-bound-india-flagged-fuel-tanker-sets-sail-from-east-of-hormuz-indian-official-says/</w:t>
        </w:r>
      </w:hyperlink>
      <w:r>
        <w:rPr>
          <w:i/>
        </w:rPr>
        <w:t xml:space="preserve"> - * The Indian-flagged oil tanker Jag Prakash carrying gasoline from Oman to Africa has set sail from east of the Strait of Hormuz. * Disruption in Gulf shipping due to Iran's retaliation against US-Israeli actions over the past two weeks. * Four Indian vessels were stuck east of the Strait, with one now sailing, and three remaining stuck, carrying 76 Indian sailors. * Twenty-four Indian vessels are stuck west of the Strait with 677 sailors onboard. * Iran's new supreme leader announced plans to keep Hormuz closed as leverage against the US and Israel. * The Jag Prakash is scheduled to discharge fuel at Tanga Port in Tanzania on March 21. 329. </w:t>
      </w:r>
      <w:hyperlink r:id="rId270">
        <w:r>
          <w:rPr>
            <w:color w:val="0000EE"/>
            <w:u w:val="single"/>
          </w:rPr>
          <w:t>https://www.businesstoday.in/world/story/iran-eases-strait-of-hormuz-access-non-hostile-vessels-can-pass-hormuz-us-israel-linked-ships-blocked-522186-2026-03-25?utm_source=rssfeed</w:t>
        </w:r>
      </w:hyperlink>
      <w:r>
        <w:rPr>
          <w:i/>
        </w:rPr>
        <w:t xml:space="preserve"> - * Iran has indicated that only 'non-hostile' vessels can pass through the Strait of Hormuz, subject to security protocols, according to a UN communication. * The message was sent to the UN Security Council, UN Secretary-General Antonio Guterres, and circulated among maritime bodies. * Iran's restrictions are part of measures to prevent use of the waterway for hostile purposes, targeting US, Israel, and their allies. * The development follows a slowdown in shipping activity and impacts global energy markets, with the Strait handling roughly 20% of global oil and LNG flows. * Iran's partial reopening aims to keep some trade moving amidst ongoing regional conflict. 330. </w:t>
      </w:r>
      <w:hyperlink r:id="rId271">
        <w:r>
          <w:rPr>
            <w:color w:val="0000EE"/>
            <w:u w:val="single"/>
          </w:rPr>
          <w:t>https://agreenerlifeagreenerworld.net/2026/03/25/explainer-world-crude-oil-reserves/</w:t>
        </w:r>
      </w:hyperlink>
      <w:r>
        <w:rPr>
          <w:i/>
        </w:rPr>
        <w:t xml:space="preserve"> - * In 2025, approximately 20 million barrels per day of crude oil passed through the Strait of Hormuz, accounting for around 25% of seaborne oil trade. * Since February, conflict in Iran has effectively closed the Strait, causing disruptions and a surge in global oil prices. * Brent crude topped $106 per barrel on 15 March, up from $70 per barrel in March 2024. * Major oil producers relying on the Strait include Iraq, Kuwait, Qatar, and Bahrain; UAE and Saudi Arabia have alternative routes. * Venezuela holds the largest proven oil reserves, followed by Saudi Arabia and Iran; Canada has significant reserves from oil sands. * The World Economic Forum advocates for accelerating the energy transition due to geopolitical tensions affecting oil security. 331. </w:t>
      </w:r>
      <w:hyperlink r:id="rId272">
        <w:r>
          <w:rPr>
            <w:color w:val="0000EE"/>
            <w:u w:val="single"/>
          </w:rPr>
          <w:t>https://www.gurufocus.com/news/8737965/goldman-sachs-revises-asia-rate-outlook-as-oil-seen-at-115</w:t>
        </w:r>
      </w:hyperlink>
      <w:r>
        <w:rPr>
          <w:i/>
        </w:rPr>
        <w:t xml:space="preserve"> - * Goldman Sachs signals a sharper policy turn across Asia influenced by rising energy prices amid the US-Israeli conflict on Iran. * The bank drops its easing call for Indonesia and suggests interest-rate hikes for India and the Philippines. * Oil outlook assumes a near shutdown of the Strait of Hormuz, with Brent prices forecasted at $105 in March and $115 in April. * Inflation expected to rise in Thailand and the Philippines by over 1 percentage point; broader regional impact around 0.6 percentage point. * Growth forecasts downgraded for India, the Philippines, Thailand, and Singapore; minimal impact on China, Japan, South Korea. * External balances expected to deteriorate across most of Asia due to higher energy import costs, with exceptions in Australia and Malaysia. * Policymakers may respond with fiscal subsidies, currency intervention, and tighter monetary policy. 332. </w:t>
      </w:r>
      <w:hyperlink r:id="rId273">
        <w:r>
          <w:rPr>
            <w:color w:val="0000EE"/>
            <w:u w:val="single"/>
          </w:rPr>
          <w:t>https://www.goodreturns.in/news/west-asia-war-pm-modi-to-hold-all-party-meeting-to-discuss-middle-east-conflict-what-to-expect-011-1498295.html</w:t>
        </w:r>
      </w:hyperlink>
      <w:r>
        <w:rPr>
          <w:i/>
        </w:rPr>
        <w:t xml:space="preserve"> - * The Indian government is holding a series of all-party meetings and security reviews to address the ongoing West Asia crisis, focusing on regional security, energy supplies, and shipping traffic disruptions. * Prime Minister Narendra Modi led a Cabinet Committee on Security meeting to assess the situation and plan measures to cushion shocks to energy and fertiliser supplies. * Defence and energy officials discussed defence preparedness, maritime security, and potential regional stability implications. * The conflict has entered its fourth week, with tensions escalating after military strikes and attacks in Gulf states, affecting global energy markets and shipping routes. * India’s reliance on Gulf energy sources and shipping lanes like the Strait of Hormuz makes the region’s stability critical for its imports and maritime security. 333. </w:t>
      </w:r>
      <w:hyperlink r:id="rId274">
        <w:r>
          <w:rPr>
            <w:color w:val="0000EE"/>
            <w:u w:val="single"/>
          </w:rPr>
          <w:t>https://businessday.ng/backpage/article/when-a-narrow-strait-shakes-the-global-economy/</w:t>
        </w:r>
      </w:hyperlink>
      <w:r>
        <w:rPr>
          <w:i/>
        </w:rPr>
        <w:t xml:space="preserve"> - * The Strait of Hormuz is a strategic maritime corridor carrying about a quarter of the world's seaborne oil trade, liquefied natural gas, and fertilizers. * Recent tensions in the region have disrupted maritime activity. * Disruptions here impact global shipping costs and prices in distant markets. * The article highlights the fragility of global trade linked to this geographic location. 334. </w:t>
      </w:r>
      <w:hyperlink r:id="rId275">
        <w:r>
          <w:rPr>
            <w:color w:val="0000EE"/>
            <w:u w:val="single"/>
          </w:rPr>
          <w:t>https://www.cnbc.com/2026/03/16/china-oil-reserves-trump-iran-war-hormuz.html</w:t>
        </w:r>
      </w:hyperlink>
      <w:r>
        <w:rPr>
          <w:i/>
        </w:rPr>
        <w:t xml:space="preserve"> - - China states that its energy resources are 'relatively strong' amid oil flow disruptions through the Strait of Hormuz caused by Iran war. - Domestic crude oil production increased by 1.9% year on year to 35.73 million metric tons in January to February. - US President Trump urges China to help secure the Hormuz route and considers delaying his Beijing trip. - Oil prices have surged past $100 a barrel following stalled flows, with Iran shipping over 11 million barrels to China through the strait. - The situation impacts global oil supply and geopolitics, with China emphasising energy security. 335. </w:t>
      </w:r>
      <w:hyperlink r:id="rId276">
        <w:r>
          <w:rPr>
            <w:color w:val="0000EE"/>
            <w:u w:val="single"/>
          </w:rPr>
          <w:t>https://www.independent.co.ug/iran-vows-to-kill-netanyahu-blocks-u-s-ships-on-strait-of-hormuz/</w:t>
        </w:r>
      </w:hyperlink>
      <w:r>
        <w:rPr>
          <w:i/>
        </w:rPr>
        <w:t xml:space="preserve"> - * Iran's Islamic Revolution Guard Corps vows to pursue and kill Israeli Prime Minister Netanyahu. 336. </w:t>
      </w:r>
      <w:hyperlink r:id="rId277">
        <w:r>
          <w:rPr>
            <w:color w:val="0000EE"/>
            <w:u w:val="single"/>
          </w:rPr>
          <w:t>https://news.republika.co.id/berita/tbzb3k451/selat-hormuz-membara-trump-rayu-china-masuk-koalisi</w:t>
        </w:r>
      </w:hyperlink>
      <w:r>
        <w:rPr>
          <w:i/>
        </w:rPr>
        <w:t xml:space="preserve"> - * Iran menutup Selat Hormuz setelah serangan terhadap Iran oleh Israel dan Amerika Serikat. * Penutupan Selat Hormuz mengancam 20 persen perdagangan minyak global dan memperbesar risiko kelangkaan energi. * Donald Trump menyebut operasi pengamanan selat 'Epic Fury' dan mengajak sejumlah negara, termasuk China, bergabung dalam pengamanan. * Trump menyatakan sekitar 90 persen minyak China berasal dari jalur ini dan mengajak China serta negara lain mengirim kapal perang. * Konflik di kawasan meningkatkan ketegangan antara Iran, Amerika Serikat, dan sekutu mereka. 337. </w:t>
      </w:r>
      <w:hyperlink r:id="rId278">
        <w:r>
          <w:rPr>
            <w:color w:val="0000EE"/>
            <w:u w:val="single"/>
          </w:rPr>
          <w:t>https://www.aljazeera.com/economy/2026/3/16/japan-begins-release-of-oil-reserves-as-iran-war-sparks-energy-crisis?traffic_source=rss</w:t>
        </w:r>
      </w:hyperlink>
      <w:r>
        <w:rPr>
          <w:i/>
        </w:rPr>
        <w:t xml:space="preserve"> - * Japan announced the release of 80 million barrels of oil from emergency reserves amid an energy crisis caused by the closure of the Strait of Hormuz. * The move follows Iran’s response to US-Israeli attacks and the International Energy Agency's record release of 400 million barrels. * Oil prices remain elevated above $100 a barrel, influenced by ongoing shipping disruptions through the Strait of Hormuz. * Japan stated it has no plans to deploy navy to unblock the strait. * Brent crude increased to $104.85 a barrel, up over 40% since February 28. 338. </w:t>
      </w:r>
      <w:hyperlink r:id="rId279">
        <w:r>
          <w:rPr>
            <w:color w:val="0000EE"/>
            <w:u w:val="single"/>
          </w:rPr>
          <w:t>https://www.fxstreet.com/news/us-dollar-index-claws-back-mondays-losses-as-iran-denies-talks-202603241955</w:t>
        </w:r>
      </w:hyperlink>
      <w:r>
        <w:rPr>
          <w:i/>
        </w:rPr>
        <w:t xml:space="preserve"> - * US Dollar Index (DXY) rose approximately 0.30% on Tuesday, to around 99.40, recovering from Monday's near two-week low. * Market reversal attributed to Iran's denial of diplomatic talks, prompting safe-haven flows into the US dollar. * Inflation indicators (CPI at 3.02%, PCE at 3.14%) jumped sharply in March, driven largely by oil shocks. * Federal Reserve's pricing reflects no cuts and a possible hike if inflation rises, with Powell citing energy shocks. * Flash PMI data showed mixed signals: manufacturing slightly expanded, services contracted, with inflation rising and employment declining. * Technical analysis suggests near-term neutral bias with slight bearish tilt; support at 99.38, resistance at 99.50 and 99.60, with overall bullish trend on the daily chart. 339. </w:t>
      </w:r>
      <w:hyperlink r:id="rId280">
        <w:r>
          <w:rPr>
            <w:color w:val="0000EE"/>
            <w:u w:val="single"/>
          </w:rPr>
          <w:t>https://www.independent.co.uk/travel/news-and-advice/dubai-airport-flights-drone-attack-b2939134.html</w:t>
        </w:r>
      </w:hyperlink>
      <w:r>
        <w:rPr>
          <w:i/>
        </w:rPr>
        <w:t xml:space="preserve"> - * Dubai authorities responded to a fire near Dubai International Airport following a drone attack, causing temporary flight suspension. * The incident occurred during ongoing regional conflicts involving Iran and the US-Israel war, leading to widespread aviation disruptions across the Middle East. * The attack is the third at Dubai airport since 28 February, targeting civilian infrastructure, with no injuries reported. * Flights were being diverted or resumed shortly after 6am, with road and tunnel traffic also affected. * Over 2,000 missile and drone attacks have targeted Gulf states, US sites, and oil infrastructure since 28 February. 340. </w:t>
      </w:r>
      <w:hyperlink r:id="rId281">
        <w:r>
          <w:rPr>
            <w:color w:val="0000EE"/>
            <w:u w:val="single"/>
          </w:rPr>
          <w:t>https://www.fxstreet.com/news/feds-barr-rates-may-need-to-be-on-hold-for-some-time-given-above-target-inflation-202603242308</w:t>
        </w:r>
      </w:hyperlink>
      <w:r>
        <w:rPr>
          <w:i/>
        </w:rPr>
        <w:t xml:space="preserve"> - • Federal Reserve Governor Michael Barr stated interest rates may stay steady "for some time" due to inflation above 2% target and conflict risks. • He highlighted increased risks from high oil prices related to the Middle East conflict. • Labour market appears stabilising. • A sustainable decline in inflation is needed before rate cuts. • The US Dollar Index (DXY) is rising slightly to 99.25. 341. </w:t>
      </w:r>
      <w:hyperlink r:id="rId282">
        <w:r>
          <w:rPr>
            <w:color w:val="0000EE"/>
            <w:u w:val="single"/>
          </w:rPr>
          <w:t>https://www.odt.co.nz/news/world/iran-says-non-hostile-ships-can-transit-strait-hormuz</w:t>
        </w:r>
      </w:hyperlink>
      <w:r>
        <w:rPr>
          <w:i/>
        </w:rPr>
        <w:t xml:space="preserve"> - * Iran informed the UN Security Council and International Maritime Organization that 'non-hostile vessels' can transit the Strait of Hormuz if they coordinate with Iranian authorities. * The note was sent on Sunday and circulated among IMO member states on Tuesday. * The note stated vessels, equipment, and assets belonging to the US or Israel, or those supporting aggression, are excluded from safe passage. * The US-Israeli conflict has disrupted about one-fifth of global oil and liquefied natural gas shipments via the strait. * The note emphasised Iran's measures to prevent hostile operations through the strait. 342. </w:t>
      </w:r>
      <w:hyperlink r:id="rId283">
        <w:r>
          <w:rPr>
            <w:color w:val="0000EE"/>
            <w:u w:val="single"/>
          </w:rPr>
          <w:t>https://gcaptain.com/iran-tells-un-non-hostile-ships-can-transit-hormuz-if-they-coordinate-with-tehran/</w:t>
        </w:r>
      </w:hyperlink>
      <w:r>
        <w:rPr>
          <w:i/>
        </w:rPr>
        <w:t xml:space="preserve"> - * Iran has informed the United Nations that 'non-hostile vessels' may transit the Strait of Hormuz if they comply with Iranian security requirements and coordinate with Iranian authorities. * The statement emphasises access is conditional, based on compliance and non-support of acts of aggression against Iran. * Iran's definition of 'non-hostile' excludes vessels linked to the US or Israel or those supporting aggression. * The Strait remains open but requires respect for Iran’s rights and cessation of military actions. * Traffic has slowed, with vessels rerouting or avoiding the area; some are asked to pay transit fees of up to $2 million.</w:t>
      </w:r>
      <w:r>
        <w:t xml:space="preserve">343. </w:t>
      </w:r>
      <w:hyperlink r:id="rId284">
        <w:r>
          <w:rPr>
            <w:color w:val="0000EE"/>
            <w:u w:val="single"/>
          </w:rPr>
          <w:t>https://cointelegraph.com/markets/rising-us-treasury-yields-war-in-iran-rising-inflation-risk-pressure-bitcoin-price</w:t>
        </w:r>
      </w:hyperlink>
      <w:r>
        <w:t xml:space="preserve"> - * Investors shifted to cash amid war-driven oil spikes and inflation pressures, causing gold and bond prices to decline. * US 5-year Treasury yields reached 4.10%, a nine-month high, as traders demanded better returns. * Oil prices exceeded $90, heightening inflation concerns; US planned troop deployments to the Middle East. * Market probabilities for a July rate hike increased to 20.5%, reflecting expectations of tighter monetary policy. * Key tech stocks experienced over 10% losses in six weeks amid inflation fears and recession risks. 344. </w:t>
      </w:r>
      <w:hyperlink r:id="rId285">
        <w:r>
          <w:rPr>
            <w:color w:val="0000EE"/>
            <w:u w:val="single"/>
          </w:rPr>
          <w:t>https://www.dailymail.co.uk/news/article-15649665/Iran-US-war-LIVE-Trump-warns-NATO-faces-bad-future-allies-dont-help-secure-Strait-Hormuz-Dubai-airport-closes-drone-strike.html?ns_mchannel=rss&amp;ns_campaign=1490&amp;ito=1490</w:t>
        </w:r>
      </w:hyperlink>
      <w:r>
        <w:t xml:space="preserve"> - * Iran's Revolutionary Guards warn US companies will be attacked in the Middle East, urging employees to evacuate. * The Guards released the warning via Sepah News, citing potential targets including Amazon, Google, Microsoft, and Nvidia in Gulf countries. * Iran conducted drone strikes on the UAE, causing fires near Dubai airport and at a major oil terminal in Fujairah. * The Israeli military has initiated 'limited ground operations' against Hezbollah in southern Lebanon. * European leaders oppose US plans to send warships to the Strait of Hormuz following President Trump's warnings about NATO's future. 345. </w:t>
      </w:r>
      <w:hyperlink r:id="rId286">
        <w:r>
          <w:rPr>
            <w:color w:val="0000EE"/>
            <w:u w:val="single"/>
          </w:rPr>
          <w:t>https://bitcoinworld.co.in/federal-reserve-rates-inflation-hold/</w:t>
        </w:r>
      </w:hyperlink>
      <w:r>
        <w:t xml:space="preserve"> - * Federal Reserve Vice Chair Michael Barr indicated interest rates may remain at current levels for an extended period due to persistent inflation. * The federal funds rate stands between 5.25% and 5.50%, its highest in over two decades. * Inflation remains above the 2% target, with the core PCE index at 2.8%. * The Fed is focusing on maintaining current rates rather than further hikes, citing a strategy of patience. * Market reactions have been cautious, with stabilising treasury yields and measured equity responses. 346. </w:t>
      </w:r>
      <w:hyperlink r:id="rId287">
        <w:r>
          <w:rPr>
            <w:color w:val="0000EE"/>
            <w:u w:val="single"/>
          </w:rPr>
          <w:t>https://www.cnbc.com/2026/03/16/trump-demands-allies-secure-strait-of-hormuz-oil-iran.html</w:t>
        </w:r>
      </w:hyperlink>
      <w:r>
        <w:t xml:space="preserve"> - * U.S. President Donald Trump called on countries relying on the Strait of Hormuz to contribute to its security, citing China's dependence on the route. * Trump stated that about 90% of China's crude imports pass through the strait, while the U.S. relies on it for 1-2%, with China diversifying energy sources. * No plans have been announced for deploying warships; the U.S. Navy has not escorted ships recently due to high attack risks. * European nations, including France and the UK, are discussing measures to keep the strait open, involving the EU and potential military support. * The Strait carries a fifth of global oil and liquefied natural gas, with traffic effectively halted amid regional tensions. 347. </w:t>
      </w:r>
      <w:hyperlink r:id="rId288">
        <w:r>
          <w:rPr>
            <w:color w:val="0000EE"/>
            <w:u w:val="single"/>
          </w:rPr>
          <w:t>https://bitcoinworld.co.in/federal-reserve-energy-shocks-mandate-risks/</w:t>
        </w:r>
      </w:hyperlink>
      <w:r>
        <w:t xml:space="preserve"> - * Federal Reserve Bank of Chicago President Austan Goolsbee issued a warning about energy price volatility's impact on inflation and employment. * The analysis highlights challenges in monetary policy response due to energy shocks' dual effects. * Energy market disruptions linked to geopolitical tensions and climate issues affect nearly 85% of consumer price components. * Historical energy shocks, such as the 1970s oil crises and recent geopolitical conflicts, illustrate persistent vulnerabilities. * Policymakers face limitations in addressing supply-side energy issues but focus on managing inflation expectations through communication. * Energy price increases impact employment, especially in manufacturing, logistics, and retail sectors. 348. </w:t>
      </w:r>
      <w:hyperlink r:id="rId289">
        <w:r>
          <w:rPr>
            <w:color w:val="0000EE"/>
            <w:u w:val="single"/>
          </w:rPr>
          <w:t>https://indiashippingnews.com/saudi-arabia-adds-5-shipping-services-to-bolster-trade-links-amid-hormuz-disruptions/</w:t>
        </w:r>
      </w:hyperlink>
      <w:r>
        <w:t xml:space="preserve"> - * Saudi Ports Authority, Mawani, added five new shipping services with carriers including Maersk, Hapag-Lloyd, MSC, and CMA CGM. * Services will have a combined capacity of 63,594 TEUs, connecting ports to regional and international destinations. * The expansion aims to support trade flow, logistics efficiency, and Saudi Arabia's position as a global logistics hub. * It responds to disruptions in the Strait of Hormuz caused by the US-Israel war with Iran, affecting global oil and trade routes. * The move enhances flexibility for exporters and importers and builds resilience in maritime operations amid geopolitical tensions. 349. </w:t>
      </w:r>
      <w:hyperlink r:id="rId290">
        <w:r>
          <w:rPr>
            <w:color w:val="0000EE"/>
            <w:u w:val="single"/>
          </w:rPr>
          <w:t>https://www.ndtv.com/world-news/iran-war-news-mohammed-bin-salman-a-warrior-trump-signals-saudis-entry-in-iran-war-11262967</w:t>
        </w:r>
      </w:hyperlink>
      <w:r>
        <w:t xml:space="preserve"> - * US President Donald Trump suggested Saudi Crown Prince Mohammed bin Salman encourages actions against Iran, calling him 'a warrior'. * Trump made remarks after a NYT report claimed MBS supports a campaign to dismantle Iran's regime. * The report details MBS's view that Iran poses a long-term threat, aligning with Israeli opinions. * Trump has signalled mixed feelings about escalating or ending the conflict; Saudi officials promote peaceful resolution. * US military prepares to deploy troops amid fears of prolonged war and regional destabilisation, with Iran's attacks disrupting oil markets. 350. </w:t>
      </w:r>
      <w:hyperlink r:id="rId287">
        <w:r>
          <w:rPr>
            <w:color w:val="0000EE"/>
            <w:u w:val="single"/>
          </w:rPr>
          <w:t>https://www.cnbc.com/2026/03/16/trump-demands-allies-secure-strait-of-hormuz-oil-iran.html</w:t>
        </w:r>
      </w:hyperlink>
      <w:r>
        <w:t xml:space="preserve"> - </w:t>
      </w:r>
      <w:r>
        <w:rPr>
          <w:i/>
        </w:rPr>
        <w:t>U.S. President Donald Trump called on countries such as China to contribute to securing the Strait of Hormuz, citing their dependence on oil shipments passing through it.</w:t>
      </w:r>
      <w:r>
        <w:t>Trump claimed that about 90% of China's crude imports pass through the strait, while the U.S. relies on it for only 1-2% of its oil.</w:t>
      </w:r>
      <w:r>
        <w:rPr>
          <w:i/>
        </w:rPr>
        <w:t>European nations discussed plans to resume commercial shipping in the Strait of Hormuz, with ongoing EU deliberations on expanding naval operations.</w:t>
      </w:r>
      <w:r>
        <w:t xml:space="preserve">The Strait of Hormuz is effectively at a standstill, and no country has publicly announced plans to deploy warships or escort ships through the waterway. *Regional tensions continue, with attacks reported in Dubai and Israel, and known US and allied ships not escorting vessels in the strait. 351. </w:t>
      </w:r>
      <w:hyperlink r:id="rId291">
        <w:r>
          <w:rPr>
            <w:color w:val="0000EE"/>
            <w:u w:val="single"/>
          </w:rPr>
          <w:t>https://ghanaiantimes.com.gh/trump-urges-uk-other-nations-to-send-warships-to-strait-of-hormuz/</w:t>
        </w:r>
      </w:hyperlink>
      <w:r>
        <w:t xml:space="preserve"> - * Donald Trump urged the UK, China, France, Japan, and South Korea to send warships to the Strait of Hormuz to protect shipping routes. * The US president also extended the call to all countries receiving oil through the strait. * UK Ministry of Defence stated it is discussing options to ensure shipping security with allies. * Iran announced it will keep blocking the strait, affecting global oil supplies. * Since the war began, 16 ships have been attacked in and around the strait, with no US Navy escort present currently. 352. </w:t>
      </w:r>
      <w:hyperlink r:id="rId292">
        <w:r>
          <w:rPr>
            <w:color w:val="0000EE"/>
            <w:u w:val="single"/>
          </w:rPr>
          <w:t>https://www.cnbc.com/2026/03/16/india-us-israel-relationship-iran-war-testing-ties.html</w:t>
        </w:r>
      </w:hyperlink>
      <w:r>
        <w:t xml:space="preserve"> - • India’s ships are stuck in the Strait of Hormuz amid rising tensions with Iran and energy supply concerns. • New Delhi’s increasing ties with the US and Israel are straining relations with Tehran. • India denies a quid pro quo deal regarding safe passage and has transported Iranian naval officers home. • India, a major oil importer, faces rising energy costs and supply issues due to the Strait’s closure. • Experts suggest India’s tilt towards the US and Israel weakens its leverage with Iran. 353. </w:t>
      </w:r>
      <w:hyperlink r:id="rId291">
        <w:r>
          <w:rPr>
            <w:color w:val="0000EE"/>
            <w:u w:val="single"/>
          </w:rPr>
          <w:t>https://ghanaiantimes.com.gh/trump-urges-uk-other-nations-to-send-warships-to-strait-of-hormuz/</w:t>
        </w:r>
      </w:hyperlink>
      <w:r>
        <w:t xml:space="preserve"> - * Donald Trump urged the UK, China, France, Japan, South Korea, and other countries to send warships to the Strait of Hormuz to secure the shipping route. * The US president claimed Iran's military capability has been destroyed and called for international support to keep the waterway open. * The UK Ministry of Defence is discussing options with allies to enhance shipping security in the region. * Since the start of the conflict, attacks on ships in the Strait have increased, with 16 ships reported attacked since 28 February. * US threats include bombing Iran’s oil infrastructure on Kharg Island and shooting Iranian vessels. 354. </w:t>
      </w:r>
      <w:hyperlink r:id="rId293">
        <w:r>
          <w:rPr>
            <w:color w:val="0000EE"/>
            <w:u w:val="single"/>
          </w:rPr>
          <w:t>https://www.ndtv.com/world-news/middle-east-war-smoke-fire-as-iranian-drone-strikes-fuel-tank-at-kuwait-airport-11262914</w:t>
        </w:r>
      </w:hyperlink>
      <w:r>
        <w:t xml:space="preserve"> - * Iranian drones struck Kuwait airport and other targets, causing a fire at fuel tanks on Tuesday night. * Kuwaiti air defences intercepted six drones, with no casualties reported. * The attack led to partial closure of Kuwait International Airport, which has been repeatedly targeted since regional conflict began. * The conflict involves Iran, Israel, Lebanon, and the United States, with multiple drone and missile attacks in the region. * The US military is deploying additional troops amid ongoing tensions in the Middle East. 355. </w:t>
      </w:r>
      <w:hyperlink r:id="rId294">
        <w:r>
          <w:rPr>
            <w:color w:val="0000EE"/>
            <w:u w:val="single"/>
          </w:rPr>
          <w:t>https://www.babypips.com/news/daily-forex-financial-market-news-recap-2026-03-24</w:t>
        </w:r>
      </w:hyperlink>
      <w:r>
        <w:t xml:space="preserve"> - * The US dollar emerged as the best-performing major currency, supported by risk-off sentiment and safe-haven demand amid Middle East conflict escalation. 356. </w:t>
      </w:r>
      <w:hyperlink r:id="rId245">
        <w:r>
          <w:rPr>
            <w:color w:val="0000EE"/>
            <w:u w:val="single"/>
          </w:rPr>
          <w:t>https://japannews.yomiuri.co.jp/politics/politics-government/20260316-316884/</w:t>
        </w:r>
      </w:hyperlink>
      <w:r>
        <w:t xml:space="preserve"> - * Japan's government started releasing oil reserves held by the private sector on Monday due to the closure of the Strait of Hormuz, a key energy chokepoint. * The move aims to stabilise fuel supplies and prices, providing about 26.5 million barrels, equivalent to at least 15 days' consumption. * Japan will also release one month’s worth of national reserves, combining for a total of 45 days’ supply, alongside a reduction in mandatory stockpile requirements. * The release is part of Japan’s response to declining oil imports via the strait and the international coordinated release of 400 million barrels by the IEA. 357. </w:t>
      </w:r>
      <w:hyperlink r:id="rId295">
        <w:r>
          <w:rPr>
            <w:color w:val="0000EE"/>
            <w:u w:val="single"/>
          </w:rPr>
          <w:t>https://aif.ru/politics/world/v-ssha-nachinayut-panikovat-svodka-voyny-na-blizhnem-vostoke-utro-16-marta</w:t>
        </w:r>
      </w:hyperlink>
      <w:r>
        <w:t xml:space="preserve"> - * The US claims victory over Iran while demanding allies send ships to the Strait of Hormuz, amidst internal disagreements and fears of drone attacks. * Iran denies damages from US bombing raids on strategic sites including Hormuz island, with ongoing exchanges of attacks, including drone assaults in Dubai and Iraq. * Regional infrastructure, ports, and oil facilities in Iran and neighbouring countries are targeted, causing environmental and supply chain concerns. * Israel prepares for possible invasion of Lebanon due to Hezbollah attacks, mobilising reservists. * Middle Eastern countries and Turkey, Oman, Egypt seek peace initiatives; Iran demands US troop withdrawals and compensation.</w:t>
      </w:r>
      <w:r/>
    </w:p>
    <w:p>
      <w:r/>
      <w:r>
        <w:t xml:space="preserve">358. </w:t>
      </w:r>
      <w:hyperlink r:id="rId296">
        <w:r>
          <w:rPr>
            <w:color w:val="0000EE"/>
            <w:u w:val="single"/>
          </w:rPr>
          <w:t>https://theindependent.sg/rising-tensions-between-iran-and-israel-raise-global-concern/</w:t>
        </w:r>
      </w:hyperlink>
      <w:r>
        <w:t xml:space="preserve"> - * The conflict between Iran and Israel has expanded into a regional and global energy crisis, involving strikes and disruptions in early 2026. * The US and Israel launched coordinated airstrikes targeting Iranian military and nuclear facilities, including on Kharg Island, in March 2026. * The Strait of Hormuz, a major oil chokepoint, remains high-risk as Iran threatens to close or restrict passage, raising global energy security concerns. * Iran’s response to the death of Supreme Leader Ali Khamenei was stronger retaliation, deepening tensions. * Ongoing missile and drone exchanges involve Gulf states, with fear of wider regional war and supply disruptions. 359. </w:t>
      </w:r>
      <w:hyperlink r:id="rId297">
        <w:r>
          <w:rPr>
            <w:color w:val="0000EE"/>
            <w:u w:val="single"/>
          </w:rPr>
          <w:t>https://www.independent.co.uk/news/world/americas/us-politics/trump-strait-of-hormuz-coalition-oil-nato-iran-war-b2939159.html</w:t>
        </w:r>
      </w:hyperlink>
      <w:r>
        <w:t xml:space="preserve"> - * Donald Trump is set to announce an international coalition to escort commercial ships through the Strait of Hormuz amid ongoing conflict with Iran. * The coalition aims to support shipping while Iran uses sea mines and small vessels to restrict passage. * The conflict has led to a spike in global oil prices and US gas prices, with about 20% of world oil passing through the strait. * U.S. officials indicated the support would begin soon, subject to eventual negotiations to end the war. * Public opinion shows more than half of Americans oppose the war, with ongoing political debates over US response and economic impacts. 360. </w:t>
      </w:r>
      <w:hyperlink r:id="rId296">
        <w:r>
          <w:rPr>
            <w:color w:val="0000EE"/>
            <w:u w:val="single"/>
          </w:rPr>
          <w:t>https://theindependent.sg/rising-tensions-between-iran-and-israel-raise-global-concern/</w:t>
        </w:r>
      </w:hyperlink>
      <w:r>
        <w:t xml:space="preserve"> - * The conflict between Iran and Israel has expanded into a regional and global energy security issue, involving attacks on Kharg Island and disruptions to the Strait of Hormuz. * After Iran's Supreme Leader Ali Khamenei was reported killed, Iran's retaliation increased and tensions intensified. * The United States launched strikes on Kharg Island, targeting military infrastructure but reportedly sparing oil terminals, to avoid a wider energy crisis. * Tensions include expanded Israeli airstrikes on Iran and Iranian missile and drone attacks in the Gulf, involving Gulf states such as Saudi Arabia and the UAE. * The conflict has shifted from traditional warfare to threats against global energy infrastructure, with global markets at risk. 361. </w:t>
      </w:r>
      <w:hyperlink r:id="rId298">
        <w:r>
          <w:rPr>
            <w:color w:val="0000EE"/>
            <w:u w:val="single"/>
          </w:rPr>
          <w:t>https://www.financialsense.com/blog/21596/economy-isnt-collapsing-bigger-risks-are-coming?utm_source=all&amp;utm_medium=rss&amp;utm_campaign=content</w:t>
        </w:r>
      </w:hyperlink>
      <w:r>
        <w:t xml:space="preserve"> - * Oil prices near $90-100 per barrel, with current consumer insulation reducing recession risks, according to ITR Economics. * Past energy shocks were larger in real terms and affected household budgets more, making current price increases less recessionary. * The economy is characterised by a two-speed pattern: resilient service sector growth and subdued manufacturing. * Moderate growth with stubborn inflation expected over the next three to five years, described as 'stagflation lite'. * Long-term risks include demographics, mounting debt, and entitlement costs, potentially leading to a major downturn around 2030. 362. </w:t>
      </w:r>
      <w:hyperlink r:id="rId246">
        <w:r>
          <w:rPr>
            <w:color w:val="0000EE"/>
            <w:u w:val="single"/>
          </w:rPr>
          <w:t>https://businesspost.ng/economy/oil-prices-mixed-as-us-proposes-plan-to-end-iran-war/</w:t>
        </w:r>
      </w:hyperlink>
      <w:r>
        <w:t xml:space="preserve"> - • US sends Iran a 15-point plan to end the war in the Middle East. • Brent futures dropped 0.9%, WTI rose 4.79% amid negotiations. • The Strait of Hormuz, a critical oil chokepoint, has seen reduced vessel traffic since February. • Iran plans to permit safe transit through the strait, barring ships linked to enemies. • US crude inventories increased by 2.3 million barrels for the week ending March 20. 363. </w:t>
      </w:r>
      <w:hyperlink r:id="rId299">
        <w:r>
          <w:rPr>
            <w:color w:val="0000EE"/>
            <w:u w:val="single"/>
          </w:rPr>
          <w:t>https://investinglive.com/centralbank/feds-barr-says-rates-may-stay-on-hold-for-some-time-as-inflation-and-oil-risks-persist-20260324/</w:t>
        </w:r>
      </w:hyperlink>
      <w:r>
        <w:t xml:space="preserve"> - * Federal Reserve Governor Michael Barr signalled that US interest rates may need to remain on hold for an extended period due to persistent inflation pressures and rising oil-related risks. * Barr noted inflation remains above the Fed’s 2% target, driven partly by higher oil prices and geopolitical tensions in the Middle East. * He described the labour market as stabilising and emphasised that rate cuts depend on evidence of sustainable disinflation. * The Fed maintained its benchmark rate at 3.5%–3.75%, with expectations for a prolonged pause and potential further tightening if inflation persists. * Market expectations are shifting towards a 'higher-for-longer' rate environment influenced by geopolitics and energy prices. 364. </w:t>
      </w:r>
      <w:hyperlink r:id="rId300">
        <w:r>
          <w:rPr>
            <w:color w:val="0000EE"/>
            <w:u w:val="single"/>
          </w:rPr>
          <w:t>https://www.cnbc.com/2026/03/16/uae-fujairah-oil-hub-drone-fire-iran-war-us-israel-middle-east.html</w:t>
        </w:r>
      </w:hyperlink>
      <w:r>
        <w:t xml:space="preserve"> - * A drone attack at Fujairah, UAE, triggered a large fire, with no injuries reported. * Oil loading operations at Fujairah suspension due to the drone strike. * The incident follows a previous drone strike and fire at Fujairah on Saturday. * The attack highlights the vulnerability of the UAE’s export route bypassing the Strait of Hormuz. * Shipping traffic through the Strait has slowed following US and Israel strikes against Iran. 365. </w:t>
      </w:r>
      <w:hyperlink r:id="rId301">
        <w:r>
          <w:rPr>
            <w:color w:val="0000EE"/>
            <w:u w:val="single"/>
          </w:rPr>
          <w:t>https://www.darnews.com/world/iran-hits-gulf-neighbors-and-keeps-stranglehold-on-oil-shipping-as-concerns-rise-of-energy-crisis-c6b5bf02</w:t>
        </w:r>
      </w:hyperlink>
      <w:r>
        <w:t xml:space="preserve"> - • The UAE closed its airspace early Tuesday due to missile and drone threats from Iran, then lifted the closure. • Explosions and fires occurred in Dubai linked to Iranian missile and drone attacks. • Israel launched new strikes on Tehran and Lebanon, targeting Hezbollah militants. • The conflict increased tensions in the Strait of Hormuz, affecting oil shipping and prices. • Displacements and casualties reported in Lebanon due to Israeli strikes. 366. </w:t>
      </w:r>
      <w:hyperlink r:id="rId302">
        <w:r>
          <w:rPr>
            <w:color w:val="0000EE"/>
            <w:u w:val="single"/>
          </w:rPr>
          <w:t>https://news.google.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?oc=5&amp;hl=en-US&amp;gl=US&amp;ceid=US:en</w:t>
        </w:r>
      </w:hyperlink>
      <w:r>
        <w:t xml:space="preserve"> - * Oil markets are affected by ongoing US-Iran talks and tensions in the Strait of Hormuz. * WTI crude oil falls below $90, staying near weekly lows after US president Trump's statements. * Iran’s control of the strait gives it leverage, complicating negotiations. * Markets show cautious optimism despite rhetoric and delays in energy facility recovery. * Kuwait warns it may take 3 to 4 months to restore full production capacity despite conflict de-escalation. 367. </w:t>
      </w:r>
      <w:hyperlink r:id="rId303">
        <w:r>
          <w:rPr>
            <w:color w:val="0000EE"/>
            <w:u w:val="single"/>
          </w:rPr>
          <w:t>https://voi.id/en/news/566102</w:t>
        </w:r>
      </w:hyperlink>
      <w:r>
        <w:t xml:space="preserve"> - * A ship using a false identity, called a zombie ship, transports oil believed to be Iranian, crossing the Strait of Hormuz. * The tactic involves inter-ship transfers near Oman, avoiding the Strait itself, and returning for repeated trips. * The ship used an LNG carrier identity to pass automated checks, marking a new method to evade sanctions. * The tactic has been observed in the context of sanctions on Venezuelan oil and now appears to be used for Iranian oil. * The activity coincides with Iran's increased military actions and the closure of the Strait of Hormuz in March. 368. </w:t>
      </w:r>
      <w:hyperlink r:id="rId304">
        <w:r>
          <w:rPr>
            <w:color w:val="0000EE"/>
            <w:u w:val="single"/>
          </w:rPr>
          <w:t>https://punchng.com/20-thai-sailors-return-home-after-vessel-attacked-in-gulf/?utm_source=rss.punchng.com&amp;utm_medium=web</w:t>
        </w:r>
      </w:hyperlink>
      <w:r>
        <w:t xml:space="preserve"> - * Twenty Thai crew members of the cargo ship Mayuree Naree arrived in Thailand after an attack in the Strait of Hormuz. 369. </w:t>
      </w:r>
      <w:hyperlink r:id="rId305">
        <w:r>
          <w:rPr>
            <w:color w:val="0000EE"/>
            <w:u w:val="single"/>
          </w:rPr>
          <w:t>https://www.business-standard.com/world-news/israel-iran-west-asia-war-strait-of-hormuz-closure-trump-nuclear-sites-126032500186_1.html</w:t>
        </w:r>
      </w:hyperlink>
      <w:r>
        <w:t xml:space="preserve"> - * The West Asia conflict entered its 26th day, with US proposing a 15-point ceasefire plan to Iran and sending additional troops. * Iran claims ships passing through the Strait of Hormuz follow its rules, restricting some foreign vessels. * US President Donald Trump announced victory, claiming Iran’s military systems have been destroyed and that Iran has agreed not to develop nuclear weapons. * Iran appointed a new security chief following the death of its previous secretary. * Iran fired missiles at Israel, and Lebanon asked Iran’s ambassador to leave. * Oil prices declined sharply amid the tensions, with Brent crude at $98.28 per barrel. 370. </w:t>
      </w:r>
      <w:hyperlink r:id="rId306">
        <w:r>
          <w:rPr>
            <w:color w:val="0000EE"/>
            <w:u w:val="single"/>
          </w:rPr>
          <w:t>https://www.investing.com/news/economy-news/feds-goolsbee-says-inflation-progress-needed-to-cut-rates-this-year-pbs-reports-4578916</w:t>
        </w:r>
      </w:hyperlink>
      <w:r>
        <w:t xml:space="preserve"> - * Federal Reserve Bank of Chicago President Austan Goolsbee states that inflation must show progress before interest rate cuts are realistic this year. * Higher energy prices due to the war in Iran are affecting inflation prospects. * U.S. inflation was close to 3% in the 12 months ended February, above the Fed's 2% target. * The Federal Reserve last week kept rates unchanged at 3.50-3.75%. * Oil prices have increased from $75 to $100 per barrel since late February, impacting inflation. * Market expectations for rate cuts this year have shifted to potential rate hikes. 371. </w:t>
      </w:r>
      <w:hyperlink r:id="rId307">
        <w:r>
          <w:rPr>
            <w:color w:val="0000EE"/>
            <w:u w:val="single"/>
          </w:rPr>
          <w:t>https://www.aljazeera.com/news/2026/3/16/map-shows-how-16-days-of-attacks-have-evolved-in-us-israel-war-on-iran?traffic_source=rss</w:t>
        </w:r>
      </w:hyperlink>
      <w:r>
        <w:t xml:space="preserve"> - ['</w:t>
      </w:r>
      <w:r>
        <w:rPr>
          <w:i/>
        </w:rPr>
        <w:t xml:space="preserve"> The article tracks 22 days of military attacks involving the US, Israel, and Iran since February 28, with over 2,300 documented events across Iran and surrounding regions.', '</w:t>
      </w:r>
      <w:r>
        <w:t xml:space="preserve"> Targets include Iran’s missile infrastructure, nuclear sites, military facilities, and energy infrastructure, with casualties including over 170 at a school in Iran.', '</w:t>
      </w:r>
      <w:r>
        <w:rPr>
          <w:i/>
        </w:rPr>
        <w:t xml:space="preserve"> Iran has retaliated with missile and drone attacks, targeting Israel, Gulf states, and US military and commercial interests, including oil refineries and shipping.', '</w:t>
      </w:r>
      <w:r>
        <w:t xml:space="preserve"> The conflict has led to the closing of the Strait of Hormuz and displaced nearly a million people in southern Lebanon and Beirut.', '</w:t>
      </w:r>
      <w:r>
        <w:rPr>
          <w:i/>
        </w:rPr>
        <w:t xml:space="preserve"> Both US and Israeli forces rely on advanced missile and drone technology, including Tomahawk cruise missiles, Iron Dome, and Shahed drones, with Iran employing ballistic missiles like Shahab-3.'] 372. </w:t>
      </w:r>
      <w:hyperlink r:id="rId285">
        <w:r>
          <w:rPr>
            <w:color w:val="0000EE"/>
            <w:u w:val="single"/>
          </w:rPr>
          <w:t>https://www.dailymail.co.uk/news/article-15649665/Iran-US-war-LIVE-Trump-warns-NATO-faces-bad-future-allies-dont-help-secure-Strait-Hormuz-Dubai-airport-closes-drone-strike.html?ns_mchannel=rss&amp;ns_campaign=1490&amp;ito=1490</w:t>
        </w:r>
      </w:hyperlink>
      <w:r>
        <w:rPr>
          <w:i/>
        </w:rPr>
        <w:t xml:space="preserve"> - * Iran's Revolutionary Guards have warned they will attack American companies in the Middle East. * Employees have been urged to evacuate offices immediately. * Iranians threatened to target US companies, with a list including Amazon, Google, Microsoft, and Nvidia in Gulf countries. * The threats follow Iran's drone strikes on the UAE, causing fires near Dubai airport and at Fujairah oil terminal. * Involved parties include Iran, the US, Gulf countries, UAE, UAE's Dubai and Fujairah, Israel, Hezbollah, and European leaders. 373. </w:t>
      </w:r>
      <w:hyperlink r:id="rId282">
        <w:r>
          <w:rPr>
            <w:color w:val="0000EE"/>
            <w:u w:val="single"/>
          </w:rPr>
          <w:t>https://www.odt.co.nz/news/world/iran-says-non-hostile-ships-can-transit-strait-hormuz</w:t>
        </w:r>
      </w:hyperlink>
      <w:r>
        <w:rPr>
          <w:i/>
        </w:rPr>
        <w:t xml:space="preserve"> - * Iran informed UN Security Council and IMO that 'non-hostile vessels' may transit the Strait of Hormuz if they coordinate with Iranian authorities. * The note was sent to the Security Council and circulated among IMO members. * Iran's Foreign Ministry stated vessels must not participate in or support acts of aggression against Iran. * The move follows disruptions to oil and natural gas shipments due to the US-Israeli conflict with Iran. * The note excludes US and Israeli vessels, assets, or equipment involved in the aggression from safe passage. 374. </w:t>
      </w:r>
      <w:hyperlink r:id="rId308">
        <w:r>
          <w:rPr>
            <w:color w:val="0000EE"/>
            <w:u w:val="single"/>
          </w:rPr>
          <w:t>https://www.coindesk.com/markets/2026/03/16/fed-headlines-central-bank-rate-decisions-gemini-earnings-crypto-week-ahead</w:t>
        </w:r>
      </w:hyperlink>
      <w:r>
        <w:rPr>
          <w:i/>
        </w:rPr>
        <w:t xml:space="preserve"> - * The US Federal Reserve and other major central banks are set to announce interest-rate decisions amid geopolitical tensions and inflation concerns. * Market reactions are expected to include volatility due to hawkish comments and inflation fears. * Bitcoin is trading at a record macro discount, with recent sentiment near FTX-collapse lows. * Key economic indicators and interest rate decisions from Canada, Australia, the Eurozone, China, the UK, and Brazil are scheduled. * Several cryptocurrency and blockchain events and earnings reports are planned for the week. 375. </w:t>
      </w:r>
      <w:hyperlink r:id="rId290">
        <w:r>
          <w:rPr>
            <w:color w:val="0000EE"/>
            <w:u w:val="single"/>
          </w:rPr>
          <w:t>https://www.ndtv.com/world-news/iran-war-news-mohammed-bin-salman-a-warrior-trump-signals-saudis-entry-in-iran-war-11262967</w:t>
        </w:r>
      </w:hyperlink>
      <w:r>
        <w:rPr>
          <w:i/>
        </w:rPr>
        <w:t xml:space="preserve"> - * US President Donald Trump suggests Crown Prince Mohammed bin Salman encourages US actions against Iran. * The NYT report states MBS advocates dismantling Iran's government and views Iran as a long-term threat. * Trump has sent mixed signals on war escalation, with recent talks of resolution and potential escalation. * Saudi Arabia maintains a cautious stance, supporting peaceful resolution yet concerned about Iran's threats. * US deploying soldiers to the Middle East amid tensions related to Iran and regional security. * Analysts warn of risks of a prolonged conflict, including threats to Gulf oil infrastructure and the Strait of Hormuz disruptions. 376. </w:t>
      </w:r>
      <w:hyperlink r:id="rId287">
        <w:r>
          <w:rPr>
            <w:color w:val="0000EE"/>
            <w:u w:val="single"/>
          </w:rPr>
          <w:t>https://www.cnbc.com/2026/03/16/trump-demands-allies-secure-strait-of-hormuz-oil-iran.html</w:t>
        </w:r>
      </w:hyperlink>
      <w:r>
        <w:rPr>
          <w:i/>
        </w:rPr>
        <w:t xml:space="preserve"> - * U.S. President Donald Trump called on countries to help secure the Strait of Hormuz, claiming the route benefits them more than the U.S.. * Trump criticised the lack of international military support and indicated discussions with seven countries. * The US Navy has not been escorting ships, citing high attack risks; no deployments announced. * European nations, including France and the UK, are discussing plans to keep the strait open. * The Strait of Hormuz's vessel traffic has come to a standstill, affecting global oil supplies. 377. </w:t>
      </w:r>
      <w:hyperlink r:id="rId289">
        <w:r>
          <w:rPr>
            <w:color w:val="0000EE"/>
            <w:u w:val="single"/>
          </w:rPr>
          <w:t>https://indiashippingnews.com/saudi-arabia-adds-5-shipping-services-to-bolster-trade-links-amid-hormuz-disruptions/</w:t>
        </w:r>
      </w:hyperlink>
      <w:r>
        <w:rPr>
          <w:i/>
        </w:rPr>
        <w:t xml:space="preserve"> - * Saudi Ports Authority, Mawani, added five new shipping services involving carriers such as Maersk, Hapag-Lloyd, MSC, and CMA CGM. * The services aim to support trade during Strait of Hormuz disruptions. * Routes connect Saudi ports to regional and international destinations. * Disruptions caused by the US-Israel war with Iran have reduced traffic through the Strait of Hormuz. * The expansion supports maritime resilience and aligns with Vision 2030. 378. </w:t>
      </w:r>
      <w:hyperlink r:id="rId309">
        <w:r>
          <w:rPr>
            <w:color w:val="0000EE"/>
            <w:u w:val="single"/>
          </w:rPr>
          <w:t>https://www.omanobserver.om/article/1186634/business/oman-crude-adjusts-lower-due-to-heightened-volatility</w:t>
        </w:r>
      </w:hyperlink>
      <w:r>
        <w:rPr>
          <w:i/>
        </w:rPr>
        <w:t xml:space="preserve"> - * The official price of Oman crude for May delivery fell to $139.64, a decline of $20.56. * Market volatility driven by geopolitical signals and supply route uncertainties in the Gulf. * Despite the daily fall, March delivery prices rose marginally compared to February. * International benchmarks, Brent and WTI, edged higher amid supply concerns. * Tensions related to Iran conflict disrupted energy flows through the Strait of Hormuz. * Iran denied negotiations with the US, contradicting previous US statements. * Disruptions included strikes on Iranian facilities and constrained shipments. * Analysts warn of potential price increases if Strait remains closed, with forecasts up to $150 for Brent crude. 379. </w:t>
      </w:r>
      <w:hyperlink r:id="rId291">
        <w:r>
          <w:rPr>
            <w:color w:val="0000EE"/>
            <w:u w:val="single"/>
          </w:rPr>
          <w:t>https://ghanaiantimes.com.gh/trump-urges-uk-other-nations-to-send-warships-to-strait-of-hormuz/</w:t>
        </w:r>
      </w:hyperlink>
      <w:r>
        <w:rPr>
          <w:i/>
        </w:rPr>
        <w:t xml:space="preserve"> - • Donald Trump called for the UK, China, France, Japan, South Korea, and other countries to send warships to the Strait of Hormuz. • The US President aims to keep the strategic shipping route open amidst ongoing tensions. • The UK Ministry of Defence stated it was exploring options with allies for shipping security. • Iran has announced it will continue blocking the strait, affecting about 20% of global oil supplies. • Several attacks on ships have been reported since the start of the war between the US, Israel, and Iran. 380. </w:t>
      </w:r>
      <w:hyperlink r:id="rId293">
        <w:r>
          <w:rPr>
            <w:color w:val="0000EE"/>
            <w:u w:val="single"/>
          </w:rPr>
          <w:t>https://www.ndtv.com/world-news/middle-east-war-smoke-fire-as-iranian-drone-strikes-fuel-tank-at-kuwait-airport-11262914</w:t>
        </w:r>
      </w:hyperlink>
      <w:r>
        <w:rPr>
          <w:i/>
        </w:rPr>
        <w:t xml:space="preserve"> - * Smoke rose above Kuwait airport after Iranian drone strikes hit a fuel tank, sparking a fire, on Tuesday night. * Kuwait civil aviation authority reported limited damage and no casualties. * Kuwait's air defences intercepted six drones; the airport remains largely closed. * The attack is part of regional violence involving Iran, Israel, Lebanon, and Saudi Arabia, with multiple drone and missile strikes since late February. * The US is deploying additional troops and military units to the Middle East amid ongoing conflict and diplomatic efforts with Iran. 381. </w:t>
      </w:r>
      <w:hyperlink r:id="rId310">
        <w:r>
          <w:rPr>
            <w:color w:val="0000EE"/>
            <w:u w:val="single"/>
          </w:rPr>
          <w:t>https://www.thehindubusinessline.com/economy/sp-global-raises-india-growth-forecast-to-71-for-fy27-flags-risks/article70782584.ece</w:t>
        </w:r>
      </w:hyperlink>
      <w:r>
        <w:rPr>
          <w:i/>
        </w:rPr>
        <w:t xml:space="preserve"> - * S&amp;P Global upgraded India’s GDP growth forecast for FY27 to 7.1%, a 40 basis point increase. * The forecast suggests a Moderation from 7.6% in FY26, with downside risks linked to geopolitical tensions. * Elevated energy prices due to the Middle East conflict could strain fiscal positions and impact demand. * India’s inflation is expected to rise to 4.3% in FY27; monetary policy likely to remain neutral. * Regional growth impacted by war, with GDP growth in China, India, and Japan projected to decrease slightly. * Asia-Pacific growth outlook revised upwards, excluding China, to 4.5% for 2026. 382. </w:t>
      </w:r>
      <w:hyperlink r:id="rId311">
        <w:r>
          <w:rPr>
            <w:color w:val="0000EE"/>
            <w:u w:val="single"/>
          </w:rPr>
          <w:t>https://www.ttnews.com/articles/fire-valero-texas-refinery</w:t>
        </w:r>
      </w:hyperlink>
      <w:r>
        <w:rPr>
          <w:i/>
        </w:rPr>
        <w:t xml:space="preserve"> - * An explosion and fire occurred at the Valero Port Arthur refinery in Texas on March 23, with the fire being extinguished on March 24.</w:t>
      </w:r>
      <w:r>
        <w:t xml:space="preserve"> * No injuries were reported.</w:t>
      </w:r>
      <w:r>
        <w:rPr>
          <w:i/>
        </w:rPr>
        <w:t xml:space="preserve"> * The incident caused a large plume of smoke, affecting local residents and schools.</w:t>
      </w:r>
      <w:r>
        <w:t xml:space="preserve"> * The refinery, capable of processing 435,000 barrels of oil daily, is a key player in fuel production.</w:t>
      </w:r>
      <w:r>
        <w:rPr>
          <w:i/>
        </w:rPr>
        <w:t xml:space="preserve"> * The event increases tension in the oil market amid global supply concerns due to the Iran war.</w:t>
      </w:r>
      <w:r>
        <w:t xml:space="preserve">383. </w:t>
      </w:r>
      <w:hyperlink r:id="rId312">
        <w:r>
          <w:rPr>
            <w:color w:val="0000EE"/>
            <w:u w:val="single"/>
          </w:rPr>
          <w:t>https://www.businesstimes.com.sg/international/asean/philippines-says-working-washington-obtain-oil-us-sanctioned-countries</w:t>
        </w:r>
      </w:hyperlink>
      <w:r>
        <w:t xml:space="preserve"> - * The Philippines is collaborating with Washington to secure waivers and exemptions to purchase oil from US-sanctioned countries amid energy supply pressures. * The country declared a one-year energy emergency on Mar 24, authorising fuel purchases to ensure supply. * The Philippines has approximately 45 days of fuel supply and is procuring additional barrels of oil. * Manila temporarily increased coal-fired generation due to energy supply issues. * The country is set to receive its first Russian crude oil import in five years following a US waiver. 384. </w:t>
      </w:r>
      <w:hyperlink r:id="rId313">
        <w:r>
          <w:rPr>
            <w:color w:val="0000EE"/>
            <w:u w:val="single"/>
          </w:rPr>
          <w:t>https://boereport.com/2026/03/24/kuwait-oil-ceo-says-iran-is-holding-the-worlds-economy-hostage/</w:t>
        </w:r>
      </w:hyperlink>
      <w:r>
        <w:t xml:space="preserve"> - * Kuwait Petroleum Corporation CEO Sheikh Nawaf Saud Al-Sabah criticised Iran's missile and drone attacks on regional infrastructure, impacting oil supplies. * Gas and oil exports from the Middle East Gulf have been significantly disrupted, with Kuwait and neighbouring countries reducing crude production. * There are no effective substitutes for exports via the Strait of Hormuz, which handles 20% of global oil consumption. * Measures like stockpile releases, sanctions waivers, and pipelines bypassing the strait have fallen short of normal export volumes. * Kuwait expects three to four months to restore full oil production even if the conflict ends today. 385. </w:t>
      </w:r>
      <w:hyperlink r:id="rId314">
        <w:r>
          <w:rPr>
            <w:color w:val="0000EE"/>
            <w:u w:val="single"/>
          </w:rPr>
          <w:t>https://punchng.com/china-maintaining-communication-with-us-over-trump-visit/?utm_source=rss.punchng.com&amp;utm_medium=web</w:t>
        </w:r>
      </w:hyperlink>
      <w:r>
        <w:t xml:space="preserve"> - * Beijing stated it is in talks with Washington regarding President Trump's scheduled visit to China. * Trump has indicated that a summit with Chinese leader Xi Jinping may be delayed if Beijing does not assist in reopening the Strait of Hormuz. * Iran's closure of the Strait has disrupted global oil trade routes, raising concerns over energy supplies. * Since the conflict, global oil prices have surged by 40 to 50 percent. * China heavily relies on the Strait of Hormuz for its oil imports, sourcing 57% of its crude from the Middle East in 2025. 386. </w:t>
      </w:r>
      <w:hyperlink r:id="rId315">
        <w:r>
          <w:rPr>
            <w:color w:val="0000EE"/>
            <w:u w:val="single"/>
          </w:rPr>
          <w:t>https://www.semissourian.com/world/trump-suggests-he-may-delay-china-trip-as-he-pressures-beijing-for-help-with-strait-of-hormuz-1c853ca3</w:t>
        </w:r>
      </w:hyperlink>
      <w:r>
        <w:t xml:space="preserve"> - * Trump has asked approximately seven countries, including China, Japan, South Korea, Britain, and France, to participate in a coalition to escort oil tankers through the Strait of Hormuz. * Britain is discussing options but is unlikely to send a warship; Australia and Italy have expressed reluctance to get involved. * Trump has considered delaying his visit to China due to the Iran situation, signalling potential economic implications. * The Iran conflict has caused oil prices to spike, but officials downplay the crisis's impact on prices. * U.S. officials emphasise the strategic importance and seek international cooperation amid geopolitical tensions. 387. </w:t>
      </w:r>
      <w:hyperlink r:id="rId297">
        <w:r>
          <w:rPr>
            <w:color w:val="0000EE"/>
            <w:u w:val="single"/>
          </w:rPr>
          <w:t>https://www.independent.co.uk/news/world/americas/us-politics/trump-strait-of-hormuz-coalition-oil-nato-iran-war-b2939159.html</w:t>
        </w:r>
      </w:hyperlink>
      <w:r>
        <w:t xml:space="preserve"> - * Donald Trump plans to announce the formation of an international coalition to escort commercial ships through the Strait of Hormuz. * The announcement is expected within the coming week, amid ongoing US-Iran conflict. * The war has led to increased oil prices, with about 20% of global oil passing through the strait. * The US Navy is expected to support vessels attempting to sail through the area. * The conflict has resulted in casualties on both sides and affected global oil markets. 388. </w:t>
      </w:r>
      <w:hyperlink r:id="rId316">
        <w:r>
          <w:rPr>
            <w:color w:val="0000EE"/>
            <w:u w:val="single"/>
          </w:rPr>
          <w:t>https://www.aljazeera.com/news/2026/3/16/drone-strike-disrupts-dubai-flights-as-iran-continues-gulf-attacks?traffic_source=rss</w:t>
        </w:r>
      </w:hyperlink>
      <w:r>
        <w:t xml:space="preserve"> - * Drone attack causes fire near Dubai International Airport, leading to flight diversions and suspension of operations. * Incidents in Abu Dhabi and Fujairah involve missiles and drone strikes, resulting in casualties and fires. * Iran justifies its attacks, citing US military presence, firing more than 1,800 missiles and drones at the UAE and other Gulf states. * Gulf countries, including Saudi Arabia, Qatar, Kuwait, and Iran, experience multiple drone and missile attacks since war began in February. * Regional leaders condemn Iran’s aggression, with increased military interceptions and damaged infrastructure reported across Gulf states and Iran. 389. </w:t>
      </w:r>
      <w:hyperlink r:id="rId317">
        <w:r>
          <w:rPr>
            <w:color w:val="0000EE"/>
            <w:u w:val="single"/>
          </w:rPr>
          <w:t>https://www.dailymail.co.uk/news/article-15649791/Iranian-drone-sparks-inferno-near-Dubai-airport-Trump-warns-Nato-faces-bad-future-allies-refuse-help-secure-Strait-Hormuz.html?ns_mchannel=rss&amp;ns_campaign=1490&amp;ito=1490</w:t>
        </w:r>
      </w:hyperlink>
      <w:r>
        <w:t xml:space="preserve"> - * Dubai International Airport was closed for around six hours after drones struck a fuel tank, causing a fire and flight disruptions. * The attack involved at least two Iranian drones and resulted in minimal damage with no injuries. * The incident is part of ongoing Gulf region conflicts linked to US-Israel actions against Iran, disrupting global aviation. * US President Donald Trump warned that Nato faces a 'very bad' future if allies do not assist in securing the Strait of Hormuz, a vital oil shipping route. * Iran has targeted US assets, civilian sites, and critical Gulf infrastructure, with over 1,800 drone interceptions reported by UAE authorities. 390. </w:t>
      </w:r>
      <w:hyperlink r:id="rId296">
        <w:r>
          <w:rPr>
            <w:color w:val="0000EE"/>
            <w:u w:val="single"/>
          </w:rPr>
          <w:t>https://theindependent.sg/rising-tensions-between-iran-and-israel-raise-global-concern/</w:t>
        </w:r>
      </w:hyperlink>
      <w:r>
        <w:t xml:space="preserve"> - * The conflict between Iran and Israel, involving US strikes on Kharg Island and regional escalations, has intensified since February 2026. * Tensions stem from Iran’s nuclear programme, regional rivalry, and historical hostilities. * US and Israel launched targeted airstrikes on Iranian military and nuclear sites, with limited damage to oil infrastructure. * The Strait of Hormuz remains a critical oil chokepoint, with fears of global energy shortages amid ongoing military actions. * Iran has responded with missile and drone attacks, raising fears of a wider regional war impacting global energy supplies. 391. </w:t>
      </w:r>
      <w:hyperlink r:id="rId318">
        <w:r>
          <w:rPr>
            <w:color w:val="0000EE"/>
            <w:u w:val="single"/>
          </w:rPr>
          <w:t>https://oilprice.com/Latest-Energy-News/World-News/US-Crude-Oil-Product-Inventories-Rise.html</w:t>
        </w:r>
      </w:hyperlink>
      <w:r>
        <w:t xml:space="preserve"> - * US crude oil inventories rose by 2.3 million barrels for the week ending March 20, surpassing analyst expectations. * US production declined for the fourth consecutive week, decreasing by 10,000 barrels per day. * Brent crude surged to $103.70 per barrel (+3.79%), while WTI increased by $3.81 (+4.32%) to $91.94. * Gasoline inventories increased by 500,000 barrels; distillate inventories rose by 1.4 million barrels. * Oil prices affected by tanker traffic restrictions through the Strait of Hormuz and production losses in Iraq, UAE, and Saudi Arabia. 392. </w:t>
      </w:r>
      <w:hyperlink r:id="rId319">
        <w:r>
          <w:rPr>
            <w:color w:val="0000EE"/>
            <w:u w:val="single"/>
          </w:rPr>
          <w:t>https://www.aljazeera.com/news/2026/3/16/iran-war-what-is-happening-on-day-17-of-us-israel-attacks?traffic_source=rss</w:t>
        </w:r>
      </w:hyperlink>
      <w:r>
        <w:t xml:space="preserve"> - • The US and Israel launched new attacks on Iran and Tehran, with Israel's strikes in Tehran and damage to Iranian targets reported. • Dubai airport experienced a drone-related fire incident, leading to temporary flight suspensions. • Gulf countries intercepted multiple drones, including Saudi Arabia and Bahrain. • Trump claimed the US hit Iran’s drone factories and accused Iran of AI disinformation. • Attacks extended to Iraq, Lebanon, and Israel, with casualties and military responses reported. • Regional conflict escalates with ongoing military actions and cross-border incidents. 393. </w:t>
      </w:r>
      <w:hyperlink r:id="rId301">
        <w:r>
          <w:rPr>
            <w:color w:val="0000EE"/>
            <w:u w:val="single"/>
          </w:rPr>
          <w:t>https://www.darnews.com/world/iran-hits-gulf-neighbors-and-keeps-stranglehold-on-oil-shipping-as-concerns-rise-of-energy-crisis-c6b5bf02</w:t>
        </w:r>
      </w:hyperlink>
      <w:r>
        <w:t xml:space="preserve"> - * The UAE closed its airspace early Tuesday following missile and drone threats from Iran; it was later reopened. * Explosions and fires occurred in Dubai due to intercepted incoming fire; no injuries reported. * Iran launched missile and drone attacks, affecting shipping through the Strait of Hormuz, increasing oil prices. * Israel launched new strikes on Iran and Lebanese Hezbollah, displacing an estimated 20% of the Lebanese population. * Tensions escalated with threats of wider conflict in the Middle East affecting regional security and oil markets. 394. </w:t>
      </w:r>
      <w:hyperlink r:id="rId320">
        <w:r>
          <w:rPr>
            <w:color w:val="0000EE"/>
            <w:u w:val="single"/>
          </w:rPr>
          <w:t>https://ig.ft.com/shadow-fleet/</w:t>
        </w:r>
      </w:hyperlink>
      <w:r>
        <w:t xml:space="preserve"> - • The US temporarily loosened sanctions on Russian oil at sea, benefiting Moscow's revenues. • Russia's extra oil revenues have risen to $150 million daily since the war began. • The shadow fleet, comprising degraded ships, has expanded after Russia's invasion of Ukraine. • Experts note the shadow fleet's resilience and its role in bypassing sanctions. • The illicit tanker network grew due to sanctions and a price cap on Russian oil. 395. </w:t>
      </w:r>
      <w:hyperlink r:id="rId237">
        <w:r>
          <w:rPr>
            <w:color w:val="0000EE"/>
            <w:u w:val="single"/>
          </w:rPr>
          <w:t>https://www.gurufocus.com/news/8739183/south-korea-naphtha-prices-jump-60-as-lg-chem-halts-facility</w:t>
        </w:r>
      </w:hyperlink>
      <w:r>
        <w:t xml:space="preserve"> - * Supply disruptions linked to Middle Eastern crude flows are tightening naphtha availability in South Korea. * LG Chem temporarily shut one of its three naphtha cracking facilities. * Naphtha prices have risen more than 60% since January, with ethylene nearly doubling. * Rising demand for consumer products and stockpiling have emerged in Seoul. * Chemical producers seek alternative feedstocks from the US and Africa, with supply conditions critical in late March to early April. 396. </w:t>
      </w:r>
      <w:hyperlink r:id="rId321">
        <w:r>
          <w:rPr>
            <w:color w:val="0000EE"/>
            <w:u w:val="single"/>
          </w:rPr>
          <w:t>https://thefrontierpost.com/oil-rises-further-above-100-stocks-mixed-as-iran-war-rages/</w:t>
        </w:r>
      </w:hyperlink>
      <w:r>
        <w:t xml:space="preserve"> - * Oil prices increased above $100 a barrel as conflict in Iran escalated, with US strikes on Kharg Island and ongoing exchange of fire. * The US indicated possible military support for navigation in the Strait of Hormuz, while Iran refused negotiations. * International energy agencies and countries like Japan and Australia reacted to the conflict with stockpiles and strategic reserve releases. * Markets experienced volatility, with global stock indices fluctuating amid concerns over energy supplies and geopolitical stability. * Crude contracts Brent and WTI rose, influenced by tensions and potential supply disruptions. * Energy market outlook remains uncertain, with delayed US GDP data and upcoming central bank meetings impacting economic sentiment. 397. </w:t>
      </w:r>
      <w:hyperlink r:id="rId322">
        <w:r>
          <w:rPr>
            <w:color w:val="0000EE"/>
            <w:u w:val="single"/>
          </w:rPr>
          <w:t>https://www.birminghammail.co.uk/news/world-news/emirates-flights-cancelled-dubai-airport-33597722</w:t>
        </w:r>
      </w:hyperlink>
      <w:r>
        <w:t xml:space="preserve"> - * Emirates cancels flights after a drone struck a fuel tank near Dubai's airport, causing a major fire. * Dubai International Airport was temporarily closed, with all flight operations suspended. * The incident occurred on Monday, March 16, leading to limited flight resumption later that day. * The drone strike happened amid ongoing regional conflict involving Iran, US, and Israel. * Authorities continue managing the aftermath of the attack and assess future operations. 398. </w:t>
      </w:r>
      <w:hyperlink r:id="rId305">
        <w:r>
          <w:rPr>
            <w:color w:val="0000EE"/>
            <w:u w:val="single"/>
          </w:rPr>
          <w:t>https://www.business-standard.com/world-news/israel-iran-west-asia-war-strait-of-hormuz-closure-trump-nuclear-sites-126032500186_1.html</w:t>
        </w:r>
      </w:hyperlink>
      <w:r>
        <w:t xml:space="preserve"> - * The West Asia conflict entered its 26th day, with the US proposing a 15-point ceasefire plan to Iran, shared via Pakistan. * The US is deploying around 1,000 troops from the 82nd Airborne Division to the region. * President Trump claimed the US has destroyed Iran's navy, air force, and communication systems and stated Iran has agreed not to develop nuclear weapons. * Iran permits foreign ships through the Strait of Hormuz under its rules and has restricted ships linked to its perceived aggressors. * Iran appointed a new secretary of its Supreme National Security Council following the killing of Ali Larijani. * Countries like Lebanon and Saudi Arabia took diplomatic actions, and Israel faced missile attacks, with over 16 killed. * Oil prices declined significantly amid the conflict. 399. </w:t>
      </w:r>
      <w:hyperlink r:id="rId323">
        <w:r>
          <w:rPr>
            <w:color w:val="0000EE"/>
            <w:u w:val="single"/>
          </w:rPr>
          <w:t>https://www.business-standard.com/world-news/non-hostile-ships-can-cross-hormuz-strait-on-its-terms-says-iran-126032500147_1.html</w:t>
        </w:r>
      </w:hyperlink>
      <w:r>
        <w:t xml:space="preserve"> - * Iran announced that foreign ships can cross the Strait of Hormuz if they are non-hostile, follow regulations, and do not support aggression. * The statement was circulated to the International Maritime Organisation on Tuesday, with the original letter dated March 22. * Iran has started charging transit fees on some vessels, amidst reduced traffic due to the war in West Asia. * The near-halt of oil and goods transits through Hormuz has caused global commodity prices to soar. * Iran's stance signals continued sovereignty claims over the waterway amidst ongoing regional conflict. 400. </w:t>
      </w:r>
      <w:hyperlink r:id="rId324">
        <w:r>
          <w:rPr>
            <w:color w:val="0000EE"/>
            <w:u w:val="single"/>
          </w:rPr>
          <w:t>https://bamada.net/trump-fait-pression-sur-ses-allies-pour-envoyer-des-forces-dans-le-detroit-dormuz</w:t>
        </w:r>
      </w:hyperlink>
      <w:r>
        <w:t xml:space="preserve"> - ["</w:t>
      </w:r>
      <w:r>
        <w:rPr>
          <w:i/>
        </w:rPr>
        <w:t xml:space="preserve"> Le président américain Donald Trump a appelé ses alliés à envoyer des navires de guerre dans le détroit d'Ormuz pour garantir la navigation, alors que des discussions européennes portent sur l'élargissement de la mission navale Aspides.", '</w:t>
      </w:r>
      <w:r>
        <w:t xml:space="preserve"> Trump a minimisé l’impact sur les prix du carburant aux États-Unis, tout en menaçant de nouvelles frappes contre l’île iranienne de Kharg.', '</w:t>
      </w:r>
      <w:r>
        <w:rPr>
          <w:i/>
        </w:rPr>
        <w:t xml:space="preserve"> La France cherche à constituer une coalition et le Royaume-Uni examine diverses options pour sécuriser la zone, tandis que Téhéran met en garde contre toute action susceptible d’aggraver le conflit.', '</w:t>
      </w:r>
      <w:r>
        <w:t xml:space="preserve"> La situation sécuritaire à Kharg et la fermeture du détroit d’Ormuz perturbent le marché pétrolier mondial, provoquant une réduction de 8% des approvisionnements en mars selon l’Agence internationale de l’énergie.', '</w:t>
      </w:r>
      <w:r>
        <w:rPr>
          <w:i/>
        </w:rPr>
        <w:t xml:space="preserve"> Les échanges de missiles et de drones continuent en mer, et le trafic maritime reste bloqué, avec une escalade du conflit entre Washington et Téhéran.'] 401. </w:t>
      </w:r>
      <w:hyperlink r:id="rId325">
        <w:r>
          <w:rPr>
            <w:color w:val="0000EE"/>
            <w:u w:val="single"/>
          </w:rPr>
          <w:t>https://mcebiscoo.com/breaking-fuel-prices-fall-at-some-stations-offering-temporary-relief/</w:t>
        </w:r>
      </w:hyperlink>
      <w:r>
        <w:rPr>
          <w:i/>
        </w:rPr>
        <w:t xml:space="preserve"> - * Some filling stations across Nigeria reduce petrol prices following sharp declines in global crude oil prices. * Ranoil and Empire Energy decreased their pump prices; Ranoil to ₦1,370 and Empire Energy to ₦1,383 per litre. * Prices at Nigerian National Petroleum Company Limited and MRS stations are ₦1,361 and ₦1,367 per litre, respectively. * Brent crude dropped to $100.2 and West Texas Intermediate to $88.85 per barrel, following tensions in the Middle East. * The Dangote Refinery’s gantry price was also adjusted from ₦1,175 to ₦1,245 per litre following price changes in March 2026. 402. </w:t>
      </w:r>
      <w:hyperlink r:id="rId326">
        <w:r>
          <w:rPr>
            <w:color w:val="0000EE"/>
            <w:u w:val="single"/>
          </w:rPr>
          <w:t>https://www.kens5.com/article/news/local/valero-says-process-fluid-release-sparked-port-arthur-refinery-fire-state-report-details-emissions-event/502-acb2a601-bb11-453e-a13b-52c566098536</w:t>
        </w:r>
      </w:hyperlink>
      <w:r>
        <w:rPr>
          <w:i/>
        </w:rPr>
        <w:t xml:space="preserve"> - * A state report details an explosion and fire at Valero's Port Arthur refinery caused by an unforesenable release of process fluid. * The incident occurred on Monday night, leading to a shelter-in-place order for approximately 12 hours. * Multiple core processing units were disrupted, and emissions exceeded permitted levels, including particulate matter, carbon monoxide, sulfur dioxide, and VOCs. * Emergency response involved extinguishing the fire and shutting down process units to minimise emissions. * The release included emissions through flares and SCOT units, with limited information on offsite impacts. 403. </w:t>
      </w:r>
      <w:hyperlink r:id="rId327">
        <w:r>
          <w:rPr>
            <w:color w:val="0000EE"/>
            <w:u w:val="single"/>
          </w:rPr>
          <w:t>https://www.channelnewsasia.com/business/oil-prices-drop-prospect-middle-east-ceasefire-easing-supply-disruption-6014921</w:t>
        </w:r>
      </w:hyperlink>
      <w:r>
        <w:rPr>
          <w:i/>
        </w:rPr>
        <w:t xml:space="preserve"> - * Oil prices fell over 5% on Wednesday amid prospects of a ceasefire in the Middle East easing supply disruptions.</w:t>
      </w:r>
      <w:r>
        <w:t xml:space="preserve"> Reports indicated the U.S. sent Iran a 15-point plan to end the war, reducing immediate supply threats.</w:t>
      </w:r>
      <w:r>
        <w:rPr>
          <w:i/>
        </w:rPr>
        <w:t xml:space="preserve"> Brent crude futures declined $6.21, or 5.9%, to $98.28 per barrel; WTI crude futures dropped $4.67, or 5.1%, to $87.68 per barrel.</w:t>
      </w:r>
      <w:r>
        <w:t xml:space="preserve"> The market experienced volatility, with previous gains being pared.</w:t>
      </w:r>
      <w:r>
        <w:rPr>
          <w:i/>
        </w:rPr>
        <w:t xml:space="preserve"> The Strait of Hormuz remains a critical chokepoint, with ongoing tensions risking increased disruptions.</w:t>
      </w:r>
      <w:r>
        <w:t xml:space="preserve"> Saudi Arabia increased exports from Yanbu port to offset Strait disruptions.</w:t>
      </w:r>
      <w:r>
        <w:rPr>
          <w:i/>
        </w:rPr>
        <w:t xml:space="preserve"> The situation remains uncertain with potential for renewed supply shocks depending on regional developments. 404. </w:t>
      </w:r>
      <w:hyperlink r:id="rId239">
        <w:r>
          <w:rPr>
            <w:color w:val="0000EE"/>
            <w:u w:val="single"/>
          </w:rPr>
          <w:t>https://www.bloomberg.com/news/articles/2026-03-16/china-s-top-refiner-to-cut-activity-by-10-as-war-hits-supply</w:t>
        </w:r>
      </w:hyperlink>
      <w:r>
        <w:rPr>
          <w:i/>
        </w:rPr>
        <w:t xml:space="preserve"> - * China’s largest oil refiner Sinopec reduces its processing activity by approximately 10% for the month. * The reduction is due to the widening Middle East war and shipping difficulties through the Strait of Hormuz. * The cuts exclude ongoing planned maintenance effects. * The information is sourced from anonymous industry sources. * The event reflects operational adjustments amidst geopolitical tensions affecting crude supply. 405. </w:t>
      </w:r>
      <w:hyperlink r:id="rId328">
        <w:r>
          <w:rPr>
            <w:color w:val="0000EE"/>
            <w:u w:val="single"/>
          </w:rPr>
          <w:t>https://www.wsws.org/en/articles/2026/03/25/wyqg-m25.html</w:t>
        </w:r>
      </w:hyperlink>
      <w:r>
        <w:rPr>
          <w:i/>
        </w:rPr>
        <w:t xml:space="preserve"> - * A massive explosion occurred at Valero's Port Arthur, Texas refinery, causing a fire and the shutdown of the facility. * The explosion released toxic smoke, led to an emergency shelter-in-place order, and disrupted utility services. * The incident involved failure in the hydrotreater unit and subsequent secondary fires, with no reported casualties. * The refinery’s critical utilities were compromised, increasing the risk of further toxic releases. * Similar incidents have occurred previously at the same and other US refineries, with ongoing safety and environmental violations noted. 406. </w:t>
      </w:r>
      <w:hyperlink r:id="rId329">
        <w:r>
          <w:rPr>
            <w:color w:val="0000EE"/>
            <w:u w:val="single"/>
          </w:rPr>
          <w:t>https://www.liverpoolecho.co.uk/news/liverpool-news/filled-car-up-costco-petrol-33590180</w:t>
        </w:r>
      </w:hyperlink>
      <w:r>
        <w:rPr>
          <w:i/>
        </w:rPr>
        <w:t xml:space="preserve"> - * Drivers at Costco petrol station in Vauxhall paid 129.9p per litre for unleaded petrol and 143.9p for diesel on 13 March. * Prices have risen due to global oil supply uncertainty caused by attacks on oil producers and shipping route disruptions. * Crude oil prices surged from $75 to nearly $120 a barrel, then eased to close to $100. * Queues formed at petrol stations, with a 10-minute wait at Costco despite long queues. * Earlier in January, filling a tank cost £49.98; now it costs £54.96 at the higher prices. * Costco remains competitive in Liverpool, with other stations more expensive. * The UK government plans to review fuel duty increases scheduled for September. * The International Energy Agency has agreed to release 400 million barrels from strategic reserves to stabilise supply. 407. </w:t>
      </w:r>
      <w:hyperlink r:id="rId330">
        <w:r>
          <w:rPr>
            <w:color w:val="0000EE"/>
            <w:u w:val="single"/>
          </w:rPr>
          <w:t>https://www.ndtv.com/world-news/iran-war-news-how-china-is-killing-oil-chokepoints-while-trump-and-tehran-clash-over-hormuz-11262982</w:t>
        </w:r>
      </w:hyperlink>
      <w:r>
        <w:rPr>
          <w:i/>
        </w:rPr>
        <w:t xml:space="preserve"> - * China’s State Grid Corporation and China Southern Power Grid are constructing a nationwide supergrid. * The project aims to electrify industry, connect inland renewable sources to coastal demand, and decrease dependence on imported oil and sea lane risks. * Around 4 trillion yuan (~£574 billion) will be spent between 2026-2030 on ultra high voltage transmission infrastructure. * The initiative makes oil chokepoints like the Strait of Hormuz less critical, accelerating the shift away from oil dependency. * Funding is through increased bond issuance and state-backed investments, prioritising capacity and resilience over short-term profits. 408. </w:t>
      </w:r>
      <w:hyperlink r:id="rId331">
        <w:r>
          <w:rPr>
            <w:color w:val="0000EE"/>
            <w:u w:val="single"/>
          </w:rPr>
          <w:t>https://www.azernews.az/region/256131.html</w:t>
        </w:r>
      </w:hyperlink>
      <w:r>
        <w:rPr>
          <w:i/>
        </w:rPr>
        <w:t xml:space="preserve"> - * South Korean authorities are contemplating export restrictions on naphtha due to shortages. * Deputy Minister Yang Ki-uk announced measures may be implemented if necessary. * Disruptions are linked to regional tensions and transportation blockages, including in the Strait of Hormuz. * Several petrochemical companies have declared force majeure due to raw material shortages. * Potential impacts include increased global prices for plastics and chemical products. 409. </w:t>
      </w:r>
      <w:hyperlink r:id="rId332">
        <w:r>
          <w:rPr>
            <w:color w:val="0000EE"/>
            <w:u w:val="single"/>
          </w:rPr>
          <w:t>https://www.businesstoday.com.my/2026/03/25/hormuz-closure-drag-brightens-pcg-outlook/?utm_source=rss&amp;utm_medium=rss&amp;utm_campaign=hormuz-closure-drag-brightens-pcg-outlook</w:t>
        </w:r>
      </w:hyperlink>
      <w:r>
        <w:rPr>
          <w:i/>
        </w:rPr>
        <w:t xml:space="preserve"> - * Supply disruptions linked to the closure of the Strait of Hormuz have increased fertiliser and petrochemical prices. * Around 30% of global urea exports are affected, causing prices to rise in Southeast Asia. * Damage to gas infrastructure in Iran and Qatar has reduced global gas output and could support elevated LNG prices. * CGS International forecasts a 40% YoY rise in fertiliser and methanol prices for PCG in FY2026. * Prices for polymers like polyethylene and ethylene are also increasing amid supply constraints. * CGS maintains an 'Add' rating on PCG, raising its target price after a significant profit forecast upgrade. 410. </w:t>
      </w:r>
      <w:hyperlink r:id="rId333">
        <w:r>
          <w:rPr>
            <w:color w:val="0000EE"/>
            <w:u w:val="single"/>
          </w:rPr>
          <w:t>https://www.cdns.com.tw/articles/1377514</w:t>
        </w:r>
      </w:hyperlink>
      <w:r>
        <w:rPr>
          <w:i/>
        </w:rPr>
        <w:t xml:space="preserve"> - * The Taiwanese Ministry of Economic Affairs convened a meeting to address impacts of Middle East conflict on petrochemical raw materials and downstream products. * The ministry initiated resource monitoring and response mechanisms focusing on stabilising domestic supply and reducing industry impact. * Alternative sources for helium, methanol, polyethylene, and polypropylene are confirmed, including imports from the US, Malaysia, and Brunei. * Domestic stockpiles of plastics for consumer needs are sufficient; production capacity is reportedly operational. * The ministry collaborates with industries to prioritise supply for domestic market and prevent price hikes or hoarding. * A dedicated hotline (02-2701-1669 extension 105-107) is available for supply chain coordination assistance. 411. </w:t>
      </w:r>
      <w:hyperlink r:id="rId334">
        <w:r>
          <w:rPr>
            <w:color w:val="0000EE"/>
            <w:u w:val="single"/>
          </w:rPr>
          <w:t>https://www.etoday.co.kr/news/view/2568653</w:t>
        </w:r>
      </w:hyperlink>
      <w:r>
        <w:rPr>
          <w:i/>
        </w:rPr>
        <w:t xml:space="preserve"> - * The international naphtha price rose from $637 to $1161 per tonne amid supply disruptions caused by Middle East conflict. * South Korea's petrochemical plants in Yeosu, including LG Chem and Yeocheon NCC, halted or adjusted operations due to raw material shortages. * Marked disruption in plastic and packaging material supply affecting domestic manufacturers and leading to price increases. * Rising fuel and raw material costs, including fertilisers like urea, are threatening consumer goods prices and agricultural input costs. * Industry experts warn of wider impact on everyday consumer prices and supply chain stability, with government concern over reliance on Middle Eastern supply sources. 412. </w:t>
      </w:r>
      <w:hyperlink r:id="rId237">
        <w:r>
          <w:rPr>
            <w:color w:val="0000EE"/>
            <w:u w:val="single"/>
          </w:rPr>
          <w:t>https://www.gurufocus.com/news/8739183/south-korea-naphtha-prices-jump-60-as-lg-chem-halts-facility</w:t>
        </w:r>
      </w:hyperlink>
      <w:r>
        <w:rPr>
          <w:i/>
        </w:rPr>
        <w:t xml:space="preserve"> - ["</w:t>
      </w:r>
      <w:r>
        <w:t xml:space="preserve"> Disruptions linked to Middle Eastern crude flows cause tightness in South Korea's naphtha supply, affecting the industrial chain.", '</w:t>
      </w:r>
      <w:r>
        <w:rPr>
          <w:i/>
        </w:rPr>
        <w:t xml:space="preserve"> LG Chem temporarily shut one of its three naphtha cracking facilities due to supply constraints.', '</w:t>
      </w:r>
      <w:r>
        <w:t xml:space="preserve"> Naphtha prices have increased by over 60%, with ethylene nearly doubling since January, amid shipping disruptions.', '</w:t>
      </w:r>
      <w:r>
        <w:rPr>
          <w:i/>
        </w:rPr>
        <w:t xml:space="preserve"> Stockpiling and demand for plastic products, such as garbage bags in Seoul, are rising amid thinning inventories.', '</w:t>
      </w:r>
      <w:r>
        <w:t xml:space="preserve"> Chemical producers are seeking alternative feedstock from the US and Africa, with supply concerns intensifying through early April.'] 413. </w:t>
      </w:r>
      <w:hyperlink r:id="rId335">
        <w:r>
          <w:rPr>
            <w:color w:val="0000EE"/>
            <w:u w:val="single"/>
          </w:rPr>
          <w:t>https://www.gurufocus.com/news/8740619/uso-crude-and-gasoline-inventories-experience-notable-increases</w:t>
        </w:r>
      </w:hyperlink>
      <w:r>
        <w:t xml:space="preserve"> - * Crude oil inventories increased by 2.3 million barrels in the US. * Gasoline inventories grew by 500,000 barrels. * The American Petroleum Institute reported these weekly inventory changes. * The United States Oil Fund (USO) saw a year-to-date price increase of 65.62%, with notable volatility. * Inventory increases may impact short-term market strategies relating to USO and oil supply dynamics. 414. </w:t>
      </w:r>
      <w:hyperlink r:id="rId318">
        <w:r>
          <w:rPr>
            <w:color w:val="0000EE"/>
            <w:u w:val="single"/>
          </w:rPr>
          <w:t>https://oilprice.com/Latest-Energy-News/World-News/US-Crude-Oil-Product-Inventories-Rise.html</w:t>
        </w:r>
      </w:hyperlink>
      <w:r>
        <w:t xml:space="preserve"> - * US crude oil inventories rose by 2.3 million barrels in the week ending 20 March, according to the API. * US crude inventories increased by 6.556 million barrels the previous week. * US production decreased by 10,000 bpd for the fourth consecutive week, to 13.668 million bpd for the week ending 13 March. * Brent crude oil trading increased to $103.70 (+3.79%), while WTI rose to $91.94 (+4.32%), amid geopolitical tensions in the Strait of Hormuz. * Gasoline inventories rose by 500,000 barrels, and distillate inventories increased by 1.4 million barrels, with both changes reflecting fluctuations relative to their five-year averages. * US Strategic Petroleum Reserve remains at 415.4 million barrels, 310.1 million barrels below maximum capacity. * Cushing inventory increased by 4 million barrels. 415. </w:t>
      </w:r>
      <w:hyperlink r:id="rId336">
        <w:r>
          <w:rPr>
            <w:color w:val="0000EE"/>
            <w:u w:val="single"/>
          </w:rPr>
          <w:t>https://www.bworldonline.com/top-stories/2026/03/25/738422/government-allots-p20b-to-buy-2m-barrels-of-diesel/</w:t>
        </w:r>
      </w:hyperlink>
      <w:r>
        <w:t xml:space="preserve"> - * The Philippine government allocates around P20 billion to buy two million barrels of diesel. * The country’s current stockpile covers 45 days of supply. * The Department of Energy has secured 400,000 barrels and negotiates for an additional 600,000 barrels. * The planned buffer stock is enough for 10 days of consumption. * The Philippines’s fuel inventories include gasoline, diesel, kerosene, jet fuel, and LPG, with varying days of supply. * Fuel prices increase significantly amid regional conflicts, impacting inflation and industries. * The government considers increasing coal use and renewable energy projects to mitigate power rate hikes. 416. </w:t>
      </w:r>
      <w:hyperlink r:id="rId337">
        <w:r>
          <w:rPr>
            <w:color w:val="0000EE"/>
            <w:u w:val="single"/>
          </w:rPr>
          <w:t>https://qazinform.com/news/japan-to-start-release-of-state-oil-reserve-thurs-to-ease-iran-impact-fc8870</w:t>
        </w:r>
      </w:hyperlink>
      <w:r>
        <w:t xml:space="preserve"> - * Japan plans to release approximately 8.5 million kiloliters of oil from national reserves on Thursday. * Middle Eastern countries, including the United Arab Emirates, will discharge five days' worth of oil reserves to Japan by next Tuesday. * The government aims to ease the impact of Iran blocking the Strait of Hormuz and rising oil prices. * Japan relies on over 90% of its crude oil imports from the Middle East. * The government seeks to lower retail gasoline prices from a record high of 190.80 yen per litre towards 170 yen. * Japan and the U.S. affirm commitment to safe navigation in the Strait of Hormuz and stability of energy supplies. 417. </w:t>
      </w:r>
      <w:hyperlink r:id="rId338">
        <w:r>
          <w:rPr>
            <w:color w:val="0000EE"/>
            <w:u w:val="single"/>
          </w:rPr>
          <w:t>https://www.oilandgas360.com/valero-shuts-texas-refinery-after-explosion-rocks-diesel-unit-sources-say/#utm_source=rss&amp;utm_medium=rss&amp;utm_campaign=valero-shuts-texas-refinery-after-explosion-rocks-diesel-unit-sources-say</w:t>
        </w:r>
      </w:hyperlink>
      <w:r>
        <w:t xml:space="preserve"> - * Valero Energy Corp has shut its 380,000-bpd refinery in Port Arthur, Texas, following an explosion and fire at a diesel hydrotreater unit.</w:t>
      </w:r>
      <w:r>
        <w:rPr>
          <w:i/>
        </w:rPr>
        <w:t xml:space="preserve"> The explosion occurred at a 47,000-bpd diesel hydrotreater, heard 11 miles away.</w:t>
      </w:r>
      <w:r>
        <w:t xml:space="preserve"> The fire continued nearly five hours after the explosion, with the refinery losing water and steam supply.</w:t>
      </w:r>
      <w:r>
        <w:rPr>
          <w:i/>
        </w:rPr>
        <w:t xml:space="preserve"> No injuries were reported.</w:t>
      </w:r>
      <w:r>
        <w:t xml:space="preserve"> The shutdown was necessary to contain the fire, which happened at 7:30 p.m. CDT on Monday. 418. </w:t>
      </w:r>
      <w:hyperlink r:id="rId339">
        <w:r>
          <w:rPr>
            <w:color w:val="0000EE"/>
            <w:u w:val="single"/>
          </w:rPr>
          <w:t>https://www.eanlibya.com/%D9%85%D8%A4%D8%B3%D8%B3%D8%A9-%D8%A7%D9%84%D9%86%D9%81%D8%B7-%D8%AA%D8%B9%D9%84%D9%86-%D8%A3%D8%B1%D8%B5%D8%AF%D8%A9-%D8%A7%D9%84%D8%A8%D9%86%D8%B2%D9%8A%D9%86-%D9%88%D8%A7%D9%84%D8%AF%D9%8A/</w:t>
        </w:r>
      </w:hyperlink>
      <w:r>
        <w:t xml:space="preserve"> - * The Libyan National Oil Corporation announced recent updates to fuel stocks in main depots across Libya on 24 March 2026. * The update covers petrol, diesel, and gas inventories at depots in Tripoli, Misrata, Zawiya, Benghazi, and Tobruk. * Fuel stocks include 15,499 tonnes of petrol, 6,075 tonnes of diesel, and 2,037 tonnes of gas in Tripoli. * The report details vessel movements related to supply and unloading activities at various ports. * The update aims to monitor strategic fuel reserves and ensure steady supply and distribution across regions. 419. </w:t>
      </w:r>
      <w:hyperlink r:id="rId340">
        <w:r>
          <w:rPr>
            <w:color w:val="0000EE"/>
            <w:u w:val="single"/>
          </w:rPr>
          <w:t>https://www.chemistryworld.com/opinion/chemical-recycling-of-plastics-rises-as-oil-crisis-continues/4023169.article</w:t>
        </w:r>
      </w:hyperlink>
      <w:r>
        <w:t xml:space="preserve"> - * The US–Israeli conflict with Iran has disrupted fossil fuel and polymer feedstock supplies, prompting interest in alternative sources. * Neste commissioned the world’s largest upgrading unit for liquefied waste plastic at its Finland refinery, completed in 2025. * Plastic Energy began producing pyrolysis oil at its fourth plant in France, with future capacity of 15,000 tonnes per year. * Clariant tested a pilot upgrading plant in Norway, producing feedstock meeting refining specifications. * Chemical recycling offers advantages like handling mixed materials and producing near-virgin properties, but requires more energy and produces some low-grade hydrocarbons. * EU policy now allows counted recycled inputs towards targets through a mass-balance approach, and US regulations are under consultation. * The sector is progressing towards a circular plastic economy despite current limitations. 420. </w:t>
      </w:r>
      <w:hyperlink r:id="rId341">
        <w:r>
          <w:rPr>
            <w:color w:val="0000EE"/>
            <w:u w:val="single"/>
          </w:rPr>
          <w:t>https://www.sondakika.com/ekonomi/haber-hurmuz-bogazi-ndaki-kapanma-petrol-pazarini-vurdu-19684402/</w:t>
        </w:r>
      </w:hyperlink>
      <w:r>
        <w:t xml:space="preserve"> - • Hürmüz Boğazı'nın büyük çoğunluğu kapalı olması nedeniyle petrol sevkiyatları yapılamıyor ve üretim kesintisi yaşanıyor. • Günlük petrol talebinin %20'sinin taşındığı boğaz nedeniyle 500 milyon varil petrol kaybı hesaplandı. • Kaybın yaklaşık 190 milyon varili tankerlerde, 310 milyon varili ise yüklemelerde kayıp olarak belirtildi. • Orta Doğu'dan petrol ihracatı önemli ölçüde azaldı; özellikle Suudi Arabistan ve Birleşik Arap Emirlikleri en çok etkilendi. • Uluslararası Enerji Ajansı (IEA) en yüksek stratejik petrol rezervlerini piyasaya sürmüş olsa da kayıp ona göre yüksek kalmaya devam ediyor. 421. </w:t>
      </w:r>
      <w:hyperlink r:id="rId342">
        <w:r>
          <w:rPr>
            <w:color w:val="0000EE"/>
            <w:u w:val="single"/>
          </w:rPr>
          <w:t>https://techstory.in/reliance-industries-purchases-5-million-barrels-of-iranian-oil-after-us-sanctions-relief/</w:t>
        </w:r>
      </w:hyperlink>
      <w:r>
        <w:t xml:space="preserve"> - * Reliance Industries purchased 5 million barrels of Iranian crude oil after a US sanctions waiver. * The deal marks India’s first Iranian crude import since 2019. * The US granted a temporary 30-day waiver allowing some Iranian oil imports. * The transaction signals cautious reopening of trade under limited regulatory relaxation amid global supply concerns. * Reliance’s purchase occurs during heightened geopolitical tensions and market volatility. 422. </w:t>
      </w:r>
      <w:hyperlink r:id="rId343">
        <w:r>
          <w:rPr>
            <w:color w:val="0000EE"/>
            <w:u w:val="single"/>
          </w:rPr>
          <w:t>https://scroll.in/article/1091608/qatars-gas-terminal-could-take-years-to-repair-and-india-will-suffer-the-cost?utm_source=rss&amp;utm_medium=public</w:t>
        </w:r>
      </w:hyperlink>
      <w:r>
        <w:t xml:space="preserve"> - * On March 19, Ras Laffan, the world's largest LNG terminal in Qatar, was hit by Iranian missiles and drones, causing substantial damage. * Repairs may take up to five years due to the complexity of LNG infrastructure and the need for gradual temperature changes during repairs. * The incident affects approximately 17% of Qatar’s LNG infrastructure and impacts supplies to countries including Italy, Belgium, Korea, and China. * LNG supply disruptions from the Gulf region are expected to raise global gas prices and may lead some Asian and European nations to revert to coal. * The damage shifts LNG supply concerns from logistical to structural, with prices likely to stay high for an extended period. 423. </w:t>
      </w:r>
      <w:hyperlink r:id="rId344">
        <w:r>
          <w:rPr>
            <w:color w:val="0000EE"/>
            <w:u w:val="single"/>
          </w:rPr>
          <w:t>https://www.consumeraffairs.com/news/average-gas-price-poised-to-hit-4-a-gallon-032426.html</w:t>
        </w:r>
      </w:hyperlink>
      <w:r>
        <w:t xml:space="preserve"> - * The national average price of gasoline increased 24.3 cents over the past week to $3.92 per gallon, according to GasBuddy. * Diesel prices rose 27 cents to $5.227 per gallon, with some areas approaching record highs. * Gasoline and diesel prices are driven by seasonal factors and geopolitical tensions, including disruptions in the Strait of Hormuz. * Oil prices reacted to geopolitical developments in the Middle East, with West Texas Intermediate crude falling to $92.60 and Brent crude to $105.61. * U.S. crude inventories increased by 6.2 million barrels; gasoline inventories declined by 5.4 million barrels; distillate inventories fell 2.5 million barrels. * Refinery utilization rose slightly to 91.4%, but demand among consumers appears to be falling. * Wide regional price disparities exist, with California charging up to $5.75 per gallon and Oklahoma at or below $3.33. 424. </w:t>
      </w:r>
      <w:hyperlink r:id="rId345">
        <w:r>
          <w:rPr>
            <w:color w:val="0000EE"/>
            <w:u w:val="single"/>
          </w:rPr>
          <w:t>https://bitcoinworld.co.in/forex-today-oil-eurozone-dollar/</w:t>
        </w:r>
      </w:hyperlink>
      <w:r>
        <w:t xml:space="preserve"> - * Oil prices surged over 5% due to supply disruptions, driven by geopolitical tensions and logistical challenges in OPEC+ countries. * The Eurozone PMI fell to 47.1, indicating economic contraction, influencing monetary policy expectations and weakening the Euro. * The US Dollar strengthened broadly, with the Dollar Index (DXY) rising by 0.7%, as investors sought safety amid market volatility. * Currency pairs showed significant moves, notably EUR/USD dropping below 1.0750 and Brent crude hitting notable resistance levels. * Market analysts highlighted policy divergence between the Fed and ECB as a key driver of the dollar's rally and currency trends. 425. </w:t>
      </w:r>
      <w:hyperlink r:id="rId346">
        <w:r>
          <w:rPr>
            <w:color w:val="0000EE"/>
            <w:u w:val="single"/>
          </w:rPr>
          <w:t>https://magazine.pagesjaunes.online/trafic-au-detroit-dormuz-effondrement-de-95-depuis-le-blocus-iranien/</w:t>
        </w:r>
      </w:hyperlink>
      <w:r>
        <w:t xml:space="preserve"> - • Le trafic maritime dans le détroit d’Ormuz s’est réduit de 95 % entre le 1er et le 21 mars en raison du conflit armé impliquant l’Iran, les États-Unis et Israël. • La majorité des passages concernent des pétroliers, principalement en direction de l’Asie, avec une quasi paralysie pour les opérateurs non iraniens. • Des navires ont emprunté un itinéraire contournant l’île de Larak, géré par l’Iran, avec des paiements pour assurer la sécurité du transit. • La majorité du pétrole exporté dans cette région est iranienne, destinée principalement à la Chine, avec une détournement de gaz naturel liquéfié vers l’Asie. • La crise entraîne une influence négative sur les marchés mondiaux de l’énergie, avec une incertitude accrue sur l’approvisionnement global. 426. </w:t>
      </w:r>
      <w:hyperlink r:id="rId347">
        <w:r>
          <w:rPr>
            <w:color w:val="0000EE"/>
            <w:u w:val="single"/>
          </w:rPr>
          <w:t>https://www.dimokratia.gr/kosmos/673150/pagkosmio-naytiliako-sok-egklovismena-chiliades-ploia-sta-stena-toy-ormoyz-sto/</w:t>
        </w:r>
      </w:hyperlink>
      <w:r>
        <w:t xml:space="preserve"> - • Τα Στενά του Ορμούζ έχουν μετατραπεί σε εμπόδιο για τη διεθνή ναυσιπλοΐα, με 95% μείωση της κίνησης. • Περισσότερα από 3.200 πλοία έχουν停πραγματοποιηθεί, εγκλωβίζοντας χιλιάδες ναυτικούς. • Το τελευταίο τριήμερο διήλθαν μόλις 16 πλοία, έναντι 150 πριν από την κλιμάκωση. • Πλοία με σημαίες της Κίνας και της Ινδίας συνεχίζουν να περνούν, παρά τους ελέγχους και τα τέλη. • Μεταφέρονται φορτία πετρελαίου, LNG, αεροπορικών καυσίμων και θείου, αυξάνοντας το ενεργειακό και εμπορικό κόστος. 427. </w:t>
      </w:r>
      <w:hyperlink r:id="rId348">
        <w:r>
          <w:rPr>
            <w:color w:val="0000EE"/>
            <w:u w:val="single"/>
          </w:rPr>
          <w:t>https://www.marinelink.com/news/saudi-aramco-increases-crude-oil-exports-537250</w:t>
        </w:r>
      </w:hyperlink>
      <w:r>
        <w:t xml:space="preserve"> - * Crude oil exports from Saudi Arabia's Yanbu port rose to nearly 4 million barrels per day in mid-March, an increase from previous levels. * The rise is a response to the effective closure of the Strait of Hormuz due to conflict, with exports expected to reach around 5 million bpd by the end of March. * Export data shows significant escalation from an average of 770,000 bpd in January and February. * Yanbu's loadings were briefly halted after an Iranian drone attack but resumed, with increased rerouting of cargoes. * Fujairah exports also increased in March but declined after Iranian attacks. 428. </w:t>
      </w:r>
      <w:hyperlink r:id="rId349">
        <w:r>
          <w:rPr>
            <w:color w:val="0000EE"/>
            <w:u w:val="single"/>
          </w:rPr>
          <w:t>https://www.actionnetwork.com/politics/when-will-strait-of-hormuz-traffic-return-to-normal</w:t>
        </w:r>
      </w:hyperlink>
      <w:r>
        <w:t xml:space="preserve"> - • The Strait of Hormuz has been effectively closed since March 2, with traffic down 95% and only 16 ships crossing in the past week. • Iran has used drones to close the strait, affecting global oil supply, with workarounds in place but insufficient to replace normal flow. • US and Iran negotiations are conflicting, leading to market uncertainties. • The closure impacts global fuel prices, inflation, and supply chains, with oil prices fluctuating significantly. • The next key date is March 28, when the temporary US-Iran ceasefire ends, influencing market expectations. 429. </w:t>
      </w:r>
      <w:hyperlink r:id="rId350">
        <w:r>
          <w:rPr>
            <w:color w:val="0000EE"/>
            <w:u w:val="single"/>
          </w:rPr>
          <w:t>https://aircargoweek.com/how-the-iran-war-is-reshaping-global-supply-chains/</w:t>
        </w:r>
      </w:hyperlink>
      <w:r>
        <w:t xml:space="preserve"> - * The Iran war has disrupted the Strait of Hormuz, affecting global supply chains and increasing transport costs. * Oil prices have surged, with Brent crude rising above US$100 per barrel, leading to fuel surcharges across freight modes. * Carriers are rerouting vessels via the Cape of Good Hope, adding transit time and reducing capacity. * Airfreight demand is rising for time-sensitive goods, tightening capacity and increasing rates. * Supply chains face delays, stranded cargo, and rising costs, with potential increases exceeding 30%. * Companies are diversifying routes, increasing inventory buffers, and exploring hybrid logistics solutions. * The conflict impacts China’s energy imports and exports, influencing costs and market strategies. * Longer-term shifts in global freight network design are possible if the Strait remains closed. 430. </w:t>
      </w:r>
      <w:hyperlink r:id="rId348">
        <w:r>
          <w:rPr>
            <w:color w:val="0000EE"/>
            <w:u w:val="single"/>
          </w:rPr>
          <w:t>https://www.marinelink.com/news/saudi-aramco-increases-crude-oil-exports-537250</w:t>
        </w:r>
      </w:hyperlink>
      <w:r>
        <w:t xml:space="preserve"> - </w:t>
      </w:r>
      <w:r>
        <w:rPr>
          <w:i/>
        </w:rPr>
        <w:t>Crude oil exports from Saudi Arabia's Yanbu port rose to nearly 4 million barrels per day last week.</w:t>
      </w:r>
      <w:r>
        <w:t>Exports from Yanbu have increased sharply from January and February, with expectations to reach around 5 million bpd by the end of March.</w:t>
      </w:r>
      <w:r>
        <w:rPr>
          <w:i/>
        </w:rPr>
        <w:t>Saudi Aramco is utilising its pipeline capacity, with some exports diverted due to the Iran war and Hormuz closure.</w:t>
      </w:r>
      <w:r>
        <w:t>Exports from Fujairah in the UAE also increased in March, following Iranian attacks.</w:t>
      </w:r>
      <w:r>
        <w:rPr>
          <w:i/>
        </w:rPr>
        <w:t xml:space="preserve">Vessel earnings for Red Sea to Asia routes surged to nearly $270,000 daily, indicating market chaos. 431. </w:t>
      </w:r>
      <w:hyperlink r:id="rId351">
        <w:r>
          <w:rPr>
            <w:color w:val="0000EE"/>
            <w:u w:val="single"/>
          </w:rPr>
          <w:t>https://www.weareiowa.com/article/news/nation-world/fuel-gas-diesel-prices-municipal-service-budget-public-works-delivery-drivers-high-cost/507-5250a300-8859-4743-8c29-c2deb5a39f77</w:t>
        </w:r>
      </w:hyperlink>
      <w:r>
        <w:rPr>
          <w:i/>
        </w:rPr>
        <w:t xml:space="preserve"> - * Gas and diesel prices increased nationwide since late February, with regular gasoline reaching $3.977 and diesel $5.345 per gallon. * Prices peaked on June 14, 2022 (gasoline) and June 19, 2022 (diesel). * The rise is linked to geopolitical tensions after the US and Israeli attack on Iran. * The Strait of Hormuz's closure affects about 20% of global oil passing through it. * The increased fuel costs impact consumers, municipal services, commercial operations, and delivery drivers, raising transportation costs. * DoorDash introduced an emergency relief programme for drivers to mitigate gas price impacts. 432. </w:t>
      </w:r>
      <w:hyperlink r:id="rId352">
        <w:r>
          <w:rPr>
            <w:color w:val="0000EE"/>
            <w:u w:val="single"/>
          </w:rPr>
          <w:t>https://ca.investing.com/news/economy-news/iran-charges-transit-fees-on-vessels-in-strait-of-hormuz-93CH-4530015</w:t>
        </w:r>
      </w:hyperlink>
      <w:r>
        <w:rPr>
          <w:i/>
        </w:rPr>
        <w:t xml:space="preserve"> - * Iran has started imposing transit fees on commercial vessels passing through the Strait of Hormuz. * The fees can reach up to $2 million per voyage and are being requested informally. * The fee collection is conducted discreetly, with inconsistent application and unclear payment mechanisms. * The fees impact shipping through a critical maritime energy corridor, especially since the onset of war in the region. * The situation creates additional logistical complications for shipping in the Strait of Hormuz. 433. </w:t>
      </w:r>
      <w:hyperlink r:id="rId353">
        <w:r>
          <w:rPr>
            <w:color w:val="0000EE"/>
            <w:u w:val="single"/>
          </w:rPr>
          <w:t>https://londonlovesbusiness.com/minister-urges-motorists-not-panic-buy-fuel/</w:t>
        </w:r>
      </w:hyperlink>
      <w:r>
        <w:rPr>
          <w:i/>
        </w:rPr>
        <w:t xml:space="preserve"> - * Michael Shanks advises motorists to maintain normal driving habits amid rising oil prices linked to US-Iran conflict. * Shanks dismisses calls for fuel conservation measures and reassures there is no fuel shortage in the UK. * He comments on significant disruptions following Iran’s blockade of the Strait of Hormuz, a vital maritime route. * Despite oil price surges above $100 per barrel, the UK fuel supply remains unaffected. * Slovenia implements fuel rationing as responses to the situation vary across countries. 434. </w:t>
      </w:r>
      <w:hyperlink r:id="rId244">
        <w:r>
          <w:rPr>
            <w:color w:val="0000EE"/>
            <w:u w:val="single"/>
          </w:rPr>
          <w:t>https://londonlovesbusiness.com/oil-rebounds-as-supply-remains-constrained/</w:t>
        </w:r>
      </w:hyperlink>
      <w:r>
        <w:rPr>
          <w:i/>
        </w:rPr>
        <w:t xml:space="preserve"> - * Crude oil prices recover after sharp losses due to geopolitical tensions in the Middle East. * Oil price drops below USD 100 per barrel and remains within a consolidation range since 2023. * Strait of Hormuz remains effectively closed, constraining oil shipments. * G7 countries' responses, including reserves release and sanctions lift, may provide temporary relief. * Market volatility expected to continue due to unresolved tensions and geopolitical developments. 435. </w:t>
      </w:r>
      <w:hyperlink r:id="rId354">
        <w:r>
          <w:rPr>
            <w:color w:val="0000EE"/>
            <w:u w:val="single"/>
          </w:rPr>
          <w:t>https://www.bizpacreview.com/2026/03/23/massive-fire-breaks-out-at-texas-oil-refinery-after-reported-explosion-1628927/</w:t>
        </w:r>
      </w:hyperlink>
      <w:r>
        <w:rPr>
          <w:i/>
        </w:rPr>
        <w:t xml:space="preserve"> - * A massive fire broke out at the Valero refinery in Port Arthur, Texas, following an explosion on Monday evening. * The incident involved a suspected heater unit; details remain limited. * Authorities are monitoring air quality and issued a shelter-in-place advisory for residents on the west side of Port Arthur. * No injuries reported; emergency crews are responding to contain the blaze. * The refinery produces 435,000 barrels per day of gasoline, diesel, and jet fuel, and employs about 770 workers. 436. </w:t>
      </w:r>
      <w:hyperlink r:id="rId355">
        <w:r>
          <w:rPr>
            <w:color w:val="0000EE"/>
            <w:u w:val="single"/>
          </w:rPr>
          <w:t>https://www.alarabiya.net/arab-and-world/yemen/2026/03/24/%D8%A7%D8%B3%D8%A8%D9%8A%D8%AF%D8%B3-%D8%AA%D8%A4%D9%85%D9%86-%D9%85%D8%B1%D9%88%D8%B1-%D8%AF%D9%81%D8%B9%D8%A9-%D8%AB%D8%A7%D9%84%D8%AB%D8%A9-%D9%85%D9%86-%D8%A7%D9%84%D8%B3%D9%81%D9%86-%D8%A7%D9%84%D8%AA%D8%AC%D8%A7%D8%B1%D9%8A%D8%A9-%D9%81%D9%8A-%D8%A7%D9%84%D8%A8%D8%AD%D8%B1-%D8%A7%D9%84%D8%A7%D8%AD%D9%85%D8%B1</w:t>
        </w:r>
      </w:hyperlink>
      <w:r>
        <w:rPr>
          <w:i/>
        </w:rPr>
        <w:t xml:space="preserve"> - ['</w:t>
      </w:r>
      <w:r>
        <w:t xml:space="preserve"> مهمة البحرية الأوروبية أمنت مرور دفعة ثالثة من السفن التجارية في البحر الأحمر غربي اليمن.', '</w:t>
      </w:r>
      <w:r>
        <w:rPr>
          <w:i/>
        </w:rPr>
        <w:t xml:space="preserve"> الفرقاطة الإيطالية (LUIGI RIZZO) قدمت الدعم بنجاح لهذه السفن.', '</w:t>
      </w:r>
      <w:r>
        <w:t xml:space="preserve"> هذه العملية هي الثالثة منذ بداية مارس/آذار الجاري، بعد مهمتين سابقينتين بواسطة إيطالية ويونانية.', '</w:t>
      </w:r>
      <w:r>
        <w:rPr>
          <w:i/>
        </w:rPr>
        <w:t xml:space="preserve"> المهمة الأوروبية (EUNAVFOR ASPIDES) أكدت أن القوة تتمتع بتفويض دفاعي وتساعد في الاستقرار الإقليمي.', '</w:t>
      </w:r>
      <w:r>
        <w:t xml:space="preserve"> خلال 25 شهراً، وفرت الحماية لما يزيد عن 1,660 سفينة أثناء عبورها البحر الأحمر، الذي شهد هجمات متكررة منذ نهاية 2023.'] 437. </w:t>
      </w:r>
      <w:hyperlink r:id="rId356">
        <w:r>
          <w:rPr>
            <w:color w:val="0000EE"/>
            <w:u w:val="single"/>
          </w:rPr>
          <w:t>https://virginiabusiness.com/oil-prices-rise-supply-disruption-iran-denies-us-talks/</w:t>
        </w:r>
      </w:hyperlink>
      <w:r>
        <w:t xml:space="preserve"> - * Oil prices increased due to ongoing supply disruptions related to the conflict in the Gulf region.</w:t>
      </w:r>
      <w:r>
        <w:rPr>
          <w:i/>
        </w:rPr>
        <w:t xml:space="preserve"> Crude futures rose by 1.8% and 2.5% respectively, amid threats to oil shipping in the Strait of Hormuz.</w:t>
      </w:r>
      <w:r>
        <w:t xml:space="preserve"> Iran denies U.S. talks, while U.S. President Trump hints at potential agreements.</w:t>
      </w:r>
      <w:r>
        <w:rPr>
          <w:i/>
        </w:rPr>
        <w:t xml:space="preserve"> The conflict has halted about one-fifth of global oil and LNG shipments.</w:t>
      </w:r>
      <w:r>
        <w:t xml:space="preserve"> Risks of prolonged supply disruption could push Brent prices to $150 per barrel. 438. </w:t>
      </w:r>
      <w:hyperlink r:id="rId357">
        <w:r>
          <w:rPr>
            <w:color w:val="0000EE"/>
            <w:u w:val="single"/>
          </w:rPr>
          <w:t>https://www.diyinvestor.net/comment-oil-back-above-100-amid-us-iran-talks-speculation/</w:t>
        </w:r>
      </w:hyperlink>
      <w:r>
        <w:t xml:space="preserve"> - * Oil prices surpass $100 as geopolitical tensions involving US and Iran persist, maintaining supply concerns. * Ongoing disruptions at the Strait of Hormuz contribute to market tightness. * markets face a delay in strikes against energy facilities, keeping risk premium elevated. * Potential diplomatic resolution could restore supply and ease prices. * US-Iran talks and suspension of escalation may open pathways for price correction. 439. </w:t>
      </w:r>
      <w:hyperlink r:id="rId358">
        <w:r>
          <w:rPr>
            <w:color w:val="0000EE"/>
            <w:u w:val="single"/>
          </w:rPr>
          <w:t>https://www.marineinsight.com/iran-threatens-to-mine-the-persian-gulf-if-u-s-israel-attack-its-islands-coasts/?utm_source=rss&amp;utm_medium=rss&amp;utm_campaign=iran-threatens-to-mine-the-persian-gulf-if-u-s-israel-attack-its-islands-coasts</w:t>
        </w:r>
      </w:hyperlink>
      <w:r>
        <w:t xml:space="preserve"> - • Iran warned it would deploy naval mines across the Persian Gulf if the US or Israel attack its islands or coasts. • The warning came from Iran’s National Defence Council. • Iran stated that such actions would disrupt global shipping and affect the Strait of Hormuz. • The statement highlighted that non-belligerent ships could only cross with Iran's cooperation. • Hormuz has been disrupted since March, increasing shipping costs and oil prices. 440. </w:t>
      </w:r>
      <w:hyperlink r:id="rId359">
        <w:r>
          <w:rPr>
            <w:color w:val="0000EE"/>
            <w:u w:val="single"/>
          </w:rPr>
          <w:t>https://www.marineinsight.com/watch-cargo-vessel-allides-with-jetty-after-mooring-lines-snap-at-indias-largest-port/?utm_source=rss&amp;utm_medium=rss&amp;utm_campaign=watch-cargo-vessel-allides-with-jetty-after-mooring-lines-snap-at-indias-largest-port</w:t>
        </w:r>
      </w:hyperlink>
      <w:r>
        <w:t xml:space="preserve"> - * A container ship, MSC Alexandra, broke free and struck a jetty under construction at Mundra Port due to strong winds on 19 March. * The ship was moored at the CT-3 terminal and was damaged by weather conditions, causing disruption to port activities. * The incident occurred during a thunderstorm with high gusts, leading to mooring line failure and vessel drift. * No injuries reported, but safety measures were enacted, and port operations were restricted. * The vessel, flagged in Panama, was built in 2010 and had prior incidents reported in 2016 and 2024. 441. </w:t>
      </w:r>
      <w:hyperlink r:id="rId360">
        <w:r>
          <w:rPr>
            <w:color w:val="0000EE"/>
            <w:u w:val="single"/>
          </w:rPr>
          <w:t>https://www.marineinsight.com/unknown-projectile-strikes-ship-off-uaes-sharjah-coast-authorities-launch-probe/?utm_source=rss&amp;utm_medium=rss&amp;utm_campaign=unknown-projectile-strikes-ship-off-uaes-sharjah-coast-authorities-launch-probe</w:t>
        </w:r>
      </w:hyperlink>
      <w:r>
        <w:t xml:space="preserve"> - * A vessel near Sharjah, UAE, reported an explosion caused by an unknown projectile early Sunday. * The incident occurred approximately 15 nautical miles north of Sharjah. * No injuries or serious damage reported; all crew members were safe. * UK Maritime Trade Operations issued an attack warning and reviewed the case. * The area is a key shipping route, with recent reports of drones, missiles, or unknown objects near vessels. 442. </w:t>
      </w:r>
      <w:hyperlink r:id="rId356">
        <w:r>
          <w:rPr>
            <w:color w:val="0000EE"/>
            <w:u w:val="single"/>
          </w:rPr>
          <w:t>https://virginiabusiness.com/oil-prices-rise-supply-disruption-iran-denies-us-talks/</w:t>
        </w:r>
      </w:hyperlink>
      <w:r>
        <w:t xml:space="preserve"> - • Oil increased following supply disruptions caused by conflicts in the Gulf, particularly with Iran. • Iran denied talks with the U.S. regarding the Gulf war, contradicting U.S. claims of agreements. • The Strait of Hormuz remains closed, contributing to market tightening. • Oil prices could reach new highs if the strait stays shut until late April. • Recent attacks on energy infrastructure in Iran have occurred, impacting supply.</w:t>
      </w:r>
      <w:r/>
    </w:p>
    <w:p>
      <w:r/>
      <w:r>
        <w:t xml:space="preserve">443. </w:t>
      </w:r>
      <w:hyperlink r:id="rId361">
        <w:r>
          <w:rPr>
            <w:color w:val="0000EE"/>
            <w:u w:val="single"/>
          </w:rPr>
          <w:t>https://www.foodbusinessmea.com/saudi-ports-authority-gulftainer-launch-khorfakkan-dammam-corridor-bypassing-strait-of-hormuz/</w:t>
        </w:r>
      </w:hyperlink>
      <w:r>
        <w:t xml:space="preserve"> - * The closure of the Strait of Hormuz due to maritime attacks led to the activation of a new sea-land corridor connecting Khorfakkan Container Terminal to Dammam. * The initiative bypasses the Strait of Hormuz, leveraging routes through the UAE's east coast and overland links. * The corridor connects Khorfakkan to Sajaa Dry Port and then via road and sea to King Abdulaziz Port in Dammam. * This development addresses regional food security and logistics disruption caused by the Strait of Hormuz closure. * The Saudi Ports Authority's involvement aligns with Vision 2030 to develop Saudi Arabia as a global logistics hub. 444. </w:t>
      </w:r>
      <w:hyperlink r:id="rId234">
        <w:r>
          <w:rPr>
            <w:color w:val="0000EE"/>
            <w:u w:val="single"/>
          </w:rPr>
          <w:t>https://energynow.com/2026/03/valero-shuts-texas-refinery-after-explosion-rocks-diesel-unit-sources-say/</w:t>
        </w:r>
      </w:hyperlink>
      <w:r>
        <w:t xml:space="preserve"> - * Valero Energy Corp has shut its Port Arthur refinery in Texas following an explosion and fire at a diesel hydrotreater unit. * The explosion occurred on Monday evening, with the blast heard as far as 11 miles away. * The refinery was shut to contain the fire, which continued nearly five hours after the explosion. * No injuries were reported; the refinery lost water supply and steam during firefighting. * The Port Arthur refinery is Valero’s largest, located 86 miles east of Houston. 445. </w:t>
      </w:r>
      <w:hyperlink r:id="rId362">
        <w:r>
          <w:rPr>
            <w:color w:val="0000EE"/>
            <w:u w:val="single"/>
          </w:rPr>
          <w:t>https://www.cityam.com/not-just-oil-fertiliser-and-helium-are-at-risk-in-the-strait-of-hormuz-standoff/</w:t>
        </w:r>
      </w:hyperlink>
      <w:r>
        <w:t xml:space="preserve"> - * Since 2 March, Iran declared the Strait of Hormuz was 'closed', affecting shipping of oil, helium, and fertiliser. * Oil prices have surged to over $110 per barrel, prompting a US military operation to reopen the strait. * Helium supplies, primarily from Qatar, are disrupted, impacting sectors like semiconductor manufacturing, medical imaging, and space technology. * The price of urea, a fertiliser, has increased over 40 per cent since the conflict began, risking food supply and crop yields. * Disruptions threaten global trade and supply chains for energy, helium, and fertilisers. 446. </w:t>
      </w:r>
      <w:hyperlink r:id="rId363">
        <w:r>
          <w:rPr>
            <w:color w:val="0000EE"/>
            <w:u w:val="single"/>
          </w:rPr>
          <w:t>https://bitcoinworld.co.in/iran-hormuz-strait-shipping-fees/</w:t>
        </w:r>
      </w:hyperlink>
      <w:r>
        <w:t xml:space="preserve"> - * Iran has started imposing up to $2 million in passage fees on vessels transiting the Strait of Hormuz. * The fees are arbitrarily assessed, without a formalised tariff system, creating uncertainty for maritime trade. * The strait handles about 21 million barrels of oil daily, representing approximately 21% of global petroleum consumption. * The fees could increase global oil prices by $0.50 to $1.50 per barrel and lead to rerouting around Africa, increasing costs and delays. * Legal ambiguity exists as Iran has not ratified UNCLOS, and the regime's unilateral fees challenge international transit rights. 447. </w:t>
      </w:r>
      <w:hyperlink r:id="rId364">
        <w:r>
          <w:rPr>
            <w:color w:val="0000EE"/>
            <w:u w:val="single"/>
          </w:rPr>
          <w:t>https://fxpro.news/market-overview/taco-knocks-brent-down-20260324/</w:t>
        </w:r>
      </w:hyperlink>
      <w:r>
        <w:t xml:space="preserve"> - * Brent crude oil fell by 14% following Donald Trump’s statement regarding Iran and US conflict talks. * The Strait of Hormuz blockade’s impact is estimated at 70 million barrels per week, with Goldman Sachs forecasting a six-week closure. * Market analysts predict Brent may not recover to pre-war levels until the end of 2023, or could soar to $150 if recovery is delayed. * Saudi Arabia considers joining US-Israeli coalition, escalating geopolitical tensions. * Iran denies talks with the US and suspects market manipulation; futures for Brent saw a significant jump before Trump’s post. 448. </w:t>
      </w:r>
      <w:hyperlink r:id="rId365">
        <w:r>
          <w:rPr>
            <w:color w:val="0000EE"/>
            <w:u w:val="single"/>
          </w:rPr>
          <w:t>https://iol.co.za/business-report/economy/2026-03-24-with-fuel-prices-set-to-soar-international-energy-agency-recommends-working-from-home-where-possible/</w:t>
        </w:r>
      </w:hyperlink>
      <w:r>
        <w:t xml:space="preserve"> - * The geopolitical tensions between US, Israel, and Iran have caused a global oil shock, pushing prices above $100 per barrel. * The conflict has reduced shipping through the Strait of Hormuz, a major route for global oil consumption. * The IEA suggests demand-side actions, including working from home, to mitigate fuel demand and supply disruptions. * Road transport measures such as reduced commuting and public transport shifts are highlighted. * South African consumers face higher petrol and diesel costs from next month, and the IEA's recommendations aim to cushion global impacts. 449. </w:t>
      </w:r>
      <w:hyperlink r:id="rId366">
        <w:r>
          <w:rPr>
            <w:color w:val="0000EE"/>
            <w:u w:val="single"/>
          </w:rPr>
          <w:t>https://thenewsmill.com/2026/03/pm-modi-announces-seven-empowered-groups-to-manage-fuel-and-gas-supply-amid-west-asia-conflict/</w:t>
        </w:r>
      </w:hyperlink>
      <w:r>
        <w:t xml:space="preserve"> - </w:t>
      </w:r>
      <w:r>
        <w:rPr>
          <w:i/>
        </w:rPr>
        <w:t>Prime Minister Narendra Modi announced the formation of seven empowered groups on March 24 to manage fuel and gas supply amid the ongoing West Asia conflict.</w:t>
      </w:r>
      <w:r/>
      <w:r>
        <w:rPr>
          <w:i/>
        </w:rPr>
        <w:t>An interministerial group has been established to assess challenges posed by the conflict.</w:t>
      </w:r>
      <w:r/>
      <w:r>
        <w:rPr>
          <w:i/>
        </w:rPr>
        <w:t>The conflict has disrupted trade routes through the Strait of Hormuz, affecting energy markets.</w:t>
      </w:r>
      <w:r/>
      <w:r>
        <w:rPr>
          <w:i/>
        </w:rPr>
        <w:t>Two Indian LPG carriers successfully transited the Strait of Hormuz, a notable development in energy transportation.</w:t>
      </w:r>
      <w:r/>
      <w:r>
        <w:rPr>
          <w:i/>
        </w:rPr>
        <w:t>India is actively working to facilitate the return of nationals from Gulf countries.</w:t>
      </w:r>
      <w:r>
        <w:t xml:space="preserve">450. </w:t>
      </w:r>
      <w:hyperlink r:id="rId367">
        <w:r>
          <w:rPr>
            <w:color w:val="0000EE"/>
            <w:u w:val="single"/>
          </w:rPr>
          <w:t>https://energynow.com/2026/03/oil-rises-as-supply-disruption-persists-and-iran-denies-us-talks/</w:t>
        </w:r>
      </w:hyperlink>
      <w:r>
        <w:t xml:space="preserve"> - * Oil prices increased amid ongoing supply disruptions and Iran's denial of US talks, contradicting US claims of negotiations. * Brent futures rose 1.8% to $101.77 per barrel; WTI increased 2.5% to $90.34. * The Strait of Hormuz remains effectively closed, causing the biggest-ever oil supply disruption according to the International Energy Agency. * Iranian missile attacks on Israel occurred; Iran is unlikely to agree to US demands in negotiations. * Macquarie forecasts Brent could reach $150 if the Strait remains shut until April, surpassing the 2008 high of $147. 451. </w:t>
      </w:r>
      <w:hyperlink r:id="rId368">
        <w:r>
          <w:rPr>
            <w:color w:val="0000EE"/>
            <w:u w:val="single"/>
          </w:rPr>
          <w:t>https://www.thehindubusinessline.com/markets/commodities/india-awaits-delivery-of-230-lakh-tonnes-of-lpg/article70780327.ece</w:t>
        </w:r>
      </w:hyperlink>
      <w:r>
        <w:t xml:space="preserve"> - </w:t>
      </w:r>
      <w:r>
        <w:rPr>
          <w:i/>
        </w:rPr>
        <w:t>Five tankers with 2.30 lakh tonnes of LPG idling in the Persian Gulf await transit approval from Iran.</w:t>
      </w:r>
      <w:r>
        <w:t xml:space="preserve"> </w:t>
      </w:r>
      <w:r>
        <w:rPr>
          <w:i/>
        </w:rPr>
        <w:t>Two Indian LPG vessels, Pine Gas and Jag Vasant, crossed the Strait of Hormuz carrying LPG to India.</w:t>
      </w:r>
      <w:r>
        <w:t xml:space="preserve"> </w:t>
      </w:r>
      <w:r>
        <w:rPr>
          <w:i/>
        </w:rPr>
        <w:t>Additional vessels are waiting for safe passage, with some nearing Indian ports.</w:t>
      </w:r>
      <w:r>
        <w:t xml:space="preserve"> </w:t>
      </w:r>
      <w:r>
        <w:rPr>
          <w:i/>
        </w:rPr>
        <w:t>India monitors LPG supply amidst geopolitical concerns, with no reported shortages.</w:t>
      </w:r>
      <w:r>
        <w:t xml:space="preserve"> </w:t>
      </w:r>
      <w:r>
        <w:rPr>
          <w:i/>
        </w:rPr>
        <w:t>Enforcement actions include raids and arrests to curb hoarding and black marketing."</w:t>
      </w:r>
      <w:r>
        <w:t xml:space="preserve">, "accuracy": "high accuracy, low bias and no paid content 452. </w:t>
      </w:r>
      <w:hyperlink r:id="rId369">
        <w:r>
          <w:rPr>
            <w:color w:val="0000EE"/>
            <w:u w:val="single"/>
          </w:rPr>
          <w:t>https://www.chinanews.net/news/278941259/use-all-necessary-means-bahrain-circulates-draft-un-resolution-to-secure-strait-of-hormuz</w:t>
        </w:r>
      </w:hyperlink>
      <w:r>
        <w:t xml:space="preserve"> - * Bahrain has circulated a draft UNSC resolution to authorise 'all necessary means' to protect shipping in the Strait of Hormuz. * The proposal condemns threats and attacks against commercial vessels by Iran. * It authorises member states to take action within territorial waters to ensure free navigation. * The draft frames the action as under Chapter VII of the UN Charter, allowing concrete military and maritime measures. * The resolution calls for Iran to cease attacks and allows reporting and possible sanctions against undermining activities. 453. </w:t>
      </w:r>
      <w:hyperlink r:id="rId370">
        <w:r>
          <w:rPr>
            <w:color w:val="0000EE"/>
            <w:u w:val="single"/>
          </w:rPr>
          <w:t>https://www.bairdmaritime.com/shipping/tankers/japan-taps-oil-reserves-as-supply-crisis-shows-no-signs-of-easing</w:t>
        </w:r>
      </w:hyperlink>
      <w:r>
        <w:t xml:space="preserve"> - * Japan plans to release joint oil stockpiles held by producing nations by the end of March. * Prime Minister Sanae Takaichi announced the emergency measures on Tuesday. * Oil prices reached their highest levels since 2022 following missile strikes on Iran by US and Israel. * The Strait of Hormuz remains closed, affecting oil shipments. * Reserve releases began on March 16, with additional releases scheduled later in March. 454. </w:t>
      </w:r>
      <w:hyperlink r:id="rId371">
        <w:r>
          <w:rPr>
            <w:color w:val="0000EE"/>
            <w:u w:val="single"/>
          </w:rPr>
          <w:t>https://assamtribune.com/national/pm-modi-trump-discuss-west-asia-crisis-stress-keeping-strait-of-hormuz-open-1609794</w:t>
        </w:r>
      </w:hyperlink>
      <w:r>
        <w:t xml:space="preserve"> - * Prime Minister Narendra Modi spoke with US President Donald Trump about the ongoing crisis in West Asia, including the necessity of keeping the Strait of Hormuz open. * Modi emphasised India’s position that dialogue and diplomacy are essential for peace, and that India is working with Iran, Israel, and the US for de-escalation. * The Indian government announced that two LPG carriers, Pine Gas and Jag Vasant, have safely crossed the Strait of Hormuz en route to India, carrying LPG from Kuwait and the UAE respectively. * The Strait of Hormuz is a key route for global oil and gas shipments, and tensions in the region have recently affected maritime traffic. 455. </w:t>
      </w:r>
      <w:hyperlink r:id="rId372">
        <w:r>
          <w:rPr>
            <w:color w:val="0000EE"/>
            <w:u w:val="single"/>
          </w:rPr>
          <w:t>https://www.24newshd.tv/24-Mar-2026/supply-boost-ship-carrying-38-000-metric-tonnes-oil-docks-port-qasim</w:t>
        </w:r>
      </w:hyperlink>
      <w:r>
        <w:t xml:space="preserve"> - * An oil tanker carrying 38,000 metric tonnes of fuel arrived at Port Qasim, Pakistan, early Tuesday morning, supporting domestic energy supply. * The vessel, MT Virgo, is awaiting clearance for unloading at the port. * Two vessels carrying between one million barrels of crude oil docked in Karachi earlier in March, escorted by the Pakistan Navy. * Several other vessels, including MT Nave Atropos and MT Torum Damini, have contributed to the fuel supply chain. * Ongoing regional security concerns and maritime route disruptions are impacting shipping operations, with additional vessels expected in the coming days. 456. </w:t>
      </w:r>
      <w:hyperlink r:id="rId373">
        <w:r>
          <w:rPr>
            <w:color w:val="0000EE"/>
            <w:u w:val="single"/>
          </w:rPr>
          <w:t>https://www.mirror.co.uk/news/world-news/iran-war-energy-crisis-live-36916496</w:t>
        </w:r>
      </w:hyperlink>
      <w:r>
        <w:t xml:space="preserve"> - * Governments worldwide implement restrictions on fuel amid the Iran war. * Egypt, Slovenia, and Philippines have announced strict new rules within the last 24 hours. * UK considers measures including a fuel purchase limit and speed restrictions. * Sri Lanka declares a four-day week for government employees, and the Philippines declare a national energy emergency. * Iran's laying of sea mines in the Strait of Hormuz causes oil prices to spike. 457. </w:t>
      </w:r>
      <w:hyperlink r:id="rId374">
        <w:r>
          <w:rPr>
            <w:color w:val="0000EE"/>
            <w:u w:val="single"/>
          </w:rPr>
          <w:t>https://www.demorgen.be/nieuws/vrije-doorgang-in-ruil-voor-tolgeld-tot-2-miljoen-dollar-steeds-meer-schepen-passeren-straat-van-hormuz-via-omweg~b9c1d6fd4/</w:t>
        </w:r>
      </w:hyperlink>
      <w:r>
        <w:t xml:space="preserve"> - * Meer dan twintig grote olie- en gastankers en andere schepen gebruiken nu een omweg door de smalle zeestraat tussen Iran en Oman, met toenemende frequentie sinds afgelopen weekend. * Scheepseigenaren onderhandelen mogelijk vooraf over vrije doorgang met Iran, waarna schepen de controlerechten aan Iran afstaan, vaak na betaling van tolgeld, tot ongeveer 2 miljoen dollar. * Een Chinees containerschip, de Newvoyager, zou tol hebben betaald en het eiland Larak gepasseerd zijn. * Sommige schepen blijken ‘zombieschepen’ te zijn, met ongeldige identiteiten. * Er worden diplomatieke contacten gezocht door landen zoals India voor beperkte doorgangen; als gevolg van de blokkade is de olieprijs gestegen en zitten vele schepen vast. 458. </w:t>
      </w:r>
      <w:hyperlink r:id="rId375">
        <w:r>
          <w:rPr>
            <w:color w:val="0000EE"/>
            <w:u w:val="single"/>
          </w:rPr>
          <w:t>https://www.iltalehti.fi/ulkomaat/a/14561196-82db-4c6c-a346-256b9f93e083</w:t>
        </w:r>
      </w:hyperlink>
      <w:r>
        <w:t xml:space="preserve"> - * The strategic importance of the Red Sea, especially Bab el Mandeb Strait, is highlighted due to potential threats disrupting maritime traffic. * Risks stem from Houthi rebels in Yemen, backed by Iran, who could target ships passing through the strait. * Closure of the Red Sea route could cause small delays and increase costs, but alternative routes via the Arabian Sea or around Africa exist. * Oil prices in Finland could rise significantly if tensions escalate in the Middle East, affecting global oil markets. * Experts suggest that prolonged conflict or escalation could lead to sharp increases in oil prices, but current outlooks remain relatively stable. 459. </w:t>
      </w:r>
      <w:hyperlink r:id="rId376">
        <w:r>
          <w:rPr>
            <w:color w:val="0000EE"/>
            <w:u w:val="single"/>
          </w:rPr>
          <w:t>https://theglobaleconomics.com/2026/03/24/conflict-gccs-strategic-gain/</w:t>
        </w:r>
      </w:hyperlink>
      <w:r>
        <w:t xml:space="preserve"> - * Geopolitical tensions involving key transit chokepoints like the Strait of Hormuz have driven crude oil prices above $100–$120 per barrel in 2026. * Rising oil prices have provided fiscal windfalls for GCC economies, supporting investment and diversification efforts. * Disruptions in maritime trade and rerouted shipping lanes through the Cape of Good Hope have increased freight costs and shifted trade flows. * The GCC region has enhanced its logistics infrastructure, becoming a strategic intermediary with increased demand at ports like Jebel Ali. * Challenges include higher trade expenses, inflationary pressures, security risks, and potential financial instability depending on conflict duration. 460. </w:t>
      </w:r>
      <w:hyperlink r:id="rId377">
        <w:r>
          <w:rPr>
            <w:color w:val="0000EE"/>
            <w:u w:val="single"/>
          </w:rPr>
          <w:t>https://www.ibtimes.com.au/gas-price-shock-why-us-iran-conflict-could-push-australian-petrol-past-300-l-1864312</w:t>
        </w:r>
      </w:hyperlink>
      <w:r>
        <w:t xml:space="preserve"> - * Australian petrol prices rising due to US-Iran conflict and Strait of Hormuz disruptions, with crude oil prices exceeding $100 a barrel. * Strait of Hormuz crucial for global oil transit, with Iran restricting traffic following military strikes, affecting supply. * Brent crude trading around $102 per barrel, with geopolitical risk premiums built into prices; forecasts suggest possible further increases. * Australia’s reliance on imported refined petroleum makes it vulnerable; short-term strategic reserves are limited. * Potential for petrol prices to reach or exceed $3.00 per litre if disruptions persist or worsen, impacting households and economy. 461. </w:t>
      </w:r>
      <w:hyperlink r:id="rId378">
        <w:r>
          <w:rPr>
            <w:color w:val="0000EE"/>
            <w:u w:val="single"/>
          </w:rPr>
          <w:t>https://www.ibtimes.com.au/10-critical-facts-you-must-know-about-strait-hormuz-amid-2026-crisis-us-iran-tensions-1864299</w:t>
        </w:r>
      </w:hyperlink>
      <w:r>
        <w:t xml:space="preserve"> - • The Strait of Hormuz, a vital energy chokepoint, is subject to increased conflict in March 2026, affecting global shipping. • Iran has declared the strait 'closed' and has taken military actions, including planting mines and attacking vessels. • Traffic through the strait has slowed significantly, with only limited ships passing, and oil prices have surged. • The US and allies face military and diplomatic challenges to reopen the strait, with threats of strikes and economic sanctions. • Prolonged closure could significantly impact global energy markets, prices, and supply chains. 462. </w:t>
      </w:r>
      <w:hyperlink r:id="rId379">
        <w:r>
          <w:rPr>
            <w:color w:val="0000EE"/>
            <w:u w:val="single"/>
          </w:rPr>
          <w:t>https://haitigazette.com/qatarenergy-declares-force-majeure-on-some-lng-contracts/</w:t>
        </w:r>
      </w:hyperlink>
      <w:r>
        <w:t xml:space="preserve"> - * QatarEnergy declares force majeure on some LNG supply contracts due to production disruptions. * Affected regions include Italy, Belgium, South Korea, and China. * Disruptions linked to US-Israeli conflict with Iran, impacting Gulf region facilities. * Iranian attacks have damaged Qatar’s Ras Laffan gas facility, affecting 17% of LNG export capacity. * Repairs will take three to five years, causing significant supply and revenue impacts. 463. </w:t>
      </w:r>
      <w:hyperlink r:id="rId380">
        <w:r>
          <w:rPr>
            <w:color w:val="0000EE"/>
            <w:u w:val="single"/>
          </w:rPr>
          <w:t>https://www.huffpost.com/entry/trump-iran-war-gas-cost-oil_n_69c1713ae4b04b9b3f195d27</w:t>
        </w:r>
      </w:hyperlink>
      <w:r>
        <w:t xml:space="preserve"> - * Gas prices in the US rose nearly $1 per gallon over three weeks following military actions involving Iran, Israel, and the U.S. * The national average for gasoline increased from $2.98 to $3.96 between February 26 and March 23. * Oil prices surged from around $70 to peaks of $112 per barrel due to geopolitical tensions and supply constraints. * The Strait of Hormuz was closed by Iran, affecting 20-25% of global oil flow. * The US released 172 million barrels from the Strategic Petroleum Reserve and rolled back sanctions on Iranian and Russian oil, aiming to stabilise prices. * Oil futures suggest prices will stay high for several years, influenced by ongoing geopolitical conflict. 464. </w:t>
      </w:r>
      <w:hyperlink r:id="rId381">
        <w:r>
          <w:rPr>
            <w:color w:val="0000EE"/>
            <w:u w:val="single"/>
          </w:rPr>
          <w:t>https://newlinesmag.com/spotlight/why-iran-doesnt-need-a-navy-to-threaten-global-energy/</w:t>
        </w:r>
      </w:hyperlink>
      <w:r>
        <w:t xml:space="preserve"> - * Iran's IRGC does not require a navy or blockade to disrupt energy markets, instead exploiting geographic vulnerability and selective transit management in Hormuz. * Recent reports indicate Iran permits certain vessels, such as Japanese-linked and Indian LPG ships, through Hormuz, indicating calibrated disruption. * The strait handles about 20% of global petroleum liquids, primarily to Asian markets, making it a critical energy chokepoint. * Oil prices have fluctuated significantly based on Iran-US military and political signals, reflecting the economic impact of Hormuz's uncertainty. * Iran’s strategy relies on asymmetric warfare, including mine threats and attacks on civilian vessels, to increase commercial risk and exert geopolitical leverage. 465. </w:t>
      </w:r>
      <w:hyperlink r:id="rId367">
        <w:r>
          <w:rPr>
            <w:color w:val="0000EE"/>
            <w:u w:val="single"/>
          </w:rPr>
          <w:t>https://energynow.com/2026/03/oil-rises-as-supply-disruption-persists-and-iran-denies-us-talks/</w:t>
        </w:r>
      </w:hyperlink>
      <w:r>
        <w:t xml:space="preserve"> - * Oil prices increased due to ongoing supply disruptions caused by conflict in the Gulf and Strait of Hormuz. * Iran denied talks with the US, contradicting US President Donald Trump’s statements about potential agreements. * Brent crude rose $1.83 to $101.77 a barrel; WTI increased $2.21 to $90.34. * The International Energy Agency described the supply disruption as the biggest-ever and related to about one-fifth of global oil and natural gas shipments. * Macquarie warned that if the Strait remains closed until April, oil prices could reach $150 per barrel. 466. </w:t>
      </w:r>
      <w:hyperlink r:id="rId378">
        <w:r>
          <w:rPr>
            <w:color w:val="0000EE"/>
            <w:u w:val="single"/>
          </w:rPr>
          <w:t>https://www.ibtimes.com.au/10-critical-facts-you-must-know-about-strait-hormuz-amid-2026-crisis-us-iran-tensions-1864299</w:t>
        </w:r>
      </w:hyperlink>
      <w:r>
        <w:t xml:space="preserve"> - * The Strait of Hormuz is at the centre of an escalating conflict between Iran and the US in March 2026, leading to restrictions on shipping. * Iranian forces have threatened to close the strait, planting mines and attacking vessels following US strikes. * Oil prices surged after the crisis began, with reduced commercial traffic and continued Iranian exports. * The US Navy could potentially reopen the strait, but military efforts might take days or weeks; US President Trump issued threats against Iran. * Limited alternative bypass options exist; global energy markets face disruption if closure persists. * The situation remains fluid as diplomatic negotiations and military posturing continue. 467. </w:t>
      </w:r>
      <w:hyperlink r:id="rId370">
        <w:r>
          <w:rPr>
            <w:color w:val="0000EE"/>
            <w:u w:val="single"/>
          </w:rPr>
          <w:t>https://www.bairdmaritime.com/shipping/tankers/japan-taps-oil-reserves-as-supply-crisis-shows-no-signs-of-easing</w:t>
        </w:r>
      </w:hyperlink>
      <w:r>
        <w:t xml:space="preserve"> - * Japan will tap joint oil stockpiles held by producing nations by the end of March. * Prime Minister Sanae Takaichi announced the measures on Tuesday. * The move is to offset supply losses from the Middle East. * Oil prices spiked to their highest since 2022 after US and Israel missile strikes on Iran. * The Strait of Hormuz remains closed, affecting shipments. 468. </w:t>
      </w:r>
      <w:hyperlink r:id="rId382">
        <w:r>
          <w:rPr>
            <w:color w:val="0000EE"/>
            <w:u w:val="single"/>
          </w:rPr>
          <w:t>https://indianexpress.com/article/india/strengthen-security-monitoring-lpg-supply-chain-centre-to-states-uts-10598933/</w:t>
        </w:r>
      </w:hyperlink>
      <w:r>
        <w:t xml:space="preserve"> - * As tensions in West Asia disrupt energy routes through the Strait of Hormuz, the Indian Home Ministry directs states to enhance LPG security and monitoring. * Authorities to safeguard LPG infrastructure, ensure uninterrupted supply to households, hospitals, and educational institutions. * States instructed to monitor supplies, prevent hoarding, black marketing, and misinformation. * Petroleum Ministry recommends surprise checks at fuel outlets and LPG storage points to curb malpractices. * Essential petroleum products like LPG are categorised as vital under Indian law, with measures to maintain supply amid geopolitical unrest. 469. </w:t>
      </w:r>
      <w:hyperlink r:id="rId383">
        <w:r>
          <w:rPr>
            <w:color w:val="0000EE"/>
            <w:u w:val="single"/>
          </w:rPr>
          <w:t>https://tribune.com.pk/story/2599024/qatarenergy-declares-force-majeure-on-lng-contracts</w:t>
        </w:r>
      </w:hyperlink>
      <w:r>
        <w:t xml:space="preserve"> - * QatarEnergy declared force majeure on long-term LNG contracts due to attacks that damaged two LNG trains and one GTL facility, affecting supplies to Italy, Belgium, South Korea, and China. 470. </w:t>
      </w:r>
      <w:hyperlink r:id="rId384">
        <w:r>
          <w:rPr>
            <w:color w:val="0000EE"/>
            <w:u w:val="single"/>
          </w:rPr>
          <w:t>https://www.iltalehti.fi/ulkomaat/a/80677bb7-1e01-4619-8888-231407c97273</w:t>
        </w:r>
      </w:hyperlink>
      <w:r>
        <w:t xml:space="preserve"> - * Maailman LNG-tarjonta voi laskea ensi viikolla, kun viimeiset kaasulastit Persianlahdelta saapuvat ennen Hormuzinsalmen sulkeutumista. * Qatarista ja Arabiemiraateista lähteneet LNG-alukset ovat matkalla Aasiaan ja Eurooppaan; Aasia ostaa noin 90 % Persianlahden LNG-viennistä. * Iranin ohjusiskut ovat vaurioittaneet Qatarin Ras Laffanin LNG-laitosta, mikä voi vähentää tuotantokapasiteettia jopa vuosiksi. * Viimeiset toimitukset saapuvat Eurooppaan ja Aasiaan noin 10 päivän aikana, minkä jälkeen markkinoille tulee vajaus. * Aasian maat, kuten Pakistan, kokevat jo kaasun tuontiromahduksen ja joutuvat turvautumaan kalliimpaan polttoöljyyn, ja LNG-hinnat ovat nousseet, kilpailu toimituksista kiristyy. * Eurooppa kohtaa paineita, vaikka vaihtoehtoisia toimitusreittejä on, ja kuusi viimeistä Persianlahden LNG-lastia on vielä matkalla. * Markkinatilanne pysyy kireänä Hormuzinsalmen suljetuksen vuoksi, ja Qatarin tuotannon osuus voi jäädä pois markkinoilta jopa 3–5 vuodeksi, mikä uhkaa globaalia energiatilannetta. * Kaasun hinnan nousu voi vaikuttaa myös sähkönhintaan Euroopassa, myös Suomessa, vaikka maa ei ole suoraan riippuvainen Persianlahden kaasusta. * Hormuzinsalmen sulun vaikutukset ulottuvat myös raaka-aineisiin kuten lannoitteisiin ja alumiiniin, ja voivat vaikuttaa ruoantuotantoon ja hintoihin. * Asiantuntijat varoittavat, että kyse ei ole vain lyhyestä kriisistä, vaan globaalin talouden pitkistä shokeista. 471. </w:t>
      </w:r>
      <w:hyperlink r:id="rId385">
        <w:r>
          <w:rPr>
            <w:color w:val="0000EE"/>
            <w:u w:val="single"/>
          </w:rPr>
          <w:t>https://www.actionforex.com/live-comments/634499-us-pmis-point-to-4-inflation-and-1-growth/</w:t>
        </w:r>
      </w:hyperlink>
      <w:r>
        <w:t xml:space="preserve"> - * US PMI data for March indicate slowing economic growth and rising inflation, with activity slowing and price pressures increasing. * PMI Manufacturing increased from 51.6 to 52.4; PMI Services decreased from 51.7 to 51.1, an 11-month low. * PMI Composite declined from 51.9 to 51.4, its weakest in nearly a year. * Data suggest the Middle East conflict is affecting demand and raising costs. * Companies report weaker demand, build safety stocks, and trim headcounts amid rising expenses. * Price gauges indicate consumer inflation could approach 4%, with growth slowing to around 1%. 472. </w:t>
      </w:r>
      <w:hyperlink r:id="rId386">
        <w:r>
          <w:rPr>
            <w:color w:val="0000EE"/>
            <w:u w:val="single"/>
          </w:rPr>
          <w:t>https://grangemortgages.com/how-the-iran-conflict-is-driving-mortgage-rates-higher/</w:t>
        </w:r>
      </w:hyperlink>
      <w:r>
        <w:t xml:space="preserve"> - * The Iran conflict is disrupting the Strait of Hormuz, a key shipping route for around 20% of global oil supply, causing oil prices to rise from about $70 to over $110 per barrel. * Rising energy prices are increasing inflation expectations and impacting the UK economy, which is a net energy importer. * UK gilt yields on 10-year government bonds have risen above 5%, the highest since the financial crisis, influencing mortgage rates. * Market expectations for interest rate hikes have shifted from cuts to multiple rises due to inflation concerns linked to the conflict. * Mortgage rates are increasing, lenders are withdrawing products, and economic growth forecasts are being downgraded as instability persists. 473. </w:t>
      </w:r>
      <w:hyperlink r:id="rId387">
        <w:r>
          <w:rPr>
            <w:color w:val="0000EE"/>
            <w:u w:val="single"/>
          </w:rPr>
          <w:t>https://www.unian.ua/economics/energetics/stovp-dimu-bulo-vidno-za-kilometri-v-ssha-raptovo-spalahnuv-velikiy-npz-13325484.html</w:t>
        </w:r>
      </w:hyperlink>
      <w:r>
        <w:t xml:space="preserve"> - * Valero Energy Corp closed its oil refinery in Port Arthur, Texas, after a fire caused by an explosion on 24 March. * The refinery has a capacity of 435,000 barrels per day and processes heavy sulphurous oil. * The fire lasted nearly five hours, with no reported injuries. * The incident occurred amidst rising fuel prices due to geopolitical tensions and supply disruptions. * Oil prices responded with Brent up by $2.59 to $98.51 and WTI up by $2.39 to $90.52 per barrel. 474. </w:t>
      </w:r>
      <w:hyperlink r:id="rId388">
        <w:r>
          <w:rPr>
            <w:color w:val="0000EE"/>
            <w:u w:val="single"/>
          </w:rPr>
          <w:t>https://oilprice.com/Latest-Energy-News/World-News/UAE-Weaponizing-Hormuz-is-Economic-Terrorism-Against-the-World.html</w:t>
        </w:r>
      </w:hyperlink>
      <w:r>
        <w:t xml:space="preserve"> - * UAE publicly accuses Iran of weaponizing the Strait of Hormuz, describing it as economic terrorism affecting global energy supplies. * The Strait of Hormuz, a critical chokepoint, accounts for nearly a fifth of the world's oil and gas, over a third of fertiliser, and significant supplies of petrochemicals and metals. * Since US-Israeli strikes on Iran began on February 28, vessel traffic through Hormuz has decreased sharply, with only a few vessels passing weekly. * The disruption has caused record-high oil and LNG prices globally, impacting Asian refiners and European markets. * UAE official emphasises that the issue is security-related, not supply, and calls for keeping the Strait open as a solution. 475. </w:t>
      </w:r>
      <w:hyperlink r:id="rId389">
        <w:r>
          <w:rPr>
            <w:color w:val="0000EE"/>
            <w:u w:val="single"/>
          </w:rPr>
          <w:t>https://www.petfoodprocessing.net/articles/20285-middle-east-conflict-threatens-commodity-pricing</w:t>
        </w:r>
      </w:hyperlink>
      <w:r>
        <w:t xml:space="preserve"> - * The conflict in the Middle East and threats to the Strait of Hormuz have led to a reduction in ship traffic, impacting global energy flows. 476. </w:t>
      </w:r>
      <w:hyperlink r:id="rId390">
        <w:r>
          <w:rPr>
            <w:color w:val="0000EE"/>
            <w:u w:val="single"/>
          </w:rPr>
          <w:t>https://localnews8.com/money/cnn-business-consumer/2026/03/24/oil-is-back-above-100-despite-trumps-comments-on-ending-the-war/</w:t>
        </w:r>
      </w:hyperlink>
      <w:r>
        <w:t xml:space="preserve"> - * An explosion at a Texas refinery occurred on Monday and was still burning on Tuesday. * The incident caused wholesale gasoline and diesel prices to rise by about 10 and 16 cents per gallon, respectively. * The refinery, one of the ten largest in the US, processes 435,000 barrels of oil daily and has no reported injuries. * Oil prices increased due to Middle East tensions, with Brent crude reaching $101.70 and WTI $90.60 per barrel. * Stock markets reacted mixed amid ongoing Iran and Israel conflicts and hopes for negotiations. 477. </w:t>
      </w:r>
      <w:hyperlink r:id="rId391">
        <w:r>
          <w:rPr>
            <w:color w:val="0000EE"/>
            <w:u w:val="single"/>
          </w:rPr>
          <w:t>https://www.kitklarenberg.com/p/strait-of-hormuz-closure-brings-empire</w:t>
        </w:r>
      </w:hyperlink>
      <w:r>
        <w:t xml:space="preserve"> - * The Strait of Hormuz remains closed, with Tehran's blockade disrupting maritime traffic since the conflict with Iran escalated. * The closure affects 11% of global maritime trade and 20% of the world's oil supply, causing rising costs and delays. * Critical commodities such as fertiliser ingredients (urea and sulfur) are in short supply, affecting food production and industries. * The blockade hampers US military supply chains, notably copper, cobalt, nickel, and lithium, impacting weaponry and electronics. * US military readiness is deteriorating due to ageing equipment, maintenance issues, and limited naval assets, worsened by the blockade. 478. </w:t>
      </w:r>
      <w:hyperlink r:id="rId392">
        <w:r>
          <w:rPr>
            <w:color w:val="0000EE"/>
            <w:u w:val="single"/>
          </w:rPr>
          <w:t>https://finance.yahoo.com/news/why-citi-still-sees-150-oil-135622313.html</w:t>
        </w:r>
      </w:hyperlink>
      <w:r>
        <w:t xml:space="preserve"> - * Citi strategists see Brent crude rallying to at least $120 per barrel, with a bull case of $150, over the coming month. * The forecast is based on ongoing disruptions to Strait of Hormuz flows and regional energy infrastructure damage. * Oil prices surged from around $72 to near $101 per barrel due to Iran tensions and US actions, with a peak at $119. * The rising oil prices have increased costs for consumers, including gas and diesel prices. * Goldman Sachs warns of inflation and recession risks from higher energy costs impacting supply chains. 479. </w:t>
      </w:r>
      <w:hyperlink r:id="rId393">
        <w:r>
          <w:rPr>
            <w:color w:val="0000EE"/>
            <w:u w:val="single"/>
          </w:rPr>
          <w:t>https://www.jns.org/2-200-marines-to-arrive-in-mideast-region</w:t>
        </w:r>
      </w:hyperlink>
      <w:r>
        <w:t xml:space="preserve"> - * A group of roughly 2,200 U.S. Marines are expected to arrive in the U.S. Central Command (CENTCOM) region on Friday, with further deployment expected in a few weeks. * The Marines are travelling aboard USS Tripoli, USS New Orleans, and USS Boxer from Okinawa and San Diego. * The deployment aims to bolster current U.S. forces in the region and secure the Strait of Hormuz, a key oil chokepoint. * The Pentagon is also considering deploying a combat brigade of about 3,000 soldiers from the Army’s 82nd Airborne Division. * President Trump has announced a temporary pause on military strikes against Iran and issued an ultimatum for Iran to lift its blockade of the Strait of Hormuz. 480. </w:t>
      </w:r>
      <w:hyperlink r:id="rId394">
        <w:r>
          <w:rPr>
            <w:color w:val="0000EE"/>
            <w:u w:val="single"/>
          </w:rPr>
          <w:t>https://theprint.in/economy/two-indian-lpg-tankers-exit-hormuz-choke-point-20-vessels-remain-stuck-2/2887653/</w:t>
        </w:r>
      </w:hyperlink>
      <w:r>
        <w:t xml:space="preserve"> - * Two Indian-flagged LPG carriers, Pine Gas and Jag Vasant, have safely crossed the Strait of Hormuz, transporting around 92,600 MT of LPG. * These two vessels are en route to Indian ports, with scheduled arrivals on 26 and 27 March. * Twenty Indian-flagged vessels remain stranded west of the Hormuz. Five are loaded with LPG, with one more expected to be loaded. * The Indian government announced measures to expand piped natural gas (PNG) access and reported increased LPG imports amid ongoing regional tensions. * Diplomatic discussions with the US and Sri Lanka addressed the impacts of regional conflicts on energy security. 481. </w:t>
      </w:r>
      <w:hyperlink r:id="rId395">
        <w:r>
          <w:rPr>
            <w:color w:val="0000EE"/>
            <w:u w:val="single"/>
          </w:rPr>
          <w:t>https://curierulnational.ro/securitatea-si-independenta-energetica-a-ue/</w:t>
        </w:r>
      </w:hyperlink>
      <w:r>
        <w:t xml:space="preserve"> - * The European Parliament will debate current energy prospects amid ongoing Middle East conflict and maritime disruptions through the Strait of Hormuz. * US and Israeli bombardments of Iran and attacks on maritime transport have increased hydrocarbon prices. * MEPs will question representatives on measures to enhance EU energy security, market stability, and price access. * The Parliament is working on legislative proposals to reduce electricity prices by boosting infrastructure and updating trans-European energy networks (TEN-E). * The European Council emphasised the need for Europe's energy transition to strengthen strategic autonomy, resilience, and long-term accessibility. 482. </w:t>
      </w:r>
      <w:hyperlink r:id="rId396">
        <w:r>
          <w:rPr>
            <w:color w:val="0000EE"/>
            <w:u w:val="single"/>
          </w:rPr>
          <w:t>https://oilprice.com/Latest-Energy-News/World-News/Valero-Shuts-Major-Refinery-After-Explosion-as-Fuel-Markets-Tighten.html</w:t>
        </w:r>
      </w:hyperlink>
      <w:r>
        <w:t xml:space="preserve"> - * Valero's Port Arthur refinery, one of the largest in the US with a capacity of 380,000 barrels per day, was shut following an explosion on Monday. * The fire affected the diesel hydrotreater unit, which has a capacity of 47,000 barrels per day. * Emergency services responded, and a shelter-in-place order was issued in Port Arthur. * The incident occurred amid rising fuel prices driven by oil price rally and Strait of Hormuz traffic disruptions. * Rising diesel prices impact food and fertiliser costs amid geopolitical tensions and discussions in the US about export restrictions. 483. </w:t>
      </w:r>
      <w:hyperlink r:id="rId397">
        <w:r>
          <w:rPr>
            <w:color w:val="0000EE"/>
            <w:u w:val="single"/>
          </w:rPr>
          <w:t>https://ca.news.yahoo.com/video-shows-smoke-billowing-valero-121605954.html</w:t>
        </w:r>
      </w:hyperlink>
      <w:r>
        <w:t xml:space="preserve"> - * An explosion at Valero Port Arthur Refinery in Texas occurred on March 23, resulting in smoke billowing into the sky. 484. </w:t>
      </w:r>
      <w:hyperlink r:id="rId398">
        <w:r>
          <w:rPr>
            <w:color w:val="0000EE"/>
            <w:u w:val="single"/>
          </w:rPr>
          <w:t>https://www.thehindubusinessline.com/markets/commodities/crude-futures-jump-204-to-8549barrel-amid-geopolitical-uncertainty-in-west-asia/article70778956.ece</w:t>
        </w:r>
      </w:hyperlink>
      <w:r>
        <w:t xml:space="preserve"> - * Crude oil futures increased by ₹204 (2.44%) to ₹8,549 per barrel on MCX amid geopolitical tension in West Asia. * Prices fell nearly 13% in the previous session before rebounding. * West Texas Intermediate and Brent crude prices rose by over 3% in New York. * Market volatility driven by Iran and Strait of Hormuz developments. * Reports suggest Gulf countries may near decision to enter conflict, impacting supply risk. 485. </w:t>
      </w:r>
      <w:hyperlink r:id="rId399">
        <w:r>
          <w:rPr>
            <w:color w:val="0000EE"/>
            <w:u w:val="single"/>
          </w:rPr>
          <w:t>https://www.gbnews.com/money/brent-crude-tops-100-again-trump-iran-tensions</w:t>
        </w:r>
      </w:hyperlink>
      <w:r>
        <w:t xml:space="preserve"> - * Brent crude rose above $100 on March 24, reaching $103.94 per barrel in Asian trading. * Prices initially plunged over 10% after Trump delayed military action against Iran. * Conflicting reports on diplomatic talks increased market uncertainty. * Iran and US exchanged conflicting claims about contacts; Iran rejected talks. * Iran threatened retaliatory attacks; two Iranian facilities reportedly damaged. * US and Israeli military activities continue despite diplomatic signals. * Oil and gas shipments through the Strait of Hormuz are disrupted; global supply affected. * Governments, including US and China, enacted measures to mitigate energy supply issues. 486. </w:t>
      </w:r>
      <w:hyperlink r:id="rId400">
        <w:r>
          <w:rPr>
            <w:color w:val="0000EE"/>
            <w:u w:val="single"/>
          </w:rPr>
          <w:t>https://www.gbnews.com/news/us/port-arthur-explosion-fire-oil-refinery-rocks</w:t>
        </w:r>
      </w:hyperlink>
      <w:r>
        <w:t xml:space="preserve"> - * A massive explosion occurred at Valero oil refinery in Port Arthur, Texas, prompting shelter-in-place orders and highway closures. * The incident was triggered by a malfunctioning industrial heater; no injuries reported. * The refinery, a major US energy infrastructure facility, processes crude oil into fuel and renewable diesel. * Authorities are investigating the cause and extent of damage. * The explosion coincides with global energy market disruptions due to the closure of the Strait of Hormuz. 487. </w:t>
      </w:r>
      <w:hyperlink r:id="rId401">
        <w:r>
          <w:rPr>
            <w:color w:val="0000EE"/>
            <w:u w:val="single"/>
          </w:rPr>
          <w:t>https://www.vietnamplus.vn/cac-tap-doan-nang-luong-canh-bao-hau-qua-kinh-te-tu-xung-dot-trung-dong-post1100735.vnp</w:t>
        </w:r>
      </w:hyperlink>
      <w:r>
        <w:t xml:space="preserve"> - * At the CERAWeek energy conference in Houston on 23/3, industry leaders expressed concern over long-term economic impacts of the Middle East conflict. * Disruptions include the blockage of the Strait of Hormuz, affecting 1/5 of global oil transport. * Oil prices remain around $100 per barrel, with a 30% increase since the conflict began. * TotalEnergies CEO Patrick Pouyanne warned of supply chain disruptions, especially in hydrogen gas for manufacturing. * Analyses from JP Morgan indicate production halts in Asia causing shortages of crude oil and refined products. * ADNOC CEO Sultan Al Jaber stated price hikes are constraining global economic growth and raising living costs. * Vitol Americas CEO Ben Marshall projected demand fall if oil hits $120 per barrel. * BNP Paribas raised inflation forecasts for 2026 to 3.2%. * Chevron CEO Mike Wirth noted current prices do not reflect risks from the Hormuz closure. * US and IEA have released record oil reserves, but Japanese Deputy Minister Takehiko Matsuo said efforts are insufficient. * IEA warns the current energy crisis rivals 1970s oil crises and the 2022 Ukraine conflict impact. 488. </w:t>
      </w:r>
      <w:hyperlink r:id="rId396">
        <w:r>
          <w:rPr>
            <w:color w:val="0000EE"/>
            <w:u w:val="single"/>
          </w:rPr>
          <w:t>https://oilprice.com/Latest-Energy-News/World-News/Valero-Shuts-Major-Refinery-After-Explosion-as-Fuel-Markets-Tighten.html</w:t>
        </w:r>
      </w:hyperlink>
      <w:r>
        <w:t xml:space="preserve"> - * Valero has shut down its Port Arthur refinery in the US following an explosion that caused a fire in the diesel processing unit.</w:t>
      </w:r>
      <w:r>
        <w:rPr>
          <w:i/>
        </w:rPr>
        <w:t xml:space="preserve"> The incident occurred on a Monday, with emergency services deployed and a shelter-in-place order issued.</w:t>
      </w:r>
      <w:r>
        <w:t xml:space="preserve"> The Port Arthur refinery has a capacity of 380,000 barrels per day; the affected unit processes 47,000 barrels daily.</w:t>
      </w:r>
      <w:r>
        <w:rPr>
          <w:i/>
        </w:rPr>
        <w:t xml:space="preserve"> The fire and closure come amid rising fuel prices driven by international oil market disruptions, including Strait of Hormuz traffic issues.</w:t>
      </w:r>
      <w:r>
        <w:t xml:space="preserve"> Rising diesel and gasoline prices are impacting food prices and fertiliser costs, with no export restrictions under consideration by the US government. 489. </w:t>
      </w:r>
      <w:hyperlink r:id="rId402">
        <w:r>
          <w:rPr>
            <w:color w:val="0000EE"/>
            <w:u w:val="single"/>
          </w:rPr>
          <w:t>https://www.vietnamplus.vn/saudi-aramco-tiep-tuc-cat-giam-nguon-cung-dau-cho-khach-hang-chau-a-post1100732.vnp</w:t>
        </w:r>
      </w:hyperlink>
      <w:r>
        <w:t xml:space="preserve"> - * Saudi Aramco, Saudi Arabia's largest oil exporter, reduced crude supply to Asian clients in April 2026, marking the second consecutive month. * The supply cut is attributed to Middle East conflict disrupting trade through the Hormuz Strait. * Saudi Aramco supplied only Arab Light crude from Yanbu port in April 2026. * The export reduction caused shortages and limited refinery output in Asia. * Saudi Aramco is increasing exports via Yanbu to offset Hormuz disruptions, with record volumes in March 2026. * According to Kpler, exports fell from 7.108 million barrels/day in February 2026 to 4.355 million barrels/day from March 2026. * Sinopec expects to receive about 24 million barrels of Saudi oil from Yanbu in April 2026. * The global oil price rebounded on supply disruption fears related to Middle East conflicts. 490. </w:t>
      </w:r>
      <w:hyperlink r:id="rId403">
        <w:r>
          <w:rPr>
            <w:color w:val="0000EE"/>
            <w:u w:val="single"/>
          </w:rPr>
          <w:t>https://ca.news.yahoo.com/pakistan-tells-cricket-fans-skip-121551997.html</w:t>
        </w:r>
      </w:hyperlink>
      <w:r>
        <w:t xml:space="preserve"> - * Pakistan requests fans to watch cricket matches at home due to fuel shortages caused by the Middle East war. * The Pakistan Super League reduces venues from six to two, staging matches only in Lahore and Karachi. * Pakistan's government has closed schools and raised fuel prices amid energy resource strains. * The Middle East conflict has disrupted oil and LNG shipments passing through the Strait of Hormuz. * Other regional countries, including India, Bangladesh, and Sri Lanka, face fuel shortages, rationing, and economic impacts. 491. </w:t>
      </w:r>
      <w:hyperlink r:id="rId398">
        <w:r>
          <w:rPr>
            <w:color w:val="0000EE"/>
            <w:u w:val="single"/>
          </w:rPr>
          <w:t>https://www.thehindubusinessline.com/markets/commodities/crude-futures-jump-204-to-8549barrel-amid-geopolitical-uncertainty-in-west-asia/article70778956.ece</w:t>
        </w:r>
      </w:hyperlink>
      <w:r>
        <w:t xml:space="preserve"> - * Crude oil futures increased by ₹204 (2.44%) to ₹8,549 per barrel on MCX amid geopolitical tensions in West Asia. * Crude prices were volatile due to developments around Iran and the Strait of Hormuz. * WTI crude rose $2.68 (3.04%) to $90.81, and Brent Oil increased $2.80 (2.92%) to $98.72 in N.Y. * Investors focus on supply risks following Iran-related statements and Gulf countries' potential involvement. * Price swings are driven by evolving tensions in the Strait of Hormuz. 492. </w:t>
      </w:r>
      <w:hyperlink r:id="rId404">
        <w:r>
          <w:rPr>
            <w:color w:val="0000EE"/>
            <w:u w:val="single"/>
          </w:rPr>
          <w:t>https://www.thehindubusinessline.com/news/iran-war-brings-coal-back-to-the-fore-as-an-alternative-energy-source/article70779249.ece</w:t>
        </w:r>
      </w:hyperlink>
      <w:r>
        <w:t xml:space="preserve"> - * The conflict in West Asia has affected global energy markets, leading to increased coal demand, especially in India, as an alternative to natural gas. * India is boosting domestic coal production, with measures including e-auctions and emergency provisions, to meet summer demand. * India aims to rely more on coal-fired power to manage peak electricity demand amid higher LNG price and supply constraints. * Disruptions in freight due to the Strait of Hormuz affecting imported coal prices are noted. * Indian government emphasises energy security and diversification, including renewable energy and coal conversion strategies.</w:t>
      </w:r>
      <w:r/>
    </w:p>
    <w:p>
      <w:r/>
      <w:r>
        <w:t xml:space="preserve">493. </w:t>
      </w:r>
      <w:hyperlink r:id="rId399">
        <w:r>
          <w:rPr>
            <w:color w:val="0000EE"/>
            <w:u w:val="single"/>
          </w:rPr>
          <w:t>https://www.gbnews.com/money/brent-crude-tops-100-again-trump-iran-tensions</w:t>
        </w:r>
      </w:hyperlink>
      <w:r>
        <w:t xml:space="preserve"> - * Brent crude oil exceeded $100 per barrel on March 24, reaching $103.94 in Asian trading. * The increase followed a significant drop after Trump postponed military action against Iran. * Conflicting statements from Washington and Tehran regarding diplomatic talks fuel market volatility. * US and Israel conducted military operations against Iran, disrupting shipping through the Strait of Hormuz. * Oil supply disruptions have prompted governments, including the US and China, to take mitigation measures.</w:t>
      </w:r>
      <w:r/>
    </w:p>
    <w:p>
      <w:r/>
      <w:r>
        <w:t xml:space="preserve">494. </w:t>
      </w:r>
      <w:hyperlink r:id="rId405">
        <w:r>
          <w:rPr>
            <w:color w:val="0000EE"/>
            <w:u w:val="single"/>
          </w:rPr>
          <w:t>https://peakprosperity.com/fuel-shortages-rationing-begin-trump-uses-lng-crisis-to-force-eu-trade-deal-military-adopts-palantir-ai/</w:t>
        </w:r>
      </w:hyperlink>
      <w:r>
        <w:t xml:space="preserve"> - * Hundreds of gas stations in Australia report shortages, with fuel depletions and reduced reserves.</w:t>
      </w:r>
      <w:r>
        <w:rPr>
          <w:i/>
        </w:rPr>
        <w:t xml:space="preserve"> Oil shortages lead to rationing, price caps, factory idles, and closures in European and Asian countries.</w:t>
      </w:r>
      <w:r>
        <w:t xml:space="preserve"> The US faces record high fuel prices, with refinery shutdowns impacting supply.</w:t>
      </w:r>
      <w:r>
        <w:rPr>
          <w:i/>
        </w:rPr>
        <w:t xml:space="preserve"> Iran war-related damage exceeds past crises, affecting Gulf energy assets and LNG infrastructure.</w:t>
      </w:r>
      <w:r>
        <w:t xml:space="preserve"> The US and other nations pursue energy projects and nuclear fuel developments.</w:t>
      </w:r>
      <w:r>
        <w:rPr>
          <w:i/>
        </w:rPr>
        <w:t xml:space="preserve"> Geopolitical tensions include Trump’s trade ultimatum to Europe over LNG access and export bans on foreign wireless routers.</w:t>
      </w:r>
      <w:r>
        <w:t xml:space="preserve"> US military advances AI systems, China deploys utility robots and service AI in fast-food, raising job loss concerns.* Wireless radiation health effects survey highlights potential public health issues."; "accuracy": "high accuracy, low bias and no paid content 495. </w:t>
      </w:r>
      <w:hyperlink r:id="rId402">
        <w:r>
          <w:rPr>
            <w:color w:val="0000EE"/>
            <w:u w:val="single"/>
          </w:rPr>
          <w:t>https://www.vietnamplus.vn/saudi-aramco-tiep-tuc-cat-giam-nguon-cung-dau-cho-khach-hang-chau-a-post1100732.vnp</w:t>
        </w:r>
      </w:hyperlink>
      <w:r>
        <w:t xml:space="preserve"> - * Saudi Aramco, Saudi Arabia’s largest oil exporter, continues reducing crude supply to Asian clients in April 2026, for the second consecutive month. * The cut is attributed to Middle East conflict disrupting trade through the Strait of Hormuz. * The company supplies Arab Light crude from Yanbu port in April 2026, resulting in tighter supply for Asian refineries. * Saudi Aramco utilises alternative export routes via Yanbu to maintain energy supply stability. * Export data shows a decline to 4.355 million barrels/day in March 2026 from 7.108 million barrels/day in February 2026; the group aims to boost Yanbu exports to offset Hormuz disruptions. * Sinopec plans to receive approximately 24 million barrels from Yanbu in the month. * Global oil prices recover due to supply disruption concerns, amid Middle East conflict and Iran’s denouncement of US talks. 496. </w:t>
      </w:r>
      <w:hyperlink r:id="rId402">
        <w:r>
          <w:rPr>
            <w:color w:val="0000EE"/>
            <w:u w:val="single"/>
          </w:rPr>
          <w:t>https://www.vietnamplus.vn/saudi-aramco-tiep-tuc-cat-giam-nguon-cung-dau-cho-khach-hang-chau-a-post1100732.vnp</w:t>
        </w:r>
      </w:hyperlink>
      <w:r>
        <w:t xml:space="preserve"> - * Saudi Aramco continues to cut crude oil supplies to Asian customers in April 2026, marking the second consecutive month. * The reduced supply is attributed to disruptions caused by conflict in the Middle East affecting trade through the Strait of Hormuz. * Saudi Aramco supplies Arab Light from Yanbu port in April 2026, causing shortages for Asian refineries. * The company aims to use alternative export routes via Yanbu to stabilise supply. * Export data shows a decrease from 7.108 million barrels per day in February 2026 to 4.355 million in March 2026, with record exports through Yanbu in March. 497. </w:t>
      </w:r>
      <w:hyperlink r:id="rId238">
        <w:r>
          <w:rPr>
            <w:color w:val="0000EE"/>
            <w:u w:val="single"/>
          </w:rPr>
          <w:t>https://africatodaynewsnewyork.com/2026/03/24/japan-taps-emergency-oil-stockpile-starting-thursday/</w:t>
        </w:r>
      </w:hyperlink>
      <w:r>
        <w:t xml:space="preserve"> - * Japan will start releasing its government-held strategic oil reserves from Thursday, announced by Prime Minister Sanae Takaichi. * The release includes a rarely used category of stockpile — crude oil held by Gulf-producing nations on Japanese soil — before the end of March. * Japan's decision is in response to disruptions in global energy supplies caused by attacks in the Middle East. * Japan's strategic reserves total over 400 million barrels, representing 254 days of domestic consumption. * The reserve system comprises private reserves, government-owned reserves, and joint reserves held by foreign nations in Japan. * The coordinated voluntary release of oil from global reserves is also occurring, led by the International Energy Agency. * Japan's layered release approach reflects a strategic sequencing with diplomatic implications, targeting stabilisation of energy markets during Strait of Hormuz disruptions. 498. </w:t>
      </w:r>
      <w:hyperlink r:id="rId406">
        <w:r>
          <w:rPr>
            <w:color w:val="0000EE"/>
            <w:u w:val="single"/>
          </w:rPr>
          <w:t>https://africatodaynewsnewyork.com/2026/03/24/petroleum-refinery-explosion-shakes-texas-community/</w:t>
        </w:r>
      </w:hyperlink>
      <w:r>
        <w:t xml:space="preserve"> - * An explosion occurred at the Valero oil refinery in Port Arthur, Texas, on Monday, with no injuries reported. * The refinery processes heavy sour crude and produces approximately 435,000 barrels per day, supplying fuel to the US South and Southeast. * The explosion happened amidst a stressed energy market due to geopolitical tensions and disruptions in the Persian Gulf. * Emergency response involved air monitoring and shelter-in-place orders due to potential hazardous emissions. * The cause of the explosion was not yet determined, and the refinery remained idled as firefighters responded. 499. </w:t>
      </w:r>
      <w:hyperlink r:id="rId407">
        <w:r>
          <w:rPr>
            <w:color w:val="0000EE"/>
            <w:u w:val="single"/>
          </w:rPr>
          <w:t>https://www.defensenews.com/global/mideast-africa/2026/03/24/the-simple-maneuver-of-opening-hormuz-strait-carries-great-risks-analysts-say/</w:t>
        </w:r>
      </w:hyperlink>
      <w:r>
        <w:t xml:space="preserve"> - * U.S. President Donald Trump described opening the Strait of Hormuz as a 'simple military manoeuvre' with little risk, but analysts disagree. * Military and geopolitical experts highlight Iran's significant military capabilities in the waterway, including missiles, drones, and naval mines. * The Strait of Hormuz is a critical global trade route, with large volumes of crude oil passing through, and Iran controls much of the surrounding coast. * Recent incidents include attacks on commercial vessels and Iran targeting ships with missiles and drones. * Naval enforcement efforts would face considerable risks from Iran’s extensive military assets and regional environment complexities. 500. </w:t>
      </w:r>
      <w:hyperlink r:id="rId408">
        <w:r>
          <w:rPr>
            <w:color w:val="0000EE"/>
            <w:u w:val="single"/>
          </w:rPr>
          <w:t>https://www.indiatoday.in/india/video/two-indian-lpg-carriers-transit-strait-of-hormuz-expected-to-reach-ports-by-march-28-frvd-2886353-2026-03-24?utm_source=rss</w:t>
        </w:r>
      </w:hyperlink>
      <w:r>
        <w:t xml:space="preserve"> - - Two Indian LPG carriers, Pine Gas and Jag Vasant, transited through the Strait of Hormuz, according to the Ministry of Ports, Shipping and Waterways. - The vessels are carrying 92,612.59 metric tonnes of LPG and are destined for India. - The ships are expected to reach Indian ports between 26 and 28 March 2026. - The transit through the Strait of Hormuz, a critical maritime chokepoint, is significant for India's energy security.</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vg.hu/gazdasag/20260325_muanyag-polietilen-aremelkedes-dow-koolaj" TargetMode="External"/><Relationship Id="rId10" Type="http://schemas.openxmlformats.org/officeDocument/2006/relationships/hyperlink" Target="https://iol.co.za/business-report/2026-03-25-sa-holds-just-8-million-barrels-in-strategic-fuel-reserves-despite-ample-storage-capacity/" TargetMode="External"/><Relationship Id="rId11" Type="http://schemas.openxmlformats.org/officeDocument/2006/relationships/hyperlink" Target="https://bitcoinworld.co.in/oil-prices-stabilize-us-iran-talks/" TargetMode="External"/><Relationship Id="rId12" Type="http://schemas.openxmlformats.org/officeDocument/2006/relationships/hyperlink" Target="https://royaldutchshellplc.com/2026/03/25/europe-faces-imminent-fuel-shortage-risk-as-shell-ceo-warns-of-iran-war-fallout/" TargetMode="External"/><Relationship Id="rId13" Type="http://schemas.openxmlformats.org/officeDocument/2006/relationships/hyperlink" Target="https://www.firstlinks.com.au/the-refinery-problem-a-different-kind-of-energy-crisis-in-2026" TargetMode="External"/><Relationship Id="rId14" Type="http://schemas.openxmlformats.org/officeDocument/2006/relationships/hyperlink" Target="https://turkmenistannewsgazette.com/japan-to-release-largest-ever-oil-reserves-amid-middle-east-crisis/" TargetMode="External"/><Relationship Id="rId15" Type="http://schemas.openxmlformats.org/officeDocument/2006/relationships/hyperlink" Target="https://www.oilandgas360.com/crude-inventories-03-20/#utm_source=rss&amp;utm_medium=rss&amp;utm_campaign=crude-inventories-03-20" TargetMode="External"/><Relationship Id="rId16" Type="http://schemas.openxmlformats.org/officeDocument/2006/relationships/hyperlink" Target="https://www.zerohedge.com/energy/wti-steady-after-biggest-cushing-crude-build-3-years" TargetMode="External"/><Relationship Id="rId17" Type="http://schemas.openxmlformats.org/officeDocument/2006/relationships/hyperlink" Target="https://iraqidinarchat.net/iraqs-oil-production-has-sharply-declined-as-storage-tanks-fill-up-and-exports-through-the-strait-of-hormuz-are-disrupted/" TargetMode="External"/><Relationship Id="rId18" Type="http://schemas.openxmlformats.org/officeDocument/2006/relationships/hyperlink" Target="https://www.shetlandtimes.co.uk/news/freight-sailings-cancelled-as-northlink-extends-forecast-per-430768/" TargetMode="External"/><Relationship Id="rId19" Type="http://schemas.openxmlformats.org/officeDocument/2006/relationships/hyperlink" Target="https://www.egyptindependent.com/iran-will-keep-charging-a-fee-to-use-strait-of-hormuz-safely-official-says/" TargetMode="External"/><Relationship Id="rId20" Type="http://schemas.openxmlformats.org/officeDocument/2006/relationships/hyperlink" Target="https://www.omanobserver.om/article/1186701/business/oil-prices-slide-as-optimism-for-ceasefire-grows" TargetMode="External"/><Relationship Id="rId21" Type="http://schemas.openxmlformats.org/officeDocument/2006/relationships/hyperlink" Target="https://breakingdefense.com/2026/03/iran-conflict-disrupts-economies-but-experts-only-see-rise-in-defense-spending/" TargetMode="External"/><Relationship Id="rId22" Type="http://schemas.openxmlformats.org/officeDocument/2006/relationships/hyperlink" Target="https://www.worldpipelines.com/special-reports/25032026/the-cost-of-war-gulf-energy-infrastructure-left-facing-a-us25-billion-repair-bill/" TargetMode="External"/><Relationship Id="rId23" Type="http://schemas.openxmlformats.org/officeDocument/2006/relationships/hyperlink" Target="https://www.fxstreet.com/news/oil-supply-shock-deepens-as-hormuz-stays-constrained-td-securities-202603251418" TargetMode="External"/><Relationship Id="rId24" Type="http://schemas.openxmlformats.org/officeDocument/2006/relationships/hyperlink" Target="https://www.dailymail.co.uk/news/article-15650559/Brits-energy-RATIONING-Middle-East-chaos-shortages-oil.html?ns_mchannel=rss&amp;ns_campaign=1490&amp;ito=1490" TargetMode="External"/><Relationship Id="rId25" Type="http://schemas.openxmlformats.org/officeDocument/2006/relationships/hyperlink" Target="https://www.marineinsight.com/video-massive-explosion-and-fire-at-valero-port-arthur-refinery-shut-down-operations/?utm_source=rss&amp;utm_medium=rss&amp;utm_campaign=video-massive-explosion-and-fire-at-valero-port-arthur-refinery-shut-down-operations" TargetMode="External"/><Relationship Id="rId26" Type="http://schemas.openxmlformats.org/officeDocument/2006/relationships/hyperlink" Target="https://ec.ltn.com.tw/article/breakingnews/5382770" TargetMode="External"/><Relationship Id="rId27" Type="http://schemas.openxmlformats.org/officeDocument/2006/relationships/hyperlink" Target="https://aawsat.com/%D8%A7%D9%84%D8%A7%D9%82%D8%AA%D8%B5%D8%A7%D8%AF/5255104-%D8%A7%D9%84%D9%8A%D8%A7%D8%A8%D8%A7%D9%86-%D8%AA%D9%83%D8%AB%D9%81-%D8%AA%D8%AD%D8%B1%D9%83%D8%A7%D8%AA%D9%87%D8%A7-%D9%84%D8%AA%D8%A3%D9%85%D9%8A%D9%86-%D8%A7%D9%84%D8%B7%D8%A7%D9%82%D8%A9-%D9%88%D8%B3%D8%B7-%D9%85%D8%AE%D8%A7%D8%B7%D8%B1-%D8%AD%D8%B1%D8%A8-%D8%A5%D9%8A%D8%B1%D8%A7%D9%86" TargetMode="External"/><Relationship Id="rId28" Type="http://schemas.openxmlformats.org/officeDocument/2006/relationships/hyperlink" Target="https://energynow.com/2026/03/valero-prepares-restart-of-port-arthur-texas-oil-refinery-after-blast-sources-say/" TargetMode="External"/><Relationship Id="rId29" Type="http://schemas.openxmlformats.org/officeDocument/2006/relationships/hyperlink" Target="https://www.seanews.com.tr/article/us-resin-exports-rise-as-middle-east-war-cuts-supply-mn687x53" TargetMode="External"/><Relationship Id="rId30" Type="http://schemas.openxmlformats.org/officeDocument/2006/relationships/hyperlink" Target="https://oilprice.com/Latest-Energy-News/World-News/Naphtha-Shortage-Forces-Japanese-Petrochemical-Producers-to-Curb-Output.html" TargetMode="External"/><Relationship Id="rId31" Type="http://schemas.openxmlformats.org/officeDocument/2006/relationships/hyperlink" Target="https://www.siasat.com/indias-emergency-oil-stockpile-covers-less-than-10-days-of-demand-report-3440694/" TargetMode="External"/><Relationship Id="rId32" Type="http://schemas.openxmlformats.org/officeDocument/2006/relationships/hyperlink" Target="https://www.gurufocus.com/news/8742951/uso-crude-and-distillate-inventories-rise-significantly" TargetMode="External"/><Relationship Id="rId33" Type="http://schemas.openxmlformats.org/officeDocument/2006/relationships/hyperlink" Target="https://defence.in/threads/operation-urja-suraksha-how-the-indian-navy-is-securing-energy-routes-through-the-dangerous-strait-of-hormuz.17273/" TargetMode="External"/><Relationship Id="rId34" Type="http://schemas.openxmlformats.org/officeDocument/2006/relationships/hyperlink" Target="https://www.thenation.com/article/world/persian-gulf-war-oil-prices-strait-hormuz-energy-crisis/" TargetMode="External"/><Relationship Id="rId35" Type="http://schemas.openxmlformats.org/officeDocument/2006/relationships/hyperlink" Target="https://www.sondakika.com/ekonomi/haber-cosco-dan-korfez-ulkelerine-kargo-tasimaciligi-19687335/" TargetMode="External"/><Relationship Id="rId36" Type="http://schemas.openxmlformats.org/officeDocument/2006/relationships/hyperlink" Target="https://www.india.com/news/big-shame-pakistan-iran-refuses-to-allow-karachi-bound-ship-pass-strait-of-hormuz-indian-vessels-keep-crossing-safely-lpg-shehbaz-sharif-8355809/" TargetMode="External"/><Relationship Id="rId37" Type="http://schemas.openxmlformats.org/officeDocument/2006/relationships/hyperlink" Target="https://www.chemanalyst.com/NewsAndDeals/NewsDetails/china-n-hexane-up-3-5-on-war-driven-naphtha-and-crude-41572" TargetMode="External"/><Relationship Id="rId38" Type="http://schemas.openxmlformats.org/officeDocument/2006/relationships/hyperlink" Target="https://boereport.com/2026/03/25/oil-falls-as-reports-of-15-point-proposal-spurs-ceasefire-hopes/" TargetMode="External"/><Relationship Id="rId39" Type="http://schemas.openxmlformats.org/officeDocument/2006/relationships/hyperlink" Target="https://www.indiatoday.in/india/story/iran-war-has-a-cost-and-indian-consumers-are-paying-it-too-2886884-2026-03-25?utm_source=rss" TargetMode="External"/><Relationship Id="rId40" Type="http://schemas.openxmlformats.org/officeDocument/2006/relationships/hyperlink" Target="https://ec.ltn.com.tw/article/breakingnews/5382678" TargetMode="External"/><Relationship Id="rId41" Type="http://schemas.openxmlformats.org/officeDocument/2006/relationships/hyperlink" Target="https://www.rigzone.com/news/oil_extends_decline_on_deescalation_hopes-25-mar-2026-183292-article/?rss=true" TargetMode="External"/><Relationship Id="rId42" Type="http://schemas.openxmlformats.org/officeDocument/2006/relationships/hyperlink" Target="https://www.newarab.com/news/iran-says-non-hostile-vessels-can-transit-strait-hormuz" TargetMode="External"/><Relationship Id="rId43" Type="http://schemas.openxmlformats.org/officeDocument/2006/relationships/hyperlink" Target="https://cleantechnica.com/2026/03/25/the-west-has-long-characterized-irans-oil-as-a-prize-to-be-claimed/" TargetMode="External"/><Relationship Id="rId44" Type="http://schemas.openxmlformats.org/officeDocument/2006/relationships/hyperlink" Target="https://meziesblog.com/thai-oil-tanker-gets-safe-passage-through-strait-of-hormuz-official-says/" TargetMode="External"/><Relationship Id="rId45" Type="http://schemas.openxmlformats.org/officeDocument/2006/relationships/hyperlink" Target="https://investmacro.com/2026/03/why-shadow-tankers-are-the-only-ships-still-moving-through-the-strait-of-hormuz/" TargetMode="External"/><Relationship Id="rId46" Type="http://schemas.openxmlformats.org/officeDocument/2006/relationships/hyperlink" Target="https://thedeepdive.ca/ukrainian-drone-strikes-halt-russian-oil-exports-at-baltic-ports-amid-escalating-conflict/?utm_source=rss&amp;utm_medium=rss&amp;utm_campaign=ukrainian-drone-strikes-halt-russian-oil-exports-at-baltic-ports-amid-escalating-conflict" TargetMode="External"/><Relationship Id="rId47" Type="http://schemas.openxmlformats.org/officeDocument/2006/relationships/hyperlink" Target="https://theweek.com/business/economy/iran-war-oil-trigger-global-recession" TargetMode="External"/><Relationship Id="rId48" Type="http://schemas.openxmlformats.org/officeDocument/2006/relationships/hyperlink" Target="https://www.actionforex.com/action-insight/market-overview/634641-canadian-dollar-weakens-on-oil-pullback-as-markets-await-ceasefire-clarity/" TargetMode="External"/><Relationship Id="rId49" Type="http://schemas.openxmlformats.org/officeDocument/2006/relationships/hyperlink" Target="https://balita.com/pbbm-grounding-planes-due-to-fuel-shortage-a-distinct-possibility/" TargetMode="External"/><Relationship Id="rId50" Type="http://schemas.openxmlformats.org/officeDocument/2006/relationships/hyperlink" Target="https://www.businesstoday.in/world/story/jet-fuel-prices-surge-over-100-percent-in-a-month-to-usd-197-per-barrel-522309-2026-03-25?utm_source=rssfeed" TargetMode="External"/><Relationship Id="rId51" Type="http://schemas.openxmlformats.org/officeDocument/2006/relationships/hyperlink" Target="https://independent.ng/crude-supply-shortfall-hits-dangote-refinery-as-ceo-raises-alarm/" TargetMode="External"/><Relationship Id="rId52" Type="http://schemas.openxmlformats.org/officeDocument/2006/relationships/hyperlink" Target="https://www.aol.com/articles/asia-braces-covid-crisis-impacts-112044611.html" TargetMode="External"/><Relationship Id="rId53" Type="http://schemas.openxmlformats.org/officeDocument/2006/relationships/hyperlink" Target="https://www.ttnews.com/articles/diesel-price-california-record" TargetMode="External"/><Relationship Id="rId54" Type="http://schemas.openxmlformats.org/officeDocument/2006/relationships/hyperlink" Target="https://www.news18.com/india/oil-shock-lessons-what-the-1990-fuel-crisis-taught-india-and-how-2026-is-different-ws-l-9996457.html" TargetMode="External"/><Relationship Id="rId55" Type="http://schemas.openxmlformats.org/officeDocument/2006/relationships/hyperlink" Target="https://newtalk.tw/news/view/2026-03-25/1026252" TargetMode="External"/><Relationship Id="rId56" Type="http://schemas.openxmlformats.org/officeDocument/2006/relationships/hyperlink" Target="https://www.seanews.com.tr/article/iran-demonstrates-administrative-control-over-hormuz-mn5r71xo" TargetMode="External"/><Relationship Id="rId57" Type="http://schemas.openxmlformats.org/officeDocument/2006/relationships/hyperlink" Target="https://www.getaway.co.za/travel-news/sasol-jet-fuel-south-africa/" TargetMode="External"/><Relationship Id="rId58" Type="http://schemas.openxmlformats.org/officeDocument/2006/relationships/hyperlink" Target="https://blogdocemagia.blogspot.com/2026/03/fifteen-points-to-ponder.html" TargetMode="External"/><Relationship Id="rId59" Type="http://schemas.openxmlformats.org/officeDocument/2006/relationships/hyperlink" Target="https://www.hospitalitynet.org/news/4131612/globaldata-reveals-most-exposed-countries-and-key-damage-channels-as-recession-risk-rises-from-hormuz-disruption" TargetMode="External"/><Relationship Id="rId60" Type="http://schemas.openxmlformats.org/officeDocument/2006/relationships/hyperlink" Target="https://www.bairdmaritime.com/shipping/opinion-middle-east-crisis-exposes-australias-lack-of-shipping-capacity" TargetMode="External"/><Relationship Id="rId61" Type="http://schemas.openxmlformats.org/officeDocument/2006/relationships/hyperlink" Target="https://www.bairdmaritime.com/shipping/non-hostile-ships-may-pass-strait-of-hormuz-iran-tells-un" TargetMode="External"/><Relationship Id="rId62" Type="http://schemas.openxmlformats.org/officeDocument/2006/relationships/hyperlink" Target="https://www.bairdmaritime.com/security/feature-why-securing-the-strait-of-hormuz-is-harder-than-it-looks" TargetMode="External"/><Relationship Id="rId63" Type="http://schemas.openxmlformats.org/officeDocument/2006/relationships/hyperlink" Target="https://malawifreedomnetwork.com/2026/03/25/global-alarm-as-iran-moves-to-close-key-oil-transit-route/" TargetMode="External"/><Relationship Id="rId64" Type="http://schemas.openxmlformats.org/officeDocument/2006/relationships/hyperlink" Target="https://www.skynewsarabia.com/business/1860600-%D8%A8%D9%84%D8%A7%D9%83-%D8%B1%D9%88%D9%83-%D8%AA%D8%AD%D8%B0%D8%B1-%D8%B1%D9%83%D9%88%D8%AF-%D8%B9%D8%A7%D9%84%D9%85%D9%8A-%D9%88%D8%B5%D9%84-%D8%A7%D9%84%D9%86%D9%81%D8%B7-150-%D8%AF%D9%88%D9%84%D8%A7%D8%B1" TargetMode="External"/><Relationship Id="rId65" Type="http://schemas.openxmlformats.org/officeDocument/2006/relationships/hyperlink" Target="https://indianexpress.com/article/world/blackrock-ceo-larry-fink-oil-price-150-global-recession-warning-10600623/" TargetMode="External"/><Relationship Id="rId66" Type="http://schemas.openxmlformats.org/officeDocument/2006/relationships/hyperlink" Target="https://www.rivieramm.com/news-content-hub/more-indian-lpg-carriers-set-to-transit-hormuz-iran-linked-vessel-appears-en-route-88249" TargetMode="External"/><Relationship Id="rId67" Type="http://schemas.openxmlformats.org/officeDocument/2006/relationships/hyperlink" Target="http://www.ecns.cn/cns-wire/comicomment/2026-03-25/detail-ihfaytev9465377.shtml" TargetMode="External"/><Relationship Id="rId68" Type="http://schemas.openxmlformats.org/officeDocument/2006/relationships/hyperlink" Target="https://www.theguardian.com/world/2026/mar/25/trump-war-in-iran-us-shift-global-chaos" TargetMode="External"/><Relationship Id="rId69" Type="http://schemas.openxmlformats.org/officeDocument/2006/relationships/hyperlink" Target="https://www.standartnews.com/svyat/mrachna-prognoza-svetat-e-izpraven-pred-neshto-strashno-628037.html" TargetMode="External"/><Relationship Id="rId70" Type="http://schemas.openxmlformats.org/officeDocument/2006/relationships/hyperlink" Target="https://www.etoday.co.kr/news/view/2569328" TargetMode="External"/><Relationship Id="rId71" Type="http://schemas.openxmlformats.org/officeDocument/2006/relationships/hyperlink" Target="https://www.al-monitor.com/originals/2026/03/japan-pm-takaichi-asks-iea-chief-further-oil-stockpile-release" TargetMode="External"/><Relationship Id="rId72" Type="http://schemas.openxmlformats.org/officeDocument/2006/relationships/hyperlink" Target="https://www.naftemporiki.gr/maritime/2090199/sima-epistrofis-ston-persiko-kolpo-esteile-i-cosco/?utm_source=rss&amp;utm_medium=rss&amp;utm_campaign=sima-epistrofis-ston-persiko-kolpo-esteile-i-cosco" TargetMode="External"/><Relationship Id="rId73" Type="http://schemas.openxmlformats.org/officeDocument/2006/relationships/hyperlink" Target="https://www.africanews.com/2026/03/25/a-two-hour-wait-for-fuel-kinshasa-feels-first-effects-of-middle-east-war/" TargetMode="External"/><Relationship Id="rId74" Type="http://schemas.openxmlformats.org/officeDocument/2006/relationships/hyperlink" Target="https://www.indiatvnews.com/news/world/iran-turns-back-karachi-bound-vessel-after-it-failed-to-secure-approval-to-pass-through-strait-of-hormuz-2026-03-25-1035039" TargetMode="External"/><Relationship Id="rId75" Type="http://schemas.openxmlformats.org/officeDocument/2006/relationships/hyperlink" Target="https://magazine.pagesjaunes.online/le-detroit-dormuz-bloque-effondrement-du-trafic-mondial-et-emergence-dun-peage-iranien/" TargetMode="External"/><Relationship Id="rId76" Type="http://schemas.openxmlformats.org/officeDocument/2006/relationships/hyperlink" Target="https://sbynews.com/2026/03/25/chinese-containership-is-first-to-pay-iran-for-safe-passage-through-strait-as-iraqi-tanker-crosses-with-signal-off/" TargetMode="External"/><Relationship Id="rId77" Type="http://schemas.openxmlformats.org/officeDocument/2006/relationships/hyperlink" Target="https://www.haber3.com/dunya/irandan-piyasalara-nefes-aldiracak-hurmuz-bogazi-karari-haberi-6251077" TargetMode="External"/><Relationship Id="rId78" Type="http://schemas.openxmlformats.org/officeDocument/2006/relationships/hyperlink" Target="https://splash247.com/shipping-faces-diplomatic-promise-but-practical-peril-in-the-strait-of-hormuz/" TargetMode="External"/><Relationship Id="rId79" Type="http://schemas.openxmlformats.org/officeDocument/2006/relationships/hyperlink" Target="https://bmmagazine.co.uk/news/blackrock-larry-fink-oil-150-global-recession/" TargetMode="External"/><Relationship Id="rId80" Type="http://schemas.openxmlformats.org/officeDocument/2006/relationships/hyperlink" Target="https://www.globaltrademag.com/dollar-declines-after-us-delays-planned-military-action-against-iran/" TargetMode="External"/><Relationship Id="rId81" Type="http://schemas.openxmlformats.org/officeDocument/2006/relationships/hyperlink" Target="https://www.actionforex.com/contributors/fundamental-analysis/634635-currency-market-awaits-negotiations/" TargetMode="External"/><Relationship Id="rId82" Type="http://schemas.openxmlformats.org/officeDocument/2006/relationships/hyperlink" Target="https://www.semafor.com/article/03/25/2026/investors-warn-of-rising-interest-rates-as-inflation-worries-mount" TargetMode="External"/><Relationship Id="rId83" Type="http://schemas.openxmlformats.org/officeDocument/2006/relationships/hyperlink" Target="https://www.thesun.co.uk/money/38627500/oil-price-fear-global-recession/" TargetMode="External"/><Relationship Id="rId84" Type="http://schemas.openxmlformats.org/officeDocument/2006/relationships/hyperlink" Target="https://www.thenewslens.com/article/266057" TargetMode="External"/><Relationship Id="rId85" Type="http://schemas.openxmlformats.org/officeDocument/2006/relationships/hyperlink" Target="https://www.azernews.az/region/256166.html" TargetMode="External"/><Relationship Id="rId86" Type="http://schemas.openxmlformats.org/officeDocument/2006/relationships/hyperlink" Target="https://www.businessinsider.com/iran-war-china-economy-benefits-oil-renewables-petrodollar-2026-3" TargetMode="External"/><Relationship Id="rId87" Type="http://schemas.openxmlformats.org/officeDocument/2006/relationships/hyperlink" Target="https://www.ndtvprofit.com/economy/oil-volatility-raises-inflation-risks-rbi-mpc-decision-nears-11264131" TargetMode="External"/><Relationship Id="rId88" Type="http://schemas.openxmlformats.org/officeDocument/2006/relationships/hyperlink" Target="https://www.azernews.az/analysis/256158.html" TargetMode="External"/><Relationship Id="rId89" Type="http://schemas.openxmlformats.org/officeDocument/2006/relationships/hyperlink" Target="https://www.business-standard.com/markets/commodities/brent-tactically-bullish-structurally-volatile-in-short-term-says-analyst-126032500512_1.html" TargetMode="External"/><Relationship Id="rId90" Type="http://schemas.openxmlformats.org/officeDocument/2006/relationships/hyperlink" Target="https://www.investing.com/news/economy-news/cosco-resumes-bookings-for-asiagulf-shipments-after-iran-eases-restrictions-93CH-4579173" TargetMode="External"/><Relationship Id="rId91" Type="http://schemas.openxmlformats.org/officeDocument/2006/relationships/hyperlink" Target="https://www.equiti.com/jo-en/news/global-macro-analysis/fed-faces-a-new-test-as-war-and-oil-reshape-the-outlook/" TargetMode="External"/><Relationship Id="rId92" Type="http://schemas.openxmlformats.org/officeDocument/2006/relationships/hyperlink" Target="https://fortune.com/2026/03/25/will-there-be-recession-goldman-forecast-oil-price-inflation-economy/" TargetMode="External"/><Relationship Id="rId93" Type="http://schemas.openxmlformats.org/officeDocument/2006/relationships/hyperlink" Target="https://www.business-standard.com/economy/news/indian-refiners-buy-60-mn-barrels-of-russian-oil-for-april-amid-iran-war-126032500386_1.html" TargetMode="External"/><Relationship Id="rId94" Type="http://schemas.openxmlformats.org/officeDocument/2006/relationships/hyperlink" Target="https://www.perthnow.com.au/news/transport/the-fuel-stations-in-perth-and-regional-wa-which-have-run-out-of-petrol-and-diesel-due-to-middle-east-war-c-22046705" TargetMode="External"/><Relationship Id="rId95" Type="http://schemas.openxmlformats.org/officeDocument/2006/relationships/hyperlink" Target="https://oilprice.com/Latest-Energy-News/World-News/India-Snaps-Up-60-Million-Barrels-of-Russian-Crude-for-April-Delivery.html" TargetMode="External"/><Relationship Id="rId96" Type="http://schemas.openxmlformats.org/officeDocument/2006/relationships/hyperlink" Target="https://www.actualno.com/economy/kogato-e-neobhodimo-gotvi-se-novo-osvobojdavane-na-zapasi-ot-petrol-news_2572872.html" TargetMode="External"/><Relationship Id="rId97" Type="http://schemas.openxmlformats.org/officeDocument/2006/relationships/hyperlink" Target="https://www.news18.com/india/india-buys-60-million-barrels-of-russian-oil-west-asia-conflict-strait-of-hormuz-crisis-iran-war-ws-l-9996008.html" TargetMode="External"/><Relationship Id="rId98" Type="http://schemas.openxmlformats.org/officeDocument/2006/relationships/hyperlink" Target="https://mqworld.com/global-energy-crisis-deepens-efforts-to-plug-supply-gap-fall-short-industry-execs-warn/" TargetMode="External"/><Relationship Id="rId99" Type="http://schemas.openxmlformats.org/officeDocument/2006/relationships/hyperlink" Target="http://www.adaderana.lk/news.php?nid=120225" TargetMode="External"/><Relationship Id="rId100" Type="http://schemas.openxmlformats.org/officeDocument/2006/relationships/hyperlink" Target="https://www.scmp.com/economy/global-economy/article/3347860/china-owned-vessel-secures-rare-strait-hormuz-transit-iran-war-grinds?utm_source=rss_feed" TargetMode="External"/><Relationship Id="rId101" Type="http://schemas.openxmlformats.org/officeDocument/2006/relationships/hyperlink" Target="https://pmnewsnigeria.com/2026/03/25/iran-eases-transit-rules-in-strait-of-hormuz-sets-conditions/" TargetMode="External"/><Relationship Id="rId102" Type="http://schemas.openxmlformats.org/officeDocument/2006/relationships/hyperlink" Target="https://investinglive.com/news/oil-price-surge-to-150-could-spark-global-recession-says-blackrock-ceo-20260325/" TargetMode="External"/><Relationship Id="rId103" Type="http://schemas.openxmlformats.org/officeDocument/2006/relationships/hyperlink" Target="https://www.eldia.com/nota/2026-3-25-2-51-40-iran-e-israel-sin-tregua-escalada-de-ataques-cruzados-el-mundo" TargetMode="External"/><Relationship Id="rId104" Type="http://schemas.openxmlformats.org/officeDocument/2006/relationships/hyperlink" Target="https://english.pravda.ru/news/hotspots/166303-massive-drone-attack-russia-ust-luga/" TargetMode="External"/><Relationship Id="rId105" Type="http://schemas.openxmlformats.org/officeDocument/2006/relationships/hyperlink" Target="https://pmnewsnigeria.com/2026/03/25/why-us-must-not-stop-iran-war-saudi/" TargetMode="External"/><Relationship Id="rId106" Type="http://schemas.openxmlformats.org/officeDocument/2006/relationships/hyperlink" Target="https://thegulfentrepreneur.com/omv-and-adnoc-delay-ipo/" TargetMode="External"/><Relationship Id="rId107" Type="http://schemas.openxmlformats.org/officeDocument/2006/relationships/hyperlink" Target="https://meyka.com/blog/australia-march-25-iran-war-poll-hormuz-fuel-risks-lift-inflation-2503/" TargetMode="External"/><Relationship Id="rId108" Type="http://schemas.openxmlformats.org/officeDocument/2006/relationships/hyperlink" Target="https://streamlinefeed.co.ke/news/tehrans-ambiguous-assurance-leaves-global-energy-markets-on-edge" TargetMode="External"/><Relationship Id="rId109" Type="http://schemas.openxmlformats.org/officeDocument/2006/relationships/hyperlink" Target="https://www.channelnewsasia.com/singapore/strait-hormuz-opportunity-cleaner-fuel-maritime-industry-singapore-6015456" TargetMode="External"/><Relationship Id="rId110" Type="http://schemas.openxmlformats.org/officeDocument/2006/relationships/hyperlink" Target="https://www.jpost.com/international/article-891112" TargetMode="External"/><Relationship Id="rId111" Type="http://schemas.openxmlformats.org/officeDocument/2006/relationships/hyperlink" Target="https://www.fool.com/investing/2026/03/25/the-fed-is-worried-about-trump-fueled-inflation-ar/" TargetMode="External"/><Relationship Id="rId112" Type="http://schemas.openxmlformats.org/officeDocument/2006/relationships/hyperlink" Target="https://hindupost.in/world/trump-and-iran-trade-threats-over-energy-targets-as-hormuz-crisis-rattles-global-markets/" TargetMode="External"/><Relationship Id="rId113" Type="http://schemas.openxmlformats.org/officeDocument/2006/relationships/hyperlink" Target="https://www.thearabianstories.com/2026/03/25/dollar-slips-as-markets-remain-cautious-over-trumps-iran-peace-efforts/" TargetMode="External"/><Relationship Id="rId114" Type="http://schemas.openxmlformats.org/officeDocument/2006/relationships/hyperlink" Target="https://www.freemalaysiatoday.com/category/world/2026/03/25/ships-must-obtain-irans-authorisation-to-transit-strait-of-hormuz" TargetMode="External"/><Relationship Id="rId115" Type="http://schemas.openxmlformats.org/officeDocument/2006/relationships/hyperlink" Target="https://www.indiatoday.in/india/story/middle-east-war-indian-navy-launches-op-urja-suraksha-to-secure-energy-vessels-in-strait-of-hormuz-2886733-2026-03-25?utm_source=rss" TargetMode="External"/><Relationship Id="rId116" Type="http://schemas.openxmlformats.org/officeDocument/2006/relationships/hyperlink" Target="https://www.tehrantimes.com/news/524900/Oil-shortage-would-materialize-if-Iran-s-power-plants-attacked" TargetMode="External"/><Relationship Id="rId117" Type="http://schemas.openxmlformats.org/officeDocument/2006/relationships/hyperlink" Target="http://www.ecns.cn/china/2026-03-25/detail-ihfaytev9464692.shtml" TargetMode="External"/><Relationship Id="rId118" Type="http://schemas.openxmlformats.org/officeDocument/2006/relationships/hyperlink" Target="https://news.abplive.com/videos/news/world-escalation-alert-middle-east-war-intensifies-as-iran-launches-80th-missile-wave-1832826" TargetMode="External"/><Relationship Id="rId119" Type="http://schemas.openxmlformats.org/officeDocument/2006/relationships/hyperlink" Target="https://europeanbusinessmagazine.com/business/the-oil-shock-is-no-longer-theoretical-its-hitting-the-global-economy/?utm_source=rss&amp;utm_medium=rss&amp;utm_campaign=the-oil-shock-is-no-longer-theoretical-its-hitting-the-global-economy" TargetMode="External"/><Relationship Id="rId120" Type="http://schemas.openxmlformats.org/officeDocument/2006/relationships/hyperlink" Target="https://www.deltaplexnews.com/politics/82nd-airborne-ground-forces-set-to-deploy-to-middle-east-source/" TargetMode="External"/><Relationship Id="rId121" Type="http://schemas.openxmlformats.org/officeDocument/2006/relationships/hyperlink" Target="https://en.protothema.gr/2026/03/25/iran-sets-strict-conditions-for-returning-to-talks-you-are-negotiating-with-yourself-tehran-tells-trump/" TargetMode="External"/><Relationship Id="rId122" Type="http://schemas.openxmlformats.org/officeDocument/2006/relationships/hyperlink" Target="https://www.freepressjournal.in/india/india-high-cost-of-living-us-israel-iran-war-middle-east-crisis-west-asia-indian-economy" TargetMode="External"/><Relationship Id="rId123" Type="http://schemas.openxmlformats.org/officeDocument/2006/relationships/hyperlink" Target="https://iranpress.com/content/316984/iran-china-fms-discuss-regional-tensions-and-us%e2%80%93israeli-attacks-phone-call" TargetMode="External"/><Relationship Id="rId124" Type="http://schemas.openxmlformats.org/officeDocument/2006/relationships/hyperlink" Target="https://www.france24.com/en/middle-east/20260325-middle-east-live-israeli-strikes-on-south-lebanon-leave-nine-dead" TargetMode="External"/><Relationship Id="rId125" Type="http://schemas.openxmlformats.org/officeDocument/2006/relationships/hyperlink" Target="https://pakobserver.net/israel-plans-lebanon-buffer-zone-as-us-deploys-troops-iran-claims-regional-strikes/" TargetMode="External"/><Relationship Id="rId126" Type="http://schemas.openxmlformats.org/officeDocument/2006/relationships/hyperlink" Target="https://news.google.com/rss/articles/CBMiqAFBVV95cUxQTUdkRmx3Q3VqQzlOcFI5TlBWTVlfeHViSnpxR21OOTg0OEEzZnoxZ1U4MVktY3NJZFRXcm41SmlINXZuMUk1d045Mm1oVTNYOVhsaFRjckE3S3ZyLTBZU1NkcmtvdXYybFdybzBhMHhxdFNuRTcwb2ZUdWxockxRcEVPX0lBRHhxUUVyMnJDWV9aSlZDRk16dDJnOVRtYkRzSG9FY2J5U3o?oc=5&amp;hl=en-US&amp;gl=US&amp;ceid=US:en" TargetMode="External"/><Relationship Id="rId127" Type="http://schemas.openxmlformats.org/officeDocument/2006/relationships/hyperlink" Target="https://www.haberler.com/haberler/savasin-kazanani-rusya-oldu-hindistana-dev-petrol-19686540-haberi/" TargetMode="External"/><Relationship Id="rId128" Type="http://schemas.openxmlformats.org/officeDocument/2006/relationships/hyperlink" Target="https://www.faz.net/aktuell/politik/ausland/liveblog-irankrieg-usa-verlegen-offenbar-3000-fallschirmjaeger-in-den-nahen-osten-faz-200583539.html" TargetMode="External"/><Relationship Id="rId129" Type="http://schemas.openxmlformats.org/officeDocument/2006/relationships/hyperlink" Target="https://international.sindonews.com/read/1690099/43/as-ketar-ketir-iran-bisa-pasang-5000-ranjau-di-selat-hormuz-dan-teluk-persia-1774418601" TargetMode="External"/><Relationship Id="rId130" Type="http://schemas.openxmlformats.org/officeDocument/2006/relationships/hyperlink" Target="https://dmarketforces.com/iran-eases-transit-rules-charges-2m-for-hormuz-passage/" TargetMode="External"/><Relationship Id="rId131" Type="http://schemas.openxmlformats.org/officeDocument/2006/relationships/hyperlink" Target="https://www.africaninsider.com/world/middle-east-war-latest-donald-trump-hails-iran-gift-as-tensions-surge/" TargetMode="External"/><Relationship Id="rId132" Type="http://schemas.openxmlformats.org/officeDocument/2006/relationships/hyperlink" Target="https://www.domain-b.com/markets/investment-general/oil-traders-500-million-bet-policy-signal-price-drop" TargetMode="External"/><Relationship Id="rId133" Type="http://schemas.openxmlformats.org/officeDocument/2006/relationships/hyperlink" Target="https://www.brecorder.com/news/40413033/fire-at-kuwait-airport-after-drones-hit-fuel-tank-aviation-agency" TargetMode="External"/><Relationship Id="rId134" Type="http://schemas.openxmlformats.org/officeDocument/2006/relationships/hyperlink" Target="https://economictimes.indiatimes.com/news/videos/markets-underestimating-west-asia-war-shock-ubs-bhanu-baweja-warns-of-oil-market-volatility/videoshow/129793842.cms" TargetMode="External"/><Relationship Id="rId135" Type="http://schemas.openxmlformats.org/officeDocument/2006/relationships/hyperlink" Target="https://powerline.net.in/2026/03/25/vietnam-plans-two-renewable-energy-hubs-by-2030-under-revised-jetp-roadmap/" TargetMode="External"/><Relationship Id="rId136" Type="http://schemas.openxmlformats.org/officeDocument/2006/relationships/hyperlink" Target="https://news.abplive.com/business/iran-opens-strait-of-hormuz-non-hostile-ships-with-conditions-transit-fees-us-israel-war-1832804" TargetMode="External"/><Relationship Id="rId137" Type="http://schemas.openxmlformats.org/officeDocument/2006/relationships/hyperlink" Target="https://en.antaranews.com/news/409758/renewable-energy-indonesias-strategy-to-face-global-crisis" TargetMode="External"/><Relationship Id="rId138" Type="http://schemas.openxmlformats.org/officeDocument/2006/relationships/hyperlink" Target="https://www.openpr.com/news/4439159/global-n-n-n-n-tetramethyl-1-6-hexanediamine-market-set" TargetMode="External"/><Relationship Id="rId139" Type="http://schemas.openxmlformats.org/officeDocument/2006/relationships/hyperlink" Target="https://reseller.com.mx/ormuz-energia-comercio-y-fragilidad-del-ecosistema-digital-select/" TargetMode="External"/><Relationship Id="rId140" Type="http://schemas.openxmlformats.org/officeDocument/2006/relationships/hyperlink" Target="https://siliconcanals.com/sc-n-brent-crude-crosses-100-as-iran-war-escalates-and-the-entire-oil-market-recalibrates-around-one-strait/" TargetMode="External"/><Relationship Id="rId141" Type="http://schemas.openxmlformats.org/officeDocument/2006/relationships/hyperlink" Target="https://quwa.org/middle-east-military-news/us-navy-scrapped-its-gulf-minesweepers-months-before-iran-mined-the-strait-of-hormuz/" TargetMode="External"/><Relationship Id="rId142" Type="http://schemas.openxmlformats.org/officeDocument/2006/relationships/hyperlink" Target="https://www.livemint.com/news/trends/petrol-pumps-in-hyderabad-indore-see-long-queues-of-motorists-amid-energy-crisis-internet-reacts-lines-upto-500m-11774409248504.html" TargetMode="External"/><Relationship Id="rId143" Type="http://schemas.openxmlformats.org/officeDocument/2006/relationships/hyperlink" Target="https://www.japantimes.co.jp/commentary/2026/03/25/japan/japan-iran-global-energy-market/" TargetMode="External"/><Relationship Id="rId144" Type="http://schemas.openxmlformats.org/officeDocument/2006/relationships/hyperlink" Target="https://www.elcomercio.com/actualidad/mundo/iran-flexibiliza-el-transito-en-el-estrecho-de-ormuz-para-buques-no-hostiles/" TargetMode="External"/><Relationship Id="rId145" Type="http://schemas.openxmlformats.org/officeDocument/2006/relationships/hyperlink" Target="https://timesofoman.com//article/169866-reopening-strait-of-hormuz-key-to-cooling-global-oil-prices-american-petroleum-institute-ceo" TargetMode="External"/><Relationship Id="rId146" Type="http://schemas.openxmlformats.org/officeDocument/2006/relationships/hyperlink" Target="https://dohanews.co/former-qatari-pm-gcc-cannot-be-absent-from-strait-of-hormuz-negotiations/" TargetMode="External"/><Relationship Id="rId147" Type="http://schemas.openxmlformats.org/officeDocument/2006/relationships/hyperlink" Target="https://www.arkansasonline.com/news/2026/mar/25/iran-levies-fees-for-strait-passage/" TargetMode="External"/><Relationship Id="rId148" Type="http://schemas.openxmlformats.org/officeDocument/2006/relationships/hyperlink" Target="https://theafricanmirror.africa/world/diplomacy-in-ashes-how-a-war-without-end-is-fracturing-the-global-economy/?utm_source=rss&amp;utm_medium=rss&amp;utm_campaign=diplomacy-in-ashes-how-a-war-without-end-is-fracturing-the-global-economy" TargetMode="External"/><Relationship Id="rId149" Type="http://schemas.openxmlformats.org/officeDocument/2006/relationships/hyperlink" Target="https://www.indiastrategic.in/lockheed-martin-names-jenna-mcmullin-as-senior-vice-president-chief-communications-officer/" TargetMode="External"/><Relationship Id="rId150" Type="http://schemas.openxmlformats.org/officeDocument/2006/relationships/hyperlink" Target="https://www.xaluannews.com/modules.php?name=News&amp;file=article&amp;sid=3740052" TargetMode="External"/><Relationship Id="rId151" Type="http://schemas.openxmlformats.org/officeDocument/2006/relationships/hyperlink" Target="https://tribune.com.pk/story/2599166/south-korea-forms-emergency-economic-teams-amid-middle-east-crisis" TargetMode="External"/><Relationship Id="rId152" Type="http://schemas.openxmlformats.org/officeDocument/2006/relationships/hyperlink" Target="https://www.japantimes.co.jp/news/2026/03/25/asia-pacific/philippines-emergency-energy-supplies/" TargetMode="External"/><Relationship Id="rId153" Type="http://schemas.openxmlformats.org/officeDocument/2006/relationships/hyperlink" Target="https://www.japantimes.co.jp/news/2026/03/25/japan/sanae-takaichi-iea-chief/" TargetMode="External"/><Relationship Id="rId154" Type="http://schemas.openxmlformats.org/officeDocument/2006/relationships/hyperlink" Target="https://caretas.pe/economia/el-petroleo-retoma-la-senda-alcista-y-vuelve-a-superar-los-100-dolares-por-barril/" TargetMode="External"/><Relationship Id="rId155" Type="http://schemas.openxmlformats.org/officeDocument/2006/relationships/hyperlink" Target="https://timesofoman.com//article/169857-iran-war-us-to-deploy-thousands-more-soldiers" TargetMode="External"/><Relationship Id="rId156" Type="http://schemas.openxmlformats.org/officeDocument/2006/relationships/hyperlink" Target="https://pragativadi.com/trumps-15-point-ceasefire-plan-targets-irans-nuclear-program-strait-of-hormuz-reopening/" TargetMode="External"/><Relationship Id="rId157" Type="http://schemas.openxmlformats.org/officeDocument/2006/relationships/hyperlink" Target="https://pragativadi.com/fire-breaks-out-at-kuwait-airport-after-drone-attack/" TargetMode="External"/><Relationship Id="rId158" Type="http://schemas.openxmlformats.org/officeDocument/2006/relationships/hyperlink" Target="https://www.sanjuandailystar.com/post/trump-asserts-iran-wants-to-make-a-deal" TargetMode="External"/><Relationship Id="rId159" Type="http://schemas.openxmlformats.org/officeDocument/2006/relationships/hyperlink" Target="https://indianexpress.com/article/world/drone-attack-kuwait-airport-fuel-tank-fire-10599691/" TargetMode="External"/><Relationship Id="rId160" Type="http://schemas.openxmlformats.org/officeDocument/2006/relationships/hyperlink" Target="https://www.ucanews.com/news/crude-tumbles-stocks-rally-on-hopes-for-iran-war-winding-down/112458" TargetMode="External"/><Relationship Id="rId161" Type="http://schemas.openxmlformats.org/officeDocument/2006/relationships/hyperlink" Target="https://www.haaretz.com/israel-news/israel-security/2026-03-25/ty-article-live/report-pentagon-orders-2-000-u-s-paratroopers-to-be-sent-to-middle-east/0000019d-2306-d7c1-a59f-ef5f2b220000" TargetMode="External"/><Relationship Id="rId162" Type="http://schemas.openxmlformats.org/officeDocument/2006/relationships/hyperlink" Target="https://focus.ua/voennye-novosti/748334-drony-massirovanno-atakuyut-leningradskuyu-oblast-rossii-pylaet-morskoy-port-ust-luga" TargetMode="External"/><Relationship Id="rId163" Type="http://schemas.openxmlformats.org/officeDocument/2006/relationships/hyperlink" Target="https://www.livemint.com/news/world/iran-claims-us-israel-hit-bushehr-nuclear-plant-strategic-importance-facility-donald-trump-russia-israel-middle-east-11774414021897.html" TargetMode="External"/><Relationship Id="rId164" Type="http://schemas.openxmlformats.org/officeDocument/2006/relationships/hyperlink" Target="https://tass.com/politics/2106579" TargetMode="External"/><Relationship Id="rId165" Type="http://schemas.openxmlformats.org/officeDocument/2006/relationships/hyperlink" Target="https://independent.ng/s-arabia-intercepts-destroys-ballistic-missile-in-eastern-province/" TargetMode="External"/><Relationship Id="rId166" Type="http://schemas.openxmlformats.org/officeDocument/2006/relationships/hyperlink" Target="https://www.xaluannews.com/modules.php?name=News&amp;file=article&amp;sid=3740082" TargetMode="External"/><Relationship Id="rId167" Type="http://schemas.openxmlformats.org/officeDocument/2006/relationships/hyperlink" Target="https://www.aljazeera.com/news/2026/3/16/war-on-iran-can-fuel-rationing-remote-work-short-sleeves-ease-oil-woes?traffic_source=rss" TargetMode="External"/><Relationship Id="rId168" Type="http://schemas.openxmlformats.org/officeDocument/2006/relationships/hyperlink" Target="https://asiatimes.com/2026/03/hormuz-standoff-to-decide-who-defines-the-new-world-order/" TargetMode="External"/><Relationship Id="rId169" Type="http://schemas.openxmlformats.org/officeDocument/2006/relationships/hyperlink" Target="https://www.mirror.co.uk/money/energy-rationed-iran-war-drags-36874147" TargetMode="External"/><Relationship Id="rId170" Type="http://schemas.openxmlformats.org/officeDocument/2006/relationships/hyperlink" Target="https://www.investing.com/news/stock-market-news/barclays-warns-of-weeks-of-supply-chain-disruption-as-oil-surges-93CH-4562440" TargetMode="External"/><Relationship Id="rId171" Type="http://schemas.openxmlformats.org/officeDocument/2006/relationships/hyperlink" Target="https://www.investing.com/news/stock-market-news/iran-conflict-latest-trump-asks-countries-for-help-reopening-strait-of-hormuz-4562250" TargetMode="External"/><Relationship Id="rId172" Type="http://schemas.openxmlformats.org/officeDocument/2006/relationships/hyperlink" Target="https://www.independent.co.uk/news/business/diesel-ed-miliband-rachel-reeves-iran-israeli-b2939321.html" TargetMode="External"/><Relationship Id="rId173" Type="http://schemas.openxmlformats.org/officeDocument/2006/relationships/hyperlink" Target="https://www.timesofisrael.com/nine-people-wounded-in-bnei-brak-by-iranian-cluster-bomb-munitions/" TargetMode="External"/><Relationship Id="rId174" Type="http://schemas.openxmlformats.org/officeDocument/2006/relationships/hyperlink" Target="https://www.bahrainnews.net/news/278942404/iran-allows-passage-of-non-hostile-vessels-through-strait-of-hormuz" TargetMode="External"/><Relationship Id="rId175" Type="http://schemas.openxmlformats.org/officeDocument/2006/relationships/hyperlink" Target="https://www.seattletimes.com/business/the-latest-trump-calls-for-help-to-reopen-the-strait-of-hormuz/?utm_source=RSS&amp;utm_medium=Referral&amp;utm_campaign=RSS_all" TargetMode="External"/><Relationship Id="rId176" Type="http://schemas.openxmlformats.org/officeDocument/2006/relationships/hyperlink" Target="https://lexpress.mu/node/555478" TargetMode="External"/><Relationship Id="rId177" Type="http://schemas.openxmlformats.org/officeDocument/2006/relationships/hyperlink" Target="https://trak.in/stories/argentina-emerges-as-key-provider-of-lpg-as-shipments-double-in-3-months/" TargetMode="External"/><Relationship Id="rId178" Type="http://schemas.openxmlformats.org/officeDocument/2006/relationships/hyperlink" Target="https://www.cnbc.com/2026/03/25/south-korea-iran-oil-shock-middle-east-conflict.html" TargetMode="External"/><Relationship Id="rId179" Type="http://schemas.openxmlformats.org/officeDocument/2006/relationships/hyperlink" Target="https://aawsat.com/%D8%A7%D9%84%D8%A7%D9%82%D8%AA%D8%B5%D8%A7%D8%AF/5254946-%D8%A7%D9%84%D9%86%D9%81%D8%B7-%D9%8A%D9%83%D8%B3%D8%B1-%D8%AD%D8%A7%D8%AC%D8%B2-%D8%A7%D9%84%D9%80100-%D8%AF%D9%88%D9%84%D8%A7%D8%B1-%D9%88%D9%8A%D9%87%D9%88%D9%8A-%D8%A8%D9%86%D8%B3%D8%A8%D8%A9-5-%D9%88%D8%B3%D8%B7-%D8%A2%D9%85%D8%A7%D9%84-%D8%A7%D9%84%D8%AA%D9%87%D8%AF%D8%A6%D8%A9" TargetMode="External"/><Relationship Id="rId180" Type="http://schemas.openxmlformats.org/officeDocument/2006/relationships/hyperlink" Target="https://trak.in/stories/reliance-buys-50-lakh-barrels-of-iranian-oil-after-us-waiver/" TargetMode="External"/><Relationship Id="rId181" Type="http://schemas.openxmlformats.org/officeDocument/2006/relationships/hyperlink" Target="https://www.cbsnews.com/live-updates/iran-war-oil-prices-strait-of-hormuz-trump-threat-kharg-island/" TargetMode="External"/><Relationship Id="rId182" Type="http://schemas.openxmlformats.org/officeDocument/2006/relationships/hyperlink" Target="https://www.ilgiornale.it/news/politica/stretto-hormuz-sotto-assedio-coalizione-non-si-vede-lue-2638820.html" TargetMode="External"/><Relationship Id="rId183" Type="http://schemas.openxmlformats.org/officeDocument/2006/relationships/hyperlink" Target="https://www.koreatimes.co.kr/opinion/editorial/20260325/ed-open-strait-of-hormuz-now?utm_source=rss" TargetMode="External"/><Relationship Id="rId184" Type="http://schemas.openxmlformats.org/officeDocument/2006/relationships/hyperlink" Target="https://thearabianpost.com/hormuz-control-seen-as-conflict-endgame/" TargetMode="External"/><Relationship Id="rId185" Type="http://schemas.openxmlformats.org/officeDocument/2006/relationships/hyperlink" Target="https://newtalk.tw/news/view/2026-03-25/1026133" TargetMode="External"/><Relationship Id="rId186" Type="http://schemas.openxmlformats.org/officeDocument/2006/relationships/hyperlink" Target="https://newtalk.tw/news/view/2026-03-25/1026163" TargetMode="External"/><Relationship Id="rId187" Type="http://schemas.openxmlformats.org/officeDocument/2006/relationships/hyperlink" Target="https://www.oxfordmail.co.uk/news/25939051.keir-starmer-energy-bill-help-millions-prices-rocket/?ref=rss" TargetMode="External"/><Relationship Id="rId188" Type="http://schemas.openxmlformats.org/officeDocument/2006/relationships/hyperlink" Target="https://www.investing.com/news/commodities-news/trump-adviser-says-iran-terror-premium-inflated-oil-prices-for-decades-4562078" TargetMode="External"/><Relationship Id="rId189" Type="http://schemas.openxmlformats.org/officeDocument/2006/relationships/hyperlink" Target="https://bitcoinworld.co.in/iran-missile-strikes-israel-us-bases/" TargetMode="External"/><Relationship Id="rId190" Type="http://schemas.openxmlformats.org/officeDocument/2006/relationships/hyperlink" Target="https://www.ilfattoquotidiano.it/2026/03/16/fujairah-attacco-droni-petrolio-emirati-notizie/8325660/" TargetMode="External"/><Relationship Id="rId191" Type="http://schemas.openxmlformats.org/officeDocument/2006/relationships/hyperlink" Target="https://www.investing.com/news/stock-market-news/markets-pricing-in-a-short-war-as-conflict-appears-to-escalate-4562087" TargetMode="External"/><Relationship Id="rId192" Type="http://schemas.openxmlformats.org/officeDocument/2006/relationships/hyperlink" Target="https://simplywall.st/stocks/us/energy/nyse-cvx/chevron/news/did-middle-east-supply-shock-and-hess-synergies-just-shift-c" TargetMode="External"/><Relationship Id="rId193" Type="http://schemas.openxmlformats.org/officeDocument/2006/relationships/hyperlink" Target="https://www.investing.com/news/commodities-news/morning-bid-central-banks-straitjacket-4562150" TargetMode="External"/><Relationship Id="rId194" Type="http://schemas.openxmlformats.org/officeDocument/2006/relationships/hyperlink" Target="https://www.traveldailynews.com/statistics-trends/air-travel-disruptions-intensify-in-uae-amid-regional-conflict-concerns/" TargetMode="External"/><Relationship Id="rId195" Type="http://schemas.openxmlformats.org/officeDocument/2006/relationships/hyperlink" Target="https://www.businessday.co.za/markets/2026-03-25-oil-slips-on-chance-of-middle-east-ceasefire/" TargetMode="External"/><Relationship Id="rId196" Type="http://schemas.openxmlformats.org/officeDocument/2006/relationships/hyperlink" Target="https://www.prensalibre.com/guatemala/la-industria-energetica-del-golfo-tardara-anos-en-recuperarse-de-la-guerra-con-iran/" TargetMode="External"/><Relationship Id="rId197" Type="http://schemas.openxmlformats.org/officeDocument/2006/relationships/hyperlink" Target="https://thearabianpost.com/reliance-buys-iranian-crude-cargoes-despite-curbs/" TargetMode="External"/><Relationship Id="rId198" Type="http://schemas.openxmlformats.org/officeDocument/2006/relationships/hyperlink" Target="https://asiatimes.com/2026/03/irans-hormuz-blockade-anchored-in-successful-securitization/" TargetMode="External"/><Relationship Id="rId199" Type="http://schemas.openxmlformats.org/officeDocument/2006/relationships/hyperlink" Target="https://anewz.tv/region/middle-east/18905/israel-strikes-tehran-as-trump-says-us-negotiating-peace/news" TargetMode="External"/><Relationship Id="rId200" Type="http://schemas.openxmlformats.org/officeDocument/2006/relationships/hyperlink" Target="https://www.cbsnews.com/news/federal-reserve-interest-rate-decision-iran-war/" TargetMode="External"/><Relationship Id="rId201" Type="http://schemas.openxmlformats.org/officeDocument/2006/relationships/hyperlink" Target="https://www.indiatvnews.com/news/world/iran-allows-non-hostile-ships-to-pass-through-strait-of-hormuz-prior-coordination-with-officials-needed-2026-03-25-1034983" TargetMode="External"/><Relationship Id="rId202" Type="http://schemas.openxmlformats.org/officeDocument/2006/relationships/hyperlink" Target="https://yen.com.gh/ghana/301269-iran-war-ghana-begins-emergency-evacuation-process-citizens-qatar-embassy-details/" TargetMode="External"/><Relationship Id="rId203" Type="http://schemas.openxmlformats.org/officeDocument/2006/relationships/hyperlink" Target="https://moderndiplomacy.eu/2026/03/25/war-and-diplomacy-collide-as-israel-hits-tehran-while-trump-pushes-secret-deal/" TargetMode="External"/><Relationship Id="rId204" Type="http://schemas.openxmlformats.org/officeDocument/2006/relationships/hyperlink" Target="https://news.google.com/rss/articles/CBMi-AFBVV95cUxQNTBteFBJM1UyZVR4ZVRpT1hMTEo1WFMyNWVsb3RYRWtqRU1tbVBBWThQdVpMVXFuQXY5WXpVWXU0YjVKX0hxWl83cGw3bGRzbUZrdkdTejRiUUppYkQtM1F0V1kzajlwUXkxS1d4eFMxeEJ5NWF5ZGd6U2tpdVRabl9FTm1lSkQ0ZHl3NkhiME9XWnJjX0VIa2I4MDF2SjlaUWFsa3JvMGdnTXJVWm1oZG9LSXl5VGpmZWlFUldyMWg1YUxUMmwzWEZiejM4R01Hc1BucUMtSUVOc0lvWWxlTnp4d2JKNlRSZ25xNXVtZEpGa3VWX3ZWStIB_gFBVV95cUxPbm9mSVMwRUZMaU5UQlVVbGNBc0JNTVRjZjZwOWRrZVNfeXROemZmMHpqS2x5bEdhZUVQM1ZNUWhMX1FmRGZVWGxqOWp2UlVuWFluU2RYdjl5OFlNUVZKNG1JMmpia013MTRNcEJEemxBbVN1X2oyYzl1czFQOVhPTEVmWWdFT1I0WjlpeEJvYmUtaDVBS2VPcThfbGVBaFc2aE1BSmZOTmNEVWdTcmk1UzBpR3VPakxIMGJiM3cwV3A1WUhUX2JoVm1CUDRkeFVNenNRcDVkb1VSdUktSm9TMjFVajl4S3RIZXlxS2JkVjQ5UXF3bTJHc3VMMVdyUQ?oc=5&amp;hl=en-US&amp;gl=US&amp;ceid=US:en" TargetMode="External"/><Relationship Id="rId205" Type="http://schemas.openxmlformats.org/officeDocument/2006/relationships/hyperlink" Target="https://dailynationzambia.com/2026/03/oil-transit-corridors-energy-diplomacy/" TargetMode="External"/><Relationship Id="rId206" Type="http://schemas.openxmlformats.org/officeDocument/2006/relationships/hyperlink" Target="https://www.fxstreet.com/news/canadian-dollar-struggles-as-oil-prices-continue-to-ease-202603250222" TargetMode="External"/><Relationship Id="rId207" Type="http://schemas.openxmlformats.org/officeDocument/2006/relationships/hyperlink" Target="https://www.trend.az/world/4168254.html" TargetMode="External"/><Relationship Id="rId208" Type="http://schemas.openxmlformats.org/officeDocument/2006/relationships/hyperlink" Target="https://www.fxstreet.com/news/us-dollar-index-holds-above-9900-as-us-iran-talks-stir-uncertainty-202603250412" TargetMode="External"/><Relationship Id="rId209" Type="http://schemas.openxmlformats.org/officeDocument/2006/relationships/hyperlink" Target="https://www.chroniclelive.co.uk/news/uk-news/uk-foreign-office-issues-new-33597930" TargetMode="External"/><Relationship Id="rId210" Type="http://schemas.openxmlformats.org/officeDocument/2006/relationships/hyperlink" Target="https://dailypost.ng/2026/03/25/iran-war-thirteen-us-troops-dead-290-injured-as-trump-sends-more-1000-to-middle-east/" TargetMode="External"/><Relationship Id="rId211" Type="http://schemas.openxmlformats.org/officeDocument/2006/relationships/hyperlink" Target="https://www.insurancejournal.com/news/international/2026/03/16/862010.htm" TargetMode="External"/><Relationship Id="rId212" Type="http://schemas.openxmlformats.org/officeDocument/2006/relationships/hyperlink" Target="https://www.thenewslens.com/article/266036" TargetMode="External"/><Relationship Id="rId213" Type="http://schemas.openxmlformats.org/officeDocument/2006/relationships/hyperlink" Target="https://www.irishnews.com/news/world/dubai-airport-forced-to-temporarily-close-after-iranian-drone-attack-ELX5SXJQWROHPL2GARIJPEWQXE/" TargetMode="External"/><Relationship Id="rId214" Type="http://schemas.openxmlformats.org/officeDocument/2006/relationships/hyperlink" Target="https://www.maritimegateway.com/modi-and-trump-hold-first-call-since-iran-conflict/" TargetMode="External"/><Relationship Id="rId215" Type="http://schemas.openxmlformats.org/officeDocument/2006/relationships/hyperlink" Target="https://www.devdiscourse.com/article/international/3849702-irgc-intensifies-retaliation-with-operation-true-promise-4" TargetMode="External"/><Relationship Id="rId216" Type="http://schemas.openxmlformats.org/officeDocument/2006/relationships/hyperlink" Target="https://en.haberler.com/the-fuel-prices-have-changed-again-after-the-price-2232127/" TargetMode="External"/><Relationship Id="rId217" Type="http://schemas.openxmlformats.org/officeDocument/2006/relationships/hyperlink" Target="https://www.westhawaiitoday.com/2026/03/16/nation-world-news/energy-secretary-says-no-guarantees-oil-prices-will-fall-soon/" TargetMode="External"/><Relationship Id="rId218" Type="http://schemas.openxmlformats.org/officeDocument/2006/relationships/hyperlink" Target="https://www.elnacional.com/2026/03/el-conflicto-en-medio-oriente-reabre-el-dilema-energetico-global/" TargetMode="External"/><Relationship Id="rId219" Type="http://schemas.openxmlformats.org/officeDocument/2006/relationships/hyperlink" Target="https://www.indiatoday.in/world/story/major-oil-gas-shock-coming-energy-hubs-up-in-flames-in-us-russia-middle-east-iea-warning-2886543-2026-03-25?utm_source=rss" TargetMode="External"/><Relationship Id="rId220" Type="http://schemas.openxmlformats.org/officeDocument/2006/relationships/hyperlink" Target="https://www.westhawaiitoday.com/2026/03/16/nation-world-news/trump-demands-other-countries-help-secure-vital-strait-of-hormuz-as-iran-vows-defiance/" TargetMode="External"/><Relationship Id="rId221" Type="http://schemas.openxmlformats.org/officeDocument/2006/relationships/hyperlink" Target="https://www.koat.com/article/iran-mocks-trump-ceasefire-plan/70839968" TargetMode="External"/><Relationship Id="rId222" Type="http://schemas.openxmlformats.org/officeDocument/2006/relationships/hyperlink" Target="https://www.mediafax.ro/externe/iranul-a-lansat-rachete-asupra-israelului-kuweitului-iordaniei-si-bahrainului-23709375" TargetMode="External"/><Relationship Id="rId223" Type="http://schemas.openxmlformats.org/officeDocument/2006/relationships/hyperlink" Target="https://splash247.com/no-equivalent-in-living-memory-bunker-markets-face-historic-supply-crisis/" TargetMode="External"/><Relationship Id="rId224" Type="http://schemas.openxmlformats.org/officeDocument/2006/relationships/hyperlink" Target="https://filipinotimes.net/latest-news/2026/03/25/doe-warns-of-worst-case-scenario-in-fuel-shortage-amid-middle-east-tensions/" TargetMode="External"/><Relationship Id="rId225" Type="http://schemas.openxmlformats.org/officeDocument/2006/relationships/hyperlink" Target="https://economymiddleeast.com/news/oil-prices-plunge-over-4-percent-to-95-77-on-easing-supply-fears/" TargetMode="External"/><Relationship Id="rId226" Type="http://schemas.openxmlformats.org/officeDocument/2006/relationships/hyperlink" Target="https://greekcitytimes.com/2026/03/25/iranian-missile-intercepted-lebanon-targeted-cyprus-british-bases-2026/" TargetMode="External"/><Relationship Id="rId227" Type="http://schemas.openxmlformats.org/officeDocument/2006/relationships/hyperlink" Target="https://www.okaz.com.sa/politics/na/2240300" TargetMode="External"/><Relationship Id="rId228" Type="http://schemas.openxmlformats.org/officeDocument/2006/relationships/hyperlink" Target="https://www.al-monitor.com/originals/2026/03/israel-strikes-tehran-trump-says-us-negotiating-end-war" TargetMode="External"/><Relationship Id="rId229" Type="http://schemas.openxmlformats.org/officeDocument/2006/relationships/hyperlink" Target="https://japan-forward.com/a-perspective-from-india-on-the-middle-east-crisis/" TargetMode="External"/><Relationship Id="rId230" Type="http://schemas.openxmlformats.org/officeDocument/2006/relationships/hyperlink" Target="https://www.viva.co.id/berita/dunia/1887858-inggris-usul-ktt-khusus-bahas-keamanan-pelayaran-di-selat-hormuz" TargetMode="External"/><Relationship Id="rId231" Type="http://schemas.openxmlformats.org/officeDocument/2006/relationships/hyperlink" Target="https://meconstructionnews.com/66661/iranian-drone-attack-causes-fire-at-kuwait-international-airport" TargetMode="External"/><Relationship Id="rId232" Type="http://schemas.openxmlformats.org/officeDocument/2006/relationships/hyperlink" Target="https://www.seatrade-maritime.com/security/conflict-in-the-middle-east-and-impact-on-global-trade" TargetMode="External"/><Relationship Id="rId233" Type="http://schemas.openxmlformats.org/officeDocument/2006/relationships/hyperlink" Target="https://essahafa.tn/2026/03/15/%D9%82%D8%B1%D9%8A%D8%A8%D9%8B%D8%A7-%D8%B6%D8%AE%D9%91-411-9-%D9%85%D9%84%D9%8A%D9%88%D9%86-%D8%A8%D8%B1%D9%85%D9%8A%D9%84-%D9%86%D9%81%D8%B7-%D9%81%D9%8A-%D8%A7%D9%84%D8%A3%D8%B3%D9%88%D8%A7%D9%82/" TargetMode="External"/><Relationship Id="rId234" Type="http://schemas.openxmlformats.org/officeDocument/2006/relationships/hyperlink" Target="https://energynow.com/2026/03/valero-shuts-texas-refinery-after-explosion-rocks-diesel-unit-sources-say/" TargetMode="External"/><Relationship Id="rId235" Type="http://schemas.openxmlformats.org/officeDocument/2006/relationships/hyperlink" Target="https://en.yenisafak.com/world/japan-to-release-oil-from-state-reserves-thursday-as-iran-war-disrupts-supplies-3716204" TargetMode="External"/><Relationship Id="rId236" Type="http://schemas.openxmlformats.org/officeDocument/2006/relationships/hyperlink" Target="https://www.24newshd.tv/24-Mar-2026/japan-release-national-oil-reserves-thursday-pm" TargetMode="External"/><Relationship Id="rId237" Type="http://schemas.openxmlformats.org/officeDocument/2006/relationships/hyperlink" Target="https://www.gurufocus.com/news/8739183/south-korea-naphtha-prices-jump-60-as-lg-chem-halts-facility" TargetMode="External"/><Relationship Id="rId238" Type="http://schemas.openxmlformats.org/officeDocument/2006/relationships/hyperlink" Target="https://africatodaynewsnewyork.com/2026/03/24/japan-taps-emergency-oil-stockpile-starting-thursday/" TargetMode="External"/><Relationship Id="rId239" Type="http://schemas.openxmlformats.org/officeDocument/2006/relationships/hyperlink" Target="https://www.bloomberg.com/news/articles/2026-03-16/china-s-top-refiner-to-cut-activity-by-10-as-war-hits-supply" TargetMode="External"/><Relationship Id="rId240" Type="http://schemas.openxmlformats.org/officeDocument/2006/relationships/hyperlink" Target="https://www.bloomberg.com/news/articles/2026-03-16/japan-starts-release-of-oil-from-reserves-as-war-snarls-flows" TargetMode="External"/><Relationship Id="rId241" Type="http://schemas.openxmlformats.org/officeDocument/2006/relationships/hyperlink" Target="https://newsonjapan.com/article/148711.php" TargetMode="External"/><Relationship Id="rId242" Type="http://schemas.openxmlformats.org/officeDocument/2006/relationships/hyperlink" Target="https://oilprice.com/Latest-Energy-News/World-News/Oil-Prices-Drop-Below-100-on-Ceasefire-Optimism.html" TargetMode="External"/><Relationship Id="rId243" Type="http://schemas.openxmlformats.org/officeDocument/2006/relationships/hyperlink" Target="https://www.nation.com.pk/25-Mar-2026/pakistan-ensures-steady-petroleum-supply-despite-price-pressures" TargetMode="External"/><Relationship Id="rId244" Type="http://schemas.openxmlformats.org/officeDocument/2006/relationships/hyperlink" Target="https://londonlovesbusiness.com/oil-rebounds-as-supply-remains-constrained/" TargetMode="External"/><Relationship Id="rId245" Type="http://schemas.openxmlformats.org/officeDocument/2006/relationships/hyperlink" Target="https://japannews.yomiuri.co.jp/politics/politics-government/20260316-316884/" TargetMode="External"/><Relationship Id="rId246" Type="http://schemas.openxmlformats.org/officeDocument/2006/relationships/hyperlink" Target="https://businesspost.ng/economy/oil-prices-mixed-as-us-proposes-plan-to-end-iran-war/" TargetMode="External"/><Relationship Id="rId247" Type="http://schemas.openxmlformats.org/officeDocument/2006/relationships/hyperlink" Target="https://www.fxstreet.com/news/wti-slumps-below-8700-as-trump-signals-iran-talks-202603250148" TargetMode="External"/><Relationship Id="rId248" Type="http://schemas.openxmlformats.org/officeDocument/2006/relationships/hyperlink" Target="https://assamtribune.com/business/market-recovery-predicted-rupee-to-rebound-to-91-against-us--1609771" TargetMode="External"/><Relationship Id="rId249" Type="http://schemas.openxmlformats.org/officeDocument/2006/relationships/hyperlink" Target="https://www.perthnow.com.au/news/politics/find-out-where-australias-fuel-shortage-is-most-acute-c-22045468" TargetMode="External"/><Relationship Id="rId250" Type="http://schemas.openxmlformats.org/officeDocument/2006/relationships/hyperlink" Target="https://www.theguardian.com/australia-news/2026/mar/16/dozens-of-australian-petrol-stations-run-out-of-fuel-as-panic-buying-continues" TargetMode="External"/><Relationship Id="rId251" Type="http://schemas.openxmlformats.org/officeDocument/2006/relationships/hyperlink" Target="https://www.truckingdive.com/news/hormuz-strait-blockade-slow-q2-economy-fed-Iran-trump-oil-federal-reserve/815514/" TargetMode="External"/><Relationship Id="rId252" Type="http://schemas.openxmlformats.org/officeDocument/2006/relationships/hyperlink" Target="https://www.rigzone.com/news/this_is_not_a_textbook_oil_shock-24-mar-2026-183282-article/?rss=true" TargetMode="External"/><Relationship Id="rId253" Type="http://schemas.openxmlformats.org/officeDocument/2006/relationships/hyperlink" Target="https://defencemonitor.in/economists-cut-asean-6-gdp-growth-amid-west-asia-conflict/" TargetMode="External"/><Relationship Id="rId254" Type="http://schemas.openxmlformats.org/officeDocument/2006/relationships/hyperlink" Target="https://notayesmanseconomics.wordpress.com/2026/03/24/the-euro-area-faces-yet-more-economic-stagflation-exacerbated-by-its-energy-policies/" TargetMode="External"/><Relationship Id="rId255" Type="http://schemas.openxmlformats.org/officeDocument/2006/relationships/hyperlink" Target="https://tass.com/economy/2106459" TargetMode="External"/><Relationship Id="rId256" Type="http://schemas.openxmlformats.org/officeDocument/2006/relationships/hyperlink" Target="https://tass.com/world/2106545" TargetMode="External"/><Relationship Id="rId257" Type="http://schemas.openxmlformats.org/officeDocument/2006/relationships/hyperlink" Target="https://newscats.org/iran-reportedly-lays-naval-mines-in-the-strait-of-hormuz-strategic-threat-to-global-shipping" TargetMode="External"/><Relationship Id="rId258" Type="http://schemas.openxmlformats.org/officeDocument/2006/relationships/hyperlink" Target="https://ekbis.sindonews.com/read/1690003/33/selat-hormuz-lumpuh-lalu-lintas-kapal-anjlok-hingga-95-1774400618" TargetMode="External"/><Relationship Id="rId259" Type="http://schemas.openxmlformats.org/officeDocument/2006/relationships/hyperlink" Target="https://www.freemalaysiatoday.com/category/world/2026/03/25/iran-says-non-hostile-vessels-can-transit-strait-of-hormuz" TargetMode="External"/><Relationship Id="rId260" Type="http://schemas.openxmlformats.org/officeDocument/2006/relationships/hyperlink" Target="https://www.cbsnews.com/video/strait-of-hormuz-disruption-threatens-to-shake-global-economy-60-minutes/" TargetMode="External"/><Relationship Id="rId261" Type="http://schemas.openxmlformats.org/officeDocument/2006/relationships/hyperlink" Target="https://www.cbsnews.com/video/strait-of-hormuz-choke-point-60-minutes-video-2026-03-15/" TargetMode="External"/><Relationship Id="rId262" Type="http://schemas.openxmlformats.org/officeDocument/2006/relationships/hyperlink" Target="https://www.cbsnews.com/news/strait-of-hormuz-disruption-threatens-to-shake-global-economy-60-minutes/" TargetMode="External"/><Relationship Id="rId263" Type="http://schemas.openxmlformats.org/officeDocument/2006/relationships/hyperlink" Target="https://www.cnbc.com/2026/03/16/asia-pacific-markets-nikkei-225-kospi-hang-seng-index.html" TargetMode="External"/><Relationship Id="rId264" Type="http://schemas.openxmlformats.org/officeDocument/2006/relationships/hyperlink" Target="https://www.aljazeera.com/economy/2026/3/16/oil-prices-keep-rising-as-trump-seeks-coalition-to-reopen-strait-of-hormuz?traffic_source=rss" TargetMode="External"/><Relationship Id="rId265" Type="http://schemas.openxmlformats.org/officeDocument/2006/relationships/hyperlink" Target="https://investinglive.com/commodities/icymi-iran-allows-conditional-hormuz-transit-as-thousands-of-ships-remain-stalled-20260324/" TargetMode="External"/><Relationship Id="rId266" Type="http://schemas.openxmlformats.org/officeDocument/2006/relationships/hyperlink" Target="https://www.rigzone.com/news/wire/oil_rises_on_strait_uncertainty-24-mar-2026-183287-article/?rss=true" TargetMode="External"/><Relationship Id="rId267" Type="http://schemas.openxmlformats.org/officeDocument/2006/relationships/hyperlink" Target="https://slguardian.org/iran-conflict-sends-shockwaves-through-global-economy/" TargetMode="External"/><Relationship Id="rId268" Type="http://schemas.openxmlformats.org/officeDocument/2006/relationships/hyperlink" Target="https://www.insideindianabusiness.com/articles/chances-of-a-federal-reserve-rate-cut-fade-as-inflation-worsens" TargetMode="External"/><Relationship Id="rId269" Type="http://schemas.openxmlformats.org/officeDocument/2006/relationships/hyperlink" Target="https://www.myjoyonline.com/africa-bound-india-flagged-fuel-tanker-sets-sail-from-east-of-hormuz-indian-official-says/" TargetMode="External"/><Relationship Id="rId270" Type="http://schemas.openxmlformats.org/officeDocument/2006/relationships/hyperlink" Target="https://www.businesstoday.in/world/story/iran-eases-strait-of-hormuz-access-non-hostile-vessels-can-pass-hormuz-us-israel-linked-ships-blocked-522186-2026-03-25?utm_source=rssfeed" TargetMode="External"/><Relationship Id="rId271" Type="http://schemas.openxmlformats.org/officeDocument/2006/relationships/hyperlink" Target="https://agreenerlifeagreenerworld.net/2026/03/25/explainer-world-crude-oil-reserves/" TargetMode="External"/><Relationship Id="rId272" Type="http://schemas.openxmlformats.org/officeDocument/2006/relationships/hyperlink" Target="https://www.gurufocus.com/news/8737965/goldman-sachs-revises-asia-rate-outlook-as-oil-seen-at-115" TargetMode="External"/><Relationship Id="rId273" Type="http://schemas.openxmlformats.org/officeDocument/2006/relationships/hyperlink" Target="https://www.goodreturns.in/news/west-asia-war-pm-modi-to-hold-all-party-meeting-to-discuss-middle-east-conflict-what-to-expect-011-1498295.html" TargetMode="External"/><Relationship Id="rId274" Type="http://schemas.openxmlformats.org/officeDocument/2006/relationships/hyperlink" Target="https://businessday.ng/backpage/article/when-a-narrow-strait-shakes-the-global-economy/" TargetMode="External"/><Relationship Id="rId275" Type="http://schemas.openxmlformats.org/officeDocument/2006/relationships/hyperlink" Target="https://www.cnbc.com/2026/03/16/china-oil-reserves-trump-iran-war-hormuz.html" TargetMode="External"/><Relationship Id="rId276" Type="http://schemas.openxmlformats.org/officeDocument/2006/relationships/hyperlink" Target="https://www.independent.co.ug/iran-vows-to-kill-netanyahu-blocks-u-s-ships-on-strait-of-hormuz/" TargetMode="External"/><Relationship Id="rId277" Type="http://schemas.openxmlformats.org/officeDocument/2006/relationships/hyperlink" Target="https://news.republika.co.id/berita/tbzb3k451/selat-hormuz-membara-trump-rayu-china-masuk-koalisi" TargetMode="External"/><Relationship Id="rId278" Type="http://schemas.openxmlformats.org/officeDocument/2006/relationships/hyperlink" Target="https://www.aljazeera.com/economy/2026/3/16/japan-begins-release-of-oil-reserves-as-iran-war-sparks-energy-crisis?traffic_source=rss" TargetMode="External"/><Relationship Id="rId279" Type="http://schemas.openxmlformats.org/officeDocument/2006/relationships/hyperlink" Target="https://www.fxstreet.com/news/us-dollar-index-claws-back-mondays-losses-as-iran-denies-talks-202603241955" TargetMode="External"/><Relationship Id="rId280" Type="http://schemas.openxmlformats.org/officeDocument/2006/relationships/hyperlink" Target="https://www.independent.co.uk/travel/news-and-advice/dubai-airport-flights-drone-attack-b2939134.html" TargetMode="External"/><Relationship Id="rId281" Type="http://schemas.openxmlformats.org/officeDocument/2006/relationships/hyperlink" Target="https://www.fxstreet.com/news/feds-barr-rates-may-need-to-be-on-hold-for-some-time-given-above-target-inflation-202603242308" TargetMode="External"/><Relationship Id="rId282" Type="http://schemas.openxmlformats.org/officeDocument/2006/relationships/hyperlink" Target="https://www.odt.co.nz/news/world/iran-says-non-hostile-ships-can-transit-strait-hormuz" TargetMode="External"/><Relationship Id="rId283" Type="http://schemas.openxmlformats.org/officeDocument/2006/relationships/hyperlink" Target="https://gcaptain.com/iran-tells-un-non-hostile-ships-can-transit-hormuz-if-they-coordinate-with-tehran/" TargetMode="External"/><Relationship Id="rId284" Type="http://schemas.openxmlformats.org/officeDocument/2006/relationships/hyperlink" Target="https://cointelegraph.com/markets/rising-us-treasury-yields-war-in-iran-rising-inflation-risk-pressure-bitcoin-price" TargetMode="External"/><Relationship Id="rId285" Type="http://schemas.openxmlformats.org/officeDocument/2006/relationships/hyperlink" Target="https://www.dailymail.co.uk/news/article-15649665/Iran-US-war-LIVE-Trump-warns-NATO-faces-bad-future-allies-dont-help-secure-Strait-Hormuz-Dubai-airport-closes-drone-strike.html?ns_mchannel=rss&amp;ns_campaign=1490&amp;ito=1490" TargetMode="External"/><Relationship Id="rId286" Type="http://schemas.openxmlformats.org/officeDocument/2006/relationships/hyperlink" Target="https://bitcoinworld.co.in/federal-reserve-rates-inflation-hold/" TargetMode="External"/><Relationship Id="rId287" Type="http://schemas.openxmlformats.org/officeDocument/2006/relationships/hyperlink" Target="https://www.cnbc.com/2026/03/16/trump-demands-allies-secure-strait-of-hormuz-oil-iran.html" TargetMode="External"/><Relationship Id="rId288" Type="http://schemas.openxmlformats.org/officeDocument/2006/relationships/hyperlink" Target="https://bitcoinworld.co.in/federal-reserve-energy-shocks-mandate-risks/" TargetMode="External"/><Relationship Id="rId289" Type="http://schemas.openxmlformats.org/officeDocument/2006/relationships/hyperlink" Target="https://indiashippingnews.com/saudi-arabia-adds-5-shipping-services-to-bolster-trade-links-amid-hormuz-disruptions/" TargetMode="External"/><Relationship Id="rId290" Type="http://schemas.openxmlformats.org/officeDocument/2006/relationships/hyperlink" Target="https://www.ndtv.com/world-news/iran-war-news-mohammed-bin-salman-a-warrior-trump-signals-saudis-entry-in-iran-war-11262967" TargetMode="External"/><Relationship Id="rId291" Type="http://schemas.openxmlformats.org/officeDocument/2006/relationships/hyperlink" Target="https://ghanaiantimes.com.gh/trump-urges-uk-other-nations-to-send-warships-to-strait-of-hormuz/" TargetMode="External"/><Relationship Id="rId292" Type="http://schemas.openxmlformats.org/officeDocument/2006/relationships/hyperlink" Target="https://www.cnbc.com/2026/03/16/india-us-israel-relationship-iran-war-testing-ties.html" TargetMode="External"/><Relationship Id="rId293" Type="http://schemas.openxmlformats.org/officeDocument/2006/relationships/hyperlink" Target="https://www.ndtv.com/world-news/middle-east-war-smoke-fire-as-iranian-drone-strikes-fuel-tank-at-kuwait-airport-11262914" TargetMode="External"/><Relationship Id="rId294" Type="http://schemas.openxmlformats.org/officeDocument/2006/relationships/hyperlink" Target="https://www.babypips.com/news/daily-forex-financial-market-news-recap-2026-03-24" TargetMode="External"/><Relationship Id="rId295" Type="http://schemas.openxmlformats.org/officeDocument/2006/relationships/hyperlink" Target="https://aif.ru/politics/world/v-ssha-nachinayut-panikovat-svodka-voyny-na-blizhnem-vostoke-utro-16-marta" TargetMode="External"/><Relationship Id="rId296" Type="http://schemas.openxmlformats.org/officeDocument/2006/relationships/hyperlink" Target="https://theindependent.sg/rising-tensions-between-iran-and-israel-raise-global-concern/" TargetMode="External"/><Relationship Id="rId297" Type="http://schemas.openxmlformats.org/officeDocument/2006/relationships/hyperlink" Target="https://www.independent.co.uk/news/world/americas/us-politics/trump-strait-of-hormuz-coalition-oil-nato-iran-war-b2939159.html" TargetMode="External"/><Relationship Id="rId298" Type="http://schemas.openxmlformats.org/officeDocument/2006/relationships/hyperlink" Target="https://www.financialsense.com/blog/21596/economy-isnt-collapsing-bigger-risks-are-coming?utm_source=all&amp;utm_medium=rss&amp;utm_campaign=content" TargetMode="External"/><Relationship Id="rId299" Type="http://schemas.openxmlformats.org/officeDocument/2006/relationships/hyperlink" Target="https://investinglive.com/centralbank/feds-barr-says-rates-may-stay-on-hold-for-some-time-as-inflation-and-oil-risks-persist-20260324/" TargetMode="External"/><Relationship Id="rId300" Type="http://schemas.openxmlformats.org/officeDocument/2006/relationships/hyperlink" Target="https://www.cnbc.com/2026/03/16/uae-fujairah-oil-hub-drone-fire-iran-war-us-israel-middle-east.html" TargetMode="External"/><Relationship Id="rId301" Type="http://schemas.openxmlformats.org/officeDocument/2006/relationships/hyperlink" Target="https://www.darnews.com/world/iran-hits-gulf-neighbors-and-keeps-stranglehold-on-oil-shipping-as-concerns-rise-of-energy-crisis-c6b5bf02" TargetMode="External"/><Relationship Id="rId302" Type="http://schemas.openxmlformats.org/officeDocument/2006/relationships/hyperlink" Target="https://news.google.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?oc=5&amp;hl=en-US&amp;gl=US&amp;ceid=US:en" TargetMode="External"/><Relationship Id="rId303" Type="http://schemas.openxmlformats.org/officeDocument/2006/relationships/hyperlink" Target="https://voi.id/en/news/566102" TargetMode="External"/><Relationship Id="rId304" Type="http://schemas.openxmlformats.org/officeDocument/2006/relationships/hyperlink" Target="https://punchng.com/20-thai-sailors-return-home-after-vessel-attacked-in-gulf/?utm_source=rss.punchng.com&amp;utm_medium=web" TargetMode="External"/><Relationship Id="rId305" Type="http://schemas.openxmlformats.org/officeDocument/2006/relationships/hyperlink" Target="https://www.business-standard.com/world-news/israel-iran-west-asia-war-strait-of-hormuz-closure-trump-nuclear-sites-126032500186_1.html" TargetMode="External"/><Relationship Id="rId306" Type="http://schemas.openxmlformats.org/officeDocument/2006/relationships/hyperlink" Target="https://www.investing.com/news/economy-news/feds-goolsbee-says-inflation-progress-needed-to-cut-rates-this-year-pbs-reports-4578916" TargetMode="External"/><Relationship Id="rId307" Type="http://schemas.openxmlformats.org/officeDocument/2006/relationships/hyperlink" Target="https://www.aljazeera.com/news/2026/3/16/map-shows-how-16-days-of-attacks-have-evolved-in-us-israel-war-on-iran?traffic_source=rss" TargetMode="External"/><Relationship Id="rId308" Type="http://schemas.openxmlformats.org/officeDocument/2006/relationships/hyperlink" Target="https://www.coindesk.com/markets/2026/03/16/fed-headlines-central-bank-rate-decisions-gemini-earnings-crypto-week-ahead" TargetMode="External"/><Relationship Id="rId309" Type="http://schemas.openxmlformats.org/officeDocument/2006/relationships/hyperlink" Target="https://www.omanobserver.om/article/1186634/business/oman-crude-adjusts-lower-due-to-heightened-volatility" TargetMode="External"/><Relationship Id="rId310" Type="http://schemas.openxmlformats.org/officeDocument/2006/relationships/hyperlink" Target="https://www.thehindubusinessline.com/economy/sp-global-raises-india-growth-forecast-to-71-for-fy27-flags-risks/article70782584.ece" TargetMode="External"/><Relationship Id="rId311" Type="http://schemas.openxmlformats.org/officeDocument/2006/relationships/hyperlink" Target="https://www.ttnews.com/articles/fire-valero-texas-refinery" TargetMode="External"/><Relationship Id="rId312" Type="http://schemas.openxmlformats.org/officeDocument/2006/relationships/hyperlink" Target="https://www.businesstimes.com.sg/international/asean/philippines-says-working-washington-obtain-oil-us-sanctioned-countries" TargetMode="External"/><Relationship Id="rId313" Type="http://schemas.openxmlformats.org/officeDocument/2006/relationships/hyperlink" Target="https://boereport.com/2026/03/24/kuwait-oil-ceo-says-iran-is-holding-the-worlds-economy-hostage/" TargetMode="External"/><Relationship Id="rId314" Type="http://schemas.openxmlformats.org/officeDocument/2006/relationships/hyperlink" Target="https://punchng.com/china-maintaining-communication-with-us-over-trump-visit/?utm_source=rss.punchng.com&amp;utm_medium=web" TargetMode="External"/><Relationship Id="rId315" Type="http://schemas.openxmlformats.org/officeDocument/2006/relationships/hyperlink" Target="https://www.semissourian.com/world/trump-suggests-he-may-delay-china-trip-as-he-pressures-beijing-for-help-with-strait-of-hormuz-1c853ca3" TargetMode="External"/><Relationship Id="rId316" Type="http://schemas.openxmlformats.org/officeDocument/2006/relationships/hyperlink" Target="https://www.aljazeera.com/news/2026/3/16/drone-strike-disrupts-dubai-flights-as-iran-continues-gulf-attacks?traffic_source=rss" TargetMode="External"/><Relationship Id="rId317" Type="http://schemas.openxmlformats.org/officeDocument/2006/relationships/hyperlink" Target="https://www.dailymail.co.uk/news/article-15649791/Iranian-drone-sparks-inferno-near-Dubai-airport-Trump-warns-Nato-faces-bad-future-allies-refuse-help-secure-Strait-Hormuz.html?ns_mchannel=rss&amp;ns_campaign=1490&amp;ito=1490" TargetMode="External"/><Relationship Id="rId318" Type="http://schemas.openxmlformats.org/officeDocument/2006/relationships/hyperlink" Target="https://oilprice.com/Latest-Energy-News/World-News/US-Crude-Oil-Product-Inventories-Rise.html" TargetMode="External"/><Relationship Id="rId319" Type="http://schemas.openxmlformats.org/officeDocument/2006/relationships/hyperlink" Target="https://www.aljazeera.com/news/2026/3/16/iran-war-what-is-happening-on-day-17-of-us-israel-attacks?traffic_source=rss" TargetMode="External"/><Relationship Id="rId320" Type="http://schemas.openxmlformats.org/officeDocument/2006/relationships/hyperlink" Target="https://ig.ft.com/shadow-fleet/" TargetMode="External"/><Relationship Id="rId321" Type="http://schemas.openxmlformats.org/officeDocument/2006/relationships/hyperlink" Target="https://thefrontierpost.com/oil-rises-further-above-100-stocks-mixed-as-iran-war-rages/" TargetMode="External"/><Relationship Id="rId322" Type="http://schemas.openxmlformats.org/officeDocument/2006/relationships/hyperlink" Target="https://www.birminghammail.co.uk/news/world-news/emirates-flights-cancelled-dubai-airport-33597722" TargetMode="External"/><Relationship Id="rId323" Type="http://schemas.openxmlformats.org/officeDocument/2006/relationships/hyperlink" Target="https://www.business-standard.com/world-news/non-hostile-ships-can-cross-hormuz-strait-on-its-terms-says-iran-126032500147_1.html" TargetMode="External"/><Relationship Id="rId324" Type="http://schemas.openxmlformats.org/officeDocument/2006/relationships/hyperlink" Target="https://bamada.net/trump-fait-pression-sur-ses-allies-pour-envoyer-des-forces-dans-le-detroit-dormuz" TargetMode="External"/><Relationship Id="rId325" Type="http://schemas.openxmlformats.org/officeDocument/2006/relationships/hyperlink" Target="https://mcebiscoo.com/breaking-fuel-prices-fall-at-some-stations-offering-temporary-relief/" TargetMode="External"/><Relationship Id="rId326" Type="http://schemas.openxmlformats.org/officeDocument/2006/relationships/hyperlink" Target="https://www.kens5.com/article/news/local/valero-says-process-fluid-release-sparked-port-arthur-refinery-fire-state-report-details-emissions-event/502-acb2a601-bb11-453e-a13b-52c566098536" TargetMode="External"/><Relationship Id="rId327" Type="http://schemas.openxmlformats.org/officeDocument/2006/relationships/hyperlink" Target="https://www.channelnewsasia.com/business/oil-prices-drop-prospect-middle-east-ceasefire-easing-supply-disruption-6014921" TargetMode="External"/><Relationship Id="rId328" Type="http://schemas.openxmlformats.org/officeDocument/2006/relationships/hyperlink" Target="https://www.wsws.org/en/articles/2026/03/25/wyqg-m25.html" TargetMode="External"/><Relationship Id="rId329" Type="http://schemas.openxmlformats.org/officeDocument/2006/relationships/hyperlink" Target="https://www.liverpoolecho.co.uk/news/liverpool-news/filled-car-up-costco-petrol-33590180" TargetMode="External"/><Relationship Id="rId330" Type="http://schemas.openxmlformats.org/officeDocument/2006/relationships/hyperlink" Target="https://www.ndtv.com/world-news/iran-war-news-how-china-is-killing-oil-chokepoints-while-trump-and-tehran-clash-over-hormuz-11262982" TargetMode="External"/><Relationship Id="rId331" Type="http://schemas.openxmlformats.org/officeDocument/2006/relationships/hyperlink" Target="https://www.azernews.az/region/256131.html" TargetMode="External"/><Relationship Id="rId332" Type="http://schemas.openxmlformats.org/officeDocument/2006/relationships/hyperlink" Target="https://www.businesstoday.com.my/2026/03/25/hormuz-closure-drag-brightens-pcg-outlook/?utm_source=rss&amp;utm_medium=rss&amp;utm_campaign=hormuz-closure-drag-brightens-pcg-outlook" TargetMode="External"/><Relationship Id="rId333" Type="http://schemas.openxmlformats.org/officeDocument/2006/relationships/hyperlink" Target="https://www.cdns.com.tw/articles/1377514" TargetMode="External"/><Relationship Id="rId334" Type="http://schemas.openxmlformats.org/officeDocument/2006/relationships/hyperlink" Target="https://www.etoday.co.kr/news/view/2568653" TargetMode="External"/><Relationship Id="rId335" Type="http://schemas.openxmlformats.org/officeDocument/2006/relationships/hyperlink" Target="https://www.gurufocus.com/news/8740619/uso-crude-and-gasoline-inventories-experience-notable-increases" TargetMode="External"/><Relationship Id="rId336" Type="http://schemas.openxmlformats.org/officeDocument/2006/relationships/hyperlink" Target="https://www.bworldonline.com/top-stories/2026/03/25/738422/government-allots-p20b-to-buy-2m-barrels-of-diesel/" TargetMode="External"/><Relationship Id="rId337" Type="http://schemas.openxmlformats.org/officeDocument/2006/relationships/hyperlink" Target="https://qazinform.com/news/japan-to-start-release-of-state-oil-reserve-thurs-to-ease-iran-impact-fc8870" TargetMode="External"/><Relationship Id="rId338" Type="http://schemas.openxmlformats.org/officeDocument/2006/relationships/hyperlink" Target="https://www.oilandgas360.com/valero-shuts-texas-refinery-after-explosion-rocks-diesel-unit-sources-say/#utm_source=rss&amp;utm_medium=rss&amp;utm_campaign=valero-shuts-texas-refinery-after-explosion-rocks-diesel-unit-sources-say" TargetMode="External"/><Relationship Id="rId339" Type="http://schemas.openxmlformats.org/officeDocument/2006/relationships/hyperlink" Target="https://www.eanlibya.com/%D9%85%D8%A4%D8%B3%D8%B3%D8%A9-%D8%A7%D9%84%D9%86%D9%81%D8%B7-%D8%AA%D8%B9%D9%84%D9%86-%D8%A3%D8%B1%D8%B5%D8%AF%D8%A9-%D8%A7%D9%84%D8%A8%D9%86%D8%B2%D9%8A%D9%86-%D9%88%D8%A7%D9%84%D8%AF%D9%8A/" TargetMode="External"/><Relationship Id="rId340" Type="http://schemas.openxmlformats.org/officeDocument/2006/relationships/hyperlink" Target="https://www.chemistryworld.com/opinion/chemical-recycling-of-plastics-rises-as-oil-crisis-continues/4023169.article" TargetMode="External"/><Relationship Id="rId341" Type="http://schemas.openxmlformats.org/officeDocument/2006/relationships/hyperlink" Target="https://www.sondakika.com/ekonomi/haber-hurmuz-bogazi-ndaki-kapanma-petrol-pazarini-vurdu-19684402/" TargetMode="External"/><Relationship Id="rId342" Type="http://schemas.openxmlformats.org/officeDocument/2006/relationships/hyperlink" Target="https://techstory.in/reliance-industries-purchases-5-million-barrels-of-iranian-oil-after-us-sanctions-relief/" TargetMode="External"/><Relationship Id="rId343" Type="http://schemas.openxmlformats.org/officeDocument/2006/relationships/hyperlink" Target="https://scroll.in/article/1091608/qatars-gas-terminal-could-take-years-to-repair-and-india-will-suffer-the-cost?utm_source=rss&amp;utm_medium=public" TargetMode="External"/><Relationship Id="rId344" Type="http://schemas.openxmlformats.org/officeDocument/2006/relationships/hyperlink" Target="https://www.consumeraffairs.com/news/average-gas-price-poised-to-hit-4-a-gallon-032426.html" TargetMode="External"/><Relationship Id="rId345" Type="http://schemas.openxmlformats.org/officeDocument/2006/relationships/hyperlink" Target="https://bitcoinworld.co.in/forex-today-oil-eurozone-dollar/" TargetMode="External"/><Relationship Id="rId346" Type="http://schemas.openxmlformats.org/officeDocument/2006/relationships/hyperlink" Target="https://magazine.pagesjaunes.online/trafic-au-detroit-dormuz-effondrement-de-95-depuis-le-blocus-iranien/" TargetMode="External"/><Relationship Id="rId347" Type="http://schemas.openxmlformats.org/officeDocument/2006/relationships/hyperlink" Target="https://www.dimokratia.gr/kosmos/673150/pagkosmio-naytiliako-sok-egklovismena-chiliades-ploia-sta-stena-toy-ormoyz-sto/" TargetMode="External"/><Relationship Id="rId348" Type="http://schemas.openxmlformats.org/officeDocument/2006/relationships/hyperlink" Target="https://www.marinelink.com/news/saudi-aramco-increases-crude-oil-exports-537250" TargetMode="External"/><Relationship Id="rId349" Type="http://schemas.openxmlformats.org/officeDocument/2006/relationships/hyperlink" Target="https://www.actionnetwork.com/politics/when-will-strait-of-hormuz-traffic-return-to-normal" TargetMode="External"/><Relationship Id="rId350" Type="http://schemas.openxmlformats.org/officeDocument/2006/relationships/hyperlink" Target="https://aircargoweek.com/how-the-iran-war-is-reshaping-global-supply-chains/" TargetMode="External"/><Relationship Id="rId351" Type="http://schemas.openxmlformats.org/officeDocument/2006/relationships/hyperlink" Target="https://www.weareiowa.com/article/news/nation-world/fuel-gas-diesel-prices-municipal-service-budget-public-works-delivery-drivers-high-cost/507-5250a300-8859-4743-8c29-c2deb5a39f77" TargetMode="External"/><Relationship Id="rId352" Type="http://schemas.openxmlformats.org/officeDocument/2006/relationships/hyperlink" Target="https://ca.investing.com/news/economy-news/iran-charges-transit-fees-on-vessels-in-strait-of-hormuz-93CH-4530015" TargetMode="External"/><Relationship Id="rId353" Type="http://schemas.openxmlformats.org/officeDocument/2006/relationships/hyperlink" Target="https://londonlovesbusiness.com/minister-urges-motorists-not-panic-buy-fuel/" TargetMode="External"/><Relationship Id="rId354" Type="http://schemas.openxmlformats.org/officeDocument/2006/relationships/hyperlink" Target="https://www.bizpacreview.com/2026/03/23/massive-fire-breaks-out-at-texas-oil-refinery-after-reported-explosion-1628927/" TargetMode="External"/><Relationship Id="rId355" Type="http://schemas.openxmlformats.org/officeDocument/2006/relationships/hyperlink" Target="https://www.alarabiya.net/arab-and-world/yemen/2026/03/24/%D8%A7%D8%B3%D8%A8%D9%8A%D8%AF%D8%B3-%D8%AA%D8%A4%D9%85%D9%86-%D9%85%D8%B1%D9%88%D8%B1-%D8%AF%D9%81%D8%B9%D8%A9-%D8%AB%D8%A7%D9%84%D8%AB%D8%A9-%D9%85%D9%86-%D8%A7%D9%84%D8%B3%D9%81%D9%86-%D8%A7%D9%84%D8%AA%D8%AC%D8%A7%D8%B1%D9%8A%D8%A9-%D9%81%D9%8A-%D8%A7%D9%84%D8%A8%D8%AD%D8%B1-%D8%A7%D9%84%D8%A7%D8%AD%D9%85%D8%B1" TargetMode="External"/><Relationship Id="rId356" Type="http://schemas.openxmlformats.org/officeDocument/2006/relationships/hyperlink" Target="https://virginiabusiness.com/oil-prices-rise-supply-disruption-iran-denies-us-talks/" TargetMode="External"/><Relationship Id="rId357" Type="http://schemas.openxmlformats.org/officeDocument/2006/relationships/hyperlink" Target="https://www.diyinvestor.net/comment-oil-back-above-100-amid-us-iran-talks-speculation/" TargetMode="External"/><Relationship Id="rId358" Type="http://schemas.openxmlformats.org/officeDocument/2006/relationships/hyperlink" Target="https://www.marineinsight.com/iran-threatens-to-mine-the-persian-gulf-if-u-s-israel-attack-its-islands-coasts/?utm_source=rss&amp;utm_medium=rss&amp;utm_campaign=iran-threatens-to-mine-the-persian-gulf-if-u-s-israel-attack-its-islands-coasts" TargetMode="External"/><Relationship Id="rId359" Type="http://schemas.openxmlformats.org/officeDocument/2006/relationships/hyperlink" Target="https://www.marineinsight.com/watch-cargo-vessel-allides-with-jetty-after-mooring-lines-snap-at-indias-largest-port/?utm_source=rss&amp;utm_medium=rss&amp;utm_campaign=watch-cargo-vessel-allides-with-jetty-after-mooring-lines-snap-at-indias-largest-port" TargetMode="External"/><Relationship Id="rId360" Type="http://schemas.openxmlformats.org/officeDocument/2006/relationships/hyperlink" Target="https://www.marineinsight.com/unknown-projectile-strikes-ship-off-uaes-sharjah-coast-authorities-launch-probe/?utm_source=rss&amp;utm_medium=rss&amp;utm_campaign=unknown-projectile-strikes-ship-off-uaes-sharjah-coast-authorities-launch-probe" TargetMode="External"/><Relationship Id="rId361" Type="http://schemas.openxmlformats.org/officeDocument/2006/relationships/hyperlink" Target="https://www.foodbusinessmea.com/saudi-ports-authority-gulftainer-launch-khorfakkan-dammam-corridor-bypassing-strait-of-hormuz/" TargetMode="External"/><Relationship Id="rId362" Type="http://schemas.openxmlformats.org/officeDocument/2006/relationships/hyperlink" Target="https://www.cityam.com/not-just-oil-fertiliser-and-helium-are-at-risk-in-the-strait-of-hormuz-standoff/" TargetMode="External"/><Relationship Id="rId363" Type="http://schemas.openxmlformats.org/officeDocument/2006/relationships/hyperlink" Target="https://bitcoinworld.co.in/iran-hormuz-strait-shipping-fees/" TargetMode="External"/><Relationship Id="rId364" Type="http://schemas.openxmlformats.org/officeDocument/2006/relationships/hyperlink" Target="https://fxpro.news/market-overview/taco-knocks-brent-down-20260324/" TargetMode="External"/><Relationship Id="rId365" Type="http://schemas.openxmlformats.org/officeDocument/2006/relationships/hyperlink" Target="https://iol.co.za/business-report/economy/2026-03-24-with-fuel-prices-set-to-soar-international-energy-agency-recommends-working-from-home-where-possible/" TargetMode="External"/><Relationship Id="rId366" Type="http://schemas.openxmlformats.org/officeDocument/2006/relationships/hyperlink" Target="https://thenewsmill.com/2026/03/pm-modi-announces-seven-empowered-groups-to-manage-fuel-and-gas-supply-amid-west-asia-conflict/" TargetMode="External"/><Relationship Id="rId367" Type="http://schemas.openxmlformats.org/officeDocument/2006/relationships/hyperlink" Target="https://energynow.com/2026/03/oil-rises-as-supply-disruption-persists-and-iran-denies-us-talks/" TargetMode="External"/><Relationship Id="rId368" Type="http://schemas.openxmlformats.org/officeDocument/2006/relationships/hyperlink" Target="https://www.thehindubusinessline.com/markets/commodities/india-awaits-delivery-of-230-lakh-tonnes-of-lpg/article70780327.ece" TargetMode="External"/><Relationship Id="rId369" Type="http://schemas.openxmlformats.org/officeDocument/2006/relationships/hyperlink" Target="https://www.chinanews.net/news/278941259/use-all-necessary-means-bahrain-circulates-draft-un-resolution-to-secure-strait-of-hormuz" TargetMode="External"/><Relationship Id="rId370" Type="http://schemas.openxmlformats.org/officeDocument/2006/relationships/hyperlink" Target="https://www.bairdmaritime.com/shipping/tankers/japan-taps-oil-reserves-as-supply-crisis-shows-no-signs-of-easing" TargetMode="External"/><Relationship Id="rId371" Type="http://schemas.openxmlformats.org/officeDocument/2006/relationships/hyperlink" Target="https://assamtribune.com/national/pm-modi-trump-discuss-west-asia-crisis-stress-keeping-strait-of-hormuz-open-1609794" TargetMode="External"/><Relationship Id="rId372" Type="http://schemas.openxmlformats.org/officeDocument/2006/relationships/hyperlink" Target="https://www.24newshd.tv/24-Mar-2026/supply-boost-ship-carrying-38-000-metric-tonnes-oil-docks-port-qasim" TargetMode="External"/><Relationship Id="rId373" Type="http://schemas.openxmlformats.org/officeDocument/2006/relationships/hyperlink" Target="https://www.mirror.co.uk/news/world-news/iran-war-energy-crisis-live-36916496" TargetMode="External"/><Relationship Id="rId374" Type="http://schemas.openxmlformats.org/officeDocument/2006/relationships/hyperlink" Target="https://www.demorgen.be/nieuws/vrije-doorgang-in-ruil-voor-tolgeld-tot-2-miljoen-dollar-steeds-meer-schepen-passeren-straat-van-hormuz-via-omweg~b9c1d6fd4/" TargetMode="External"/><Relationship Id="rId375" Type="http://schemas.openxmlformats.org/officeDocument/2006/relationships/hyperlink" Target="https://www.iltalehti.fi/ulkomaat/a/14561196-82db-4c6c-a346-256b9f93e083" TargetMode="External"/><Relationship Id="rId376" Type="http://schemas.openxmlformats.org/officeDocument/2006/relationships/hyperlink" Target="https://theglobaleconomics.com/2026/03/24/conflict-gccs-strategic-gain/" TargetMode="External"/><Relationship Id="rId377" Type="http://schemas.openxmlformats.org/officeDocument/2006/relationships/hyperlink" Target="https://www.ibtimes.com.au/gas-price-shock-why-us-iran-conflict-could-push-australian-petrol-past-300-l-1864312" TargetMode="External"/><Relationship Id="rId378" Type="http://schemas.openxmlformats.org/officeDocument/2006/relationships/hyperlink" Target="https://www.ibtimes.com.au/10-critical-facts-you-must-know-about-strait-hormuz-amid-2026-crisis-us-iran-tensions-1864299" TargetMode="External"/><Relationship Id="rId379" Type="http://schemas.openxmlformats.org/officeDocument/2006/relationships/hyperlink" Target="https://haitigazette.com/qatarenergy-declares-force-majeure-on-some-lng-contracts/" TargetMode="External"/><Relationship Id="rId380" Type="http://schemas.openxmlformats.org/officeDocument/2006/relationships/hyperlink" Target="https://www.huffpost.com/entry/trump-iran-war-gas-cost-oil_n_69c1713ae4b04b9b3f195d27" TargetMode="External"/><Relationship Id="rId381" Type="http://schemas.openxmlformats.org/officeDocument/2006/relationships/hyperlink" Target="https://newlinesmag.com/spotlight/why-iran-doesnt-need-a-navy-to-threaten-global-energy/" TargetMode="External"/><Relationship Id="rId382" Type="http://schemas.openxmlformats.org/officeDocument/2006/relationships/hyperlink" Target="https://indianexpress.com/article/india/strengthen-security-monitoring-lpg-supply-chain-centre-to-states-uts-10598933/" TargetMode="External"/><Relationship Id="rId383" Type="http://schemas.openxmlformats.org/officeDocument/2006/relationships/hyperlink" Target="https://tribune.com.pk/story/2599024/qatarenergy-declares-force-majeure-on-lng-contracts" TargetMode="External"/><Relationship Id="rId384" Type="http://schemas.openxmlformats.org/officeDocument/2006/relationships/hyperlink" Target="https://www.iltalehti.fi/ulkomaat/a/80677bb7-1e01-4619-8888-231407c97273" TargetMode="External"/><Relationship Id="rId385" Type="http://schemas.openxmlformats.org/officeDocument/2006/relationships/hyperlink" Target="https://www.actionforex.com/live-comments/634499-us-pmis-point-to-4-inflation-and-1-growth/" TargetMode="External"/><Relationship Id="rId386" Type="http://schemas.openxmlformats.org/officeDocument/2006/relationships/hyperlink" Target="https://grangemortgages.com/how-the-iran-conflict-is-driving-mortgage-rates-higher/" TargetMode="External"/><Relationship Id="rId387" Type="http://schemas.openxmlformats.org/officeDocument/2006/relationships/hyperlink" Target="https://www.unian.ua/economics/energetics/stovp-dimu-bulo-vidno-za-kilometri-v-ssha-raptovo-spalahnuv-velikiy-npz-13325484.html" TargetMode="External"/><Relationship Id="rId388" Type="http://schemas.openxmlformats.org/officeDocument/2006/relationships/hyperlink" Target="https://oilprice.com/Latest-Energy-News/World-News/UAE-Weaponizing-Hormuz-is-Economic-Terrorism-Against-the-World.html" TargetMode="External"/><Relationship Id="rId389" Type="http://schemas.openxmlformats.org/officeDocument/2006/relationships/hyperlink" Target="https://www.petfoodprocessing.net/articles/20285-middle-east-conflict-threatens-commodity-pricing" TargetMode="External"/><Relationship Id="rId390" Type="http://schemas.openxmlformats.org/officeDocument/2006/relationships/hyperlink" Target="https://localnews8.com/money/cnn-business-consumer/2026/03/24/oil-is-back-above-100-despite-trumps-comments-on-ending-the-war/" TargetMode="External"/><Relationship Id="rId391" Type="http://schemas.openxmlformats.org/officeDocument/2006/relationships/hyperlink" Target="https://www.kitklarenberg.com/p/strait-of-hormuz-closure-brings-empire" TargetMode="External"/><Relationship Id="rId392" Type="http://schemas.openxmlformats.org/officeDocument/2006/relationships/hyperlink" Target="https://finance.yahoo.com/news/why-citi-still-sees-150-oil-135622313.html" TargetMode="External"/><Relationship Id="rId393" Type="http://schemas.openxmlformats.org/officeDocument/2006/relationships/hyperlink" Target="https://www.jns.org/2-200-marines-to-arrive-in-mideast-region" TargetMode="External"/><Relationship Id="rId394" Type="http://schemas.openxmlformats.org/officeDocument/2006/relationships/hyperlink" Target="https://theprint.in/economy/two-indian-lpg-tankers-exit-hormuz-choke-point-20-vessels-remain-stuck-2/2887653/" TargetMode="External"/><Relationship Id="rId395" Type="http://schemas.openxmlformats.org/officeDocument/2006/relationships/hyperlink" Target="https://curierulnational.ro/securitatea-si-independenta-energetica-a-ue/" TargetMode="External"/><Relationship Id="rId396" Type="http://schemas.openxmlformats.org/officeDocument/2006/relationships/hyperlink" Target="https://oilprice.com/Latest-Energy-News/World-News/Valero-Shuts-Major-Refinery-After-Explosion-as-Fuel-Markets-Tighten.html" TargetMode="External"/><Relationship Id="rId397" Type="http://schemas.openxmlformats.org/officeDocument/2006/relationships/hyperlink" Target="https://ca.news.yahoo.com/video-shows-smoke-billowing-valero-121605954.html" TargetMode="External"/><Relationship Id="rId398" Type="http://schemas.openxmlformats.org/officeDocument/2006/relationships/hyperlink" Target="https://www.thehindubusinessline.com/markets/commodities/crude-futures-jump-204-to-8549barrel-amid-geopolitical-uncertainty-in-west-asia/article70778956.ece" TargetMode="External"/><Relationship Id="rId399" Type="http://schemas.openxmlformats.org/officeDocument/2006/relationships/hyperlink" Target="https://www.gbnews.com/money/brent-crude-tops-100-again-trump-iran-tensions" TargetMode="External"/><Relationship Id="rId400" Type="http://schemas.openxmlformats.org/officeDocument/2006/relationships/hyperlink" Target="https://www.gbnews.com/news/us/port-arthur-explosion-fire-oil-refinery-rocks" TargetMode="External"/><Relationship Id="rId401" Type="http://schemas.openxmlformats.org/officeDocument/2006/relationships/hyperlink" Target="https://www.vietnamplus.vn/cac-tap-doan-nang-luong-canh-bao-hau-qua-kinh-te-tu-xung-dot-trung-dong-post1100735.vnp" TargetMode="External"/><Relationship Id="rId402" Type="http://schemas.openxmlformats.org/officeDocument/2006/relationships/hyperlink" Target="https://www.vietnamplus.vn/saudi-aramco-tiep-tuc-cat-giam-nguon-cung-dau-cho-khach-hang-chau-a-post1100732.vnp" TargetMode="External"/><Relationship Id="rId403" Type="http://schemas.openxmlformats.org/officeDocument/2006/relationships/hyperlink" Target="https://ca.news.yahoo.com/pakistan-tells-cricket-fans-skip-121551997.html" TargetMode="External"/><Relationship Id="rId404" Type="http://schemas.openxmlformats.org/officeDocument/2006/relationships/hyperlink" Target="https://www.thehindubusinessline.com/news/iran-war-brings-coal-back-to-the-fore-as-an-alternative-energy-source/article70779249.ece" TargetMode="External"/><Relationship Id="rId405" Type="http://schemas.openxmlformats.org/officeDocument/2006/relationships/hyperlink" Target="https://peakprosperity.com/fuel-shortages-rationing-begin-trump-uses-lng-crisis-to-force-eu-trade-deal-military-adopts-palantir-ai/" TargetMode="External"/><Relationship Id="rId406" Type="http://schemas.openxmlformats.org/officeDocument/2006/relationships/hyperlink" Target="https://africatodaynewsnewyork.com/2026/03/24/petroleum-refinery-explosion-shakes-texas-community/" TargetMode="External"/><Relationship Id="rId407" Type="http://schemas.openxmlformats.org/officeDocument/2006/relationships/hyperlink" Target="https://www.defensenews.com/global/mideast-africa/2026/03/24/the-simple-maneuver-of-opening-hormuz-strait-carries-great-risks-analysts-say/" TargetMode="External"/><Relationship Id="rId408" Type="http://schemas.openxmlformats.org/officeDocument/2006/relationships/hyperlink" Target="https://www.indiatoday.in/india/video/two-indian-lpg-carriers-transit-strait-of-hormuz-expected-to-reach-ports-by-march-28-frvd-2886353-2026-03-24?utm_source=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