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2026-03-25 12:00 UTC [VZKD]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3 - top_risk_flag: geopolitical_premium_volatility (medium) - generated_at: 2026-03-25 12:00 UTC - sentiment_word: Bullish - late_breaking_alerts_count: 0 - kill_switch_markets_count: 0</w:t>
      </w:r>
      <w:r/>
    </w:p>
    <w:p>
      <w:r/>
      <w:r>
        <w:t>Signal Table | market | belief_id | claim | prob | dir | vel | horizon | kill_switch | fragility | | --- | --- | --- | ---: | --- | --- | --- | --- | ---: | | crude_oil | B-CRUDE-001 | Geopolitical escalation risk (Iran/Israel + shipping/chokepoint concerns) is sustaining an oil risk premium, biasing Brent upward over the next 6h–24h. | 63 | up | stable | 24h | false | 42 | | crude_oil | B-CRUDE-002 | Refinery outages / run constraints are a near-term demand drag for crude, partially offsetting the geopolitical bid. | 41 | down | fading | 6h | false | 42 | | crude_oil | B-CRUDE-003 | Macro headwinds (USD strength / rates / growth sensitivity) are applying mild downward pressure on crude risk appetite. | 37 | down | stable | 24h | false | 42 |</w:t>
      </w:r>
      <w:r/>
    </w:p>
    <w:p>
      <w:r/>
      <w:r>
        <w:t>Data Dump (Machine Use)</w:t>
      </w:r>
      <w:r/>
    </w:p>
    <w:p>
      <w:r/>
      <w:r>
        <w:rPr>
          <w:rFonts w:ascii="Courier" w:hAnsi="Courier"/>
        </w:rPr>
        <w:t>{</w:t>
        <w:br/>
        <w:t xml:space="preserve"> "workflow_6B_CIS_output": {</w:t>
        <w:br/>
        <w:t xml:space="preserve"> "snapshot_id": "6B-20260325T120000Z-crude_oil",</w:t>
        <w:br/>
        <w:t xml:space="preserve"> "timestamp_utc": "2026-03-25T12:00:00Z",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42,</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"Geopolitical escalation risk (Iran/Israel + shipping/chokepoint concerns) is sustaining an oil risk premium, biasing Brent upward over the next 6h\u201324h.",</w:t>
        <w:br/>
        <w:t xml:space="preserve"> "probability_pct": 63,</w:t>
        <w:br/>
        <w:t xml:space="preserve"> "direction": "up",</w:t>
        <w:br/>
        <w:t xml:space="preserve"> "velocity": "stable",</w:t>
        <w:br/>
        <w:t xml:space="preserve"> "horizon": "24h",</w:t>
        <w:br/>
        <w:t xml:space="preserve"> "drivers": [</w:t>
        <w:br/>
        <w:t xml:space="preserve"> "geopolitical_disruption",</w:t>
        <w:br/>
        <w:t xml:space="preserve"> "critical_shipping_routes_maritime_chokepoints",</w:t>
        <w:br/>
        <w:t xml:space="preserve"> "supply_risk_premium_repricing"</w:t>
        <w:br/>
        <w:t xml:space="preserve"> ],</w:t>
        <w:br/>
        <w:t xml:space="preserve"> "contradicted_by": [</w:t>
        <w:br/>
        <w:t xml:space="preserve"> "B-CRUDE-002",</w:t>
        <w:br/>
        <w:t xml:space="preserve"> "B-CRUDE-003"</w:t>
        <w:br/>
        <w:t xml:space="preserve"> ],</w:t>
        <w:br/>
        <w:t xml:space="preserve"> "directional_confidence_score_0_100": 80,</w:t>
        <w:br/>
        <w:t xml:space="preserve"> "authority_confirmation_score_0_100": 76,</w:t>
        <w:br/>
        <w:t xml:space="preserve"> "authority_confirmation_band": "high"</w:t>
        <w:br/>
        <w:t xml:space="preserve"> },</w:t>
        <w:br/>
        <w:t xml:space="preserve"> {</w:t>
        <w:br/>
        <w:t xml:space="preserve"> "belief_id": "B-CRUDE-002",</w:t>
        <w:br/>
        <w:t xml:space="preserve"> "market": "crude_oil",</w:t>
        <w:br/>
        <w:t xml:space="preserve"> "claim": "Refinery outages / run constraints are a near-term demand drag for crude, partially offsetting the geopolitical bid.",</w:t>
        <w:br/>
        <w:t xml:space="preserve"> "probability_pct": 41,</w:t>
        <w:br/>
        <w:t xml:space="preserve"> "direction": "down",</w:t>
        <w:br/>
        <w:t xml:space="preserve"> "velocity": "fading",</w:t>
        <w:br/>
        <w:t xml:space="preserve"> "horizon": "6h",</w:t>
        <w:br/>
        <w:t xml:space="preserve"> "drivers": [</w:t>
        <w:br/>
        <w:t xml:space="preserve"> "refining_constraints",</w:t>
        <w:br/>
        <w:t xml:space="preserve"> "near_term_crude_throughput_reduction"</w:t>
        <w:br/>
        <w:t xml:space="preserve"> ],</w:t>
        <w:br/>
        <w:t xml:space="preserve"> "contradicted_by": [</w:t>
        <w:br/>
        <w:t xml:space="preserve"> "B-CRUDE-001"</w:t>
        <w:br/>
        <w:t xml:space="preserve"> ],</w:t>
        <w:br/>
        <w:t xml:space="preserve"> "directional_confidence_score_0_100": 58,</w:t>
        <w:br/>
        <w:t xml:space="preserve"> "authority_confirmation_score_0_100": 70,</w:t>
        <w:br/>
        <w:t xml:space="preserve"> "authority_confirmation_band": "medium"</w:t>
        <w:br/>
        <w:t xml:space="preserve"> },</w:t>
        <w:br/>
        <w:t xml:space="preserve"> {</w:t>
        <w:br/>
        <w:t xml:space="preserve"> "belief_id": "B-CRUDE-003",</w:t>
        <w:br/>
        <w:t xml:space="preserve"> "market": "crude_oil",</w:t>
        <w:br/>
        <w:t xml:space="preserve"> "claim": "Macro headwinds (USD strength / rates / growth sensitivity) are applying mild downward pressure on crude risk appetite.",</w:t>
        <w:br/>
        <w:t xml:space="preserve"> "probability_pct": 37,</w:t>
        <w:br/>
        <w:t xml:space="preserve"> "direction": "down",</w:t>
        <w:br/>
        <w:t xml:space="preserve"> "velocity": "stable",</w:t>
        <w:br/>
        <w:t xml:space="preserve"> "horizon": "24h",</w:t>
        <w:br/>
        <w:t xml:space="preserve"> "drivers": [</w:t>
        <w:br/>
        <w:t xml:space="preserve"> "macro_demand",</w:t>
        <w:br/>
        <w:t xml:space="preserve"> "usd_fx_headwind",</w:t>
        <w:br/>
        <w:t xml:space="preserve"> "rates_policy_sensitivity"</w:t>
        <w:br/>
        <w:t xml:space="preserve"> ],</w:t>
        <w:br/>
        <w:t xml:space="preserve"> "contradicted_by": [</w:t>
        <w:br/>
        <w:t xml:space="preserve"> "B-CRUDE-001"</w:t>
        <w:br/>
        <w:t xml:space="preserve"> ],</w:t>
        <w:br/>
        <w:t xml:space="preserve"> "directional_confidence_score_0_100": 50,</w:t>
        <w:br/>
        <w:t xml:space="preserve"> "authority_confirmation_score_0_100": 72,</w:t>
        <w:br/>
        <w:t xml:space="preserve"> "authority_confirmation_band": "high"</w:t>
        <w:br/>
        <w:t xml:space="preserve"> }</w:t>
        <w:br/>
        <w:t xml:space="preserve"> ],</w:t>
        <w:br/>
        <w:t xml:space="preserve"> "market_state_table": [</w:t>
        <w:br/>
        <w:t xml:space="preserve"> {</w:t>
        <w:br/>
        <w:t xml:space="preserve"> "market": "crude_oil",</w:t>
        <w:br/>
        <w:t xml:space="preserve"> "directional_state": "bullish",</w:t>
        <w:br/>
        <w:t xml:space="preserve"> "momentum_state": "stable",</w:t>
        <w:br/>
        <w:t xml:space="preserve"> "reversal_risk": "medium",</w:t>
        <w:br/>
        <w:t xml:space="preserve"> "state_change": "unchanged",</w:t>
        <w:br/>
        <w:t xml:space="preserve"> "directional_mass_score_0_100": 79,</w:t>
        <w:br/>
        <w:t xml:space="preserve"> "conviction_score_0_100": 72,</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"B-CRUDE-001",</w:t>
        <w:br/>
        <w:t xml:space="preserve"> "B-CRUDE-002",</w:t>
        <w:br/>
        <w:t xml:space="preserve"> "B-CRUDE-003"</w:t>
        <w:br/>
        <w:t xml:space="preserve"> ],</w:t>
        <w:br/>
        <w:t xml:space="preserve"> "source_tier_counts": {</w:t>
        <w:br/>
        <w:t xml:space="preserve"> "A": 13,</w:t>
        <w:br/>
        <w:t xml:space="preserve"> "B": 0,</w:t>
        <w:br/>
        <w:t xml:space="preserve"> "C": 0,</w:t>
        <w:br/>
        <w:t xml:space="preserve"> "D": 14,</w:t>
        <w:br/>
        <w:t xml:space="preserve"> "U": 0</w:t>
        <w:br/>
        <w:t xml:space="preserve"> },</w:t>
        <w:br/>
        <w:t xml:space="preserve"> "freshness_mix": {</w:t>
        <w:br/>
        <w:t xml:space="preserve"> "window_0_6h": 11,</w:t>
        <w:br/>
        <w:t xml:space="preserve"> "window_6_24h": 14,</w:t>
        <w:br/>
        <w:t xml:space="preserve"> "window_24_72h": 2,</w:t>
        <w:br/>
        <w:t xml:space="preserve"> "window_gt_72h": 0,</w:t>
        <w:br/>
        <w:t xml:space="preserve"> "latest_material_update_age_hours_est": 5.0</w:t>
        <w:br/>
        <w:t xml:space="preserve"> }</w:t>
        <w:br/>
        <w:t xml:space="preserve"> }</w:t>
        <w:br/>
        <w:t xml:space="preserve"> ],</w:t>
        <w:br/>
        <w:t xml:space="preserve"> "risk_flags": [</w:t>
        <w:br/>
        <w:t xml:space="preserve"> {</w:t>
        <w:br/>
        <w:t xml:space="preserve"> "flag": "geopolitical_premium_volatility",</w:t>
        <w:br/>
        <w:t xml:space="preserve"> "severity": "medium",</w:t>
        <w:br/>
        <w:t xml:space="preserve"> "details": "Geopolitical-driven upside bias is strong but prone to abrupt repricing on de-escalation headlines."</w:t>
        <w:br/>
        <w:t xml:space="preserve"> },</w:t>
        <w:br/>
        <w:t xml:space="preserve"> {</w:t>
        <w:br/>
        <w:t xml:space="preserve"> "flag": "macro_headwind_overlay",</w:t>
        <w:br/>
        <w:t xml:space="preserve"> "severity": "medium",</w:t>
        <w:br/>
        <w:t xml:space="preserve"> "details": "USD/rates/growth sensitivity provides genuine counter-pressure; contributes to medium reversal risk."</w:t>
        <w:br/>
        <w:t xml:space="preserve"> },</w:t>
        <w:br/>
        <w:t xml:space="preserve"> {</w:t>
        <w:br/>
        <w:t xml:space="preserve"> "flag": "refinery_run_uncertainty",</w:t>
        <w:br/>
        <w:t xml:space="preserve"> "severity": "low",</w:t>
        <w:br/>
        <w:t xml:space="preserve"> "details": "Refinery outage narratives can flip crude direction short-term (demand drag vs product tightness)."</w:t>
        <w:br/>
        <w:t xml:space="preserve"> },</w:t>
        <w:br/>
        <w:t xml:space="preserve"> {</w:t>
        <w:br/>
        <w:t xml:space="preserve"> "flag": "prior_state_unavailable",</w:t>
        <w:br/>
        <w:t xml:space="preserve"> "severity": "low",</w:t>
        <w:br/>
        <w:t xml:space="preserve"> "details": "No prior market_state_table or trend_state_memory provided; state_change set to 'unchanged' conservatively."</w:t>
        <w:br/>
        <w:t xml:space="preserve"> }</w:t>
        <w:br/>
        <w:t xml:space="preserve"> ],</w:t>
        <w:br/>
        <w:t xml:space="preserve"> "candidate_actions": [</w:t>
        <w:br/>
        <w:t xml:space="preserve"> {</w:t>
        <w:br/>
        <w:t xml:space="preserve"> "action": "watch_long_bias",</w:t>
        <w:br/>
        <w:t xml:space="preserve"> "market": "crude_oil",</w:t>
        <w:br/>
        <w:t xml:space="preserve"> "confidence": "high",</w:t>
        <w:br/>
        <w:t xml:space="preserve"> "trigger_condition": "Geopolitical/shipping-risk cluster remains dominant without fresh de-escalation signals."</w:t>
        <w:br/>
        <w:t xml:space="preserve"> },</w:t>
        <w:br/>
        <w:t xml:space="preserve"> {</w:t>
        <w:br/>
        <w:t xml:space="preserve"> "action": "reversal_watch",</w:t>
        <w:br/>
        <w:t xml:space="preserve"> "market": "crude_oil",</w:t>
        <w:br/>
        <w:t xml:space="preserve"> "confidence": "medium",</w:t>
        <w:br/>
        <w:t xml:space="preserve"> "trigger_condition": "Macro + refinery-demand signals intensify (contradiction rises) or geopolitical impulse cools."</w:t>
        <w:br/>
        <w:t xml:space="preserve"> },</w:t>
        <w:br/>
        <w:t xml:space="preserve"> {</w:t>
        <w:br/>
        <w:t xml:space="preserve"> "action": "volatility_watch",</w:t>
        <w:br/>
        <w:t xml:space="preserve"> "market": "crude_oil",</w:t>
        <w:br/>
        <w:t xml:space="preserve"> "confidence": "medium",</w:t>
        <w:br/>
        <w:t xml:space="preserve"> "trigger_condition": "Rapid headline cadence in geopolitics/shipping routes causes intraday sentiment swings."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"2026-03-24T12:00:00Z",</w:t>
        <w:br/>
        <w:t xml:space="preserve"> "bucket_end_utc": "2026-03-24T13:00:00Z",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0.34,</w:t>
        <w:br/>
        <w:t xml:space="preserve"> "fresh_evidence_count": 1,</w:t>
        <w:br/>
        <w:t xml:space="preserve"> "stale_evidence_count": 2,</w:t>
        <w:br/>
        <w:t xml:space="preserve"> "conviction_score_0_100": 46,</w:t>
        <w:br/>
        <w:t xml:space="preserve"> "fragility_score_0_100": 56,</w:t>
        <w:br/>
        <w:t xml:space="preserve"> "dominant_state": "neutral_mixed"</w:t>
        <w:br/>
        <w:t xml:space="preserve"> },</w:t>
        <w:br/>
        <w:t xml:space="preserve"> {</w:t>
        <w:br/>
        <w:t xml:space="preserve"> "bucket_start_utc": "2026-03-24T13:00:00Z",</w:t>
        <w:br/>
        <w:t xml:space="preserve"> "bucket_end_utc": "2026-03-24T14:00:00Z",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0.33,</w:t>
        <w:br/>
        <w:t xml:space="preserve"> "fresh_evidence_count": 1,</w:t>
        <w:br/>
        <w:t xml:space="preserve"> "stale_evidence_count": 2,</w:t>
        <w:br/>
        <w:t xml:space="preserve"> "conviction_score_0_100": 47,</w:t>
        <w:br/>
        <w:t xml:space="preserve"> "fragility_score_0_100": 56,</w:t>
        <w:br/>
        <w:t xml:space="preserve"> "dominant_state": "neutral_mixed"</w:t>
        <w:br/>
        <w:t xml:space="preserve"> },</w:t>
        <w:br/>
        <w:t xml:space="preserve"> {</w:t>
        <w:br/>
        <w:t xml:space="preserve"> "bucket_start_utc": "2026-03-24T14:00:00Z",</w:t>
        <w:br/>
        <w:t xml:space="preserve"> "bucket_end_utc": "2026-03-24T15:00:00Z",</w:t>
        <w:br/>
        <w:t xml:space="preserve"> "directional_score_signed": 20,</w:t>
        <w:br/>
        <w:t xml:space="preserve"> "bullish_pressure_score": 60,</w:t>
        <w:br/>
        <w:t xml:space="preserve"> "bearish_pressure_score": 40,</w:t>
        <w:br/>
        <w:t xml:space="preserve"> "net_sentiment_score": 20,</w:t>
        <w:br/>
        <w:t xml:space="preserve"> "velocity_score": 8,</w:t>
        <w:br/>
        <w:t xml:space="preserve"> "acceleration_score": 6,</w:t>
        <w:br/>
        <w:t xml:space="preserve"> "contradiction_ratio": 0.32,</w:t>
        <w:br/>
        <w:t xml:space="preserve"> "fresh_evidence_count": 2,</w:t>
        <w:br/>
        <w:t xml:space="preserve"> "stale_evidence_count": 2,</w:t>
        <w:br/>
        <w:t xml:space="preserve"> "conviction_score_0_100": 52,</w:t>
        <w:br/>
        <w:t xml:space="preserve"> "fragility_score_0_100": 54,</w:t>
        <w:br/>
        <w:t xml:space="preserve"> "dominant_state": "bullish"</w:t>
        <w:br/>
        <w:t xml:space="preserve"> },</w:t>
        <w:br/>
        <w:t xml:space="preserve"> {</w:t>
        <w:br/>
        <w:t xml:space="preserve"> "bucket_start_utc": "2026-03-24T15:00:00Z",</w:t>
        <w:br/>
        <w:t xml:space="preserve"> "bucket_end_utc": "2026-03-24T16:00:00Z",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-6,</w:t>
        <w:br/>
        <w:t xml:space="preserve"> "contradiction_ratio": 0.31,</w:t>
        <w:br/>
        <w:t xml:space="preserve"> "fresh_evidence_count": 2,</w:t>
        <w:br/>
        <w:t xml:space="preserve"> "stale_evidence_count": 2,</w:t>
        <w:br/>
        <w:t xml:space="preserve"> "conviction_score_0_100": 53,</w:t>
        <w:br/>
        <w:t xml:space="preserve"> "fragility_score_0_100": 53,</w:t>
        <w:br/>
        <w:t xml:space="preserve"> "dominant_state": "bullish"</w:t>
        <w:br/>
        <w:t xml:space="preserve"> },</w:t>
        <w:br/>
        <w:t xml:space="preserve"> {</w:t>
        <w:br/>
        <w:t xml:space="preserve"> "bucket_start_utc": "2026-03-24T16:00:00Z",</w:t>
        <w:br/>
        <w:t xml:space="preserve"> "bucket_end_utc": "2026-03-24T17:00:00Z",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0.3,</w:t>
        <w:br/>
        <w:t xml:space="preserve"> "fresh_evidence_count": 2,</w:t>
        <w:br/>
        <w:t xml:space="preserve"> "stale_evidence_count": 2,</w:t>
        <w:br/>
        <w:t xml:space="preserve"> "conviction_score_0_100": 54,</w:t>
        <w:br/>
        <w:t xml:space="preserve"> "fragility_score_0_100": 52,</w:t>
        <w:br/>
        <w:t xml:space="preserve"> "dominant_state": "bullish"</w:t>
        <w:br/>
        <w:t xml:space="preserve"> },</w:t>
        <w:br/>
        <w:t xml:space="preserve"> {</w:t>
        <w:br/>
        <w:t xml:space="preserve"> "bucket_start_utc": "2026-03-24T17:00:00Z",</w:t>
        <w:br/>
        <w:t xml:space="preserve"> "bucket_end_utc": "2026-03-24T18:00:00Z",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0.3,</w:t>
        <w:br/>
        <w:t xml:space="preserve"> "fresh_evidence_count": 2,</w:t>
        <w:br/>
        <w:t xml:space="preserve"> "stale_evidence_count": 2,</w:t>
        <w:br/>
        <w:t xml:space="preserve"> "conviction_score_0_100": 56,</w:t>
        <w:br/>
        <w:t xml:space="preserve"> "fragility_score_0_100": 51,</w:t>
        <w:br/>
        <w:t xml:space="preserve"> "dominant_state": "bullish"</w:t>
        <w:br/>
        <w:t xml:space="preserve"> },</w:t>
        <w:br/>
        <w:t xml:space="preserve"> {</w:t>
        <w:br/>
        <w:t xml:space="preserve"> "bucket_start_utc": "2026-03-24T18:00:00Z",</w:t>
        <w:br/>
        <w:t xml:space="preserve"> "bucket_end_utc": "2026-03-24T19:00:00Z",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-3,</w:t>
        <w:br/>
        <w:t xml:space="preserve"> "contradiction_ratio": 0.31,</w:t>
        <w:br/>
        <w:t xml:space="preserve"> "fresh_evidence_count": 2,</w:t>
        <w:br/>
        <w:t xml:space="preserve"> "stale_evidence_count": 2,</w:t>
        <w:br/>
        <w:t xml:space="preserve"> "conviction_score_0_100": 55,</w:t>
        <w:br/>
        <w:t xml:space="preserve"> "fragility_score_0_100": 52,</w:t>
        <w:br/>
        <w:t xml:space="preserve"> "dominant_state": "bullish"</w:t>
        <w:br/>
        <w:t xml:space="preserve"> },</w:t>
        <w:br/>
        <w:t xml:space="preserve"> {</w:t>
        <w:br/>
        <w:t xml:space="preserve"> "bucket_start_utc": "2026-03-24T19:00:00Z",</w:t>
        <w:br/>
        <w:t xml:space="preserve"> "bucket_end_utc": "2026-03-24T20:00:00Z",</w:t>
        <w:br/>
        <w:t xml:space="preserve"> "directional_score_signed": 23,</w:t>
        <w:br/>
        <w:t xml:space="preserve"> "bullish_pressure_score": 62,</w:t>
        <w:br/>
        <w:t xml:space="preserve"> "bearish_pressure_score": 39,</w:t>
        <w:br/>
        <w:t xml:space="preserve"> "net_sentiment_score": 23,</w:t>
        <w:br/>
        <w:t xml:space="preserve"> "velocity_score": -2,</w:t>
        <w:br/>
        <w:t xml:space="preserve"> "acceleration_score": -1,</w:t>
        <w:br/>
        <w:t xml:space="preserve"> "contradiction_ratio": 0.32,</w:t>
        <w:br/>
        <w:t xml:space="preserve"> "fresh_evidence_count": 2,</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"2026-03-24T20:00:00Z",</w:t>
        <w:br/>
        <w:t xml:space="preserve"> "bucket_end_utc": "2026-03-24T21:00:00Z",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3,</w:t>
        <w:br/>
        <w:t xml:space="preserve"> "contradiction_ratio": 0.31,</w:t>
        <w:br/>
        <w:t xml:space="preserve"> "fresh_evidence_count": 2,</w:t>
        <w:br/>
        <w:t xml:space="preserve"> "stale_evidence_count": 2,</w:t>
        <w:br/>
        <w:t xml:space="preserve"> "conviction_score_0_100": 54,</w:t>
        <w:br/>
        <w:t xml:space="preserve"> "fragility_score_0_100": 53,</w:t>
        <w:br/>
        <w:t xml:space="preserve"> "dominant_state": "bullish"</w:t>
        <w:br/>
        <w:t xml:space="preserve"> },</w:t>
        <w:br/>
        <w:t xml:space="preserve"> {</w:t>
        <w:br/>
        <w:t xml:space="preserve"> "bucket_start_utc": "2026-03-24T21:00:00Z",</w:t>
        <w:br/>
        <w:t xml:space="preserve"> "bucket_end_utc": "2026-03-24T22:00:00Z",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0.3,</w:t>
        <w:br/>
        <w:t xml:space="preserve"> "fresh_evidence_count": 3,</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"2026-03-24T22:00:00Z",</w:t>
        <w:br/>
        <w:t xml:space="preserve"> "bucket_end_utc": "2026-03-24T23:00:00Z",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0.29,</w:t>
        <w:br/>
        <w:t xml:space="preserve"> "fresh_evidence_count": 3,</w:t>
        <w:br/>
        <w:t xml:space="preserve"> "stale_evidence_count": 2,</w:t>
        <w:br/>
        <w:t xml:space="preserve"> "conviction_score_0_100": 57,</w:t>
        <w:br/>
        <w:t xml:space="preserve"> "fragility_score_0_100": 50,</w:t>
        <w:br/>
        <w:t xml:space="preserve"> "dominant_state": "bullish"</w:t>
        <w:br/>
        <w:t xml:space="preserve"> },</w:t>
        <w:br/>
        <w:t xml:space="preserve"> {</w:t>
        <w:br/>
        <w:t xml:space="preserve"> "bucket_start_utc": "2026-03-24T23:00:00Z",</w:t>
        <w:br/>
        <w:t xml:space="preserve"> "bucket_end_utc": "2026-03-25T00:00:00Z",</w:t>
        <w:br/>
        <w:t xml:space="preserve"> "directional_score_signed": 27,</w:t>
        <w:br/>
        <w:t xml:space="preserve"> "bullish_pressure_score": 64,</w:t>
        <w:br/>
        <w:t xml:space="preserve"> "bearish_pressure_score": 37,</w:t>
        <w:br/>
        <w:t xml:space="preserve"> "net_sentiment_score": 27,</w:t>
        <w:br/>
        <w:t xml:space="preserve"> "velocity_score": -1,</w:t>
        <w:br/>
        <w:t xml:space="preserve"> "acceleration_score": -3,</w:t>
        <w:br/>
        <w:t xml:space="preserve"> "contradiction_ratio": 0.3,</w:t>
        <w:br/>
        <w:t xml:space="preserve"> "fresh_evidence_count": 2,</w:t>
        <w:br/>
        <w:t xml:space="preserve"> "stale_evidence_count": 2,</w:t>
        <w:br/>
        <w:t xml:space="preserve"> "conviction_score_0_100": 56,</w:t>
        <w:br/>
        <w:t xml:space="preserve"> "fragility_score_0_100": 51,</w:t>
        <w:br/>
        <w:t xml:space="preserve"> "dominant_state": "bullish"</w:t>
        <w:br/>
        <w:t xml:space="preserve"> },</w:t>
        <w:br/>
        <w:t xml:space="preserve"> {</w:t>
        <w:br/>
        <w:t xml:space="preserve"> "bucket_start_utc": "2026-03-25T00:00:00Z",</w:t>
        <w:br/>
        <w:t xml:space="preserve"> "bucket_end_utc": "2026-03-25T01:00:00Z",</w:t>
        <w:br/>
        <w:t xml:space="preserve"> "directional_score_signed": 29,</w:t>
        <w:br/>
        <w:t xml:space="preserve"> "bullish_pressure_score": 65,</w:t>
        <w:br/>
        <w:t xml:space="preserve"> "bearish_pressure_score": 36,</w:t>
        <w:br/>
        <w:t xml:space="preserve"> "net_sentiment_score": 29,</w:t>
        <w:br/>
        <w:t xml:space="preserve"> "velocity_score": 2,</w:t>
        <w:br/>
        <w:t xml:space="preserve"> "acceleration_score": 3,</w:t>
        <w:br/>
        <w:t xml:space="preserve"> "contradiction_ratio": 0.29,</w:t>
        <w:br/>
        <w:t xml:space="preserve"> "fresh_evidence_count": 2,</w:t>
        <w:br/>
        <w:t xml:space="preserve"> "stale_evidence_count": 2,</w:t>
        <w:br/>
        <w:t xml:space="preserve"> "conviction_score_0_100": 57,</w:t>
        <w:br/>
        <w:t xml:space="preserve"> "fragility_score_0_100": 49,</w:t>
        <w:br/>
        <w:t xml:space="preserve"> "dominant_state": "bullish"</w:t>
        <w:br/>
        <w:t xml:space="preserve"> },</w:t>
        <w:br/>
        <w:t xml:space="preserve"> {</w:t>
        <w:br/>
        <w:t xml:space="preserve"> "bucket_start_utc": "2026-03-25T01:00:00Z",</w:t>
        <w:br/>
        <w:t xml:space="preserve"> "bucket_end_utc": "2026-03-25T02:00:00Z",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0.28,</w:t>
        <w:br/>
        <w:t xml:space="preserve"> "fresh_evidence_count": 2,</w:t>
        <w:br/>
        <w:t xml:space="preserve"> "stale_evidence_count": 2,</w:t>
        <w:br/>
        <w:t xml:space="preserve"> "conviction_score_0_100": 58,</w:t>
        <w:br/>
        <w:t xml:space="preserve"> "fragility_score_0_100": 48,</w:t>
        <w:br/>
        <w:t xml:space="preserve"> "dominant_state": "bullish"</w:t>
        <w:br/>
        <w:t xml:space="preserve"> },</w:t>
        <w:br/>
        <w:t xml:space="preserve"> {</w:t>
        <w:br/>
        <w:t xml:space="preserve"> "bucket_start_utc": "2026-03-25T02:00:00Z",</w:t>
        <w:br/>
        <w:t xml:space="preserve"> "bucket_end_utc": "2026-03-25T03:00:00Z",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1,</w:t>
        <w:br/>
        <w:t xml:space="preserve"> "contradiction_ratio": 0.28,</w:t>
        <w:br/>
        <w:t xml:space="preserve"> "fresh_evidence_count": 3,</w:t>
        <w:br/>
        <w:t xml:space="preserve"> "stale_evidence_count": 2,</w:t>
        <w:br/>
        <w:t xml:space="preserve"> "conviction_score_0_100": 59,</w:t>
        <w:br/>
        <w:t xml:space="preserve"> "fragility_score_0_100": 48,</w:t>
        <w:br/>
        <w:t xml:space="preserve"> "dominant_state": "bullish"</w:t>
        <w:br/>
        <w:t xml:space="preserve"> },</w:t>
        <w:br/>
        <w:t xml:space="preserve"> {</w:t>
        <w:br/>
        <w:t xml:space="preserve"> "bucket_start_utc": "2026-03-25T03:00:00Z",</w:t>
        <w:br/>
        <w:t xml:space="preserve"> "bucket_end_utc": "2026-03-25T04:00:00Z",</w:t>
        <w:br/>
        <w:t xml:space="preserve"> "directional_score_signed": 38,</w:t>
        <w:br/>
        <w:t xml:space="preserve"> "bullish_pressure_score": 69,</w:t>
        <w:br/>
        <w:t xml:space="preserve"> "bearish_pressure_score": 31,</w:t>
        <w:br/>
        <w:t xml:space="preserve"> "net_sentiment_score": 38,</w:t>
        <w:br/>
        <w:t xml:space="preserve"> "velocity_score": 6,</w:t>
        <w:br/>
        <w:t xml:space="preserve"> "acceleration_score": 4,</w:t>
        <w:br/>
        <w:t xml:space="preserve"> "contradiction_ratio": 0.27,</w:t>
        <w:br/>
        <w:t xml:space="preserve"> "fresh_evidence_count": 4,</w:t>
        <w:br/>
        <w:t xml:space="preserve"> "stale_evidence_count": 2,</w:t>
        <w:br/>
        <w:t xml:space="preserve"> "conviction_score_0_100": 63,</w:t>
        <w:br/>
        <w:t xml:space="preserve"> "fragility_score_0_100": 46,</w:t>
        <w:br/>
        <w:t xml:space="preserve"> "dominant_state": "bullish"</w:t>
        <w:br/>
        <w:t xml:space="preserve"> },</w:t>
        <w:br/>
        <w:t xml:space="preserve"> {</w:t>
        <w:br/>
        <w:t xml:space="preserve"> "bucket_start_utc": "2026-03-25T04:00:00Z",</w:t>
        <w:br/>
        <w:t xml:space="preserve"> "bucket_end_utc": "2026-03-25T05:00:00Z",</w:t>
        <w:br/>
        <w:t xml:space="preserve"> "directional_score_signed": 45,</w:t>
        <w:br/>
        <w:t xml:space="preserve"> "bullish_pressure_score": 73,</w:t>
        <w:br/>
        <w:t xml:space="preserve"> "bearish_pressure_score": 28,</w:t>
        <w:br/>
        <w:t xml:space="preserve"> "net_sentiment_score": 45,</w:t>
        <w:br/>
        <w:t xml:space="preserve"> "velocity_score": 7,</w:t>
        <w:br/>
        <w:t xml:space="preserve"> "acceleration_score": 1,</w:t>
        <w:br/>
        <w:t xml:space="preserve"> "contradiction_ratio": 0.25,</w:t>
        <w:br/>
        <w:t xml:space="preserve"> "fresh_evidence_count": 5,</w:t>
        <w:br/>
        <w:t xml:space="preserve"> "stale_evidence_count": 2,</w:t>
        <w:br/>
        <w:t xml:space="preserve"> "conviction_score_0_100": 67,</w:t>
        <w:br/>
        <w:t xml:space="preserve"> "fragility_score_0_100": 43,</w:t>
        <w:br/>
        <w:t xml:space="preserve"> "dominant_state": "bullish"</w:t>
        <w:br/>
        <w:t xml:space="preserve"> },</w:t>
        <w:br/>
        <w:t xml:space="preserve"> {</w:t>
        <w:br/>
        <w:t xml:space="preserve"> "bucket_start_utc": "2026-03-25T05:00:00Z",</w:t>
        <w:br/>
        <w:t xml:space="preserve"> "bucket_end_utc": "2026-03-25T06:00:00Z",</w:t>
        <w:br/>
        <w:t xml:space="preserve"> "directional_score_signed": 55,</w:t>
        <w:br/>
        <w:t xml:space="preserve"> "bullish_pressure_score": 78,</w:t>
        <w:br/>
        <w:t xml:space="preserve"> "bearish_pressure_score": 23,</w:t>
        <w:br/>
        <w:t xml:space="preserve"> "net_sentiment_score": 55,</w:t>
        <w:br/>
        <w:t xml:space="preserve"> "velocity_score": 10,</w:t>
        <w:br/>
        <w:t xml:space="preserve"> "acceleration_score": 3,</w:t>
        <w:br/>
        <w:t xml:space="preserve"> "contradiction_ratio": 0.23,</w:t>
        <w:br/>
        <w:t xml:space="preserve"> "fresh_evidence_count": 7,</w:t>
        <w:br/>
        <w:t xml:space="preserve"> "stale_evidence_count": 2,</w:t>
        <w:br/>
        <w:t xml:space="preserve"> "conviction_score_0_100": 73,</w:t>
        <w:br/>
        <w:t xml:space="preserve"> "fragility_score_0_100": 38,</w:t>
        <w:br/>
        <w:t xml:space="preserve"> "dominant_state": "bullish"</w:t>
        <w:br/>
        <w:t xml:space="preserve"> },</w:t>
        <w:br/>
        <w:t xml:space="preserve"> {</w:t>
        <w:br/>
        <w:t xml:space="preserve"> "bucket_start_utc": "2026-03-25T06:00:00Z",</w:t>
        <w:br/>
        <w:t xml:space="preserve"> "bucket_end_utc": "2026-03-25T07:00:00Z",</w:t>
        <w:br/>
        <w:t xml:space="preserve"> "directional_score_signed": 58,</w:t>
        <w:br/>
        <w:t xml:space="preserve"> "bullish_pressure_score": 79,</w:t>
        <w:br/>
        <w:t xml:space="preserve"> "bearish_pressure_score": 21,</w:t>
        <w:br/>
        <w:t xml:space="preserve"> "net_sentiment_score": 58,</w:t>
        <w:br/>
        <w:t xml:space="preserve"> "velocity_score": 3,</w:t>
        <w:br/>
        <w:t xml:space="preserve"> "acceleration_score": -7,</w:t>
        <w:br/>
        <w:t xml:space="preserve"> "contradiction_ratio": 0.22,</w:t>
        <w:br/>
        <w:t xml:space="preserve"> "fresh_evidence_count": 7,</w:t>
        <w:br/>
        <w:t xml:space="preserve"> "stale_evidence_count": 2,</w:t>
        <w:br/>
        <w:t xml:space="preserve"> "conviction_score_0_100": 75,</w:t>
        <w:br/>
        <w:t xml:space="preserve"> "fragility_score_0_100": 36,</w:t>
        <w:br/>
        <w:t xml:space="preserve"> "dominant_state": "bullish"</w:t>
        <w:br/>
        <w:t xml:space="preserve"> },</w:t>
        <w:br/>
        <w:t xml:space="preserve"> {</w:t>
        <w:br/>
        <w:t xml:space="preserve"> "bucket_start_utc": "2026-03-25T07:00:00Z",</w:t>
        <w:br/>
        <w:t xml:space="preserve"> "bucket_end_utc": "2026-03-25T08:00:00Z",</w:t>
        <w:br/>
        <w:t xml:space="preserve"> "directional_score_signed": 54,</w:t>
        <w:br/>
        <w:t xml:space="preserve"> "bullish_pressure_score": 77,</w:t>
        <w:br/>
        <w:t xml:space="preserve"> "bearish_pressure_score": 23,</w:t>
        <w:br/>
        <w:t xml:space="preserve"> "net_sentiment_score": 54,</w:t>
        <w:br/>
        <w:t xml:space="preserve"> "velocity_score": -4,</w:t>
        <w:br/>
        <w:t xml:space="preserve"> "acceleration_score": -7,</w:t>
        <w:br/>
        <w:t xml:space="preserve"> "contradiction_ratio": 0.23,</w:t>
        <w:br/>
        <w:t xml:space="preserve"> "fresh_evidence_count": 5,</w:t>
        <w:br/>
        <w:t xml:space="preserve"> "stale_evidence_count": 2,</w:t>
        <w:br/>
        <w:t xml:space="preserve"> "conviction_score_0_100": 72,</w:t>
        <w:br/>
        <w:t xml:space="preserve"> "fragility_score_0_100": 38,</w:t>
        <w:br/>
        <w:t xml:space="preserve"> "dominant_state": "bullish"</w:t>
        <w:br/>
        <w:t xml:space="preserve"> },</w:t>
        <w:br/>
        <w:t xml:space="preserve"> {</w:t>
        <w:br/>
        <w:t xml:space="preserve"> "bucket_start_utc": "2026-03-25T08:00:00Z",</w:t>
        <w:br/>
        <w:t xml:space="preserve"> "bucket_end_utc": "2026-03-25T09:00:00Z",</w:t>
        <w:br/>
        <w:t xml:space="preserve"> "directional_score_signed": 50,</w:t>
        <w:br/>
        <w:t xml:space="preserve"> "bullish_pressure_score": 75,</w:t>
        <w:br/>
        <w:t xml:space="preserve"> "bearish_pressure_score": 25,</w:t>
        <w:br/>
        <w:t xml:space="preserve"> "net_sentiment_score": 50,</w:t>
        <w:br/>
        <w:t xml:space="preserve"> "velocity_score": -4,</w:t>
        <w:br/>
        <w:t xml:space="preserve"> "acceleration_score": 0,</w:t>
        <w:br/>
        <w:t xml:space="preserve"> "contradiction_ratio": 0.24,</w:t>
        <w:br/>
        <w:t xml:space="preserve"> "fresh_evidence_count": 4,</w:t>
        <w:br/>
        <w:t xml:space="preserve"> "stale_evidence_count": 2,</w:t>
        <w:br/>
        <w:t xml:space="preserve"> "conviction_score_0_100": 70,</w:t>
        <w:br/>
        <w:t xml:space="preserve"> "fragility_score_0_100": 40,</w:t>
        <w:br/>
        <w:t xml:space="preserve"> "dominant_state": "bullish"</w:t>
        <w:br/>
        <w:t xml:space="preserve"> },</w:t>
        <w:br/>
        <w:t xml:space="preserve"> {</w:t>
        <w:br/>
        <w:t xml:space="preserve"> "bucket_start_utc": "2026-03-25T09:00:00Z",</w:t>
        <w:br/>
        <w:t xml:space="preserve"> "bucket_end_utc": "2026-03-25T10:00:00Z",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0,</w:t>
        <w:br/>
        <w:t xml:space="preserve"> "contradiction_ratio": 0.26,</w:t>
        <w:br/>
        <w:t xml:space="preserve"> "fresh_evidence_count": 3,</w:t>
        <w:br/>
        <w:t xml:space="preserve"> "stale_evidence_count": 2,</w:t>
        <w:br/>
        <w:t xml:space="preserve"> "conviction_score_0_100": 68,</w:t>
        <w:br/>
        <w:t xml:space="preserve"> "fragility_score_0_100": 43,</w:t>
        <w:br/>
        <w:t xml:space="preserve"> "dominant_state": "bullish"</w:t>
        <w:br/>
        <w:t xml:space="preserve"> },</w:t>
        <w:br/>
        <w:t xml:space="preserve"> {</w:t>
        <w:br/>
        <w:t xml:space="preserve"> "bucket_start_utc": "2026-03-25T10:00:00Z",</w:t>
        <w:br/>
        <w:t xml:space="preserve"> "bucket_end_utc": "2026-03-25T11:00:00Z",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0,</w:t>
        <w:br/>
        <w:t xml:space="preserve"> "contradiction_ratio": 0.28,</w:t>
        <w:br/>
        <w:t xml:space="preserve"> "fresh_evidence_count": 2,</w:t>
        <w:br/>
        <w:t xml:space="preserve"> "stale_evidence_count": 2,</w:t>
        <w:br/>
        <w:t xml:space="preserve"> "conviction_score_0_100": 65,</w:t>
        <w:br/>
        <w:t xml:space="preserve"> "fragility_score_0_100": 46,</w:t>
        <w:br/>
        <w:t xml:space="preserve"> "dominant_state": "bullish"</w:t>
        <w:br/>
        <w:t xml:space="preserve"> },</w:t>
        <w:br/>
        <w:t xml:space="preserve"> {</w:t>
        <w:br/>
        <w:t xml:space="preserve"> "bucket_start_utc": "2026-03-25T11:00:00Z",</w:t>
        <w:br/>
        <w:t xml:space="preserve"> "bucket_end_utc": "2026-03-25T12:00:00Z",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2,</w:t>
        <w:br/>
        <w:t xml:space="preserve"> "contradiction_ratio": 0.29,</w:t>
        <w:br/>
        <w:t xml:space="preserve"> "fresh_evidence_count": 2,</w:t>
        <w:br/>
        <w:t xml:space="preserve"> "stale_evidence_count": 2,</w:t>
        <w:br/>
        <w:t xml:space="preserve"> "conviction_score_0_100": 64,</w:t>
        <w:br/>
        <w:t xml:space="preserve"> "fragility_score_0_100": 47,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"down",</w:t>
        <w:br/>
        <w:t xml:space="preserve"> "latest_inflection_strength": 18,</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contradictions object provided; counter-pressure inferred from mixed driver arenas (refinery constraints + macro vs geopolitical supply risk).",</w:t>
        <w:br/>
        <w:t xml:space="preserve"> "No prior market state provided; state_change set conservatively to 'unchanged'.",</w:t>
        <w:br/>
        <w:t xml:space="preserve"> "Timeseries is a conservative bucketisation using available timestamps/temporal profiles (not a price-based reconstruction).",</w:t>
        <w:br/>
        <w:t xml:space="preserve"> "Late-breaking invalidation sentinel not triggered (no opposing &lt;=2h signals available in provided corpus)."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https://thearabianpost.com/reliance-buys-iranian-crude-cargoes-despite-curbs/</w:t>
        </w:r>
      </w:hyperlink>
      <w:r>
        <w:t xml:space="preserve"> - • Reliance Industries purchased approximately five million barrels of Iranian crude for over $350 million. • The transaction involved intermediaries and structured channels, bypassing direct contracts. • Iran’s oil exports continue through opaque channels despite US sanctions. • Reliance’s procurement strategy has expanded to include discounted crudes from sanctioned producers, including Russia. • The move reflects broader trends of supply diversification amid geopolitical disruptions and OPEC+ production cuts. 2. </w:t>
      </w:r>
      <w:hyperlink r:id="rId10">
        <w:r>
          <w:rPr>
            <w:color w:val="0000EE"/>
            <w:u w:val="single"/>
          </w:rPr>
          <w:t>https://www.prensalibre.com/guatemala/la-industria-energetica-del-golfo-tardara-anos-en-recuperarse-de-la-guerra-con-iran/</w:t>
        </w:r>
      </w:hyperlink>
      <w:r>
        <w:t xml:space="preserve"> - * The war in the Gulf caused immediate disruption to oil, gas, and refineries, with damage extending across nine countries. * Repair efforts, including at Qatar's LNG plant, may take up to five years. * Oil and gas production restart times vary, with small fields possibly taking two to three weeks and larger ones up to five weeks. * Refineries in the region, including in the UAE, Kuwait, and Saudi Arabia, have temporarily closed or reduced activity. * The re-entry of ships through the Strait of Hormuz depends on depleting storage tanks and navigating logistical challenges. 3. </w:t>
      </w:r>
      <w:hyperlink r:id="rId11">
        <w:r>
          <w:rPr>
            <w:color w:val="0000EE"/>
            <w:u w:val="single"/>
          </w:rPr>
          <w:t>https://asiatimes.com/2026/03/irans-hormuz-blockade-anchored-in-successful-securitization/</w:t>
        </w:r>
      </w:hyperlink>
      <w:r>
        <w:t xml:space="preserve"> - * Iran has effectively securitised access to the Strait of Hormuz by framing it as an existential threat, in response to US-Israel airstrikes and the maritime blockade in March 2026. * Iran's strategic move aims to pressure Gulf states and weaken US and Israeli regional partnerships. * The US Navy faces challenges due to reduced fleet size, mine threats, expanded operational scope, and dispersed Iranian responses. * Iran's ability to sustain the blockade is rooted in asymmetric warfare tactics and long-term strategic considerations. * The blockade's global economic impact is significant as the Strait is vital to international oil exports and trade. 4. </w:t>
      </w:r>
      <w:hyperlink r:id="rId12">
        <w:r>
          <w:rPr>
            <w:color w:val="0000EE"/>
            <w:u w:val="single"/>
          </w:rPr>
          <w:t>https://anewz.tv/region/middle-east/18905/israel-strikes-tehran-as-trump-says-us-negotiating-peace/news</w:t>
        </w:r>
      </w:hyperlink>
      <w:r>
        <w:t xml:space="preserve"> - * Israel conducted strikes on Tehran's infrastructure, targeting residential areas, as reported by Israeli military and Iranian media. * The US announced progress in negotiations to end the war, including a 15-point plan sent to Iran. * US, Israel, and Iran engaged in various military actions and exchanges, with Iran attacking US and regional targets. * A potential ceasefire and diplomatic talks were discussed, alongside increased US military deployment to the Middle East. * The Strait of Hormuz remains a key strategic focus amidst ongoing attacks and its closure affecting global oil supplies. 5. </w:t>
      </w:r>
      <w:hyperlink r:id="rId13">
        <w:r>
          <w:rPr>
            <w:color w:val="0000EE"/>
            <w:u w:val="single"/>
          </w:rPr>
          <w:t>https://www.cbsnews.com/news/federal-reserve-interest-rate-decision-iran-war/</w:t>
        </w:r>
      </w:hyperlink>
      <w:r>
        <w:t xml:space="preserve"> - * The Iran war has increased oil and gas prices, affecting the Federal Reserve's interest rate decisions. * The Fed is expected to hold rates steady at its March 18 meeting, with high likelihood of no change in April or June. * Rising energy prices have led forecasters to revise interest rate predictions, with some suggesting no cuts in 2026. * Mortgage rates increased from below 6% to 6.26% amid energy price pressures. * U.S. job growth slowed unexpectedly in February, with 92,000 jobs shed, complicating policy decisions. 6. </w:t>
      </w:r>
      <w:hyperlink r:id="rId14">
        <w:r>
          <w:rPr>
            <w:color w:val="0000EE"/>
            <w:u w:val="single"/>
          </w:rPr>
          <w:t>https://www.indiatvnews.com/news/world/iran-allows-non-hostile-ships-to-pass-through-strait-of-hormuz-prior-coordination-with-officials-needed-2026-03-25-1034983</w:t>
        </w:r>
      </w:hyperlink>
      <w:r>
        <w:t xml:space="preserve"> - * Iran's mission in New York announced that 'non-hostile vessels' may pass through the Strait of Hormuz with prior coordination and compliance with safety regulations. * The Iranian Defence Council emphasised that transit depends on prior 'coordination with Iranian officials'. * The move comes amid ongoing military tensions and accusations of US and Israeli aggression. * The Strait of Hormuz is a strategic oil chokepoint connecting the Persian Gulf with the Gulf of Oman and Arabian Sea. * US President Donald Trump claimed victory in the war against Iran's military infrastructure, asserting Iran's navy and air force are decimated. 7. </w:t>
      </w:r>
      <w:hyperlink r:id="rId15">
        <w:r>
          <w:rPr>
            <w:color w:val="0000EE"/>
            <w:u w:val="single"/>
          </w:rPr>
          <w:t>https://yen.com.gh/ghana/301269-iran-war-ghana-begins-emergency-evacuation-process-citizens-qatar-embassy-details/</w:t>
        </w:r>
      </w:hyperlink>
      <w:r>
        <w:t xml:space="preserve"> - * Ghana's Embassy in Qatar announced an emergency evacuation exercise for Ghanaians due to heightened regional security concerns related to the Iran war escalation. * The evacuation plan is a one-way exercise from Qatar to Ghana, with a deadline of March 17, 2026. * The decision follows rising security threats in the Middle East, including Iran's attacks and closure of the Strait of Hormuz. * Ghana confirmed injuries of two citizens in Dubai from a drone attack, condemning the violence. * Iran's recent military actions, including targeting ships and Dubai Airport, have increased regional tensions. 8. </w:t>
      </w:r>
      <w:hyperlink r:id="rId16">
        <w:r>
          <w:rPr>
            <w:color w:val="0000EE"/>
            <w:u w:val="single"/>
          </w:rPr>
          <w:t>https://moderndiplomacy.eu/2026/03/25/war-and-diplomacy-collide-as-israel-hits-tehran-while-trump-pushes-secret-deal/</w:t>
        </w:r>
      </w:hyperlink>
      <w:r>
        <w:t xml:space="preserve"> - * The conflict between Israel and Iran escalates with direct strikes on Tehran and expansion into regional warfare. * Attacks on Iran's infrastructure and strikes in regional countries show escalation and geographic expansion. * Disruption of Strait of Hormuz causes severe global energy crisis, affecting oil and gas flows. * US proposes a 15-point plan to dismantle Iran's nuclear program, seeking restructuring of Iran’s strategic posture. * Pakistan offers mediation amid ongoing military build-up and rising regional tensions. * Military deployments, including US forces, suggest preparedness for escalation. * The conflict risks becoming a prolonged regional war with global economic consequences. 9. </w:t>
      </w:r>
      <w:hyperlink r:id="rId17">
        <w:r>
          <w:rPr>
            <w:color w:val="0000EE"/>
            <w:u w:val="single"/>
          </w:rPr>
          <w: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w:t>
        </w:r>
      </w:hyperlink>
      <w:r>
        <w:t xml:space="preserve"> - * The United Kingdom plans to command a coalition to protect the Strait of Hormuz, focusing on mine countermeasures.</w:t>
      </w:r>
      <w:r>
        <w:rPr>
          <w:i/>
        </w:rPr>
        <w:t xml:space="preserve"> The coalition will operate alongside the United States.</w:t>
      </w:r>
      <w:r>
        <w:t xml:space="preserve"> The operation aims to detect and neutralise underwater threats.</w:t>
      </w:r>
      <w:r>
        <w:rPr>
          <w:i/>
        </w:rPr>
        <w:t xml:space="preserve"> Disruptions in the region have slowed shipping, increased insurance premiums, and raised freight risks.</w:t>
      </w:r>
      <w:r>
        <w:t xml:space="preserve"> British officials emphasise the coalition as a defensive measure to ensure navigation freedom and stabilise trade.</w:t>
      </w:r>
      <w:r>
        <w:rPr>
          <w:i/>
        </w:rPr>
        <w:t xml:space="preserve"> The effort responds to increased military activity and suspected mines in the region. 10. </w:t>
      </w:r>
      <w:hyperlink r:id="rId18">
        <w:r>
          <w:rPr>
            <w:color w:val="0000EE"/>
            <w:u w:val="single"/>
          </w:rPr>
          <w:t>https://dailynationzambia.com/2026/03/oil-transit-corridors-energy-diplomacy/</w:t>
        </w:r>
      </w:hyperlink>
      <w:r>
        <w:rPr>
          <w:i/>
        </w:rPr>
        <w:t xml:space="preserve"> - * Over 40% of global oil passes through four major conduits: Hormuz, Malacca, Rab-el-Mandeb, and Suez Canal. * The Persian Gulf maritime traffic has decreased significantly due to war and conflicts, yet some ships still pass safely. * Energy diplomacy is a standalone diplomatic effort, reshaping international relations, especially during energy transition. * Major historical conflicts like the Suez Crisis and OPEC embargo highlight energy security's geopolitical importance. * Current conflicts in Venezuela and the Middle East, including the US-Israel war with Iran, recall past energy security cycles. 11. </w:t>
      </w:r>
      <w:hyperlink r:id="rId19">
        <w:r>
          <w:rPr>
            <w:color w:val="0000EE"/>
            <w:u w:val="single"/>
          </w:rPr>
          <w:t>https://www.fxstreet.com/news/canadian-dollar-struggles-as-oil-prices-continue-to-ease-202603250222</w:t>
        </w:r>
      </w:hyperlink>
      <w:r>
        <w:rPr>
          <w:i/>
        </w:rPr>
        <w:t xml:space="preserve"> - * USD/CAD extends gains to around 1.3770 amid softer crude oil prices. * Oil prices decline due to easing geopolitical tensions. * US engages in talks with Iran to de-escalate conflict. * US President Trump reports Iran's goodwill gesture; Iran retakes diplomatic progress. * Federal Reserve Bank of Chicago President warns energy shocks could pose economic risks. * US interest rate outlook remains uncertain, depending on conflict and inflation progress. 12. </w:t>
      </w:r>
      <w:hyperlink r:id="rId17">
        <w:r>
          <w:rPr>
            <w:color w:val="0000EE"/>
            <w:u w:val="single"/>
          </w:rPr>
          <w: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w:t>
        </w:r>
      </w:hyperlink>
      <w:r>
        <w:rPr>
          <w:i/>
        </w:rPr>
        <w:t xml:space="preserve"> - * The United Kingdom plans to lead a multinational naval coalition to secure the Strait of Hormuz. * The coalition will focus on mine countermeasure operations, deploying specialised vessels and unmanned systems. * The initiative responds to increased threats from naval mines and military activity in the region. * The Strait of Hormuz is a key maritime chokepoint for global energy supplies. * Disruptions have caused slowed shipping, higher insurance premiums, and increased freight risks. * British officials describe the coalition as a defensive measure to ensure navigation freedom and stabilise trade flows. 13. </w:t>
      </w:r>
      <w:hyperlink r:id="rId20">
        <w:r>
          <w:rPr>
            <w:color w:val="0000EE"/>
            <w:u w:val="single"/>
          </w:rPr>
          <w:t>https://www.trend.az/world/4168254.html</w:t>
        </w:r>
      </w:hyperlink>
      <w:r>
        <w:rPr>
          <w:i/>
        </w:rPr>
        <w:t xml:space="preserve"> - ['</w:t>
      </w:r>
      <w:r>
        <w:t>The UK, with allies, is developing a plan to reopen the Strait of Hormuz and restore regional transport links.', '</w:t>
      </w:r>
      <w:r>
        <w:rPr>
          <w:i/>
        </w:rPr>
        <w:t>Prime Minister Keir Starmer emphasised the importance of reopening to ensure stability in the oil market.', '</w:t>
      </w:r>
      <w:r>
        <w:t>The regional conflict intensified after U.S. and Israel airstrikes against Iran, leading to missile and drone attacks by Iran.', '</w:t>
      </w:r>
      <w:r>
        <w:rPr>
          <w:i/>
        </w:rPr>
        <w:t>Iran’s leadership change and escalation from March 1-5 have threatened energy infrastructure and maritime transport.', '</w:t>
      </w:r>
      <w:r>
        <w:t xml:space="preserve">Oil prices surged globally due to security tensions, prompting evacuations in several countries.'] 14. </w:t>
      </w:r>
      <w:hyperlink r:id="rId21">
        <w:r>
          <w:rPr>
            <w:color w:val="0000EE"/>
            <w:u w:val="single"/>
          </w:rPr>
          <w:t>https://www.fxstreet.com/news/us-dollar-index-holds-above-9900-as-us-iran-talks-stir-uncertainty-202603250412</w:t>
        </w:r>
      </w:hyperlink>
      <w:r>
        <w:t xml:space="preserve"> - * The US Dollar Index (DXY) extends gains to around 99.30 during Asian hours. * Reports indicate US is in talks with Iran to de-escalate conflict, involving proposals and mediators. * US officials deny formal diplomatic breakthroughs, but messages have been exchanged through Pakistan. * Federal Reserve officials warn about energy shocks and uncertainty over rate cuts amid Middle East tensions. * Iran rejects US claims of progress, while discussions potentially involve in-person meetings. * Market remains cautious amid geopolitical developments and inflation concerns.</w:t>
      </w:r>
      <w:r/>
    </w:p>
    <w:p>
      <w:r/>
      <w:r>
        <w:t xml:space="preserve">15. </w:t>
      </w:r>
      <w:hyperlink r:id="rId22">
        <w:r>
          <w:rPr>
            <w:color w:val="0000EE"/>
            <w:u w:val="single"/>
          </w:rPr>
          <w:t>https://www.chroniclelive.co.uk/news/uk-news/uk-foreign-office-issues-new-33597930</w:t>
        </w:r>
      </w:hyperlink>
      <w:r>
        <w:t xml:space="preserve"> - * The UK Foreign Office revised travel guidance for the UAE following a drone attack at Dubai International Airport on March 16. * The attack caused a temporary suspension of flights and a fire near the airport, with no injuries reported. * Multiple Middle Eastern countries' airspace has been affected due to concerns over missile and drone strikes linked to regional conflict. * The Foreign Office advises against all but essential travel to the UAE and recommends registering presence in affected countries. * Dubai's authorities responded to the incident, which is the third drone attack at Dubai airport since Iran's recent assaults on Gulf nations. 16. </w:t>
      </w:r>
      <w:hyperlink r:id="rId11">
        <w:r>
          <w:rPr>
            <w:color w:val="0000EE"/>
            <w:u w:val="single"/>
          </w:rPr>
          <w:t>https://asiatimes.com/2026/03/irans-hormuz-blockade-anchored-in-successful-securitization/</w:t>
        </w:r>
      </w:hyperlink>
      <w:r>
        <w:t xml:space="preserve"> - * Iran has effectively securitised access to the Strait of Hormuz by making it central to its national survival, following US-Israel airstrikes and a comprehensive maritime blockade in March 2026. * The US has struggled to securitise this issue domestically due to differing public perceptions and energy policies, impacting its naval capabilities. * Iran's strategy includes asymmetric attacks and exploiting vulnerabilities such as mines and GPS jamming to maintain control over the Strait. * The US Navy faces challenges from smaller fleet size, Iranian tactics, and dispersed military responses involving proxies. * Iran's long-term strategy aims to weaken US and Israeli influence in the region by forcing Gulf states to reconsider alliances. 17. </w:t>
      </w:r>
      <w:hyperlink r:id="rId23">
        <w:r>
          <w:rPr>
            <w:color w:val="0000EE"/>
            <w:u w:val="single"/>
          </w:rPr>
          <w:t>https://dailypost.ng/2026/03/25/iran-war-thirteen-us-troops-dead-290-injured-as-trump-sends-more-1000-to-middle-east/</w:t>
        </w:r>
      </w:hyperlink>
      <w:r>
        <w:t xml:space="preserve"> - * About 1,000 US soldiers from the 82nd Airborne Division are deployed to the Middle East, according to media reports. * President Trump sanctioned the deployment, involving the 82nd Airborne and Marines, to the region amid ongoing conflict with Iran. * US conducted airstrikes on Iran’s Kharg Island, which remains a strategic oil infrastructure site. * Approximately 290 US troops have been injured, with 13 killed, during the conflict with Iran. * Iran reports over 1,500 Iranian deaths and more than 1,000 Lebanese deaths as of March 21. 18. </w:t>
      </w:r>
      <w:hyperlink r:id="rId24">
        <w:r>
          <w:rPr>
            <w:color w:val="0000EE"/>
            <w:u w:val="single"/>
          </w:rPr>
          <w:t>https://www.insurancejournal.com/news/international/2026/03/16/862010.htm</w:t>
        </w:r>
      </w:hyperlink>
      <w:r>
        <w:t xml:space="preserve"> - * Iran has shut the Strait of Hormuz, impacting about a fifth of global oil and liquefied natural gas supplies, following its conflict with the US-Israel alliance. 19. </w:t>
      </w:r>
      <w:hyperlink r:id="rId25">
        <w:r>
          <w:rPr>
            <w:color w:val="0000EE"/>
            <w:u w:val="single"/>
          </w:rPr>
          <w:t>https://www.thenewslens.com/article/266036</w:t>
        </w:r>
      </w:hyperlink>
      <w:r>
        <w:t xml:space="preserve"> - * 伊朗封鎖荷姆茲海峽，影響全球1/5原油和液化天然氣運輸，進入危機狀態。 20. </w:t>
      </w:r>
      <w:hyperlink r:id="rId26">
        <w:r>
          <w:rPr>
            <w:color w:val="0000EE"/>
            <w:u w:val="single"/>
          </w:rPr>
          <w:t>https://www.irishnews.com/news/world/dubai-airport-forced-to-temporarily-close-after-iranian-drone-attack-ELX5SXJQWROHPL2GARIJPEWQXE/</w:t>
        </w:r>
      </w:hyperlink>
      <w:r>
        <w:t xml:space="preserve"> - * Dubai airport temporarily closed after Iranian drone hit a fuel tank, causing a fire, later reopening after some flights resumed. 21. </w:t>
      </w:r>
      <w:hyperlink r:id="rId27">
        <w:r>
          <w:rPr>
            <w:color w:val="0000EE"/>
            <w:u w:val="single"/>
          </w:rPr>
          <w:t>https://www.maritimegateway.com/modi-and-trump-hold-first-call-since-iran-conflict/</w:t>
        </w:r>
      </w:hyperlink>
      <w:r>
        <w:t xml:space="preserve"> - * Prime Minister Narendra Modi and US President Donald Trump held their first direct discussion since hostilities between US, Israel, and Iran began on 28 February. * The conversation focused on the West Asia conflict, its impact on global energy security, and maritime trade. * Modi highlighted the importance of keeping the Strait of Hormuz open for international shipping and energy flow. * The conflict has led to the deaths of six Indian nationals, prompting increased consular outreach. * India balances strategic relations with the US and economic ties with Iran amid ongoing crisis. 22. </w:t>
      </w:r>
      <w:hyperlink r:id="rId15">
        <w:r>
          <w:rPr>
            <w:color w:val="0000EE"/>
            <w:u w:val="single"/>
          </w:rPr>
          <w:t>https://yen.com.gh/ghana/301269-iran-war-ghana-begins-emergency-evacuation-process-citizens-qatar-embassy-details/</w:t>
        </w:r>
      </w:hyperlink>
      <w:r>
        <w:t xml:space="preserve"> - * Ghana's Embassy in Qatar announced a one-way emergency evacuation plan for Ghanaians amid heightened security concerns effective immediately. * The evacuation follows increased security threats related to the Iran war escalation, including Iranian strikes, drone attacks, and threats to oil infrastructure. * The situation in the Middle East has caused several countries to review their contingency plans for citizens abroad. * The conflict involves attacks on US and Israeli targets, and regional energy infrastructure, including the Strait of Hormuz. * Two Ghanaian citizens were injured in a drone attack in Dubai, with the Ghanaian government condemning the incident. 23. </w:t>
      </w:r>
      <w:hyperlink r:id="rId28">
        <w:r>
          <w:rPr>
            <w:color w:val="0000EE"/>
            <w:u w:val="single"/>
          </w:rPr>
          <w:t>https://www.devdiscourse.com/article/international/3849702-irgc-intensifies-retaliation-with-operation-true-promise-4</w:t>
        </w:r>
      </w:hyperlink>
      <w:r>
        <w:t xml:space="preserve"> - * Iran's Islamic Revolution Guards Corps (IRGC) declares the 80th phase of its retaliatory campaign, Operation True Promise 4 * Targets include military locations in northern Israel and US bases across Kuwait, Jordan, and Bahrain * Attacks include missile and drone strikes on Israeli command centres and US military sites * Aims to bolster Hezbollah and escalate regional conflict * IRGC criticises US negotiation strategies and emphasises regional instability 24. </w:t>
      </w:r>
      <w:hyperlink r:id="rId17">
        <w:r>
          <w:rPr>
            <w:color w:val="0000EE"/>
            <w:u w:val="single"/>
          </w:rPr>
          <w: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w:t>
        </w:r>
      </w:hyperlink>
      <w:r>
        <w:t xml:space="preserve"> - * The United Kingdom plans to lead a multinational naval coalition to protect the Strait of Hormuz. * The coalition will focus on mine countermeasure operations using specialised vessels and unmanned systems. * The initiative responds to increased naval threats, suspected mines, and regional military activity. * The Strait of Hormuz is a key route for global oil supply, with recent disruptions affecting shipping and energy markets. * British officials describe the coalition as a defensive measure to ensure navigation and trade stability. 25. </w:t>
      </w:r>
      <w:hyperlink r:id="rId29">
        <w:r>
          <w:rPr>
            <w:color w:val="0000EE"/>
            <w:u w:val="single"/>
          </w:rPr>
          <w:t>https://en.haberler.com/the-fuel-prices-have-changed-again-after-the-price-2232127/</w:t>
        </w:r>
      </w:hyperlink>
      <w:r>
        <w:t xml:space="preserve"> - - Tensions between US/Israel and Iran disrupt shipping traffic through the Strait of Hormuz, a critical energy route. - Disruptions cause fluctuations in fuel markets; approximately 20% of global oil trade passes through this strait. - Brent oil prices fluctuated from $96.96 to $99.46 amid geopolitical tensions. - Recent fuel price changes include a 3.72 lira discount on diesel and a 55 kuruş discount on gasoline in Turkey. - The discounts reflect recent increases and market instability due to the Middle East conflict. 26. </w:t>
      </w:r>
      <w:hyperlink r:id="rId30">
        <w:r>
          <w:rPr>
            <w:color w:val="0000EE"/>
            <w:u w:val="single"/>
          </w:rPr>
          <w:t>https://www.westhawaiitoday.com/2026/03/16/nation-world-news/energy-secretary-says-no-guarantees-oil-prices-will-fall-soon/</w:t>
        </w:r>
      </w:hyperlink>
      <w:r>
        <w:t xml:space="preserve"> - * US Energy Secretary Chris Wright states there are no guarantees oil prices will fall soon, despite US efforts in Iran Strait tensions. * Wright indicates the US aims to resolve the conflict within weeks, with a potential rebound in oil supplies. * Iranian attacks on tankers in the Strait of Hormuz have increased oil prices, as Iran lays mines despite US military actions. * The US considers the possibility of international escort aid but has not confirmed commitments from other nations. * The conflict has caused short-term disruption and increased prices but aims for resolution in the near future. 27. </w:t>
      </w:r>
      <w:hyperlink r:id="rId31">
        <w:r>
          <w:rPr>
            <w:color w:val="0000EE"/>
            <w:u w:val="single"/>
          </w:rPr>
          <w:t>https://www.elnacional.com/2026/03/el-conflicto-en-medio-oriente-reabre-el-dilema-energetico-global/</w:t>
        </w:r>
      </w:hyperlink>
      <w:r>
        <w:t xml:space="preserve"> - * La ofensiva militar de EEUU e Israel sobre Irán afecta el mercado energético, paralizando el comercio petrolífero en el estrecho de Ormuz. * Los ataques iraníes a Arabia Saudita, UAE y Qatar impactan directamente en la oferta de petróleo. * Un prolongado conflicto podría aumentar los precios de combustibles, generando inflación global. * Exportadores como Argentina podrían beneficiarse del aumento en los precios del petróleo y del gas. * Se destacan inversiones en gas natural licuado y proyectos como la Transportadora de Gas del Sur. * La crisis aumenta la dependencia de combustibles fósiles, resaltando la vulnerabilidad de la seguridad energética. * La energía renovable se presenta como alternativa para reducir dependencia y conflictos geopolíticos. 28. </w:t>
      </w:r>
      <w:hyperlink r:id="rId32">
        <w:r>
          <w:rPr>
            <w:color w:val="0000EE"/>
            <w:u w:val="single"/>
          </w:rPr>
          <w:t>https://www.indiatoday.in/world/story/major-oil-gas-shock-coming-energy-hubs-up-in-flames-in-us-russia-middle-east-iea-warning-2886543-2026-03-25?utm_source=rss</w:t>
        </w:r>
      </w:hyperlink>
      <w:r>
        <w:t xml:space="preserve"> - * The International Energy Agency describes the current situation as 'the biggest oil disruption in history'. * Attacks on energy infrastructure in the Middle East, Russia, and the US have caused significant market volatility. * Brent Crude prices surged above $100 per barrel amid conflicts and attacks. * Disruptions include strikes on Iranian, Qatari, Saudi, Kuwaiti, Russian, and US refineries, impacting global supply. * Qatar LNG complex suffered extensive damage, reducing global LNG export capacity for years. 29. </w:t>
      </w:r>
      <w:hyperlink r:id="rId33">
        <w:r>
          <w:rPr>
            <w:color w:val="0000EE"/>
            <w:u w:val="single"/>
          </w:rPr>
          <w:t>https://www.westhawaiitoday.com/2026/03/16/nation-world-news/trump-demands-other-countries-help-secure-vital-strait-of-hormuz-as-iran-vows-defiance/</w:t>
        </w:r>
      </w:hyperlink>
      <w:r>
        <w:t xml:space="preserve"> - * President Donald Trump says the U.S. is communicating with seven countries to help secure the Strait of Hormuz, a vital shipping route for 20% of the world's oil. * Trump urges countries reliant on Gulf oil to protect their territory and ships, mentioning China, France, Japan, South Korea, Britain, and others. * Trump highlights the potential for a coalition to escort ships, pending discussions on operational timing. * The conflict has disrupted global energy markets, with oil prices elevated; Iran claims it remains stable and prepared to defend itself. * Iranian Foreign Minister Araqchi states Iran has never asked for negotiations and is ready to defend itself, despite U.S. strikes. * U.S. officials predict the war may end within weeks, with a rapid decrease in energy prices expected. * Iran asserts its resilience despite U.S. and Israeli attacks on Kharg Island and its navy. * The blockade of the Strait for most tanker traffic persists since the February 28 attack by the U.S. and Israel. 30. </w:t>
      </w:r>
      <w:hyperlink r:id="rId34">
        <w:r>
          <w:rPr>
            <w:color w:val="0000EE"/>
            <w:u w:val="single"/>
          </w:rPr>
          <w:t>https://www.koat.com/article/iran-mocks-trump-ceasefire-plan/70839968</w:t>
        </w:r>
      </w:hyperlink>
      <w:r>
        <w:t xml:space="preserve"> - </w:t>
      </w:r>
      <w:r>
        <w:rPr>
          <w:i/>
        </w:rPr>
        <w:t>An Iranian military spokesperson publicly dismisses US attempts at a ceasefire plan, suggesting no negotiations are taking place.</w:t>
      </w:r>
      <w:r/>
      <w:r>
        <w:rPr>
          <w:i/>
        </w:rPr>
        <w:t>President Trump discusses goals for Iran, including degrading missile capabilities and securing the Strait of Hormuz.</w:t>
      </w:r>
      <w:r/>
      <w:r>
        <w:rPr>
          <w:i/>
        </w:rPr>
        <w:t>Trump extends deadline for Iran to reopen the Strait or face bombing of power plants, with ongoing military movements in the region.</w:t>
      </w:r>
      <w:r/>
      <w:r>
        <w:rPr>
          <w:i/>
        </w:rPr>
        <w:t>Iranian officials reject the US plan, emphasising no talks are happening.</w:t>
      </w:r>
      <w:r/>
      <w:r>
        <w:rPr>
          <w:i/>
        </w:rPr>
        <w:t>US deploys additional troops to the Middle East, amid ongoing regional conflicts involving Iran and Israel.</w:t>
      </w:r>
      <w:r>
        <w:t xml:space="preserve">31. </w:t>
      </w:r>
      <w:hyperlink r:id="rId35">
        <w:r>
          <w:rPr>
            <w:color w:val="0000EE"/>
            <w:u w:val="single"/>
          </w:rPr>
          <w:t>https://www.mediafax.ro/externe/iranul-a-lansat-rachete-asupra-israelului-kuweitului-iordaniei-si-bahrainului-23709375</w:t>
        </w:r>
      </w:hyperlink>
      <w:r>
        <w:t xml:space="preserve"> - * Iran launches missile and drone attacks targeting Israel, Kuwait, Jordan, and Bahrain, using guided systems and attack drones, according to IRG. * Kuwait’s air defence responds to missile and drone attacks, with initial reports indicating only material damage. * An attack with a drone hits a fuel tank and causes a fire at Kuwait airport; emergency procedures are activated. * The attack results in material damage, with no reports of casualties or further consequences at this stage. 32. </w:t>
      </w:r>
      <w:hyperlink r:id="rId36">
        <w:r>
          <w:rPr>
            <w:color w:val="0000EE"/>
            <w:u w:val="single"/>
          </w:rPr>
          <w:t>https://splash247.com/no-equivalent-in-living-memory-bunker-markets-face-historic-supply-crisis/</w:t>
        </w:r>
      </w:hyperlink>
      <w:r>
        <w:t xml:space="preserve"> - * The global bunker market is experiencing an unprecedented supply shock with fuel prices more than doubling in key hubs over the past month.</w:t>
      </w:r>
      <w:r>
        <w:rPr>
          <w:i/>
        </w:rPr>
        <w:t xml:space="preserve"> The disruption is linked to the Strait of Hormuz and has parallels to the Red Sea crisis.</w:t>
      </w:r>
      <w:r>
        <w:t xml:space="preserve"> Bunker prices in Singapore and Fujairah have surged significantly, with the largest oil supply disruption in history by volume.</w:t>
      </w:r>
      <w:r>
        <w:rPr>
          <w:i/>
        </w:rPr>
        <w:t xml:space="preserve"> The crisis exceeds impacts from past conflicts like the Gulf War, Russia-Ukraine, and Arab oil embargo.</w:t>
      </w:r>
      <w:r>
        <w:t xml:space="preserve"> Industry experts advise shipping companies to treat this as a prolonged event, secure supplies early, and increase operational flexibility. 33. </w:t>
      </w:r>
      <w:hyperlink r:id="rId24">
        <w:r>
          <w:rPr>
            <w:color w:val="0000EE"/>
            <w:u w:val="single"/>
          </w:rPr>
          <w:t>https://www.insurancejournal.com/news/international/2026/03/16/862010.htm</w:t>
        </w:r>
      </w:hyperlink>
      <w:r>
        <w:t xml:space="preserve"> - ['</w:t>
      </w:r>
      <w:r>
        <w:rPr>
          <w:i/>
        </w:rPr>
        <w:t xml:space="preserve"> Iran has cut off the Strait of Hormuz, disrupting approximately 20% of global oil and liquefied natural gas supplies.', "</w:t>
      </w:r>
      <w:r>
        <w:t xml:space="preserve"> The closure follows threats from Iran's Revolutionary Guard and is linked to ongoing tensions including U.S.-Israeli strikes and Iran's war with Israel.", '</w:t>
      </w:r>
      <w:r>
        <w:rPr>
          <w:i/>
        </w:rPr>
        <w:t xml:space="preserve"> The strategic waterway is a critical exit for oil and gas-producing nations such as Iraq, Kuwait, Iran, Qatar, and the UAE.', '</w:t>
      </w:r>
      <w:r>
        <w:t xml:space="preserve"> Countries have announced plans to escort vessels through the strait, but challenges include Iran’s military capabilities and narrow shipping lanes.', '</w:t>
      </w:r>
      <w:r>
        <w:rPr>
          <w:i/>
        </w:rPr>
        <w:t xml:space="preserve"> The situation risks triggering a global energy crisis, rising oil prices, and potential food security issues due to disrupted fertiliser supplies.'] 34. </w:t>
      </w:r>
      <w:hyperlink r:id="rId23">
        <w:r>
          <w:rPr>
            <w:color w:val="0000EE"/>
            <w:u w:val="single"/>
          </w:rPr>
          <w:t>https://dailypost.ng/2026/03/25/iran-war-thirteen-us-troops-dead-290-injured-as-trump-sends-more-1000-to-middle-east/</w:t>
        </w:r>
      </w:hyperlink>
      <w:r>
        <w:rPr>
          <w:i/>
        </w:rPr>
        <w:t xml:space="preserve"> - * About 1,000 US soldiers are set to depart for the Middle East, according to Sky and NBC News. * At least 1,000 troops from the 82nd Airborne Division will be dispatched to the region. * US officials announced the deployment, reportedly sanctioned by President Trump. * The US conducted airstrikes on Kharg Island, Iran’s oil infrastructure, over a week ago. * Approximately 290 US troops have been injured, with 13 killed, amidst ongoing conflict with Iran. 35. </w:t>
      </w:r>
      <w:hyperlink r:id="rId37">
        <w:r>
          <w:rPr>
            <w:color w:val="0000EE"/>
            <w:u w:val="single"/>
          </w:rPr>
          <w:t>https://filipinotimes.net/latest-news/2026/03/25/doe-warns-of-worst-case-scenario-in-fuel-shortage-amid-middle-east-tensions/</w:t>
        </w:r>
      </w:hyperlink>
      <w:r>
        <w:rPr>
          <w:i/>
        </w:rPr>
        <w:t xml:space="preserve"> - * The Philippines could face a severe fuel shortage within one to one-and-a-half months if the Strait of Hormuz is disrupted due to Middle East tensions. * The Department of Energy is exploring alternative fuel sources from the US and India. * Current fuel reserves are projected to last up to 50 days, with additional supply extensions possible. * Fuel prices have surged significantly, with gasoline, diesel, and kerosene prices rising across the board. * Lawmakers criticised energy officials for perceived delays and lack of readiness in crisis response efforts. 36. </w:t>
      </w:r>
      <w:hyperlink r:id="rId38">
        <w:r>
          <w:rPr>
            <w:color w:val="0000EE"/>
            <w:u w:val="single"/>
          </w:rPr>
          <w:t>https://economymiddleeast.com/news/oil-prices-plunge-over-4-percent-to-95-77-on-easing-supply-fears/</w:t>
        </w:r>
      </w:hyperlink>
      <w:r>
        <w:rPr>
          <w:i/>
        </w:rPr>
        <w:t xml:space="preserve"> - * Oil prices declined over 4 percent due to potential diplomatic resolution between the US and Iran. * The decrease followed reports of a US 15-point plan sent to Iran about ending hostilities. * Brent crude dropped to $95.77, and WTI crude to $88.57 on Wednesday. * The conflict has disrupted shipments through the Strait of Hormuz, a major global supply route. * Saudi Arabia increased oil exports via the Red Sea as a response to supply disruptions. 37. </w:t>
      </w:r>
      <w:hyperlink r:id="rId39">
        <w:r>
          <w:rPr>
            <w:color w:val="0000EE"/>
            <w:u w:val="single"/>
          </w:rPr>
          <w:t>https://greekcitytimes.com/2026/03/25/iranian-missile-intercepted-lebanon-targeted-cyprus-british-bases-2026/</w:t>
        </w:r>
      </w:hyperlink>
      <w:r>
        <w:rPr>
          <w:i/>
        </w:rPr>
        <w:t xml:space="preserve"> - • An Iranian missile was intercepted over Lebanon, possibly targeting British military bases in Cyprus, according to US and regional intelligence sources. • The missile’s trajectory suggests it was aimed at the Akrotiri and Dhekelia bases, which host UK and NATO assets. • The incident occurred amid escalating Middle East tensions, with no casualties or damage reported. • US officials indicate Iran is expanding missile capabilities, bringing Cyprus within striking distance. • Cyprus hosts US, British, and NATO facilities, making it a strategic regional point, with heightened alertness reported. • The event occurs during ongoing diplomatic efforts by the US to contain Iranian aggression. 38. </w:t>
      </w:r>
      <w:hyperlink r:id="rId26">
        <w:r>
          <w:rPr>
            <w:color w:val="0000EE"/>
            <w:u w:val="single"/>
          </w:rPr>
          <w:t>https://www.irishnews.com/news/world/dubai-airport-forced-to-temporarily-close-after-iranian-drone-attack-ELX5SXJQWROHPL2GARIJPEWQXE/</w:t>
        </w:r>
      </w:hyperlink>
      <w:r>
        <w:rPr>
          <w:i/>
        </w:rPr>
        <w:t xml:space="preserve"> - * Dubai International Airport temporarily closed overnight after a drone hit a fuel tank, causing a fire, with flight operations resuming later. * A person was killed in Abu Dhabi when an Iranian missile hit a vehicle. * A fire broke out at an oil facility in Fujairah following a drone attack. * Iran has been attacking Gulf countries and US military assets with drones and missiles since recent conflicts began. * The Strait of Hormuz has experienced disruptions, causing oil price increases and fears of a global energy crisis. * Israel launched attacks on Beirut and Tehran in response to Iranian strikes, resulting in casualties and displacements. 39. </w:t>
      </w:r>
      <w:hyperlink r:id="rId25">
        <w:r>
          <w:rPr>
            <w:color w:val="0000EE"/>
            <w:u w:val="single"/>
          </w:rPr>
          <w:t>https://www.thenewslens.com/article/266036</w:t>
        </w:r>
      </w:hyperlink>
      <w:r>
        <w:rPr>
          <w:i/>
        </w:rPr>
        <w:t xml:space="preserve"> - * 伊朗封鎖荷姆茲海峽，全球1/5原油與液化天然氣經由此運輸，對全球經濟影響重大。 40. </w:t>
      </w:r>
      <w:hyperlink r:id="rId40">
        <w:r>
          <w:rPr>
            <w:color w:val="0000EE"/>
            <w:u w:val="single"/>
          </w:rPr>
          <w:t>https://www.okaz.com.sa/politics/na/2240300</w:t>
        </w:r>
      </w:hyperlink>
      <w:r>
        <w:rPr>
          <w:i/>
        </w:rPr>
        <w:t xml:space="preserve"> - * US President Trump reveals ongoing discussions with seven countries to secure navigation through the strategic Strait of Hormuz, amid military tensions. * US seeks international cooperation, with countries like China, France, Japan, South Korea, and the UK possibly involved. * Trump pressures European NATO allies to assist in safeguarding the Strait, warning of a bleak future for the alliance if they do not. * The US maintains contact with Iran but doubts Tehran's willingness to negotiate a ceasefire; Iran denies seeking negotiations. * Oil prices remain high, with Brent exceeding $103 and US crude around $98, amid ongoing Gulf conflicts. * The US plans to deploy a naval convoy through the Strait and may form an international coalition for escort missions. * Trump threatens additional strikes on key Iranian oil export sites, escalating regional tensions. * The hostilities have caused significant regional disruption, including over 2,000 casualties and reduced global oil and gas flow from the Strait. 41. </w:t>
      </w:r>
      <w:hyperlink r:id="rId41">
        <w:r>
          <w:rPr>
            <w:color w:val="0000EE"/>
            <w:u w:val="single"/>
          </w:rPr>
          <w:t>https://www.koreatimes.co.kr/opinion/editorial/20260325/ed-open-strait-of-hormuz-now?utm_source=rss</w:t>
        </w:r>
      </w:hyperlink>
      <w:r>
        <w:rPr>
          <w:i/>
        </w:rPr>
        <w:t xml:space="preserve"> - * The Strait of Hormuz is a critical maritime chokepoint amid geopolitical tensions involving the US and Iran. * Reports indicate Iran may allow selective passage, risking global trade stability. * Discussions include a potential one-month ceasefire to de-escalate conflict. * International emphasis on reopening the strait unconditionally as a necessity for global economic stability. * Both parties are encouraged to demonstrate strategic restraint and negotiate through reciprocal compromises. 42. </w:t>
      </w:r>
      <w:hyperlink r:id="rId24">
        <w:r>
          <w:rPr>
            <w:color w:val="0000EE"/>
            <w:u w:val="single"/>
          </w:rPr>
          <w:t>https://www.insurancejournal.com/news/international/2026/03/16/862010.htm</w:t>
        </w:r>
      </w:hyperlink>
      <w:r>
        <w:rPr>
          <w:i/>
        </w:rPr>
        <w:t xml:space="preserve"> - * Iran has effectively shut the Strait of Hormuz, disrupting global oil and liquefied natural gas supplies. * The closure follows an Iranian war declaration after U.S.-Israeli strikes, with traffic down 97% since late February. * The strait, a narrow waterway linking the Gulf with the Gulf of Oman, is critical for oil-exporting countries including Iran, Iraq, Kuwait, Qatar, and the UAE. * High oil prices and global food security risks could result from prolonged conflict; 33% of the world's fertilisers pass through the strait. * Iran's military options include fast attack craft, mini submarines, mines, drones, and jetskis; securing the passage is challenging for foreign naval escorts. 43. </w:t>
      </w:r>
      <w:hyperlink r:id="rId42">
        <w:r>
          <w:rPr>
            <w:color w:val="0000EE"/>
            <w:u w:val="single"/>
          </w:rPr>
          <w:t>https://thearabianpost.com/hormuz-control-seen-as-conflict-endgame/</w:t>
        </w:r>
      </w:hyperlink>
      <w:r>
        <w:rPr>
          <w:i/>
        </w:rPr>
        <w:t xml:space="preserve"> - • Securing maritime access through the Strait of Hormuz has become a primary strategic goal for Washington and Tel Aviv amid tensions with Iran. • Policymakers now prioritise ensuring uninterrupted passage over attempts at regime change or dismantling Iran’s nuclear program. • Incidents involving tanker seizures and naval manoeuvres highlight the vulnerability of global energy flows; naval deployments aim to safeguard shipping. • Efforts shift towards containment and deterrence of Iran’s nuclear capability, with regional naval coalitions monitoring threats. • The Strait's stability is crucial for global oil markets, with fluctuations in insurance premiums reflecting security risks. 44. </w:t>
      </w:r>
      <w:hyperlink r:id="rId27">
        <w:r>
          <w:rPr>
            <w:color w:val="0000EE"/>
            <w:u w:val="single"/>
          </w:rPr>
          <w:t>https://www.maritimegateway.com/modi-and-trump-hold-first-call-since-iran-conflict/</w:t>
        </w:r>
      </w:hyperlink>
      <w:r>
        <w:rPr>
          <w:i/>
        </w:rPr>
        <w:t xml:space="preserve"> - * Prime Minister Narendra Modi and US President Donald Trump held a telephonic conversation on 24 March concerning the West Asia conflict and its impact on global energy security and maritime trade. * Modi emphasised the importance of keeping the Strait of Hormuz open and secure for global oil trade. * The call took place amidst the closure of the Strait of Hormuz, high global oil prices, and rising pressures on India's trade and energy supply chains. * At least six Indian nationals have been killed in the conflict zone since hostilities began. * India balances its strategic partnership with the US and economic ties with Iran, including energy imports and the Chabahar Port project. 45. </w:t>
      </w:r>
      <w:hyperlink r:id="rId43">
        <w:r>
          <w:rPr>
            <w:color w:val="0000EE"/>
            <w:u w:val="single"/>
          </w:rPr>
          <w:t>https://newtalk.tw/news/view/2026-03-25/1026133</w:t>
        </w:r>
      </w:hyperlink>
      <w:r>
        <w:rPr>
          <w:i/>
        </w:rPr>
        <w:t xml:space="preserve"> - * Iran has introduced a 'security corridor' in the Hormuz Strait, charging ships up to 2 million USD for passage. * The strategy involves selective passage without a full closure, with ships subjected to Iranian inspections. * At least nine ships, including those flagged to China, have recently passed through the corridor. * The high fees and restrictions primarily affect countries like China, India, and others, excluding the US and Israel. * The move could generate up to 80 billion USD annually for Iran and impact global oil prices and shipping costs. 46. </w:t>
      </w:r>
      <w:hyperlink r:id="rId44">
        <w:r>
          <w:rPr>
            <w:color w:val="0000EE"/>
            <w:u w:val="single"/>
          </w:rPr>
          <w:t>https://www.al-monitor.com/originals/2026/03/israel-strikes-tehran-trump-says-us-negotiating-end-war</w:t>
        </w:r>
      </w:hyperlink>
      <w:r>
        <w:rPr>
          <w:i/>
        </w:rPr>
        <w:t xml:space="preserve"> - * Israel launched strikes targeting infrastructure in Tehran, reportedly damaging a residential area. * The US reportedly sent Iran a 15-point plan to end the conflict, including dismantling Iran's nuclear programme. * Iran’s Revolutionary Guards launched attacks on Israel, US bases, and Gulf energy infrastructure. * The US and Israel conducted strikes on Iran on 28 February; Iran closed the Strait of Hormuz. * Pakistan offered to host US-Iran talks amid military buildups in the Middle East. 47. </w:t>
      </w:r>
      <w:hyperlink r:id="rId25">
        <w:r>
          <w:rPr>
            <w:color w:val="0000EE"/>
            <w:u w:val="single"/>
          </w:rPr>
          <w:t>https://www.thenewslens.com/article/266036</w:t>
        </w:r>
      </w:hyperlink>
      <w:r>
        <w:rPr>
          <w:i/>
        </w:rPr>
        <w:t xml:space="preserve"> - * 伊朗封鎖荷姆茲海峽，導致全球1/5原油和液化天然氣運輸受阻，可能引發能源危機與停滯性通膨。 48. </w:t>
      </w:r>
      <w:hyperlink r:id="rId45">
        <w:r>
          <w:rPr>
            <w:color w:val="0000EE"/>
            <w:u w:val="single"/>
          </w:rPr>
          <w:t>https://japan-forward.com/a-perspective-from-india-on-the-middle-east-crisis/</w:t>
        </w:r>
      </w:hyperlink>
      <w:r>
        <w:rPr>
          <w:i/>
        </w:rPr>
        <w:t xml:space="preserve"> - * The Middle East conflict involving the US, Israel, and Iran impacts oil-importing countries like India and Japan. * India has had to reduce Russian oil imports due to US pressure while seeking a trade deal with the US. * Japan is hesitant to support US military efforts to reopen the Strait of Hormuz, citing domestic restraints. * India and Japan cooperate on maritime issues; Iran's missile activity affects regional security. * India considers securing passage for ships through the Straits of Hormuz and has close ties with Iran and Russia. * Pakistan's restrictions hinder India's overland access to Central Asia, increasing Iran's strategic importance. * Both Japan and India need to review their options amid the crisis, with India possibly increasing nuclear energy use. * India and Japan collaborate via the Quadrilateral Security Dialogue (Quad) and conduct joint naval exercises like Malabar. * Iran's passage policies remain uncertain, but the crisis will inevitably reshape the Middle East region. 49. </w:t>
      </w:r>
      <w:hyperlink r:id="rId46">
        <w:r>
          <w:rPr>
            <w:color w:val="0000EE"/>
            <w:u w:val="single"/>
          </w:rPr>
          <w:t>https://www.viva.co.id/berita/dunia/1887858-inggris-usul-ktt-khusus-bahas-keamanan-pelayaran-di-selat-hormuz</w:t>
        </w:r>
      </w:hyperlink>
      <w:r>
        <w:rPr>
          <w:i/>
        </w:rPr>
        <w:t xml:space="preserve"> - * UK proposes holding a summit to discuss shipping security in the Strait of Hormuz. * The proposal aims to establish a coalition for safe passage and security assurances for merchant ships. * Over 30 countries, including UK, France, and Germany, have signed a joint statement on ensuring safe navigation in the Strait. * The summit could be held in London or Portsmouth. * The proposal follows recent regional tensions involving Iran, Israel, and the US, affecting maritime traffic and global oil supply. 50. </w:t>
      </w:r>
      <w:hyperlink r:id="rId30">
        <w:r>
          <w:rPr>
            <w:color w:val="0000EE"/>
            <w:u w:val="single"/>
          </w:rPr>
          <w:t>https://www.westhawaiitoday.com/2026/03/16/nation-world-news/energy-secretary-says-no-guarantees-oil-prices-will-fall-soon/</w:t>
        </w:r>
      </w:hyperlink>
      <w:r>
        <w:rPr>
          <w:i/>
        </w:rPr>
        <w:t xml:space="preserve"> - * The US Energy Secretary stated there are no guarantees that oil prices will fall soon amid tensions in the Strait of Hormuz. * The US aims to destroy Iranian military capabilities to secure the strait, which is crucial for global oil supply. * Iranian attacks have caused oil price surges and damaged tanker traffic. * The US expects to secure the strait within weeks, but short-term disruptions and price increases are anticipated. * The US highlights meticulous planning for the situation, though Iran continues to retaliate with missile and drone attacks. 51. </w:t>
      </w:r>
      <w:hyperlink r:id="rId47">
        <w:r>
          <w:rPr>
            <w:color w:val="0000EE"/>
            <w:u w:val="single"/>
          </w:rPr>
          <w:t>https://meconstructionnews.com/66661/iranian-drone-attack-causes-fire-at-kuwait-international-airport</w:t>
        </w:r>
      </w:hyperlink>
      <w:r>
        <w:rPr>
          <w:i/>
        </w:rPr>
        <w:t xml:space="preserve"> - * Fire at fuel depot at Kuwait International Airport caused by Iranian drones on 25 March. * No casualties reported; damage limited to material losses. * Attack follows previous drone incidents on 12 and 14 March. * Efforts underway to contain fire and assess damage. * Kuwait airport ranked 12th busiest in Middle East in 2025. 52. </w:t>
      </w:r>
      <w:hyperlink r:id="rId32">
        <w:r>
          <w:rPr>
            <w:color w:val="0000EE"/>
            <w:u w:val="single"/>
          </w:rPr>
          <w:t>https://www.indiatoday.in/world/story/major-oil-gas-shock-coming-energy-hubs-up-in-flames-in-us-russia-middle-east-iea-warning-2886543-2026-03-25?utm_source=rss</w:t>
        </w:r>
      </w:hyperlink>
      <w:r>
        <w:rPr>
          <w:i/>
        </w:rPr>
        <w:t xml:space="preserve"> - * The Iran–Israel conflict has caused significant damage to energy infrastructure in the Middle East, including gas fields and LNG complexes, leading to declines in Qatar’s LNG export capacity. * Ukrainian strikes have damaged Russian oil refineries and export facilities, disrupting fuel supplies. * A US refinery in Port Arthur, Texas, was shut down after explosions and fires, impacting US fuel processing. * These events have contributed to a surge in global oil prices, with Brent Crude above $100 a barrel. * The International Energy Agency described the situation as 'the biggest oil disruption in history.' 53. </w:t>
      </w:r>
      <w:hyperlink r:id="rId40">
        <w:r>
          <w:rPr>
            <w:color w:val="0000EE"/>
            <w:u w:val="single"/>
          </w:rPr>
          <w:t>https://www.okaz.com.sa/politics/na/2240300</w:t>
        </w:r>
      </w:hyperlink>
      <w:r>
        <w:rPr>
          <w:i/>
        </w:rPr>
        <w:t xml:space="preserve"> - * The US president announced ongoing talks with seven countries to secure navigation through the Strait of Hormuz, amid increased military tensions in the Gulf region. * Despite US efforts, Iran denies negotiations to cease fighting, stating they are prepared to defend themselves. * Oil prices remain high, with Brent exceeding $103 and US crude around $98, due to ongoing Gulf conflicts. * US plans include forming an international coalition to escort ships through the Strait of Hormuz. * Tensions escalate with threats of military strikes on Iran and disruptions to regional oil exports. 54. </w:t>
      </w:r>
      <w:hyperlink r:id="rId41">
        <w:r>
          <w:rPr>
            <w:color w:val="0000EE"/>
            <w:u w:val="single"/>
          </w:rPr>
          <w:t>https://www.koreatimes.co.kr/opinion/editorial/20260325/ed-open-strait-of-hormuz-now?utm_source=rss</w:t>
        </w:r>
      </w:hyperlink>
      <w:r>
        <w:rPr>
          <w:i/>
        </w:rPr>
        <w:t xml:space="preserve"> - ● Iran has permitted selective passage through the Strait of Hormuz amid geopolitical tensions. ● The US and Iran are engaged in negotiations with a proposed 15-point framework and a possible one-month ceasefire. ● Disruption of the strait threatens global oil supplies, energy markets, and supply chains. ● International calls for full and unconditional reopening of the strait emphasise its importance as a global trade route. ● The article highlights the need for diplomatic restraint and reciprocal compromise to prevent escalation. 55. </w:t>
      </w:r>
      <w:hyperlink r:id="rId48">
        <w:r>
          <w:rPr>
            <w:color w:val="0000EE"/>
            <w:u w:val="single"/>
          </w:rPr>
          <w:t>https://www.seatrade-maritime.com/security/conflict-in-the-middle-east-and-impact-on-global-trade</w:t>
        </w:r>
      </w:hyperlink>
      <w:r>
        <w:rPr>
          <w:i/>
        </w:rPr>
        <w:t xml:space="preserve"> - * Ongoing war in Iran discussed by maritime experts, focusing on implications for global trade and energy supplies. * The conflict affects the Strait of Hormuz, influencing energy and food security. * Topics include Middle East geopolitical changes, misinformation, and US involvement in oil trade. * The episode considers economic impacts, renewable energy revival, and long-term trade relationship effects. 56. </w:t>
      </w:r>
      <w:hyperlink r:id="rId40">
        <w:r>
          <w:rPr>
            <w:color w:val="0000EE"/>
            <w:u w:val="single"/>
          </w:rPr>
          <w:t>https://www.okaz.com.sa/politics/na/2240300</w:t>
        </w:r>
      </w:hyperlink>
      <w:r>
        <w:rPr>
          <w:i/>
        </w:rPr>
        <w:t xml:space="preserve"> - * US President Donald Trump announces ongoing talks with seven countries to secure the Strait of Hormuz, amid rising oil prices. * Trump urges major Gulf oil-dependent countries to protect the critical waterway, which handles 20% of global oil supplies. * US considers forming an international coalition to escort ships through the strait, with indications of participation from China, France, Japan, South Korea, and the UK. * Iran denies any negotiations for ceasefire or peace talks, affirming readiness to defend itself. * Oil prices remain high, with Brent over $103 and US crude around $98, amid ongoing Gulf conflicts. * US plans to deploy naval escorts to re-open the strait, with increased US-Iran tensions and threats of military action. * The conflict has caused significant disruption to the region, impacting worldwide oil and gas supplies. 57. </w:t>
      </w:r>
      <w:hyperlink r:id="rId49">
        <w:r>
          <w:rPr>
            <w:color w:val="0000EE"/>
            <w:u w:val="single"/>
          </w:rPr>
          <w:t>https://essahafa.tn/2026/03/15/%D9%82%D8%B1%D9%8A%D8%A8%D9%8B%D8%A7-%D8%B6%D8%AE%D9%91-411-9-%D9%85%D9%84%D9%8A%D9%88%D9%86-%D8%A8%D8%B1%D9%85%D9%8A%D9%84-%D9%86%D9%81%D8%B7-%D9%81%D9%8A-%D8%A7%D9%84%D8%A3%D8%B3%D9%88%D8%A7%D9%82/</w:t>
        </w:r>
      </w:hyperlink>
      <w:r>
        <w:rPr>
          <w:i/>
        </w:rPr>
        <w:t xml:space="preserve"> - * وكالة الطاقة الدولية تعلن عن بدء تدفق النفط من الاحتياطي الطارئ إلى الأسواق العالمية قريبا. * الدول الأعضاء تلتزم بتوفير 411.9 مليون برميل من النفط من مخزوناتها. * البيانات تتضمن تفاصيل توزيع الكميات بين النفط الخام والمنتجات النفطية. * المخزونات من آسيا والأوقيانوس ستكون متاحة فورا، ومخزونات أوروبا والأمريكيتين ستتوفر بنهاية مارس. 58. </w:t>
      </w:r>
      <w:hyperlink r:id="rId50">
        <w:r>
          <w:rPr>
            <w:color w:val="0000EE"/>
            <w:u w:val="single"/>
          </w:rPr>
          <w:t>https://energynow.com/2026/03/valero-shuts-texas-refinery-after-explosion-rocks-diesel-unit-sources-say/</w:t>
        </w:r>
      </w:hyperlink>
      <w:r>
        <w:rPr>
          <w:i/>
        </w:rPr>
        <w:t xml:space="preserve"> - * Valero Energy has shut its 380,000-bpd oil refinery in Port Arthur, Texas, following an explosion at a diesel hydrotreater unit.</w:t>
      </w:r>
      <w:r>
        <w:t xml:space="preserve"> The explosion occurred roughly at 7:30 p.m. CDT on Monday, with no injuries reported.</w:t>
      </w:r>
      <w:r>
        <w:rPr>
          <w:i/>
        </w:rPr>
        <w:t xml:space="preserve"> The refinery was shut to contain the fire, which continued nearly five hours after the blast.</w:t>
      </w:r>
      <w:r>
        <w:t xml:space="preserve"> The incident involved a 47,000-bpd diesel hydrotreater, used to remove sulfur during fuel production.</w:t>
      </w:r>
      <w:r>
        <w:rPr>
          <w:i/>
        </w:rPr>
        <w:t xml:space="preserve"> The event took place in east Texas near the Louisiana border, affecting local infrastructure.</w:t>
      </w:r>
      <w:r>
        <w:t xml:space="preserve"> The refinery is Valero’s largest, located 86 miles east of Houston. 59. </w:t>
      </w:r>
      <w:hyperlink r:id="rId51">
        <w:r>
          <w:rPr>
            <w:color w:val="0000EE"/>
            <w:u w:val="single"/>
          </w:rPr>
          <w:t>https://en.yenisafak.com/world/japan-to-release-oil-from-state-reserves-thursday-as-iran-war-disrupts-supplies-3716204</w:t>
        </w:r>
      </w:hyperlink>
      <w:r>
        <w:t xml:space="preserve"> - * Japan will start releasing oil from state reserves on Thursday, in response to regional supply disruptions caused by the US-Israeli conflict with Iran. * Joint reserves of Middle Eastern oil stored in Japan will be tapped by the end of the month. * Japanese Prime Minister Sanae Takaichi emphasised the importance of regional stability and energy security. * The US and Israel began strikes against Iran on Feb. 28, escalating hostilities in the region. * The Strait of Hormuz closure has increased global oil prices above $116 per barrel, with Japan highly vulnerable due to over 90% dependence on Middle Eastern energy imports. 60. </w:t>
      </w:r>
      <w:hyperlink r:id="rId52">
        <w:r>
          <w:rPr>
            <w:color w:val="0000EE"/>
            <w:u w:val="single"/>
          </w:rPr>
          <w:t>https://www.24newshd.tv/24-Mar-2026/japan-release-national-oil-reserves-thursday-pm</w:t>
        </w:r>
      </w:hyperlink>
      <w:r>
        <w:t xml:space="preserve"> - * Japan will release part of its strategic oil reserves from 26th March. * The release includes joint stockpiles held by Saudi Arabia, UAE, and Kuwait. * Japan relies on the Middle East for 95% of its oil imports. * The country’s oil reserves stood at over 400 million barrels as of December. * International Energy Agency members agreed on 11th March to tap oil stockpiles amid rising prices due to Middle East war. 61. </w:t>
      </w:r>
      <w:hyperlink r:id="rId53">
        <w:r>
          <w:rPr>
            <w:color w:val="0000EE"/>
            <w:u w:val="single"/>
          </w:rPr>
          <w:t>https://www.gurufocus.com/news/8739183/south-korea-naphtha-prices-jump-60-as-lg-chem-halts-facility</w:t>
        </w:r>
      </w:hyperlink>
      <w:r>
        <w:t xml:space="preserve"> - * Supply disruptions linked to Middle Eastern crude flows are tightening naphtha availability in South Korea. * LG Chem temporarily shut one of its three naphtha cracking facilities. * Naphtha prices have risen more than 60% amid shipping disruptions through the Strait of Hormuz. * Industry inventories are running thin, with some covering only around two weeks. * Producers are seeking alternative feedstocks from the US and Africa, with critical supply conditions expected in late March to early April. 62. </w:t>
      </w:r>
      <w:hyperlink r:id="rId54">
        <w:r>
          <w:rPr>
            <w:color w:val="0000EE"/>
            <w:u w:val="single"/>
          </w:rPr>
          <w:t>https://africatodaynewsnewyork.com/2026/03/24/japan-taps-emergency-oil-stockpile-starting-thursday/</w:t>
        </w:r>
      </w:hyperlink>
      <w:r>
        <w:t xml:space="preserve"> - * Japan will start releasing its government-held strategic oil reserves from Thursday, announced by Prime Minister Sanae Takaichi. * Japan also plans to tap a rarely used category of stockpile held by Gulf producing nations in Japan before the end of March. * The releases are in response to disruptions caused by conflicts in the Middle East, particularly in the Strait of Hormuz. * Japan imports 95% of its oil from the Middle East, with reserves exceeding 400 million barrels, representing 254 days of domestic consumption. * The country’s oil stockpiling system incorporates private reserves, government-owned reserves, and reserves held by foreign oil-producing nations in Japan. 63. </w:t>
      </w:r>
      <w:hyperlink r:id="rId55">
        <w:r>
          <w:rPr>
            <w:color w:val="0000EE"/>
            <w:u w:val="single"/>
          </w:rPr>
          <w:t>https://www.bloomberg.com/news/articles/2026-03-16/china-s-top-refiner-to-cut-activity-by-10-as-war-hits-supply</w:t>
        </w:r>
      </w:hyperlink>
      <w:r>
        <w:t xml:space="preserve"> - * China’s largest oil refiner, Sinopec, reduces run rates by about 10% in response to supply disruptions. * The reduction is linked to the widening conflict in the Middle East and shipping difficulties through the Strait of Hormuz. * The cuts do not include ongoing maintenance-related production losses. * The reduction is for this month, according to industry sources, and reflects supply tightness in the physical crude market. 64. </w:t>
      </w:r>
      <w:hyperlink r:id="rId56">
        <w:r>
          <w:rPr>
            <w:color w:val="0000EE"/>
            <w:u w:val="single"/>
          </w:rPr>
          <w:t>https://www.bloomberg.com/news/articles/2026-03-16/japan-starts-release-of-oil-from-reserves-as-war-snarls-flows</w:t>
        </w:r>
      </w:hyperlink>
      <w:r>
        <w:t xml:space="preserve"> - * Japan starts releasing oil from national reserves due to Middle East war. * The release is scheduled from March 16 to April 15. * The move aims to address energy security concerns for importers. * The government announced the capacity reduction in an official statement. 65. </w:t>
      </w:r>
      <w:hyperlink r:id="rId57">
        <w:r>
          <w:rPr>
            <w:color w:val="0000EE"/>
            <w:u w:val="single"/>
          </w:rPr>
          <w:t>https://newsonjapan.com/article/148711.php</w:t>
        </w:r>
      </w:hyperlink>
      <w:r>
        <w:t xml:space="preserve"> - * Japan announced it will begin releasing national oil reserves from March 26th to minimise disruption caused by the closure of the Strait of Hormuz. * The move aims to address potential supply instability and rising costs, particularly impacting petroleum products and staples like rice. * Reserves will be released from 11 bases across Japan, including the large Tomakomai East facility in Hokkaido. * The release involves approximately 8.5 million kiloliters of oil, reducing Japan’s reserves to less than 200 days’ supply. * Industry insiders and government officials emphasise the seriousness of the situation and ongoing supply concerns. 66. </w:t>
      </w:r>
      <w:hyperlink r:id="rId58">
        <w:r>
          <w:rPr>
            <w:color w:val="0000EE"/>
            <w:u w:val="single"/>
          </w:rPr>
          <w:t>https://oilprice.com/Latest-Energy-News/World-News/Oil-Prices-Drop-Below-100-on-Ceasefire-Optimism.html</w:t>
        </w:r>
      </w:hyperlink>
      <w:r>
        <w:t xml:space="preserve"> - * Oil prices declined sharply, with WTI trading at $87.51 and Brent below $100, following signs of potential de-escalation in Middle East conflict. * Prices dropped over 5%, influenced by reports of a US peace framework and Iran's circulation of transit letters. * US crude inventories unexpectedly increased, as reported by API. * Geopolitical risks in the region, including military preparations and threats, remain significant. * The price drop is driven by optimism over a potential ceasefire, though regional tensions persist. 67. </w:t>
      </w:r>
      <w:hyperlink r:id="rId59">
        <w:r>
          <w:rPr>
            <w:color w:val="0000EE"/>
            <w:u w:val="single"/>
          </w:rPr>
          <w:t>https://www.nation.com.pk/25-Mar-2026/pakistan-ensures-steady-petroleum-supply-despite-price-pressures</w:t>
        </w:r>
      </w:hyperlink>
      <w:r>
        <w:t xml:space="preserve"> - * Overall petroleum inventories remain at comfortable levels supported by secured import arrangements and ongoing production. * The Committee to Monitor Petrol Prices assessed energy supply and global market developments in Islamabad. * Supply lines, refineries, and logistic operations are operating smoothly, with scheduled cargo inflows secured for March and April. * International energy market trends, global benchmarks, and geopolitical impacts on supply were reviewed. * Pakistan emphasises operational readiness, diversified sourcing, and international cooperation to sustain energy security. 68. </w:t>
      </w:r>
      <w:hyperlink r:id="rId60">
        <w:r>
          <w:rPr>
            <w:color w:val="0000EE"/>
            <w:u w:val="single"/>
          </w:rPr>
          <w:t>https://londonlovesbusiness.com/oil-rebounds-as-supply-remains-constrained/</w:t>
        </w:r>
      </w:hyperlink>
      <w:r>
        <w:t xml:space="preserve"> - * Crude futures rebounded on Tuesday, recovering part of previous losses. * Prices fell below USD 100 a barrel due to geopolitical tensions in the Middle East. * Strait of Hormuz remains effectively closed, constraining oil shipments. * G7 countries' potential responses, including releasing reserves and lifting sanctions, may provide temporary relief. * Market volatility likely to persist with risks of further price increases amid ongoing tensions. 69. </w:t>
      </w:r>
      <w:hyperlink r:id="rId61">
        <w:r>
          <w:rPr>
            <w:color w:val="0000EE"/>
            <w:u w:val="single"/>
          </w:rPr>
          <w:t>https://japannews.yomiuri.co.jp/politics/politics-government/20260316-316884/</w:t>
        </w:r>
      </w:hyperlink>
      <w:r>
        <w:t xml:space="preserve"> - * Japan started releasing oil reserves held by the private sector on Monday due to the effective closure of the Strait of Hormuz. * The move aims to stabilise supply and prices of petroleum products, providing about 26.5 million barrels. * Japan will also release one month’s worth of national oil reserves, totalling a record 45 days’ worth of oil. * The release is in response to declining Middle Eastern crude imports and is the seventh such release since 2022. * The Oil Stockpiling Law’s mandatory stockpile requirement has been reduced from 70 to 55 days. 70. </w:t>
      </w:r>
      <w:hyperlink r:id="rId62">
        <w:r>
          <w:rPr>
            <w:color w:val="0000EE"/>
            <w:u w:val="single"/>
          </w:rPr>
          <w:t>https://businesspost.ng/economy/oil-prices-mixed-as-us-proposes-plan-to-end-iran-war/</w:t>
        </w:r>
      </w:hyperlink>
      <w:r>
        <w:t xml:space="preserve"> - * US proposes a 15-point plan to end the Iran war, including a one-month ceasefire. * Oil prices are mixed, with Brent futures down 0.9% and US WTI up 4.79%, amid ongoing tensions. * The Strait of Hormuz, a key oil shipping route, has seen decreased traffic since Iran’s actions, impacting global oil supply. * Iran states it will permit safe transit through the strait except for ships linked to its enemies. * US crude inventories increased by 2.3 million barrels in the week ending March 20, according to API. 71. </w:t>
      </w:r>
      <w:hyperlink r:id="rId63">
        <w:r>
          <w:rPr>
            <w:color w:val="0000EE"/>
            <w:u w:val="single"/>
          </w:rPr>
          <w:t>https://www.fxstreet.com/news/wti-slumps-below-8700-as-trump-signals-iran-talks-202603250148</w:t>
        </w:r>
      </w:hyperlink>
      <w:r>
        <w:t xml:space="preserve"> - * West Texas Intermediate (WTI) trades around $86.85 during Asian hours. * The price declines as US-Iran talks signal potential Middle East peace. * US President Trump signals willingness to negotiate with Iran. * US crude oil inventories increased by 2.3 million barrels, contributing to fall in WTI. * API report indicates larger-than-expected stockpiles, impacting market outlook. * Market awaits US Energy Information Administration report. 72. </w:t>
      </w:r>
      <w:hyperlink r:id="rId64">
        <w:r>
          <w:rPr>
            <w:color w:val="0000EE"/>
            <w:u w:val="single"/>
          </w:rPr>
          <w:t>https://assamtribune.com/business/market-recovery-predicted-rupee-to-rebound-to-91-against-us--1609771</w:t>
        </w:r>
      </w:hyperlink>
      <w:r>
        <w:t xml:space="preserve"> - * A report forecasts a recovery in Indian markets as crude overhang diminishes and P/E premiums contract. * The Indian rupee is expected to strengthen to Rs 91 per US dollar and bond yields to ease to about 6.65%. * The report suggests India may become a better investment opportunity amid past FPI selling. * A Brent crude price of $80 per barrel in FY27 is projected to reduce India's GDP growth to 6.6% and increase inflation and current account deficit. * Oil prices above $100 per barrel could significantly impact India's balance of payments and GDP. 73. </w:t>
      </w:r>
      <w:hyperlink r:id="rId53">
        <w:r>
          <w:rPr>
            <w:color w:val="0000EE"/>
            <w:u w:val="single"/>
          </w:rPr>
          <w:t>https://www.gurufocus.com/news/8739183/south-korea-naphtha-prices-jump-60-as-lg-chem-halts-facility</w:t>
        </w:r>
      </w:hyperlink>
      <w:r>
        <w:t xml:space="preserve"> - * Supply stress in South Korea linked to Middle Eastern crude disrupts naphtha availability. * LG Chem temporarily shuts one of its three naphtha cracking facilities. * Naphtha prices rise more than 60% amid shipping disruptions through the Strait of Hormuz. * Consumer demand for plastic products like garbage bags increases, shelves empty. * Inventories of plastics are running low, with some covering only around two weeks. * Chemical producers seek alternative feedstocks from the US and Africa, with supply conditions critical from late March to early April. * Authorities suggest a full supply breakdown is unlikely, but disruptions may impact industrial output and consumer prices. 74. </w:t>
      </w:r>
      <w:hyperlink r:id="rId56">
        <w:r>
          <w:rPr>
            <w:color w:val="0000EE"/>
            <w:u w:val="single"/>
          </w:rPr>
          <w:t>https://www.bloomberg.com/news/articles/2026-03-16/japan-starts-release-of-oil-from-reserves-as-war-snarls-flows</w:t>
        </w:r>
      </w:hyperlink>
      <w:r>
        <w:t xml:space="preserve"> - * Japan started releasing oil from its reserves, as announced in a government statement. * The release is in response to the war in the Middle East threatening energy security. * The reserve reduction period is from 16 March to 15 April. * The release involves adjustments to the required crude reserve calculations. * The move aims to address potential supply disruptions. 75. </w:t>
      </w:r>
      <w:hyperlink r:id="rId58">
        <w:r>
          <w:rPr>
            <w:color w:val="0000EE"/>
            <w:u w:val="single"/>
          </w:rPr>
          <w:t>https://oilprice.com/Latest-Energy-News/World-News/Oil-Prices-Drop-Below-100-on-Ceasefire-Optimism.html</w:t>
        </w:r>
      </w:hyperlink>
      <w:r>
        <w:t xml:space="preserve"> - * Oil prices declined sharply in early Asian trade on Wednesday, with WTI at $87.51 and Brent at $98.03. * Prices dropped over 5% following signs of potential de-escalation in the Middle East conflict and a crude inventory increase in the US. * Reports of a potential peace framework and a ceasefire contributed to the decline, despite continued geopolitical tensions. * An unexpected build in US crude and gasoline inventories was reported by the API for the week ending March 20. * Ongoing conflict and threats in the Middle East, including military preparations and strikes, maintain significant geopolitical risks. 76. </w:t>
      </w:r>
      <w:hyperlink r:id="rId59">
        <w:r>
          <w:rPr>
            <w:color w:val="0000EE"/>
            <w:u w:val="single"/>
          </w:rPr>
          <w:t>https://www.nation.com.pk/25-Mar-2026/pakistan-ensures-steady-petroleum-supply-despite-price-pressures</w:t>
        </w:r>
      </w:hyperlink>
      <w:r>
        <w:t xml:space="preserve"> - * The Committee to Monitor Petrol Prices in Pakistan noted that inventories remain comfortable, supported by secured import arrangements and ongoing production. * The meeting was held in Islamabad and reviewed global oil market conditions, supply chain stability, and international energy trends. * Members reported stable supply lines, secured cargo shipments, and operational refineries. * The government is actively evaluating global and domestic price divergence to maintain market balance. * Efforts are underway to strengthen supply resilience through diversifying sourcing strategies and international partnerships. 77. </w:t>
      </w:r>
      <w:hyperlink r:id="rId65">
        <w:r>
          <w:rPr>
            <w:color w:val="0000EE"/>
            <w:u w:val="single"/>
          </w:rPr>
          <w:t>https://www.perthnow.com.au/news/politics/find-out-where-australias-fuel-shortage-is-most-acute-c-22045468</w:t>
        </w:r>
      </w:hyperlink>
      <w:r>
        <w:t xml:space="preserve"> - • Fuel shortages reported across multiple Australian states, with NSW having 187 service stations out of diesel and 32 out of fuel altogether. • Price spikes recorded, with petrol at $2.38 and diesel at $2.82 per litre. • Government responded by releasing over 500 million litres from emergency reserves and reducing fuel quality standards. • No current fuel rationing; officials urge motorists to take only what they need. • Northern Territory unaffected due to flooding and cyclone; shortages exist elsewhere. 78. </w:t>
      </w:r>
      <w:hyperlink r:id="rId66">
        <w:r>
          <w:rPr>
            <w:color w:val="0000EE"/>
            <w:u w:val="single"/>
          </w:rPr>
          <w:t>https://www.theguardian.com/australia-news/2026/mar/16/dozens-of-australian-petrol-stations-run-out-of-fuel-as-panic-buying-continues</w:t>
        </w:r>
      </w:hyperlink>
      <w:r>
        <w:t xml:space="preserve"> - * Dozens of petrol stations across Australia have run out of fuel due to panic-buying and supply issues, with some towns completely dry. * The NSW government reported 32 stations out of 3,000 affected, impacting regional towns. * The federal government permitted lower-quality petrol sales and drew from stockpiles but ruled out fuel rationing. * Supply chain issues have led to difficulty accessing fuel for regional and independent stations, with some suppliers prioritising regular customers. * Prices for unleaded petrol reached near-record highs in Sydney, Melbourne, and Brisbane, with shortages affecting urban areas and rural farmers. * The NSW government held crisis talks with fuel suppliers; farmers and small towns are at risk due to fuel shortages. * Calls for intervention include fuel excise cuts, which the government has ruled out. 79. </w:t>
      </w:r>
      <w:hyperlink r:id="rId67">
        <w:r>
          <w:rPr>
            <w:color w:val="0000EE"/>
            <w:u w:val="single"/>
          </w:rPr>
          <w:t>https://www.truckingdive.com/news/hormuz-strait-blockade-slow-q2-economy-fed-Iran-trump-oil-federal-reserve/815514/</w:t>
        </w:r>
      </w:hyperlink>
      <w:r>
        <w:t xml:space="preserve"> - • A blockade of oil shipments through the Strait of Hormuz could reduce US economic growth by 2.9 percentage points in Q2, according to the Federal Reserve Bank of Dallas. • Nearly 20% of global oil supply passes through the strait, with disruption risks comparable to previous oil shocks. • The potential market impact includes a surge in oil prices, possibly affecting inflation and consumer spending. • The report considers various durations of disruption, with longer halts causing more significant economic slowdown. • Oil prices could reach $98 per barrel if the strait is blocked during Q2, influencing global economic outlooks. 80. </w:t>
      </w:r>
      <w:hyperlink r:id="rId68">
        <w:r>
          <w:rPr>
            <w:color w:val="0000EE"/>
            <w:u w:val="single"/>
          </w:rPr>
          <w:t>https://www.rigzone.com/news/this_is_not_a_textbook_oil_shock-24-mar-2026-183282-article/?rss=true</w:t>
        </w:r>
      </w:hyperlink>
      <w:r>
        <w:t xml:space="preserve"> - * EY-Parthenon Chief Economist Gregory Daco predicts Brent crude will average $88 in Q2, then decline to $75 and $72 in Q3 and Q4, still above pre-conflict levels. * Daco warns of potential US inflation rising to 5% and GDP reduction exceeding 1% should oil prices stay above $100 amid prolonged Middle East escalation. * BMI analysts report far-reaching shockwaves across industries globally, especially in energy, supply chains, tourism, and agriculture, with Asia and Europe most exposed. * SEB analyst Bjarne Schieldrop notes Brent crude peaked at $112.19 and warns that if Iran's hardliners stay in power, oil prices could exceed pre-2008 nominal highs, with continued Strait of Hormuz chokes. 81. </w:t>
      </w:r>
      <w:hyperlink r:id="rId69">
        <w:r>
          <w:rPr>
            <w:color w:val="0000EE"/>
            <w:u w:val="single"/>
          </w:rPr>
          <w:t>https://defencemonitor.in/economists-cut-asean-6-gdp-growth-amid-west-asia-conflict/</w:t>
        </w:r>
      </w:hyperlink>
      <w:r>
        <w:t xml:space="preserve"> - * Economists have revised down ASEAN-6 GDP growth forecast to 4.5% in 2026 and 4.7% in 2027 due to West Asia conflict. * The forecast downgrades are largest for the Philippines, Vietnam, and Thailand. * Higher energy prices and supply disruptions negatively affect ASEAN countries, which are mostly net oil and gas importers. * Malaysia is the only ASEAN country that is a net energy exporter, cushioning the impact. * Rising energy prices are expected to worsen current account balances and weaken currencies. * Inflation forecasts for ASEAN-6 have been raised to 2.7% in both 2026 and 2027. * Higher energy prices will increase fiscal burdens for Indonesia, Thailand, and Malaysia. 82. </w:t>
      </w:r>
      <w:hyperlink r:id="rId70">
        <w:r>
          <w:rPr>
            <w:color w:val="0000EE"/>
            <w:u w:val="single"/>
          </w:rPr>
          <w:t>https://notayesmanseconomics.wordpress.com/2026/03/24/the-euro-area-faces-yet-more-economic-stagflation-exacerbated-by-its-energy-policies/</w:t>
        </w:r>
      </w:hyperlink>
      <w:r>
        <w:t xml:space="preserve"> - * The flash Eurozone PMI indicates stagflation with rising prices and stifled growth due to Middle East conflict. * Energy prices and supply chain disruptions from the war have caused firms' costs to rise at the fastest rate in over three years. * Eurozone GDP growth is slowing to just below 0.1% in March, with recession risks increasing if the war persists. * Consumer price inflation is projected to approach 3%, with cost pressures likely to raise selling prices. * Manufacturing output increased modestly, with Germany experiencing the fastest expansion in over four years; France's output declined. * ECB policymakers, including Lagarde, believe they are well positioned with target inflation and interest rates around 2%, but face challenges due to rising bond yields and supply chain issues. 83. </w:t>
      </w:r>
      <w:hyperlink r:id="rId71">
        <w:r>
          <w:rPr>
            <w:color w:val="0000EE"/>
            <w:u w:val="single"/>
          </w:rPr>
          <w:t>https://tass.com/economy/2106459</w:t>
        </w:r>
      </w:hyperlink>
      <w:r>
        <w:t xml:space="preserve"> - * Prices of oil products in Europe are nearing historical highs due to shipping disruptions through the Strait of Hormuz. * Data from Platts indicates near-record levels in diesel and other products as of March 20. * The ICE LSGO futures contract rose to $1,349.25 per ton, the highest since June 2022. * Spot prices for diesel on CIF Northwest Europe and for the Mediterranean exceeded previous peaks, reaching $1,505.25 and $1,470.75 per ton respectively. * The increase is linked to ongoing maritime disruptions affecting crude oil and refined product transportation. 84. </w:t>
      </w:r>
      <w:hyperlink r:id="rId72">
        <w:r>
          <w:rPr>
            <w:color w:val="0000EE"/>
            <w:u w:val="single"/>
          </w:rPr>
          <w:t>https://tass.com/world/2106545</w:t>
        </w:r>
      </w:hyperlink>
      <w:r>
        <w:t xml:space="preserve"> - * Iran's letter to the International Maritime Organization confirms the Strait of Hormuz remains open but excludes ships from the US, Israel, and other aggressors. * Navigation continues with necessary measures, subject to coordination with Iranian authorities. * Iran links full security and stability in the strait to the cessation of US and Israeli military actions. * Following US and Israeli military strikes on Iran, Iran warns it may control ship movements through the Strait. * Iran states it will block US and allied oil cargoes from passing through the Strait of Hormuz if necessary.</w:t>
      </w:r>
      <w:r/>
    </w:p>
    <w:p>
      <w:r/>
      <w:r>
        <w:t xml:space="preserve">85. </w:t>
      </w:r>
      <w:hyperlink r:id="rId73">
        <w:r>
          <w:rPr>
            <w:color w:val="0000EE"/>
            <w:u w:val="single"/>
          </w:rPr>
          <w:t>https://newscats.org/iran-reportedly-lays-naval-mines-in-the-strait-of-hormuz-strategic-threat-to-global-shipping</w:t>
        </w:r>
      </w:hyperlink>
      <w:r>
        <w:t xml:space="preserve"> - * Iran has deployed naval mines in the Strait of Hormuz, a critical maritime chokepoint responsible for about 20% of global oil exports. * The deployment includes bottom-moored and floating mines capable of disrupting commercial and military vessels. * Iran claims "non-hostile" vessels can transit safely, but experts warn of escalation risks and impact on freedom of navigation. * U.S. and allied forces monitor and target Iranian vessels capable of laying mines. * The threat may disrupt oil exports, increase shipping costs, and affect global energy markets. * Iran's tactic aims to challenge naval superiority, influence markets, and test coalition resolve, with human risks for crews and civilians. 86. </w:t>
      </w:r>
      <w:hyperlink r:id="rId74">
        <w:r>
          <w:rPr>
            <w:color w:val="0000EE"/>
            <w:u w:val="single"/>
          </w:rPr>
          <w:t>https://ekbis.sindonews.com/read/1690003/33/selat-hormuz-lumpuh-lalu-lintas-kapal-anjlok-hingga-95-1774400618</w:t>
        </w:r>
      </w:hyperlink>
      <w:r>
        <w:t xml:space="preserve"> - * Arus lalu lintas kapal komersial di Selat Hormuz turun hingga 95%. * Penurunan terjadi sejak akhir Februari karena ketegangan militer antara Iran, AS, dan Israel. * Iran mengontrol lalu lintas dengan izin dan ketatnya pengawasan. * Pada 1-23 Maret, hanya 138 penyeberangan kapal tercatat, turun dari rata-rata 120 per hari dalam kondisi damai. * Mayoritas kapal adalah tanker minyak dan gas ke timur, banyak dalam daftar sanksi internasional. 87. </w:t>
      </w:r>
      <w:hyperlink r:id="rId75">
        <w:r>
          <w:rPr>
            <w:color w:val="0000EE"/>
            <w:u w:val="single"/>
          </w:rPr>
          <w:t>https://www.freemalaysiatoday.com/category/world/2026/03/25/iran-says-non-hostile-vessels-can-transit-strait-of-hormuz</w:t>
        </w:r>
      </w:hyperlink>
      <w:r>
        <w:t xml:space="preserve"> - * Iran states 'non-hostile vessels' may transit the Strait of Hormuz if compliant with safety and security regulations. * The statement was released to the International Maritime Organization (IMO) on Sunday. * The IMO has shared the communique with member states and NGOs. * Iran specifies that vessels supporting or participating in acts of aggression do not qualify for safe passage. * Iran blames the United States and Israel for endangering regional peace and causing disruptions in the Strait of Hormuz, which has been virtually closed since late February, impacting global oil prices. 88. </w:t>
      </w:r>
      <w:hyperlink r:id="rId76">
        <w:r>
          <w:rPr>
            <w:color w:val="0000EE"/>
            <w:u w:val="single"/>
          </w:rPr>
          <w:t>https://www.cbsnews.com/video/strait-of-hormuz-disruption-threatens-to-shake-global-economy-60-minutes/</w:t>
        </w:r>
      </w:hyperlink>
      <w:r>
        <w:t xml:space="preserve"> - * Disruption in the Strait of Hormuz threatens the global economy. * The shipping lane carries a fifth of the world's oil. * Analysts warn prolonged disruption could lead to soaring fuel prices and a slowdown. * The potential impact is significant on global commodity and energy markets. 89. </w:t>
      </w:r>
      <w:hyperlink r:id="rId77">
        <w:r>
          <w:rPr>
            <w:color w:val="0000EE"/>
            <w:u w:val="single"/>
          </w:rPr>
          <w:t>https://www.cbsnews.com/video/strait-of-hormuz-choke-point-60-minutes-video-2026-03-15/</w:t>
        </w:r>
      </w:hyperlink>
      <w:r>
        <w:t xml:space="preserve"> - * The Strait of Hormuz has been closed amid the Iran war. * The closure has stranded thousands of cargo and tanker ship crews. * The incident has caused a spike in oil and gas prices. * The event impacts maritime routes and global energy markets. * The article is dated during ongoing conflict situation. 90. </w:t>
      </w:r>
      <w:hyperlink r:id="rId78">
        <w:r>
          <w:rPr>
            <w:color w:val="0000EE"/>
            <w:u w:val="single"/>
          </w:rPr>
          <w:t>https://www.cbsnews.com/news/strait-of-hormuz-disruption-threatens-to-shake-global-economy-60-minutes/</w:t>
        </w:r>
      </w:hyperlink>
      <w:r>
        <w:t xml:space="preserve"> - * The near shutdown of the Strait of Hormuz due to Iranian war threatens global energy supplies and raises fuel prices. * Saudi Arabia has a contingency plan with the East-West Pipeline to bypass the strait; other Gulf countries lack alternatives. * Experts warn that prolonged closure of the strait could collapse a keystone assumption in energy markets and economic stability. * Russia benefits short-term from rising oil prices and eased restrictions on Russian oil shipments. * Asian economies, especially China and India, face significant risks due to reliance on oil transiting the strait, with China stockpiling reserves and India vulnerable to supply disruptions. * Higher fuel prices are already affecting consumers in the US and parts of Asia, with potential for global recession if disruption continues. 91. </w:t>
      </w:r>
      <w:hyperlink r:id="rId79">
        <w:r>
          <w:rPr>
            <w:color w:val="0000EE"/>
            <w:u w:val="single"/>
          </w:rPr>
          <w:t>https://www.cnbc.com/2026/03/16/asia-pacific-markets-nikkei-225-kospi-hang-seng-index.html</w:t>
        </w:r>
      </w:hyperlink>
      <w:r>
        <w:t xml:space="preserve"> - ['</w:t>
      </w:r>
      <w:r>
        <w:rPr>
          <w:i/>
        </w:rPr>
        <w:t xml:space="preserve"> Asia-Pacific markets traded mixed as investors responded to rising oil prices and U.S.-Iran tensions.', "</w:t>
      </w:r>
      <w:r>
        <w:t xml:space="preserve"> U.S. crude prices exceeded $100 per barrel amid military threats against Iran's Kharg Island.", '</w:t>
      </w:r>
      <w:r>
        <w:rPr>
          <w:i/>
        </w:rPr>
        <w:t xml:space="preserve"> President Trump ordered strikes on Iranian military assets on Kharg Island, a key oil hub.', '</w:t>
      </w:r>
      <w:r>
        <w:t xml:space="preserve"> Goldman Sachs predicts energy price surge could reduce global GDP by 0.3% and increase inflation by 0.5-0.6%.', '</w:t>
      </w:r>
      <w:r>
        <w:rPr>
          <w:i/>
        </w:rPr>
        <w:t xml:space="preserve"> Risks include potential closure of the Strait of Hormuz affecting European and Asian economies.'] 92. </w:t>
      </w:r>
      <w:hyperlink r:id="rId80">
        <w:r>
          <w:rPr>
            <w:color w:val="0000EE"/>
            <w:u w:val="single"/>
          </w:rPr>
          <w:t>https://www.aljazeera.com/economy/2026/3/16/oil-prices-keep-rising-as-trump-seeks-coalition-to-reopen-strait-of-hormuz?traffic_source=rss</w:t>
        </w:r>
      </w:hyperlink>
      <w:r>
        <w:rPr>
          <w:i/>
        </w:rPr>
        <w:t xml:space="preserve"> - * Brent crude oil exceeds $106 a barrel amid ongoing disruptions in the Strait of Hormuz. * US President Trump calls on countries to help reopen the waterway, which is vital for global oil supply. * No nations have committed to deploying naval forces; Japan and Australia decline to send ships. * Iran's actions have halted shipping through the strait, causing the largest disruption to global energy supplies in history. * Oil prices have increased over 40% since the start of the war, affecting fuel prices and economic outlooks. 93. </w:t>
      </w:r>
      <w:hyperlink r:id="rId81">
        <w:r>
          <w:rPr>
            <w:color w:val="0000EE"/>
            <w:u w:val="single"/>
          </w:rPr>
          <w:t>https://investinglive.com/commodities/icymi-iran-allows-conditional-hormuz-transit-as-thousands-of-ships-remain-stalled-20260324/</w:t>
        </w:r>
      </w:hyperlink>
      <w:r>
        <w:rPr>
          <w:i/>
        </w:rPr>
        <w:t xml:space="preserve"> - * Iran has indicated that 'non-hostile vessels' may transit the Strait of Hormuz with coordination. * Communication was sent to International Maritime Organization members. * Approximately 3,200 ships are stalled in the Gulf due to escalating tensions. * Iran's approach suggests controlled, permission-based access rather than full closure. * The Strait of Hormuz remains a critical energy chokepoint, affecting global oil flows and shipping risks. * Development increases operational risk and uncertainty in energy markets. 94. </w:t>
      </w:r>
      <w:hyperlink r:id="rId82">
        <w:r>
          <w:rPr>
            <w:color w:val="0000EE"/>
            <w:u w:val="single"/>
          </w:rPr>
          <w:t>https://www.rigzone.com/news/wire/oil_rises_on_strait_uncertainty-24-mar-2026-183287-article/?rss=true</w:t>
        </w:r>
      </w:hyperlink>
      <w:r>
        <w:rPr>
          <w:i/>
        </w:rPr>
        <w:t xml:space="preserve"> - * Oil prices increased following uncertainty over the reopening of the Strait of Hormuz. * Brent crude rose 4.6%, trading near $104.50, with fluctuations influenced by Middle East developments. * US plans to deploy troops to the region as negotiations continue with Iran. * The Strait closure has disrupted oil transits, affecting global supply and prices. * Industry forecasts indicate a prolonged disruption, with oil output resuming in several months. 95. </w:t>
      </w:r>
      <w:hyperlink r:id="rId55">
        <w:r>
          <w:rPr>
            <w:color w:val="0000EE"/>
            <w:u w:val="single"/>
          </w:rPr>
          <w:t>https://www.bloomberg.com/news/articles/2026-03-16/china-s-top-refiner-to-cut-activity-by-10-as-war-hits-supply</w:t>
        </w:r>
      </w:hyperlink>
      <w:r>
        <w:rPr>
          <w:i/>
        </w:rPr>
        <w:t xml:space="preserve"> - - Sinopec reduces processing by about 10% for the month due to the Middle East war and shipping difficulties through the Strait of Hormuz. - The cuts exclude losses from planned maintenance. - The reduction is linked to supply disruptions caused by geopolitical tensions in the region. - The company is adjusting run rates in response to ongoing geopolitical and operational challenges. 96. </w:t>
      </w:r>
      <w:hyperlink r:id="rId83">
        <w:r>
          <w:rPr>
            <w:color w:val="0000EE"/>
            <w:u w:val="single"/>
          </w:rPr>
          <w:t>https://slguardian.org/iran-conflict-sends-shockwaves-through-global-economy/</w:t>
        </w:r>
      </w:hyperlink>
      <w:r>
        <w:rPr>
          <w:i/>
        </w:rPr>
        <w:t xml:space="preserve"> - * Business activity around the world declines amid Iran war and rising energy costs, with PMI data indicating global economic strain. * Eurozone private sector activity stalls, with the PMI at 50.5 points in March, the lowest in 10 months. * Australia’s private sector returns to contraction, with PMI dropping to 47 in March. * UK manufacturing sees the steepest rise in input costs since October 2022. * Central banks warn that Middle East conflict could exacerbate inflation and slow growth, with ECB and US Federal Reserve signalling potential interest rate hikes. * Investors revise interest rate expectations following US and Israeli strikes on Iran, anticipating more aggressive ECB actions. 97. </w:t>
      </w:r>
      <w:hyperlink r:id="rId84">
        <w:r>
          <w:rPr>
            <w:color w:val="0000EE"/>
            <w:u w:val="single"/>
          </w:rPr>
          <w:t>https://www.insideindianabusiness.com/articles/chances-of-a-federal-reserve-rate-cut-fade-as-inflation-worsens</w:t>
        </w:r>
      </w:hyperlink>
      <w:r>
        <w:rPr>
          <w:i/>
        </w:rPr>
        <w:t xml:space="preserve"> - * Longer-term interest rates have increased since the Iran war began on February 28, impacting mortgage and auto loans. * Inflation measures are expected to rise, reducing chances of Federal Reserve rate cuts this year, with a rising possibility of a rate hike. * Wall Street investors see nearly a 25% chance of a rate increase by October, up from zero a week earlier. * Fed officials indicate uncertainty about future rate movements due to the Iran conflict and inflation risks. * The 10-year Treasury yield has increased from below 4% to nearly 4.4%, and mortgage rates have risen to an average of 6.22%. 98. </w:t>
      </w:r>
      <w:hyperlink r:id="rId85">
        <w:r>
          <w:rPr>
            <w:color w:val="0000EE"/>
            <w:u w:val="single"/>
          </w:rPr>
          <w:t>https://www.myjoyonline.com/africa-bound-india-flagged-fuel-tanker-sets-sail-from-east-of-hormuz-indian-official-says/</w:t>
        </w:r>
      </w:hyperlink>
      <w:r>
        <w:rPr>
          <w:i/>
        </w:rPr>
        <w:t xml:space="preserve"> - * The Indian-flagged oil tanker Jag Prakash carrying gasoline from Oman to Africa has set sail from east of the Strait of Hormuz. * Disruption in Gulf shipping due to Iran's retaliation against US-Israeli actions over the past two weeks. * Four Indian vessels were stuck east of the Strait, with one now sailing, and three remaining stuck, carrying 76 Indian sailors. * Twenty-four Indian vessels are stuck west of the Strait with 677 sailors onboard. * Iran's new supreme leader announced plans to keep Hormuz closed as leverage against the US and Israel. * The Jag Prakash is scheduled to discharge fuel at Tanga Port in Tanzania on March 21. 99. </w:t>
      </w:r>
      <w:hyperlink r:id="rId86">
        <w:r>
          <w:rPr>
            <w:color w:val="0000EE"/>
            <w:u w:val="single"/>
          </w:rPr>
          <w:t>https://www.businesstoday.in/world/story/iran-eases-strait-of-hormuz-access-non-hostile-vessels-can-pass-hormuz-us-israel-linked-ships-blocked-522186-2026-03-25?utm_source=rssfeed</w:t>
        </w:r>
      </w:hyperlink>
      <w:r>
        <w:rPr>
          <w:i/>
        </w:rPr>
        <w:t xml:space="preserve"> - * Iran has indicated that only 'non-hostile' vessels can pass through the Strait of Hormuz, subject to security protocols, according to a UN communication. * The message was sent to the UN Security Council, UN Secretary-General Antonio Guterres, and circulated among maritime bodies. * Iran's restrictions are part of measures to prevent use of the waterway for hostile purposes, targeting US, Israel, and their allies. * The development follows a slowdown in shipping activity and impacts global energy markets, with the Strait handling roughly 20% of global oil and LNG flows. * Iran's partial reopening aims to keep some trade moving amidst ongoing regional conflict. 100. </w:t>
      </w:r>
      <w:hyperlink r:id="rId87">
        <w:r>
          <w:rPr>
            <w:color w:val="0000EE"/>
            <w:u w:val="single"/>
          </w:rPr>
          <w:t>https://agreenerlifeagreenerworld.net/2026/03/25/explainer-world-crude-oil-reserves/</w:t>
        </w:r>
      </w:hyperlink>
      <w:r>
        <w:rPr>
          <w:i/>
        </w:rPr>
        <w:t xml:space="preserve"> - * In 2025, approximately 20 million barrels per day of crude oil passed through the Strait of Hormuz, accounting for around 25% of seaborne oil trade. * Since February, conflict in Iran has effectively closed the Strait, causing disruptions and a surge in global oil prices. * Brent crude topped $106 per barrel on 15 March, up from $70 per barrel in March 2024. * Major oil producers relying on the Strait include Iraq, Kuwait, Qatar, and Bahrain; UAE and Saudi Arabia have alternative routes. * Venezuela holds the largest proven oil reserves, followed by Saudi Arabia and Iran; Canada has significant reserves from oil sands. * The World Economic Forum advocates for accelerating the energy transition due to geopolitical tensions affecting oil security. 101. </w:t>
      </w:r>
      <w:hyperlink r:id="rId88">
        <w:r>
          <w:rPr>
            <w:color w:val="0000EE"/>
            <w:u w:val="single"/>
          </w:rPr>
          <w:t>https://www.gurufocus.com/news/8737965/goldman-sachs-revises-asia-rate-outlook-as-oil-seen-at-115</w:t>
        </w:r>
      </w:hyperlink>
      <w:r>
        <w:rPr>
          <w:i/>
        </w:rPr>
        <w:t xml:space="preserve"> - * Goldman Sachs signals a sharper policy turn across Asia influenced by rising energy prices amid the US-Israeli conflict on Iran. * The bank drops its easing call for Indonesia and suggests interest-rate hikes for India and the Philippines. * Oil outlook assumes a near shutdown of the Strait of Hormuz, with Brent prices forecasted at $105 in March and $115 in April. * Inflation expected to rise in Thailand and the Philippines by over 1 percentage point; broader regional impact around 0.6 percentage point. * Growth forecasts downgraded for India, the Philippines, Thailand, and Singapore; minimal impact on China, Japan, South Korea. * External balances expected to deteriorate across most of Asia due to higher energy import costs, with exceptions in Australia and Malaysia. * Policymakers may respond with fiscal subsidies, currency intervention, and tighter monetary policy. 102. </w:t>
      </w:r>
      <w:hyperlink r:id="rId89">
        <w:r>
          <w:rPr>
            <w:color w:val="0000EE"/>
            <w:u w:val="single"/>
          </w:rPr>
          <w:t>https://www.goodreturns.in/news/west-asia-war-pm-modi-to-hold-all-party-meeting-to-discuss-middle-east-conflict-what-to-expect-011-1498295.html</w:t>
        </w:r>
      </w:hyperlink>
      <w:r>
        <w:rPr>
          <w:i/>
        </w:rPr>
        <w:t xml:space="preserve"> - * The Indian government is holding a series of all-party meetings and security reviews to address the ongoing West Asia crisis, focusing on regional security, energy supplies, and shipping traffic disruptions. * Prime Minister Narendra Modi led a Cabinet Committee on Security meeting to assess the situation and plan measures to cushion shocks to energy and fertiliser supplies. * Defence and energy officials discussed defence preparedness, maritime security, and potential regional stability implications. * The conflict has entered its fourth week, with tensions escalating after military strikes and attacks in Gulf states, affecting global energy markets and shipping routes. * India’s reliance on Gulf energy sources and shipping lanes like the Strait of Hormuz makes the region’s stability critical for its imports and maritime security. 103. </w:t>
      </w:r>
      <w:hyperlink r:id="rId90">
        <w:r>
          <w:rPr>
            <w:color w:val="0000EE"/>
            <w:u w:val="single"/>
          </w:rPr>
          <w:t>https://businessday.ng/backpage/article/when-a-narrow-strait-shakes-the-global-economy/</w:t>
        </w:r>
      </w:hyperlink>
      <w:r>
        <w:rPr>
          <w:i/>
        </w:rPr>
        <w:t xml:space="preserve"> - * The Strait of Hormuz is a strategic maritime corridor carrying about a quarter of the world's seaborne oil trade, liquefied natural gas, and fertilizers. * Recent tensions in the region have disrupted maritime activity. * Disruptions here impact global shipping costs and prices in distant markets. * The article highlights the fragility of global trade linked to this geographic location. 104. </w:t>
      </w:r>
      <w:hyperlink r:id="rId91">
        <w:r>
          <w:rPr>
            <w:color w:val="0000EE"/>
            <w:u w:val="single"/>
          </w:rPr>
          <w:t>https://www.cnbc.com/2026/03/16/china-oil-reserves-trump-iran-war-hormuz.html</w:t>
        </w:r>
      </w:hyperlink>
      <w:r>
        <w:rPr>
          <w:i/>
        </w:rPr>
        <w:t xml:space="preserve"> - - China states that its energy resources are 'relatively strong' amid oil flow disruptions through the Strait of Hormuz caused by Iran war. - Domestic crude oil production increased by 1.9% year on year to 35.73 million metric tons in January to February. - US President Trump urges China to help secure the Hormuz route and considers delaying his Beijing trip. - Oil prices have surged past $100 a barrel following stalled flows, with Iran shipping over 11 million barrels to China through the strait. - The situation impacts global oil supply and geopolitics, with China emphasising energy security. 105. </w:t>
      </w:r>
      <w:hyperlink r:id="rId92">
        <w:r>
          <w:rPr>
            <w:color w:val="0000EE"/>
            <w:u w:val="single"/>
          </w:rPr>
          <w:t>https://www.independent.co.ug/iran-vows-to-kill-netanyahu-blocks-u-s-ships-on-strait-of-hormuz/</w:t>
        </w:r>
      </w:hyperlink>
      <w:r>
        <w:rPr>
          <w:i/>
        </w:rPr>
        <w:t xml:space="preserve"> - * Iran's Islamic Revolution Guard Corps vows to pursue and kill Israeli Prime Minister Netanyahu. 106. </w:t>
      </w:r>
      <w:hyperlink r:id="rId93">
        <w:r>
          <w:rPr>
            <w:color w:val="0000EE"/>
            <w:u w:val="single"/>
          </w:rPr>
          <w:t>https://news.republika.co.id/berita/tbzb3k451/selat-hormuz-membara-trump-rayu-china-masuk-koalisi</w:t>
        </w:r>
      </w:hyperlink>
      <w:r>
        <w:rPr>
          <w:i/>
        </w:rPr>
        <w:t xml:space="preserve"> - * Iran menutup Selat Hormuz setelah serangan terhadap Iran oleh Israel dan Amerika Serikat. * Penutupan Selat Hormuz mengancam 20 persen perdagangan minyak global dan memperbesar risiko kelangkaan energi. * Donald Trump menyebut operasi pengamanan selat 'Epic Fury' dan mengajak sejumlah negara, termasuk China, bergabung dalam pengamanan. * Trump menyatakan sekitar 90 persen minyak China berasal dari jalur ini dan mengajak China serta negara lain mengirim kapal perang. * Konflik di kawasan meningkatkan ketegangan antara Iran, Amerika Serikat, dan sekutu mereka. 107. </w:t>
      </w:r>
      <w:hyperlink r:id="rId94">
        <w:r>
          <w:rPr>
            <w:color w:val="0000EE"/>
            <w:u w:val="single"/>
          </w:rPr>
          <w:t>https://www.aljazeera.com/economy/2026/3/16/japan-begins-release-of-oil-reserves-as-iran-war-sparks-energy-crisis?traffic_source=rss</w:t>
        </w:r>
      </w:hyperlink>
      <w:r>
        <w:rPr>
          <w:i/>
        </w:rPr>
        <w:t xml:space="preserve"> - * Japan announced the release of 80 million barrels of oil from emergency reserves amid an energy crisis caused by the closure of the Strait of Hormuz. * The move follows Iran’s response to US-Israeli attacks and the International Energy Agency's record release of 400 million barrels. * Oil prices remain elevated above $100 a barrel, influenced by ongoing shipping disruptions through the Strait of Hormuz. * Japan stated it has no plans to deploy navy to unblock the strait. * Brent crude increased to $104.85 a barrel, up over 40% since February 28. 108. </w:t>
      </w:r>
      <w:hyperlink r:id="rId95">
        <w:r>
          <w:rPr>
            <w:color w:val="0000EE"/>
            <w:u w:val="single"/>
          </w:rPr>
          <w:t>https://www.fxstreet.com/news/us-dollar-index-claws-back-mondays-losses-as-iran-denies-talks-202603241955</w:t>
        </w:r>
      </w:hyperlink>
      <w:r>
        <w:rPr>
          <w:i/>
        </w:rPr>
        <w:t xml:space="preserve"> - * US Dollar Index (DXY) rose approximately 0.30% on Tuesday, to around 99.40, recovering from Monday's near two-week low. * Market reversal attributed to Iran's denial of diplomatic talks, prompting safe-haven flows into the US dollar. * Inflation indicators (CPI at 3.02%, PCE at 3.14%) jumped sharply in March, driven largely by oil shocks. * Federal Reserve's pricing reflects no cuts and a possible hike if inflation rises, with Powell citing energy shocks. * Flash PMI data showed mixed signals: manufacturing slightly expanded, services contracted, with inflation rising and employment declining. * Technical analysis suggests near-term neutral bias with slight bearish tilt; support at 99.38, resistance at 99.50 and 99.60, with overall bullish trend on the daily chart. 109. </w:t>
      </w:r>
      <w:hyperlink r:id="rId96">
        <w:r>
          <w:rPr>
            <w:color w:val="0000EE"/>
            <w:u w:val="single"/>
          </w:rPr>
          <w:t>https://www.independent.co.uk/travel/news-and-advice/dubai-airport-flights-drone-attack-b2939134.html</w:t>
        </w:r>
      </w:hyperlink>
      <w:r>
        <w:rPr>
          <w:i/>
        </w:rPr>
        <w:t xml:space="preserve"> - * Dubai authorities responded to a fire near Dubai International Airport following a drone attack, causing temporary flight suspension. * The incident occurred during ongoing regional conflicts involving Iran and the US-Israel war, leading to widespread aviation disruptions across the Middle East. * The attack is the third at Dubai airport since 28 February, targeting civilian infrastructure, with no injuries reported. * Flights were being diverted or resumed shortly after 6am, with road and tunnel traffic also affected. * Over 2,000 missile and drone attacks have targeted Gulf states, US sites, and oil infrastructure since 28 February. 110. </w:t>
      </w:r>
      <w:hyperlink r:id="rId97">
        <w:r>
          <w:rPr>
            <w:color w:val="0000EE"/>
            <w:u w:val="single"/>
          </w:rPr>
          <w:t>https://www.fxstreet.com/news/feds-barr-rates-may-need-to-be-on-hold-for-some-time-given-above-target-inflation-202603242308</w:t>
        </w:r>
      </w:hyperlink>
      <w:r>
        <w:rPr>
          <w:i/>
        </w:rPr>
        <w:t xml:space="preserve"> - • Federal Reserve Governor Michael Barr stated interest rates may stay steady "for some time" due to inflation above 2% target and conflict risks. • He highlighted increased risks from high oil prices related to the Middle East conflict. • Labour market appears stabilising. • A sustainable decline in inflation is needed before rate cuts. • The US Dollar Index (DXY) is rising slightly to 99.25. 111. </w:t>
      </w:r>
      <w:hyperlink r:id="rId98">
        <w:r>
          <w:rPr>
            <w:color w:val="0000EE"/>
            <w:u w:val="single"/>
          </w:rPr>
          <w:t>https://www.odt.co.nz/news/world/iran-says-non-hostile-ships-can-transit-strait-hormuz</w:t>
        </w:r>
      </w:hyperlink>
      <w:r>
        <w:rPr>
          <w:i/>
        </w:rPr>
        <w:t xml:space="preserve"> - * Iran informed the UN Security Council and International Maritime Organization that 'non-hostile vessels' can transit the Strait of Hormuz if they coordinate with Iranian authorities. * The note was sent on Sunday and circulated among IMO member states on Tuesday. * The note stated vessels, equipment, and assets belonging to the US or Israel, or those supporting aggression, are excluded from safe passage. * The US-Israeli conflict has disrupted about one-fifth of global oil and liquefied natural gas shipments via the strait. * The note emphasised Iran's measures to prevent hostile operations through the strait. 112. </w:t>
      </w:r>
      <w:hyperlink r:id="rId99">
        <w:r>
          <w:rPr>
            <w:color w:val="0000EE"/>
            <w:u w:val="single"/>
          </w:rPr>
          <w:t>https://gcaptain.com/iran-tells-un-non-hostile-ships-can-transit-hormuz-if-they-coordinate-with-tehran/</w:t>
        </w:r>
      </w:hyperlink>
      <w:r>
        <w:rPr>
          <w:i/>
        </w:rPr>
        <w:t xml:space="preserve"> - * Iran has informed the United Nations that 'non-hostile vessels' may transit the Strait of Hormuz if they comply with Iranian security requirements and coordinate with Iranian authorities. * The statement emphasises access is conditional, based on compliance and non-support of acts of aggression against Iran. * Iran's definition of 'non-hostile' excludes vessels linked to the US or Israel or those supporting aggression. * The Strait remains open but requires respect for Iran’s rights and cessation of military actions. * Traffic has slowed, with vessels rerouting or avoiding the area; some are asked to pay transit fees of up to $2 million.</w:t>
      </w:r>
      <w:r>
        <w:t xml:space="preserve">113. </w:t>
      </w:r>
      <w:hyperlink r:id="rId100">
        <w:r>
          <w:rPr>
            <w:color w:val="0000EE"/>
            <w:u w:val="single"/>
          </w:rPr>
          <w:t>https://cointelegraph.com/markets/rising-us-treasury-yields-war-in-iran-rising-inflation-risk-pressure-bitcoin-price</w:t>
        </w:r>
      </w:hyperlink>
      <w:r>
        <w:t xml:space="preserve"> - * Investors shifted to cash amid war-driven oil spikes and inflation pressures, causing gold and bond prices to decline. * US 5-year Treasury yields reached 4.10%, a nine-month high, as traders demanded better returns. * Oil prices exceeded $90, heightening inflation concerns; US planned troop deployments to the Middle East. * Market probabilities for a July rate hike increased to 20.5%, reflecting expectations of tighter monetary policy. * Key tech stocks experienced over 10% losses in six weeks amid inflation fears and recession risks. 114. </w:t>
      </w:r>
      <w:hyperlink r:id="rId101">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attacked in the Middle East, urging employees to evacuate. * The Guards released the warning via Sepah News, citing potential targets including Amazon, Google, Microsoft, and Nvidia in Gulf countries. * Iran conducted drone strikes on the UAE, causing fires near Dubai airport and at a major oil terminal in Fujairah. * The Israeli military has initiated 'limited ground operations' against Hezbollah in southern Lebanon. * European leaders oppose US plans to send warships to the Strait of Hormuz following President Trump's warnings about NATO's future. 115. </w:t>
      </w:r>
      <w:hyperlink r:id="rId102">
        <w:r>
          <w:rPr>
            <w:color w:val="0000EE"/>
            <w:u w:val="single"/>
          </w:rPr>
          <w:t>https://bitcoinworld.co.in/federal-reserve-rates-inflation-hold/</w:t>
        </w:r>
      </w:hyperlink>
      <w:r>
        <w:t xml:space="preserve"> - * Federal Reserve Vice Chair Michael Barr indicated interest rates may remain at current levels for an extended period due to persistent inflation. * The federal funds rate stands between 5.25% and 5.50%, its highest in over two decades. * Inflation remains above the 2% target, with the core PCE index at 2.8%. * The Fed is focusing on maintaining current rates rather than further hikes, citing a strategy of patience. * Market reactions have been cautious, with stabilising treasury yields and measured equity responses. 116. </w:t>
      </w:r>
      <w:hyperlink r:id="rId103">
        <w:r>
          <w:rPr>
            <w:color w:val="0000EE"/>
            <w:u w:val="single"/>
          </w:rPr>
          <w:t>https://www.cnbc.com/2026/03/16/trump-demands-allies-secure-strait-of-hormuz-oil-iran.html</w:t>
        </w:r>
      </w:hyperlink>
      <w:r>
        <w:t xml:space="preserve"> - * U.S. President Donald Trump called on countries relying on the Strait of Hormuz to contribute to its security, citing China's dependence on the route. * Trump stated that about 90% of China's crude imports pass through the strait, while the U.S. relies on it for 1-2%, with China diversifying energy sources. * No plans have been announced for deploying warships; the U.S. Navy has not escorted ships recently due to high attack risks. * European nations, including France and the UK, are discussing measures to keep the strait open, involving the EU and potential military support. * The Strait carries a fifth of global oil and liquefied natural gas, with traffic effectively halted amid regional tensions. 117. </w:t>
      </w:r>
      <w:hyperlink r:id="rId104">
        <w:r>
          <w:rPr>
            <w:color w:val="0000EE"/>
            <w:u w:val="single"/>
          </w:rPr>
          <w:t>https://bitcoinworld.co.in/federal-reserve-energy-shocks-mandate-risks/</w:t>
        </w:r>
      </w:hyperlink>
      <w:r>
        <w:t xml:space="preserve"> - * Federal Reserve Bank of Chicago President Austan Goolsbee issued a warning about energy price volatility's impact on inflation and employment. * The analysis highlights challenges in monetary policy response due to energy shocks' dual effects. * Energy market disruptions linked to geopolitical tensions and climate issues affect nearly 85% of consumer price components. * Historical energy shocks, such as the 1970s oil crises and recent geopolitical conflicts, illustrate persistent vulnerabilities. * Policymakers face limitations in addressing supply-side energy issues but focus on managing inflation expectations through communication. * Energy price increases impact employment, especially in manufacturing, logistics, and retail sectors. 118. </w:t>
      </w:r>
      <w:hyperlink r:id="rId105">
        <w:r>
          <w:rPr>
            <w:color w:val="0000EE"/>
            <w:u w:val="single"/>
          </w:rPr>
          <w:t>https://indiashippingnews.com/saudi-arabia-adds-5-shipping-services-to-bolster-trade-links-amid-hormuz-disruptions/</w:t>
        </w:r>
      </w:hyperlink>
      <w:r>
        <w:t xml:space="preserve"> - * Saudi Ports Authority, Mawani, added five new shipping services with carriers including Maersk, Hapag-Lloyd, MSC, and CMA CGM. * Services will have a combined capacity of 63,594 TEUs, connecting ports to regional and international destinations. * The expansion aims to support trade flow, logistics efficiency, and Saudi Arabia's position as a global logistics hub. * It responds to disruptions in the Strait of Hormuz caused by the US-Israel war with Iran, affecting global oil and trade routes. * The move enhances flexibility for exporters and importers and builds resilience in maritime operations amid geopolitical tensions. 119. </w:t>
      </w:r>
      <w:hyperlink r:id="rId106">
        <w:r>
          <w:rPr>
            <w:color w:val="0000EE"/>
            <w:u w:val="single"/>
          </w:rPr>
          <w:t>https://www.ndtv.com/world-news/iran-war-news-mohammed-bin-salman-a-warrior-trump-signals-saudis-entry-in-iran-war-11262967</w:t>
        </w:r>
      </w:hyperlink>
      <w:r>
        <w:t xml:space="preserve"> - * US President Donald Trump suggested Saudi Crown Prince Mohammed bin Salman encourages actions against Iran, calling him 'a warrior'. * Trump made remarks after a NYT report claimed MBS supports a campaign to dismantle Iran's regime. * The report details MBS's view that Iran poses a long-term threat, aligning with Israeli opinions. * Trump has signalled mixed feelings about escalating or ending the conflict; Saudi officials promote peaceful resolution. * US military prepares to deploy troops amid fears of prolonged war and regional destabilisation, with Iran's attacks disrupting oil markets. 120. </w:t>
      </w:r>
      <w:hyperlink r:id="rId103">
        <w:r>
          <w:rPr>
            <w:color w:val="0000EE"/>
            <w:u w:val="single"/>
          </w:rPr>
          <w:t>https://www.cnbc.com/2026/03/16/trump-demands-allies-secure-strait-of-hormuz-oil-iran.html</w:t>
        </w:r>
      </w:hyperlink>
      <w:r>
        <w:t xml:space="preserve"> - </w:t>
      </w:r>
      <w:r>
        <w:rPr>
          <w:i/>
        </w:rPr>
        <w:t>U.S. President Donald Trump called on countries such as China to contribute to securing the Strait of Hormuz, citing their dependence on oil shipments passing through it.</w:t>
      </w:r>
      <w:r>
        <w:t>Trump claimed that about 90% of China's crude imports pass through the strait, while the U.S. relies on it for only 1-2% of its oil.</w:t>
      </w:r>
      <w:r>
        <w:rPr>
          <w:i/>
        </w:rPr>
        <w:t>European nations discussed plans to resume commercial shipping in the Strait of Hormuz, with ongoing EU deliberations on expanding naval operations.</w:t>
      </w:r>
      <w:r>
        <w:t xml:space="preserve">The Strait of Hormuz is effectively at a standstill, and no country has publicly announced plans to deploy warships or escort ships through the waterway. *Regional tensions continue, with attacks reported in Dubai and Israel, and known US and allied ships not escorting vessels in the strait. 121. </w:t>
      </w:r>
      <w:hyperlink r:id="rId107">
        <w:r>
          <w:rPr>
            <w:color w:val="0000EE"/>
            <w:u w:val="single"/>
          </w:rPr>
          <w:t>https://ghanaiantimes.com.gh/trump-urges-uk-other-nations-to-send-warships-to-strait-of-hormuz/</w:t>
        </w:r>
      </w:hyperlink>
      <w:r>
        <w:t xml:space="preserve"> - * Donald Trump urged the UK, China, France, Japan, and South Korea to send warships to the Strait of Hormuz to protect shipping routes. * The US president also extended the call to all countries receiving oil through the strait. * UK Ministry of Defence stated it is discussing options to ensure shipping security with allies. * Iran announced it will keep blocking the strait, affecting global oil supplies. * Since the war began, 16 ships have been attacked in and around the strait, with no US Navy escort present currently. 122. </w:t>
      </w:r>
      <w:hyperlink r:id="rId108">
        <w:r>
          <w:rPr>
            <w:color w:val="0000EE"/>
            <w:u w:val="single"/>
          </w:rPr>
          <w:t>https://www.cnbc.com/2026/03/16/india-us-israel-relationship-iran-war-testing-ties.html</w:t>
        </w:r>
      </w:hyperlink>
      <w:r>
        <w:t xml:space="preserve"> - • India’s ships are stuck in the Strait of Hormuz amid rising tensions with Iran and energy supply concerns. • New Delhi’s increasing ties with the US and Israel are straining relations with Tehran. • India denies a quid pro quo deal regarding safe passage and has transported Iranian naval officers home. • India, a major oil importer, faces rising energy costs and supply issues due to the Strait’s closure. • Experts suggest India’s tilt towards the US and Israel weakens its leverage with Iran. 123. </w:t>
      </w:r>
      <w:hyperlink r:id="rId107">
        <w:r>
          <w:rPr>
            <w:color w:val="0000EE"/>
            <w:u w:val="single"/>
          </w:rPr>
          <w:t>https://ghanaiantimes.com.gh/trump-urges-uk-other-nations-to-send-warships-to-strait-of-hormuz/</w:t>
        </w:r>
      </w:hyperlink>
      <w:r>
        <w:t xml:space="preserve"> - * Donald Trump urged the UK, China, France, Japan, South Korea, and other countries to send warships to the Strait of Hormuz to secure the shipping route. * The US president claimed Iran's military capability has been destroyed and called for international support to keep the waterway open. * The UK Ministry of Defence is discussing options with allies to enhance shipping security in the region. * Since the start of the conflict, attacks on ships in the Strait have increased, with 16 ships reported attacked since 28 February. * US threats include bombing Iran’s oil infrastructure on Kharg Island and shooting Iranian vessels. 124. </w:t>
      </w:r>
      <w:hyperlink r:id="rId109">
        <w:r>
          <w:rPr>
            <w:color w:val="0000EE"/>
            <w:u w:val="single"/>
          </w:rPr>
          <w:t>https://www.ndtv.com/world-news/middle-east-war-smoke-fire-as-iranian-drone-strikes-fuel-tank-at-kuwait-airport-11262914</w:t>
        </w:r>
      </w:hyperlink>
      <w:r>
        <w:t xml:space="preserve"> - * Iranian drones struck Kuwait airport and other targets, causing a fire at fuel tanks on Tuesday night. * Kuwaiti air defences intercepted six drones, with no casualties reported. * The attack led to partial closure of Kuwait International Airport, which has been repeatedly targeted since regional conflict began. * The conflict involves Iran, Israel, Lebanon, and the United States, with multiple drone and missile attacks in the region. * The US military is deploying additional troops amid ongoing tensions in the Middle East. 125. </w:t>
      </w:r>
      <w:hyperlink r:id="rId110">
        <w:r>
          <w:rPr>
            <w:color w:val="0000EE"/>
            <w:u w:val="single"/>
          </w:rPr>
          <w:t>https://www.babypips.com/news/daily-forex-financial-market-news-recap-2026-03-24</w:t>
        </w:r>
      </w:hyperlink>
      <w:r>
        <w:t xml:space="preserve"> - * The US dollar emerged as the best-performing major currency, supported by risk-off sentiment and safe-haven demand amid Middle East conflict escalation. 126. </w:t>
      </w:r>
      <w:hyperlink r:id="rId61">
        <w:r>
          <w:rPr>
            <w:color w:val="0000EE"/>
            <w:u w:val="single"/>
          </w:rPr>
          <w:t>https://japannews.yomiuri.co.jp/politics/politics-government/20260316-316884/</w:t>
        </w:r>
      </w:hyperlink>
      <w:r>
        <w:t xml:space="preserve"> - * Japan's government started releasing oil reserves held by the private sector on Monday due to the closure of the Strait of Hormuz, a key energy chokepoint. * The move aims to stabilise fuel supplies and prices, providing about 26.5 million barrels, equivalent to at least 15 days' consumption. * Japan will also release one month’s worth of national reserves, combining for a total of 45 days’ supply, alongside a reduction in mandatory stockpile requirements. * The release is part of Japan’s response to declining oil imports via the strait and the international coordinated release of 400 million barrels by the IEA. 127. </w:t>
      </w:r>
      <w:hyperlink r:id="rId111">
        <w:r>
          <w:rPr>
            <w:color w:val="0000EE"/>
            <w:u w:val="single"/>
          </w:rPr>
          <w:t>https://aif.ru/politics/world/v-ssha-nachinayut-panikovat-svodka-voyny-na-blizhnem-vostoke-utro-16-marta</w:t>
        </w:r>
      </w:hyperlink>
      <w:r>
        <w:t xml:space="preserve"> - * The US claims victory over Iran while demanding allies send ships to the Strait of Hormuz, amidst internal disagreements and fears of drone attacks. * Iran denies damages from US bombing raids on strategic sites including Hormuz island, with ongoing exchanges of attacks, including drone assaults in Dubai and Iraq. * Regional infrastructure, ports, and oil facilities in Iran and neighbouring countries are targeted, causing environmental and supply chain concerns. * Israel prepares for possible invasion of Lebanon due to Hezbollah attacks, mobilising reservists. * Middle Eastern countries and Turkey, Oman, Egypt seek peace initiatives; Iran demands US troop withdrawals and compensation.</w:t>
      </w:r>
      <w:r/>
    </w:p>
    <w:p>
      <w:r/>
      <w:r>
        <w:t xml:space="preserve">128. </w:t>
      </w:r>
      <w:hyperlink r:id="rId112">
        <w:r>
          <w:rPr>
            <w:color w:val="0000EE"/>
            <w:u w:val="single"/>
          </w:rPr>
          <w:t>https://theindependent.sg/rising-tensions-between-iran-and-israel-raise-global-concern/</w:t>
        </w:r>
      </w:hyperlink>
      <w:r>
        <w:t xml:space="preserve"> - * The conflict between Iran and Israel has expanded into a regional and global energy crisis, involving strikes and disruptions in early 2026. * The US and Israel launched coordinated airstrikes targeting Iranian military and nuclear facilities, including on Kharg Island, in March 2026. * The Strait of Hormuz, a major oil chokepoint, remains high-risk as Iran threatens to close or restrict passage, raising global energy security concerns. * Iran’s response to the death of Supreme Leader Ali Khamenei was stronger retaliation, deepening tensions. * Ongoing missile and drone exchanges involve Gulf states, with fear of wider regional war and supply disruptions. 129. </w:t>
      </w:r>
      <w:hyperlink r:id="rId113">
        <w:r>
          <w:rPr>
            <w:color w:val="0000EE"/>
            <w:u w:val="single"/>
          </w:rPr>
          <w:t>https://www.independent.co.uk/news/world/americas/us-politics/trump-strait-of-hormuz-coalition-oil-nato-iran-war-b2939159.html</w:t>
        </w:r>
      </w:hyperlink>
      <w:r>
        <w:t xml:space="preserve"> - * Donald Trump is set to announce an international coalition to escort commercial ships through the Strait of Hormuz amid ongoing conflict with Iran. * The coalition aims to support shipping while Iran uses sea mines and small vessels to restrict passage. * The conflict has led to a spike in global oil prices and US gas prices, with about 20% of world oil passing through the strait. * U.S. officials indicated the support would begin soon, subject to eventual negotiations to end the war. * Public opinion shows more than half of Americans oppose the war, with ongoing political debates over US response and economic impacts. 130. </w:t>
      </w:r>
      <w:hyperlink r:id="rId112">
        <w:r>
          <w:rPr>
            <w:color w:val="0000EE"/>
            <w:u w:val="single"/>
          </w:rPr>
          <w:t>https://theindependent.sg/rising-tensions-between-iran-and-israel-raise-global-concern/</w:t>
        </w:r>
      </w:hyperlink>
      <w:r>
        <w:t xml:space="preserve"> - * The conflict between Iran and Israel has expanded into a regional and global energy security issue, involving attacks on Kharg Island and disruptions to the Strait of Hormuz. * After Iran's Supreme Leader Ali Khamenei was reported killed, Iran's retaliation increased and tensions intensified. * The United States launched strikes on Kharg Island, targeting military infrastructure but reportedly sparing oil terminals, to avoid a wider energy crisis. * Tensions include expanded Israeli airstrikes on Iran and Iranian missile and drone attacks in the Gulf, involving Gulf states such as Saudi Arabia and the UAE. * The conflict has shifted from traditional warfare to threats against global energy infrastructure, with global markets at risk. 131. </w:t>
      </w:r>
      <w:hyperlink r:id="rId114">
        <w:r>
          <w:rPr>
            <w:color w:val="0000EE"/>
            <w:u w:val="single"/>
          </w:rPr>
          <w:t>https://www.financialsense.com/blog/21596/economy-isnt-collapsing-bigger-risks-are-coming?utm_source=all&amp;utm_medium=rss&amp;utm_campaign=content</w:t>
        </w:r>
      </w:hyperlink>
      <w:r>
        <w:t xml:space="preserve"> - * Oil prices near $90-100 per barrel, with current consumer insulation reducing recession risks, according to ITR Economics. * Past energy shocks were larger in real terms and affected household budgets more, making current price increases less recessionary. * The economy is characterised by a two-speed pattern: resilient service sector growth and subdued manufacturing. * Moderate growth with stubborn inflation expected over the next three to five years, described as 'stagflation lite'. * Long-term risks include demographics, mounting debt, and entitlement costs, potentially leading to a major downturn around 2030. 132. </w:t>
      </w:r>
      <w:hyperlink r:id="rId62">
        <w:r>
          <w:rPr>
            <w:color w:val="0000EE"/>
            <w:u w:val="single"/>
          </w:rPr>
          <w:t>https://businesspost.ng/economy/oil-prices-mixed-as-us-proposes-plan-to-end-iran-war/</w:t>
        </w:r>
      </w:hyperlink>
      <w:r>
        <w:t xml:space="preserve"> - • US sends Iran a 15-point plan to end the war in the Middle East. • Brent futures dropped 0.9%, WTI rose 4.79% amid negotiations. • The Strait of Hormuz, a critical oil chokepoint, has seen reduced vessel traffic since February. • Iran plans to permit safe transit through the strait, barring ships linked to enemies. • US crude inventories increased by 2.3 million barrels for the week ending March 20. 133. </w:t>
      </w:r>
      <w:hyperlink r:id="rId115">
        <w:r>
          <w:rPr>
            <w:color w:val="0000EE"/>
            <w:u w:val="single"/>
          </w:rPr>
          <w:t>https://investinglive.com/centralbank/feds-barr-says-rates-may-stay-on-hold-for-some-time-as-inflation-and-oil-risks-persist-20260324/</w:t>
        </w:r>
      </w:hyperlink>
      <w:r>
        <w:t xml:space="preserve"> - * Federal Reserve Governor Michael Barr signalled that US interest rates may need to remain on hold for an extended period due to persistent inflation pressures and rising oil-related risks. * Barr noted inflation remains above the Fed’s 2% target, driven partly by higher oil prices and geopolitical tensions in the Middle East. * He described the labour market as stabilising and emphasised that rate cuts depend on evidence of sustainable disinflation. * The Fed maintained its benchmark rate at 3.5%–3.75%, with expectations for a prolonged pause and potential further tightening if inflation persists. * Market expectations are shifting towards a 'higher-for-longer' rate environment influenced by geopolitics and energy prices. 134. </w:t>
      </w:r>
      <w:hyperlink r:id="rId116">
        <w:r>
          <w:rPr>
            <w:color w:val="0000EE"/>
            <w:u w:val="single"/>
          </w:rPr>
          <w:t>https://www.cnbc.com/2026/03/16/uae-fujairah-oil-hub-drone-fire-iran-war-us-israel-middle-east.html</w:t>
        </w:r>
      </w:hyperlink>
      <w:r>
        <w:t xml:space="preserve"> - * A drone attack at Fujairah, UAE, triggered a large fire, with no injuries reported. * Oil loading operations at Fujairah suspension due to the drone strike. * The incident follows a previous drone strike and fire at Fujairah on Saturday. * The attack highlights the vulnerability of the UAE’s export route bypassing the Strait of Hormuz. * Shipping traffic through the Strait has slowed following US and Israel strikes against Iran. 135. </w:t>
      </w:r>
      <w:hyperlink r:id="rId117">
        <w:r>
          <w:rPr>
            <w:color w:val="0000EE"/>
            <w:u w:val="single"/>
          </w:rPr>
          <w:t>https://www.darnews.com/world/iran-hits-gulf-neighbors-and-keeps-stranglehold-on-oil-shipping-as-concerns-rise-of-energy-crisis-c6b5bf02</w:t>
        </w:r>
      </w:hyperlink>
      <w:r>
        <w:t xml:space="preserve"> - • The UAE closed its airspace early Tuesday due to missile and drone threats from Iran, then lifted the closure. • Explosions and fires occurred in Dubai linked to Iranian missile and drone attacks. • Israel launched new strikes on Tehran and Lebanon, targeting Hezbollah militants. • The conflict increased tensions in the Strait of Hormuz, affecting oil shipping and prices. • Displacements and casualties reported in Lebanon due to Israeli strikes. 136. </w:t>
      </w:r>
      <w:hyperlink r:id="rId118">
        <w:r>
          <w:rPr>
            <w:color w:val="0000EE"/>
            <w:u w:val="single"/>
          </w:rPr>
          <w:t>https://news.google.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?oc=5&amp;hl=en-US&amp;gl=US&amp;ceid=US:en</w:t>
        </w:r>
      </w:hyperlink>
      <w:r>
        <w:t xml:space="preserve"> - * Oil markets are affected by ongoing US-Iran talks and tensions in the Strait of Hormuz. * WTI crude oil falls below $90, staying near weekly lows after US president Trump's statements. * Iran’s control of the strait gives it leverage, complicating negotiations. * Markets show cautious optimism despite rhetoric and delays in energy facility recovery. * Kuwait warns it may take 3 to 4 months to restore full production capacity despite conflict de-escalation. 137. </w:t>
      </w:r>
      <w:hyperlink r:id="rId119">
        <w:r>
          <w:rPr>
            <w:color w:val="0000EE"/>
            <w:u w:val="single"/>
          </w:rPr>
          <w:t>https://voi.id/en/news/566102</w:t>
        </w:r>
      </w:hyperlink>
      <w:r>
        <w:t xml:space="preserve"> - * A ship using a false identity, called a zombie ship, transports oil believed to be Iranian, crossing the Strait of Hormuz. * The tactic involves inter-ship transfers near Oman, avoiding the Strait itself, and returning for repeated trips. * The ship used an LNG carrier identity to pass automated checks, marking a new method to evade sanctions. * The tactic has been observed in the context of sanctions on Venezuelan oil and now appears to be used for Iranian oil. * The activity coincides with Iran's increased military actions and the closure of the Strait of Hormuz in March. 138. </w:t>
      </w:r>
      <w:hyperlink r:id="rId120">
        <w:r>
          <w:rPr>
            <w:color w:val="0000EE"/>
            <w:u w:val="single"/>
          </w:rPr>
          <w:t>https://punchng.com/20-thai-sailors-return-home-after-vessel-attacked-in-gulf/?utm_source=rss.punchng.com&amp;utm_medium=web</w:t>
        </w:r>
      </w:hyperlink>
      <w:r>
        <w:t xml:space="preserve"> - * Twenty Thai crew members of the cargo ship Mayuree Naree arrived in Thailand after an attack in the Strait of Hormuz. 139. </w:t>
      </w:r>
      <w:hyperlink r:id="rId121">
        <w:r>
          <w:rPr>
            <w:color w:val="0000EE"/>
            <w:u w:val="single"/>
          </w:rPr>
          <w:t>https://www.business-standard.com/world-news/israel-iran-west-asia-war-strait-of-hormuz-closure-trump-nuclear-sites-126032500186_1.html</w:t>
        </w:r>
      </w:hyperlink>
      <w:r>
        <w:t xml:space="preserve"> - * The West Asia conflict entered its 26th day, with US proposing a 15-point ceasefire plan to Iran and sending additional troops. * Iran claims ships passing through the Strait of Hormuz follow its rules, restricting some foreign vessels. * US President Donald Trump announced victory, claiming Iran’s military systems have been destroyed and that Iran has agreed not to develop nuclear weapons. * Iran appointed a new security chief following the death of its previous secretary. * Iran fired missiles at Israel, and Lebanon asked Iran’s ambassador to leave. * Oil prices declined sharply amid the tensions, with Brent crude at $98.28 per barrel. 140. </w:t>
      </w:r>
      <w:hyperlink r:id="rId122">
        <w:r>
          <w:rPr>
            <w:color w:val="0000EE"/>
            <w:u w:val="single"/>
          </w:rPr>
          <w:t>https://www.investing.com/news/economy-news/feds-goolsbee-says-inflation-progress-needed-to-cut-rates-this-year-pbs-reports-4578916</w:t>
        </w:r>
      </w:hyperlink>
      <w:r>
        <w:t xml:space="preserve"> - * Federal Reserve Bank of Chicago President Austan Goolsbee states that inflation must show progress before interest rate cuts are realistic this year. * Higher energy prices due to the war in Iran are affecting inflation prospects. * U.S. inflation was close to 3% in the 12 months ended February, above the Fed's 2% target. * The Federal Reserve last week kept rates unchanged at 3.50-3.75%. * Oil prices have increased from $75 to $100 per barrel since late February, impacting inflation. * Market expectations for rate cuts this year have shifted to potential rate hikes. 141. </w:t>
      </w:r>
      <w:hyperlink r:id="rId123">
        <w:r>
          <w:rPr>
            <w:color w:val="0000EE"/>
            <w:u w:val="single"/>
          </w:rPr>
          <w:t>https://www.aljazeera.com/news/2026/3/16/map-shows-how-16-days-of-attacks-have-evolved-in-us-israel-war-on-iran?traffic_source=rss</w:t>
        </w:r>
      </w:hyperlink>
      <w:r>
        <w:t xml:space="preserve"> - ['</w:t>
      </w:r>
      <w:r>
        <w:rPr>
          <w:i/>
        </w:rPr>
        <w:t xml:space="preserve"> The article tracks 22 days of military attacks involving the US, Israel, and Iran since February 28, with over 2,300 documented events across Iran and surrounding regions.', '</w:t>
      </w:r>
      <w:r>
        <w:t xml:space="preserve"> Targets include Iran’s missile infrastructure, nuclear sites, military facilities, and energy infrastructure, with casualties including over 170 at a school in Iran.', '</w:t>
      </w:r>
      <w:r>
        <w:rPr>
          <w:i/>
        </w:rPr>
        <w:t xml:space="preserve"> Iran has retaliated with missile and drone attacks, targeting Israel, Gulf states, and US military and commercial interests, including oil refineries and shipping.', '</w:t>
      </w:r>
      <w:r>
        <w:t xml:space="preserve"> The conflict has led to the closing of the Strait of Hormuz and displaced nearly a million people in southern Lebanon and Beirut.', '</w:t>
      </w:r>
      <w:r>
        <w:rPr>
          <w:i/>
        </w:rPr>
        <w:t xml:space="preserve"> Both US and Israeli forces rely on advanced missile and drone technology, including Tomahawk cruise missiles, Iron Dome, and Shahed drones, with Iran employing ballistic missiles like Shahab-3.'] 142. </w:t>
      </w:r>
      <w:hyperlink r:id="rId101">
        <w:r>
          <w:rPr>
            <w:color w:val="0000EE"/>
            <w:u w:val="single"/>
          </w:rPr>
          <w:t>https://www.dailymail.co.uk/news/article-15649665/Iran-US-war-LIVE-Trump-warns-NATO-faces-bad-future-allies-dont-help-secure-Strait-Hormuz-Dubai-airport-closes-drone-strike.html?ns_mchannel=rss&amp;ns_campaign=1490&amp;ito=1490</w:t>
        </w:r>
      </w:hyperlink>
      <w:r>
        <w:rPr>
          <w:i/>
        </w:rPr>
        <w:t xml:space="preserve"> - * Iran's Revolutionary Guards have warned they will attack American companies in the Middle East. * Employees have been urged to evacuate offices immediately. * Iranians threatened to target US companies, with a list including Amazon, Google, Microsoft, and Nvidia in Gulf countries. * The threats follow Iran's drone strikes on the UAE, causing fires near Dubai airport and at Fujairah oil terminal. * Involved parties include Iran, the US, Gulf countries, UAE, UAE's Dubai and Fujairah, Israel, Hezbollah, and European leaders. 143. </w:t>
      </w:r>
      <w:hyperlink r:id="rId98">
        <w:r>
          <w:rPr>
            <w:color w:val="0000EE"/>
            <w:u w:val="single"/>
          </w:rPr>
          <w:t>https://www.odt.co.nz/news/world/iran-says-non-hostile-ships-can-transit-strait-hormuz</w:t>
        </w:r>
      </w:hyperlink>
      <w:r>
        <w:rPr>
          <w:i/>
        </w:rPr>
        <w:t xml:space="preserve"> - * Iran informed UN Security Council and IMO that 'non-hostile vessels' may transit the Strait of Hormuz if they coordinate with Iranian authorities. * The note was sent to the Security Council and circulated among IMO members. * Iran's Foreign Ministry stated vessels must not participate in or support acts of aggression against Iran. * The move follows disruptions to oil and natural gas shipments due to the US-Israeli conflict with Iran. * The note excludes US and Israeli vessels, assets, or equipment involved in the aggression from safe passage. 144. </w:t>
      </w:r>
      <w:hyperlink r:id="rId124">
        <w:r>
          <w:rPr>
            <w:color w:val="0000EE"/>
            <w:u w:val="single"/>
          </w:rPr>
          <w:t>https://www.coindesk.com/markets/2026/03/16/fed-headlines-central-bank-rate-decisions-gemini-earnings-crypto-week-ahead</w:t>
        </w:r>
      </w:hyperlink>
      <w:r>
        <w:rPr>
          <w:i/>
        </w:rPr>
        <w:t xml:space="preserve"> - * The US Federal Reserve and other major central banks are set to announce interest-rate decisions amid geopolitical tensions and inflation concerns. * Market reactions are expected to include volatility due to hawkish comments and inflation fears. * Bitcoin is trading at a record macro discount, with recent sentiment near FTX-collapse lows. * Key economic indicators and interest rate decisions from Canada, Australia, the Eurozone, China, the UK, and Brazil are scheduled. * Several cryptocurrency and blockchain events and earnings reports are planned for the week. 145. </w:t>
      </w:r>
      <w:hyperlink r:id="rId106">
        <w:r>
          <w:rPr>
            <w:color w:val="0000EE"/>
            <w:u w:val="single"/>
          </w:rPr>
          <w:t>https://www.ndtv.com/world-news/iran-war-news-mohammed-bin-salman-a-warrior-trump-signals-saudis-entry-in-iran-war-11262967</w:t>
        </w:r>
      </w:hyperlink>
      <w:r>
        <w:rPr>
          <w:i/>
        </w:rPr>
        <w:t xml:space="preserve"> - * US President Donald Trump suggests Crown Prince Mohammed bin Salman encourages US actions against Iran. * The NYT report states MBS advocates dismantling Iran's government and views Iran as a long-term threat. * Trump has sent mixed signals on war escalation, with recent talks of resolution and potential escalation. * Saudi Arabia maintains a cautious stance, supporting peaceful resolution yet concerned about Iran's threats. * US deploying soldiers to the Middle East amid tensions related to Iran and regional security. * Analysts warn of risks of a prolonged conflict, including threats to Gulf oil infrastructure and the Strait of Hormuz disruptions. 146. </w:t>
      </w:r>
      <w:hyperlink r:id="rId103">
        <w:r>
          <w:rPr>
            <w:color w:val="0000EE"/>
            <w:u w:val="single"/>
          </w:rPr>
          <w:t>https://www.cnbc.com/2026/03/16/trump-demands-allies-secure-strait-of-hormuz-oil-iran.html</w:t>
        </w:r>
      </w:hyperlink>
      <w:r>
        <w:rPr>
          <w:i/>
        </w:rPr>
        <w:t xml:space="preserve"> - * U.S. President Donald Trump called on countries to help secure the Strait of Hormuz, claiming the route benefits them more than the U.S.. * Trump criticised the lack of international military support and indicated discussions with seven countries. * The US Navy has not been escorting ships, citing high attack risks; no deployments announced. * European nations, including France and the UK, are discussing plans to keep the strait open. * The Strait of Hormuz's vessel traffic has come to a standstill, affecting global oil supplies. 147. </w:t>
      </w:r>
      <w:hyperlink r:id="rId105">
        <w:r>
          <w:rPr>
            <w:color w:val="0000EE"/>
            <w:u w:val="single"/>
          </w:rPr>
          <w:t>https://indiashippingnews.com/saudi-arabia-adds-5-shipping-services-to-bolster-trade-links-amid-hormuz-disruptions/</w:t>
        </w:r>
      </w:hyperlink>
      <w:r>
        <w:rPr>
          <w:i/>
        </w:rPr>
        <w:t xml:space="preserve"> - * Saudi Ports Authority, Mawani, added five new shipping services involving carriers such as Maersk, Hapag-Lloyd, MSC, and CMA CGM. * The services aim to support trade during Strait of Hormuz disruptions. * Routes connect Saudi ports to regional and international destinations. * Disruptions caused by the US-Israel war with Iran have reduced traffic through the Strait of Hormuz. * The expansion supports maritime resilience and aligns with Vision 2030. 148. </w:t>
      </w:r>
      <w:hyperlink r:id="rId125">
        <w:r>
          <w:rPr>
            <w:color w:val="0000EE"/>
            <w:u w:val="single"/>
          </w:rPr>
          <w:t>https://www.omanobserver.om/article/1186634/business/oman-crude-adjusts-lower-due-to-heightened-volatility</w:t>
        </w:r>
      </w:hyperlink>
      <w:r>
        <w:rPr>
          <w:i/>
        </w:rPr>
        <w:t xml:space="preserve"> - * The official price of Oman crude for May delivery fell to $139.64, a decline of $20.56. * Market volatility driven by geopolitical signals and supply route uncertainties in the Gulf. * Despite the daily fall, March delivery prices rose marginally compared to February. * International benchmarks, Brent and WTI, edged higher amid supply concerns. * Tensions related to Iran conflict disrupted energy flows through the Strait of Hormuz. * Iran denied negotiations with the US, contradicting previous US statements. * Disruptions included strikes on Iranian facilities and constrained shipments. * Analysts warn of potential price increases if Strait remains closed, with forecasts up to $150 for Brent crude. 149. </w:t>
      </w:r>
      <w:hyperlink r:id="rId107">
        <w:r>
          <w:rPr>
            <w:color w:val="0000EE"/>
            <w:u w:val="single"/>
          </w:rPr>
          <w:t>https://ghanaiantimes.com.gh/trump-urges-uk-other-nations-to-send-warships-to-strait-of-hormuz/</w:t>
        </w:r>
      </w:hyperlink>
      <w:r>
        <w:rPr>
          <w:i/>
        </w:rPr>
        <w:t xml:space="preserve"> - • Donald Trump called for the UK, China, France, Japan, South Korea, and other countries to send warships to the Strait of Hormuz. • The US President aims to keep the strategic shipping route open amidst ongoing tensions. • The UK Ministry of Defence stated it was exploring options with allies for shipping security. • Iran has announced it will continue blocking the strait, affecting about 20% of global oil supplies. • Several attacks on ships have been reported since the start of the war between the US, Israel, and Iran. 150. </w:t>
      </w:r>
      <w:hyperlink r:id="rId109">
        <w:r>
          <w:rPr>
            <w:color w:val="0000EE"/>
            <w:u w:val="single"/>
          </w:rPr>
          <w:t>https://www.ndtv.com/world-news/middle-east-war-smoke-fire-as-iranian-drone-strikes-fuel-tank-at-kuwait-airport-11262914</w:t>
        </w:r>
      </w:hyperlink>
      <w:r>
        <w:rPr>
          <w:i/>
        </w:rPr>
        <w:t xml:space="preserve"> - * Smoke rose above Kuwait airport after Iranian drone strikes hit a fuel tank, sparking a fire, on Tuesday night. * Kuwait civil aviation authority reported limited damage and no casualties. * Kuwait's air defences intercepted six drones; the airport remains largely closed. * The attack is part of regional violence involving Iran, Israel, Lebanon, and Saudi Arabia, with multiple drone and missile strikes since late February. * The US is deploying additional troops and military units to the Middle East amid ongoing conflict and diplomatic efforts with Iran. 151. </w:t>
      </w:r>
      <w:hyperlink r:id="rId126">
        <w:r>
          <w:rPr>
            <w:color w:val="0000EE"/>
            <w:u w:val="single"/>
          </w:rPr>
          <w:t>https://www.thehindubusinessline.com/economy/sp-global-raises-india-growth-forecast-to-71-for-fy27-flags-risks/article70782584.ece</w:t>
        </w:r>
      </w:hyperlink>
      <w:r>
        <w:rPr>
          <w:i/>
        </w:rPr>
        <w:t xml:space="preserve"> - * S&amp;P Global upgraded India’s GDP growth forecast for FY27 to 7.1%, a 40 basis point increase. * The forecast suggests a Moderation from 7.6% in FY26, with downside risks linked to geopolitical tensions. * Elevated energy prices due to the Middle East conflict could strain fiscal positions and impact demand. * India’s inflation is expected to rise to 4.3% in FY27; monetary policy likely to remain neutral. * Regional growth impacted by war, with GDP growth in China, India, and Japan projected to decrease slightly. * Asia-Pacific growth outlook revised upwards, excluding China, to 4.5% for 2026. 152. </w:t>
      </w:r>
      <w:hyperlink r:id="rId127">
        <w:r>
          <w:rPr>
            <w:color w:val="0000EE"/>
            <w:u w:val="single"/>
          </w:rPr>
          <w:t>https://www.ttnews.com/articles/fire-valero-texas-refinery</w:t>
        </w:r>
      </w:hyperlink>
      <w:r>
        <w:rPr>
          <w:i/>
        </w:rPr>
        <w:t xml:space="preserve"> - * An explosion and fire occurred at the Valero Port Arthur refinery in Texas on March 23, with the fire being extinguished on March 24.</w:t>
      </w:r>
      <w:r>
        <w:t xml:space="preserve"> * No injuries were reported.</w:t>
      </w:r>
      <w:r>
        <w:rPr>
          <w:i/>
        </w:rPr>
        <w:t xml:space="preserve"> * The incident caused a large plume of smoke, affecting local residents and schools.</w:t>
      </w:r>
      <w:r>
        <w:t xml:space="preserve"> * The refinery, capable of processing 435,000 barrels of oil daily, is a key player in fuel production.</w:t>
      </w:r>
      <w:r>
        <w:rPr>
          <w:i/>
        </w:rPr>
        <w:t xml:space="preserve"> * The event increases tension in the oil market amid global supply concerns due to the Iran war.</w:t>
      </w:r>
      <w:r>
        <w:t xml:space="preserve">153. </w:t>
      </w:r>
      <w:hyperlink r:id="rId128">
        <w:r>
          <w:rPr>
            <w:color w:val="0000EE"/>
            <w:u w:val="single"/>
          </w:rPr>
          <w:t>https://www.businesstimes.com.sg/international/asean/philippines-says-working-washington-obtain-oil-us-sanctioned-countries</w:t>
        </w:r>
      </w:hyperlink>
      <w:r>
        <w:t xml:space="preserve"> - * The Philippines is collaborating with Washington to secure waivers and exemptions to purchase oil from US-sanctioned countries amid energy supply pressures. * The country declared a one-year energy emergency on Mar 24, authorising fuel purchases to ensure supply. * The Philippines has approximately 45 days of fuel supply and is procuring additional barrels of oil. * Manila temporarily increased coal-fired generation due to energy supply issues. * The country is set to receive its first Russian crude oil import in five years following a US waiver. 154. </w:t>
      </w:r>
      <w:hyperlink r:id="rId129">
        <w:r>
          <w:rPr>
            <w:color w:val="0000EE"/>
            <w:u w:val="single"/>
          </w:rPr>
          <w:t>https://boereport.com/2026/03/24/kuwait-oil-ceo-says-iran-is-holding-the-worlds-economy-hostage/</w:t>
        </w:r>
      </w:hyperlink>
      <w:r>
        <w:t xml:space="preserve"> - * Kuwait Petroleum Corporation CEO Sheikh Nawaf Saud Al-Sabah criticised Iran's missile and drone attacks on regional infrastructure, impacting oil supplies. * Gas and oil exports from the Middle East Gulf have been significantly disrupted, with Kuwait and neighbouring countries reducing crude production. * There are no effective substitutes for exports via the Strait of Hormuz, which handles 20% of global oil consumption. * Measures like stockpile releases, sanctions waivers, and pipelines bypassing the strait have fallen short of normal export volumes. * Kuwait expects three to four months to restore full oil production even if the conflict ends today. 155. </w:t>
      </w:r>
      <w:hyperlink r:id="rId130">
        <w:r>
          <w:rPr>
            <w:color w:val="0000EE"/>
            <w:u w:val="single"/>
          </w:rPr>
          <w:t>https://punchng.com/china-maintaining-communication-with-us-over-trump-visit/?utm_source=rss.punchng.com&amp;utm_medium=web</w:t>
        </w:r>
      </w:hyperlink>
      <w:r>
        <w:t xml:space="preserve"> - * Beijing stated it is in talks with Washington regarding President Trump's scheduled visit to China. * Trump has indicated that a summit with Chinese leader Xi Jinping may be delayed if Beijing does not assist in reopening the Strait of Hormuz. * Iran's closure of the Strait has disrupted global oil trade routes, raising concerns over energy supplies. * Since the conflict, global oil prices have surged by 40 to 50 percent. * China heavily relies on the Strait of Hormuz for its oil imports, sourcing 57% of its crude from the Middle East in 2025. 156. </w:t>
      </w:r>
      <w:hyperlink r:id="rId131">
        <w:r>
          <w:rPr>
            <w:color w:val="0000EE"/>
            <w:u w:val="single"/>
          </w:rPr>
          <w:t>https://www.semissourian.com/world/trump-suggests-he-may-delay-china-trip-as-he-pressures-beijing-for-help-with-strait-of-hormuz-1c853ca3</w:t>
        </w:r>
      </w:hyperlink>
      <w:r>
        <w:t xml:space="preserve"> - * Trump has asked approximately seven countries, including China, Japan, South Korea, Britain, and France, to participate in a coalition to escort oil tankers through the Strait of Hormuz. * Britain is discussing options but is unlikely to send a warship; Australia and Italy have expressed reluctance to get involved. * Trump has considered delaying his visit to China due to the Iran situation, signalling potential economic implications. * The Iran conflict has caused oil prices to spike, but officials downplay the crisis's impact on prices. * U.S. officials emphasise the strategic importance and seek international cooperation amid geopolitical tensions. 157. </w:t>
      </w:r>
      <w:hyperlink r:id="rId113">
        <w:r>
          <w:rPr>
            <w:color w:val="0000EE"/>
            <w:u w:val="single"/>
          </w:rPr>
          <w:t>https://www.independent.co.uk/news/world/americas/us-politics/trump-strait-of-hormuz-coalition-oil-nato-iran-war-b2939159.html</w:t>
        </w:r>
      </w:hyperlink>
      <w:r>
        <w:t xml:space="preserve"> - * Donald Trump plans to announce the formation of an international coalition to escort commercial ships through the Strait of Hormuz. * The announcement is expected within the coming week, amid ongoing US-Iran conflict. * The war has led to increased oil prices, with about 20% of global oil passing through the strait. * The US Navy is expected to support vessels attempting to sail through the area. * The conflict has resulted in casualties on both sides and affected global oil markets. 158. </w:t>
      </w:r>
      <w:hyperlink r:id="rId132">
        <w:r>
          <w:rPr>
            <w:color w:val="0000EE"/>
            <w:u w:val="single"/>
          </w:rPr>
          <w:t>https://www.aljazeera.com/news/2026/3/16/drone-strike-disrupts-dubai-flights-as-iran-continues-gulf-attacks?traffic_source=rss</w:t>
        </w:r>
      </w:hyperlink>
      <w:r>
        <w:t xml:space="preserve"> - * Drone attack causes fire near Dubai International Airport, leading to flight diversions and suspension of operations. * Incidents in Abu Dhabi and Fujairah involve missiles and drone strikes, resulting in casualties and fires. * Iran justifies its attacks, citing US military presence, firing more than 1,800 missiles and drones at the UAE and other Gulf states. * Gulf countries, including Saudi Arabia, Qatar, Kuwait, and Iran, experience multiple drone and missile attacks since war began in February. * Regional leaders condemn Iran’s aggression, with increased military interceptions and damaged infrastructure reported across Gulf states and Iran. 159. </w:t>
      </w:r>
      <w:hyperlink r:id="rId133">
        <w:r>
          <w:rPr>
            <w:color w:val="0000EE"/>
            <w:u w:val="single"/>
          </w:rPr>
          <w:t>https://www.dailymail.co.uk/news/article-15649791/Iranian-drone-sparks-inferno-near-Dubai-airport-Trump-warns-Nato-faces-bad-future-allies-refuse-help-secure-Strait-Hormuz.html?ns_mchannel=rss&amp;ns_campaign=1490&amp;ito=1490</w:t>
        </w:r>
      </w:hyperlink>
      <w:r>
        <w:t xml:space="preserve"> - * Dubai International Airport was closed for around six hours after drones struck a fuel tank, causing a fire and flight disruptions. * The attack involved at least two Iranian drones and resulted in minimal damage with no injuries. * The incident is part of ongoing Gulf region conflicts linked to US-Israel actions against Iran, disrupting global aviation. * US President Donald Trump warned that Nato faces a 'very bad' future if allies do not assist in securing the Strait of Hormuz, a vital oil shipping route. * Iran has targeted US assets, civilian sites, and critical Gulf infrastructure, with over 1,800 drone interceptions reported by UAE authorities. 160. </w:t>
      </w:r>
      <w:hyperlink r:id="rId112">
        <w:r>
          <w:rPr>
            <w:color w:val="0000EE"/>
            <w:u w:val="single"/>
          </w:rPr>
          <w:t>https://theindependent.sg/rising-tensions-between-iran-and-israel-raise-global-concern/</w:t>
        </w:r>
      </w:hyperlink>
      <w:r>
        <w:t xml:space="preserve"> - * The conflict between Iran and Israel, involving US strikes on Kharg Island and regional escalations, has intensified since February 2026. * Tensions stem from Iran’s nuclear programme, regional rivalry, and historical hostilities. * US and Israel launched targeted airstrikes on Iranian military and nuclear sites, with limited damage to oil infrastructure. * The Strait of Hormuz remains a critical oil chokepoint, with fears of global energy shortages amid ongoing military actions. * Iran has responded with missile and drone attacks, raising fears of a wider regional war impacting global energy supplies. 161. </w:t>
      </w:r>
      <w:hyperlink r:id="rId134">
        <w:r>
          <w:rPr>
            <w:color w:val="0000EE"/>
            <w:u w:val="single"/>
          </w:rPr>
          <w:t>https://oilprice.com/Latest-Energy-News/World-News/US-Crude-Oil-Product-Inventories-Rise.html</w:t>
        </w:r>
      </w:hyperlink>
      <w:r>
        <w:t xml:space="preserve"> - * US crude oil inventories rose by 2.3 million barrels for the week ending March 20, surpassing analyst expectations. * US production declined for the fourth consecutive week, decreasing by 10,000 barrels per day. * Brent crude surged to $103.70 per barrel (+3.79%), while WTI increased by $3.81 (+4.32%) to $91.94. * Gasoline inventories increased by 500,000 barrels; distillate inventories rose by 1.4 million barrels. * Oil prices affected by tanker traffic restrictions through the Strait of Hormuz and production losses in Iraq, UAE, and Saudi Arabia. 162. </w:t>
      </w:r>
      <w:hyperlink r:id="rId135">
        <w:r>
          <w:rPr>
            <w:color w:val="0000EE"/>
            <w:u w:val="single"/>
          </w:rPr>
          <w:t>https://www.aljazeera.com/news/2026/3/16/iran-war-what-is-happening-on-day-17-of-us-israel-attacks?traffic_source=rss</w:t>
        </w:r>
      </w:hyperlink>
      <w:r>
        <w:t xml:space="preserve"> - • The US and Israel launched new attacks on Iran and Tehran, with Israel's strikes in Tehran and damage to Iranian targets reported. • Dubai airport experienced a drone-related fire incident, leading to temporary flight suspensions. • Gulf countries intercepted multiple drones, including Saudi Arabia and Bahrain. • Trump claimed the US hit Iran’s drone factories and accused Iran of AI disinformation. • Attacks extended to Iraq, Lebanon, and Israel, with casualties and military responses reported. • Regional conflict escalates with ongoing military actions and cross-border incidents. 163. </w:t>
      </w:r>
      <w:hyperlink r:id="rId117">
        <w:r>
          <w:rPr>
            <w:color w:val="0000EE"/>
            <w:u w:val="single"/>
          </w:rPr>
          <w:t>https://www.darnews.com/world/iran-hits-gulf-neighbors-and-keeps-stranglehold-on-oil-shipping-as-concerns-rise-of-energy-crisis-c6b5bf02</w:t>
        </w:r>
      </w:hyperlink>
      <w:r>
        <w:t xml:space="preserve"> - * The UAE closed its airspace early Tuesday following missile and drone threats from Iran; it was later reopened. * Explosions and fires occurred in Dubai due to intercepted incoming fire; no injuries reported. * Iran launched missile and drone attacks, affecting shipping through the Strait of Hormuz, increasing oil prices. * Israel launched new strikes on Iran and Lebanese Hezbollah, displacing an estimated 20% of the Lebanese population. * Tensions escalated with threats of wider conflict in the Middle East affecting regional security and oil markets. 164. </w:t>
      </w:r>
      <w:hyperlink r:id="rId136">
        <w:r>
          <w:rPr>
            <w:color w:val="0000EE"/>
            <w:u w:val="single"/>
          </w:rPr>
          <w:t>https://ig.ft.com/shadow-fleet/</w:t>
        </w:r>
      </w:hyperlink>
      <w:r>
        <w:t xml:space="preserve"> - • The US temporarily loosened sanctions on Russian oil at sea, benefiting Moscow's revenues. • Russia's extra oil revenues have risen to $150 million daily since the war began. • The shadow fleet, comprising degraded ships, has expanded after Russia's invasion of Ukraine. • Experts note the shadow fleet's resilience and its role in bypassing sanctions. • The illicit tanker network grew due to sanctions and a price cap on Russian oil. 165. </w:t>
      </w:r>
      <w:hyperlink r:id="rId53">
        <w:r>
          <w:rPr>
            <w:color w:val="0000EE"/>
            <w:u w:val="single"/>
          </w:rPr>
          <w:t>https://www.gurufocus.com/news/8739183/south-korea-naphtha-prices-jump-60-as-lg-chem-halts-facility</w:t>
        </w:r>
      </w:hyperlink>
      <w:r>
        <w:t xml:space="preserve"> - * Supply disruptions linked to Middle Eastern crude flows are tightening naphtha availability in South Korea. * LG Chem temporarily shut one of its three naphtha cracking facilities. * Naphtha prices have risen more than 60% since January, with ethylene nearly doubling. * Rising demand for consumer products and stockpiling have emerged in Seoul. * Chemical producers seek alternative feedstocks from the US and Africa, with supply conditions critical in late March to early April. 166. </w:t>
      </w:r>
      <w:hyperlink r:id="rId137">
        <w:r>
          <w:rPr>
            <w:color w:val="0000EE"/>
            <w:u w:val="single"/>
          </w:rPr>
          <w:t>https://thefrontierpost.com/oil-rises-further-above-100-stocks-mixed-as-iran-war-rages/</w:t>
        </w:r>
      </w:hyperlink>
      <w:r>
        <w:t xml:space="preserve"> - * Oil prices increased above $100 a barrel as conflict in Iran escalated, with US strikes on Kharg Island and ongoing exchange of fire. * The US indicated possible military support for navigation in the Strait of Hormuz, while Iran refused negotiations. * International energy agencies and countries like Japan and Australia reacted to the conflict with stockpiles and strategic reserve releases. * Markets experienced volatility, with global stock indices fluctuating amid concerns over energy supplies and geopolitical stability. * Crude contracts Brent and WTI rose, influenced by tensions and potential supply disruptions. * Energy market outlook remains uncertain, with delayed US GDP data and upcoming central bank meetings impacting economic sentiment. 167. </w:t>
      </w:r>
      <w:hyperlink r:id="rId138">
        <w:r>
          <w:rPr>
            <w:color w:val="0000EE"/>
            <w:u w:val="single"/>
          </w:rPr>
          <w:t>https://www.birminghammail.co.uk/news/world-news/emirates-flights-cancelled-dubai-airport-33597722</w:t>
        </w:r>
      </w:hyperlink>
      <w:r>
        <w:t xml:space="preserve"> - * Emirates cancels flights after a drone struck a fuel tank near Dubai's airport, causing a major fire. * Dubai International Airport was temporarily closed, with all flight operations suspended. * The incident occurred on Monday, March 16, leading to limited flight resumption later that day. * The drone strike happened amid ongoing regional conflict involving Iran, US, and Israel. * Authorities continue managing the aftermath of the attack and assess future operations. 168. </w:t>
      </w:r>
      <w:hyperlink r:id="rId121">
        <w:r>
          <w:rPr>
            <w:color w:val="0000EE"/>
            <w:u w:val="single"/>
          </w:rPr>
          <w:t>https://www.business-standard.com/world-news/israel-iran-west-asia-war-strait-of-hormuz-closure-trump-nuclear-sites-126032500186_1.html</w:t>
        </w:r>
      </w:hyperlink>
      <w:r>
        <w:t xml:space="preserve"> - * The West Asia conflict entered its 26th day, with the US proposing a 15-point ceasefire plan to Iran, shared via Pakistan. * The US is deploying around 1,000 troops from the 82nd Airborne Division to the region. * President Trump claimed the US has destroyed Iran's navy, air force, and communication systems and stated Iran has agreed not to develop nuclear weapons. * Iran permits foreign ships through the Strait of Hormuz under its rules and has restricted ships linked to its perceived aggressors. * Iran appointed a new secretary of its Supreme National Security Council following the killing of Ali Larijani. * Countries like Lebanon and Saudi Arabia took diplomatic actions, and Israel faced missile attacks, with over 16 killed. * Oil prices declined significantly amid the conflict. 169. </w:t>
      </w:r>
      <w:hyperlink r:id="rId139">
        <w:r>
          <w:rPr>
            <w:color w:val="0000EE"/>
            <w:u w:val="single"/>
          </w:rPr>
          <w:t>https://www.business-standard.com/world-news/non-hostile-ships-can-cross-hormuz-strait-on-its-terms-says-iran-126032500147_1.html</w:t>
        </w:r>
      </w:hyperlink>
      <w:r>
        <w:t xml:space="preserve"> - * Iran announced that foreign ships can cross the Strait of Hormuz if they are non-hostile, follow regulations, and do not support aggression. * The statement was circulated to the International Maritime Organisation on Tuesday, with the original letter dated March 22. * Iran has started charging transit fees on some vessels, amidst reduced traffic due to the war in West Asia. * The near-halt of oil and goods transits through Hormuz has caused global commodity prices to soar. * Iran's stance signals continued sovereignty claims over the waterway amidst ongoing regional conflict. 170. </w:t>
      </w:r>
      <w:hyperlink r:id="rId140">
        <w:r>
          <w:rPr>
            <w:color w:val="0000EE"/>
            <w:u w:val="single"/>
          </w:rPr>
          <w:t>https://bamada.net/trump-fait-pression-sur-ses-allies-pour-envoyer-des-forces-dans-le-detroit-dormuz</w:t>
        </w:r>
      </w:hyperlink>
      <w:r>
        <w:t xml:space="preserve"> - ["</w:t>
      </w:r>
      <w:r>
        <w:rPr>
          <w:i/>
        </w:rPr>
        <w:t xml:space="preserve"> Le président américain Donald Trump a appelé ses alliés à envoyer des navires de guerre dans le détroit d'Ormuz pour garantir la navigation, alors que des discussions européennes portent sur l'élargissement de la mission navale Aspides.", '</w:t>
      </w:r>
      <w:r>
        <w:t xml:space="preserve"> Trump a minimisé l’impact sur les prix du carburant aux États-Unis, tout en menaçant de nouvelles frappes contre l’île iranienne de Kharg.', '</w:t>
      </w:r>
      <w:r>
        <w:rPr>
          <w:i/>
        </w:rPr>
        <w:t xml:space="preserve"> La France cherche à constituer une coalition et le Royaume-Uni examine diverses options pour sécuriser la zone, tandis que Téhéran met en garde contre toute action susceptible d’aggraver le conflit.', '</w:t>
      </w:r>
      <w:r>
        <w:t xml:space="preserve"> La situation sécuritaire à Kharg et la fermeture du détroit d’Ormuz perturbent le marché pétrolier mondial, provoquant une réduction de 8% des approvisionnements en mars selon l’Agence internationale de l’énergie.', '</w:t>
      </w:r>
      <w:r>
        <w:rPr>
          <w:i/>
        </w:rPr>
        <w:t xml:space="preserve"> Les échanges de missiles et de drones continuent en mer, et le trafic maritime reste bloqué, avec une escalade du conflit entre Washington et Téhéran.'] 171. </w:t>
      </w:r>
      <w:hyperlink r:id="rId141">
        <w:r>
          <w:rPr>
            <w:color w:val="0000EE"/>
            <w:u w:val="single"/>
          </w:rPr>
          <w:t>https://mcebiscoo.com/breaking-fuel-prices-fall-at-some-stations-offering-temporary-relief/</w:t>
        </w:r>
      </w:hyperlink>
      <w:r>
        <w:rPr>
          <w:i/>
        </w:rPr>
        <w:t xml:space="preserve"> - * Some filling stations across Nigeria reduce petrol prices following sharp declines in global crude oil prices. * Ranoil and Empire Energy decreased their pump prices; Ranoil to ₦1,370 and Empire Energy to ₦1,383 per litre. * Prices at Nigerian National Petroleum Company Limited and MRS stations are ₦1,361 and ₦1,367 per litre, respectively. * Brent crude dropped to $100.2 and West Texas Intermediate to $88.85 per barrel, following tensions in the Middle East. * The Dangote Refinery’s gantry price was also adjusted from ₦1,175 to ₦1,245 per litre following price changes in March 2026. 172. </w:t>
      </w:r>
      <w:hyperlink r:id="rId142">
        <w:r>
          <w:rPr>
            <w:color w:val="0000EE"/>
            <w:u w:val="single"/>
          </w:rPr>
          <w:t>https://www.kens5.com/article/news/local/valero-says-process-fluid-release-sparked-port-arthur-refinery-fire-state-report-details-emissions-event/502-acb2a601-bb11-453e-a13b-52c566098536</w:t>
        </w:r>
      </w:hyperlink>
      <w:r>
        <w:rPr>
          <w:i/>
        </w:rPr>
        <w:t xml:space="preserve"> - * A state report details an explosion and fire at Valero's Port Arthur refinery caused by an unforesenable release of process fluid. * The incident occurred on Monday night, leading to a shelter-in-place order for approximately 12 hours. * Multiple core processing units were disrupted, and emissions exceeded permitted levels, including particulate matter, carbon monoxide, sulfur dioxide, and VOCs. * Emergency response involved extinguishing the fire and shutting down process units to minimise emissions. * The release included emissions through flares and SCOT units, with limited information on offsite impacts. 173. </w:t>
      </w:r>
      <w:hyperlink r:id="rId143">
        <w:r>
          <w:rPr>
            <w:color w:val="0000EE"/>
            <w:u w:val="single"/>
          </w:rPr>
          <w:t>https://www.channelnewsasia.com/business/oil-prices-drop-prospect-middle-east-ceasefire-easing-supply-disruption-6014921</w:t>
        </w:r>
      </w:hyperlink>
      <w:r>
        <w:rPr>
          <w:i/>
        </w:rPr>
        <w:t xml:space="preserve"> - * Oil prices fell over 5% on Wednesday amid prospects of a ceasefire in the Middle East easing supply disruptions.</w:t>
      </w:r>
      <w:r>
        <w:t xml:space="preserve"> Reports indicated the U.S. sent Iran a 15-point plan to end the war, reducing immediate supply threats.</w:t>
      </w:r>
      <w:r>
        <w:rPr>
          <w:i/>
        </w:rPr>
        <w:t xml:space="preserve"> Brent crude futures declined $6.21, or 5.9%, to $98.28 per barrel; WTI crude futures dropped $4.67, or 5.1%, to $87.68 per barrel.</w:t>
      </w:r>
      <w:r>
        <w:t xml:space="preserve"> The market experienced volatility, with previous gains being pared.</w:t>
      </w:r>
      <w:r>
        <w:rPr>
          <w:i/>
        </w:rPr>
        <w:t xml:space="preserve"> The Strait of Hormuz remains a critical chokepoint, with ongoing tensions risking increased disruptions.</w:t>
      </w:r>
      <w:r>
        <w:t xml:space="preserve"> Saudi Arabia increased exports from Yanbu port to offset Strait disruptions.</w:t>
      </w:r>
      <w:r>
        <w:rPr>
          <w:i/>
        </w:rPr>
        <w:t xml:space="preserve"> The situation remains uncertain with potential for renewed supply shocks depending on regional developments. 174. </w:t>
      </w:r>
      <w:hyperlink r:id="rId55">
        <w:r>
          <w:rPr>
            <w:color w:val="0000EE"/>
            <w:u w:val="single"/>
          </w:rPr>
          <w:t>https://www.bloomberg.com/news/articles/2026-03-16/china-s-top-refiner-to-cut-activity-by-10-as-war-hits-supply</w:t>
        </w:r>
      </w:hyperlink>
      <w:r>
        <w:rPr>
          <w:i/>
        </w:rPr>
        <w:t xml:space="preserve"> - * China’s largest oil refiner Sinopec reduces its processing activity by approximately 10% for the month. * The reduction is due to the widening Middle East war and shipping difficulties through the Strait of Hormuz. * The cuts exclude ongoing planned maintenance effects. * The information is sourced from anonymous industry sources. * The event reflects operational adjustments amidst geopolitical tensions affecting crude supply. 175. </w:t>
      </w:r>
      <w:hyperlink r:id="rId144">
        <w:r>
          <w:rPr>
            <w:color w:val="0000EE"/>
            <w:u w:val="single"/>
          </w:rPr>
          <w:t>https://www.wsws.org/en/articles/2026/03/25/wyqg-m25.html</w:t>
        </w:r>
      </w:hyperlink>
      <w:r>
        <w:rPr>
          <w:i/>
        </w:rPr>
        <w:t xml:space="preserve"> - * A massive explosion occurred at Valero's Port Arthur, Texas refinery, causing a fire and the shutdown of the facility. * The explosion released toxic smoke, led to an emergency shelter-in-place order, and disrupted utility services. * The incident involved failure in the hydrotreater unit and subsequent secondary fires, with no reported casualties. * The refinery’s critical utilities were compromised, increasing the risk of further toxic releases. * Similar incidents have occurred previously at the same and other US refineries, with ongoing safety and environmental violations noted. 176. </w:t>
      </w:r>
      <w:hyperlink r:id="rId145">
        <w:r>
          <w:rPr>
            <w:color w:val="0000EE"/>
            <w:u w:val="single"/>
          </w:rPr>
          <w:t>https://www.liverpoolecho.co.uk/news/liverpool-news/filled-car-up-costco-petrol-33590180</w:t>
        </w:r>
      </w:hyperlink>
      <w:r>
        <w:rPr>
          <w:i/>
        </w:rPr>
        <w:t xml:space="preserve"> - * Drivers at Costco petrol station in Vauxhall paid 129.9p per litre for unleaded petrol and 143.9p for diesel on 13 March. * Prices have risen due to global oil supply uncertainty caused by attacks on oil producers and shipping route disruptions. * Crude oil prices surged from $75 to nearly $120 a barrel, then eased to close to $100. * Queues formed at petrol stations, with a 10-minute wait at Costco despite long queues. * Earlier in January, filling a tank cost £49.98; now it costs £54.96 at the higher prices. * Costco remains competitive in Liverpool, with other stations more expensive. * The UK government plans to review fuel duty increases scheduled for September. * The International Energy Agency has agreed to release 400 million barrels from strategic reserves to stabilise supply. 177. </w:t>
      </w:r>
      <w:hyperlink r:id="rId146">
        <w:r>
          <w:rPr>
            <w:color w:val="0000EE"/>
            <w:u w:val="single"/>
          </w:rPr>
          <w:t>https://www.ndtv.com/world-news/iran-war-news-how-china-is-killing-oil-chokepoints-while-trump-and-tehran-clash-over-hormuz-11262982</w:t>
        </w:r>
      </w:hyperlink>
      <w:r>
        <w:rPr>
          <w:i/>
        </w:rPr>
        <w:t xml:space="preserve"> - * China’s State Grid Corporation and China Southern Power Grid are constructing a nationwide supergrid. * The project aims to electrify industry, connect inland renewable sources to coastal demand, and decrease dependence on imported oil and sea lane risks. * Around 4 trillion yuan (~£574 billion) will be spent between 2026-2030 on ultra high voltage transmission infrastructure. * The initiative makes oil chokepoints like the Strait of Hormuz less critical, accelerating the shift away from oil dependency. * Funding is through increased bond issuance and state-backed investments, prioritising capacity and resilience over short-term profits. 178. </w:t>
      </w:r>
      <w:hyperlink r:id="rId147">
        <w:r>
          <w:rPr>
            <w:color w:val="0000EE"/>
            <w:u w:val="single"/>
          </w:rPr>
          <w:t>https://www.azernews.az/region/256131.html</w:t>
        </w:r>
      </w:hyperlink>
      <w:r>
        <w:rPr>
          <w:i/>
        </w:rPr>
        <w:t xml:space="preserve"> - * South Korean authorities are contemplating export restrictions on naphtha due to shortages. * Deputy Minister Yang Ki-uk announced measures may be implemented if necessary. * Disruptions are linked to regional tensions and transportation blockages, including in the Strait of Hormuz. * Several petrochemical companies have declared force majeure due to raw material shortages. * Potential impacts include increased global prices for plastics and chemical products. 179. </w:t>
      </w:r>
      <w:hyperlink r:id="rId148">
        <w:r>
          <w:rPr>
            <w:color w:val="0000EE"/>
            <w:u w:val="single"/>
          </w:rPr>
          <w:t>https://www.businesstoday.com.my/2026/03/25/hormuz-closure-drag-brightens-pcg-outlook/?utm_source=rss&amp;utm_medium=rss&amp;utm_campaign=hormuz-closure-drag-brightens-pcg-outlook</w:t>
        </w:r>
      </w:hyperlink>
      <w:r>
        <w:rPr>
          <w:i/>
        </w:rPr>
        <w:t xml:space="preserve"> - * Supply disruptions linked to the closure of the Strait of Hormuz have increased fertiliser and petrochemical prices. * Around 30% of global urea exports are affected, causing prices to rise in Southeast Asia. * Damage to gas infrastructure in Iran and Qatar has reduced global gas output and could support elevated LNG prices. * CGS International forecasts a 40% YoY rise in fertiliser and methanol prices for PCG in FY2026. * Prices for polymers like polyethylene and ethylene are also increasing amid supply constraints. * CGS maintains an 'Add' rating on PCG, raising its target price after a significant profit forecast upgrade. 180. </w:t>
      </w:r>
      <w:hyperlink r:id="rId149">
        <w:r>
          <w:rPr>
            <w:color w:val="0000EE"/>
            <w:u w:val="single"/>
          </w:rPr>
          <w:t>https://www.cdns.com.tw/articles/1377514</w:t>
        </w:r>
      </w:hyperlink>
      <w:r>
        <w:rPr>
          <w:i/>
        </w:rPr>
        <w:t xml:space="preserve"> - * The Taiwanese Ministry of Economic Affairs convened a meeting to address impacts of Middle East conflict on petrochemical raw materials and downstream products. * The ministry initiated resource monitoring and response mechanisms focusing on stabilising domestic supply and reducing industry impact. * Alternative sources for helium, methanol, polyethylene, and polypropylene are confirmed, including imports from the US, Malaysia, and Brunei. * Domestic stockpiles of plastics for consumer needs are sufficient; production capacity is reportedly operational. * The ministry collaborates with industries to prioritise supply for domestic market and prevent price hikes or hoarding. * A dedicated hotline (02-2701-1669 extension 105-107) is available for supply chain coordination assistance. 181. </w:t>
      </w:r>
      <w:hyperlink r:id="rId150">
        <w:r>
          <w:rPr>
            <w:color w:val="0000EE"/>
            <w:u w:val="single"/>
          </w:rPr>
          <w:t>https://www.etoday.co.kr/news/view/2568653</w:t>
        </w:r>
      </w:hyperlink>
      <w:r>
        <w:rPr>
          <w:i/>
        </w:rPr>
        <w:t xml:space="preserve"> - * The international naphtha price rose from $637 to $1161 per tonne amid supply disruptions caused by Middle East conflict. * South Korea's petrochemical plants in Yeosu, including LG Chem and Yeocheon NCC, halted or adjusted operations due to raw material shortages. * Marked disruption in plastic and packaging material supply affecting domestic manufacturers and leading to price increases. * Rising fuel and raw material costs, including fertilisers like urea, are threatening consumer goods prices and agricultural input costs. * Industry experts warn of wider impact on everyday consumer prices and supply chain stability, with government concern over reliance on Middle Eastern supply sources. 182. </w:t>
      </w:r>
      <w:hyperlink r:id="rId53">
        <w:r>
          <w:rPr>
            <w:color w:val="0000EE"/>
            <w:u w:val="single"/>
          </w:rPr>
          <w:t>https://www.gurufocus.com/news/8739183/south-korea-naphtha-prices-jump-60-as-lg-chem-halts-facility</w:t>
        </w:r>
      </w:hyperlink>
      <w:r>
        <w:rPr>
          <w:i/>
        </w:rPr>
        <w:t xml:space="preserve"> - ["</w:t>
      </w:r>
      <w:r>
        <w:t xml:space="preserve"> Disruptions linked to Middle Eastern crude flows cause tightness in South Korea's naphtha supply, affecting the industrial chain.", '</w:t>
      </w:r>
      <w:r>
        <w:rPr>
          <w:i/>
        </w:rPr>
        <w:t xml:space="preserve"> LG Chem temporarily shut one of its three naphtha cracking facilities due to supply constraints.', '</w:t>
      </w:r>
      <w:r>
        <w:t xml:space="preserve"> Naphtha prices have increased by over 60%, with ethylene nearly doubling since January, amid shipping disruptions.', '</w:t>
      </w:r>
      <w:r>
        <w:rPr>
          <w:i/>
        </w:rPr>
        <w:t xml:space="preserve"> Stockpiling and demand for plastic products, such as garbage bags in Seoul, are rising amid thinning inventories.', '</w:t>
      </w:r>
      <w:r>
        <w:t xml:space="preserve"> Chemical producers are seeking alternative feedstock from the US and Africa, with supply concerns intensifying through early April.'] 183. </w:t>
      </w:r>
      <w:hyperlink r:id="rId151">
        <w:r>
          <w:rPr>
            <w:color w:val="0000EE"/>
            <w:u w:val="single"/>
          </w:rPr>
          <w:t>https://www.gurufocus.com/news/8740619/uso-crude-and-gasoline-inventories-experience-notable-increases</w:t>
        </w:r>
      </w:hyperlink>
      <w:r>
        <w:t xml:space="preserve"> - * Crude oil inventories increased by 2.3 million barrels in the US. * Gasoline inventories grew by 500,000 barrels. * The American Petroleum Institute reported these weekly inventory changes. * The United States Oil Fund (USO) saw a year-to-date price increase of 65.62%, with notable volatility. * Inventory increases may impact short-term market strategies relating to USO and oil supply dynamics. 184. </w:t>
      </w:r>
      <w:hyperlink r:id="rId134">
        <w:r>
          <w:rPr>
            <w:color w:val="0000EE"/>
            <w:u w:val="single"/>
          </w:rPr>
          <w:t>https://oilprice.com/Latest-Energy-News/World-News/US-Crude-Oil-Product-Inventories-Rise.html</w:t>
        </w:r>
      </w:hyperlink>
      <w:r>
        <w:t xml:space="preserve"> - * US crude oil inventories rose by 2.3 million barrels in the week ending 20 March, according to the API. * US crude inventories increased by 6.556 million barrels the previous week. * US production decreased by 10,000 bpd for the fourth consecutive week, to 13.668 million bpd for the week ending 13 March. * Brent crude oil trading increased to $103.70 (+3.79%), while WTI rose to $91.94 (+4.32%), amid geopolitical tensions in the Strait of Hormuz. * Gasoline inventories rose by 500,000 barrels, and distillate inventories increased by 1.4 million barrels, with both changes reflecting fluctuations relative to their five-year averages. * US Strategic Petroleum Reserve remains at 415.4 million barrels, 310.1 million barrels below maximum capacity. * Cushing inventory increased by 4 million barrels. 185. </w:t>
      </w:r>
      <w:hyperlink r:id="rId152">
        <w:r>
          <w:rPr>
            <w:color w:val="0000EE"/>
            <w:u w:val="single"/>
          </w:rPr>
          <w:t>https://www.bworldonline.com/top-stories/2026/03/25/738422/government-allots-p20b-to-buy-2m-barrels-of-diesel/</w:t>
        </w:r>
      </w:hyperlink>
      <w:r>
        <w:t xml:space="preserve"> - * The Philippine government allocates around P20 billion to buy two million barrels of diesel. * The country’s current stockpile covers 45 days of supply. * The Department of Energy has secured 400,000 barrels and negotiates for an additional 600,000 barrels. * The planned buffer stock is enough for 10 days of consumption. * The Philippines’s fuel inventories include gasoline, diesel, kerosene, jet fuel, and LPG, with varying days of supply. * Fuel prices increase significantly amid regional conflicts, impacting inflation and industries. * The government considers increasing coal use and renewable energy projects to mitigate power rate hikes. 186. </w:t>
      </w:r>
      <w:hyperlink r:id="rId153">
        <w:r>
          <w:rPr>
            <w:color w:val="0000EE"/>
            <w:u w:val="single"/>
          </w:rPr>
          <w:t>https://qazinform.com/news/japan-to-start-release-of-state-oil-reserve-thurs-to-ease-iran-impact-fc8870</w:t>
        </w:r>
      </w:hyperlink>
      <w:r>
        <w:t xml:space="preserve"> - * Japan plans to release approximately 8.5 million kiloliters of oil from national reserves on Thursday. * Middle Eastern countries, including the United Arab Emirates, will discharge five days' worth of oil reserves to Japan by next Tuesday. * The government aims to ease the impact of Iran blocking the Strait of Hormuz and rising oil prices. * Japan relies on over 90% of its crude oil imports from the Middle East. * The government seeks to lower retail gasoline prices from a record high of 190.80 yen per litre towards 170 yen. * Japan and the U.S. affirm commitment to safe navigation in the Strait of Hormuz and stability of energy supplies. 187. </w:t>
      </w:r>
      <w:hyperlink r:id="rId154">
        <w:r>
          <w:rPr>
            <w:color w:val="0000EE"/>
            <w:u w:val="single"/>
          </w:rPr>
          <w:t>https://www.oilandgas360.com/valero-shuts-texas-refinery-after-explosion-rocks-diesel-unit-sources-say/#utm_source=rss&amp;utm_medium=rss&amp;utm_campaign=valero-shuts-texas-refinery-after-explosion-rocks-diesel-unit-sources-say</w:t>
        </w:r>
      </w:hyperlink>
      <w:r>
        <w:t xml:space="preserve"> - * Valero Energy Corp has shut its 380,000-bpd refinery in Port Arthur, Texas, following an explosion and fire at a diesel hydrotreater unit.</w:t>
      </w:r>
      <w:r>
        <w:rPr>
          <w:i/>
        </w:rPr>
        <w:t xml:space="preserve"> The explosion occurred at a 47,000-bpd diesel hydrotreater, heard 11 miles away.</w:t>
      </w:r>
      <w:r>
        <w:t xml:space="preserve"> The fire continued nearly five hours after the explosion, with the refinery losing water and steam supply.</w:t>
      </w:r>
      <w:r>
        <w:rPr>
          <w:i/>
        </w:rPr>
        <w:t xml:space="preserve"> No injuries were reported.</w:t>
      </w:r>
      <w:r>
        <w:t xml:space="preserve"> The shutdown was necessary to contain the fire, which happened at 7:30 p.m. CDT on Monday. 188. </w:t>
      </w:r>
      <w:hyperlink r:id="rId155">
        <w:r>
          <w:rPr>
            <w:color w:val="0000EE"/>
            <w:u w:val="single"/>
          </w:rPr>
          <w:t>https://www.eanlibya.com/%D9%85%D8%A4%D8%B3%D8%B3%D8%A9-%D8%A7%D9%84%D9%86%D9%81%D8%B7-%D8%AA%D8%B9%D9%84%D9%86-%D8%A3%D8%B1%D8%B5%D8%AF%D8%A9-%D8%A7%D9%84%D8%A8%D9%86%D8%B2%D9%8A%D9%86-%D9%88%D8%A7%D9%84%D8%AF%D9%8A/</w:t>
        </w:r>
      </w:hyperlink>
      <w:r>
        <w:t xml:space="preserve"> - * The Libyan National Oil Corporation announced recent updates to fuel stocks in main depots across Libya on 24 March 2026. * The update covers petrol, diesel, and gas inventories at depots in Tripoli, Misrata, Zawiya, Benghazi, and Tobruk. * Fuel stocks include 15,499 tonnes of petrol, 6,075 tonnes of diesel, and 2,037 tonnes of gas in Tripoli. * The report details vessel movements related to supply and unloading activities at various ports. * The update aims to monitor strategic fuel reserves and ensure steady supply and distribution across regions. 189. </w:t>
      </w:r>
      <w:hyperlink r:id="rId156">
        <w:r>
          <w:rPr>
            <w:color w:val="0000EE"/>
            <w:u w:val="single"/>
          </w:rPr>
          <w:t>https://www.chemistryworld.com/opinion/chemical-recycling-of-plastics-rises-as-oil-crisis-continues/4023169.article</w:t>
        </w:r>
      </w:hyperlink>
      <w:r>
        <w:t xml:space="preserve"> - * The US–Israeli conflict with Iran has disrupted fossil fuel and polymer feedstock supplies, prompting interest in alternative sources. * Neste commissioned the world’s largest upgrading unit for liquefied waste plastic at its Finland refinery, completed in 2025. * Plastic Energy began producing pyrolysis oil at its fourth plant in France, with future capacity of 15,000 tonnes per year. * Clariant tested a pilot upgrading plant in Norway, producing feedstock meeting refining specifications. * Chemical recycling offers advantages like handling mixed materials and producing near-virgin properties, but requires more energy and produces some low-grade hydrocarbons. * EU policy now allows counted recycled inputs towards targets through a mass-balance approach, and US regulations are under consultation. * The sector is progressing towards a circular plastic economy despite current limitations. 190. </w:t>
      </w:r>
      <w:hyperlink r:id="rId157">
        <w:r>
          <w:rPr>
            <w:color w:val="0000EE"/>
            <w:u w:val="single"/>
          </w:rPr>
          <w:t>https://www.sondakika.com/ekonomi/haber-hurmuz-bogazi-ndaki-kapanma-petrol-pazarini-vurdu-19684402/</w:t>
        </w:r>
      </w:hyperlink>
      <w:r>
        <w:t xml:space="preserve"> - • Hürmüz Boğazı'nın büyük çoğunluğu kapalı olması nedeniyle petrol sevkiyatları yapılamıyor ve üretim kesintisi yaşanıyor. • Günlük petrol talebinin %20'sinin taşındığı boğaz nedeniyle 500 milyon varil petrol kaybı hesaplandı. • Kaybın yaklaşık 190 milyon varili tankerlerde, 310 milyon varili ise yüklemelerde kayıp olarak belirtildi. • Orta Doğu'dan petrol ihracatı önemli ölçüde azaldı; özellikle Suudi Arabistan ve Birleşik Arap Emirlikleri en çok etkilendi. • Uluslararası Enerji Ajansı (IEA) en yüksek stratejik petrol rezervlerini piyasaya sürmüş olsa da kayıp ona göre yüksek kalmaya devam ediyor. 191. </w:t>
      </w:r>
      <w:hyperlink r:id="rId158">
        <w:r>
          <w:rPr>
            <w:color w:val="0000EE"/>
            <w:u w:val="single"/>
          </w:rPr>
          <w:t>https://techstory.in/reliance-industries-purchases-5-million-barrels-of-iranian-oil-after-us-sanctions-relief/</w:t>
        </w:r>
      </w:hyperlink>
      <w:r>
        <w:t xml:space="preserve"> - * Reliance Industries purchased 5 million barrels of Iranian crude oil after a US sanctions waiver. * The deal marks India’s first Iranian crude import since 2019. * The US granted a temporary 30-day waiver allowing some Iranian oil imports. * The transaction signals cautious reopening of trade under limited regulatory relaxation amid global supply concerns. * Reliance’s purchase occurs during heightened geopolitical tensions and market volatility. 192. </w:t>
      </w:r>
      <w:hyperlink r:id="rId159">
        <w:r>
          <w:rPr>
            <w:color w:val="0000EE"/>
            <w:u w:val="single"/>
          </w:rPr>
          <w:t>https://scroll.in/article/1091608/qatars-gas-terminal-could-take-years-to-repair-and-india-will-suffer-the-cost?utm_source=rss&amp;utm_medium=public</w:t>
        </w:r>
      </w:hyperlink>
      <w:r>
        <w:t xml:space="preserve"> - * On March 19, Ras Laffan, the world's largest LNG terminal in Qatar, was hit by Iranian missiles and drones, causing substantial damage. * Repairs may take up to five years due to the complexity of LNG infrastructure and the need for gradual temperature changes during repairs. * The incident affects approximately 17% of Qatar’s LNG infrastructure and impacts supplies to countries including Italy, Belgium, Korea, and China. * LNG supply disruptions from the Gulf region are expected to raise global gas prices and may lead some Asian and European nations to revert to coal. * The damage shifts LNG supply concerns from logistical to structural, with prices likely to stay high for an extended period. 193. </w:t>
      </w:r>
      <w:hyperlink r:id="rId160">
        <w:r>
          <w:rPr>
            <w:color w:val="0000EE"/>
            <w:u w:val="single"/>
          </w:rPr>
          <w:t>https://www.consumeraffairs.com/news/average-gas-price-poised-to-hit-4-a-gallon-032426.html</w:t>
        </w:r>
      </w:hyperlink>
      <w:r>
        <w:t xml:space="preserve"> - * The national average price of gasoline increased 24.3 cents over the past week to $3.92 per gallon, according to GasBuddy. * Diesel prices rose 27 cents to $5.227 per gallon, with some areas approaching record highs. * Gasoline and diesel prices are driven by seasonal factors and geopolitical tensions, including disruptions in the Strait of Hormuz. * Oil prices reacted to geopolitical developments in the Middle East, with West Texas Intermediate crude falling to $92.60 and Brent crude to $105.61. * U.S. crude inventories increased by 6.2 million barrels; gasoline inventories declined by 5.4 million barrels; distillate inventories fell 2.5 million barrels. * Refinery utilization rose slightly to 91.4%, but demand among consumers appears to be falling. * Wide regional price disparities exist, with California charging up to $5.75 per gallon and Oklahoma at or below $3.33. 194. </w:t>
      </w:r>
      <w:hyperlink r:id="rId161">
        <w:r>
          <w:rPr>
            <w:color w:val="0000EE"/>
            <w:u w:val="single"/>
          </w:rPr>
          <w:t>https://bitcoinworld.co.in/forex-today-oil-eurozone-dollar/</w:t>
        </w:r>
      </w:hyperlink>
      <w:r>
        <w:t xml:space="preserve"> - * Oil prices surged over 5% due to supply disruptions, driven by geopolitical tensions and logistical challenges in OPEC+ countries. * The Eurozone PMI fell to 47.1, indicating economic contraction, influencing monetary policy expectations and weakening the Euro. * The US Dollar strengthened broadly, with the Dollar Index (DXY) rising by 0.7%, as investors sought safety amid market volatility. * Currency pairs showed significant moves, notably EUR/USD dropping below 1.0750 and Brent crude hitting notable resistance levels. * Market analysts highlighted policy divergence between the Fed and ECB as a key driver of the dollar's rally and currency trends. 195. </w:t>
      </w:r>
      <w:hyperlink r:id="rId162">
        <w:r>
          <w:rPr>
            <w:color w:val="0000EE"/>
            <w:u w:val="single"/>
          </w:rPr>
          <w:t>https://magazine.pagesjaunes.online/trafic-au-detroit-dormuz-effondrement-de-95-depuis-le-blocus-iranien/</w:t>
        </w:r>
      </w:hyperlink>
      <w:r>
        <w:t xml:space="preserve"> - • Le trafic maritime dans le détroit d’Ormuz s’est réduit de 95 % entre le 1er et le 21 mars en raison du conflit armé impliquant l’Iran, les États-Unis et Israël. • La majorité des passages concernent des pétroliers, principalement en direction de l’Asie, avec une quasi paralysie pour les opérateurs non iraniens. • Des navires ont emprunté un itinéraire contournant l’île de Larak, géré par l’Iran, avec des paiements pour assurer la sécurité du transit. • La majorité du pétrole exporté dans cette région est iranienne, destinée principalement à la Chine, avec une détournement de gaz naturel liquéfié vers l’Asie. • La crise entraîne une influence négative sur les marchés mondiaux de l’énergie, avec une incertitude accrue sur l’approvisionnement global. 196. </w:t>
      </w:r>
      <w:hyperlink r:id="rId163">
        <w:r>
          <w:rPr>
            <w:color w:val="0000EE"/>
            <w:u w:val="single"/>
          </w:rPr>
          <w:t>https://www.dimokratia.gr/kosmos/673150/pagkosmio-naytiliako-sok-egklovismena-chiliades-ploia-sta-stena-toy-ormoyz-sto/</w:t>
        </w:r>
      </w:hyperlink>
      <w:r>
        <w:t xml:space="preserve"> - • Τα Στενά του Ορμούζ έχουν μετατραπεί σε εμπόδιο για τη διεθνή ναυσιπλοΐα, με 95% μείωση της κίνησης. • Περισσότερα από 3.200 πλοία έχουν停πραγματοποιηθεί, εγκλωβίζοντας χιλιάδες ναυτικούς. • Το τελευταίο τριήμερο διήλθαν μόλις 16 πλοία, έναντι 150 πριν από την κλιμάκωση. • Πλοία με σημαίες της Κίνας και της Ινδίας συνεχίζουν να περνούν, παρά τους ελέγχους και τα τέλη. • Μεταφέρονται φορτία πετρελαίου, LNG, αεροπορικών καυσίμων και θείου, αυξάνοντας το ενεργειακό και εμπορικό κόστος. 197. </w:t>
      </w:r>
      <w:hyperlink r:id="rId164">
        <w:r>
          <w:rPr>
            <w:color w:val="0000EE"/>
            <w:u w:val="single"/>
          </w:rPr>
          <w:t>https://www.marinelink.com/news/saudi-aramco-increases-crude-oil-exports-537250</w:t>
        </w:r>
      </w:hyperlink>
      <w:r>
        <w:t xml:space="preserve"> - * Crude oil exports from Saudi Arabia's Yanbu port rose to nearly 4 million barrels per day in mid-March, an increase from previous levels. * The rise is a response to the effective closure of the Strait of Hormuz due to conflict, with exports expected to reach around 5 million bpd by the end of March. * Export data shows significant escalation from an average of 770,000 bpd in January and February. * Yanbu's loadings were briefly halted after an Iranian drone attack but resumed, with increased rerouting of cargoes. * Fujairah exports also increased in March but declined after Iranian attacks. 198. </w:t>
      </w:r>
      <w:hyperlink r:id="rId165">
        <w:r>
          <w:rPr>
            <w:color w:val="0000EE"/>
            <w:u w:val="single"/>
          </w:rPr>
          <w:t>https://www.actionnetwork.com/politics/when-will-strait-of-hormuz-traffic-return-to-normal</w:t>
        </w:r>
      </w:hyperlink>
      <w:r>
        <w:t xml:space="preserve"> - • The Strait of Hormuz has been effectively closed since March 2, with traffic down 95% and only 16 ships crossing in the past week. • Iran has used drones to close the strait, affecting global oil supply, with workarounds in place but insufficient to replace normal flow. • US and Iran negotiations are conflicting, leading to market uncertainties. • The closure impacts global fuel prices, inflation, and supply chains, with oil prices fluctuating significantly. • The next key date is March 28, when the temporary US-Iran ceasefire ends, influencing market expectations. 199. </w:t>
      </w:r>
      <w:hyperlink r:id="rId166">
        <w:r>
          <w:rPr>
            <w:color w:val="0000EE"/>
            <w:u w:val="single"/>
          </w:rPr>
          <w:t>https://aircargoweek.com/how-the-iran-war-is-reshaping-global-supply-chains/</w:t>
        </w:r>
      </w:hyperlink>
      <w:r>
        <w:t xml:space="preserve"> - * The Iran war has disrupted the Strait of Hormuz, affecting global supply chains and increasing transport costs. * Oil prices have surged, with Brent crude rising above US$100 per barrel, leading to fuel surcharges across freight modes. * Carriers are rerouting vessels via the Cape of Good Hope, adding transit time and reducing capacity. * Airfreight demand is rising for time-sensitive goods, tightening capacity and increasing rates. * Supply chains face delays, stranded cargo, and rising costs, with potential increases exceeding 30%. * Companies are diversifying routes, increasing inventory buffers, and exploring hybrid logistics solutions. * The conflict impacts China’s energy imports and exports, influencing costs and market strategies. * Longer-term shifts in global freight network design are possible if the Strait remains closed. 200. </w:t>
      </w:r>
      <w:hyperlink r:id="rId164">
        <w:r>
          <w:rPr>
            <w:color w:val="0000EE"/>
            <w:u w:val="single"/>
          </w:rPr>
          <w:t>https://www.marinelink.com/news/saudi-aramco-increases-crude-oil-exports-537250</w:t>
        </w:r>
      </w:hyperlink>
      <w:r>
        <w:t xml:space="preserve"> - </w:t>
      </w:r>
      <w:r>
        <w:rPr>
          <w:i/>
        </w:rPr>
        <w:t>Crude oil exports from Saudi Arabia's Yanbu port rose to nearly 4 million barrels per day last week.</w:t>
      </w:r>
      <w:r>
        <w:t>Exports from Yanbu have increased sharply from January and February, with expectations to reach around 5 million bpd by the end of March.</w:t>
      </w:r>
      <w:r>
        <w:rPr>
          <w:i/>
        </w:rPr>
        <w:t>Saudi Aramco is utilising its pipeline capacity, with some exports diverted due to the Iran war and Hormuz closure.</w:t>
      </w:r>
      <w:r>
        <w:t>Exports from Fujairah in the UAE also increased in March, following Iranian attacks.</w:t>
      </w:r>
      <w:r>
        <w:rPr>
          <w:i/>
        </w:rPr>
        <w:t xml:space="preserve">Vessel earnings for Red Sea to Asia routes surged to nearly $270,000 daily, indicating market chaos. 201. </w:t>
      </w:r>
      <w:hyperlink r:id="rId167">
        <w:r>
          <w:rPr>
            <w:color w:val="0000EE"/>
            <w:u w:val="single"/>
          </w:rPr>
          <w:t>https://www.weareiowa.com/article/news/nation-world/fuel-gas-diesel-prices-municipal-service-budget-public-works-delivery-drivers-high-cost/507-5250a300-8859-4743-8c29-c2deb5a39f77</w:t>
        </w:r>
      </w:hyperlink>
      <w:r>
        <w:rPr>
          <w:i/>
        </w:rPr>
        <w:t xml:space="preserve"> - * Gas and diesel prices increased nationwide since late February, with regular gasoline reaching $3.977 and diesel $5.345 per gallon. * Prices peaked on June 14, 2022 (gasoline) and June 19, 2022 (diesel). * The rise is linked to geopolitical tensions after the US and Israeli attack on Iran. * The Strait of Hormuz's closure affects about 20% of global oil passing through it. * The increased fuel costs impact consumers, municipal services, commercial operations, and delivery drivers, raising transportation costs. * DoorDash introduced an emergency relief programme for drivers to mitigate gas price impacts. 202. </w:t>
      </w:r>
      <w:hyperlink r:id="rId168">
        <w:r>
          <w:rPr>
            <w:color w:val="0000EE"/>
            <w:u w:val="single"/>
          </w:rPr>
          <w:t>https://ca.investing.com/news/economy-news/iran-charges-transit-fees-on-vessels-in-strait-of-hormuz-93CH-4530015</w:t>
        </w:r>
      </w:hyperlink>
      <w:r>
        <w:rPr>
          <w:i/>
        </w:rPr>
        <w:t xml:space="preserve"> - * Iran has started imposing transit fees on commercial vessels passing through the Strait of Hormuz. * The fees can reach up to $2 million per voyage and are being requested informally. * The fee collection is conducted discreetly, with inconsistent application and unclear payment mechanisms. * The fees impact shipping through a critical maritime energy corridor, especially since the onset of war in the region. * The situation creates additional logistical complications for shipping in the Strait of Hormuz. 203. </w:t>
      </w:r>
      <w:hyperlink r:id="rId169">
        <w:r>
          <w:rPr>
            <w:color w:val="0000EE"/>
            <w:u w:val="single"/>
          </w:rPr>
          <w:t>https://londonlovesbusiness.com/minister-urges-motorists-not-panic-buy-fuel/</w:t>
        </w:r>
      </w:hyperlink>
      <w:r>
        <w:rPr>
          <w:i/>
        </w:rPr>
        <w:t xml:space="preserve"> - * Michael Shanks advises motorists to maintain normal driving habits amid rising oil prices linked to US-Iran conflict. * Shanks dismisses calls for fuel conservation measures and reassures there is no fuel shortage in the UK. * He comments on significant disruptions following Iran’s blockade of the Strait of Hormuz, a vital maritime route. * Despite oil price surges above $100 per barrel, the UK fuel supply remains unaffected. * Slovenia implements fuel rationing as responses to the situation vary across countries. 204. </w:t>
      </w:r>
      <w:hyperlink r:id="rId60">
        <w:r>
          <w:rPr>
            <w:color w:val="0000EE"/>
            <w:u w:val="single"/>
          </w:rPr>
          <w:t>https://londonlovesbusiness.com/oil-rebounds-as-supply-remains-constrained/</w:t>
        </w:r>
      </w:hyperlink>
      <w:r>
        <w:rPr>
          <w:i/>
        </w:rPr>
        <w:t xml:space="preserve"> - * Crude oil prices recover after sharp losses due to geopolitical tensions in the Middle East. * Oil price drops below USD 100 per barrel and remains within a consolidation range since 2023. * Strait of Hormuz remains effectively closed, constraining oil shipments. * G7 countries' responses, including reserves release and sanctions lift, may provide temporary relief. * Market volatility expected to continue due to unresolved tensions and geopolitical developments. 205. </w:t>
      </w:r>
      <w:hyperlink r:id="rId170">
        <w:r>
          <w:rPr>
            <w:color w:val="0000EE"/>
            <w:u w:val="single"/>
          </w:rPr>
          <w:t>https://www.bizpacreview.com/2026/03/23/massive-fire-breaks-out-at-texas-oil-refinery-after-reported-explosion-1628927/</w:t>
        </w:r>
      </w:hyperlink>
      <w:r>
        <w:rPr>
          <w:i/>
        </w:rPr>
        <w:t xml:space="preserve"> - * A massive fire broke out at the Valero refinery in Port Arthur, Texas, following an explosion on Monday evening. * The incident involved a suspected heater unit; details remain limited. * Authorities are monitoring air quality and issued a shelter-in-place advisory for residents on the west side of Port Arthur. * No injuries reported; emergency crews are responding to contain the blaze. * The refinery produces 435,000 barrels per day of gasoline, diesel, and jet fuel, and employs about 770 workers. 206. </w:t>
      </w:r>
      <w:hyperlink r:id="rId171">
        <w:r>
          <w:rPr>
            <w:color w:val="0000EE"/>
            <w:u w:val="single"/>
          </w:rPr>
          <w:t>https://www.alarabiya.net/arab-and-world/yemen/2026/03/24/%D8%A7%D8%B3%D8%A8%D9%8A%D8%AF%D8%B3-%D8%AA%D8%A4%D9%85%D9%86-%D9%85%D8%B1%D9%88%D8%B1-%D8%AF%D9%81%D8%B9%D8%A9-%D8%AB%D8%A7%D9%84%D8%AB%D8%A9-%D9%85%D9%86-%D8%A7%D9%84%D8%B3%D9%81%D9%86-%D8%A7%D9%84%D8%AA%D8%AC%D8%A7%D8%B1%D9%8A%D8%A9-%D9%81%D9%8A-%D8%A7%D9%84%D8%A8%D8%AD%D8%B1-%D8%A7%D9%84%D8%A7%D8%AD%D9%85%D8%B1</w:t>
        </w:r>
      </w:hyperlink>
      <w:r>
        <w:rPr>
          <w:i/>
        </w:rPr>
        <w:t xml:space="preserve"> - ['</w:t>
      </w:r>
      <w:r>
        <w:t xml:space="preserve"> مهمة البحرية الأوروبية أمنت مرور دفعة ثالثة من السفن التجارية في البحر الأحمر غربي اليمن.', '</w:t>
      </w:r>
      <w:r>
        <w:rPr>
          <w:i/>
        </w:rPr>
        <w:t xml:space="preserve"> الفرقاطة الإيطالية (LUIGI RIZZO) قدمت الدعم بنجاح لهذه السفن.', '</w:t>
      </w:r>
      <w:r>
        <w:t xml:space="preserve"> هذه العملية هي الثالثة منذ بداية مارس/آذار الجاري، بعد مهمتين سابقينتين بواسطة إيطالية ويونانية.', '</w:t>
      </w:r>
      <w:r>
        <w:rPr>
          <w:i/>
        </w:rPr>
        <w:t xml:space="preserve"> المهمة الأوروبية (EUNAVFOR ASPIDES) أكدت أن القوة تتمتع بتفويض دفاعي وتساعد في الاستقرار الإقليمي.', '</w:t>
      </w:r>
      <w:r>
        <w:t xml:space="preserve"> خلال 25 شهراً، وفرت الحماية لما يزيد عن 1,660 سفينة أثناء عبورها البحر الأحمر، الذي شهد هجمات متكررة منذ نهاية 2023.'] 207. </w:t>
      </w:r>
      <w:hyperlink r:id="rId172">
        <w:r>
          <w:rPr>
            <w:color w:val="0000EE"/>
            <w:u w:val="single"/>
          </w:rPr>
          <w:t>https://virginiabusiness.com/oil-prices-rise-supply-disruption-iran-denies-us-talks/</w:t>
        </w:r>
      </w:hyperlink>
      <w:r>
        <w:t xml:space="preserve"> - * Oil prices increased due to ongoing supply disruptions related to the conflict in the Gulf region.</w:t>
      </w:r>
      <w:r>
        <w:rPr>
          <w:i/>
        </w:rPr>
        <w:t xml:space="preserve"> Crude futures rose by 1.8% and 2.5% respectively, amid threats to oil shipping in the Strait of Hormuz.</w:t>
      </w:r>
      <w:r>
        <w:t xml:space="preserve"> Iran denies U.S. talks, while U.S. President Trump hints at potential agreements.</w:t>
      </w:r>
      <w:r>
        <w:rPr>
          <w:i/>
        </w:rPr>
        <w:t xml:space="preserve"> The conflict has halted about one-fifth of global oil and LNG shipments.</w:t>
      </w:r>
      <w:r>
        <w:t xml:space="preserve"> Risks of prolonged supply disruption could push Brent prices to $150 per barrel. 208. </w:t>
      </w:r>
      <w:hyperlink r:id="rId173">
        <w:r>
          <w:rPr>
            <w:color w:val="0000EE"/>
            <w:u w:val="single"/>
          </w:rPr>
          <w:t>https://www.diyinvestor.net/comment-oil-back-above-100-amid-us-iran-talks-speculation/</w:t>
        </w:r>
      </w:hyperlink>
      <w:r>
        <w:t xml:space="preserve"> - * Oil prices surpass $100 as geopolitical tensions involving US and Iran persist, maintaining supply concerns. * Ongoing disruptions at the Strait of Hormuz contribute to market tightness. * markets face a delay in strikes against energy facilities, keeping risk premium elevated. * Potential diplomatic resolution could restore supply and ease prices. * US-Iran talks and suspension of escalation may open pathways for price correction. 209. </w:t>
      </w:r>
      <w:hyperlink r:id="rId174">
        <w:r>
          <w:rPr>
            <w:color w:val="0000EE"/>
            <w:u w:val="single"/>
          </w:rPr>
          <w:t>https://www.marineinsight.com/iran-threatens-to-mine-the-persian-gulf-if-u-s-israel-attack-its-islands-coasts/?utm_source=rss&amp;utm_medium=rss&amp;utm_campaign=iran-threatens-to-mine-the-persian-gulf-if-u-s-israel-attack-its-islands-coasts</w:t>
        </w:r>
      </w:hyperlink>
      <w:r>
        <w:t xml:space="preserve"> - • Iran warned it would deploy naval mines across the Persian Gulf if the US or Israel attack its islands or coasts. • The warning came from Iran’s National Defence Council. • Iran stated that such actions would disrupt global shipping and affect the Strait of Hormuz. • The statement highlighted that non-belligerent ships could only cross with Iran's cooperation. • Hormuz has been disrupted since March, increasing shipping costs and oil prices. 210. </w:t>
      </w:r>
      <w:hyperlink r:id="rId175">
        <w:r>
          <w:rPr>
            <w:color w:val="0000EE"/>
            <w:u w:val="single"/>
          </w:rPr>
          <w:t>https://www.marineinsight.com/watch-cargo-vessel-allides-with-jetty-after-mooring-lines-snap-at-indias-largest-port/?utm_source=rss&amp;utm_medium=rss&amp;utm_campaign=watch-cargo-vessel-allides-with-jetty-after-mooring-lines-snap-at-indias-largest-port</w:t>
        </w:r>
      </w:hyperlink>
      <w:r>
        <w:t xml:space="preserve"> - * A container ship, MSC Alexandra, broke free and struck a jetty under construction at Mundra Port due to strong winds on 19 March. * The ship was moored at the CT-3 terminal and was damaged by weather conditions, causing disruption to port activities. * The incident occurred during a thunderstorm with high gusts, leading to mooring line failure and vessel drift. * No injuries reported, but safety measures were enacted, and port operations were restricted. * The vessel, flagged in Panama, was built in 2010 and had prior incidents reported in 2016 and 2024. 211. </w:t>
      </w:r>
      <w:hyperlink r:id="rId176">
        <w:r>
          <w:rPr>
            <w:color w:val="0000EE"/>
            <w:u w:val="single"/>
          </w:rPr>
          <w:t>https://www.marineinsight.com/unknown-projectile-strikes-ship-off-uaes-sharjah-coast-authorities-launch-probe/?utm_source=rss&amp;utm_medium=rss&amp;utm_campaign=unknown-projectile-strikes-ship-off-uaes-sharjah-coast-authorities-launch-probe</w:t>
        </w:r>
      </w:hyperlink>
      <w:r>
        <w:t xml:space="preserve"> - * A vessel near Sharjah, UAE, reported an explosion caused by an unknown projectile early Sunday. * The incident occurred approximately 15 nautical miles north of Sharjah. * No injuries or serious damage reported; all crew members were safe. * UK Maritime Trade Operations issued an attack warning and reviewed the case. * The area is a key shipping route, with recent reports of drones, missiles, or unknown objects near vessels. 212. </w:t>
      </w:r>
      <w:hyperlink r:id="rId172">
        <w:r>
          <w:rPr>
            <w:color w:val="0000EE"/>
            <w:u w:val="single"/>
          </w:rPr>
          <w:t>https://virginiabusiness.com/oil-prices-rise-supply-disruption-iran-denies-us-talks/</w:t>
        </w:r>
      </w:hyperlink>
      <w:r>
        <w:t xml:space="preserve"> - • Oil increased following supply disruptions caused by conflicts in the Gulf, particularly with Iran. • Iran denied talks with the U.S. regarding the Gulf war, contradicting U.S. claims of agreements. • The Strait of Hormuz remains closed, contributing to market tightening. • Oil prices could reach new highs if the strait stays shut until late April. • Recent attacks on energy infrastructure in Iran have occurred, impacting supply.</w:t>
      </w:r>
      <w:r/>
    </w:p>
    <w:p>
      <w:r/>
      <w:r>
        <w:t xml:space="preserve">213. </w:t>
      </w:r>
      <w:hyperlink r:id="rId177">
        <w:r>
          <w:rPr>
            <w:color w:val="0000EE"/>
            <w:u w:val="single"/>
          </w:rPr>
          <w:t>https://www.foodbusinessmea.com/saudi-ports-authority-gulftainer-launch-khorfakkan-dammam-corridor-bypassing-strait-of-hormuz/</w:t>
        </w:r>
      </w:hyperlink>
      <w:r>
        <w:t xml:space="preserve"> - * The closure of the Strait of Hormuz due to maritime attacks led to the activation of a new sea-land corridor connecting Khorfakkan Container Terminal to Dammam. * The initiative bypasses the Strait of Hormuz, leveraging routes through the UAE's east coast and overland links. * The corridor connects Khorfakkan to Sajaa Dry Port and then via road and sea to King Abdulaziz Port in Dammam. * This development addresses regional food security and logistics disruption caused by the Strait of Hormuz closure. * The Saudi Ports Authority's involvement aligns with Vision 2030 to develop Saudi Arabia as a global logistics hub. 214. </w:t>
      </w:r>
      <w:hyperlink r:id="rId50">
        <w:r>
          <w:rPr>
            <w:color w:val="0000EE"/>
            <w:u w:val="single"/>
          </w:rPr>
          <w:t>https://energynow.com/2026/03/valero-shuts-texas-refinery-after-explosion-rocks-diesel-unit-sources-say/</w:t>
        </w:r>
      </w:hyperlink>
      <w:r>
        <w:t xml:space="preserve"> - * Valero Energy Corp has shut its Port Arthur refinery in Texas following an explosion and fire at a diesel hydrotreater unit. * The explosion occurred on Monday evening, with the blast heard as far as 11 miles away. * The refinery was shut to contain the fire, which continued nearly five hours after the explosion. * No injuries were reported; the refinery lost water supply and steam during firefighting. * The Port Arthur refinery is Valero’s largest, located 86 miles east of Houston. 215. </w:t>
      </w:r>
      <w:hyperlink r:id="rId178">
        <w:r>
          <w:rPr>
            <w:color w:val="0000EE"/>
            <w:u w:val="single"/>
          </w:rPr>
          <w:t>https://www.cityam.com/not-just-oil-fertiliser-and-helium-are-at-risk-in-the-strait-of-hormuz-standoff/</w:t>
        </w:r>
      </w:hyperlink>
      <w:r>
        <w:t xml:space="preserve"> - * Since 2 March, Iran declared the Strait of Hormuz was 'closed', affecting shipping of oil, helium, and fertiliser. * Oil prices have surged to over $110 per barrel, prompting a US military operation to reopen the strait. * Helium supplies, primarily from Qatar, are disrupted, impacting sectors like semiconductor manufacturing, medical imaging, and space technology. * The price of urea, a fertiliser, has increased over 40 per cent since the conflict began, risking food supply and crop yields. * Disruptions threaten global trade and supply chains for energy, helium, and fertilisers. 216. </w:t>
      </w:r>
      <w:hyperlink r:id="rId179">
        <w:r>
          <w:rPr>
            <w:color w:val="0000EE"/>
            <w:u w:val="single"/>
          </w:rPr>
          <w:t>https://bitcoinworld.co.in/iran-hormuz-strait-shipping-fees/</w:t>
        </w:r>
      </w:hyperlink>
      <w:r>
        <w:t xml:space="preserve"> - * Iran has started imposing up to $2 million in passage fees on vessels transiting the Strait of Hormuz. * The fees are arbitrarily assessed, without a formalised tariff system, creating uncertainty for maritime trade. * The strait handles about 21 million barrels of oil daily, representing approximately 21% of global petroleum consumption. * The fees could increase global oil prices by $0.50 to $1.50 per barrel and lead to rerouting around Africa, increasing costs and delays. * Legal ambiguity exists as Iran has not ratified UNCLOS, and the regime's unilateral fees challenge international transit rights. 217. </w:t>
      </w:r>
      <w:hyperlink r:id="rId180">
        <w:r>
          <w:rPr>
            <w:color w:val="0000EE"/>
            <w:u w:val="single"/>
          </w:rPr>
          <w:t>https://fxpro.news/market-overview/taco-knocks-brent-down-20260324/</w:t>
        </w:r>
      </w:hyperlink>
      <w:r>
        <w:t xml:space="preserve"> - * Brent crude oil fell by 14% following Donald Trump’s statement regarding Iran and US conflict talks. * The Strait of Hormuz blockade’s impact is estimated at 70 million barrels per week, with Goldman Sachs forecasting a six-week closure. * Market analysts predict Brent may not recover to pre-war levels until the end of 2023, or could soar to $150 if recovery is delayed. * Saudi Arabia considers joining US-Israeli coalition, escalating geopolitical tensions. * Iran denies talks with the US and suspects market manipulation; futures for Brent saw a significant jump before Trump’s post. 218. </w:t>
      </w:r>
      <w:hyperlink r:id="rId181">
        <w:r>
          <w:rPr>
            <w:color w:val="0000EE"/>
            <w:u w:val="single"/>
          </w:rPr>
          <w:t>https://iol.co.za/business-report/economy/2026-03-24-with-fuel-prices-set-to-soar-international-energy-agency-recommends-working-from-home-where-possible/</w:t>
        </w:r>
      </w:hyperlink>
      <w:r>
        <w:t xml:space="preserve"> - * The geopolitical tensions between US, Israel, and Iran have caused a global oil shock, pushing prices above $100 per barrel. * The conflict has reduced shipping through the Strait of Hormuz, a major route for global oil consumption. * The IEA suggests demand-side actions, including working from home, to mitigate fuel demand and supply disruptions. * Road transport measures such as reduced commuting and public transport shifts are highlighted. * South African consumers face higher petrol and diesel costs from next month, and the IEA's recommendations aim to cushion global impacts. 219. </w:t>
      </w:r>
      <w:hyperlink r:id="rId182">
        <w:r>
          <w:rPr>
            <w:color w:val="0000EE"/>
            <w:u w:val="single"/>
          </w:rPr>
          <w:t>https://thenewsmill.com/2026/03/pm-modi-announces-seven-empowered-groups-to-manage-fuel-and-gas-supply-amid-west-asia-conflict/</w:t>
        </w:r>
      </w:hyperlink>
      <w:r>
        <w:t xml:space="preserve"> - </w:t>
      </w:r>
      <w:r>
        <w:rPr>
          <w:i/>
        </w:rPr>
        <w:t>Prime Minister Narendra Modi announced the formation of seven empowered groups on March 24 to manage fuel and gas supply amid the ongoing West Asia conflict.</w:t>
      </w:r>
      <w:r/>
      <w:r>
        <w:rPr>
          <w:i/>
        </w:rPr>
        <w:t>An interministerial group has been established to assess challenges posed by the conflict.</w:t>
      </w:r>
      <w:r/>
      <w:r>
        <w:rPr>
          <w:i/>
        </w:rPr>
        <w:t>The conflict has disrupted trade routes through the Strait of Hormuz, affecting energy markets.</w:t>
      </w:r>
      <w:r/>
      <w:r>
        <w:rPr>
          <w:i/>
        </w:rPr>
        <w:t>Two Indian LPG carriers successfully transited the Strait of Hormuz, a notable development in energy transportation.</w:t>
      </w:r>
      <w:r/>
      <w:r>
        <w:rPr>
          <w:i/>
        </w:rPr>
        <w:t>India is actively working to facilitate the return of nationals from Gulf countries.</w:t>
      </w:r>
      <w:r>
        <w:t xml:space="preserve">220. </w:t>
      </w:r>
      <w:hyperlink r:id="rId183">
        <w:r>
          <w:rPr>
            <w:color w:val="0000EE"/>
            <w:u w:val="single"/>
          </w:rPr>
          <w:t>https://energynow.com/2026/03/oil-rises-as-supply-disruption-persists-and-iran-denies-us-talks/</w:t>
        </w:r>
      </w:hyperlink>
      <w:r>
        <w:t xml:space="preserve"> - * Oil prices increased amid ongoing supply disruptions and Iran's denial of US talks, contradicting US claims of negotiations. * Brent futures rose 1.8% to $101.77 per barrel; WTI increased 2.5% to $90.34. * The Strait of Hormuz remains effectively closed, causing the biggest-ever oil supply disruption according to the International Energy Agency. * Iranian missile attacks on Israel occurred; Iran is unlikely to agree to US demands in negotiations. * Macquarie forecasts Brent could reach $150 if the Strait remains shut until April, surpassing the 2008 high of $147. 221. </w:t>
      </w:r>
      <w:hyperlink r:id="rId184">
        <w:r>
          <w:rPr>
            <w:color w:val="0000EE"/>
            <w:u w:val="single"/>
          </w:rPr>
          <w:t>https://www.thehindubusinessline.com/markets/commodities/india-awaits-delivery-of-230-lakh-tonnes-of-lpg/article70780327.ece</w:t>
        </w:r>
      </w:hyperlink>
      <w:r>
        <w:t xml:space="preserve"> - </w:t>
      </w:r>
      <w:r>
        <w:rPr>
          <w:i/>
        </w:rPr>
        <w:t>Five tankers with 2.30 lakh tonnes of LPG idling in the Persian Gulf await transit approval from Iran.</w:t>
      </w:r>
      <w:r>
        <w:t xml:space="preserve"> </w:t>
      </w:r>
      <w:r>
        <w:rPr>
          <w:i/>
        </w:rPr>
        <w:t>Two Indian LPG vessels, Pine Gas and Jag Vasant, crossed the Strait of Hormuz carrying LPG to India.</w:t>
      </w:r>
      <w:r>
        <w:t xml:space="preserve"> </w:t>
      </w:r>
      <w:r>
        <w:rPr>
          <w:i/>
        </w:rPr>
        <w:t>Additional vessels are waiting for safe passage, with some nearing Indian ports.</w:t>
      </w:r>
      <w:r>
        <w:t xml:space="preserve"> </w:t>
      </w:r>
      <w:r>
        <w:rPr>
          <w:i/>
        </w:rPr>
        <w:t>India monitors LPG supply amidst geopolitical concerns, with no reported shortages.</w:t>
      </w:r>
      <w:r>
        <w:t xml:space="preserve"> </w:t>
      </w:r>
      <w:r>
        <w:rPr>
          <w:i/>
        </w:rPr>
        <w:t>Enforcement actions include raids and arrests to curb hoarding and black marketing."</w:t>
      </w:r>
      <w:r>
        <w:t xml:space="preserve">, "accuracy": "high accuracy, low bias and no paid content 222. </w:t>
      </w:r>
      <w:hyperlink r:id="rId185">
        <w:r>
          <w:rPr>
            <w:color w:val="0000EE"/>
            <w:u w:val="single"/>
          </w:rPr>
          <w:t>https://www.chinanews.net/news/278941259/use-all-necessary-means-bahrain-circulates-draft-un-resolution-to-secure-strait-of-hormuz</w:t>
        </w:r>
      </w:hyperlink>
      <w:r>
        <w:t xml:space="preserve"> - * Bahrain has circulated a draft UNSC resolution to authorise 'all necessary means' to protect shipping in the Strait of Hormuz. * The proposal condemns threats and attacks against commercial vessels by Iran. * It authorises member states to take action within territorial waters to ensure free navigation. * The draft frames the action as under Chapter VII of the UN Charter, allowing concrete military and maritime measures. * The resolution calls for Iran to cease attacks and allows reporting and possible sanctions against undermining activities. 223. </w:t>
      </w:r>
      <w:hyperlink r:id="rId186">
        <w:r>
          <w:rPr>
            <w:color w:val="0000EE"/>
            <w:u w:val="single"/>
          </w:rPr>
          <w:t>https://www.bairdmaritime.com/shipping/tankers/japan-taps-oil-reserves-as-supply-crisis-shows-no-signs-of-easing</w:t>
        </w:r>
      </w:hyperlink>
      <w:r>
        <w:t xml:space="preserve"> - * Japan plans to release joint oil stockpiles held by producing nations by the end of March. * Prime Minister Sanae Takaichi announced the emergency measures on Tuesday. * Oil prices reached their highest levels since 2022 following missile strikes on Iran by US and Israel. * The Strait of Hormuz remains closed, affecting oil shipments. * Reserve releases began on March 16, with additional releases scheduled later in March. 224. </w:t>
      </w:r>
      <w:hyperlink r:id="rId187">
        <w:r>
          <w:rPr>
            <w:color w:val="0000EE"/>
            <w:u w:val="single"/>
          </w:rPr>
          <w:t>https://assamtribune.com/national/pm-modi-trump-discuss-west-asia-crisis-stress-keeping-strait-of-hormuz-open-1609794</w:t>
        </w:r>
      </w:hyperlink>
      <w:r>
        <w:t xml:space="preserve"> - * Prime Minister Narendra Modi spoke with US President Donald Trump about the ongoing crisis in West Asia, including the necessity of keeping the Strait of Hormuz open. * Modi emphasised India’s position that dialogue and diplomacy are essential for peace, and that India is working with Iran, Israel, and the US for de-escalation. * The Indian government announced that two LPG carriers, Pine Gas and Jag Vasant, have safely crossed the Strait of Hormuz en route to India, carrying LPG from Kuwait and the UAE respectively. * The Strait of Hormuz is a key route for global oil and gas shipments, and tensions in the region have recently affected maritime traffic. 225. </w:t>
      </w:r>
      <w:hyperlink r:id="rId188">
        <w:r>
          <w:rPr>
            <w:color w:val="0000EE"/>
            <w:u w:val="single"/>
          </w:rPr>
          <w:t>https://www.24newshd.tv/24-Mar-2026/supply-boost-ship-carrying-38-000-metric-tonnes-oil-docks-port-qasim</w:t>
        </w:r>
      </w:hyperlink>
      <w:r>
        <w:t xml:space="preserve"> - * An oil tanker carrying 38,000 metric tonnes of fuel arrived at Port Qasim, Pakistan, early Tuesday morning, supporting domestic energy supply. * The vessel, MT Virgo, is awaiting clearance for unloading at the port. * Two vessels carrying between one million barrels of crude oil docked in Karachi earlier in March, escorted by the Pakistan Navy. * Several other vessels, including MT Nave Atropos and MT Torum Damini, have contributed to the fuel supply chain. * Ongoing regional security concerns and maritime route disruptions are impacting shipping operations, with additional vessels expected in the coming days. 226. </w:t>
      </w:r>
      <w:hyperlink r:id="rId189">
        <w:r>
          <w:rPr>
            <w:color w:val="0000EE"/>
            <w:u w:val="single"/>
          </w:rPr>
          <w:t>https://www.mirror.co.uk/news/world-news/iran-war-energy-crisis-live-36916496</w:t>
        </w:r>
      </w:hyperlink>
      <w:r>
        <w:t xml:space="preserve"> - * Governments worldwide implement restrictions on fuel amid the Iran war. * Egypt, Slovenia, and Philippines have announced strict new rules within the last 24 hours. * UK considers measures including a fuel purchase limit and speed restrictions. * Sri Lanka declares a four-day week for government employees, and the Philippines declare a national energy emergency. * Iran's laying of sea mines in the Strait of Hormuz causes oil prices to spike. 227. </w:t>
      </w:r>
      <w:hyperlink r:id="rId190">
        <w:r>
          <w:rPr>
            <w:color w:val="0000EE"/>
            <w:u w:val="single"/>
          </w:rPr>
          <w:t>https://www.demorgen.be/nieuws/vrije-doorgang-in-ruil-voor-tolgeld-tot-2-miljoen-dollar-steeds-meer-schepen-passeren-straat-van-hormuz-via-omweg~b9c1d6fd4/</w:t>
        </w:r>
      </w:hyperlink>
      <w:r>
        <w:t xml:space="preserve"> - * Meer dan twintig grote olie- en gastankers en andere schepen gebruiken nu een omweg door de smalle zeestraat tussen Iran en Oman, met toenemende frequentie sinds afgelopen weekend. * Scheepseigenaren onderhandelen mogelijk vooraf over vrije doorgang met Iran, waarna schepen de controlerechten aan Iran afstaan, vaak na betaling van tolgeld, tot ongeveer 2 miljoen dollar. * Een Chinees containerschip, de Newvoyager, zou tol hebben betaald en het eiland Larak gepasseerd zijn. * Sommige schepen blijken ‘zombieschepen’ te zijn, met ongeldige identiteiten. * Er worden diplomatieke contacten gezocht door landen zoals India voor beperkte doorgangen; als gevolg van de blokkade is de olieprijs gestegen en zitten vele schepen vast. 228. </w:t>
      </w:r>
      <w:hyperlink r:id="rId191">
        <w:r>
          <w:rPr>
            <w:color w:val="0000EE"/>
            <w:u w:val="single"/>
          </w:rPr>
          <w:t>https://www.iltalehti.fi/ulkomaat/a/14561196-82db-4c6c-a346-256b9f93e083</w:t>
        </w:r>
      </w:hyperlink>
      <w:r>
        <w:t xml:space="preserve"> - * The strategic importance of the Red Sea, especially Bab el Mandeb Strait, is highlighted due to potential threats disrupting maritime traffic. * Risks stem from Houthi rebels in Yemen, backed by Iran, who could target ships passing through the strait. * Closure of the Red Sea route could cause small delays and increase costs, but alternative routes via the Arabian Sea or around Africa exist. * Oil prices in Finland could rise significantly if tensions escalate in the Middle East, affecting global oil markets. * Experts suggest that prolonged conflict or escalation could lead to sharp increases in oil prices, but current outlooks remain relatively stable. 229. </w:t>
      </w:r>
      <w:hyperlink r:id="rId192">
        <w:r>
          <w:rPr>
            <w:color w:val="0000EE"/>
            <w:u w:val="single"/>
          </w:rPr>
          <w:t>https://theglobaleconomics.com/2026/03/24/conflict-gccs-strategic-gain/</w:t>
        </w:r>
      </w:hyperlink>
      <w:r>
        <w:t xml:space="preserve"> - * Geopolitical tensions involving key transit chokepoints like the Strait of Hormuz have driven crude oil prices above $100–$120 per barrel in 2026. * Rising oil prices have provided fiscal windfalls for GCC economies, supporting investment and diversification efforts. * Disruptions in maritime trade and rerouted shipping lanes through the Cape of Good Hope have increased freight costs and shifted trade flows. * The GCC region has enhanced its logistics infrastructure, becoming a strategic intermediary with increased demand at ports like Jebel Ali. * Challenges include higher trade expenses, inflationary pressures, security risks, and potential financial instability depending on conflict duration. 230. </w:t>
      </w:r>
      <w:hyperlink r:id="rId193">
        <w:r>
          <w:rPr>
            <w:color w:val="0000EE"/>
            <w:u w:val="single"/>
          </w:rPr>
          <w:t>https://www.ibtimes.com.au/gas-price-shock-why-us-iran-conflict-could-push-australian-petrol-past-300-l-1864312</w:t>
        </w:r>
      </w:hyperlink>
      <w:r>
        <w:t xml:space="preserve"> - * Australian petrol prices rising due to US-Iran conflict and Strait of Hormuz disruptions, with crude oil prices exceeding $100 a barrel. * Strait of Hormuz crucial for global oil transit, with Iran restricting traffic following military strikes, affecting supply. * Brent crude trading around $102 per barrel, with geopolitical risk premiums built into prices; forecasts suggest possible further increases. * Australia’s reliance on imported refined petroleum makes it vulnerable; short-term strategic reserves are limited. * Potential for petrol prices to reach or exceed $3.00 per litre if disruptions persist or worsen, impacting households and economy. 231. </w:t>
      </w:r>
      <w:hyperlink r:id="rId194">
        <w:r>
          <w:rPr>
            <w:color w:val="0000EE"/>
            <w:u w:val="single"/>
          </w:rPr>
          <w:t>https://www.ibtimes.com.au/10-critical-facts-you-must-know-about-strait-hormuz-amid-2026-crisis-us-iran-tensions-1864299</w:t>
        </w:r>
      </w:hyperlink>
      <w:r>
        <w:t xml:space="preserve"> - • The Strait of Hormuz, a vital energy chokepoint, is subject to increased conflict in March 2026, affecting global shipping. • Iran has declared the strait 'closed' and has taken military actions, including planting mines and attacking vessels. • Traffic through the strait has slowed significantly, with only limited ships passing, and oil prices have surged. • The US and allies face military and diplomatic challenges to reopen the strait, with threats of strikes and economic sanctions. • Prolonged closure could significantly impact global energy markets, prices, and supply chains. 232. </w:t>
      </w:r>
      <w:hyperlink r:id="rId195">
        <w:r>
          <w:rPr>
            <w:color w:val="0000EE"/>
            <w:u w:val="single"/>
          </w:rPr>
          <w:t>https://haitigazette.com/qatarenergy-declares-force-majeure-on-some-lng-contracts/</w:t>
        </w:r>
      </w:hyperlink>
      <w:r>
        <w:t xml:space="preserve"> - * QatarEnergy declares force majeure on some LNG supply contracts due to production disruptions. * Affected regions include Italy, Belgium, South Korea, and China. * Disruptions linked to US-Israeli conflict with Iran, impacting Gulf region facilities. * Iranian attacks have damaged Qatar’s Ras Laffan gas facility, affecting 17% of LNG export capacity. * Repairs will take three to five years, causing significant supply and revenue impacts. 233. </w:t>
      </w:r>
      <w:hyperlink r:id="rId196">
        <w:r>
          <w:rPr>
            <w:color w:val="0000EE"/>
            <w:u w:val="single"/>
          </w:rPr>
          <w:t>https://www.huffpost.com/entry/trump-iran-war-gas-cost-oil_n_69c1713ae4b04b9b3f195d27</w:t>
        </w:r>
      </w:hyperlink>
      <w:r>
        <w:t xml:space="preserve"> - * Gas prices in the US rose nearly $1 per gallon over three weeks following military actions involving Iran, Israel, and the U.S. * The national average for gasoline increased from $2.98 to $3.96 between February 26 and March 23. * Oil prices surged from around $70 to peaks of $112 per barrel due to geopolitical tensions and supply constraints. * The Strait of Hormuz was closed by Iran, affecting 20-25% of global oil flow. * The US released 172 million barrels from the Strategic Petroleum Reserve and rolled back sanctions on Iranian and Russian oil, aiming to stabilise prices. * Oil futures suggest prices will stay high for several years, influenced by ongoing geopolitical conflict. 234. </w:t>
      </w:r>
      <w:hyperlink r:id="rId197">
        <w:r>
          <w:rPr>
            <w:color w:val="0000EE"/>
            <w:u w:val="single"/>
          </w:rPr>
          <w:t>https://newlinesmag.com/spotlight/why-iran-doesnt-need-a-navy-to-threaten-global-energy/</w:t>
        </w:r>
      </w:hyperlink>
      <w:r>
        <w:t xml:space="preserve"> - * Iran's IRGC does not require a navy or blockade to disrupt energy markets, instead exploiting geographic vulnerability and selective transit management in Hormuz. * Recent reports indicate Iran permits certain vessels, such as Japanese-linked and Indian LPG ships, through Hormuz, indicating calibrated disruption. * The strait handles about 20% of global petroleum liquids, primarily to Asian markets, making it a critical energy chokepoint. * Oil prices have fluctuated significantly based on Iran-US military and political signals, reflecting the economic impact of Hormuz's uncertainty. * Iran’s strategy relies on asymmetric warfare, including mine threats and attacks on civilian vessels, to increase commercial risk and exert geopolitical leverage. 235. </w:t>
      </w:r>
      <w:hyperlink r:id="rId183">
        <w:r>
          <w:rPr>
            <w:color w:val="0000EE"/>
            <w:u w:val="single"/>
          </w:rPr>
          <w:t>https://energynow.com/2026/03/oil-rises-as-supply-disruption-persists-and-iran-denies-us-talks/</w:t>
        </w:r>
      </w:hyperlink>
      <w:r>
        <w:t xml:space="preserve"> - * Oil prices increased due to ongoing supply disruptions caused by conflict in the Gulf and Strait of Hormuz. * Iran denied talks with the US, contradicting US President Donald Trump’s statements about potential agreements. * Brent crude rose $1.83 to $101.77 a barrel; WTI increased $2.21 to $90.34. * The International Energy Agency described the supply disruption as the biggest-ever and related to about one-fifth of global oil and natural gas shipments. * Macquarie warned that if the Strait remains closed until April, oil prices could reach $150 per barrel. 236. </w:t>
      </w:r>
      <w:hyperlink r:id="rId194">
        <w:r>
          <w:rPr>
            <w:color w:val="0000EE"/>
            <w:u w:val="single"/>
          </w:rPr>
          <w:t>https://www.ibtimes.com.au/10-critical-facts-you-must-know-about-strait-hormuz-amid-2026-crisis-us-iran-tensions-1864299</w:t>
        </w:r>
      </w:hyperlink>
      <w:r>
        <w:t xml:space="preserve"> - * The Strait of Hormuz is at the centre of an escalating conflict between Iran and the US in March 2026, leading to restrictions on shipping. * Iranian forces have threatened to close the strait, planting mines and attacking vessels following US strikes. * Oil prices surged after the crisis began, with reduced commercial traffic and continued Iranian exports. * The US Navy could potentially reopen the strait, but military efforts might take days or weeks; US President Trump issued threats against Iran. * Limited alternative bypass options exist; global energy markets face disruption if closure persists. * The situation remains fluid as diplomatic negotiations and military posturing continue. 237. </w:t>
      </w:r>
      <w:hyperlink r:id="rId186">
        <w:r>
          <w:rPr>
            <w:color w:val="0000EE"/>
            <w:u w:val="single"/>
          </w:rPr>
          <w:t>https://www.bairdmaritime.com/shipping/tankers/japan-taps-oil-reserves-as-supply-crisis-shows-no-signs-of-easing</w:t>
        </w:r>
      </w:hyperlink>
      <w:r>
        <w:t xml:space="preserve"> - * Japan will tap joint oil stockpiles held by producing nations by the end of March. * Prime Minister Sanae Takaichi announced the measures on Tuesday. * The move is to offset supply losses from the Middle East. * Oil prices spiked to their highest since 2022 after US and Israel missile strikes on Iran. * The Strait of Hormuz remains closed, affecting shipments. 238. </w:t>
      </w:r>
      <w:hyperlink r:id="rId198">
        <w:r>
          <w:rPr>
            <w:color w:val="0000EE"/>
            <w:u w:val="single"/>
          </w:rPr>
          <w:t>https://indianexpress.com/article/india/strengthen-security-monitoring-lpg-supply-chain-centre-to-states-uts-10598933/</w:t>
        </w:r>
      </w:hyperlink>
      <w:r>
        <w:t xml:space="preserve"> - * As tensions in West Asia disrupt energy routes through the Strait of Hormuz, the Indian Home Ministry directs states to enhance LPG security and monitoring. * Authorities to safeguard LPG infrastructure, ensure uninterrupted supply to households, hospitals, and educational institutions. * States instructed to monitor supplies, prevent hoarding, black marketing, and misinformation. * Petroleum Ministry recommends surprise checks at fuel outlets and LPG storage points to curb malpractices. * Essential petroleum products like LPG are categorised as vital under Indian law, with measures to maintain supply amid geopolitical unrest. 239. </w:t>
      </w:r>
      <w:hyperlink r:id="rId199">
        <w:r>
          <w:rPr>
            <w:color w:val="0000EE"/>
            <w:u w:val="single"/>
          </w:rPr>
          <w:t>https://tribune.com.pk/story/2599024/qatarenergy-declares-force-majeure-on-lng-contracts</w:t>
        </w:r>
      </w:hyperlink>
      <w:r>
        <w:t xml:space="preserve"> - * QatarEnergy declared force majeure on long-term LNG contracts due to attacks that damaged two LNG trains and one GTL facility, affecting supplies to Italy, Belgium, South Korea, and China. 240. </w:t>
      </w:r>
      <w:hyperlink r:id="rId200">
        <w:r>
          <w:rPr>
            <w:color w:val="0000EE"/>
            <w:u w:val="single"/>
          </w:rPr>
          <w:t>https://www.iltalehti.fi/ulkomaat/a/80677bb7-1e01-4619-8888-231407c97273</w:t>
        </w:r>
      </w:hyperlink>
      <w:r>
        <w:t xml:space="preserve"> - * Maailman LNG-tarjonta voi laskea ensi viikolla, kun viimeiset kaasulastit Persianlahdelta saapuvat ennen Hormuzinsalmen sulkeutumista. * Qatarista ja Arabiemiraateista lähteneet LNG-alukset ovat matkalla Aasiaan ja Eurooppaan; Aasia ostaa noin 90 % Persianlahden LNG-viennistä. * Iranin ohjusiskut ovat vaurioittaneet Qatarin Ras Laffanin LNG-laitosta, mikä voi vähentää tuotantokapasiteettia jopa vuosiksi. * Viimeiset toimitukset saapuvat Eurooppaan ja Aasiaan noin 10 päivän aikana, minkä jälkeen markkinoille tulee vajaus. * Aasian maat, kuten Pakistan, kokevat jo kaasun tuontiromahduksen ja joutuvat turvautumaan kalliimpaan polttoöljyyn, ja LNG-hinnat ovat nousseet, kilpailu toimituksista kiristyy. * Eurooppa kohtaa paineita, vaikka vaihtoehtoisia toimitusreittejä on, ja kuusi viimeistä Persianlahden LNG-lastia on vielä matkalla. * Markkinatilanne pysyy kireänä Hormuzinsalmen suljetuksen vuoksi, ja Qatarin tuotannon osuus voi jäädä pois markkinoilta jopa 3–5 vuodeksi, mikä uhkaa globaalia energiatilannetta. * Kaasun hinnan nousu voi vaikuttaa myös sähkönhintaan Euroopassa, myös Suomessa, vaikka maa ei ole suoraan riippuvainen Persianlahden kaasusta. * Hormuzinsalmen sulun vaikutukset ulottuvat myös raaka-aineisiin kuten lannoitteisiin ja alumiiniin, ja voivat vaikuttaa ruoantuotantoon ja hintoihin. * Asiantuntijat varoittavat, että kyse ei ole vain lyhyestä kriisistä, vaan globaalin talouden pitkistä shokeista. 241. </w:t>
      </w:r>
      <w:hyperlink r:id="rId201">
        <w:r>
          <w:rPr>
            <w:color w:val="0000EE"/>
            <w:u w:val="single"/>
          </w:rPr>
          <w:t>https://www.actionforex.com/live-comments/634499-us-pmis-point-to-4-inflation-and-1-growth/</w:t>
        </w:r>
      </w:hyperlink>
      <w:r>
        <w:t xml:space="preserve"> - * US PMI data for March indicate slowing economic growth and rising inflation, with activity slowing and price pressures increasing. * PMI Manufacturing increased from 51.6 to 52.4; PMI Services decreased from 51.7 to 51.1, an 11-month low. * PMI Composite declined from 51.9 to 51.4, its weakest in nearly a year. * Data suggest the Middle East conflict is affecting demand and raising costs. * Companies report weaker demand, build safety stocks, and trim headcounts amid rising expenses. * Price gauges indicate consumer inflation could approach 4%, with growth slowing to around 1%. 242. </w:t>
      </w:r>
      <w:hyperlink r:id="rId202">
        <w:r>
          <w:rPr>
            <w:color w:val="0000EE"/>
            <w:u w:val="single"/>
          </w:rPr>
          <w:t>https://grangemortgages.com/how-the-iran-conflict-is-driving-mortgage-rates-higher/</w:t>
        </w:r>
      </w:hyperlink>
      <w:r>
        <w:t xml:space="preserve"> - * The Iran conflict is disrupting the Strait of Hormuz, a key shipping route for around 20% of global oil supply, causing oil prices to rise from about $70 to over $110 per barrel. * Rising energy prices are increasing inflation expectations and impacting the UK economy, which is a net energy importer. * UK gilt yields on 10-year government bonds have risen above 5%, the highest since the financial crisis, influencing mortgage rates. * Market expectations for interest rate hikes have shifted from cuts to multiple rises due to inflation concerns linked to the conflict. * Mortgage rates are increasing, lenders are withdrawing products, and economic growth forecasts are being downgraded as instability persists. 243. </w:t>
      </w:r>
      <w:hyperlink r:id="rId203">
        <w:r>
          <w:rPr>
            <w:color w:val="0000EE"/>
            <w:u w:val="single"/>
          </w:rPr>
          <w:t>https://www.unian.ua/economics/energetics/stovp-dimu-bulo-vidno-za-kilometri-v-ssha-raptovo-spalahnuv-velikiy-npz-13325484.html</w:t>
        </w:r>
      </w:hyperlink>
      <w:r>
        <w:t xml:space="preserve"> - * Valero Energy Corp closed its oil refinery in Port Arthur, Texas, after a fire caused by an explosion on 24 March. * The refinery has a capacity of 435,000 barrels per day and processes heavy sulphurous oil. * The fire lasted nearly five hours, with no reported injuries. * The incident occurred amidst rising fuel prices due to geopolitical tensions and supply disruptions. * Oil prices responded with Brent up by $2.59 to $98.51 and WTI up by $2.39 to $90.52 per barrel. 244. </w:t>
      </w:r>
      <w:hyperlink r:id="rId204">
        <w:r>
          <w:rPr>
            <w:color w:val="0000EE"/>
            <w:u w:val="single"/>
          </w:rPr>
          <w:t>https://oilprice.com/Latest-Energy-News/World-News/UAE-Weaponizing-Hormuz-is-Economic-Terrorism-Against-the-World.html</w:t>
        </w:r>
      </w:hyperlink>
      <w:r>
        <w:t xml:space="preserve"> - * UAE publicly accuses Iran of weaponizing the Strait of Hormuz, describing it as economic terrorism affecting global energy supplies. * The Strait of Hormuz, a critical chokepoint, accounts for nearly a fifth of the world's oil and gas, over a third of fertiliser, and significant supplies of petrochemicals and metals. * Since US-Israeli strikes on Iran began on February 28, vessel traffic through Hormuz has decreased sharply, with only a few vessels passing weekly. * The disruption has caused record-high oil and LNG prices globally, impacting Asian refiners and European markets. * UAE official emphasises that the issue is security-related, not supply, and calls for keeping the Strait open as a solution. 245. </w:t>
      </w:r>
      <w:hyperlink r:id="rId205">
        <w:r>
          <w:rPr>
            <w:color w:val="0000EE"/>
            <w:u w:val="single"/>
          </w:rPr>
          <w:t>https://www.petfoodprocessing.net/articles/20285-middle-east-conflict-threatens-commodity-pricing</w:t>
        </w:r>
      </w:hyperlink>
      <w:r>
        <w:t xml:space="preserve"> - * The conflict in the Middle East and threats to the Strait of Hormuz have led to a reduction in ship traffic, impacting global energy flows. 246. </w:t>
      </w:r>
      <w:hyperlink r:id="rId206">
        <w:r>
          <w:rPr>
            <w:color w:val="0000EE"/>
            <w:u w:val="single"/>
          </w:rPr>
          <w:t>https://localnews8.com/money/cnn-business-consumer/2026/03/24/oil-is-back-above-100-despite-trumps-comments-on-ending-the-war/</w:t>
        </w:r>
      </w:hyperlink>
      <w:r>
        <w:t xml:space="preserve"> - * An explosion at a Texas refinery occurred on Monday and was still burning on Tuesday. * The incident caused wholesale gasoline and diesel prices to rise by about 10 and 16 cents per gallon, respectively. * The refinery, one of the ten largest in the US, processes 435,000 barrels of oil daily and has no reported injuries. * Oil prices increased due to Middle East tensions, with Brent crude reaching $101.70 and WTI $90.60 per barrel. * Stock markets reacted mixed amid ongoing Iran and Israel conflicts and hopes for negotiations. 247. </w:t>
      </w:r>
      <w:hyperlink r:id="rId207">
        <w:r>
          <w:rPr>
            <w:color w:val="0000EE"/>
            <w:u w:val="single"/>
          </w:rPr>
          <w:t>https://www.kitklarenberg.com/p/strait-of-hormuz-closure-brings-empire</w:t>
        </w:r>
      </w:hyperlink>
      <w:r>
        <w:t xml:space="preserve"> - * The Strait of Hormuz remains closed, with Tehran's blockade disrupting maritime traffic since the conflict with Iran escalated. * The closure affects 11% of global maritime trade and 20% of the world's oil supply, causing rising costs and delays. * Critical commodities such as fertiliser ingredients (urea and sulfur) are in short supply, affecting food production and industries. * The blockade hampers US military supply chains, notably copper, cobalt, nickel, and lithium, impacting weaponry and electronics. * US military readiness is deteriorating due to ageing equipment, maintenance issues, and limited naval assets, worsened by the blockade. 248. </w:t>
      </w:r>
      <w:hyperlink r:id="rId208">
        <w:r>
          <w:rPr>
            <w:color w:val="0000EE"/>
            <w:u w:val="single"/>
          </w:rPr>
          <w:t>https://finance.yahoo.com/news/why-citi-still-sees-150-oil-135622313.html</w:t>
        </w:r>
      </w:hyperlink>
      <w:r>
        <w:t xml:space="preserve"> - * Citi strategists see Brent crude rallying to at least $120 per barrel, with a bull case of $150, over the coming month. * The forecast is based on ongoing disruptions to Strait of Hormuz flows and regional energy infrastructure damage. * Oil prices surged from around $72 to near $101 per barrel due to Iran tensions and US actions, with a peak at $119. * The rising oil prices have increased costs for consumers, including gas and diesel prices. * Goldman Sachs warns of inflation and recession risks from higher energy costs impacting supply chains. 249. </w:t>
      </w:r>
      <w:hyperlink r:id="rId209">
        <w:r>
          <w:rPr>
            <w:color w:val="0000EE"/>
            <w:u w:val="single"/>
          </w:rPr>
          <w:t>https://www.jns.org/2-200-marines-to-arrive-in-mideast-region</w:t>
        </w:r>
      </w:hyperlink>
      <w:r>
        <w:t xml:space="preserve"> - * A group of roughly 2,200 U.S. Marines are expected to arrive in the U.S. Central Command (CENTCOM) region on Friday, with further deployment expected in a few weeks. * The Marines are travelling aboard USS Tripoli, USS New Orleans, and USS Boxer from Okinawa and San Diego. * The deployment aims to bolster current U.S. forces in the region and secure the Strait of Hormuz, a key oil chokepoint. * The Pentagon is also considering deploying a combat brigade of about 3,000 soldiers from the Army’s 82nd Airborne Division. * President Trump has announced a temporary pause on military strikes against Iran and issued an ultimatum for Iran to lift its blockade of the Strait of Hormuz. 250. </w:t>
      </w:r>
      <w:hyperlink r:id="rId210">
        <w:r>
          <w:rPr>
            <w:color w:val="0000EE"/>
            <w:u w:val="single"/>
          </w:rPr>
          <w:t>https://theprint.in/economy/two-indian-lpg-tankers-exit-hormuz-choke-point-20-vessels-remain-stuck-2/2887653/</w:t>
        </w:r>
      </w:hyperlink>
      <w:r>
        <w:t xml:space="preserve"> - * Two Indian-flagged LPG carriers, Pine Gas and Jag Vasant, have safely crossed the Strait of Hormuz, transporting around 92,600 MT of LPG. * These two vessels are en route to Indian ports, with scheduled arrivals on 26 and 27 March. * Twenty Indian-flagged vessels remain stranded west of the Hormuz. Five are loaded with LPG, with one more expected to be loaded. * The Indian government announced measures to expand piped natural gas (PNG) access and reported increased LPG imports amid ongoing regional tensions. * Diplomatic discussions with the US and Sri Lanka addressed the impacts of regional conflicts on energy security. 251. </w:t>
      </w:r>
      <w:hyperlink r:id="rId211">
        <w:r>
          <w:rPr>
            <w:color w:val="0000EE"/>
            <w:u w:val="single"/>
          </w:rPr>
          <w:t>https://curierulnational.ro/securitatea-si-independenta-energetica-a-ue/</w:t>
        </w:r>
      </w:hyperlink>
      <w:r>
        <w:t xml:space="preserve"> - * The European Parliament will debate current energy prospects amid ongoing Middle East conflict and maritime disruptions through the Strait of Hormuz. * US and Israeli bombardments of Iran and attacks on maritime transport have increased hydrocarbon prices. * MEPs will question representatives on measures to enhance EU energy security, market stability, and price access. * The Parliament is working on legislative proposals to reduce electricity prices by boosting infrastructure and updating trans-European energy networks (TEN-E). * The European Council emphasised the need for Europe's energy transition to strengthen strategic autonomy, resilience, and long-term accessibility. 252. </w:t>
      </w:r>
      <w:hyperlink r:id="rId212">
        <w:r>
          <w:rPr>
            <w:color w:val="0000EE"/>
            <w:u w:val="single"/>
          </w:rPr>
          <w:t>https://oilprice.com/Latest-Energy-News/World-News/Valero-Shuts-Major-Refinery-After-Explosion-as-Fuel-Markets-Tighten.html</w:t>
        </w:r>
      </w:hyperlink>
      <w:r>
        <w:t xml:space="preserve"> - * Valero's Port Arthur refinery, one of the largest in the US with a capacity of 380,000 barrels per day, was shut following an explosion on Monday. * The fire affected the diesel hydrotreater unit, which has a capacity of 47,000 barrels per day. * Emergency services responded, and a shelter-in-place order was issued in Port Arthur. * The incident occurred amid rising fuel prices driven by oil price rally and Strait of Hormuz traffic disruptions. * Rising diesel prices impact food and fertiliser costs amid geopolitical tensions and discussions in the US about export restrictions. 253. </w:t>
      </w:r>
      <w:hyperlink r:id="rId213">
        <w:r>
          <w:rPr>
            <w:color w:val="0000EE"/>
            <w:u w:val="single"/>
          </w:rPr>
          <w:t>https://ca.news.yahoo.com/video-shows-smoke-billowing-valero-121605954.html</w:t>
        </w:r>
      </w:hyperlink>
      <w:r>
        <w:t xml:space="preserve"> - * An explosion at Valero Port Arthur Refinery in Texas occurred on March 23, resulting in smoke billowing into the sky. 254. </w:t>
      </w:r>
      <w:hyperlink r:id="rId214">
        <w:r>
          <w:rPr>
            <w:color w:val="0000EE"/>
            <w:u w:val="single"/>
          </w:rPr>
          <w:t>https://www.thehindubusinessline.com/markets/commodities/crude-futures-jump-204-to-8549barrel-amid-geopolitical-uncertainty-in-west-asia/article70778956.ece</w:t>
        </w:r>
      </w:hyperlink>
      <w:r>
        <w:t xml:space="preserve"> - * Crude oil futures increased by ₹204 (2.44%) to ₹8,549 per barrel on MCX amid geopolitical tension in West Asia. * Prices fell nearly 13% in the previous session before rebounding. * West Texas Intermediate and Brent crude prices rose by over 3% in New York. * Market volatility driven by Iran and Strait of Hormuz developments. * Reports suggest Gulf countries may near decision to enter conflict, impacting supply risk. 255. </w:t>
      </w:r>
      <w:hyperlink r:id="rId215">
        <w:r>
          <w:rPr>
            <w:color w:val="0000EE"/>
            <w:u w:val="single"/>
          </w:rPr>
          <w:t>https://www.gbnews.com/money/brent-crude-tops-100-again-trump-iran-tensions</w:t>
        </w:r>
      </w:hyperlink>
      <w:r>
        <w:t xml:space="preserve"> - * Brent crude rose above $100 on March 24, reaching $103.94 per barrel in Asian trading. * Prices initially plunged over 10% after Trump delayed military action against Iran. * Conflicting reports on diplomatic talks increased market uncertainty. * Iran and US exchanged conflicting claims about contacts; Iran rejected talks. * Iran threatened retaliatory attacks; two Iranian facilities reportedly damaged. * US and Israeli military activities continue despite diplomatic signals. * Oil and gas shipments through the Strait of Hormuz are disrupted; global supply affected. * Governments, including US and China, enacted measures to mitigate energy supply issues. 256. </w:t>
      </w:r>
      <w:hyperlink r:id="rId216">
        <w:r>
          <w:rPr>
            <w:color w:val="0000EE"/>
            <w:u w:val="single"/>
          </w:rPr>
          <w:t>https://www.gbnews.com/news/us/port-arthur-explosion-fire-oil-refinery-rocks</w:t>
        </w:r>
      </w:hyperlink>
      <w:r>
        <w:t xml:space="preserve"> - * A massive explosion occurred at Valero oil refinery in Port Arthur, Texas, prompting shelter-in-place orders and highway closures. * The incident was triggered by a malfunctioning industrial heater; no injuries reported. * The refinery, a major US energy infrastructure facility, processes crude oil into fuel and renewable diesel. * Authorities are investigating the cause and extent of damage. * The explosion coincides with global energy market disruptions due to the closure of the Strait of Hormuz. 257. </w:t>
      </w:r>
      <w:hyperlink r:id="rId217">
        <w:r>
          <w:rPr>
            <w:color w:val="0000EE"/>
            <w:u w:val="single"/>
          </w:rPr>
          <w:t>https://www.vietnamplus.vn/cac-tap-doan-nang-luong-canh-bao-hau-qua-kinh-te-tu-xung-dot-trung-dong-post1100735.vnp</w:t>
        </w:r>
      </w:hyperlink>
      <w:r>
        <w:t xml:space="preserve"> - * At the CERAWeek energy conference in Houston on 23/3, industry leaders expressed concern over long-term economic impacts of the Middle East conflict. * Disruptions include the blockage of the Strait of Hormuz, affecting 1/5 of global oil transport. * Oil prices remain around $100 per barrel, with a 30% increase since the conflict began. * TotalEnergies CEO Patrick Pouyanne warned of supply chain disruptions, especially in hydrogen gas for manufacturing. * Analyses from JP Morgan indicate production halts in Asia causing shortages of crude oil and refined products. * ADNOC CEO Sultan Al Jaber stated price hikes are constraining global economic growth and raising living costs. * Vitol Americas CEO Ben Marshall projected demand fall if oil hits $120 per barrel. * BNP Paribas raised inflation forecasts for 2026 to 3.2%. * Chevron CEO Mike Wirth noted current prices do not reflect risks from the Hormuz closure. * US and IEA have released record oil reserves, but Japanese Deputy Minister Takehiko Matsuo said efforts are insufficient. * IEA warns the current energy crisis rivals 1970s oil crises and the 2022 Ukraine conflict impact. 258. </w:t>
      </w:r>
      <w:hyperlink r:id="rId212">
        <w:r>
          <w:rPr>
            <w:color w:val="0000EE"/>
            <w:u w:val="single"/>
          </w:rPr>
          <w:t>https://oilprice.com/Latest-Energy-News/World-News/Valero-Shuts-Major-Refinery-After-Explosion-as-Fuel-Markets-Tighten.html</w:t>
        </w:r>
      </w:hyperlink>
      <w:r>
        <w:t xml:space="preserve"> - * Valero has shut down its Port Arthur refinery in the US following an explosion that caused a fire in the diesel processing unit.</w:t>
      </w:r>
      <w:r>
        <w:rPr>
          <w:i/>
        </w:rPr>
        <w:t xml:space="preserve"> The incident occurred on a Monday, with emergency services deployed and a shelter-in-place order issued.</w:t>
      </w:r>
      <w:r>
        <w:t xml:space="preserve"> The Port Arthur refinery has a capacity of 380,000 barrels per day; the affected unit processes 47,000 barrels daily.</w:t>
      </w:r>
      <w:r>
        <w:rPr>
          <w:i/>
        </w:rPr>
        <w:t xml:space="preserve"> The fire and closure come amid rising fuel prices driven by international oil market disruptions, including Strait of Hormuz traffic issues.</w:t>
      </w:r>
      <w:r>
        <w:t xml:space="preserve"> Rising diesel and gasoline prices are impacting food prices and fertiliser costs, with no export restrictions under consideration by the US government. 259. </w:t>
      </w:r>
      <w:hyperlink r:id="rId218">
        <w:r>
          <w:rPr>
            <w:color w:val="0000EE"/>
            <w:u w:val="single"/>
          </w:rPr>
          <w:t>https://www.vietnamplus.vn/saudi-aramco-tiep-tuc-cat-giam-nguon-cung-dau-cho-khach-hang-chau-a-post1100732.vnp</w:t>
        </w:r>
      </w:hyperlink>
      <w:r>
        <w:t xml:space="preserve"> - * Saudi Aramco, Saudi Arabia's largest oil exporter, reduced crude supply to Asian clients in April 2026, marking the second consecutive month. * The supply cut is attributed to Middle East conflict disrupting trade through the Hormuz Strait. * Saudi Aramco supplied only Arab Light crude from Yanbu port in April 2026. * The export reduction caused shortages and limited refinery output in Asia. * Saudi Aramco is increasing exports via Yanbu to offset Hormuz disruptions, with record volumes in March 2026. * According to Kpler, exports fell from 7.108 million barrels/day in February 2026 to 4.355 million barrels/day from March 2026. * Sinopec expects to receive about 24 million barrels of Saudi oil from Yanbu in April 2026. * The global oil price rebounded on supply disruption fears related to Middle East conflicts. 260. </w:t>
      </w:r>
      <w:hyperlink r:id="rId219">
        <w:r>
          <w:rPr>
            <w:color w:val="0000EE"/>
            <w:u w:val="single"/>
          </w:rPr>
          <w:t>https://ca.news.yahoo.com/pakistan-tells-cricket-fans-skip-121551997.html</w:t>
        </w:r>
      </w:hyperlink>
      <w:r>
        <w:t xml:space="preserve"> - * Pakistan requests fans to watch cricket matches at home due to fuel shortages caused by the Middle East war. * The Pakistan Super League reduces venues from six to two, staging matches only in Lahore and Karachi. * Pakistan's government has closed schools and raised fuel prices amid energy resource strains. * The Middle East conflict has disrupted oil and LNG shipments passing through the Strait of Hormuz. * Other regional countries, including India, Bangladesh, and Sri Lanka, face fuel shortages, rationing, and economic impacts. 261. </w:t>
      </w:r>
      <w:hyperlink r:id="rId214">
        <w:r>
          <w:rPr>
            <w:color w:val="0000EE"/>
            <w:u w:val="single"/>
          </w:rPr>
          <w:t>https://www.thehindubusinessline.com/markets/commodities/crude-futures-jump-204-to-8549barrel-amid-geopolitical-uncertainty-in-west-asia/article70778956.ece</w:t>
        </w:r>
      </w:hyperlink>
      <w:r>
        <w:t xml:space="preserve"> - * Crude oil futures increased by ₹204 (2.44%) to ₹8,549 per barrel on MCX amid geopolitical tensions in West Asia. * Crude prices were volatile due to developments around Iran and the Strait of Hormuz. * WTI crude rose $2.68 (3.04%) to $90.81, and Brent Oil increased $2.80 (2.92%) to $98.72 in N.Y. * Investors focus on supply risks following Iran-related statements and Gulf countries' potential involvement. * Price swings are driven by evolving tensions in the Strait of Hormuz. 262. </w:t>
      </w:r>
      <w:hyperlink r:id="rId220">
        <w:r>
          <w:rPr>
            <w:color w:val="0000EE"/>
            <w:u w:val="single"/>
          </w:rPr>
          <w:t>https://www.thehindubusinessline.com/news/iran-war-brings-coal-back-to-the-fore-as-an-alternative-energy-source/article70779249.ece</w:t>
        </w:r>
      </w:hyperlink>
      <w:r>
        <w:t xml:space="preserve"> - * The conflict in West Asia has affected global energy markets, leading to increased coal demand, especially in India, as an alternative to natural gas. * India is boosting domestic coal production, with measures including e-auctions and emergency provisions, to meet summer demand. * India aims to rely more on coal-fired power to manage peak electricity demand amid higher LNG price and supply constraints. * Disruptions in freight due to the Strait of Hormuz affecting imported coal prices are noted. * Indian government emphasises energy security and diversification, including renewable energy and coal conversion strategies.</w:t>
      </w:r>
      <w:r/>
    </w:p>
    <w:p>
      <w:r/>
      <w:r>
        <w:t xml:space="preserve">263. </w:t>
      </w:r>
      <w:hyperlink r:id="rId215">
        <w:r>
          <w:rPr>
            <w:color w:val="0000EE"/>
            <w:u w:val="single"/>
          </w:rPr>
          <w:t>https://www.gbnews.com/money/brent-crude-tops-100-again-trump-iran-tensions</w:t>
        </w:r>
      </w:hyperlink>
      <w:r>
        <w:t xml:space="preserve"> - * Brent crude oil exceeded $100 per barrel on March 24, reaching $103.94 in Asian trading. * The increase followed a significant drop after Trump postponed military action against Iran. * Conflicting statements from Washington and Tehran regarding diplomatic talks fuel market volatility. * US and Israel conducted military operations against Iran, disrupting shipping through the Strait of Hormuz. * Oil supply disruptions have prompted governments, including the US and China, to take mitigation measures.</w:t>
      </w:r>
      <w:r/>
    </w:p>
    <w:p>
      <w:r/>
      <w:r>
        <w:t xml:space="preserve">264. </w:t>
      </w:r>
      <w:hyperlink r:id="rId221">
        <w:r>
          <w:rPr>
            <w:color w:val="0000EE"/>
            <w:u w:val="single"/>
          </w:rPr>
          <w:t>https://peakprosperity.com/fuel-shortages-rationing-begin-trump-uses-lng-crisis-to-force-eu-trade-deal-military-adopts-palantir-ai/</w:t>
        </w:r>
      </w:hyperlink>
      <w:r>
        <w:t xml:space="preserve"> - * Hundreds of gas stations in Australia report shortages, with fuel depletions and reduced reserves.</w:t>
      </w:r>
      <w:r>
        <w:rPr>
          <w:i/>
        </w:rPr>
        <w:t xml:space="preserve"> Oil shortages lead to rationing, price caps, factory idles, and closures in European and Asian countries.</w:t>
      </w:r>
      <w:r>
        <w:t xml:space="preserve"> The US faces record high fuel prices, with refinery shutdowns impacting supply.</w:t>
      </w:r>
      <w:r>
        <w:rPr>
          <w:i/>
        </w:rPr>
        <w:t xml:space="preserve"> Iran war-related damage exceeds past crises, affecting Gulf energy assets and LNG infrastructure.</w:t>
      </w:r>
      <w:r>
        <w:t xml:space="preserve"> The US and other nations pursue energy projects and nuclear fuel developments.</w:t>
      </w:r>
      <w:r>
        <w:rPr>
          <w:i/>
        </w:rPr>
        <w:t xml:space="preserve"> Geopolitical tensions include Trump’s trade ultimatum to Europe over LNG access and export bans on foreign wireless routers.</w:t>
      </w:r>
      <w:r>
        <w:t xml:space="preserve"> US military advances AI systems, China deploys utility robots and service AI in fast-food, raising job loss concerns.</w:t>
      </w:r>
      <w:r>
        <w:rPr>
          <w:i/>
        </w:rPr>
        <w:t xml:space="preserve"> Wireless radiation health effects survey highlights potential public health issues."; "accuracy": "high accuracy, low bias and no paid content 265. </w:t>
      </w:r>
      <w:hyperlink r:id="rId218">
        <w:r>
          <w:rPr>
            <w:color w:val="0000EE"/>
            <w:u w:val="single"/>
          </w:rPr>
          <w:t>https://www.vietnamplus.vn/saudi-aramco-tiep-tuc-cat-giam-nguon-cung-dau-cho-khach-hang-chau-a-post1100732.vnp</w:t>
        </w:r>
      </w:hyperlink>
      <w:r>
        <w:rPr>
          <w:i/>
        </w:rPr>
        <w:t xml:space="preserve"> - * Saudi Aramco, Saudi Arabia’s largest oil exporter, continues reducing crude supply to Asian clients in April 2026, for the second consecutive month. * The cut is attributed to Middle East conflict disrupting trade through the Strait of Hormuz. * The company supplies Arab Light crude from Yanbu port in April 2026, resulting in tighter supply for Asian refineries. * Saudi Aramco utilises alternative export routes via Yanbu to maintain energy supply stability. * Export data shows a decline to 4.355 million barrels/day in March 2026 from 7.108 million barrels/day in February 2026; the group aims to boost Yanbu exports to offset Hormuz disruptions. * Sinopec plans to receive approximately 24 million barrels from Yanbu in the month. * Global oil prices recover due to supply disruption concerns, amid Middle East conflict and Iran’s denouncement of US talks. 266. </w:t>
      </w:r>
      <w:hyperlink r:id="rId218">
        <w:r>
          <w:rPr>
            <w:color w:val="0000EE"/>
            <w:u w:val="single"/>
          </w:rPr>
          <w:t>https://www.vietnamplus.vn/saudi-aramco-tiep-tuc-cat-giam-nguon-cung-dau-cho-khach-hang-chau-a-post1100732.vnp</w:t>
        </w:r>
      </w:hyperlink>
      <w:r>
        <w:rPr>
          <w:i/>
        </w:rPr>
        <w:t xml:space="preserve"> - * Saudi Aramco continues to cut crude oil supplies to Asian customers in April 2026, marking the second consecutive month. * The reduced supply is attributed to disruptions caused by conflict in the Middle East affecting trade through the Strait of Hormuz. * Saudi Aramco supplies Arab Light from Yanbu port in April 2026, causing shortages for Asian refineries. * The company aims to use alternative export routes via Yanbu to stabilise supply. * Export data shows a decrease from 7.108 million barrels per day in February 2026 to 4.355 million in March 2026, with record exports through Yanbu in March. 267. </w:t>
      </w:r>
      <w:hyperlink r:id="rId54">
        <w:r>
          <w:rPr>
            <w:color w:val="0000EE"/>
            <w:u w:val="single"/>
          </w:rPr>
          <w:t>https://africatodaynewsnewyork.com/2026/03/24/japan-taps-emergency-oil-stockpile-starting-thursday/</w:t>
        </w:r>
      </w:hyperlink>
      <w:r>
        <w:rPr>
          <w:i/>
        </w:rPr>
        <w:t xml:space="preserve"> - * Japan will start releasing its government-held strategic oil reserves from Thursday, announced by Prime Minister Sanae Takaichi. * The release includes a rarely used category of stockpile — crude oil held by Gulf-producing nations on Japanese soil — before the end of March. * Japan's decision is in response to disruptions in global energy supplies caused by attacks in the Middle East. * Japan's strategic reserves total over 400 million barrels, representing 254 days of domestic consumption. * The reserve system comprises private reserves, government-owned reserves, and joint reserves held by foreign nations in Japan. * The coordinated voluntary release of oil from global reserves is also occurring, led by the International Energy Agency. * Japan's layered release approach reflects a strategic sequencing with diplomatic implications, targeting stabilisation of energy markets during Strait of Hormuz disruptions. 268. </w:t>
      </w:r>
      <w:hyperlink r:id="rId222">
        <w:r>
          <w:rPr>
            <w:color w:val="0000EE"/>
            <w:u w:val="single"/>
          </w:rPr>
          <w:t>https://africatodaynewsnewyork.com/2026/03/24/petroleum-refinery-explosion-shakes-texas-community/</w:t>
        </w:r>
      </w:hyperlink>
      <w:r>
        <w:rPr>
          <w:i/>
        </w:rPr>
        <w:t xml:space="preserve"> - * An explosion occurred at the Valero oil refinery in Port Arthur, Texas, on Monday, with no injuries reported. * The refinery processes heavy sour crude and produces approximately 435,000 barrels per day, supplying fuel to the US South and Southeast. * The explosion happened amidst a stressed energy market due to geopolitical tensions and disruptions in the Persian Gulf. * Emergency response involved air monitoring and shelter-in-place orders due to potential hazardous emissions. * The cause of the explosion was not yet determined, and the refinery remained idled as firefighters responded. 269. </w:t>
      </w:r>
      <w:hyperlink r:id="rId223">
        <w:r>
          <w:rPr>
            <w:color w:val="0000EE"/>
            <w:u w:val="single"/>
          </w:rPr>
          <w:t>https://www.defensenews.com/global/mideast-africa/2026/03/24/the-simple-maneuver-of-opening-hormuz-strait-carries-great-risks-analysts-say/</w:t>
        </w:r>
      </w:hyperlink>
      <w:r>
        <w:rPr>
          <w:i/>
        </w:rPr>
        <w:t xml:space="preserve"> - * U.S. President Donald Trump described opening the Strait of Hormuz as a 'simple military manoeuvre' with little risk, but analysts disagree. * Military and geopolitical experts highlight Iran's significant military capabilities in the waterway, including missiles, drones, and naval mines. * The Strait of Hormuz is a critical global trade route, with large volumes of crude oil passing through, and Iran controls much of the surrounding coast. * Recent incidents include attacks on commercial vessels and Iran targeting ships with missiles and drones. * Naval enforcement efforts would face considerable risks from Iran’s extensive military assets and regional environment complexities. 270. </w:t>
      </w:r>
      <w:hyperlink r:id="rId224">
        <w:r>
          <w:rPr>
            <w:color w:val="0000EE"/>
            <w:u w:val="single"/>
          </w:rPr>
          <w:t>https://www.indiatoday.in/india/video/two-indian-lpg-carriers-transit-strait-of-hormuz-expected-to-reach-ports-by-march-28-frvd-2886353-2026-03-24?utm_source=rss</w:t>
        </w:r>
      </w:hyperlink>
      <w:r>
        <w:rPr>
          <w:i/>
        </w:rPr>
        <w:t xml:space="preserve"> - - Two Indian LPG carriers, Pine Gas and Jag Vasant, transited through the Strait of Hormuz, according to the Ministry of Ports, Shipping and Waterways. - The vessels are carrying 92,612.59 metric tonnes of LPG and are destined for India. - The ships are expected to reach Indian ports between 26 and 28 March 2026. - The transit through the Strait of Hormuz, a critical maritime chokepoint, is significant for India's energy security. 271. </w:t>
      </w:r>
      <w:hyperlink r:id="rId225">
        <w:r>
          <w:rPr>
            <w:color w:val="0000EE"/>
            <w:u w:val="single"/>
          </w:rPr>
          <w:t>https://www.breakingnews.ie/world/residents-take-shelter-after-large-explosion-at-texas-oil-refinery-1878520.html</w:t>
        </w:r>
      </w:hyperlink>
      <w:r>
        <w:rPr>
          <w:i/>
        </w:rPr>
        <w:t xml:space="preserve"> - * A large explosion occurred at the Valero refinery in Port Arthur, Texas, causing smoke plumes and residents to shelter in place. * No injuries reported; firefighters responded to the fire. * The explosion occurred amid rising gas prices due to global oil supply concerns linked to the Iran war. * The refinery processes approximately 435,000 barrels of oil daily into fuels. * Environmental authorities, including the Texas Commission on Environmental Quality, arrived for air monitoring. 272. </w:t>
      </w:r>
      <w:hyperlink r:id="rId226">
        <w:r>
          <w:rPr>
            <w:color w:val="0000EE"/>
            <w:u w:val="single"/>
          </w:rPr>
          <w:t>https://www.cityam.com/crossroads-oil-prices-hold-firm-as-markets-sour-on-trumps-peace-talks/</w:t>
        </w:r>
      </w:hyperlink>
      <w:r>
        <w:rPr>
          <w:i/>
        </w:rPr>
        <w:t xml:space="preserve"> - * Oil prices hold firm after gains and market scepticism amid Middle East crisis and US-Iran tensions. * Brent crude breaks $100 in early Asian trading following a four per cent increase. * Market analysis highlights ongoing uncertainty over escalation or ceasefire in Iran. * UK public finances could face a £20bn shortfall due to rising energy prices from the conflict. * The Strait of Hormuz remains a key focus, with disruption affecting global oil supply. 273. </w:t>
      </w:r>
      <w:hyperlink r:id="rId227">
        <w:r>
          <w:rPr>
            <w:color w:val="0000EE"/>
            <w:u w:val="single"/>
          </w:rPr>
          <w:t>https://timeskuwait.com/kuwaiti-oil-surges-to-163-amid-regional-tensions/</w:t>
        </w:r>
      </w:hyperlink>
      <w:r>
        <w:rPr>
          <w:i/>
        </w:rPr>
        <w:t xml:space="preserve"> - * Kuwaiti crude prices reached $163.08 per barrel, up $6.58 from last Friday. * The increase is attributed to regional instability and disruptions, especially in the Strait of Hormuz. * International benchmarks, Brent and WTI, also recorded gains. * Analysts cite supply concerns and geopolitical risks affecting Gulf oil flows. * The price surge reflects a premium for security-sensitive oil sources due to regional hostilities. 274. </w:t>
      </w:r>
      <w:hyperlink r:id="rId227">
        <w:r>
          <w:rPr>
            <w:color w:val="0000EE"/>
            <w:u w:val="single"/>
          </w:rPr>
          <w:t>https://timeskuwait.com/kuwaiti-oil-surges-to-163-amid-regional-tensions/</w:t>
        </w:r>
      </w:hyperlink>
      <w:r>
        <w:rPr>
          <w:i/>
        </w:rPr>
        <w:t xml:space="preserve"> - * Kuwaiti crude prices reached $163.08 per barrel, up $6.58 from last week. * The increase is linked to regional instability and disruptions in supply routes, notably the Strait of Hormuz. * International benchmarks like Brent and WTI also rose. * The surge reflects supply concerns and geopolitical risks affecting Gulf oil flows. * Investors factor in regional hostilities' potential impact on production and transport. 275. </w:t>
      </w:r>
      <w:hyperlink r:id="rId228">
        <w:r>
          <w:rPr>
            <w:color w:val="0000EE"/>
            <w:u w:val="single"/>
          </w:rPr>
          <w:t>https://www.prnewswire.com/news-releases/argus-launches-new-global-crude-tanker-index-302722673.html</w:t>
        </w:r>
      </w:hyperlink>
      <w:r>
        <w:rPr>
          <w:i/>
        </w:rPr>
        <w:t xml:space="preserve"> - * Argus has introduced a composite Argus Crude Tanker Index (ACTI) to measure shipping costs for crude oil worldwide. * The index covers 15 major trade routes, including US, Brazil, Russia, Iraq, Oman, Nigeria, and Canada. * The launch aims to increase transparency amid rising freight rates driven by geopolitical conflicts, especially at the Strait of Hormuz. * The ACTI includes vessel segment-specific indices for VLCC, Suezmax, and Aframax tankers, published in Argus Tanker Freight. * The index is a response to increased market volatility and provides data to manage risk for traders and shipping operators. 276. </w:t>
      </w:r>
      <w:hyperlink r:id="rId229">
        <w:r>
          <w:rPr>
            <w:color w:val="0000EE"/>
            <w:u w:val="single"/>
          </w:rPr>
          <w:t>https://www.sentinelassam.com/more-news/international/iran-imposes-2-million-transit-fee-on-select-ships-in-strait-of-hormuz</w:t>
        </w:r>
      </w:hyperlink>
      <w:r>
        <w:rPr>
          <w:i/>
        </w:rPr>
        <w:t xml:space="preserve"> - * Iran has begun charging a $2 million transit fee for select vessels passing through the Strait of Hormuz. * The policy is described as a new assertion of control by Iran amid conflict with the US and Israel. * Iranian officials state the strait remains open, except for Iran's adversaries, and implement the policy as a demonstration of sovereignty. * Iran's Foreign Ministry confirms navigation continues and highlights the impact of US and Israeli military actions on regional security. * The move aims to strengthen Iran's authority and self-defence measures during wartime conditions. 277. </w:t>
      </w:r>
      <w:hyperlink r:id="rId230">
        <w:r>
          <w:rPr>
            <w:color w:val="0000EE"/>
            <w:u w:val="single"/>
          </w:rPr>
          <w:t>https://www.zawya.com/en/business/energy/sumed-pipeline-offers-key-alternative-for-gulf-oil-exports-amid-strait-of-hormuz-disruptions-efqiyn0p</w:t>
        </w:r>
      </w:hyperlink>
      <w:r>
        <w:rPr>
          <w:i/>
        </w:rPr>
        <w:t xml:space="preserve"> - * The SUMED pipeline is confirmed as a vital alternative route for exporting Gulf crude oil during Strait of Hormuz disruptions. * The pipeline runs across Egypt from Ain Sokhna to Sidi Kerir, with a capacity of nearly 2.5 million barrels per day. * It transports crude from the Red Sea to the Mediterranean, bypassing the Suez Canal. * During disruptions, it can enable oil flow via Saudi Arabia’s East-West pipeline and other sea routes to maintain supplies. * Egypt’s Minister of Petroleum Karim Badawi states the country can bypass Strait disruptions, ensuring energy security. 278. </w:t>
      </w:r>
      <w:hyperlink r:id="rId231">
        <w:r>
          <w:rPr>
            <w:color w:val="0000EE"/>
            <w:u w:val="single"/>
          </w:rPr>
          <w:t>https://www.zawya.com/en/business/energy/middle-east-shock-gives-nigerias-dangote-refinery-leverage-as-cheap-imports-dry-up-xsdrp19r</w:t>
        </w:r>
      </w:hyperlink>
      <w:r>
        <w:rPr>
          <w:i/>
        </w:rPr>
        <w:t xml:space="preserve"> - </w:t>
      </w:r>
      <w:r>
        <w:t>Nigeria's Dangote Petroleum Refinery increases gasoline exports to Africa amid Middle East conflict disruptions.</w:t>
      </w:r>
      <w:r>
        <w:rPr>
          <w:i/>
        </w:rPr>
      </w:r>
      <w:r>
        <w:t>Exports of petroleum products rise to about 214,000 barrels per day in March, up from 100,000 bpd in February.</w:t>
      </w:r>
      <w:r>
        <w:rPr>
          <w:i/>
        </w:rPr>
      </w:r>
      <w:r>
        <w:t>Dangote's refinery, reaching full capacity in February, sold 12 cargoes of premium motor spirit to various African countries.</w:t>
      </w:r>
      <w:r>
        <w:rPr>
          <w:i/>
        </w:rPr>
      </w:r>
      <w:r>
        <w:t>Global crude prices have increased, raising feedstock costs and disrupting fuel flows from Europe and the Gulf.</w:t>
      </w:r>
      <w:r>
        <w:rPr>
          <w:i/>
        </w:rPr>
      </w:r>
      <w:r>
        <w:t>Nigeria's fuel imports have decreased significantly, from 209,000 bpd in February to 90,000 bpd in March, with reduced arrivals from offshore Togo.</w:t>
      </w:r>
      <w:r>
        <w:rPr>
          <w:i/>
        </w:rPr>
        <w:t xml:space="preserve">279. </w:t>
      </w:r>
      <w:hyperlink r:id="rId227">
        <w:r>
          <w:rPr>
            <w:color w:val="0000EE"/>
            <w:u w:val="single"/>
          </w:rPr>
          <w:t>https://timeskuwait.com/kuwaiti-oil-surges-to-163-amid-regional-tensions/</w:t>
        </w:r>
      </w:hyperlink>
      <w:r>
        <w:rPr>
          <w:i/>
        </w:rPr>
        <w:t xml:space="preserve"> - * Kuwaiti crude prices reached $163.08 a barrel, up $6.58 from last Friday. * The increase is driven by regional instability and supply disruptions, especially in the Strait of Hormuz. * International benchmarks Brent and WTI also recorded gains. * Analysts cite supply concerns and geopolitical risks affecting Gulf oil flows. * The surge reflects a growing premium for security-sensitive oil sources. 280. </w:t>
      </w:r>
      <w:hyperlink r:id="rId232">
        <w:r>
          <w:rPr>
            <w:color w:val="0000EE"/>
            <w:u w:val="single"/>
          </w:rPr>
          <w:t>https://www.thejournal.ie/government-support-package-iran-6992995-Mar2026/</w:t>
        </w:r>
      </w:hyperlink>
      <w:r>
        <w:rPr>
          <w:i/>
        </w:rPr>
        <w:t xml:space="preserve"> - - The Irish government reviews measures in response to the Middle East conflict and global oil supply disruptions. - A potential work-from-home mandate to reduce car usage is being considered. - Government introduces fiscal measures including excise cuts on fuel until the end of May. - Additional support measures extend fuel allowances and provide rebates for transport operators. - Oil supply disruptions due to war affecting global inflation and fuel prices. - International recommendations include shifting from private to public transport and reducing driving speed. 281. </w:t>
      </w:r>
      <w:hyperlink r:id="rId233">
        <w:r>
          <w:rPr>
            <w:color w:val="0000EE"/>
            <w:u w:val="single"/>
          </w:rPr>
          <w:t>https://aogdigital.com/news/537211-oil-executives-flag-longterm-impact-of-iran-conflict</w:t>
        </w:r>
      </w:hyperlink>
      <w:r>
        <w:rPr>
          <w:i/>
        </w:rPr>
        <w:t xml:space="preserve"> - * Oil executives worldwide, including Patrick Pouyanne and Sultan Al Jaber, expressed concern over the long-term effects of the Iran conflict on the global economy at Houston's CERAWeek conference. * The conflict has disrupted energy supplies, caused high energy prices, and slowed economic growth. * Brent crude remained around $99 a barrel despite market pressures, with analysts warning of shortages and demand destruction. * The Strait of Hormuz closure and infrastructure damage in the Middle East significantly threaten oil supply chains. * Economists anticipate worsened inflation and delayed market recovery due to ongoing disruptions. 282. </w:t>
      </w:r>
      <w:hyperlink r:id="rId234">
        <w:r>
          <w:rPr>
            <w:color w:val="0000EE"/>
            <w:u w:val="single"/>
          </w:rPr>
          <w:t>https://splash247.com/hormuz-the-maritime-risk-premium-and-fear/</w:t>
        </w:r>
      </w:hyperlink>
      <w:r>
        <w:rPr>
          <w:i/>
        </w:rPr>
        <w:t xml:space="preserve"> - * Fear drives the closure of the Strait of Hormuz, impacting global oil flow and prices. * The war risk insurance premium for ships has risen sharply, from 0.25% to between 7.5% and 10%. * Increased insurance costs are passed to consumers, contributing to higher petrol prices. * Iran exploits global fears without direct military engagement, maintaining control over shipping fears. * The incident involving the Thai ship Mayuree Naree highlights ongoing maritime risks. * Historical context includes US naval escorts during the Iran-Iraq war and maritime attacks, like the 1987 operation. * The region’s tension causes tanker bottlenecks, slow refining, and oil storage issues, with strategic responses such as the UAE’s Fujairah terminal. 283. </w:t>
      </w:r>
      <w:hyperlink r:id="rId235">
        <w:r>
          <w:rPr>
            <w:color w:val="0000EE"/>
            <w:u w:val="single"/>
          </w:rPr>
          <w:t>https://www.cairo24.com/2392966</w:t>
        </w:r>
      </w:hyperlink>
      <w:r>
        <w:rPr>
          <w:i/>
        </w:rPr>
        <w:t xml:space="preserve"> - • US Energy Secretary Chris Wright states the US began releasing oil from the strategic reserves, up to 3 million barrels per day. • Oil started flowing from US stocks last Friday. • Release rates are between 1 and 1.5 million barrels daily, potentially reaching 3 million. • US is executing swap contracts, not selling oil outright. • Expected to increase reserves by 2027, with some nations acting at different paces. • Market impact includes additional price premiums and reduced stability. 284. </w:t>
      </w:r>
      <w:hyperlink r:id="rId236">
        <w:r>
          <w:rPr>
            <w:color w:val="0000EE"/>
            <w:u w:val="single"/>
          </w:rPr>
          <w:t>https://www.freemalaysiatoday.com/category/nation/2026/03/24/mmea-detains-2-oil-tankers-for-illegal-ship-to-ship-transfer</w:t>
        </w:r>
      </w:hyperlink>
      <w:r>
        <w:rPr>
          <w:i/>
        </w:rPr>
        <w:t xml:space="preserve"> - - The Malaysian Maritime Enforcement Agency (MMEA) detained two oil tankers suspected of unauthorised ship-to-ship bunkering activities near Pulau Jarak, Lumut, yesterday. - The vessels were intercepted at 8pm, 11 nautical miles east of Pulau Jarak. - About 750 metric tonnes of marine fuel oil was believed to have been transferred. - The case is under investigation for unauthorised oil transfer and anchoring in prohibited areas. - Monitoring was assisted by the Lumut Sea Surveillance System. 285. </w:t>
      </w:r>
      <w:hyperlink r:id="rId237">
        <w:r>
          <w:rPr>
            <w:color w:val="0000EE"/>
            <w:u w:val="single"/>
          </w:rPr>
          <w:t>https://www.haberler.com/ekonomi/abd-israil-ve-iran-savasi-petrol-piyasasinda-500-19684374-haberi/</w:t>
        </w:r>
      </w:hyperlink>
      <w:r>
        <w:rPr>
          <w:i/>
        </w:rPr>
        <w:t xml:space="preserve"> - * The conflict in the Middle East, including attacks by the US, Israel, and Iran, has caused a loss of 500 million barrels in the oil market as of now. * The closure of the Strait of Hormuz has prevented commercial ships from passing, leading to production cuts and stockpiling in many countries. * The loss is primarily attributed to disruptions in oil transportation, with 190 million barrels stranded in Gulf tankers. * The cumulative loss in Middle Eastern oil exports is estimated at 310 million barrels considering 2025's daily average shipments. * International Energy Agency (IEA) countries released 400 million barrels of strategic reserves, but the loss exceeds this amount. * The IEA highlights that this outage surpasses previous crises, including the 1973 oil embargo. * Expectation that consumer prices will be impacted in the coming weeks as supply shortages become evident. 286. </w:t>
      </w:r>
      <w:hyperlink r:id="rId238">
        <w:r>
          <w:rPr>
            <w:color w:val="0000EE"/>
            <w:u w:val="single"/>
          </w:rPr>
          <w:t>https://coingape.com/goldman-sachs-defies-oil-surge-with-bold-2026-fed-rate-cut-forecast/</w:t>
        </w:r>
      </w:hyperlink>
      <w:r>
        <w:rPr>
          <w:i/>
        </w:rPr>
        <w:t xml:space="preserve"> - * Goldman Sachs suggests Fed rate cuts may be delayed until September and December 2023 due to ongoing US-Iran war and rising oil prices. * The US Federal Reserve held interest rates unchanged at 3.50%-3.75%, with market expectations leaning towards potential hikes. * The article discusses geopolitical tensions, oil supply disruptions via the Strait of Hormuz, and inflation risks impacting US monetary policy. * Goldman Sachs’ Chief US economist David Mericle and Chicago Fed President Austan Goolsbee are cited regarding monetary policy outlooks. * The article highlights the impact of global tensions and oil price rally on the Fed’s decision-making process. 287. </w:t>
      </w:r>
      <w:hyperlink r:id="rId239">
        <w:r>
          <w:rPr>
            <w:color w:val="0000EE"/>
            <w:u w:val="single"/>
          </w:rPr>
          <w:t>https://www.bairdmaritime.com/shipping/tankers/oil-industry-warns-of-iran-war-impact-as-us-downplays-crisis</w:t>
        </w:r>
      </w:hyperlink>
      <w:r>
        <w:rPr>
          <w:i/>
        </w:rPr>
        <w:t xml:space="preserve"> - * Oil executives and energy ministers in Houston express concern over the US-Israel war with Iran affecting the global economy. * US Energy Secretary downplays the crisis. * War has disrupted energy supplies, with Iran closing the Strait of Hormuz shipping route. * Attacks in the Middle East damage production infrastructure. * Brent crude remains at $99 a barrel amid market volatility. 288. </w:t>
      </w:r>
      <w:hyperlink r:id="rId240">
        <w:r>
          <w:rPr>
            <w:color w:val="0000EE"/>
            <w:u w:val="single"/>
          </w:rPr>
          <w:t>https://coincentral.com/chevron-cvx-stock-rises-as-ceo-warns-oil-futures-are-underpricing-supply-shock/</w:t>
        </w:r>
      </w:hyperlink>
      <w:r>
        <w:rPr>
          <w:i/>
        </w:rPr>
        <w:t xml:space="preserve"> - * Chevron CEO Mike Wirth states that physical impacts of the Strait of Hormuz closure are not fully reflected in oil futures prices. * Approximately 6.5 to 9 million barrels of daily oil supply are offline in the Middle East, expected to increase. * Oil markets in Asia face an availability crisis due to the supply disruption. * Oil prices dropped significantly after US-President Trump announced a pause in threatened strikes with Iran. * Goldman Sachs raised its 2026 WTI crude forecast to $79 per barrel, citing ongoing supply issues. * CVX stock rose 1.73% on the day amid declining crude prices. 289. </w:t>
      </w:r>
      <w:hyperlink r:id="rId241">
        <w:r>
          <w:rPr>
            <w:color w:val="0000EE"/>
            <w:u w:val="single"/>
          </w:rPr>
          <w:t>https://organiser.org/2026/03/24/345458/world/massive-explosion-at-texas-oil-refinery-amid-west-asia-crisis-black-smoke-engulfs-triggering-climate-health-risks/</w:t>
        </w:r>
      </w:hyperlink>
      <w:r>
        <w:rPr>
          <w:i/>
        </w:rPr>
        <w:t xml:space="preserve"> - * A loud explosion occurred at Valero refinery in Port Arthur, Texas, on March 23, 2026. * Emergency responders are struggling to control the fire; no casualties reported. * The refinery produces over 435,000 barrels of oil daily, supplying fuel and energy. * The explosion threatens global energy supply chain and could impact oil prices amid West Asia conflicts. * Air quality monitoring is underway, and residents have been advised to shelter in place due to potential toxic release. 290. </w:t>
      </w:r>
      <w:hyperlink r:id="rId242">
        <w:r>
          <w:rPr>
            <w:color w:val="0000EE"/>
            <w:u w:val="single"/>
          </w:rPr>
          <w:t>https://indianexpress.com/article/opinion/columns/donald-trump-desalination-tehran-netanyahu-10598012/</w:t>
        </w:r>
      </w:hyperlink>
      <w:r>
        <w:rPr>
          <w:i/>
        </w:rPr>
        <w:t xml:space="preserve"> - * The US announced a five-day postponement of military strikes on Iran's energy infrastructure, which may reflect operational reset rather than peace. * Iran's denial of negotiations casts doubt on US claims of diplomacy, suggesting strategic recalibration. * The Strait of Hormuz remains a critical maritime energy route, with Iran capable of imposing partial blockades using asymmetric tactics. * Disruptions could impact global oil prices, shipping insurance costs, and trigger humanitarian crises from damage to desalination plants. * Gulf nations face a strategic dilemma balancing Gulf security alliances with the risk of escalation. * India faces vulnerability due to oil imports, expatriate communities, and needs to enhance missile warfare readiness, hardened infrastructure, and indigenous defence capabilities. 291. </w:t>
      </w:r>
      <w:hyperlink r:id="rId243">
        <w:r>
          <w:rPr>
            <w:color w:val="0000EE"/>
            <w:u w:val="single"/>
          </w:rPr>
          <w:t>https://www.elbalad.news/6911817</w:t>
        </w:r>
      </w:hyperlink>
      <w:r>
        <w:rPr>
          <w:i/>
        </w:rPr>
        <w:t xml:space="preserve"> - * التوترات في منطقة الخليج وتغير مسارات النقل البحرية تهدد مضيق هرمز كممر استراتيجي. 292. </w:t>
      </w:r>
      <w:hyperlink r:id="rId240">
        <w:r>
          <w:rPr>
            <w:color w:val="0000EE"/>
            <w:u w:val="single"/>
          </w:rPr>
          <w:t>https://coincentral.com/chevron-cvx-stock-rises-as-ceo-warns-oil-futures-are-underpricing-supply-shock/</w:t>
        </w:r>
      </w:hyperlink>
      <w:r>
        <w:rPr>
          <w:i/>
        </w:rPr>
        <w:t xml:space="preserve"> - * Chevron CEO Mike Wirth stated that oil futures are not fully reflecting the physical impact of the Strait of Hormuz closure. * Approximately 6.5 to 7 million barrels of daily oil supply are offline in the Middle East, expected to rise to 8 or 9 million barrels. * Oil prices fluctuated, with WTI briefly hitting $101 per barrel; Brent and WTI crude fell significantly amid geopolitical tensions. * Markets for diesel and jet fuel are showing signs of tightness; infrastructure damage may prolong supply disruptions. * Goldman Sachs increased its 2026 WTI forecast to $79 per barrel from $72. * Chevron stock rose 1.73% on the day, despite crude price drops. 293. </w:t>
      </w:r>
      <w:hyperlink r:id="rId240">
        <w:r>
          <w:rPr>
            <w:color w:val="0000EE"/>
            <w:u w:val="single"/>
          </w:rPr>
          <w:t>https://coincentral.com/chevron-cvx-stock-rises-as-ceo-warns-oil-futures-are-underpricing-supply-shock/</w:t>
        </w:r>
      </w:hyperlink>
      <w:r>
        <w:rPr>
          <w:i/>
        </w:rPr>
        <w:t xml:space="preserve"> - * Chevron CEO Mike Wirth states that oil futures do not fully reflect the physical impact of the Strait of Hormuz closure, which is already reducing global oil supply.</w:t>
      </w:r>
      <w:r>
        <w:t xml:space="preserve"> * Approximately 6.5 to 7 million barrels of daily oil supply are offline in the Middle East, expected to climb to 8 or 9 million barrels.</w:t>
      </w:r>
      <w:r>
        <w:rPr>
          <w:i/>
        </w:rPr>
        <w:t xml:space="preserve"> * Asia faces an energy availability crisis, with tight diesel and jet fuel markets.</w:t>
      </w:r>
      <w:r>
        <w:t xml:space="preserve"> * WTI crude briefly hit $101 a barrel before falling back to around $87 after political developments.</w:t>
      </w:r>
      <w:r>
        <w:rPr>
          <w:i/>
        </w:rPr>
        <w:t xml:space="preserve"> * Goldman Sachs raised its 2026 WTI forecast to $79 per barrel from $72, assuming ongoing supply disruptions.</w:t>
      </w:r>
      <w:r>
        <w:t xml:space="preserve">294. </w:t>
      </w:r>
      <w:hyperlink r:id="rId244">
        <w:r>
          <w:rPr>
            <w:color w:val="0000EE"/>
            <w:u w:val="single"/>
          </w:rPr>
          <w:t>https://www.japantimes.co.jp/business/2026/03/24/economy/japan-oil-tankers/</w:t>
        </w:r>
      </w:hyperlink>
      <w:r>
        <w:t xml:space="preserve"> - * Two oil tankers from the Middle East that did not pass through the Strait of Hormuz are scheduled to arrive in Japan. * The first tanker departs from Yanbu, Saudi Arabia, and is expected to arrive in Ehime Prefecture on Saturday. * The second tanker departs from Fujairah, UAE, and is expected to arrive in Japan on April 5. * These shipments were scheduled before the Iranian attack and are part of efforts to avoid the Strait of Hormuz. * Japan is releasing strategic oil reserves amid expected declines in crude imports due to the Strait’s closure. 295. </w:t>
      </w:r>
      <w:hyperlink r:id="rId245">
        <w:r>
          <w:rPr>
            <w:color w:val="0000EE"/>
            <w:u w:val="single"/>
          </w:rPr>
          <w:t>https://www.thesun.co.uk/news/38614194/us-marines-iran-ground-operations-trump/</w:t>
        </w:r>
      </w:hyperlink>
      <w:r>
        <w:t xml:space="preserve"> - • Thousands of US Marines, including 2,200 troops aboard USS Tripoli and USS New Orleans, are preparing to launch ground operations in Iran within days. • The mobilisation coincides with the expiry of Donald Trump’s ultimatum to Tehran. • Diplomatic efforts involve back-channel negotiations mediated by Pakistan, with potential for a face-to-face summit. • Iran denies negotiations with the US, and its missile arsenal has been significantly reduced. • The deployment aims to secure strategic waters and protect oil supplies through the Strait of Hormuz. • Israeli forces continue military actions against Iran and Hezbollah targets. • Trump discusses controlling the Strait of Hormuz jointly with Iran, suggesting potential de-escalation or military intervention. 296. </w:t>
      </w:r>
      <w:hyperlink r:id="rId246">
        <w:r>
          <w:rPr>
            <w:color w:val="0000EE"/>
            <w:u w:val="single"/>
          </w:rPr>
          <w:t>https://focus.ua/opinions/748192-effekt-domino-na-baltike-chto-daet-udar-ukrainy-po-primorsku-i-chto-otnimaet-u-rossii</w:t>
        </w:r>
      </w:hyperlink>
      <w:r>
        <w:t xml:space="preserve"> - * The article reports on an attack on Primorsk, Russia, which has affected oil export capacity. * In January, Russia's Baltic oil and gas exports reached 12.7 million tonnes; February saw a decline due to ice conditions. * The attack targeted Primorsk, a port with large reservoirs and a capacity of 1 million barrels per day, reducing its export potential. * The disruption is expected to create fuel shortages in Western regions and for military groupings. * The article suggests future targets may include the Vysotsk or again Ust-Luga terminals. 297. </w:t>
      </w:r>
      <w:hyperlink r:id="rId247">
        <w:r>
          <w:rPr>
            <w:color w:val="0000EE"/>
            <w:u w:val="single"/>
          </w:rPr>
          <w:t>https://tribune.com.pk/story/2598948/us-blamed-airstrike-kills-pmf-commander-nine-fighters-in-iraqs-anbar</w:t>
        </w:r>
      </w:hyperlink>
      <w:r>
        <w:t xml:space="preserve"> - * US airstrike targets Iraq's Shia Popular Mobilisation Forces (PMF) in Anbar, killing at least 10 fighters and injuring 30. * The PMF confirmed the death of its Anbar operations commander, Saad al-Baiji, and accused the US of the attack. * The strike occurred during a security meeting attended by senior PMF commanders. * The incident raises fears of regional escalation amid US-Iran tensions in the Middle East. * The conflict involves Iran-backed groups and may impact US military installations in the region. 298. </w:t>
      </w:r>
      <w:hyperlink r:id="rId248">
        <w:r>
          <w:rPr>
            <w:color w:val="0000EE"/>
            <w:u w:val="single"/>
          </w:rPr>
          <w:t>https://www.sanjuandailystar.com/post/war-s-attacks-on-energy-could-turn-economic-shock-into-long-term-damage</w:t>
        </w:r>
      </w:hyperlink>
      <w:r>
        <w:t xml:space="preserve"> - * A new phase of conflict in the Persian Gulf involves attacks on energy infrastructure targeting oil and natural gas facilities, including a retaliatory missile strike on Ras Laffan, Qatar. * The attacks could cause long-term damage, take years to repair, and reduce export capacity in the region. * Damage to natural gas production facilities and supply disruptions could impact global energy markets, raising prices significantly. * Energy prices could reach $200 a barrel in 2026, risking recession and higher inflation worldwide. * Countries and companies face risks of higher freight costs, stranded ships, and supply chain disruptions, with broader economic impacts expected. 299. </w:t>
      </w:r>
      <w:hyperlink r:id="rId249">
        <w:r>
          <w:rPr>
            <w:color w:val="0000EE"/>
            <w:u w:val="single"/>
          </w:rPr>
          <w:t>https://www.koreatimes.co.kr/business/companies/20260324/korea-to-curb-naphtha-exports-this-week?utm_source=rss</w:t>
        </w:r>
      </w:hyperlink>
      <w:r>
        <w:t xml:space="preserve"> - * The Korean government plans to restrict naphtha exports this week in response to a domestic supply shortage and disruptions caused by the Middle East conflict. * Naphtha is vital for petrochemical products including plastics and packaging materials. * The measure aims to prevent shortages for essential industries amid rising global prices and supply disruptions. * Major companies are monitoring the situation, with some suspending parts of their production facilities. * Small manufacturers express concerns about potential shutdowns due to reduced feedstock availability. 300. </w:t>
      </w:r>
      <w:hyperlink r:id="rId250">
        <w:r>
          <w:rPr>
            <w:color w:val="0000EE"/>
            <w:u w:val="single"/>
          </w:rPr>
          <w:t>https://nairametrics.com/2026/03/24/nnpc-nigeria-can-increase-crude-production-by-100000-bpd-in-coming-months/</w:t>
        </w:r>
      </w:hyperlink>
      <w:r>
        <w:t xml:space="preserve"> - * Nigeria could boost crude oil output by about 100,000 bpd over the next few months, according to NNPC Ltd's CEO during an interview at CERAWeek in Houston. * Nigeria's current production is around 1.6 to 1.7 million bpd, with a target of 1.8 million bpd by 2026. * The planned increase aims to contribute to global supply amid geopolitical tensions; Nigeria's production fell to 1.31 million bpd in February 2026, but rose to 1.459 million bpd in January 2026. * NNPC has implemented reforms to improve efficiency, project delivery, and operational performance; details on new oil fields and investments are underway. * Nigeria’s government adopted a 2.6 million bpd benchmark for 2026, with a conservative budget estimate of 1.8 million bpd; NNPC plans to develop new assets and attract at least $30 billion in investments by 2030. 301. </w:t>
      </w:r>
      <w:hyperlink r:id="rId251">
        <w:r>
          <w:rPr>
            <w:color w:val="0000EE"/>
            <w:u w:val="single"/>
          </w:rPr>
          <w:t>https://filipinotimes.net/latest-news/2026/03/24/p20b-earmarked-for-diesel-buffer-amid-middle-east-supply-concerns-doe/</w:t>
        </w:r>
      </w:hyperlink>
      <w:r>
        <w:t xml:space="preserve"> - * The Philippine government allocates P20 billion to strengthen diesel buffer stock amid Middle East crisis-related supply uncertainties. * The goal is to secure up to two million barrels of diesel, adding a 10-day supply buffer. * An initial one million barrels is being procured, with 400,000 sourced from Southeast Asia and the rest from outside the region. * Current fuel inventory provides 45 days of supply; the buffer aims to supplement, particularly prioritising public transport. * The government diversifies sources including Canada, Americas, and Australia, to mitigate supply disruptions. 302. </w:t>
      </w:r>
      <w:hyperlink r:id="rId252">
        <w:r>
          <w:rPr>
            <w:color w:val="0000EE"/>
            <w:u w:val="single"/>
          </w:rPr>
          <w:t>https://supplychain360.io/regulation/jones-act-waiver-energy-shipping/</w:t>
        </w:r>
      </w:hyperlink>
      <w:r>
        <w:t xml:space="preserve"> - * The White House approved a 60-day Jones Act waiver to loosen restrictions on domestic coastal shipping for energy cargoes. * The waiver allows foreign vessels to operate in U.S. waters temporarily, supporting energy logistics amid rising fuel prices. * The move aims to alleviate supply and capacity constraints in the energy market, especially during disruptions. * Maritime unions express concerns about workforce and strategic military implications. * Practical limits include regulatory inspections, terminal compatibility, and limited vessel availability within the waiver period. * The policy enables flexible responses during market stress, informed by previous waivers during emergencies. * The waiver influences fleet planning, regulatory uncertainty, and network design considerations for energy logistics. 303. </w:t>
      </w:r>
      <w:hyperlink r:id="rId253">
        <w:r>
          <w:rPr>
            <w:color w:val="0000EE"/>
            <w:u w:val="single"/>
          </w:rPr>
          <w:t>https://emeraldloaded.net/several-feared-dead-after-bomb-blast-involving-a-bus-in-kwara/</w:t>
        </w:r>
      </w:hyperlink>
      <w:r>
        <w:t xml:space="preserve"> - * Several people are feared dead following a bomb explosion involving a commercial bus near Woro Village in Kaiama Local Government Area. * The incident occurred in the early hours of Monday, 23 March 2026, at about 07:43am, in Nigeria. * The explosion was caused by a vehicle striking an improvised explosive device (IED), planted by armed groups. * The driver was killed instantly; victims with serious injuries were evacuated to hospital. * Security officials found and defused another explosive device during clearance operations. * The area has seen increased insecurity, with previous attacks involving large-scale violence and abductions. 304. </w:t>
      </w:r>
      <w:hyperlink r:id="rId254">
        <w:r>
          <w:rPr>
            <w:color w:val="0000EE"/>
            <w:u w:val="single"/>
          </w:rPr>
          <w:t>https://www.dailymail.co.uk/news/article-15648299/Iran-let-Chinese-ships-Strait-Hormuz.html?ns_mchannel=rss&amp;ns_campaign=1490&amp;ito=1490</w:t>
        </w:r>
      </w:hyperlink>
      <w:r>
        <w:t xml:space="preserve"> - ['</w:t>
      </w:r>
      <w:r>
        <w:rPr>
          <w:i/>
        </w:rPr>
        <w:t xml:space="preserve"> Iran is contemplating granting safe passage to Chinese-linked oil tankers through the Strait of Hormuz, conditional on cargo being traded in yuan.', "</w:t>
      </w:r>
      <w:r>
        <w:t xml:space="preserve"> Iran's official confirmed the possibility after previously warning ships could be attacked, and as tensions escalate over maritime security.", "</w:t>
      </w:r>
      <w:r>
        <w:rPr>
          <w:i/>
        </w:rPr>
        <w:t xml:space="preserve"> The strait is a critical global oil transit route, with around 70-75% of Gulf crude exports going to Asian countries, and approximately 20% of the world's oil passing through daily.", '</w:t>
      </w:r>
      <w:r>
        <w:t xml:space="preserve"> US and Israeli vessels are reportedly barred, but other ships, including those flagged to different countries, may pass with documentation, amid ongoing conflicts.', '</w:t>
      </w:r>
      <w:r>
        <w:rPr>
          <w:i/>
        </w:rPr>
        <w:t xml:space="preserve"> Global energy prices have risen, with discussions of international naval aid and US-led military actions increasing regional instability.'] 305. </w:t>
      </w:r>
      <w:hyperlink r:id="rId254">
        <w:r>
          <w:rPr>
            <w:color w:val="0000EE"/>
            <w:u w:val="single"/>
          </w:rPr>
          <w:t>https://www.dailymail.co.uk/news/article-15648299/Iran-let-Chinese-ships-Strait-Hormuz.html?ns_mchannel=rss&amp;ns_campaign=1490&amp;ito=1490</w:t>
        </w:r>
      </w:hyperlink>
      <w:r>
        <w:rPr>
          <w:i/>
        </w:rPr>
        <w:t xml:space="preserve"> - * Iran may grant safe passage to Chinese oil tankers trading in yuan through the Strait of Hormuz. * The Strait remains contested, with Iran previously threatening attacks on passing ships. * Iran has blockaded the strait, affecting global oil flows and raising energy prices. * The US and allies, including UK and other nations, are urged to send naval vessels to secure maritime routes. * Iran claims only US and Israeli vessels are barred, with some ships labelling themselves as Chinese-linked. * International responses include scepticism about EU naval missions and discussions on military options to reopen the strait. 306. </w:t>
      </w:r>
      <w:hyperlink r:id="rId255">
        <w:r>
          <w:rPr>
            <w:color w:val="0000EE"/>
            <w:u w:val="single"/>
          </w:rPr>
          <w:t>https://www.aljazeera.com/video/newsfeed/2026/3/15/what-is-force-majeure-and-why-are-some-gulf-countries-invoking-it?traffic_source=rss</w:t>
        </w:r>
      </w:hyperlink>
      <w:r>
        <w:rPr>
          <w:i/>
        </w:rPr>
        <w:t xml:space="preserve"> - * Several Gulf energy producers declare force majeure on oil and gas shipments. * Disruptions caused by the US-Israeli war on Iran affecting shipping through Strait of Hormuz. * Article explains the legal meaning of force majeure and its potential impact on global energy markets. * Context involves geopolitical conflict affecting oil supply routes. 307. </w:t>
      </w:r>
      <w:hyperlink r:id="rId256">
        <w:r>
          <w:rPr>
            <w:color w:val="0000EE"/>
            <w:u w:val="single"/>
          </w:rPr>
          <w:t>https://www.koreatimes.co.kr/southkorea/politics/20260324/5-day-driving-rotation-system-to-go-into-force-for-public-sector-amid-energy-crisis?utm_source=rss</w:t>
        </w:r>
      </w:hyperlink>
      <w:r>
        <w:rPr>
          <w:i/>
        </w:rPr>
        <w:t xml:space="preserve"> - * South Korea to enforce a 5-day driving rotation system for public sector vehicles starting Wednesday, affecting over 1.5 million vehicles. * The measure aims to save approximately 3,000 barrels of petroleum daily amid energy shortages caused by Middle East conflict. * Enforcement will include tougher penalties for violations, with exemptions for certain groups and vehicle types. * The government retains voluntary participation for the private sector, with potential mandatory measures if resource shortages worsen. * The measures are part of a broader emergency response to energy security threats due to the Iran conflict, which impacts global oil supplies. 308. </w:t>
      </w:r>
      <w:hyperlink r:id="rId255">
        <w:r>
          <w:rPr>
            <w:color w:val="0000EE"/>
            <w:u w:val="single"/>
          </w:rPr>
          <w:t>https://www.aljazeera.com/video/newsfeed/2026/3/15/what-is-force-majeure-and-why-are-some-gulf-countries-invoking-it?traffic_source=rss</w:t>
        </w:r>
      </w:hyperlink>
      <w:r>
        <w:rPr>
          <w:i/>
        </w:rPr>
        <w:t xml:space="preserve"> - * Several Gulf energy producers declare force majeure on oil and gas shipments. * Disruptions occur to shipping through the Strait of Hormuz. * The disruptions are related to the US-Israeli war on Iran. * The article explains what force majeure means and its potential impact on global energy markets. 309. </w:t>
      </w:r>
      <w:hyperlink r:id="rId257">
        <w:r>
          <w:rPr>
            <w:color w:val="0000EE"/>
            <w:u w:val="single"/>
          </w:rPr>
          <w:t>https://thearabianpost.com/no-end-of-iran-us-israel-war-is-in-sight/</w:t>
        </w:r>
      </w:hyperlink>
      <w:r>
        <w:rPr>
          <w:i/>
        </w:rPr>
        <w:t xml:space="preserve"> - * The US-Israel military conflict against Iran continues into its fourth week, disrupting oil and gas supply.</w:t>
      </w:r>
      <w:r>
        <w:t xml:space="preserve"> Oil prices could rise to record highs, potentially surpassing $150 or even $200 per barrel.</w:t>
      </w:r>
      <w:r>
        <w:rPr>
          <w:i/>
        </w:rPr>
        <w:t xml:space="preserve"> Major oil-importing countries like India, Japan, South Korea, Taiwan, and the EU heavily depend on imports, particularly through the Strait of Hormuz.</w:t>
      </w:r>
      <w:r>
        <w:t xml:space="preserve"> Rising oil prices threaten economic stability, inflation, and supply chains, especially for India, which is heavily reliant on oil imports.</w:t>
      </w:r>
      <w:r>
        <w:rPr>
          <w:i/>
        </w:rPr>
        <w:t xml:space="preserve"> Iran maintains a large arsenal of missiles and drones, despite claims of reduced capacity by US and Israel, and continues attacks on regional targets, escalating the conflict.</w:t>
      </w:r>
      <w:r>
        <w:t xml:space="preserve"> The US has spent over $11.3 billion in the first week of the war, with ongoing military and economic costs, and is seeking additional funding.</w:t>
      </w:r>
      <w:r>
        <w:rPr>
          <w:i/>
        </w:rPr>
        <w:t xml:space="preserve"> The conflict in West Asia is unlikely to end soon, causing continued supply shocks and market volatility. 310. </w:t>
      </w:r>
      <w:hyperlink r:id="rId257">
        <w:r>
          <w:rPr>
            <w:color w:val="0000EE"/>
            <w:u w:val="single"/>
          </w:rPr>
          <w:t>https://thearabianpost.com/no-end-of-iran-us-israel-war-is-in-sight/</w:t>
        </w:r>
      </w:hyperlink>
      <w:r>
        <w:rPr>
          <w:i/>
        </w:rPr>
        <w:t xml:space="preserve"> - * The US-Israel military conflict against Iran continues into its fourth week, disrupting global oil and gas supplies. * Potential oil price surge to $150–$200 per barrel if conflict escalates; Brent crude risks surpassing 2008 highs. * Major oil-importing nations like India, Japan, South Korea, Taiwan, Thailand, and the EU heavily depend on Middle Eastern oil, vulnerable to supply shocks. * Iran’s missile and drone capabilities remain potent, with continued attacks across the region, despite US-Israel claims of degradation. * US war costs have reached $11.3 billion in the first week; White House seeks an additional $200 billion for ongoing operations. 311. </w:t>
      </w:r>
      <w:hyperlink r:id="rId258">
        <w:r>
          <w:rPr>
            <w:color w:val="0000EE"/>
            <w:u w:val="single"/>
          </w:rPr>
          <w:t>https://thearabianpost.com/security-council-weighs-hormuz-force-mandate/</w:t>
        </w:r>
      </w:hyperlink>
      <w:r>
        <w:rPr>
          <w:i/>
        </w:rPr>
        <w:t xml:space="preserve"> - • The UN Security Council is negotiating a draft resolution to authorise military action in the Strait of Hormuz.</w:t>
        <w:br/>
      </w:r>
      <w:r>
        <w:rPr>
          <w:i/>
        </w:rPr>
        <w:t>• The proposal aims to establish a legal framework for coordinated international effort and potential use of force to protect vessels.</w:t>
        <w:br/>
      </w:r>
      <w:r>
        <w:rPr>
          <w:i/>
        </w:rPr>
        <w:t>• The draft reflects concerns over threats to global oil supplies and maritime security due to tensions and incidents in the area.</w:t>
        <w:br/>
      </w:r>
      <w:r>
        <w:rPr>
          <w:i/>
        </w:rPr>
        <w:t>• Divisions are expected within the Council, with support from Western members and Gulf states, while Russia and China favour diplomatic solutions.</w:t>
        <w:br/>
      </w:r>
      <w:r>
        <w:rPr>
          <w:i/>
        </w:rPr>
        <w:t>• Regional dynamics, including Iran's opposition, influence the debate on external military presence and intervention.</w:t>
        <w:br/>
      </w:r>
      <w:r>
        <w:rPr>
          <w:i/>
        </w:rPr>
        <w:t xml:space="preserve">• Industry stakeholders monitor the situation due to the potential impact on oil prices and supply chains. 312. </w:t>
      </w:r>
      <w:hyperlink r:id="rId259">
        <w:r>
          <w:rPr>
            <w:color w:val="0000EE"/>
            <w:u w:val="single"/>
          </w:rPr>
          <w:t>https://www.dainikprabhat.com/texas-oil-refinery-blast-texas-oil-refinery-blast-powerful-explosion-at-the-valero-oil-refinery-in-texas-usa-videos-of-the-massive-fire-go-viral</w:t>
        </w:r>
      </w:hyperlink>
      <w:r>
        <w:rPr>
          <w:i/>
        </w:rPr>
        <w:t xml:space="preserve"> - * A powerful explosion occurred at the Valero refinery in Port Arthur, Texas, around 6:30 PM. * The explosion triggered a large fire and visible black smoke, with shockwaves felt in nearby regions. * The refinery has a capacity of over 380,000 barrels per day; no fatalities reported. * Local authorities issued shelter-in-place orders for neighbouring areas, warning of health hazards from smoke. * Emergency services are on-site; cause suspected to be a technical fault in an industrial heater. 313. </w:t>
      </w:r>
      <w:hyperlink r:id="rId260">
        <w:r>
          <w:rPr>
            <w:color w:val="0000EE"/>
            <w:u w:val="single"/>
          </w:rPr>
          <w:t>https://www.irishnews.com/news/uk/starmer-and-trump-discuss-importance-of-reopening-strait-of-hormuz-QLXVNT3YR5KVDM2VVMIFPRFZAA/</w:t>
        </w:r>
      </w:hyperlink>
      <w:r>
        <w:rPr>
          <w:i/>
        </w:rPr>
        <w:t xml:space="preserve"> - * Sir Keir Starmer and Donald Trump discussed the importance of reopening the Strait of Hormuz to end disruption to global shipping." + " * The call took place following US calls for Britain to send warships to the Strait." + " * Tehran’s blockade is affecting global oil prices and energy costs." + " * UK considers options including sending minehunting drones and minesweeping ships to unblock the strait." + " * UK Energy Secretary Ed Miliband discussed helping to reopen the strait and potential deployment of military assets." + " * The UK government plans to maintain fuel duty despite recent energy price rises. 314. </w:t>
      </w:r>
      <w:hyperlink r:id="rId261">
        <w:r>
          <w:rPr>
            <w:color w:val="0000EE"/>
            <w:u w:val="single"/>
          </w:rPr>
          <w:t>https://www.cityam.com/the-oil-crisis-isnt-just-financial-its-physical/</w:t>
        </w:r>
      </w:hyperlink>
      <w:r>
        <w:rPr>
          <w:i/>
        </w:rPr>
        <w:t xml:space="preserve"> - * Disruption in the Strait of Hormuz involves around 150 vessels daily, indicating a systemic breakdown of global shipping routes. * The disruption harms physical infrastructure, affecting oil supply chains, refineries, transportation, and agriculture. * It is projected that even with immediate ceasefire, market normality could take four months to restore. * Traditional policy tools like central bank interest rates and strategic reserves are limited in addressing the physical and systemic disruptions. * Governments are taking measures such as fuel duty cuts and price caps, but challenges persist, especially in the UK. * The situation poses a risk of political crises and impacts on food prices and energy costs, complicating economic recovery. 315. </w:t>
      </w:r>
      <w:hyperlink r:id="rId262">
        <w:r>
          <w:rPr>
            <w:color w:val="0000EE"/>
            <w:u w:val="single"/>
          </w:rPr>
          <w:t>https://www.gccbusinessnews.com/new-uae-saudi-corridor-cargo-connectivity/</w:t>
        </w:r>
      </w:hyperlink>
      <w:r>
        <w:rPr>
          <w:i/>
        </w:rPr>
        <w:t xml:space="preserve"> - * The UAE and Saudi Arabia launched a new multimodal logistics corridor to improve cargo connectivity between Sharjah and Dammam. * The project integrates sea and land transport, using Khorfakkan Commercial Terminal to bypass the Strait of Hormuz. * The corridor enhances supply chain resilience amid heightened risks in the Strait of Hormuz due to geopolitical tensions. * It links inland ports such as Sajaa Dry Port with Saudi infrastructure, creating an alternative maritime route. * The initiative aims to diversify trade routes and mitigate regional geopolitical risks for business access. 316. </w:t>
      </w:r>
      <w:hyperlink r:id="rId263">
        <w:r>
          <w:rPr>
            <w:color w:val="0000EE"/>
            <w:u w:val="single"/>
          </w:rPr>
          <w:t>https://www.etoday.co.kr/news/view/2568814</w:t>
        </w:r>
      </w:hyperlink>
      <w:r>
        <w:rPr>
          <w:i/>
        </w:rPr>
        <w:t xml:space="preserve"> - * International Energy Agency (IEA) Secretary General Patrick Birole states the current crisis is comparable to two oil shocks combined. * Global oil supply reduced by 11 million barrels per day due to US-Iran conflict and hostilities in the Middle East. * Market stabilisation efforts include discussions on strategic oil reserve releases, but the primary solution is opening the Strait of Hormuz. * Infrastructure damage in Middle Eastern countries threatens prolonged oil and gas production, potentially causing lasting high prices. * Additional supply concerns include materials like sulphur, fertilisers, and helium, which could face shortages impacting various industries. * The conflict risks heightening inflation and disrupting global economies beyond just oil prices. 317. </w:t>
      </w:r>
      <w:hyperlink r:id="rId264">
        <w:r>
          <w:rPr>
            <w:color w:val="0000EE"/>
            <w:u w:val="single"/>
          </w:rPr>
          <w:t>https://www.gccbusinessnews.com/hormuz-economic-terrorism-uae-minister/</w:t>
        </w:r>
      </w:hyperlink>
      <w:r>
        <w:rPr>
          <w:i/>
        </w:rPr>
        <w:t xml:space="preserve"> - * HE Dr. Sultan bin Ahmed Al Jaber describes weaponizing the Strait of Hormuz as an act of economic terrorism affecting global markets.</w:t>
      </w:r>
      <w:r>
        <w:t xml:space="preserve"> * Warns of immediate shockwaves from disruptions, exemplified by a 50% surge in oil prices in three weeks.</w:t>
      </w:r>
      <w:r>
        <w:rPr>
          <w:i/>
        </w:rPr>
        <w:t xml:space="preserve"> * Highlights UAE's investments and resilience in energy infrastructure amid tensions.</w:t>
      </w:r>
      <w:r>
        <w:t xml:space="preserve"> * Calls for international collaboration to build energy system resilience.</w:t>
      </w:r>
      <w:r>
        <w:rPr>
          <w:i/>
        </w:rPr>
        <w:t xml:space="preserve"> * Invites industry leaders to ADIPEC conference in November for a focus on global energy resilience.</w:t>
      </w:r>
      <w:r>
        <w:t xml:space="preserve">318. </w:t>
      </w:r>
      <w:hyperlink r:id="rId262">
        <w:r>
          <w:rPr>
            <w:color w:val="0000EE"/>
            <w:u w:val="single"/>
          </w:rPr>
          <w:t>https://www.gccbusinessnews.com/new-uae-saudi-corridor-cargo-connectivity/</w:t>
        </w:r>
      </w:hyperlink>
      <w:r>
        <w:t xml:space="preserve"> - * The UAE and Saudi Arabia launched a multimodal logistics corridor to strengthen bilateral trade, focusing on faster cargo movement. * The project links Sharjah and Dammam, integrating sea and land transport to improve supply chain efficiency. * The initiative aims to bypass the Strait of Hormuz, a maritime chokepoint threatened by geopolitical tensions and Iran-related disruptions. * The corridor involves the Khorfakkan Commercial Terminal and inland logistics infrastructure like Sajaa Dry Port. * The project is part of a strategic shift for regional trade resilience amidst ongoing regional instability. 319. </w:t>
      </w:r>
      <w:hyperlink r:id="rId265">
        <w:r>
          <w:rPr>
            <w:color w:val="0000EE"/>
            <w:u w:val="single"/>
          </w:rPr>
          <w:t>https://haitigazette.com/us-israel-war-on-iran-whats-happening-on-day-25-of-attacks/</w:t>
        </w:r>
      </w:hyperlink>
      <w:r>
        <w:t xml:space="preserve"> - * The war involving the US and Israel against Iran entered its 25th day, with ongoing missile attacks and military actions. * Trump claimed ongoing peace discussions with Iran, which Iranian officials denied, calling them "fake news". * Iran fired missiles at Israel; Israel's missile defence system malfunctioned, allowing some missiles to strike. * Attacks have targeted Gulf countries, with drone interceptions in Saudi Arabia and warnings in Bahrain. * The UK is deploying air defence systems to the Middle East; the US downplayed imminent peace deals. * Escalations include Israeli strikes in Lebanon and Iraq, and US strikes against Iran-backed groups in Iraq. 320. </w:t>
      </w:r>
      <w:hyperlink r:id="rId266">
        <w:r>
          <w:rPr>
            <w:color w:val="0000EE"/>
            <w:u w:val="single"/>
          </w:rPr>
          <w:t>https://finance.yahoo.com/markets/world-indices/articles/ftse-100-live-stocks-start-071700145.html</w:t>
        </w:r>
      </w:hyperlink>
      <w:r>
        <w:t xml:space="preserve"> - * The FTSE 100 declined by 47 points to 9,846 due to Iran and Israel strikes in the Middle East, impacting energy sites. * Oil prices increased with Brent crude reaching $102.3 a barrel. * Mining stocks and housebuilders experienced significant drops, with some shares falling over 9%. * Trustpilot and Bellway shares fell sharply following stake sales and interim results amid geopolitical tensions. * UK government announced no new oil and gas licences will be issued despite calls for domestic energy supply. 321. </w:t>
      </w:r>
      <w:hyperlink r:id="rId267">
        <w:r>
          <w:rPr>
            <w:color w:val="0000EE"/>
            <w:u w:val="single"/>
          </w:rPr>
          <w:t>https://www.bahrainnews.net/news/278940683/israel-six-people-injured-after-iranian-missile-attack</w:t>
        </w:r>
      </w:hyperlink>
      <w:r>
        <w:t xml:space="preserve"> - • Iranian missile hit Tel Aviv, injuring six and damaging infrastructure.</w:t>
        <w:br/>
      </w:r>
      <w:r>
        <w:t>• US and Israel conducted military strikes against Iranian and Syrian targets.</w:t>
        <w:br/>
      </w:r>
      <w:r>
        <w:t>• Iranian forces targeted Israeli and US sites, including Dimona, Tel Aviv, and Eilat.</w:t>
        <w:br/>
      </w:r>
      <w:r>
        <w:t>• An Israeli attack caused a fire at a petrol station in southern Lebanon.</w:t>
        <w:br/>
      </w:r>
      <w:r>
        <w:t>• Power outages occurred in Kuwait due to damage from intercepted shrapnel.</w:t>
        <w:br/>
      </w:r>
      <w:r>
        <w:t>• Human Rights Watch reported Iran targeted civilian ships in the Strait of Hormuz.</w:t>
        <w:br/>
      </w:r>
      <w:r>
        <w:t xml:space="preserve">• Tensions and military operations have increased in West Asia and the Gulf region. 322. </w:t>
      </w:r>
      <w:hyperlink r:id="rId267">
        <w:r>
          <w:rPr>
            <w:color w:val="0000EE"/>
            <w:u w:val="single"/>
          </w:rPr>
          <w:t>https://www.bahrainnews.net/news/278940683/israel-six-people-injured-after-iranian-missile-attack</w:t>
        </w:r>
      </w:hyperlink>
      <w:r>
        <w:t xml:space="preserve"> - * Six people injured in Iranian missile attack on Tel Aviv, Israel, impacting buildings, vehicles, and infrastructure. * Iranian forces announce 'Operation True Promise 4', targeting Israeli sites and US military bases with missile and drone strikes. * Israeli attack hits petrol station in southern Lebanon, causing explosion and fire. * Iranian retaliation involves missile strikes on Dimona, Tel Aviv, Eilat, and US bases amid regional tensions. * Power outages in Kuwait due to damage from interception operations; Iranian forces reportedly targeted civilian ships in Strait of Hormuz. * US-Israel launched military operations 'Epic Fury' and 'Roaring Lion', affecting regional stability and energy infrastructure. 323. </w:t>
      </w:r>
      <w:hyperlink r:id="rId268">
        <w:r>
          <w:rPr>
            <w:color w:val="0000EE"/>
            <w:u w:val="single"/>
          </w:rPr>
          <w:t>https://fajar.co.id/2026/03/24/dampak-perang-geopolitik-iran-israel-harga-plastik-melambung-hingga-fenomena-shrinkflation/</w:t>
        </w:r>
      </w:hyperlink>
      <w:r>
        <w:t xml:space="preserve"> - * Geopolitical tension between Iran and Israel affects the global economy. * One impact is the increase in plastic prices, affecting industries and consumers. * Plastic prices have risen by 30-40%, impacting MSMEs. * The rise in plastic prices is linked to oil prices, with Middle Eastern conflicts disrupting energy supplies. * Disruption in energy supply routes like the Strait of Hormuz influences oil and petrochemical industries. 324. </w:t>
      </w:r>
      <w:hyperlink r:id="rId51">
        <w:r>
          <w:rPr>
            <w:color w:val="0000EE"/>
            <w:u w:val="single"/>
          </w:rPr>
          <w:t>https://en.yenisafak.com/world/japan-to-release-oil-from-state-reserves-thursday-as-iran-war-disrupts-supplies-3716204</w:t>
        </w:r>
      </w:hyperlink>
      <w:r>
        <w:t xml:space="preserve"> - * Japan will start releasing oil from state reserves on Thursday amid supply disruptions caused by the Iran conflict. * Japan's joint reserves of Middle Eastern oil will be tapped by the end of this month. * The measure aims to cushion the impact on Japan’s economy due to regional tensions and supply disruptions. * Japan depends on the Middle East for over 90% of its energy imports. * Tensions escalate as US and Israel conduct strikes on Iran, affecting global oil prices.</w:t>
      </w:r>
      <w:r/>
    </w:p>
    <w:p>
      <w:r/>
      <w:r>
        <w:t xml:space="preserve">325. </w:t>
      </w:r>
      <w:hyperlink r:id="rId269">
        <w:r>
          <w:rPr>
            <w:color w:val="0000EE"/>
            <w:u w:val="single"/>
          </w:rPr>
          <w:t>https://24.ae/article/951917/%d8%b4%d8%a7%d9%87%d8%af-%d8%a7%d9%86%d9%81%d8%ac%d8%a7%d8%b1-%d9%88%d8%ad%d8%b1%d9%8a%d9%82-%d9%83%d8%a8%d9%8a%d8%b1-%d9%81%d9%8a-%d9%85%d8%b5%d9%81%d8%a7%d8%a9-%d9%86%d9%81%d8%b7-%d9%82%d8%b1%d8%a8-%d8%b3%d9%88%d8%a7%d8%ad%d9%84-%d8%aa%d9%83%d8%b3%d8%a7%d8%b3</w:t>
        </w:r>
      </w:hyperlink>
      <w:r>
        <w:t xml:space="preserve"> - * An explosion at Valero oil refinery in Port Arthur, Texas, results in a large fire and widespread smoke. * No injuries reported; residents instructed to stay indoors. * The incident occurred approximately 90 miles east of Houston. * The refinery employs about 770 workers and processes 435,000 barrels of crude oil daily. * The explosion occurs amidst rising fuel prices and global oil supply concerns due to Iran conflict. 326. </w:t>
      </w:r>
      <w:hyperlink r:id="rId270">
        <w:r>
          <w:rPr>
            <w:color w:val="0000EE"/>
            <w:u w:val="single"/>
          </w:rPr>
          <w:t>https://www.indiatvnews.com/news/india/pm-modi-speaks-in-rajya-sabha-on-west-asia-conflict-says-war-has-disrupted-global-trade-routes-top-quotes-2026-03-24-1034897</w:t>
        </w:r>
      </w:hyperlink>
      <w:r>
        <w:t xml:space="preserve"> - • Prime Minister Narendra Modi addressed the Rajya Sabha about the West Asia conflict disrupting global trade routes. • The war affects supplies of petrol, diesel, gas, and fertilisers worldwide and has caused a severe energy crisis. • India has conducted two rounds of talks with West Asian leaders and remains in close communication with the US. • Ship movement through the Strait of Hormuz is hindered, impacting oil and gas supplies. • The conflict's impact on Indian nationals in Gulf countries and stranded ships in the region is a major concern. 327. </w:t>
      </w:r>
      <w:hyperlink r:id="rId271">
        <w:r>
          <w:rPr>
            <w:color w:val="0000EE"/>
            <w:u w:val="single"/>
          </w:rPr>
          <w:t>https://24.ae/article/951915/%d8%a7%d9%84%d9%8a%d8%a7%d8%a8%d8%a7%d9%86-%d8%b3%d8%aa%d8%a8%d8%af%d8%a3-%d8%a7%d9%84%d8%b6%d8%ae-%d9%85%d9%86-%d9%85%d8%ae%d8%b2%d9%88%d9%86%d8%a7%d8%aa%d9%87%d8%a7-%d8%a7%d9%84%d9%86%d9%81%d8%b7%d9%8a%d8%a9-%d8%a8%d8%b9%d8%af-%d9%8a%d9%88%d9%85%d9%8a%d9%86</w:t>
        </w:r>
      </w:hyperlink>
      <w:r>
        <w:t xml:space="preserve"> - * Japan will begin using its strategic oil reserves from 26 March, according to Prime Minister Sanayi Takaichi. * The country plans to utilise shared oil reserves held by producing countries by the end of March. * On 16 March, Japan started withdrawing oil reserves equivalent to private sector stocks for 15 days. * Japan relies on the Middle East for approximately 95% of its oil imports. * The International Energy Agency members approved use of oil stocks in March to ease rising prices due to conflict in the Middle East. 328. </w:t>
      </w:r>
      <w:hyperlink r:id="rId272">
        <w:r>
          <w:rPr>
            <w:color w:val="0000EE"/>
            <w:u w:val="single"/>
          </w:rPr>
          <w:t>https://www.globaltrademag.com/maritime-disruptions-and-treasury-yields-challenge-global-trade-in-2026/</w:t>
        </w:r>
      </w:hyperlink>
      <w:r>
        <w:t xml:space="preserve"> - * Ocean shipping disruptions, including closure of key routes such as the Strait of Hormuz and Red Sea-Suez Canal, impact global trade. * The US 10-year Treasury bond yield influences market stability amid ongoing conflicts. * Attacks by Houthi rebels in Yemen and related conflicts led to closures and longer voyages, affecting liner profits. * Changes in trade routes, including increased routing through Mexico and Canada, reflect shifting trade patterns. * Ports in Los Angeles and Long Beach remain resilient despite ongoing global economic uncertainty. * Industry adaptations include MSC’s stake acquisition and Maersk’s logistics expansion. 329. </w:t>
      </w:r>
      <w:hyperlink r:id="rId273">
        <w:r>
          <w:rPr>
            <w:color w:val="0000EE"/>
            <w:u w:val="single"/>
          </w:rPr>
          <w:t>https://theshillongtimes.com/2026/03/24/markets-rally-as-trump-signals-pause-in-iran-strikes-energy-risks-persist/</w:t>
        </w:r>
      </w:hyperlink>
      <w:r>
        <w:t xml:space="preserve"> - * Markets rallied after Trump signalled a pause in strikes on Iran, leading to a sharp fall in oil prices. * Oil prices dropped below $100 a barrel, and stock markets surged following the announcement. * Despite the rally, analysts warned that the underlying energy crisis remains unresolved, with continued disruptions expected. * The disruption caused by the Iran conflict has reduced global oil supply by around 11 million barrels a day, according to the International Energy Agency. * The Strait of Hormuz remains a key risk, with Iran threatening to disrupt shipping and affect global crude flows. 330. </w:t>
      </w:r>
      <w:hyperlink r:id="rId51">
        <w:r>
          <w:rPr>
            <w:color w:val="0000EE"/>
            <w:u w:val="single"/>
          </w:rPr>
          <w:t>https://en.yenisafak.com/world/japan-to-release-oil-from-state-reserves-thursday-as-iran-war-disrupts-supplies-3716204</w:t>
        </w:r>
      </w:hyperlink>
      <w:r>
        <w:t xml:space="preserve"> - * Japan announces it will start releasing oil from state reserves on Thursday amid supply disruptions caused by the US-Israeli war against Iran. * Joint reserves stored in Japan will be tapped by the end of this month, following private stockpile releases last week. * Japan coordinated with the US during a summit in Washington to ensure stable energy supplies and safe navigation in the Strait of Hormuz. * The conflict escalated after US and Israeli strikes on Iran, affecting a key oil transportation route and pushing prices above $116 per barrel. * Japan relies on the Middle East for over 90% of its energy imports, making it vulnerable to regional disruptions. 331. </w:t>
      </w:r>
      <w:hyperlink r:id="rId274">
        <w:r>
          <w:rPr>
            <w:color w:val="0000EE"/>
            <w:u w:val="single"/>
          </w:rPr>
          <w:t>https://www.fxstreet.com/news/us-dollar-index-holds-gains-near-9950-due-to-iran-conflict-uncertainty-202603240643</w:t>
        </w:r>
      </w:hyperlink>
      <w:r>
        <w:t xml:space="preserve"> - * The US Dollar Index recovers from recent losses and trades around 99.40 on Tuesday during early European hours. * Geopolitical tensions related to Iran escalate, with Gulf states moving closer to direct involvement and increased strikes on Iran. * US President Trump delayed planned strikes on Iranian energy infrastructure, influencing dollar strength. * Federal Reserve Bank of San Francisco's Mary Daly indicated that unresolved conflict risks could affect US monetary policy plans. * Investors remain focused on upcoming US PMI data for March for economic insights. 332. </w:t>
      </w:r>
      <w:hyperlink r:id="rId275">
        <w:r>
          <w:rPr>
            <w:color w:val="0000EE"/>
            <w:u w:val="single"/>
          </w:rPr>
          <w:t>https://www.telegraaf.nl/financieel/olieprijs-stijgt-na-nieuwe-aanvallen-iran-benzine-en-diesel-blijven-duur/144356462.html</w:t>
        </w:r>
      </w:hyperlink>
      <w:r>
        <w:t xml:space="preserve"> - * Brent-olieprijs bedraagt 103,60 dollar per vat; een stijging van 60 procent dit jaar. * Geopolitieke spanningen en nieuwe conflicten in Iran beïnvloeden de olieprijzen. * Straat van Hormuz blijft gesloten door conflicten, met ongeveer 20 procent van de wereldwijde olieafvoer via deze route. * Nederlandse benzineprijzen bereiken maximaal 2,574 euro per liter. * Wereldwijde olieproductie en export in het Midden-Oosten worden door de conflicten beperkt. 333. </w:t>
      </w:r>
      <w:hyperlink r:id="rId276">
        <w:r>
          <w:rPr>
            <w:color w:val="0000EE"/>
            <w:u w:val="single"/>
          </w:rPr>
          <w:t>https://cyprus-mail.com/2026/03/24/bahrain-pushes-un-backed-action-for-hormuz-shipping-france-tables-rival-text</w:t>
        </w:r>
      </w:hyperlink>
      <w:r>
        <w:t xml:space="preserve"> - * Bahrain submits draft UN Security Council resolution authorising use of 'all necessary means' to protect shipping in and around the Strait of Hormuz; support from Gulf Arab states and the US. * France circulates a more conciliatory draft, avoiding mention of Iran, and calls for diplomatic efforts and military escort." * The Bahraini draft seeks to authorise potentially forceful measures including sanctions, while France advocates for restraint and full respect of international law. * The US considers deploying Marines and warships to the region, with no decision made on direct engagement with Iran. * The conflict highlights tensions over Iran's threats to the Strait of Hormuz, a critical route for global oil supplies. 334. </w:t>
      </w:r>
      <w:hyperlink r:id="rId277">
        <w:r>
          <w:rPr>
            <w:color w:val="0000EE"/>
            <w:u w:val="single"/>
          </w:rPr>
          <w:t>https://cryptorank.io/news/feed/90b79-pound-sterling-declines-us-iran-kharg</w:t>
        </w:r>
      </w:hyperlink>
      <w:r>
        <w:t xml:space="preserve"> - * The Pound Sterling fell approx. 1.8% against USD amid geopolitical tensions involving US plans to seize Kharg Island, Iran’s main oil export terminal, impacting oil markets and currencies. * US prepares a ground operation supported by naval assets to control Kharg Island, escalating Middle Eastern tensions. * Oil prices surged over 8%, breaching $95 per barrel, affecting UK’s trade deficit and currency. * Financial markets reacted with risk-off behaviour, GBP and other risk-sensitive currencies weakened, and safe havens like the US dollar strengthened. * UK market sectors split: oil majors gained, consumer and travel stocks declined; UK bond yields fell, indicating economic slowdown fears. 335. </w:t>
      </w:r>
      <w:hyperlink r:id="rId278">
        <w:r>
          <w:rPr>
            <w:color w:val="0000EE"/>
            <w:u w:val="single"/>
          </w:rPr>
          <w:t>https://www.trend.az/iran/4168147.html</w:t>
        </w:r>
      </w:hyperlink>
      <w:r>
        <w:t xml:space="preserve"> - * Iran's gas facilities and pipeline in Isfahan and Khorramshahr were attacked in U.S.-Israeli airstrikes. * The attacks occurred amid ongoing escalations in the Middle East, starting from February 28. * The conflict involves U.S., Israel, and Iran, with military responses and regional destabilisation. * The attacks have threatened Iran’s energy infrastructure and impacted maritime transport in the region. * Oil prices surged globally due to security tensions around the Strait of Hormuz. 336. </w:t>
      </w:r>
      <w:hyperlink r:id="rId279">
        <w:r>
          <w:rPr>
            <w:color w:val="0000EE"/>
            <w:u w:val="single"/>
          </w:rPr>
          <w:t>https://www.trend.az/iran/4168133.html</w:t>
        </w:r>
      </w:hyperlink>
      <w:r>
        <w:t xml:space="preserve"> - * The U.S. Embassy in Oman lifted its shelter-in-place guidance for Muscat due to easing security situation. * The advisory affected U.S. citizens within 50 km of the embassy, with other regions advised to exercise caution. * The region is experiencing heightened conflict following US and Israel strikes against Iran, involving missile and drone attacks. * Iran's Supreme Leader and military officials were killed, and a new Supreme Leader was elected. * The conflict threatens Middle East energy infrastructure, causing oil prices to surge amid regional tensions.</w:t>
      </w:r>
      <w:r/>
      <w:r/>
    </w:p>
    <w:p>
      <w:pPr>
        <w:pStyle w:val="ListNumber"/>
        <w:numPr>
          <w:ilvl w:val="0"/>
          <w:numId w:val="14"/>
        </w:numPr>
        <w:spacing w:line="240" w:lineRule="auto"/>
        <w:ind w:left="720"/>
      </w:pPr>
      <w:r/>
      <w:hyperlink r:id="rId280">
        <w:r>
          <w:rPr>
            <w:color w:val="0000EE"/>
            <w:u w:val="single"/>
          </w:rPr>
          <w:t>https://www.trend.az/iran/4168117.html</w:t>
        </w:r>
      </w:hyperlink>
      <w:r>
        <w:t xml:space="preserve"> - ['</w:t>
      </w:r>
      <w:r>
        <w:rPr>
          <w:i/>
        </w:rPr>
        <w:t xml:space="preserve"> President of the European Commission, Ursula von der Leyen, advocates for negotiated resolution of the Iranian conflict during her visit to Australia.', '</w:t>
      </w:r>
      <w:r>
        <w:t xml:space="preserve"> Discusses the importance of ending military clashes in the Middle East and the potential EU assistance to protect the Strait of Hormuz.', '</w:t>
      </w:r>
      <w:r>
        <w:rPr>
          <w:i/>
        </w:rPr>
        <w:t xml:space="preserve"> Indicates that US and Israel have conducted military airstrikes against Iran, leading to regional escalation with missile and drone attacks.', '</w:t>
      </w:r>
      <w:r>
        <w:t xml:space="preserve"> Highlights the threat to energy infrastructure and maritime transport, with oil prices surging due to tensions around the Strait of Hormuz.']</w:t>
      </w:r>
      <w:r/>
    </w:p>
    <w:p>
      <w:pPr>
        <w:pStyle w:val="ListNumber"/>
        <w:spacing w:line="240" w:lineRule="auto"/>
        <w:ind w:left="720"/>
      </w:pPr>
      <w:r/>
      <w:hyperlink r:id="rId281">
        <w:r>
          <w:rPr>
            <w:color w:val="0000EE"/>
            <w:u w:val="single"/>
          </w:rPr>
          <w:t>https://www.agcc.co.uk/news-article/tories-to-force-commons-vote-on-north-sea-today-as-labour-divisions-grow</w:t>
        </w:r>
      </w:hyperlink>
      <w:r>
        <w:t xml:space="preserve"> - * The UK Conservatives will today push for a House of Commons vote on ending the ban on new North Sea oil and gas projects. * The vote concerns proposals to scrap windfall taxes and approve the Rosebank and Jackdaw fields. * Opposition parties and industry representatives emphasise the importance of domestic energy production for economic and climate reasons. * Offshore Energies UK supports increasing UK oil and gas output while committing to renewable energy development. * The UK Government is considering approving the North Sea developments, citing energy security and climate commitments.</w:t>
      </w:r>
      <w:r/>
      <w:r/>
    </w:p>
    <w:p>
      <w:r/>
      <w:r>
        <w:t xml:space="preserve">339. </w:t>
      </w:r>
      <w:hyperlink r:id="rId278">
        <w:r>
          <w:rPr>
            <w:color w:val="0000EE"/>
            <w:u w:val="single"/>
          </w:rPr>
          <w:t>https://www.trend.az/iran/4168147.html</w:t>
        </w:r>
      </w:hyperlink>
      <w:r>
        <w:t xml:space="preserve"> - * Iran's energy infrastructure, including gas facilities and pipelines, was attacked amid regional escalation. * Attacks involved U.S.-Israeli airstrikes in Iran, damaging facilities in Isfahan and Khorramshahr. * The conflict began after negotiations over Iran's nuclear programme failed, leading to military strikes since February 28. * Iranian retaliation included missile and drone attacks on Israel and U.S. military sites. * The unrest has threatened regional energy infrastructure and caused a surge in global oil prices. 340. </w:t>
      </w:r>
      <w:hyperlink r:id="rId279">
        <w:r>
          <w:rPr>
            <w:color w:val="0000EE"/>
            <w:u w:val="single"/>
          </w:rPr>
          <w:t>https://www.trend.az/iran/4168133.html</w:t>
        </w:r>
      </w:hyperlink>
      <w:r>
        <w:t xml:space="preserve"> - * The U.S. Embassy in Oman lifted the shelter-in-place guidance for Muscat, citing easing security situation. * U.S. citizens in other parts of Oman urged to exercise caution. * The region is experiencing heightened tensions after military airstrikes between the U.S., Israel, and Iran. * Conflict has threatened energy infrastructure and maritime transport, with oil prices surging. * Several countries have advised citizens to leave the region due to security concerns. 341. </w:t>
      </w:r>
      <w:hyperlink r:id="rId282">
        <w:r>
          <w:rPr>
            <w:color w:val="0000EE"/>
            <w:u w:val="single"/>
          </w:rPr>
          <w:t>https://www.abc.net.au/news/2026-03-24/oil-price-spikes-higher-australian-dollar-falls-strait-of-hormuz/106490764</w:t>
        </w:r>
      </w:hyperlink>
      <w:r>
        <w:t xml:space="preserve"> - * Brent crude oil increases 4% to near $US104 per barrel due to ongoing Strait of Hormuz closure. * Australian dollar drops 0.7% to 69.6 US cents; Australian share index up slightly. * US-Iran tensions escalate, US delays military strikes; oil markets react sharply. * Markets reflect concerns over Iran war diplomacy and US control over the conflict. * Strait of Hormuz remains effectively closed, influencing global oil and financial markets. 342. </w:t>
      </w:r>
      <w:hyperlink r:id="rId283">
        <w:r>
          <w:rPr>
            <w:color w:val="0000EE"/>
            <w:u w:val="single"/>
          </w:rPr>
          <w:t>https://zn.ua/war/saratovskij-npz-priostanovil-rabotu-posle-ataki-vsu-smi.html</w:t>
        </w:r>
      </w:hyperlink>
      <w:r>
        <w:t xml:space="preserve"> - * The Saratov oil refinery, one of Russia's oldest, halted operations following a night attack by Ukrainian armed forces on 21 March. * During the attack, debris from drones fell on a thermal power plant (TETs) and a juvenile detention centre in Saratov, damaging infrastructure. * A tank containing 10,000 tonnes of diesel caught fire, with a 400-square-metre blaze reported. * The attack damaged the secondary oil processing unit and a vertical tank, confirmed by the Russian Ministry of Emergency Situations. * The refinery has been targeted at least 13 times during the ongoing conflict, which began in 2022. 343. </w:t>
      </w:r>
      <w:hyperlink r:id="rId284">
        <w:r>
          <w:rPr>
            <w:color w:val="0000EE"/>
            <w:u w:val="single"/>
          </w:rPr>
          <w:t>https://www.benzinga.com/markets/commodities/26/03/51424214/black-swan-author-warns-scott-bessents-50-day-oil-price-hike-into-decade-of-chaos</w:t>
        </w:r>
      </w:hyperlink>
      <w:r>
        <w:t xml:space="preserve"> - * Taleb criticises Secretary Bessent’s assessment of short-term energy costs during Iran conflict. * Bessent downplays long-term consequences, suggesting a brief impact. * Taleb warns of ‘fat tails’ and systemic chaos from long-term war effects. * Taleb criticises Bessent’s qualifications and understanding of complex risk factors. * Oil futures fluctuate following US policies and reports of Iran energy facility strikes. 344. </w:t>
      </w:r>
      <w:hyperlink r:id="rId272">
        <w:r>
          <w:rPr>
            <w:color w:val="0000EE"/>
            <w:u w:val="single"/>
          </w:rPr>
          <w:t>https://www.globaltrademag.com/maritime-disruptions-and-treasury-yields-challenge-global-trade-in-2026/</w:t>
        </w:r>
      </w:hyperlink>
      <w:r>
        <w:t xml:space="preserve"> - * Ocean shipping disruptions, including closure of key routes like the Strait of Hormuz and Red Sea-Suez Canal, impact global trade. * The US 10-year Treasury bond yield influences market reactions amid ongoing conflict. * Attacks by Houthi rebels and Iran-backed support affected shipping lanes; some routes remain closed. * Changes in trade routes include more US imports routed through Mexico and Canada, affecting ports. * Major companies like MSC and Maersk pursue strategic shifts and diversification. * Industry experiences cyclical losses, with some consolidation speculated among smaller carriers. * Political and security concerns, including shipping law pauses, remain unresolved. 345. </w:t>
      </w:r>
      <w:hyperlink r:id="rId272">
        <w:r>
          <w:rPr>
            <w:color w:val="0000EE"/>
            <w:u w:val="single"/>
          </w:rPr>
          <w:t>https://www.globaltrademag.com/maritime-disruptions-and-treasury-yields-challenge-global-trade-in-2026/</w:t>
        </w:r>
      </w:hyperlink>
      <w:r>
        <w:t xml:space="preserve"> - * Ocean shipping disruptions, including blocking key trade routes like the Strait of Hormuz and the Red Sea, impact global supply chains. * US 10-year Treasury bond yields declined, influencing market resilience and trade policy decisions. * Conflicts in the Middle East and Yemeni attacks by Houthi rebels affect maritime routes and carrier profits. * Changes in trade patterns include rerouting US imports from Asia via Mexico and Canada, with port congestion in Europe. * Shipping industry experiences cyclical losses, with strategic shifts by companies like MSC and Maersk to diversify and expand into logistics. * Ongoing geopolitical tensions and industry adjustments influence global trade dynamics and security concerns. 346. </w:t>
      </w:r>
      <w:hyperlink r:id="rId285">
        <w:r>
          <w:rPr>
            <w:color w:val="0000EE"/>
            <w:u w:val="single"/>
          </w:rPr>
          <w:t>https://www.24newshd.tv/24-Mar-2026/iran-unveils-conditions-demands-expulsion-us-forces-gulf</w:t>
        </w:r>
      </w:hyperlink>
      <w:r>
        <w:t xml:space="preserve"> - * Iran outlines non-negotiable conditions for ceasefire with the US, including expulsing all US forces from Gulf and West Asia. * The demands arise amid escalated missile and drone operations by Iran and damage to energy assets. * Iran calls for guarantees that hostilities will not recur and demands reparations and a new legal regime for Strait of Hormuz. * Over 40 energy assets damaged across nine Middle East countries; oil prices surge past 100 dollars per barrel. * US and Iran potential talks in Islamabad, with US emphasising diplomatic fluidity and non-negotiation through press statements. 347. </w:t>
      </w:r>
      <w:hyperlink r:id="rId286">
        <w:r>
          <w:rPr>
            <w:color w:val="0000EE"/>
            <w:u w:val="single"/>
          </w:rPr>
          <w:t>https://www.24newshd.tv/24-Mar-2026/un-security-council-weighs-resolution-use-force-hormuz</w:t>
        </w:r>
      </w:hyperlink>
      <w:r>
        <w:t xml:space="preserve"> - • The UN Security Council is negotiating a draft resolution introduced by Bahrain to authorise the use of 'all necessary means' to ensure freedom of navigation in the Strait of Hormuz. • The draft demands Iran cease attacks on vessels and impede transit passage; includes threatened sanctions. • The resolution proposes allowing member states to use necessary measures within territorial waters to secure transit. • The draft's approval is uncertain due to veto power of permanent members; negotiations are ongoing. • Bahrain acts on behalf of Gulf states; previous resolution demanded Iranian attacks cease. 348. </w:t>
      </w:r>
      <w:hyperlink r:id="rId287">
        <w:r>
          <w:rPr>
            <w:color w:val="0000EE"/>
            <w:u w:val="single"/>
          </w:rPr>
          <w:t>https://www.indonesianews.net/news/278940652/economists-cut-asean-6-gdp-growth-amid-mideast-conflict</w:t>
        </w:r>
      </w:hyperlink>
      <w:r>
        <w:t xml:space="preserve"> - * Economists downgraded ASEAN-6 GDP growth forecast to 4.5% in 2026 and 4.7% in 2027 due to Middle East conflict. * Forecast downgrades are larger for the Philippines, Vietnam, and Thailand. * Surging energy prices and commodity supply disruptions impact most ASEAN countries. * Malaysia remains a net energy exporter, cushioning impact. * Energy price rises threaten current account balances and currencies of net importers. 349. </w:t>
      </w:r>
      <w:hyperlink r:id="rId288">
        <w:r>
          <w:rPr>
            <w:color w:val="0000EE"/>
            <w:u w:val="single"/>
          </w:rPr>
          <w:t>https://www.straitstimes.com/asia/east-asia/fears-of-plastic-bag-shortage-in-south-korea-as-iran-war-disrupts-naphtha-supply</w:t>
        </w:r>
      </w:hyperlink>
      <w:r>
        <w:t xml:space="preserve"> - * South Korea faces a potential shortage of plastic and vinyl products due to disruptions in naphtha supply caused by Middle East geopolitical tensions. * About 71% of surveyed South Korean petrochemical companies report possible reductions or suspensions in synthetic resin shipments. * International naphtha prices increased by 127.9% from January to early March, with energy supply issues linked to Iran's blockade of the Strait of Hormuz. * The Seoul government considers export restrictions and domestic diversion of naphtha to mitigate shortages; domestic inventories are estimated to last about two weeks. * Consumer demand for garbage bags has surged, with reports of empty shelves, purchase limits, and disrupted restocking affecting online sales. 350. </w:t>
      </w:r>
      <w:hyperlink r:id="rId289">
        <w:r>
          <w:rPr>
            <w:color w:val="0000EE"/>
            <w:u w:val="single"/>
          </w:rPr>
          <w:t>https://dinarchronicles.com/2026/03/24/mon-am-pm-seeds-of-wisdom-news-updates-3-23-26/</w:t>
        </w:r>
      </w:hyperlink>
      <w:r>
        <w:t xml:space="preserve"> - • The article discusses global debt levels, US monetary and fiscal policies, AI integration in finance, currency shifts, and their implications. • It highlights rising sovereign debt, US regulators' AI adoption efforts, China's yuan expansion in Africa, and shifts from dollar dominance. • The content relates to macroeconomic policy, currency dynamics, interest rates, liquidity, inflation, and commodity markets. • Multiple developments in central bank strategies, international trade, and financial infrastructure are covered. • The overall focus aligns with macroeconomic and currency market influences on oil and commodities. 351. </w:t>
      </w:r>
      <w:hyperlink r:id="rId290">
        <w:r>
          <w:rPr>
            <w:color w:val="0000EE"/>
            <w:u w:val="single"/>
          </w:rPr>
          <w:t>https://www.gurufocus.com/news/8737753/japan-to-release-national-oil-reserves-amid-middle-east-tensions</w:t>
        </w:r>
      </w:hyperlink>
      <w:r>
        <w:t xml:space="preserve"> - * Japan's Ministry of Economy, Trade and Industry announced plans to release oil reserves starting March 26. * Approximately 8.5 million kiloliters of oil valued at 34 billion USD will be released. * The move aims to stabilise supply amidst Middle East conflicts. * Companies involved include Eneos Corporation, Idemitsu Kosan Co., Cosmo Oil Co., and Taiyo Oil Company. 352. </w:t>
      </w:r>
      <w:hyperlink r:id="rId291">
        <w:r>
          <w:rPr>
            <w:color w:val="0000EE"/>
            <w:u w:val="single"/>
          </w:rPr>
          <w:t>https://ambitiousbaba.com/the-hindu-editorial-analysis-24th-march-2026/</w:t>
        </w:r>
      </w:hyperlink>
      <w:r>
        <w:t xml:space="preserve"> - * Iran’s military warned it could shut the Strait of Hormuz and attack U.S. facilities if the U.S. targets Iran’s power plants. * U.S. President Donald Trump threatened to destroy Iran’s power plants if Iran did not reopen the strait. * Iran’s military command stated that attacking power plants would lead to the full closure of the strait. * Iran’s Parliament warned that infrastructure across West Asia could be permanently damaged if attacked. * The conflict has led to a significant reduction in ships passing through the Strait of Hormuz, with over 2,000 deaths reported since the war's start. 353. </w:t>
      </w:r>
      <w:hyperlink r:id="rId292">
        <w:r>
          <w:rPr>
            <w:color w:val="0000EE"/>
            <w:u w:val="single"/>
          </w:rPr>
          <w:t>https://timesofindia.indiatimes.com/business/india-business/how-long-can-india-survive-a-crude-shortage-minister-responds-amid-middle-east-crisis/articleshow/129770886.cms</w:t>
        </w:r>
      </w:hyperlink>
      <w:r>
        <w:t xml:space="preserve"> - * State Petroleum and Natural Gas minister Suresh Gopi announced that India’s strategic oil reserves provide about 9.5 days of supply during disruptions. * The reserves are filled to around 64% of capacity, with 3.372 million tonnes stored. * India relies on imports for nearly 88% of its crude oil needs amid rising global prices due to the Middle East conflict. * The country has diversified its crude sourcing to 41 countries and is developing additional reserves with a capacity of 6.5 million tonnes. * Overall, India’s total storage capacity offers about 74 days of consumption, including reserves held by oil companies. 354. </w:t>
      </w:r>
      <w:hyperlink r:id="rId293">
        <w:r>
          <w:rPr>
            <w:color w:val="0000EE"/>
            <w:u w:val="single"/>
          </w:rPr>
          <w:t>https://www.dhnet.be/actu/monde/2026/03/24/guerre-en-ukraine-alerte-aerienne-dans-la-quasi-totalite-du-pays-en-raison-dattaques-russes-MOAAHZ2RKBE3RAVHFJPPK2MFVM/</w:t>
        </w:r>
      </w:hyperlink>
      <w:r>
        <w:t xml:space="preserve"> - * An air alert was issued across Ukraine due to Russian missile and drone attacks, with casualties reported in Zaporijjia. * Ukrainian President Zelensky accused Moscow of aiding Iran to target US interests in the Middle East. * Russia's efforts in Ukraine and the blockage of the Strait of Hormuz are linked to oil market impacts and potential sanctions relief. * The article focuses on military escalations, security incidents, and risks affecting Ukraine, regional security, and energy supply. 355. </w:t>
      </w:r>
      <w:hyperlink r:id="rId294">
        <w:r>
          <w:rPr>
            <w:color w:val="0000EE"/>
            <w:u w:val="single"/>
          </w:rPr>
          <w:t>https://www.dhnet.be/actu/monde/2026/03/24/direct-guerre-au-moyen-orient-explosion-entendue-a-jerusalem-deux-morts-au-sud-de-beyrouth-S42VPPZR7FFYFH56G4UXCLTFHM/</w:t>
        </w:r>
      </w:hyperlink>
      <w:r>
        <w:t xml:space="preserve"> - * Deux infrastructures énergétiques en Iran ont été visées par des frappes, selon un média. 356. </w:t>
      </w:r>
      <w:hyperlink r:id="rId295">
        <w:r>
          <w:rPr>
            <w:color w:val="0000EE"/>
            <w:u w:val="single"/>
          </w:rPr>
          <w:t>https://www.ad-hoc-news.de/boerse/news/ueberblick/international-seaways-stock-navigates-tanker-market-volatility-amid-global/68973273</w:t>
        </w:r>
      </w:hyperlink>
      <w:r>
        <w:t xml:space="preserve"> - * International Seaways announces its Q4 and full-year 2025 financial results with higher revenue and EBITDA due to elevated freight rates * The company's stock shows pre-market strength amid positive analyst updates and focus on shareholder returns * The tanker market remains supported by sanctions, Houthi attacks, and longer hauling routes, benefiting international Seaways * Fleet acquisitions and sales of older vessels funded growth while maintaining low leverage and strong cash flow * US investors find the stock appealing due to its NYSE listing, USD dividends, and exposure to Atlantic and US Gulf trades 357. </w:t>
      </w:r>
      <w:hyperlink r:id="rId290">
        <w:r>
          <w:rPr>
            <w:color w:val="0000EE"/>
            <w:u w:val="single"/>
          </w:rPr>
          <w:t>https://www.gurufocus.com/news/8737753/japan-to-release-national-oil-reserves-amid-middle-east-tensions</w:t>
        </w:r>
      </w:hyperlink>
      <w:r>
        <w:t xml:space="preserve"> - * Japan's Ministry of Economy, Trade and Industry announced plans to release oil reserves starting March 26. * Approximately 8.5 million kiloliters of oil, valued at around 34 billion USD, to be released. * The move aims to stabilise supply due to Middle East conflicts. * Companies involved include Eneos Corporation, Idemitsu Kosan Co., Cosmo Oil Co., and Taiyo Oil Company. 358. </w:t>
      </w:r>
      <w:hyperlink r:id="rId296">
        <w:r>
          <w:rPr>
            <w:color w:val="0000EE"/>
            <w:u w:val="single"/>
          </w:rPr>
          <w:t>https://dinarchronicles.com/2026/03/24/sean-foo-japan-sends-terrifying-global-warning-as-iran-triggers-mass-selling/</w:t>
        </w:r>
      </w:hyperlink>
      <w:r>
        <w:t xml:space="preserve"> - * The escalation of US-Iran tensions affects global markets, with oil prices rising above $110 per barrel. * Japan's economy faces pressure due to reliance on energy imports and a weakening yen, with oil costs soaring to nearly $130-$140 per barrel. * Iran threatens to attack Gulf desalination plants, risking water and energy security in the region. * Japan considers selling US Treasury bonds to support its economy amid fiscal constraints. * The US Federal Reserve may increase interest rates to counter inflation, amid ongoing energy market stress.</w:t>
      </w:r>
      <w:r/>
    </w:p>
    <w:p>
      <w:r/>
      <w:r>
        <w:t xml:space="preserve">These developments could destabilise financial markets globally and trigger a recession if oil prices surge further. 359. </w:t>
      </w:r>
      <w:hyperlink r:id="rId297">
        <w:r>
          <w:rPr>
            <w:color w:val="0000EE"/>
            <w:u w:val="single"/>
          </w:rPr>
          <w:t>https://www.business-standard.com/world-news/israel-iran-west-asia-war-strait-of-hormuz-closure-trump-nuclear-sites-126032400186_1.html</w:t>
        </w:r>
      </w:hyperlink>
      <w:r>
        <w:t xml:space="preserve"> - * Two Iranian energy sites in Isfahan and Khorramshahr were struck despite US President Trump's five-day pause on strikes, signalling escalation. * US and Iran discussions may occur in Pakistan this week amidst ongoing tensions. * US warns of attacks by Iran-aligned militias in Iraq; Iran denies contact with Washington. * Saudi Arabia permits US military access to King Fahd Air Base; UAE intercepts multiple threats including missiles and UAVs. * Brent crude price rises to $100.94 per barrel; US crude to $89.84 amid ongoing conflict. * The conflict began on February 28 with US and Israeli strikes on Iran, followed by missile and drone retaliations by Iran across Gulf nations. 360. </w:t>
      </w:r>
      <w:hyperlink r:id="rId298">
        <w:r>
          <w:rPr>
            <w:color w:val="0000EE"/>
            <w:u w:val="single"/>
          </w:rPr>
          <w:t>https://metro.co.uk/2026/03/24/huge-explosion-tears-major-us-oil-refinery-sparking-take-shelter-warning-27639488/</w:t>
        </w:r>
      </w:hyperlink>
      <w:r>
        <w:t xml:space="preserve"> - * An explosion occurred at the Valero refinery in Port Arthur, Texas, causing a fire and smoke emission. * The incident was reported yesterday evening, with residents urged to shelter in place. * Port Arthur emergency officials issued a shelter-in-place order; no injuries reported. * The refinery produces 380,000 barrels of fuel daily; emergency response and highway closures were implemented. * Oil prices fell following the incident amid disrupted supplies and regional political tensions. 361. </w:t>
      </w:r>
      <w:hyperlink r:id="rId299">
        <w:r>
          <w:rPr>
            <w:color w:val="0000EE"/>
            <w:u w:val="single"/>
          </w:rPr>
          <w:t>https://www.businesstoday.com.my/2026/03/24/underlying-economic-weakness-may-lead-to-more-easing-than-expected-kenanga/?utm_source=rss&amp;utm_medium=rss&amp;utm_campaign=underlying-economic-weakness-may-lead-to-more-easing-than-expected-kenanga</w:t>
        </w:r>
      </w:hyperlink>
      <w:r>
        <w:t xml:space="preserve"> - - The US Federal Reserve kept interest rates unchanged at 3.50%–3.75% amid uncertainty over inflation and geopolitical tensions. - Fed Chair Jerome Powell indicated limited room to ease amid upward inflation risks, with energy prices and tariff pressures still affecting inflation. - The Fed's projections show a majority expect at least one rate cut in 2026, with some anticipating fewer reductions. - Kenanga suggests underlying economic weakness could accelerate more easing in 2026 than currently forecasted. - The US dollar index has strengthened but is forecasted to weaken gradually towards year-end as markets price in potential rate cuts. 362. </w:t>
      </w:r>
      <w:hyperlink r:id="rId300">
        <w:r>
          <w:rPr>
            <w:color w:val="0000EE"/>
            <w:u w:val="single"/>
          </w:rPr>
          <w:t>https://www.deccanchronicle.com/nation/current-affairs/rajnath-singh-reviews-defence-preparedness-amid-west-asia-crisis-1945921</w:t>
        </w:r>
      </w:hyperlink>
      <w:r>
        <w:t xml:space="preserve"> - - Defence Minister Rajnath Singh chaired a high-level review meeting in New Delhi following regional security developments. - Meeting included senior military leadership and DRDO Chairman. - The review coincides with the ongoing West Asia conflict, now in its fourth week, disrupting global trade routes through the Strait of Hormuz. - The conflict escalated after US-Israel strikes on Iran, leading to attacks on Israeli and US-linked assets. - Prime Minister Narendra Modi addressed parliament about the crisis's impact on India’s energy security and regional stability. 363. </w:t>
      </w:r>
      <w:hyperlink r:id="rId301">
        <w:r>
          <w:rPr>
            <w:color w:val="0000EE"/>
            <w:u w:val="single"/>
          </w:rPr>
          <w:t>https://www.siasat.com/oil-prices-rise-over-4-pc-amid-supply-concerns-as-iran-rejects-us-talks-3439822/</w:t>
        </w:r>
      </w:hyperlink>
      <w:r>
        <w:t xml:space="preserve"> - * Global crude oil prices increased by over 4 per cent on Tuesday, with Brent reaching around $104 per barrel and WTI at $92. * Price surge occurred despite US President Donald Trump pausing planned strikes on Iran’s energy infrastructure. * Iran’s parliamentary speaker denied negotiations with US, citing 'fake news' to manipulate markets. * Reports indicated two energy facilities were hit by airstrikes, heightening regional escalation fears. * Concerns over the Strait of Hormuz remained due to ongoing conflict affecting global oil supplies. * Goldman Sachs analysts revised oil price forecasts for 2026, projecting Brent at $85 and WTI at $79 per barrel. 364. </w:t>
      </w:r>
      <w:hyperlink r:id="rId302">
        <w:r>
          <w:rPr>
            <w:color w:val="0000EE"/>
            <w:u w:val="single"/>
          </w:rPr>
          <w:t>https://www.unian.ua/war/kreml-nadast-privatnim-viyskovim-kompaniyam-zbroyu-dlya-zahistu-vid-ukrajinskih-droniv-isw-13325151.html</w:t>
        </w:r>
      </w:hyperlink>
      <w:r>
        <w:t xml:space="preserve"> - * Russia's President Vladimir Putin signed a law on 23 March allowing private military companies (PMCs) and related organisations to acquire firearms and ammunition for protecting critical infrastructure. * The law targets PMCs affiliated with Russian fuel-energy companies, strategic enterprises, and government bodies. * According to the ISW, over 80% of Russia's fuel-energy infrastructure is now secured by PMCs. * Russia's Kremlin adopted a law in autumn 2025 to train reservists for infrastructure protection. * Ukrainian drones attacked Russian oil and energy facilities on 22 and 23 March, damaging a terminal, oil reserve, and refinery. * On 21 March, Ukrainian drones damaged an oil refinery in Saratov, Russia. * Russia plans to ensure naval convoys for safeguarding its shipping. 365. </w:t>
      </w:r>
      <w:hyperlink r:id="rId303">
        <w:r>
          <w:rPr>
            <w:color w:val="0000EE"/>
            <w:u w:val="single"/>
          </w:rPr>
          <w:t>https://www.actualno.com/asia/zombi-tanker-korabi-vse-pak-preminavat-prez-ormuzkija-protok-news_2572025.html</w:t>
        </w:r>
      </w:hyperlink>
      <w:r>
        <w:t xml:space="preserve"> - • Iranian navy directed an Indian liquefied petroleum gas (LPG) tanker through the Hormuz Strait last week following diplomatic agreement. • The vessel's crew was in contact with Iranian forces and navigated a approved route after diplomatic discussions. • The passage was conducted under conditions allowing selective ship transit, giving Iran strategic advantages. • The voyage was prolonged due to electronic disruptions and the vessel's inability to use GPS and AIS systems. • A 'zombie' ship resembling the LNG tanker Jamal reportedly crossed the strait, signifying potential use of unauthorised vessels for strategic passage. • Several ships bypassed the strait amid high regional tensions and threats, with attacks and increased insurance costs reported. 366. </w:t>
      </w:r>
      <w:hyperlink r:id="rId304">
        <w:r>
          <w:rPr>
            <w:color w:val="0000EE"/>
            <w:u w:val="single"/>
          </w:rPr>
          <w:t>https://www.goodreturns.in/news/rupee-gains-against-dollar-today-still-near-94-mark-oil-prices-and-us-iran-tensions-keep-volatilit-1497921.html</w:t>
        </w:r>
      </w:hyperlink>
      <w:r>
        <w:t xml:space="preserve"> - * The Indian Rupee appreciated to 93.80 against the US dollar on March 24, up by 18 paise. * Gains followed a softer US dollar and easing crude oil prices. * Donald Trump signalled a delay in military strikes on Iran, improving risk sentiment. * US equities rose while the dollar index declined, supporting emerging market currencies. * Geopolitical tensions and high oil prices continue to influence the rupee's performance. * The rupee has weakened approximately 9% over the past year, with recent declines of 2-3% in the last month. 367. </w:t>
      </w:r>
      <w:hyperlink r:id="rId305">
        <w:r>
          <w:rPr>
            <w:color w:val="0000EE"/>
            <w:u w:val="single"/>
          </w:rPr>
          <w:t>https://oilprice.com/Latest-Energy-News/World-News/Japan-Moves-to-Release-Oil-Stockpiles-as-Energy-Crisis-Deepens.html</w:t>
        </w:r>
      </w:hyperlink>
      <w:r>
        <w:t xml:space="preserve"> - * Japan is set to begin releasing crude oil from joint and national stockpiles, with the second release scheduled later this month. * The government has started subsidising various fuel types and plans to release 80 million barrels as part of the IEA’s coordinated effort. * Japan's total oil held in joint reserves with Gulf producers is 13 million barrels, enough for seven days of consumption. * The government considers intervention in the oil futures market to stabilise energy prices. * Japan relies heavily on Middle Eastern oil imports, mainly from Saudi Arabia, Kuwait, UAE, and Qatar, with most tankers passing through the Strait of Hormuz. 368. </w:t>
      </w:r>
      <w:hyperlink r:id="rId306">
        <w:r>
          <w:rPr>
            <w:color w:val="0000EE"/>
            <w:u w:val="single"/>
          </w:rPr>
          <w:t>https://www.scmp.com/news/world/middle-east/article/3347688/iran-targets-israel-and-gulf-states-after-denying-trump-claim-talks?utm_source=rss_feed</w:t>
        </w:r>
      </w:hyperlink>
      <w:r>
        <w:t xml:space="preserve"> - * Smoke rose from central Tel Aviv as Iranian missiles and drones targeted Israel and Gulf Arab states. * US President Donald Trump said the US was in talks with Iran to end the war. * Trump delayed a deadline for Iran to open the Strait of Hormuz and warned of air strikes. * Iran denied any negotiations had taken place, contradicting Trump’s claims. * The situation involved threats of strikes, impacts on oil prices, and regional security concerns. 369. </w:t>
      </w:r>
      <w:hyperlink r:id="rId307">
        <w:r>
          <w:rPr>
            <w:color w:val="0000EE"/>
            <w:u w:val="single"/>
          </w:rPr>
          <w:t>https://www.vietnamplus.vn/my-no-lon-tai-nha-may-loc-dau-bang-texas-post1100649.vnp</w:t>
        </w:r>
      </w:hyperlink>
      <w:r>
        <w:t xml:space="preserve"> - * A large explosion and fire occurred at Valero's refinery in Port Arthur, Texas, on 23 March, causing observable smoke and flames. * The fire was confirmed by Valero, with no injuries reported, and a technical fault is suspected as the cause. * Local authorities issued a shelter-in-place order and advised caution; air quality is being monitored. * Unverified social media claims linked the incident to IRGC, with concerns over geopolitics affecting market sentiment. * The plant has a processing capacity of 435,000 barrels per day, producing fuels such as petrol, diesel, and aviation fuel. 370. </w:t>
      </w:r>
      <w:hyperlink r:id="rId308">
        <w:r>
          <w:rPr>
            <w:color w:val="0000EE"/>
            <w:u w:val="single"/>
          </w:rPr>
          <w:t>https://www.defenseone.com/ideas/2026/03/strategic-limits-tactical-strikes/412326/</w:t>
        </w:r>
      </w:hyperlink>
      <w:r>
        <w:t xml:space="preserve"> - * US and Israeli airstrikes target Iranian military assets and oil infrastructure, with over 9,000 targets struck and damage to Iranian vessels. * Iran retaliates by attacking oil facilities in Gulf countries, shifting geopolitical and economic dynamics. * The Strait of Hormuz remains a critical strategic concern, with efforts underway by US and allies to ensure navigation while facing Iranian missile threats. * Oil markets are under pressure due to disruptions, with the US releasing oil from strategic reserves and easing sanctions on Russia, Venezuela, and Iran. * The conflict is ongoing, with potential for further strikes and complex regional consequences, and US planning additional military actions and budget allocations. 371. </w:t>
      </w:r>
      <w:hyperlink r:id="rId309">
        <w:r>
          <w:rPr>
            <w:color w:val="0000EE"/>
            <w:u w:val="single"/>
          </w:rPr>
          <w:t>https://www.elzmannews.com/528400</w:t>
        </w:r>
      </w:hyperlink>
      <w:r>
        <w:t xml:space="preserve"> - * A large oil tanker, the Omega Trader, successfully crossed the Strait of Hormuz carrying around two million barrels of Iraqi crude oil. * The passage marks the first time since the war with Iran that a vessel has been recorded delivering Iraqi oil through this strategic waterway. * The tanker arrived in Mumbai, India, after a complex journey through the Arabian Gulf, reflecting the sensitivity of its route. * This development occurred amid high tensions and near-total blockade of navigation in the Strait due to ongoing conflict. * The incident potentially alleviates some of the largest disruptions in global oil supply in history, affecting energy prices globally. * Several tankers have shifted energy supplies to India, which is engaging in talks with Iran to ensure passage, with reports of Iranian naval escort for some vessels. 372. </w:t>
      </w:r>
      <w:hyperlink r:id="rId310">
        <w:r>
          <w:rPr>
            <w:color w:val="0000EE"/>
            <w:u w:val="single"/>
          </w:rPr>
          <w:t>https://www.thehindubusinessline.com/news/world/iran-launches-78th-wave-of-strikes-targeting-israel-and-us-bases-says-irgc/article70778220.ece</w:t>
        </w:r>
      </w:hyperlink>
      <w:r>
        <w:t xml:space="preserve"> - * Iran’s Islamic Revolutionary Guard Corps (IRGC) announces the 78th wave of its retaliatory campaign, targeting Israeli sites and US military bases. * The operation involved missile and drone strikes against Israeli targets such as Dimona, Tel Aviv, and Eilat, and US bases in the region. * Latest phase described as a significant escalation; targets include Iran’s nuclear reactor complex in Dimona. * The IRGC warns of further escalation and retaliates against ongoing attacks against Iran, with many forces yet to be deployed. * Concurrently, power disruptions occur in Kuwait due to damage from air defence interceptions, leading to partial outages. 373. </w:t>
      </w:r>
      <w:hyperlink r:id="rId311">
        <w:r>
          <w:rPr>
            <w:color w:val="0000EE"/>
            <w:u w:val="single"/>
          </w:rPr>
          <w:t>https://www.lanacion.com.ar/el-mundo/dia-25-de-la-guerra-entre-estados-unidos-israel-e-iran-todo-lo-que-hay-que-saber-nid24032026/</w:t>
        </w:r>
      </w:hyperlink>
      <w:r>
        <w:t xml:space="preserve"> - * El conflicto en Medio Oriente ingresa en su 25º día, con rumores de negociaciones y reacciones militares. * Donald Trump pospone el ultimátum para Irán reabrir el estrecho de Ormuz, después de conversaciones positivas. * Arabia Saudita y Emiratos Árabes estarían por declarar la guerra a Irán, según The Wall Street Journal. * Irán anuncia una “nueva oleada de misiles” contra Israel. * En respuesta, Israel lanza ataques contra objetivos en Teherán y sus alrededores. * Los mercados reaccionan con una caída en el petróleo y subida en las bolsas tras la pausa anunciada por Trump. * Irán continúa atacando a sus vecinos del Golfo y amenaza con atacar plantas eléctricas. * El conflicto amenaza con una crisis energética mundial, según la Agencia Internacional de Energía. * Japón y Corea del Sur solicitan acciones diplomáticas y reserven estratégicas de petróleo. * Estados Unidos e Israel lanzan una ofensiva en Irán para tomar control del gobierno, justificando sus acciones con operaciones militares y llamando a la población a rebelarse. 374. </w:t>
      </w:r>
      <w:hyperlink r:id="rId312">
        <w:r>
          <w:rPr>
            <w:color w:val="0000EE"/>
            <w:u w:val="single"/>
          </w:rPr>
          <w:t>https://www.middleeasteye.net/live-blog/live-blog-update/iran-official-says-us-retreating-hormuz-amid-tensions</w:t>
        </w:r>
      </w:hyperlink>
      <w:r>
        <w:t xml:space="preserve"> - * An Iranian official reported the US has shifted its position on the Strait of Hormuz, describing it as a retreat. * The US position has evolved from demanding the strait to offering joint management with Iran. * The remarks followed President Donald Trump's ultimatum for Iran to reopen the waterway. * Trump extended a deadline for Iran and mentioned the possibility of joint management, amid global market reactions. * The article relates to geopolitical tensions in the Middle East involving Iran and the US. 375. </w:t>
      </w:r>
      <w:hyperlink r:id="rId313">
        <w:r>
          <w:rPr>
            <w:color w:val="0000EE"/>
            <w:u w:val="single"/>
          </w:rPr>
          <w:t>https://www.vietnamplus.vn/xung-dot-tai-trung-dong-thuc-day-no-luc-dieu-phoi-hang-hai-qua-eo-bien-hormuz-post1100672.vnp</w:t>
        </w:r>
      </w:hyperlink>
      <w:r>
        <w:t xml:space="preserve"> - * Thường xuyên gia tăng căng thẳng tại Trung Đông liên quan đến eo biển Hormuz, nơi Iran điều phối tàu thuyền trong bối cảnh xung đột. * Iran thông báo áp dụng cơ chế phối hợp riêng để bảo đảm an ninh hàng hải sau các hoạt động quân sự của Mỹ và Israel. * Tuyến vận tải năng lượng qua eo biển Hormuz đối mặt nguy cơ gián đoạn khi Mỹ và Israel tấn công Iran ngày 28/2. * Hội đồng Bảo an Liên Hợp Quốc đang xem xét dự thảo nghị quyết nhằm bảo vệ tự do hàng hải. * Chủ tịch Ủy ban châu Âu cảnh báo tác động tiêu cực đến chuỗi cung ứng năng lượng toàn cầu. * Thủ tướng Pakistan và Tổng thống Iran điện đàm nhằm thúc đẩy đối thoại và giảm căng thẳng. * UNICEF báo cáo hơn 2.100 trẻ em thiệt mạng hoặc bị thương trong xung đột; hàng triệu người phải rời bỏ nhà cửa. * Liên Hợp Quốc đề xuất hỗ trợ an toàn hàng hải như sáng kiến tại Biển Đen. 376. </w:t>
      </w:r>
      <w:hyperlink r:id="rId314">
        <w:r>
          <w:rPr>
            <w:color w:val="0000EE"/>
            <w:u w:val="single"/>
          </w:rPr>
          <w:t>https://www.vietnamplus.vn/xung-dot-tai-trung-dong-cac-nuoc-tiep-tuc-ung-pho-voi-bien-dong-nang-luong-post1100659.vnp</w:t>
        </w:r>
      </w:hyperlink>
      <w:r>
        <w:t xml:space="preserve"> - * Xung đột tại Trung Đông gây gián đoạn nguồn cung năng lượng, tác động đến thị trường toàn cầu. * Các quốc gia Mỹ, châu Âu và châu Á triển khai các biện pháp ứng phó khác nhau. * Mỹ hỗ trợ vận chuyển dầu và xả dự trữ chiến lược để giảm thiếu hụt. * Châu Âu tìm kiếm nguồn cung thay thế, hợp tác với Algeria, tăng cường nguồn khí đốt. * Nhật Bản và Hàn Quốc xả kho trữ dầu chiến lược, thúc đẩy tiết kiệm năng lượng để đối phó với gián đoạn. 377. </w:t>
      </w:r>
      <w:hyperlink r:id="rId305">
        <w:r>
          <w:rPr>
            <w:color w:val="0000EE"/>
            <w:u w:val="single"/>
          </w:rPr>
          <w:t>https://oilprice.com/Latest-Energy-News/World-News/Japan-Moves-to-Release-Oil-Stockpiles-as-Energy-Crisis-Deepens.html</w:t>
        </w:r>
      </w:hyperlink>
      <w:r>
        <w:t xml:space="preserve"> - * Japan prepares to release crude oil from national and joint stocks, following previous releases in March. * The government aims to minimise impact on economic activities and stabilise energy prices. * Japan will release 80 million barrels from its reserves as part of IEA's coordinated release. * The country holds 13 million barrels in joint stocks with Gulf producers, sufficient for seven days of consumption. * The government signals possible intervention in oil futures markets to address speculative influences. * Japan relies heavily on Middle Eastern oil imports, importing 95% of its crude from the region, mainly via the Strait of Hormuz. 378. </w:t>
      </w:r>
      <w:hyperlink r:id="rId313">
        <w:r>
          <w:rPr>
            <w:color w:val="0000EE"/>
            <w:u w:val="single"/>
          </w:rPr>
          <w:t>https://www.vietnamplus.vn/xung-dot-tai-trung-dong-thuc-day-no-luc-dieu-phoi-hang-hai-qua-eo-bien-hormuz-post1100672.vnp</w:t>
        </w:r>
      </w:hyperlink>
      <w:r>
        <w:t xml:space="preserve"> - * Thứ 23/3, Iran thông báo áp dụng cơ chế phối hợp riêng để đảm bảo an ninh hàng hải tại eo biển Hormuz trong bối cảnh xung đột chưa hạ nhiệt. * Hoạt động hàng hải vẫn tiếp tục nhưng phải tuân thủ theo điều phối của chính quyền Iran. * Mỹ và Israel tấn công Iran ngày 28/2, gây nguy cơ gián đoạn tuyến vận tải chiến lược qua eo biển Hormuz với khoảng 20% sản lượng dầu mỏ và khí tự nhiên toàn cầu. * Liên hợp quốc đang xem xét dự thảo nghị quyết nhằm duy trì tự do hàng hải, yêu cầu Iran chấm dứt cản trở vận tải thương mại. * Chủ tịch Ủy ban châu Âu cảnh báo tác động tiêu cực tới chuỗi cung ứng năng lượng toàn cầu và thúc đẩy hợp tác nguyên liệu chiến lược tại Australia. * Thủ tướng Pakistan điện đàm với Iran về hạ nhiệt căng thẳng, thúc đẩy đối thoại ngoại giao. * UNICEF báo cáo hơn 2.100 trẻ em thiệt mạng hoặc bị thương sau 3 tuần giao tranh, hàng triệu người di cư, hệ thống y tế và cơ sở hạ tầng chịu áp lực. * Liên hợp quốc đề xuất tạo điều kiện tương tự như Sáng kiến Ngũ cốc Biển Đen để bảo đảm an toàn hàng hải tại eo biển Hormuz. 379. </w:t>
      </w:r>
      <w:hyperlink r:id="rId315">
        <w:r>
          <w:rPr>
            <w:color w:val="0000EE"/>
            <w:u w:val="single"/>
          </w:rPr>
          <w:t>https://www.lanacion.com.ar/estados-unidos/se-reporto-una-feroz-explosion-en-una-refineria-en-texas-y-una-parte-fue-clausurada-nid24032026/</w:t>
        </w:r>
      </w:hyperlink>
      <w:r>
        <w:t xml:space="preserve"> - * An explosion occurred at a Valero Energy refinery in Port Arthur, Texas, on Monday, prompting immediate sheltering orders for nearby residents. * The incident involved a fire in a diesel hydroprocessing unit and damage near the fluid catalytic cracker, leading to part of the refinery being shut down. * The event increased pressure on US fuel markets amid rising prices due to the Middle East conflict. * No decision on full plant closure has been announced; safety protocols are in place. * The Port Arthur refinery processes crude and employs nearly 800 workers, with a capacity of about 435,000 barrels per day. 380. </w:t>
      </w:r>
      <w:hyperlink r:id="rId316">
        <w:r>
          <w:rPr>
            <w:color w:val="0000EE"/>
            <w:u w:val="single"/>
          </w:rPr>
          <w:t>https://www.india.com/news/world/dubai-uae-under-attack-7-ballistic-missiles-16-uavs-intercepted-by-uae-air-defence-systems-as-iranian-attacks-continue-israel-united-states-drone-attack-war-news-8353802/</w:t>
        </w:r>
      </w:hyperlink>
      <w:r>
        <w:t xml:space="preserve"> - * The UAE's air defence systems intercepted 7 ballistic missiles and 16 UAVs launched from Iran. * The attacks resulted in casualties: 2 military members and 6 civilians killed, 161 people injured. * UAE, Saudi Arabia, and Iran are involved in escalating military tensions in the Middle East. * UAE's President discussed regional escalation with NATO and French officials. * Saudi Arabia has granted US military access to King Fahd Air Base, indicating possible further escalation. 381. </w:t>
      </w:r>
      <w:hyperlink r:id="rId317">
        <w:r>
          <w:rPr>
            <w:color w:val="0000EE"/>
            <w:u w:val="single"/>
          </w:rPr>
          <w:t>https://www.chinimandi.com/us-iran-conflict-damaged-oil-markets-globally-more-than-russia-ukraine-war-chevron-ceo/</w:t>
        </w:r>
      </w:hyperlink>
      <w:r>
        <w:t xml:space="preserve"> - * The US-Iran conflict has caused more damage to global oil and gas markets than the Russia-Ukraine war, according to Chevron CEO Mike Wirth. * Wirth highlighted Iran’s attacks on oil tankers and escalation in the Middle East as key factors impacting energy supply. * Disruptions have affected crude oil, LNG, diesel, jet fuel, and fertilisers, notably in Asian markets. * Rebuilding global petroleum supply chains will be a major task even if the Strait of Hormuz reopens. * Prices for Brent crude have peaked at USD 113 per barrel and are currently at USD 104 per barrel. 382. </w:t>
      </w:r>
      <w:hyperlink r:id="rId318">
        <w:r>
          <w:rPr>
            <w:color w:val="0000EE"/>
            <w:u w:val="single"/>
          </w:rPr>
          <w:t>https://www.timesofisrael.com/idf-says-it-struck-islamic-guards-hq-in-tehran-man-lightly-wounded-as-iran-keeps-up-strikes/</w:t>
        </w:r>
      </w:hyperlink>
      <w:r>
        <w:t xml:space="preserve"> - * Iran's Islamic Revolutionary Guard Corps (IRGC) headquarters in Tehran was targeted by Israeli strikes. * Iran continued missile attacks on Israel; damage reported in Israel and the Gulf. * The IDF claimed to have destroyed or disabled approximately 330 Iranian missile launchers. * Israeli strikes hit multiple Iranian military bases and weapons production facilities in Tehran. * The UN Security Council negotiates a draft resolution to ensure freedom of navigation in the Strait of Hormuz amid Iranian disruptions. * Two Indian-flagged tankers sailed through the Strait of Hormuz carrying LPG, expected to reach India by March 28. 383. </w:t>
      </w:r>
      <w:hyperlink r:id="rId317">
        <w:r>
          <w:rPr>
            <w:color w:val="0000EE"/>
            <w:u w:val="single"/>
          </w:rPr>
          <w:t>https://www.chinimandi.com/us-iran-conflict-damaged-oil-markets-globally-more-than-russia-ukraine-war-chevron-ceo/</w:t>
        </w:r>
      </w:hyperlink>
      <w:r>
        <w:t xml:space="preserve"> - • US-Iran conflict causes greater damage to global oil and gas markets than Russia-Ukraine war, according to Mike Wirth.</w:t>
        <w:br/>
      </w:r>
      <w:r>
        <w:t>• Disruptions include Iran's attacks on oil tankers and broader escalation in the Middle East.</w:t>
        <w:br/>
      </w:r>
      <w:r>
        <w:t>• Asian nations face shortages of diesel and jet fuel; LNG and fertiliser deliveries are delayed.</w:t>
        <w:br/>
      </w:r>
      <w:r>
        <w:t>• Restoring supply chains will take time even if Strait of Hormuz reopens; significant impact on crude oil and key products.</w:t>
        <w:br/>
      </w:r>
      <w:r>
        <w:t xml:space="preserve">• US Energy Secretary advises increased production to stabilise markets amidst ongoing disruptions. 384. </w:t>
      </w:r>
      <w:hyperlink r:id="rId319">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 risking energy disruption in Iran. * Kuwait’s power grid damaged by debris, exposing regional vulnerabilities. * US considers deploying troops and seizing Kharg Island, Iran’s main oil export hub. * US military planners are examining a two-phase deployment including repairing infrastructure and reinforcing positions. * Iranian oil exports risk further disruption; India’s refiners face higher costs due to limited supply. * Amazon AWS Bahrain region disrupted by drone activity amid ongoing conflict. * Regional spillover effects include damage to Kuwait and attacks in Iraq. * Conflict persists despite US signals of diplomacy and temporary ceasefire hints. 385. </w:t>
      </w:r>
      <w:hyperlink r:id="rId318">
        <w:r>
          <w:rPr>
            <w:color w:val="0000EE"/>
            <w:u w:val="single"/>
          </w:rPr>
          <w:t>https://www.timesofisrael.com/idf-says-it-struck-islamic-guards-hq-in-tehran-man-lightly-wounded-as-iran-keeps-up-strikes/</w:t>
        </w:r>
      </w:hyperlink>
      <w:r>
        <w:t xml:space="preserve"> - * Israel's IDF conducted airstrikes on Iranian regime infrastructure in Tehran, targeting security headquarters and weapons production sites. * Iranian missile attacks on Israel resulted in injuries and damage, with a decrease in attack frequency. * Iran struck power lines in Kuwait and caused outages; Bahrain and Saudi Arabia reported drone and missile threats. * US and Israeli efforts to weaken Iran's military capabilities are ongoing amid diplomatic negotiations. * UN Security Council discusses resolution to ensure navigation freedom in Strait of Hormuz amid Iran's maritime blocking.</w:t>
      </w:r>
      <w:r/>
    </w:p>
    <w:p>
      <w:r/>
      <w:r>
        <w:t xml:space="preserve">386. </w:t>
      </w:r>
      <w:hyperlink r:id="rId320">
        <w:r>
          <w:rPr>
            <w:color w:val="0000EE"/>
            <w:u w:val="single"/>
          </w:rPr>
          <w:t>https://www.fxstreet.com/analysis/trump-five-day-reprieve-a-prelude-to-weekend-ground-action-202603240621</w:t>
        </w:r>
      </w:hyperlink>
      <w:r>
        <w:t xml:space="preserve"> - * Pres Trump extends Iran deadline to Friday US time, allowing US Marines to arrive near Strait of Hormuz. * Waiting for Iranian response to bombing of Isfahan gas facilities; no retaliation announced. * Markets react cautiously; risk assets fluctuate amid uncertainty. * Australian consumer confidence drops to 63.1; PMI manufacturing in Australia remains marginally in expansion, services contract. * China and Japan consider interventions in oil markets; Philippines reports 45 days of oil supply left. * APAC region firms raise prices due to energy costs; Santos temporarily shuts LNG project. * US follows a five-day pause in military strikes against Iranian infrastructure. * Middle East tensions escalate with Iran launching missile attacks; Saudi intercepts drone; US and Iran engage in limited talks. 387. </w:t>
      </w:r>
      <w:hyperlink r:id="rId319">
        <w:r>
          <w:rPr>
            <w:color w:val="0000EE"/>
            <w:u w:val="single"/>
          </w:rPr>
          <w:t>https://economictimes.indiatimes.com/news/defence/iran-war-day-25-live-news-us-mulls-sending-paratroopers-peace-prospect-foggy-with-conflicting-statements-energy-strikes-on-iran-continue/articleshow/129766152.cms</w:t>
        </w:r>
      </w:hyperlink>
      <w:r>
        <w:t xml:space="preserve"> - * Attacks on Iran’s gas facilities and power infrastructure in Iran and Kuwait continue, risking regional instability. * US considers deploying troops, including Marines and paratroopers, to seize Kharg Island, Iran’s main oil export hub. * US military planning intensifies amid threats and potential escalation. * Disruption of Amazon AWS Bahrain region due to drone activity linked to the conflict. * Oil prices reflect global supply concerns, with Iranian crude offered at a premium to Indian refiners. * Conflict’s regional spillover includes strikes in Iraq and infrastructure damage in Kuwait, with no casualties reported. * Political messages diverge, with Tehran and allies at odds with US signals of diplomacy and restraint. 388. </w:t>
      </w:r>
      <w:hyperlink r:id="rId320">
        <w:r>
          <w:rPr>
            <w:color w:val="0000EE"/>
            <w:u w:val="single"/>
          </w:rPr>
          <w:t>https://www.fxstreet.com/analysis/trump-five-day-reprieve-a-prelude-to-weekend-ground-action-202603240621</w:t>
        </w:r>
      </w:hyperlink>
      <w:r>
        <w:t xml:space="preserve"> - * President Trump extends Iran deadline to open the Strait of Hormuz to Friday, allowing US Marines to arrive nearby. * Initial US military movement suggests possible ground action during the weekend. * Bombing of Iranian gas facilities in Isfahan occurred; Iran has not yet retaliated. * Markets in Asia show cautious relief, with crude prices up and risk assets fluctuating. * Australian consumer confidence collapses to levels not seen since 1973, indicating economic strain. * Concerns over stagflation in New Zealand, rising Korean PPI, and Chinese intervention to cap fuel prices. * Ongoing impact on energy markets with supply issues and price hikes in Japan and other APAC countries. * U.S. and Iran diplomatic talks ongoing; US postpones military strikes for five days. * Geopolitical tensions escalate with missile launches and strikes in Iran and Iraq. 389. </w:t>
      </w:r>
      <w:hyperlink r:id="rId321">
        <w:r>
          <w:rPr>
            <w:color w:val="0000EE"/>
            <w:u w:val="single"/>
          </w:rPr>
          <w:t>https://investinglive.com/commodities/wsj-gulf-states-edge-toward-war-with-iran-as-saudi-signals-imminent-entry-20260324/</w:t>
        </w:r>
      </w:hyperlink>
      <w:r>
        <w:t xml:space="preserve"> - • Gulf states move closer to direct involvement in conflict with Iran. • Saudi Arabia allows US use of King Fahd Air Base, signalling deeper military alignment. • Crown Prince Mohammed bin Salman reportedly considers joining attacks. • UAE targets Iranian-linked assets and financial networks. • Iran's attacks on regional infrastructure and Strait of Hormuz escalation increase tensions. 390. </w:t>
      </w:r>
      <w:hyperlink r:id="rId321">
        <w:r>
          <w:rPr>
            <w:color w:val="0000EE"/>
            <w:u w:val="single"/>
          </w:rPr>
          <w:t>https://investinglive.com/commodities/wsj-gulf-states-edge-toward-war-with-iran-as-saudi-signals-imminent-entry-20260324/</w:t>
        </w:r>
      </w:hyperlink>
      <w:r>
        <w:t xml:space="preserve"> - * Gulf states are moving closer to direct involvement in conflict with Iran. * Saudi Arabia allows US use of King Fahd Air Base, signalling deeper alignment. * Crown Prince Mohammed bin Salman is reportedly close to joining attacks. * UAE targets Iranian-linked assets and financial channels. * Iran’s attacks on Gulf energy infrastructure and threats over Strait of Hormuz escalate tensions. * Gulf states remain cautious about direct military involvement due to risks. * Rising security threats and attacks are pushing regional risk towards escalation. 391. </w:t>
      </w:r>
      <w:hyperlink r:id="rId322">
        <w:r>
          <w:rPr>
            <w:color w:val="0000EE"/>
            <w:u w:val="single"/>
          </w:rPr>
          <w:t>https://investinglive.com/commodities/this-oil-analysis-today-at-shows-sellers-may-come-out-well-20260324/</w:t>
        </w:r>
      </w:hyperlink>
      <w:r>
        <w:t xml:space="preserve"> - * Crude oil futures resumed a bearish bias after a failed rebound, with prices failing to break through key resistance zones near $99-$100. * The market shows signs of seller control, with recent activity indicating distribution rather than healthy continuation. * Geopolitical tensions between Gulf states and Iran, along with attacks on energy infrastructure, contribute to market volatility. * Key support zones are identified at $89.25 and $87.85, while resistance zones are at $94.85, $96.25, and $99-$100. * The overall outlook remains bearish unless price action demonstrates sustained acceptance above resistance levels. 392. </w:t>
      </w:r>
      <w:hyperlink r:id="rId323">
        <w:r>
          <w:rPr>
            <w:color w:val="0000EE"/>
            <w:u w:val="single"/>
          </w:rPr>
          <w:t>https://investinglive.com/news/investinglive-asia-pacific-fx-news-wrap-oil-rebounds-after-sharp-drop-20260324/</w:t>
        </w:r>
      </w:hyperlink>
      <w:r>
        <w:t xml:space="preserve"> - * Oil prices rebounded following sharp losses amid geopolitical tensions involving Iran and Gulf states. * US-Iran signals conflicting; reports of strikes on gas facilities and naval mines in Strait of Hormuz. * Gulf countries are moving closer to involvement in regional conflict, raising global energy risks. * Japan CPI data shows softer headline inflation but persistent underlying pressures. * Federal Reserve and RBNZ policymakers signal possible policy path adjustments amid energy shocks. * Apollo Global caps redemptions, indicating stress in private credit markets. * Australian consumer confidence drops sharply, inflation expectations surge. * US dollar modestly firm; Asia-Pacific equities strengthen following Wall Street rebound. 393. </w:t>
      </w:r>
      <w:hyperlink r:id="rId324">
        <w:r>
          <w:rPr>
            <w:color w:val="0000EE"/>
            <w:u w:val="single"/>
          </w:rPr>
          <w:t>https://investinglive.com/news/movement-along-strait-of-hormuz-said-to-still-be-very-tightly-controlled-for-now-20260324/</w:t>
        </w:r>
      </w:hyperlink>
      <w:r>
        <w:t xml:space="preserve"> - * A few LPG vessels crossed the Strait of Hormuz towards India, with Iran controlling vessel passage and requiring permission, according to Amena Bakr. * The Strait is not officially closed but remains in de facto closure, with most commercial vessels unwilling to risk crossing. * Iran appears to selectively grant passage to India and possibly China, while others are deterred. * Oil prices are increasing slightly as market jitters return, with WTI crude up over 3%. * US President Trump claims ongoing talks with Iran, but Iran denies significant negotiations, resembling previous trade conflicts. * The delay in potential strikes may relate to Israel's stance amid broader energy infrastructure conflicts involving Iran. 394. </w:t>
      </w:r>
      <w:hyperlink r:id="rId324">
        <w:r>
          <w:rPr>
            <w:color w:val="0000EE"/>
            <w:u w:val="single"/>
          </w:rPr>
          <w:t>https://investinglive.com/news/movement-along-strait-of-hormuz-said-to-still-be-very-tightly-controlled-for-now-20260324/</w:t>
        </w:r>
      </w:hyperlink>
      <w:r>
        <w:t xml:space="preserve"> - * A few LPG vessels crossed the Strait of Hormuz, headed towards India, but passage requires Iranian permission. * Iran maintains the strait is not closed but tightly controlled, with most vessels avoiding crossing due to risks. * Oil prices, including WTI crude, are rising over 3% amid market jitters and limited vessel movement. * US President Trump claims ongoing talks with Iran, though Iran denies significant engagement. * Iran's gas infrastructure has been reported hit, suggesting broadened conflict affecting energy assets. 395. </w:t>
      </w:r>
      <w:hyperlink r:id="rId325">
        <w:r>
          <w:rPr>
            <w:color w:val="0000EE"/>
            <w:u w:val="single"/>
          </w:rPr>
          <w:t>https://www.indiandefensenews.in/2026/03/eam-jaishankar-us-secretary-of-state.html</w:t>
        </w:r>
      </w:hyperlink>
      <w:r>
        <w:t xml:space="preserve"> - • External Affairs Minister S Jaishankar spoke with US Secretary of State Marco Rubio about West Asia conflict and global energy security. • The US delayed planned military strikes on Iran's energy infrastructure to pursue diplomatic talks. • Tehran rejected US claims of negotiations and accused Washington of manipulating oil markets. • India seeks to safeguard its energy imports amid regional instability. • The situation remains fluid, with ongoing diplomatic and military developments.</w:t>
      </w:r>
      <w:r/>
    </w:p>
    <w:p>
      <w:r/>
      <w:r>
        <w:t xml:space="preserve">396. </w:t>
      </w:r>
      <w:hyperlink r:id="rId326">
        <w:r>
          <w:rPr>
            <w:color w:val="0000EE"/>
            <w:u w:val="single"/>
          </w:rPr>
          <w:t>https://www.devdiscourse.com/article/headlines/3848293-missiles-and-diplomacy-iran-and-us-tension-escalates</w:t>
        </w:r>
      </w:hyperlink>
      <w:r>
        <w:t xml:space="preserve"> - * Iran launched multiple missile attacks on Israel, causing damage in regions including Tel Aviv. * U.S. President Donald Trump delayed targeted bombings on Iran’s energy infrastructure, citing ongoing talks. * Iran shut down the Strait of Hormuz, threatening global oil supplies. * Diplomatic negotiations are ongoing, with optimism expressed by Trump and denials from Iran. * The global oil market experiences fluctuations amid regional tensions. 397. </w:t>
      </w:r>
      <w:hyperlink r:id="rId327">
        <w:r>
          <w:rPr>
            <w:color w:val="0000EE"/>
            <w:u w:val="single"/>
          </w:rPr>
          <w:t>https://anytvnews.com/world/strait-of-hormuz-update-two-indian-tankers-crossed-the-iranian-siege-big-news-for-india-amid-tension-in-the-gulf/</w:t>
        </w:r>
      </w:hyperlink>
      <w:r>
        <w:t xml:space="preserve"> - * On 14 March 2026, two Indian LPG tankers transited the Strait of Hormuz. * The crossing is considered the first major relaxation in the Iranian siege. * India’s Foreign Minister S. Jaishankar stated that no permanent agreement has been reached with Iran. * Iran clarified that the Strait is not fully closed but has security checks and restrictions. * Iran’s military warned that the route could be fully closed if attacked by the US. * 22 countries, including India, condemned the siege and called for maritime safety. * Concerns remain over the safety of approximately 20,000 Indian sailors stranded in the area. 398. </w:t>
      </w:r>
      <w:hyperlink r:id="rId324">
        <w:r>
          <w:rPr>
            <w:color w:val="0000EE"/>
            <w:u w:val="single"/>
          </w:rPr>
          <w:t>https://investinglive.com/news/movement-along-strait-of-hormuz-said-to-still-be-very-tightly-controlled-for-now-20260324/</w:t>
        </w:r>
      </w:hyperlink>
      <w:r>
        <w:t xml:space="preserve"> - * A number of LPG vessels crossed the Strait of Hormuz yesterday, heading towards India, according to Kpler's source Amena Bakr. * The strait is not closed but vessels need permission from Iran to pass, with the passage being tightly controlled. * Iran's de facto closure prevents most commercial vessels from crossing, unless they seek permission or go under the radar. * Oil prices are rising again, with WTI crude up over 3%, amid market jitters. * US President Trump claims ongoing talks with Iran, but Iran denies significant engagement; Israel may not comply with delays on strikes; Iran's gas infrastructure has been hit.</w:t>
      </w:r>
      <w:r/>
    </w:p>
    <w:p>
      <w:r/>
      <w:r>
        <w:t xml:space="preserve">399. </w:t>
      </w:r>
      <w:hyperlink r:id="rId327">
        <w:r>
          <w:rPr>
            <w:color w:val="0000EE"/>
            <w:u w:val="single"/>
          </w:rPr>
          <w:t>https://anytvnews.com/world/strait-of-hormuz-update-two-indian-tankers-crossed-the-iranian-siege-big-news-for-india-amid-tension-in-the-gulf/</w:t>
        </w:r>
      </w:hyperlink>
      <w:r>
        <w:t xml:space="preserve"> - * On 14 March 2026, two Indian LPG tankers transited the Strait of Hormuz, heading towards India. * The passage is the first major relaxation in the Iranian Navy siege, ongoing tensions in the Gulf. * India’s Foreign Minister S. Jaishankar stated that this was an individual incident, with no permanent agreement with Iran. * Iran clarified that the Strait of Hormuz is not fully closed, but security checks and restrictions are in place. * Iran's military warned that if attacked by the US, the route could be completely closed. * 22 countries, including India, condemned the siege and demanded ship safety; about 20,000 Indian sailors are stranded in the area. 400. </w:t>
      </w:r>
      <w:hyperlink r:id="rId317">
        <w:r>
          <w:rPr>
            <w:color w:val="0000EE"/>
            <w:u w:val="single"/>
          </w:rPr>
          <w:t>https://www.chinimandi.com/us-iran-conflict-damaged-oil-markets-globally-more-than-russia-ukraine-war-chevron-ceo/</w:t>
        </w:r>
      </w:hyperlink>
      <w:r>
        <w:t xml:space="preserve"> - * The US-Iran conflict has caused more damage to global oil and gas markets than the Russia-Ukraine war. * Iran's attacks on oil tankers and escalation in the Middle East have significantly impacted energy markets. * Disruptions have affected supply chains of crude oil, LNG, diesel, jet fuel, and fertilisers. * Rebuilding supply chains will take time even if the Strait of Hormuz reopens. * Brent crude prices peaked at USD 113 per barrel, currently trading at USD 104 per barrel. 401. </w:t>
      </w:r>
      <w:hyperlink r:id="rId328">
        <w:r>
          <w:rPr>
            <w:color w:val="0000EE"/>
            <w:u w:val="single"/>
          </w:rPr>
          <w:t>https://www.france24.com/en/middle-east/20260324-middle-east-war-live-trump-us-iran-talks-tehran-fires-missiles-israel</w:t>
        </w:r>
      </w:hyperlink>
      <w:r>
        <w:t xml:space="preserve"> - * Iran denies holding negotiations with the US, claims reports are 'fake news'. * Iranian missiles and drones targeted Israel and Gulf Arab states. * The US delayed a deadline for Iran to open the Strait of Hormuz, citing 'productive' talks. * Israeli and Lebanese military actions included air raids and missile launches in Beirut and south of Beirut. * Tensions escalated with Iranian missile strikes on Israel, and responses from Israel and Lebanon took place. 402. </w:t>
      </w:r>
      <w:hyperlink r:id="rId329">
        <w:r>
          <w:rPr>
            <w:color w:val="0000EE"/>
            <w:u w:val="single"/>
          </w:rPr>
          <w:t>https://bitrss.com/fed-plans-massive-liquidity-push-as-polymarket-shows-28-hike-odds-195538</w:t>
        </w:r>
      </w:hyperlink>
      <w:r>
        <w:t xml:space="preserve"> - * The Federal Reserve considers liquidity support amid rising inflation and market stress. * Polymarket shows a 28% probability of a rate hike in 2026, shifting from expectations of rate cuts. * Market volatility and geopolitical tensions influence interest rate outlooks, with rising oil prices and inflation risks. * Bond yields, equity futures, and precious metals react to inflation and geopolitical uncertainties. * Jerome Powell emphasises policy decisions will depend on incoming data and maintains market attention on his statements. 403. </w:t>
      </w:r>
      <w:hyperlink r:id="rId328">
        <w:r>
          <w:rPr>
            <w:color w:val="0000EE"/>
            <w:u w:val="single"/>
          </w:rPr>
          <w:t>https://www.france24.com/en/middle-east/20260324-middle-east-war-live-trump-us-iran-talks-tehran-fires-missiles-israel</w:t>
        </w:r>
      </w:hyperlink>
      <w:r>
        <w:t xml:space="preserve"> - * Iran launched missiles towards Israel on Tuesday morning, with a reported new wave of attacks. * Israel responded with air raids on southern Beirut's suburbs overnight. * Iran's state media denied any negotiations with the US, asserting all claims are 'fake news'. * US President Donald Trump postponed a deadline for Iran to reopen the Strait of Hormuz, citing 'productive' talks. * The incident heightened fears of escalation in the regional conflict impacting oil markets and security. * Multiple missile strikes and military responses occurred between Iran, Israel, and Lebanon. 404. </w:t>
      </w:r>
      <w:hyperlink r:id="rId330">
        <w:r>
          <w:rPr>
            <w:color w:val="0000EE"/>
            <w:u w:val="single"/>
          </w:rPr>
          <w:t>https://www.indiandefensenews.in/2026/03/pm-modi-warns-of-global-economic.html</w:t>
        </w:r>
      </w:hyperlink>
      <w:r>
        <w:t xml:space="preserve"> - * Prime Minister Narendra Modi addressed the Lok Sabha about the West Asia crisis ignited by US and Israel military operations against Iran on 28 February 2026. * The conflict has impacted the global economy and regional stability. * Nearly ten million Indians in Gulf countries are a key concern, with over 375,000 having returned safely. * The disruption of the Strait of Hormuz threatens India's energy and trade security, affecting crude oil, gas, and fertiliser supplies. * India is prioritising domestic production of LPG to mitigate shortages and calls for de-escalation and diplomatic solutions. 405. </w:t>
      </w:r>
      <w:hyperlink r:id="rId331">
        <w:r>
          <w:rPr>
            <w:color w:val="0000EE"/>
            <w:u w:val="single"/>
          </w:rPr>
          <w:t>https://timeskuwait.com/kuwaiti-armed-forces-intercepted-dealt-with-255-ballistic-missiles-549-drones/</w:t>
        </w:r>
      </w:hyperlink>
      <w:r>
        <w:t xml:space="preserve"> - * Since February 28, during the US-Israeli war on Iran, Kuwait's armed forces intercepted 255 ballistic missiles and 549 drones. * The National Guard intercepted 35 drones and secured 27 strategic sites. * The Ministry of Interior activated warning sirens 116 times and handled 484 security reports. * The Sheikh Salem Al-Ali Al-Sabah Center for Chemical Defense monitored radiation levels continuously. * Emergency services responded to 940 incidents, including fires linked to drone strikes. * The Ministry of Health activated 75 mental health clinics and launched a psychological support hotline. * Authorities highlighted the coordinated response as critical for maintaining national stability and security. 406. </w:t>
      </w:r>
      <w:hyperlink r:id="rId332">
        <w:r>
          <w:rPr>
            <w:color w:val="0000EE"/>
            <w:u w:val="single"/>
          </w:rPr>
          <w:t>https://investinglive.com/news/japan-says-to-release-about-one-month-supply-of-crude-oil-reserves-next-20260324/</w:t>
        </w:r>
      </w:hyperlink>
      <w:r>
        <w:t xml:space="preserve"> - * Japan confirms an upcoming release of approximately 80 million barrels of crude oil reserves starting on 26 March. * The release adds to previous reserves released on 16 March, totaling about 15 days' worth. * The move is part of the IEA coordination to release 400 million barrels globally. * Japan maintains a reserve capacity of around 254 days' worth of oil, with the release from 11 locations nationwide. * The IEA requires countries to hold a minimum of 90 days of net oil imports as emergency reserves. 407. </w:t>
      </w:r>
      <w:hyperlink r:id="rId333">
        <w:r>
          <w:rPr>
            <w:color w:val="0000EE"/>
            <w:u w:val="single"/>
          </w:rPr>
          <w:t>https://www.news18.com/india/six-lpg-vessels-ready-in-persian-gulf-india-fast-tracks-sop-to-move-them-amid-hormuz-crisis-ws-l-9993460.html</w:t>
        </w:r>
      </w:hyperlink>
      <w:r>
        <w:t xml:space="preserve"> - * Six LPG vessels, carrying approximately 300,000 tonnes of LPG, are anchored in the Persian Gulf due to security concerns around the Strait of Hormuz.</w:t>
        <w:br/>
      </w:r>
      <w:r>
        <w:rPr>
          <w:i/>
        </w:rPr>
        <w:t>* Two vessels, Jag Vasant and Pine Gas, received approval from Iranian authorities to transit the strait and are expected to reach Indian ports shortly.</w:t>
        <w:br/>
      </w:r>
      <w:r>
        <w:t>* India is prioritising efforts to secure LPG supplies amid regional conflict disrupting maritime routes, with domestic stocks under pressure.</w:t>
        <w:br/>
      </w:r>
      <w:r>
        <w:rPr>
          <w:i/>
        </w:rPr>
        <w:t>* Iran, through the IRGC, responds cooperatively but slow-deliberation persists; diplomatic permissions are secured on a case-by-case basis.</w:t>
        <w:br/>
      </w:r>
      <w:r>
        <w:t>* India is increasing domestic LPG production and diversifying supply sources to stabilise the LPG supply chain.</w:t>
      </w:r>
      <w:r>
        <w:rPr>
          <w:i/>
        </w:rPr>
        <w:t xml:space="preserve">408. </w:t>
      </w:r>
      <w:hyperlink r:id="rId327">
        <w:r>
          <w:rPr>
            <w:color w:val="0000EE"/>
            <w:u w:val="single"/>
          </w:rPr>
          <w:t>https://anytvnews.com/world/strait-of-hormuz-update-two-indian-tankers-crossed-the-iranian-siege-big-news-for-india-amid-tension-in-the-gulf/</w:t>
        </w:r>
      </w:hyperlink>
      <w:r>
        <w:rPr>
          <w:i/>
        </w:rPr>
        <w:t xml:space="preserve"> - * On 14 March 2026, two Indian LPG tankers transited the Strait of Hormuz, confirmed by MarineTraffic data. * Indian Foreign Minister S. Jaishankar stated this was an individual incident with no permanent agreement with Iran. * Iran clarified the Strait is not fully closed but has security checks; military warned of route closure if attacked. * 22 countries, including India, condemned the siege and demanded ship safety; concerns raised over 20,000 stranded Indian sailors. * A mechanism has been set up for direct contact with Iran for safe evacuation of ships. 409. </w:t>
      </w:r>
      <w:hyperlink r:id="rId334">
        <w:r>
          <w:rPr>
            <w:color w:val="0000EE"/>
            <w:u w:val="single"/>
          </w:rPr>
          <w:t>https://www.hrw.org/news/2026/03/23/iran-deliberate-attacks-on-civilian-ships-apparent-war-crimes</w:t>
        </w:r>
      </w:hyperlink>
      <w:r>
        <w:rPr>
          <w:i/>
        </w:rPr>
        <w:t xml:space="preserve"> - * Iran appears to have deliberately attacked at least two civilian commercial ships in the Strait of Hormuz on March 11, 2026, which may constitute war crimes. * The UN confirmed 17 incidents of damage to commercial vessels between March 1 and 17. * The attacks contributed to global increases in energy prices, affecting food and critical sectors. * Human Rights Watch documented attacks on vessels including Safesea Vishnu and Mayuree Naree, with casualties and damage. * The conflict has led to significant international concern over maritime safety, environmental risks, and global economic impacts. 410. </w:t>
      </w:r>
      <w:hyperlink r:id="rId334">
        <w:r>
          <w:rPr>
            <w:color w:val="0000EE"/>
            <w:u w:val="single"/>
          </w:rPr>
          <w:t>https://www.hrw.org/news/2026/03/23/iran-deliberate-attacks-on-civilian-ships-apparent-war-crimes</w:t>
        </w:r>
      </w:hyperlink>
      <w:r>
        <w:rPr>
          <w:i/>
        </w:rPr>
        <w:t xml:space="preserve"> - * Iranian forces appear to have deliberately attacked at least two civilian ships and caused 17 incidents damaging commercial vessels in the Strait of Hormuz between March 1 and 17, 2026. * The attacks involved the Safesea Vishnu and Mayuree Naree, with confirmed casualties including four seafarers killed and four missing. * Human Rights Watch states these actions may constitute war crimes; Iran, the US, and Israel are called to cease unlawful attacks. * The incidents have increased global oil prices by 40%, with potential long-term environmental and economic impacts. * The ongoing conflict threatens to exacerbate global food shortages and energy costs, affecting human rights internationally. 411. </w:t>
      </w:r>
      <w:hyperlink r:id="rId335">
        <w:r>
          <w:rPr>
            <w:color w:val="0000EE"/>
            <w:u w:val="single"/>
          </w:rPr>
          <w:t>https://www.sdpnoticias.com/internacional/explosion-en-refineria-de-valero-en-texas-ocurre-en-plena-crisis-energetica-mundial/</w:t>
        </w:r>
      </w:hyperlink>
      <w:r>
        <w:rPr>
          <w:i/>
        </w:rPr>
        <w:t xml:space="preserve"> - * An explosion and fire occurred at Valero Energy's refinery in Texas, with a processing capacity of 395,000 barrels per day. * The incident happened on a Monday and was caused by a technical failure; investigations are ongoing. * The event coincides with international tensions, including the closure of the Strait of Hormuz and damages in gas facilities in Qatar. * Global oil supply is affected by reduced production in Iraq and damage to Qatar's Ras Laffan gas complex. * Oil prices rose above 100 dollars per barrel, and US gasoline reached nearly 3.90 dollars. * The US authorised temporary sale of Iranian and Russian oil to increase supply, aiming to stabilise markets. 412. </w:t>
      </w:r>
      <w:hyperlink r:id="rId333">
        <w:r>
          <w:rPr>
            <w:color w:val="0000EE"/>
            <w:u w:val="single"/>
          </w:rPr>
          <w:t>https://www.news18.com/india/six-lpg-vessels-ready-in-persian-gulf-india-fast-tracks-sop-to-move-them-amid-hormuz-crisis-ws-l-9993460.html</w:t>
        </w:r>
      </w:hyperlink>
      <w:r>
        <w:rPr>
          <w:i/>
        </w:rPr>
        <w:t xml:space="preserve"> - * Six LPG vessels are anchored in the Persian Gulf, unable to transit the Strait of Hormuz due to ongoing conflict. * Two vessels, Jag Vasant and Pine Gas, received approval from Iranian authorities to transit and are expected to reach Indian ports. * India is increasing domestic LPG production and diversifying supply sources to address regional disruptions. * Iranian authorities, including the IRGC, are cooperating, with negotiations described as slower but improving. * The situation affects critical fuel supply and regional maritime routes amid West Asian tensions. 413. </w:t>
      </w:r>
      <w:hyperlink r:id="rId336">
        <w:r>
          <w:rPr>
            <w:color w:val="0000EE"/>
            <w:u w:val="single"/>
          </w:rPr>
          <w:t>https://scroll.in/latest/1091599/top-updates-us-says-report-on-peace-talks-with-iran-at-islamabad-is-speculative?utm_source=rss&amp;utm_medium=public</w:t>
        </w:r>
      </w:hyperlink>
      <w:r>
        <w:rPr>
          <w:i/>
        </w:rPr>
        <w:t xml:space="preserve"> - * The White House stated that reports of US-Iran peace talks in Islamabad are speculative and not final. * US officials, including Steve Witkoff and Jared Kushner, are mentioned in connection with potential negotiations. * Pakistan is proposed as a possible venue for talks, with discussions involving Pakistani leaders and Iranian officials. * Israeli Prime Minister Netanyahu expressed interest in an agreement to end conflicts with Iran. * Oil prices remained high, with Brent crude trading at $103 per barrel amid supply concerns; Iran effective blockades Strait of Hormuz. * US postponed military strikes on Iran for five days, but Iran's media reported no direct communication. * Japan plans to release oil reserves; Indian markets responded positively to potential negotiations. * Israel conducted strikes in Beirut targeting Iranian Revolutionary Guards; Hezbollah accused of assisting Iran. * US and Israel launched an attack on Iran on February 28, with Iran retaliating against US and Israeli targets. 414. </w:t>
      </w:r>
      <w:hyperlink r:id="rId337">
        <w:r>
          <w:rPr>
            <w:color w:val="0000EE"/>
            <w:u w:val="single"/>
          </w:rPr>
          <w:t>https://insideretail.asia/2026/03/24/how-will-fuel-price-spikes-affect-retail-costs/</w:t>
        </w:r>
      </w:hyperlink>
      <w:r>
        <w:rPr>
          <w:i/>
        </w:rPr>
        <w:t xml:space="preserve"> - * The war in the Middle East has resulted in the effective closure of the Strait of Hormuz, stopping 20% of the world's oil and LNG passage since February 28. * Damage to energy infrastructure and sanctions have caused a global energy system crisis, leading to significant supply reductions and price increases. * Oil prices have risen over 50%, with Middle Eastern crude hitting record prices near $164, affecting global transport fuels, inflation, and consumer costs. * Major oil and gas-producing facilities in Iran and Qatar have been targeted, reducing LNG supply by about 3% for three to five years. * Fertiliser trade and food supplies face disruption due to increased costs and blocked routes, with potential impacts on global planting and food security. 415. </w:t>
      </w:r>
      <w:hyperlink r:id="rId338">
        <w:r>
          <w:rPr>
            <w:color w:val="0000EE"/>
            <w:u w:val="single"/>
          </w:rPr>
          <w:t>https://www.zawya.com/en/world/middle-east/any-coastal-attack-will-lead-to-full-gulf-closure-warns-iran-cuhqveyq</w:t>
        </w:r>
      </w:hyperlink>
      <w:r>
        <w:rPr>
          <w:i/>
        </w:rPr>
        <w:t xml:space="preserve"> - * Iran's Defence Council warns that any attack on its southern coast or islands will result in Gulf routes being mined with sea mines. * Iran states that such actions would cause the Gulf to be in a situation similar to the Strait of Hormuz for an extended period. * The US is considering plans to occupy or blockade Iran's Kharg Island to pressure Tehran to reopen the Strait of Hormuz. * Iran recalls that non-belligerent states can only pass through the Strait of Hormuz by coordinating with Iran. * the article discusses potential security incidents affecting Gulf region oil transportation. 416. </w:t>
      </w:r>
      <w:hyperlink r:id="rId338">
        <w:r>
          <w:rPr>
            <w:color w:val="0000EE"/>
            <w:u w:val="single"/>
          </w:rPr>
          <w:t>https://www.zawya.com/en/world/middle-east/any-coastal-attack-will-lead-to-full-gulf-closure-warns-iran-cuhqveyq</w:t>
        </w:r>
      </w:hyperlink>
      <w:r>
        <w:rPr>
          <w:i/>
        </w:rPr>
        <w:t xml:space="preserve"> - * Iran's Defence Council states that an attack on Iran's southern coast or islands will lead to Gulf routes being blocked with sea mines. 417. </w:t>
      </w:r>
      <w:hyperlink r:id="rId339">
        <w:r>
          <w:rPr>
            <w:color w:val="0000EE"/>
            <w:u w:val="single"/>
          </w:rPr>
          <w:t>https://www.zawya.com/en/world/middle-east/oman-is-working-to-put-in-place-safe-passage-for-strait-of-hormuz-ws2zqbdd</w:t>
        </w:r>
      </w:hyperlink>
      <w:r>
        <w:rPr>
          <w:i/>
        </w:rPr>
        <w:t xml:space="preserve"> - * Oman is actively working to put in place safe passage arrangements for the Strait of Hormuz. * Diplomatic efforts are ongoing as regional tensions regarding Iran and broader conflicts escalate. * Oman Foreign Minister C. Badr Al Busaidi emphasised the importance of diplomatic channels to prevent wider regional conflict. * The conflict involves strategic military developments and international concerns, with Iran and Israel central to the situation. * US warnings about targeting Iranian infrastructure reflect potential escalation risks. 418. </w:t>
      </w:r>
      <w:hyperlink r:id="rId340">
        <w:r>
          <w:rPr>
            <w:color w:val="0000EE"/>
            <w:u w:val="single"/>
          </w:rPr>
          <w:t>https://www.thailand-business-news.com/economics/295825-the-middle-east-conflict-may-reduce-thailands-economic-growth-in-2026-by-0-3-0-8</w:t>
        </w:r>
      </w:hyperlink>
      <w:r>
        <w:rPr>
          <w:i/>
        </w:rPr>
        <w:t xml:space="preserve"> - * SCB EIC forecasts that the Middle East war could reduce Thailand’s GDP growth by 0.3–0.8 percentage points in 2026 depending on conflict severity. * Disruption in the Strait of Hormuz due to attacks on energy infrastructure could raise Brent crude oil prices to USD 75–107 per barrel. * Global and Thai economies face downside risks, with global inflation rising around 0.4 percentage points and slower GDP growth. * Thai inflation could return to 1–3% target range sooner, or exceed 4% if tensions escalate. * Thai businesses in agriculture, food, and passenger vehicles face supply chain and cost risks, but some agricultural sectors may benefit from higher global prices. 419. </w:t>
      </w:r>
      <w:hyperlink r:id="rId341">
        <w:r>
          <w:rPr>
            <w:color w:val="0000EE"/>
            <w:u w:val="single"/>
          </w:rPr>
          <w:t>https://maritimefairtrade.org/energy-crisis-and-geopolitical-tensions-a-strong-pressure-on-the-european-plastics-supply-chain/</w:t>
        </w:r>
      </w:hyperlink>
      <w:r>
        <w:rPr>
          <w:i/>
        </w:rPr>
        <w:t xml:space="preserve"> - * The escalation of geopolitical tensions in the Middle East and issues affecting global energy trade are impacting energy and raw material markets. * European plastics supply chain faces increased prices, supply instability, and rising energy and logistics costs. * Over 50,000 companies in Europe employ more than 1.6 million people with a turnover of over €300 billion. * The sector is experiencing reduced margins, financial risks, and potential production cuts, especially impacting critical sectors. * Call for European policymakers to cap energy prices and resolve Middle East energy conflicts. 420. </w:t>
      </w:r>
      <w:hyperlink r:id="rId342">
        <w:r>
          <w:rPr>
            <w:color w:val="0000EE"/>
            <w:u w:val="single"/>
          </w:rPr>
          <w:t>https://www.sofx.com/iran-warns-of-full-persian-gulf-mining-as-u-s-counts-a-dozen-mines-in-the-strait/?utm_source=rss&amp;utm_medium=rss&amp;utm_campaign=iran-warns-of-full-persian-gulf-mining-as-u-s-counts-a-dozen-mines-in-the-strait</w:t>
        </w:r>
      </w:hyperlink>
      <w:r>
        <w:rPr>
          <w:i/>
        </w:rPr>
        <w:t xml:space="preserve"> - * U.S. officials report at least a dozen Iranian mines in the Strait of Hormuz, with some estimates below a dozen. * Iranian naval mines, Maham 3 and Maham 7, pose threats to shipping; Iran's Defence Council warns of mined access routes. * U.S. military has destroyed over 44 Iranian mine-laying vessels, with ongoing operations targeting maritime assets. * Tensions escalate as Iran warns of expanding sea mine deployment; US and Iran negotiate, causing stock market rally. 421. </w:t>
      </w:r>
      <w:hyperlink r:id="rId343">
        <w:r>
          <w:rPr>
            <w:color w:val="0000EE"/>
            <w:u w:val="single"/>
          </w:rPr>
          <w:t>https://www.bahrainnews.net/news/278940338/irgc-we-negotiate-with-enemies-with-impact-driven-strikes-announces-78th-wave-of-operation-true-promise-4</w:t>
        </w:r>
      </w:hyperlink>
      <w:r>
        <w:rPr>
          <w:i/>
        </w:rPr>
        <w:t xml:space="preserve"> - • Iran's IRGC launched missile and drone strikes against Israeli targets including Dimona, Tel Aviv, and Eilat, and US military bases in the region. • The operation, called 'Operation True Promise 4', involved high-sensitivity targets and occurred shortly after US and Israeli attacks against Iran. • The strikes marked a significant escalation, with reports of casualties in Dimona and Arad. • In Kuwait, power outages occurred due to damage from intercept operations, prompting emergency responses. • The conflict indicated escalation in the regional security situation. 422. </w:t>
      </w:r>
      <w:hyperlink r:id="rId344">
        <w:r>
          <w:rPr>
            <w:color w:val="0000EE"/>
            <w:u w:val="single"/>
          </w:rPr>
          <w:t>http://www.kakiforex.com/2026/03/us-inflation-biggest-challenge-this.html</w:t>
        </w:r>
      </w:hyperlink>
      <w:r>
        <w:rPr>
          <w:i/>
        </w:rPr>
        <w:t xml:space="preserve"> - * The week (March 24-27, 2026) is critical for US inflation and Federal Reserve policy decisions. * Key economic indicators include consumer confidence, GDP, unemployment claims, and the Core PCE Price Index. * Data outcomes may influence the USD strength and gold prices, depending on inflation and economic health signals. * Market expectations and reactions to these data will determine the currency and commodity market trends. * The week follows a cautious FOMC meeting and will shape policy outlook for the US economy. 423. </w:t>
      </w:r>
      <w:hyperlink r:id="rId345">
        <w:r>
          <w:rPr>
            <w:color w:val="0000EE"/>
            <w:u w:val="single"/>
          </w:rPr>
          <w:t>https://aawsat.com/%D8%A7%D9%84%D8%A7%D9%82%D8%AA%D8%B5%D8%A7%D8%AF/5254544-%D8%A7%D9%84%D9%86%D9%81%D8%B7-%D9%8A%D8%B9%D8%A7%D9%88%D8%AF-%D8%A7%D9%84%D8%A7%D8%B1%D8%AA%D9%81%D8%A7%D8%B9-%D8%A8%D8%B9%D8%AF-%D9%86%D9%81%D9%8A-%D8%A5%D9%8A%D8%B1%D8%A7%D9%86%D9%8A-%D9%84%D9%84%D8%AA%D9%81%D8%A7%D9%88%D8%B6-%D9%85%D8%B9-%D9%88%D8%A7%D8%B4%D9%86%D8%B7%D9%86</w:t>
        </w:r>
      </w:hyperlink>
      <w:r>
        <w:rPr>
          <w:i/>
        </w:rPr>
        <w:t xml:space="preserve"> - * Oil prices increase in early Tuesday trading amid supply concerns, with Brent reaching $101 and WTI $89.71. * Iran denies talks with the US, contradicting US President Trump’s comments on negotiations. * US delays attacks on Iranian energy facilities, leading to a slight market recovery. * The conflict has halted nearly a fifth of global oil and gas shipments through the Strait of Hormuz; two ships transited the Strait. * Iran’s Revolutionary Guard claims new attacks on US targets; US sanctions temporarily eased to mitigate shortages. * Industry analysts expect prices between $85-$90 if Strait remains closed, potentially rising to $150 if closed into April. 424. </w:t>
      </w:r>
      <w:hyperlink r:id="rId346">
        <w:r>
          <w:rPr>
            <w:color w:val="0000EE"/>
            <w:u w:val="single"/>
          </w:rPr>
          <w:t>https://aawsat.com/%D8%A7%D9%84%D8%B9%D8%A7%D9%84%D9%85-%D8%A7%D9%84%D8%B9%D8%B1%D8%A8%D9%8A/%D8%A7%D9%84%D8%AE%D9%84%D9%8A%D8%AC/5254511-%D8%A7%D9%84%D8%AF%D9%81%D8%A7%D8%B9%D8%A7%D8%AA-%D8%A7%D9%84%D8%B3%D8%B9%D9%88%D8%AF%D9%8A%D8%A9-%D8%AA%D9%8F%D8%AF%D9%85%D9%91%D9%90%D8%B1-39-%D9%85%D8%B3%D9%8A%D9%91%D8%B1%D8%A9-%D9%81%D9%8A-%D8%A7%D9%84%D8%B4%D8%B1%D9%82%D9%8A%D8%A9</w:t>
        </w:r>
      </w:hyperlink>
      <w:r>
        <w:rPr>
          <w:i/>
        </w:rPr>
        <w:t xml:space="preserve"> - * Saudi Arabia's defence systems destroyed 39 drones in the Eastern region. * The event reflects ongoing military tensions involving Iran and Gulf countries. * The Gulf States submitted a diplomatic letter to the UN condemning Iran’s missile and drone attacks. * The attacks targeted civilian infrastructure and maritime navigation, violating international law. * The diplomatic efforts include calls for UN action and self-defence measures by Gulf nations. 425. </w:t>
      </w:r>
      <w:hyperlink r:id="rId347">
        <w:r>
          <w:rPr>
            <w:color w:val="0000EE"/>
            <w:u w:val="single"/>
          </w:rPr>
          <w:t>https://theconversation.com/how-and-why-nz-could-be-drawn-into-the-iran-war-and-the-high-stakes-involved-279083</w:t>
        </w:r>
      </w:hyperlink>
      <w:r>
        <w:rPr>
          <w:i/>
        </w:rPr>
        <w:t xml:space="preserve"> - * After three weeks of war in the Middle East, New Zealand faces potential involvement to protect vital oil and gas shipments in the Strait of Hormuz. * On March 19, NZ joined 19 countries condemning Iran’s attacks on commercial vessels and supporting efforts for safe passage, following UN Security Council Resolution 2817. * NATO and other countries, including New Zealand, are considering securing the Strait but have not made formal commitments. * The legal basis for intervention is complex; US and Israel justify their actions as self-defence, which NZ supports in principle. * Iran’s violations of international law, attacks on infrastructure, and the risks of escalation highlight the possibility of prolonged conflict with serious domestic political implications for NZ. 426. </w:t>
      </w:r>
      <w:hyperlink r:id="rId348">
        <w:r>
          <w:rPr>
            <w:color w:val="0000EE"/>
            <w:u w:val="single"/>
          </w:rPr>
          <w:t>https://www.thehindubusinessline.com/markets/commodities/crude-oil-futures-rise-after-iran-denies-talks-with-us/article70778223.ece</w:t>
        </w:r>
      </w:hyperlink>
      <w:r>
        <w:rPr>
          <w:i/>
        </w:rPr>
        <w:t xml:space="preserve"> - * Crude oil futures traded higher after Iran denied holding talks with the US to end conflict in West Asia. * Brent oil futures were at $100.19, up 4.45%, and WTI futures were at $91.85, up 4.22% on Tuesday morning. * MCX April crude futures rose by 3.97%, and May futures increased by 4.01%. * Iran’s denial was in response to US President Trump’s social media post suggesting postponement of military strikes. * A fire at Valero Energy’s Port Arthur refinery heightened supply disruption concerns. * Other commodities like natural gas, guargum, and dhaniya also saw price increases. 427. </w:t>
      </w:r>
      <w:hyperlink r:id="rId342">
        <w:r>
          <w:rPr>
            <w:color w:val="0000EE"/>
            <w:u w:val="single"/>
          </w:rPr>
          <w:t>https://www.sofx.com/iran-warns-of-full-persian-gulf-mining-as-u-s-counts-a-dozen-mines-in-the-strait/?utm_source=rss&amp;utm_medium=rss&amp;utm_campaign=iran-warns-of-full-persian-gulf-mining-as-u-s-counts-a-dozen-mines-in-the-strait</w:t>
        </w:r>
      </w:hyperlink>
      <w:r>
        <w:rPr>
          <w:i/>
        </w:rPr>
        <w:t xml:space="preserve"> - * U.S. officials report that at least a dozen Iranian mines are positioned in the Strait of Hormuz, with some estimates higher. * U.S. forces have destroyed over 40 Iranian mine-laying vessels, conducting more than 90 strikes. * Iran’s Defence Council warns of extensive mine deployment if attacked, which could hinder international shipping. * President Trump extended negotiations with Iran, indicating potential management of oil flow through the Strait. * Iran’s mine stockpile is estimated at over 5,000, capable of deployment via small boats. 428. </w:t>
      </w:r>
      <w:hyperlink r:id="rId348">
        <w:r>
          <w:rPr>
            <w:color w:val="0000EE"/>
            <w:u w:val="single"/>
          </w:rPr>
          <w:t>https://www.thehindubusinessline.com/markets/commodities/crude-oil-futures-rise-after-iran-denies-talks-with-us/article70778223.ece</w:t>
        </w:r>
      </w:hyperlink>
      <w:r>
        <w:rPr>
          <w:i/>
        </w:rPr>
        <w:t xml:space="preserve"> - * Crude oil futures rose after Iran denied holding talks with the US to end conflict in West Asia. * June Brent oil futures reached $100.19, up 4.45%, and May WTI futures were at $91.85, up 4.22%. * April crude futures in India on MCX increased by 3.97% to ₹8676. * Iran's denial followed US President Trump's social media posts suggesting a suspension of military strikes. * Reports of a fire at Valero Energy’s Port Arthur refinery in the US supported market concerns over supply disruptions. 429. </w:t>
      </w:r>
      <w:hyperlink r:id="rId349">
        <w:r>
          <w:rPr>
            <w:color w:val="0000EE"/>
            <w:u w:val="single"/>
          </w:rPr>
          <w:t>https://www.iraqinews.com/iraq/oil-tanker-carrying-iraqi-crude-crosses-strait-of-hormuz/</w:t>
        </w:r>
      </w:hyperlink>
      <w:r>
        <w:rPr>
          <w:i/>
        </w:rPr>
        <w:t xml:space="preserve"> - * A supertanker carrying two million barrels of Iraqi petroleum crossed the Strait of Hormuz, despite regional war disruptions. * The tanker Omega Trader, managed by Mitsui O.S.K., arrived in Mumbai, India, a few days ago. * This is the first Iraqi crude movement across the strait since Iran’s conflict with the US and Israel began four weeks ago. * Iran has threatened to close the strait, a critical waterway used for oil transit. * Most ships transiting the strait unloaded cargo in India; Iranian navy escorted a liquefied natural gas tanker. * About 18-19 million barrels of oil, and nearly 11 billion cubic feet of liquefied natural gas, pass through the strait daily. 430. </w:t>
      </w:r>
      <w:hyperlink r:id="rId348">
        <w:r>
          <w:rPr>
            <w:color w:val="0000EE"/>
            <w:u w:val="single"/>
          </w:rPr>
          <w:t>https://www.thehindubusinessline.com/markets/commodities/crude-oil-futures-rise-after-iran-denies-talks-with-us/article70778223.ece</w:t>
        </w:r>
      </w:hyperlink>
      <w:r>
        <w:rPr>
          <w:i/>
        </w:rPr>
        <w:t xml:space="preserve"> - * Crude oil futures traded higher following Iran's denial of talks with the US to end conflict in West Asia. * Brent oil futures were at $100.19 (+4.45%), and WTI futures at $91.85 (+4.22%) on Tuesday. * MCX crude oil futures rose by approximately 4% during trading hours. * US President Trump’s social media post about postponing military strikes against Iran influenced market sentiment. * Iranian official Ghalibaf dismissed negotiations with the US, calling fake news to manipulate markets. * Concerns over supply disruptions increased after a fire at Valero’s Port Arthur refinery, with capacity of about 380,000 barrels per day. 431. </w:t>
      </w:r>
      <w:hyperlink r:id="rId350">
        <w:r>
          <w:rPr>
            <w:color w:val="0000EE"/>
            <w:u w:val="single"/>
          </w:rPr>
          <w:t>https://hathalyoum.net/articles/4119616</w:t>
        </w:r>
      </w:hyperlink>
      <w:r>
        <w:rPr>
          <w:i/>
        </w:rPr>
        <w:t xml:space="preserve"> - * Oil prices rise due to concerns over global supplies, driven by tensions in the Gulf region and conflicting statements between the US and Iran. * Brent crude increases by about 4%, exceeding $103 per barrel; US WTI also rises after losing over 10% the previous day. * Iran denies talks with the US, conflicting with US President Donald Trump's comments on possible agreements. * US delays targeting Iranian energy facilities, alleviating some market pressures, but threats to the Strait of Hormuz persist. * Prices may stay high or increase if supply disruptions continue or the Strait remains closed longer; US and international actions include strategic reserves and market interventions. 432. </w:t>
      </w:r>
      <w:hyperlink r:id="rId351">
        <w:r>
          <w:rPr>
            <w:color w:val="0000EE"/>
            <w:u w:val="single"/>
          </w:rPr>
          <w:t>https://bitcoinethereumnews.com/finance/nzd-usd-slides-from-200-sma-to-0-5825-as-geopolitical-risks-lift-usd/?utm_source=rss&amp;utm_medium=rss&amp;utm_campaign=nzd-usd-slides-from-200-sma-to-0-5825-as-geopolitical-risks-lift-usd</w:t>
        </w:r>
      </w:hyperlink>
      <w:r>
        <w:rPr>
          <w:i/>
        </w:rPr>
        <w:t xml:space="preserve"> - * The NZD/USD pair falls to 0.5825 after struggling with the 200-day SMA during the Asian session. * The US dollar gains traction amid geopolitical uncertainties in the Middle East, impacting the currency pair. * President Trump’s comments on Iran have initially boosted optimism, but Iran's denial and escalating tensions dampen risk appetite. * Reports of strikes on Iran’s gas infrastructure increase geopolitical risks, benefiting the USD. * Expectations of rate cuts in the US weaken, while the Fed’s stance and a downgrade of New Zealand’s credit outlook contribute to the negative outlook for NZD/USD. 433. </w:t>
      </w:r>
      <w:hyperlink r:id="rId352">
        <w:r>
          <w:rPr>
            <w:color w:val="0000EE"/>
            <w:u w:val="single"/>
          </w:rPr>
          <w:t>https://energiesmedia.com/suncor-advances-refinery-upgrade-initiatives/</w:t>
        </w:r>
      </w:hyperlink>
      <w:r>
        <w:rPr>
          <w:i/>
        </w:rPr>
        <w:t xml:space="preserve"> - * Suncor advances refinery upgrade initiatives to boost product yields across its Canadian downstream operations. * The upgrades focus on targeted equipment replacements and process optimisations, avoiding expansion. * Suncor plans to maintain high refinery utilisation rates of 99% to 102% in 2026. * The refinery upgrades are coordinated with scheduled maintenance, reducing downtime. * Yield enhancement is vital for competitiveness and margin support amid high utilisation and regulation. 434. </w:t>
      </w:r>
      <w:hyperlink r:id="rId349">
        <w:r>
          <w:rPr>
            <w:color w:val="0000EE"/>
            <w:u w:val="single"/>
          </w:rPr>
          <w:t>https://www.iraqinews.com/iraq/oil-tanker-carrying-iraqi-crude-crosses-strait-of-hormuz/</w:t>
        </w:r>
      </w:hyperlink>
      <w:r>
        <w:rPr>
          <w:i/>
        </w:rPr>
        <w:t xml:space="preserve"> - * A supertanker with two million barrels of Iraqi petroleum crossed the Strait of Hormuz, despite regional conflict interruptions. * The tanker Omega Trader, operated by Mitsui O.S.K., arrived in Mumbai, India, after sailing through the Arabian Gulf. * This is the first Iraqi crude oil transit across the strait since Iran’s conflict with the US and Israel began. * Iran has threatened to close the strait; most ships unload cargo in India, and Iranian forces have escorted LNG tankers. * About 18-19 million barrels of oil per day pass through the Strait of Hormuz, a critical global oil route. 435. </w:t>
      </w:r>
      <w:hyperlink r:id="rId353">
        <w:r>
          <w:rPr>
            <w:color w:val="0000EE"/>
            <w:u w:val="single"/>
          </w:rPr>
          <w:t>https://www.skynewsarabia.com/business/1860228-%D8%A3%D8%B3%D8%B9%D8%A7%D8%B1-%D8%A7%D9%84%D9%86%D9%81%D8%B7-%D8%AA%D8%B1%D8%AA%D9%81%D8%B9-%D8%AA%D9%82%D9%8A%D9%8A%D9%85-%D8%A7%D9%84%D8%A3%D8%B3%D9%88%D8%A7%D9%82-%D9%85%D8%AE%D8%A7%D8%B7%D8%B1-%D8%A7%D9%84%D8%A5%D9%85%D8%AF%D8%A7%D8%AF%D8%A7%D8%AA</w:t>
        </w:r>
      </w:hyperlink>
      <w:r>
        <w:rPr>
          <w:i/>
        </w:rPr>
        <w:t xml:space="preserve"> - * Crude oil futures increased: Brent rose 1.06 USD (1.1%) to 101 USD per barrel; WTI rose 1.58 USD (1.8%) to 89.71 USD per barrel. * Prices had dropped over 10% on Monday due to US announcements delaying potential strikes on Iranian electricity stations. * US and Iran reportedly engaged in talks; US delayed strikes for five days, reducing 'war premium' in prices. * US analyst notes market attempting to regain balance despite ongoing risks at the Strait of Hormuz. * About 20% of global oil and natural gas exports pass through the strait; still, two ships recently crossed. 436. </w:t>
      </w:r>
      <w:hyperlink r:id="rId354">
        <w:r>
          <w:rPr>
            <w:color w:val="0000EE"/>
            <w:u w:val="single"/>
          </w:rPr>
          <w:t>https://indianexpress.com/article/world/dubai-uae-news-live-updates-iran-israel-war-kuwait-saudi-arabia-missile-drone-attacks-10597697/</w:t>
        </w:r>
      </w:hyperlink>
      <w:r>
        <w:rPr>
          <w:i/>
        </w:rPr>
        <w:t xml:space="preserve"> - * Kuwait’s air defences intercepted hostile missile and drone attacks; sounds heard were from interception, according to the army. * Saudi Arabia’s air defence systems intercepted and destroyed over eight drones in the eastern region. * UAE’s air defences engaged seven ballistic missiles and 16 UAVs launched from Iran; since the conflict began, UAE has intercepted 352 ballistic missiles, 15 cruise missiles, and 1,789 UAVs. * Iranian attacks resulted in 8 fatalities and 161 injuries in the UAE. * Amazon’s Bahrain AWS region was disrupted due to drone activity; company is migrating customers to alternative regions. * Kuwait’s power lines were hit by debris from air defence interceptions causing partial power outages. 437. </w:t>
      </w:r>
      <w:hyperlink r:id="rId349">
        <w:r>
          <w:rPr>
            <w:color w:val="0000EE"/>
            <w:u w:val="single"/>
          </w:rPr>
          <w:t>https://www.iraqinews.com/iraq/oil-tanker-carrying-iraqi-crude-crosses-strait-of-hormuz/</w:t>
        </w:r>
      </w:hyperlink>
      <w:r>
        <w:rPr>
          <w:i/>
        </w:rPr>
        <w:t xml:space="preserve"> - * A supertanker carrying two million barrels of Iraqi petroleum crossed the Strait of Hormuz despite regional war disruptions. * Bloomberg data indicates the tanker Omega Trader arrived in Mumbai, India, after sailing in the Arabian Gulf. * This is the first movement of Iraqi crude through the strait since Iran’s conflict with the US and Israel began four weeks ago. * Iran threatened to close the strait, which is heavily used for global oil transit. * Most recent ships transited the strait unload in India, with Iranian escort assistance. * About 18-19 million barrels of oil and 11 billion cubic feet of LNG pass through the strait daily. 438. </w:t>
      </w:r>
      <w:hyperlink r:id="rId354">
        <w:r>
          <w:rPr>
            <w:color w:val="0000EE"/>
            <w:u w:val="single"/>
          </w:rPr>
          <w:t>https://indianexpress.com/article/world/dubai-uae-news-live-updates-iran-israel-war-kuwait-saudi-arabia-missile-drone-attacks-10597697/</w:t>
        </w:r>
      </w:hyperlink>
      <w:r>
        <w:rPr>
          <w:i/>
        </w:rPr>
        <w:t xml:space="preserve"> - * Kuwait air defenses confront hostile missile and drone attacks, confirmed by the Kuwait army on X. * Saudi Arabia intercepts and destroys over eight drones in the eastern region, as announced by the Ministry of Defence. * The UAE engages seven ballistic missiles and 16 UAVs launched from Iran on March 23; since then, UAE air defences have intercepted over 352 ballistic missiles, 15 cruise missiles, and 1,789 UAVs. * Iranian attacks resulting in 8 deaths and 161 injuries across UAE and other nations. * Amazon reports disruption in Bahrain AWS region due to drone activity amid ongoing conflict. 439. </w:t>
      </w:r>
      <w:hyperlink r:id="rId355">
        <w:r>
          <w:rPr>
            <w:color w:val="0000EE"/>
            <w:u w:val="single"/>
          </w:rPr>
          <w:t>https://www.geo.tv/latest/656932-what-cargo-ships-are-passing-hormuz-strait</w:t>
        </w:r>
      </w:hyperlink>
      <w:r>
        <w:rPr>
          <w:i/>
        </w:rPr>
        <w:t xml:space="preserve"> - * Since the war with US-Israel began on February 28, cargo ship crossings through the Strait of Hormuz have decreased by 95% to 144 since March 1, according to Kpler.</w:t>
      </w:r>
      <w:r>
        <w:t xml:space="preserve"> The majority of ships passing through are Iranian, Greek, and Chinese owned or flagged.</w:t>
      </w:r>
      <w:r>
        <w:rPr>
          <w:i/>
        </w:rPr>
        <w:t xml:space="preserve"> Two Indian tankers carrying LPG and a China-bound carrier recently navigated the strait.</w:t>
      </w:r>
      <w:r>
        <w:t xml:space="preserve"> There is a purported Tehran-approved northern route used by some vessels, with over 20 ships tracked using this corridor.</w:t>
      </w:r>
      <w:r>
        <w:rPr>
          <w:i/>
        </w:rPr>
        <w:t xml:space="preserve"> More than 40% of the ships transiting are under US, EU, or UK sanctions.</w:t>
      </w:r>
      <w:r>
        <w:t xml:space="preserve"> Most oil passing through the strait is headed for Asia, mainly China.</w:t>
      </w:r>
      <w:r>
        <w:rPr>
          <w:i/>
        </w:rPr>
        <w:t xml:space="preserve"> Approximately 1.3 million barrels of Iranian oil are transported daily through the strait.</w:t>
      </w:r>
      <w:r>
        <w:t xml:space="preserve">440. </w:t>
      </w:r>
      <w:hyperlink r:id="rId355">
        <w:r>
          <w:rPr>
            <w:color w:val="0000EE"/>
            <w:u w:val="single"/>
          </w:rPr>
          <w:t>https://www.geo.tv/latest/656932-what-cargo-ships-are-passing-hormuz-strait</w:t>
        </w:r>
      </w:hyperlink>
      <w:r>
        <w:t xml:space="preserve"> - * Since March 1, only 144 crossings occurred through the Strait of Hormuz, a 95% decrease from peacetime. * Since the war with US-Israeli strikes on Iran began, over 40% of ships passing are under sanctions, with nearly 59% of oil and gas tankers sanctioned. * Recent ships passing include Indian-flagged LPG carriers and a Chinese-bound carrier; some vessels used a Tehran-approved northern route. * The majority of oil passing through the strait is headed for Asia, mainly China, with diverted LNG cargoes to Asia from Europe. * Iran's oil exports average 1.3 million barrels per day, with 98% of observed oil traffic being Iranian. 441. </w:t>
      </w:r>
      <w:hyperlink r:id="rId356">
        <w:r>
          <w:rPr>
            <w:color w:val="0000EE"/>
            <w:u w:val="single"/>
          </w:rPr>
          <w:t>https://www.livemint.com/news/world/pm-modi-to-brief-rajya-sabha-on-worrisome-middle-east-war-today-iran-us-donald-trump-lpg-oil-prices-today-strait-11774311708390.html</w:t>
        </w:r>
      </w:hyperlink>
      <w:r>
        <w:t xml:space="preserve"> - * Prime Minister Narendra Modi is likely to address the Rajya Sabha on the ongoing war in the Middle East and India's energy security. * His comments follow his speech in the Lok Sabha describing the situation as 'worrisome' and emphasising measures for fertiliser imports. * The conflict has disrupted maritime routes such as the Strait of Hormuz and impacted global energy supplies. * The conflict began on 28 February with US and Israeli actions against Iran, leading to significant regional and global repercussions. * The war has caused over 2,000 deaths, increased oil prices, and threatened global trade routes. 442. </w:t>
      </w:r>
      <w:hyperlink r:id="rId357">
        <w:r>
          <w:rPr>
            <w:color w:val="0000EE"/>
            <w:u w:val="single"/>
          </w:rPr>
          <w:t>https://25h.app/2026/03/24/%D8%A7%D9%84%D9%8A%D8%A7%D8%A8%D8%A7%D9%86-%D8%B3%D8%AA%D8%A8%D8%AF%D8%A3-%D8%A7%D9%84%D8%B6%D8%AE-%D9%85%D9%86-%D9%85%D8%AE%D8%B2%D9%88%D9%86%D8%A7%D8%AA%D9%87%D8%A7-%D8%A7%D9%84%D9%86%D9%81%D8%B7/</w:t>
        </w:r>
      </w:hyperlink>
      <w:r>
        <w:t xml:space="preserve"> - • Japan to start using its strategic oil reserves from 26 March, announced by Prime Minister Sanae Takaichi. • The decision follows a partial withdrawal of reserves last week. • Purpose is to secure supply amid rising oil prices caused by global market tensions. • Japan's oil stockpiles exceeded 400 million barrels as of December. • International Energy Agency members approved reserve use on 11 March to mitigate price impacts from Middle East conflicts. 443. </w:t>
      </w:r>
      <w:hyperlink r:id="rId355">
        <w:r>
          <w:rPr>
            <w:color w:val="0000EE"/>
            <w:u w:val="single"/>
          </w:rPr>
          <w:t>https://www.geo.tv/latest/656932-what-cargo-ships-are-passing-hormuz-strait</w:t>
        </w:r>
      </w:hyperlink>
      <w:r>
        <w:t xml:space="preserve"> - * Since the Iran-US-Israel conflict, a significant decrease in shipping through the Strait of Hormuz has occurred, with only 144 crossings from March 1 to March 23, a 95% drop. * Among recent crossings, two Indian-flagged tankers carrying LPG and a Chinese-bound carrier navigated the strait. * Over 20 ships have used a Tehran-approved northern route around Larak Island, with most owned by Greece, India, Pakistan, or Syria. * More than 40% of transiting ships are under US, EU, or UK sanctions, with nearly 59% of oil and gas tankers sanctioned. * Most oil passing through is headed for Asia, particularly China, with some European LNG cargoes diverted to Asia. 444. </w:t>
      </w:r>
      <w:hyperlink r:id="rId358">
        <w:r>
          <w:rPr>
            <w:color w:val="0000EE"/>
            <w:u w:val="single"/>
          </w:rPr>
          <w:t>https://independent.ng/petroan-wants-nnpc-to-strengthen-domestic-refining-to-curb-global-shocks/</w:t>
        </w:r>
      </w:hyperlink>
      <w:r>
        <w:t xml:space="preserve"> - * PETROAN calls on NNPC Ltd. to accelerate production at Nigeria’s local refineries, including Port Harcourt and Warri. * Concerns raised over global conflicts involving Israel, US, and Iran pushing petroleum prices higher. * Fuel prices in Nigeria have increased by around 30% to above N1,000 per litre for PMS and nearly 50% for diesel. * Emphasises the importance of rehabilitating Nigeria’s refineries to reduce dependency on international markets. * Warns of rising fuel costs due to global tensions and disruptions to critical oil routes. 445. </w:t>
      </w:r>
      <w:hyperlink r:id="rId359">
        <w:r>
          <w:rPr>
            <w:color w:val="0000EE"/>
            <w:u w:val="single"/>
          </w:rPr>
          <w:t>https://pragativadi.com/trump-signals-possible-joint-control-of-strait-of-hormuz-amid-temporary-pause-in-us-iran-strikes/</w:t>
        </w:r>
      </w:hyperlink>
      <w:r>
        <w:t xml:space="preserve"> - * US President Donald Trump indicated that the Strait of Hormuz could be jointly controlled by the US and Iran. * The statement was made during a five-day suspension of planned US strikes on Iran. * The disruption of the waterway has affected nearly 20% of global oil and liquefied natural gas flows. * Trump suggested cooperation with Iran, mentioning "me and the Ayatollah" without providing details. * The announcement influenced global markets, causing oil prices to decline and equity markets to gain. * Iran denied any ongoing negotiations with the US, warning of retaliatory strikes if attacked. * The conflict has resulted in over 2,000 deaths and damage to energy infrastructure, raising global energy security concerns. 446. </w:t>
      </w:r>
      <w:hyperlink r:id="rId359">
        <w:r>
          <w:rPr>
            <w:color w:val="0000EE"/>
            <w:u w:val="single"/>
          </w:rPr>
          <w:t>https://pragativadi.com/trump-signals-possible-joint-control-of-strait-of-hormuz-amid-temporary-pause-in-us-iran-strikes/</w:t>
        </w:r>
      </w:hyperlink>
      <w:r>
        <w:t xml:space="preserve"> - * US President Donald Trump indicated that the Strait of Hormuz could be under joint control of the US and Iran. * The remark followed a temporary five-day suspension of US strikes on Iranian infrastructure. * The Strait remains disrupted due to current conflicts, affecting global oil flows. * Trump mentions potential cooperation with Iranian leadership, but no clear framework was provided. * The announcement influenced global markets with declining oil prices and rising equity markets. 447. </w:t>
      </w:r>
      <w:hyperlink r:id="rId360">
        <w:r>
          <w:rPr>
            <w:color w:val="0000EE"/>
            <w:u w:val="single"/>
          </w:rPr>
          <w:t>https://www.activistpost.com/imec-trumps-war-with-iran-is-about-global-trade-period/</w:t>
        </w:r>
      </w:hyperlink>
      <w:r>
        <w:t xml:space="preserve"> - * The India-Middle East-Europe Economic Corridor (IMEC) is a major infrastructure project aimed at controlling global trade routes, encompassing rail, ports, energy pipelines, fibre optic cables, and data centres. * The corridor connects Indian ports to European terminals via the Arabian Gulf and Mediterranean, with a projected cost of $3-8 billion per segment and construction starting in April 2025. * IMEC's key chokepoint is the Strait of Hormuz; Iran's mobilisation against it following increased US-Israel military strikes has caused a significant reduction in tanker traffic and oil prices. * Control of ports (e.g., Haifa owned by Adani, Tartus and Latakia in Syria) and bypass routes (Oman ports) are strategic investments in the corridor. * Jared Kushner engineered the diplomatic framework from 2017, leveraging the Abraham Accords and Gulf investments; he is now overseeing governance and infrastructure projects integral to IMEC. * The project embodies technocratic control, with a digital layer, energy pipelines, and governance by technocratic committees, reflecting visions of scientific dictatorship. * The conflict at Hormuz and Gaza reconstruction are directly linked to the security and control of IMEC’s critical infrastructure and routes. 448. </w:t>
      </w:r>
      <w:hyperlink r:id="rId361">
        <w:r>
          <w:rPr>
            <w:color w:val="0000EE"/>
            <w:u w:val="single"/>
          </w:rPr>
          <w:t>https://www.xaluannews.com/modules.php?name=News&amp;file=article&amp;sid=3739946</w:t>
        </w:r>
      </w:hyperlink>
      <w:r>
        <w:t xml:space="preserve"> - • Oil prices declined significantly on 23/3 after US President Trump announced a suspension of planned attacks on Iran's energy infrastructure. • Brent crude fell 10.9% to $99.94 per barrel, WTI decreased 10.3% to $88.13 per barrel. • The US is engaging in negotiations with Iran to end ongoing conflict reports. • Market sentiment remains cautious despite price drops, with Iran denying ongoing talks and Israel continuing military actions. • Oil transportation through the Strait of Hormuz is severely impacted, affecting global energy markets. 449. </w:t>
      </w:r>
      <w:hyperlink r:id="rId362">
        <w:r>
          <w:rPr>
            <w:color w:val="0000EE"/>
            <w:u w:val="single"/>
          </w:rPr>
          <w:t>https://www.viva.co.id/berita/dunia/1887716-tegas-iran-ancam-pasang-ranjau-laut-di-teluk-persia-jika-as-lakukan-hal-ini</w:t>
        </w:r>
      </w:hyperlink>
      <w:r>
        <w:t xml:space="preserve"> - * Iran memperingatkan setiap upaya militer terhadap wilayahnya akan dibalas dengan penutupan jalur pelayaran di Teluk Persia. * Pernyataan Iranian Dewan Pertahanan merujuk rencana pemasangan ranjau laut secara besar-besaran sebagai balasan. * Ancaman ini muncul sebagai reaksi terhadap rencana AS menguasai atau memblokade Pulau Kharg dan ultimatum dari Donald Trump. * Konflik meluas dengan serangan Israel ke infrastruktur Teheran dan peningkatan pertahanan negara Teluk. * Risiko gangguan distribusi minyak global dan lonjakan harga energi menjadi perhatian utama. 450. </w:t>
      </w:r>
      <w:hyperlink r:id="rId363">
        <w:r>
          <w:rPr>
            <w:color w:val="0000EE"/>
            <w:u w:val="single"/>
          </w:rPr>
          <w:t>https://www.freemalaysiatoday.com/category/business/2026/03/24/japan-to-release-national-oil-reserves-from-thursday</w:t>
        </w:r>
      </w:hyperlink>
      <w:r>
        <w:t xml:space="preserve"> - • Japan will release part of its strategic oil reserves from 26th March, according to Prime Minister Sanae Takaichi.</w:t>
        <w:br/>
      </w:r>
      <w:r>
        <w:t>• The release includes joint stockpiles held with Saudi Arabia, the UAE, and Kuwait.</w:t>
        <w:br/>
      </w:r>
      <w:r>
        <w:t>• Japan depends on the Middle East for 95% of its oil imports.</w:t>
        <w:br/>
      </w:r>
      <w:r>
        <w:t xml:space="preserve">• The release follows a coordinated decision by the International Energy Agency to tap oil stockpiles amid Middle East tensions. 451. </w:t>
      </w:r>
      <w:hyperlink r:id="rId364">
        <w:r>
          <w:rPr>
            <w:color w:val="0000EE"/>
            <w:u w:val="single"/>
          </w:rPr>
          <w:t>https://www.iranherald.com/news/278940300/sanctioning-iran-impacts-global-market-iranian-consul-general-in-mumbai-on-western-measures</w:t>
        </w:r>
      </w:hyperlink>
      <w:r>
        <w:t xml:space="preserve"> - * Iran's Consul General in Mumbai states Western sanctions have significant repercussions on global markets and contribute to tensions in West Asia. * He explains Iran's mobilisation in response to conflict, with restrictions on the Strait of Hormuz affecting global oil transit. * Iran remains open to diplomatic negotiations under certain conditions amidst rising global oil prices. * Iran claims its response to attacks was in self-defence and criticises US and Israeli actions for escalation. * The envoy advocates for accountability of those responsible for attacks and dialogue-based regional solutions. 452. </w:t>
      </w:r>
      <w:hyperlink r:id="rId365">
        <w:r>
          <w:rPr>
            <w:color w:val="0000EE"/>
            <w:u w:val="single"/>
          </w:rPr>
          <w:t>https://9jaflaver.com/iran-counters-trump-denies-negotiations-with-us/</w:t>
        </w:r>
      </w:hyperlink>
      <w:r>
        <w:t xml:space="preserve"> - </w:t>
      </w:r>
      <w:r>
        <w:rPr>
          <w:i/>
        </w:rPr>
        <w:t>Iranian media disputes Donald Trump’s claim of negotiations with the US, stating no talks are ongoing.</w:t>
      </w:r>
      <w:r/>
      <w:r>
        <w:rPr>
          <w:i/>
        </w:rPr>
        <w:t>Iran’s foreign ministry confirms the non-existence of negotiations, citing Trump’s statements as a move to influence energy prices.</w:t>
      </w:r>
      <w:r/>
      <w:r>
        <w:rPr>
          <w:i/>
        </w:rPr>
        <w:t>Oil prices fell following Trump’s socially media post announcing alleged discussions and a temporary halt to military actions.</w:t>
      </w:r>
      <w:r/>
      <w:r>
        <w:rPr>
          <w:i/>
        </w:rPr>
        <w:t>The report highlights a diplomatic dispute between Iran and the US and the impact on oil markets.</w:t>
      </w:r>
      <w:r>
        <w:t xml:space="preserve">453. </w:t>
      </w:r>
      <w:hyperlink r:id="rId366">
        <w:r>
          <w:rPr>
            <w:color w:val="0000EE"/>
            <w:u w:val="single"/>
          </w:rPr>
          <w:t>https://hindupost.in/geopolitics/the-hormuz-dilemma/</w:t>
        </w:r>
      </w:hyperlink>
      <w:r>
        <w:t xml:space="preserve"> - * The regional war in the Persian Gulf involves Iran, Israel, and the US, with attacks on US military bases and clashes in Lebanon, causing a spike in Brent crude oil prices from $72 to $102 per barrel. * Limited passage for oil tankers through the Strait of Hormuz due to conflict and threats, with Iran aiming to raise Brent prices to $200 per barrel. * Insurance coverage for oil tankers and merchant ships has been cancelled; US efforts to organise coalition escorts have been unsuccessful. * Asian economies depend on energy imports and will suffer heavily if conflict persists; some Western nations and hydrocarbon-exporting Gulf countries face less direct impact. * GCC countries experience shortages of food supplies during the ongoing conflict. 454. </w:t>
      </w:r>
      <w:hyperlink r:id="rId367">
        <w:r>
          <w:rPr>
            <w:color w:val="0000EE"/>
            <w:u w:val="single"/>
          </w:rPr>
          <w:t>https://energy.economictimes.indiatimes.com/news/oil-and-gas/lpg-cylinder-supply-ministry-denies-10kg-refill-rumors-amid-iran-war-concerns/129766303</w:t>
        </w:r>
      </w:hyperlink>
      <w:r>
        <w:t xml:space="preserve"> - * The Ministry of Petroleum and Natural Gas dismisses rumours of supply of 10 kg LPG refills to extend limited stocks. * The move to conserve LPG aims to stabilise supply amid falling inventories and shrinking imports due to Iran war. * Approximately 3.5 lakh PNG connections have been activated in recent weeks, with no disruption at LPG distributorships. * Government plans to allocate 50% of commercial LPG for state governments and union territories. * Two Indian-flagged LPG tankers crossed through the Strait of Hormuz amidst war concerns, carrying about 92,000 tonnes of LPG to India. 455. </w:t>
      </w:r>
      <w:hyperlink r:id="rId368">
        <w:r>
          <w:rPr>
            <w:color w:val="0000EE"/>
            <w:u w:val="single"/>
          </w:rPr>
          <w:t>https://mediaindonesia.com/internasional/873101/trump-sebut-selat-hormuz-segera-dibuka-akan-dikendalikan-bersama-as-dan-iran</w:t>
        </w:r>
      </w:hyperlink>
      <w:r>
        <w:t xml:space="preserve"> - * President Donald Trump states the Strait of Hormuz will soon reopen under joint control between the US and Iran. * The region was previously shut due to conflicts involving Iran, the US, and Israel. * Trump expresses optimism that negotiations will lead to reopening the strategic shipping lane. * The strait, which handles about 20% of global oil distribution, has disruptions with hundreds of ships remaining anchored. * The talks with Iran indicate a possible de-escalation of tension in the region. 456. </w:t>
      </w:r>
      <w:hyperlink r:id="rId366">
        <w:r>
          <w:rPr>
            <w:color w:val="0000EE"/>
            <w:u w:val="single"/>
          </w:rPr>
          <w:t>https://hindupost.in/geopolitics/the-hormuz-dilemma/</w:t>
        </w:r>
      </w:hyperlink>
      <w:r>
        <w:t xml:space="preserve"> - - The regional war in the Persian Gulf involving Iran, Israel, and the US is ongoing, with collateral damage and attacks on US military bases in Gulf countries, Iraq, Jordan, and Türkiye. - Oil prices have surged from $72 to $102 per barrel; Iran aims to increase Brent crude to $200 per barrel. - Limited passage of oil tankers through the Strait of Hormuz due to potential mines and lack of insurance coverage. - US attempts to secure coalition support for escorting merchant vessels have failed. - Asian economies dependent on energy imports face heavy impacts; some Western and OPEC countries may be less affected. - GCC countries experience shortages of vegetables, fruits, and staples as stocks diminish during the conflict. 457. </w:t>
      </w:r>
      <w:hyperlink r:id="rId369">
        <w:r>
          <w:rPr>
            <w:color w:val="0000EE"/>
            <w:u w:val="single"/>
          </w:rPr>
          <w:t>https://mediaindonesia.com/internasional/873109/takaichi-tegaskan-upaya-diplomatik-jepang-redam-ketegangan-di-hormuz</w:t>
        </w:r>
      </w:hyperlink>
      <w:r>
        <w:t xml:space="preserve"> - * Japanese Prime Minister Sanae Takaichi affirms Japan's diplomatic efforts to de-escalate tensions in the Strait of Hormuz amid US-Israel-Iran conflicts. * The statement follows increased threats and military warnings from Iran and the US, including a 48-hour ultimatum from President Trump. * Japan, heavily reliant on Middle Eastern oil (over 90% of imports), considers diplomacy urgent as Iran threatens to block the strait. * Takaichi recently returned from a summit with Trump in Washington, reflecting Japan’s engagement in the crisis. * The situation impacts global energy markets and Japan's energy security concerns. 458. </w:t>
      </w:r>
      <w:hyperlink r:id="rId370">
        <w:r>
          <w:rPr>
            <w:color w:val="0000EE"/>
            <w:u w:val="single"/>
          </w:rPr>
          <w:t>https://www.tradingkey.com/analysis/stocks/us-stocks/261712761-how-navigate-war-the-middle-east-trades-you-need-know-tradingkey</w:t>
        </w:r>
      </w:hyperlink>
      <w:r>
        <w:t xml:space="preserve"> - * War in the Middle East has caused a 65% surge in Brent crude prices, affecting oil supply and shipping disruptions in the Strait of Hormuz. * Tanker industry faces price dislocation, with freight rates rising and equities declining due to operational risks. * Maritime insurance premiums for war risk have quadrupled, creating potential opportunities despite elevated risk premiums. * The aviation industry is affected by higher fuel costs and demand challenges, with potential for contrasting trading opportunities based on oil price movements. * Overall, second-order market effects such as supply chain disruptions and insurance risk repricing present strategic trading prospects.</w:t>
      </w:r>
      <w:r/>
    </w:p>
    <w:p>
      <w:r/>
      <w:r>
        <w:t xml:space="preserve">459. </w:t>
      </w:r>
      <w:hyperlink r:id="rId366">
        <w:r>
          <w:rPr>
            <w:color w:val="0000EE"/>
            <w:u w:val="single"/>
          </w:rPr>
          <w:t>https://hindupost.in/geopolitics/the-hormuz-dilemma/</w:t>
        </w:r>
      </w:hyperlink>
      <w:r>
        <w:t xml:space="preserve"> - • The regional war in the Persian Gulf involves Iran, Israel, and the US, with collateral damage across Gulf countries. • Oil prices have surged from $72 to $102 per barrel, with Iran aiming for $200 per barrel. • Passage of oil tankers through the Strait of Hormuz is restricted, and insurers have cancelled coverage for ships. • The US has attempted to rally international escort efforts, but countries like China, Japan, and European nations have been unresponsive. • Asian economies reliant on energy suffer heavily, while some Western and hydrocarbon-exporting countries face less impact. • Food shortages are emerging in GCC countries due to ongoing conflict. 460. </w:t>
      </w:r>
      <w:hyperlink r:id="rId371">
        <w:r>
          <w:rPr>
            <w:color w:val="0000EE"/>
            <w:u w:val="single"/>
          </w:rPr>
          <w:t>https://www.freepressjournal.in/world/us-israel-and-iran-war-why-saudi-arabia-uae-are-bracing-for-conflict-while-pakistan-turkey-and-egypt-seek-to-broker-peace</w:t>
        </w:r>
      </w:hyperlink>
      <w:r>
        <w:t xml:space="preserve"> - * The war between US-led coalition and Iran began on 28 February 2026, involving strikes on Iran's military leadership and infrastructure. * US and Israeli forces conduct deep-strike operations inside Iran, while diplomatic talks are ongoing in Ankara and Muscat to prevent wider conflict. * Gulf monarchies like Saudi Arabia and the UAE shift from neutrality, supporting US military interests and severing Iranian assets. * Iran closes the Strait of Hormuz, impacting global oil supply and pushing crude prices above $100 per barrel. * US delays planned strikes for five days to pursue diplomatic efforts; mediation involves Turkey and Oman. * Humanitarian impact: over 3 million displaced in Iran, potential for power grid collapse; global energy supply disrupted. * The conflict's resolution hinges on diplomatic success within the five-day window or intensified military action. 461. </w:t>
      </w:r>
      <w:hyperlink r:id="rId371">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following a surprise attack killing Iran's Supreme Leader. * Major regional powers, including Saudi Arabia, UAE, Qatar, Kuwait, Turkey, Egypt, and Oman, are involved either militarily or diplomatically. * Saudi Arabia granted US access to King Fahd Air Base; the UAE shut Iranian assets in Dubai. * Iran has closed the Strait of Hormuz, disrupting global oil supplies and raising Brent crude prices. * US, Israel, and Iran are pursuing military strikes and diplomatic negotiations simultaneously. * US President Trump announced a five-day postponement of strikes, with ongoing mediation via Turkey and Oman. * Gulf states are debating using their own air forces against Iran, fearing Iranian retaliation. * The conflict has resulted in significant humanitarian and economic consequences, including displacement and energy supply disruptions. * The current standoff aims to resolve the crisis before late March, with the potential resumption of military action depending on diplomatic progress. 462. </w:t>
      </w:r>
      <w:hyperlink r:id="rId372">
        <w:r>
          <w:rPr>
            <w:color w:val="0000EE"/>
            <w:u w:val="single"/>
          </w:rPr>
          <w:t>https://pakobserver.net/jet-fuel-price-increases-by-rs46-per-litre-update-on-ticket-prices/</w:t>
        </w:r>
      </w:hyperlink>
      <w:r>
        <w:t xml:space="preserve"> - • Jet fuel prices have risen by Rs46 per litre to Rs388, driven by Middle East tensions. • The price of jet fuel surged by Rs200 since March 1 due to conflict disruptions. • The ongoing conflict in the Middle East has impacted supply and caused volatility. • Airlines face difficulties maintaining current ticket prices and may increase fares. • About 20 airlines are facing losses of $53 billion amid this crisis, affecting global aviation. 463. </w:t>
      </w:r>
      <w:hyperlink r:id="rId373">
        <w:r>
          <w:rPr>
            <w:color w:val="0000EE"/>
            <w:u w:val="single"/>
          </w:rPr>
          <w:t>https://www.cfodive.com/news/hormuz-strait-blockade-slow-q2-economy-fed-Iran-trump-oil-federal-reserve/815476/</w:t>
        </w:r>
      </w:hyperlink>
      <w:r>
        <w:t xml:space="preserve"> - * The Federal Reserve Bank of Dallas reports that a sustained blockade of oil shipments through the Strait of Hormuz would slow the US economy at an annualised rate of 2.9% in Q2. * Nearly 20% of global oil supply passes through the strait, with potential disruption comparable to past oil shocks. * Disruption could cause a surge in oil prices, increasing to $98 per barrel, and lead to a global economic contraction. * A blockage lasting only Q2 would allow GDP growth to recover in Q3, with total loss from 2025 to 2026 being 0.2 percentage points. * A three-quarter halt could reduce growth by 1.3 percentage points over the same period. * Oil shocks tend to induce stagflation, worsening employment and inflation, presenting challenges for central banks. 464. </w:t>
      </w:r>
      <w:hyperlink r:id="rId374">
        <w:r>
          <w:rPr>
            <w:color w:val="0000EE"/>
            <w:u w:val="single"/>
          </w:rPr>
          <w:t>https://news.abplive.com/business/hormuz-crisis-west-asia-war-major-threat-to-world-economy-energy-oil-prices-iea-1832539</w:t>
        </w:r>
      </w:hyperlink>
      <w:r>
        <w:t xml:space="preserve"> - * The escalating crisis in West Asia risks turning into a global economic flashpoint. * The International Energy Agency (IEA) warns of a 'major threat' to the world economy if tensions continue. * The crisis centres on the Strait of Hormuz, a vital energy corridor, which has disrupted oil shipments. * Oil prices have surged, with US crude reaching $100 per barrel. * Damage to energy infrastructure and supply disruptions increase global market volatility. 465. </w:t>
      </w:r>
      <w:hyperlink r:id="rId375">
        <w:r>
          <w:rPr>
            <w:color w:val="0000EE"/>
            <w:u w:val="single"/>
          </w:rPr>
          <w:t>https://www.ebc.com/forex/wti-crude-oil-price-hits-100-global-supply-at-risk-as-tensions-peak</w:t>
        </w:r>
      </w:hyperlink>
      <w:r>
        <w:t xml:space="preserve"> - * The WTI crude oil price exceeded $100 per barrel on March 23, 2026, driven by geopolitical tensions and supply disruptions. * The Strait of Hormuz blockade has resulted in an estimated 8 million barrels per day being offline or diverted, causing a significant supply shortage. * The price surge includes a 'war premium' of $25-30 per barrel due to fears of escalation and conflict in the region. * Rising fuel prices in the US have led to demand destruction, impacting global economic growth forecasts. * Market analysts warn that if the crisis persists, oil prices could reach $115, increasing the risk of a global recession. 466. </w:t>
      </w:r>
      <w:hyperlink r:id="rId374">
        <w:r>
          <w:rPr>
            <w:color w:val="0000EE"/>
            <w:u w:val="single"/>
          </w:rPr>
          <w:t>https://news.abplive.com/business/hormuz-crisis-west-asia-war-major-threat-to-world-economy-energy-oil-prices-iea-1832539</w:t>
        </w:r>
      </w:hyperlink>
      <w:r>
        <w:t xml:space="preserve"> - * The escalating crisis in West Asia threatens the global economy, with the IEA warning of a 'major threat'. * The Strait of Hormuz, a critical energy route, is disrupted, impacting 20% of global oil and gas shipments. * Oil prices surged above $100 per barrel amid the conflict and supply disruptions. * Damage to energy infrastructure in the region has reached at least 40 assets, delaying recovery. * The crisis risks causing widespread economic effects, including inflation, currency pressures, and slowed growth. 467. </w:t>
      </w:r>
      <w:hyperlink r:id="rId376">
        <w:r>
          <w:rPr>
            <w:color w:val="0000EE"/>
            <w:u w:val="single"/>
          </w:rPr>
          <w:t>https://www.japantimes.co.jp/business/2026/03/24/trump-iran-war-world-economy/</w:t>
        </w:r>
      </w:hyperlink>
      <w:r>
        <w:t xml:space="preserve"> - * The U.S. and Israel’s war in Iran impacts global economy through increased energy prices and supply chain disruptions. * Indian movie release delays and Italian farmers’ cost concerns illustrate broader industry effects. * Oil prices could reach $110-$170 per barrel if conflict persists, risking GDP and inflation impacts in the UK, Euro-area, and US. * Financial markets react with rising bond yields amid inflation fears, with traders expecting rate hikes. * Countries like India and Australia face increased costs impacting consumer spending and household finances. * WTO warns global trade and services could decline if energy prices stay high due to ongoing conflict. 468. </w:t>
      </w:r>
      <w:hyperlink r:id="rId373">
        <w:r>
          <w:rPr>
            <w:color w:val="0000EE"/>
            <w:u w:val="single"/>
          </w:rPr>
          <w:t>https://www.cfodive.com/news/hormuz-strait-blockade-slow-q2-economy-fed-Iran-trump-oil-federal-reserve/815476/</w:t>
        </w:r>
      </w:hyperlink>
      <w:r>
        <w:t xml:space="preserve"> - * A sustained blockade of oil shipments through the Strait of Hormuz would slow the US economy by 2.9 percentage points in Q2, according to the Federal Reserve Bank of Dallas. * Nearly 20% of global oil supply passes through the strait, with potential disruptions larger than past oil shocks. * A blockade in Q2 could raise oil prices to $98 per barrel and cause a global GDP contraction; recovery in Q3 could see a 2.2 percentage point rebound. * A three-quarter blockade could decrease GDP growth by 1.3 percentage points from late 2025 to late 2026. * Risks include oil market dislocations and rising insurance rates, with potential for oil prices to rise more substantially than models project. 469. </w:t>
      </w:r>
      <w:hyperlink r:id="rId377">
        <w:r>
          <w:rPr>
            <w:color w:val="0000EE"/>
            <w:u w:val="single"/>
          </w:rPr>
          <w:t>https://www.usmoneyreserve.com/news/featured-news/recession-odds-near-50-as-economy-weakens-and-oil-spikes/</w:t>
        </w:r>
      </w:hyperlink>
      <w:r>
        <w:t xml:space="preserve"> - * Revised government data indicates US economic growth of 0.7% in late 2025, with persistent core inflation above 3%. * Economic vulnerabilities are increasing due to slower consumer spending, weakened job creation, and demand slowdown. * Rising oil prices linked to Middle East conflict are raising costs and may trigger a downturn, with recession odds forecast at 49%. * Financial system stress is rising in private credit and market exposure is high in major technology firms. * Historical patterns show that economic slowdown, inflation, and geopolitical tensions boost gold demand as a safe asset. 470. </w:t>
      </w:r>
      <w:hyperlink r:id="rId373">
        <w:r>
          <w:rPr>
            <w:color w:val="0000EE"/>
            <w:u w:val="single"/>
          </w:rPr>
          <w:t>https://www.cfodive.com/news/hormuz-strait-blockade-slow-q2-economy-fed-Iran-trump-oil-federal-reserve/815476/</w:t>
        </w:r>
      </w:hyperlink>
      <w:r>
        <w:t xml:space="preserve"> - * A sustained blockade of oil shipments through the Strait of Hormuz would slow the US economy by an annualised 2.9 percentage points in Q2, according to the Dallas Fed. * Nearly 20% of global oil passes through the strait, with potential disruptions possibly larger than past shocks such as the 1973 Yom Kippur War. * The event could cause oil prices to rise to $98 per barrel, impacting global GDP and oil markets. * A halting of shipments for only Q2 would lead to a bounce-back of 2.2 percentage points in Q3, but a three-quarter halt could reduce growth by 1.3 percentage points between Q4 2025 and Q4 2026. * US and Iranian negotiations and conflicts could influence oil prices and economic outcomes, with market dislocations potentially amplifying impacts. 471. </w:t>
      </w:r>
      <w:hyperlink r:id="rId378">
        <w:r>
          <w:rPr>
            <w:color w:val="0000EE"/>
            <w:u w:val="single"/>
          </w:rPr>
          <w:t>https://investinglive.com/centralbank/deutsche-bank-sees-ecb-hiking-to-25-as-energy-shock-lifts-inflation-20260323/</w:t>
        </w:r>
      </w:hyperlink>
      <w:r>
        <w:t xml:space="preserve"> - * Deutsche Bank expects the ECB to raise rates to 2.50% in 2026, with hikes in June and September. * The energy shock has increased inflation risks, now above 3%. * Growth outlook has deteriorated, with rising recession risks. * The policy outlook remains highly uncertain, contingent on energy prices and geopolitics. * Deutsche Bank warns inflation may become persistent despite initial transitory expectations. 472. </w:t>
      </w:r>
      <w:hyperlink r:id="rId379">
        <w:r>
          <w:rPr>
            <w:color w:val="0000EE"/>
            <w:u w:val="single"/>
          </w:rPr>
          <w:t>https://garymarklevin.substack.com/p/saudi-aramco-reroutes-7-million-barrels</w:t>
        </w:r>
      </w:hyperlink>
      <w:r>
        <w:t xml:space="preserve"> - * Saudi Aramco activated its emergency protocol for the 1,200 km East-West Pipeline. * Crude oil is being rerouted from the Persian Gulf to the Red Sea. * This re-routing occurs following the closure of the Strait of Hormuz. * The pipeline now carries 7 million barrels per day to Yanbu. * The regional conflict has pushed Brent crude prices above $100 per barrel. * The pipeline's capacity has reached maximum on March 11, despite terminal bottlenecks. * The shift prevents a total collapse of global energy markets amid the maritime blockade. 473. </w:t>
      </w:r>
      <w:hyperlink r:id="rId380">
        <w:r>
          <w:rPr>
            <w:color w:val="0000EE"/>
            <w:u w:val="single"/>
          </w:rPr>
          <w:t>https://investinglive.com/news/investinglive-americas-fx-news-wrap-23-mar-the-hope-for-peace-lifted-markets-today-20260323/</w:t>
        </w:r>
      </w:hyperlink>
      <w:r>
        <w:t xml:space="preserve"> - * The US stock market saw gains, led by small-cap Russell 2000 (+2.29%) and followed by NASDAQ, Dow, and S&amp;P 500, despite closing below intraday highs. * Oil prices fell below $90 after reaching $104, easing geopolitical concerns. * US Treasury yields declined across the curve, with the 2-year and 10-year yields dropping approximately 4 basis points. * The US dollar weakened against major currencies, notably GBP, JPY, and EUR. * Markets showed cautious optimism, with technical levels not fully reclaimed and mixed asset signals. 474. </w:t>
      </w:r>
      <w:hyperlink r:id="rId381">
        <w:r>
          <w:rPr>
            <w:color w:val="0000EE"/>
            <w:u w:val="single"/>
          </w:rPr>
          <w:t>https://www.fxstreet.com/news/us-dollar-index-reverses-sharply-on-iran-de-escalation-hopes-202603232244</w:t>
        </w:r>
      </w:hyperlink>
      <w:r>
        <w:t xml:space="preserve"> - * US Dollar Index (DXY) briefed above 100.00 before reversing to around 99.12, down 0.5%. * The reversal followed US President Trump's announcement of postponed strikes on Iran, leading to a decline in crude oil prices. * Oil prices fell over 9% for WTI and more than 13% for Brent, affecting safe-haven demand for the dollar. * The Federal Reserve held rates steady at 3.50%-3.75% amid slow inflation progress and uncertain Middle East conflicts. * Technical analysis shows a mildly bearish intraday bias with resistance at 99.20 and support at 99.10. 475. </w:t>
      </w:r>
      <w:hyperlink r:id="rId382">
        <w:r>
          <w:rPr>
            <w:color w:val="0000EE"/>
            <w:u w:val="single"/>
          </w:rPr>
          <w:t>https://bitcoinworld.co.in/us-dollar-index-iran-deescalation-reversal/</w:t>
        </w:r>
      </w:hyperlink>
      <w:r>
        <w:t xml:space="preserve"> - * The US Dollar Index (DXY) fell over 1.2% following diplomatic signals suggesting progress in Iran nuclear talks. * The de-escalation led to gains in European currencies, notably the euro (+1.4%) and Swiss franc. * Oil prices dropped nearly 3%, reducing inflation concerns and dollar demand. * Currency movements included EUR/USD above 1.0950, USD/CHF below support, and broad dollar weakness. * Market analysts interpret the reversal as the removal of geopolitical risk premiums from dollar valuation, impacting currency, commodity, and central bank policy expectations. 476. </w:t>
      </w:r>
      <w:hyperlink r:id="rId383">
        <w:r>
          <w:rPr>
            <w:color w:val="0000EE"/>
            <w:u w:val="single"/>
          </w:rPr>
          <w:t>https://namibiadailynews.info/iea-discussing-further-oil-releases-says-executive-director/</w:t>
        </w:r>
      </w:hyperlink>
      <w:r>
        <w:t xml:space="preserve"> - * The International Energy Agency (IEA) is in talks with member countries about releasing more stockpiled oil in response to the supply crisis caused by the conflict in the Middle East. 477. </w:t>
      </w:r>
      <w:hyperlink r:id="rId384">
        <w:r>
          <w:rPr>
            <w:color w:val="0000EE"/>
            <w:u w:val="single"/>
          </w:rPr>
          <w:t>https://goldco.com/feds-policy-trap/</w:t>
        </w:r>
      </w:hyperlink>
      <w:r>
        <w:t xml:space="preserve"> - * The Federal Reserve faces a structural conflict between its goals of maximum employment and price stability. * Recent data distortions and revisions suggest the US labour market is weaker than previously believed. * Inflation remains stubborn, driven by geopolitical conflicts, energy price surges, and shipping disruptions. * Oil prices and supply chain disruptions are not addressable through monetary policy, which risks exacerbating inflation or labour market weakness. * Market reactions show gold remaining elevated as a hedge against uncertainty and currency debasement. * The Fed is likely to take a cautious stance, delaying major policy changes due to opaque data signals and conflicting objectives. 478. </w:t>
      </w:r>
      <w:hyperlink r:id="rId385">
        <w:r>
          <w:rPr>
            <w:color w:val="0000EE"/>
            <w:u w:val="single"/>
          </w:rPr>
          <w:t>https://peakoil.com/production/the-oil-prices-you-see-do-not-tell-markets-real-story</w:t>
        </w:r>
      </w:hyperlink>
      <w:r>
        <w:t xml:space="preserve"> - * The global Brent oil price has increased about 50% to around $110 a barrel amid Iran conflict and supply disruptions. * Physical oil prices are rising faster than futures, with major energy products including gasoline, diesel, and jet fuel experiencing surges. * US efforts to control prices, including releasing emergency stocks and potential sanctions adjustments, are discussed. * Oil supply disruptions affect global markets, with Brent nearing $120 and reports of potential future record-high futures prices. * Ongoing conflict and operational constraints in the Middle East and sanctions issues contribute to persistent market stress. 479. </w:t>
      </w:r>
      <w:hyperlink r:id="rId386">
        <w:r>
          <w:rPr>
            <w:color w:val="0000EE"/>
            <w:u w:val="single"/>
          </w:rPr>
          <w:t>https://fortune.com/2026/03/23/chevron-ceo-mike-wirth-strait-of-hormuz-oil-prices-outlook/</w:t>
        </w:r>
      </w:hyperlink>
      <w:r>
        <w:t xml:space="preserve"> - * Chevron CEO Mike Wirth notes physical supply shortages due to Strait of Hormuz closure are not fully reflected in prices. * The disruption is affecting Asia and crops supply, with market trading on scant information. * US President Trump delays attacks on Iranian energy sites, affecting oil prices. * Iran threatens attacks on energy facilities, escalating tensions. * UAE, Iraq, and Kuwait have cut oil production amid war, with US releasing emergency oil reserves. * Energy leaders highlight the global impact of the Strait of Hormuz blockade and oil market disconnection. 480. </w:t>
      </w:r>
      <w:hyperlink r:id="rId387">
        <w:r>
          <w:rPr>
            <w:color w:val="0000EE"/>
            <w:u w:val="single"/>
          </w:rPr>
          <w:t>https://bitcoinworld.co.in/wti-oil-drops-us-strike-delay/</w:t>
        </w:r>
      </w:hyperlink>
      <w:r>
        <w:t xml:space="preserve"> - * WTI crude futures declined over 3% following the US postponement of military action in the Middle East. * The delay reduced perceived immediate supply risks and led to a build in US crude stockpiles. * Market attention shifted to steady output increases from non-OPEC+ producers. * The Middle East region accounts for about 30% of global crude production, with key chokepoints like the Strait of Hormuz. * Analysts see the price drop as a risk recalibration, with underlying supply vulnerabilities persisting. 481. </w:t>
      </w:r>
      <w:hyperlink r:id="rId388">
        <w:r>
          <w:rPr>
            <w:color w:val="0000EE"/>
            <w:u w:val="single"/>
          </w:rPr>
          <w:t>https://intellectia.ai/blog/fed-interest-rate-decision-march-2026</w:t>
        </w:r>
      </w:hyperlink>
      <w:r>
        <w:t xml:space="preserve"> - * The Federal Reserve maintained rates at 3.5% to 3.75% in March 2026, citing uncertain economic outlook and persistent inflation. * The decision was influenced by the Middle East conflict, leading to surging oil prices and energy supply risks. * Market response was negative with major indices falling, as investors reduce expectations for rate cuts. * The Fed projects only one rate cut in 2026, revising earlier forecasts of more aggressive easing. * The conflict and energy price surge have led analysts to warn of recession risks and volatile markets. 482. </w:t>
      </w:r>
      <w:hyperlink r:id="rId389">
        <w:r>
          <w:rPr>
            <w:color w:val="0000EE"/>
            <w:u w:val="single"/>
          </w:rPr>
          <w:t>https://tribune.com.pk/story/2598874/oil-slides-10-on-trumps-de-escalation-signals</w:t>
        </w:r>
      </w:hyperlink>
      <w:r>
        <w:t xml:space="preserve"> - * Oil prices declined about 10% to a one-week low following US President Trump's announcement to postpone military strikes against Iran. * The US and Iran held constructive talks on resolving Middle East hostilities. * Prices were affected by ongoing conflicts damaging energy infrastructure and blocking shipping through the Strait of Hormuz. * Analysts estimate a significant disruption of Middle East oil production, with a loss of 7 to 10 million barrels per day. * The crisis is described as worse than the two oil shocks of the 1970s, impacting global oil supply and trade.</w:t>
      </w:r>
      <w:r/>
    </w:p>
    <w:p>
      <w:r/>
      <w:r>
        <w:t xml:space="preserve">483. </w:t>
      </w:r>
      <w:hyperlink r:id="rId390">
        <w:r>
          <w:rPr>
            <w:color w:val="0000EE"/>
            <w:u w:val="single"/>
          </w:rPr>
          <w:t>https://www.fxstreet.com/news/eur-usd-slips-below-11600-as-middle-east-tensions-escalate-202603240129</w:t>
        </w:r>
      </w:hyperlink>
      <w:r>
        <w:t xml:space="preserve"> - * EUR/USD depreciates to around 1.1590 during Asian hours due to increased risk aversion amid Middle East conflict. * Israel launched fresh strikes on Tehran following US signals of a pause in attacks. * Iran's officials deny negotiations with the US, indicating ongoing conflict. * US Federal Reserve Bank President Mary Daly suggests Iran conflict impacts interest rate outlooks. * Rising oil prices due to Middle East tensions influence inflation concerns and ECB policy stance. 484. </w:t>
      </w:r>
      <w:hyperlink r:id="rId391">
        <w:r>
          <w:rPr>
            <w:color w:val="0000EE"/>
            <w:u w:val="single"/>
          </w:rPr>
          <w:t>https://www.oilandgas360.com/high-oil-prices-could-force-fed-to-raise-rates/#utm_source=rss&amp;utm_medium=rss&amp;utm_campaign=high-oil-prices-could-force-fed-to-raise-rates</w:t>
        </w:r>
      </w:hyperlink>
      <w:r>
        <w:t xml:space="preserve"> - * The surge in oil prices due to Middle East supply disruptions is affecting US monetary policy expectations.</w:t>
      </w:r>
      <w:r>
        <w:rPr>
          <w:i/>
        </w:rPr>
        <w:t xml:space="preserve"> Traders are now forecasting possible rate hikes by the Federal Reserve, reversing previous cuts expectations.</w:t>
      </w:r>
      <w:r>
        <w:t xml:space="preserve"> Brent crude has risen sharply since the US-Israel conflict with Iran and Strait of Hormuz disruptions.</w:t>
      </w:r>
      <w:r>
        <w:rPr>
          <w:i/>
        </w:rPr>
        <w:t xml:space="preserve"> Markets are responding to the supply shock impacting inflation and Treasury yields.</w:t>
      </w:r>
      <w:r>
        <w:t xml:space="preserve"> The IEA reports damage to 40 Middle East energy assets, affecting supply recovery. 485. </w:t>
      </w:r>
      <w:hyperlink r:id="rId392">
        <w:r>
          <w:rPr>
            <w:color w:val="0000EE"/>
            <w:u w:val="single"/>
          </w:rPr>
          <w:t>https://www.fxstreet.com/news/nzd-usd-moves-below-05850-amid-increased-risk-aversion-202603240203</w:t>
        </w:r>
      </w:hyperlink>
      <w:r>
        <w:t xml:space="preserve"> - * NZD/USD trades around 0.5830 amid increased risk aversion during Asian session. * The US dollar gains following reports of strikes on Tehran by Israeli military. * US signals a pause on energy infrastructure attacks, while Israel continues operations. * Iran denies negotiations with Washington; conflict is projected to continue. * Federal Reserve officials and RBNZ Governor discuss inflation risks and potential rate hikes. * The geopolitical tensions and inflation outlook influence currency movements. 486. </w:t>
      </w:r>
      <w:hyperlink r:id="rId393">
        <w:r>
          <w:rPr>
            <w:color w:val="0000EE"/>
            <w:u w:val="single"/>
          </w:rPr>
          <w:t>https://omanet.om/en/news/economy/oman-crude-hits-160-tensions/</w:t>
        </w:r>
      </w:hyperlink>
      <w:r>
        <w:t xml:space="preserve"> - * Oman crude price for May delivery surged to $160.20 per barrel, up by $2.26 from the previous Friday. * Global oil prices increased amid Middle East geopolitical tensions and potential energy infrastructure disruptions. * Rising tensions involve Iran, the US, and regional conflicts affecting energy supply routes. * Analysts estimate 7 to 10 million barrels per day of oil supply could be at risk. * The crisis is impacting regional production, exports, and market stability, with some Asian refiners contemplating trade adjustments. 487. </w:t>
      </w:r>
      <w:hyperlink r:id="rId394">
        <w:r>
          <w:rPr>
            <w:color w:val="0000EE"/>
            <w:u w:val="single"/>
          </w:rPr>
          <w:t>https://www.rt.com/news/635987-texas-oil-refinery-explosion/?utm_source=rss&amp;utm_medium=rss&amp;utm_campaign=RSS</w:t>
        </w:r>
      </w:hyperlink>
      <w:r>
        <w:t xml:space="preserve"> - * An incident at Valero’s refinery in Port Arthur, Texas, triggered an emergency response on Monday evening. * Witness footage shows flames and black smoke from the facility. * A shelter-in-place order was issued for part of Port Arthur. * Authorities responded, but the nature of the incident is unclear. * The Valero refinery has a capacity of up to 430,000 barrels per day. * US fuel prices were already rising before the incident, with the national average reaching about $3.95 per gallon. 488. </w:t>
      </w:r>
      <w:hyperlink r:id="rId395">
        <w:r>
          <w:rPr>
            <w:color w:val="0000EE"/>
            <w:u w:val="single"/>
          </w:rPr>
          <w:t>https://www.ndtvprofit.com/world/valero-port-arthur-refinery-has-fire-at-diesel-hydrotreater-unit-11257586</w:t>
        </w:r>
      </w:hyperlink>
      <w:r>
        <w:t xml:space="preserve"> - * A fire occurred at the diesel hydrotreater unit of Valero Energy's Port Arthur refinery in Texas. * The fire caused severe damage and resulted in a partial plant shutdown. * Local officials shut two nearby highways as a precaution. * The incident was near the fluid catalytic cracker, and the plant's personnel have been accounted for. * The refinery processes 435,000 barrels of crude daily. 489. </w:t>
      </w:r>
      <w:hyperlink r:id="rId396">
        <w:r>
          <w:rPr>
            <w:color w:val="0000EE"/>
            <w:u w:val="single"/>
          </w:rPr>
          <w:t>https://ekbis.sindonews.com/read/1689777/33/blokade-selat-hormuz-guncang-dunia-saudi-aramco-pangkas-pasokan-minyak-ke-asia-bulan-april-1774321426</w:t>
        </w:r>
      </w:hyperlink>
      <w:r>
        <w:t xml:space="preserve"> - * Saudi Aramco memangkas pasokan minyak mentah ke Asia untuk April akibat gangguan jalur distribusi akibat blokade Selat Hormuz. * Pengurangan pasokan dilakukan untuk bulan kedua berturut-turut, dengan distribusi minyak Arab Light terbatas. * Kebijakan ini dilakukan sebagai respons terhadap kondisi regional dan memperketat suplai di kawasan bergantung pada impor energi. * Perusahaan menyatakan memastikan pasokan energi melalui rute ekspor alternatif di Yanbu. * Pengurangan ini berpotensi menekan produksi bahan bakar olahan di Asia. 490. </w:t>
      </w:r>
      <w:hyperlink r:id="rId397">
        <w:r>
          <w:rPr>
            <w:color w:val="0000EE"/>
            <w:u w:val="single"/>
          </w:rPr>
          <w:t>https://www.benzinga.com/news/events/26/03/51423109/explosion-reported-at-valeros-port-arthur-refinery-police-advises-citizens-to-shelter-in-place</w:t>
        </w:r>
      </w:hyperlink>
      <w:r>
        <w:t xml:space="preserve"> - * A massive explosion occurred at Valero Energy's Port Arthur refinery in Texas. * The explosion involved a heater unit, with no injuries reported. * Authorities issued a shelter-in-place order for the local area. * The refinery has a capacity of 380,000 barrels per day; impact on production is unknown. * Brent crude oil is around $100 amid geopolitical tensions. 491. </w:t>
      </w:r>
      <w:hyperlink r:id="rId398">
        <w:r>
          <w:rPr>
            <w:color w:val="0000EE"/>
            <w:u w:val="single"/>
          </w:rPr>
          <w:t>https://www.24newshd.tv/24-Mar-2026/evacuation-ordered-explosion-rocks-us-oil-refinery-texas</w:t>
        </w:r>
      </w:hyperlink>
      <w:r>
        <w:t xml:space="preserve"> - * Local officials ordered residents near Valero's Port Arthur refinery to shelter-in-place due to an explosion and fire. * The incident occurred at Valero's Port Arthur refinery, with flames and black smoke reported. * The explosion happened at the refinery about 90 miles east of Houston. * The refinery processes heavy sour crude oil into fuels and employs nearly 800 staff. * No injuries or personnel casualties reported; safety is a priority. 492. </w:t>
      </w:r>
      <w:hyperlink r:id="rId399">
        <w:r>
          <w:rPr>
            <w:color w:val="0000EE"/>
            <w:u w:val="single"/>
          </w:rPr>
          <w:t>https://londonlovesbusiness.com/putin-hit-with-a-significant-blow-as-russias-largest-oil-terminal-on-fire/</w:t>
        </w:r>
      </w:hyperlink>
      <w:r>
        <w:t xml:space="preserve"> - * Satellite imagery captured a fire at the Port of Primorsk in Russia, on 23 March 2026. * The fire affected Russia’s largest Baltic oil terminal, a major export hub for crude oil. * The incident could severely constrain Russia’s oil exports to Europe and disrupt global oil supply. * Emergency responders are deployed, but containment may be challenging. * The event occurs amid geopolitical tensions impacting global energy markets. 493. </w:t>
      </w:r>
      <w:hyperlink r:id="rId400">
        <w:r>
          <w:rPr>
            <w:color w:val="0000EE"/>
            <w:u w:val="single"/>
          </w:rPr>
          <w:t>https://www.newsbytesapp.com/news/world/powerful-blast-hits-valero-oil-refinery-in-texas/story</w:t>
        </w:r>
      </w:hyperlink>
      <w:r>
        <w:t xml:space="preserve"> - * A massive explosion occurred at Valero oil refinery in Port Arthur, Texas, on Monday. * Emergency crews responded, and a shelter-in-place order was issued for nearby residents. * A fire broke out within one of Valero's units, with no confirmed casualties reported. * Authorities suggest an industrial heater may have caused the explosion. * Concerns about potential supply disruptions amid global energy uncertainty remain. 494. </w:t>
      </w:r>
      <w:hyperlink r:id="rId401">
        <w:r>
          <w:rPr>
            <w:color w:val="0000EE"/>
            <w:u w:val="single"/>
          </w:rPr>
          <w:t>https://dailyreport.ng/fuel-price-drops-as-nigerian-filling-stations-cut-petrol-pump-rates/</w:t>
        </w:r>
      </w:hyperlink>
      <w:r>
        <w:t xml:space="preserve"> - </w:t>
      </w:r>
      <w:r>
        <w:rPr>
          <w:i/>
        </w:rPr>
        <w:t>Some Nigerian filling stations have reduced petrol pump prices amid market competition and falling global crude prices.</w:t>
      </w:r>
      <w:r/>
      <w:r>
        <w:rPr>
          <w:i/>
        </w:rPr>
        <w:t>Ranoil and Empire Energy adjusted their retail prices downward to ₦1,370 and ₦1,383 per litre, from previous rates of ₦1,440 and ₦1,430.</w:t>
      </w:r>
      <w:r/>
      <w:r>
        <w:rPr>
          <w:i/>
        </w:rPr>
        <w:t>NNPC Limited and MRS Oil Nigeria maintain lower prices at ₦1,361 and ₦1,367 per litre.</w:t>
      </w:r>
      <w:r/>
      <w:r>
        <w:rPr>
          <w:i/>
        </w:rPr>
        <w:t>Crude oil prices dropped below $101 following easing US–Iran tensions and global geopolitical developments.</w:t>
      </w:r>
      <w:r/>
      <w:r>
        <w:rPr>
          <w:i/>
        </w:rPr>
        <w:t>The trend possibly influences the Dangote Refinery's petrol pricing review.</w:t>
      </w:r>
      <w:r>
        <w:t xml:space="preserve">495. </w:t>
      </w:r>
      <w:hyperlink r:id="rId402">
        <w:r>
          <w:rPr>
            <w:color w:val="0000EE"/>
            <w:u w:val="single"/>
          </w:rPr>
          <w:t>https://www.wionews.com/world/435-000-barrels-of-oil-at-risk-as-iran-war-drives-up-oil-prices-fire-rages-at-one-of-us-largest-refineries-after-massive-port-arthur-blast-watch-1774325959958/amp</w:t>
        </w:r>
      </w:hyperlink>
      <w:r>
        <w:t xml:space="preserve"> - * Massive explosion at Valero Port Arthur Refinery on March 23 in Texas. * Fire in a processing unit leads to shelter-in-place alerts and evacuation measures. * Capacity of 435,000 barrels per day potentially offline; no casualties reported. * The explosion coincides with increased global prices amid Iran war and Strait of Hormuz blockade. * The refinery processes heavy sour crude into fuels, employs nearly 800 workers. 496. </w:t>
      </w:r>
      <w:hyperlink r:id="rId403">
        <w:r>
          <w:rPr>
            <w:color w:val="0000EE"/>
            <w:u w:val="single"/>
          </w:rPr>
          <w:t>https://newtalk.tw/news/view/2026-03-24/1025963</w:t>
        </w:r>
      </w:hyperlink>
      <w:r>
        <w:t xml:space="preserve"> - * Explosion at Valero refinery in Port Arthur, Texas, occurred around 6:30 pm local time on 23rd March, causing fire and black smoke. * The incident prompted an evacuation order for residents west of the site. * No injuries reported; the cause is suspected to be a failure in an industrial heater within the plant. * The refinery is a major US crude oil processing facility with a capacity of approximately 380,000 to 435,000 barrels per day. * Emergency teams are on site, and air quality remains unaffected according to environmental reports. 497. </w:t>
      </w:r>
      <w:hyperlink r:id="rId404">
        <w:r>
          <w:rPr>
            <w:color w:val="0000EE"/>
            <w:u w:val="single"/>
          </w:rPr>
          <w:t>https://www.thetimesofbengal.com/international/massive-explosion-at-texas-plant-fire-seen-at-valero-refinery-10/</w:t>
        </w:r>
      </w:hyperlink>
      <w:r>
        <w:t xml:space="preserve"> - * A loud explosion was heard at Valero Energy's refinery in Port Arthur, Texas, on March 23, 2026, at approximately 7.22 pm. * Authorities issued a shelter-in-place order for nearby residents; no casualties reported. * Emergency responders arrived to control the fire; air quality monitoring is ongoing. * The incident's cause is under investigation; a heating unit is suspected. * The refinery's operations could be impacted, affecting regional fuel supply chains. 498. </w:t>
      </w:r>
      <w:hyperlink r:id="rId405">
        <w:r>
          <w:rPr>
            <w:color w:val="0000EE"/>
            <w:u w:val="single"/>
          </w:rPr>
          <w:t>https://www.seanews.com.tr/article/sinopec-to-load-24-million-barrels-saudi-crude-mn3gao1l</w:t>
        </w:r>
      </w:hyperlink>
      <w:r>
        <w:t xml:space="preserve"> - * Sinopec plans to load about 24 million barrels of Saudi crude in March from Yanbu port, with the first loading scheduled for March 10-12. * Exports from Yanbu are expected to double to 2.6 million barrels per day in March, compared to previous months. * The increase is due to Saudi Arabia accelerating pipeline flows to bypass the Strait of Hormuz. * The closure of the Strait of Hormuz, following Iran war, has caused significant supply disruptions for Asian refiners, including Sinopec. * Sinopec has begun cutting output amidst the supply chain adjustments and route rerouting. 499. </w:t>
      </w:r>
      <w:hyperlink r:id="rId406">
        <w:r>
          <w:rPr>
            <w:color w:val="0000EE"/>
            <w:u w:val="single"/>
          </w:rPr>
          <w:t>https://www.seanews.com.tr/article/reefer-shippers-stuck-as-gulf-war-halts-flows-mn3gaysx</w:t>
        </w:r>
      </w:hyperlink>
      <w:r>
        <w:t xml:space="preserve"> - * Cold chain shippers face delays as reefer containers are offloaded at ports outside the Persian Gulf due to the Gulf conflict. * Ocean carriers suspend acceptance of reefer, dangerous goods, and special cargo in and out of UAE, Oman, Iraq, Kuwait, Qatar, Bahrain, and Saudi Arabia. * Existing shipments en route are dropped at ports in India, Singapore, incurring storage costs. * Tyson Foods' halal chicken shipments from Brazil are affected, with production slowing and rerouting uncertain. * Industry experts warn that closure of the Strait of Hormuz could lead to rerouting via Europe or Africa and impact food supplies and inflation. * Ports and land routes in the Gulf are strained, with trucking bottlenecks and active cargo redirection by governments. 500. </w:t>
      </w:r>
      <w:hyperlink r:id="rId379">
        <w:r>
          <w:rPr>
            <w:color w:val="0000EE"/>
            <w:u w:val="single"/>
          </w:rPr>
          <w:t>https://garymarklevin.substack.com/p/saudi-aramco-reroutes-7-million-barrels</w:t>
        </w:r>
      </w:hyperlink>
      <w:r>
        <w:t xml:space="preserve"> - * Saudi Aramco activates emergency protocol for the East-West Pipeline following Strait of Hormuz closure. * Crude is rerouted from the Persian Gulf to the Red Sea, carrying 7 million barrels per day. * The pipeline serves as a contingency during regional conflict, managing supply disruptions. * Capacity was reached on March 11, with bottlenecks at terminal ports. * The shift prevents a total energy market collapse amid maritime blockade monitoring.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rabianpost.com/reliance-buys-iranian-crude-cargoes-despite-curbs/" TargetMode="External"/><Relationship Id="rId10" Type="http://schemas.openxmlformats.org/officeDocument/2006/relationships/hyperlink" Target="https://www.prensalibre.com/guatemala/la-industria-energetica-del-golfo-tardara-anos-en-recuperarse-de-la-guerra-con-iran/" TargetMode="External"/><Relationship Id="rId11" Type="http://schemas.openxmlformats.org/officeDocument/2006/relationships/hyperlink" Target="https://asiatimes.com/2026/03/irans-hormuz-blockade-anchored-in-successful-securitization/" TargetMode="External"/><Relationship Id="rId12" Type="http://schemas.openxmlformats.org/officeDocument/2006/relationships/hyperlink" Target="https://anewz.tv/region/middle-east/18905/israel-strikes-tehran-as-trump-says-us-negotiating-peace/news" TargetMode="External"/><Relationship Id="rId13" Type="http://schemas.openxmlformats.org/officeDocument/2006/relationships/hyperlink" Target="https://www.cbsnews.com/news/federal-reserve-interest-rate-decision-iran-war/" TargetMode="External"/><Relationship Id="rId14" Type="http://schemas.openxmlformats.org/officeDocument/2006/relationships/hyperlink" Target="https://www.indiatvnews.com/news/world/iran-allows-non-hostile-ships-to-pass-through-strait-of-hormuz-prior-coordination-with-officials-needed-2026-03-25-1034983" TargetMode="External"/><Relationship Id="rId15" Type="http://schemas.openxmlformats.org/officeDocument/2006/relationships/hyperlink" Target="https://yen.com.gh/ghana/301269-iran-war-ghana-begins-emergency-evacuation-process-citizens-qatar-embassy-details/" TargetMode="External"/><Relationship Id="rId16" Type="http://schemas.openxmlformats.org/officeDocument/2006/relationships/hyperlink" Target="https://moderndiplomacy.eu/2026/03/25/war-and-diplomacy-collide-as-israel-hits-tehran-while-trump-pushes-secret-deal/" TargetMode="External"/><Relationship Id="rId17" Type="http://schemas.openxmlformats.org/officeDocument/2006/relationships/hyperlink" Targe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 TargetMode="External"/><Relationship Id="rId18" Type="http://schemas.openxmlformats.org/officeDocument/2006/relationships/hyperlink" Target="https://dailynationzambia.com/2026/03/oil-transit-corridors-energy-diplomacy/" TargetMode="External"/><Relationship Id="rId19" Type="http://schemas.openxmlformats.org/officeDocument/2006/relationships/hyperlink" Target="https://www.fxstreet.com/news/canadian-dollar-struggles-as-oil-prices-continue-to-ease-202603250222" TargetMode="External"/><Relationship Id="rId20" Type="http://schemas.openxmlformats.org/officeDocument/2006/relationships/hyperlink" Target="https://www.trend.az/world/4168254.html" TargetMode="External"/><Relationship Id="rId21" Type="http://schemas.openxmlformats.org/officeDocument/2006/relationships/hyperlink" Target="https://www.fxstreet.com/news/us-dollar-index-holds-above-9900-as-us-iran-talks-stir-uncertainty-202603250412" TargetMode="External"/><Relationship Id="rId22" Type="http://schemas.openxmlformats.org/officeDocument/2006/relationships/hyperlink" Target="https://www.chroniclelive.co.uk/news/uk-news/uk-foreign-office-issues-new-33597930" TargetMode="External"/><Relationship Id="rId23" Type="http://schemas.openxmlformats.org/officeDocument/2006/relationships/hyperlink" Target="https://dailypost.ng/2026/03/25/iran-war-thirteen-us-troops-dead-290-injured-as-trump-sends-more-1000-to-middle-east/" TargetMode="External"/><Relationship Id="rId24" Type="http://schemas.openxmlformats.org/officeDocument/2006/relationships/hyperlink" Target="https://www.insurancejournal.com/news/international/2026/03/16/862010.htm" TargetMode="External"/><Relationship Id="rId25" Type="http://schemas.openxmlformats.org/officeDocument/2006/relationships/hyperlink" Target="https://www.thenewslens.com/article/266036" TargetMode="External"/><Relationship Id="rId26" Type="http://schemas.openxmlformats.org/officeDocument/2006/relationships/hyperlink" Target="https://www.irishnews.com/news/world/dubai-airport-forced-to-temporarily-close-after-iranian-drone-attack-ELX5SXJQWROHPL2GARIJPEWQXE/" TargetMode="External"/><Relationship Id="rId27" Type="http://schemas.openxmlformats.org/officeDocument/2006/relationships/hyperlink" Target="https://www.maritimegateway.com/modi-and-trump-hold-first-call-since-iran-conflict/" TargetMode="External"/><Relationship Id="rId28" Type="http://schemas.openxmlformats.org/officeDocument/2006/relationships/hyperlink" Target="https://www.devdiscourse.com/article/international/3849702-irgc-intensifies-retaliation-with-operation-true-promise-4" TargetMode="External"/><Relationship Id="rId29" Type="http://schemas.openxmlformats.org/officeDocument/2006/relationships/hyperlink" Target="https://en.haberler.com/the-fuel-prices-have-changed-again-after-the-price-2232127/" TargetMode="External"/><Relationship Id="rId30" Type="http://schemas.openxmlformats.org/officeDocument/2006/relationships/hyperlink" Target="https://www.westhawaiitoday.com/2026/03/16/nation-world-news/energy-secretary-says-no-guarantees-oil-prices-will-fall-soon/" TargetMode="External"/><Relationship Id="rId31" Type="http://schemas.openxmlformats.org/officeDocument/2006/relationships/hyperlink" Target="https://www.elnacional.com/2026/03/el-conflicto-en-medio-oriente-reabre-el-dilema-energetico-global/" TargetMode="External"/><Relationship Id="rId32" Type="http://schemas.openxmlformats.org/officeDocument/2006/relationships/hyperlink" Target="https://www.indiatoday.in/world/story/major-oil-gas-shock-coming-energy-hubs-up-in-flames-in-us-russia-middle-east-iea-warning-2886543-2026-03-25?utm_source=rss" TargetMode="External"/><Relationship Id="rId33" Type="http://schemas.openxmlformats.org/officeDocument/2006/relationships/hyperlink" Target="https://www.westhawaiitoday.com/2026/03/16/nation-world-news/trump-demands-other-countries-help-secure-vital-strait-of-hormuz-as-iran-vows-defiance/" TargetMode="External"/><Relationship Id="rId34" Type="http://schemas.openxmlformats.org/officeDocument/2006/relationships/hyperlink" Target="https://www.koat.com/article/iran-mocks-trump-ceasefire-plan/70839968" TargetMode="External"/><Relationship Id="rId35" Type="http://schemas.openxmlformats.org/officeDocument/2006/relationships/hyperlink" Target="https://www.mediafax.ro/externe/iranul-a-lansat-rachete-asupra-israelului-kuweitului-iordaniei-si-bahrainului-23709375" TargetMode="External"/><Relationship Id="rId36" Type="http://schemas.openxmlformats.org/officeDocument/2006/relationships/hyperlink" Target="https://splash247.com/no-equivalent-in-living-memory-bunker-markets-face-historic-supply-crisis/" TargetMode="External"/><Relationship Id="rId37" Type="http://schemas.openxmlformats.org/officeDocument/2006/relationships/hyperlink" Target="https://filipinotimes.net/latest-news/2026/03/25/doe-warns-of-worst-case-scenario-in-fuel-shortage-amid-middle-east-tensions/" TargetMode="External"/><Relationship Id="rId38" Type="http://schemas.openxmlformats.org/officeDocument/2006/relationships/hyperlink" Target="https://economymiddleeast.com/news/oil-prices-plunge-over-4-percent-to-95-77-on-easing-supply-fears/" TargetMode="External"/><Relationship Id="rId39" Type="http://schemas.openxmlformats.org/officeDocument/2006/relationships/hyperlink" Target="https://greekcitytimes.com/2026/03/25/iranian-missile-intercepted-lebanon-targeted-cyprus-british-bases-2026/" TargetMode="External"/><Relationship Id="rId40" Type="http://schemas.openxmlformats.org/officeDocument/2006/relationships/hyperlink" Target="https://www.okaz.com.sa/politics/na/2240300" TargetMode="External"/><Relationship Id="rId41" Type="http://schemas.openxmlformats.org/officeDocument/2006/relationships/hyperlink" Target="https://www.koreatimes.co.kr/opinion/editorial/20260325/ed-open-strait-of-hormuz-now?utm_source=rss" TargetMode="External"/><Relationship Id="rId42" Type="http://schemas.openxmlformats.org/officeDocument/2006/relationships/hyperlink" Target="https://thearabianpost.com/hormuz-control-seen-as-conflict-endgame/" TargetMode="External"/><Relationship Id="rId43" Type="http://schemas.openxmlformats.org/officeDocument/2006/relationships/hyperlink" Target="https://newtalk.tw/news/view/2026-03-25/1026133" TargetMode="External"/><Relationship Id="rId44" Type="http://schemas.openxmlformats.org/officeDocument/2006/relationships/hyperlink" Target="https://www.al-monitor.com/originals/2026/03/israel-strikes-tehran-trump-says-us-negotiating-end-war" TargetMode="External"/><Relationship Id="rId45" Type="http://schemas.openxmlformats.org/officeDocument/2006/relationships/hyperlink" Target="https://japan-forward.com/a-perspective-from-india-on-the-middle-east-crisis/" TargetMode="External"/><Relationship Id="rId46" Type="http://schemas.openxmlformats.org/officeDocument/2006/relationships/hyperlink" Target="https://www.viva.co.id/berita/dunia/1887858-inggris-usul-ktt-khusus-bahas-keamanan-pelayaran-di-selat-hormuz" TargetMode="External"/><Relationship Id="rId47" Type="http://schemas.openxmlformats.org/officeDocument/2006/relationships/hyperlink" Target="https://meconstructionnews.com/66661/iranian-drone-attack-causes-fire-at-kuwait-international-airport" TargetMode="External"/><Relationship Id="rId48" Type="http://schemas.openxmlformats.org/officeDocument/2006/relationships/hyperlink" Target="https://www.seatrade-maritime.com/security/conflict-in-the-middle-east-and-impact-on-global-trade" TargetMode="External"/><Relationship Id="rId49" Type="http://schemas.openxmlformats.org/officeDocument/2006/relationships/hyperlink" Target="https://essahafa.tn/2026/03/15/%D9%82%D8%B1%D9%8A%D8%A8%D9%8B%D8%A7-%D8%B6%D8%AE%D9%91-411-9-%D9%85%D9%84%D9%8A%D9%88%D9%86-%D8%A8%D8%B1%D9%85%D9%8A%D9%84-%D9%86%D9%81%D8%B7-%D9%81%D9%8A-%D8%A7%D9%84%D8%A3%D8%B3%D9%88%D8%A7%D9%82/" TargetMode="External"/><Relationship Id="rId50" Type="http://schemas.openxmlformats.org/officeDocument/2006/relationships/hyperlink" Target="https://energynow.com/2026/03/valero-shuts-texas-refinery-after-explosion-rocks-diesel-unit-sources-say/" TargetMode="External"/><Relationship Id="rId51" Type="http://schemas.openxmlformats.org/officeDocument/2006/relationships/hyperlink" Target="https://en.yenisafak.com/world/japan-to-release-oil-from-state-reserves-thursday-as-iran-war-disrupts-supplies-3716204" TargetMode="External"/><Relationship Id="rId52" Type="http://schemas.openxmlformats.org/officeDocument/2006/relationships/hyperlink" Target="https://www.24newshd.tv/24-Mar-2026/japan-release-national-oil-reserves-thursday-pm" TargetMode="External"/><Relationship Id="rId53" Type="http://schemas.openxmlformats.org/officeDocument/2006/relationships/hyperlink" Target="https://www.gurufocus.com/news/8739183/south-korea-naphtha-prices-jump-60-as-lg-chem-halts-facility" TargetMode="External"/><Relationship Id="rId54" Type="http://schemas.openxmlformats.org/officeDocument/2006/relationships/hyperlink" Target="https://africatodaynewsnewyork.com/2026/03/24/japan-taps-emergency-oil-stockpile-starting-thursday/" TargetMode="External"/><Relationship Id="rId55" Type="http://schemas.openxmlformats.org/officeDocument/2006/relationships/hyperlink" Target="https://www.bloomberg.com/news/articles/2026-03-16/china-s-top-refiner-to-cut-activity-by-10-as-war-hits-supply" TargetMode="External"/><Relationship Id="rId56" Type="http://schemas.openxmlformats.org/officeDocument/2006/relationships/hyperlink" Target="https://www.bloomberg.com/news/articles/2026-03-16/japan-starts-release-of-oil-from-reserves-as-war-snarls-flows" TargetMode="External"/><Relationship Id="rId57" Type="http://schemas.openxmlformats.org/officeDocument/2006/relationships/hyperlink" Target="https://newsonjapan.com/article/148711.php" TargetMode="External"/><Relationship Id="rId58" Type="http://schemas.openxmlformats.org/officeDocument/2006/relationships/hyperlink" Target="https://oilprice.com/Latest-Energy-News/World-News/Oil-Prices-Drop-Below-100-on-Ceasefire-Optimism.html" TargetMode="External"/><Relationship Id="rId59" Type="http://schemas.openxmlformats.org/officeDocument/2006/relationships/hyperlink" Target="https://www.nation.com.pk/25-Mar-2026/pakistan-ensures-steady-petroleum-supply-despite-price-pressures" TargetMode="External"/><Relationship Id="rId60" Type="http://schemas.openxmlformats.org/officeDocument/2006/relationships/hyperlink" Target="https://londonlovesbusiness.com/oil-rebounds-as-supply-remains-constrained/" TargetMode="External"/><Relationship Id="rId61" Type="http://schemas.openxmlformats.org/officeDocument/2006/relationships/hyperlink" Target="https://japannews.yomiuri.co.jp/politics/politics-government/20260316-316884/" TargetMode="External"/><Relationship Id="rId62" Type="http://schemas.openxmlformats.org/officeDocument/2006/relationships/hyperlink" Target="https://businesspost.ng/economy/oil-prices-mixed-as-us-proposes-plan-to-end-iran-war/" TargetMode="External"/><Relationship Id="rId63" Type="http://schemas.openxmlformats.org/officeDocument/2006/relationships/hyperlink" Target="https://www.fxstreet.com/news/wti-slumps-below-8700-as-trump-signals-iran-talks-202603250148" TargetMode="External"/><Relationship Id="rId64" Type="http://schemas.openxmlformats.org/officeDocument/2006/relationships/hyperlink" Target="https://assamtribune.com/business/market-recovery-predicted-rupee-to-rebound-to-91-against-us--1609771" TargetMode="External"/><Relationship Id="rId65" Type="http://schemas.openxmlformats.org/officeDocument/2006/relationships/hyperlink" Target="https://www.perthnow.com.au/news/politics/find-out-where-australias-fuel-shortage-is-most-acute-c-22045468" TargetMode="External"/><Relationship Id="rId66" Type="http://schemas.openxmlformats.org/officeDocument/2006/relationships/hyperlink" Target="https://www.theguardian.com/australia-news/2026/mar/16/dozens-of-australian-petrol-stations-run-out-of-fuel-as-panic-buying-continues" TargetMode="External"/><Relationship Id="rId67" Type="http://schemas.openxmlformats.org/officeDocument/2006/relationships/hyperlink" Target="https://www.truckingdive.com/news/hormuz-strait-blockade-slow-q2-economy-fed-Iran-trump-oil-federal-reserve/815514/" TargetMode="External"/><Relationship Id="rId68" Type="http://schemas.openxmlformats.org/officeDocument/2006/relationships/hyperlink" Target="https://www.rigzone.com/news/this_is_not_a_textbook_oil_shock-24-mar-2026-183282-article/?rss=true" TargetMode="External"/><Relationship Id="rId69" Type="http://schemas.openxmlformats.org/officeDocument/2006/relationships/hyperlink" Target="https://defencemonitor.in/economists-cut-asean-6-gdp-growth-amid-west-asia-conflict/" TargetMode="External"/><Relationship Id="rId70" Type="http://schemas.openxmlformats.org/officeDocument/2006/relationships/hyperlink" Target="https://notayesmanseconomics.wordpress.com/2026/03/24/the-euro-area-faces-yet-more-economic-stagflation-exacerbated-by-its-energy-policies/" TargetMode="External"/><Relationship Id="rId71" Type="http://schemas.openxmlformats.org/officeDocument/2006/relationships/hyperlink" Target="https://tass.com/economy/2106459" TargetMode="External"/><Relationship Id="rId72" Type="http://schemas.openxmlformats.org/officeDocument/2006/relationships/hyperlink" Target="https://tass.com/world/2106545" TargetMode="External"/><Relationship Id="rId73" Type="http://schemas.openxmlformats.org/officeDocument/2006/relationships/hyperlink" Target="https://newscats.org/iran-reportedly-lays-naval-mines-in-the-strait-of-hormuz-strategic-threat-to-global-shipping" TargetMode="External"/><Relationship Id="rId74" Type="http://schemas.openxmlformats.org/officeDocument/2006/relationships/hyperlink" Target="https://ekbis.sindonews.com/read/1690003/33/selat-hormuz-lumpuh-lalu-lintas-kapal-anjlok-hingga-95-1774400618" TargetMode="External"/><Relationship Id="rId75" Type="http://schemas.openxmlformats.org/officeDocument/2006/relationships/hyperlink" Target="https://www.freemalaysiatoday.com/category/world/2026/03/25/iran-says-non-hostile-vessels-can-transit-strait-of-hormuz" TargetMode="External"/><Relationship Id="rId76" Type="http://schemas.openxmlformats.org/officeDocument/2006/relationships/hyperlink" Target="https://www.cbsnews.com/video/strait-of-hormuz-disruption-threatens-to-shake-global-economy-60-minutes/" TargetMode="External"/><Relationship Id="rId77" Type="http://schemas.openxmlformats.org/officeDocument/2006/relationships/hyperlink" Target="https://www.cbsnews.com/video/strait-of-hormuz-choke-point-60-minutes-video-2026-03-15/" TargetMode="External"/><Relationship Id="rId78" Type="http://schemas.openxmlformats.org/officeDocument/2006/relationships/hyperlink" Target="https://www.cbsnews.com/news/strait-of-hormuz-disruption-threatens-to-shake-global-economy-60-minutes/" TargetMode="External"/><Relationship Id="rId79" Type="http://schemas.openxmlformats.org/officeDocument/2006/relationships/hyperlink" Target="https://www.cnbc.com/2026/03/16/asia-pacific-markets-nikkei-225-kospi-hang-seng-index.html" TargetMode="External"/><Relationship Id="rId80" Type="http://schemas.openxmlformats.org/officeDocument/2006/relationships/hyperlink" Target="https://www.aljazeera.com/economy/2026/3/16/oil-prices-keep-rising-as-trump-seeks-coalition-to-reopen-strait-of-hormuz?traffic_source=rss" TargetMode="External"/><Relationship Id="rId81" Type="http://schemas.openxmlformats.org/officeDocument/2006/relationships/hyperlink" Target="https://investinglive.com/commodities/icymi-iran-allows-conditional-hormuz-transit-as-thousands-of-ships-remain-stalled-20260324/" TargetMode="External"/><Relationship Id="rId82" Type="http://schemas.openxmlformats.org/officeDocument/2006/relationships/hyperlink" Target="https://www.rigzone.com/news/wire/oil_rises_on_strait_uncertainty-24-mar-2026-183287-article/?rss=true" TargetMode="External"/><Relationship Id="rId83" Type="http://schemas.openxmlformats.org/officeDocument/2006/relationships/hyperlink" Target="https://slguardian.org/iran-conflict-sends-shockwaves-through-global-economy/" TargetMode="External"/><Relationship Id="rId84" Type="http://schemas.openxmlformats.org/officeDocument/2006/relationships/hyperlink" Target="https://www.insideindianabusiness.com/articles/chances-of-a-federal-reserve-rate-cut-fade-as-inflation-worsens" TargetMode="External"/><Relationship Id="rId85" Type="http://schemas.openxmlformats.org/officeDocument/2006/relationships/hyperlink" Target="https://www.myjoyonline.com/africa-bound-india-flagged-fuel-tanker-sets-sail-from-east-of-hormuz-indian-official-says/" TargetMode="External"/><Relationship Id="rId86" Type="http://schemas.openxmlformats.org/officeDocument/2006/relationships/hyperlink" Target="https://www.businesstoday.in/world/story/iran-eases-strait-of-hormuz-access-non-hostile-vessels-can-pass-hormuz-us-israel-linked-ships-blocked-522186-2026-03-25?utm_source=rssfeed" TargetMode="External"/><Relationship Id="rId87" Type="http://schemas.openxmlformats.org/officeDocument/2006/relationships/hyperlink" Target="https://agreenerlifeagreenerworld.net/2026/03/25/explainer-world-crude-oil-reserves/" TargetMode="External"/><Relationship Id="rId88" Type="http://schemas.openxmlformats.org/officeDocument/2006/relationships/hyperlink" Target="https://www.gurufocus.com/news/8737965/goldman-sachs-revises-asia-rate-outlook-as-oil-seen-at-115" TargetMode="External"/><Relationship Id="rId89" Type="http://schemas.openxmlformats.org/officeDocument/2006/relationships/hyperlink" Target="https://www.goodreturns.in/news/west-asia-war-pm-modi-to-hold-all-party-meeting-to-discuss-middle-east-conflict-what-to-expect-011-1498295.html" TargetMode="External"/><Relationship Id="rId90" Type="http://schemas.openxmlformats.org/officeDocument/2006/relationships/hyperlink" Target="https://businessday.ng/backpage/article/when-a-narrow-strait-shakes-the-global-economy/" TargetMode="External"/><Relationship Id="rId91" Type="http://schemas.openxmlformats.org/officeDocument/2006/relationships/hyperlink" Target="https://www.cnbc.com/2026/03/16/china-oil-reserves-trump-iran-war-hormuz.html" TargetMode="External"/><Relationship Id="rId92" Type="http://schemas.openxmlformats.org/officeDocument/2006/relationships/hyperlink" Target="https://www.independent.co.ug/iran-vows-to-kill-netanyahu-blocks-u-s-ships-on-strait-of-hormuz/" TargetMode="External"/><Relationship Id="rId93" Type="http://schemas.openxmlformats.org/officeDocument/2006/relationships/hyperlink" Target="https://news.republika.co.id/berita/tbzb3k451/selat-hormuz-membara-trump-rayu-china-masuk-koalisi" TargetMode="External"/><Relationship Id="rId94" Type="http://schemas.openxmlformats.org/officeDocument/2006/relationships/hyperlink" Target="https://www.aljazeera.com/economy/2026/3/16/japan-begins-release-of-oil-reserves-as-iran-war-sparks-energy-crisis?traffic_source=rss" TargetMode="External"/><Relationship Id="rId95" Type="http://schemas.openxmlformats.org/officeDocument/2006/relationships/hyperlink" Target="https://www.fxstreet.com/news/us-dollar-index-claws-back-mondays-losses-as-iran-denies-talks-202603241955" TargetMode="External"/><Relationship Id="rId96" Type="http://schemas.openxmlformats.org/officeDocument/2006/relationships/hyperlink" Target="https://www.independent.co.uk/travel/news-and-advice/dubai-airport-flights-drone-attack-b2939134.html" TargetMode="External"/><Relationship Id="rId97" Type="http://schemas.openxmlformats.org/officeDocument/2006/relationships/hyperlink" Target="https://www.fxstreet.com/news/feds-barr-rates-may-need-to-be-on-hold-for-some-time-given-above-target-inflation-202603242308" TargetMode="External"/><Relationship Id="rId98" Type="http://schemas.openxmlformats.org/officeDocument/2006/relationships/hyperlink" Target="https://www.odt.co.nz/news/world/iran-says-non-hostile-ships-can-transit-strait-hormuz" TargetMode="External"/><Relationship Id="rId99" Type="http://schemas.openxmlformats.org/officeDocument/2006/relationships/hyperlink" Target="https://gcaptain.com/iran-tells-un-non-hostile-ships-can-transit-hormuz-if-they-coordinate-with-tehran/" TargetMode="External"/><Relationship Id="rId100" Type="http://schemas.openxmlformats.org/officeDocument/2006/relationships/hyperlink" Target="https://cointelegraph.com/markets/rising-us-treasury-yields-war-in-iran-rising-inflation-risk-pressure-bitcoin-price" TargetMode="External"/><Relationship Id="rId101"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102" Type="http://schemas.openxmlformats.org/officeDocument/2006/relationships/hyperlink" Target="https://bitcoinworld.co.in/federal-reserve-rates-inflation-hold/" TargetMode="External"/><Relationship Id="rId103" Type="http://schemas.openxmlformats.org/officeDocument/2006/relationships/hyperlink" Target="https://www.cnbc.com/2026/03/16/trump-demands-allies-secure-strait-of-hormuz-oil-iran.html" TargetMode="External"/><Relationship Id="rId104" Type="http://schemas.openxmlformats.org/officeDocument/2006/relationships/hyperlink" Target="https://bitcoinworld.co.in/federal-reserve-energy-shocks-mandate-risks/" TargetMode="External"/><Relationship Id="rId105" Type="http://schemas.openxmlformats.org/officeDocument/2006/relationships/hyperlink" Target="https://indiashippingnews.com/saudi-arabia-adds-5-shipping-services-to-bolster-trade-links-amid-hormuz-disruptions/" TargetMode="External"/><Relationship Id="rId106" Type="http://schemas.openxmlformats.org/officeDocument/2006/relationships/hyperlink" Target="https://www.ndtv.com/world-news/iran-war-news-mohammed-bin-salman-a-warrior-trump-signals-saudis-entry-in-iran-war-11262967" TargetMode="External"/><Relationship Id="rId107" Type="http://schemas.openxmlformats.org/officeDocument/2006/relationships/hyperlink" Target="https://ghanaiantimes.com.gh/trump-urges-uk-other-nations-to-send-warships-to-strait-of-hormuz/" TargetMode="External"/><Relationship Id="rId108" Type="http://schemas.openxmlformats.org/officeDocument/2006/relationships/hyperlink" Target="https://www.cnbc.com/2026/03/16/india-us-israel-relationship-iran-war-testing-ties.html" TargetMode="External"/><Relationship Id="rId109" Type="http://schemas.openxmlformats.org/officeDocument/2006/relationships/hyperlink" Target="https://www.ndtv.com/world-news/middle-east-war-smoke-fire-as-iranian-drone-strikes-fuel-tank-at-kuwait-airport-11262914" TargetMode="External"/><Relationship Id="rId110" Type="http://schemas.openxmlformats.org/officeDocument/2006/relationships/hyperlink" Target="https://www.babypips.com/news/daily-forex-financial-market-news-recap-2026-03-24" TargetMode="External"/><Relationship Id="rId111" Type="http://schemas.openxmlformats.org/officeDocument/2006/relationships/hyperlink" Target="https://aif.ru/politics/world/v-ssha-nachinayut-panikovat-svodka-voyny-na-blizhnem-vostoke-utro-16-marta" TargetMode="External"/><Relationship Id="rId112" Type="http://schemas.openxmlformats.org/officeDocument/2006/relationships/hyperlink" Target="https://theindependent.sg/rising-tensions-between-iran-and-israel-raise-global-concern/" TargetMode="External"/><Relationship Id="rId113" Type="http://schemas.openxmlformats.org/officeDocument/2006/relationships/hyperlink" Target="https://www.independent.co.uk/news/world/americas/us-politics/trump-strait-of-hormuz-coalition-oil-nato-iran-war-b2939159.html" TargetMode="External"/><Relationship Id="rId114" Type="http://schemas.openxmlformats.org/officeDocument/2006/relationships/hyperlink" Target="https://www.financialsense.com/blog/21596/economy-isnt-collapsing-bigger-risks-are-coming?utm_source=all&amp;utm_medium=rss&amp;utm_campaign=content" TargetMode="External"/><Relationship Id="rId115" Type="http://schemas.openxmlformats.org/officeDocument/2006/relationships/hyperlink" Target="https://investinglive.com/centralbank/feds-barr-says-rates-may-stay-on-hold-for-some-time-as-inflation-and-oil-risks-persist-20260324/" TargetMode="External"/><Relationship Id="rId116" Type="http://schemas.openxmlformats.org/officeDocument/2006/relationships/hyperlink" Target="https://www.cnbc.com/2026/03/16/uae-fujairah-oil-hub-drone-fire-iran-war-us-israel-middle-east.html" TargetMode="External"/><Relationship Id="rId117" Type="http://schemas.openxmlformats.org/officeDocument/2006/relationships/hyperlink" Target="https://www.darnews.com/world/iran-hits-gulf-neighbors-and-keeps-stranglehold-on-oil-shipping-as-concerns-rise-of-energy-crisis-c6b5bf02" TargetMode="External"/><Relationship Id="rId118" Type="http://schemas.openxmlformats.org/officeDocument/2006/relationships/hyperlink" Target="https://news.google.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?oc=5&amp;hl=en-US&amp;gl=US&amp;ceid=US:en" TargetMode="External"/><Relationship Id="rId119" Type="http://schemas.openxmlformats.org/officeDocument/2006/relationships/hyperlink" Target="https://voi.id/en/news/566102" TargetMode="External"/><Relationship Id="rId120" Type="http://schemas.openxmlformats.org/officeDocument/2006/relationships/hyperlink" Target="https://punchng.com/20-thai-sailors-return-home-after-vessel-attacked-in-gulf/?utm_source=rss.punchng.com&amp;utm_medium=web" TargetMode="External"/><Relationship Id="rId121" Type="http://schemas.openxmlformats.org/officeDocument/2006/relationships/hyperlink" Target="https://www.business-standard.com/world-news/israel-iran-west-asia-war-strait-of-hormuz-closure-trump-nuclear-sites-126032500186_1.html" TargetMode="External"/><Relationship Id="rId122" Type="http://schemas.openxmlformats.org/officeDocument/2006/relationships/hyperlink" Target="https://www.investing.com/news/economy-news/feds-goolsbee-says-inflation-progress-needed-to-cut-rates-this-year-pbs-reports-4578916" TargetMode="External"/><Relationship Id="rId123" Type="http://schemas.openxmlformats.org/officeDocument/2006/relationships/hyperlink" Target="https://www.aljazeera.com/news/2026/3/16/map-shows-how-16-days-of-attacks-have-evolved-in-us-israel-war-on-iran?traffic_source=rss" TargetMode="External"/><Relationship Id="rId124" Type="http://schemas.openxmlformats.org/officeDocument/2006/relationships/hyperlink" Target="https://www.coindesk.com/markets/2026/03/16/fed-headlines-central-bank-rate-decisions-gemini-earnings-crypto-week-ahead" TargetMode="External"/><Relationship Id="rId125" Type="http://schemas.openxmlformats.org/officeDocument/2006/relationships/hyperlink" Target="https://www.omanobserver.om/article/1186634/business/oman-crude-adjusts-lower-due-to-heightened-volatility" TargetMode="External"/><Relationship Id="rId126" Type="http://schemas.openxmlformats.org/officeDocument/2006/relationships/hyperlink" Target="https://www.thehindubusinessline.com/economy/sp-global-raises-india-growth-forecast-to-71-for-fy27-flags-risks/article70782584.ece" TargetMode="External"/><Relationship Id="rId127" Type="http://schemas.openxmlformats.org/officeDocument/2006/relationships/hyperlink" Target="https://www.ttnews.com/articles/fire-valero-texas-refinery" TargetMode="External"/><Relationship Id="rId128" Type="http://schemas.openxmlformats.org/officeDocument/2006/relationships/hyperlink" Target="https://www.businesstimes.com.sg/international/asean/philippines-says-working-washington-obtain-oil-us-sanctioned-countries" TargetMode="External"/><Relationship Id="rId129" Type="http://schemas.openxmlformats.org/officeDocument/2006/relationships/hyperlink" Target="https://boereport.com/2026/03/24/kuwait-oil-ceo-says-iran-is-holding-the-worlds-economy-hostage/" TargetMode="External"/><Relationship Id="rId130" Type="http://schemas.openxmlformats.org/officeDocument/2006/relationships/hyperlink" Target="https://punchng.com/china-maintaining-communication-with-us-over-trump-visit/?utm_source=rss.punchng.com&amp;utm_medium=web" TargetMode="External"/><Relationship Id="rId131" Type="http://schemas.openxmlformats.org/officeDocument/2006/relationships/hyperlink" Target="https://www.semissourian.com/world/trump-suggests-he-may-delay-china-trip-as-he-pressures-beijing-for-help-with-strait-of-hormuz-1c853ca3" TargetMode="External"/><Relationship Id="rId132" Type="http://schemas.openxmlformats.org/officeDocument/2006/relationships/hyperlink" Target="https://www.aljazeera.com/news/2026/3/16/drone-strike-disrupts-dubai-flights-as-iran-continues-gulf-attacks?traffic_source=rss" TargetMode="External"/><Relationship Id="rId133" Type="http://schemas.openxmlformats.org/officeDocument/2006/relationships/hyperlink" Target="https://www.dailymail.co.uk/news/article-15649791/Iranian-drone-sparks-inferno-near-Dubai-airport-Trump-warns-Nato-faces-bad-future-allies-refuse-help-secure-Strait-Hormuz.html?ns_mchannel=rss&amp;ns_campaign=1490&amp;ito=1490" TargetMode="External"/><Relationship Id="rId134" Type="http://schemas.openxmlformats.org/officeDocument/2006/relationships/hyperlink" Target="https://oilprice.com/Latest-Energy-News/World-News/US-Crude-Oil-Product-Inventories-Rise.html" TargetMode="External"/><Relationship Id="rId135" Type="http://schemas.openxmlformats.org/officeDocument/2006/relationships/hyperlink" Target="https://www.aljazeera.com/news/2026/3/16/iran-war-what-is-happening-on-day-17-of-us-israel-attacks?traffic_source=rss" TargetMode="External"/><Relationship Id="rId136" Type="http://schemas.openxmlformats.org/officeDocument/2006/relationships/hyperlink" Target="https://ig.ft.com/shadow-fleet/" TargetMode="External"/><Relationship Id="rId137" Type="http://schemas.openxmlformats.org/officeDocument/2006/relationships/hyperlink" Target="https://thefrontierpost.com/oil-rises-further-above-100-stocks-mixed-as-iran-war-rages/" TargetMode="External"/><Relationship Id="rId138" Type="http://schemas.openxmlformats.org/officeDocument/2006/relationships/hyperlink" Target="https://www.birminghammail.co.uk/news/world-news/emirates-flights-cancelled-dubai-airport-33597722" TargetMode="External"/><Relationship Id="rId139" Type="http://schemas.openxmlformats.org/officeDocument/2006/relationships/hyperlink" Target="https://www.business-standard.com/world-news/non-hostile-ships-can-cross-hormuz-strait-on-its-terms-says-iran-126032500147_1.html" TargetMode="External"/><Relationship Id="rId140" Type="http://schemas.openxmlformats.org/officeDocument/2006/relationships/hyperlink" Target="https://bamada.net/trump-fait-pression-sur-ses-allies-pour-envoyer-des-forces-dans-le-detroit-dormuz" TargetMode="External"/><Relationship Id="rId141" Type="http://schemas.openxmlformats.org/officeDocument/2006/relationships/hyperlink" Target="https://mcebiscoo.com/breaking-fuel-prices-fall-at-some-stations-offering-temporary-relief/" TargetMode="External"/><Relationship Id="rId142" Type="http://schemas.openxmlformats.org/officeDocument/2006/relationships/hyperlink" Target="https://www.kens5.com/article/news/local/valero-says-process-fluid-release-sparked-port-arthur-refinery-fire-state-report-details-emissions-event/502-acb2a601-bb11-453e-a13b-52c566098536" TargetMode="External"/><Relationship Id="rId143" Type="http://schemas.openxmlformats.org/officeDocument/2006/relationships/hyperlink" Target="https://www.channelnewsasia.com/business/oil-prices-drop-prospect-middle-east-ceasefire-easing-supply-disruption-6014921" TargetMode="External"/><Relationship Id="rId144" Type="http://schemas.openxmlformats.org/officeDocument/2006/relationships/hyperlink" Target="https://www.wsws.org/en/articles/2026/03/25/wyqg-m25.html" TargetMode="External"/><Relationship Id="rId145" Type="http://schemas.openxmlformats.org/officeDocument/2006/relationships/hyperlink" Target="https://www.liverpoolecho.co.uk/news/liverpool-news/filled-car-up-costco-petrol-33590180" TargetMode="External"/><Relationship Id="rId146" Type="http://schemas.openxmlformats.org/officeDocument/2006/relationships/hyperlink" Target="https://www.ndtv.com/world-news/iran-war-news-how-china-is-killing-oil-chokepoints-while-trump-and-tehran-clash-over-hormuz-11262982" TargetMode="External"/><Relationship Id="rId147" Type="http://schemas.openxmlformats.org/officeDocument/2006/relationships/hyperlink" Target="https://www.azernews.az/region/256131.html" TargetMode="External"/><Relationship Id="rId148" Type="http://schemas.openxmlformats.org/officeDocument/2006/relationships/hyperlink" Target="https://www.businesstoday.com.my/2026/03/25/hormuz-closure-drag-brightens-pcg-outlook/?utm_source=rss&amp;utm_medium=rss&amp;utm_campaign=hormuz-closure-drag-brightens-pcg-outlook" TargetMode="External"/><Relationship Id="rId149" Type="http://schemas.openxmlformats.org/officeDocument/2006/relationships/hyperlink" Target="https://www.cdns.com.tw/articles/1377514" TargetMode="External"/><Relationship Id="rId150" Type="http://schemas.openxmlformats.org/officeDocument/2006/relationships/hyperlink" Target="https://www.etoday.co.kr/news/view/2568653" TargetMode="External"/><Relationship Id="rId151" Type="http://schemas.openxmlformats.org/officeDocument/2006/relationships/hyperlink" Target="https://www.gurufocus.com/news/8740619/uso-crude-and-gasoline-inventories-experience-notable-increases" TargetMode="External"/><Relationship Id="rId152" Type="http://schemas.openxmlformats.org/officeDocument/2006/relationships/hyperlink" Target="https://www.bworldonline.com/top-stories/2026/03/25/738422/government-allots-p20b-to-buy-2m-barrels-of-diesel/" TargetMode="External"/><Relationship Id="rId153" Type="http://schemas.openxmlformats.org/officeDocument/2006/relationships/hyperlink" Target="https://qazinform.com/news/japan-to-start-release-of-state-oil-reserve-thurs-to-ease-iran-impact-fc8870" TargetMode="External"/><Relationship Id="rId154" Type="http://schemas.openxmlformats.org/officeDocument/2006/relationships/hyperlink" Target="https://www.oilandgas360.com/valero-shuts-texas-refinery-after-explosion-rocks-diesel-unit-sources-say/#utm_source=rss&amp;utm_medium=rss&amp;utm_campaign=valero-shuts-texas-refinery-after-explosion-rocks-diesel-unit-sources-say" TargetMode="External"/><Relationship Id="rId155" Type="http://schemas.openxmlformats.org/officeDocument/2006/relationships/hyperlink" Target="https://www.eanlibya.com/%D9%85%D8%A4%D8%B3%D8%B3%D8%A9-%D8%A7%D9%84%D9%86%D9%81%D8%B7-%D8%AA%D8%B9%D9%84%D9%86-%D8%A3%D8%B1%D8%B5%D8%AF%D8%A9-%D8%A7%D9%84%D8%A8%D9%86%D8%B2%D9%8A%D9%86-%D9%88%D8%A7%D9%84%D8%AF%D9%8A/" TargetMode="External"/><Relationship Id="rId156" Type="http://schemas.openxmlformats.org/officeDocument/2006/relationships/hyperlink" Target="https://www.chemistryworld.com/opinion/chemical-recycling-of-plastics-rises-as-oil-crisis-continues/4023169.article" TargetMode="External"/><Relationship Id="rId157" Type="http://schemas.openxmlformats.org/officeDocument/2006/relationships/hyperlink" Target="https://www.sondakika.com/ekonomi/haber-hurmuz-bogazi-ndaki-kapanma-petrol-pazarini-vurdu-19684402/" TargetMode="External"/><Relationship Id="rId158" Type="http://schemas.openxmlformats.org/officeDocument/2006/relationships/hyperlink" Target="https://techstory.in/reliance-industries-purchases-5-million-barrels-of-iranian-oil-after-us-sanctions-relief/" TargetMode="External"/><Relationship Id="rId159" Type="http://schemas.openxmlformats.org/officeDocument/2006/relationships/hyperlink" Target="https://scroll.in/article/1091608/qatars-gas-terminal-could-take-years-to-repair-and-india-will-suffer-the-cost?utm_source=rss&amp;utm_medium=public" TargetMode="External"/><Relationship Id="rId160" Type="http://schemas.openxmlformats.org/officeDocument/2006/relationships/hyperlink" Target="https://www.consumeraffairs.com/news/average-gas-price-poised-to-hit-4-a-gallon-032426.html" TargetMode="External"/><Relationship Id="rId161" Type="http://schemas.openxmlformats.org/officeDocument/2006/relationships/hyperlink" Target="https://bitcoinworld.co.in/forex-today-oil-eurozone-dollar/" TargetMode="External"/><Relationship Id="rId162" Type="http://schemas.openxmlformats.org/officeDocument/2006/relationships/hyperlink" Target="https://magazine.pagesjaunes.online/trafic-au-detroit-dormuz-effondrement-de-95-depuis-le-blocus-iranien/" TargetMode="External"/><Relationship Id="rId163" Type="http://schemas.openxmlformats.org/officeDocument/2006/relationships/hyperlink" Target="https://www.dimokratia.gr/kosmos/673150/pagkosmio-naytiliako-sok-egklovismena-chiliades-ploia-sta-stena-toy-ormoyz-sto/" TargetMode="External"/><Relationship Id="rId164" Type="http://schemas.openxmlformats.org/officeDocument/2006/relationships/hyperlink" Target="https://www.marinelink.com/news/saudi-aramco-increases-crude-oil-exports-537250" TargetMode="External"/><Relationship Id="rId165" Type="http://schemas.openxmlformats.org/officeDocument/2006/relationships/hyperlink" Target="https://www.actionnetwork.com/politics/when-will-strait-of-hormuz-traffic-return-to-normal" TargetMode="External"/><Relationship Id="rId166" Type="http://schemas.openxmlformats.org/officeDocument/2006/relationships/hyperlink" Target="https://aircargoweek.com/how-the-iran-war-is-reshaping-global-supply-chains/" TargetMode="External"/><Relationship Id="rId167" Type="http://schemas.openxmlformats.org/officeDocument/2006/relationships/hyperlink" Target="https://www.weareiowa.com/article/news/nation-world/fuel-gas-diesel-prices-municipal-service-budget-public-works-delivery-drivers-high-cost/507-5250a300-8859-4743-8c29-c2deb5a39f77" TargetMode="External"/><Relationship Id="rId168" Type="http://schemas.openxmlformats.org/officeDocument/2006/relationships/hyperlink" Target="https://ca.investing.com/news/economy-news/iran-charges-transit-fees-on-vessels-in-strait-of-hormuz-93CH-4530015" TargetMode="External"/><Relationship Id="rId169" Type="http://schemas.openxmlformats.org/officeDocument/2006/relationships/hyperlink" Target="https://londonlovesbusiness.com/minister-urges-motorists-not-panic-buy-fuel/" TargetMode="External"/><Relationship Id="rId170" Type="http://schemas.openxmlformats.org/officeDocument/2006/relationships/hyperlink" Target="https://www.bizpacreview.com/2026/03/23/massive-fire-breaks-out-at-texas-oil-refinery-after-reported-explosion-1628927/" TargetMode="External"/><Relationship Id="rId171" Type="http://schemas.openxmlformats.org/officeDocument/2006/relationships/hyperlink" Target="https://www.alarabiya.net/arab-and-world/yemen/2026/03/24/%D8%A7%D8%B3%D8%A8%D9%8A%D8%AF%D8%B3-%D8%AA%D8%A4%D9%85%D9%86-%D9%85%D8%B1%D9%88%D8%B1-%D8%AF%D9%81%D8%B9%D8%A9-%D8%AB%D8%A7%D9%84%D8%AB%D8%A9-%D9%85%D9%86-%D8%A7%D9%84%D8%B3%D9%81%D9%86-%D8%A7%D9%84%D8%AA%D8%AC%D8%A7%D8%B1%D9%8A%D8%A9-%D9%81%D9%8A-%D8%A7%D9%84%D8%A8%D8%AD%D8%B1-%D8%A7%D9%84%D8%A7%D8%AD%D9%85%D8%B1" TargetMode="External"/><Relationship Id="rId172" Type="http://schemas.openxmlformats.org/officeDocument/2006/relationships/hyperlink" Target="https://virginiabusiness.com/oil-prices-rise-supply-disruption-iran-denies-us-talks/" TargetMode="External"/><Relationship Id="rId173" Type="http://schemas.openxmlformats.org/officeDocument/2006/relationships/hyperlink" Target="https://www.diyinvestor.net/comment-oil-back-above-100-amid-us-iran-talks-speculation/" TargetMode="External"/><Relationship Id="rId174" Type="http://schemas.openxmlformats.org/officeDocument/2006/relationships/hyperlink" Target="https://www.marineinsight.com/iran-threatens-to-mine-the-persian-gulf-if-u-s-israel-attack-its-islands-coasts/?utm_source=rss&amp;utm_medium=rss&amp;utm_campaign=iran-threatens-to-mine-the-persian-gulf-if-u-s-israel-attack-its-islands-coasts" TargetMode="External"/><Relationship Id="rId175" Type="http://schemas.openxmlformats.org/officeDocument/2006/relationships/hyperlink" Target="https://www.marineinsight.com/watch-cargo-vessel-allides-with-jetty-after-mooring-lines-snap-at-indias-largest-port/?utm_source=rss&amp;utm_medium=rss&amp;utm_campaign=watch-cargo-vessel-allides-with-jetty-after-mooring-lines-snap-at-indias-largest-port" TargetMode="External"/><Relationship Id="rId176" Type="http://schemas.openxmlformats.org/officeDocument/2006/relationships/hyperlink" Target="https://www.marineinsight.com/unknown-projectile-strikes-ship-off-uaes-sharjah-coast-authorities-launch-probe/?utm_source=rss&amp;utm_medium=rss&amp;utm_campaign=unknown-projectile-strikes-ship-off-uaes-sharjah-coast-authorities-launch-probe" TargetMode="External"/><Relationship Id="rId177" Type="http://schemas.openxmlformats.org/officeDocument/2006/relationships/hyperlink" Target="https://www.foodbusinessmea.com/saudi-ports-authority-gulftainer-launch-khorfakkan-dammam-corridor-bypassing-strait-of-hormuz/" TargetMode="External"/><Relationship Id="rId178" Type="http://schemas.openxmlformats.org/officeDocument/2006/relationships/hyperlink" Target="https://www.cityam.com/not-just-oil-fertiliser-and-helium-are-at-risk-in-the-strait-of-hormuz-standoff/" TargetMode="External"/><Relationship Id="rId179" Type="http://schemas.openxmlformats.org/officeDocument/2006/relationships/hyperlink" Target="https://bitcoinworld.co.in/iran-hormuz-strait-shipping-fees/" TargetMode="External"/><Relationship Id="rId180" Type="http://schemas.openxmlformats.org/officeDocument/2006/relationships/hyperlink" Target="https://fxpro.news/market-overview/taco-knocks-brent-down-20260324/" TargetMode="External"/><Relationship Id="rId181" Type="http://schemas.openxmlformats.org/officeDocument/2006/relationships/hyperlink" Target="https://iol.co.za/business-report/economy/2026-03-24-with-fuel-prices-set-to-soar-international-energy-agency-recommends-working-from-home-where-possible/" TargetMode="External"/><Relationship Id="rId182" Type="http://schemas.openxmlformats.org/officeDocument/2006/relationships/hyperlink" Target="https://thenewsmill.com/2026/03/pm-modi-announces-seven-empowered-groups-to-manage-fuel-and-gas-supply-amid-west-asia-conflict/" TargetMode="External"/><Relationship Id="rId183" Type="http://schemas.openxmlformats.org/officeDocument/2006/relationships/hyperlink" Target="https://energynow.com/2026/03/oil-rises-as-supply-disruption-persists-and-iran-denies-us-talks/" TargetMode="External"/><Relationship Id="rId184" Type="http://schemas.openxmlformats.org/officeDocument/2006/relationships/hyperlink" Target="https://www.thehindubusinessline.com/markets/commodities/india-awaits-delivery-of-230-lakh-tonnes-of-lpg/article70780327.ece" TargetMode="External"/><Relationship Id="rId185" Type="http://schemas.openxmlformats.org/officeDocument/2006/relationships/hyperlink" Target="https://www.chinanews.net/news/278941259/use-all-necessary-means-bahrain-circulates-draft-un-resolution-to-secure-strait-of-hormuz" TargetMode="External"/><Relationship Id="rId186" Type="http://schemas.openxmlformats.org/officeDocument/2006/relationships/hyperlink" Target="https://www.bairdmaritime.com/shipping/tankers/japan-taps-oil-reserves-as-supply-crisis-shows-no-signs-of-easing" TargetMode="External"/><Relationship Id="rId187" Type="http://schemas.openxmlformats.org/officeDocument/2006/relationships/hyperlink" Target="https://assamtribune.com/national/pm-modi-trump-discuss-west-asia-crisis-stress-keeping-strait-of-hormuz-open-1609794" TargetMode="External"/><Relationship Id="rId188" Type="http://schemas.openxmlformats.org/officeDocument/2006/relationships/hyperlink" Target="https://www.24newshd.tv/24-Mar-2026/supply-boost-ship-carrying-38-000-metric-tonnes-oil-docks-port-qasim" TargetMode="External"/><Relationship Id="rId189" Type="http://schemas.openxmlformats.org/officeDocument/2006/relationships/hyperlink" Target="https://www.mirror.co.uk/news/world-news/iran-war-energy-crisis-live-36916496" TargetMode="External"/><Relationship Id="rId190" Type="http://schemas.openxmlformats.org/officeDocument/2006/relationships/hyperlink" Target="https://www.demorgen.be/nieuws/vrije-doorgang-in-ruil-voor-tolgeld-tot-2-miljoen-dollar-steeds-meer-schepen-passeren-straat-van-hormuz-via-omweg~b9c1d6fd4/" TargetMode="External"/><Relationship Id="rId191" Type="http://schemas.openxmlformats.org/officeDocument/2006/relationships/hyperlink" Target="https://www.iltalehti.fi/ulkomaat/a/14561196-82db-4c6c-a346-256b9f93e083" TargetMode="External"/><Relationship Id="rId192" Type="http://schemas.openxmlformats.org/officeDocument/2006/relationships/hyperlink" Target="https://theglobaleconomics.com/2026/03/24/conflict-gccs-strategic-gain/" TargetMode="External"/><Relationship Id="rId193" Type="http://schemas.openxmlformats.org/officeDocument/2006/relationships/hyperlink" Target="https://www.ibtimes.com.au/gas-price-shock-why-us-iran-conflict-could-push-australian-petrol-past-300-l-1864312" TargetMode="External"/><Relationship Id="rId194" Type="http://schemas.openxmlformats.org/officeDocument/2006/relationships/hyperlink" Target="https://www.ibtimes.com.au/10-critical-facts-you-must-know-about-strait-hormuz-amid-2026-crisis-us-iran-tensions-1864299" TargetMode="External"/><Relationship Id="rId195" Type="http://schemas.openxmlformats.org/officeDocument/2006/relationships/hyperlink" Target="https://haitigazette.com/qatarenergy-declares-force-majeure-on-some-lng-contracts/" TargetMode="External"/><Relationship Id="rId196" Type="http://schemas.openxmlformats.org/officeDocument/2006/relationships/hyperlink" Target="https://www.huffpost.com/entry/trump-iran-war-gas-cost-oil_n_69c1713ae4b04b9b3f195d27" TargetMode="External"/><Relationship Id="rId197" Type="http://schemas.openxmlformats.org/officeDocument/2006/relationships/hyperlink" Target="https://newlinesmag.com/spotlight/why-iran-doesnt-need-a-navy-to-threaten-global-energy/" TargetMode="External"/><Relationship Id="rId198" Type="http://schemas.openxmlformats.org/officeDocument/2006/relationships/hyperlink" Target="https://indianexpress.com/article/india/strengthen-security-monitoring-lpg-supply-chain-centre-to-states-uts-10598933/" TargetMode="External"/><Relationship Id="rId199" Type="http://schemas.openxmlformats.org/officeDocument/2006/relationships/hyperlink" Target="https://tribune.com.pk/story/2599024/qatarenergy-declares-force-majeure-on-lng-contracts" TargetMode="External"/><Relationship Id="rId200" Type="http://schemas.openxmlformats.org/officeDocument/2006/relationships/hyperlink" Target="https://www.iltalehti.fi/ulkomaat/a/80677bb7-1e01-4619-8888-231407c97273" TargetMode="External"/><Relationship Id="rId201" Type="http://schemas.openxmlformats.org/officeDocument/2006/relationships/hyperlink" Target="https://www.actionforex.com/live-comments/634499-us-pmis-point-to-4-inflation-and-1-growth/" TargetMode="External"/><Relationship Id="rId202" Type="http://schemas.openxmlformats.org/officeDocument/2006/relationships/hyperlink" Target="https://grangemortgages.com/how-the-iran-conflict-is-driving-mortgage-rates-higher/" TargetMode="External"/><Relationship Id="rId203" Type="http://schemas.openxmlformats.org/officeDocument/2006/relationships/hyperlink" Target="https://www.unian.ua/economics/energetics/stovp-dimu-bulo-vidno-za-kilometri-v-ssha-raptovo-spalahnuv-velikiy-npz-13325484.html" TargetMode="External"/><Relationship Id="rId204" Type="http://schemas.openxmlformats.org/officeDocument/2006/relationships/hyperlink" Target="https://oilprice.com/Latest-Energy-News/World-News/UAE-Weaponizing-Hormuz-is-Economic-Terrorism-Against-the-World.html" TargetMode="External"/><Relationship Id="rId205" Type="http://schemas.openxmlformats.org/officeDocument/2006/relationships/hyperlink" Target="https://www.petfoodprocessing.net/articles/20285-middle-east-conflict-threatens-commodity-pricing" TargetMode="External"/><Relationship Id="rId206" Type="http://schemas.openxmlformats.org/officeDocument/2006/relationships/hyperlink" Target="https://localnews8.com/money/cnn-business-consumer/2026/03/24/oil-is-back-above-100-despite-trumps-comments-on-ending-the-war/" TargetMode="External"/><Relationship Id="rId207" Type="http://schemas.openxmlformats.org/officeDocument/2006/relationships/hyperlink" Target="https://www.kitklarenberg.com/p/strait-of-hormuz-closure-brings-empire" TargetMode="External"/><Relationship Id="rId208" Type="http://schemas.openxmlformats.org/officeDocument/2006/relationships/hyperlink" Target="https://finance.yahoo.com/news/why-citi-still-sees-150-oil-135622313.html" TargetMode="External"/><Relationship Id="rId209" Type="http://schemas.openxmlformats.org/officeDocument/2006/relationships/hyperlink" Target="https://www.jns.org/2-200-marines-to-arrive-in-mideast-region" TargetMode="External"/><Relationship Id="rId210" Type="http://schemas.openxmlformats.org/officeDocument/2006/relationships/hyperlink" Target="https://theprint.in/economy/two-indian-lpg-tankers-exit-hormuz-choke-point-20-vessels-remain-stuck-2/2887653/" TargetMode="External"/><Relationship Id="rId211" Type="http://schemas.openxmlformats.org/officeDocument/2006/relationships/hyperlink" Target="https://curierulnational.ro/securitatea-si-independenta-energetica-a-ue/" TargetMode="External"/><Relationship Id="rId212" Type="http://schemas.openxmlformats.org/officeDocument/2006/relationships/hyperlink" Target="https://oilprice.com/Latest-Energy-News/World-News/Valero-Shuts-Major-Refinery-After-Explosion-as-Fuel-Markets-Tighten.html" TargetMode="External"/><Relationship Id="rId213" Type="http://schemas.openxmlformats.org/officeDocument/2006/relationships/hyperlink" Target="https://ca.news.yahoo.com/video-shows-smoke-billowing-valero-121605954.html" TargetMode="External"/><Relationship Id="rId214" Type="http://schemas.openxmlformats.org/officeDocument/2006/relationships/hyperlink" Target="https://www.thehindubusinessline.com/markets/commodities/crude-futures-jump-204-to-8549barrel-amid-geopolitical-uncertainty-in-west-asia/article70778956.ece" TargetMode="External"/><Relationship Id="rId215" Type="http://schemas.openxmlformats.org/officeDocument/2006/relationships/hyperlink" Target="https://www.gbnews.com/money/brent-crude-tops-100-again-trump-iran-tensions" TargetMode="External"/><Relationship Id="rId216" Type="http://schemas.openxmlformats.org/officeDocument/2006/relationships/hyperlink" Target="https://www.gbnews.com/news/us/port-arthur-explosion-fire-oil-refinery-rocks" TargetMode="External"/><Relationship Id="rId217" Type="http://schemas.openxmlformats.org/officeDocument/2006/relationships/hyperlink" Target="https://www.vietnamplus.vn/cac-tap-doan-nang-luong-canh-bao-hau-qua-kinh-te-tu-xung-dot-trung-dong-post1100735.vnp" TargetMode="External"/><Relationship Id="rId218" Type="http://schemas.openxmlformats.org/officeDocument/2006/relationships/hyperlink" Target="https://www.vietnamplus.vn/saudi-aramco-tiep-tuc-cat-giam-nguon-cung-dau-cho-khach-hang-chau-a-post1100732.vnp" TargetMode="External"/><Relationship Id="rId219" Type="http://schemas.openxmlformats.org/officeDocument/2006/relationships/hyperlink" Target="https://ca.news.yahoo.com/pakistan-tells-cricket-fans-skip-121551997.html" TargetMode="External"/><Relationship Id="rId220" Type="http://schemas.openxmlformats.org/officeDocument/2006/relationships/hyperlink" Target="https://www.thehindubusinessline.com/news/iran-war-brings-coal-back-to-the-fore-as-an-alternative-energy-source/article70779249.ece" TargetMode="External"/><Relationship Id="rId221" Type="http://schemas.openxmlformats.org/officeDocument/2006/relationships/hyperlink" Target="https://peakprosperity.com/fuel-shortages-rationing-begin-trump-uses-lng-crisis-to-force-eu-trade-deal-military-adopts-palantir-ai/" TargetMode="External"/><Relationship Id="rId222" Type="http://schemas.openxmlformats.org/officeDocument/2006/relationships/hyperlink" Target="https://africatodaynewsnewyork.com/2026/03/24/petroleum-refinery-explosion-shakes-texas-community/" TargetMode="External"/><Relationship Id="rId223" Type="http://schemas.openxmlformats.org/officeDocument/2006/relationships/hyperlink" Target="https://www.defensenews.com/global/mideast-africa/2026/03/24/the-simple-maneuver-of-opening-hormuz-strait-carries-great-risks-analysts-say/" TargetMode="External"/><Relationship Id="rId224" Type="http://schemas.openxmlformats.org/officeDocument/2006/relationships/hyperlink" Target="https://www.indiatoday.in/india/video/two-indian-lpg-carriers-transit-strait-of-hormuz-expected-to-reach-ports-by-march-28-frvd-2886353-2026-03-24?utm_source=rss" TargetMode="External"/><Relationship Id="rId225" Type="http://schemas.openxmlformats.org/officeDocument/2006/relationships/hyperlink" Target="https://www.breakingnews.ie/world/residents-take-shelter-after-large-explosion-at-texas-oil-refinery-1878520.html" TargetMode="External"/><Relationship Id="rId226" Type="http://schemas.openxmlformats.org/officeDocument/2006/relationships/hyperlink" Target="https://www.cityam.com/crossroads-oil-prices-hold-firm-as-markets-sour-on-trumps-peace-talks/" TargetMode="External"/><Relationship Id="rId227" Type="http://schemas.openxmlformats.org/officeDocument/2006/relationships/hyperlink" Target="https://timeskuwait.com/kuwaiti-oil-surges-to-163-amid-regional-tensions/" TargetMode="External"/><Relationship Id="rId228" Type="http://schemas.openxmlformats.org/officeDocument/2006/relationships/hyperlink" Target="https://www.prnewswire.com/news-releases/argus-launches-new-global-crude-tanker-index-302722673.html" TargetMode="External"/><Relationship Id="rId229" Type="http://schemas.openxmlformats.org/officeDocument/2006/relationships/hyperlink" Target="https://www.sentinelassam.com/more-news/international/iran-imposes-2-million-transit-fee-on-select-ships-in-strait-of-hormuz" TargetMode="External"/><Relationship Id="rId230" Type="http://schemas.openxmlformats.org/officeDocument/2006/relationships/hyperlink" Target="https://www.zawya.com/en/business/energy/sumed-pipeline-offers-key-alternative-for-gulf-oil-exports-amid-strait-of-hormuz-disruptions-efqiyn0p" TargetMode="External"/><Relationship Id="rId231" Type="http://schemas.openxmlformats.org/officeDocument/2006/relationships/hyperlink" Target="https://www.zawya.com/en/business/energy/middle-east-shock-gives-nigerias-dangote-refinery-leverage-as-cheap-imports-dry-up-xsdrp19r" TargetMode="External"/><Relationship Id="rId232" Type="http://schemas.openxmlformats.org/officeDocument/2006/relationships/hyperlink" Target="https://www.thejournal.ie/government-support-package-iran-6992995-Mar2026/" TargetMode="External"/><Relationship Id="rId233" Type="http://schemas.openxmlformats.org/officeDocument/2006/relationships/hyperlink" Target="https://aogdigital.com/news/537211-oil-executives-flag-longterm-impact-of-iran-conflict" TargetMode="External"/><Relationship Id="rId234" Type="http://schemas.openxmlformats.org/officeDocument/2006/relationships/hyperlink" Target="https://splash247.com/hormuz-the-maritime-risk-premium-and-fear/" TargetMode="External"/><Relationship Id="rId235" Type="http://schemas.openxmlformats.org/officeDocument/2006/relationships/hyperlink" Target="https://www.cairo24.com/2392966" TargetMode="External"/><Relationship Id="rId236" Type="http://schemas.openxmlformats.org/officeDocument/2006/relationships/hyperlink" Target="https://www.freemalaysiatoday.com/category/nation/2026/03/24/mmea-detains-2-oil-tankers-for-illegal-ship-to-ship-transfer" TargetMode="External"/><Relationship Id="rId237" Type="http://schemas.openxmlformats.org/officeDocument/2006/relationships/hyperlink" Target="https://www.haberler.com/ekonomi/abd-israil-ve-iran-savasi-petrol-piyasasinda-500-19684374-haberi/" TargetMode="External"/><Relationship Id="rId238" Type="http://schemas.openxmlformats.org/officeDocument/2006/relationships/hyperlink" Target="https://coingape.com/goldman-sachs-defies-oil-surge-with-bold-2026-fed-rate-cut-forecast/" TargetMode="External"/><Relationship Id="rId239" Type="http://schemas.openxmlformats.org/officeDocument/2006/relationships/hyperlink" Target="https://www.bairdmaritime.com/shipping/tankers/oil-industry-warns-of-iran-war-impact-as-us-downplays-crisis" TargetMode="External"/><Relationship Id="rId240" Type="http://schemas.openxmlformats.org/officeDocument/2006/relationships/hyperlink" Target="https://coincentral.com/chevron-cvx-stock-rises-as-ceo-warns-oil-futures-are-underpricing-supply-shock/" TargetMode="External"/><Relationship Id="rId241" Type="http://schemas.openxmlformats.org/officeDocument/2006/relationships/hyperlink" Target="https://organiser.org/2026/03/24/345458/world/massive-explosion-at-texas-oil-refinery-amid-west-asia-crisis-black-smoke-engulfs-triggering-climate-health-risks/" TargetMode="External"/><Relationship Id="rId242" Type="http://schemas.openxmlformats.org/officeDocument/2006/relationships/hyperlink" Target="https://indianexpress.com/article/opinion/columns/donald-trump-desalination-tehran-netanyahu-10598012/" TargetMode="External"/><Relationship Id="rId243" Type="http://schemas.openxmlformats.org/officeDocument/2006/relationships/hyperlink" Target="https://www.elbalad.news/6911817" TargetMode="External"/><Relationship Id="rId244" Type="http://schemas.openxmlformats.org/officeDocument/2006/relationships/hyperlink" Target="https://www.japantimes.co.jp/business/2026/03/24/economy/japan-oil-tankers/" TargetMode="External"/><Relationship Id="rId245" Type="http://schemas.openxmlformats.org/officeDocument/2006/relationships/hyperlink" Target="https://www.thesun.co.uk/news/38614194/us-marines-iran-ground-operations-trump/" TargetMode="External"/><Relationship Id="rId246" Type="http://schemas.openxmlformats.org/officeDocument/2006/relationships/hyperlink" Target="https://focus.ua/opinions/748192-effekt-domino-na-baltike-chto-daet-udar-ukrainy-po-primorsku-i-chto-otnimaet-u-rossii" TargetMode="External"/><Relationship Id="rId247" Type="http://schemas.openxmlformats.org/officeDocument/2006/relationships/hyperlink" Target="https://tribune.com.pk/story/2598948/us-blamed-airstrike-kills-pmf-commander-nine-fighters-in-iraqs-anbar" TargetMode="External"/><Relationship Id="rId248" Type="http://schemas.openxmlformats.org/officeDocument/2006/relationships/hyperlink" Target="https://www.sanjuandailystar.com/post/war-s-attacks-on-energy-could-turn-economic-shock-into-long-term-damage" TargetMode="External"/><Relationship Id="rId249" Type="http://schemas.openxmlformats.org/officeDocument/2006/relationships/hyperlink" Target="https://www.koreatimes.co.kr/business/companies/20260324/korea-to-curb-naphtha-exports-this-week?utm_source=rss" TargetMode="External"/><Relationship Id="rId250" Type="http://schemas.openxmlformats.org/officeDocument/2006/relationships/hyperlink" Target="https://nairametrics.com/2026/03/24/nnpc-nigeria-can-increase-crude-production-by-100000-bpd-in-coming-months/" TargetMode="External"/><Relationship Id="rId251" Type="http://schemas.openxmlformats.org/officeDocument/2006/relationships/hyperlink" Target="https://filipinotimes.net/latest-news/2026/03/24/p20b-earmarked-for-diesel-buffer-amid-middle-east-supply-concerns-doe/" TargetMode="External"/><Relationship Id="rId252" Type="http://schemas.openxmlformats.org/officeDocument/2006/relationships/hyperlink" Target="https://supplychain360.io/regulation/jones-act-waiver-energy-shipping/" TargetMode="External"/><Relationship Id="rId253" Type="http://schemas.openxmlformats.org/officeDocument/2006/relationships/hyperlink" Target="https://emeraldloaded.net/several-feared-dead-after-bomb-blast-involving-a-bus-in-kwara/" TargetMode="External"/><Relationship Id="rId254" Type="http://schemas.openxmlformats.org/officeDocument/2006/relationships/hyperlink" Target="https://www.dailymail.co.uk/news/article-15648299/Iran-let-Chinese-ships-Strait-Hormuz.html?ns_mchannel=rss&amp;ns_campaign=1490&amp;ito=1490" TargetMode="External"/><Relationship Id="rId255" Type="http://schemas.openxmlformats.org/officeDocument/2006/relationships/hyperlink" Target="https://www.aljazeera.com/video/newsfeed/2026/3/15/what-is-force-majeure-and-why-are-some-gulf-countries-invoking-it?traffic_source=rss" TargetMode="External"/><Relationship Id="rId256" Type="http://schemas.openxmlformats.org/officeDocument/2006/relationships/hyperlink" Target="https://www.koreatimes.co.kr/southkorea/politics/20260324/5-day-driving-rotation-system-to-go-into-force-for-public-sector-amid-energy-crisis?utm_source=rss" TargetMode="External"/><Relationship Id="rId257" Type="http://schemas.openxmlformats.org/officeDocument/2006/relationships/hyperlink" Target="https://thearabianpost.com/no-end-of-iran-us-israel-war-is-in-sight/" TargetMode="External"/><Relationship Id="rId258" Type="http://schemas.openxmlformats.org/officeDocument/2006/relationships/hyperlink" Target="https://thearabianpost.com/security-council-weighs-hormuz-force-mandate/" TargetMode="External"/><Relationship Id="rId259" Type="http://schemas.openxmlformats.org/officeDocument/2006/relationships/hyperlink" Target="https://www.dainikprabhat.com/texas-oil-refinery-blast-texas-oil-refinery-blast-powerful-explosion-at-the-valero-oil-refinery-in-texas-usa-videos-of-the-massive-fire-go-viral" TargetMode="External"/><Relationship Id="rId260" Type="http://schemas.openxmlformats.org/officeDocument/2006/relationships/hyperlink" Target="https://www.irishnews.com/news/uk/starmer-and-trump-discuss-importance-of-reopening-strait-of-hormuz-QLXVNT3YR5KVDM2VVMIFPRFZAA/" TargetMode="External"/><Relationship Id="rId261" Type="http://schemas.openxmlformats.org/officeDocument/2006/relationships/hyperlink" Target="https://www.cityam.com/the-oil-crisis-isnt-just-financial-its-physical/" TargetMode="External"/><Relationship Id="rId262" Type="http://schemas.openxmlformats.org/officeDocument/2006/relationships/hyperlink" Target="https://www.gccbusinessnews.com/new-uae-saudi-corridor-cargo-connectivity/" TargetMode="External"/><Relationship Id="rId263" Type="http://schemas.openxmlformats.org/officeDocument/2006/relationships/hyperlink" Target="https://www.etoday.co.kr/news/view/2568814" TargetMode="External"/><Relationship Id="rId264" Type="http://schemas.openxmlformats.org/officeDocument/2006/relationships/hyperlink" Target="https://www.gccbusinessnews.com/hormuz-economic-terrorism-uae-minister/" TargetMode="External"/><Relationship Id="rId265" Type="http://schemas.openxmlformats.org/officeDocument/2006/relationships/hyperlink" Target="https://haitigazette.com/us-israel-war-on-iran-whats-happening-on-day-25-of-attacks/" TargetMode="External"/><Relationship Id="rId266" Type="http://schemas.openxmlformats.org/officeDocument/2006/relationships/hyperlink" Target="https://finance.yahoo.com/markets/world-indices/articles/ftse-100-live-stocks-start-071700145.html" TargetMode="External"/><Relationship Id="rId267" Type="http://schemas.openxmlformats.org/officeDocument/2006/relationships/hyperlink" Target="https://www.bahrainnews.net/news/278940683/israel-six-people-injured-after-iranian-missile-attack" TargetMode="External"/><Relationship Id="rId268" Type="http://schemas.openxmlformats.org/officeDocument/2006/relationships/hyperlink" Target="https://fajar.co.id/2026/03/24/dampak-perang-geopolitik-iran-israel-harga-plastik-melambung-hingga-fenomena-shrinkflation/" TargetMode="External"/><Relationship Id="rId269" Type="http://schemas.openxmlformats.org/officeDocument/2006/relationships/hyperlink" Target="https://24.ae/article/951917/%d8%b4%d8%a7%d9%87%d8%af-%d8%a7%d9%86%d9%81%d8%ac%d8%a7%d8%b1-%d9%88%d8%ad%d8%b1%d9%8a%d9%82-%d9%83%d8%a8%d9%8a%d8%b1-%d9%81%d9%8a-%d9%85%d8%b5%d9%81%d8%a7%d8%a9-%d9%86%d9%81%d8%b7-%d9%82%d8%b1%d8%a8-%d8%b3%d9%88%d8%a7%d8%ad%d9%84-%d8%aa%d9%83%d8%b3%d8%a7%d8%b3" TargetMode="External"/><Relationship Id="rId270" Type="http://schemas.openxmlformats.org/officeDocument/2006/relationships/hyperlink" Target="https://www.indiatvnews.com/news/india/pm-modi-speaks-in-rajya-sabha-on-west-asia-conflict-says-war-has-disrupted-global-trade-routes-top-quotes-2026-03-24-1034897" TargetMode="External"/><Relationship Id="rId271" Type="http://schemas.openxmlformats.org/officeDocument/2006/relationships/hyperlink" Target="https://24.ae/article/951915/%d8%a7%d9%84%d9%8a%d8%a7%d8%a8%d8%a7%d9%86-%d8%b3%d8%aa%d8%a8%d8%af%d8%a3-%d8%a7%d9%84%d8%b6%d8%ae-%d9%85%d9%86-%d9%85%d8%ae%d8%b2%d9%88%d9%86%d8%a7%d8%aa%d9%87%d8%a7-%d8%a7%d9%84%d9%86%d9%81%d8%b7%d9%8a%d8%a9-%d8%a8%d8%b9%d8%af-%d9%8a%d9%88%d9%85%d9%8a%d9%86" TargetMode="External"/><Relationship Id="rId272" Type="http://schemas.openxmlformats.org/officeDocument/2006/relationships/hyperlink" Target="https://www.globaltrademag.com/maritime-disruptions-and-treasury-yields-challenge-global-trade-in-2026/" TargetMode="External"/><Relationship Id="rId273" Type="http://schemas.openxmlformats.org/officeDocument/2006/relationships/hyperlink" Target="https://theshillongtimes.com/2026/03/24/markets-rally-as-trump-signals-pause-in-iran-strikes-energy-risks-persist/" TargetMode="External"/><Relationship Id="rId274" Type="http://schemas.openxmlformats.org/officeDocument/2006/relationships/hyperlink" Target="https://www.fxstreet.com/news/us-dollar-index-holds-gains-near-9950-due-to-iran-conflict-uncertainty-202603240643" TargetMode="External"/><Relationship Id="rId275" Type="http://schemas.openxmlformats.org/officeDocument/2006/relationships/hyperlink" Target="https://www.telegraaf.nl/financieel/olieprijs-stijgt-na-nieuwe-aanvallen-iran-benzine-en-diesel-blijven-duur/144356462.html" TargetMode="External"/><Relationship Id="rId276" Type="http://schemas.openxmlformats.org/officeDocument/2006/relationships/hyperlink" Target="https://cyprus-mail.com/2026/03/24/bahrain-pushes-un-backed-action-for-hormuz-shipping-france-tables-rival-text" TargetMode="External"/><Relationship Id="rId277" Type="http://schemas.openxmlformats.org/officeDocument/2006/relationships/hyperlink" Target="https://cryptorank.io/news/feed/90b79-pound-sterling-declines-us-iran-kharg" TargetMode="External"/><Relationship Id="rId278" Type="http://schemas.openxmlformats.org/officeDocument/2006/relationships/hyperlink" Target="https://www.trend.az/iran/4168147.html" TargetMode="External"/><Relationship Id="rId279" Type="http://schemas.openxmlformats.org/officeDocument/2006/relationships/hyperlink" Target="https://www.trend.az/iran/4168133.html" TargetMode="External"/><Relationship Id="rId280" Type="http://schemas.openxmlformats.org/officeDocument/2006/relationships/hyperlink" Target="https://www.trend.az/iran/4168117.html" TargetMode="External"/><Relationship Id="rId281" Type="http://schemas.openxmlformats.org/officeDocument/2006/relationships/hyperlink" Target="https://www.agcc.co.uk/news-article/tories-to-force-commons-vote-on-north-sea-today-as-labour-divisions-grow" TargetMode="External"/><Relationship Id="rId282" Type="http://schemas.openxmlformats.org/officeDocument/2006/relationships/hyperlink" Target="https://www.abc.net.au/news/2026-03-24/oil-price-spikes-higher-australian-dollar-falls-strait-of-hormuz/106490764" TargetMode="External"/><Relationship Id="rId283" Type="http://schemas.openxmlformats.org/officeDocument/2006/relationships/hyperlink" Target="https://zn.ua/war/saratovskij-npz-priostanovil-rabotu-posle-ataki-vsu-smi.html" TargetMode="External"/><Relationship Id="rId284" Type="http://schemas.openxmlformats.org/officeDocument/2006/relationships/hyperlink" Target="https://www.benzinga.com/markets/commodities/26/03/51424214/black-swan-author-warns-scott-bessents-50-day-oil-price-hike-into-decade-of-chaos" TargetMode="External"/><Relationship Id="rId285" Type="http://schemas.openxmlformats.org/officeDocument/2006/relationships/hyperlink" Target="https://www.24newshd.tv/24-Mar-2026/iran-unveils-conditions-demands-expulsion-us-forces-gulf" TargetMode="External"/><Relationship Id="rId286" Type="http://schemas.openxmlformats.org/officeDocument/2006/relationships/hyperlink" Target="https://www.24newshd.tv/24-Mar-2026/un-security-council-weighs-resolution-use-force-hormuz" TargetMode="External"/><Relationship Id="rId287" Type="http://schemas.openxmlformats.org/officeDocument/2006/relationships/hyperlink" Target="https://www.indonesianews.net/news/278940652/economists-cut-asean-6-gdp-growth-amid-mideast-conflict" TargetMode="External"/><Relationship Id="rId288" Type="http://schemas.openxmlformats.org/officeDocument/2006/relationships/hyperlink" Target="https://www.straitstimes.com/asia/east-asia/fears-of-plastic-bag-shortage-in-south-korea-as-iran-war-disrupts-naphtha-supply" TargetMode="External"/><Relationship Id="rId289" Type="http://schemas.openxmlformats.org/officeDocument/2006/relationships/hyperlink" Target="https://dinarchronicles.com/2026/03/24/mon-am-pm-seeds-of-wisdom-news-updates-3-23-26/" TargetMode="External"/><Relationship Id="rId290" Type="http://schemas.openxmlformats.org/officeDocument/2006/relationships/hyperlink" Target="https://www.gurufocus.com/news/8737753/japan-to-release-national-oil-reserves-amid-middle-east-tensions" TargetMode="External"/><Relationship Id="rId291" Type="http://schemas.openxmlformats.org/officeDocument/2006/relationships/hyperlink" Target="https://ambitiousbaba.com/the-hindu-editorial-analysis-24th-march-2026/" TargetMode="External"/><Relationship Id="rId292" Type="http://schemas.openxmlformats.org/officeDocument/2006/relationships/hyperlink" Target="https://timesofindia.indiatimes.com/business/india-business/how-long-can-india-survive-a-crude-shortage-minister-responds-amid-middle-east-crisis/articleshow/129770886.cms" TargetMode="External"/><Relationship Id="rId293" Type="http://schemas.openxmlformats.org/officeDocument/2006/relationships/hyperlink" Target="https://www.dhnet.be/actu/monde/2026/03/24/guerre-en-ukraine-alerte-aerienne-dans-la-quasi-totalite-du-pays-en-raison-dattaques-russes-MOAAHZ2RKBE3RAVHFJPPK2MFVM/" TargetMode="External"/><Relationship Id="rId294" Type="http://schemas.openxmlformats.org/officeDocument/2006/relationships/hyperlink" Target="https://www.dhnet.be/actu/monde/2026/03/24/direct-guerre-au-moyen-orient-explosion-entendue-a-jerusalem-deux-morts-au-sud-de-beyrouth-S42VPPZR7FFYFH56G4UXCLTFHM/" TargetMode="External"/><Relationship Id="rId295" Type="http://schemas.openxmlformats.org/officeDocument/2006/relationships/hyperlink" Target="https://www.ad-hoc-news.de/boerse/news/ueberblick/international-seaways-stock-navigates-tanker-market-volatility-amid-global/68973273" TargetMode="External"/><Relationship Id="rId296" Type="http://schemas.openxmlformats.org/officeDocument/2006/relationships/hyperlink" Target="https://dinarchronicles.com/2026/03/24/sean-foo-japan-sends-terrifying-global-warning-as-iran-triggers-mass-selling/" TargetMode="External"/><Relationship Id="rId297" Type="http://schemas.openxmlformats.org/officeDocument/2006/relationships/hyperlink" Target="https://www.business-standard.com/world-news/israel-iran-west-asia-war-strait-of-hormuz-closure-trump-nuclear-sites-126032400186_1.html" TargetMode="External"/><Relationship Id="rId298" Type="http://schemas.openxmlformats.org/officeDocument/2006/relationships/hyperlink" Target="https://metro.co.uk/2026/03/24/huge-explosion-tears-major-us-oil-refinery-sparking-take-shelter-warning-27639488/" TargetMode="External"/><Relationship Id="rId299" Type="http://schemas.openxmlformats.org/officeDocument/2006/relationships/hyperlink" Target="https://www.businesstoday.com.my/2026/03/24/underlying-economic-weakness-may-lead-to-more-easing-than-expected-kenanga/?utm_source=rss&amp;utm_medium=rss&amp;utm_campaign=underlying-economic-weakness-may-lead-to-more-easing-than-expected-kenanga" TargetMode="External"/><Relationship Id="rId300" Type="http://schemas.openxmlformats.org/officeDocument/2006/relationships/hyperlink" Target="https://www.deccanchronicle.com/nation/current-affairs/rajnath-singh-reviews-defence-preparedness-amid-west-asia-crisis-1945921" TargetMode="External"/><Relationship Id="rId301" Type="http://schemas.openxmlformats.org/officeDocument/2006/relationships/hyperlink" Target="https://www.siasat.com/oil-prices-rise-over-4-pc-amid-supply-concerns-as-iran-rejects-us-talks-3439822/" TargetMode="External"/><Relationship Id="rId302" Type="http://schemas.openxmlformats.org/officeDocument/2006/relationships/hyperlink" Target="https://www.unian.ua/war/kreml-nadast-privatnim-viyskovim-kompaniyam-zbroyu-dlya-zahistu-vid-ukrajinskih-droniv-isw-13325151.html" TargetMode="External"/><Relationship Id="rId303" Type="http://schemas.openxmlformats.org/officeDocument/2006/relationships/hyperlink" Target="https://www.actualno.com/asia/zombi-tanker-korabi-vse-pak-preminavat-prez-ormuzkija-protok-news_2572025.html" TargetMode="External"/><Relationship Id="rId304" Type="http://schemas.openxmlformats.org/officeDocument/2006/relationships/hyperlink" Target="https://www.goodreturns.in/news/rupee-gains-against-dollar-today-still-near-94-mark-oil-prices-and-us-iran-tensions-keep-volatilit-1497921.html" TargetMode="External"/><Relationship Id="rId305" Type="http://schemas.openxmlformats.org/officeDocument/2006/relationships/hyperlink" Target="https://oilprice.com/Latest-Energy-News/World-News/Japan-Moves-to-Release-Oil-Stockpiles-as-Energy-Crisis-Deepens.html" TargetMode="External"/><Relationship Id="rId306" Type="http://schemas.openxmlformats.org/officeDocument/2006/relationships/hyperlink" Target="https://www.scmp.com/news/world/middle-east/article/3347688/iran-targets-israel-and-gulf-states-after-denying-trump-claim-talks?utm_source=rss_feed" TargetMode="External"/><Relationship Id="rId307" Type="http://schemas.openxmlformats.org/officeDocument/2006/relationships/hyperlink" Target="https://www.vietnamplus.vn/my-no-lon-tai-nha-may-loc-dau-bang-texas-post1100649.vnp" TargetMode="External"/><Relationship Id="rId308" Type="http://schemas.openxmlformats.org/officeDocument/2006/relationships/hyperlink" Target="https://www.defenseone.com/ideas/2026/03/strategic-limits-tactical-strikes/412326/" TargetMode="External"/><Relationship Id="rId309" Type="http://schemas.openxmlformats.org/officeDocument/2006/relationships/hyperlink" Target="https://www.elzmannews.com/528400" TargetMode="External"/><Relationship Id="rId310" Type="http://schemas.openxmlformats.org/officeDocument/2006/relationships/hyperlink" Target="https://www.thehindubusinessline.com/news/world/iran-launches-78th-wave-of-strikes-targeting-israel-and-us-bases-says-irgc/article70778220.ece" TargetMode="External"/><Relationship Id="rId311" Type="http://schemas.openxmlformats.org/officeDocument/2006/relationships/hyperlink" Target="https://www.lanacion.com.ar/el-mundo/dia-25-de-la-guerra-entre-estados-unidos-israel-e-iran-todo-lo-que-hay-que-saber-nid24032026/" TargetMode="External"/><Relationship Id="rId312" Type="http://schemas.openxmlformats.org/officeDocument/2006/relationships/hyperlink" Target="https://www.middleeasteye.net/live-blog/live-blog-update/iran-official-says-us-retreating-hormuz-amid-tensions" TargetMode="External"/><Relationship Id="rId313" Type="http://schemas.openxmlformats.org/officeDocument/2006/relationships/hyperlink" Target="https://www.vietnamplus.vn/xung-dot-tai-trung-dong-thuc-day-no-luc-dieu-phoi-hang-hai-qua-eo-bien-hormuz-post1100672.vnp" TargetMode="External"/><Relationship Id="rId314" Type="http://schemas.openxmlformats.org/officeDocument/2006/relationships/hyperlink" Target="https://www.vietnamplus.vn/xung-dot-tai-trung-dong-cac-nuoc-tiep-tuc-ung-pho-voi-bien-dong-nang-luong-post1100659.vnp" TargetMode="External"/><Relationship Id="rId315" Type="http://schemas.openxmlformats.org/officeDocument/2006/relationships/hyperlink" Target="https://www.lanacion.com.ar/estados-unidos/se-reporto-una-feroz-explosion-en-una-refineria-en-texas-y-una-parte-fue-clausurada-nid24032026/" TargetMode="External"/><Relationship Id="rId316" Type="http://schemas.openxmlformats.org/officeDocument/2006/relationships/hyperlink" Target="https://www.india.com/news/world/dubai-uae-under-attack-7-ballistic-missiles-16-uavs-intercepted-by-uae-air-defence-systems-as-iranian-attacks-continue-israel-united-states-drone-attack-war-news-8353802/" TargetMode="External"/><Relationship Id="rId317" Type="http://schemas.openxmlformats.org/officeDocument/2006/relationships/hyperlink" Target="https://www.chinimandi.com/us-iran-conflict-damaged-oil-markets-globally-more-than-russia-ukraine-war-chevron-ceo/" TargetMode="External"/><Relationship Id="rId318" Type="http://schemas.openxmlformats.org/officeDocument/2006/relationships/hyperlink" Target="https://www.timesofisrael.com/idf-says-it-struck-islamic-guards-hq-in-tehran-man-lightly-wounded-as-iran-keeps-up-strikes/" TargetMode="External"/><Relationship Id="rId319"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320" Type="http://schemas.openxmlformats.org/officeDocument/2006/relationships/hyperlink" Target="https://www.fxstreet.com/analysis/trump-five-day-reprieve-a-prelude-to-weekend-ground-action-202603240621" TargetMode="External"/><Relationship Id="rId321" Type="http://schemas.openxmlformats.org/officeDocument/2006/relationships/hyperlink" Target="https://investinglive.com/commodities/wsj-gulf-states-edge-toward-war-with-iran-as-saudi-signals-imminent-entry-20260324/" TargetMode="External"/><Relationship Id="rId322" Type="http://schemas.openxmlformats.org/officeDocument/2006/relationships/hyperlink" Target="https://investinglive.com/commodities/this-oil-analysis-today-at-shows-sellers-may-come-out-well-20260324/" TargetMode="External"/><Relationship Id="rId323" Type="http://schemas.openxmlformats.org/officeDocument/2006/relationships/hyperlink" Target="https://investinglive.com/news/investinglive-asia-pacific-fx-news-wrap-oil-rebounds-after-sharp-drop-20260324/" TargetMode="External"/><Relationship Id="rId324" Type="http://schemas.openxmlformats.org/officeDocument/2006/relationships/hyperlink" Target="https://investinglive.com/news/movement-along-strait-of-hormuz-said-to-still-be-very-tightly-controlled-for-now-20260324/" TargetMode="External"/><Relationship Id="rId325" Type="http://schemas.openxmlformats.org/officeDocument/2006/relationships/hyperlink" Target="https://www.indiandefensenews.in/2026/03/eam-jaishankar-us-secretary-of-state.html" TargetMode="External"/><Relationship Id="rId326" Type="http://schemas.openxmlformats.org/officeDocument/2006/relationships/hyperlink" Target="https://www.devdiscourse.com/article/headlines/3848293-missiles-and-diplomacy-iran-and-us-tension-escalates" TargetMode="External"/><Relationship Id="rId327" Type="http://schemas.openxmlformats.org/officeDocument/2006/relationships/hyperlink" Target="https://anytvnews.com/world/strait-of-hormuz-update-two-indian-tankers-crossed-the-iranian-siege-big-news-for-india-amid-tension-in-the-gulf/" TargetMode="External"/><Relationship Id="rId328" Type="http://schemas.openxmlformats.org/officeDocument/2006/relationships/hyperlink" Target="https://www.france24.com/en/middle-east/20260324-middle-east-war-live-trump-us-iran-talks-tehran-fires-missiles-israel" TargetMode="External"/><Relationship Id="rId329" Type="http://schemas.openxmlformats.org/officeDocument/2006/relationships/hyperlink" Target="https://bitrss.com/fed-plans-massive-liquidity-push-as-polymarket-shows-28-hike-odds-195538" TargetMode="External"/><Relationship Id="rId330" Type="http://schemas.openxmlformats.org/officeDocument/2006/relationships/hyperlink" Target="https://www.indiandefensenews.in/2026/03/pm-modi-warns-of-global-economic.html" TargetMode="External"/><Relationship Id="rId331" Type="http://schemas.openxmlformats.org/officeDocument/2006/relationships/hyperlink" Target="https://timeskuwait.com/kuwaiti-armed-forces-intercepted-dealt-with-255-ballistic-missiles-549-drones/" TargetMode="External"/><Relationship Id="rId332" Type="http://schemas.openxmlformats.org/officeDocument/2006/relationships/hyperlink" Target="https://investinglive.com/news/japan-says-to-release-about-one-month-supply-of-crude-oil-reserves-next-20260324/" TargetMode="External"/><Relationship Id="rId333" Type="http://schemas.openxmlformats.org/officeDocument/2006/relationships/hyperlink" Target="https://www.news18.com/india/six-lpg-vessels-ready-in-persian-gulf-india-fast-tracks-sop-to-move-them-amid-hormuz-crisis-ws-l-9993460.html" TargetMode="External"/><Relationship Id="rId334" Type="http://schemas.openxmlformats.org/officeDocument/2006/relationships/hyperlink" Target="https://www.hrw.org/news/2026/03/23/iran-deliberate-attacks-on-civilian-ships-apparent-war-crimes" TargetMode="External"/><Relationship Id="rId335" Type="http://schemas.openxmlformats.org/officeDocument/2006/relationships/hyperlink" Target="https://www.sdpnoticias.com/internacional/explosion-en-refineria-de-valero-en-texas-ocurre-en-plena-crisis-energetica-mundial/" TargetMode="External"/><Relationship Id="rId336" Type="http://schemas.openxmlformats.org/officeDocument/2006/relationships/hyperlink" Target="https://scroll.in/latest/1091599/top-updates-us-says-report-on-peace-talks-with-iran-at-islamabad-is-speculative?utm_source=rss&amp;utm_medium=public" TargetMode="External"/><Relationship Id="rId337" Type="http://schemas.openxmlformats.org/officeDocument/2006/relationships/hyperlink" Target="https://insideretail.asia/2026/03/24/how-will-fuel-price-spikes-affect-retail-costs/" TargetMode="External"/><Relationship Id="rId338" Type="http://schemas.openxmlformats.org/officeDocument/2006/relationships/hyperlink" Target="https://www.zawya.com/en/world/middle-east/any-coastal-attack-will-lead-to-full-gulf-closure-warns-iran-cuhqveyq" TargetMode="External"/><Relationship Id="rId339" Type="http://schemas.openxmlformats.org/officeDocument/2006/relationships/hyperlink" Target="https://www.zawya.com/en/world/middle-east/oman-is-working-to-put-in-place-safe-passage-for-strait-of-hormuz-ws2zqbdd" TargetMode="External"/><Relationship Id="rId340" Type="http://schemas.openxmlformats.org/officeDocument/2006/relationships/hyperlink" Target="https://www.thailand-business-news.com/economics/295825-the-middle-east-conflict-may-reduce-thailands-economic-growth-in-2026-by-0-3-0-8" TargetMode="External"/><Relationship Id="rId341" Type="http://schemas.openxmlformats.org/officeDocument/2006/relationships/hyperlink" Target="https://maritimefairtrade.org/energy-crisis-and-geopolitical-tensions-a-strong-pressure-on-the-european-plastics-supply-chain/" TargetMode="External"/><Relationship Id="rId342" Type="http://schemas.openxmlformats.org/officeDocument/2006/relationships/hyperlink" Target="https://www.sofx.com/iran-warns-of-full-persian-gulf-mining-as-u-s-counts-a-dozen-mines-in-the-strait/?utm_source=rss&amp;utm_medium=rss&amp;utm_campaign=iran-warns-of-full-persian-gulf-mining-as-u-s-counts-a-dozen-mines-in-the-strait" TargetMode="External"/><Relationship Id="rId343" Type="http://schemas.openxmlformats.org/officeDocument/2006/relationships/hyperlink" Target="https://www.bahrainnews.net/news/278940338/irgc-we-negotiate-with-enemies-with-impact-driven-strikes-announces-78th-wave-of-operation-true-promise-4" TargetMode="External"/><Relationship Id="rId344" Type="http://schemas.openxmlformats.org/officeDocument/2006/relationships/hyperlink" Target="http://www.kakiforex.com/2026/03/us-inflation-biggest-challenge-this.html" TargetMode="External"/><Relationship Id="rId345" Type="http://schemas.openxmlformats.org/officeDocument/2006/relationships/hyperlink" Target="https://aawsat.com/%D8%A7%D9%84%D8%A7%D9%82%D8%AA%D8%B5%D8%A7%D8%AF/5254544-%D8%A7%D9%84%D9%86%D9%81%D8%B7-%D9%8A%D8%B9%D8%A7%D9%88%D8%AF-%D8%A7%D9%84%D8%A7%D8%B1%D8%AA%D9%81%D8%A7%D8%B9-%D8%A8%D8%B9%D8%AF-%D9%86%D9%81%D9%8A-%D8%A5%D9%8A%D8%B1%D8%A7%D9%86%D9%8A-%D9%84%D9%84%D8%AA%D9%81%D8%A7%D9%88%D8%B6-%D9%85%D8%B9-%D9%88%D8%A7%D8%B4%D9%86%D8%B7%D9%86" TargetMode="External"/><Relationship Id="rId346" Type="http://schemas.openxmlformats.org/officeDocument/2006/relationships/hyperlink" Target="https://aawsat.com/%D8%A7%D9%84%D8%B9%D8%A7%D9%84%D9%85-%D8%A7%D9%84%D8%B9%D8%B1%D8%A8%D9%8A/%D8%A7%D9%84%D8%AE%D9%84%D9%8A%D8%AC/5254511-%D8%A7%D9%84%D8%AF%D9%81%D8%A7%D8%B9%D8%A7%D8%AA-%D8%A7%D9%84%D8%B3%D8%B9%D9%88%D8%AF%D9%8A%D8%A9-%D8%AA%D9%8F%D8%AF%D9%85%D9%91%D9%90%D8%B1-39-%D9%85%D8%B3%D9%8A%D9%91%D8%B1%D8%A9-%D9%81%D9%8A-%D8%A7%D9%84%D8%B4%D8%B1%D9%82%D9%8A%D8%A9" TargetMode="External"/><Relationship Id="rId347" Type="http://schemas.openxmlformats.org/officeDocument/2006/relationships/hyperlink" Target="https://theconversation.com/how-and-why-nz-could-be-drawn-into-the-iran-war-and-the-high-stakes-involved-279083" TargetMode="External"/><Relationship Id="rId348" Type="http://schemas.openxmlformats.org/officeDocument/2006/relationships/hyperlink" Target="https://www.thehindubusinessline.com/markets/commodities/crude-oil-futures-rise-after-iran-denies-talks-with-us/article70778223.ece" TargetMode="External"/><Relationship Id="rId349" Type="http://schemas.openxmlformats.org/officeDocument/2006/relationships/hyperlink" Target="https://www.iraqinews.com/iraq/oil-tanker-carrying-iraqi-crude-crosses-strait-of-hormuz/" TargetMode="External"/><Relationship Id="rId350" Type="http://schemas.openxmlformats.org/officeDocument/2006/relationships/hyperlink" Target="https://hathalyoum.net/articles/4119616" TargetMode="External"/><Relationship Id="rId351" Type="http://schemas.openxmlformats.org/officeDocument/2006/relationships/hyperlink" Target="https://bitcoinethereumnews.com/finance/nzd-usd-slides-from-200-sma-to-0-5825-as-geopolitical-risks-lift-usd/?utm_source=rss&amp;utm_medium=rss&amp;utm_campaign=nzd-usd-slides-from-200-sma-to-0-5825-as-geopolitical-risks-lift-usd" TargetMode="External"/><Relationship Id="rId352" Type="http://schemas.openxmlformats.org/officeDocument/2006/relationships/hyperlink" Target="https://energiesmedia.com/suncor-advances-refinery-upgrade-initiatives/" TargetMode="External"/><Relationship Id="rId353" Type="http://schemas.openxmlformats.org/officeDocument/2006/relationships/hyperlink" Target="https://www.skynewsarabia.com/business/1860228-%D8%A3%D8%B3%D8%B9%D8%A7%D8%B1-%D8%A7%D9%84%D9%86%D9%81%D8%B7-%D8%AA%D8%B1%D8%AA%D9%81%D8%B9-%D8%AA%D9%82%D9%8A%D9%8A%D9%85-%D8%A7%D9%84%D8%A3%D8%B3%D9%88%D8%A7%D9%82-%D9%85%D8%AE%D8%A7%D8%B7%D8%B1-%D8%A7%D9%84%D8%A5%D9%85%D8%AF%D8%A7%D8%AF%D8%A7%D8%AA" TargetMode="External"/><Relationship Id="rId354" Type="http://schemas.openxmlformats.org/officeDocument/2006/relationships/hyperlink" Target="https://indianexpress.com/article/world/dubai-uae-news-live-updates-iran-israel-war-kuwait-saudi-arabia-missile-drone-attacks-10597697/" TargetMode="External"/><Relationship Id="rId355" Type="http://schemas.openxmlformats.org/officeDocument/2006/relationships/hyperlink" Target="https://www.geo.tv/latest/656932-what-cargo-ships-are-passing-hormuz-strait" TargetMode="External"/><Relationship Id="rId356" Type="http://schemas.openxmlformats.org/officeDocument/2006/relationships/hyperlink" Target="https://www.livemint.com/news/world/pm-modi-to-brief-rajya-sabha-on-worrisome-middle-east-war-today-iran-us-donald-trump-lpg-oil-prices-today-strait-11774311708390.html" TargetMode="External"/><Relationship Id="rId357" Type="http://schemas.openxmlformats.org/officeDocument/2006/relationships/hyperlink" Target="https://25h.app/2026/03/24/%D8%A7%D9%84%D9%8A%D8%A7%D8%A8%D8%A7%D9%86-%D8%B3%D8%AA%D8%A8%D8%AF%D8%A3-%D8%A7%D9%84%D8%B6%D8%AE-%D9%85%D9%86-%D9%85%D8%AE%D8%B2%D9%88%D9%86%D8%A7%D8%AA%D9%87%D8%A7-%D8%A7%D9%84%D9%86%D9%81%D8%B7/" TargetMode="External"/><Relationship Id="rId358" Type="http://schemas.openxmlformats.org/officeDocument/2006/relationships/hyperlink" Target="https://independent.ng/petroan-wants-nnpc-to-strengthen-domestic-refining-to-curb-global-shocks/" TargetMode="External"/><Relationship Id="rId359" Type="http://schemas.openxmlformats.org/officeDocument/2006/relationships/hyperlink" Target="https://pragativadi.com/trump-signals-possible-joint-control-of-strait-of-hormuz-amid-temporary-pause-in-us-iran-strikes/" TargetMode="External"/><Relationship Id="rId360" Type="http://schemas.openxmlformats.org/officeDocument/2006/relationships/hyperlink" Target="https://www.activistpost.com/imec-trumps-war-with-iran-is-about-global-trade-period/" TargetMode="External"/><Relationship Id="rId361" Type="http://schemas.openxmlformats.org/officeDocument/2006/relationships/hyperlink" Target="https://www.xaluannews.com/modules.php?name=News&amp;file=article&amp;sid=3739946" TargetMode="External"/><Relationship Id="rId362" Type="http://schemas.openxmlformats.org/officeDocument/2006/relationships/hyperlink" Target="https://www.viva.co.id/berita/dunia/1887716-tegas-iran-ancam-pasang-ranjau-laut-di-teluk-persia-jika-as-lakukan-hal-ini" TargetMode="External"/><Relationship Id="rId363" Type="http://schemas.openxmlformats.org/officeDocument/2006/relationships/hyperlink" Target="https://www.freemalaysiatoday.com/category/business/2026/03/24/japan-to-release-national-oil-reserves-from-thursday" TargetMode="External"/><Relationship Id="rId364" Type="http://schemas.openxmlformats.org/officeDocument/2006/relationships/hyperlink" Target="https://www.iranherald.com/news/278940300/sanctioning-iran-impacts-global-market-iranian-consul-general-in-mumbai-on-western-measures" TargetMode="External"/><Relationship Id="rId365" Type="http://schemas.openxmlformats.org/officeDocument/2006/relationships/hyperlink" Target="https://9jaflaver.com/iran-counters-trump-denies-negotiations-with-us/" TargetMode="External"/><Relationship Id="rId366" Type="http://schemas.openxmlformats.org/officeDocument/2006/relationships/hyperlink" Target="https://hindupost.in/geopolitics/the-hormuz-dilemma/" TargetMode="External"/><Relationship Id="rId367" Type="http://schemas.openxmlformats.org/officeDocument/2006/relationships/hyperlink" Target="https://energy.economictimes.indiatimes.com/news/oil-and-gas/lpg-cylinder-supply-ministry-denies-10kg-refill-rumors-amid-iran-war-concerns/129766303" TargetMode="External"/><Relationship Id="rId368" Type="http://schemas.openxmlformats.org/officeDocument/2006/relationships/hyperlink" Target="https://mediaindonesia.com/internasional/873101/trump-sebut-selat-hormuz-segera-dibuka-akan-dikendalikan-bersama-as-dan-iran" TargetMode="External"/><Relationship Id="rId369" Type="http://schemas.openxmlformats.org/officeDocument/2006/relationships/hyperlink" Target="https://mediaindonesia.com/internasional/873109/takaichi-tegaskan-upaya-diplomatik-jepang-redam-ketegangan-di-hormuz" TargetMode="External"/><Relationship Id="rId370" Type="http://schemas.openxmlformats.org/officeDocument/2006/relationships/hyperlink" Target="https://www.tradingkey.com/analysis/stocks/us-stocks/261712761-how-navigate-war-the-middle-east-trades-you-need-know-tradingkey" TargetMode="External"/><Relationship Id="rId371" Type="http://schemas.openxmlformats.org/officeDocument/2006/relationships/hyperlink" Target="https://www.freepressjournal.in/world/us-israel-and-iran-war-why-saudi-arabia-uae-are-bracing-for-conflict-while-pakistan-turkey-and-egypt-seek-to-broker-peace" TargetMode="External"/><Relationship Id="rId372" Type="http://schemas.openxmlformats.org/officeDocument/2006/relationships/hyperlink" Target="https://pakobserver.net/jet-fuel-price-increases-by-rs46-per-litre-update-on-ticket-prices/" TargetMode="External"/><Relationship Id="rId373" Type="http://schemas.openxmlformats.org/officeDocument/2006/relationships/hyperlink" Target="https://www.cfodive.com/news/hormuz-strait-blockade-slow-q2-economy-fed-Iran-trump-oil-federal-reserve/815476/" TargetMode="External"/><Relationship Id="rId374" Type="http://schemas.openxmlformats.org/officeDocument/2006/relationships/hyperlink" Target="https://news.abplive.com/business/hormuz-crisis-west-asia-war-major-threat-to-world-economy-energy-oil-prices-iea-1832539" TargetMode="External"/><Relationship Id="rId375" Type="http://schemas.openxmlformats.org/officeDocument/2006/relationships/hyperlink" Target="https://www.ebc.com/forex/wti-crude-oil-price-hits-100-global-supply-at-risk-as-tensions-peak" TargetMode="External"/><Relationship Id="rId376" Type="http://schemas.openxmlformats.org/officeDocument/2006/relationships/hyperlink" Target="https://www.japantimes.co.jp/business/2026/03/24/trump-iran-war-world-economy/" TargetMode="External"/><Relationship Id="rId377" Type="http://schemas.openxmlformats.org/officeDocument/2006/relationships/hyperlink" Target="https://www.usmoneyreserve.com/news/featured-news/recession-odds-near-50-as-economy-weakens-and-oil-spikes/" TargetMode="External"/><Relationship Id="rId378" Type="http://schemas.openxmlformats.org/officeDocument/2006/relationships/hyperlink" Target="https://investinglive.com/centralbank/deutsche-bank-sees-ecb-hiking-to-25-as-energy-shock-lifts-inflation-20260323/" TargetMode="External"/><Relationship Id="rId379" Type="http://schemas.openxmlformats.org/officeDocument/2006/relationships/hyperlink" Target="https://garymarklevin.substack.com/p/saudi-aramco-reroutes-7-million-barrels" TargetMode="External"/><Relationship Id="rId380" Type="http://schemas.openxmlformats.org/officeDocument/2006/relationships/hyperlink" Target="https://investinglive.com/news/investinglive-americas-fx-news-wrap-23-mar-the-hope-for-peace-lifted-markets-today-20260323/" TargetMode="External"/><Relationship Id="rId381" Type="http://schemas.openxmlformats.org/officeDocument/2006/relationships/hyperlink" Target="https://www.fxstreet.com/news/us-dollar-index-reverses-sharply-on-iran-de-escalation-hopes-202603232244" TargetMode="External"/><Relationship Id="rId382" Type="http://schemas.openxmlformats.org/officeDocument/2006/relationships/hyperlink" Target="https://bitcoinworld.co.in/us-dollar-index-iran-deescalation-reversal/" TargetMode="External"/><Relationship Id="rId383" Type="http://schemas.openxmlformats.org/officeDocument/2006/relationships/hyperlink" Target="https://namibiadailynews.info/iea-discussing-further-oil-releases-says-executive-director/" TargetMode="External"/><Relationship Id="rId384" Type="http://schemas.openxmlformats.org/officeDocument/2006/relationships/hyperlink" Target="https://goldco.com/feds-policy-trap/" TargetMode="External"/><Relationship Id="rId385" Type="http://schemas.openxmlformats.org/officeDocument/2006/relationships/hyperlink" Target="https://peakoil.com/production/the-oil-prices-you-see-do-not-tell-markets-real-story" TargetMode="External"/><Relationship Id="rId386" Type="http://schemas.openxmlformats.org/officeDocument/2006/relationships/hyperlink" Target="https://fortune.com/2026/03/23/chevron-ceo-mike-wirth-strait-of-hormuz-oil-prices-outlook/" TargetMode="External"/><Relationship Id="rId387" Type="http://schemas.openxmlformats.org/officeDocument/2006/relationships/hyperlink" Target="https://bitcoinworld.co.in/wti-oil-drops-us-strike-delay/" TargetMode="External"/><Relationship Id="rId388" Type="http://schemas.openxmlformats.org/officeDocument/2006/relationships/hyperlink" Target="https://intellectia.ai/blog/fed-interest-rate-decision-march-2026" TargetMode="External"/><Relationship Id="rId389" Type="http://schemas.openxmlformats.org/officeDocument/2006/relationships/hyperlink" Target="https://tribune.com.pk/story/2598874/oil-slides-10-on-trumps-de-escalation-signals" TargetMode="External"/><Relationship Id="rId390" Type="http://schemas.openxmlformats.org/officeDocument/2006/relationships/hyperlink" Target="https://www.fxstreet.com/news/eur-usd-slips-below-11600-as-middle-east-tensions-escalate-202603240129" TargetMode="External"/><Relationship Id="rId391" Type="http://schemas.openxmlformats.org/officeDocument/2006/relationships/hyperlink" Target="https://www.oilandgas360.com/high-oil-prices-could-force-fed-to-raise-rates/#utm_source=rss&amp;utm_medium=rss&amp;utm_campaign=high-oil-prices-could-force-fed-to-raise-rates" TargetMode="External"/><Relationship Id="rId392" Type="http://schemas.openxmlformats.org/officeDocument/2006/relationships/hyperlink" Target="https://www.fxstreet.com/news/nzd-usd-moves-below-05850-amid-increased-risk-aversion-202603240203" TargetMode="External"/><Relationship Id="rId393" Type="http://schemas.openxmlformats.org/officeDocument/2006/relationships/hyperlink" Target="https://omanet.om/en/news/economy/oman-crude-hits-160-tensions/" TargetMode="External"/><Relationship Id="rId394" Type="http://schemas.openxmlformats.org/officeDocument/2006/relationships/hyperlink" Target="https://www.rt.com/news/635987-texas-oil-refinery-explosion/?utm_source=rss&amp;utm_medium=rss&amp;utm_campaign=RSS" TargetMode="External"/><Relationship Id="rId395" Type="http://schemas.openxmlformats.org/officeDocument/2006/relationships/hyperlink" Target="https://www.ndtvprofit.com/world/valero-port-arthur-refinery-has-fire-at-diesel-hydrotreater-unit-11257586" TargetMode="External"/><Relationship Id="rId396" Type="http://schemas.openxmlformats.org/officeDocument/2006/relationships/hyperlink" Target="https://ekbis.sindonews.com/read/1689777/33/blokade-selat-hormuz-guncang-dunia-saudi-aramco-pangkas-pasokan-minyak-ke-asia-bulan-april-1774321426" TargetMode="External"/><Relationship Id="rId397" Type="http://schemas.openxmlformats.org/officeDocument/2006/relationships/hyperlink" Target="https://www.benzinga.com/news/events/26/03/51423109/explosion-reported-at-valeros-port-arthur-refinery-police-advises-citizens-to-shelter-in-place" TargetMode="External"/><Relationship Id="rId398" Type="http://schemas.openxmlformats.org/officeDocument/2006/relationships/hyperlink" Target="https://www.24newshd.tv/24-Mar-2026/evacuation-ordered-explosion-rocks-us-oil-refinery-texas" TargetMode="External"/><Relationship Id="rId399" Type="http://schemas.openxmlformats.org/officeDocument/2006/relationships/hyperlink" Target="https://londonlovesbusiness.com/putin-hit-with-a-significant-blow-as-russias-largest-oil-terminal-on-fire/" TargetMode="External"/><Relationship Id="rId400" Type="http://schemas.openxmlformats.org/officeDocument/2006/relationships/hyperlink" Target="https://www.newsbytesapp.com/news/world/powerful-blast-hits-valero-oil-refinery-in-texas/story" TargetMode="External"/><Relationship Id="rId401" Type="http://schemas.openxmlformats.org/officeDocument/2006/relationships/hyperlink" Target="https://dailyreport.ng/fuel-price-drops-as-nigerian-filling-stations-cut-petrol-pump-rates/" TargetMode="External"/><Relationship Id="rId402" Type="http://schemas.openxmlformats.org/officeDocument/2006/relationships/hyperlink" Target="https://www.wionews.com/world/435-000-barrels-of-oil-at-risk-as-iran-war-drives-up-oil-prices-fire-rages-at-one-of-us-largest-refineries-after-massive-port-arthur-blast-watch-1774325959958/amp" TargetMode="External"/><Relationship Id="rId403" Type="http://schemas.openxmlformats.org/officeDocument/2006/relationships/hyperlink" Target="https://newtalk.tw/news/view/2026-03-24/1025963" TargetMode="External"/><Relationship Id="rId404" Type="http://schemas.openxmlformats.org/officeDocument/2006/relationships/hyperlink" Target="https://www.thetimesofbengal.com/international/massive-explosion-at-texas-plant-fire-seen-at-valero-refinery-10/" TargetMode="External"/><Relationship Id="rId405" Type="http://schemas.openxmlformats.org/officeDocument/2006/relationships/hyperlink" Target="https://www.seanews.com.tr/article/sinopec-to-load-24-million-barrels-saudi-crude-mn3gao1l" TargetMode="External"/><Relationship Id="rId406" Type="http://schemas.openxmlformats.org/officeDocument/2006/relationships/hyperlink" Target="https://www.seanews.com.tr/article/reefer-shippers-stuck-as-gulf-war-halts-flows-mn3gay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