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2026-03-24 23:30 UTC [XZKP]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tightening - beliefs_count: 4 - top_risk_flag: RF-WHEAT-001 (contradiction_spread, medium) - generated_at: 2026-03-24T23:30:00Z - sentiment_word: Bullish - late_breaking_alerts_count: 0 - kill_switch_markets_count: 0</w:t>
      </w:r>
      <w:r/>
    </w:p>
    <w:p>
      <w:r/>
      <w:r>
        <w:t>Signal Table | market | belief_id | claim | prob | dir | vel | horizon | kill_switch | fragility | |---|---:|---|---:|---|---|---:|---:|---:| | wheat | B-WHEAT-001 | Near-term wheat futures are more likely to face upward price pressure from Eurasian/Black Sea supply uncertainty and weather-linked crop risk than to see sustained downside. | 67 | up | accelerating | 24h | false | 58 | | wheat | B-WHEAT-002 | Fertiliser/ag-input supply-chain and pricing stress is likely to remain a supportive (bullish) factor for wheat futures via higher input costs and potential yield risk. | 64 | up | stable | 24h | false | 58 | | wheat | B-WHEAT-003 | Policy/subsidy responses and non-corroborated single-source operational reports could partially offset supply-risk narratives, increasing the odds of a short-term pullback or range-trade in wheat. | 41 | down | fading | 6h | false | 58 | | wheat | B-WHEAT-004 | Trade-policy/legal uncertainty is currently more volatility-additive than direction-setting for wheat futures. | 55 | mixed | stable | 6h | false | 58 |</w:t>
      </w:r>
      <w:r/>
    </w:p>
    <w:p>
      <w:r/>
      <w:r>
        <w:t>Data Dump (Machine Use)</w:t>
      </w:r>
      <w:r/>
    </w:p>
    <w:p>
      <w:r/>
      <w:r>
        <w:rPr>
          <w:rFonts w:ascii="Courier" w:hAnsi="Courier"/>
        </w:rPr>
        <w:t>{</w:t>
        <w:br/>
        <w:t xml:space="preserve"> "workflow_6B_CIS_output": {</w:t>
        <w:br/>
        <w:t xml:space="preserve"> "snapshot_id": "6B-wheat-20260324-233000Z",</w:t>
        <w:br/>
        <w:t xml:space="preserve"> "timestamp_utc": "2026-03-24T23:30:00Z",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66,</w:t>
        <w:br/>
        <w:t xml:space="preserve"> "headline_fragility_score_0_100": 58,</w:t>
        <w:br/>
        <w:t xml:space="preserve"> "headline_authority_confirmation_score_0_100": 69,</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are more likely to face upward price pressure from Eurasian/Black Sea supply uncertainty and weather-linked crop risk than to see sustained downside.",</w:t>
        <w:br/>
        <w:t xml:space="preserve"> "probability_pct": 67,</w:t>
        <w:br/>
        <w:t xml:space="preserve"> "direction": "up",</w:t>
        <w:br/>
        <w:t xml:space="preserve"> "velocity": "accelerating",</w:t>
        <w:br/>
        <w:t xml:space="preserve"> "horizon": "24h",</w:t>
        <w:br/>
        <w:t xml:space="preserve"> "drivers": [</w:t>
        <w:br/>
        <w:t xml:space="preserve"> "black_sea_supply_risk",</w:t>
        <w:br/>
        <w:t xml:space="preserve"> "weather_climate_impacts",</w:t>
        <w:br/>
        <w:t xml:space="preserve"> "crop_conditions"</w:t>
        <w:br/>
        <w:t xml:space="preserve"> ],</w:t>
        <w:br/>
        <w:t xml:space="preserve"> "contradicted_by": [</w:t>
        <w:br/>
        <w:t xml:space="preserve"> "B-WHEAT-003"</w:t>
        <w:br/>
        <w:t xml:space="preserve"> ],</w:t>
        <w:br/>
        <w:t xml:space="preserve"> "directional_confidence_score_0_100": 72,</w:t>
        <w:br/>
        <w:t xml:space="preserve"> "authority_confirmation_score_0_100": 70,</w:t>
        <w:br/>
        <w:t xml:space="preserve"> "authority_confirmation_band": "high"</w:t>
        <w:br/>
        <w:t xml:space="preserve"> },</w:t>
        <w:br/>
        <w:t xml:space="preserve"> {</w:t>
        <w:br/>
        <w:t xml:space="preserve"> "belief_id": "B-WHEAT-002",</w:t>
        <w:br/>
        <w:t xml:space="preserve"> "market": "wheat",</w:t>
        <w:br/>
        <w:t xml:space="preserve"> "claim": "Fertiliser/ag-input supply-chain and pricing stress is likely to remain a supportive (bullish) factor for wheat futures via higher input costs and potential yield risk.",</w:t>
        <w:br/>
        <w:t xml:space="preserve"> "probability_pct": 64,</w:t>
        <w:br/>
        <w:t xml:space="preserve"> "direction": "up",</w:t>
        <w:br/>
        <w:t xml:space="preserve"> "velocity": "stable",</w:t>
        <w:br/>
        <w:t xml:space="preserve"> "horizon": "24h",</w:t>
        <w:br/>
        <w:t xml:space="preserve"> "drivers": [</w:t>
        <w:br/>
        <w:t xml:space="preserve"> "fertiliser_input_costs",</w:t>
        <w:br/>
        <w:t xml:space="preserve"> "supply_chain_disruptions",</w:t>
        <w:br/>
        <w:t xml:space="preserve"> "energy_linked_input_costs"</w:t>
        <w:br/>
        <w:t xml:space="preserve"> ],</w:t>
        <w:br/>
        <w:t xml:space="preserve"> "contradicted_by": [</w:t>
        <w:br/>
        <w:t xml:space="preserve"> "B-WHEAT-003"</w:t>
        <w:br/>
        <w:t xml:space="preserve"> ],</w:t>
        <w:br/>
        <w:t xml:space="preserve"> "directional_confidence_score_0_100": 66,</w:t>
        <w:br/>
        <w:t xml:space="preserve"> "authority_confirmation_score_0_100": 68,</w:t>
        <w:br/>
        <w:t xml:space="preserve"> "authority_confirmation_band": "medium"</w:t>
        <w:br/>
        <w:t xml:space="preserve"> },</w:t>
        <w:br/>
        <w:t xml:space="preserve"> {</w:t>
        <w:br/>
        <w:t xml:space="preserve"> "belief_id": "B-WHEAT-003",</w:t>
        <w:br/>
        <w:t xml:space="preserve"> "market": "wheat",</w:t>
        <w:br/>
        <w:t xml:space="preserve"> "claim": "Policy/subsidy responses and non-corroborated single-source operational reports could partially offset supply-risk narratives, increasing the odds of a short-term pullback or range-trade in wheat.",</w:t>
        <w:br/>
        <w:t xml:space="preserve"> "probability_pct": 41,</w:t>
        <w:br/>
        <w:t xml:space="preserve"> "direction": "down",</w:t>
        <w:br/>
        <w:t xml:space="preserve"> "velocity": "fading",</w:t>
        <w:br/>
        <w:t xml:space="preserve"> "horizon": "6h",</w:t>
        <w:br/>
        <w:t xml:space="preserve"> "drivers": [</w:t>
        <w:br/>
        <w:t xml:space="preserve"> "export_flows_trade_policy",</w:t>
        <w:br/>
        <w:t xml:space="preserve"> "food_security_stockpiling",</w:t>
        <w:br/>
        <w:t xml:space="preserve"> "policy_subsidy_programs"</w:t>
        <w:br/>
        <w:t xml:space="preserve"> ],</w:t>
        <w:br/>
        <w:t xml:space="preserve"> "contradicted_by": [</w:t>
        <w:br/>
        <w:t xml:space="preserve"> "B-WHEAT-001",</w:t>
        <w:br/>
        <w:t xml:space="preserve"> "B-WHEAT-002"</w:t>
        <w:br/>
        <w:t xml:space="preserve"> ],</w:t>
        <w:br/>
        <w:t xml:space="preserve"> "directional_confidence_score_0_100": 45,</w:t>
        <w:br/>
        <w:t xml:space="preserve"> "authority_confirmation_score_0_100": 40,</w:t>
        <w:br/>
        <w:t xml:space="preserve"> "authority_confirmation_band": "medium"</w:t>
        <w:br/>
        <w:t xml:space="preserve"> },</w:t>
        <w:br/>
        <w:t xml:space="preserve"> {</w:t>
        <w:br/>
        <w:t xml:space="preserve"> "belief_id": "B-WHEAT-004",</w:t>
        <w:br/>
        <w:t xml:space="preserve"> "market": "wheat",</w:t>
        <w:br/>
        <w:t xml:space="preserve"> "claim": "Trade-policy/legal uncertainty is currently more volatility-additive than direction-setting for wheat futures.",</w:t>
        <w:br/>
        <w:t xml:space="preserve"> "probability_pct": 55,</w:t>
        <w:br/>
        <w:t xml:space="preserve"> "direction": "mixed",</w:t>
        <w:br/>
        <w:t xml:space="preserve"> "velocity": "stable",</w:t>
        <w:br/>
        <w:t xml:space="preserve"> "horizon": "6h",</w:t>
        <w:br/>
        <w:t xml:space="preserve"> "drivers": [</w:t>
        <w:br/>
        <w:t xml:space="preserve"> "export_flows_trade_policy",</w:t>
        <w:br/>
        <w:t xml:space="preserve"> "legal_policy_risk"</w:t>
        <w:br/>
        <w:t xml:space="preserve"> ],</w:t>
        <w:br/>
        <w:t xml:space="preserve"> "contradicted_by": [],</w:t>
        <w:br/>
        <w:t xml:space="preserve"> "directional_confidence_score_0_100": 52,</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66,</w:t>
        <w:br/>
        <w:t xml:space="preserve"> "authority_confirmation_score_0_100": 69,</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"B-WHEAT-001",</w:t>
        <w:br/>
        <w:t xml:space="preserve"> "B-WHEAT-002",</w:t>
        <w:br/>
        <w:t xml:space="preserve"> "B-WHEAT-004"</w:t>
        <w:br/>
        <w:t xml:space="preserve"> ],</w:t>
        <w:br/>
        <w:t xml:space="preserve"> "source_tier_counts": {</w:t>
        <w:br/>
        <w:t xml:space="preserve"> "A": 210,</w:t>
        <w:br/>
        <w:t xml:space="preserve"> "B": 18,</w:t>
        <w:br/>
        <w:t xml:space="preserve"> "C": 3,</w:t>
        <w:br/>
        <w:t xml:space="preserve"> "D": 303,</w:t>
        <w:br/>
        <w:t xml:space="preserve"> "U": 0</w:t>
        <w:br/>
        <w:t xml:space="preserve"> },</w:t>
        <w:br/>
        <w:t xml:space="preserve"> "freshness_mix": {</w:t>
        <w:br/>
        <w:t xml:space="preserve"> "fresh_0_6h_signals": 6,</w:t>
        <w:br/>
        <w:t xml:space="preserve"> "fresh_6_24h_signals": 5,</w:t>
        <w:br/>
        <w:t xml:space="preserve"> "stale_24_72h_signals": 1,</w:t>
        <w:br/>
        <w:t xml:space="preserve"> "stale_gt72h_signals": 0</w:t>
        <w:br/>
        <w:t xml:space="preserve"> }</w:t>
        <w:br/>
        <w:t xml:space="preserve"> }</w:t>
        <w:br/>
        <w:t xml:space="preserve"> ],</w:t>
        <w:br/>
        <w:t xml:space="preserve"> "risk_flags": [</w:t>
        <w:br/>
        <w:t xml:space="preserve"> {</w:t>
        <w:br/>
        <w:t xml:space="preserve"> "risk_flag_id": "RF-WHEAT-001",</w:t>
        <w:br/>
        <w:t xml:space="preserve"> "market": "wheat",</w:t>
        <w:br/>
        <w:t xml:space="preserve"> "type": "contradiction_spread",</w:t>
        <w:br/>
        <w:t xml:space="preserve"> "severity": "medium",</w:t>
        <w:br/>
        <w:t xml:space="preserve"> "details": "Bullish supply-risk mass is offset by policy/subsidy and single-source operational signals; this raises whipsaw risk despite net bullish bias."</w:t>
        <w:br/>
        <w:t xml:space="preserve"> },</w:t>
        <w:br/>
        <w:t xml:space="preserve"> {</w:t>
        <w:br/>
        <w:t xml:space="preserve"> "risk_flag_id": "RF-WHEAT-002",</w:t>
        <w:br/>
        <w:t xml:space="preserve"> "market": "wheat",</w:t>
        <w:br/>
        <w:t xml:space="preserve"> "type": "stale_context_overhang",</w:t>
        <w:br/>
        <w:t xml:space="preserve"> "severity": "medium",</w:t>
        <w:br/>
        <w:t xml:space="preserve"> "details": "Several supporting narratives are persistent across &gt;7 days; continued upside requires fresh confirmation to prevent fade."</w:t>
        <w:br/>
        <w:t xml:space="preserve"> },</w:t>
        <w:br/>
        <w:t xml:space="preserve"> {</w:t>
        <w:br/>
        <w:t xml:space="preserve"> "risk_flag_id": "RF-WHEAT-003",</w:t>
        <w:br/>
        <w:t xml:space="preserve"> "market": "wheat",</w:t>
        <w:br/>
        <w:t xml:space="preserve"> "type": "data_quality_echo_risk",</w:t>
        <w:br/>
        <w:t xml:space="preserve"> "severity": "low",</w:t>
        <w:br/>
        <w:t xml:space="preserve"> "details": "VIP outliers include single-source items; treated as secondary until corroborated."</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"If fresh supply-risk / crop-stress confirmations persist without a material rise in opposing policy/supply-easing evidence over the next 6\u201324h."</w:t>
        <w:br/>
        <w:t xml:space="preserve"> },</w:t>
        <w:br/>
        <w:t xml:space="preserve"> {</w:t>
        <w:br/>
        <w:t xml:space="preserve"> "market": "wheat",</w:t>
        <w:br/>
        <w:t xml:space="preserve"> "action": "volatility_watch",</w:t>
        <w:br/>
        <w:t xml:space="preserve"> "confidence": "high",</w:t>
        <w:br/>
        <w:t xml:space="preserve"> "trigger_condition": "If trade-policy/legal items or geopolitics accelerate while contradiction ratio rises (mixed headlines within the most recent buckets)."</w:t>
        <w:br/>
        <w:t xml:space="preserve"> },</w:t>
        <w:br/>
        <w:t xml:space="preserve"> {</w:t>
        <w:br/>
        <w:t xml:space="preserve"> "market": "wheat",</w:t>
        <w:br/>
        <w:t xml:space="preserve"> "action": "reversal_watch",</w:t>
        <w:br/>
        <w:t xml:space="preserve"> "confidence": "medium",</w:t>
        <w:br/>
        <w:t xml:space="preserve"> "trigger_condition": "If multiple independent fresh signals (&lt;=6h) indicate improving supply / easing input costs, pushing the net directional score back below +20."</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"2026-03-23T23:30:00Z",</w:t>
        <w:br/>
        <w:t xml:space="preserve"> "bucket_end_utc": "2026-03-24T00:30:00Z",</w:t>
        <w:br/>
        <w:t xml:space="preserve"> "directional_score_signed": 12,</w:t>
        <w:br/>
        <w:t xml:space="preserve"> "bullish_pressure_score": 30,</w:t>
        <w:br/>
        <w:t xml:space="preserve"> "bearish_pressure_score": 18,</w:t>
        <w:br/>
        <w:t xml:space="preserve"> "net_sentiment_score": 12,</w:t>
        <w:br/>
        <w:t xml:space="preserve"> "velocity_score": 0,</w:t>
        <w:br/>
        <w:t xml:space="preserve"> "acceleration_score": 0,</w:t>
        <w:br/>
        <w:t xml:space="preserve"> "contradiction_ratio": 0.375,</w:t>
        <w:br/>
        <w:t xml:space="preserve"> "fresh_evidence_count": 0,</w:t>
        <w:br/>
        <w:t xml:space="preserve"> "stale_evidence_count": 2,</w:t>
        <w:br/>
        <w:t xml:space="preserve"> "conviction_score_0_100": 38,</w:t>
        <w:br/>
        <w:t xml:space="preserve"> "fragility_score_0_100": 66,</w:t>
        <w:br/>
        <w:t xml:space="preserve"> "dominant_state": "neutral_mixed"</w:t>
        <w:br/>
        <w:t xml:space="preserve"> },</w:t>
        <w:br/>
        <w:t xml:space="preserve"> {</w:t>
        <w:br/>
        <w:t xml:space="preserve"> "bucket_start_utc": "2026-03-24T00:30:00Z",</w:t>
        <w:br/>
        <w:t xml:space="preserve"> "bucket_end_utc": "2026-03-24T01:30:00Z",</w:t>
        <w:br/>
        <w:t xml:space="preserve"> "directional_score_signed": 12,</w:t>
        <w:br/>
        <w:t xml:space="preserve"> "bullish_pressure_score": 30,</w:t>
        <w:br/>
        <w:t xml:space="preserve"> "bearish_pressure_score": 18,</w:t>
        <w:br/>
        <w:t xml:space="preserve"> "net_sentiment_score": 12,</w:t>
        <w:br/>
        <w:t xml:space="preserve"> "velocity_score": 0,</w:t>
        <w:br/>
        <w:t xml:space="preserve"> "acceleration_score": 0,</w:t>
        <w:br/>
        <w:t xml:space="preserve"> "contradiction_ratio": 0.375,</w:t>
        <w:br/>
        <w:t xml:space="preserve"> "fresh_evidence_count": 0,</w:t>
        <w:br/>
        <w:t xml:space="preserve"> "stale_evidence_count": 2,</w:t>
        <w:br/>
        <w:t xml:space="preserve"> "conviction_score_0_100": 38,</w:t>
        <w:br/>
        <w:t xml:space="preserve"> "fragility_score_0_100": 66,</w:t>
        <w:br/>
        <w:t xml:space="preserve"> "dominant_state": "neutral_mixed"</w:t>
        <w:br/>
        <w:t xml:space="preserve"> },</w:t>
        <w:br/>
        <w:t xml:space="preserve"> {</w:t>
        <w:br/>
        <w:t xml:space="preserve"> "bucket_start_utc": "2026-03-24T01:30:00Z",</w:t>
        <w:br/>
        <w:t xml:space="preserve"> "bucket_end_utc": "2026-03-24T02:30:00Z",</w:t>
        <w:br/>
        <w:t xml:space="preserve"> "directional_score_signed": 10,</w:t>
        <w:br/>
        <w:t xml:space="preserve"> "bullish_pressure_score": 28,</w:t>
        <w:br/>
        <w:t xml:space="preserve"> "bearish_pressure_score": 18,</w:t>
        <w:br/>
        <w:t xml:space="preserve"> "net_sentiment_score": 10,</w:t>
        <w:br/>
        <w:t xml:space="preserve"> "velocity_score": -2,</w:t>
        <w:br/>
        <w:t xml:space="preserve"> "acceleration_score": -2,</w:t>
        <w:br/>
        <w:t xml:space="preserve"> "contradiction_ratio": 0.391,</w:t>
        <w:br/>
        <w:t xml:space="preserve"> "fresh_evidence_count": 0,</w:t>
        <w:br/>
        <w:t xml:space="preserve"> "stale_evidence_count": 2,</w:t>
        <w:br/>
        <w:t xml:space="preserve"> "conviction_score_0_100": 37,</w:t>
        <w:br/>
        <w:t xml:space="preserve"> "fragility_score_0_100": 67,</w:t>
        <w:br/>
        <w:t xml:space="preserve"> "dominant_state": "neutral_mixed"</w:t>
        <w:br/>
        <w:t xml:space="preserve"> },</w:t>
        <w:br/>
        <w:t xml:space="preserve"> {</w:t>
        <w:br/>
        <w:t xml:space="preserve"> "bucket_start_utc": "2026-03-24T02:30:00Z",</w:t>
        <w:br/>
        <w:t xml:space="preserve"> "bucket_end_utc": "2026-03-24T03:30:00Z",</w:t>
        <w:br/>
        <w:t xml:space="preserve"> "directional_score_signed": 11,</w:t>
        <w:br/>
        <w:t xml:space="preserve"> "bullish_pressure_score": 29,</w:t>
        <w:br/>
        <w:t xml:space="preserve"> "bearish_pressure_score": 18,</w:t>
        <w:br/>
        <w:t xml:space="preserve"> "net_sentiment_score": 11,</w:t>
        <w:br/>
        <w:t xml:space="preserve"> "velocity_score": 1,</w:t>
        <w:br/>
        <w:t xml:space="preserve"> "acceleration_score": 3,</w:t>
        <w:br/>
        <w:t xml:space="preserve"> "contradiction_ratio": 0.383,</w:t>
        <w:br/>
        <w:t xml:space="preserve"> "fresh_evidence_count": 0,</w:t>
        <w:br/>
        <w:t xml:space="preserve"> "stale_evidence_count": 2,</w:t>
        <w:br/>
        <w:t xml:space="preserve"> "conviction_score_0_100": 37,</w:t>
        <w:br/>
        <w:t xml:space="preserve"> "fragility_score_0_100": 67,</w:t>
        <w:br/>
        <w:t xml:space="preserve"> "dominant_state": "neutral_mixed"</w:t>
        <w:br/>
        <w:t xml:space="preserve"> },</w:t>
        <w:br/>
        <w:t xml:space="preserve"> {</w:t>
        <w:br/>
        <w:t xml:space="preserve"> "bucket_start_utc": "2026-03-24T03:30:00Z",</w:t>
        <w:br/>
        <w:t xml:space="preserve"> "bucket_end_utc": "2026-03-24T04:30:00Z",</w:t>
        <w:br/>
        <w:t xml:space="preserve"> "directional_score_signed": 13,</w:t>
        <w:br/>
        <w:t xml:space="preserve"> "bullish_pressure_score": 31,</w:t>
        <w:br/>
        <w:t xml:space="preserve"> "bearish_pressure_score": 18,</w:t>
        <w:br/>
        <w:t xml:space="preserve"> "net_sentiment_score": 13,</w:t>
        <w:br/>
        <w:t xml:space="preserve"> "velocity_score": 2,</w:t>
        <w:br/>
        <w:t xml:space="preserve"> "acceleration_score": 1,</w:t>
        <w:br/>
        <w:t xml:space="preserve"> "contradiction_ratio": 0.367,</w:t>
        <w:br/>
        <w:t xml:space="preserve"> "fresh_evidence_count": 0,</w:t>
        <w:br/>
        <w:t xml:space="preserve"> "stale_evidence_count": 2,</w:t>
        <w:br/>
        <w:t xml:space="preserve"> "conviction_score_0_100": 39,</w:t>
        <w:br/>
        <w:t xml:space="preserve"> "fragility_score_0_100": 65,</w:t>
        <w:br/>
        <w:t xml:space="preserve"> "dominant_state": "neutral_mixed"</w:t>
        <w:br/>
        <w:t xml:space="preserve"> },</w:t>
        <w:br/>
        <w:t xml:space="preserve"> {</w:t>
        <w:br/>
        <w:t xml:space="preserve"> "bucket_start_utc": "2026-03-24T04:30:00Z",</w:t>
        <w:br/>
        <w:t xml:space="preserve"> "bucket_end_utc": "2026-03-24T05:30:00Z",</w:t>
        <w:br/>
        <w:t xml:space="preserve"> "directional_score_signed": 14,</w:t>
        <w:br/>
        <w:t xml:space="preserve"> "bullish_pressure_score": 32,</w:t>
        <w:br/>
        <w:t xml:space="preserve"> "bearish_pressure_score": 18,</w:t>
        <w:br/>
        <w:t xml:space="preserve"> "net_sentiment_score": 14,</w:t>
        <w:br/>
        <w:t xml:space="preserve"> "velocity_score": 1,</w:t>
        <w:br/>
        <w:t xml:space="preserve"> "acceleration_score": -1,</w:t>
        <w:br/>
        <w:t xml:space="preserve"> "contradiction_ratio": 0.36,</w:t>
        <w:br/>
        <w:t xml:space="preserve"> "fresh_evidence_count": 0,</w:t>
        <w:br/>
        <w:t xml:space="preserve"> "stale_evidence_count": 2,</w:t>
        <w:br/>
        <w:t xml:space="preserve"> "conviction_score_0_100": 40,</w:t>
        <w:br/>
        <w:t xml:space="preserve"> "fragility_score_0_100": 64,</w:t>
        <w:br/>
        <w:t xml:space="preserve"> "dominant_state": "neutral_mixed"</w:t>
        <w:br/>
        <w:t xml:space="preserve"> },</w:t>
        <w:br/>
        <w:t xml:space="preserve"> {</w:t>
        <w:br/>
        <w:t xml:space="preserve"> "bucket_start_utc": "2026-03-24T05:30:00Z",</w:t>
        <w:br/>
        <w:t xml:space="preserve"> "bucket_end_utc": "2026-03-24T06:30:00Z",</w:t>
        <w:br/>
        <w:t xml:space="preserve"> "directional_score_signed": 15,</w:t>
        <w:br/>
        <w:t xml:space="preserve"> "bullish_pressure_score": 33,</w:t>
        <w:br/>
        <w:t xml:space="preserve"> "bearish_pressure_score": 18,</w:t>
        <w:br/>
        <w:t xml:space="preserve"> "net_sentiment_score": 15,</w:t>
        <w:br/>
        <w:t xml:space="preserve"> "velocity_score": 1,</w:t>
        <w:br/>
        <w:t xml:space="preserve"> "acceleration_score": 0,</w:t>
        <w:br/>
        <w:t xml:space="preserve"> "contradiction_ratio": 0.353,</w:t>
        <w:br/>
        <w:t xml:space="preserve"> "fresh_evidence_count": 0,</w:t>
        <w:br/>
        <w:t xml:space="preserve"> "stale_evidence_count": 2,</w:t>
        <w:br/>
        <w:t xml:space="preserve"> "conviction_score_0_100": 41,</w:t>
        <w:br/>
        <w:t xml:space="preserve"> "fragility_score_0_100": 64,</w:t>
        <w:br/>
        <w:t xml:space="preserve"> "dominant_state": "neutral_mixed"</w:t>
        <w:br/>
        <w:t xml:space="preserve"> },</w:t>
        <w:br/>
        <w:t xml:space="preserve"> {</w:t>
        <w:br/>
        <w:t xml:space="preserve"> "bucket_start_utc": "2026-03-24T06:30:00Z",</w:t>
        <w:br/>
        <w:t xml:space="preserve"> "bucket_end_utc": "2026-03-24T07:30:00Z",</w:t>
        <w:br/>
        <w:t xml:space="preserve"> "directional_score_signed": 14,</w:t>
        <w:br/>
        <w:t xml:space="preserve"> "bullish_pressure_score": 32,</w:t>
        <w:br/>
        <w:t xml:space="preserve"> "bearish_pressure_score": 18,</w:t>
        <w:br/>
        <w:t xml:space="preserve"> "net_sentiment_score": 14,</w:t>
        <w:br/>
        <w:t xml:space="preserve"> "velocity_score": -1,</w:t>
        <w:br/>
        <w:t xml:space="preserve"> "acceleration_score": -2,</w:t>
        <w:br/>
        <w:t xml:space="preserve"> "contradiction_ratio": 0.36,</w:t>
        <w:br/>
        <w:t xml:space="preserve"> "fresh_evidence_count": 0,</w:t>
        <w:br/>
        <w:t xml:space="preserve"> "stale_evidence_count": 2,</w:t>
        <w:br/>
        <w:t xml:space="preserve"> "conviction_score_0_100": 40,</w:t>
        <w:br/>
        <w:t xml:space="preserve"> "fragility_score_0_100": 65,</w:t>
        <w:br/>
        <w:t xml:space="preserve"> "dominant_state": "neutral_mixed"</w:t>
        <w:br/>
        <w:t xml:space="preserve"> },</w:t>
        <w:br/>
        <w:t xml:space="preserve"> {</w:t>
        <w:br/>
        <w:t xml:space="preserve"> "bucket_start_utc": "2026-03-24T07:30:00Z",</w:t>
        <w:br/>
        <w:t xml:space="preserve"> "bucket_end_utc": "2026-03-24T08:30:00Z",</w:t>
        <w:br/>
        <w:t xml:space="preserve"> "directional_score_signed": 13,</w:t>
        <w:br/>
        <w:t xml:space="preserve"> "bullish_pressure_score": 31,</w:t>
        <w:br/>
        <w:t xml:space="preserve"> "bearish_pressure_score": 18,</w:t>
        <w:br/>
        <w:t xml:space="preserve"> "net_sentiment_score": 13,</w:t>
        <w:br/>
        <w:t xml:space="preserve"> "velocity_score": -1,</w:t>
        <w:br/>
        <w:t xml:space="preserve"> "acceleration_score": 0,</w:t>
        <w:br/>
        <w:t xml:space="preserve"> "contradiction_ratio": 0.367,</w:t>
        <w:br/>
        <w:t xml:space="preserve"> "fresh_evidence_count": 0,</w:t>
        <w:br/>
        <w:t xml:space="preserve"> "stale_evidence_count": 2,</w:t>
        <w:br/>
        <w:t xml:space="preserve"> "conviction_score_0_100": 39,</w:t>
        <w:br/>
        <w:t xml:space="preserve"> "fragility_score_0_100": 66,</w:t>
        <w:br/>
        <w:t xml:space="preserve"> "dominant_state": "neutral_mixed"</w:t>
        <w:br/>
        <w:t xml:space="preserve"> },</w:t>
        <w:br/>
        <w:t xml:space="preserve"> {</w:t>
        <w:br/>
        <w:t xml:space="preserve"> "bucket_start_utc": "2026-03-24T08:30:00Z",</w:t>
        <w:br/>
        <w:t xml:space="preserve"> "bucket_end_utc": "2026-03-24T09:30:00Z",</w:t>
        <w:br/>
        <w:t xml:space="preserve"> "directional_score_signed": 14,</w:t>
        <w:br/>
        <w:t xml:space="preserve"> "bullish_pressure_score": 32,</w:t>
        <w:br/>
        <w:t xml:space="preserve"> "bearish_pressure_score": 18,</w:t>
        <w:br/>
        <w:t xml:space="preserve"> "net_sentiment_score": 14,</w:t>
        <w:br/>
        <w:t xml:space="preserve"> "velocity_score": 1,</w:t>
        <w:br/>
        <w:t xml:space="preserve"> "acceleration_score": 2,</w:t>
        <w:br/>
        <w:t xml:space="preserve"> "contradiction_ratio": 0.36,</w:t>
        <w:br/>
        <w:t xml:space="preserve"> "fresh_evidence_count": 0,</w:t>
        <w:br/>
        <w:t xml:space="preserve"> "stale_evidence_count": 2,</w:t>
        <w:br/>
        <w:t xml:space="preserve"> "conviction_score_0_100": 40,</w:t>
        <w:br/>
        <w:t xml:space="preserve"> "fragility_score_0_100": 65,</w:t>
        <w:br/>
        <w:t xml:space="preserve"> "dominant_state": "neutral_mixed"</w:t>
        <w:br/>
        <w:t xml:space="preserve"> },</w:t>
        <w:br/>
        <w:t xml:space="preserve"> {</w:t>
        <w:br/>
        <w:t xml:space="preserve"> "bucket_start_utc": "2026-03-24T09:30:00Z",</w:t>
        <w:br/>
        <w:t xml:space="preserve"> "bucket_end_utc": "2026-03-24T10:30:00Z",</w:t>
        <w:br/>
        <w:t xml:space="preserve"> "directional_score_signed": 16,</w:t>
        <w:br/>
        <w:t xml:space="preserve"> "bullish_pressure_score": 34,</w:t>
        <w:br/>
        <w:t xml:space="preserve"> "bearish_pressure_score": 18,</w:t>
        <w:br/>
        <w:t xml:space="preserve"> "net_sentiment_score": 16,</w:t>
        <w:br/>
        <w:t xml:space="preserve"> "velocity_score": 2,</w:t>
        <w:br/>
        <w:t xml:space="preserve"> "acceleration_score": 1,</w:t>
        <w:br/>
        <w:t xml:space="preserve"> "contradiction_ratio": 0.346,</w:t>
        <w:br/>
        <w:t xml:space="preserve"> "fresh_evidence_count": 0,</w:t>
        <w:br/>
        <w:t xml:space="preserve"> "stale_evidence_count": 2,</w:t>
        <w:br/>
        <w:t xml:space="preserve"> "conviction_score_0_100": 42,</w:t>
        <w:br/>
        <w:t xml:space="preserve"> "fragility_score_0_100": 63,</w:t>
        <w:br/>
        <w:t xml:space="preserve"> "dominant_state": "neutral_mixed"</w:t>
        <w:br/>
        <w:t xml:space="preserve"> },</w:t>
        <w:br/>
        <w:t xml:space="preserve"> {</w:t>
        <w:br/>
        <w:t xml:space="preserve"> "bucket_start_utc": "2026-03-24T10:30:00Z",</w:t>
        <w:br/>
        <w:t xml:space="preserve"> "bucket_end_utc": "2026-03-24T11:30:00Z",</w:t>
        <w:br/>
        <w:t xml:space="preserve"> "directional_score_signed": 15,</w:t>
        <w:br/>
        <w:t xml:space="preserve"> "bullish_pressure_score": 33,</w:t>
        <w:br/>
        <w:t xml:space="preserve"> "bearish_pressure_score": 18,</w:t>
        <w:br/>
        <w:t xml:space="preserve"> "net_sentiment_score": 15,</w:t>
        <w:br/>
        <w:t xml:space="preserve"> "velocity_score": -1,</w:t>
        <w:br/>
        <w:t xml:space="preserve"> "acceleration_score": -3,</w:t>
        <w:br/>
        <w:t xml:space="preserve"> "contradiction_ratio": 0.353,</w:t>
        <w:br/>
        <w:t xml:space="preserve"> "fresh_evidence_count": 0,</w:t>
        <w:br/>
        <w:t xml:space="preserve"> "stale_evidence_count": 2,</w:t>
        <w:br/>
        <w:t xml:space="preserve"> "conviction_score_0_100": 41,</w:t>
        <w:br/>
        <w:t xml:space="preserve"> "fragility_score_0_100": 64,</w:t>
        <w:br/>
        <w:t xml:space="preserve"> "dominant_state": "neutral_mixed"</w:t>
        <w:br/>
        <w:t xml:space="preserve"> },</w:t>
        <w:br/>
        <w:t xml:space="preserve"> {</w:t>
        <w:br/>
        <w:t xml:space="preserve"> "bucket_start_utc": "2026-03-24T11:30:00Z",</w:t>
        <w:br/>
        <w:t xml:space="preserve"> "bucket_end_utc": "2026-03-24T12:30:00Z",</w:t>
        <w:br/>
        <w:t xml:space="preserve"> "directional_score_signed": 14,</w:t>
        <w:br/>
        <w:t xml:space="preserve"> "bullish_pressure_score": 32,</w:t>
        <w:br/>
        <w:t xml:space="preserve"> "bearish_pressure_score": 18,</w:t>
        <w:br/>
        <w:t xml:space="preserve"> "net_sentiment_score": 14,</w:t>
        <w:br/>
        <w:t xml:space="preserve"> "velocity_score": -1,</w:t>
        <w:br/>
        <w:t xml:space="preserve"> "acceleration_score": 0,</w:t>
        <w:br/>
        <w:t xml:space="preserve"> "contradiction_ratio": 0.36,</w:t>
        <w:br/>
        <w:t xml:space="preserve"> "fresh_evidence_count": 0,</w:t>
        <w:br/>
        <w:t xml:space="preserve"> "stale_evidence_count": 2,</w:t>
        <w:br/>
        <w:t xml:space="preserve"> "conviction_score_0_100": 40,</w:t>
        <w:br/>
        <w:t xml:space="preserve"> "fragility_score_0_100": 65,</w:t>
        <w:br/>
        <w:t xml:space="preserve"> "dominant_state": "neutral_mixed"</w:t>
        <w:br/>
        <w:t xml:space="preserve"> },</w:t>
        <w:br/>
        <w:t xml:space="preserve"> {</w:t>
        <w:br/>
        <w:t xml:space="preserve"> "bucket_start_utc": "2026-03-24T12:30:00Z",</w:t>
        <w:br/>
        <w:t xml:space="preserve"> "bucket_end_utc": "2026-03-24T13:30:00Z",</w:t>
        <w:br/>
        <w:t xml:space="preserve"> "directional_score_signed": 13,</w:t>
        <w:br/>
        <w:t xml:space="preserve"> "bullish_pressure_score": 31,</w:t>
        <w:br/>
        <w:t xml:space="preserve"> "bearish_pressure_score": 18,</w:t>
        <w:br/>
        <w:t xml:space="preserve"> "net_sentiment_score": 13,</w:t>
        <w:br/>
        <w:t xml:space="preserve"> "velocity_score": -1,</w:t>
        <w:br/>
        <w:t xml:space="preserve"> "acceleration_score": 0,</w:t>
        <w:br/>
        <w:t xml:space="preserve"> "contradiction_ratio": 0.367,</w:t>
        <w:br/>
        <w:t xml:space="preserve"> "fresh_evidence_count": 0,</w:t>
        <w:br/>
        <w:t xml:space="preserve"> "stale_evidence_count": 2,</w:t>
        <w:br/>
        <w:t xml:space="preserve"> "conviction_score_0_100": 39,</w:t>
        <w:br/>
        <w:t xml:space="preserve"> "fragility_score_0_100": 66,</w:t>
        <w:br/>
        <w:t xml:space="preserve"> "dominant_state": "neutral_mixed"</w:t>
        <w:br/>
        <w:t xml:space="preserve"> },</w:t>
        <w:br/>
        <w:t xml:space="preserve"> {</w:t>
        <w:br/>
        <w:t xml:space="preserve"> "bucket_start_utc": "2026-03-24T13:30:00Z",</w:t>
        <w:br/>
        <w:t xml:space="preserve"> "bucket_end_utc": "2026-03-24T14:30:00Z",</w:t>
        <w:br/>
        <w:t xml:space="preserve"> "directional_score_signed": 15,</w:t>
        <w:br/>
        <w:t xml:space="preserve"> "bullish_pressure_score": 33,</w:t>
        <w:br/>
        <w:t xml:space="preserve"> "bearish_pressure_score": 18,</w:t>
        <w:br/>
        <w:t xml:space="preserve"> "net_sentiment_score": 15,</w:t>
        <w:br/>
        <w:t xml:space="preserve"> "velocity_score": 2,</w:t>
        <w:br/>
        <w:t xml:space="preserve"> "acceleration_score": 3,</w:t>
        <w:br/>
        <w:t xml:space="preserve"> "contradiction_ratio": 0.353,</w:t>
        <w:br/>
        <w:t xml:space="preserve"> "fresh_evidence_count": 0,</w:t>
        <w:br/>
        <w:t xml:space="preserve"> "stale_evidence_count": 2,</w:t>
        <w:br/>
        <w:t xml:space="preserve"> "conviction_score_0_100": 41,</w:t>
        <w:br/>
        <w:t xml:space="preserve"> "fragility_score_0_100": 64,</w:t>
        <w:br/>
        <w:t xml:space="preserve"> "dominant_state": "neutral_mixed"</w:t>
        <w:br/>
        <w:t xml:space="preserve"> },</w:t>
        <w:br/>
        <w:t xml:space="preserve"> {</w:t>
        <w:br/>
        <w:t xml:space="preserve"> "bucket_start_utc": "2026-03-24T14:30:00Z",</w:t>
        <w:br/>
        <w:t xml:space="preserve"> "bucket_end_utc": "2026-03-24T15:30:00Z",</w:t>
        <w:br/>
        <w:t xml:space="preserve"> "directional_score_signed": 17,</w:t>
        <w:br/>
        <w:t xml:space="preserve"> "bullish_pressure_score": 35,</w:t>
        <w:br/>
        <w:t xml:space="preserve"> "bearish_pressure_score": 18,</w:t>
        <w:br/>
        <w:t xml:space="preserve"> "net_sentiment_score": 17,</w:t>
        <w:br/>
        <w:t xml:space="preserve"> "velocity_score": 2,</w:t>
        <w:br/>
        <w:t xml:space="preserve"> "acceleration_score": 0,</w:t>
        <w:br/>
        <w:t xml:space="preserve"> "contradiction_ratio": 0.34,</w:t>
        <w:br/>
        <w:t xml:space="preserve"> "fresh_evidence_count": 0,</w:t>
        <w:br/>
        <w:t xml:space="preserve"> "stale_evidence_count": 2,</w:t>
        <w:br/>
        <w:t xml:space="preserve"> "conviction_score_0_100": 43,</w:t>
        <w:br/>
        <w:t xml:space="preserve"> "fragility_score_0_100": 63,</w:t>
        <w:br/>
        <w:t xml:space="preserve"> "dominant_state": "neutral_mixed"</w:t>
        <w:br/>
        <w:t xml:space="preserve"> },</w:t>
        <w:br/>
        <w:t xml:space="preserve"> {</w:t>
        <w:br/>
        <w:t xml:space="preserve"> "bucket_start_utc": "2026-03-24T15:30:00Z",</w:t>
        <w:br/>
        <w:t xml:space="preserve"> "bucket_end_utc": "2026-03-24T16:30:00Z",</w:t>
        <w:br/>
        <w:t xml:space="preserve"> "directional_score_signed": 16,</w:t>
        <w:br/>
        <w:t xml:space="preserve"> "bullish_pressure_score": 34,</w:t>
        <w:br/>
        <w:t xml:space="preserve"> "bearish_pressure_score": 18,</w:t>
        <w:br/>
        <w:t xml:space="preserve"> "net_sentiment_score": 16,</w:t>
        <w:br/>
        <w:t xml:space="preserve"> "velocity_score": -1,</w:t>
        <w:br/>
        <w:t xml:space="preserve"> "acceleration_score": -3,</w:t>
        <w:br/>
        <w:t xml:space="preserve"> "contradiction_ratio": 0.346,</w:t>
        <w:br/>
        <w:t xml:space="preserve"> "fresh_evidence_count": 1,</w:t>
        <w:br/>
        <w:t xml:space="preserve"> "stale_evidence_count": 1,</w:t>
        <w:br/>
        <w:t xml:space="preserve"> "conviction_score_0_100": 45,</w:t>
        <w:br/>
        <w:t xml:space="preserve"> "fragility_score_0_100": 62,</w:t>
        <w:br/>
        <w:t xml:space="preserve"> "dominant_state": "neutral_mixed"</w:t>
        <w:br/>
        <w:t xml:space="preserve"> },</w:t>
        <w:br/>
        <w:t xml:space="preserve"> {</w:t>
        <w:br/>
        <w:t xml:space="preserve"> "bucket_start_utc": "2026-03-24T16:30:00Z",</w:t>
        <w:br/>
        <w:t xml:space="preserve"> "bucket_end_utc": "2026-03-24T17:30:00Z",</w:t>
        <w:br/>
        <w:t xml:space="preserve"> "directional_score_signed": 18,</w:t>
        <w:br/>
        <w:t xml:space="preserve"> "bullish_pressure_score": 36,</w:t>
        <w:br/>
        <w:t xml:space="preserve"> "bearish_pressure_score": 18,</w:t>
        <w:br/>
        <w:t xml:space="preserve"> "net_sentiment_score": 18,</w:t>
        <w:br/>
        <w:t xml:space="preserve"> "velocity_score": 2,</w:t>
        <w:br/>
        <w:t xml:space="preserve"> "acceleration_score": 3,</w:t>
        <w:br/>
        <w:t xml:space="preserve"> "contradiction_ratio": 0.333,</w:t>
        <w:br/>
        <w:t xml:space="preserve"> "fresh_evidence_count": 1,</w:t>
        <w:br/>
        <w:t xml:space="preserve"> "stale_evidence_count": 1,</w:t>
        <w:br/>
        <w:t xml:space="preserve"> "conviction_score_0_100": 47,</w:t>
        <w:br/>
        <w:t xml:space="preserve"> "fragility_score_0_100": 61,</w:t>
        <w:br/>
        <w:t xml:space="preserve"> "dominant_state": "neutral_mixed"</w:t>
        <w:br/>
        <w:t xml:space="preserve"> },</w:t>
        <w:br/>
        <w:t xml:space="preserve"> {</w:t>
        <w:br/>
        <w:t xml:space="preserve"> "bucket_start_utc": "2026-03-24T17:30:00Z",</w:t>
        <w:br/>
        <w:t xml:space="preserve"> "bucket_end_utc": "2026-03-24T18:30:00Z",</w:t>
        <w:br/>
        <w:t xml:space="preserve"> "directional_score_signed": 20,</w:t>
        <w:br/>
        <w:t xml:space="preserve"> "bullish_pressure_score": 38,</w:t>
        <w:br/>
        <w:t xml:space="preserve"> "bearish_pressure_score": 18,</w:t>
        <w:br/>
        <w:t xml:space="preserve"> "net_sentiment_score": 20,</w:t>
        <w:br/>
        <w:t xml:space="preserve"> "velocity_score": 2,</w:t>
        <w:br/>
        <w:t xml:space="preserve"> "acceleration_score": 0,</w:t>
        <w:br/>
        <w:t xml:space="preserve"> "contradiction_ratio": 0.321,</w:t>
        <w:br/>
        <w:t xml:space="preserve"> "fresh_evidence_count": 1,</w:t>
        <w:br/>
        <w:t xml:space="preserve"> "stale_evidence_count": 1,</w:t>
        <w:br/>
        <w:t xml:space="preserve"> "conviction_score_0_100": 50,</w:t>
        <w:br/>
        <w:t xml:space="preserve"> "fragility_score_0_100": 60,</w:t>
        <w:br/>
        <w:t xml:space="preserve"> "dominant_state": "bullish"</w:t>
        <w:br/>
        <w:t xml:space="preserve"> },</w:t>
        <w:br/>
        <w:t xml:space="preserve"> {</w:t>
        <w:br/>
        <w:t xml:space="preserve"> "bucket_start_utc": "2026-03-24T18:30:00Z",</w:t>
        <w:br/>
        <w:t xml:space="preserve"> "bucket_end_utc": "2026-03-24T19:30:00Z",</w:t>
        <w:br/>
        <w:t xml:space="preserve"> "directional_score_signed": 25,</w:t>
        <w:br/>
        <w:t xml:space="preserve"> "bullish_pressure_score": 43,</w:t>
        <w:br/>
        <w:t xml:space="preserve"> "bearish_pressure_score": 18,</w:t>
        <w:br/>
        <w:t xml:space="preserve"> "net_sentiment_score": 25,</w:t>
        <w:br/>
        <w:t xml:space="preserve"> "velocity_score": 5,</w:t>
        <w:br/>
        <w:t xml:space="preserve"> "acceleration_score": 3,</w:t>
        <w:br/>
        <w:t xml:space="preserve"> "contradiction_ratio": 0.295,</w:t>
        <w:br/>
        <w:t xml:space="preserve"> "fresh_evidence_count": 1,</w:t>
        <w:br/>
        <w:t xml:space="preserve"> "stale_evidence_count": 1,</w:t>
        <w:br/>
        <w:t xml:space="preserve"> "conviction_score_0_100": 54,</w:t>
        <w:br/>
        <w:t xml:space="preserve"> "fragility_score_0_100": 59,</w:t>
        <w:br/>
        <w:t xml:space="preserve"> "dominant_state": "bullish"</w:t>
        <w:br/>
        <w:t xml:space="preserve"> },</w:t>
        <w:br/>
        <w:t xml:space="preserve"> {</w:t>
        <w:br/>
        <w:t xml:space="preserve"> "bucket_start_utc": "2026-03-24T19:30:00Z",</w:t>
        <w:br/>
        <w:t xml:space="preserve"> "bucket_end_utc": "2026-03-24T20:30:00Z",</w:t>
        <w:br/>
        <w:t xml:space="preserve"> "directional_score_signed": 28,</w:t>
        <w:br/>
        <w:t xml:space="preserve"> "bullish_pressure_score": 46,</w:t>
        <w:br/>
        <w:t xml:space="preserve"> "bearish_pressure_score": 18,</w:t>
        <w:br/>
        <w:t xml:space="preserve"> "net_sentiment_score": 28,</w:t>
        <w:br/>
        <w:t xml:space="preserve"> "velocity_score": 3,</w:t>
        <w:br/>
        <w:t xml:space="preserve"> "acceleration_score": -2,</w:t>
        <w:br/>
        <w:t xml:space="preserve"> "contradiction_ratio": 0.281,</w:t>
        <w:br/>
        <w:t xml:space="preserve"> "fresh_evidence_count": 1,</w:t>
        <w:br/>
        <w:t xml:space="preserve"> "stale_evidence_count": 1,</w:t>
        <w:br/>
        <w:t xml:space="preserve"> "conviction_score_0_100": 56,</w:t>
        <w:br/>
        <w:t xml:space="preserve"> "fragility_score_0_100": 58,</w:t>
        <w:br/>
        <w:t xml:space="preserve"> "dominant_state": "bullish"</w:t>
        <w:br/>
        <w:t xml:space="preserve"> },</w:t>
        <w:br/>
        <w:t xml:space="preserve"> {</w:t>
        <w:br/>
        <w:t xml:space="preserve"> "bucket_start_utc": "2026-03-24T20:30:00Z",</w:t>
        <w:br/>
        <w:t xml:space="preserve"> "bucket_end_utc": "2026-03-24T21:30:00Z",</w:t>
        <w:br/>
        <w:t xml:space="preserve"> "directional_score_signed": 35,</w:t>
        <w:br/>
        <w:t xml:space="preserve"> "bullish_pressure_score": 53,</w:t>
        <w:br/>
        <w:t xml:space="preserve"> "bearish_pressure_score": 18,</w:t>
        <w:br/>
        <w:t xml:space="preserve"> "net_sentiment_score": 35,</w:t>
        <w:br/>
        <w:t xml:space="preserve"> "velocity_score": 7,</w:t>
        <w:br/>
        <w:t xml:space="preserve"> "acceleration_score": 4,</w:t>
        <w:br/>
        <w:t xml:space="preserve"> "contradiction_ratio": 0.254,</w:t>
        <w:br/>
        <w:t xml:space="preserve"> "fresh_evidence_count": 2,</w:t>
        <w:br/>
        <w:t xml:space="preserve"> "stale_evidence_count": 1,</w:t>
        <w:br/>
        <w:t xml:space="preserve"> "conviction_score_0_100": 60,</w:t>
        <w:br/>
        <w:t xml:space="preserve"> "fragility_score_0_100": 57,</w:t>
        <w:br/>
        <w:t xml:space="preserve"> "dominant_state": "bullish"</w:t>
        <w:br/>
        <w:t xml:space="preserve"> },</w:t>
        <w:br/>
        <w:t xml:space="preserve"> {</w:t>
        <w:br/>
        <w:t xml:space="preserve"> "bucket_start_utc": "2026-03-24T21:30:00Z",</w:t>
        <w:br/>
        <w:t xml:space="preserve"> "bucket_end_utc": "2026-03-24T22:30:00Z",</w:t>
        <w:br/>
        <w:t xml:space="preserve"> "directional_score_signed": 40,</w:t>
        <w:br/>
        <w:t xml:space="preserve"> "bullish_pressure_score": 58,</w:t>
        <w:br/>
        <w:t xml:space="preserve"> "bearish_pressure_score": 18,</w:t>
        <w:br/>
        <w:t xml:space="preserve"> "net_sentiment_score": 40,</w:t>
        <w:br/>
        <w:t xml:space="preserve"> "velocity_score": 5,</w:t>
        <w:br/>
        <w:t xml:space="preserve"> "acceleration_score": -2,</w:t>
        <w:br/>
        <w:t xml:space="preserve"> "contradiction_ratio": 0.237,</w:t>
        <w:br/>
        <w:t xml:space="preserve"> "fresh_evidence_count": 4,</w:t>
        <w:br/>
        <w:t xml:space="preserve"> "stale_evidence_count": 1,</w:t>
        <w:br/>
        <w:t xml:space="preserve"> "conviction_score_0_100": 63,</w:t>
        <w:br/>
        <w:t xml:space="preserve"> "fragility_score_0_100": 56,</w:t>
        <w:br/>
        <w:t xml:space="preserve"> "dominant_state": "bullish"</w:t>
        <w:br/>
        <w:t xml:space="preserve"> },</w:t>
        <w:br/>
        <w:t xml:space="preserve"> {</w:t>
        <w:br/>
        <w:t xml:space="preserve"> "bucket_start_utc": "2026-03-24T22:30:00Z",</w:t>
        <w:br/>
        <w:t xml:space="preserve"> "bucket_end_utc": "2026-03-24T23:30:00Z",</w:t>
        <w:br/>
        <w:t xml:space="preserve"> "directional_score_signed": 45,</w:t>
        <w:br/>
        <w:t xml:space="preserve"> "bullish_pressure_score": 63,</w:t>
        <w:br/>
        <w:t xml:space="preserve"> "bearish_pressure_score": 18,</w:t>
        <w:br/>
        <w:t xml:space="preserve"> "net_sentiment_score": 45,</w:t>
        <w:br/>
        <w:t xml:space="preserve"> "velocity_score": 5,</w:t>
        <w:br/>
        <w:t xml:space="preserve"> "acceleration_score": 0,</w:t>
        <w:br/>
        <w:t xml:space="preserve"> "contradiction_ratio": 0.222,</w:t>
        <w:br/>
        <w:t xml:space="preserve"> "fresh_evidence_count": 3,</w:t>
        <w:br/>
        <w:t xml:space="preserve"> "stale_evidence_count": 1,</w:t>
        <w:br/>
        <w:t xml:space="preserve"> "conviction_score_0_100": 65,</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10,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"Directional mapping is inference-based (supply-risk/input-cost stress -&gt; bullish price pressure for wheat); explicit price-up/price-down language was limited in provided trend labels.",</w:t>
        <w:br/>
        <w:t xml:space="preserve"> "Prior market-state memory not provided; state_change inferred as 'new_bullish' from recent buckets crossing the +20 threshold rather than from an explicit stored prior state."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2. </w:t>
      </w:r>
      <w:hyperlink r:id="rId10">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3. </w:t>
      </w:r>
      <w:hyperlink r:id="rId11">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 </w:t>
      </w:r>
      <w:hyperlink r:id="rId12">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5. </w:t>
      </w:r>
      <w:hyperlink r:id="rId13">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6. </w:t>
      </w:r>
      <w:hyperlink r:id="rId14">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7. </w:t>
      </w:r>
      <w:hyperlink r:id="rId15">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8. </w:t>
      </w:r>
      <w:hyperlink r:id="rId16">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9. </w:t>
      </w:r>
      <w:hyperlink r:id="rId17">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10. </w:t>
      </w:r>
      <w:hyperlink r:id="rId18">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11. </w:t>
      </w:r>
      <w:hyperlink r:id="rId19">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12. </w:t>
      </w:r>
      <w:hyperlink r:id="rId20">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13. </w:t>
      </w:r>
      <w:hyperlink r:id="rId21">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14. </w:t>
      </w:r>
      <w:hyperlink r:id="rId22">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15. </w:t>
      </w:r>
      <w:hyperlink r:id="rId23">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16. </w:t>
      </w:r>
      <w:hyperlink r:id="rId24">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17. </w:t>
      </w:r>
      <w:hyperlink r:id="rId25">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18. </w:t>
      </w:r>
      <w:hyperlink r:id="rId26">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19. </w:t>
      </w:r>
      <w:hyperlink r:id="rId27">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20. </w:t>
      </w:r>
      <w:hyperlink r:id="rId28">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21. </w:t>
      </w:r>
      <w:hyperlink r:id="rId29">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22. </w:t>
      </w:r>
      <w:hyperlink r:id="rId30">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23. </w:t>
      </w:r>
      <w:hyperlink r:id="rId31">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24. </w:t>
      </w:r>
      <w:hyperlink r:id="rId32">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25. </w:t>
      </w:r>
      <w:hyperlink r:id="rId33">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26. </w:t>
      </w:r>
      <w:hyperlink r:id="rId34">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27. </w:t>
      </w:r>
      <w:hyperlink r:id="rId35">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28. </w:t>
      </w:r>
      <w:hyperlink r:id="rId36">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29. </w:t>
      </w:r>
      <w:hyperlink r:id="rId37">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30. </w:t>
      </w:r>
      <w:hyperlink r:id="rId38">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31. </w:t>
      </w:r>
      <w:hyperlink r:id="rId39">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32. </w:t>
      </w:r>
      <w:hyperlink r:id="rId40">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33. </w:t>
      </w:r>
      <w:hyperlink r:id="rId41">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34. </w:t>
      </w:r>
      <w:hyperlink r:id="rId42">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35. </w:t>
      </w:r>
      <w:hyperlink r:id="rId43">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36. </w:t>
      </w:r>
      <w:hyperlink r:id="rId44">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37. </w:t>
      </w:r>
      <w:hyperlink r:id="rId45">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38. </w:t>
      </w:r>
      <w:hyperlink r:id="rId43">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39. </w:t>
      </w:r>
      <w:hyperlink r:id="rId46">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40. </w:t>
      </w:r>
      <w:hyperlink r:id="rId47">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41. </w:t>
      </w:r>
      <w:hyperlink r:id="rId48">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42. </w:t>
      </w:r>
      <w:hyperlink r:id="rId49">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43. </w:t>
      </w:r>
      <w:hyperlink r:id="rId50">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44. </w:t>
      </w:r>
      <w:hyperlink r:id="rId51">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45. </w:t>
      </w:r>
      <w:hyperlink r:id="rId52">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46. </w:t>
      </w:r>
      <w:hyperlink r:id="rId53">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47. </w:t>
      </w:r>
      <w:hyperlink r:id="rId54">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48. </w:t>
      </w:r>
      <w:hyperlink r:id="rId55">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49. </w:t>
      </w:r>
      <w:hyperlink r:id="rId56">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50. </w:t>
      </w:r>
      <w:hyperlink r:id="rId57">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51. </w:t>
      </w:r>
      <w:hyperlink r:id="rId58">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52. </w:t>
      </w:r>
      <w:hyperlink r:id="rId59">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53. </w:t>
      </w:r>
      <w:hyperlink r:id="rId60">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54. </w:t>
      </w:r>
      <w:hyperlink r:id="rId61">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55. </w:t>
      </w:r>
      <w:hyperlink r:id="rId62">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56. </w:t>
      </w:r>
      <w:hyperlink r:id="rId63">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57. </w:t>
      </w:r>
      <w:hyperlink r:id="rId64">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58. </w:t>
      </w:r>
      <w:hyperlink r:id="rId65">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59. </w:t>
      </w:r>
      <w:hyperlink r:id="rId66">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60. </w:t>
      </w:r>
      <w:hyperlink r:id="rId67">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61. </w:t>
      </w:r>
      <w:hyperlink r:id="rId68">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62. </w:t>
      </w:r>
      <w:hyperlink r:id="rId69">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63. </w:t>
      </w:r>
      <w:hyperlink r:id="rId68">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64. </w:t>
      </w:r>
      <w:hyperlink r:id="rId70">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65. </w:t>
      </w:r>
      <w:hyperlink r:id="rId71">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66. </w:t>
      </w:r>
      <w:hyperlink r:id="rId72">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67. </w:t>
      </w:r>
      <w:hyperlink r:id="rId73">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68. </w:t>
      </w:r>
      <w:hyperlink r:id="rId74">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69. </w:t>
      </w:r>
      <w:hyperlink r:id="rId75">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70. </w:t>
      </w:r>
      <w:hyperlink r:id="rId76">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71. </w:t>
      </w:r>
      <w:hyperlink r:id="rId77">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72. </w:t>
      </w:r>
      <w:hyperlink r:id="rId78">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73. </w:t>
      </w:r>
      <w:hyperlink r:id="rId79">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74. </w:t>
      </w:r>
      <w:hyperlink r:id="rId80">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75. </w:t>
      </w:r>
      <w:hyperlink r:id="rId81">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76. </w:t>
      </w:r>
      <w:hyperlink r:id="rId82">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77. </w:t>
      </w:r>
      <w:hyperlink r:id="rId83">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78. </w:t>
      </w:r>
      <w:hyperlink r:id="rId84">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79. </w:t>
      </w:r>
      <w:hyperlink r:id="rId85">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80. </w:t>
      </w:r>
      <w:hyperlink r:id="rId85">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81. </w:t>
      </w:r>
      <w:hyperlink r:id="rId86">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82. </w:t>
      </w:r>
      <w:hyperlink r:id="rId87">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83. </w:t>
      </w:r>
      <w:hyperlink r:id="rId88">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84. </w:t>
      </w:r>
      <w:hyperlink r:id="rId89">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85. </w:t>
      </w:r>
      <w:hyperlink r:id="rId90">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86. </w:t>
      </w:r>
      <w:hyperlink r:id="rId91">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87. </w:t>
      </w:r>
      <w:hyperlink r:id="rId92">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88. </w:t>
      </w:r>
      <w:hyperlink r:id="rId93">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89. </w:t>
      </w:r>
      <w:hyperlink r:id="rId94">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90. </w:t>
      </w:r>
      <w:hyperlink r:id="rId95">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91. </w:t>
      </w:r>
      <w:hyperlink r:id="rId96">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92. </w:t>
      </w:r>
      <w:hyperlink r:id="rId97">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93. </w:t>
      </w:r>
      <w:hyperlink r:id="rId98">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94. </w:t>
      </w:r>
      <w:hyperlink r:id="rId99">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95. </w:t>
      </w:r>
      <w:hyperlink r:id="rId100">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96. </w:t>
      </w:r>
      <w:hyperlink r:id="rId101">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97. </w:t>
      </w:r>
      <w:hyperlink r:id="rId102">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98. </w:t>
      </w:r>
      <w:hyperlink r:id="rId103">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99. </w:t>
      </w:r>
      <w:hyperlink r:id="rId104">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100. </w:t>
      </w:r>
      <w:hyperlink r:id="rId104">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101. </w:t>
      </w:r>
      <w:hyperlink r:id="rId105">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102. </w:t>
      </w:r>
      <w:hyperlink r:id="rId106">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103. </w:t>
      </w:r>
      <w:hyperlink r:id="rId107">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104. </w:t>
      </w:r>
      <w:hyperlink r:id="rId108">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105. </w:t>
      </w:r>
      <w:hyperlink r:id="rId109">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106. </w:t>
      </w:r>
      <w:hyperlink r:id="rId110">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107. </w:t>
      </w:r>
      <w:hyperlink r:id="rId111">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108. </w:t>
      </w:r>
      <w:hyperlink r:id="rId112">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109. </w:t>
      </w:r>
      <w:hyperlink r:id="rId113">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110. </w:t>
      </w:r>
      <w:hyperlink r:id="rId114">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111. </w:t>
      </w:r>
      <w:hyperlink r:id="rId115">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112. </w:t>
      </w:r>
      <w:hyperlink r:id="rId116">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113. </w:t>
      </w:r>
      <w:hyperlink r:id="rId117">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114. </w:t>
      </w:r>
      <w:hyperlink r:id="rId118">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115. </w:t>
      </w:r>
      <w:hyperlink r:id="rId119">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116. </w:t>
      </w:r>
      <w:hyperlink r:id="rId120">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117. </w:t>
      </w:r>
      <w:hyperlink r:id="rId121">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118. </w:t>
      </w:r>
      <w:hyperlink r:id="rId122">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119. </w:t>
      </w:r>
      <w:hyperlink r:id="rId123">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120. </w:t>
      </w:r>
      <w:hyperlink r:id="rId124">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121. </w:t>
      </w:r>
      <w:hyperlink r:id="rId125">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122. </w:t>
      </w:r>
      <w:hyperlink r:id="rId126">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123. </w:t>
      </w:r>
      <w:hyperlink r:id="rId127">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124. </w:t>
      </w:r>
      <w:hyperlink r:id="rId128">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125. </w:t>
      </w:r>
      <w:hyperlink r:id="rId129">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126. </w:t>
      </w:r>
      <w:hyperlink r:id="rId130">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127. </w:t>
      </w:r>
      <w:hyperlink r:id="rId131">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128. </w:t>
      </w:r>
      <w:hyperlink r:id="rId132">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129. </w:t>
      </w:r>
      <w:hyperlink r:id="rId133">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130. </w:t>
      </w:r>
      <w:hyperlink r:id="rId134">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131. </w:t>
      </w:r>
      <w:hyperlink r:id="rId135">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132. </w:t>
      </w:r>
      <w:hyperlink r:id="rId136">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133. </w:t>
      </w:r>
      <w:hyperlink r:id="rId137">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134. </w:t>
      </w:r>
      <w:hyperlink r:id="rId136">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135. </w:t>
      </w:r>
      <w:hyperlink r:id="rId138">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136. </w:t>
      </w:r>
      <w:hyperlink r:id="rId139">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137. </w:t>
      </w:r>
      <w:hyperlink r:id="rId140">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138. </w:t>
      </w:r>
      <w:hyperlink r:id="rId141">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139. </w:t>
      </w:r>
      <w:hyperlink r:id="rId142">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140. </w:t>
      </w:r>
      <w:hyperlink r:id="rId143">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141. </w:t>
      </w:r>
      <w:hyperlink r:id="rId144">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142. </w:t>
      </w:r>
      <w:hyperlink r:id="rId145">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143. </w:t>
      </w:r>
      <w:hyperlink r:id="rId146">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144. </w:t>
      </w:r>
      <w:hyperlink r:id="rId147">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145. </w:t>
      </w:r>
      <w:hyperlink r:id="rId148">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149">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150">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148. </w:t>
      </w:r>
      <w:hyperlink r:id="rId151">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149. </w:t>
      </w:r>
      <w:hyperlink r:id="rId152">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150. </w:t>
      </w:r>
      <w:hyperlink r:id="rId153">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151. </w:t>
      </w:r>
      <w:hyperlink r:id="rId154">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152. </w:t>
      </w:r>
      <w:hyperlink r:id="rId155">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153. </w:t>
      </w:r>
      <w:hyperlink r:id="rId156">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154. </w:t>
      </w:r>
      <w:hyperlink r:id="rId157">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155. </w:t>
      </w:r>
      <w:hyperlink r:id="rId158">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159">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160">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161">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162">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160. </w:t>
      </w:r>
      <w:hyperlink r:id="rId163">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161. </w:t>
      </w:r>
      <w:hyperlink r:id="rId164">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162. </w:t>
      </w:r>
      <w:hyperlink r:id="rId165">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163. </w:t>
      </w:r>
      <w:hyperlink r:id="rId166">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164. </w:t>
      </w:r>
      <w:hyperlink r:id="rId167">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165. </w:t>
      </w:r>
      <w:hyperlink r:id="rId168">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166. </w:t>
      </w:r>
      <w:hyperlink r:id="rId169">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167. </w:t>
      </w:r>
      <w:hyperlink r:id="rId170">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168. </w:t>
      </w:r>
      <w:hyperlink r:id="rId171">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169. </w:t>
      </w:r>
      <w:hyperlink r:id="rId172">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170. </w:t>
      </w:r>
      <w:hyperlink r:id="rId173">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171. </w:t>
      </w:r>
      <w:hyperlink r:id="rId174">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172. </w:t>
      </w:r>
      <w:hyperlink r:id="rId175">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173. </w:t>
      </w:r>
      <w:hyperlink r:id="rId176">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174. </w:t>
      </w:r>
      <w:hyperlink r:id="rId177">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175. </w:t>
      </w:r>
      <w:hyperlink r:id="rId178">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176. </w:t>
      </w:r>
      <w:hyperlink r:id="rId179">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177. </w:t>
      </w:r>
      <w:hyperlink r:id="rId180">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178. </w:t>
      </w:r>
      <w:hyperlink r:id="rId181">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179. </w:t>
      </w:r>
      <w:hyperlink r:id="rId182">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180. </w:t>
      </w:r>
      <w:hyperlink r:id="rId183">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181. </w:t>
      </w:r>
      <w:hyperlink r:id="rId184">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182. </w:t>
      </w:r>
      <w:hyperlink r:id="rId185">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183. </w:t>
      </w:r>
      <w:hyperlink r:id="rId186">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184. </w:t>
      </w:r>
      <w:hyperlink r:id="rId187">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185. </w:t>
      </w:r>
      <w:hyperlink r:id="rId188">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186. </w:t>
      </w:r>
      <w:hyperlink r:id="rId189">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187. </w:t>
      </w:r>
      <w:hyperlink r:id="rId190">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188. </w:t>
      </w:r>
      <w:hyperlink r:id="rId191">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189. </w:t>
      </w:r>
      <w:hyperlink r:id="rId192">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190. </w:t>
      </w:r>
      <w:hyperlink r:id="rId193">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191. </w:t>
      </w:r>
      <w:hyperlink r:id="rId194">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192. </w:t>
      </w:r>
      <w:hyperlink r:id="rId195">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193. </w:t>
      </w:r>
      <w:hyperlink r:id="rId196">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97">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98">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196. </w:t>
      </w:r>
      <w:hyperlink r:id="rId199">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197. </w:t>
      </w:r>
      <w:hyperlink r:id="rId200">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198. </w:t>
      </w:r>
      <w:hyperlink r:id="rId201">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199. </w:t>
      </w:r>
      <w:hyperlink r:id="rId202">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200. </w:t>
      </w:r>
      <w:hyperlink r:id="rId203">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201. </w:t>
      </w:r>
      <w:hyperlink r:id="rId204">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202. </w:t>
      </w:r>
      <w:hyperlink r:id="rId205">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203. </w:t>
      </w:r>
      <w:hyperlink r:id="rId206">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204. </w:t>
      </w:r>
      <w:hyperlink r:id="rId207">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205. </w:t>
      </w:r>
      <w:hyperlink r:id="rId208">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206. </w:t>
      </w:r>
      <w:hyperlink r:id="rId209">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207. </w:t>
      </w:r>
      <w:hyperlink r:id="rId210">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208. </w:t>
      </w:r>
      <w:hyperlink r:id="rId211">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209. </w:t>
      </w:r>
      <w:hyperlink r:id="rId212">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210. </w:t>
      </w:r>
      <w:hyperlink r:id="rId213">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211. </w:t>
      </w:r>
      <w:hyperlink r:id="rId212">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212. </w:t>
      </w:r>
      <w:hyperlink r:id="rId214">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213. </w:t>
      </w:r>
      <w:hyperlink r:id="rId214">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214. </w:t>
      </w:r>
      <w:hyperlink r:id="rId215">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215. </w:t>
      </w:r>
      <w:hyperlink r:id="rId216">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216. </w:t>
      </w:r>
      <w:hyperlink r:id="rId217">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217. </w:t>
      </w:r>
      <w:hyperlink r:id="rId218">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218. </w:t>
      </w:r>
      <w:hyperlink r:id="rId215">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219. </w:t>
      </w:r>
      <w:hyperlink r:id="rId219">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220. </w:t>
      </w:r>
      <w:hyperlink r:id="rId220">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221. </w:t>
      </w:r>
      <w:hyperlink r:id="rId221">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222. </w:t>
      </w:r>
      <w:hyperlink r:id="rId222">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223. </w:t>
      </w:r>
      <w:hyperlink r:id="rId223">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224. </w:t>
      </w:r>
      <w:hyperlink r:id="rId224">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225. </w:t>
      </w:r>
      <w:hyperlink r:id="rId225">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226. </w:t>
      </w:r>
      <w:hyperlink r:id="rId226">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227. </w:t>
      </w:r>
      <w:hyperlink r:id="rId226">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228. </w:t>
      </w:r>
      <w:hyperlink r:id="rId227">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229. </w:t>
      </w:r>
      <w:hyperlink r:id="rId228">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230. </w:t>
      </w:r>
      <w:hyperlink r:id="rId229">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231. </w:t>
      </w:r>
      <w:hyperlink r:id="rId230">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232. </w:t>
      </w:r>
      <w:hyperlink r:id="rId231">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233. </w:t>
      </w:r>
      <w:hyperlink r:id="rId232">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234. </w:t>
      </w:r>
      <w:hyperlink r:id="rId233">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235. </w:t>
      </w:r>
      <w:hyperlink r:id="rId234">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236. </w:t>
      </w:r>
      <w:hyperlink r:id="rId235">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237. </w:t>
      </w:r>
      <w:hyperlink r:id="rId236">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238. </w:t>
      </w:r>
      <w:hyperlink r:id="rId237">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239. </w:t>
      </w:r>
      <w:hyperlink r:id="rId238">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240. </w:t>
      </w:r>
      <w:hyperlink r:id="rId239">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241. </w:t>
      </w:r>
      <w:hyperlink r:id="rId240">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242. </w:t>
      </w:r>
      <w:hyperlink r:id="rId241">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243. </w:t>
      </w:r>
      <w:hyperlink r:id="rId242">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244. </w:t>
      </w:r>
      <w:hyperlink r:id="rId243">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245. </w:t>
      </w:r>
      <w:hyperlink r:id="rId244">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246. </w:t>
      </w:r>
      <w:hyperlink r:id="rId245">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247. </w:t>
      </w:r>
      <w:hyperlink r:id="rId246">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248. </w:t>
      </w:r>
      <w:hyperlink r:id="rId247">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249. </w:t>
      </w:r>
      <w:hyperlink r:id="rId248">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250. </w:t>
      </w:r>
      <w:hyperlink r:id="rId249">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251. </w:t>
      </w:r>
      <w:hyperlink r:id="rId250">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252. </w:t>
      </w:r>
      <w:hyperlink r:id="rId251">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253. </w:t>
      </w:r>
      <w:hyperlink r:id="rId252">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254. </w:t>
      </w:r>
      <w:hyperlink r:id="rId253">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255. </w:t>
      </w:r>
      <w:hyperlink r:id="rId254">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256. </w:t>
      </w:r>
      <w:hyperlink r:id="rId255">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257. </w:t>
      </w:r>
      <w:hyperlink r:id="rId256">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258. </w:t>
      </w:r>
      <w:hyperlink r:id="rId257">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259. </w:t>
      </w:r>
      <w:hyperlink r:id="rId258">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260. </w:t>
      </w:r>
      <w:hyperlink r:id="rId259">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261. </w:t>
      </w:r>
      <w:hyperlink r:id="rId260">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262. </w:t>
      </w:r>
      <w:hyperlink r:id="rId261">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263. </w:t>
      </w:r>
      <w:hyperlink r:id="rId262">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264. </w:t>
      </w:r>
      <w:hyperlink r:id="rId263">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265. </w:t>
      </w:r>
      <w:hyperlink r:id="rId264">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266. </w:t>
      </w:r>
      <w:hyperlink r:id="rId265">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267. </w:t>
      </w:r>
      <w:hyperlink r:id="rId266">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268. </w:t>
      </w:r>
      <w:hyperlink r:id="rId267">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269. </w:t>
      </w:r>
      <w:hyperlink r:id="rId267">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270. </w:t>
      </w:r>
      <w:hyperlink r:id="rId268">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271. </w:t>
      </w:r>
      <w:hyperlink r:id="rId269">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272. </w:t>
      </w:r>
      <w:hyperlink r:id="rId270">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273. </w:t>
      </w:r>
      <w:hyperlink r:id="rId271">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274. </w:t>
      </w:r>
      <w:hyperlink r:id="rId272">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275. </w:t>
      </w:r>
      <w:hyperlink r:id="rId273">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276. </w:t>
      </w:r>
      <w:hyperlink r:id="rId272">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277. </w:t>
      </w:r>
      <w:hyperlink r:id="rId272">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278. </w:t>
      </w:r>
      <w:hyperlink r:id="rId274">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279. </w:t>
      </w:r>
      <w:hyperlink r:id="rId275">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280. </w:t>
      </w:r>
      <w:hyperlink r:id="rId276">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281. </w:t>
      </w:r>
      <w:hyperlink r:id="rId277">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282. </w:t>
      </w:r>
      <w:hyperlink r:id="rId278">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283. </w:t>
      </w:r>
      <w:hyperlink r:id="rId279">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284. </w:t>
      </w:r>
      <w:hyperlink r:id="rId280">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285. </w:t>
      </w:r>
      <w:hyperlink r:id="rId281">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286. </w:t>
      </w:r>
      <w:hyperlink r:id="rId282">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287. </w:t>
      </w:r>
      <w:hyperlink r:id="rId283">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288. </w:t>
      </w:r>
      <w:hyperlink r:id="rId284">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289. </w:t>
      </w:r>
      <w:hyperlink r:id="rId285">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290. </w:t>
      </w:r>
      <w:hyperlink r:id="rId286">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291. </w:t>
      </w:r>
      <w:hyperlink r:id="rId287">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292. </w:t>
      </w:r>
      <w:hyperlink r:id="rId288">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293. </w:t>
      </w:r>
      <w:hyperlink r:id="rId289">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294. </w:t>
      </w:r>
      <w:hyperlink r:id="rId290">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295. </w:t>
      </w:r>
      <w:hyperlink r:id="rId291">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296. </w:t>
      </w:r>
      <w:hyperlink r:id="rId292">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297. </w:t>
      </w:r>
      <w:hyperlink r:id="rId293">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298. </w:t>
      </w:r>
      <w:hyperlink r:id="rId294">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299. </w:t>
      </w:r>
      <w:hyperlink r:id="rId295">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300. </w:t>
      </w:r>
      <w:hyperlink r:id="rId296">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301. </w:t>
      </w:r>
      <w:hyperlink r:id="rId297">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302. </w:t>
      </w:r>
      <w:hyperlink r:id="rId298">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303. </w:t>
      </w:r>
      <w:hyperlink r:id="rId299">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304. </w:t>
      </w:r>
      <w:hyperlink r:id="rId300">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305. </w:t>
      </w:r>
      <w:hyperlink r:id="rId301">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306. </w:t>
      </w:r>
      <w:hyperlink r:id="rId302">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307. </w:t>
      </w:r>
      <w:hyperlink r:id="rId303">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308. </w:t>
      </w:r>
      <w:hyperlink r:id="rId304">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309. </w:t>
      </w:r>
      <w:hyperlink r:id="rId305">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310. </w:t>
      </w:r>
      <w:hyperlink r:id="rId306">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311. </w:t>
      </w:r>
      <w:hyperlink r:id="rId307">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312. </w:t>
      </w:r>
      <w:hyperlink r:id="rId308">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313. </w:t>
      </w:r>
      <w:hyperlink r:id="rId309">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314. </w:t>
      </w:r>
      <w:hyperlink r:id="rId310">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315. </w:t>
      </w:r>
      <w:hyperlink r:id="rId311">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316. </w:t>
      </w:r>
      <w:hyperlink r:id="rId312">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317. </w:t>
      </w:r>
      <w:hyperlink r:id="rId313">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318. </w:t>
      </w:r>
      <w:hyperlink r:id="rId314">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319. </w:t>
      </w:r>
      <w:hyperlink r:id="rId315">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320. </w:t>
      </w:r>
      <w:hyperlink r:id="rId316">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321. </w:t>
      </w:r>
      <w:hyperlink r:id="rId317">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312">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318">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326. </w:t>
      </w:r>
      <w:hyperlink r:id="rId319">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327. </w:t>
      </w:r>
      <w:hyperlink r:id="rId320">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328. </w:t>
      </w:r>
      <w:hyperlink r:id="rId321">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329. </w:t>
      </w:r>
      <w:hyperlink r:id="rId322">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330. </w:t>
      </w:r>
      <w:hyperlink r:id="rId323">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331. </w:t>
      </w:r>
      <w:hyperlink r:id="rId324">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332. </w:t>
      </w:r>
      <w:hyperlink r:id="rId325">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333. </w:t>
      </w:r>
      <w:hyperlink r:id="rId321">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334. </w:t>
      </w:r>
      <w:hyperlink r:id="rId326">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335. </w:t>
      </w:r>
      <w:hyperlink r:id="rId327">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336. </w:t>
      </w:r>
      <w:hyperlink r:id="rId328">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337. </w:t>
      </w:r>
      <w:hyperlink r:id="rId329">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338. </w:t>
      </w:r>
      <w:hyperlink r:id="rId330">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339. </w:t>
      </w:r>
      <w:hyperlink r:id="rId331">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340. </w:t>
      </w:r>
      <w:hyperlink r:id="rId332">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341. </w:t>
      </w:r>
      <w:hyperlink r:id="rId333">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342. </w:t>
      </w:r>
      <w:hyperlink r:id="rId334">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343. </w:t>
      </w:r>
      <w:hyperlink r:id="rId335">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344. </w:t>
      </w:r>
      <w:hyperlink r:id="rId336">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345. </w:t>
      </w:r>
      <w:hyperlink r:id="rId337">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346. </w:t>
      </w:r>
      <w:hyperlink r:id="rId338">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347. </w:t>
      </w:r>
      <w:hyperlink r:id="rId339">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348. </w:t>
      </w:r>
      <w:hyperlink r:id="rId340">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349. </w:t>
      </w:r>
      <w:hyperlink r:id="rId341">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350. </w:t>
      </w:r>
      <w:hyperlink r:id="rId323">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351. </w:t>
      </w:r>
      <w:hyperlink r:id="rId342">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352. </w:t>
      </w:r>
      <w:hyperlink r:id="rId343">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353. </w:t>
      </w:r>
      <w:hyperlink r:id="rId344">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354. </w:t>
      </w:r>
      <w:hyperlink r:id="rId345">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355. </w:t>
      </w:r>
      <w:hyperlink r:id="rId346">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356. </w:t>
      </w:r>
      <w:hyperlink r:id="rId347">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357. </w:t>
      </w:r>
      <w:hyperlink r:id="rId348">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358. </w:t>
      </w:r>
      <w:hyperlink r:id="rId349">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359. </w:t>
      </w:r>
      <w:hyperlink r:id="rId350">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360. </w:t>
      </w:r>
      <w:hyperlink r:id="rId351">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361. </w:t>
      </w:r>
      <w:hyperlink r:id="rId352">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362. </w:t>
      </w:r>
      <w:hyperlink r:id="rId353">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363. </w:t>
      </w:r>
      <w:hyperlink r:id="rId354">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364. </w:t>
      </w:r>
      <w:hyperlink r:id="rId355">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365. </w:t>
      </w:r>
      <w:hyperlink r:id="rId356">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366. </w:t>
      </w:r>
      <w:hyperlink r:id="rId357">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367. </w:t>
      </w:r>
      <w:hyperlink r:id="rId358">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368. </w:t>
      </w:r>
      <w:hyperlink r:id="rId359">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369. </w:t>
      </w:r>
      <w:hyperlink r:id="rId360">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370. </w:t>
      </w:r>
      <w:hyperlink r:id="rId361">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371. </w:t>
      </w:r>
      <w:hyperlink r:id="rId362">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372. </w:t>
      </w:r>
      <w:hyperlink r:id="rId363">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373. </w:t>
      </w:r>
      <w:hyperlink r:id="rId364">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374. </w:t>
      </w:r>
      <w:hyperlink r:id="rId365">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375. </w:t>
      </w:r>
      <w:hyperlink r:id="rId366">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376. </w:t>
      </w:r>
      <w:hyperlink r:id="rId367">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377. </w:t>
      </w:r>
      <w:hyperlink r:id="rId368">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378. </w:t>
      </w:r>
      <w:hyperlink r:id="rId369">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379. </w:t>
      </w:r>
      <w:hyperlink r:id="rId370">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380. </w:t>
      </w:r>
      <w:hyperlink r:id="rId371">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381. </w:t>
      </w:r>
      <w:hyperlink r:id="rId372">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382. </w:t>
      </w:r>
      <w:hyperlink r:id="rId373">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383. </w:t>
      </w:r>
      <w:hyperlink r:id="rId374">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384. </w:t>
      </w:r>
      <w:hyperlink r:id="rId375">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385. </w:t>
      </w:r>
      <w:hyperlink r:id="rId376">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386. </w:t>
      </w:r>
      <w:hyperlink r:id="rId377">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387. </w:t>
      </w:r>
      <w:hyperlink r:id="rId378">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388. </w:t>
      </w:r>
      <w:hyperlink r:id="rId379">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389. </w:t>
      </w:r>
      <w:hyperlink r:id="rId380">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390. </w:t>
      </w:r>
      <w:hyperlink r:id="rId381">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391. </w:t>
      </w:r>
      <w:hyperlink r:id="rId382">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392. </w:t>
      </w:r>
      <w:hyperlink r:id="rId383">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393. </w:t>
      </w:r>
      <w:hyperlink r:id="rId384">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394. </w:t>
      </w:r>
      <w:hyperlink r:id="rId385">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395. </w:t>
      </w:r>
      <w:hyperlink r:id="rId386">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396. </w:t>
      </w:r>
      <w:hyperlink r:id="rId387">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397. </w:t>
      </w:r>
      <w:hyperlink r:id="rId388">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398. </w:t>
      </w:r>
      <w:hyperlink r:id="rId389">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399. </w:t>
      </w:r>
      <w:hyperlink r:id="rId390">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400. </w:t>
      </w:r>
      <w:hyperlink r:id="rId391">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401. </w:t>
      </w:r>
      <w:hyperlink r:id="rId392">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402. </w:t>
      </w:r>
      <w:hyperlink r:id="rId393">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403. </w:t>
      </w:r>
      <w:hyperlink r:id="rId394">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404. </w:t>
      </w:r>
      <w:hyperlink r:id="rId395">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405. </w:t>
      </w:r>
      <w:hyperlink r:id="rId396">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406. </w:t>
      </w:r>
      <w:hyperlink r:id="rId397">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407. </w:t>
      </w:r>
      <w:hyperlink r:id="rId391">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408. </w:t>
      </w:r>
      <w:hyperlink r:id="rId398">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409. </w:t>
      </w:r>
      <w:hyperlink r:id="rId399">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410. </w:t>
      </w:r>
      <w:hyperlink r:id="rId400">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411. </w:t>
      </w:r>
      <w:hyperlink r:id="rId401">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412. </w:t>
      </w:r>
      <w:hyperlink r:id="rId402">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413. </w:t>
      </w:r>
      <w:hyperlink r:id="rId403">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414. </w:t>
      </w:r>
      <w:hyperlink r:id="rId404">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415. </w:t>
      </w:r>
      <w:hyperlink r:id="rId405">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416. </w:t>
      </w:r>
      <w:hyperlink r:id="rId406">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417. </w:t>
      </w:r>
      <w:hyperlink r:id="rId407">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418. </w:t>
      </w:r>
      <w:hyperlink r:id="rId408">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419. </w:t>
      </w:r>
      <w:hyperlink r:id="rId409">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420. </w:t>
      </w:r>
      <w:hyperlink r:id="rId410">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421. </w:t>
      </w:r>
      <w:hyperlink r:id="rId411">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422. </w:t>
      </w:r>
      <w:hyperlink r:id="rId412">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423. </w:t>
      </w:r>
      <w:hyperlink r:id="rId413">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424. </w:t>
      </w:r>
      <w:hyperlink r:id="rId414">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425. </w:t>
      </w:r>
      <w:hyperlink r:id="rId415">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426. </w:t>
      </w:r>
      <w:hyperlink r:id="rId416">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427. </w:t>
      </w:r>
      <w:hyperlink r:id="rId417">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428. </w:t>
      </w:r>
      <w:hyperlink r:id="rId418">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429. </w:t>
      </w:r>
      <w:hyperlink r:id="rId419">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430. </w:t>
      </w:r>
      <w:hyperlink r:id="rId420">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431. </w:t>
      </w:r>
      <w:hyperlink r:id="rId421">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432. </w:t>
      </w:r>
      <w:hyperlink r:id="rId422">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433. </w:t>
      </w:r>
      <w:hyperlink r:id="rId423">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434. </w:t>
      </w:r>
      <w:hyperlink r:id="rId424">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435. </w:t>
      </w:r>
      <w:hyperlink r:id="rId425">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436. </w:t>
      </w:r>
      <w:hyperlink r:id="rId426">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437. </w:t>
      </w:r>
      <w:hyperlink r:id="rId427">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438. </w:t>
      </w:r>
      <w:hyperlink r:id="rId428">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439. </w:t>
      </w:r>
      <w:hyperlink r:id="rId429">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440. </w:t>
      </w:r>
      <w:hyperlink r:id="rId430">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441. </w:t>
      </w:r>
      <w:hyperlink r:id="rId431">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442. </w:t>
      </w:r>
      <w:hyperlink r:id="rId432">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443. </w:t>
      </w:r>
      <w:hyperlink r:id="rId433">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444. </w:t>
      </w:r>
      <w:hyperlink r:id="rId434">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445. </w:t>
      </w:r>
      <w:hyperlink r:id="rId435">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446. </w:t>
      </w:r>
      <w:hyperlink r:id="rId436">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447. </w:t>
      </w:r>
      <w:hyperlink r:id="rId437">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448. </w:t>
      </w:r>
      <w:hyperlink r:id="rId438">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449. </w:t>
      </w:r>
      <w:hyperlink r:id="rId439">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450. </w:t>
      </w:r>
      <w:hyperlink r:id="rId440">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451. </w:t>
      </w:r>
      <w:hyperlink r:id="rId441">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452. </w:t>
      </w:r>
      <w:hyperlink r:id="rId442">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453. </w:t>
      </w:r>
      <w:hyperlink r:id="rId443">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454. </w:t>
      </w:r>
      <w:hyperlink r:id="rId444">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455. </w:t>
      </w:r>
      <w:hyperlink r:id="rId445">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456. </w:t>
      </w:r>
      <w:hyperlink r:id="rId446">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457. </w:t>
      </w:r>
      <w:hyperlink r:id="rId447">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458. </w:t>
      </w:r>
      <w:hyperlink r:id="rId448">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459. </w:t>
      </w:r>
      <w:hyperlink r:id="rId449">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460. </w:t>
      </w:r>
      <w:hyperlink r:id="rId450">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461. </w:t>
      </w:r>
      <w:hyperlink r:id="rId451">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462. </w:t>
      </w:r>
      <w:hyperlink r:id="rId452">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463. </w:t>
      </w:r>
      <w:hyperlink r:id="rId453">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464. </w:t>
      </w:r>
      <w:hyperlink r:id="rId454">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465. </w:t>
      </w:r>
      <w:hyperlink r:id="rId455">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466. </w:t>
      </w:r>
      <w:hyperlink r:id="rId456">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467. </w:t>
      </w:r>
      <w:hyperlink r:id="rId457">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468. </w:t>
      </w:r>
      <w:hyperlink r:id="rId458">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469. </w:t>
      </w:r>
      <w:hyperlink r:id="rId459">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470. </w:t>
      </w:r>
      <w:hyperlink r:id="rId460">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471. </w:t>
      </w:r>
      <w:hyperlink r:id="rId461">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472. </w:t>
      </w:r>
      <w:hyperlink r:id="rId462">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473. </w:t>
      </w:r>
      <w:hyperlink r:id="rId463">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474. </w:t>
      </w:r>
      <w:hyperlink r:id="rId464">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475. </w:t>
      </w:r>
      <w:hyperlink r:id="rId465">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476. </w:t>
      </w:r>
      <w:hyperlink r:id="rId466">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477. </w:t>
      </w:r>
      <w:hyperlink r:id="rId467">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478. </w:t>
      </w:r>
      <w:hyperlink r:id="rId468">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479. </w:t>
      </w:r>
      <w:hyperlink r:id="rId469">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480. </w:t>
      </w:r>
      <w:hyperlink r:id="rId470">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481. </w:t>
      </w:r>
      <w:hyperlink r:id="rId471">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482. </w:t>
      </w:r>
      <w:hyperlink r:id="rId472">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483. </w:t>
      </w:r>
      <w:hyperlink r:id="rId473">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484. </w:t>
      </w:r>
      <w:hyperlink r:id="rId474">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485. </w:t>
      </w:r>
      <w:hyperlink r:id="rId475">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486. </w:t>
      </w:r>
      <w:hyperlink r:id="rId466">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487. </w:t>
      </w:r>
      <w:hyperlink r:id="rId476">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488. </w:t>
      </w:r>
      <w:hyperlink r:id="rId477">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489. </w:t>
      </w:r>
      <w:hyperlink r:id="rId478">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490. </w:t>
      </w:r>
      <w:hyperlink r:id="rId463">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491. </w:t>
      </w:r>
      <w:hyperlink r:id="rId479">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492. </w:t>
      </w:r>
      <w:hyperlink r:id="rId480">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493. </w:t>
      </w:r>
      <w:hyperlink r:id="rId481">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494. </w:t>
      </w:r>
      <w:hyperlink r:id="rId482">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495. </w:t>
      </w:r>
      <w:hyperlink r:id="rId483">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496. </w:t>
      </w:r>
      <w:hyperlink r:id="rId484">
        <w:r>
          <w:rPr>
            <w:color w:val="0000EE"/>
            <w:u w:val="single"/>
          </w:rPr>
          <w:t>https://gcaptain.com/ukraines-grain-iron-ore-exports-hit-by-russian-strikes-on-ports-this-winter/</w:t>
        </w:r>
      </w:hyperlink>
      <w:r>
        <w:t xml:space="preserve"> - * Russian airstrikes on Ukraine’s Black Sea ports in late 2025 have reduced export capacity by up to 30%. 497. </w:t>
      </w:r>
      <w:hyperlink r:id="rId485">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498. </w:t>
      </w:r>
      <w:hyperlink r:id="rId486">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499. </w:t>
      </w:r>
      <w:hyperlink r:id="rId487">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500. </w:t>
      </w:r>
      <w:hyperlink r:id="rId488">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eignpolicy.com/2026/03/24/iran-war-food-prices-farmers-fertilizer-energy/" TargetMode="External"/><Relationship Id="rId10" Type="http://schemas.openxmlformats.org/officeDocument/2006/relationships/hyperlink" Target="https://www.jungewelt.de/artikel/519820.globale-lieferketten-achillesferse-der-agrarwirtschaft.html" TargetMode="External"/><Relationship Id="rId11" Type="http://schemas.openxmlformats.org/officeDocument/2006/relationships/hyperlink" Target="https://www.asianews.it/news-en/In-the-shadow-of-missiles%3A-forgotten%2C-Yemen-is-starving-65105.html" TargetMode="External"/><Relationship Id="rId12" Type="http://schemas.openxmlformats.org/officeDocument/2006/relationships/hyperlink" Target="https://www.zerohedge.com/commodities/russia-halts-ammonium-nitrate-exports-global-fertilizer-crisis-set-worsen" TargetMode="External"/><Relationship Id="rId13" Type="http://schemas.openxmlformats.org/officeDocument/2006/relationships/hyperlink" Target="https://www.ibjonline.com/2026/03/24/farmers-feeling-fertilizer-fuel-price-pinch/" TargetMode="External"/><Relationship Id="rId14" Type="http://schemas.openxmlformats.org/officeDocument/2006/relationships/hyperlink" Target="https://kingworldnews.com/massive-new-wave-of-inflation-to-be-led-by-oil-food-prices-soaring/" TargetMode="External"/><Relationship Id="rId15" Type="http://schemas.openxmlformats.org/officeDocument/2006/relationships/hyperlink" Target="https://peakoil.com/publicpolicy/iran-war-threatens-asias-yuxi-circle-55-of-world-population-at-risk" TargetMode="External"/><Relationship Id="rId16" Type="http://schemas.openxmlformats.org/officeDocument/2006/relationships/hyperlink" Target="https://www.news18.com/india/the-hidden-cost-of-the-hormuz-blockade-how-india-is-losing-800000-tonnes-of-urea-a-month-ws-l-9993902.html" TargetMode="External"/><Relationship Id="rId17" Type="http://schemas.openxmlformats.org/officeDocument/2006/relationships/hyperlink" Target="https://www.producer.com/crops/delay-in-fertilizer-purchases-could-prove-costly/" TargetMode="External"/><Relationship Id="rId18" Type="http://schemas.openxmlformats.org/officeDocument/2006/relationships/hyperlink" Target="https://www.producer.com/markets/oilseed-prices-fluctuate-on-war-news-trump-decisions/" TargetMode="External"/><Relationship Id="rId19" Type="http://schemas.openxmlformats.org/officeDocument/2006/relationships/hyperlink" Target="https://en.interfax.com.ua/news/economic/1153904.html" TargetMode="External"/><Relationship Id="rId20" Type="http://schemas.openxmlformats.org/officeDocument/2006/relationships/hyperlink" Target="https://www.producer.com/am-market-reports/am-market-report-march-24-2026/" TargetMode="External"/><Relationship Id="rId21" Type="http://schemas.openxmlformats.org/officeDocument/2006/relationships/hyperlink" Target="https://www.afghanistannews.net/news/278941150/central-asia-emerges-as-strategic-energy-player-amid-oil-crisis" TargetMode="External"/><Relationship Id="rId22" Type="http://schemas.openxmlformats.org/officeDocument/2006/relationships/hyperlink" Target="https://www.jdsupra.com/legalnews/geopolitics-energy-markets-and-2874536/" TargetMode="External"/><Relationship Id="rId23" Type="http://schemas.openxmlformats.org/officeDocument/2006/relationships/hyperlink" Target="https://sna.agr.br/bancada-do-agro-propoe-ajustes-na-subvencao-ao-diesel-e-monitora-crise-dos-fertilizantes/" TargetMode="External"/><Relationship Id="rId24" Type="http://schemas.openxmlformats.org/officeDocument/2006/relationships/hyperlink" Target="https://alienogentile.substack.com/p/shock-energetico-globale" TargetMode="External"/><Relationship Id="rId25" Type="http://schemas.openxmlformats.org/officeDocument/2006/relationships/hyperlink" Target="https://www.haberler.com/ekonomi/rusya-amonyum-nitrat-gubre-ihracatini-durdurdu-19683893-haberi/" TargetMode="External"/><Relationship Id="rId26" Type="http://schemas.openxmlformats.org/officeDocument/2006/relationships/hyperlink" Target="https://www.globalbankingandfinance.com/russia-imposes-restrictions-nitrogen-fertiliser-exports/" TargetMode="External"/><Relationship Id="rId27" Type="http://schemas.openxmlformats.org/officeDocument/2006/relationships/hyperlink" Target="https://en.nhandan.vn/hormuz-strait-bottleneck-fertiliser-prices-no-longer-just-a-market-issue-post160327.html" TargetMode="External"/><Relationship Id="rId28" Type="http://schemas.openxmlformats.org/officeDocument/2006/relationships/hyperlink" Target="https://www.farms.com/ag-industry-news/fears-of-stagflation-and-recession-on-the-rise-847.aspx" TargetMode="External"/><Relationship Id="rId29" Type="http://schemas.openxmlformats.org/officeDocument/2006/relationships/hyperlink" Target="https://www.supplychainbrain.com/articles/43690-iran-war-threatens-global-food-supply-chains" TargetMode="External"/><Relationship Id="rId30"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31" Type="http://schemas.openxmlformats.org/officeDocument/2006/relationships/hyperlink" Target="https://www.wwbl.com/2026/03/23/farm-crisis-deepens-60-ag-groups-push-trump-administration-to-revoke-phosphate-fertilizer-duties/" TargetMode="External"/><Relationship Id="rId32" Type="http://schemas.openxmlformats.org/officeDocument/2006/relationships/hyperlink" Target="https://www.straitstimes.com/world/from-indian-films-to-italian-wine-trumps-iran-war-is-rippling-through-the-world-economy" TargetMode="External"/><Relationship Id="rId33" Type="http://schemas.openxmlformats.org/officeDocument/2006/relationships/hyperlink" Target="https://www.thisdaylive.com/2026/03/24/manufacturing-amidst-global-economic-disruptions/" TargetMode="External"/><Relationship Id="rId34" Type="http://schemas.openxmlformats.org/officeDocument/2006/relationships/hyperlink" Target="https://www.ruralnewsgroup.co.nz/rural-news/rural-opinion/hound/trump-tariffs-global-grain-trade-us-australia" TargetMode="External"/><Relationship Id="rId35" Type="http://schemas.openxmlformats.org/officeDocument/2006/relationships/hyperlink" Target="https://pakobserver.net/the-stakes-are-enormous-how-a-prolonged-iran-war-could-shock-the-global-economy/" TargetMode="External"/><Relationship Id="rId36" Type="http://schemas.openxmlformats.org/officeDocument/2006/relationships/hyperlink" Target="https://www.lawbc.com/geopolitics-energy-markets-and-fertilizer-why-u-s-farmers-are-feeling-the-pressure/" TargetMode="External"/><Relationship Id="rId37" Type="http://schemas.openxmlformats.org/officeDocument/2006/relationships/hyperlink" Target="https://www.country-guide.ca/daily/eu-crop-monitor-sees-lower-soft-wheat-and-rapeseed-yields-in-2026/" TargetMode="External"/><Relationship Id="rId38" Type="http://schemas.openxmlformats.org/officeDocument/2006/relationships/hyperlink" Target="https://www.brownfieldagnews.com/news/rainfall-deficit-in-the-delta-causes-more-uncertainty-as-planting-begins/" TargetMode="External"/><Relationship Id="rId39" Type="http://schemas.openxmlformats.org/officeDocument/2006/relationships/hyperlink" Target="https://news.un.org/en/story/2026/03/1167182" TargetMode="External"/><Relationship Id="rId40" Type="http://schemas.openxmlformats.org/officeDocument/2006/relationships/hyperlink" Target="https://www.urdupoint.com/en/pakistan/cm-sindh-orders-immediate-procurement-of-whea-2158420.html" TargetMode="External"/><Relationship Id="rId41" Type="http://schemas.openxmlformats.org/officeDocument/2006/relationships/hyperlink" Target="https://www.producer.com/am-market-reports/am-market-report-march-23-2026/" TargetMode="External"/><Relationship Id="rId42" Type="http://schemas.openxmlformats.org/officeDocument/2006/relationships/hyperlink" Target="https://www.bworldonline.com/economy/2026/03/23/738161/food-price-growth-seen-picking-up-in-2nd-quarter/" TargetMode="External"/><Relationship Id="rId43" Type="http://schemas.openxmlformats.org/officeDocument/2006/relationships/hyperlink" Target="https://focus.ua/world/748081-blokada-ormuzskogo-proliva-kak-voyna-v-irane-povliyaet-na-ekonomiku-ukrainy-ep" TargetMode="External"/><Relationship Id="rId44" Type="http://schemas.openxmlformats.org/officeDocument/2006/relationships/hyperlink" Target="https://spectrumnews1.com/ky/louisville/news/2026/03/20/fertilizer-prices" TargetMode="External"/><Relationship Id="rId45" Type="http://schemas.openxmlformats.org/officeDocument/2006/relationships/hyperlink" Target="https://euromaidanpress.com/2026/03/23/lng-supply-cliff-edge-gulf-gas-crisis-ukraine/" TargetMode="External"/><Relationship Id="rId46" Type="http://schemas.openxmlformats.org/officeDocument/2006/relationships/hyperlink" Target="https://www.indiatvnews.com/uttar-pradesh/up-cabinet-hikes-wheat-msp-by-rs-160-per-quintal-approves-funds-for-several-infrastructure-projects-2026-03-23-1034779" TargetMode="External"/><Relationship Id="rId47" Type="http://schemas.openxmlformats.org/officeDocument/2006/relationships/hyperlink" Target="https://keyt.com/news/money-and-business/cnn-business-consumer/2026/03/23/fertilizer-prices-bring-more-pain-for-american-farmers-amid-war-in-iran/" TargetMode="External"/><Relationship Id="rId48" Type="http://schemas.openxmlformats.org/officeDocument/2006/relationships/hyperlink" Target="https://fortune.com/2026/03/23/iran-war-hormuz-closure-fertilizer-helium-asia/" TargetMode="External"/><Relationship Id="rId49" Type="http://schemas.openxmlformats.org/officeDocument/2006/relationships/hyperlink" Target="https://www.zerohedge.com/food/countdown-begins-former-central-bank-advisor-warns-food-price-shock-could-hit-within-6-9" TargetMode="External"/><Relationship Id="rId50" Type="http://schemas.openxmlformats.org/officeDocument/2006/relationships/hyperlink" Target="https://www.scmp.com/news/china/diplomacy/article/3347572/iran-war-delivers-new-inflation-stress-african-economies-emerging-older-shocks?utm_source=rss_feed" TargetMode="External"/><Relationship Id="rId51" Type="http://schemas.openxmlformats.org/officeDocument/2006/relationships/hyperlink" Target="https://www.czapp.com/analyst-insights/how-might-sugar-ethanol-and-packaging-be-hit-by-iran-war/" TargetMode="External"/><Relationship Id="rId52" Type="http://schemas.openxmlformats.org/officeDocument/2006/relationships/hyperlink" Target="https://www.klsescreener.com/v2/news/view/1690275/section-301-probes-raise-tariff-risks-for-developing-economies" TargetMode="External"/><Relationship Id="rId53" Type="http://schemas.openxmlformats.org/officeDocument/2006/relationships/hyperlink" Target="https://www.coloradospringsnews.net/news/278938056/roundup-record-march-heat-strikes-western-us" TargetMode="External"/><Relationship Id="rId54" Type="http://schemas.openxmlformats.org/officeDocument/2006/relationships/hyperlink" Target="https://www.zerohedge.com/commodities/glitch-shuts-australias-biggest-maker-vital-fertilizer-input-2-months" TargetMode="External"/><Relationship Id="rId55" Type="http://schemas.openxmlformats.org/officeDocument/2006/relationships/hyperlink" Target="https://www.chinimandi.com/fertiliser-imports-at-risk-ahead-of-sowing-season-26-sourced-from-current-hotspot-west-asia-careedge-report/" TargetMode="External"/><Relationship Id="rId56" Type="http://schemas.openxmlformats.org/officeDocument/2006/relationships/hyperlink" Target="https://streamlinefeed.co.ke/news/energy-markets-fracture-as-iran-war-triggers-global-supply-crisis" TargetMode="External"/><Relationship Id="rId57" Type="http://schemas.openxmlformats.org/officeDocument/2006/relationships/hyperlink" Target="https://thewire.in/food/the-war-triggered-by-the-us-and-israel-could-also-trigger-a-global-food-crisis" TargetMode="External"/><Relationship Id="rId58" Type="http://schemas.openxmlformats.org/officeDocument/2006/relationships/hyperlink" Target="https://stockhead.com.au/food-agriculture/rlf-sows-seeds-of-growth-as-pipeline-builds-and-strategy-takes-root/" TargetMode="External"/><Relationship Id="rId59" Type="http://schemas.openxmlformats.org/officeDocument/2006/relationships/hyperlink" Target="https://www.thedairysite.com/news/canada-offers-farm-credit-relief-as-input-costs-surge" TargetMode="External"/><Relationship Id="rId60"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61" Type="http://schemas.openxmlformats.org/officeDocument/2006/relationships/hyperlink" Target="https://caribbeannewsglobal.com/fertiliser-market-uncertainty-grows/" TargetMode="External"/><Relationship Id="rId62" Type="http://schemas.openxmlformats.org/officeDocument/2006/relationships/hyperlink" Target="https://lafarmbureaunews.com/news/2026/3/20/us-seeking-fertilizer-from-other-sources" TargetMode="External"/><Relationship Id="rId63" Type="http://schemas.openxmlformats.org/officeDocument/2006/relationships/hyperlink" Target="https://www.businesstoday.in/latest/economy/story/11-billion-import-exposure-india-is-largest-importer-of-nitrogen-fertilisers-from-persian-gulf-521761-2026-03-22?utm_source=rssfeed" TargetMode="External"/><Relationship Id="rId64" Type="http://schemas.openxmlformats.org/officeDocument/2006/relationships/hyperlink" Target="https://finance.yahoo.com/economy/articles/americans-crash-course-global-economy-123000926.html" TargetMode="External"/><Relationship Id="rId65" Type="http://schemas.openxmlformats.org/officeDocument/2006/relationships/hyperlink" Target="https://nebraskaexaminer.com/2026/03/22/repub/war-in-middle-east-causes-further-stress-on-u-s-farmers/" TargetMode="External"/><Relationship Id="rId66" Type="http://schemas.openxmlformats.org/officeDocument/2006/relationships/hyperlink" Target="https://www.theguardian.com/news/ng-interactive/2026/mar/22/iran-war-global-economy-donald-trump-oil-prices-inflation" TargetMode="External"/><Relationship Id="rId67"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68" Type="http://schemas.openxmlformats.org/officeDocument/2006/relationships/hyperlink" Target="https://newtalk.tw/news/view/2026-03-22/1025634" TargetMode="External"/><Relationship Id="rId69" Type="http://schemas.openxmlformats.org/officeDocument/2006/relationships/hyperlink" Target="https://energynewsbeat.co/diesel-water-and-fertilizer-are-on-the-front-lines-of-the-news-global-supply-strains-trigger-fuel-and-food-security-alarms/" TargetMode="External"/><Relationship Id="rId70" Type="http://schemas.openxmlformats.org/officeDocument/2006/relationships/hyperlink" Target="https://www.aussiestockforums.com/threads/fertiliser-discussion.38860/?utm_source=rss&amp;utm_medium=rss" TargetMode="External"/><Relationship Id="rId71" Type="http://schemas.openxmlformats.org/officeDocument/2006/relationships/hyperlink" Target="https://www.businesstoday.in/world/story/strait-of-hormuz-disruption-experts-warn-of-looming-global-energy-shock-how-hoarding-might-become-a-new-normal-521737-2026-03-22?utm_source=rssfeed" TargetMode="External"/><Relationship Id="rId72" Type="http://schemas.openxmlformats.org/officeDocument/2006/relationships/hyperlink" Target="https://www.scmp.com/news/china/science/article/3347290/could-ultra-precise-harvest-forecast-give-china-advantage-iran-war-fallout?utm_source=rss_feed" TargetMode="External"/><Relationship Id="rId73" Type="http://schemas.openxmlformats.org/officeDocument/2006/relationships/hyperlink" Target="https://indianexpress.com/article/explained/explained-economics/us-section-301-tariffs-india-trade-deal-impact-10585960/" TargetMode="External"/><Relationship Id="rId74" Type="http://schemas.openxmlformats.org/officeDocument/2006/relationships/hyperlink" Target="https://www.webwire.com/ViewPressRel.asp?aId=352312" TargetMode="External"/><Relationship Id="rId75"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76" Type="http://schemas.openxmlformats.org/officeDocument/2006/relationships/hyperlink" Target="https://sigmaearth.com/unseasonal-march-rain-and-snow-boon-or-bane-for-farmers/?utm_source=rss&amp;utm_medium=rss&amp;utm_campaign=unseasonal-march-rain-and-snow-boon-or-bane-for-farmers" TargetMode="External"/><Relationship Id="rId77" Type="http://schemas.openxmlformats.org/officeDocument/2006/relationships/hyperlink" Target="https://bankwatch.ca/2026/03/21/morning-briefing-saturday-21-march-2026-%C2%B7-est-%C2%B7-1380-words%E2%B8%BB/" TargetMode="External"/><Relationship Id="rId78" Type="http://schemas.openxmlformats.org/officeDocument/2006/relationships/hyperlink" Target="https://arkansasadvocate.com/2026/03/21/repub/war-in-middle-east-causes-further-stress-on-us-farmers/" TargetMode="External"/><Relationship Id="rId79" Type="http://schemas.openxmlformats.org/officeDocument/2006/relationships/hyperlink" Target="https://www.lanacion.com.ar/economia/campo/luces-amarillas-para-el-trigo-de-la-campana-202627-nid21032026/" TargetMode="External"/><Relationship Id="rId80" Type="http://schemas.openxmlformats.org/officeDocument/2006/relationships/hyperlink" Target="https://www.thehindubusinessline.com/news/world/iran-wars-energy-impact-forces-world-to-pay-up-cut-consumption/article70768858.ece" TargetMode="External"/><Relationship Id="rId81" Type="http://schemas.openxmlformats.org/officeDocument/2006/relationships/hyperlink" Target="https://www.winnipegfreepress.com/business/2026/03/21/no-one-size-fits-all-answers-on-farm" TargetMode="External"/><Relationship Id="rId82" Type="http://schemas.openxmlformats.org/officeDocument/2006/relationships/hyperlink" Target="https://www.sangritoday.com/govt-activates-relief-process-as-farmers-protest-crop-damage-in-rajasthan" TargetMode="External"/><Relationship Id="rId83" Type="http://schemas.openxmlformats.org/officeDocument/2006/relationships/hyperlink" Target="https://indianexpress.com/article/cities/chandigarh/punjab-wheat-crop-rain-relief-harvest-outlook-10593329/" TargetMode="External"/><Relationship Id="rId84" Type="http://schemas.openxmlformats.org/officeDocument/2006/relationships/hyperlink" Target="https://www.brownfieldagnews.com/market-news/soybeans-corn-and-wheat-all-end-the-week-with-losses/" TargetMode="External"/><Relationship Id="rId85" Type="http://schemas.openxmlformats.org/officeDocument/2006/relationships/hyperlink" Target="https://cursorinfo.co.il/world-news/strany-kotorym-vojna-v-irane-grozit-novym-tsenovym-shokom-na-produkty/" TargetMode="External"/><Relationship Id="rId86" Type="http://schemas.openxmlformats.org/officeDocument/2006/relationships/hyperlink" Target="https://www.farms.com/news/map-dryness-drought-rising-in-u-s-hard-red-winter-country-239779.aspx" TargetMode="External"/><Relationship Id="rId87" Type="http://schemas.openxmlformats.org/officeDocument/2006/relationships/hyperlink" Target="https://www.newstatesman.com/international-politics/geopolitics/2026/03/the-world-energy-shock-is-coming" TargetMode="External"/><Relationship Id="rId88"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89" Type="http://schemas.openxmlformats.org/officeDocument/2006/relationships/hyperlink" Target="https://www.jdsupra.com/legalnews/the-trump-administration-s-plan-b-the-3927874/" TargetMode="External"/><Relationship Id="rId90" Type="http://schemas.openxmlformats.org/officeDocument/2006/relationships/hyperlink" Target="https://www.americanagnetwork.com/2026/03/20/breaking-down-the-long-term-fertilizer-supply-crisis-its-not-pretty/" TargetMode="External"/><Relationship Id="rId91" Type="http://schemas.openxmlformats.org/officeDocument/2006/relationships/hyperlink" Target="https://www.worldhunger.org/fertilizer_prices/" TargetMode="External"/><Relationship Id="rId92" Type="http://schemas.openxmlformats.org/officeDocument/2006/relationships/hyperlink" Target="https://arstechnica.com/science/2026/03/the-us-is-looking-at-a-year-of-chaotic-weather/" TargetMode="External"/><Relationship Id="rId93" Type="http://schemas.openxmlformats.org/officeDocument/2006/relationships/hyperlink" Target="https://www.producer.com/crops/not-much-relief-in-sight-for-prairie-drought/" TargetMode="External"/><Relationship Id="rId94" Type="http://schemas.openxmlformats.org/officeDocument/2006/relationships/hyperlink" Target="https://www.thehindubusinessline.com/economy/agri-business/lower-maize-prices-may-see-indian-farmers-switch-back-to-oilseeds-pulses-this-kharif/article70766347.ece" TargetMode="External"/><Relationship Id="rId95" Type="http://schemas.openxmlformats.org/officeDocument/2006/relationships/hyperlink" Target="https://www.deccanchronicle.com/business/fertilizer-prices-up-50-per-cent-food-prices-firm-up-on-middle-east-crisis-1945173" TargetMode="External"/><Relationship Id="rId96" Type="http://schemas.openxmlformats.org/officeDocument/2006/relationships/hyperlink" Target="http://www.westernfoodprocessor.ca/news-releases/2314-fcc-to-support-producers-as-fertilizer-market-uncertainty-grows" TargetMode="External"/><Relationship Id="rId97" Type="http://schemas.openxmlformats.org/officeDocument/2006/relationships/hyperlink" Target="https://stratnewsglobal.com/china/beijing-tightens-fertiliser-exports-prices-surge/" TargetMode="External"/><Relationship Id="rId98" Type="http://schemas.openxmlformats.org/officeDocument/2006/relationships/hyperlink" Target="https://www.agriland.ie/farming-news/yara-prolonged-iran-war-will-significantly-hit-global-fertiliser-supply/" TargetMode="External"/><Relationship Id="rId99" Type="http://schemas.openxmlformats.org/officeDocument/2006/relationships/hyperlink" Target="https://www.vox.com/future-perfect/483149/iran-strait-hormuz-gas-prices-oil-natural-gas-fertilizer-food" TargetMode="External"/><Relationship Id="rId100" Type="http://schemas.openxmlformats.org/officeDocument/2006/relationships/hyperlink" Target="https://www.morningagclips.com/afbf-economic-storm-worsens-for-americas-farmers/" TargetMode="External"/><Relationship Id="rId101" Type="http://schemas.openxmlformats.org/officeDocument/2006/relationships/hyperlink" Target="https://lenta.ru/news/2026/03/20/voynu-s-iranom-sochli-ugrozoy-dlya-mirovogo-prodovolstvennogo-rynka/" TargetMode="External"/><Relationship Id="rId102" Type="http://schemas.openxmlformats.org/officeDocument/2006/relationships/hyperlink" Target="https://www.business-standard.com/world-news/iran-conflict-threatens-fresh-food-price-surge-across-developing-world-126032000416_1.html" TargetMode="External"/><Relationship Id="rId103" Type="http://schemas.openxmlformats.org/officeDocument/2006/relationships/hyperlink" Target="https://www.npr.org/2026/03/20/nx-s1-5750812/how-the-iran-war-threatens-global-food-supply" TargetMode="External"/><Relationship Id="rId104" Type="http://schemas.openxmlformats.org/officeDocument/2006/relationships/hyperlink" Target="https://www.businessupturn.com/trade-policy/will-hungarys-border-checks-choke-ukraines-grain-exports/6174/" TargetMode="External"/><Relationship Id="rId105" Type="http://schemas.openxmlformats.org/officeDocument/2006/relationships/hyperlink" Target="https://cleantechnica.com/2026/03/19/be-careful-what-you-wish-for-albertas-gas-price-shift/" TargetMode="External"/><Relationship Id="rId106" Type="http://schemas.openxmlformats.org/officeDocument/2006/relationships/hyperlink" Target="https://www.farmanddairy.com/columns/strait-of-hormuz-impact-on-american-farmers-2026/908227.html" TargetMode="External"/><Relationship Id="rId107" Type="http://schemas.openxmlformats.org/officeDocument/2006/relationships/hyperlink" Target="https://www.agroberichtenbuitenland.nl/actueel/nieuws/2026/03/20/kazakhstan-at-risk-global-fertilizer-crisis-drives-food-insecurity" TargetMode="External"/><Relationship Id="rId108"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109" Type="http://schemas.openxmlformats.org/officeDocument/2006/relationships/hyperlink" Target="https://weather.com/forecast/regional/news/2026-03-18-historic-march-heat-wave-west-plains-california-arizona" TargetMode="External"/><Relationship Id="rId110"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111" Type="http://schemas.openxmlformats.org/officeDocument/2006/relationships/hyperlink" Target="https://www.brecorder.com/news/40412481/middle-east-crisis-escalates-urea-prices" TargetMode="External"/><Relationship Id="rId112" Type="http://schemas.openxmlformats.org/officeDocument/2006/relationships/hyperlink" Target="https://www.just-drinks.com/features/iran-crisis-food-volume-recovery-in-jeopardy-from-new-inflation-wave/" TargetMode="External"/><Relationship Id="rId113" Type="http://schemas.openxmlformats.org/officeDocument/2006/relationships/hyperlink" Target="https://www.moneytimes.com.br/graos-avancam-em-chicago-enquanto-guerra-perturba-mercados-de-combustiveis-e-fertilizantes-pads/" TargetMode="External"/><Relationship Id="rId114" Type="http://schemas.openxmlformats.org/officeDocument/2006/relationships/hyperlink" Target="https://www.livemint.com/news/india/west-asia-conflict-energy-shock-drag-global-trade-growth-1-9-2026-downside-risk-1-4-wto-trade-outlook-11773930299366.html" TargetMode="External"/><Relationship Id="rId115" Type="http://schemas.openxmlformats.org/officeDocument/2006/relationships/hyperlink" Target="https://hpj.com/2026/03/19/drought-continues-to-expand-in-the-plains/" TargetMode="External"/><Relationship Id="rId116" Type="http://schemas.openxmlformats.org/officeDocument/2006/relationships/hyperlink" Target="https://feminist.org/news/afghanistan-faces-converging-crises-as-aid-cuts-regional-conflict-and-diplomatic-uncertainty-deepen-civilian-suffering/" TargetMode="External"/><Relationship Id="rId117" Type="http://schemas.openxmlformats.org/officeDocument/2006/relationships/hyperlink" Target="https://www.brownfieldagnews.com/news/fertilizer-prices-rising-as-global-tensions-disrupt-nitrogen-supply/" TargetMode="External"/><Relationship Id="rId118" Type="http://schemas.openxmlformats.org/officeDocument/2006/relationships/hyperlink" Target="https://www.theatlantic.com/science/2026/03/west-heat-wave/686457/?utm_source=feed" TargetMode="External"/><Relationship Id="rId119" Type="http://schemas.openxmlformats.org/officeDocument/2006/relationships/hyperlink" Target="https://www.climatechangenews.com/2026/03/19/middle-east-war-is-another-wake-up-call-for-fossil-fuel-reliant-food-systems/" TargetMode="External"/><Relationship Id="rId120" Type="http://schemas.openxmlformats.org/officeDocument/2006/relationships/hyperlink" Target="https://www.americanagnetwork.com/2026/03/19/china-curbs-fertilizer-exports-tightening-global-supply-amid-conflict/" TargetMode="External"/><Relationship Id="rId121" Type="http://schemas.openxmlformats.org/officeDocument/2006/relationships/hyperlink" Target="https://www.offthegridnews.com/survival-gardening/the-fertilizer-squeeze-what-war-shipping-chokepoints-and-export-bans-could-do-to-your-garden-in-2026/" TargetMode="External"/><Relationship Id="rId122" Type="http://schemas.openxmlformats.org/officeDocument/2006/relationships/hyperlink" Target="https://www.descifrado.com/2026/03/19/bloqueo-en-ormuz-interrumpe-el-30-del-comercio-mundial-de-fertilizantes/" TargetMode="External"/><Relationship Id="rId123" Type="http://schemas.openxmlformats.org/officeDocument/2006/relationships/hyperlink" Target="https://cleantechnica.com/2026/03/19/the-hormuz-shock-the-rise-of-the-electrostate/" TargetMode="External"/><Relationship Id="rId124" Type="http://schemas.openxmlformats.org/officeDocument/2006/relationships/hyperlink" Target="https://www.freemalaysiatoday.com/category/nation/2026/03/19/prolonged-middle-east-war-could-disrupt-fertiliser-market" TargetMode="External"/><Relationship Id="rId125" Type="http://schemas.openxmlformats.org/officeDocument/2006/relationships/hyperlink" Target="https://pakobserver.net/local-industry-key-to-meeting-urea-demand-amid-middle-east-crisis/" TargetMode="External"/><Relationship Id="rId126" Type="http://schemas.openxmlformats.org/officeDocument/2006/relationships/hyperlink" Target="https://www.tampafp.com/florida-farmers-fight-for-survival-lawmakers-demand-trump-crack-down-on-mexican-imports/" TargetMode="External"/><Relationship Id="rId127" Type="http://schemas.openxmlformats.org/officeDocument/2006/relationships/hyperlink" Target="https://www.marketbeat.com/stock-ideas/not-just-oil-3-fertilizer-stocks-boosted-by-hormuz-closure/" TargetMode="External"/><Relationship Id="rId128" Type="http://schemas.openxmlformats.org/officeDocument/2006/relationships/hyperlink" Target="https://www.moneytimes.com.br/china-restringe-exportacoes-de-fertilizantes-prejudicando-oferta-ja-apertada-pela-guerra-pads/" TargetMode="External"/><Relationship Id="rId129" Type="http://schemas.openxmlformats.org/officeDocument/2006/relationships/hyperlink" Target="https://www.canalrural.com.br/internacional/china-restringe-exportacoes-de-fertilizantes-e-agrava-aperto-global-de-oferta-causado-pela-guerra/" TargetMode="External"/><Relationship Id="rId130" Type="http://schemas.openxmlformats.org/officeDocument/2006/relationships/hyperlink" Target="https://www.americanagnetwork.com/2026/03/19/agmarket-net-early-morning-market-analysis-3-19-26/" TargetMode="External"/><Relationship Id="rId131" Type="http://schemas.openxmlformats.org/officeDocument/2006/relationships/hyperlink" Target="https://apparelresources.com/business-news/policy/centre-approves-us-184-million-msp-funding-bolster-cotton-procurement-operations/" TargetMode="External"/><Relationship Id="rId132" Type="http://schemas.openxmlformats.org/officeDocument/2006/relationships/hyperlink" Target="https://blog.ucs.org/omanjana-goswami/what-farmers-will-pay-for-president-trumps-war-on-iran/" TargetMode="External"/><Relationship Id="rId133" Type="http://schemas.openxmlformats.org/officeDocument/2006/relationships/hyperlink" Target="https://lenta.ru/news/2026/03/19/veduschiy-veduschiy-importer-udobreniy-hochet-uvelichit-ih-zakupki-u-rossii/" TargetMode="External"/><Relationship Id="rId134" Type="http://schemas.openxmlformats.org/officeDocument/2006/relationships/hyperlink" Target="https://www.lemonde.fr/economie/article/2026/03/19/l-accord-commercial-entre-l-union-europeenne-et-les-etats-unis-approuve-en-commission-au-parlement-europeen_6672399_3234.html" TargetMode="External"/><Relationship Id="rId135" Type="http://schemas.openxmlformats.org/officeDocument/2006/relationships/hyperlink" Target="https://egyptianstreets.com/2026/03/19/why-cheap-bread-matters-so-much-in-egypt/" TargetMode="External"/><Relationship Id="rId136" Type="http://schemas.openxmlformats.org/officeDocument/2006/relationships/hyperlink" Target="https://www.news18.com/explainers/after-lpg-is-your-grocery-bill-the-next-target-heres-how-the-iran-war-could-hit-your-plate-ws-el-9985976.html" TargetMode="External"/><Relationship Id="rId137" Type="http://schemas.openxmlformats.org/officeDocument/2006/relationships/hyperlink" Target="https://knews.kg/2026/03/19/mir-na-poroge-rekordnogo-goloda-vpp-oon/" TargetMode="External"/><Relationship Id="rId138" Type="http://schemas.openxmlformats.org/officeDocument/2006/relationships/hyperlink" Target="https://www.middleeasteye.net/live-blog/live-blog-update/china-restricts-fertiliser-exports-further-crimping-war-tightened-supply" TargetMode="External"/><Relationship Id="rId139" Type="http://schemas.openxmlformats.org/officeDocument/2006/relationships/hyperlink" Target="https://eng.belta.by/politics/view/bread-is-life-as-middle-east-war-triggers-fertilizer-race-eu-looks-toward-belarus-178077-2026/" TargetMode="External"/><Relationship Id="rId140" Type="http://schemas.openxmlformats.org/officeDocument/2006/relationships/hyperlink" Target="https://agroinformacion.com/en/marketseconomics/kansas-winter-wheat-drought-conditions-plummet-as-flash-drought-scorches-the-plains/" TargetMode="External"/><Relationship Id="rId141" Type="http://schemas.openxmlformats.org/officeDocument/2006/relationships/hyperlink" Target="https://www.azernews.az/nation/255926.html" TargetMode="External"/><Relationship Id="rId142"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143" Type="http://schemas.openxmlformats.org/officeDocument/2006/relationships/hyperlink" Target="https://www.scmp.com/economy/china-economy/article/3347036/prolonged-iran-war-could-have-serious-impact-food-prices-says-uns-fao?utm_source=rss_feed" TargetMode="External"/><Relationship Id="rId144" Type="http://schemas.openxmlformats.org/officeDocument/2006/relationships/hyperlink" Target="https://www.omanobserver.om/article/1186392/world/region/hormuz-blockage-drives-up-food-bills-in-some-gcc-states" TargetMode="External"/><Relationship Id="rId145" Type="http://schemas.openxmlformats.org/officeDocument/2006/relationships/hyperlink" Target="https://www.allagnews.com/trump-xi-meeting-delay-keeps-ag-trade-in-focus/" TargetMode="External"/><Relationship Id="rId146" Type="http://schemas.openxmlformats.org/officeDocument/2006/relationships/hyperlink" Target="https://www.volkskrant.nl/economie/niet-alleen-de-olieprijs-gaat-door-het-dak-de-oorlog-in-iran-raakt-ook-kunstmest-containervervoer-en-visserij~bb1cd771/" TargetMode="External"/><Relationship Id="rId147" Type="http://schemas.openxmlformats.org/officeDocument/2006/relationships/hyperlink" Target="https://www.news18.com/india/from-heatwave-to-hailstorm-why-indias-weather-took-a-wild-u-turn-in-march-9985353.html" TargetMode="External"/><Relationship Id="rId148"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149" Type="http://schemas.openxmlformats.org/officeDocument/2006/relationships/hyperlink" Target="https://www.morningagclips.com/tfi-welcomes-temporary-jones-act-waiver-to-support-fertilizer-supply-and-access/" TargetMode="External"/><Relationship Id="rId150" Type="http://schemas.openxmlformats.org/officeDocument/2006/relationships/hyperlink" Target="https://www.agri-mutuel.com/politique-economie/guerre-au-moyen-orient-emballement-limite-des-cereales-flambee-des-engrais/" TargetMode="External"/><Relationship Id="rId151" Type="http://schemas.openxmlformats.org/officeDocument/2006/relationships/hyperlink" Target="https://www.brownfieldagnews.com/market-news/wheat-futures-supported-by-weather-concerns/" TargetMode="External"/><Relationship Id="rId152" Type="http://schemas.openxmlformats.org/officeDocument/2006/relationships/hyperlink" Target="https://www.theatlantic.com/national-security/2026/03/the-iran-wars-next-threat-is-to-food-and-water/686435/?utm_source=feed" TargetMode="External"/><Relationship Id="rId153" Type="http://schemas.openxmlformats.org/officeDocument/2006/relationships/hyperlink" Target="https://www.indiavision.com/international/not-just-energy-how-the-iran-war-could-trigger-a-global-food-crisis/600537/" TargetMode="External"/><Relationship Id="rId154" Type="http://schemas.openxmlformats.org/officeDocument/2006/relationships/hyperlink" Target="https://www.business-standard.com/industry/agriculture/centre-approves-iffco-nano-npk-amid-fertiliser-supply-crunch-126031801306_1.html" TargetMode="External"/><Relationship Id="rId155" Type="http://schemas.openxmlformats.org/officeDocument/2006/relationships/hyperlink" Target="https://www.agriland.ie/farming-news/eu-young-farmers-call-for-action-from-political-leaders-on-cost-crisis/" TargetMode="External"/><Relationship Id="rId156"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157" Type="http://schemas.openxmlformats.org/officeDocument/2006/relationships/hyperlink" Target="https://www.project-syndicate.org/commentary/supreme-court-tariff-ruling-will-generate-ever-more-trade-uncertainty-by-pinelopi-koujianou-goldberg-2026-03" TargetMode="External"/><Relationship Id="rId158" Type="http://schemas.openxmlformats.org/officeDocument/2006/relationships/hyperlink" Target="https://euromaidanpress.com/2026/03/18/ukraine-spring-fertilizer-crisis-harvest-2026/" TargetMode="External"/><Relationship Id="rId159"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60" Type="http://schemas.openxmlformats.org/officeDocument/2006/relationships/hyperlink" Target="https://www.businesstoday.in/bt-tv/market-today/video/iran-war-threatens-fertiliser-supply-is-indias-kharif-crop-at-risk-521254-2026-03-18?utm_source=rssfeed" TargetMode="External"/><Relationship Id="rId161" Type="http://schemas.openxmlformats.org/officeDocument/2006/relationships/hyperlink" Target="https://www.businesstoday.in/latest/economy/story/hormuz-disruption-hits-fertiliser-trade-could-indias-kharif-season-be-affected-521271-2026-03-18?utm_source=rssfeed" TargetMode="External"/><Relationship Id="rId162" Type="http://schemas.openxmlformats.org/officeDocument/2006/relationships/hyperlink" Target="https://www.ttnews.com/articles/iran-farmers-cost-fertilizer" TargetMode="External"/><Relationship Id="rId163" Type="http://schemas.openxmlformats.org/officeDocument/2006/relationships/hyperlink" Target="https://www.indiasnews.net/news/278930156/chokepoint-vulnerability-middle-east-conflict-raises-worries-on-fertiliser-supplies-worldwide" TargetMode="External"/><Relationship Id="rId164" Type="http://schemas.openxmlformats.org/officeDocument/2006/relationships/hyperlink" Target="https://newstalkkit.com/ixp/1144/p/mild-winter-challenges-grains/" TargetMode="External"/><Relationship Id="rId165" Type="http://schemas.openxmlformats.org/officeDocument/2006/relationships/hyperlink" Target="https://www.turlockjournal.com/news/local/iran-war-strands-california-farm-exports/" TargetMode="External"/><Relationship Id="rId166" Type="http://schemas.openxmlformats.org/officeDocument/2006/relationships/hyperlink" Target="https://www.ktvb.com/article/news/nation-world/attack-on-iran/iran-war-impact-grocery-prices/507-02f0bd30-69ee-4ec9-8cea-6ca35b0d2129" TargetMode="External"/><Relationship Id="rId167" Type="http://schemas.openxmlformats.org/officeDocument/2006/relationships/hyperlink" Target="https://www.devex.com/news/devex-dish-how-the-iran-war-could-trigger-a-global-food-crisis-112096" TargetMode="External"/><Relationship Id="rId168" Type="http://schemas.openxmlformats.org/officeDocument/2006/relationships/hyperlink" Target="https://www.arkansasonline.com/news/2026/mar/18/us-seeks-fertilizer-sources-as-iran-war-limits/" TargetMode="External"/><Relationship Id="rId169" Type="http://schemas.openxmlformats.org/officeDocument/2006/relationships/hyperlink" Target="https://www.jpnn.com/news/perang-iran-vs-as-israel-legislator-pkb-singgung-kendala-pasokan-pupuk" TargetMode="External"/><Relationship Id="rId170" Type="http://schemas.openxmlformats.org/officeDocument/2006/relationships/hyperlink" Target="https://codeblue.galencentre.org/2026/03/experts-warn-of-food-price-hikes-in-malaysia-from-fertiliser-cost-surge/" TargetMode="External"/><Relationship Id="rId171" Type="http://schemas.openxmlformats.org/officeDocument/2006/relationships/hyperlink" Target="https://www.mediafax.ro/economic/efectele-conflictului-din-iran-se-extind-rapid-criza-ingrasamintelor-globale-loveste-agricultura-23705104" TargetMode="External"/><Relationship Id="rId172" Type="http://schemas.openxmlformats.org/officeDocument/2006/relationships/hyperlink" Target="https://www.radiofree.org/2026/03/17/blocking-fertilisers-the-hormuz-strait-and-agricultural-shock/" TargetMode="External"/><Relationship Id="rId173" Type="http://schemas.openxmlformats.org/officeDocument/2006/relationships/hyperlink" Target="https://www.zerohedge.com/commodities/trump-administration-seeks-alternative-fertilizer-supplies" TargetMode="External"/><Relationship Id="rId174" Type="http://schemas.openxmlformats.org/officeDocument/2006/relationships/hyperlink" Target="https://www.abc.net.au/news/2026-03-18/fuel-and-fertiliser-shortage-hits-as-farmers-sow-winter-crops/106459560" TargetMode="External"/><Relationship Id="rId175" Type="http://schemas.openxmlformats.org/officeDocument/2006/relationships/hyperlink" Target="https://thenewamerican.com/us/fertilizer-bottleneck-at-hormuz-raises-risk-of-food-inflation-and-worsening-global-hunger/" TargetMode="External"/><Relationship Id="rId176" Type="http://schemas.openxmlformats.org/officeDocument/2006/relationships/hyperlink" Target="https://nuevodia.com.ve/ee-uu-busca-fertilizantes-en-venezuela-y-marruecos-ante-crisis-por-guerra-con-iran/" TargetMode="External"/><Relationship Id="rId177" Type="http://schemas.openxmlformats.org/officeDocument/2006/relationships/hyperlink" Target="https://jacobin.com/2026/03/price-shocks-energy-war-economy" TargetMode="External"/><Relationship Id="rId178" Type="http://schemas.openxmlformats.org/officeDocument/2006/relationships/hyperlink" Target="https://www.canadiancattlemen.ca/daily/iran-war-disrupts-global-fertilizer-markets-spring-planting/" TargetMode="External"/><Relationship Id="rId179" Type="http://schemas.openxmlformats.org/officeDocument/2006/relationships/hyperlink" Target="https://www.belganewsagency.eu/european-parliament-revives-us-trade-deal-vote-set-for-thursday" TargetMode="External"/><Relationship Id="rId180" Type="http://schemas.openxmlformats.org/officeDocument/2006/relationships/hyperlink" Target="https://www.bairdmaritime.com/shipping/dry-cargo/bulkers/white-house-says-us-seeking-fertiliser-from-venezuela-morocco" TargetMode="External"/><Relationship Id="rId181" Type="http://schemas.openxmlformats.org/officeDocument/2006/relationships/hyperlink" Target="https://tass.com/economy/2102877" TargetMode="External"/><Relationship Id="rId182" Type="http://schemas.openxmlformats.org/officeDocument/2006/relationships/hyperlink" Target="https://www.grainews.ca/daily/iran-war-disrupts-global-fertilizer-markets-spring-planting/" TargetMode="External"/><Relationship Id="rId183" Type="http://schemas.openxmlformats.org/officeDocument/2006/relationships/hyperlink" Target="https://www.brownfieldagnews.com/news/u-s-exploring-venezuelan-fertilizer-purchases/" TargetMode="External"/><Relationship Id="rId184" Type="http://schemas.openxmlformats.org/officeDocument/2006/relationships/hyperlink" Target="https://tass.com/world/2102893" TargetMode="External"/><Relationship Id="rId185" Type="http://schemas.openxmlformats.org/officeDocument/2006/relationships/hyperlink" Target="https://kuwaitnews.com/125476/" TargetMode="External"/><Relationship Id="rId186" Type="http://schemas.openxmlformats.org/officeDocument/2006/relationships/hyperlink" Target="https://www.jdsupra.com/legalnews/supreme-court-tariff-decision-second-8894615/" TargetMode="External"/><Relationship Id="rId187" Type="http://schemas.openxmlformats.org/officeDocument/2006/relationships/hyperlink" Target="https://www.bworldonline.com/economy/2026/03/17/737007/phl-in-talks-with-china-to-obtain-more-fertilizer/" TargetMode="External"/><Relationship Id="rId188" Type="http://schemas.openxmlformats.org/officeDocument/2006/relationships/hyperlink" Target="https://www.greenhousegrower.com/production/how-middle-east-tensions-are-creating-fertilizer-market-volatility/" TargetMode="External"/><Relationship Id="rId189" Type="http://schemas.openxmlformats.org/officeDocument/2006/relationships/hyperlink" Target="https://www.livescience.com/planet-earth/iran-war-could-create-a-fertilizer-shock-that-impacts-agriculture-and-raises-food-prices" TargetMode="External"/><Relationship Id="rId190" Type="http://schemas.openxmlformats.org/officeDocument/2006/relationships/hyperlink" Target="https://www.middleeastmonitor.com/20260317-blocking-fertilisers-the-hormuz-strait-and-agricultural-shock/" TargetMode="External"/><Relationship Id="rId191" Type="http://schemas.openxmlformats.org/officeDocument/2006/relationships/hyperlink" Target="https://www.assahifa.com/english/morocco/washington-eyes-morocco-fertilizer-supplies-to-offset-war-driven-shortages/" TargetMode="External"/><Relationship Id="rId192" Type="http://schemas.openxmlformats.org/officeDocument/2006/relationships/hyperlink" Target="https://internationalsupermarketnews.com/isn-special-report-from-oil-to-bread-how-the-us-iran-war-is-hitting-europes-supermarket-shelves/" TargetMode="External"/><Relationship Id="rId193" Type="http://schemas.openxmlformats.org/officeDocument/2006/relationships/hyperlink" Target="https://chemindigest.com/morgan-stanley-flags-fertiliser-production-risks-in-india-amid-west-asia-crisis/" TargetMode="External"/><Relationship Id="rId194" Type="http://schemas.openxmlformats.org/officeDocument/2006/relationships/hyperlink" Target="https://udf.name/news/economic/288490-vengrija-prizvala-es-otmenit-poshliny-na-rossijskie-i-belarusskie-udobrenija.html" TargetMode="External"/><Relationship Id="rId195" Type="http://schemas.openxmlformats.org/officeDocument/2006/relationships/hyperlink" Target="https://thenews-chronicle.com/blocking-fertilisers-the-hormuz-strait-and-agricultural-shock/" TargetMode="External"/><Relationship Id="rId196" Type="http://schemas.openxmlformats.org/officeDocument/2006/relationships/hyperlink" Target="https://countercurrents.org/2026/03/blocking-fertilisers-the-hormuz-strait-and-agricultural-shock/" TargetMode="External"/><Relationship Id="rId197" Type="http://schemas.openxmlformats.org/officeDocument/2006/relationships/hyperlink" Target="https://ukragroconsult.com/en/news/china-has-restricted-fertilizer-exports-amid-the-growing-crisis/" TargetMode="External"/><Relationship Id="rId198" Type="http://schemas.openxmlformats.org/officeDocument/2006/relationships/hyperlink" Target="https://businessday.ng/agriculture/article/demand-for-nigerias-urea-surges-as-iran-war-jolts-global-commodity-markets/" TargetMode="External"/><Relationship Id="rId199" Type="http://schemas.openxmlformats.org/officeDocument/2006/relationships/hyperlink" Target="https://www.tribuneindia.com/news/amritsar/wheat-crop-flattened-by-hailstorm-in-tarn-taran/" TargetMode="External"/><Relationship Id="rId200" Type="http://schemas.openxmlformats.org/officeDocument/2006/relationships/hyperlink" Target="https://thewest.com.au/business/the-economist/the-economist-the-iran-war-is-roiling-commodities-far-beyond-oil-c-21967508" TargetMode="External"/><Relationship Id="rId201" Type="http://schemas.openxmlformats.org/officeDocument/2006/relationships/hyperlink" Target="https://www.wishtv.com/news/business/strait-of-hormuz-conflict-threatens-fertilizer-supplies-to-us-farmers/" TargetMode="External"/><Relationship Id="rId202" Type="http://schemas.openxmlformats.org/officeDocument/2006/relationships/hyperlink" Target="https://www.wthr.com/article/news/local/rising-gas-prices-linked-to-iran-conflict-could-hit-more-than-just-your-tank/531-b23a18cb-b6cc-497e-aa08-ee2e183eb911" TargetMode="External"/><Relationship Id="rId203" Type="http://schemas.openxmlformats.org/officeDocument/2006/relationships/hyperlink" Target="https://www.wwbl.com/2026/03/16/rigged-fertilizer-market-lawsuit-accuses-major-companies-of-driving-up-farm-prices/" TargetMode="External"/><Relationship Id="rId204" Type="http://schemas.openxmlformats.org/officeDocument/2006/relationships/hyperlink" Target="https://siliconcanals.com/sc-w-one-third-of-global-seaborne-fertiliser-passes-through-the-strait-of-hormuz-african-food-security-hangs-in-the-balance/" TargetMode="External"/><Relationship Id="rId205" Type="http://schemas.openxmlformats.org/officeDocument/2006/relationships/hyperlink" Target="https://www.maritimeprofessional.com/news/prices-russian-wheat-exports-highest-416967" TargetMode="External"/><Relationship Id="rId206" Type="http://schemas.openxmlformats.org/officeDocument/2006/relationships/hyperlink" Target="https://www.5septiembre.cu/guerra-dispara-los-precios-de-los-alimentos/" TargetMode="External"/><Relationship Id="rId207" Type="http://schemas.openxmlformats.org/officeDocument/2006/relationships/hyperlink" Target="https://www.thefencepost.com/news/middle-east-tensions-raise-spring-planting-concerns/" TargetMode="External"/><Relationship Id="rId208" Type="http://schemas.openxmlformats.org/officeDocument/2006/relationships/hyperlink" Target="https://forumias.com/blog/indian-fertilizers-hormuz-choke/" TargetMode="External"/><Relationship Id="rId209" Type="http://schemas.openxmlformats.org/officeDocument/2006/relationships/hyperlink" Target="https://www.mediapool.bg/po-losho-ot-2022-g-spreniyat-iznos-na-torove-ot-blizkiya-iztok-zaplashva-sveta-s-prodovolstven-shok-news381270.html" TargetMode="External"/><Relationship Id="rId210" Type="http://schemas.openxmlformats.org/officeDocument/2006/relationships/hyperlink" Target="https://fd.nl/bedrijfsleven/1589827/boeren-vrezen-hogere-kosten-iran-conflict-zet-kunstmestmarkt-op-zn-kop" TargetMode="External"/><Relationship Id="rId211" Type="http://schemas.openxmlformats.org/officeDocument/2006/relationships/hyperlink" Target="https://cowsmo.com/news/sanction-waivers-for-fertilizer-imports/" TargetMode="External"/><Relationship Id="rId212" Type="http://schemas.openxmlformats.org/officeDocument/2006/relationships/hyperlink" Target="https://tass.com/economy/2102345" TargetMode="External"/><Relationship Id="rId213" Type="http://schemas.openxmlformats.org/officeDocument/2006/relationships/hyperlink" Target="https://www.newarab.com/news/ripple-effects-hormuz-blockade-essential-products" TargetMode="External"/><Relationship Id="rId214" Type="http://schemas.openxmlformats.org/officeDocument/2006/relationships/hyperlink" Target="https://www.americanagnetwork.com/2026/03/16/agmarket-net-early-morning-market-analysis-3-16-26/" TargetMode="External"/><Relationship Id="rId215" Type="http://schemas.openxmlformats.org/officeDocument/2006/relationships/hyperlink" Target="https://tass.com/economy/2102247" TargetMode="External"/><Relationship Id="rId216" Type="http://schemas.openxmlformats.org/officeDocument/2006/relationships/hyperlink" Target="https://econlife.com/2026/03/fertilizer/" TargetMode="External"/><Relationship Id="rId217" Type="http://schemas.openxmlformats.org/officeDocument/2006/relationships/hyperlink" Target="https://www.producer.com/am-market-reports/am-market-report-march-16-2026/" TargetMode="External"/><Relationship Id="rId218" Type="http://schemas.openxmlformats.org/officeDocument/2006/relationships/hyperlink" Target="https://www.thehindubusinessline.com/economy/agri-business/iran-war-could-affect-fertilizer-sector-impacting-indian-agriculture/article70749713.ece" TargetMode="External"/><Relationship Id="rId219" Type="http://schemas.openxmlformats.org/officeDocument/2006/relationships/hyperlink" Target="https://civil-protection-humanitarian-aid.ec.europa.eu/news-stories/news/eu-announces-eu36-million-humanitarian-aid-mozambique-and-neighbouring-countries-southern-africa-2026-03-16_en" TargetMode="External"/><Relationship Id="rId220" Type="http://schemas.openxmlformats.org/officeDocument/2006/relationships/hyperlink" Target="https://www.fxstreet.com/news/oil-risks-to-food-inflation-standard-chartered-202603160753" TargetMode="External"/><Relationship Id="rId221" Type="http://schemas.openxmlformats.org/officeDocument/2006/relationships/hyperlink" Target="https://knnindia.co.in/news/newsdetails/global/west-asia-crisis-putting-pressure-on-indias-fertiliser-output-morgan-stanley" TargetMode="External"/><Relationship Id="rId222" Type="http://schemas.openxmlformats.org/officeDocument/2006/relationships/hyperlink" Target="https://discoverwestman.com/articles/shutdown-of-strait-of-hormuz-is-a-nightmare-scenario-for-the-agriculture-sector-2" TargetMode="External"/><Relationship Id="rId223" Type="http://schemas.openxmlformats.org/officeDocument/2006/relationships/hyperlink" Target="https://scanx.trade/stock-market-news/commodities/china-implements-stricter-fertilizer-export-controls-amid-global-price-pressures/35200090" TargetMode="External"/><Relationship Id="rId224" Type="http://schemas.openxmlformats.org/officeDocument/2006/relationships/hyperlink" Target="https://www.ilgiornale.it/news/politica/choc-lagricoltura-su-i-prezzi-dei-fertilizzanti-rischio-2637845.html" TargetMode="External"/><Relationship Id="rId225" Type="http://schemas.openxmlformats.org/officeDocument/2006/relationships/hyperlink" Target="https://www.kp.ru/daily/27765.5/5221680/?from=twall" TargetMode="External"/><Relationship Id="rId226" Type="http://schemas.openxmlformats.org/officeDocument/2006/relationships/hyperlink" Target="https://www.beefcentral.com/lotfeeding/feedgrain-focus-northern-values-jump-as-input-costs-hit/" TargetMode="External"/><Relationship Id="rId227" Type="http://schemas.openxmlformats.org/officeDocument/2006/relationships/hyperlink" Target="https://qazinform.com/news/kazakhstans-grain-and-flour-exports-increase-by-60-last-year-f8c755" TargetMode="External"/><Relationship Id="rId228" Type="http://schemas.openxmlformats.org/officeDocument/2006/relationships/hyperlink" Target="https://indianexpress.com/article/opinion/columns/disruption-caused-by-west-asia-war-carries-a-reminder-policy-reforms-in-fertiliser-sector-are-overdue-10583818/" TargetMode="External"/><Relationship Id="rId229" Type="http://schemas.openxmlformats.org/officeDocument/2006/relationships/hyperlink" Target="https://www.aspistrategist.org.au/just-like-fuel-fertiliser-supply-chains-are-a-hidden-vulnerability/" TargetMode="External"/><Relationship Id="rId230" Type="http://schemas.openxmlformats.org/officeDocument/2006/relationships/hyperlink" Target="https://www.brazilnews.net/news/278924097/what-to-know-about-impact-of-us-israel-iran-war-on-global-food-security" TargetMode="External"/><Relationship Id="rId231" Type="http://schemas.openxmlformats.org/officeDocument/2006/relationships/hyperlink" Target="https://www.cbsnews.com/video/iowa-farmer-iran-war-amplifies-problem-high-fertilizer-prices/" TargetMode="External"/><Relationship Id="rId232" Type="http://schemas.openxmlformats.org/officeDocument/2006/relationships/hyperlink" Target="https://www.theborneopost.com/2026/03/16/a-distant-war-with-real-consequences-for-malaysia-and-sabah/" TargetMode="External"/><Relationship Id="rId233" Type="http://schemas.openxmlformats.org/officeDocument/2006/relationships/hyperlink" Target="https://www.ekathimerini.com/opinion/1298000/production-at-risk-from-rising-fertilizer-prices/" TargetMode="External"/><Relationship Id="rId234" Type="http://schemas.openxmlformats.org/officeDocument/2006/relationships/hyperlink" Target="https://www.eanlibya.com/%D8%A7%D9%84%D8%AD%D8%B1%D8%A8-%D8%B9%D9%84%D9%89-%D8%A5%D9%8A%D8%B1%D8%A7%D9%86-%D8%AA%D9%81%D8%AA%D8%AD-%D8%A8%D8%A7%D8%A8-%D8%A3%D8%B2%D9%85%D8%A9-%D8%BA%D8%B0%D8%A7%D8%A1-%D8%B9%D8%A7/" TargetMode="External"/><Relationship Id="rId235" Type="http://schemas.openxmlformats.org/officeDocument/2006/relationships/hyperlink" Target="https://angrybearblog.com/2026/03/its-not-just-the-gasoline" TargetMode="External"/><Relationship Id="rId236" Type="http://schemas.openxmlformats.org/officeDocument/2006/relationships/hyperlink" Target="https://www.aol.com/articles/trump-launching-trade-investigations-could-205407154.html" TargetMode="External"/><Relationship Id="rId237" Type="http://schemas.openxmlformats.org/officeDocument/2006/relationships/hyperlink" Target="https://news.abplive.com/cities/deep-dive-from-may-like-heat-in-march-to-sudden-storms-what-s-behind-north-india-s-erratic-weather-1831274" TargetMode="External"/><Relationship Id="rId238" Type="http://schemas.openxmlformats.org/officeDocument/2006/relationships/hyperlink" Target="https://www.rt.com/news/634873-iran-war-fertilizer-shortage/?utm_source=rss&amp;utm_medium=rss&amp;utm_campaign=RSS" TargetMode="External"/><Relationship Id="rId239" Type="http://schemas.openxmlformats.org/officeDocument/2006/relationships/hyperlink" Target="https://economictimes.indiatimes.com/news/international/global-trends/us-china-economic-chiefs-meet-in-paris-to-clear-path-to-trump-xi-summit/articleshow/129583729.cms" TargetMode="External"/><Relationship Id="rId240" Type="http://schemas.openxmlformats.org/officeDocument/2006/relationships/hyperlink" Target="https://tribune.com.pk/story/2597680/hormuz-closure-raises-urea-import-cost" TargetMode="External"/><Relationship Id="rId241" Type="http://schemas.openxmlformats.org/officeDocument/2006/relationships/hyperlink" Target="https://lenta.ru/news/2026/03/14/na-zapade-uznali-o-riske-prodovolstvennogo-krizisa-v-mire/" TargetMode="External"/><Relationship Id="rId242" Type="http://schemas.openxmlformats.org/officeDocument/2006/relationships/hyperlink" Target="https://www.dnaindia.com/india/report-el-ni-o-2026-why-india-may-brace-for-intense-heatwaves-and-monsoon-disruption-3203199" TargetMode="External"/><Relationship Id="rId243" Type="http://schemas.openxmlformats.org/officeDocument/2006/relationships/hyperlink" Target="https://srmuniversity.ac.in/blog/best-colleges-for-bsc-agriculture-in-india/?utm_source=rss&amp;utm_medium=rss&amp;utm_campaign=best-colleges-for-bsc-agriculture-in-india" TargetMode="External"/><Relationship Id="rId244" Type="http://schemas.openxmlformats.org/officeDocument/2006/relationships/hyperlink" Target="https://unn.ua/news/defitsyt-palyva-cherez-viinu-na-blyzkomu-skhodi-pochynaie-zahrozhuvaty-hlobalnomu-postachanniu-prodovolstva-bloomberg" TargetMode="External"/><Relationship Id="rId245" Type="http://schemas.openxmlformats.org/officeDocument/2006/relationships/hyperlink" Target="https://www.unian.ua/economics/agro/blizkiy-shid-u-ft-rozpovili-pro-zagrozu-dlya-agroprodukciji-u-sviti-13315014.html" TargetMode="External"/><Relationship Id="rId246" Type="http://schemas.openxmlformats.org/officeDocument/2006/relationships/hyperlink" Target="https://www.activistpost.com/war-in-iran-and-the-great-reset/" TargetMode="External"/><Relationship Id="rId247" Type="http://schemas.openxmlformats.org/officeDocument/2006/relationships/hyperlink" Target="https://www.moroccoworldnews.com/2026/03/282412/india-secures-2-5-million-tonnes-of-fertilizer-supply-from-morocco/" TargetMode="External"/><Relationship Id="rId248" Type="http://schemas.openxmlformats.org/officeDocument/2006/relationships/hyperlink" Target="https://www.politico.com/news/2026/03/14/hormuz-inflation-helium-fertilizer-00828680" TargetMode="External"/><Relationship Id="rId249" Type="http://schemas.openxmlformats.org/officeDocument/2006/relationships/hyperlink" Target="https://www.theguardian.com/world/2026/mar/14/global-food-supplies-iran-war-fertiliser-yara-svein-tore-holsether" TargetMode="External"/><Relationship Id="rId250" Type="http://schemas.openxmlformats.org/officeDocument/2006/relationships/hyperlink" Target="https://regtechtimes.com/us-eases-venezuela-sanctions-restrictions/" TargetMode="External"/><Relationship Id="rId251" Type="http://schemas.openxmlformats.org/officeDocument/2006/relationships/hyperlink" Target="https://www.lanacion.com.ar/economia/campo/la-guerra-en-medio-oriente-un-cisne-negro-en-los-costos-agricolas-que-impacta-en-la-superficie-de-nid14032026/" TargetMode="External"/><Relationship Id="rId252" Type="http://schemas.openxmlformats.org/officeDocument/2006/relationships/hyperlink" Target="https://sna.agr.br/crise-de-fertilizantes/" TargetMode="External"/><Relationship Id="rId253" Type="http://schemas.openxmlformats.org/officeDocument/2006/relationships/hyperlink" Target="https://www.farms.com/ag-industry-news/farmer-reaction-to-the-effects-of-the-war-in-iran-486.aspx" TargetMode="External"/><Relationship Id="rId254" Type="http://schemas.openxmlformats.org/officeDocument/2006/relationships/hyperlink" Target="https://www.farms.com/ag-industry-news/farm-groups-press-fertilizer-giants-to-drop-support-for-phosphate-import-duties-494.aspx" TargetMode="External"/><Relationship Id="rId255" Type="http://schemas.openxmlformats.org/officeDocument/2006/relationships/hyperlink" Target="https://www.thisdaylive.com/2026/03/14/iran-war-concerns-mount-in-nigeria-others-over-looming-food-shortage-rising-inflation/" TargetMode="External"/><Relationship Id="rId256" Type="http://schemas.openxmlformats.org/officeDocument/2006/relationships/hyperlink" Target="https://www.sueddeutsche.de/politik/iran-krieg-liveblog-usa-oelinsel-kharg-angriff-li.3395676" TargetMode="External"/><Relationship Id="rId257" Type="http://schemas.openxmlformats.org/officeDocument/2006/relationships/hyperlink" Target="https://cen.acs.org/business/agriculture/New-technology-promises-protect-farmers/104/web/2026/03?sc=230901_cenrssfeed_eng_latestnewsrss_cen" TargetMode="External"/><Relationship Id="rId258" Type="http://schemas.openxmlformats.org/officeDocument/2006/relationships/hyperlink" Target="https://www.perfil.com/noticias/canal-e/conflicto-en-medio-oriente-advierten-que-el-cierre-del-estrecho-de-ormuz-podria-impactar-en-los-costos-del-agro-mundial.phtml" TargetMode="External"/><Relationship Id="rId259" Type="http://schemas.openxmlformats.org/officeDocument/2006/relationships/hyperlink" Target="https://gnnhd.tv/news/54275/how-the-war-in-iran-threatens-food-supply-everywhere" TargetMode="External"/><Relationship Id="rId260" Type="http://schemas.openxmlformats.org/officeDocument/2006/relationships/hyperlink" Target="http://www.kakiforex.com/2026/03/the-unthinkable-shift-in-global-stocks.html" TargetMode="External"/><Relationship Id="rId261" Type="http://schemas.openxmlformats.org/officeDocument/2006/relationships/hyperlink" Target="https://tribune.com.pk/story/2597505/light-rain-boosts-hope-for-bumper-wheat-crop" TargetMode="External"/><Relationship Id="rId262" Type="http://schemas.openxmlformats.org/officeDocument/2006/relationships/hyperlink" Target="https://coloradobiz.com/iran-war-fertilizer-shortage-us-farmers/" TargetMode="External"/><Relationship Id="rId263" Type="http://schemas.openxmlformats.org/officeDocument/2006/relationships/hyperlink" Target="https://insideclimatenews.org/news/13032026/march-heat-wave-western-united-states/" TargetMode="External"/><Relationship Id="rId264" Type="http://schemas.openxmlformats.org/officeDocument/2006/relationships/hyperlink" Target="https://www.sueddeutsche.de/politik/iran-krieg-liveblog-usa-chamenei-belohnung-millionenhoehe-tankflugzeug-absturz-irak-tote-li.3395676" TargetMode="External"/><Relationship Id="rId265" Type="http://schemas.openxmlformats.org/officeDocument/2006/relationships/hyperlink" Target="https://www.abc.net.au/news/2026-03-14/everyday-things-that-may-be-affected-war-middle-east/106441600" TargetMode="External"/><Relationship Id="rId266" Type="http://schemas.openxmlformats.org/officeDocument/2006/relationships/hyperlink" Target="https://www.koat.com/article/farmers-warn-of-food-supply-shocks-as-iran-war-disrupts-global-shipping/70738539" TargetMode="External"/><Relationship Id="rId267" Type="http://schemas.openxmlformats.org/officeDocument/2006/relationships/hyperlink" Target="https://www.actualno.com/asia/po-goljamata-beda-zaradi-ormuzkija-protok-ne-lipsa-na-petrol-a-na-hrana-news_2568099.html" TargetMode="External"/><Relationship Id="rId268" Type="http://schemas.openxmlformats.org/officeDocument/2006/relationships/hyperlink" Target="https://www.gurufocus.com/news/8708395/cf-industries-cf-surges-amid-middle-east-tensions" TargetMode="External"/><Relationship Id="rId269" Type="http://schemas.openxmlformats.org/officeDocument/2006/relationships/hyperlink" Target="https://www.mees.com/2026/3/13/refining-petrochemicals/hormuz-closure-traps-up-to-a-third-of-global-fertilizer-exports-in-the-gulf/9a087310-1eea-11f1-a1ce-93dec4d4fc19" TargetMode="External"/><Relationship Id="rId270" Type="http://schemas.openxmlformats.org/officeDocument/2006/relationships/hyperlink" Target="https://www.producer.com/crops/middle-east-conflict-sends-ammonia-prices-higher/" TargetMode="External"/><Relationship Id="rId271" Type="http://schemas.openxmlformats.org/officeDocument/2006/relationships/hyperlink" Target="https://www.eenews.net/articles/the-iran-war-is-roiling-more-than-oil/" TargetMode="External"/><Relationship Id="rId272" Type="http://schemas.openxmlformats.org/officeDocument/2006/relationships/hyperlink" Target="https://www.brownfieldagnews.com/market-news/wheat-higher-friday-on-winter-storm-concerns/" TargetMode="External"/><Relationship Id="rId273" Type="http://schemas.openxmlformats.org/officeDocument/2006/relationships/hyperlink" Target="https://www.beefmagazine.com/market-news/major-late-season-storm-to-develop-this-weekend" TargetMode="External"/><Relationship Id="rId274" Type="http://schemas.openxmlformats.org/officeDocument/2006/relationships/hyperlink" Target="https://www.n-tv.de/wirtschaft/Deutsche-Chemieindustrie-warnt-vor-Engpass-bei-Duengemitteln-id30468596.html" TargetMode="External"/><Relationship Id="rId275" Type="http://schemas.openxmlformats.org/officeDocument/2006/relationships/hyperlink" Target="https://finance.yahoo.com/news/cf-industries-76-fertilizer-supply-173524366.html" TargetMode="External"/><Relationship Id="rId276" Type="http://schemas.openxmlformats.org/officeDocument/2006/relationships/hyperlink" Target="https://hpj.com/2026/03/12/some-regions-of-high-plains-received-rain/" TargetMode="External"/><Relationship Id="rId277" Type="http://schemas.openxmlformats.org/officeDocument/2006/relationships/hyperlink" Target="https://www.indiatoday.in/science/story/relief-from-march-heat-likely-as-storms-rain-and-hail-forecast-across-north-india-2881615-2026-03-13?utm_source=rss" TargetMode="External"/><Relationship Id="rId278" Type="http://schemas.openxmlformats.org/officeDocument/2006/relationships/hyperlink" Target="https://www.nd-aktuell.de/artikel/1198273.welternaehrung-iran-krieg-treibt-den-hunger.html" TargetMode="External"/><Relationship Id="rId279" Type="http://schemas.openxmlformats.org/officeDocument/2006/relationships/hyperlink" Target="https://www.canadiancattlemen.ca/daily/china-taps-fertilizer-reserves-as-hormuz-closure-disrupts-global-supply/" TargetMode="External"/><Relationship Id="rId280" Type="http://schemas.openxmlformats.org/officeDocument/2006/relationships/hyperlink" Target="https://www.spiegel.de/politik/deutschland/news-des-tages-irankrieg-jungwaehler-in-baden-wuerttemberg-spritpreise-a-2c3c2b36-89cc-4983-a8d6-5764348da09e#ref=rss" TargetMode="External"/><Relationship Id="rId281" Type="http://schemas.openxmlformats.org/officeDocument/2006/relationships/hyperlink" Target="https://www.motherjones.com/politics/2026/03/iran-war-strait-hormuz-fertilizer-shortage-food-supply-hunger/" TargetMode="External"/><Relationship Id="rId282" Type="http://schemas.openxmlformats.org/officeDocument/2006/relationships/hyperlink" Target="https://timesofoman.com//article/169437-iran-war-strait-of-hormuz-shutdown-could-spark-food-crisis" TargetMode="External"/><Relationship Id="rId283" Type="http://schemas.openxmlformats.org/officeDocument/2006/relationships/hyperlink" Target="https://jornaleconomico.sapo.pt/noticias/conflito-no-medio-oriente-dispara-precos-do-petroleo-e-ameaca-cadeias-de-abastecimento-globais/" TargetMode="External"/><Relationship Id="rId284" Type="http://schemas.openxmlformats.org/officeDocument/2006/relationships/hyperlink" Target="https://www.worldpoliticsreview.com/iran-war-fertilizer-shortage-agriculture/" TargetMode="External"/><Relationship Id="rId285" Type="http://schemas.openxmlformats.org/officeDocument/2006/relationships/hyperlink" Target="https://www.jpnn.com/news/zulfikar-hamonangan-ingatkan-ancaman-kenaikan-harga-pupuk-di-tengah-gejolak-geopolitik" TargetMode="External"/><Relationship Id="rId286" Type="http://schemas.openxmlformats.org/officeDocument/2006/relationships/hyperlink" Target="https://www.sanjuandailystar.com/post/wall-st-ends-sharply-lower-as-intensifying-iran-war-soaring-crude-prompt-selloff" TargetMode="External"/><Relationship Id="rId287" Type="http://schemas.openxmlformats.org/officeDocument/2006/relationships/hyperlink" Target="https://www.vox.com/future-perfect/482370/iran-war-strait-hormuz-fertilizer-food-supply" TargetMode="External"/><Relationship Id="rId288" Type="http://schemas.openxmlformats.org/officeDocument/2006/relationships/hyperlink" Target="https://africaports.co.za/2026/03/13/africa-ports-ships-maritime-news-8-9-march-2026/" TargetMode="External"/><Relationship Id="rId289" Type="http://schemas.openxmlformats.org/officeDocument/2006/relationships/hyperlink" Target="https://abc30.com/post/rising-prices-fertilizer-raise-concerns-valley-farmers-amid-iran-war/18709005/" TargetMode="External"/><Relationship Id="rId290" Type="http://schemas.openxmlformats.org/officeDocument/2006/relationships/hyperlink" Target="https://www.esmmagazine.com/retail/middle-east-tensions-could-push-up-food-prices-in-europe-eurocommerce-warns-307537" TargetMode="External"/><Relationship Id="rId291" Type="http://schemas.openxmlformats.org/officeDocument/2006/relationships/hyperlink" Target="https://www.siasat.com/india-asks-china-for-urea-as-gas-supplies-hit-amid-west-asia-conflict-report-3434232/" TargetMode="External"/><Relationship Id="rId292" Type="http://schemas.openxmlformats.org/officeDocument/2006/relationships/hyperlink" Target="https://www.farms.com/ag-industry-news/rising-farm-input-costs-alarm-growers-410.aspx" TargetMode="External"/><Relationship Id="rId293" Type="http://schemas.openxmlformats.org/officeDocument/2006/relationships/hyperlink" Target="https://dailyguidenetwork.com/shippers-authority-warns-of-higher-freight-costs/" TargetMode="External"/><Relationship Id="rId294" Type="http://schemas.openxmlformats.org/officeDocument/2006/relationships/hyperlink" Target="https://www.namibian.com.na/us-launches-probe-into-trading-partners-including-the-eu-china-and-india/" TargetMode="External"/><Relationship Id="rId295" Type="http://schemas.openxmlformats.org/officeDocument/2006/relationships/hyperlink" Target="https://nepsetrading.com/blog/-trump-administration-plans-new-tariffs-on-major-trading-partners-using-section-301" TargetMode="External"/><Relationship Id="rId296" Type="http://schemas.openxmlformats.org/officeDocument/2006/relationships/hyperlink" Target="https://fullertreacymoney.substack.com/p/food-uncertainty-could-get-real-dario" TargetMode="External"/><Relationship Id="rId297" Type="http://schemas.openxmlformats.org/officeDocument/2006/relationships/hyperlink" Target="https://www.novinite.com/view_news.php?id=237452" TargetMode="External"/><Relationship Id="rId298" Type="http://schemas.openxmlformats.org/officeDocument/2006/relationships/hyperlink" Target="https://aif.ru/politics/world/mir-bez-edy-i-lekarstv-nazvany-strashnye-posledstviya-voyny-ssha-protiv-irana" TargetMode="External"/><Relationship Id="rId299" Type="http://schemas.openxmlformats.org/officeDocument/2006/relationships/hyperlink" Target="https://www.cbsnews.com/minnesota/news/fertilizer-prices-minnesota-straight-of-hormuz-iran-war/" TargetMode="External"/><Relationship Id="rId300" Type="http://schemas.openxmlformats.org/officeDocument/2006/relationships/hyperlink" Target="https://www.jeuneafrique.com/1773311/economie-entreprises/dangote-ocp-maaden-la-guerre-au-moyen-orient-rebat-les-cartes-des-engrais/" TargetMode="External"/><Relationship Id="rId301" Type="http://schemas.openxmlformats.org/officeDocument/2006/relationships/hyperlink" Target="https://snowbrains.com/9-states-see-warmest-winter-on-record-as-u-s-logs-2nd-overall-warmest-winter-ever/" TargetMode="External"/><Relationship Id="rId302" Type="http://schemas.openxmlformats.org/officeDocument/2006/relationships/hyperlink" Target="https://www.canadiancattlemen.ca/daily/feed-grains-weekly-prices-bump-up/" TargetMode="External"/><Relationship Id="rId303" Type="http://schemas.openxmlformats.org/officeDocument/2006/relationships/hyperlink" Target="https://www.producer.com/am-market-reports/am-market-report-march-12-2026/" TargetMode="External"/><Relationship Id="rId304" Type="http://schemas.openxmlformats.org/officeDocument/2006/relationships/hyperlink" Target="https://www.agriland.ie/farming-news/eu-action-on-fertiliser-prices-needed-now-mep/" TargetMode="External"/><Relationship Id="rId305" Type="http://schemas.openxmlformats.org/officeDocument/2006/relationships/hyperlink" Target="http://www.sunnysouthnews.com/editorial/2026/03/12/global-energy-shocks-are-about-to-test-canadian-food-prices/" TargetMode="External"/><Relationship Id="rId306" Type="http://schemas.openxmlformats.org/officeDocument/2006/relationships/hyperlink" Target="https://www.cnbc.com/2026/03/12/strait-of-hormuz-closure-sends-fertilizer-prices-soaring-these-stocks-stand-to-benefit.html" TargetMode="External"/><Relationship Id="rId307" Type="http://schemas.openxmlformats.org/officeDocument/2006/relationships/hyperlink" Target="https://en.interfax.com.ua/news/economic/1151255.html" TargetMode="External"/><Relationship Id="rId308" Type="http://schemas.openxmlformats.org/officeDocument/2006/relationships/hyperlink" Target="https://inews.co.uk/news/why-ukraines-toxic-soil-hitting-price-bread-uk-4286713" TargetMode="External"/><Relationship Id="rId309" Type="http://schemas.openxmlformats.org/officeDocument/2006/relationships/hyperlink" Target="https://tfipost.com/2026/03/us-launches-section-301-tariff-probes-against-16-trading-partners-including-india-and-china/" TargetMode="External"/><Relationship Id="rId310" Type="http://schemas.openxmlformats.org/officeDocument/2006/relationships/hyperlink" Target="https://www.freemalaysiatoday.com/category/business/2026/03/12/us-starts-trade-probe-into-china-eu-amid-trumps-tariffs-revival" TargetMode="External"/><Relationship Id="rId311" Type="http://schemas.openxmlformats.org/officeDocument/2006/relationships/hyperlink" Target="https://kalkinemedia.com/au/news/market-updates/asian-fertilizer-shock-reshapes-regional-food-economics" TargetMode="External"/><Relationship Id="rId312" Type="http://schemas.openxmlformats.org/officeDocument/2006/relationships/hyperlink" Target="https://www.dw.com/en/iran-us-israel-war-food-crisis-prices-fertilizer-energy-costs-inflation/a-76286348" TargetMode="External"/><Relationship Id="rId313" Type="http://schemas.openxmlformats.org/officeDocument/2006/relationships/hyperlink" Target="https://www.mining.com/middle-east-conflict-jolts-energy-and-metals-markets/" TargetMode="External"/><Relationship Id="rId314" Type="http://schemas.openxmlformats.org/officeDocument/2006/relationships/hyperlink" Target="https://www.ibtimes.com.au/cf-industries-holdings-nyse-cf-rockets-new-highs-geopolitical-tensions-drive-fertilizer-prices-1863191" TargetMode="External"/><Relationship Id="rId315" Type="http://schemas.openxmlformats.org/officeDocument/2006/relationships/hyperlink" Target="https://www.chemistryworld.com/opinion/widening-impact-of-conflict-in-iran/4023111.article" TargetMode="External"/><Relationship Id="rId316" Type="http://schemas.openxmlformats.org/officeDocument/2006/relationships/hyperlink" Target="https://www.anarchistfederation.net/iran-war-threatens-global-food-system-and-some-already-feel-the-impact/" TargetMode="External"/><Relationship Id="rId317" Type="http://schemas.openxmlformats.org/officeDocument/2006/relationships/hyperlink" Target="https://europeansting.com/2026/03/11/world-news-in-brief-turks-south-sudan-ceasefire-call-ukraine-strikes-gaza-food-alert-afghan-returnees/" TargetMode="External"/><Relationship Id="rId318" Type="http://schemas.openxmlformats.org/officeDocument/2006/relationships/hyperlink" Target="https://crooksandliars.com/2026/03/we-just-went-through-one-warmest-winters" TargetMode="External"/><Relationship Id="rId319" Type="http://schemas.openxmlformats.org/officeDocument/2006/relationships/hyperlink" Target="https://www.swineweb.com/6-billion-in-farmer-bridge-assistance-already-allocated-as-usda-sees-strong-early-demand/" TargetMode="External"/><Relationship Id="rId320" Type="http://schemas.openxmlformats.org/officeDocument/2006/relationships/hyperlink" Target="https://www.chinimandi.com/union-minister-shivraj-singh-chouhan-approves-rs-894-crore-msp-procurement-in-telangana/" TargetMode="External"/><Relationship Id="rId321" Type="http://schemas.openxmlformats.org/officeDocument/2006/relationships/hyperlink" Target="https://www.rp.pl/rolnictwo/art43946621-depresyjne-nastroje-rolnikow-ceny-paliw-i-nawozow-w-gore-miesa-i-mleka-w-dol" TargetMode="External"/><Relationship Id="rId322" Type="http://schemas.openxmlformats.org/officeDocument/2006/relationships/hyperlink" Target="https://english.mathrubhumi.com/news/india/india-us-trade-tensions-section-301-probe-russian-oil-yxliaa9a" TargetMode="External"/><Relationship Id="rId323" Type="http://schemas.openxmlformats.org/officeDocument/2006/relationships/hyperlink" Target="https://grist.org/food-and-agriculture/the-war-in-iran-could-plunge-the-world-into-hunger/" TargetMode="External"/><Relationship Id="rId324" Type="http://schemas.openxmlformats.org/officeDocument/2006/relationships/hyperlink" Target="https://www.gurufocus.com/news/8699849/mosaic-mos-and-cf-industries-cf-surge-amid-fertilizer-shipment-disruptions" TargetMode="External"/><Relationship Id="rId325" Type="http://schemas.openxmlformats.org/officeDocument/2006/relationships/hyperlink" Target="https://cyprusshippingnews.com/2026/03/12/fertilizer-markets-suffer-from-arabian-gulf-conflict-market-insights/" TargetMode="External"/><Relationship Id="rId326" Type="http://schemas.openxmlformats.org/officeDocument/2006/relationships/hyperlink" Target="https://www.farms.com/ag-industry-news/middle-east-conflict-pushes-fertilizer-costs-higher-forcing-ontario-growers-to-rethink-corn-acres-352.aspx" TargetMode="External"/><Relationship Id="rId327" Type="http://schemas.openxmlformats.org/officeDocument/2006/relationships/hyperlink" Target="https://www.farms.com/ag-industry-news/farm-bureau-asks-for-action-to-protect-fertilizer-supplies-369.aspx" TargetMode="External"/><Relationship Id="rId328" Type="http://schemas.openxmlformats.org/officeDocument/2006/relationships/hyperlink" Target="https://www.nation.com.pk/12-Mar-2026/strait-hormuz-shipping-disruptions-heighten-risks-vulnerable-economies-unctad-report" TargetMode="External"/><Relationship Id="rId329" Type="http://schemas.openxmlformats.org/officeDocument/2006/relationships/hyperlink" Target="https://aglaw.psu.edu/ag-law-weekly-review/agricultural-law-weekly-review-march-11-2026/" TargetMode="External"/><Relationship Id="rId330" Type="http://schemas.openxmlformats.org/officeDocument/2006/relationships/hyperlink" Target="https://weatherwest.com/archives/43745" TargetMode="External"/><Relationship Id="rId331" Type="http://schemas.openxmlformats.org/officeDocument/2006/relationships/hyperlink" Target="https://www.minnpost.com/national/washington/2026/03/hormel-wants-its-tariff-money-back-but-the-how-is-anyones-guess/" TargetMode="External"/><Relationship Id="rId332" Type="http://schemas.openxmlformats.org/officeDocument/2006/relationships/hyperlink" Target="https://www.straitstimes.com/world/united-states/us-launches-trade-probe-into-china-eu-in-trumps-tariffs-revival?ref=latest" TargetMode="External"/><Relationship Id="rId333" Type="http://schemas.openxmlformats.org/officeDocument/2006/relationships/hyperlink" Target="https://www.smh.com.au/world/north-america/new-tariffs-coming-trump-fires-fresh-trade-salvo-at-15-countries-20260312-p5o9oo.html?ref=rss&amp;utm_medium=rss&amp;utm_source=rss_world" TargetMode="External"/><Relationship Id="rId334" Type="http://schemas.openxmlformats.org/officeDocument/2006/relationships/hyperlink" Target="https://www.dw.com/en/us-launches-new-trade-probes-that-could-lead-to-fresh-tariffs/a-76315448" TargetMode="External"/><Relationship Id="rId335" Type="http://schemas.openxmlformats.org/officeDocument/2006/relationships/hyperlink" Target="https://www.cnbc.com/2026/03/11/iran-news-food-prices-could-rise-due-to-fertilizer-shortages.html" TargetMode="External"/><Relationship Id="rId336" Type="http://schemas.openxmlformats.org/officeDocument/2006/relationships/hyperlink" Target="https://www.zerohedge.com/commodities/energy-shock-threatens-fertilizer-supplies-echoes-2022-food-price-spike-return" TargetMode="External"/><Relationship Id="rId337" Type="http://schemas.openxmlformats.org/officeDocument/2006/relationships/hyperlink" Target="https://www.agri-mutuel.com/cultures/la-guerre-au-moyen-orient-met-les-engrais-sous-tension/" TargetMode="External"/><Relationship Id="rId338" Type="http://schemas.openxmlformats.org/officeDocument/2006/relationships/hyperlink" Target="https://www.agriland.ie/farming-news/irish-farmers-face-significant-pressure-on-fertiliser-availability/" TargetMode="External"/><Relationship Id="rId339" Type="http://schemas.openxmlformats.org/officeDocument/2006/relationships/hyperlink" Target="https://www.producer.com/op-ed/iran-war-catches-prairie-farmers-in-the-geopolitical-crossfire-again/" TargetMode="External"/><Relationship Id="rId340" Type="http://schemas.openxmlformats.org/officeDocument/2006/relationships/hyperlink" Target="https://www.washingtonexaminer.com/policy/energy-and-environment/4488814/shipping-disruptions-spread-oil-helium-sulfur-semiconductors/" TargetMode="External"/><Relationship Id="rId341" Type="http://schemas.openxmlformats.org/officeDocument/2006/relationships/hyperlink" Target="https://www.americanagnetwork.com/2026/03/11/farm-action-urges-trump-administration-to-prevent-another-fertilizer-price-spike/" TargetMode="External"/><Relationship Id="rId342" Type="http://schemas.openxmlformats.org/officeDocument/2006/relationships/hyperlink" Target="https://www.fnbsf.com/blog/farmer-bridge-assistance-program-and-crop-insurance-updates/" TargetMode="External"/><Relationship Id="rId343" Type="http://schemas.openxmlformats.org/officeDocument/2006/relationships/hyperlink" Target="https://www.brownfieldagnews.com/news/fertilizer-availability-questioned-as-tensions-ramp-up-in-iran/" TargetMode="External"/><Relationship Id="rId344" Type="http://schemas.openxmlformats.org/officeDocument/2006/relationships/hyperlink" Target="https://www.etnownews.com/economy/exclusive-middle-east-crisis-triggers-chemical-industry-shock-china-india-in-trouble-expert-ajay-joshi-explains-video-article-153811604" TargetMode="External"/><Relationship Id="rId345" Type="http://schemas.openxmlformats.org/officeDocument/2006/relationships/hyperlink" Target="https://www.hungarianconservative.com/articles/opinion/strait-of-hormuz-dual-challenge/" TargetMode="External"/><Relationship Id="rId346" Type="http://schemas.openxmlformats.org/officeDocument/2006/relationships/hyperlink" Target="https://www.business-standard.com/industry/news/india-bangladesh-urea-firms-shut-operations-as-war-disrupts-lng-flow-126031100473_1.html" TargetMode="External"/><Relationship Id="rId347" Type="http://schemas.openxmlformats.org/officeDocument/2006/relationships/hyperlink" Target="https://realeconomy.rsmus.com/market-minute-food-supply-chains-and-the-middle-east/" TargetMode="External"/><Relationship Id="rId348" Type="http://schemas.openxmlformats.org/officeDocument/2006/relationships/hyperlink" Target="https://www.riotimesonline.com/brazil-faces-fertilizer-crisis-as-war-and-china-choke-it/" TargetMode="External"/><Relationship Id="rId349" Type="http://schemas.openxmlformats.org/officeDocument/2006/relationships/hyperlink" Target="https://tfipost.com/2026/03/after-oil-fertiliser-supply-becomes-indias-next-concern-amid-irans-hormuz-tensions/" TargetMode="External"/><Relationship Id="rId350" Type="http://schemas.openxmlformats.org/officeDocument/2006/relationships/hyperlink" Target="https://www.edp24.co.uk/news/25926854.nfu-warning-iran-war-hits-farm-fuel-fertiliser-costs/?ref=rss" TargetMode="External"/><Relationship Id="rId351" Type="http://schemas.openxmlformats.org/officeDocument/2006/relationships/hyperlink" Target="https://www.farms.com/news/world-food-commodity-prices-post-first-increase-in-five-months-in-february-239299.aspx" TargetMode="External"/><Relationship Id="rId352" Type="http://schemas.openxmlformats.org/officeDocument/2006/relationships/hyperlink" Target="https://www.farms.com/news/fao-sees-lower-new-crop-world-wheat-production-239298.aspx" TargetMode="External"/><Relationship Id="rId353" Type="http://schemas.openxmlformats.org/officeDocument/2006/relationships/hyperlink" Target="https://www.finance-monthly.com/us-tariff-ruling-china-export-window/" TargetMode="External"/><Relationship Id="rId354" Type="http://schemas.openxmlformats.org/officeDocument/2006/relationships/hyperlink" Target="https://indianexpress.com/article/opinion/columns/india-war-west-asia-summer-temperatures-inflation-crude-oil-10575808/" TargetMode="External"/><Relationship Id="rId355" Type="http://schemas.openxmlformats.org/officeDocument/2006/relationships/hyperlink" Target="https://www.business-standard.com/india-news/west-asia-war-digest-march-10-iran-israel-us-india-oil-lng-supply-halt-126031000396_1.html" TargetMode="External"/><Relationship Id="rId356" Type="http://schemas.openxmlformats.org/officeDocument/2006/relationships/hyperlink" Target="https://www.producer.com/markets/war-in-iran-sends-farmers-fuel-fertilizer-costs-soaring/" TargetMode="External"/><Relationship Id="rId357" Type="http://schemas.openxmlformats.org/officeDocument/2006/relationships/hyperlink" Target="https://peakoil.com/publicpolicy/eu-countries-raise-alarm-over-strait-of-hormuz-blockade" TargetMode="External"/><Relationship Id="rId358" Type="http://schemas.openxmlformats.org/officeDocument/2006/relationships/hyperlink" Target="https://www.morningagclips.com/afbf-calls-for-intervention-to-prevent-food-supply-shocks/" TargetMode="External"/><Relationship Id="rId359" Type="http://schemas.openxmlformats.org/officeDocument/2006/relationships/hyperlink" Target="https://spudsmart.com/optimizing-fertility-in-the-face-of-high-fertilizer-prices/" TargetMode="External"/><Relationship Id="rId360" Type="http://schemas.openxmlformats.org/officeDocument/2006/relationships/hyperlink" Target="https://www.thehindubusinessline.com/economy/agri-business/30-cut-in-natural-gas-supply-to-fertilizer-firms-may-affect-urea-output/article70727022.ece" TargetMode="External"/><Relationship Id="rId361" Type="http://schemas.openxmlformats.org/officeDocument/2006/relationships/hyperlink" Target="https://www.billionaires.africa/2026/03/10/aliko-dangotes-fertilizer-company-sees-order-surge-as-iran-conflict-shuts-key-global-supply-route/" TargetMode="External"/><Relationship Id="rId362" Type="http://schemas.openxmlformats.org/officeDocument/2006/relationships/hyperlink" Target="http://louisiana.statenews.net/news/278913504/roundup-us-probes-fertilizer-makers-as-iran-war-pushes-farmers-cost-higher" TargetMode="External"/><Relationship Id="rId363" Type="http://schemas.openxmlformats.org/officeDocument/2006/relationships/hyperlink" Target="https://propakistani.pk/2026/03/10/pakistan-conducts-emergency-review-of-food-fertilizer-reserves-to-avert-crisis/" TargetMode="External"/><Relationship Id="rId364" Type="http://schemas.openxmlformats.org/officeDocument/2006/relationships/hyperlink" Target="https://www.ontariofarmer.com/market/middle-east-conflict-sends-shock-waves-through-global-fertilizer-markets" TargetMode="External"/><Relationship Id="rId365" Type="http://schemas.openxmlformats.org/officeDocument/2006/relationships/hyperlink" Target="https://inews.co.uk/news/politics/your-shopping-bills-are-going-up-heres-why-4285333" TargetMode="External"/><Relationship Id="rId366" Type="http://schemas.openxmlformats.org/officeDocument/2006/relationships/hyperlink" Target="https://caribbeannewsglobal.com/hormuz-shipping-disruptions-raise-risks-for-energy-fertilisers-and-vulnerable-economies/" TargetMode="External"/><Relationship Id="rId367" Type="http://schemas.openxmlformats.org/officeDocument/2006/relationships/hyperlink" Target="https://www.xataka.com/ecologia-y-naturaleza/te-preguntas-que-te-tendria-que-importar-que-pase-iran-tenemos-respuesta-cesta-compra" TargetMode="External"/><Relationship Id="rId368" Type="http://schemas.openxmlformats.org/officeDocument/2006/relationships/hyperlink" Target="https://www.producer.com/markets/oilseed-war-premium-depends-on-duration-of-the-conflict/" TargetMode="External"/><Relationship Id="rId369" Type="http://schemas.openxmlformats.org/officeDocument/2006/relationships/hyperlink" Target="https://www.bostonglobe.com/2026/03/10/nation/essential-goods-disrupted-iran-war/" TargetMode="External"/><Relationship Id="rId370" Type="http://schemas.openxmlformats.org/officeDocument/2006/relationships/hyperlink" Target="https://www.businesstoday.in/markets/stocks/story/stocks-to-watch-as-lpg-supply-issue-hits-10-sectors-full-list-520032-2026-03-11?utm_source=rssfeed" TargetMode="External"/><Relationship Id="rId371" Type="http://schemas.openxmlformats.org/officeDocument/2006/relationships/hyperlink" Target="https://www.farms.com/ag-industry-news/fertilizer-costs-could-rise-this-planting-season-316.aspx" TargetMode="External"/><Relationship Id="rId372" Type="http://schemas.openxmlformats.org/officeDocument/2006/relationships/hyperlink" Target="https://qazinform.com/news/world-food-programme-warns-of-rising-hunger-amid-middle-east-escalation-64a1bf" TargetMode="External"/><Relationship Id="rId373" Type="http://schemas.openxmlformats.org/officeDocument/2006/relationships/hyperlink" Target="https://nairametrics.com/2026/03/09/dangote-fertilizer-sees-global-demand-surge-amid-iran-war-disruptions/" TargetMode="External"/><Relationship Id="rId374" Type="http://schemas.openxmlformats.org/officeDocument/2006/relationships/hyperlink" Target="https://www.channelstv.com/2026/03/10/fertiliser-prices-surge-from-iran-war/" TargetMode="External"/><Relationship Id="rId375" Type="http://schemas.openxmlformats.org/officeDocument/2006/relationships/hyperlink" Target="https://investorsking.com/2026/03/10/iran-conflict-disrupts-fertiliser-supply-boosts-demand-for-dangote-products/" TargetMode="External"/><Relationship Id="rId376" Type="http://schemas.openxmlformats.org/officeDocument/2006/relationships/hyperlink" Target="https://www.brownfieldagnews.com/weathers/spring-early-summerlike-warmth-for-most-big-changes-underway-across-the-far-north/" TargetMode="External"/><Relationship Id="rId377" Type="http://schemas.openxmlformats.org/officeDocument/2006/relationships/hyperlink" Target="https://www.businesstoday.in/latest/economy/story/west-asia-conflict-supply-price-disruptions-impact-several-commodities-beyond-crude-oil-519742-2026-03-09?utm_source=rssfeed" TargetMode="External"/><Relationship Id="rId378" Type="http://schemas.openxmlformats.org/officeDocument/2006/relationships/hyperlink" Target="https://www.esmmagazine.com/supply-chain/farmers-see-fertiliser-price-surge-as-iran-war-blocks-exports-threatening-losses-307273" TargetMode="External"/><Relationship Id="rId379" Type="http://schemas.openxmlformats.org/officeDocument/2006/relationships/hyperlink" Target="https://www.esmmagazine.com/supply-chain/soaring-oil-prices-raise-questions-over-future-food-and-fertiliser-costs-307280" TargetMode="External"/><Relationship Id="rId380"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81" Type="http://schemas.openxmlformats.org/officeDocument/2006/relationships/hyperlink" Target="https://www.morningagclips.com/prolonged-iran-war-could-shrink-us-corn-acres-analysts-say/" TargetMode="External"/><Relationship Id="rId382" Type="http://schemas.openxmlformats.org/officeDocument/2006/relationships/hyperlink" Target="https://www.ttnews.com/articles/crop-prices-jump-iran-war" TargetMode="External"/><Relationship Id="rId383" Type="http://schemas.openxmlformats.org/officeDocument/2006/relationships/hyperlink" Target="https://www.eenews.net/articles/usda-watches-fertilizer-market-as-iran-war-spikes-prices/" TargetMode="External"/><Relationship Id="rId384" Type="http://schemas.openxmlformats.org/officeDocument/2006/relationships/hyperlink" Target="https://www.rfdtv.com/middle-east-conflict-shocks-energy-markets-and-disrupts-trade-flows-raising-key-costs-for-farmers" TargetMode="External"/><Relationship Id="rId385" Type="http://schemas.openxmlformats.org/officeDocument/2006/relationships/hyperlink" Target="https://lanouvelletribune.info/2026/03/guerre-en-iran-jackpot-pour-dangote-qui-ravit-la-vedette-aux-pays-arabes/" TargetMode="External"/><Relationship Id="rId386" Type="http://schemas.openxmlformats.org/officeDocument/2006/relationships/hyperlink" Target="https://www.oneindia.com/india/after-lpg-supply-shock-will-food-shortage-be-next-hormuz-crisis-could-hit-farmers-worldwide-8021865.html" TargetMode="External"/><Relationship Id="rId387" Type="http://schemas.openxmlformats.org/officeDocument/2006/relationships/hyperlink" Target="https://www.focus.de/finanzen/news/durch-die-hormus-blockade-droht-auch-eine-lebensmittelkrise_f020a34e-2d2d-48a5-a601-2700eca30ea4.html" TargetMode="External"/><Relationship Id="rId388" Type="http://schemas.openxmlformats.org/officeDocument/2006/relationships/hyperlink" Target="https://www.foodsecurityportal.org/node/3808" TargetMode="External"/><Relationship Id="rId389" Type="http://schemas.openxmlformats.org/officeDocument/2006/relationships/hyperlink" Target="https://globalnews.ca/news/11721872/fertilizer-iran-supply/" TargetMode="External"/><Relationship Id="rId390" Type="http://schemas.openxmlformats.org/officeDocument/2006/relationships/hyperlink" Target="https://www.ontariofarmer.com/news/farm-news/war-ups-fertilizer-prices" TargetMode="External"/><Relationship Id="rId391" Type="http://schemas.openxmlformats.org/officeDocument/2006/relationships/hyperlink" Target="https://foreignpolicy.com/2026/03/09/trump-iran-war-strait-hormuz-fertilizer-food-prices/" TargetMode="External"/><Relationship Id="rId392" Type="http://schemas.openxmlformats.org/officeDocument/2006/relationships/hyperlink" Target="https://drgnews.com/2026/03/09/american-farm-bureau-federation-middle-east-tensions-raise-spring-planting-concerns/" TargetMode="External"/><Relationship Id="rId393" Type="http://schemas.openxmlformats.org/officeDocument/2006/relationships/hyperlink" Target="https://www.bobsguide.com/how-is-the-red-sea-crisis-destabilising-global-commodity-flows/" TargetMode="External"/><Relationship Id="rId394" Type="http://schemas.openxmlformats.org/officeDocument/2006/relationships/hyperlink" Target="https://alkambatimes.com/from-the-strait-of-hormuz-to-african-markets-how-the-persian-gulf-region-conflict-could-deepen-food-insecurity/" TargetMode="External"/><Relationship Id="rId395" Type="http://schemas.openxmlformats.org/officeDocument/2006/relationships/hyperlink" Target="http://www.adaderana.lk/news.php?nid=119500" TargetMode="External"/><Relationship Id="rId396" Type="http://schemas.openxmlformats.org/officeDocument/2006/relationships/hyperlink" Target="https://www.benzinga.com/etfs/sector-etfs/26/03/51146306/exclusive-were-past-real-disruption-teucrium-cgo-war-fuels-food-inflation-fears" TargetMode="External"/><Relationship Id="rId397" Type="http://schemas.openxmlformats.org/officeDocument/2006/relationships/hyperlink" Target="https://biz.chosun.com/en/en-international/2026/03/09/LOFE4DRY3ZALZOIOBDFDEOXYE4/" TargetMode="External"/><Relationship Id="rId398" Type="http://schemas.openxmlformats.org/officeDocument/2006/relationships/hyperlink" Target="https://www.newsghana.com.gh/fao-warns-of-global-wheat-drop-in-2026-flags-iran-war-risk/" TargetMode="External"/><Relationship Id="rId399" Type="http://schemas.openxmlformats.org/officeDocument/2006/relationships/hyperlink" Target="https://www.business-standard.com/markets/news/upl-deepak-fertilisers-srf-upl-slip-up-to-6-percent-amid-west-asia-jitters-fertiliser-stocks-chemical-126030900302_1.html" TargetMode="External"/><Relationship Id="rId400" Type="http://schemas.openxmlformats.org/officeDocument/2006/relationships/hyperlink" Target="https://www.thepigsite.com/news/2026/03/bunge-weighs-alternative-shipping-routes-amid-middle-east-conflict" TargetMode="External"/><Relationship Id="rId401" Type="http://schemas.openxmlformats.org/officeDocument/2006/relationships/hyperlink" Target="https://www.eco-business.com/opinion/the-war-in-iran-could-create-a-fertiliser-shock-risking-global-food-prices-and-farming/" TargetMode="External"/><Relationship Id="rId402" Type="http://schemas.openxmlformats.org/officeDocument/2006/relationships/hyperlink" Target="https://www.albertafarmexpress.ca/markets/southern-prairies-brace-for-dry-spring-after-below-normal-winter/" TargetMode="External"/><Relationship Id="rId403" Type="http://schemas.openxmlformats.org/officeDocument/2006/relationships/hyperlink" Target="https://www.actionforex.com/contributors/fundamental-analysis/632545-crude-oil-hits-120pb/" TargetMode="External"/><Relationship Id="rId404" Type="http://schemas.openxmlformats.org/officeDocument/2006/relationships/hyperlink" Target="https://www.beefcentral.com/news/diesel-jumps-50c-as-hormuz-closure-rattles-fuel-and-fertiliser-supply/" TargetMode="External"/><Relationship Id="rId405" Type="http://schemas.openxmlformats.org/officeDocument/2006/relationships/hyperlink" Target="https://www.business-standard.com/industry/agriculture/traders-fear-wheat-prices-may-fall-below-msp-in-2026-27-on-surplus-stocks-126022400873_1.html" TargetMode="External"/><Relationship Id="rId406" Type="http://schemas.openxmlformats.org/officeDocument/2006/relationships/hyperlink" Target="https://capitolskyline.com/canada-us-trade-ottawa-signals-tariffs/" TargetMode="External"/><Relationship Id="rId407"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408" Type="http://schemas.openxmlformats.org/officeDocument/2006/relationships/hyperlink" Target="https://www.brownfieldagnews.com/market-news/wheat-wilts-on-profit-taking-dollar-strength/" TargetMode="External"/><Relationship Id="rId409" Type="http://schemas.openxmlformats.org/officeDocument/2006/relationships/hyperlink" Target="https://www.business-standard.com/opinion/editorial/preparing-for-heatwaves-timely-and-multi-pronged-policy-responses-needed-126030300997_1.html" TargetMode="External"/><Relationship Id="rId410" Type="http://schemas.openxmlformats.org/officeDocument/2006/relationships/hyperlink" Target="https://markets.financialcontent.com/stocks/article/marketminute-2026-3-6-wheat-prices-firm-as-weather-risks-in-india-and-us-challenge-global-grain-abundance" TargetMode="External"/><Relationship Id="rId411"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412" Type="http://schemas.openxmlformats.org/officeDocument/2006/relationships/hyperlink" Target="https://indianexpress.com/article/explained/explained-economics/why-fertilisers-could-be-the-wars-soft-underbelly-victim-10571937/" TargetMode="External"/><Relationship Id="rId413" Type="http://schemas.openxmlformats.org/officeDocument/2006/relationships/hyperlink" Target="https://www.lrt.lt/naujienos/pasaulyje/6/2825239/nuozmus-musis-uz-fronto-rusija-liepsnose-skandina-ukrainos-uostus-ir-laivus" TargetMode="External"/><Relationship Id="rId414"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415" Type="http://schemas.openxmlformats.org/officeDocument/2006/relationships/hyperlink" Target="https://yemenat.net/archives/420867" TargetMode="External"/><Relationship Id="rId416" Type="http://schemas.openxmlformats.org/officeDocument/2006/relationships/hyperlink" Target="https://www.turkiyetoday.com/business/turkiye-drops-urea-tariffs-to-shield-farmers-from-fertilizer-shock-3215818" TargetMode="External"/><Relationship Id="rId417" Type="http://schemas.openxmlformats.org/officeDocument/2006/relationships/hyperlink" Target="https://www.middleeasteye.net/news/gaza-hit-food-shortages-and-price-hikes-after-israel-shuts-crossings" TargetMode="External"/><Relationship Id="rId418" Type="http://schemas.openxmlformats.org/officeDocument/2006/relationships/hyperlink" Target="https://www.marketbeat.com/instant-alerts/fertilizer-stocks-to-keep-an-eye-on-march-7th-2026-03-07/" TargetMode="External"/><Relationship Id="rId419" Type="http://schemas.openxmlformats.org/officeDocument/2006/relationships/hyperlink" Target="https://www.egyptindependent.com/egypt-scales-up-strategic-readiness-in-energy-and-food/" TargetMode="External"/><Relationship Id="rId420" Type="http://schemas.openxmlformats.org/officeDocument/2006/relationships/hyperlink" Target="https://www.kristv.com/news/local-news/in-your-neighborhood/san-patricio-county/san-patricio-county-farmers-prepare-for-uncertain-season-ahead" TargetMode="External"/><Relationship Id="rId421" Type="http://schemas.openxmlformats.org/officeDocument/2006/relationships/hyperlink" Target="https://www.tsln.com/news/farm-bureau-farmers-worried-about-war-related-energy-costs/" TargetMode="External"/><Relationship Id="rId422" Type="http://schemas.openxmlformats.org/officeDocument/2006/relationships/hyperlink" Target="https://www.winnipegfreepress.com/business/2026/03/07/farmers-again-caught-in-geopolitical-crossfire" TargetMode="External"/><Relationship Id="rId423" Type="http://schemas.openxmlformats.org/officeDocument/2006/relationships/hyperlink" Target="https://www.themirror.com/news/us-news/farmers-brace-fertilizer-shock-trumps-1723450?int_source=mantis_rec&amp;int_medium=web&amp;int_campaign=more_like_this" TargetMode="External"/><Relationship Id="rId424" Type="http://schemas.openxmlformats.org/officeDocument/2006/relationships/hyperlink" Target="https://www.bostonglobe.com/2026/03/07/world/how-the-iran-conflict-is-disrupting-global-trade/" TargetMode="External"/><Relationship Id="rId425" Type="http://schemas.openxmlformats.org/officeDocument/2006/relationships/hyperlink" Target="https://www.miragenews.com/fao-food-price-index-climbs-after-5-month-1632748/" TargetMode="External"/><Relationship Id="rId426" Type="http://schemas.openxmlformats.org/officeDocument/2006/relationships/hyperlink" Target="https://www.devdiscourse.com/article/headlines/3829384-record-wheat-procurement-target-set-for-2026-27-rabi-season" TargetMode="External"/><Relationship Id="rId427" Type="http://schemas.openxmlformats.org/officeDocument/2006/relationships/hyperlink" Target="https://www.insurancejournal.com/news/international/2026/03/06/860869.htm" TargetMode="External"/><Relationship Id="rId428" Type="http://schemas.openxmlformats.org/officeDocument/2006/relationships/hyperlink" Target="https://www.independent.co.uk/news/world/middle-east/iran-war-hormuz-closed-fertiliser-b2933574.html" TargetMode="External"/><Relationship Id="rId429" Type="http://schemas.openxmlformats.org/officeDocument/2006/relationships/hyperlink" Target="https://www.producer.com/crops/iran-war-to-disrupt-urea-and-sulphur-supplies/" TargetMode="External"/><Relationship Id="rId430"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431" Type="http://schemas.openxmlformats.org/officeDocument/2006/relationships/hyperlink" Target="https://www.canadiancattlemen.ca/daily/fertilizer-markets-tighten-as-russian-exports-hit-capacity-limits/" TargetMode="External"/><Relationship Id="rId432" Type="http://schemas.openxmlformats.org/officeDocument/2006/relationships/hyperlink" Target="https://blog.tradewin.net/ieepa-tariff-update-refund-implementation-paused-refund-strategy-still-critical" TargetMode="External"/><Relationship Id="rId433" Type="http://schemas.openxmlformats.org/officeDocument/2006/relationships/hyperlink" Target="https://www.agriland.ie/farming-news/global-food-prices-rise-for-first-time-in-5-months-fao/" TargetMode="External"/><Relationship Id="rId434" Type="http://schemas.openxmlformats.org/officeDocument/2006/relationships/hyperlink" Target="https://readthejoe.com/business/us-iran-conflict-just-added-fresh-pressure-to-an-expected-2-5-rise-in-food-prices/" TargetMode="External"/><Relationship Id="rId435" Type="http://schemas.openxmlformats.org/officeDocument/2006/relationships/hyperlink" Target="https://e24.no/energi-og-klima/i/7p6kdo/frykter-prissjokk-paa-gjoedsel-dobbeltsmell" TargetMode="External"/><Relationship Id="rId436" Type="http://schemas.openxmlformats.org/officeDocument/2006/relationships/hyperlink" Target="https://www.spokesman.com/stories/2026/mar/05/iran-conflict-sends-farmers-rushing-to-secure-crit/" TargetMode="External"/><Relationship Id="rId437" Type="http://schemas.openxmlformats.org/officeDocument/2006/relationships/hyperlink" Target="https://www.bairdmaritime.com/shipping/dry-cargo/bulkers/expanding-iran-conflict-threatens-brazil-grain-exports-fertiliser-supplies" TargetMode="External"/><Relationship Id="rId438" Type="http://schemas.openxmlformats.org/officeDocument/2006/relationships/hyperlink" Target="https://www.arkansasonline.com/news/2026/mar/05/iran-war-disrupting-supply-chain/" TargetMode="External"/><Relationship Id="rId439" Type="http://schemas.openxmlformats.org/officeDocument/2006/relationships/hyperlink" Target="https://www.farmersguide.co.uk/business/finance/middle-east-conflict-will-energy-fuel-and-fertiliser-prices-rise/" TargetMode="External"/><Relationship Id="rId440" Type="http://schemas.openxmlformats.org/officeDocument/2006/relationships/hyperlink" Target="https://www.xataka.com/magnet/seguramente-nunca-oiste-hablar-urea-misiles-iran-estan-destruyendo-su-produccion-eso-va-a-afectar-a-tu-comida" TargetMode="External"/><Relationship Id="rId441" Type="http://schemas.openxmlformats.org/officeDocument/2006/relationships/hyperlink" Target="https://businessday.ng/agriculture/article/fertilizer-prices-may-spike-as-iran-bans-food-agricultural-exports/" TargetMode="External"/><Relationship Id="rId442" Type="http://schemas.openxmlformats.org/officeDocument/2006/relationships/hyperlink" Target="https://www.gbnews.com/money/strait-of-hormuz-crisis-uk-food-inflation-higher" TargetMode="External"/><Relationship Id="rId443" Type="http://schemas.openxmlformats.org/officeDocument/2006/relationships/hyperlink" Target="https://lafarmbureaunews.com/news/2026/3/4/farmers-impacted-by-fuel-and-fertilizer-volatility" TargetMode="External"/><Relationship Id="rId444" Type="http://schemas.openxmlformats.org/officeDocument/2006/relationships/hyperlink" Target="https://www.agri-mutuel.com/politique-economie/les-marches-agricoles-spectateurs-du-conflit-au-moyen-orient-inquietude-sur-les-engrais/" TargetMode="External"/><Relationship Id="rId445" Type="http://schemas.openxmlformats.org/officeDocument/2006/relationships/hyperlink" Target="https://www.brownfieldagnews.com/news/grassley-middle-east-instability-already-driving-up-farm-expenses/" TargetMode="External"/><Relationship Id="rId446" Type="http://schemas.openxmlformats.org/officeDocument/2006/relationships/hyperlink" Target="http://theeconomiccollapseblog.com/famine-incoming-about-one-fourth-of-all-globally-traded-nitrogen-fertilizer-normally-travels-through-the-strait-of-hormuz/" TargetMode="External"/><Relationship Id="rId447" Type="http://schemas.openxmlformats.org/officeDocument/2006/relationships/hyperlink" Target="https://www.brownfieldagnews.com/market-news/slow-lower-midweek-session-for-soybeans-corn-wheat/" TargetMode="External"/><Relationship Id="rId448" Type="http://schemas.openxmlformats.org/officeDocument/2006/relationships/hyperlink" Target="https://www.realagriculture.com/2026/03/spring-fertilizer-supply-fears-grow-as-iran-war-chokes-key-shipping-route/" TargetMode="External"/><Relationship Id="rId449" Type="http://schemas.openxmlformats.org/officeDocument/2006/relationships/hyperlink" Target="https://ilmanifesto.it/il-blocco-di-hormuz-un-rischio-alimentare" TargetMode="External"/><Relationship Id="rId450" Type="http://schemas.openxmlformats.org/officeDocument/2006/relationships/hyperlink" Target="https://www.kaaltv.com/news/farmers-face-rising-fertilizer-costs-as-conflict-continues-in-iran/" TargetMode="External"/><Relationship Id="rId451" Type="http://schemas.openxmlformats.org/officeDocument/2006/relationships/hyperlink" Target="https://www.theguardian.com/business/2026/mar/05/big-burden-for-farmers-gulf-shipping-crisis-threatens-food-price-shock" TargetMode="External"/><Relationship Id="rId452" Type="http://schemas.openxmlformats.org/officeDocument/2006/relationships/hyperlink" Target="https://news.ltn.com.tw/news/world/breakingnews/5359890" TargetMode="External"/><Relationship Id="rId453" Type="http://schemas.openxmlformats.org/officeDocument/2006/relationships/hyperlink" Target="https://www.kurdistan24.net/en/story/890679/world-food-program-halts-operations-in-rebel-held-yemen-after-terminating-staff-contracts" TargetMode="External"/><Relationship Id="rId454" Type="http://schemas.openxmlformats.org/officeDocument/2006/relationships/hyperlink" Target="https://www.newarab.com/news/wfp-warns-sudan-faces-total-food-collapse-april" TargetMode="External"/><Relationship Id="rId455" Type="http://schemas.openxmlformats.org/officeDocument/2006/relationships/hyperlink" Target="https://www.bakingbusiness.com/articles/65527-soft-wheat-areas-dormant-in-drought" TargetMode="External"/><Relationship Id="rId456" Type="http://schemas.openxmlformats.org/officeDocument/2006/relationships/hyperlink" Target="https://anytvnews.com/news/south-sudan-concern-over-increase-in-violence-urge-to-provide-food-aid-route/" TargetMode="External"/><Relationship Id="rId457" Type="http://schemas.openxmlformats.org/officeDocument/2006/relationships/hyperlink" Target="https://www.czapp.com/analyst-insights/cold-weather-risks-spark-wheat-rally-pulling-corn-higher/" TargetMode="External"/><Relationship Id="rId458" Type="http://schemas.openxmlformats.org/officeDocument/2006/relationships/hyperlink" Target="https://www.thefencepost.com/news/usda-to-buy-452-million-in-commodities-for-food-aid/" TargetMode="External"/><Relationship Id="rId459" Type="http://schemas.openxmlformats.org/officeDocument/2006/relationships/hyperlink" Target="https://www.onecitizendaily.com/index.php/2026/02/05/humanitarian-services-under-fire-as-wfp-suspends-operations-following-food-looting/" TargetMode="External"/><Relationship Id="rId460" Type="http://schemas.openxmlformats.org/officeDocument/2006/relationships/hyperlink" Target="https://www.zawya.com/en/business/commodities/wheat-dips-as-us-dollar-finds-its-footing-still-set-for-weekly-gain-p9sfc2ba" TargetMode="External"/><Relationship Id="rId461" Type="http://schemas.openxmlformats.org/officeDocument/2006/relationships/hyperlink" Target="https://www.businesstoday.in/india/story/february-to-be-hotter-drier-this-year-says-imd-winter-crops-may-be-affected-514118-2026-02-02?utm_source=rssfeed" TargetMode="External"/><Relationship Id="rId462" Type="http://schemas.openxmlformats.org/officeDocument/2006/relationships/hyperlink" Target="https://www.onecitizendaily.com/index.php/2026/02/09/western-powers-demand-south-sudan-recover-1500-tons-of-looted-food/" TargetMode="External"/><Relationship Id="rId463" Type="http://schemas.openxmlformats.org/officeDocument/2006/relationships/hyperlink" Target="https://www.bairdmaritime.com/shipping/dry-cargo/bulkers/logistics-disruptions-keep-ukraine-wheat-exports-at-low-levels-union-says" TargetMode="External"/><Relationship Id="rId464"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465" Type="http://schemas.openxmlformats.org/officeDocument/2006/relationships/hyperlink" Target="https://www.farmersweekly.co.nz/markets/global-dynamics-continue-to-shape-fertiliser-prices/" TargetMode="External"/><Relationship Id="rId466" Type="http://schemas.openxmlformats.org/officeDocument/2006/relationships/hyperlink" Target="https://euromaidanpress.com/2026/02/09/ukraine-grain-stuck-russian-port-strikes/" TargetMode="External"/><Relationship Id="rId467" Type="http://schemas.openxmlformats.org/officeDocument/2006/relationships/hyperlink" Target="https://www.producer.com/crops/worlds-winter-wheat-crops-look-good-for-now/" TargetMode="External"/><Relationship Id="rId468" Type="http://schemas.openxmlformats.org/officeDocument/2006/relationships/hyperlink" Target="https://www.michiganagtoday.com/2026/02/05/farmers-weigh-bridge-payments-against-persistent-fertilizer-costs/" TargetMode="External"/><Relationship Id="rId469"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70" Type="http://schemas.openxmlformats.org/officeDocument/2006/relationships/hyperlink" Target="https://www.gurufocus.com/news/8621556/wheat-falls-14-as-warmer-us-forecast-strengthens-supply-outlook" TargetMode="External"/><Relationship Id="rId471" Type="http://schemas.openxmlformats.org/officeDocument/2006/relationships/hyperlink" Target="https://www.maritimeprofessional.com/news/wheat-prices-steady-alongside-weather-415809" TargetMode="External"/><Relationship Id="rId472"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73" Type="http://schemas.openxmlformats.org/officeDocument/2006/relationships/hyperlink" Target="https://en.interfax.com.ua/news/economic/1145882.html" TargetMode="External"/><Relationship Id="rId474" Type="http://schemas.openxmlformats.org/officeDocument/2006/relationships/hyperlink" Target="https://indianexpress.com/article/india/after-4-years-india-allows-wheat-export-10531195/" TargetMode="External"/><Relationship Id="rId475" Type="http://schemas.openxmlformats.org/officeDocument/2006/relationships/hyperlink" Target="https://www.thehindubusinessline.com/economy/agri-business/india-relaxes-wheat-export-restrictions-to-appease-farmers/article70631410.ece" TargetMode="External"/><Relationship Id="rId476"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77" Type="http://schemas.openxmlformats.org/officeDocument/2006/relationships/hyperlink" Target="https://finance.yahoo.com/news/wheat-rallies-close-week-222142044.html" TargetMode="External"/><Relationship Id="rId478" Type="http://schemas.openxmlformats.org/officeDocument/2006/relationships/hyperlink" Target="https://arynews.tv/food-aid-in-somalia-could-halt-within-weeks-due-to-funding-shortages-wfp-warns" TargetMode="External"/><Relationship Id="rId479" Type="http://schemas.openxmlformats.org/officeDocument/2006/relationships/hyperlink" Target="https://activehistory.ca/blog/2026/02/24/food-insecurity-russo-ukrainian-war/" TargetMode="External"/><Relationship Id="rId480" Type="http://schemas.openxmlformats.org/officeDocument/2006/relationships/hyperlink" Target="https://www.producer.com/crops/urea-market-expected-to-remain-tight-in-2026/" TargetMode="External"/><Relationship Id="rId481" Type="http://schemas.openxmlformats.org/officeDocument/2006/relationships/hyperlink" Target="https://www.jpost.com/international/article-887841" TargetMode="External"/><Relationship Id="rId482" Type="http://schemas.openxmlformats.org/officeDocument/2006/relationships/hyperlink" Target="https://www.ksal.com/managing-fertilizer-price-volatility/" TargetMode="External"/><Relationship Id="rId483" Type="http://schemas.openxmlformats.org/officeDocument/2006/relationships/hyperlink" Target="https://www.rt.com/africa/633031-hunger-risis-hits-somalia-un/?utm_source=rss&amp;utm_medium=rss&amp;utm_campaign=RSS" TargetMode="External"/><Relationship Id="rId484" Type="http://schemas.openxmlformats.org/officeDocument/2006/relationships/hyperlink" Target="https://gcaptain.com/ukraines-grain-iron-ore-exports-hit-by-russian-strikes-on-ports-this-winter/" TargetMode="External"/><Relationship Id="rId485" Type="http://schemas.openxmlformats.org/officeDocument/2006/relationships/hyperlink" Target="https://www.bairdmaritime.com/shipping/ports/feature-russian-port-strikes-dent-ukraines-grain-and-ore-exports" TargetMode="External"/><Relationship Id="rId486" Type="http://schemas.openxmlformats.org/officeDocument/2006/relationships/hyperlink" Target="https://www.jurist.org/news/2026/02/un-warns-millions-at-risk-of-starvation-due-to-worsening-somalia-food-crisis/" TargetMode="External"/><Relationship Id="rId487" Type="http://schemas.openxmlformats.org/officeDocument/2006/relationships/hyperlink" Target="https://fullavantenews.com/ukraine-grain-iron-ore-exports-russian-port-strikes-winter/" TargetMode="External"/><Relationship Id="rId488" Type="http://schemas.openxmlformats.org/officeDocument/2006/relationships/hyperlink" Target="https://www.straitstimes.com/asia/south-asia/india-braces-for-unusually-hot-march-wheat-rapeseed-crops-at-risk-sources-s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