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2026-03-24 08:00 UTC [XJZD]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wheat</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2026-03-24 08:00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pricing holds an upward risk-premium bias due to trade-intervention headlines and geopolitical supply-chain disruption narratives (net tightening of available exportable supply).</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B-wheat-002</w:t>
            </w:r>
          </w:p>
        </w:tc>
        <w:tc>
          <w:tcPr>
            <w:tcW w:type="dxa" w:w="1040"/>
          </w:tcPr>
          <w:p>
            <w:r>
              <w:t>Input-cost and availability chatter (fertiliser/urea and related logistics disruptions) is supportive of an upward bias in grain complex risk pricing rather than outright easing.</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B-wheat-003</w:t>
            </w:r>
          </w:p>
        </w:tc>
        <w:tc>
          <w:tcPr>
            <w:tcW w:type="dxa" w:w="1040"/>
          </w:tcPr>
          <w:p>
            <w:r>
              <w:t>Crop-condition and weather-risk references (incl. drought/crop monitoring mentions) continue to bias sentiment toward guarding against supply-side downside surprises.</w:t>
            </w:r>
          </w:p>
        </w:tc>
        <w:tc>
          <w:tcPr>
            <w:tcW w:type="dxa" w:w="1040"/>
          </w:tcPr>
          <w:p>
            <w:r>
              <w:t>55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"6B_wheat_20260324T080000Z",</w:t>
        <w:br/>
        <w:t xml:space="preserve"> "timestamp_utc": "2026-03-24T08:00:00Z",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67,</w:t>
        <w:br/>
        <w:t xml:space="preserve"> "headline_fragility_score_0_100": 58,</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pricing holds an upward risk-premium bias due to trade-intervention headlines and geopolitical supply-chain disruption narratives (net tightening of available exportable supply).",</w:t>
        <w:br/>
        <w:t xml:space="preserve"> "probability_pct": 62,</w:t>
        <w:br/>
        <w:t xml:space="preserve"> "direction": "up",</w:t>
        <w:br/>
        <w:t xml:space="preserve"> "velocity": "accelerating",</w:t>
        <w:br/>
        <w:t xml:space="preserve"> "horizon": "24h",</w:t>
        <w:br/>
        <w:t xml:space="preserve"> "drivers": [</w:t>
        <w:br/>
        <w:t xml:space="preserve"> "export_flows_trade_policy",</w:t>
        <w:br/>
        <w:t xml:space="preserve"> "black_sea_supply_risk",</w:t>
        <w:br/>
        <w:t xml:space="preserve"> "food_security_stockpiling"</w:t>
        <w:br/>
        <w:t xml:space="preserve"> ],</w:t>
        <w:br/>
        <w:t xml:space="preserve"> "contradicted_by": [],</w:t>
        <w:br/>
        <w:t xml:space="preserve"> "directional_confidence_score_0_100": 70,</w:t>
        <w:br/>
        <w:t xml:space="preserve"> "authority_confirmation_score_0_100": 62,</w:t>
        <w:br/>
        <w:t xml:space="preserve"> "authority_confirmation_band": "medium"</w:t>
        <w:br/>
        <w:t xml:space="preserve"> },</w:t>
        <w:br/>
        <w:t xml:space="preserve"> {</w:t>
        <w:br/>
        <w:t xml:space="preserve"> "belief_id": "B-wheat-002",</w:t>
        <w:br/>
        <w:t xml:space="preserve"> "market": "wheat",</w:t>
        <w:br/>
        <w:t xml:space="preserve"> "claim": "Input-cost and availability chatter (fertiliser/urea and related logistics disruptions) is supportive of an upward bias in grain complex risk pricing rather than outright easing.",</w:t>
        <w:br/>
        <w:t xml:space="preserve"> "probability_pct": 57,</w:t>
        <w:br/>
        <w:t xml:space="preserve"> "direction": "up",</w:t>
        <w:br/>
        <w:t xml:space="preserve"> "velocity": "stable",</w:t>
        <w:br/>
        <w:t xml:space="preserve"> "horizon": "24h",</w:t>
        <w:br/>
        <w:t xml:space="preserve"> "drivers": [</w:t>
        <w:br/>
        <w:t xml:space="preserve"> "fertiliser_input_costs",</w:t>
        <w:br/>
        <w:t xml:space="preserve"> "supply_chain_disruptions"</w:t>
        <w:br/>
        <w:t xml:space="preserve"> ],</w:t>
        <w:br/>
        <w:t xml:space="preserve"> "contradicted_by": [],</w:t>
        <w:br/>
        <w:t xml:space="preserve"> "directional_confidence_score_0_100": 62,</w:t>
        <w:br/>
        <w:t xml:space="preserve"> "authority_confirmation_score_0_100": 58,</w:t>
        <w:br/>
        <w:t xml:space="preserve"> "authority_confirmation_band": "medium"</w:t>
        <w:br/>
        <w:t xml:space="preserve"> },</w:t>
        <w:br/>
        <w:t xml:space="preserve"> {</w:t>
        <w:br/>
        <w:t xml:space="preserve"> "belief_id": "B-wheat-003",</w:t>
        <w:br/>
        <w:t xml:space="preserve"> "market": "wheat",</w:t>
        <w:br/>
        <w:t xml:space="preserve"> "claim": "Crop-condition and weather-risk references (incl. drought/crop monitoring mentions) continue to bias sentiment toward guarding against supply-side downside surprises.",</w:t>
        <w:br/>
        <w:t xml:space="preserve"> "probability_pct": 55,</w:t>
        <w:br/>
        <w:t xml:space="preserve"> "direction": "up",</w:t>
        <w:br/>
        <w:t xml:space="preserve"> "velocity": "stable",</w:t>
        <w:br/>
        <w:t xml:space="preserve"> "horizon": "6h",</w:t>
        <w:br/>
        <w:t xml:space="preserve"> "drivers": [</w:t>
        <w:br/>
        <w:t xml:space="preserve"> "weather_climate_impacts",</w:t>
        <w:br/>
        <w:t xml:space="preserve"> "crop_conditions"</w:t>
        <w:br/>
        <w:t xml:space="preserve"> ],</w:t>
        <w:br/>
        <w:t xml:space="preserve"> "contradicted_by": [],</w:t>
        <w:br/>
        <w:t xml:space="preserve"> "directional_confidence_score_0_100": 60,</w:t>
        <w:br/>
        <w:t xml:space="preserve"> "authority_confirmation_score_0_100": 54,</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67,</w:t>
        <w:br/>
        <w:t xml:space="preserve"> "authority_confirmation_score_0_100": 61,</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"B-wheat-001",</w:t>
        <w:br/>
        <w:t xml:space="preserve"> "B-wheat-002",</w:t>
        <w:br/>
        <w:t xml:space="preserve"> "B-wheat-003"</w:t>
        <w:br/>
        <w:t xml:space="preserve"> ],</w:t>
        <w:br/>
        <w:t xml:space="preserve"> "source_tier_counts": {</w:t>
        <w:br/>
        <w:t xml:space="preserve"> "A": 197,</w:t>
        <w:br/>
        <w:t xml:space="preserve"> "B": 20,</w:t>
        <w:br/>
        <w:t xml:space="preserve"> "C": 5,</w:t>
        <w:br/>
        <w:t xml:space="preserve"> "D": 235,</w:t>
        <w:br/>
        <w:t xml:space="preserve"> "U": 0</w:t>
        <w:br/>
        <w:t xml:space="preserve"> },</w:t>
        <w:br/>
        <w:t xml:space="preserve"> "freshness_mix": {</w:t>
        <w:br/>
        <w:t xml:space="preserve"> "fresh_0_6h": 8,</w:t>
        <w:br/>
        <w:t xml:space="preserve"> "fresh_6_24h": 5,</w:t>
        <w:br/>
        <w:t xml:space="preserve"> "stale_24_72h": 0,</w:t>
        <w:br/>
        <w:t xml:space="preserve"> "stale_gt_72h": 0</w:t>
        <w:br/>
        <w:t xml:space="preserve"> }</w:t>
        <w:br/>
        <w:t xml:space="preserve"> }</w:t>
        <w:br/>
        <w:t xml:space="preserve"> ],</w:t>
        <w:br/>
        <w:t xml:space="preserve"> "risk_flags": [</w:t>
        <w:br/>
        <w:t xml:space="preserve"> {</w:t>
        <w:br/>
        <w:t xml:space="preserve"> "flag_id": "RF-wheat-001",</w:t>
        <w:br/>
        <w:t xml:space="preserve"> "market": "wheat",</w:t>
        <w:br/>
        <w:t xml:space="preserve"> "flag": "stale_context_overhang",</w:t>
        <w:br/>
        <w:t xml:space="preserve"> "severity": "medium",</w:t>
        <w:br/>
        <w:t xml:space="preserve"> "rationale": "Several high-weight narratives have long evidence spans (&gt;7d) even though they show fresh updates; thesis may persist but can fade if incremental updates slow."</w:t>
        <w:br/>
        <w:t xml:space="preserve"> },</w:t>
        <w:br/>
        <w:t xml:space="preserve"> {</w:t>
        <w:br/>
        <w:t xml:space="preserve"> "flag_id": "RF-wheat-002",</w:t>
        <w:br/>
        <w:t xml:space="preserve"> "market": "wheat",</w:t>
        <w:br/>
        <w:t xml:space="preserve"> "flag": "narrative_whipsaw",</w:t>
        <w:br/>
        <w:t xml:space="preserve"> "severity": "medium",</w:t>
        <w:br/>
        <w:t xml:space="preserve"> "rationale": "Geopolitical/trade-policy drivers can flip quickly; reversal risk elevated despite bullish bias."</w:t>
        <w:br/>
        <w:t xml:space="preserve"> },</w:t>
        <w:br/>
        <w:t xml:space="preserve"> {</w:t>
        <w:br/>
        <w:t xml:space="preserve"> "flag_id": "RF-wheat-003",</w:t>
        <w:br/>
        <w:t xml:space="preserve"> "market": "wheat",</w:t>
        <w:br/>
        <w:t xml:space="preserve"> "flag": "timeseries_sparsity",</w:t>
        <w:br/>
        <w:t xml:space="preserve"> "severity": "medium",</w:t>
        <w:br/>
        <w:t xml:space="preserve"> "rationale": "Intra-day buckets are built from trend-level update timestamps (not full per-record distributions), so short-horizon inflections are conservative."</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"If additional independent fresh (&lt;=6h) confirmations of export restriction / supply disruption arrive without matching counterevidence."</w:t>
        <w:br/>
        <w:t xml:space="preserve"> },</w:t>
        <w:br/>
        <w:t xml:space="preserve"> {</w:t>
        <w:br/>
        <w:t xml:space="preserve"> "market": "wheat",</w:t>
        <w:br/>
        <w:t xml:space="preserve"> "action": "volatility_watch",</w:t>
        <w:br/>
        <w:t xml:space="preserve"> "confidence": "high",</w:t>
        <w:br/>
        <w:t xml:space="preserve"> "trigger_condition": "If trade-policy or conflict headlines accelerate (more fresh updates per hour) while contradiction ratio rises."</w:t>
        <w:br/>
        <w:t xml:space="preserve"> },</w:t>
        <w:br/>
        <w:t xml:space="preserve"> {</w:t>
        <w:br/>
        <w:t xml:space="preserve"> "market": "wheat",</w:t>
        <w:br/>
        <w:t xml:space="preserve"> "action": "reversal_watch",</w:t>
        <w:br/>
        <w:t xml:space="preserve"> "confidence": "medium",</w:t>
        <w:br/>
        <w:t xml:space="preserve"> "trigger_condition": "If fresh (&lt;=6h) opposing evidence emerges indicating easing export controls, improving crop conditions, or de-escalation of key supply-chain disruptions."</w:t>
        <w:br/>
        <w:t xml:space="preserve"> },</w:t>
        <w:br/>
        <w:t xml:space="preserve"> {</w:t>
        <w:br/>
        <w:t xml:space="preserve"> "market": "wheat",</w:t>
        <w:br/>
        <w:t xml:space="preserve"> "action": "stay_flat",</w:t>
        <w:br/>
        <w:t xml:space="preserve"> "confidence": "low",</w:t>
        <w:br/>
        <w:t xml:space="preserve"> "trigger_condition": "If the next 6h window shows no incremental fresh evidence and directional score decays toward neutral."</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"2026-03-23T08:00:00Z",</w:t>
        <w:br/>
        <w:t xml:space="preserve"> "bucket_end_utc": "2026-03-23T09:00:00Z",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"2026-03-23T09:00:00Z",</w:t>
        <w:br/>
        <w:t xml:space="preserve"> "bucket_end_utc": "2026-03-23T10:00:00Z",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"2026-03-23T10:00:00Z",</w:t>
        <w:br/>
        <w:t xml:space="preserve"> "bucket_end_utc": "2026-03-23T11:00:00Z",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"2026-03-23T11:00:00Z",</w:t>
        <w:br/>
        <w:t xml:space="preserve"> "bucket_end_utc": "2026-03-23T12:00:00Z",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"2026-03-23T12:00:00Z",</w:t>
        <w:br/>
        <w:t xml:space="preserve"> "bucket_end_utc": "2026-03-23T13:00:00Z",</w:t>
        <w:br/>
        <w:t xml:space="preserve"> "directional_score_signed": 12,</w:t>
        <w:br/>
        <w:t xml:space="preserve"> "bullish_pressure_score": 12,</w:t>
        <w:br/>
        <w:t xml:space="preserve"> "bearish_pressure_score": 0,</w:t>
        <w:br/>
        <w:t xml:space="preserve"> "net_sentiment_score": 12,</w:t>
        <w:br/>
        <w:t xml:space="preserve"> "velocity_score": 12,</w:t>
        <w:br/>
        <w:t xml:space="preserve"> "acceleration_score": 12,</w:t>
        <w:br/>
        <w:t xml:space="preserve"> "contradiction_ratio": 0.12,</w:t>
        <w:br/>
        <w:t xml:space="preserve"> "fresh_evidence_count": 1,</w:t>
        <w:br/>
        <w:t xml:space="preserve"> "stale_evidence_count": 0,</w:t>
        <w:br/>
        <w:t xml:space="preserve"> "conviction_score_0_100": 38,</w:t>
        <w:br/>
        <w:t xml:space="preserve"> "fragility_score_0_100": 59,</w:t>
        <w:br/>
        <w:t xml:space="preserve"> "dominant_state": "neutral_mixed"</w:t>
        <w:br/>
        <w:t xml:space="preserve"> },</w:t>
        <w:br/>
        <w:t xml:space="preserve"> {</w:t>
        <w:br/>
        <w:t xml:space="preserve"> "bucket_start_utc": "2026-03-23T13:00:00Z",</w:t>
        <w:br/>
        <w:t xml:space="preserve"> "bucket_end_utc": "2026-03-23T14:00:00Z",</w:t>
        <w:br/>
        <w:t xml:space="preserve"> "directional_score_signed": 22,</w:t>
        <w:br/>
        <w:t xml:space="preserve"> "bullish_pressure_score": 22,</w:t>
        <w:br/>
        <w:t xml:space="preserve"> "bearish_pressure_score": 0,</w:t>
        <w:br/>
        <w:t xml:space="preserve"> "net_sentiment_score": 22,</w:t>
        <w:br/>
        <w:t xml:space="preserve"> "velocity_score": 10,</w:t>
        <w:br/>
        <w:t xml:space="preserve"> "acceleration_score": -2,</w:t>
        <w:br/>
        <w:t xml:space="preserve"> "contradiction_ratio": 0.12,</w:t>
        <w:br/>
        <w:t xml:space="preserve"> "fresh_evidence_count": 2,</w:t>
        <w:br/>
        <w:t xml:space="preserve"> "stale_evidence_count": 0,</w:t>
        <w:br/>
        <w:t xml:space="preserve"> "conviction_score_0_100": 45,</w:t>
        <w:br/>
        <w:t xml:space="preserve"> "fragility_score_0_100": 56,</w:t>
        <w:br/>
        <w:t xml:space="preserve"> "dominant_state": "bullish"</w:t>
        <w:br/>
        <w:t xml:space="preserve"> },</w:t>
        <w:br/>
        <w:t xml:space="preserve"> {</w:t>
        <w:br/>
        <w:t xml:space="preserve"> "bucket_start_utc": "2026-03-23T14:00:00Z",</w:t>
        <w:br/>
        <w:t xml:space="preserve"> "bucket_end_utc": "2026-03-23T15:00:00Z",</w:t>
        <w:br/>
        <w:t xml:space="preserve"> "directional_score_signed": 0,</w:t>
        <w:br/>
        <w:t xml:space="preserve"> "bullish_pressure_score": 0,</w:t>
        <w:br/>
        <w:t xml:space="preserve"> "bearish_pressure_score": 0,</w:t>
        <w:br/>
        <w:t xml:space="preserve"> "net_sentiment_score": 0,</w:t>
        <w:br/>
        <w:t xml:space="preserve"> "velocity_score": -22,</w:t>
        <w:br/>
        <w:t xml:space="preserve"> "acceleration_score": -32,</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"2026-03-23T15:00:00Z",</w:t>
        <w:br/>
        <w:t xml:space="preserve"> "bucket_end_utc": "2026-03-23T16:00:00Z",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22,</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"2026-03-23T16:00:00Z",</w:t>
        <w:br/>
        <w:t xml:space="preserve"> "bucket_end_utc": "2026-03-23T17:00:00Z",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"2026-03-23T17:00:00Z",</w:t>
        <w:br/>
        <w:t xml:space="preserve"> "bucket_end_utc": "2026-03-23T18:00:00Z",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"2026-03-23T18:00:00Z",</w:t>
        <w:br/>
        <w:t xml:space="preserve"> "bucket_end_utc": "2026-03-23T19:00:00Z",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"2026-03-23T19:00:00Z",</w:t>
        <w:br/>
        <w:t xml:space="preserve"> "bucket_end_utc": "2026-03-23T20:00:00Z",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"2026-03-23T20:00:00Z",</w:t>
        <w:br/>
        <w:t xml:space="preserve"> "bucket_end_utc": "2026-03-23T21:00:00Z",</w:t>
        <w:br/>
        <w:t xml:space="preserve"> "directional_score_signed": 16,</w:t>
        <w:br/>
        <w:t xml:space="preserve"> "bullish_pressure_score": 16,</w:t>
        <w:br/>
        <w:t xml:space="preserve"> "bearish_pressure_score": 0,</w:t>
        <w:br/>
        <w:t xml:space="preserve"> "net_sentiment_score": 16,</w:t>
        <w:br/>
        <w:t xml:space="preserve"> "velocity_score": 16,</w:t>
        <w:br/>
        <w:t xml:space="preserve"> "acceleration_score": 16,</w:t>
        <w:br/>
        <w:t xml:space="preserve"> "contradiction_ratio": 0.12,</w:t>
        <w:br/>
        <w:t xml:space="preserve"> "fresh_evidence_count": 1,</w:t>
        <w:br/>
        <w:t xml:space="preserve"> "stale_evidence_count": 0,</w:t>
        <w:br/>
        <w:t xml:space="preserve"> "conviction_score_0_100": 41,</w:t>
        <w:br/>
        <w:t xml:space="preserve"> "fragility_score_0_100": 58,</w:t>
        <w:br/>
        <w:t xml:space="preserve"> "dominant_state": "neutral_mixed"</w:t>
        <w:br/>
        <w:t xml:space="preserve"> },</w:t>
        <w:br/>
        <w:t xml:space="preserve"> {</w:t>
        <w:br/>
        <w:t xml:space="preserve"> "bucket_start_utc": "2026-03-23T21:00:00Z",</w:t>
        <w:br/>
        <w:t xml:space="preserve"> "bucket_end_utc": "2026-03-23T22:00:00Z",</w:t>
        <w:br/>
        <w:t xml:space="preserve"> "directional_score_signed": 0,</w:t>
        <w:br/>
        <w:t xml:space="preserve"> "bullish_pressure_score": 0,</w:t>
        <w:br/>
        <w:t xml:space="preserve"> "bearish_pressure_score": 0,</w:t>
        <w:br/>
        <w:t xml:space="preserve"> "net_sentiment_score": 0,</w:t>
        <w:br/>
        <w:t xml:space="preserve"> "velocity_score": -16,</w:t>
        <w:br/>
        <w:t xml:space="preserve"> "acceleration_score": -32,</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"2026-03-23T22:00:00Z",</w:t>
        <w:br/>
        <w:t xml:space="preserve"> "bucket_end_utc": "2026-03-23T23:00:00Z",</w:t>
        <w:br/>
        <w:t xml:space="preserve"> "directional_score_signed": 26,</w:t>
        <w:br/>
        <w:t xml:space="preserve"> "bullish_pressure_score": 26,</w:t>
        <w:br/>
        <w:t xml:space="preserve"> "bearish_pressure_score": 0,</w:t>
        <w:br/>
        <w:t xml:space="preserve"> "net_sentiment_score": 26,</w:t>
        <w:br/>
        <w:t xml:space="preserve"> "velocity_score": 26,</w:t>
        <w:br/>
        <w:t xml:space="preserve"> "acceleration_score": 42,</w:t>
        <w:br/>
        <w:t xml:space="preserve"> "contradiction_ratio": 0.12,</w:t>
        <w:br/>
        <w:t xml:space="preserve"> "fresh_evidence_count": 2,</w:t>
        <w:br/>
        <w:t xml:space="preserve"> "stale_evidence_count": 0,</w:t>
        <w:br/>
        <w:t xml:space="preserve"> "conviction_score_0_100": 48,</w:t>
        <w:br/>
        <w:t xml:space="preserve"> "fragility_score_0_100": 55,</w:t>
        <w:br/>
        <w:t xml:space="preserve"> "dominant_state": "bullish"</w:t>
        <w:br/>
        <w:t xml:space="preserve"> },</w:t>
        <w:br/>
        <w:t xml:space="preserve"> {</w:t>
        <w:br/>
        <w:t xml:space="preserve"> "bucket_start_utc": "2026-03-23T23:00:00Z",</w:t>
        <w:br/>
        <w:t xml:space="preserve"> "bucket_end_utc": "2026-03-24T00:00:00Z",</w:t>
        <w:br/>
        <w:t xml:space="preserve"> "directional_score_signed": 0,</w:t>
        <w:br/>
        <w:t xml:space="preserve"> "bullish_pressure_score": 0,</w:t>
        <w:br/>
        <w:t xml:space="preserve"> "bearish_pressure_score": 0,</w:t>
        <w:br/>
        <w:t xml:space="preserve"> "net_sentiment_score": 0,</w:t>
        <w:br/>
        <w:t xml:space="preserve"> "velocity_score": -26,</w:t>
        <w:br/>
        <w:t xml:space="preserve"> "acceleration_score": -52,</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"2026-03-24T00:00:00Z",</w:t>
        <w:br/>
        <w:t xml:space="preserve"> "bucket_end_utc": "2026-03-24T01:00:00Z",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26,</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"2026-03-24T01:00:00Z",</w:t>
        <w:br/>
        <w:t xml:space="preserve"> "bucket_end_utc": "2026-03-24T02:00:00Z",</w:t>
        <w:br/>
        <w:t xml:space="preserve"> "directional_score_signed": 40,</w:t>
        <w:br/>
        <w:t xml:space="preserve"> "bullish_pressure_score": 40,</w:t>
        <w:br/>
        <w:t xml:space="preserve"> "bearish_pressure_score": 0,</w:t>
        <w:br/>
        <w:t xml:space="preserve"> "net_sentiment_score": 40,</w:t>
        <w:br/>
        <w:t xml:space="preserve"> "velocity_score": 40,</w:t>
        <w:br/>
        <w:t xml:space="preserve"> "acceleration_score": 40,</w:t>
        <w:br/>
        <w:t xml:space="preserve"> "contradiction_ratio": 0.12,</w:t>
        <w:br/>
        <w:t xml:space="preserve"> "fresh_evidence_count": 4,</w:t>
        <w:br/>
        <w:t xml:space="preserve"> "stale_evidence_count": 0,</w:t>
        <w:br/>
        <w:t xml:space="preserve"> "conviction_score_0_100": 58,</w:t>
        <w:br/>
        <w:t xml:space="preserve"> "fragility_score_0_100": 50,</w:t>
        <w:br/>
        <w:t xml:space="preserve"> "dominant_state": "bullish"</w:t>
        <w:br/>
        <w:t xml:space="preserve"> },</w:t>
        <w:br/>
        <w:t xml:space="preserve"> {</w:t>
        <w:br/>
        <w:t xml:space="preserve"> "bucket_start_utc": "2026-03-24T02:00:00Z",</w:t>
        <w:br/>
        <w:t xml:space="preserve"> "bucket_end_utc": "2026-03-24T03:00:00Z",</w:t>
        <w:br/>
        <w:t xml:space="preserve"> "directional_score_signed": 0,</w:t>
        <w:br/>
        <w:t xml:space="preserve"> "bullish_pressure_score": 0,</w:t>
        <w:br/>
        <w:t xml:space="preserve"> "bearish_pressure_score": 0,</w:t>
        <w:br/>
        <w:t xml:space="preserve"> "net_sentiment_score": 0,</w:t>
        <w:br/>
        <w:t xml:space="preserve"> "velocity_score": -40,</w:t>
        <w:br/>
        <w:t xml:space="preserve"> "acceleration_score": -80,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"2026-03-24T03:00:00Z",</w:t>
        <w:br/>
        <w:t xml:space="preserve"> "bucket_end_utc": "2026-03-24T04:00:00Z",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40,</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"2026-03-24T04:00:00Z",</w:t>
        <w:br/>
        <w:t xml:space="preserve"> "bucket_end_utc": "2026-03-24T05:00:00Z",</w:t>
        <w:br/>
        <w:t xml:space="preserve"> "directional_score_signed": 24,</w:t>
        <w:br/>
        <w:t xml:space="preserve"> "bullish_pressure_score": 24,</w:t>
        <w:br/>
        <w:t xml:space="preserve"> "bearish_pressure_score": 0,</w:t>
        <w:br/>
        <w:t xml:space="preserve"> "net_sentiment_score": 24,</w:t>
        <w:br/>
        <w:t xml:space="preserve"> "velocity_score": 24,</w:t>
        <w:br/>
        <w:t xml:space="preserve"> "acceleration_score": 24,</w:t>
        <w:br/>
        <w:t xml:space="preserve"> "contradiction_ratio": 0.12,</w:t>
        <w:br/>
        <w:t xml:space="preserve"> "fresh_evidence_count": 2,</w:t>
        <w:br/>
        <w:t xml:space="preserve"> "stale_evidence_count": 0,</w:t>
        <w:br/>
        <w:t xml:space="preserve"> "conviction_score_0_100": 47,</w:t>
        <w:br/>
        <w:t xml:space="preserve"> "fragility_score_0_100": 55,</w:t>
        <w:br/>
        <w:t xml:space="preserve"> "dominant_state": "bullish"</w:t>
        <w:br/>
        <w:t xml:space="preserve"> },</w:t>
        <w:br/>
        <w:t xml:space="preserve"> {</w:t>
        <w:br/>
        <w:t xml:space="preserve"> "bucket_start_utc": "2026-03-24T05:00:00Z",</w:t>
        <w:br/>
        <w:t xml:space="preserve"> "bucket_end_utc": "2026-03-24T06:00:00Z",</w:t>
        <w:br/>
        <w:t xml:space="preserve"> "directional_score_signed": 0,</w:t>
        <w:br/>
        <w:t xml:space="preserve"> "bullish_pressure_score": 0,</w:t>
        <w:br/>
        <w:t xml:space="preserve"> "bearish_pressure_score": 0,</w:t>
        <w:br/>
        <w:t xml:space="preserve"> "net_sentiment_score": 0,</w:t>
        <w:br/>
        <w:t xml:space="preserve"> "velocity_score": -24,</w:t>
        <w:br/>
        <w:t xml:space="preserve"> "acceleration_score": -48,</w:t>
        <w:br/>
        <w:t xml:space="preserve"> "contradiction_ratio": 0.12,</w:t>
        <w:br/>
        <w:t xml:space="preserve"> "fresh_evidence_count": 0,</w:t>
        <w:br/>
        <w:t xml:space="preserve"> "stale_evidence_count": 0,</w:t>
        <w:br/>
        <w:t xml:space="preserve"> "conviction_score_0_100": 30,</w:t>
        <w:br/>
        <w:t xml:space="preserve"> "fragility_score_0_100": 62,</w:t>
        <w:br/>
        <w:t xml:space="preserve"> "dominant_state": "neutral_mixed"</w:t>
        <w:br/>
        <w:t xml:space="preserve"> },</w:t>
        <w:br/>
        <w:t xml:space="preserve"> {</w:t>
        <w:br/>
        <w:t xml:space="preserve"> "bucket_start_utc": "2026-03-24T06:00:00Z",</w:t>
        <w:br/>
        <w:t xml:space="preserve"> "bucket_end_utc": "2026-03-24T07:00:00Z",</w:t>
        <w:br/>
        <w:t xml:space="preserve"> "directional_score_signed": 18,</w:t>
        <w:br/>
        <w:t xml:space="preserve"> "bullish_pressure_score": 18,</w:t>
        <w:br/>
        <w:t xml:space="preserve"> "bearish_pressure_score": 0,</w:t>
        <w:br/>
        <w:t xml:space="preserve"> "net_sentiment_score": 18,</w:t>
        <w:br/>
        <w:t xml:space="preserve"> "velocity_score": 18,</w:t>
        <w:br/>
        <w:t xml:space="preserve"> "acceleration_score": 42,</w:t>
        <w:br/>
        <w:t xml:space="preserve"> "contradiction_ratio": 0.12,</w:t>
        <w:br/>
        <w:t xml:space="preserve"> "fresh_evidence_count": 1,</w:t>
        <w:br/>
        <w:t xml:space="preserve"> "stale_evidence_count": 0,</w:t>
        <w:br/>
        <w:t xml:space="preserve"> "conviction_score_0_100": 43,</w:t>
        <w:br/>
        <w:t xml:space="preserve"> "fragility_score_0_100": 57,</w:t>
        <w:br/>
        <w:t xml:space="preserve"> "dominant_state": "neutral_mixed"</w:t>
        <w:br/>
        <w:t xml:space="preserve"> },</w:t>
        <w:br/>
        <w:t xml:space="preserve"> {</w:t>
        <w:br/>
        <w:t xml:space="preserve"> "bucket_start_utc": "2026-03-24T07:00:00Z",</w:t>
        <w:br/>
        <w:t xml:space="preserve"> "bucket_end_utc": "2026-03-24T08:00:00Z",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-20,</w:t>
        <w:br/>
        <w:t xml:space="preserve"> "contradiction_ratio": 0.14,</w:t>
        <w:br/>
        <w:t xml:space="preserve"> "fresh_evidence_count": 1,</w:t>
        <w:br/>
        <w:t xml:space="preserve"> "stale_evidence_count": 0,</w:t>
        <w:br/>
        <w:t xml:space="preserve"> "conviction_score_0_100": 41,</w:t>
        <w:br/>
        <w:t xml:space="preserve"> "fragility_score_0_100": 58,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flight_plan.target_market_code=wheat.",</w:t>
        <w:br/>
        <w:t xml:space="preserve"> "No explicit counter-direction wheat-price evidence was provided in the admitted signal set; reversal_risk is driven by regime fragility (policy/geopolitics) rather than observed counterevidence.",</w:t>
        <w:br/>
        <w:t xml:space="preserve"> "Timeseries is derived from trend/vip/risk update timestamps available in input; bucket-level evidence is conservative (trend-level granularity).",</w:t>
        <w:br/>
        <w:t xml:space="preserve"> "Prior state not provided; state_change computed vs unknown_prior."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2. </w:t>
      </w:r>
      <w:hyperlink r:id="rId10">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3. </w:t>
      </w:r>
      <w:hyperlink r:id="rId11">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4. </w:t>
      </w:r>
      <w:hyperlink r:id="rId12">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5. </w:t>
      </w:r>
      <w:hyperlink r:id="rId13">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6. </w:t>
      </w:r>
      <w:hyperlink r:id="rId14">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7. </w:t>
      </w:r>
      <w:hyperlink r:id="rId15">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8. </w:t>
      </w:r>
      <w:hyperlink r:id="rId16">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9. </w:t>
      </w:r>
      <w:hyperlink r:id="rId17">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10. </w:t>
      </w:r>
      <w:hyperlink r:id="rId18">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11. </w:t>
      </w:r>
      <w:hyperlink r:id="rId19">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12. </w:t>
      </w:r>
      <w:hyperlink r:id="rId20">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13. </w:t>
      </w:r>
      <w:hyperlink r:id="rId21">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14. </w:t>
      </w:r>
      <w:hyperlink r:id="rId22">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15. </w:t>
      </w:r>
      <w:hyperlink r:id="rId23">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16. </w:t>
      </w:r>
      <w:hyperlink r:id="rId24">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17. </w:t>
      </w:r>
      <w:hyperlink r:id="rId25">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18. </w:t>
      </w:r>
      <w:hyperlink r:id="rId26">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19. </w:t>
      </w:r>
      <w:hyperlink r:id="rId24">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20. </w:t>
      </w:r>
      <w:hyperlink r:id="rId27">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21. </w:t>
      </w:r>
      <w:hyperlink r:id="rId28">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22. </w:t>
      </w:r>
      <w:hyperlink r:id="rId29">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23. </w:t>
      </w:r>
      <w:hyperlink r:id="rId30">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24. </w:t>
      </w:r>
      <w:hyperlink r:id="rId31">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25. </w:t>
      </w:r>
      <w:hyperlink r:id="rId32">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26. </w:t>
      </w:r>
      <w:hyperlink r:id="rId33">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27. </w:t>
      </w:r>
      <w:hyperlink r:id="rId34">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28. </w:t>
      </w:r>
      <w:hyperlink r:id="rId35">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29. </w:t>
      </w:r>
      <w:hyperlink r:id="rId36">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30. </w:t>
      </w:r>
      <w:hyperlink r:id="rId37">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31. </w:t>
      </w:r>
      <w:hyperlink r:id="rId38">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32. </w:t>
      </w:r>
      <w:hyperlink r:id="rId39">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33. </w:t>
      </w:r>
      <w:hyperlink r:id="rId40">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34. </w:t>
      </w:r>
      <w:hyperlink r:id="rId41">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35. </w:t>
      </w:r>
      <w:hyperlink r:id="rId42">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36. </w:t>
      </w:r>
      <w:hyperlink r:id="rId43">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37. </w:t>
      </w:r>
      <w:hyperlink r:id="rId44">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38. </w:t>
      </w:r>
      <w:hyperlink r:id="rId45">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39. </w:t>
      </w:r>
      <w:hyperlink r:id="rId46">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40. </w:t>
      </w:r>
      <w:hyperlink r:id="rId47">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41. </w:t>
      </w:r>
      <w:hyperlink r:id="rId48">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42. </w:t>
      </w:r>
      <w:hyperlink r:id="rId49">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43. </w:t>
      </w:r>
      <w:hyperlink r:id="rId50">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44. </w:t>
      </w:r>
      <w:hyperlink r:id="rId49">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45. </w:t>
      </w:r>
      <w:hyperlink r:id="rId51">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46. </w:t>
      </w:r>
      <w:hyperlink r:id="rId52">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47. </w:t>
      </w:r>
      <w:hyperlink r:id="rId53">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48. </w:t>
      </w:r>
      <w:hyperlink r:id="rId54">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49. </w:t>
      </w:r>
      <w:hyperlink r:id="rId55">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50. </w:t>
      </w:r>
      <w:hyperlink r:id="rId56">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51. </w:t>
      </w:r>
      <w:hyperlink r:id="rId57">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52. </w:t>
      </w:r>
      <w:hyperlink r:id="rId58">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53. </w:t>
      </w:r>
      <w:hyperlink r:id="rId59">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54. </w:t>
      </w:r>
      <w:hyperlink r:id="rId60">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55. </w:t>
      </w:r>
      <w:hyperlink r:id="rId61">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56. </w:t>
      </w:r>
      <w:hyperlink r:id="rId62">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57. </w:t>
      </w:r>
      <w:hyperlink r:id="rId63">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58. </w:t>
      </w:r>
      <w:hyperlink r:id="rId64">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59. </w:t>
      </w:r>
      <w:hyperlink r:id="rId65">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60. </w:t>
      </w:r>
      <w:hyperlink r:id="rId66">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61. </w:t>
      </w:r>
      <w:hyperlink r:id="rId66">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62. </w:t>
      </w:r>
      <w:hyperlink r:id="rId67">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63. </w:t>
      </w:r>
      <w:hyperlink r:id="rId68">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64. </w:t>
      </w:r>
      <w:hyperlink r:id="rId69">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65. </w:t>
      </w:r>
      <w:hyperlink r:id="rId70">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66. </w:t>
      </w:r>
      <w:hyperlink r:id="rId71">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67. </w:t>
      </w:r>
      <w:hyperlink r:id="rId72">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68. </w:t>
      </w:r>
      <w:hyperlink r:id="rId73">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69. </w:t>
      </w:r>
      <w:hyperlink r:id="rId74">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70. </w:t>
      </w:r>
      <w:hyperlink r:id="rId75">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71. </w:t>
      </w:r>
      <w:hyperlink r:id="rId76">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72. </w:t>
      </w:r>
      <w:hyperlink r:id="rId77">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73. </w:t>
      </w:r>
      <w:hyperlink r:id="rId78">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74. </w:t>
      </w:r>
      <w:hyperlink r:id="rId79">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75. </w:t>
      </w:r>
      <w:hyperlink r:id="rId80">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76. </w:t>
      </w:r>
      <w:hyperlink r:id="rId81">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77. </w:t>
      </w:r>
      <w:hyperlink r:id="rId82">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78. </w:t>
      </w:r>
      <w:hyperlink r:id="rId83">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79. </w:t>
      </w:r>
      <w:hyperlink r:id="rId84">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80. </w:t>
      </w:r>
      <w:hyperlink r:id="rId85">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81. </w:t>
      </w:r>
      <w:hyperlink r:id="rId85">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82. </w:t>
      </w:r>
      <w:hyperlink r:id="rId86">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83. </w:t>
      </w:r>
      <w:hyperlink r:id="rId87">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84. </w:t>
      </w:r>
      <w:hyperlink r:id="rId88">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85. </w:t>
      </w:r>
      <w:hyperlink r:id="rId89">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86. </w:t>
      </w:r>
      <w:hyperlink r:id="rId90">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87. </w:t>
      </w:r>
      <w:hyperlink r:id="rId91">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88. </w:t>
      </w:r>
      <w:hyperlink r:id="rId92">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89. </w:t>
      </w:r>
      <w:hyperlink r:id="rId93">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90. </w:t>
      </w:r>
      <w:hyperlink r:id="rId94">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91. </w:t>
      </w:r>
      <w:hyperlink r:id="rId95">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92. </w:t>
      </w:r>
      <w:hyperlink r:id="rId96">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93. </w:t>
      </w:r>
      <w:hyperlink r:id="rId97">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94. </w:t>
      </w:r>
      <w:hyperlink r:id="rId98">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95. </w:t>
      </w:r>
      <w:hyperlink r:id="rId99">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96. </w:t>
      </w:r>
      <w:hyperlink r:id="rId100">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97. </w:t>
      </w:r>
      <w:hyperlink r:id="rId101">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98. </w:t>
      </w:r>
      <w:hyperlink r:id="rId102">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99. </w:t>
      </w:r>
      <w:hyperlink r:id="rId103">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100. </w:t>
      </w:r>
      <w:hyperlink r:id="rId104">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101. </w:t>
      </w:r>
      <w:hyperlink r:id="rId105">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102. </w:t>
      </w:r>
      <w:hyperlink r:id="rId106">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103. </w:t>
      </w:r>
      <w:hyperlink r:id="rId107">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104. </w:t>
      </w:r>
      <w:hyperlink r:id="rId108">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105. </w:t>
      </w:r>
      <w:hyperlink r:id="rId109">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106. </w:t>
      </w:r>
      <w:hyperlink r:id="rId110">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107. </w:t>
      </w:r>
      <w:hyperlink r:id="rId111">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108. </w:t>
      </w:r>
      <w:hyperlink r:id="rId112">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109. </w:t>
      </w:r>
      <w:hyperlink r:id="rId113">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110. </w:t>
      </w:r>
      <w:hyperlink r:id="rId114">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111. </w:t>
      </w:r>
      <w:hyperlink r:id="rId115">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112. </w:t>
      </w:r>
      <w:hyperlink r:id="rId116">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113. </w:t>
      </w:r>
      <w:hyperlink r:id="rId117">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114. </w:t>
      </w:r>
      <w:hyperlink r:id="rId118">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115. </w:t>
      </w:r>
      <w:hyperlink r:id="rId117">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116. </w:t>
      </w:r>
      <w:hyperlink r:id="rId119">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117. </w:t>
      </w:r>
      <w:hyperlink r:id="rId120">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118. </w:t>
      </w:r>
      <w:hyperlink r:id="rId121">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119. </w:t>
      </w:r>
      <w:hyperlink r:id="rId122">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120. </w:t>
      </w:r>
      <w:hyperlink r:id="rId123">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121. </w:t>
      </w:r>
      <w:hyperlink r:id="rId124">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122. </w:t>
      </w:r>
      <w:hyperlink r:id="rId125">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123. </w:t>
      </w:r>
      <w:hyperlink r:id="rId126">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124. </w:t>
      </w:r>
      <w:hyperlink r:id="rId127">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125. </w:t>
      </w:r>
      <w:hyperlink r:id="rId128">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126. </w:t>
      </w:r>
      <w:hyperlink r:id="rId129">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130">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131">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129. </w:t>
      </w:r>
      <w:hyperlink r:id="rId132">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130. </w:t>
      </w:r>
      <w:hyperlink r:id="rId133">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131. </w:t>
      </w:r>
      <w:hyperlink r:id="rId134">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132. </w:t>
      </w:r>
      <w:hyperlink r:id="rId135">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133. </w:t>
      </w:r>
      <w:hyperlink r:id="rId136">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134. </w:t>
      </w:r>
      <w:hyperlink r:id="rId137">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135. </w:t>
      </w:r>
      <w:hyperlink r:id="rId138">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136. </w:t>
      </w:r>
      <w:hyperlink r:id="rId139">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140">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141">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142">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143">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141. </w:t>
      </w:r>
      <w:hyperlink r:id="rId144">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142. </w:t>
      </w:r>
      <w:hyperlink r:id="rId145">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143. </w:t>
      </w:r>
      <w:hyperlink r:id="rId146">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144. </w:t>
      </w:r>
      <w:hyperlink r:id="rId147">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145. </w:t>
      </w:r>
      <w:hyperlink r:id="rId148">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146. </w:t>
      </w:r>
      <w:hyperlink r:id="rId149">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147. </w:t>
      </w:r>
      <w:hyperlink r:id="rId150">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148. </w:t>
      </w:r>
      <w:hyperlink r:id="rId151">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149. </w:t>
      </w:r>
      <w:hyperlink r:id="rId152">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150. </w:t>
      </w:r>
      <w:hyperlink r:id="rId153">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151. </w:t>
      </w:r>
      <w:hyperlink r:id="rId154">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152. </w:t>
      </w:r>
      <w:hyperlink r:id="rId155">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153. </w:t>
      </w:r>
      <w:hyperlink r:id="rId156">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154. </w:t>
      </w:r>
      <w:hyperlink r:id="rId157">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155. </w:t>
      </w:r>
      <w:hyperlink r:id="rId158">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156. </w:t>
      </w:r>
      <w:hyperlink r:id="rId159">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157. </w:t>
      </w:r>
      <w:hyperlink r:id="rId160">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158. </w:t>
      </w:r>
      <w:hyperlink r:id="rId161">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159. </w:t>
      </w:r>
      <w:hyperlink r:id="rId162">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160. </w:t>
      </w:r>
      <w:hyperlink r:id="rId163">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161. </w:t>
      </w:r>
      <w:hyperlink r:id="rId164">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162. </w:t>
      </w:r>
      <w:hyperlink r:id="rId165">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163. </w:t>
      </w:r>
      <w:hyperlink r:id="rId166">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164. </w:t>
      </w:r>
      <w:hyperlink r:id="rId167">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165. </w:t>
      </w:r>
      <w:hyperlink r:id="rId168">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166. </w:t>
      </w:r>
      <w:hyperlink r:id="rId169">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167. </w:t>
      </w:r>
      <w:hyperlink r:id="rId170">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168. </w:t>
      </w:r>
      <w:hyperlink r:id="rId171">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169. </w:t>
      </w:r>
      <w:hyperlink r:id="rId172">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170. </w:t>
      </w:r>
      <w:hyperlink r:id="rId173">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171. </w:t>
      </w:r>
      <w:hyperlink r:id="rId174">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172. </w:t>
      </w:r>
      <w:hyperlink r:id="rId175">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173. </w:t>
      </w:r>
      <w:hyperlink r:id="rId176">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174. </w:t>
      </w:r>
      <w:hyperlink r:id="rId177">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78">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79">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177. </w:t>
      </w:r>
      <w:hyperlink r:id="rId180">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178. </w:t>
      </w:r>
      <w:hyperlink r:id="rId181">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179. </w:t>
      </w:r>
      <w:hyperlink r:id="rId182">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180. </w:t>
      </w:r>
      <w:hyperlink r:id="rId183">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181. </w:t>
      </w:r>
      <w:hyperlink r:id="rId184">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182. </w:t>
      </w:r>
      <w:hyperlink r:id="rId185">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183. </w:t>
      </w:r>
      <w:hyperlink r:id="rId186">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184. </w:t>
      </w:r>
      <w:hyperlink r:id="rId187">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185. </w:t>
      </w:r>
      <w:hyperlink r:id="rId188">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186. </w:t>
      </w:r>
      <w:hyperlink r:id="rId189">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187. </w:t>
      </w:r>
      <w:hyperlink r:id="rId190">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188. </w:t>
      </w:r>
      <w:hyperlink r:id="rId191">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189. </w:t>
      </w:r>
      <w:hyperlink r:id="rId192">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190. </w:t>
      </w:r>
      <w:hyperlink r:id="rId193">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191. </w:t>
      </w:r>
      <w:hyperlink r:id="rId194">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192. </w:t>
      </w:r>
      <w:hyperlink r:id="rId193">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193. </w:t>
      </w:r>
      <w:hyperlink r:id="rId195">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194. </w:t>
      </w:r>
      <w:hyperlink r:id="rId195">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195. </w:t>
      </w:r>
      <w:hyperlink r:id="rId196">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196. </w:t>
      </w:r>
      <w:hyperlink r:id="rId197">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197. </w:t>
      </w:r>
      <w:hyperlink r:id="rId198">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198. </w:t>
      </w:r>
      <w:hyperlink r:id="rId199">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199. </w:t>
      </w:r>
      <w:hyperlink r:id="rId196">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200. </w:t>
      </w:r>
      <w:hyperlink r:id="rId200">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201. </w:t>
      </w:r>
      <w:hyperlink r:id="rId201">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202. </w:t>
      </w:r>
      <w:hyperlink r:id="rId202">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203. </w:t>
      </w:r>
      <w:hyperlink r:id="rId203">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204. </w:t>
      </w:r>
      <w:hyperlink r:id="rId204">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205. </w:t>
      </w:r>
      <w:hyperlink r:id="rId205">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206. </w:t>
      </w:r>
      <w:hyperlink r:id="rId206">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207. </w:t>
      </w:r>
      <w:hyperlink r:id="rId207">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208. </w:t>
      </w:r>
      <w:hyperlink r:id="rId207">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209. </w:t>
      </w:r>
      <w:hyperlink r:id="rId208">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210. </w:t>
      </w:r>
      <w:hyperlink r:id="rId209">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211. </w:t>
      </w:r>
      <w:hyperlink r:id="rId210">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212. </w:t>
      </w:r>
      <w:hyperlink r:id="rId211">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213. </w:t>
      </w:r>
      <w:hyperlink r:id="rId212">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214. </w:t>
      </w:r>
      <w:hyperlink r:id="rId213">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215. </w:t>
      </w:r>
      <w:hyperlink r:id="rId214">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216. </w:t>
      </w:r>
      <w:hyperlink r:id="rId215">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217. </w:t>
      </w:r>
      <w:hyperlink r:id="rId216">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218. </w:t>
      </w:r>
      <w:hyperlink r:id="rId217">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219. </w:t>
      </w:r>
      <w:hyperlink r:id="rId218">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220. </w:t>
      </w:r>
      <w:hyperlink r:id="rId219">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221. </w:t>
      </w:r>
      <w:hyperlink r:id="rId220">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222. </w:t>
      </w:r>
      <w:hyperlink r:id="rId221">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223. </w:t>
      </w:r>
      <w:hyperlink r:id="rId222">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224. </w:t>
      </w:r>
      <w:hyperlink r:id="rId223">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225. </w:t>
      </w:r>
      <w:hyperlink r:id="rId224">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226. </w:t>
      </w:r>
      <w:hyperlink r:id="rId225">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227. </w:t>
      </w:r>
      <w:hyperlink r:id="rId226">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228. </w:t>
      </w:r>
      <w:hyperlink r:id="rId227">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229. </w:t>
      </w:r>
      <w:hyperlink r:id="rId228">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230. </w:t>
      </w:r>
      <w:hyperlink r:id="rId229">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231. </w:t>
      </w:r>
      <w:hyperlink r:id="rId230">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232. </w:t>
      </w:r>
      <w:hyperlink r:id="rId231">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233. </w:t>
      </w:r>
      <w:hyperlink r:id="rId232">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234. </w:t>
      </w:r>
      <w:hyperlink r:id="rId233">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235. </w:t>
      </w:r>
      <w:hyperlink r:id="rId234">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236. </w:t>
      </w:r>
      <w:hyperlink r:id="rId235">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237. </w:t>
      </w:r>
      <w:hyperlink r:id="rId236">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238. </w:t>
      </w:r>
      <w:hyperlink r:id="rId237">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239. </w:t>
      </w:r>
      <w:hyperlink r:id="rId238">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240. </w:t>
      </w:r>
      <w:hyperlink r:id="rId239">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241. </w:t>
      </w:r>
      <w:hyperlink r:id="rId240">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242. </w:t>
      </w:r>
      <w:hyperlink r:id="rId241">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243. </w:t>
      </w:r>
      <w:hyperlink r:id="rId242">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244. </w:t>
      </w:r>
      <w:hyperlink r:id="rId243">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245. </w:t>
      </w:r>
      <w:hyperlink r:id="rId244">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246. </w:t>
      </w:r>
      <w:hyperlink r:id="rId245">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247. </w:t>
      </w:r>
      <w:hyperlink r:id="rId246">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248. </w:t>
      </w:r>
      <w:hyperlink r:id="rId247">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249. </w:t>
      </w:r>
      <w:hyperlink r:id="rId248">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250. </w:t>
      </w:r>
      <w:hyperlink r:id="rId248">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251. </w:t>
      </w:r>
      <w:hyperlink r:id="rId249">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252. </w:t>
      </w:r>
      <w:hyperlink r:id="rId250">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253. </w:t>
      </w:r>
      <w:hyperlink r:id="rId251">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254. </w:t>
      </w:r>
      <w:hyperlink r:id="rId252">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255. </w:t>
      </w:r>
      <w:hyperlink r:id="rId253">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256. </w:t>
      </w:r>
      <w:hyperlink r:id="rId254">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257. </w:t>
      </w:r>
      <w:hyperlink r:id="rId253">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258. </w:t>
      </w:r>
      <w:hyperlink r:id="rId253">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259. </w:t>
      </w:r>
      <w:hyperlink r:id="rId255">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260. </w:t>
      </w:r>
      <w:hyperlink r:id="rId256">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261. </w:t>
      </w:r>
      <w:hyperlink r:id="rId257">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262. </w:t>
      </w:r>
      <w:hyperlink r:id="rId258">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263. </w:t>
      </w:r>
      <w:hyperlink r:id="rId259">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264. </w:t>
      </w:r>
      <w:hyperlink r:id="rId260">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265. </w:t>
      </w:r>
      <w:hyperlink r:id="rId261">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266. </w:t>
      </w:r>
      <w:hyperlink r:id="rId262">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267. </w:t>
      </w:r>
      <w:hyperlink r:id="rId263">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268. </w:t>
      </w:r>
      <w:hyperlink r:id="rId264">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269. </w:t>
      </w:r>
      <w:hyperlink r:id="rId265">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270. </w:t>
      </w:r>
      <w:hyperlink r:id="rId266">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271. </w:t>
      </w:r>
      <w:hyperlink r:id="rId267">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272. </w:t>
      </w:r>
      <w:hyperlink r:id="rId268">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273. </w:t>
      </w:r>
      <w:hyperlink r:id="rId269">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274. </w:t>
      </w:r>
      <w:hyperlink r:id="rId270">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275. </w:t>
      </w:r>
      <w:hyperlink r:id="rId271">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276. </w:t>
      </w:r>
      <w:hyperlink r:id="rId272">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277. </w:t>
      </w:r>
      <w:hyperlink r:id="rId273">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278. </w:t>
      </w:r>
      <w:hyperlink r:id="rId274">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279. </w:t>
      </w:r>
      <w:hyperlink r:id="rId275">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280. </w:t>
      </w:r>
      <w:hyperlink r:id="rId276">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281. </w:t>
      </w:r>
      <w:hyperlink r:id="rId277">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282. </w:t>
      </w:r>
      <w:hyperlink r:id="rId278">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283. </w:t>
      </w:r>
      <w:hyperlink r:id="rId279">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284. </w:t>
      </w:r>
      <w:hyperlink r:id="rId280">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285. </w:t>
      </w:r>
      <w:hyperlink r:id="rId281">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286. </w:t>
      </w:r>
      <w:hyperlink r:id="rId282">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287. </w:t>
      </w:r>
      <w:hyperlink r:id="rId283">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288. </w:t>
      </w:r>
      <w:hyperlink r:id="rId284">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289. </w:t>
      </w:r>
      <w:hyperlink r:id="rId285">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290. </w:t>
      </w:r>
      <w:hyperlink r:id="rId286">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291. </w:t>
      </w:r>
      <w:hyperlink r:id="rId287">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292. </w:t>
      </w:r>
      <w:hyperlink r:id="rId288">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293. </w:t>
      </w:r>
      <w:hyperlink r:id="rId289">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294. </w:t>
      </w:r>
      <w:hyperlink r:id="rId290">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295. </w:t>
      </w:r>
      <w:hyperlink r:id="rId291">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296. </w:t>
      </w:r>
      <w:hyperlink r:id="rId292">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297. </w:t>
      </w:r>
      <w:hyperlink r:id="rId293">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298. </w:t>
      </w:r>
      <w:hyperlink r:id="rId294">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299. </w:t>
      </w:r>
      <w:hyperlink r:id="rId295">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300. </w:t>
      </w:r>
      <w:hyperlink r:id="rId296">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301. </w:t>
      </w:r>
      <w:hyperlink r:id="rId297">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302. </w:t>
      </w:r>
      <w:hyperlink r:id="rId298">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93">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99">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307. </w:t>
      </w:r>
      <w:hyperlink r:id="rId300">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308. </w:t>
      </w:r>
      <w:hyperlink r:id="rId301">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309. </w:t>
      </w:r>
      <w:hyperlink r:id="rId302">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310. </w:t>
      </w:r>
      <w:hyperlink r:id="rId303">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311. </w:t>
      </w:r>
      <w:hyperlink r:id="rId304">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312. </w:t>
      </w:r>
      <w:hyperlink r:id="rId305">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313. </w:t>
      </w:r>
      <w:hyperlink r:id="rId306">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314. </w:t>
      </w:r>
      <w:hyperlink r:id="rId302">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315. </w:t>
      </w:r>
      <w:hyperlink r:id="rId307">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316. </w:t>
      </w:r>
      <w:hyperlink r:id="rId308">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317. </w:t>
      </w:r>
      <w:hyperlink r:id="rId309">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318. </w:t>
      </w:r>
      <w:hyperlink r:id="rId310">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319. </w:t>
      </w:r>
      <w:hyperlink r:id="rId311">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320. </w:t>
      </w:r>
      <w:hyperlink r:id="rId312">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321. </w:t>
      </w:r>
      <w:hyperlink r:id="rId313">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322. </w:t>
      </w:r>
      <w:hyperlink r:id="rId314">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323. </w:t>
      </w:r>
      <w:hyperlink r:id="rId315">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324. </w:t>
      </w:r>
      <w:hyperlink r:id="rId316">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325. </w:t>
      </w:r>
      <w:hyperlink r:id="rId317">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326. </w:t>
      </w:r>
      <w:hyperlink r:id="rId318">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327. </w:t>
      </w:r>
      <w:hyperlink r:id="rId319">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328. </w:t>
      </w:r>
      <w:hyperlink r:id="rId320">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329. </w:t>
      </w:r>
      <w:hyperlink r:id="rId321">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330. </w:t>
      </w:r>
      <w:hyperlink r:id="rId322">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331. </w:t>
      </w:r>
      <w:hyperlink r:id="rId304">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332. </w:t>
      </w:r>
      <w:hyperlink r:id="rId323">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333. </w:t>
      </w:r>
      <w:hyperlink r:id="rId324">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334. </w:t>
      </w:r>
      <w:hyperlink r:id="rId325">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335. </w:t>
      </w:r>
      <w:hyperlink r:id="rId326">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336. </w:t>
      </w:r>
      <w:hyperlink r:id="rId327">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337. </w:t>
      </w:r>
      <w:hyperlink r:id="rId328">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338. </w:t>
      </w:r>
      <w:hyperlink r:id="rId329">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339. </w:t>
      </w:r>
      <w:hyperlink r:id="rId330">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340. </w:t>
      </w:r>
      <w:hyperlink r:id="rId331">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341. </w:t>
      </w:r>
      <w:hyperlink r:id="rId332">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342. </w:t>
      </w:r>
      <w:hyperlink r:id="rId333">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343. </w:t>
      </w:r>
      <w:hyperlink r:id="rId334">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344. </w:t>
      </w:r>
      <w:hyperlink r:id="rId335">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345. </w:t>
      </w:r>
      <w:hyperlink r:id="rId336">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346. </w:t>
      </w:r>
      <w:hyperlink r:id="rId337">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347. </w:t>
      </w:r>
      <w:hyperlink r:id="rId338">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348. </w:t>
      </w:r>
      <w:hyperlink r:id="rId339">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349. </w:t>
      </w:r>
      <w:hyperlink r:id="rId340">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350. </w:t>
      </w:r>
      <w:hyperlink r:id="rId341">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351. </w:t>
      </w:r>
      <w:hyperlink r:id="rId342">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352. </w:t>
      </w:r>
      <w:hyperlink r:id="rId343">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353. </w:t>
      </w:r>
      <w:hyperlink r:id="rId344">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354. </w:t>
      </w:r>
      <w:hyperlink r:id="rId345">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355. </w:t>
      </w:r>
      <w:hyperlink r:id="rId346">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356. </w:t>
      </w:r>
      <w:hyperlink r:id="rId347">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357. </w:t>
      </w:r>
      <w:hyperlink r:id="rId348">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358. </w:t>
      </w:r>
      <w:hyperlink r:id="rId349">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359. </w:t>
      </w:r>
      <w:hyperlink r:id="rId350">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360. </w:t>
      </w:r>
      <w:hyperlink r:id="rId351">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361. </w:t>
      </w:r>
      <w:hyperlink r:id="rId352">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362. </w:t>
      </w:r>
      <w:hyperlink r:id="rId353">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363. </w:t>
      </w:r>
      <w:hyperlink r:id="rId354">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364. </w:t>
      </w:r>
      <w:hyperlink r:id="rId355">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365. </w:t>
      </w:r>
      <w:hyperlink r:id="rId356">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366. </w:t>
      </w:r>
      <w:hyperlink r:id="rId357">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367. </w:t>
      </w:r>
      <w:hyperlink r:id="rId358">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368. </w:t>
      </w:r>
      <w:hyperlink r:id="rId359">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369. </w:t>
      </w:r>
      <w:hyperlink r:id="rId360">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370. </w:t>
      </w:r>
      <w:hyperlink r:id="rId361">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371. </w:t>
      </w:r>
      <w:hyperlink r:id="rId362">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372. </w:t>
      </w:r>
      <w:hyperlink r:id="rId363">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373. </w:t>
      </w:r>
      <w:hyperlink r:id="rId364">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374. </w:t>
      </w:r>
      <w:hyperlink r:id="rId365">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375. </w:t>
      </w:r>
      <w:hyperlink r:id="rId366">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376. </w:t>
      </w:r>
      <w:hyperlink r:id="rId367">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377. </w:t>
      </w:r>
      <w:hyperlink r:id="rId368">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378. </w:t>
      </w:r>
      <w:hyperlink r:id="rId369">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379. </w:t>
      </w:r>
      <w:hyperlink r:id="rId370">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380. </w:t>
      </w:r>
      <w:hyperlink r:id="rId371">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381. </w:t>
      </w:r>
      <w:hyperlink r:id="rId372">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382. </w:t>
      </w:r>
      <w:hyperlink r:id="rId373">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383. </w:t>
      </w:r>
      <w:hyperlink r:id="rId374">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384. </w:t>
      </w:r>
      <w:hyperlink r:id="rId375">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385. </w:t>
      </w:r>
      <w:hyperlink r:id="rId376">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386. </w:t>
      </w:r>
      <w:hyperlink r:id="rId377">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387. </w:t>
      </w:r>
      <w:hyperlink r:id="rId378">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388. </w:t>
      </w:r>
      <w:hyperlink r:id="rId372">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389. </w:t>
      </w:r>
      <w:hyperlink r:id="rId379">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390. </w:t>
      </w:r>
      <w:hyperlink r:id="rId380">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391. </w:t>
      </w:r>
      <w:hyperlink r:id="rId381">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392. </w:t>
      </w:r>
      <w:hyperlink r:id="rId382">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393. </w:t>
      </w:r>
      <w:hyperlink r:id="rId383">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394. </w:t>
      </w:r>
      <w:hyperlink r:id="rId384">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395. </w:t>
      </w:r>
      <w:hyperlink r:id="rId385">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396. </w:t>
      </w:r>
      <w:hyperlink r:id="rId386">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397. </w:t>
      </w:r>
      <w:hyperlink r:id="rId387">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398. </w:t>
      </w:r>
      <w:hyperlink r:id="rId388">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399. </w:t>
      </w:r>
      <w:hyperlink r:id="rId389">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400. </w:t>
      </w:r>
      <w:hyperlink r:id="rId390">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401. </w:t>
      </w:r>
      <w:hyperlink r:id="rId391">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402. </w:t>
      </w:r>
      <w:hyperlink r:id="rId392">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403. </w:t>
      </w:r>
      <w:hyperlink r:id="rId393">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404. </w:t>
      </w:r>
      <w:hyperlink r:id="rId394">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405. </w:t>
      </w:r>
      <w:hyperlink r:id="rId395">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406. </w:t>
      </w:r>
      <w:hyperlink r:id="rId396">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407. </w:t>
      </w:r>
      <w:hyperlink r:id="rId397">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408. </w:t>
      </w:r>
      <w:hyperlink r:id="rId398">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409. </w:t>
      </w:r>
      <w:hyperlink r:id="rId399">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410. </w:t>
      </w:r>
      <w:hyperlink r:id="rId400">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411. </w:t>
      </w:r>
      <w:hyperlink r:id="rId401">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412. </w:t>
      </w:r>
      <w:hyperlink r:id="rId402">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413. </w:t>
      </w:r>
      <w:hyperlink r:id="rId403">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414. </w:t>
      </w:r>
      <w:hyperlink r:id="rId404">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415. </w:t>
      </w:r>
      <w:hyperlink r:id="rId405">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416. </w:t>
      </w:r>
      <w:hyperlink r:id="rId406">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417. </w:t>
      </w:r>
      <w:hyperlink r:id="rId407">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418. </w:t>
      </w:r>
      <w:hyperlink r:id="rId408">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419. </w:t>
      </w:r>
      <w:hyperlink r:id="rId409">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420. </w:t>
      </w:r>
      <w:hyperlink r:id="rId410">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421. </w:t>
      </w:r>
      <w:hyperlink r:id="rId411">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422. </w:t>
      </w:r>
      <w:hyperlink r:id="rId412">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423. </w:t>
      </w:r>
      <w:hyperlink r:id="rId413">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424. </w:t>
      </w:r>
      <w:hyperlink r:id="rId414">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425. </w:t>
      </w:r>
      <w:hyperlink r:id="rId415">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426. </w:t>
      </w:r>
      <w:hyperlink r:id="rId416">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427. </w:t>
      </w:r>
      <w:hyperlink r:id="rId417">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428. </w:t>
      </w:r>
      <w:hyperlink r:id="rId418">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429. </w:t>
      </w:r>
      <w:hyperlink r:id="rId419">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430. </w:t>
      </w:r>
      <w:hyperlink r:id="rId420">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431. </w:t>
      </w:r>
      <w:hyperlink r:id="rId421">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432. </w:t>
      </w:r>
      <w:hyperlink r:id="rId422">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433. </w:t>
      </w:r>
      <w:hyperlink r:id="rId423">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434. </w:t>
      </w:r>
      <w:hyperlink r:id="rId424">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435. </w:t>
      </w:r>
      <w:hyperlink r:id="rId425">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436. </w:t>
      </w:r>
      <w:hyperlink r:id="rId426">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437. </w:t>
      </w:r>
      <w:hyperlink r:id="rId427">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438. </w:t>
      </w:r>
      <w:hyperlink r:id="rId428">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439. </w:t>
      </w:r>
      <w:hyperlink r:id="rId429">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440. </w:t>
      </w:r>
      <w:hyperlink r:id="rId430">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441. </w:t>
      </w:r>
      <w:hyperlink r:id="rId431">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442. </w:t>
      </w:r>
      <w:hyperlink r:id="rId432">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443. </w:t>
      </w:r>
      <w:hyperlink r:id="rId433">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444. </w:t>
      </w:r>
      <w:hyperlink r:id="rId434">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445. </w:t>
      </w:r>
      <w:hyperlink r:id="rId435">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446. </w:t>
      </w:r>
      <w:hyperlink r:id="rId436">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447. </w:t>
      </w:r>
      <w:hyperlink r:id="rId437">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448. </w:t>
      </w:r>
      <w:hyperlink r:id="rId438">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449. </w:t>
      </w:r>
      <w:hyperlink r:id="rId439">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450. </w:t>
      </w:r>
      <w:hyperlink r:id="rId440">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451. </w:t>
      </w:r>
      <w:hyperlink r:id="rId441">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452. </w:t>
      </w:r>
      <w:hyperlink r:id="rId442">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453. </w:t>
      </w:r>
      <w:hyperlink r:id="rId443">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454. </w:t>
      </w:r>
      <w:hyperlink r:id="rId444">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455. </w:t>
      </w:r>
      <w:hyperlink r:id="rId445">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456. </w:t>
      </w:r>
      <w:hyperlink r:id="rId446">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457. </w:t>
      </w:r>
      <w:hyperlink r:id="rId447">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458. </w:t>
      </w:r>
      <w:hyperlink r:id="rId448">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459. </w:t>
      </w:r>
      <w:hyperlink r:id="rId449">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460. </w:t>
      </w:r>
      <w:hyperlink r:id="rId450">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461. </w:t>
      </w:r>
      <w:hyperlink r:id="rId451">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462. </w:t>
      </w:r>
      <w:hyperlink r:id="rId452">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463. </w:t>
      </w:r>
      <w:hyperlink r:id="rId453">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464. </w:t>
      </w:r>
      <w:hyperlink r:id="rId454">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465. </w:t>
      </w:r>
      <w:hyperlink r:id="rId455">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466. </w:t>
      </w:r>
      <w:hyperlink r:id="rId456">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467. </w:t>
      </w:r>
      <w:hyperlink r:id="rId447">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468. </w:t>
      </w:r>
      <w:hyperlink r:id="rId457">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469. </w:t>
      </w:r>
      <w:hyperlink r:id="rId458">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470. </w:t>
      </w:r>
      <w:hyperlink r:id="rId459">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471. </w:t>
      </w:r>
      <w:hyperlink r:id="rId444">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472. </w:t>
      </w:r>
      <w:hyperlink r:id="rId460">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473. </w:t>
      </w:r>
      <w:hyperlink r:id="rId461">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474. </w:t>
      </w:r>
      <w:hyperlink r:id="rId462">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475. </w:t>
      </w:r>
      <w:hyperlink r:id="rId463">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476. </w:t>
      </w:r>
      <w:hyperlink r:id="rId464">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477. </w:t>
      </w:r>
      <w:hyperlink r:id="rId465">
        <w:r>
          <w:rPr>
            <w:color w:val="0000EE"/>
            <w:u w:val="single"/>
          </w:rPr>
          <w:t>https://gcaptain.com/ukraines-grain-iron-ore-exports-hit-by-russian-strikes-on-ports-this-winter/</w:t>
        </w:r>
      </w:hyperlink>
      <w:r>
        <w:t xml:space="preserve"> - * Russian airstrikes on Ukraine’s Black Sea ports in late 2025 have reduced export capacity by up to 30%. 478. </w:t>
      </w:r>
      <w:hyperlink r:id="rId466">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479. </w:t>
      </w:r>
      <w:hyperlink r:id="rId467">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480. </w:t>
      </w:r>
      <w:hyperlink r:id="rId468">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481. </w:t>
      </w:r>
      <w:hyperlink r:id="rId469">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482. </w:t>
      </w:r>
      <w:hyperlink r:id="rId470">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483. </w:t>
      </w:r>
      <w:hyperlink r:id="rId471">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484. </w:t>
      </w:r>
      <w:hyperlink r:id="rId472">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485. </w:t>
      </w:r>
      <w:hyperlink r:id="rId473">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486. </w:t>
      </w:r>
      <w:hyperlink r:id="rId474">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487. </w:t>
      </w:r>
      <w:hyperlink r:id="rId475">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488. </w:t>
      </w:r>
      <w:hyperlink r:id="rId476">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489. </w:t>
      </w:r>
      <w:hyperlink r:id="rId477">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490. </w:t>
      </w:r>
      <w:hyperlink r:id="rId478">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491. </w:t>
      </w:r>
      <w:hyperlink r:id="rId479">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492. </w:t>
      </w:r>
      <w:hyperlink r:id="rId388">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493. </w:t>
      </w:r>
      <w:hyperlink r:id="rId480">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494. </w:t>
      </w:r>
      <w:hyperlink r:id="rId481">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495. </w:t>
      </w:r>
      <w:hyperlink r:id="rId389">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496. </w:t>
      </w:r>
      <w:hyperlink r:id="rId389">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497. </w:t>
      </w:r>
      <w:hyperlink r:id="rId482">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498. </w:t>
      </w:r>
      <w:hyperlink r:id="rId483">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499. </w:t>
      </w:r>
      <w:hyperlink r:id="rId484">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500. </w:t>
      </w:r>
      <w:hyperlink r:id="rId485">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rms.com/ag-industry-news/fears-of-stagflation-and-recession-on-the-rise-847.aspx" TargetMode="External"/><Relationship Id="rId10" Type="http://schemas.openxmlformats.org/officeDocument/2006/relationships/hyperlink" Target="https://www.supplychainbrain.com/articles/43690-iran-war-threatens-global-food-supply-chains" TargetMode="External"/><Relationship Id="rId11"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12" Type="http://schemas.openxmlformats.org/officeDocument/2006/relationships/hyperlink" Target="https://www.wwbl.com/2026/03/23/farm-crisis-deepens-60-ag-groups-push-trump-administration-to-revoke-phosphate-fertilizer-duties/" TargetMode="External"/><Relationship Id="rId13" Type="http://schemas.openxmlformats.org/officeDocument/2006/relationships/hyperlink" Target="https://www.straitstimes.com/world/from-indian-films-to-italian-wine-trumps-iran-war-is-rippling-through-the-world-economy" TargetMode="External"/><Relationship Id="rId14" Type="http://schemas.openxmlformats.org/officeDocument/2006/relationships/hyperlink" Target="https://www.thisdaylive.com/2026/03/24/manufacturing-amidst-global-economic-disruptions/" TargetMode="External"/><Relationship Id="rId15" Type="http://schemas.openxmlformats.org/officeDocument/2006/relationships/hyperlink" Target="https://www.ruralnewsgroup.co.nz/rural-news/rural-opinion/hound/trump-tariffs-global-grain-trade-us-australia" TargetMode="External"/><Relationship Id="rId16" Type="http://schemas.openxmlformats.org/officeDocument/2006/relationships/hyperlink" Target="https://pakobserver.net/the-stakes-are-enormous-how-a-prolonged-iran-war-could-shock-the-global-economy/" TargetMode="External"/><Relationship Id="rId17" Type="http://schemas.openxmlformats.org/officeDocument/2006/relationships/hyperlink" Target="https://www.lawbc.com/geopolitics-energy-markets-and-fertilizer-why-u-s-farmers-are-feeling-the-pressure/" TargetMode="External"/><Relationship Id="rId18" Type="http://schemas.openxmlformats.org/officeDocument/2006/relationships/hyperlink" Target="https://www.country-guide.ca/daily/eu-crop-monitor-sees-lower-soft-wheat-and-rapeseed-yields-in-2026/" TargetMode="External"/><Relationship Id="rId19" Type="http://schemas.openxmlformats.org/officeDocument/2006/relationships/hyperlink" Target="https://www.brownfieldagnews.com/news/rainfall-deficit-in-the-delta-causes-more-uncertainty-as-planting-begins/" TargetMode="External"/><Relationship Id="rId20" Type="http://schemas.openxmlformats.org/officeDocument/2006/relationships/hyperlink" Target="https://news.un.org/en/story/2026/03/1167182" TargetMode="External"/><Relationship Id="rId21" Type="http://schemas.openxmlformats.org/officeDocument/2006/relationships/hyperlink" Target="https://www.urdupoint.com/en/pakistan/cm-sindh-orders-immediate-procurement-of-whea-2158420.html" TargetMode="External"/><Relationship Id="rId22" Type="http://schemas.openxmlformats.org/officeDocument/2006/relationships/hyperlink" Target="https://www.producer.com/am-market-reports/am-market-report-march-23-2026/" TargetMode="External"/><Relationship Id="rId23" Type="http://schemas.openxmlformats.org/officeDocument/2006/relationships/hyperlink" Target="https://www.bworldonline.com/economy/2026/03/23/738161/food-price-growth-seen-picking-up-in-2nd-quarter/" TargetMode="External"/><Relationship Id="rId24" Type="http://schemas.openxmlformats.org/officeDocument/2006/relationships/hyperlink" Target="https://focus.ua/world/748081-blokada-ormuzskogo-proliva-kak-voyna-v-irane-povliyaet-na-ekonomiku-ukrainy-ep" TargetMode="External"/><Relationship Id="rId25" Type="http://schemas.openxmlformats.org/officeDocument/2006/relationships/hyperlink" Target="https://spectrumnews1.com/ky/louisville/news/2026/03/20/fertilizer-prices" TargetMode="External"/><Relationship Id="rId26" Type="http://schemas.openxmlformats.org/officeDocument/2006/relationships/hyperlink" Target="https://euromaidanpress.com/2026/03/23/lng-supply-cliff-edge-gulf-gas-crisis-ukraine/" TargetMode="External"/><Relationship Id="rId27" Type="http://schemas.openxmlformats.org/officeDocument/2006/relationships/hyperlink" Target="https://www.indiatvnews.com/uttar-pradesh/up-cabinet-hikes-wheat-msp-by-rs-160-per-quintal-approves-funds-for-several-infrastructure-projects-2026-03-23-1034779" TargetMode="External"/><Relationship Id="rId28" Type="http://schemas.openxmlformats.org/officeDocument/2006/relationships/hyperlink" Target="https://keyt.com/news/money-and-business/cnn-business-consumer/2026/03/23/fertilizer-prices-bring-more-pain-for-american-farmers-amid-war-in-iran/" TargetMode="External"/><Relationship Id="rId29" Type="http://schemas.openxmlformats.org/officeDocument/2006/relationships/hyperlink" Target="https://fortune.com/2026/03/23/iran-war-hormuz-closure-fertilizer-helium-asia/" TargetMode="External"/><Relationship Id="rId30" Type="http://schemas.openxmlformats.org/officeDocument/2006/relationships/hyperlink" Target="https://www.zerohedge.com/food/countdown-begins-former-central-bank-advisor-warns-food-price-shock-could-hit-within-6-9" TargetMode="External"/><Relationship Id="rId31" Type="http://schemas.openxmlformats.org/officeDocument/2006/relationships/hyperlink" Target="https://www.scmp.com/news/china/diplomacy/article/3347572/iran-war-delivers-new-inflation-stress-african-economies-emerging-older-shocks?utm_source=rss_feed" TargetMode="External"/><Relationship Id="rId32" Type="http://schemas.openxmlformats.org/officeDocument/2006/relationships/hyperlink" Target="https://www.czapp.com/analyst-insights/how-might-sugar-ethanol-and-packaging-be-hit-by-iran-war/" TargetMode="External"/><Relationship Id="rId33" Type="http://schemas.openxmlformats.org/officeDocument/2006/relationships/hyperlink" Target="https://www.klsescreener.com/v2/news/view/1690275/section-301-probes-raise-tariff-risks-for-developing-economies" TargetMode="External"/><Relationship Id="rId34" Type="http://schemas.openxmlformats.org/officeDocument/2006/relationships/hyperlink" Target="https://www.coloradospringsnews.net/news/278938056/roundup-record-march-heat-strikes-western-us" TargetMode="External"/><Relationship Id="rId35" Type="http://schemas.openxmlformats.org/officeDocument/2006/relationships/hyperlink" Target="https://www.zerohedge.com/commodities/glitch-shuts-australias-biggest-maker-vital-fertilizer-input-2-months" TargetMode="External"/><Relationship Id="rId36" Type="http://schemas.openxmlformats.org/officeDocument/2006/relationships/hyperlink" Target="https://www.chinimandi.com/fertiliser-imports-at-risk-ahead-of-sowing-season-26-sourced-from-current-hotspot-west-asia-careedge-report/" TargetMode="External"/><Relationship Id="rId37" Type="http://schemas.openxmlformats.org/officeDocument/2006/relationships/hyperlink" Target="https://streamlinefeed.co.ke/news/energy-markets-fracture-as-iran-war-triggers-global-supply-crisis" TargetMode="External"/><Relationship Id="rId38" Type="http://schemas.openxmlformats.org/officeDocument/2006/relationships/hyperlink" Target="https://thewire.in/food/the-war-triggered-by-the-us-and-israel-could-also-trigger-a-global-food-crisis" TargetMode="External"/><Relationship Id="rId39" Type="http://schemas.openxmlformats.org/officeDocument/2006/relationships/hyperlink" Target="https://stockhead.com.au/food-agriculture/rlf-sows-seeds-of-growth-as-pipeline-builds-and-strategy-takes-root/" TargetMode="External"/><Relationship Id="rId40" Type="http://schemas.openxmlformats.org/officeDocument/2006/relationships/hyperlink" Target="https://www.thedairysite.com/news/canada-offers-farm-credit-relief-as-input-costs-surge" TargetMode="External"/><Relationship Id="rId41"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42" Type="http://schemas.openxmlformats.org/officeDocument/2006/relationships/hyperlink" Target="https://caribbeannewsglobal.com/fertiliser-market-uncertainty-grows/" TargetMode="External"/><Relationship Id="rId43" Type="http://schemas.openxmlformats.org/officeDocument/2006/relationships/hyperlink" Target="https://lafarmbureaunews.com/news/2026/3/20/us-seeking-fertilizer-from-other-sources" TargetMode="External"/><Relationship Id="rId44" Type="http://schemas.openxmlformats.org/officeDocument/2006/relationships/hyperlink" Target="https://www.businesstoday.in/latest/economy/story/11-billion-import-exposure-india-is-largest-importer-of-nitrogen-fertilisers-from-persian-gulf-521761-2026-03-22?utm_source=rssfeed" TargetMode="External"/><Relationship Id="rId45" Type="http://schemas.openxmlformats.org/officeDocument/2006/relationships/hyperlink" Target="https://finance.yahoo.com/economy/articles/americans-crash-course-global-economy-123000926.html" TargetMode="External"/><Relationship Id="rId46" Type="http://schemas.openxmlformats.org/officeDocument/2006/relationships/hyperlink" Target="https://nebraskaexaminer.com/2026/03/22/repub/war-in-middle-east-causes-further-stress-on-u-s-farmers/" TargetMode="External"/><Relationship Id="rId47" Type="http://schemas.openxmlformats.org/officeDocument/2006/relationships/hyperlink" Target="https://www.theguardian.com/news/ng-interactive/2026/mar/22/iran-war-global-economy-donald-trump-oil-prices-inflation" TargetMode="External"/><Relationship Id="rId48"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49" Type="http://schemas.openxmlformats.org/officeDocument/2006/relationships/hyperlink" Target="https://newtalk.tw/news/view/2026-03-22/1025634" TargetMode="External"/><Relationship Id="rId50" Type="http://schemas.openxmlformats.org/officeDocument/2006/relationships/hyperlink" Target="https://energynewsbeat.co/diesel-water-and-fertilizer-are-on-the-front-lines-of-the-news-global-supply-strains-trigger-fuel-and-food-security-alarms/" TargetMode="External"/><Relationship Id="rId51" Type="http://schemas.openxmlformats.org/officeDocument/2006/relationships/hyperlink" Target="https://www.aussiestockforums.com/threads/fertiliser-discussion.38860/?utm_source=rss&amp;utm_medium=rss" TargetMode="External"/><Relationship Id="rId52" Type="http://schemas.openxmlformats.org/officeDocument/2006/relationships/hyperlink" Target="https://www.businesstoday.in/world/story/strait-of-hormuz-disruption-experts-warn-of-looming-global-energy-shock-how-hoarding-might-become-a-new-normal-521737-2026-03-22?utm_source=rssfeed" TargetMode="External"/><Relationship Id="rId53" Type="http://schemas.openxmlformats.org/officeDocument/2006/relationships/hyperlink" Target="https://www.scmp.com/news/china/science/article/3347290/could-ultra-precise-harvest-forecast-give-china-advantage-iran-war-fallout?utm_source=rss_feed" TargetMode="External"/><Relationship Id="rId54" Type="http://schemas.openxmlformats.org/officeDocument/2006/relationships/hyperlink" Target="https://indianexpress.com/article/explained/explained-economics/us-section-301-tariffs-india-trade-deal-impact-10585960/" TargetMode="External"/><Relationship Id="rId55" Type="http://schemas.openxmlformats.org/officeDocument/2006/relationships/hyperlink" Target="https://www.webwire.com/ViewPressRel.asp?aId=352312" TargetMode="External"/><Relationship Id="rId56"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57" Type="http://schemas.openxmlformats.org/officeDocument/2006/relationships/hyperlink" Target="https://sigmaearth.com/unseasonal-march-rain-and-snow-boon-or-bane-for-farmers/?utm_source=rss&amp;utm_medium=rss&amp;utm_campaign=unseasonal-march-rain-and-snow-boon-or-bane-for-farmers" TargetMode="External"/><Relationship Id="rId58" Type="http://schemas.openxmlformats.org/officeDocument/2006/relationships/hyperlink" Target="https://bankwatch.ca/2026/03/21/morning-briefing-saturday-21-march-2026-%C2%B7-est-%C2%B7-1380-words%E2%B8%BB/" TargetMode="External"/><Relationship Id="rId59" Type="http://schemas.openxmlformats.org/officeDocument/2006/relationships/hyperlink" Target="https://arkansasadvocate.com/2026/03/21/repub/war-in-middle-east-causes-further-stress-on-us-farmers/" TargetMode="External"/><Relationship Id="rId60" Type="http://schemas.openxmlformats.org/officeDocument/2006/relationships/hyperlink" Target="https://www.lanacion.com.ar/economia/campo/luces-amarillas-para-el-trigo-de-la-campana-202627-nid21032026/" TargetMode="External"/><Relationship Id="rId61" Type="http://schemas.openxmlformats.org/officeDocument/2006/relationships/hyperlink" Target="https://www.thehindubusinessline.com/news/world/iran-wars-energy-impact-forces-world-to-pay-up-cut-consumption/article70768858.ece" TargetMode="External"/><Relationship Id="rId62" Type="http://schemas.openxmlformats.org/officeDocument/2006/relationships/hyperlink" Target="https://www.winnipegfreepress.com/business/2026/03/21/no-one-size-fits-all-answers-on-farm" TargetMode="External"/><Relationship Id="rId63" Type="http://schemas.openxmlformats.org/officeDocument/2006/relationships/hyperlink" Target="https://www.sangritoday.com/govt-activates-relief-process-as-farmers-protest-crop-damage-in-rajasthan" TargetMode="External"/><Relationship Id="rId64" Type="http://schemas.openxmlformats.org/officeDocument/2006/relationships/hyperlink" Target="https://indianexpress.com/article/cities/chandigarh/punjab-wheat-crop-rain-relief-harvest-outlook-10593329/" TargetMode="External"/><Relationship Id="rId65" Type="http://schemas.openxmlformats.org/officeDocument/2006/relationships/hyperlink" Target="https://www.brownfieldagnews.com/market-news/soybeans-corn-and-wheat-all-end-the-week-with-losses/" TargetMode="External"/><Relationship Id="rId66" Type="http://schemas.openxmlformats.org/officeDocument/2006/relationships/hyperlink" Target="https://cursorinfo.co.il/world-news/strany-kotorym-vojna-v-irane-grozit-novym-tsenovym-shokom-na-produkty/" TargetMode="External"/><Relationship Id="rId67" Type="http://schemas.openxmlformats.org/officeDocument/2006/relationships/hyperlink" Target="https://www.farms.com/news/map-dryness-drought-rising-in-u-s-hard-red-winter-country-239779.aspx" TargetMode="External"/><Relationship Id="rId68" Type="http://schemas.openxmlformats.org/officeDocument/2006/relationships/hyperlink" Target="https://www.newstatesman.com/international-politics/geopolitics/2026/03/the-world-energy-shock-is-coming" TargetMode="External"/><Relationship Id="rId69"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70" Type="http://schemas.openxmlformats.org/officeDocument/2006/relationships/hyperlink" Target="https://www.jdsupra.com/legalnews/the-trump-administration-s-plan-b-the-3927874/" TargetMode="External"/><Relationship Id="rId71" Type="http://schemas.openxmlformats.org/officeDocument/2006/relationships/hyperlink" Target="https://www.americanagnetwork.com/2026/03/20/breaking-down-the-long-term-fertilizer-supply-crisis-its-not-pretty/" TargetMode="External"/><Relationship Id="rId72" Type="http://schemas.openxmlformats.org/officeDocument/2006/relationships/hyperlink" Target="https://www.worldhunger.org/fertilizer_prices/" TargetMode="External"/><Relationship Id="rId73" Type="http://schemas.openxmlformats.org/officeDocument/2006/relationships/hyperlink" Target="https://arstechnica.com/science/2026/03/the-us-is-looking-at-a-year-of-chaotic-weather/" TargetMode="External"/><Relationship Id="rId74" Type="http://schemas.openxmlformats.org/officeDocument/2006/relationships/hyperlink" Target="https://www.producer.com/crops/not-much-relief-in-sight-for-prairie-drought/" TargetMode="External"/><Relationship Id="rId75" Type="http://schemas.openxmlformats.org/officeDocument/2006/relationships/hyperlink" Target="https://www.thehindubusinessline.com/economy/agri-business/lower-maize-prices-may-see-indian-farmers-switch-back-to-oilseeds-pulses-this-kharif/article70766347.ece" TargetMode="External"/><Relationship Id="rId76" Type="http://schemas.openxmlformats.org/officeDocument/2006/relationships/hyperlink" Target="https://www.deccanchronicle.com/business/fertilizer-prices-up-50-per-cent-food-prices-firm-up-on-middle-east-crisis-1945173" TargetMode="External"/><Relationship Id="rId77" Type="http://schemas.openxmlformats.org/officeDocument/2006/relationships/hyperlink" Target="http://www.westernfoodprocessor.ca/news-releases/2314-fcc-to-support-producers-as-fertilizer-market-uncertainty-grows" TargetMode="External"/><Relationship Id="rId78" Type="http://schemas.openxmlformats.org/officeDocument/2006/relationships/hyperlink" Target="https://stratnewsglobal.com/china/beijing-tightens-fertiliser-exports-prices-surge/" TargetMode="External"/><Relationship Id="rId79" Type="http://schemas.openxmlformats.org/officeDocument/2006/relationships/hyperlink" Target="https://www.agriland.ie/farming-news/yara-prolonged-iran-war-will-significantly-hit-global-fertiliser-supply/" TargetMode="External"/><Relationship Id="rId80" Type="http://schemas.openxmlformats.org/officeDocument/2006/relationships/hyperlink" Target="https://www.vox.com/future-perfect/483149/iran-strait-hormuz-gas-prices-oil-natural-gas-fertilizer-food" TargetMode="External"/><Relationship Id="rId81" Type="http://schemas.openxmlformats.org/officeDocument/2006/relationships/hyperlink" Target="https://www.morningagclips.com/afbf-economic-storm-worsens-for-americas-farmers/" TargetMode="External"/><Relationship Id="rId82" Type="http://schemas.openxmlformats.org/officeDocument/2006/relationships/hyperlink" Target="https://lenta.ru/news/2026/03/20/voynu-s-iranom-sochli-ugrozoy-dlya-mirovogo-prodovolstvennogo-rynka/" TargetMode="External"/><Relationship Id="rId83" Type="http://schemas.openxmlformats.org/officeDocument/2006/relationships/hyperlink" Target="https://www.business-standard.com/world-news/iran-conflict-threatens-fresh-food-price-surge-across-developing-world-126032000416_1.html" TargetMode="External"/><Relationship Id="rId84" Type="http://schemas.openxmlformats.org/officeDocument/2006/relationships/hyperlink" Target="https://www.npr.org/2026/03/20/nx-s1-5750812/how-the-iran-war-threatens-global-food-supply" TargetMode="External"/><Relationship Id="rId85" Type="http://schemas.openxmlformats.org/officeDocument/2006/relationships/hyperlink" Target="https://www.businessupturn.com/trade-policy/will-hungarys-border-checks-choke-ukraines-grain-exports/6174/" TargetMode="External"/><Relationship Id="rId86" Type="http://schemas.openxmlformats.org/officeDocument/2006/relationships/hyperlink" Target="https://cleantechnica.com/2026/03/19/be-careful-what-you-wish-for-albertas-gas-price-shift/" TargetMode="External"/><Relationship Id="rId87" Type="http://schemas.openxmlformats.org/officeDocument/2006/relationships/hyperlink" Target="https://www.farmanddairy.com/columns/strait-of-hormuz-impact-on-american-farmers-2026/908227.html" TargetMode="External"/><Relationship Id="rId88" Type="http://schemas.openxmlformats.org/officeDocument/2006/relationships/hyperlink" Target="https://www.agroberichtenbuitenland.nl/actueel/nieuws/2026/03/20/kazakhstan-at-risk-global-fertilizer-crisis-drives-food-insecurity" TargetMode="External"/><Relationship Id="rId89"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90" Type="http://schemas.openxmlformats.org/officeDocument/2006/relationships/hyperlink" Target="https://weather.com/forecast/regional/news/2026-03-18-historic-march-heat-wave-west-plains-california-arizona" TargetMode="External"/><Relationship Id="rId91"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92" Type="http://schemas.openxmlformats.org/officeDocument/2006/relationships/hyperlink" Target="https://www.brecorder.com/news/40412481/middle-east-crisis-escalates-urea-prices" TargetMode="External"/><Relationship Id="rId93" Type="http://schemas.openxmlformats.org/officeDocument/2006/relationships/hyperlink" Target="https://www.just-drinks.com/features/iran-crisis-food-volume-recovery-in-jeopardy-from-new-inflation-wave/" TargetMode="External"/><Relationship Id="rId94" Type="http://schemas.openxmlformats.org/officeDocument/2006/relationships/hyperlink" Target="https://www.moneytimes.com.br/graos-avancam-em-chicago-enquanto-guerra-perturba-mercados-de-combustiveis-e-fertilizantes-pads/" TargetMode="External"/><Relationship Id="rId95" Type="http://schemas.openxmlformats.org/officeDocument/2006/relationships/hyperlink" Target="https://www.livemint.com/news/india/west-asia-conflict-energy-shock-drag-global-trade-growth-1-9-2026-downside-risk-1-4-wto-trade-outlook-11773930299366.html" TargetMode="External"/><Relationship Id="rId96" Type="http://schemas.openxmlformats.org/officeDocument/2006/relationships/hyperlink" Target="https://hpj.com/2026/03/19/drought-continues-to-expand-in-the-plains/" TargetMode="External"/><Relationship Id="rId97" Type="http://schemas.openxmlformats.org/officeDocument/2006/relationships/hyperlink" Target="https://feminist.org/news/afghanistan-faces-converging-crises-as-aid-cuts-regional-conflict-and-diplomatic-uncertainty-deepen-civilian-suffering/" TargetMode="External"/><Relationship Id="rId98" Type="http://schemas.openxmlformats.org/officeDocument/2006/relationships/hyperlink" Target="https://www.brownfieldagnews.com/news/fertilizer-prices-rising-as-global-tensions-disrupt-nitrogen-supply/" TargetMode="External"/><Relationship Id="rId99" Type="http://schemas.openxmlformats.org/officeDocument/2006/relationships/hyperlink" Target="https://www.theatlantic.com/science/2026/03/west-heat-wave/686457/?utm_source=feed" TargetMode="External"/><Relationship Id="rId100" Type="http://schemas.openxmlformats.org/officeDocument/2006/relationships/hyperlink" Target="https://www.climatechangenews.com/2026/03/19/middle-east-war-is-another-wake-up-call-for-fossil-fuel-reliant-food-systems/" TargetMode="External"/><Relationship Id="rId101" Type="http://schemas.openxmlformats.org/officeDocument/2006/relationships/hyperlink" Target="https://www.americanagnetwork.com/2026/03/19/china-curbs-fertilizer-exports-tightening-global-supply-amid-conflict/" TargetMode="External"/><Relationship Id="rId102" Type="http://schemas.openxmlformats.org/officeDocument/2006/relationships/hyperlink" Target="https://www.offthegridnews.com/survival-gardening/the-fertilizer-squeeze-what-war-shipping-chokepoints-and-export-bans-could-do-to-your-garden-in-2026/" TargetMode="External"/><Relationship Id="rId103" Type="http://schemas.openxmlformats.org/officeDocument/2006/relationships/hyperlink" Target="https://www.descifrado.com/2026/03/19/bloqueo-en-ormuz-interrumpe-el-30-del-comercio-mundial-de-fertilizantes/" TargetMode="External"/><Relationship Id="rId104" Type="http://schemas.openxmlformats.org/officeDocument/2006/relationships/hyperlink" Target="https://cleantechnica.com/2026/03/19/the-hormuz-shock-the-rise-of-the-electrostate/" TargetMode="External"/><Relationship Id="rId105" Type="http://schemas.openxmlformats.org/officeDocument/2006/relationships/hyperlink" Target="https://www.freemalaysiatoday.com/category/nation/2026/03/19/prolonged-middle-east-war-could-disrupt-fertiliser-market" TargetMode="External"/><Relationship Id="rId106" Type="http://schemas.openxmlformats.org/officeDocument/2006/relationships/hyperlink" Target="https://pakobserver.net/local-industry-key-to-meeting-urea-demand-amid-middle-east-crisis/" TargetMode="External"/><Relationship Id="rId107" Type="http://schemas.openxmlformats.org/officeDocument/2006/relationships/hyperlink" Target="https://www.tampafp.com/florida-farmers-fight-for-survival-lawmakers-demand-trump-crack-down-on-mexican-imports/" TargetMode="External"/><Relationship Id="rId108" Type="http://schemas.openxmlformats.org/officeDocument/2006/relationships/hyperlink" Target="https://www.marketbeat.com/stock-ideas/not-just-oil-3-fertilizer-stocks-boosted-by-hormuz-closure/" TargetMode="External"/><Relationship Id="rId109" Type="http://schemas.openxmlformats.org/officeDocument/2006/relationships/hyperlink" Target="https://www.moneytimes.com.br/china-restringe-exportacoes-de-fertilizantes-prejudicando-oferta-ja-apertada-pela-guerra-pads/" TargetMode="External"/><Relationship Id="rId110" Type="http://schemas.openxmlformats.org/officeDocument/2006/relationships/hyperlink" Target="https://www.canalrural.com.br/internacional/china-restringe-exportacoes-de-fertilizantes-e-agrava-aperto-global-de-oferta-causado-pela-guerra/" TargetMode="External"/><Relationship Id="rId111" Type="http://schemas.openxmlformats.org/officeDocument/2006/relationships/hyperlink" Target="https://www.americanagnetwork.com/2026/03/19/agmarket-net-early-morning-market-analysis-3-19-26/" TargetMode="External"/><Relationship Id="rId112" Type="http://schemas.openxmlformats.org/officeDocument/2006/relationships/hyperlink" Target="https://apparelresources.com/business-news/policy/centre-approves-us-184-million-msp-funding-bolster-cotton-procurement-operations/" TargetMode="External"/><Relationship Id="rId113" Type="http://schemas.openxmlformats.org/officeDocument/2006/relationships/hyperlink" Target="https://blog.ucs.org/omanjana-goswami/what-farmers-will-pay-for-president-trumps-war-on-iran/" TargetMode="External"/><Relationship Id="rId114" Type="http://schemas.openxmlformats.org/officeDocument/2006/relationships/hyperlink" Target="https://lenta.ru/news/2026/03/19/veduschiy-veduschiy-importer-udobreniy-hochet-uvelichit-ih-zakupki-u-rossii/" TargetMode="External"/><Relationship Id="rId115" Type="http://schemas.openxmlformats.org/officeDocument/2006/relationships/hyperlink" Target="https://www.lemonde.fr/economie/article/2026/03/19/l-accord-commercial-entre-l-union-europeenne-et-les-etats-unis-approuve-en-commission-au-parlement-europeen_6672399_3234.html" TargetMode="External"/><Relationship Id="rId116" Type="http://schemas.openxmlformats.org/officeDocument/2006/relationships/hyperlink" Target="https://egyptianstreets.com/2026/03/19/why-cheap-bread-matters-so-much-in-egypt/" TargetMode="External"/><Relationship Id="rId117" Type="http://schemas.openxmlformats.org/officeDocument/2006/relationships/hyperlink" Target="https://www.news18.com/explainers/after-lpg-is-your-grocery-bill-the-next-target-heres-how-the-iran-war-could-hit-your-plate-ws-el-9985976.html" TargetMode="External"/><Relationship Id="rId118" Type="http://schemas.openxmlformats.org/officeDocument/2006/relationships/hyperlink" Target="https://knews.kg/2026/03/19/mir-na-poroge-rekordnogo-goloda-vpp-oon/" TargetMode="External"/><Relationship Id="rId119" Type="http://schemas.openxmlformats.org/officeDocument/2006/relationships/hyperlink" Target="https://www.middleeasteye.net/live-blog/live-blog-update/china-restricts-fertiliser-exports-further-crimping-war-tightened-supply" TargetMode="External"/><Relationship Id="rId120" Type="http://schemas.openxmlformats.org/officeDocument/2006/relationships/hyperlink" Target="https://eng.belta.by/politics/view/bread-is-life-as-middle-east-war-triggers-fertilizer-race-eu-looks-toward-belarus-178077-2026/" TargetMode="External"/><Relationship Id="rId121" Type="http://schemas.openxmlformats.org/officeDocument/2006/relationships/hyperlink" Target="https://agroinformacion.com/en/marketseconomics/kansas-winter-wheat-drought-conditions-plummet-as-flash-drought-scorches-the-plains/" TargetMode="External"/><Relationship Id="rId122" Type="http://schemas.openxmlformats.org/officeDocument/2006/relationships/hyperlink" Target="https://www.azernews.az/nation/255926.html" TargetMode="External"/><Relationship Id="rId123"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124" Type="http://schemas.openxmlformats.org/officeDocument/2006/relationships/hyperlink" Target="https://www.scmp.com/economy/china-economy/article/3347036/prolonged-iran-war-could-have-serious-impact-food-prices-says-uns-fao?utm_source=rss_feed" TargetMode="External"/><Relationship Id="rId125" Type="http://schemas.openxmlformats.org/officeDocument/2006/relationships/hyperlink" Target="https://www.omanobserver.om/article/1186392/world/region/hormuz-blockage-drives-up-food-bills-in-some-gcc-states" TargetMode="External"/><Relationship Id="rId126" Type="http://schemas.openxmlformats.org/officeDocument/2006/relationships/hyperlink" Target="https://www.allagnews.com/trump-xi-meeting-delay-keeps-ag-trade-in-focus/" TargetMode="External"/><Relationship Id="rId127" Type="http://schemas.openxmlformats.org/officeDocument/2006/relationships/hyperlink" Target="https://www.volkskrant.nl/economie/niet-alleen-de-olieprijs-gaat-door-het-dak-de-oorlog-in-iran-raakt-ook-kunstmest-containervervoer-en-visserij~bb1cd771/" TargetMode="External"/><Relationship Id="rId128" Type="http://schemas.openxmlformats.org/officeDocument/2006/relationships/hyperlink" Target="https://www.news18.com/india/from-heatwave-to-hailstorm-why-indias-weather-took-a-wild-u-turn-in-march-9985353.html" TargetMode="External"/><Relationship Id="rId129"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130" Type="http://schemas.openxmlformats.org/officeDocument/2006/relationships/hyperlink" Target="https://www.morningagclips.com/tfi-welcomes-temporary-jones-act-waiver-to-support-fertilizer-supply-and-access/" TargetMode="External"/><Relationship Id="rId131" Type="http://schemas.openxmlformats.org/officeDocument/2006/relationships/hyperlink" Target="https://www.agri-mutuel.com/politique-economie/guerre-au-moyen-orient-emballement-limite-des-cereales-flambee-des-engrais/" TargetMode="External"/><Relationship Id="rId132" Type="http://schemas.openxmlformats.org/officeDocument/2006/relationships/hyperlink" Target="https://www.brownfieldagnews.com/market-news/wheat-futures-supported-by-weather-concerns/" TargetMode="External"/><Relationship Id="rId133" Type="http://schemas.openxmlformats.org/officeDocument/2006/relationships/hyperlink" Target="https://www.theatlantic.com/national-security/2026/03/the-iran-wars-next-threat-is-to-food-and-water/686435/?utm_source=feed" TargetMode="External"/><Relationship Id="rId134" Type="http://schemas.openxmlformats.org/officeDocument/2006/relationships/hyperlink" Target="https://www.indiavision.com/international/not-just-energy-how-the-iran-war-could-trigger-a-global-food-crisis/600537/" TargetMode="External"/><Relationship Id="rId135" Type="http://schemas.openxmlformats.org/officeDocument/2006/relationships/hyperlink" Target="https://www.business-standard.com/industry/agriculture/centre-approves-iffco-nano-npk-amid-fertiliser-supply-crunch-126031801306_1.html" TargetMode="External"/><Relationship Id="rId136" Type="http://schemas.openxmlformats.org/officeDocument/2006/relationships/hyperlink" Target="https://www.agriland.ie/farming-news/eu-young-farmers-call-for-action-from-political-leaders-on-cost-crisis/" TargetMode="External"/><Relationship Id="rId137"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138" Type="http://schemas.openxmlformats.org/officeDocument/2006/relationships/hyperlink" Target="https://www.project-syndicate.org/commentary/supreme-court-tariff-ruling-will-generate-ever-more-trade-uncertainty-by-pinelopi-koujianou-goldberg-2026-03" TargetMode="External"/><Relationship Id="rId139" Type="http://schemas.openxmlformats.org/officeDocument/2006/relationships/hyperlink" Target="https://euromaidanpress.com/2026/03/18/ukraine-spring-fertilizer-crisis-harvest-2026/" TargetMode="External"/><Relationship Id="rId140"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41" Type="http://schemas.openxmlformats.org/officeDocument/2006/relationships/hyperlink" Target="https://www.businesstoday.in/bt-tv/market-today/video/iran-war-threatens-fertiliser-supply-is-indias-kharif-crop-at-risk-521254-2026-03-18?utm_source=rssfeed" TargetMode="External"/><Relationship Id="rId142" Type="http://schemas.openxmlformats.org/officeDocument/2006/relationships/hyperlink" Target="https://www.businesstoday.in/latest/economy/story/hormuz-disruption-hits-fertiliser-trade-could-indias-kharif-season-be-affected-521271-2026-03-18?utm_source=rssfeed" TargetMode="External"/><Relationship Id="rId143" Type="http://schemas.openxmlformats.org/officeDocument/2006/relationships/hyperlink" Target="https://www.ttnews.com/articles/iran-farmers-cost-fertilizer" TargetMode="External"/><Relationship Id="rId144" Type="http://schemas.openxmlformats.org/officeDocument/2006/relationships/hyperlink" Target="https://www.indiasnews.net/news/278930156/chokepoint-vulnerability-middle-east-conflict-raises-worries-on-fertiliser-supplies-worldwide" TargetMode="External"/><Relationship Id="rId145" Type="http://schemas.openxmlformats.org/officeDocument/2006/relationships/hyperlink" Target="https://newstalkkit.com/ixp/1144/p/mild-winter-challenges-grains/" TargetMode="External"/><Relationship Id="rId146" Type="http://schemas.openxmlformats.org/officeDocument/2006/relationships/hyperlink" Target="https://www.turlockjournal.com/news/local/iran-war-strands-california-farm-exports/" TargetMode="External"/><Relationship Id="rId147" Type="http://schemas.openxmlformats.org/officeDocument/2006/relationships/hyperlink" Target="https://www.ktvb.com/article/news/nation-world/attack-on-iran/iran-war-impact-grocery-prices/507-02f0bd30-69ee-4ec9-8cea-6ca35b0d2129" TargetMode="External"/><Relationship Id="rId148" Type="http://schemas.openxmlformats.org/officeDocument/2006/relationships/hyperlink" Target="https://www.devex.com/news/devex-dish-how-the-iran-war-could-trigger-a-global-food-crisis-112096" TargetMode="External"/><Relationship Id="rId149" Type="http://schemas.openxmlformats.org/officeDocument/2006/relationships/hyperlink" Target="https://www.arkansasonline.com/news/2026/mar/18/us-seeks-fertilizer-sources-as-iran-war-limits/" TargetMode="External"/><Relationship Id="rId150" Type="http://schemas.openxmlformats.org/officeDocument/2006/relationships/hyperlink" Target="https://www.jpnn.com/news/perang-iran-vs-as-israel-legislator-pkb-singgung-kendala-pasokan-pupuk" TargetMode="External"/><Relationship Id="rId151" Type="http://schemas.openxmlformats.org/officeDocument/2006/relationships/hyperlink" Target="https://codeblue.galencentre.org/2026/03/experts-warn-of-food-price-hikes-in-malaysia-from-fertiliser-cost-surge/" TargetMode="External"/><Relationship Id="rId152" Type="http://schemas.openxmlformats.org/officeDocument/2006/relationships/hyperlink" Target="https://www.mediafax.ro/economic/efectele-conflictului-din-iran-se-extind-rapid-criza-ingrasamintelor-globale-loveste-agricultura-23705104" TargetMode="External"/><Relationship Id="rId153" Type="http://schemas.openxmlformats.org/officeDocument/2006/relationships/hyperlink" Target="https://www.radiofree.org/2026/03/17/blocking-fertilisers-the-hormuz-strait-and-agricultural-shock/" TargetMode="External"/><Relationship Id="rId154" Type="http://schemas.openxmlformats.org/officeDocument/2006/relationships/hyperlink" Target="https://www.zerohedge.com/commodities/trump-administration-seeks-alternative-fertilizer-supplies" TargetMode="External"/><Relationship Id="rId155" Type="http://schemas.openxmlformats.org/officeDocument/2006/relationships/hyperlink" Target="https://www.abc.net.au/news/2026-03-18/fuel-and-fertiliser-shortage-hits-as-farmers-sow-winter-crops/106459560" TargetMode="External"/><Relationship Id="rId156" Type="http://schemas.openxmlformats.org/officeDocument/2006/relationships/hyperlink" Target="https://thenewamerican.com/us/fertilizer-bottleneck-at-hormuz-raises-risk-of-food-inflation-and-worsening-global-hunger/" TargetMode="External"/><Relationship Id="rId157" Type="http://schemas.openxmlformats.org/officeDocument/2006/relationships/hyperlink" Target="https://nuevodia.com.ve/ee-uu-busca-fertilizantes-en-venezuela-y-marruecos-ante-crisis-por-guerra-con-iran/" TargetMode="External"/><Relationship Id="rId158" Type="http://schemas.openxmlformats.org/officeDocument/2006/relationships/hyperlink" Target="https://jacobin.com/2026/03/price-shocks-energy-war-economy" TargetMode="External"/><Relationship Id="rId159" Type="http://schemas.openxmlformats.org/officeDocument/2006/relationships/hyperlink" Target="https://www.canadiancattlemen.ca/daily/iran-war-disrupts-global-fertilizer-markets-spring-planting/" TargetMode="External"/><Relationship Id="rId160" Type="http://schemas.openxmlformats.org/officeDocument/2006/relationships/hyperlink" Target="https://www.belganewsagency.eu/european-parliament-revives-us-trade-deal-vote-set-for-thursday" TargetMode="External"/><Relationship Id="rId161" Type="http://schemas.openxmlformats.org/officeDocument/2006/relationships/hyperlink" Target="https://www.bairdmaritime.com/shipping/dry-cargo/bulkers/white-house-says-us-seeking-fertiliser-from-venezuela-morocco" TargetMode="External"/><Relationship Id="rId162" Type="http://schemas.openxmlformats.org/officeDocument/2006/relationships/hyperlink" Target="https://tass.com/economy/2102877" TargetMode="External"/><Relationship Id="rId163" Type="http://schemas.openxmlformats.org/officeDocument/2006/relationships/hyperlink" Target="https://www.grainews.ca/daily/iran-war-disrupts-global-fertilizer-markets-spring-planting/" TargetMode="External"/><Relationship Id="rId164" Type="http://schemas.openxmlformats.org/officeDocument/2006/relationships/hyperlink" Target="https://www.brownfieldagnews.com/news/u-s-exploring-venezuelan-fertilizer-purchases/" TargetMode="External"/><Relationship Id="rId165" Type="http://schemas.openxmlformats.org/officeDocument/2006/relationships/hyperlink" Target="https://tass.com/world/2102893" TargetMode="External"/><Relationship Id="rId166" Type="http://schemas.openxmlformats.org/officeDocument/2006/relationships/hyperlink" Target="https://kuwaitnews.com/125476/" TargetMode="External"/><Relationship Id="rId167" Type="http://schemas.openxmlformats.org/officeDocument/2006/relationships/hyperlink" Target="https://www.jdsupra.com/legalnews/supreme-court-tariff-decision-second-8894615/" TargetMode="External"/><Relationship Id="rId168" Type="http://schemas.openxmlformats.org/officeDocument/2006/relationships/hyperlink" Target="https://www.bworldonline.com/economy/2026/03/17/737007/phl-in-talks-with-china-to-obtain-more-fertilizer/" TargetMode="External"/><Relationship Id="rId169" Type="http://schemas.openxmlformats.org/officeDocument/2006/relationships/hyperlink" Target="https://www.greenhousegrower.com/production/how-middle-east-tensions-are-creating-fertilizer-market-volatility/" TargetMode="External"/><Relationship Id="rId170" Type="http://schemas.openxmlformats.org/officeDocument/2006/relationships/hyperlink" Target="https://www.livescience.com/planet-earth/iran-war-could-create-a-fertilizer-shock-that-impacts-agriculture-and-raises-food-prices" TargetMode="External"/><Relationship Id="rId171" Type="http://schemas.openxmlformats.org/officeDocument/2006/relationships/hyperlink" Target="https://www.middleeastmonitor.com/20260317-blocking-fertilisers-the-hormuz-strait-and-agricultural-shock/" TargetMode="External"/><Relationship Id="rId172" Type="http://schemas.openxmlformats.org/officeDocument/2006/relationships/hyperlink" Target="https://www.assahifa.com/english/morocco/washington-eyes-morocco-fertilizer-supplies-to-offset-war-driven-shortages/" TargetMode="External"/><Relationship Id="rId173" Type="http://schemas.openxmlformats.org/officeDocument/2006/relationships/hyperlink" Target="https://internationalsupermarketnews.com/isn-special-report-from-oil-to-bread-how-the-us-iran-war-is-hitting-europes-supermarket-shelves/" TargetMode="External"/><Relationship Id="rId174" Type="http://schemas.openxmlformats.org/officeDocument/2006/relationships/hyperlink" Target="https://chemindigest.com/morgan-stanley-flags-fertiliser-production-risks-in-india-amid-west-asia-crisis/" TargetMode="External"/><Relationship Id="rId175" Type="http://schemas.openxmlformats.org/officeDocument/2006/relationships/hyperlink" Target="https://udf.name/news/economic/288490-vengrija-prizvala-es-otmenit-poshliny-na-rossijskie-i-belarusskie-udobrenija.html" TargetMode="External"/><Relationship Id="rId176" Type="http://schemas.openxmlformats.org/officeDocument/2006/relationships/hyperlink" Target="https://thenews-chronicle.com/blocking-fertilisers-the-hormuz-strait-and-agricultural-shock/" TargetMode="External"/><Relationship Id="rId177" Type="http://schemas.openxmlformats.org/officeDocument/2006/relationships/hyperlink" Target="https://countercurrents.org/2026/03/blocking-fertilisers-the-hormuz-strait-and-agricultural-shock/" TargetMode="External"/><Relationship Id="rId178" Type="http://schemas.openxmlformats.org/officeDocument/2006/relationships/hyperlink" Target="https://ukragroconsult.com/en/news/china-has-restricted-fertilizer-exports-amid-the-growing-crisis/" TargetMode="External"/><Relationship Id="rId179" Type="http://schemas.openxmlformats.org/officeDocument/2006/relationships/hyperlink" Target="https://businessday.ng/agriculture/article/demand-for-nigerias-urea-surges-as-iran-war-jolts-global-commodity-markets/" TargetMode="External"/><Relationship Id="rId180" Type="http://schemas.openxmlformats.org/officeDocument/2006/relationships/hyperlink" Target="https://www.tribuneindia.com/news/amritsar/wheat-crop-flattened-by-hailstorm-in-tarn-taran/" TargetMode="External"/><Relationship Id="rId181" Type="http://schemas.openxmlformats.org/officeDocument/2006/relationships/hyperlink" Target="https://thewest.com.au/business/the-economist/the-economist-the-iran-war-is-roiling-commodities-far-beyond-oil-c-21967508" TargetMode="External"/><Relationship Id="rId182" Type="http://schemas.openxmlformats.org/officeDocument/2006/relationships/hyperlink" Target="https://www.wishtv.com/news/business/strait-of-hormuz-conflict-threatens-fertilizer-supplies-to-us-farmers/" TargetMode="External"/><Relationship Id="rId183" Type="http://schemas.openxmlformats.org/officeDocument/2006/relationships/hyperlink" Target="https://www.wthr.com/article/news/local/rising-gas-prices-linked-to-iran-conflict-could-hit-more-than-just-your-tank/531-b23a18cb-b6cc-497e-aa08-ee2e183eb911" TargetMode="External"/><Relationship Id="rId184" Type="http://schemas.openxmlformats.org/officeDocument/2006/relationships/hyperlink" Target="https://www.wwbl.com/2026/03/16/rigged-fertilizer-market-lawsuit-accuses-major-companies-of-driving-up-farm-prices/" TargetMode="External"/><Relationship Id="rId185" Type="http://schemas.openxmlformats.org/officeDocument/2006/relationships/hyperlink" Target="https://siliconcanals.com/sc-w-one-third-of-global-seaborne-fertiliser-passes-through-the-strait-of-hormuz-african-food-security-hangs-in-the-balance/" TargetMode="External"/><Relationship Id="rId186" Type="http://schemas.openxmlformats.org/officeDocument/2006/relationships/hyperlink" Target="https://www.maritimeprofessional.com/news/prices-russian-wheat-exports-highest-416967" TargetMode="External"/><Relationship Id="rId187" Type="http://schemas.openxmlformats.org/officeDocument/2006/relationships/hyperlink" Target="https://www.5septiembre.cu/guerra-dispara-los-precios-de-los-alimentos/" TargetMode="External"/><Relationship Id="rId188" Type="http://schemas.openxmlformats.org/officeDocument/2006/relationships/hyperlink" Target="https://www.thefencepost.com/news/middle-east-tensions-raise-spring-planting-concerns/" TargetMode="External"/><Relationship Id="rId189" Type="http://schemas.openxmlformats.org/officeDocument/2006/relationships/hyperlink" Target="https://forumias.com/blog/indian-fertilizers-hormuz-choke/" TargetMode="External"/><Relationship Id="rId190" Type="http://schemas.openxmlformats.org/officeDocument/2006/relationships/hyperlink" Target="https://www.mediapool.bg/po-losho-ot-2022-g-spreniyat-iznos-na-torove-ot-blizkiya-iztok-zaplashva-sveta-s-prodovolstven-shok-news381270.html" TargetMode="External"/><Relationship Id="rId191" Type="http://schemas.openxmlformats.org/officeDocument/2006/relationships/hyperlink" Target="https://fd.nl/bedrijfsleven/1589827/boeren-vrezen-hogere-kosten-iran-conflict-zet-kunstmestmarkt-op-zn-kop" TargetMode="External"/><Relationship Id="rId192" Type="http://schemas.openxmlformats.org/officeDocument/2006/relationships/hyperlink" Target="https://cowsmo.com/news/sanction-waivers-for-fertilizer-imports/" TargetMode="External"/><Relationship Id="rId193" Type="http://schemas.openxmlformats.org/officeDocument/2006/relationships/hyperlink" Target="https://tass.com/economy/2102345" TargetMode="External"/><Relationship Id="rId194" Type="http://schemas.openxmlformats.org/officeDocument/2006/relationships/hyperlink" Target="https://www.newarab.com/news/ripple-effects-hormuz-blockade-essential-products" TargetMode="External"/><Relationship Id="rId195" Type="http://schemas.openxmlformats.org/officeDocument/2006/relationships/hyperlink" Target="https://www.americanagnetwork.com/2026/03/16/agmarket-net-early-morning-market-analysis-3-16-26/" TargetMode="External"/><Relationship Id="rId196" Type="http://schemas.openxmlformats.org/officeDocument/2006/relationships/hyperlink" Target="https://tass.com/economy/2102247" TargetMode="External"/><Relationship Id="rId197" Type="http://schemas.openxmlformats.org/officeDocument/2006/relationships/hyperlink" Target="https://econlife.com/2026/03/fertilizer/" TargetMode="External"/><Relationship Id="rId198" Type="http://schemas.openxmlformats.org/officeDocument/2006/relationships/hyperlink" Target="https://www.producer.com/am-market-reports/am-market-report-march-16-2026/" TargetMode="External"/><Relationship Id="rId199" Type="http://schemas.openxmlformats.org/officeDocument/2006/relationships/hyperlink" Target="https://www.thehindubusinessline.com/economy/agri-business/iran-war-could-affect-fertilizer-sector-impacting-indian-agriculture/article70749713.ece" TargetMode="External"/><Relationship Id="rId200" Type="http://schemas.openxmlformats.org/officeDocument/2006/relationships/hyperlink" Target="https://civil-protection-humanitarian-aid.ec.europa.eu/news-stories/news/eu-announces-eu36-million-humanitarian-aid-mozambique-and-neighbouring-countries-southern-africa-2026-03-16_en" TargetMode="External"/><Relationship Id="rId201" Type="http://schemas.openxmlformats.org/officeDocument/2006/relationships/hyperlink" Target="https://www.fxstreet.com/news/oil-risks-to-food-inflation-standard-chartered-202603160753" TargetMode="External"/><Relationship Id="rId202" Type="http://schemas.openxmlformats.org/officeDocument/2006/relationships/hyperlink" Target="https://knnindia.co.in/news/newsdetails/global/west-asia-crisis-putting-pressure-on-indias-fertiliser-output-morgan-stanley" TargetMode="External"/><Relationship Id="rId203" Type="http://schemas.openxmlformats.org/officeDocument/2006/relationships/hyperlink" Target="https://discoverwestman.com/articles/shutdown-of-strait-of-hormuz-is-a-nightmare-scenario-for-the-agriculture-sector-2" TargetMode="External"/><Relationship Id="rId204" Type="http://schemas.openxmlformats.org/officeDocument/2006/relationships/hyperlink" Target="https://scanx.trade/stock-market-news/commodities/china-implements-stricter-fertilizer-export-controls-amid-global-price-pressures/35200090" TargetMode="External"/><Relationship Id="rId205" Type="http://schemas.openxmlformats.org/officeDocument/2006/relationships/hyperlink" Target="https://www.ilgiornale.it/news/politica/choc-lagricoltura-su-i-prezzi-dei-fertilizzanti-rischio-2637845.html" TargetMode="External"/><Relationship Id="rId206" Type="http://schemas.openxmlformats.org/officeDocument/2006/relationships/hyperlink" Target="https://www.kp.ru/daily/27765.5/5221680/?from=twall" TargetMode="External"/><Relationship Id="rId207" Type="http://schemas.openxmlformats.org/officeDocument/2006/relationships/hyperlink" Target="https://www.beefcentral.com/lotfeeding/feedgrain-focus-northern-values-jump-as-input-costs-hit/" TargetMode="External"/><Relationship Id="rId208" Type="http://schemas.openxmlformats.org/officeDocument/2006/relationships/hyperlink" Target="https://qazinform.com/news/kazakhstans-grain-and-flour-exports-increase-by-60-last-year-f8c755" TargetMode="External"/><Relationship Id="rId209" Type="http://schemas.openxmlformats.org/officeDocument/2006/relationships/hyperlink" Target="https://indianexpress.com/article/opinion/columns/disruption-caused-by-west-asia-war-carries-a-reminder-policy-reforms-in-fertiliser-sector-are-overdue-10583818/" TargetMode="External"/><Relationship Id="rId210" Type="http://schemas.openxmlformats.org/officeDocument/2006/relationships/hyperlink" Target="https://www.aspistrategist.org.au/just-like-fuel-fertiliser-supply-chains-are-a-hidden-vulnerability/" TargetMode="External"/><Relationship Id="rId211" Type="http://schemas.openxmlformats.org/officeDocument/2006/relationships/hyperlink" Target="https://www.brazilnews.net/news/278924097/what-to-know-about-impact-of-us-israel-iran-war-on-global-food-security" TargetMode="External"/><Relationship Id="rId212" Type="http://schemas.openxmlformats.org/officeDocument/2006/relationships/hyperlink" Target="https://www.cbsnews.com/video/iowa-farmer-iran-war-amplifies-problem-high-fertilizer-prices/" TargetMode="External"/><Relationship Id="rId213" Type="http://schemas.openxmlformats.org/officeDocument/2006/relationships/hyperlink" Target="https://www.theborneopost.com/2026/03/16/a-distant-war-with-real-consequences-for-malaysia-and-sabah/" TargetMode="External"/><Relationship Id="rId214" Type="http://schemas.openxmlformats.org/officeDocument/2006/relationships/hyperlink" Target="https://www.ekathimerini.com/opinion/1298000/production-at-risk-from-rising-fertilizer-prices/" TargetMode="External"/><Relationship Id="rId215" Type="http://schemas.openxmlformats.org/officeDocument/2006/relationships/hyperlink" Target="https://www.eanlibya.com/%D8%A7%D9%84%D8%AD%D8%B1%D8%A8-%D8%B9%D9%84%D9%89-%D8%A5%D9%8A%D8%B1%D8%A7%D9%86-%D8%AA%D9%81%D8%AA%D8%AD-%D8%A8%D8%A7%D8%A8-%D8%A3%D8%B2%D9%85%D8%A9-%D8%BA%D8%B0%D8%A7%D8%A1-%D8%B9%D8%A7/" TargetMode="External"/><Relationship Id="rId216" Type="http://schemas.openxmlformats.org/officeDocument/2006/relationships/hyperlink" Target="https://angrybearblog.com/2026/03/its-not-just-the-gasoline" TargetMode="External"/><Relationship Id="rId217" Type="http://schemas.openxmlformats.org/officeDocument/2006/relationships/hyperlink" Target="https://www.aol.com/articles/trump-launching-trade-investigations-could-205407154.html" TargetMode="External"/><Relationship Id="rId218" Type="http://schemas.openxmlformats.org/officeDocument/2006/relationships/hyperlink" Target="https://news.abplive.com/cities/deep-dive-from-may-like-heat-in-march-to-sudden-storms-what-s-behind-north-india-s-erratic-weather-1831274" TargetMode="External"/><Relationship Id="rId219" Type="http://schemas.openxmlformats.org/officeDocument/2006/relationships/hyperlink" Target="https://www.rt.com/news/634873-iran-war-fertilizer-shortage/?utm_source=rss&amp;utm_medium=rss&amp;utm_campaign=RSS" TargetMode="External"/><Relationship Id="rId220" Type="http://schemas.openxmlformats.org/officeDocument/2006/relationships/hyperlink" Target="https://economictimes.indiatimes.com/news/international/global-trends/us-china-economic-chiefs-meet-in-paris-to-clear-path-to-trump-xi-summit/articleshow/129583729.cms" TargetMode="External"/><Relationship Id="rId221" Type="http://schemas.openxmlformats.org/officeDocument/2006/relationships/hyperlink" Target="https://tribune.com.pk/story/2597680/hormuz-closure-raises-urea-import-cost" TargetMode="External"/><Relationship Id="rId222" Type="http://schemas.openxmlformats.org/officeDocument/2006/relationships/hyperlink" Target="https://lenta.ru/news/2026/03/14/na-zapade-uznali-o-riske-prodovolstvennogo-krizisa-v-mire/" TargetMode="External"/><Relationship Id="rId223" Type="http://schemas.openxmlformats.org/officeDocument/2006/relationships/hyperlink" Target="https://www.dnaindia.com/india/report-el-ni-o-2026-why-india-may-brace-for-intense-heatwaves-and-monsoon-disruption-3203199" TargetMode="External"/><Relationship Id="rId224" Type="http://schemas.openxmlformats.org/officeDocument/2006/relationships/hyperlink" Target="https://srmuniversity.ac.in/blog/best-colleges-for-bsc-agriculture-in-india/?utm_source=rss&amp;utm_medium=rss&amp;utm_campaign=best-colleges-for-bsc-agriculture-in-india" TargetMode="External"/><Relationship Id="rId225" Type="http://schemas.openxmlformats.org/officeDocument/2006/relationships/hyperlink" Target="https://unn.ua/news/defitsyt-palyva-cherez-viinu-na-blyzkomu-skhodi-pochynaie-zahrozhuvaty-hlobalnomu-postachanniu-prodovolstva-bloomberg" TargetMode="External"/><Relationship Id="rId226" Type="http://schemas.openxmlformats.org/officeDocument/2006/relationships/hyperlink" Target="https://www.unian.ua/economics/agro/blizkiy-shid-u-ft-rozpovili-pro-zagrozu-dlya-agroprodukciji-u-sviti-13315014.html" TargetMode="External"/><Relationship Id="rId227" Type="http://schemas.openxmlformats.org/officeDocument/2006/relationships/hyperlink" Target="https://www.activistpost.com/war-in-iran-and-the-great-reset/" TargetMode="External"/><Relationship Id="rId228" Type="http://schemas.openxmlformats.org/officeDocument/2006/relationships/hyperlink" Target="https://www.moroccoworldnews.com/2026/03/282412/india-secures-2-5-million-tonnes-of-fertilizer-supply-from-morocco/" TargetMode="External"/><Relationship Id="rId229" Type="http://schemas.openxmlformats.org/officeDocument/2006/relationships/hyperlink" Target="https://www.politico.com/news/2026/03/14/hormuz-inflation-helium-fertilizer-00828680" TargetMode="External"/><Relationship Id="rId230" Type="http://schemas.openxmlformats.org/officeDocument/2006/relationships/hyperlink" Target="https://www.theguardian.com/world/2026/mar/14/global-food-supplies-iran-war-fertiliser-yara-svein-tore-holsether" TargetMode="External"/><Relationship Id="rId231" Type="http://schemas.openxmlformats.org/officeDocument/2006/relationships/hyperlink" Target="https://regtechtimes.com/us-eases-venezuela-sanctions-restrictions/" TargetMode="External"/><Relationship Id="rId232" Type="http://schemas.openxmlformats.org/officeDocument/2006/relationships/hyperlink" Target="https://www.lanacion.com.ar/economia/campo/la-guerra-en-medio-oriente-un-cisne-negro-en-los-costos-agricolas-que-impacta-en-la-superficie-de-nid14032026/" TargetMode="External"/><Relationship Id="rId233" Type="http://schemas.openxmlformats.org/officeDocument/2006/relationships/hyperlink" Target="https://sna.agr.br/crise-de-fertilizantes/" TargetMode="External"/><Relationship Id="rId234" Type="http://schemas.openxmlformats.org/officeDocument/2006/relationships/hyperlink" Target="https://www.farms.com/ag-industry-news/farmer-reaction-to-the-effects-of-the-war-in-iran-486.aspx" TargetMode="External"/><Relationship Id="rId235" Type="http://schemas.openxmlformats.org/officeDocument/2006/relationships/hyperlink" Target="https://www.farms.com/ag-industry-news/farm-groups-press-fertilizer-giants-to-drop-support-for-phosphate-import-duties-494.aspx" TargetMode="External"/><Relationship Id="rId236" Type="http://schemas.openxmlformats.org/officeDocument/2006/relationships/hyperlink" Target="https://www.thisdaylive.com/2026/03/14/iran-war-concerns-mount-in-nigeria-others-over-looming-food-shortage-rising-inflation/" TargetMode="External"/><Relationship Id="rId237" Type="http://schemas.openxmlformats.org/officeDocument/2006/relationships/hyperlink" Target="https://www.sueddeutsche.de/politik/iran-krieg-liveblog-usa-oelinsel-kharg-angriff-li.3395676" TargetMode="External"/><Relationship Id="rId238" Type="http://schemas.openxmlformats.org/officeDocument/2006/relationships/hyperlink" Target="https://cen.acs.org/business/agriculture/New-technology-promises-protect-farmers/104/web/2026/03?sc=230901_cenrssfeed_eng_latestnewsrss_cen" TargetMode="External"/><Relationship Id="rId239" Type="http://schemas.openxmlformats.org/officeDocument/2006/relationships/hyperlink" Target="https://www.perfil.com/noticias/canal-e/conflicto-en-medio-oriente-advierten-que-el-cierre-del-estrecho-de-ormuz-podria-impactar-en-los-costos-del-agro-mundial.phtml" TargetMode="External"/><Relationship Id="rId240" Type="http://schemas.openxmlformats.org/officeDocument/2006/relationships/hyperlink" Target="https://gnnhd.tv/news/54275/how-the-war-in-iran-threatens-food-supply-everywhere" TargetMode="External"/><Relationship Id="rId241" Type="http://schemas.openxmlformats.org/officeDocument/2006/relationships/hyperlink" Target="http://www.kakiforex.com/2026/03/the-unthinkable-shift-in-global-stocks.html" TargetMode="External"/><Relationship Id="rId242" Type="http://schemas.openxmlformats.org/officeDocument/2006/relationships/hyperlink" Target="https://tribune.com.pk/story/2597505/light-rain-boosts-hope-for-bumper-wheat-crop" TargetMode="External"/><Relationship Id="rId243" Type="http://schemas.openxmlformats.org/officeDocument/2006/relationships/hyperlink" Target="https://coloradobiz.com/iran-war-fertilizer-shortage-us-farmers/" TargetMode="External"/><Relationship Id="rId244" Type="http://schemas.openxmlformats.org/officeDocument/2006/relationships/hyperlink" Target="https://insideclimatenews.org/news/13032026/march-heat-wave-western-united-states/" TargetMode="External"/><Relationship Id="rId245" Type="http://schemas.openxmlformats.org/officeDocument/2006/relationships/hyperlink" Target="https://www.sueddeutsche.de/politik/iran-krieg-liveblog-usa-chamenei-belohnung-millionenhoehe-tankflugzeug-absturz-irak-tote-li.3395676" TargetMode="External"/><Relationship Id="rId246" Type="http://schemas.openxmlformats.org/officeDocument/2006/relationships/hyperlink" Target="https://www.abc.net.au/news/2026-03-14/everyday-things-that-may-be-affected-war-middle-east/106441600" TargetMode="External"/><Relationship Id="rId247" Type="http://schemas.openxmlformats.org/officeDocument/2006/relationships/hyperlink" Target="https://www.koat.com/article/farmers-warn-of-food-supply-shocks-as-iran-war-disrupts-global-shipping/70738539" TargetMode="External"/><Relationship Id="rId248" Type="http://schemas.openxmlformats.org/officeDocument/2006/relationships/hyperlink" Target="https://www.actualno.com/asia/po-goljamata-beda-zaradi-ormuzkija-protok-ne-lipsa-na-petrol-a-na-hrana-news_2568099.html" TargetMode="External"/><Relationship Id="rId249" Type="http://schemas.openxmlformats.org/officeDocument/2006/relationships/hyperlink" Target="https://www.gurufocus.com/news/8708395/cf-industries-cf-surges-amid-middle-east-tensions" TargetMode="External"/><Relationship Id="rId250" Type="http://schemas.openxmlformats.org/officeDocument/2006/relationships/hyperlink" Target="https://www.mees.com/2026/3/13/refining-petrochemicals/hormuz-closure-traps-up-to-a-third-of-global-fertilizer-exports-in-the-gulf/9a087310-1eea-11f1-a1ce-93dec4d4fc19" TargetMode="External"/><Relationship Id="rId251" Type="http://schemas.openxmlformats.org/officeDocument/2006/relationships/hyperlink" Target="https://www.producer.com/crops/middle-east-conflict-sends-ammonia-prices-higher/" TargetMode="External"/><Relationship Id="rId252" Type="http://schemas.openxmlformats.org/officeDocument/2006/relationships/hyperlink" Target="https://www.eenews.net/articles/the-iran-war-is-roiling-more-than-oil/" TargetMode="External"/><Relationship Id="rId253" Type="http://schemas.openxmlformats.org/officeDocument/2006/relationships/hyperlink" Target="https://www.brownfieldagnews.com/market-news/wheat-higher-friday-on-winter-storm-concerns/" TargetMode="External"/><Relationship Id="rId254" Type="http://schemas.openxmlformats.org/officeDocument/2006/relationships/hyperlink" Target="https://www.beefmagazine.com/market-news/major-late-season-storm-to-develop-this-weekend" TargetMode="External"/><Relationship Id="rId255" Type="http://schemas.openxmlformats.org/officeDocument/2006/relationships/hyperlink" Target="https://www.n-tv.de/wirtschaft/Deutsche-Chemieindustrie-warnt-vor-Engpass-bei-Duengemitteln-id30468596.html" TargetMode="External"/><Relationship Id="rId256" Type="http://schemas.openxmlformats.org/officeDocument/2006/relationships/hyperlink" Target="https://finance.yahoo.com/news/cf-industries-76-fertilizer-supply-173524366.html" TargetMode="External"/><Relationship Id="rId257" Type="http://schemas.openxmlformats.org/officeDocument/2006/relationships/hyperlink" Target="https://hpj.com/2026/03/12/some-regions-of-high-plains-received-rain/" TargetMode="External"/><Relationship Id="rId258" Type="http://schemas.openxmlformats.org/officeDocument/2006/relationships/hyperlink" Target="https://www.indiatoday.in/science/story/relief-from-march-heat-likely-as-storms-rain-and-hail-forecast-across-north-india-2881615-2026-03-13?utm_source=rss" TargetMode="External"/><Relationship Id="rId259" Type="http://schemas.openxmlformats.org/officeDocument/2006/relationships/hyperlink" Target="https://www.nd-aktuell.de/artikel/1198273.welternaehrung-iran-krieg-treibt-den-hunger.html" TargetMode="External"/><Relationship Id="rId260" Type="http://schemas.openxmlformats.org/officeDocument/2006/relationships/hyperlink" Target="https://www.canadiancattlemen.ca/daily/china-taps-fertilizer-reserves-as-hormuz-closure-disrupts-global-supply/" TargetMode="External"/><Relationship Id="rId261" Type="http://schemas.openxmlformats.org/officeDocument/2006/relationships/hyperlink" Target="https://www.spiegel.de/politik/deutschland/news-des-tages-irankrieg-jungwaehler-in-baden-wuerttemberg-spritpreise-a-2c3c2b36-89cc-4983-a8d6-5764348da09e#ref=rss" TargetMode="External"/><Relationship Id="rId262" Type="http://schemas.openxmlformats.org/officeDocument/2006/relationships/hyperlink" Target="https://www.motherjones.com/politics/2026/03/iran-war-strait-hormuz-fertilizer-shortage-food-supply-hunger/" TargetMode="External"/><Relationship Id="rId263" Type="http://schemas.openxmlformats.org/officeDocument/2006/relationships/hyperlink" Target="https://timesofoman.com//article/169437-iran-war-strait-of-hormuz-shutdown-could-spark-food-crisis" TargetMode="External"/><Relationship Id="rId264" Type="http://schemas.openxmlformats.org/officeDocument/2006/relationships/hyperlink" Target="https://jornaleconomico.sapo.pt/noticias/conflito-no-medio-oriente-dispara-precos-do-petroleo-e-ameaca-cadeias-de-abastecimento-globais/" TargetMode="External"/><Relationship Id="rId265" Type="http://schemas.openxmlformats.org/officeDocument/2006/relationships/hyperlink" Target="https://www.worldpoliticsreview.com/iran-war-fertilizer-shortage-agriculture/" TargetMode="External"/><Relationship Id="rId266" Type="http://schemas.openxmlformats.org/officeDocument/2006/relationships/hyperlink" Target="https://www.jpnn.com/news/zulfikar-hamonangan-ingatkan-ancaman-kenaikan-harga-pupuk-di-tengah-gejolak-geopolitik" TargetMode="External"/><Relationship Id="rId267" Type="http://schemas.openxmlformats.org/officeDocument/2006/relationships/hyperlink" Target="https://www.sanjuandailystar.com/post/wall-st-ends-sharply-lower-as-intensifying-iran-war-soaring-crude-prompt-selloff" TargetMode="External"/><Relationship Id="rId268" Type="http://schemas.openxmlformats.org/officeDocument/2006/relationships/hyperlink" Target="https://www.vox.com/future-perfect/482370/iran-war-strait-hormuz-fertilizer-food-supply" TargetMode="External"/><Relationship Id="rId269" Type="http://schemas.openxmlformats.org/officeDocument/2006/relationships/hyperlink" Target="https://africaports.co.za/2026/03/13/africa-ports-ships-maritime-news-8-9-march-2026/" TargetMode="External"/><Relationship Id="rId270" Type="http://schemas.openxmlformats.org/officeDocument/2006/relationships/hyperlink" Target="https://abc30.com/post/rising-prices-fertilizer-raise-concerns-valley-farmers-amid-iran-war/18709005/" TargetMode="External"/><Relationship Id="rId271" Type="http://schemas.openxmlformats.org/officeDocument/2006/relationships/hyperlink" Target="https://www.esmmagazine.com/retail/middle-east-tensions-could-push-up-food-prices-in-europe-eurocommerce-warns-307537" TargetMode="External"/><Relationship Id="rId272" Type="http://schemas.openxmlformats.org/officeDocument/2006/relationships/hyperlink" Target="https://www.siasat.com/india-asks-china-for-urea-as-gas-supplies-hit-amid-west-asia-conflict-report-3434232/" TargetMode="External"/><Relationship Id="rId273" Type="http://schemas.openxmlformats.org/officeDocument/2006/relationships/hyperlink" Target="https://www.farms.com/ag-industry-news/rising-farm-input-costs-alarm-growers-410.aspx" TargetMode="External"/><Relationship Id="rId274" Type="http://schemas.openxmlformats.org/officeDocument/2006/relationships/hyperlink" Target="https://dailyguidenetwork.com/shippers-authority-warns-of-higher-freight-costs/" TargetMode="External"/><Relationship Id="rId275" Type="http://schemas.openxmlformats.org/officeDocument/2006/relationships/hyperlink" Target="https://www.namibian.com.na/us-launches-probe-into-trading-partners-including-the-eu-china-and-india/" TargetMode="External"/><Relationship Id="rId276" Type="http://schemas.openxmlformats.org/officeDocument/2006/relationships/hyperlink" Target="https://nepsetrading.com/blog/-trump-administration-plans-new-tariffs-on-major-trading-partners-using-section-301" TargetMode="External"/><Relationship Id="rId277" Type="http://schemas.openxmlformats.org/officeDocument/2006/relationships/hyperlink" Target="https://fullertreacymoney.substack.com/p/food-uncertainty-could-get-real-dario" TargetMode="External"/><Relationship Id="rId278" Type="http://schemas.openxmlformats.org/officeDocument/2006/relationships/hyperlink" Target="https://www.novinite.com/view_news.php?id=237452" TargetMode="External"/><Relationship Id="rId279" Type="http://schemas.openxmlformats.org/officeDocument/2006/relationships/hyperlink" Target="https://aif.ru/politics/world/mir-bez-edy-i-lekarstv-nazvany-strashnye-posledstviya-voyny-ssha-protiv-irana" TargetMode="External"/><Relationship Id="rId280" Type="http://schemas.openxmlformats.org/officeDocument/2006/relationships/hyperlink" Target="https://www.cbsnews.com/minnesota/news/fertilizer-prices-minnesota-straight-of-hormuz-iran-war/" TargetMode="External"/><Relationship Id="rId281" Type="http://schemas.openxmlformats.org/officeDocument/2006/relationships/hyperlink" Target="https://www.jeuneafrique.com/1773311/economie-entreprises/dangote-ocp-maaden-la-guerre-au-moyen-orient-rebat-les-cartes-des-engrais/" TargetMode="External"/><Relationship Id="rId282" Type="http://schemas.openxmlformats.org/officeDocument/2006/relationships/hyperlink" Target="https://snowbrains.com/9-states-see-warmest-winter-on-record-as-u-s-logs-2nd-overall-warmest-winter-ever/" TargetMode="External"/><Relationship Id="rId283" Type="http://schemas.openxmlformats.org/officeDocument/2006/relationships/hyperlink" Target="https://www.canadiancattlemen.ca/daily/feed-grains-weekly-prices-bump-up/" TargetMode="External"/><Relationship Id="rId284" Type="http://schemas.openxmlformats.org/officeDocument/2006/relationships/hyperlink" Target="https://www.producer.com/am-market-reports/am-market-report-march-12-2026/" TargetMode="External"/><Relationship Id="rId285" Type="http://schemas.openxmlformats.org/officeDocument/2006/relationships/hyperlink" Target="https://www.agriland.ie/farming-news/eu-action-on-fertiliser-prices-needed-now-mep/" TargetMode="External"/><Relationship Id="rId286" Type="http://schemas.openxmlformats.org/officeDocument/2006/relationships/hyperlink" Target="http://www.sunnysouthnews.com/editorial/2026/03/12/global-energy-shocks-are-about-to-test-canadian-food-prices/" TargetMode="External"/><Relationship Id="rId287" Type="http://schemas.openxmlformats.org/officeDocument/2006/relationships/hyperlink" Target="https://www.cnbc.com/2026/03/12/strait-of-hormuz-closure-sends-fertilizer-prices-soaring-these-stocks-stand-to-benefit.html" TargetMode="External"/><Relationship Id="rId288" Type="http://schemas.openxmlformats.org/officeDocument/2006/relationships/hyperlink" Target="https://en.interfax.com.ua/news/economic/1151255.html" TargetMode="External"/><Relationship Id="rId289" Type="http://schemas.openxmlformats.org/officeDocument/2006/relationships/hyperlink" Target="https://inews.co.uk/news/why-ukraines-toxic-soil-hitting-price-bread-uk-4286713" TargetMode="External"/><Relationship Id="rId290" Type="http://schemas.openxmlformats.org/officeDocument/2006/relationships/hyperlink" Target="https://tfipost.com/2026/03/us-launches-section-301-tariff-probes-against-16-trading-partners-including-india-and-china/" TargetMode="External"/><Relationship Id="rId291" Type="http://schemas.openxmlformats.org/officeDocument/2006/relationships/hyperlink" Target="https://www.freemalaysiatoday.com/category/business/2026/03/12/us-starts-trade-probe-into-china-eu-amid-trumps-tariffs-revival" TargetMode="External"/><Relationship Id="rId292" Type="http://schemas.openxmlformats.org/officeDocument/2006/relationships/hyperlink" Target="https://kalkinemedia.com/au/news/market-updates/asian-fertilizer-shock-reshapes-regional-food-economics" TargetMode="External"/><Relationship Id="rId293" Type="http://schemas.openxmlformats.org/officeDocument/2006/relationships/hyperlink" Target="https://www.dw.com/en/iran-us-israel-war-food-crisis-prices-fertilizer-energy-costs-inflation/a-76286348" TargetMode="External"/><Relationship Id="rId294" Type="http://schemas.openxmlformats.org/officeDocument/2006/relationships/hyperlink" Target="https://www.mining.com/middle-east-conflict-jolts-energy-and-metals-markets/" TargetMode="External"/><Relationship Id="rId295" Type="http://schemas.openxmlformats.org/officeDocument/2006/relationships/hyperlink" Target="https://www.ibtimes.com.au/cf-industries-holdings-nyse-cf-rockets-new-highs-geopolitical-tensions-drive-fertilizer-prices-1863191" TargetMode="External"/><Relationship Id="rId296" Type="http://schemas.openxmlformats.org/officeDocument/2006/relationships/hyperlink" Target="https://www.chemistryworld.com/opinion/widening-impact-of-conflict-in-iran/4023111.article" TargetMode="External"/><Relationship Id="rId297" Type="http://schemas.openxmlformats.org/officeDocument/2006/relationships/hyperlink" Target="https://www.anarchistfederation.net/iran-war-threatens-global-food-system-and-some-already-feel-the-impact/" TargetMode="External"/><Relationship Id="rId298" Type="http://schemas.openxmlformats.org/officeDocument/2006/relationships/hyperlink" Target="https://europeansting.com/2026/03/11/world-news-in-brief-turks-south-sudan-ceasefire-call-ukraine-strikes-gaza-food-alert-afghan-returnees/" TargetMode="External"/><Relationship Id="rId299" Type="http://schemas.openxmlformats.org/officeDocument/2006/relationships/hyperlink" Target="https://crooksandliars.com/2026/03/we-just-went-through-one-warmest-winters" TargetMode="External"/><Relationship Id="rId300" Type="http://schemas.openxmlformats.org/officeDocument/2006/relationships/hyperlink" Target="https://www.swineweb.com/6-billion-in-farmer-bridge-assistance-already-allocated-as-usda-sees-strong-early-demand/" TargetMode="External"/><Relationship Id="rId301" Type="http://schemas.openxmlformats.org/officeDocument/2006/relationships/hyperlink" Target="https://www.chinimandi.com/union-minister-shivraj-singh-chouhan-approves-rs-894-crore-msp-procurement-in-telangana/" TargetMode="External"/><Relationship Id="rId302" Type="http://schemas.openxmlformats.org/officeDocument/2006/relationships/hyperlink" Target="https://www.rp.pl/rolnictwo/art43946621-depresyjne-nastroje-rolnikow-ceny-paliw-i-nawozow-w-gore-miesa-i-mleka-w-dol" TargetMode="External"/><Relationship Id="rId303" Type="http://schemas.openxmlformats.org/officeDocument/2006/relationships/hyperlink" Target="https://english.mathrubhumi.com/news/india/india-us-trade-tensions-section-301-probe-russian-oil-yxliaa9a" TargetMode="External"/><Relationship Id="rId304" Type="http://schemas.openxmlformats.org/officeDocument/2006/relationships/hyperlink" Target="https://grist.org/food-and-agriculture/the-war-in-iran-could-plunge-the-world-into-hunger/" TargetMode="External"/><Relationship Id="rId305" Type="http://schemas.openxmlformats.org/officeDocument/2006/relationships/hyperlink" Target="https://www.gurufocus.com/news/8699849/mosaic-mos-and-cf-industries-cf-surge-amid-fertilizer-shipment-disruptions" TargetMode="External"/><Relationship Id="rId306" Type="http://schemas.openxmlformats.org/officeDocument/2006/relationships/hyperlink" Target="https://cyprusshippingnews.com/2026/03/12/fertilizer-markets-suffer-from-arabian-gulf-conflict-market-insights/" TargetMode="External"/><Relationship Id="rId307" Type="http://schemas.openxmlformats.org/officeDocument/2006/relationships/hyperlink" Target="https://www.farms.com/ag-industry-news/middle-east-conflict-pushes-fertilizer-costs-higher-forcing-ontario-growers-to-rethink-corn-acres-352.aspx" TargetMode="External"/><Relationship Id="rId308" Type="http://schemas.openxmlformats.org/officeDocument/2006/relationships/hyperlink" Target="https://www.farms.com/ag-industry-news/farm-bureau-asks-for-action-to-protect-fertilizer-supplies-369.aspx" TargetMode="External"/><Relationship Id="rId309" Type="http://schemas.openxmlformats.org/officeDocument/2006/relationships/hyperlink" Target="https://www.nation.com.pk/12-Mar-2026/strait-hormuz-shipping-disruptions-heighten-risks-vulnerable-economies-unctad-report" TargetMode="External"/><Relationship Id="rId310" Type="http://schemas.openxmlformats.org/officeDocument/2006/relationships/hyperlink" Target="https://aglaw.psu.edu/ag-law-weekly-review/agricultural-law-weekly-review-march-11-2026/" TargetMode="External"/><Relationship Id="rId311" Type="http://schemas.openxmlformats.org/officeDocument/2006/relationships/hyperlink" Target="https://weatherwest.com/archives/43745" TargetMode="External"/><Relationship Id="rId312" Type="http://schemas.openxmlformats.org/officeDocument/2006/relationships/hyperlink" Target="https://www.minnpost.com/national/washington/2026/03/hormel-wants-its-tariff-money-back-but-the-how-is-anyones-guess/" TargetMode="External"/><Relationship Id="rId313" Type="http://schemas.openxmlformats.org/officeDocument/2006/relationships/hyperlink" Target="https://www.straitstimes.com/world/united-states/us-launches-trade-probe-into-china-eu-in-trumps-tariffs-revival?ref=latest" TargetMode="External"/><Relationship Id="rId314" Type="http://schemas.openxmlformats.org/officeDocument/2006/relationships/hyperlink" Target="https://www.smh.com.au/world/north-america/new-tariffs-coming-trump-fires-fresh-trade-salvo-at-15-countries-20260312-p5o9oo.html?ref=rss&amp;utm_medium=rss&amp;utm_source=rss_world" TargetMode="External"/><Relationship Id="rId315" Type="http://schemas.openxmlformats.org/officeDocument/2006/relationships/hyperlink" Target="https://www.dw.com/en/us-launches-new-trade-probes-that-could-lead-to-fresh-tariffs/a-76315448" TargetMode="External"/><Relationship Id="rId316" Type="http://schemas.openxmlformats.org/officeDocument/2006/relationships/hyperlink" Target="https://www.cnbc.com/2026/03/11/iran-news-food-prices-could-rise-due-to-fertilizer-shortages.html" TargetMode="External"/><Relationship Id="rId317" Type="http://schemas.openxmlformats.org/officeDocument/2006/relationships/hyperlink" Target="https://www.zerohedge.com/commodities/energy-shock-threatens-fertilizer-supplies-echoes-2022-food-price-spike-return" TargetMode="External"/><Relationship Id="rId318" Type="http://schemas.openxmlformats.org/officeDocument/2006/relationships/hyperlink" Target="https://www.agri-mutuel.com/cultures/la-guerre-au-moyen-orient-met-les-engrais-sous-tension/" TargetMode="External"/><Relationship Id="rId319" Type="http://schemas.openxmlformats.org/officeDocument/2006/relationships/hyperlink" Target="https://www.agriland.ie/farming-news/irish-farmers-face-significant-pressure-on-fertiliser-availability/" TargetMode="External"/><Relationship Id="rId320" Type="http://schemas.openxmlformats.org/officeDocument/2006/relationships/hyperlink" Target="https://www.producer.com/op-ed/iran-war-catches-prairie-farmers-in-the-geopolitical-crossfire-again/" TargetMode="External"/><Relationship Id="rId321" Type="http://schemas.openxmlformats.org/officeDocument/2006/relationships/hyperlink" Target="https://www.washingtonexaminer.com/policy/energy-and-environment/4488814/shipping-disruptions-spread-oil-helium-sulfur-semiconductors/" TargetMode="External"/><Relationship Id="rId322" Type="http://schemas.openxmlformats.org/officeDocument/2006/relationships/hyperlink" Target="https://www.americanagnetwork.com/2026/03/11/farm-action-urges-trump-administration-to-prevent-another-fertilizer-price-spike/" TargetMode="External"/><Relationship Id="rId323" Type="http://schemas.openxmlformats.org/officeDocument/2006/relationships/hyperlink" Target="https://www.fnbsf.com/blog/farmer-bridge-assistance-program-and-crop-insurance-updates/" TargetMode="External"/><Relationship Id="rId324" Type="http://schemas.openxmlformats.org/officeDocument/2006/relationships/hyperlink" Target="https://www.brownfieldagnews.com/news/fertilizer-availability-questioned-as-tensions-ramp-up-in-iran/" TargetMode="External"/><Relationship Id="rId325" Type="http://schemas.openxmlformats.org/officeDocument/2006/relationships/hyperlink" Target="https://www.etnownews.com/economy/exclusive-middle-east-crisis-triggers-chemical-industry-shock-china-india-in-trouble-expert-ajay-joshi-explains-video-article-153811604" TargetMode="External"/><Relationship Id="rId326" Type="http://schemas.openxmlformats.org/officeDocument/2006/relationships/hyperlink" Target="https://www.hungarianconservative.com/articles/opinion/strait-of-hormuz-dual-challenge/" TargetMode="External"/><Relationship Id="rId327" Type="http://schemas.openxmlformats.org/officeDocument/2006/relationships/hyperlink" Target="https://www.business-standard.com/industry/news/india-bangladesh-urea-firms-shut-operations-as-war-disrupts-lng-flow-126031100473_1.html" TargetMode="External"/><Relationship Id="rId328" Type="http://schemas.openxmlformats.org/officeDocument/2006/relationships/hyperlink" Target="https://realeconomy.rsmus.com/market-minute-food-supply-chains-and-the-middle-east/" TargetMode="External"/><Relationship Id="rId329" Type="http://schemas.openxmlformats.org/officeDocument/2006/relationships/hyperlink" Target="https://www.riotimesonline.com/brazil-faces-fertilizer-crisis-as-war-and-china-choke-it/" TargetMode="External"/><Relationship Id="rId330" Type="http://schemas.openxmlformats.org/officeDocument/2006/relationships/hyperlink" Target="https://tfipost.com/2026/03/after-oil-fertiliser-supply-becomes-indias-next-concern-amid-irans-hormuz-tensions/" TargetMode="External"/><Relationship Id="rId331" Type="http://schemas.openxmlformats.org/officeDocument/2006/relationships/hyperlink" Target="https://www.edp24.co.uk/news/25926854.nfu-warning-iran-war-hits-farm-fuel-fertiliser-costs/?ref=rss" TargetMode="External"/><Relationship Id="rId332" Type="http://schemas.openxmlformats.org/officeDocument/2006/relationships/hyperlink" Target="https://www.farms.com/news/world-food-commodity-prices-post-first-increase-in-five-months-in-february-239299.aspx" TargetMode="External"/><Relationship Id="rId333" Type="http://schemas.openxmlformats.org/officeDocument/2006/relationships/hyperlink" Target="https://www.farms.com/news/fao-sees-lower-new-crop-world-wheat-production-239298.aspx" TargetMode="External"/><Relationship Id="rId334" Type="http://schemas.openxmlformats.org/officeDocument/2006/relationships/hyperlink" Target="https://www.finance-monthly.com/us-tariff-ruling-china-export-window/" TargetMode="External"/><Relationship Id="rId335" Type="http://schemas.openxmlformats.org/officeDocument/2006/relationships/hyperlink" Target="https://indianexpress.com/article/opinion/columns/india-war-west-asia-summer-temperatures-inflation-crude-oil-10575808/" TargetMode="External"/><Relationship Id="rId336" Type="http://schemas.openxmlformats.org/officeDocument/2006/relationships/hyperlink" Target="https://www.business-standard.com/india-news/west-asia-war-digest-march-10-iran-israel-us-india-oil-lng-supply-halt-126031000396_1.html" TargetMode="External"/><Relationship Id="rId337" Type="http://schemas.openxmlformats.org/officeDocument/2006/relationships/hyperlink" Target="https://www.producer.com/markets/war-in-iran-sends-farmers-fuel-fertilizer-costs-soaring/" TargetMode="External"/><Relationship Id="rId338" Type="http://schemas.openxmlformats.org/officeDocument/2006/relationships/hyperlink" Target="https://peakoil.com/publicpolicy/eu-countries-raise-alarm-over-strait-of-hormuz-blockade" TargetMode="External"/><Relationship Id="rId339" Type="http://schemas.openxmlformats.org/officeDocument/2006/relationships/hyperlink" Target="https://www.morningagclips.com/afbf-calls-for-intervention-to-prevent-food-supply-shocks/" TargetMode="External"/><Relationship Id="rId340" Type="http://schemas.openxmlformats.org/officeDocument/2006/relationships/hyperlink" Target="https://spudsmart.com/optimizing-fertility-in-the-face-of-high-fertilizer-prices/" TargetMode="External"/><Relationship Id="rId341" Type="http://schemas.openxmlformats.org/officeDocument/2006/relationships/hyperlink" Target="https://www.thehindubusinessline.com/economy/agri-business/30-cut-in-natural-gas-supply-to-fertilizer-firms-may-affect-urea-output/article70727022.ece" TargetMode="External"/><Relationship Id="rId342" Type="http://schemas.openxmlformats.org/officeDocument/2006/relationships/hyperlink" Target="https://www.billionaires.africa/2026/03/10/aliko-dangotes-fertilizer-company-sees-order-surge-as-iran-conflict-shuts-key-global-supply-route/" TargetMode="External"/><Relationship Id="rId343" Type="http://schemas.openxmlformats.org/officeDocument/2006/relationships/hyperlink" Target="http://louisiana.statenews.net/news/278913504/roundup-us-probes-fertilizer-makers-as-iran-war-pushes-farmers-cost-higher" TargetMode="External"/><Relationship Id="rId344" Type="http://schemas.openxmlformats.org/officeDocument/2006/relationships/hyperlink" Target="https://propakistani.pk/2026/03/10/pakistan-conducts-emergency-review-of-food-fertilizer-reserves-to-avert-crisis/" TargetMode="External"/><Relationship Id="rId345" Type="http://schemas.openxmlformats.org/officeDocument/2006/relationships/hyperlink" Target="https://www.ontariofarmer.com/market/middle-east-conflict-sends-shock-waves-through-global-fertilizer-markets" TargetMode="External"/><Relationship Id="rId346" Type="http://schemas.openxmlformats.org/officeDocument/2006/relationships/hyperlink" Target="https://inews.co.uk/news/politics/your-shopping-bills-are-going-up-heres-why-4285333" TargetMode="External"/><Relationship Id="rId347" Type="http://schemas.openxmlformats.org/officeDocument/2006/relationships/hyperlink" Target="https://caribbeannewsglobal.com/hormuz-shipping-disruptions-raise-risks-for-energy-fertilisers-and-vulnerable-economies/" TargetMode="External"/><Relationship Id="rId348" Type="http://schemas.openxmlformats.org/officeDocument/2006/relationships/hyperlink" Target="https://www.xataka.com/ecologia-y-naturaleza/te-preguntas-que-te-tendria-que-importar-que-pase-iran-tenemos-respuesta-cesta-compra" TargetMode="External"/><Relationship Id="rId349" Type="http://schemas.openxmlformats.org/officeDocument/2006/relationships/hyperlink" Target="https://www.producer.com/markets/oilseed-war-premium-depends-on-duration-of-the-conflict/" TargetMode="External"/><Relationship Id="rId350" Type="http://schemas.openxmlformats.org/officeDocument/2006/relationships/hyperlink" Target="https://www.bostonglobe.com/2026/03/10/nation/essential-goods-disrupted-iran-war/" TargetMode="External"/><Relationship Id="rId351" Type="http://schemas.openxmlformats.org/officeDocument/2006/relationships/hyperlink" Target="https://www.businesstoday.in/markets/stocks/story/stocks-to-watch-as-lpg-supply-issue-hits-10-sectors-full-list-520032-2026-03-11?utm_source=rssfeed" TargetMode="External"/><Relationship Id="rId352" Type="http://schemas.openxmlformats.org/officeDocument/2006/relationships/hyperlink" Target="https://www.farms.com/ag-industry-news/fertilizer-costs-could-rise-this-planting-season-316.aspx" TargetMode="External"/><Relationship Id="rId353" Type="http://schemas.openxmlformats.org/officeDocument/2006/relationships/hyperlink" Target="https://qazinform.com/news/world-food-programme-warns-of-rising-hunger-amid-middle-east-escalation-64a1bf" TargetMode="External"/><Relationship Id="rId354" Type="http://schemas.openxmlformats.org/officeDocument/2006/relationships/hyperlink" Target="https://nairametrics.com/2026/03/09/dangote-fertilizer-sees-global-demand-surge-amid-iran-war-disruptions/" TargetMode="External"/><Relationship Id="rId355" Type="http://schemas.openxmlformats.org/officeDocument/2006/relationships/hyperlink" Target="https://www.channelstv.com/2026/03/10/fertiliser-prices-surge-from-iran-war/" TargetMode="External"/><Relationship Id="rId356" Type="http://schemas.openxmlformats.org/officeDocument/2006/relationships/hyperlink" Target="https://investorsking.com/2026/03/10/iran-conflict-disrupts-fertiliser-supply-boosts-demand-for-dangote-products/" TargetMode="External"/><Relationship Id="rId357" Type="http://schemas.openxmlformats.org/officeDocument/2006/relationships/hyperlink" Target="https://www.brownfieldagnews.com/weathers/spring-early-summerlike-warmth-for-most-big-changes-underway-across-the-far-north/" TargetMode="External"/><Relationship Id="rId358" Type="http://schemas.openxmlformats.org/officeDocument/2006/relationships/hyperlink" Target="https://www.businesstoday.in/latest/economy/story/west-asia-conflict-supply-price-disruptions-impact-several-commodities-beyond-crude-oil-519742-2026-03-09?utm_source=rssfeed" TargetMode="External"/><Relationship Id="rId359" Type="http://schemas.openxmlformats.org/officeDocument/2006/relationships/hyperlink" Target="https://www.esmmagazine.com/supply-chain/farmers-see-fertiliser-price-surge-as-iran-war-blocks-exports-threatening-losses-307273" TargetMode="External"/><Relationship Id="rId360" Type="http://schemas.openxmlformats.org/officeDocument/2006/relationships/hyperlink" Target="https://www.esmmagazine.com/supply-chain/soaring-oil-prices-raise-questions-over-future-food-and-fertiliser-costs-307280" TargetMode="External"/><Relationship Id="rId361"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62" Type="http://schemas.openxmlformats.org/officeDocument/2006/relationships/hyperlink" Target="https://www.morningagclips.com/prolonged-iran-war-could-shrink-us-corn-acres-analysts-say/" TargetMode="External"/><Relationship Id="rId363" Type="http://schemas.openxmlformats.org/officeDocument/2006/relationships/hyperlink" Target="https://www.ttnews.com/articles/crop-prices-jump-iran-war" TargetMode="External"/><Relationship Id="rId364" Type="http://schemas.openxmlformats.org/officeDocument/2006/relationships/hyperlink" Target="https://www.eenews.net/articles/usda-watches-fertilizer-market-as-iran-war-spikes-prices/" TargetMode="External"/><Relationship Id="rId365" Type="http://schemas.openxmlformats.org/officeDocument/2006/relationships/hyperlink" Target="https://www.rfdtv.com/middle-east-conflict-shocks-energy-markets-and-disrupts-trade-flows-raising-key-costs-for-farmers" TargetMode="External"/><Relationship Id="rId366" Type="http://schemas.openxmlformats.org/officeDocument/2006/relationships/hyperlink" Target="https://lanouvelletribune.info/2026/03/guerre-en-iran-jackpot-pour-dangote-qui-ravit-la-vedette-aux-pays-arabes/" TargetMode="External"/><Relationship Id="rId367" Type="http://schemas.openxmlformats.org/officeDocument/2006/relationships/hyperlink" Target="https://www.oneindia.com/india/after-lpg-supply-shock-will-food-shortage-be-next-hormuz-crisis-could-hit-farmers-worldwide-8021865.html" TargetMode="External"/><Relationship Id="rId368" Type="http://schemas.openxmlformats.org/officeDocument/2006/relationships/hyperlink" Target="https://www.focus.de/finanzen/news/durch-die-hormus-blockade-droht-auch-eine-lebensmittelkrise_f020a34e-2d2d-48a5-a601-2700eca30ea4.html" TargetMode="External"/><Relationship Id="rId369" Type="http://schemas.openxmlformats.org/officeDocument/2006/relationships/hyperlink" Target="https://www.foodsecurityportal.org/node/3808" TargetMode="External"/><Relationship Id="rId370" Type="http://schemas.openxmlformats.org/officeDocument/2006/relationships/hyperlink" Target="https://globalnews.ca/news/11721872/fertilizer-iran-supply/" TargetMode="External"/><Relationship Id="rId371" Type="http://schemas.openxmlformats.org/officeDocument/2006/relationships/hyperlink" Target="https://www.ontariofarmer.com/news/farm-news/war-ups-fertilizer-prices" TargetMode="External"/><Relationship Id="rId372" Type="http://schemas.openxmlformats.org/officeDocument/2006/relationships/hyperlink" Target="https://foreignpolicy.com/2026/03/09/trump-iran-war-strait-hormuz-fertilizer-food-prices/" TargetMode="External"/><Relationship Id="rId373" Type="http://schemas.openxmlformats.org/officeDocument/2006/relationships/hyperlink" Target="https://drgnews.com/2026/03/09/american-farm-bureau-federation-middle-east-tensions-raise-spring-planting-concerns/" TargetMode="External"/><Relationship Id="rId374" Type="http://schemas.openxmlformats.org/officeDocument/2006/relationships/hyperlink" Target="https://www.bobsguide.com/how-is-the-red-sea-crisis-destabilising-global-commodity-flows/" TargetMode="External"/><Relationship Id="rId375" Type="http://schemas.openxmlformats.org/officeDocument/2006/relationships/hyperlink" Target="https://alkambatimes.com/from-the-strait-of-hormuz-to-african-markets-how-the-persian-gulf-region-conflict-could-deepen-food-insecurity/" TargetMode="External"/><Relationship Id="rId376" Type="http://schemas.openxmlformats.org/officeDocument/2006/relationships/hyperlink" Target="http://www.adaderana.lk/news.php?nid=119500" TargetMode="External"/><Relationship Id="rId377" Type="http://schemas.openxmlformats.org/officeDocument/2006/relationships/hyperlink" Target="https://www.benzinga.com/etfs/sector-etfs/26/03/51146306/exclusive-were-past-real-disruption-teucrium-cgo-war-fuels-food-inflation-fears" TargetMode="External"/><Relationship Id="rId378" Type="http://schemas.openxmlformats.org/officeDocument/2006/relationships/hyperlink" Target="https://biz.chosun.com/en/en-international/2026/03/09/LOFE4DRY3ZALZOIOBDFDEOXYE4/" TargetMode="External"/><Relationship Id="rId379" Type="http://schemas.openxmlformats.org/officeDocument/2006/relationships/hyperlink" Target="https://www.newsghana.com.gh/fao-warns-of-global-wheat-drop-in-2026-flags-iran-war-risk/" TargetMode="External"/><Relationship Id="rId380" Type="http://schemas.openxmlformats.org/officeDocument/2006/relationships/hyperlink" Target="https://www.business-standard.com/markets/news/upl-deepak-fertilisers-srf-upl-slip-up-to-6-percent-amid-west-asia-jitters-fertiliser-stocks-chemical-126030900302_1.html" TargetMode="External"/><Relationship Id="rId381" Type="http://schemas.openxmlformats.org/officeDocument/2006/relationships/hyperlink" Target="https://www.thepigsite.com/news/2026/03/bunge-weighs-alternative-shipping-routes-amid-middle-east-conflict" TargetMode="External"/><Relationship Id="rId382" Type="http://schemas.openxmlformats.org/officeDocument/2006/relationships/hyperlink" Target="https://www.eco-business.com/opinion/the-war-in-iran-could-create-a-fertiliser-shock-risking-global-food-prices-and-farming/" TargetMode="External"/><Relationship Id="rId383" Type="http://schemas.openxmlformats.org/officeDocument/2006/relationships/hyperlink" Target="https://www.albertafarmexpress.ca/markets/southern-prairies-brace-for-dry-spring-after-below-normal-winter/" TargetMode="External"/><Relationship Id="rId384" Type="http://schemas.openxmlformats.org/officeDocument/2006/relationships/hyperlink" Target="https://www.actionforex.com/contributors/fundamental-analysis/632545-crude-oil-hits-120pb/" TargetMode="External"/><Relationship Id="rId385" Type="http://schemas.openxmlformats.org/officeDocument/2006/relationships/hyperlink" Target="https://www.beefcentral.com/news/diesel-jumps-50c-as-hormuz-closure-rattles-fuel-and-fertiliser-supply/" TargetMode="External"/><Relationship Id="rId386" Type="http://schemas.openxmlformats.org/officeDocument/2006/relationships/hyperlink" Target="https://www.business-standard.com/industry/agriculture/traders-fear-wheat-prices-may-fall-below-msp-in-2026-27-on-surplus-stocks-126022400873_1.html" TargetMode="External"/><Relationship Id="rId387" Type="http://schemas.openxmlformats.org/officeDocument/2006/relationships/hyperlink" Target="https://capitolskyline.com/canada-us-trade-ottawa-signals-tariffs/" TargetMode="External"/><Relationship Id="rId388"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89" Type="http://schemas.openxmlformats.org/officeDocument/2006/relationships/hyperlink" Target="https://www.brownfieldagnews.com/market-news/wheat-wilts-on-profit-taking-dollar-strength/" TargetMode="External"/><Relationship Id="rId390" Type="http://schemas.openxmlformats.org/officeDocument/2006/relationships/hyperlink" Target="https://www.business-standard.com/opinion/editorial/preparing-for-heatwaves-timely-and-multi-pronged-policy-responses-needed-126030300997_1.html" TargetMode="External"/><Relationship Id="rId391" Type="http://schemas.openxmlformats.org/officeDocument/2006/relationships/hyperlink" Target="https://markets.financialcontent.com/stocks/article/marketminute-2026-3-6-wheat-prices-firm-as-weather-risks-in-india-and-us-challenge-global-grain-abundance" TargetMode="External"/><Relationship Id="rId392"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93" Type="http://schemas.openxmlformats.org/officeDocument/2006/relationships/hyperlink" Target="https://indianexpress.com/article/explained/explained-economics/why-fertilisers-could-be-the-wars-soft-underbelly-victim-10571937/" TargetMode="External"/><Relationship Id="rId394" Type="http://schemas.openxmlformats.org/officeDocument/2006/relationships/hyperlink" Target="https://www.lrt.lt/naujienos/pasaulyje/6/2825239/nuozmus-musis-uz-fronto-rusija-liepsnose-skandina-ukrainos-uostus-ir-laivus" TargetMode="External"/><Relationship Id="rId395"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96" Type="http://schemas.openxmlformats.org/officeDocument/2006/relationships/hyperlink" Target="https://yemenat.net/archives/420867" TargetMode="External"/><Relationship Id="rId397" Type="http://schemas.openxmlformats.org/officeDocument/2006/relationships/hyperlink" Target="https://www.turkiyetoday.com/business/turkiye-drops-urea-tariffs-to-shield-farmers-from-fertilizer-shock-3215818" TargetMode="External"/><Relationship Id="rId398" Type="http://schemas.openxmlformats.org/officeDocument/2006/relationships/hyperlink" Target="https://www.middleeasteye.net/news/gaza-hit-food-shortages-and-price-hikes-after-israel-shuts-crossings" TargetMode="External"/><Relationship Id="rId399" Type="http://schemas.openxmlformats.org/officeDocument/2006/relationships/hyperlink" Target="https://www.marketbeat.com/instant-alerts/fertilizer-stocks-to-keep-an-eye-on-march-7th-2026-03-07/" TargetMode="External"/><Relationship Id="rId400" Type="http://schemas.openxmlformats.org/officeDocument/2006/relationships/hyperlink" Target="https://www.egyptindependent.com/egypt-scales-up-strategic-readiness-in-energy-and-food/" TargetMode="External"/><Relationship Id="rId401" Type="http://schemas.openxmlformats.org/officeDocument/2006/relationships/hyperlink" Target="https://www.kristv.com/news/local-news/in-your-neighborhood/san-patricio-county/san-patricio-county-farmers-prepare-for-uncertain-season-ahead" TargetMode="External"/><Relationship Id="rId402" Type="http://schemas.openxmlformats.org/officeDocument/2006/relationships/hyperlink" Target="https://www.tsln.com/news/farm-bureau-farmers-worried-about-war-related-energy-costs/" TargetMode="External"/><Relationship Id="rId403" Type="http://schemas.openxmlformats.org/officeDocument/2006/relationships/hyperlink" Target="https://www.winnipegfreepress.com/business/2026/03/07/farmers-again-caught-in-geopolitical-crossfire" TargetMode="External"/><Relationship Id="rId404" Type="http://schemas.openxmlformats.org/officeDocument/2006/relationships/hyperlink" Target="https://www.themirror.com/news/us-news/farmers-brace-fertilizer-shock-trumps-1723450?int_source=mantis_rec&amp;int_medium=web&amp;int_campaign=more_like_this" TargetMode="External"/><Relationship Id="rId405" Type="http://schemas.openxmlformats.org/officeDocument/2006/relationships/hyperlink" Target="https://www.bostonglobe.com/2026/03/07/world/how-the-iran-conflict-is-disrupting-global-trade/" TargetMode="External"/><Relationship Id="rId406" Type="http://schemas.openxmlformats.org/officeDocument/2006/relationships/hyperlink" Target="https://www.miragenews.com/fao-food-price-index-climbs-after-5-month-1632748/" TargetMode="External"/><Relationship Id="rId407" Type="http://schemas.openxmlformats.org/officeDocument/2006/relationships/hyperlink" Target="https://www.devdiscourse.com/article/headlines/3829384-record-wheat-procurement-target-set-for-2026-27-rabi-season" TargetMode="External"/><Relationship Id="rId408" Type="http://schemas.openxmlformats.org/officeDocument/2006/relationships/hyperlink" Target="https://www.insurancejournal.com/news/international/2026/03/06/860869.htm" TargetMode="External"/><Relationship Id="rId409" Type="http://schemas.openxmlformats.org/officeDocument/2006/relationships/hyperlink" Target="https://www.independent.co.uk/news/world/middle-east/iran-war-hormuz-closed-fertiliser-b2933574.html" TargetMode="External"/><Relationship Id="rId410" Type="http://schemas.openxmlformats.org/officeDocument/2006/relationships/hyperlink" Target="https://www.producer.com/crops/iran-war-to-disrupt-urea-and-sulphur-supplies/" TargetMode="External"/><Relationship Id="rId411"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412" Type="http://schemas.openxmlformats.org/officeDocument/2006/relationships/hyperlink" Target="https://www.canadiancattlemen.ca/daily/fertilizer-markets-tighten-as-russian-exports-hit-capacity-limits/" TargetMode="External"/><Relationship Id="rId413" Type="http://schemas.openxmlformats.org/officeDocument/2006/relationships/hyperlink" Target="https://blog.tradewin.net/ieepa-tariff-update-refund-implementation-paused-refund-strategy-still-critical" TargetMode="External"/><Relationship Id="rId414" Type="http://schemas.openxmlformats.org/officeDocument/2006/relationships/hyperlink" Target="https://www.agriland.ie/farming-news/global-food-prices-rise-for-first-time-in-5-months-fao/" TargetMode="External"/><Relationship Id="rId415" Type="http://schemas.openxmlformats.org/officeDocument/2006/relationships/hyperlink" Target="https://readthejoe.com/business/us-iran-conflict-just-added-fresh-pressure-to-an-expected-2-5-rise-in-food-prices/" TargetMode="External"/><Relationship Id="rId416" Type="http://schemas.openxmlformats.org/officeDocument/2006/relationships/hyperlink" Target="https://e24.no/energi-og-klima/i/7p6kdo/frykter-prissjokk-paa-gjoedsel-dobbeltsmell" TargetMode="External"/><Relationship Id="rId417" Type="http://schemas.openxmlformats.org/officeDocument/2006/relationships/hyperlink" Target="https://www.spokesman.com/stories/2026/mar/05/iran-conflict-sends-farmers-rushing-to-secure-crit/" TargetMode="External"/><Relationship Id="rId418" Type="http://schemas.openxmlformats.org/officeDocument/2006/relationships/hyperlink" Target="https://www.bairdmaritime.com/shipping/dry-cargo/bulkers/expanding-iran-conflict-threatens-brazil-grain-exports-fertiliser-supplies" TargetMode="External"/><Relationship Id="rId419" Type="http://schemas.openxmlformats.org/officeDocument/2006/relationships/hyperlink" Target="https://www.arkansasonline.com/news/2026/mar/05/iran-war-disrupting-supply-chain/" TargetMode="External"/><Relationship Id="rId420" Type="http://schemas.openxmlformats.org/officeDocument/2006/relationships/hyperlink" Target="https://www.farmersguide.co.uk/business/finance/middle-east-conflict-will-energy-fuel-and-fertiliser-prices-rise/" TargetMode="External"/><Relationship Id="rId421" Type="http://schemas.openxmlformats.org/officeDocument/2006/relationships/hyperlink" Target="https://www.xataka.com/magnet/seguramente-nunca-oiste-hablar-urea-misiles-iran-estan-destruyendo-su-produccion-eso-va-a-afectar-a-tu-comida" TargetMode="External"/><Relationship Id="rId422" Type="http://schemas.openxmlformats.org/officeDocument/2006/relationships/hyperlink" Target="https://businessday.ng/agriculture/article/fertilizer-prices-may-spike-as-iran-bans-food-agricultural-exports/" TargetMode="External"/><Relationship Id="rId423" Type="http://schemas.openxmlformats.org/officeDocument/2006/relationships/hyperlink" Target="https://www.gbnews.com/money/strait-of-hormuz-crisis-uk-food-inflation-higher" TargetMode="External"/><Relationship Id="rId424" Type="http://schemas.openxmlformats.org/officeDocument/2006/relationships/hyperlink" Target="https://lafarmbureaunews.com/news/2026/3/4/farmers-impacted-by-fuel-and-fertilizer-volatility" TargetMode="External"/><Relationship Id="rId425" Type="http://schemas.openxmlformats.org/officeDocument/2006/relationships/hyperlink" Target="https://www.agri-mutuel.com/politique-economie/les-marches-agricoles-spectateurs-du-conflit-au-moyen-orient-inquietude-sur-les-engrais/" TargetMode="External"/><Relationship Id="rId426" Type="http://schemas.openxmlformats.org/officeDocument/2006/relationships/hyperlink" Target="https://www.brownfieldagnews.com/news/grassley-middle-east-instability-already-driving-up-farm-expenses/" TargetMode="External"/><Relationship Id="rId427" Type="http://schemas.openxmlformats.org/officeDocument/2006/relationships/hyperlink" Target="http://theeconomiccollapseblog.com/famine-incoming-about-one-fourth-of-all-globally-traded-nitrogen-fertilizer-normally-travels-through-the-strait-of-hormuz/" TargetMode="External"/><Relationship Id="rId428" Type="http://schemas.openxmlformats.org/officeDocument/2006/relationships/hyperlink" Target="https://www.brownfieldagnews.com/market-news/slow-lower-midweek-session-for-soybeans-corn-wheat/" TargetMode="External"/><Relationship Id="rId429" Type="http://schemas.openxmlformats.org/officeDocument/2006/relationships/hyperlink" Target="https://www.realagriculture.com/2026/03/spring-fertilizer-supply-fears-grow-as-iran-war-chokes-key-shipping-route/" TargetMode="External"/><Relationship Id="rId430" Type="http://schemas.openxmlformats.org/officeDocument/2006/relationships/hyperlink" Target="https://ilmanifesto.it/il-blocco-di-hormuz-un-rischio-alimentare" TargetMode="External"/><Relationship Id="rId431" Type="http://schemas.openxmlformats.org/officeDocument/2006/relationships/hyperlink" Target="https://www.kaaltv.com/news/farmers-face-rising-fertilizer-costs-as-conflict-continues-in-iran/" TargetMode="External"/><Relationship Id="rId432" Type="http://schemas.openxmlformats.org/officeDocument/2006/relationships/hyperlink" Target="https://www.theguardian.com/business/2026/mar/05/big-burden-for-farmers-gulf-shipping-crisis-threatens-food-price-shock" TargetMode="External"/><Relationship Id="rId433" Type="http://schemas.openxmlformats.org/officeDocument/2006/relationships/hyperlink" Target="https://news.ltn.com.tw/news/world/breakingnews/5359890" TargetMode="External"/><Relationship Id="rId434" Type="http://schemas.openxmlformats.org/officeDocument/2006/relationships/hyperlink" Target="https://www.kurdistan24.net/en/story/890679/world-food-program-halts-operations-in-rebel-held-yemen-after-terminating-staff-contracts" TargetMode="External"/><Relationship Id="rId435" Type="http://schemas.openxmlformats.org/officeDocument/2006/relationships/hyperlink" Target="https://www.newarab.com/news/wfp-warns-sudan-faces-total-food-collapse-april" TargetMode="External"/><Relationship Id="rId436" Type="http://schemas.openxmlformats.org/officeDocument/2006/relationships/hyperlink" Target="https://www.bakingbusiness.com/articles/65527-soft-wheat-areas-dormant-in-drought" TargetMode="External"/><Relationship Id="rId437" Type="http://schemas.openxmlformats.org/officeDocument/2006/relationships/hyperlink" Target="https://anytvnews.com/news/south-sudan-concern-over-increase-in-violence-urge-to-provide-food-aid-route/" TargetMode="External"/><Relationship Id="rId438" Type="http://schemas.openxmlformats.org/officeDocument/2006/relationships/hyperlink" Target="https://www.czapp.com/analyst-insights/cold-weather-risks-spark-wheat-rally-pulling-corn-higher/" TargetMode="External"/><Relationship Id="rId439" Type="http://schemas.openxmlformats.org/officeDocument/2006/relationships/hyperlink" Target="https://www.thefencepost.com/news/usda-to-buy-452-million-in-commodities-for-food-aid/" TargetMode="External"/><Relationship Id="rId440" Type="http://schemas.openxmlformats.org/officeDocument/2006/relationships/hyperlink" Target="https://www.onecitizendaily.com/index.php/2026/02/05/humanitarian-services-under-fire-as-wfp-suspends-operations-following-food-looting/" TargetMode="External"/><Relationship Id="rId441" Type="http://schemas.openxmlformats.org/officeDocument/2006/relationships/hyperlink" Target="https://www.zawya.com/en/business/commodities/wheat-dips-as-us-dollar-finds-its-footing-still-set-for-weekly-gain-p9sfc2ba" TargetMode="External"/><Relationship Id="rId442" Type="http://schemas.openxmlformats.org/officeDocument/2006/relationships/hyperlink" Target="https://www.businesstoday.in/india/story/february-to-be-hotter-drier-this-year-says-imd-winter-crops-may-be-affected-514118-2026-02-02?utm_source=rssfeed" TargetMode="External"/><Relationship Id="rId443" Type="http://schemas.openxmlformats.org/officeDocument/2006/relationships/hyperlink" Target="https://www.onecitizendaily.com/index.php/2026/02/09/western-powers-demand-south-sudan-recover-1500-tons-of-looted-food/" TargetMode="External"/><Relationship Id="rId444" Type="http://schemas.openxmlformats.org/officeDocument/2006/relationships/hyperlink" Target="https://www.bairdmaritime.com/shipping/dry-cargo/bulkers/logistics-disruptions-keep-ukraine-wheat-exports-at-low-levels-union-says" TargetMode="External"/><Relationship Id="rId445"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446" Type="http://schemas.openxmlformats.org/officeDocument/2006/relationships/hyperlink" Target="https://www.farmersweekly.co.nz/markets/global-dynamics-continue-to-shape-fertiliser-prices/" TargetMode="External"/><Relationship Id="rId447" Type="http://schemas.openxmlformats.org/officeDocument/2006/relationships/hyperlink" Target="https://euromaidanpress.com/2026/02/09/ukraine-grain-stuck-russian-port-strikes/" TargetMode="External"/><Relationship Id="rId448" Type="http://schemas.openxmlformats.org/officeDocument/2006/relationships/hyperlink" Target="https://www.producer.com/crops/worlds-winter-wheat-crops-look-good-for-now/" TargetMode="External"/><Relationship Id="rId449" Type="http://schemas.openxmlformats.org/officeDocument/2006/relationships/hyperlink" Target="https://www.michiganagtoday.com/2026/02/05/farmers-weigh-bridge-payments-against-persistent-fertilizer-costs/" TargetMode="External"/><Relationship Id="rId450"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51" Type="http://schemas.openxmlformats.org/officeDocument/2006/relationships/hyperlink" Target="https://www.gurufocus.com/news/8621556/wheat-falls-14-as-warmer-us-forecast-strengthens-supply-outlook" TargetMode="External"/><Relationship Id="rId452" Type="http://schemas.openxmlformats.org/officeDocument/2006/relationships/hyperlink" Target="https://www.maritimeprofessional.com/news/wheat-prices-steady-alongside-weather-415809" TargetMode="External"/><Relationship Id="rId453"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54" Type="http://schemas.openxmlformats.org/officeDocument/2006/relationships/hyperlink" Target="https://en.interfax.com.ua/news/economic/1145882.html" TargetMode="External"/><Relationship Id="rId455" Type="http://schemas.openxmlformats.org/officeDocument/2006/relationships/hyperlink" Target="https://indianexpress.com/article/india/after-4-years-india-allows-wheat-export-10531195/" TargetMode="External"/><Relationship Id="rId456" Type="http://schemas.openxmlformats.org/officeDocument/2006/relationships/hyperlink" Target="https://www.thehindubusinessline.com/economy/agri-business/india-relaxes-wheat-export-restrictions-to-appease-farmers/article70631410.ece" TargetMode="External"/><Relationship Id="rId457"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58" Type="http://schemas.openxmlformats.org/officeDocument/2006/relationships/hyperlink" Target="https://finance.yahoo.com/news/wheat-rallies-close-week-222142044.html" TargetMode="External"/><Relationship Id="rId459" Type="http://schemas.openxmlformats.org/officeDocument/2006/relationships/hyperlink" Target="https://arynews.tv/food-aid-in-somalia-could-halt-within-weeks-due-to-funding-shortages-wfp-warns" TargetMode="External"/><Relationship Id="rId460" Type="http://schemas.openxmlformats.org/officeDocument/2006/relationships/hyperlink" Target="https://activehistory.ca/blog/2026/02/24/food-insecurity-russo-ukrainian-war/" TargetMode="External"/><Relationship Id="rId461" Type="http://schemas.openxmlformats.org/officeDocument/2006/relationships/hyperlink" Target="https://www.producer.com/crops/urea-market-expected-to-remain-tight-in-2026/" TargetMode="External"/><Relationship Id="rId462" Type="http://schemas.openxmlformats.org/officeDocument/2006/relationships/hyperlink" Target="https://www.jpost.com/international/article-887841" TargetMode="External"/><Relationship Id="rId463" Type="http://schemas.openxmlformats.org/officeDocument/2006/relationships/hyperlink" Target="https://www.ksal.com/managing-fertilizer-price-volatility/" TargetMode="External"/><Relationship Id="rId464" Type="http://schemas.openxmlformats.org/officeDocument/2006/relationships/hyperlink" Target="https://www.rt.com/africa/633031-hunger-risis-hits-somalia-un/?utm_source=rss&amp;utm_medium=rss&amp;utm_campaign=RSS" TargetMode="External"/><Relationship Id="rId465" Type="http://schemas.openxmlformats.org/officeDocument/2006/relationships/hyperlink" Target="https://gcaptain.com/ukraines-grain-iron-ore-exports-hit-by-russian-strikes-on-ports-this-winter/" TargetMode="External"/><Relationship Id="rId466" Type="http://schemas.openxmlformats.org/officeDocument/2006/relationships/hyperlink" Target="https://www.bairdmaritime.com/shipping/ports/feature-russian-port-strikes-dent-ukraines-grain-and-ore-exports" TargetMode="External"/><Relationship Id="rId467" Type="http://schemas.openxmlformats.org/officeDocument/2006/relationships/hyperlink" Target="https://www.jurist.org/news/2026/02/un-warns-millions-at-risk-of-starvation-due-to-worsening-somalia-food-crisis/" TargetMode="External"/><Relationship Id="rId468" Type="http://schemas.openxmlformats.org/officeDocument/2006/relationships/hyperlink" Target="https://fullavantenews.com/ukraine-grain-iron-ore-exports-russian-port-strikes-winter/" TargetMode="External"/><Relationship Id="rId469" Type="http://schemas.openxmlformats.org/officeDocument/2006/relationships/hyperlink" Target="https://www.straitstimes.com/asia/south-asia/india-braces-for-unusually-hot-march-wheat-rapeseed-crops-at-risk-sources-say" TargetMode="External"/><Relationship Id="rId470" Type="http://schemas.openxmlformats.org/officeDocument/2006/relationships/hyperlink" Target="https://www.seanews.com.tr/article/shock-decline-at-odesa-ports-capacity-reduced-by-30-mlulqpnr" TargetMode="External"/><Relationship Id="rId471" Type="http://schemas.openxmlformats.org/officeDocument/2006/relationships/hyperlink" Target="https://www.indiatoday.in/business/story/pakistan-wheat-crisis-usda-report-flour-shortage-afghanistan-conflict-2026-2875416-2026-02-27?utm_source=rss" TargetMode="External"/><Relationship Id="rId472" Type="http://schemas.openxmlformats.org/officeDocument/2006/relationships/hyperlink" Target="https://markets.financialcontent.com/stocks/article/marketminute-2026-2-25-rain-in-the-plains-winter-wheat-prices-retract-as-supply-abundance-and-new-tariffs-reshape-the-2026-global-market" TargetMode="External"/><Relationship Id="rId473" Type="http://schemas.openxmlformats.org/officeDocument/2006/relationships/hyperlink" Target="https://www.madamasr.com/en/2026/03/02/news/u/prices-surge-in-gaza-redoubling-food-insecurity-after-israel-shuts-borders-citing-attack-on-iran/" TargetMode="External"/><Relationship Id="rId474" Type="http://schemas.openxmlformats.org/officeDocument/2006/relationships/hyperlink" Target="https://www.canadiancattlemen.ca/daily/some-fertilizer-prices-rise-as-iran-conflict-escalates/" TargetMode="External"/><Relationship Id="rId475" Type="http://schemas.openxmlformats.org/officeDocument/2006/relationships/hyperlink" Target="https://www.bairdmaritime.com/shipping/ports/ukraines-grain-deliveries-to-black-sea-ports-slightly-up-in-february" TargetMode="External"/><Relationship Id="rId476" Type="http://schemas.openxmlformats.org/officeDocument/2006/relationships/hyperlink" Target="https://www.producer.com/crops/iran-conflict-drives-up-urea-prices/" TargetMode="External"/><Relationship Id="rId477" Type="http://schemas.openxmlformats.org/officeDocument/2006/relationships/hyperlink" Target="https://www.farms.com/ag-industry-news/u-s-iran-conflict-poised-to-drive-fertilizer-not-just-oil-prices-higher-044.aspx" TargetMode="External"/><Relationship Id="rId478" Type="http://schemas.openxmlformats.org/officeDocument/2006/relationships/hyperlink" Target="https://tass.com/economy/2095259" TargetMode="External"/><Relationship Id="rId479" Type="http://schemas.openxmlformats.org/officeDocument/2006/relationships/hyperlink" Target="https://afnews.com.br/precos-de-fertilizantes-aumentam-pela-escalada-do-conflito-com-ira/" TargetMode="External"/><Relationship Id="rId480" Type="http://schemas.openxmlformats.org/officeDocument/2006/relationships/hyperlink" Target="https://www.rfdtv.com/fertilizer-markets-surge-following-escalation-in-the-middle-east" TargetMode="External"/><Relationship Id="rId481" Type="http://schemas.openxmlformats.org/officeDocument/2006/relationships/hyperlink" Target="https://www.brownfieldagnews.com/news/global-fertilizer-market-on-edge-as-strait-of-hormuz-closure-puts-sulfur-supply-and-phosphate-production-at-risk/" TargetMode="External"/><Relationship Id="rId482" Type="http://schemas.openxmlformats.org/officeDocument/2006/relationships/hyperlink" Target="https://www.brecorder.com/news/40410065/gulf-conflict-hits-pakistan-fertiliser-sector-as-agritech-shuts-urea-plant" TargetMode="External"/><Relationship Id="rId483" Type="http://schemas.openxmlformats.org/officeDocument/2006/relationships/hyperlink" Target="https://www.allagnews.com/fertilizer-costs-surge-as-geopolitical-risks-intensify-globally/" TargetMode="External"/><Relationship Id="rId484" Type="http://schemas.openxmlformats.org/officeDocument/2006/relationships/hyperlink" Target="https://www.allagnews.com/fertilizer-markets-surge-following-escalation-in-middle-east/" TargetMode="External"/><Relationship Id="rId485" Type="http://schemas.openxmlformats.org/officeDocument/2006/relationships/hyperlink" Target="https://www.brownfieldagnews.com/market-news/mixed-end-to-tuesdays-session-for-corn-soybeans-wh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