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2026-03-24 12:00 UTC [ZPQL] | Mixed | rangebound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Snapshot - subject_area: Uranium futures - target_market_code: uranium - ticker: uranium - regime_state: rangebound - beliefs_count: 0 - top_risk_flag: data_sparsity (high) - generated_at: 2026-03-24T12:00:00Z - sentiment_word: Mixed - late_breaking_alerts_count: 0 - kill_switch_markets_count: 0</w:t>
      </w:r>
      <w:r/>
    </w:p>
    <w:p>
      <w:r/>
      <w:r>
        <w:t>Signal Table | market | belief_id | claim | prob | dir | vel | horizon | kill_switch | fragility | |---:|---|---|---:|---|---:|---|---:|---:| (No belief rows available)</w:t>
      </w:r>
      <w:r/>
    </w:p>
    <w:p>
      <w:r/>
      <w:r>
        <w:t>Data Dump (Machine Use) { "workflow_6B_CIS_output": { "snapshot_id": "cis_uranium_20260324T120000Z", "timestamp_utc": "2026-03-24T12:00:00Z", "primary_asset_focus": { "name": "Uranium futures", "market_code": "uranium" }, "headline_sentiment_word": "Fragile", "headline_conviction_score_0_100": 25, "headline_fragility_score_0_100": 85, "headline_authority_confirmation_score_0_100": 0, "commodity_registry": [ "crude_oil", "gold", "natural_gas", "copper", "silver", "wheat", "corn", "uranium", "lithium", "coffee" ], "target_market_code": "uranium", "target_resolution_source": "explicit", "scope_mode": "single_market", "analyzed_markets": [ "uranium" ], "regime_state": "rangebound", "beliefs": [], "market_state_table": [ { "market": "uranium", "directional_state": "neutral_mixed", "momentum_state": "stable", "reversal_risk": "medium", "state_change": "unchanged", "directional_mass_score_0_100": 0, "conviction_score_0_100": 25, "authority_confirmation_score_0_100": 0, "authority_confirmation_band": "low", "freshness_confidence": "low", "catalyst_type": "unclear", "stale_suppression_applied": false, "thesis_kill_switch": false, "late_breaking_alert": false, "fragility_score_0_100": 85, "supporting_belief_ids": [], "source_tier_counts": { "tier_a": 0, "tier_b": 0, "tier_c": 0, "unknown": 0 }, "freshness_mix": { "fresh_0_24h": 0, "mid_24_72h": 0, "stale_gt_72h": 0 } } ], "risk_flags": [ { "flag": "data_sparsity", "severity": "high", "details": "No workflow5B trend corpus provided; evidence count below min_evidence_threshold=3." }, { "flag": "input_gate_degraded", "severity": "high", "details": "Directional conviction suppressed due to missing admitted trend inputs." } ], "candidate_actions": [ { "market": "uranium", "confidence": "high", "action": "stay_flat", "trigger_condition": "Remain in neutral stance until &gt;=3 independent admitted signals appear with coherent direction in the last 24h." }, { "market": "uranium", "confidence": "medium", "action": "volatility_watch", "trigger_condition": "Escalate to volatility_watch if fresh contradictory signals appear within &lt;=6h (contradiction ratio rising) once ingestion resumes." } ], "paper_trade_signal_pack": { "bullish_markets": [], "bearish_markets": [], "neutral_mixed_markets": [ "uranium" ], "high_reversal_risk_markets": [] }, "signal_timeseries": { "resolution": "1h", "lookback_hours": 24, "bucket_timezone": "UTC", "buckets": [ { "bucket_start_utc": "2026-03-23T12:00:00Z", "bucket_end_utc": "2026-03-23T13:00:00Z",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"2026-03-23T13:00:00Z", "bucket_end_utc": "2026-03-23T14:00:00Z",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"2026-03-23T14:00:00Z", "bucket_end_utc": "2026-03-23T15:00:00Z",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"2026-03-23T15:00:00Z", "bucket_end_utc": "2026-03-23T16:00:00Z",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"2026-03-23T16:00:00Z", "bucket_end_utc": "2026-03-23T17:00:00Z",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"2026-03-23T17:00:00Z", "bucket_end_utc": "2026-03-23T18:00:00Z",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"2026-03-23T18:00:00Z", "bucket_end_utc": "2026-03-23T19:00:00Z",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"2026-03-23T19:00:00Z", "bucket_end_utc": "2026-03-23T20:00:00Z",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"2026-03-23T20:00:00Z", "bucket_end_utc": "2026-03-23T21:00:00Z",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"2026-03-23T21:00:00Z", "bucket_end_utc": "2026-03-23T22:00:00Z",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"2026-03-23T22:00:00Z", "bucket_end_utc": "2026-03-23T23:00:00Z",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"2026-03-23T23:00:00Z", "bucket_end_utc": "2026-03-24T00:00:00Z",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"2026-03-24T00:00:00Z", "bucket_end_utc": "2026-03-24T01:00:00Z",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"2026-03-24T01:00:00Z", "bucket_end_utc": "2026-03-24T02:00:00Z",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"2026-03-24T02:00:00Z", "bucket_end_utc": "2026-03-24T03:00:00Z",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"2026-03-24T03:00:00Z", "bucket_end_utc": "2026-03-24T04:00:00Z",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"2026-03-24T04:00:00Z", "bucket_end_utc": "2026-03-24T05:00:00Z",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"2026-03-24T05:00:00Z", "bucket_end_utc": "2026-03-24T06:00:00Z",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"2026-03-24T06:00:00Z", "bucket_end_utc": "2026-03-24T07:00:00Z",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"2026-03-24T07:00:00Z", "bucket_end_utc": "2026-03-24T08:00:00Z",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"2026-03-24T08:00:00Z", "bucket_end_utc": "2026-03-24T09:00:00Z",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"2026-03-24T09:00:00Z", "bucket_end_utc": "2026-03-24T10:00:00Z",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"2026-03-24T10:00:00Z", "bucket_end_utc": "2026-03-24T11:00:00Z",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"bucket_start_utc": "2026-03-24T11:00:00Z", "bucket_end_utc": "2026-03-24T12:00:00Z", "directional_score_signed": 0, "bullish_pressure_score": 0, "bearish_pressure_score": 0, "net_sentiment_score": 0, "velocity_score": 0, "acceleration_score": 0, "contradiction_ratio": 0.0, "fresh_evidence_count": 0, "stale_evidence_count": 0, "conviction_score_0_100": 0, "fragility_score_0_100": 90, "dominant_state": "neutral_mixed" } ] }, "recent_half_hour_overlay": { "enabled": false, "resolution": "30m", "lookback_hours": 6, "buckets": [] }, "summary": { "timeseries_peak_bullish": 0, "timeseries_peak_bearish": 0, "latest_inflection_direction": "flat", "latest_inflection_strength": 0, "signal_regime": "mixed_flat" } }, "diagnostics": { "conviction_policy_used": "mass_consensus", "trends_seen": 0, "trends_admitted": 0, "cross_domain_merges": 0, "stale_suppression_count": 0, "reversal_flags_count": 0, "late_breaking_alerts_count": 0, "kill_switch_markets_count": 0, "strong_mass_low_authority_cycles": 0, "timeseries_bucket_count": 24, "timeseries_overlay_bucket_count": 0, "target_market_custom": false, "target_market_unresolved": false, "input_gate_degraded": true, "notes": [ "No workflow5B output (trends/vip_outliers/risk_anomalies/aggregate_metrics) was provided in input; neutral fallback applied.", "Min evidence threshold (3) not met; directional thesis suppressed per flight_plan.require_directional_conviction=true and suppress_direction_if_degraded=true.", "Signal timeseries buckets are placeholders (all-zero pressure) due to zero admitted evidence; interpret as 'no signal', not as 'flat market'." ] }, "completion_state": "ready_for_workflow_8B" }</w:t>
      </w:r>
      <w:r/>
    </w:p>
    <w:p>
      <w:pPr>
        <w:pStyle w:val="Heading2"/>
      </w:pPr>
      <w:r>
        <w:t>Bibliography</w:t>
      </w:r>
      <w:r/>
    </w:p>
    <w:p>
      <w:r/>
      <w:r>
        <w:t xml:space="preserve">1. </w:t>
      </w:r>
      <w:hyperlink r:id="rId9">
        <w:r>
          <w:rPr>
            <w:color w:val="0000EE"/>
            <w:u w:val="single"/>
          </w:rPr>
          <w:t>https://www.northernminer.com/news/uranium-energy-boosts-capacity-advances-licensing/1003889282/</w:t>
        </w:r>
      </w:hyperlink>
      <w: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2. </w:t>
      </w:r>
      <w:hyperlink r:id="rId10">
        <w:r>
          <w:rPr>
            <w:color w:val="0000EE"/>
            <w:u w:val="single"/>
          </w:rPr>
          <w:t>https://businessnewswales.com/first-ministers-statement-supports-nuclear-in-wales/?utm_source=rss&amp;utm_medium=rss&amp;utm_campaign=first-ministers-statement-supports-nuclear-in-wales</w:t>
        </w:r>
      </w:hyperlink>
      <w: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3. </w:t>
      </w:r>
      <w:hyperlink r:id="rId11">
        <w:r>
          <w:rPr>
            <w:color w:val="0000EE"/>
            <w:u w:val="single"/>
          </w:rPr>
          <w:t>https://energiesmedia.com/department-energy-tva-bwrx-300-smr-clinch-river/</w:t>
        </w:r>
      </w:hyperlink>
      <w: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4. </w:t>
      </w:r>
      <w:hyperlink r:id="rId12">
        <w:r>
          <w:rPr>
            <w:color w:val="0000EE"/>
            <w:u w:val="single"/>
          </w:rPr>
          <w:t>https://www.ans.org/news/2026-03-24/article-7874/smr-projects-advance-as-part-of-swedens-nuclear-efforts/</w:t>
        </w:r>
      </w:hyperlink>
      <w: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5. </w:t>
      </w:r>
      <w:hyperlink r:id="rId11">
        <w:r>
          <w:rPr>
            <w:color w:val="0000EE"/>
            <w:u w:val="single"/>
          </w:rPr>
          <w:t>https://energiesmedia.com/department-energy-tva-bwrx-300-smr-clinch-river/</w:t>
        </w:r>
      </w:hyperlink>
      <w: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6. </w:t>
      </w:r>
      <w:hyperlink r:id="rId13">
        <w:r>
          <w:rPr>
            <w:color w:val="0000EE"/>
            <w:u w:val="single"/>
          </w:rPr>
          <w:t>https://www.allpennystocks.com/specialreportsca/2477/uraniums-hottest-address-just-got-a-new-visitor-and-results-are-turning-heads</w:t>
        </w:r>
      </w:hyperlink>
      <w: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7. </w:t>
      </w:r>
      <w:hyperlink r:id="rId14">
        <w:r>
          <w:rPr>
            <w:color w:val="0000EE"/>
            <w:u w:val="single"/>
          </w:rPr>
          <w:t>https://www.fool.com/investing/2026/03/24/should-you-buy-nuscale-power-while-its-below-12/</w:t>
        </w:r>
      </w:hyperlink>
      <w: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8. </w:t>
      </w:r>
      <w:hyperlink r:id="rId15">
        <w:r>
          <w:rPr>
            <w:color w:val="0000EE"/>
            <w:u w:val="single"/>
          </w:rPr>
          <w:t>https://finance.yahoo.com/sectors/energy/articles/why-encore-energy-2025-production-144055210.html</w:t>
        </w:r>
      </w:hyperlink>
      <w: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9. </w:t>
      </w:r>
      <w:hyperlink r:id="rId16">
        <w:r>
          <w:rPr>
            <w:color w:val="0000EE"/>
            <w:u w:val="single"/>
          </w:rPr>
          <w:t>https://finance.yahoo.com/sectors/energy/articles/why-denison-mines-construction-timeline-142743228.html</w:t>
        </w:r>
      </w:hyperlink>
      <w: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10. </w:t>
      </w:r>
      <w:hyperlink r:id="rId17">
        <w:r>
          <w:rPr>
            <w:color w:val="0000EE"/>
            <w:u w:val="single"/>
          </w:rPr>
          <w:t>https://finance.yahoo.com/sectors/energy/articles/why-nexgen-energy-rook-approval-144102895.html</w:t>
        </w:r>
      </w:hyperlink>
      <w: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11. </w:t>
      </w:r>
      <w:hyperlink r:id="rId18">
        <w:r>
          <w:rPr>
            <w:color w:val="0000EE"/>
            <w:u w:val="single"/>
          </w:rPr>
          <w:t>https://finance.yahoo.com/sectors/energy/articles/energy-fuels-2026-outlook-framed-144057575.html</w:t>
        </w:r>
      </w:hyperlink>
      <w: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12. </w:t>
      </w:r>
      <w:hyperlink r:id="rId19">
        <w:r>
          <w:rPr>
            <w:color w:val="0000EE"/>
            <w:u w:val="single"/>
          </w:rPr>
          <w:t>https://www.datacenterdynamics.com/en/news/amazon-backed-nuclear-smr-firm-x-energy-files-for-ipo/</w:t>
        </w:r>
      </w:hyperlink>
      <w: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13. </w:t>
      </w:r>
      <w:hyperlink r:id="rId20">
        <w:r>
          <w:rPr>
            <w:color w:val="0000EE"/>
            <w:u w:val="single"/>
          </w:rPr>
          <w:t>https://www.wbrz.com/news/louisiana-looks-to-expand-nuclear-power-infrastructure-with-strategic-framework-federal-funding-renewal/</w:t>
        </w:r>
      </w:hyperlink>
      <w: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14. </w:t>
      </w:r>
      <w:hyperlink r:id="rId19">
        <w:r>
          <w:rPr>
            <w:color w:val="0000EE"/>
            <w:u w:val="single"/>
          </w:rPr>
          <w:t>https://www.datacenterdynamics.com/en/news/amazon-backed-nuclear-smr-firm-x-energy-files-for-ipo/</w:t>
        </w:r>
      </w:hyperlink>
      <w: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15. </w:t>
      </w:r>
      <w:hyperlink r:id="rId21">
        <w:r>
          <w:rPr>
            <w:color w:val="0000EE"/>
            <w:u w:val="single"/>
          </w:rPr>
          <w:t>https://egyptian-gazette.com/egypt/dabaa-nuclear-plant-stays-on-track/</w:t>
        </w:r>
      </w:hyperlink>
      <w: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16. </w:t>
      </w:r>
      <w:hyperlink r:id="rId22">
        <w:r>
          <w:rPr>
            <w:color w:val="0000EE"/>
            <w:u w:val="single"/>
          </w:rPr>
          <w:t>https://abcnews.com/International/wireStory/vietnam-russia-advance-nuclear-power-deal-energy-security-131352872</w:t>
        </w:r>
      </w:hyperlink>
      <w: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17. </w:t>
      </w:r>
      <w:hyperlink r:id="rId23">
        <w:r>
          <w:rPr>
            <w:color w:val="0000EE"/>
            <w:u w:val="single"/>
          </w:rPr>
          <w:t>https://interestingengineering.com/energy/vietnam-russia-2400-mw-nuclear-plant</w:t>
        </w:r>
      </w:hyperlink>
      <w: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18. </w:t>
      </w:r>
      <w:hyperlink r:id="rId24">
        <w:r>
          <w:rPr>
            <w:color w:val="0000EE"/>
            <w:u w:val="single"/>
          </w:rPr>
          <w:t>https://www.eenews.net/articles/the-opportunity-is-here-terrapower-ceo-credits-nrc-for-moving-quickly-on-projects/</w:t>
        </w:r>
      </w:hyperlink>
      <w: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19. </w:t>
      </w:r>
      <w:hyperlink r:id="rId25">
        <w:r>
          <w:rPr>
            <w:color w:val="0000EE"/>
            <w:u w:val="single"/>
          </w:rPr>
          <w:t>https://www.investing.com/news/stock-market-news/bofa-middle-east-energy-shock-may-delay-metals-demand-recovery-93CH-4577010</w:t>
        </w:r>
      </w:hyperlink>
      <w: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20. </w:t>
      </w:r>
      <w:hyperlink r:id="rId26">
        <w:r>
          <w:rPr>
            <w:color w:val="0000EE"/>
            <w:u w:val="single"/>
          </w:rPr>
          <w:t>https://londonlovesbusiness.com/ftse-flat-as-iran-uncertainty-clouds-markets/</w:t>
        </w:r>
      </w:hyperlink>
      <w: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21. </w:t>
      </w:r>
      <w:hyperlink r:id="rId27">
        <w:r>
          <w:rPr>
            <w:color w:val="0000EE"/>
            <w:u w:val="single"/>
          </w:rPr>
          <w:t>https://www.foxnews.com/opinion/trump-unleashes-nuclear-boom-powering-america-back-energy-dominance</w:t>
        </w:r>
      </w:hyperlink>
      <w: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22. </w:t>
      </w:r>
      <w:hyperlink r:id="rId28">
        <w:r>
          <w:rPr>
            <w:color w:val="0000EE"/>
            <w:u w:val="single"/>
          </w:rPr>
          <w:t>https://www.freemalaysiatoday.com/category/world/2026/03/24/south-koreas-lee-calls-for-energy-saving-campaign-including-curbs-on-cars</w:t>
        </w:r>
      </w:hyperlink>
      <w: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23. </w:t>
      </w:r>
      <w:hyperlink r:id="rId29">
        <w:r>
          <w:rPr>
            <w:color w:val="0000EE"/>
            <w:u w:val="single"/>
          </w:rPr>
          <w:t>https://news.financial/comments/uranium-energy-american-atomics-energy-fuels-massive-political-tailwind</w:t>
        </w:r>
      </w:hyperlink>
      <w: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24. </w:t>
      </w:r>
      <w:hyperlink r:id="rId30">
        <w:r>
          <w:rPr>
            <w:color w:val="0000EE"/>
            <w:u w:val="single"/>
          </w:rPr>
          <w:t>https://vietnaminsiders.com/vietnam-and-russia-sign-nuclear-power-agreement-marking-major-energy-shift/</w:t>
        </w:r>
      </w:hyperlink>
      <w: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25. </w:t>
      </w:r>
      <w:hyperlink r:id="rId31">
        <w:r>
          <w:rPr>
            <w:color w:val="0000EE"/>
            <w:u w:val="single"/>
          </w:rPr>
          <w:t>https://newtalk.tw/news/view/2026-03-24/1025904</w:t>
        </w:r>
      </w:hyperlink>
      <w: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26. </w:t>
      </w:r>
      <w:hyperlink r:id="rId32">
        <w:r>
          <w:rPr>
            <w:color w:val="0000EE"/>
            <w:u w:val="single"/>
          </w:rPr>
          <w:t>https://vir.com.vn/russia-to-build-2400-mw-nuclear-plant-in-vietnam-under-new-deal-149133.html</w:t>
        </w:r>
      </w:hyperlink>
      <w: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27. </w:t>
      </w:r>
      <w:hyperlink r:id="rId33">
        <w:r>
          <w:rPr>
            <w:color w:val="0000EE"/>
            <w:u w:val="single"/>
          </w:rPr>
          <w:t>https://www.cdns.com.tw/articles/1377030</w:t>
        </w:r>
      </w:hyperlink>
      <w: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28. </w:t>
      </w:r>
      <w:hyperlink r:id="rId34">
        <w:r>
          <w:rPr>
            <w:color w:val="0000EE"/>
            <w:u w:val="single"/>
          </w:rPr>
          <w:t>https://www.derstandard.at/story/3000000312557/die-eu-ruft-die-renaissance-der-atomkraft-aus-und-oesterreich-schreit-schleich-di?ref=rss</w:t>
        </w:r>
      </w:hyperlink>
      <w: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29. </w:t>
      </w:r>
      <w:hyperlink r:id="rId35">
        <w:r>
          <w:rPr>
            <w:color w:val="0000EE"/>
            <w:u w:val="single"/>
          </w:rPr>
          <w:t>https://jornaldebrasilia.com.br/noticias/brasil/industria-defende-energia-nuclear-para-soberania-do-brasil/</w:t>
        </w:r>
      </w:hyperlink>
      <w: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30. </w:t>
      </w:r>
      <w:hyperlink r:id="rId36">
        <w:r>
          <w:rPr>
            <w:color w:val="0000EE"/>
            <w:u w:val="single"/>
          </w:rPr>
          <w:t>https://www.oilandgas360.com/oil-prices-have-not-climbed-enough-to-cause-demand-destruction-us-energy-secretary-says/</w:t>
        </w:r>
      </w:hyperlink>
      <w: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31. </w:t>
      </w:r>
      <w:hyperlink r:id="rId37">
        <w:r>
          <w:rPr>
            <w:color w:val="0000EE"/>
            <w:u w:val="single"/>
          </w:rPr>
          <w:t>https://www.actualno.com/economy/ekspert-brukselskite-chinovnici-naj-nakraja-osyznaha-che-otkazyt-ot-jadrenata-energija-e-strategicheska-greshka-news_2572222.html</w:t>
        </w:r>
      </w:hyperlink>
      <w: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32. </w:t>
      </w:r>
      <w:hyperlink r:id="rId38">
        <w:r>
          <w:rPr>
            <w:color w:val="0000EE"/>
            <w:u w:val="single"/>
          </w:rPr>
          <w:t>https://www.kivitv.com/news/first-nuclear-reactor-built-on-doe-land-in-50-years-unveiled-at-idaho-national-lab</w:t>
        </w:r>
      </w:hyperlink>
      <w: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33. </w:t>
      </w:r>
      <w:hyperlink r:id="rId39">
        <w:r>
          <w:rPr>
            <w:color w:val="0000EE"/>
            <w:u w:val="single"/>
          </w:rPr>
          <w:t>https://gothamist.com/news/upstate-ny-towns-raise-their-hands-to-host-new-reactor-as-part-of-hochuls-nuclear-plan</w:t>
        </w:r>
      </w:hyperlink>
      <w: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34. </w:t>
      </w:r>
      <w:hyperlink r:id="rId37">
        <w:r>
          <w:rPr>
            <w:color w:val="0000EE"/>
            <w:u w:val="single"/>
          </w:rPr>
          <w:t>https://www.actualno.com/economy/ekspert-brukselskite-chinovnici-naj-nakraja-osyznaha-che-otkazyt-ot-jadrenata-energija-e-strategicheska-greshka-news_2572222.html</w:t>
        </w:r>
      </w:hyperlink>
      <w: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35. </w:t>
      </w:r>
      <w:hyperlink r:id="rId40">
        <w:r>
          <w:rPr>
            <w:color w:val="0000EE"/>
            <w:u w:val="single"/>
          </w:rPr>
          <w:t>https://www.ans.org/news/2026-03-23/article-7864/nrc-shares-details-on-proposed-rules-to-streamline-hearing-timelines/</w:t>
        </w:r>
      </w:hyperlink>
      <w: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36. </w:t>
      </w:r>
      <w:hyperlink r:id="rId41">
        <w:r>
          <w:rPr>
            <w:color w:val="0000EE"/>
            <w:u w:val="single"/>
          </w:rPr>
          <w:t>https://world-nuclear-news.org/articles/vietnam-russia-intergovernmental-agreement-on-new-nuclear</w:t>
        </w:r>
      </w:hyperlink>
      <w: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37. </w:t>
      </w:r>
      <w:hyperlink r:id="rId42">
        <w:r>
          <w:rPr>
            <w:color w:val="0000EE"/>
            <w:u w:val="single"/>
          </w:rPr>
          <w:t>https://www.nucnet.org/news/russia-and-vietnam-sign-agreement-to-build-ninh-thuan-1-nuclear-plant-3-1-2026</w:t>
        </w:r>
      </w:hyperlink>
      <w: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38. </w:t>
      </w:r>
      <w:hyperlink r:id="rId43">
        <w:r>
          <w:rPr>
            <w:color w:val="0000EE"/>
            <w:u w:val="single"/>
          </w:rPr>
          <w:t>https://www.themoscowtimes.com/2026/03/23/russia-vietnam-advance-plans-for-first-nuclear-power-plant-a92314</w:t>
        </w:r>
      </w:hyperlink>
      <w: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39. </w:t>
      </w:r>
      <w:hyperlink r:id="rId44">
        <w:r>
          <w:rPr>
            <w:color w:val="0000EE"/>
            <w:u w:val="single"/>
          </w:rPr>
          <w:t>https://powerline.net.in/2026/03/23/energy-pathways-niti-aayog-report-assesses-power-scenarios-towards-viksit-bharat-and-net-zero/</w:t>
        </w:r>
      </w:hyperlink>
      <w: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40. </w:t>
      </w:r>
      <w:hyperlink r:id="rId45">
        <w:r>
          <w:rPr>
            <w:color w:val="0000EE"/>
            <w:u w:val="single"/>
          </w:rPr>
          <w:t>https://www.nucnet.org/news/x-energy-and-talen-to-explore-smr-projects-in-us-power-market-3-1-2026</w:t>
        </w:r>
      </w:hyperlink>
      <w: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41. </w:t>
      </w:r>
      <w:hyperlink r:id="rId46">
        <w:r>
          <w:rPr>
            <w:color w:val="0000EE"/>
            <w:u w:val="single"/>
          </w:rPr>
          <w:t>https://www.basicthinking.de/blog/2026/03/23/mini-atomkraftwerke-pr/</w:t>
        </w:r>
      </w:hyperlink>
      <w: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42. </w:t>
      </w:r>
      <w:hyperlink r:id="rId47">
        <w:r>
          <w:rPr>
            <w:color w:val="0000EE"/>
            <w:u w:val="single"/>
          </w:rPr>
          <w:t>https://www.prnewswire.com/news-releases/uranium-energy-corp-receives-approval-for-expanded-production-at-christensen-ranch-and-secures-nrc-docketing-for-us-conversion-facility-302721755.html</w:t>
        </w:r>
      </w:hyperlink>
      <w: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43. </w:t>
      </w:r>
      <w:hyperlink r:id="rId48">
        <w:r>
          <w:rPr>
            <w:color w:val="0000EE"/>
            <w:u w:val="single"/>
          </w:rPr>
          <w:t>https://www.etftrends.com/nuclear-energy-content-hub/companies-win-states-host-nuclear-campuses/</w:t>
        </w:r>
      </w:hyperlink>
      <w: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44. </w:t>
      </w:r>
      <w:hyperlink r:id="rId49">
        <w:r>
          <w:rPr>
            <w:color w:val="0000EE"/>
            <w:u w:val="single"/>
          </w:rPr>
          <w:t>https://skillings.net/looking-for-uranium-here-are-10-things-you-should-know-about-the-2026-market-outlook/</w:t>
        </w:r>
      </w:hyperlink>
      <w: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45. </w:t>
      </w:r>
      <w:hyperlink r:id="rId50">
        <w:r>
          <w:rPr>
            <w:color w:val="0000EE"/>
            <w:u w:val="single"/>
          </w:rPr>
          <w:t>https://newtalk.tw/news/view/2026-03-23/1025757</w:t>
        </w:r>
      </w:hyperlink>
      <w: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46. </w:t>
      </w:r>
      <w:hyperlink r:id="rId51">
        <w:r>
          <w:rPr>
            <w:color w:val="0000EE"/>
            <w:u w:val="single"/>
          </w:rPr>
          <w:t>https://chemindigest.com/nuscale-and-ebara-elliott-advance-nuclear-powered-petrochemical-solutions/</w:t>
        </w:r>
      </w:hyperlink>
      <w: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47. </w:t>
      </w:r>
      <w:hyperlink r:id="rId50">
        <w:r>
          <w:rPr>
            <w:color w:val="0000EE"/>
            <w:u w:val="single"/>
          </w:rPr>
          <w:t>https://newtalk.tw/news/view/2026-03-23/1025757</w:t>
        </w:r>
      </w:hyperlink>
      <w:r>
        <w:t xml:space="preserve"> - * Taiwan's Ministry of Economy states nuclear plants require thorough procedures, including safety checks and legal reviews, before restarting.</w:t>
      </w:r>
      <w:r>
        <w:rPr>
          <w:i/>
        </w:rPr>
        <w:t>" + "</w:t>
      </w:r>
      <w:r>
        <w:t xml:space="preserve"> President Tsai Ing-wen mentions specific nuclear plants preparing for restart plans, expected by late March for review.</w:t>
      </w:r>
      <w:r>
        <w:rPr>
          <w:i/>
        </w:rPr>
        <w:t>" + "</w:t>
      </w:r>
      <w:r>
        <w:t xml:space="preserve"> The government emphasises energy security and low-carbon transition, subject to safety and societal consensus.</w:t>
      </w:r>
      <w:r>
        <w:rPr>
          <w:i/>
        </w:rPr>
        <w:t>" + "</w:t>
      </w:r>
      <w:r>
        <w:t xml:space="preserve"> Taiwan's nuclear safety and licensing processes involve operators' safety inspections, international legal compliance, and regulatory review.</w:t>
      </w:r>
      <w:r>
        <w:rPr>
          <w:i/>
        </w:rPr>
        <w:t>" + "</w:t>
      </w:r>
      <w:r>
        <w:t xml:space="preserve"> The Ministry discusses energy demand growth from AI and semiconductor industries, considering international risks and energy mix scenarios.</w:t>
      </w:r>
      <w:r>
        <w:rPr>
          <w:i/>
        </w:rPr>
        <w:t xml:space="preserve">48. </w:t>
      </w:r>
      <w:hyperlink r:id="rId52">
        <w:r>
          <w:rPr>
            <w:color w:val="0000EE"/>
            <w:u w:val="single"/>
          </w:rPr>
          <w:t>https://kalkinemedia.com/au/stocks/energy/samphire-milestone-uranium-flow-signals-project-progress</w:t>
        </w:r>
      </w:hyperlink>
      <w:r>
        <w:rPr>
          <w:i/>
        </w:rP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49. </w:t>
      </w:r>
      <w:hyperlink r:id="rId53">
        <w:r>
          <w:rPr>
            <w:color w:val="0000EE"/>
            <w:u w:val="single"/>
          </w:rPr>
          <w:t>https://www.ndtv.com/opinion/iran-israel-war-why-the-2026-lpg-crisis-must-be-indias-final-warning-11253223</w:t>
        </w:r>
      </w:hyperlink>
      <w:r>
        <w:rPr>
          <w:i/>
        </w:rPr>
        <w:t xml:space="preserve"> - </w:t>
      </w:r>
      <w:r>
        <w:t>The 2026 LPG crisis highlights India's vulnerability due to dependence on imports and geopolitical tensions, especially around the Strait of Hormuz.</w:t>
      </w:r>
      <w:r>
        <w:rPr>
          <w:i/>
        </w:rPr>
      </w:r>
      <w:r>
        <w:t>The article advocates for a strategic shift towards solar energy, nuclear power, and domestic energy intermediates to enhance energy security.</w:t>
      </w:r>
      <w:r>
        <w:rPr>
          <w:i/>
        </w:rPr>
      </w:r>
      <w:r>
        <w:t>It discusses pilot projects for solar peer-to-peer trading and the need for scaling nuclear ambitions, including thorium-based reactors.</w:t>
      </w:r>
      <w:r>
        <w:rPr>
          <w:i/>
        </w:rPr>
      </w:r>
      <w:r>
        <w:t>The crisis is seen as a catalyst for India's energy sovereignty and self-reliance.</w:t>
      </w:r>
      <w:r>
        <w:rPr>
          <w:i/>
        </w:rPr>
      </w:r>
      <w:r>
        <w:t xml:space="preserve">Author is Shashi Tharoor, MP from Kerala, discussing India’s energy transition and security measures.* 50. </w:t>
      </w:r>
      <w:hyperlink r:id="rId54">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51. </w:t>
      </w:r>
      <w:hyperlink r:id="rId55">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52. </w:t>
      </w:r>
      <w:hyperlink r:id="rId56">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53. </w:t>
      </w:r>
      <w:hyperlink r:id="rId57">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54. </w:t>
      </w:r>
      <w:hyperlink r:id="rId58">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55. </w:t>
      </w:r>
      <w:hyperlink r:id="rId59">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56. </w:t>
      </w:r>
      <w:hyperlink r:id="rId59">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57. </w:t>
      </w:r>
      <w:hyperlink r:id="rId60">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58. </w:t>
      </w:r>
      <w:hyperlink r:id="rId61">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59. </w:t>
      </w:r>
      <w:hyperlink r:id="rId62">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60. </w:t>
      </w:r>
      <w:hyperlink r:id="rId63">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61. </w:t>
      </w:r>
      <w:hyperlink r:id="rId64">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62. </w:t>
      </w:r>
      <w:hyperlink r:id="rId65">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63. </w:t>
      </w:r>
      <w:hyperlink r:id="rId66">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64. </w:t>
      </w:r>
      <w:hyperlink r:id="rId67">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65. </w:t>
      </w:r>
      <w:hyperlink r:id="rId68">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66. </w:t>
      </w:r>
      <w:hyperlink r:id="rId69">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67. </w:t>
      </w:r>
      <w:hyperlink r:id="rId70">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68. </w:t>
      </w:r>
      <w:hyperlink r:id="rId71">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69. </w:t>
      </w:r>
      <w:hyperlink r:id="rId72">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70. </w:t>
      </w:r>
      <w:hyperlink r:id="rId73">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71. </w:t>
      </w:r>
      <w:hyperlink r:id="rId74">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72. </w:t>
      </w:r>
      <w:hyperlink r:id="rId75">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73. </w:t>
      </w:r>
      <w:hyperlink r:id="rId76">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74. </w:t>
      </w:r>
      <w:hyperlink r:id="rId76">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75. </w:t>
      </w:r>
      <w:hyperlink r:id="rId77">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76. </w:t>
      </w:r>
      <w:hyperlink r:id="rId77">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77. </w:t>
      </w:r>
      <w:hyperlink r:id="rId78">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78. </w:t>
      </w:r>
      <w:hyperlink r:id="rId79">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79. </w:t>
      </w:r>
      <w:hyperlink r:id="rId80">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80. </w:t>
      </w:r>
      <w:hyperlink r:id="rId81">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81. </w:t>
      </w:r>
      <w:hyperlink r:id="rId82">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82. </w:t>
      </w:r>
      <w:hyperlink r:id="rId83">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83. </w:t>
      </w:r>
      <w:hyperlink r:id="rId84">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84. </w:t>
      </w:r>
      <w:hyperlink r:id="rId85">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85. </w:t>
      </w:r>
      <w:hyperlink r:id="rId86">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86. </w:t>
      </w:r>
      <w:hyperlink r:id="rId87">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87. </w:t>
      </w:r>
      <w:hyperlink r:id="rId88">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88. </w:t>
      </w:r>
      <w:hyperlink r:id="rId89">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89. </w:t>
      </w:r>
      <w:hyperlink r:id="rId90">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90. </w:t>
      </w:r>
      <w:hyperlink r:id="rId86">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91. </w:t>
      </w:r>
      <w:hyperlink r:id="rId91">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92. </w:t>
      </w:r>
      <w:hyperlink r:id="rId92">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93. </w:t>
      </w:r>
      <w:hyperlink r:id="rId93">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94. </w:t>
      </w:r>
      <w:hyperlink r:id="rId94">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95. </w:t>
      </w:r>
      <w:hyperlink r:id="rId95">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96. </w:t>
      </w:r>
      <w:hyperlink r:id="rId95">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97. </w:t>
      </w:r>
      <w:hyperlink r:id="rId96">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98. </w:t>
      </w:r>
      <w:hyperlink r:id="rId97">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99. </w:t>
      </w:r>
      <w:hyperlink r:id="rId98">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100. </w:t>
      </w:r>
      <w:hyperlink r:id="rId99">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101. </w:t>
      </w:r>
      <w:hyperlink r:id="rId100">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102. </w:t>
      </w:r>
      <w:hyperlink r:id="rId101">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103. </w:t>
      </w:r>
      <w:hyperlink r:id="rId102">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104. </w:t>
      </w:r>
      <w:hyperlink r:id="rId101">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105. </w:t>
      </w:r>
      <w:hyperlink r:id="rId103">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106. </w:t>
      </w:r>
      <w:hyperlink r:id="rId104">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107. </w:t>
      </w:r>
      <w:hyperlink r:id="rId105">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108. </w:t>
      </w:r>
      <w:hyperlink r:id="rId106">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109. </w:t>
      </w:r>
      <w:hyperlink r:id="rId107">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110. </w:t>
      </w:r>
      <w:hyperlink r:id="rId108">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111. </w:t>
      </w:r>
      <w:hyperlink r:id="rId109">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112. </w:t>
      </w:r>
      <w:hyperlink r:id="rId110">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113. </w:t>
      </w:r>
      <w:hyperlink r:id="rId111">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114. </w:t>
      </w:r>
      <w:hyperlink r:id="rId108">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115. </w:t>
      </w:r>
      <w:hyperlink r:id="rId112">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116. </w:t>
      </w:r>
      <w:hyperlink r:id="rId113">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117. </w:t>
      </w:r>
      <w:hyperlink r:id="rId114">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118. </w:t>
      </w:r>
      <w:hyperlink r:id="rId114">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119. </w:t>
      </w:r>
      <w:hyperlink r:id="rId115">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120. </w:t>
      </w:r>
      <w:hyperlink r:id="rId116">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121. </w:t>
      </w:r>
      <w:hyperlink r:id="rId117">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122. </w:t>
      </w:r>
      <w:hyperlink r:id="rId118">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123. </w:t>
      </w:r>
      <w:hyperlink r:id="rId119">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124. </w:t>
      </w:r>
      <w:hyperlink r:id="rId120">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125. </w:t>
      </w:r>
      <w:hyperlink r:id="rId121">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126. </w:t>
      </w:r>
      <w:hyperlink r:id="rId122">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127. </w:t>
      </w:r>
      <w:hyperlink r:id="rId123">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128. </w:t>
      </w:r>
      <w:hyperlink r:id="rId124">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129. </w:t>
      </w:r>
      <w:hyperlink r:id="rId125">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130. </w:t>
      </w:r>
      <w:hyperlink r:id="rId126">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131. </w:t>
      </w:r>
      <w:hyperlink r:id="rId127">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127">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128">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129">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130">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136. </w:t>
      </w:r>
      <w:hyperlink r:id="rId131">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137. </w:t>
      </w:r>
      <w:hyperlink r:id="rId132">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138. </w:t>
      </w:r>
      <w:hyperlink r:id="rId133">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139. </w:t>
      </w:r>
      <w:hyperlink r:id="rId134">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140. </w:t>
      </w:r>
      <w:hyperlink r:id="rId135">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141. </w:t>
      </w:r>
      <w:hyperlink r:id="rId136">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136">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137">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144. </w:t>
      </w:r>
      <w:hyperlink r:id="rId138">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145. </w:t>
      </w:r>
      <w:hyperlink r:id="rId139">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140">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141">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148. </w:t>
      </w:r>
      <w:hyperlink r:id="rId142">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149. </w:t>
      </w:r>
      <w:hyperlink r:id="rId143">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150. </w:t>
      </w:r>
      <w:hyperlink r:id="rId142">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151. </w:t>
      </w:r>
      <w:hyperlink r:id="rId144">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152. </w:t>
      </w:r>
      <w:hyperlink r:id="rId144">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153. </w:t>
      </w:r>
      <w:hyperlink r:id="rId145">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154. </w:t>
      </w:r>
      <w:hyperlink r:id="rId146">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155. </w:t>
      </w:r>
      <w:hyperlink r:id="rId147">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156. </w:t>
      </w:r>
      <w:hyperlink r:id="rId148">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157. </w:t>
      </w:r>
      <w:hyperlink r:id="rId149">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158. </w:t>
      </w:r>
      <w:hyperlink r:id="rId150">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159. </w:t>
      </w:r>
      <w:hyperlink r:id="rId150">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160. </w:t>
      </w:r>
      <w:hyperlink r:id="rId151">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161. </w:t>
      </w:r>
      <w:hyperlink r:id="rId152">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162. </w:t>
      </w:r>
      <w:hyperlink r:id="rId153">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163. </w:t>
      </w:r>
      <w:hyperlink r:id="rId154">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164. </w:t>
      </w:r>
      <w:hyperlink r:id="rId155">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165. </w:t>
      </w:r>
      <w:hyperlink r:id="rId156">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166. </w:t>
      </w:r>
      <w:hyperlink r:id="rId157">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167. </w:t>
      </w:r>
      <w:hyperlink r:id="rId158">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168. </w:t>
      </w:r>
      <w:hyperlink r:id="rId159">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169. </w:t>
      </w:r>
      <w:hyperlink r:id="rId160">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170. </w:t>
      </w:r>
      <w:hyperlink r:id="rId161">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171. </w:t>
      </w:r>
      <w:hyperlink r:id="rId162">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172. </w:t>
      </w:r>
      <w:hyperlink r:id="rId162">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173. </w:t>
      </w:r>
      <w:hyperlink r:id="rId163">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174. </w:t>
      </w:r>
      <w:hyperlink r:id="rId164">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175. </w:t>
      </w:r>
      <w:hyperlink r:id="rId165">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176. </w:t>
      </w:r>
      <w:hyperlink r:id="rId166">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177. </w:t>
      </w:r>
      <w:hyperlink r:id="rId167">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178. </w:t>
      </w:r>
      <w:hyperlink r:id="rId168">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179. </w:t>
      </w:r>
      <w:hyperlink r:id="rId169">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180. </w:t>
      </w:r>
      <w:hyperlink r:id="rId170">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181. </w:t>
      </w:r>
      <w:hyperlink r:id="rId171">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182. </w:t>
      </w:r>
      <w:hyperlink r:id="rId172">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183. </w:t>
      </w:r>
      <w:hyperlink r:id="rId173">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184. </w:t>
      </w:r>
      <w:hyperlink r:id="rId174">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185. </w:t>
      </w:r>
      <w:hyperlink r:id="rId175">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186. </w:t>
      </w:r>
      <w:hyperlink r:id="rId176">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187. </w:t>
      </w:r>
      <w:hyperlink r:id="rId177">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188. </w:t>
      </w:r>
      <w:hyperlink r:id="rId178">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189. </w:t>
      </w:r>
      <w:hyperlink r:id="rId179">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190. </w:t>
      </w:r>
      <w:hyperlink r:id="rId180">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191. </w:t>
      </w:r>
      <w:hyperlink r:id="rId181">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192. </w:t>
      </w:r>
      <w:hyperlink r:id="rId182">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193. </w:t>
      </w:r>
      <w:hyperlink r:id="rId183">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194. </w:t>
      </w:r>
      <w:hyperlink r:id="rId180">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195. </w:t>
      </w:r>
      <w:hyperlink r:id="rId179">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196. </w:t>
      </w:r>
      <w:hyperlink r:id="rId184">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197. </w:t>
      </w:r>
      <w:hyperlink r:id="rId185">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198. </w:t>
      </w:r>
      <w:hyperlink r:id="rId186">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199. </w:t>
      </w:r>
      <w:hyperlink r:id="rId187">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200. </w:t>
      </w:r>
      <w:hyperlink r:id="rId188">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201. </w:t>
      </w:r>
      <w:hyperlink r:id="rId188">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202. </w:t>
      </w:r>
      <w:hyperlink r:id="rId189">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203. </w:t>
      </w:r>
      <w:hyperlink r:id="rId190">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204. </w:t>
      </w:r>
      <w:hyperlink r:id="rId191">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205. </w:t>
      </w:r>
      <w:hyperlink r:id="rId192">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206. </w:t>
      </w:r>
      <w:hyperlink r:id="rId193">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207. </w:t>
      </w:r>
      <w:hyperlink r:id="rId194">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208. </w:t>
      </w:r>
      <w:hyperlink r:id="rId195">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209. </w:t>
      </w:r>
      <w:hyperlink r:id="rId196">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210. </w:t>
      </w:r>
      <w:hyperlink r:id="rId197">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211. </w:t>
      </w:r>
      <w:hyperlink r:id="rId198">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212. </w:t>
      </w:r>
      <w:hyperlink r:id="rId199">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213. </w:t>
      </w:r>
      <w:hyperlink r:id="rId200">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214. </w:t>
      </w:r>
      <w:hyperlink r:id="rId201">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215. </w:t>
      </w:r>
      <w:hyperlink r:id="rId202">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216. </w:t>
      </w:r>
      <w:hyperlink r:id="rId203">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217. </w:t>
      </w:r>
      <w:hyperlink r:id="rId204">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218. </w:t>
      </w:r>
      <w:hyperlink r:id="rId205">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219. </w:t>
      </w:r>
      <w:hyperlink r:id="rId205">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220. </w:t>
      </w:r>
      <w:hyperlink r:id="rId206">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221. </w:t>
      </w:r>
      <w:hyperlink r:id="rId206">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222. </w:t>
      </w:r>
      <w:hyperlink r:id="rId207">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223. </w:t>
      </w:r>
      <w:hyperlink r:id="rId208">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224. </w:t>
      </w:r>
      <w:hyperlink r:id="rId209">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225. </w:t>
      </w:r>
      <w:hyperlink r:id="rId210">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226. </w:t>
      </w:r>
      <w:hyperlink r:id="rId211">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227. </w:t>
      </w:r>
      <w:hyperlink r:id="rId212">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228. </w:t>
      </w:r>
      <w:hyperlink r:id="rId213">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229. </w:t>
      </w:r>
      <w:hyperlink r:id="rId214">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230. </w:t>
      </w:r>
      <w:hyperlink r:id="rId215">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231. </w:t>
      </w:r>
      <w:hyperlink r:id="rId216">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232. </w:t>
      </w:r>
      <w:hyperlink r:id="rId217">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233. </w:t>
      </w:r>
      <w:hyperlink r:id="rId218">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234. </w:t>
      </w:r>
      <w:hyperlink r:id="rId219">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235. </w:t>
      </w:r>
      <w:hyperlink r:id="rId219">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236. </w:t>
      </w:r>
      <w:hyperlink r:id="rId220">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237. </w:t>
      </w:r>
      <w:hyperlink r:id="rId221">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238. </w:t>
      </w:r>
      <w:hyperlink r:id="rId222">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239. </w:t>
      </w:r>
      <w:hyperlink r:id="rId223">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240. </w:t>
      </w:r>
      <w:hyperlink r:id="rId224">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241. </w:t>
      </w:r>
      <w:hyperlink r:id="rId225">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242. </w:t>
      </w:r>
      <w:hyperlink r:id="rId226">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243. </w:t>
      </w:r>
      <w:hyperlink r:id="rId227">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244. </w:t>
      </w:r>
      <w:hyperlink r:id="rId228">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245. </w:t>
      </w:r>
      <w:hyperlink r:id="rId229">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246. </w:t>
      </w:r>
      <w:hyperlink r:id="rId230">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247. </w:t>
      </w:r>
      <w:hyperlink r:id="rId231">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248. </w:t>
      </w:r>
      <w:hyperlink r:id="rId232">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249. </w:t>
      </w:r>
      <w:hyperlink r:id="rId233">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250. </w:t>
      </w:r>
      <w:hyperlink r:id="rId234">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251. </w:t>
      </w:r>
      <w:hyperlink r:id="rId235">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252. </w:t>
      </w:r>
      <w:hyperlink r:id="rId236">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253. </w:t>
      </w:r>
      <w:hyperlink r:id="rId237">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254. </w:t>
      </w:r>
      <w:hyperlink r:id="rId238">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255. </w:t>
      </w:r>
      <w:hyperlink r:id="rId239">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256. </w:t>
      </w:r>
      <w:hyperlink r:id="rId237">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257. </w:t>
      </w:r>
      <w:hyperlink r:id="rId240">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258. </w:t>
      </w:r>
      <w:hyperlink r:id="rId241">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259. </w:t>
      </w:r>
      <w:hyperlink r:id="rId242">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260. </w:t>
      </w:r>
      <w:hyperlink r:id="rId243">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261. </w:t>
      </w:r>
      <w:hyperlink r:id="rId243">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262. </w:t>
      </w:r>
      <w:hyperlink r:id="rId244">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263. </w:t>
      </w:r>
      <w:hyperlink r:id="rId245">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264. </w:t>
      </w:r>
      <w:hyperlink r:id="rId246">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265. </w:t>
      </w:r>
      <w:hyperlink r:id="rId247">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266. </w:t>
      </w:r>
      <w:hyperlink r:id="rId246">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267. </w:t>
      </w:r>
      <w:hyperlink r:id="rId248">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268. </w:t>
      </w:r>
      <w:hyperlink r:id="rId249">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269. </w:t>
      </w:r>
      <w:hyperlink r:id="rId250">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270. </w:t>
      </w:r>
      <w:hyperlink r:id="rId251">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271. </w:t>
      </w:r>
      <w:hyperlink r:id="rId252">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272. </w:t>
      </w:r>
      <w:hyperlink r:id="rId253">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273. </w:t>
      </w:r>
      <w:hyperlink r:id="rId254">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274. </w:t>
      </w:r>
      <w:hyperlink r:id="rId255">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275. </w:t>
      </w:r>
      <w:hyperlink r:id="rId256">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276. </w:t>
      </w:r>
      <w:hyperlink r:id="rId257">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277. </w:t>
      </w:r>
      <w:hyperlink r:id="rId258">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278. </w:t>
      </w:r>
      <w:hyperlink r:id="rId259">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279. </w:t>
      </w:r>
      <w:hyperlink r:id="rId260">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280. </w:t>
      </w:r>
      <w:hyperlink r:id="rId261">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281. </w:t>
      </w:r>
      <w:hyperlink r:id="rId260">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282. </w:t>
      </w:r>
      <w:hyperlink r:id="rId254">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283. </w:t>
      </w:r>
      <w:hyperlink r:id="rId262">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284. </w:t>
      </w:r>
      <w:hyperlink r:id="rId254">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285. </w:t>
      </w:r>
      <w:hyperlink r:id="rId258">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286. </w:t>
      </w:r>
      <w:hyperlink r:id="rId255">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287. </w:t>
      </w:r>
      <w:hyperlink r:id="rId262">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288. </w:t>
      </w:r>
      <w:hyperlink r:id="rId263">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289. </w:t>
      </w:r>
      <w:hyperlink r:id="rId264">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290. </w:t>
      </w:r>
      <w:hyperlink r:id="rId265">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291. </w:t>
      </w:r>
      <w:hyperlink r:id="rId265">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292. </w:t>
      </w:r>
      <w:hyperlink r:id="rId266">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293. </w:t>
      </w:r>
      <w:hyperlink r:id="rId267">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294. </w:t>
      </w:r>
      <w:hyperlink r:id="rId268">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295. </w:t>
      </w:r>
      <w:hyperlink r:id="rId265">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296. </w:t>
      </w:r>
      <w:hyperlink r:id="rId269">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297. </w:t>
      </w:r>
      <w:hyperlink r:id="rId270">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298. </w:t>
      </w:r>
      <w:hyperlink r:id="rId271">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299. </w:t>
      </w:r>
      <w:hyperlink r:id="rId256">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300. </w:t>
      </w:r>
      <w:hyperlink r:id="rId272">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301. </w:t>
      </w:r>
      <w:hyperlink r:id="rId273">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302. </w:t>
      </w:r>
      <w:hyperlink r:id="rId274">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303. </w:t>
      </w:r>
      <w:hyperlink r:id="rId268">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270">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271">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306. </w:t>
      </w:r>
      <w:hyperlink r:id="rId264">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275">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264">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309. </w:t>
      </w:r>
      <w:hyperlink r:id="rId276">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310. </w:t>
      </w:r>
      <w:hyperlink r:id="rId277">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278">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279">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313. </w:t>
      </w:r>
      <w:hyperlink r:id="rId280">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314. </w:t>
      </w:r>
      <w:hyperlink r:id="rId281">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315. </w:t>
      </w:r>
      <w:hyperlink r:id="rId279">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316. </w:t>
      </w:r>
      <w:hyperlink r:id="rId282">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317. </w:t>
      </w:r>
      <w:hyperlink r:id="rId283">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318. </w:t>
      </w:r>
      <w:hyperlink r:id="rId279">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319. </w:t>
      </w:r>
      <w:hyperlink r:id="rId284">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320. </w:t>
      </w:r>
      <w:hyperlink r:id="rId285">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321. </w:t>
      </w:r>
      <w:hyperlink r:id="rId286">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322. </w:t>
      </w:r>
      <w:hyperlink r:id="rId287">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323. </w:t>
      </w:r>
      <w:hyperlink r:id="rId288">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324. </w:t>
      </w:r>
      <w:hyperlink r:id="rId289">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325. </w:t>
      </w:r>
      <w:hyperlink r:id="rId290">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326. </w:t>
      </w:r>
      <w:hyperlink r:id="rId291">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327. </w:t>
      </w:r>
      <w:hyperlink r:id="rId292">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328. </w:t>
      </w:r>
      <w:hyperlink r:id="rId293">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329. </w:t>
      </w:r>
      <w:hyperlink r:id="rId283">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330. </w:t>
      </w:r>
      <w:hyperlink r:id="rId292">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331. </w:t>
      </w:r>
      <w:hyperlink r:id="rId294">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332. </w:t>
      </w:r>
      <w:hyperlink r:id="rId293">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333. </w:t>
      </w:r>
      <w:hyperlink r:id="rId295">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334. </w:t>
      </w:r>
      <w:hyperlink r:id="rId296">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335. </w:t>
      </w:r>
      <w:hyperlink r:id="rId291">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336. </w:t>
      </w:r>
      <w:hyperlink r:id="rId297">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337. </w:t>
      </w:r>
      <w:hyperlink r:id="rId298">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338. </w:t>
      </w:r>
      <w:hyperlink r:id="rId299">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339. </w:t>
      </w:r>
      <w:hyperlink r:id="rId288">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340. </w:t>
      </w:r>
      <w:hyperlink r:id="rId289">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341. </w:t>
      </w:r>
      <w:hyperlink r:id="rId300">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342. </w:t>
      </w:r>
      <w:hyperlink r:id="rId301">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343. </w:t>
      </w:r>
      <w:hyperlink r:id="rId302">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344. </w:t>
      </w:r>
      <w:hyperlink r:id="rId303">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345. </w:t>
      </w:r>
      <w:hyperlink r:id="rId304">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346. </w:t>
      </w:r>
      <w:hyperlink r:id="rId305">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347. </w:t>
      </w:r>
      <w:hyperlink r:id="rId306">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348. </w:t>
      </w:r>
      <w:hyperlink r:id="rId306">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349. </w:t>
      </w:r>
      <w:hyperlink r:id="rId307">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350. </w:t>
      </w:r>
      <w:hyperlink r:id="rId308">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351. </w:t>
      </w:r>
      <w:hyperlink r:id="rId309">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352. </w:t>
      </w:r>
      <w:hyperlink r:id="rId310">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353. </w:t>
      </w:r>
      <w:hyperlink r:id="rId301">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354. </w:t>
      </w:r>
      <w:hyperlink r:id="rId311">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355. </w:t>
      </w:r>
      <w:hyperlink r:id="rId312">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356. </w:t>
      </w:r>
      <w:hyperlink r:id="rId304">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357. </w:t>
      </w:r>
      <w:hyperlink r:id="rId305">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358. </w:t>
      </w:r>
      <w:hyperlink r:id="rId306">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359. </w:t>
      </w:r>
      <w:hyperlink r:id="rId313">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360. </w:t>
      </w:r>
      <w:hyperlink r:id="rId301">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361. </w:t>
      </w:r>
      <w:hyperlink r:id="rId312">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362. </w:t>
      </w:r>
      <w:hyperlink r:id="rId314">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363. </w:t>
      </w:r>
      <w:hyperlink r:id="rId315">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364. </w:t>
      </w:r>
      <w:hyperlink r:id="rId316">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365. </w:t>
      </w:r>
      <w:hyperlink r:id="rId317">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366. </w:t>
      </w:r>
      <w:hyperlink r:id="rId303">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367. </w:t>
      </w:r>
      <w:hyperlink r:id="rId318">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368. </w:t>
      </w:r>
      <w:hyperlink r:id="rId315">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369. </w:t>
      </w:r>
      <w:hyperlink r:id="rId319">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370. </w:t>
      </w:r>
      <w:hyperlink r:id="rId320">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371. </w:t>
      </w:r>
      <w:hyperlink r:id="rId321">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372. </w:t>
      </w:r>
      <w:hyperlink r:id="rId320">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373. </w:t>
      </w:r>
      <w:hyperlink r:id="rId322">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374. </w:t>
      </w:r>
      <w:hyperlink r:id="rId323">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375. </w:t>
      </w:r>
      <w:hyperlink r:id="rId324">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376. </w:t>
      </w:r>
      <w:hyperlink r:id="rId325">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377. </w:t>
      </w:r>
      <w:hyperlink r:id="rId326">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378. </w:t>
      </w:r>
      <w:hyperlink r:id="rId327">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379. </w:t>
      </w:r>
      <w:hyperlink r:id="rId328">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380. </w:t>
      </w:r>
      <w:hyperlink r:id="rId329">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381. </w:t>
      </w:r>
      <w:hyperlink r:id="rId330">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382. </w:t>
      </w:r>
      <w:hyperlink r:id="rId331">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383. </w:t>
      </w:r>
      <w:hyperlink r:id="rId322">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384. </w:t>
      </w:r>
      <w:hyperlink r:id="rId332">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385. </w:t>
      </w:r>
      <w:hyperlink r:id="rId333">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386. </w:t>
      </w:r>
      <w:hyperlink r:id="rId334">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387. </w:t>
      </w:r>
      <w:hyperlink r:id="rId327">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388. </w:t>
      </w:r>
      <w:hyperlink r:id="rId335">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389. </w:t>
      </w:r>
      <w:hyperlink r:id="rId336">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390. </w:t>
      </w:r>
      <w:hyperlink r:id="rId337">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391. </w:t>
      </w:r>
      <w:hyperlink r:id="rId329">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392. </w:t>
      </w:r>
      <w:hyperlink r:id="rId331">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393. </w:t>
      </w:r>
      <w:hyperlink r:id="rId338">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394. </w:t>
      </w:r>
      <w:hyperlink r:id="rId339">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395. </w:t>
      </w:r>
      <w:hyperlink r:id="rId340">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396. </w:t>
      </w:r>
      <w:hyperlink r:id="rId341">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397. </w:t>
      </w:r>
      <w:hyperlink r:id="rId336">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398. </w:t>
      </w:r>
      <w:hyperlink r:id="rId337">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399. </w:t>
      </w:r>
      <w:hyperlink r:id="rId342">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400. </w:t>
      </w:r>
      <w:hyperlink r:id="rId343">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401. </w:t>
      </w:r>
      <w:hyperlink r:id="rId340">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402. </w:t>
      </w:r>
      <w:hyperlink r:id="rId343">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403. </w:t>
      </w:r>
      <w:hyperlink r:id="rId334">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404. </w:t>
      </w:r>
      <w:hyperlink r:id="rId344">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405. </w:t>
      </w:r>
      <w:hyperlink r:id="rId345">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406. </w:t>
      </w:r>
      <w:hyperlink r:id="rId346">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407. </w:t>
      </w:r>
      <w:hyperlink r:id="rId327">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408. </w:t>
      </w:r>
      <w:hyperlink r:id="rId331">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409. </w:t>
      </w:r>
      <w:hyperlink r:id="rId347">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410. </w:t>
      </w:r>
      <w:hyperlink r:id="rId348">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411. </w:t>
      </w:r>
      <w:hyperlink r:id="rId349">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412. </w:t>
      </w:r>
      <w:hyperlink r:id="rId350">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413. </w:t>
      </w:r>
      <w:hyperlink r:id="rId351">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w:t>
      </w:r>
      <w:r>
        <w:rPr>
          <w:i/>
        </w:rPr>
        <w:t xml:space="preserve"> Institutional investors like AQR Capital Management and Fourth Sail Capital increased holdings.'] 414. </w:t>
      </w:r>
      <w:hyperlink r:id="rId352">
        <w:r>
          <w:rPr>
            <w:color w:val="0000EE"/>
            <w:u w:val="single"/>
          </w:rPr>
          <w:t>https://www.gurufocus.com/news/8696000/urenergy-urg-reports-decline-in-revenue-and-earnings</w:t>
        </w:r>
      </w:hyperlink>
      <w:r>
        <w:rPr>
          <w:i/>
        </w:rP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415. </w:t>
      </w:r>
      <w:hyperlink r:id="rId353">
        <w:r>
          <w:rPr>
            <w:color w:val="0000EE"/>
            <w:u w:val="single"/>
          </w:rPr>
          <w:t>https://www.marketbeat.com/instant-alerts/cameco-nyseccj-trading-34-higher-on-analyst-upgrade-2026-03-10/</w:t>
        </w:r>
      </w:hyperlink>
      <w:r>
        <w:rPr>
          <w:i/>
        </w:rP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416. </w:t>
      </w:r>
      <w:hyperlink r:id="rId354">
        <w:r>
          <w:rPr>
            <w:color w:val="0000EE"/>
            <w:u w:val="single"/>
          </w:rPr>
          <w:t>https://www.prnewswire.com/news-releases/denison-reports-financial-and-operational-results-for-2025-and-final-investment-decision-to-construct-the-phoenix-isr-uranium-mine-302710200.html</w:t>
        </w:r>
      </w:hyperlink>
      <w:r>
        <w:rPr>
          <w:i/>
        </w:rP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 417. </w:t>
      </w:r>
      <w:hyperlink r:id="rId355">
        <w:r>
          <w:rPr>
            <w:color w:val="0000EE"/>
            <w:u w:val="single"/>
          </w:rPr>
          <w:t>https://mining.com.au/high-grade-uranium-samples-at-skull-creek-in-colorado/</w:t>
        </w:r>
      </w:hyperlink>
      <w:r>
        <w:rPr>
          <w:i/>
        </w:rPr>
        <w:t xml:space="preserve"> - * High-grade uranium results with samples up to 4,257ppm in Colorado's Skull Creek uranium project. * Uranium mineralisation identified across a 17km strike of sandstone. * Exploration includes soil sampling, geochemistry, and permitting for drilling. * Pioneer Minerals, an ASX-listed company, advancing exploration activities in Colorado. * Project aims at low-cost in-situ recovery mining. 418. </w:t>
      </w:r>
      <w:hyperlink r:id="rId356">
        <w:r>
          <w:rPr>
            <w:color w:val="0000EE"/>
            <w:u w:val="single"/>
          </w:rPr>
          <w:t>https://www.capital.bg/politika_i_ikonomika/sviat/2026/03/10/4890326_iadrenoto_vuzrajdane_na_franciia/?ref=rss</w:t>
        </w:r>
      </w:hyperlink>
      <w:r>
        <w:rPr>
          <w:i/>
        </w:rPr>
        <w:t xml:space="preserve"> - * France’s government confirms plans to build six new nuclear reactors, targeting increased low-carbon electricity production. * The strategy involves extending operations of existing reactors and adding new large-scale reactors, including near Flamanville. * The Flamanville nuclear plant’s new reactor, delayed since 2007 due to technical issues, was connected to the grid in December 2024. * The government aims to decide by 2026 on building an additional eight reactors, with the first new one not expected before 2038. * This reflects France's broader energy policy focusing on nuclear power amidst debates on renewable energy expansion. 419. </w:t>
      </w:r>
      <w:hyperlink r:id="rId357">
        <w:r>
          <w:rPr>
            <w:color w:val="0000EE"/>
            <w:u w:val="single"/>
          </w:rPr>
          <w:t>https://nuclear-news.net/2026/03/10/1-b1-canada-will-soon-release-new-electricity-and-nuclear-strategy-minister-says/</w:t>
        </w:r>
      </w:hyperlink>
      <w:r>
        <w:rPr>
          <w:i/>
        </w:rPr>
        <w:t xml:space="preserve"> - * Canada’s Energy and Mining Minister Tim Hodgson announced the government will release a new electricity and nuclear strategy in the coming months. * The strategy aims to address rising demand for nuclear energy. * The statement was made at CIBC’s nuclear summit. * The timing is expected to be within weeks, according to Hodgson. 420. </w:t>
      </w:r>
      <w:hyperlink r:id="rId358">
        <w:r>
          <w:rPr>
            <w:color w:val="0000EE"/>
            <w:u w:val="single"/>
          </w:rPr>
          <w:t>https://www.thediplomat.ro/2026/03/10/interview-cosmin-ghita-nuclearelectrica-romania-is-moving-from-a-low-cost-location-to-a-strategic-value-creation-platform-within-cee/</w:t>
        </w:r>
      </w:hyperlink>
      <w:r>
        <w:rPr>
          <w:i/>
        </w:rPr>
        <w:t xml:space="preserve"> - * Romania's energy security and decarbonisation are central to its strategic agenda, with nuclear energy playing a key role. * The country has seen a 57% increase in FDI project numbers in 2024 and ranks 13th in Europe for FDI attractiveness. * Investments in nuclear, renewable, and gas projects aim to secure stable, low-carbon energy supply. * Romania's advantages include a diversified energy mix, indigenous resources, and EU funding instruments. * Future growth opportunities involve developing indigenous energy projects, digitalisation, and regional energy exports. * Nuclearelectrica plans capacity expansion, innovative nuclear projects, and human resource development over the next 3–5 years. * The country’s economic strategy should prioritise stable policies, interconnectivity, and EU integration. * Key reforms include predictability, speed, institutional stability, and sector synergies. 421. </w:t>
      </w:r>
      <w:hyperlink r:id="rId359">
        <w:r>
          <w:rPr>
            <w:color w:val="0000EE"/>
            <w:u w:val="single"/>
          </w:rPr>
          <w:t>https://african.business/2026/03/energy-resources/africa-energy-indaba-highlights-urgency-of-power-investment</w:t>
        </w:r>
      </w:hyperlink>
      <w:r>
        <w:rPr>
          <w:i/>
        </w:rPr>
        <w:t xml:space="preserve"> - - The 18th Africa Energy Indaba was held from 3–5 March 2026 at the Cape Town International Convention Centre. - South African president Cyril Ramaphosa emphasised energy security, infrastructure development, and regional cooperation. - The event highlighted Africa’s natural resource potential and the need to address the electricity access gap for over 600 million Africans. - The Rockefeller Foundation announced an additional $10 million to support the Mission 300 initiative targeting electricity connection for 300 million Africans by 2030. - South Africa’s Necsa signed an MOU with Russia’s Rosatom to expand nuclear power capacity and strengthen nuclear skills development. - The Declaration to Triple Global Nuclear Capacity by 2050 was signed, supporting nuclear energy’s role in energy security and decarbonisation. 422. </w:t>
      </w:r>
      <w:hyperlink r:id="rId360">
        <w:r>
          <w:rPr>
            <w:color w:val="0000EE"/>
            <w:u w:val="single"/>
          </w:rPr>
          <w:t>https://southernmarylandchronicle.com/2026/03/10/marylands-main-energy-producer-is-growing-but-concerns-about-nuclear-energy-remain/</w:t>
        </w:r>
      </w:hyperlink>
      <w:r>
        <w:rPr>
          <w:i/>
        </w:rPr>
        <w:t xml:space="preserve"> - * Calvert Cliffs, Maryland’s main energy producer, underwent a $100 million upgrade, increasing its capacity by 10%. * Constellation proposed further expansion, potentially producing 5,800 MW, to meet rising electricity demand. * The plant's expansion aims to support climate goals by providing carbon-free energy, preventing millions of tons of CO2 emissions annually. * Environmental concerns persist due to historical nuclear accidents and waste storage issues. * Experts highlight costs, safety, waste management, and global nuclear expansion trends as key factors influencing nuclear energy's future. 423. </w:t>
      </w:r>
      <w:hyperlink r:id="rId361">
        <w:r>
          <w:rPr>
            <w:color w:val="0000EE"/>
            <w:u w:val="single"/>
          </w:rPr>
          <w:t>https://www.cmjornal.pt/mundo/detalhe/von-der-leyen-anuncia-200-milhoes-de-euros-para-ue-investir-no-nuclear-e-evitar-vulnerabilidades</w:t>
        </w:r>
      </w:hyperlink>
      <w:r>
        <w:rPr>
          <w:i/>
        </w:rPr>
        <w:t xml:space="preserve"> - • A presidente da Comissão Europeia anunciou uma garantia de 200 milhões de euros para incentivar investimento privado em tecnologias nucleares inovadoras, durante a Cimeira sobre Energia Nuclear em Paris. • A iniciativa visa reduzir vulnerabilidades na dependência de importações de gás e petróleo do Médio Oriente. • O objetivo inclui reforçar a segurança energética e a competitividade industrial através de uma combinação de energia nuclear e renováveis. • A estratégia inclui o desenvolvimento de pequenos reatores modulares na Europa na década de 2030 e uma reforma regulatória. • O anúncio ocorre num contexto de tensões militares na região do Médio Oriente que ameaçam colapsar os mercados energéticos internacionais. 424. </w:t>
      </w:r>
      <w:hyperlink r:id="rId362">
        <w:r>
          <w:rPr>
            <w:color w:val="0000EE"/>
            <w:u w:val="single"/>
          </w:rPr>
          <w:t>https://conservativehome.com/2026/03/10/peter-franklin-our-shallow-and-simplistic-debate-over-energy-policy-is-a-threat-to-national-security/</w:t>
        </w:r>
      </w:hyperlink>
      <w:r>
        <w:rPr>
          <w:i/>
        </w:rPr>
        <w:t xml:space="preserve"> - • The article discusses the UK's energy insecurity amid geopolitical conflicts, notably with Iran and Russia. • It critiques current policies such as the 2030 decarbonisation target and bans on new oil exploration in the North Sea. • The article examines the challenges and costs associated with nuclear power, including delays at Hinkley Point C and the potential of Small Modular Reactors. • It advocates for aligning environmental and energy security policies, reducing decarbonisation targets, and adopting a strategic industrial approach. • The article underscores the need for a realistic, practical energy policy emphasising security, affordability, and technological progress. 425. </w:t>
      </w:r>
      <w:hyperlink r:id="rId363">
        <w:r>
          <w:rPr>
            <w:color w:val="0000EE"/>
            <w:u w:val="single"/>
          </w:rPr>
          <w:t>https://www.ceskenoviny.cz/zpravy/jadro-je-klicem-k-energeticke-nezavislosti-eu-rekl-na-summitu-macron/2797330?utm_source=rss&amp;utm_medium=feed</w:t>
        </w:r>
      </w:hyperlink>
      <w:r>
        <w:rPr>
          <w:i/>
        </w:rPr>
        <w:t xml:space="preserve"> - * French President Emmanuel Macron stated nuclear energy is essential for European energy independence, sovereignty, decarbonisation, and competitiveness. * Macron called for EU standardisation, better energy market connections, and consolidation of government support frameworks. * He criticised the EU taxonomy for nuclear as currently categorised as a temporary green source and advocated for its recognition as a long-term resource. * Macron highlighted the need for EU countries to enhance uranium enrichment capacities, noting current reliance on imports from Russia. * The summit also included the participation of other national leaders and IAEA head Rafael Grossi, with discussions on uranium capacity and Russian oil transit through Ukraine. 426. </w:t>
      </w:r>
      <w:hyperlink r:id="rId364">
        <w:r>
          <w:rPr>
            <w:color w:val="0000EE"/>
            <w:u w:val="single"/>
          </w:rPr>
          <w:t>https://index.hu/kulfold/2026/03/10/ursula-von-der-leyen-nemetorszag-atomenergia-europai-unio-emmanuel-macron/</w:t>
        </w:r>
      </w:hyperlink>
      <w:r>
        <w:rPr>
          <w:i/>
        </w:rPr>
        <w:t xml:space="preserve"> - * Ursula von der Leyen stated at the Paris Nuclear Energy Summit that Europe must rely on low-carbon energy sources, including nuclear and renewables, for energy stability and independence. * She emphasised the reliable, 24/7 power generation capability of nuclear energy and Europe's long-standing role in nuclear technology development. * The European Commission announced a new strategy to develop small modular reactors (SMRs) and will allocate 200 million euros to promote their development. * French President Emmanuel Macron called for enhanced EU-wide financing and support for nuclear projects, especially SMRs, and for cross-border cooperation to facilitate zero-carbon electricity across Europe. 427. </w:t>
      </w:r>
      <w:hyperlink r:id="rId365">
        <w:r>
          <w:rPr>
            <w:color w:val="0000EE"/>
            <w:u w:val="single"/>
          </w:rPr>
          <w:t>https://www.abendzeitung-muenchen.de/politik/von-der-leyen-kuendigt-strategie-fuer-kernenergie-ausbau-an-art-1117724</w:t>
        </w:r>
      </w:hyperlink>
      <w:r>
        <w:rPr>
          <w:i/>
        </w:rPr>
        <w:t xml:space="preserve"> - * Europa plant ein neues strategisches Programm für den Ausbau der Kernenergie, insbesondere für kleine Reaktoren, bis Anfang der 2030er Jahre. * Die EU verfolgt das Ziel, die Technologie für kleinere modulare Reaktoren zu entwickeln und zu implementieren. * Es werden Investitionen in innovative Kerntechnologien in Höhe von 200 Millionen Euro angekündigt, um Risiko und Investitionsbedingungen zu verbessern. * Die Strategie beinhaltet Vorschriftenangleichungen, um die Zusammenarbeit über europäische Grenzen hinweg zu erleichtern. * Ziel ist es, Europa als globalen Führer in der nächsten Generation der Kernenergie zu positionieren. 428. </w:t>
      </w:r>
      <w:hyperlink r:id="rId366">
        <w:r>
          <w:rPr>
            <w:color w:val="0000EE"/>
            <w:u w:val="single"/>
          </w:rPr>
          <w:t>https://www.bernama.com/misc/rss/news.php?id=2532804</w:t>
        </w:r>
      </w:hyperlink>
      <w:r>
        <w:rPr>
          <w:i/>
        </w:rPr>
        <w:t xml:space="preserve"> - * French President Emmanuel Macron advocates for nuclear energy as key to independence, energy sovereignty, and decarbonisation. * He calls for greater cooperation, standardisation, and investment at the Nuclear Energy Summit in Paris. * Macron highlights the importance of standardisation among countries for competitiveness. * He urges the EU to advance large-scale projects, pooled resources, and collective financing. * The speech emphasizes nuclear energy's role in European energy strategies and economic growth. 429. </w:t>
      </w:r>
      <w:hyperlink r:id="rId367">
        <w:r>
          <w:rPr>
            <w:color w:val="0000EE"/>
            <w:u w:val="single"/>
          </w:rPr>
          <w:t>https://www.focus.de/politik/ausland/von-der-leyen-abkehr-von-atomkraft-war-strategischer-fehler_c9bfb2a6-dbb1-4844-80b3-7db1a5acebba.html</w:t>
        </w:r>
      </w:hyperlink>
      <w:r>
        <w:rPr>
          <w:i/>
        </w:rPr>
        <w:t xml:space="preserve"> - * EU-Kommissionspräsidentin Ursula von der Leyen bezeichnete die Abkehr von Atomkraft als 'strategischen Fehler'. * Sie kündigte eine Risiko-Absicherung in Höhe von 200 Millionen Euro für Investitionen in neue Atomtechnologien an. * Die Mittel stammen aus dem Emissionshandel, um die Entwicklung kleiner modularer Reaktoren in Europa bis Anfang der 2030er Jahre zu fördern. * Von der Leyen möchte die Entwicklung der Mini-Atomkraftwerke durch angeglichene Vorschriften vorantreiben. * Ziel ist es, Investitionen in innovative Kerntechnologien zu fördern und die Energieversorgung in Europa zu sichern. 430. </w:t>
      </w:r>
      <w:hyperlink r:id="rId368">
        <w:r>
          <w:rPr>
            <w:color w:val="0000EE"/>
            <w:u w:val="single"/>
          </w:rPr>
          <w:t>https://taarifa.rw/2026/03/10/nuclear-energy-key-to-rwandas-vision-of-becoming-a-high-income-nation-by-2050-kagame-says/?utm_source=rss&amp;utm_medium=rss&amp;utm_campaign=nuclear-energy-key-to-rwandas-vision-of-becoming-a-high-income-nation-by-2050-kagame-says</w:t>
        </w:r>
      </w:hyperlink>
      <w:r>
        <w:rPr>
          <w:i/>
        </w:rPr>
        <w:t xml:space="preserve"> - * Rwanda’s President Paul Kagame reaffirmed the country’s commitment to integrating nuclear energy into its development strategy during the Nuclear Energy Summit in France.</w:t>
      </w:r>
      <w:r>
        <w:t xml:space="preserve"> * The summit, hosted by France and organised with the IAEA, brought together representatives from around 60 countries in Boulogne-Billancourt near Paris.</w:t>
      </w:r>
      <w:r>
        <w:rPr>
          <w:i/>
        </w:rPr>
        <w:t xml:space="preserve"> * Kagame highlighted nuclear power's role in supporting Rwanda’s ambition to become a high-income country by 2050.</w:t>
      </w:r>
      <w:r>
        <w:t xml:space="preserve"> * Rwanda plans to explore Small Modular Reactors (SMRs) to meet its growing energy demand, with assessments conducted by the IAEA.</w:t>
      </w:r>
      <w:r>
        <w:rPr>
          <w:i/>
        </w:rPr>
        <w:t xml:space="preserve"> * The summit discussed nuclear energy’s contribution to development, energy security, and climate challenges, amidst geopolitical tensions and global energy demands.</w:t>
      </w:r>
      <w:r>
        <w:t xml:space="preserve">431. </w:t>
      </w:r>
      <w:hyperlink r:id="rId369">
        <w:r>
          <w:rPr>
            <w:color w:val="0000EE"/>
            <w:u w:val="single"/>
          </w:rPr>
          <w:t>https://www.kathimerini.gr/world/564117547/oyrsoyla-fon-nter-laien-ape-kai-pyriniki-energeia-gia-ti-meiosi-ton-timon-ilektrikoy/</w:t>
        </w:r>
      </w:hyperlink>
      <w:r>
        <w:t xml:space="preserve"> - • The European Commission President emphasised the importance of nuclear energy alongside renewables in reducing energy prices. • She proposed developing small modular reactors (SMRs) to enhance energy security and reduce emissions. • The European Union's strategy includes combining renewable and nuclear energy sources to create a resilient, low-carbon energy system. • She highlighted Europe's decline in nuclear energy share as a strategic mistake. • The Commission plans measures such as simplifying regulations, mobilising investment, and fostering EU collaboration for nuclear technology. 432. </w:t>
      </w:r>
      <w:hyperlink r:id="rId370">
        <w:r>
          <w:rPr>
            <w:color w:val="0000EE"/>
            <w:u w:val="single"/>
          </w:rPr>
          <w:t>https://almassaa.com/%D8%A8%D8%A7%D8%B1%D9%8A%D8%B3-%D8%A3%D8%AE%D9%86%D9%88%D8%B4-%D9%8A%D9%85%D8%AB%D9%84-%D8%A7%D9%84%D9%85%D9%84%D9%83-%D9%85%D8%AD%D9%85%D8%AF-%D8%A7%D9%84%D8%B3%D8%A7%D8%AF%D8%B3-%D9%81%D9%8A-%D8%A7/</w:t>
        </w:r>
      </w:hyperlink>
      <w:r>
        <w:t xml:space="preserve"> - * The summit began in Paris, organised by French President Emmanuel Macron and the International Atomic Energy Agency. * Moroccan Prime Minister Aziz Akhannouch represented King Mohammed VI at the event. * The summit includes heads of states, government officials, international organisations, financial institutions, industrial actors, and experts. * It aims to discuss the role of civil nuclear energy in addressing global energy and climate challenges. * The summit seeks to promote nuclear energy for energy security, low-carbon transition, and industrial development. * It follows the first summit held in Brussels in March 2024, and is part of a broader international framework with key meetings in 2026. 433. </w:t>
      </w:r>
      <w:hyperlink r:id="rId371">
        <w:r>
          <w:rPr>
            <w:color w:val="0000EE"/>
            <w:u w:val="single"/>
          </w:rPr>
          <w:t>https://www.lavieeco.com/pouvoirs/akhannouch-le-maroc-considere-lintegration-du-nucleaire-civil-dans-le-mix-energetique-comme-un-prolongement-naturel/</w:t>
        </w:r>
      </w:hyperlink>
      <w:r>
        <w:t xml:space="preserve"> - * Morocco's Prime Minister Aziz Akhannouch states the country's intention to integrate civil nuclear energy, highlighting its strategic importance and potential applications. * The global summit on nuclear energy, held in Paris, discusses the role of nuclear power in energy transition, security, and climate goals. * Morocco's energy strategy includes renewable energy development, with targets of over 46% capacity from renewables by 2025 and 52% by 2030. * The country leverages its phosphates containing natural uranium, underlining a strategic advantage. * The summit aims to shape international policies on nuclear energy's role in climate change adaptation and energy security. 434. </w:t>
      </w:r>
      <w:hyperlink r:id="rId372">
        <w:r>
          <w:rPr>
            <w:color w:val="0000EE"/>
            <w:u w:val="single"/>
          </w:rPr>
          <w:t>https://skillings.net/uraniums-geopolitical-fault-line-kazakhstan-moves-toward-nationalization-forcing-western-exit/</w:t>
        </w:r>
      </w:hyperlink>
      <w:r>
        <w:t xml:space="preserve"> - * Kazakhstan's government amended the Subsoil Use Code on December 26, 2025, effectively ending foreign-led uranium exploration in the country. * New amendments grant Kazatomprom priority rights, with private companies facing 75%-90% state stakes and restrictions on technology transfer and off-take guarantees. * Western companies, including Laramide Resources, have abandoned projects due to the new legal environment. * Kazakhstan, responsible for 40% of global uranium, aims to consolidate resources amid declining reserves and strategic shift towards Russia and China. * The move could create a supply gap of 400 million pounds of uranium by 2040, impacting global energy security and the green energy transition. 435. </w:t>
      </w:r>
      <w:hyperlink r:id="rId357">
        <w:r>
          <w:rPr>
            <w:color w:val="0000EE"/>
            <w:u w:val="single"/>
          </w:rPr>
          <w:t>https://nuclear-news.net/2026/03/10/1-b1-canada-will-soon-release-new-electricity-and-nuclear-strategy-minister-says/</w:t>
        </w:r>
      </w:hyperlink>
      <w:r>
        <w:t xml:space="preserve"> - • Canada’s Energy and Mining Minister Tim Hodgson announced the government will release a new electricity and nuclear strategy in the coming months. • The strategy aims to address rising demand for nuclear energy. • Minister emphasised investor clarity, speed, and direction as key priorities. • The announcement was made at CIBC’s nuclear summit. • Publication date: 5th March 2026. 436. </w:t>
      </w:r>
      <w:hyperlink r:id="rId373">
        <w:r>
          <w:rPr>
            <w:color w:val="0000EE"/>
            <w:u w:val="single"/>
          </w:rPr>
          <w:t>https://www.onlygoodnewsdaily.com/post/bill-gates-company-approved-to-build-nuclear-power-station</w:t>
        </w:r>
      </w:hyperlink>
      <w:r>
        <w:t xml:space="preserve"> - * The US Nuclear Regulatory Commission approved TerraPower's Natrium reactor for construction in Kemmerer, Wyoming. * The approval marked the first US reactor construction approval in a decade. * The project was accepted in May 2024 and is scheduled to come online in 2030. * The plant is expected to cost approximately US$4 billion. * TerraPower was founded by Bill Gates and backed by the US Department of Energy, with efforts to streamline nuclear regulations in the US. 437. </w:t>
      </w:r>
      <w:hyperlink r:id="rId374">
        <w:r>
          <w:rPr>
            <w:color w:val="0000EE"/>
            <w:u w:val="single"/>
          </w:rPr>
          <w:t>https://cowboystatedaily.com/2026/03/09/nrc-hands-terrapower-nuclear-plant-construction-permit-in-historic-ceremony/</w:t>
        </w:r>
      </w:hyperlink>
      <w:r>
        <w:t xml:space="preserve"> - * TerraPower awarded construction permit for the Kemmerer Unit 1 Natrium reactor after extensive safety reviews and preparations. * The reactor is the first Generation 4 commercial power reactor approved in the US and the first advanced sodium fast reactor. * The permit process involved innovative safety reviews, environmental assessments, and cooperation with the NRC. * The approval signals US commitment to advancing nuclear technology and aims to facilitate international deployment. * Construction of the plant will begin soon, with further licensing steps pending to enable operation. 438. </w:t>
      </w:r>
      <w:hyperlink r:id="rId365">
        <w:r>
          <w:rPr>
            <w:color w:val="0000EE"/>
            <w:u w:val="single"/>
          </w:rPr>
          <w:t>https://www.abendzeitung-muenchen.de/politik/von-der-leyen-kuendigt-strategie-fuer-kernenergie-ausbau-an-art-1117724</w:t>
        </w:r>
      </w:hyperlink>
      <w:r>
        <w:t xml:space="preserve"> - * Europa will den Ausbau der Kernenergie fördern, um eine erschwingliche und klimafreundliche Stromversorgung zu sichern. * EU-Kommissionspräsidentin Ursula von der Leyen stellte eine neue Strategie für kleine modulare Reaktoren vor, mit Ziel der Einsatzfähigkeit bis Anfang 2030er Jahre. * Vorschriften sollen angeglichen werden, um die Entwicklung von Mini-Atomkraftwerken zu fördern. * Investitionen in innovative Kerntechnologien werden durch eine Garantie in Höhe von 200 Millionen Euro unterstützt. * Ziel ist es, das gesamte nukleare Ökosystem von Brennstoffen bis Technologie zu stärken, um Europa zu einem führenden Zentrum in der Kernenergie der nächsten Generation zu machen. 439. </w:t>
      </w:r>
      <w:hyperlink r:id="rId375">
        <w:r>
          <w:rPr>
            <w:color w:val="0000EE"/>
            <w:u w:val="single"/>
          </w:rPr>
          <w:t>https://www.zeit.de/politik/ausland/2026-03/frankreich-emmanuel-macron-atomenergie-gipfel-paris-eu</w:t>
        </w:r>
      </w:hyperlink>
      <w:r>
        <w:t xml:space="preserve"> - * EU-Kommissionspräsidentin Ursula von der Leyen bezeichnete die Abkehr von der Atomkraft als 'strategischen Fehler' und bedauerte den Rückgang am europäischen Energiemix. * Sie kündigte Risikoabsicherungen in Höhe von 200 Mio. Euro für private Investitionen in neue Atomtechnologien an, finanziert aus dem EU-Emissionshandel. * Die EU plant eine Strategie für kleine modulare Reaktoren, mit Ziel, diese bis Anfang der 2030er Jahre einsatzbereit zu haben. * Frankreichs Präsident Macron forderte einen Ausbau der Atomenergie und bessere Finanzierungsmöglichkeiten, sowie die Gleichstellung von Atomenergie und erneuerbaren Energien. * Macron erwähnte die Nutzung von Atomstrom für KI und Rechenzentren in Frankreich. * Griechenland plant die Entwicklung kleiner Kernreaktoren, um zum nationalen Energiemix beizutragen. * US-Unterstaatssekretär Thomas DiNanno kündigte Unterstützung der USA für die Entwicklung ziviler Kernenergie an. * Über 40 Staaten nehmen am Gipfel teil, Fokus auf Atomenergie als Alternative zu fossilen Brennstoffen nach Energieversorgungskrisen. 440. </w:t>
      </w:r>
      <w:hyperlink r:id="rId356">
        <w:r>
          <w:rPr>
            <w:color w:val="0000EE"/>
            <w:u w:val="single"/>
          </w:rPr>
          <w:t>https://www.capital.bg/politika_i_ikonomika/sviat/2026/03/10/4890326_iadrenoto_vuzrajdane_na_franciia/?ref=rss</w:t>
        </w:r>
      </w:hyperlink>
      <w:r>
        <w:t xml:space="preserve"> - * France's energy strategy plans to build six new nuclear reactors and extend the lifespan of existing reactors. * The strategy reduces ambitions for renewable energy expansion in favour of nuclear, influenced by debates over funding. * The Flamanville nuclear power plant near France's north-west coast reached full capacity in December 2025 after delays. * The government will decide in 2026 whether to continue building up to eight additional reactors. * The strategy aims to increase low-carbon energy efforts amid broader global trends and forecasts of nuclear capacity doubling by 2050. 441. </w:t>
      </w:r>
      <w:hyperlink r:id="rId358">
        <w:r>
          <w:rPr>
            <w:color w:val="0000EE"/>
            <w:u w:val="single"/>
          </w:rPr>
          <w:t>https://www.thediplomat.ro/2026/03/10/interview-cosmin-ghita-nuclearelectrica-romania-is-moving-from-a-low-cost-location-to-a-strategic-value-creation-platform-within-cee/</w:t>
        </w:r>
      </w:hyperlink>
      <w:r>
        <w:t xml:space="preserve"> - * Cosmin Ghiță, CEO of Nuclearelectrica, discusses Romania's potential to lead in nuclear energy and regional energy resilience. * Highlights the country's diversified energy mix, indigenous resources, and strategic position within CEE. * Notes recent FDI growth (57% in 2024) and projects like Cernavoda Units 3 and 4, SMRs, wind, solar, and gas developments. * Emphasises the importance of regulation, predictability, and long-term planning for investment. * Mentions future priorities including capacity expansion, innovative projects, workforce development, and regional energy hub potential. 442. </w:t>
      </w:r>
      <w:hyperlink r:id="rId376">
        <w:r>
          <w:rPr>
            <w:color w:val="0000EE"/>
            <w:u w:val="single"/>
          </w:rPr>
          <w:t>https://law.asia/nuclear-energy-regulation-india/</w:t>
        </w:r>
      </w:hyperlink>
      <w:r>
        <w:t xml:space="preserve"> - * The Act supports India’s nuclear energy ambitions and AI-enabled nuclear technologies, with increased regulatory powers for the government and Atomic Energy Regulatory Board. * It establishes penalties for contraventions, with monetary fines and imprisonment up to five or ten years, depending on the offence. * The Act assigns responsibility for safety and security to licensees and facility owners, reversing the burden of proof. * Procedural safeguards are included, but some offences cannot be compounded. * Responses to the Act vary, with concerns over its impact on investment and innovation, especially in AI-enabled nuclear technology. 443. </w:t>
      </w:r>
      <w:hyperlink r:id="rId373">
        <w:r>
          <w:rPr>
            <w:color w:val="0000EE"/>
            <w:u w:val="single"/>
          </w:rPr>
          <w:t>https://www.onlygoodnewsdaily.com/post/bill-gates-company-approved-to-build-nuclear-power-station</w:t>
        </w:r>
      </w:hyperlink>
      <w:r>
        <w:t xml:space="preserve"> - • The US Nuclear Regulatory Commission approved TerraPower's Natrium Gen IV reactor in May 2024, allowing construction in Kemmerer, Wyoming. • It is the first US reactor approval in a decade, with the project targeting online operation in 2030. • TerraPower was founded by Bill Gates and backed by the US Department of Energy. • The project aims to revive the US nuclear sector with streamlined safety regulations. • The estimated cost of the plant is around $4 billion, with future projects expected to cost about $1 billion. 444. </w:t>
      </w:r>
      <w:hyperlink r:id="rId361">
        <w:r>
          <w:rPr>
            <w:color w:val="0000EE"/>
            <w:u w:val="single"/>
          </w:rPr>
          <w:t>https://www.cmjornal.pt/mundo/detalhe/von-der-leyen-anuncia-200-milhoes-de-euros-para-ue-investir-no-nuclear-e-evitar-vulnerabilidades</w:t>
        </w:r>
      </w:hyperlink>
      <w:r>
        <w:t xml:space="preserve"> - * The European Commission president Ursula von der Leyen announced a guarantee of 200 million euros to support private investment in innovative nuclear technologies. 445. </w:t>
      </w:r>
      <w:hyperlink r:id="rId364">
        <w:r>
          <w:rPr>
            <w:color w:val="0000EE"/>
            <w:u w:val="single"/>
          </w:rPr>
          <w:t>https://index.hu/kulfold/2026/03/10/ursula-von-der-leyen-nemetorszag-atomenergia-europai-unio-emmanuel-macron/</w:t>
        </w:r>
      </w:hyperlink>
      <w:r>
        <w:t xml:space="preserve"> - * Ursula von der Leyen outlined Europe’s need to rely on low-carbon energy sources, including nuclear power, at the Paris Nuclear Energy Summit. * She highlighted nuclear energy’s stability and its importance for Europe’s energy independence and climate targets. * The European Commission proposes a new strategy to develop small modular reactors (SMRs) with €200 million in guarantees to attract private investment. * French President Emmanuel Macron called for increased funding and support for nuclear expansion, especially SMRs, and for strengthened cross-border cooperation in the EU energy market. * Discussions included boosting competitiveness, technological development, and facilitating the free flow of low-carbon electricity across borders. 446. </w:t>
      </w:r>
      <w:hyperlink r:id="rId374">
        <w:r>
          <w:rPr>
            <w:color w:val="0000EE"/>
            <w:u w:val="single"/>
          </w:rPr>
          <w:t>https://cowboystatedaily.com/2026/03/09/nrc-hands-terrapower-nuclear-plant-construction-permit-in-historic-ceremony/</w:t>
        </w:r>
      </w:hyperlink>
      <w:r>
        <w:t xml:space="preserve"> - * TerraPower is approved by the NRC to begin construction of the Kemmerer Unit 1 Natrium reactor in Maryland. * The permit process involved the fastest environmental review and a significant safety review, both completed ahead of schedule. * The reactor is the first Generation 4 commercial power reactor approved for construction in the US. * Construction is set to begin soon, with testing facilities already in development. * The approval is positioned as a step forward for American nuclear technology globally. * TerraPower aims to commercialise advanced nuclear technology and expand to international markets. * The company emphasises that ratepayers in Wyoming and Utah will not bear initial costs. 447. </w:t>
      </w:r>
      <w:hyperlink r:id="rId365">
        <w:r>
          <w:rPr>
            <w:color w:val="0000EE"/>
            <w:u w:val="single"/>
          </w:rPr>
          <w:t>https://www.abendzeitung-muenchen.de/politik/von-der-leyen-kuendigt-strategie-fuer-kernenergie-ausbau-an-art-1117724</w:t>
        </w:r>
      </w:hyperlink>
      <w:r>
        <w:t xml:space="preserve"> - * Europa plant die Förderung des Ausbaus der Kernenergie, einschließlich kleiner Reaktoren. * Ursula von der Leyen stellte eine neue Strategie für kleine modulare Reaktoren vor, mit Ziel bis Anfang der 2030er Jahre Einsatzbereitschaft. * Vorschriften sollen harmonisiert werden, um grenzüberschreitende Kooperation bei Mini-Atomkraftwerken zu erleichtern. * Investitionen in innovative Kerntechnologien werden mit 200 Millionen Euro garantiert, um Investitionsrisiken zu senken. * Ziel ist die Stärkung des Nuklear-Ökosystems in Europa, um eine führende Rolle in der Kernenergie der nächsten Generation einzunehmen. 448. </w:t>
      </w:r>
      <w:hyperlink r:id="rId366">
        <w:r>
          <w:rPr>
            <w:color w:val="0000EE"/>
            <w:u w:val="single"/>
          </w:rPr>
          <w:t>https://www.bernama.com/misc/rss/news.php?id=2532804</w:t>
        </w:r>
      </w:hyperlink>
      <w:r>
        <w:t xml:space="preserve"> - * French President Emmanuel Macron advocates for nuclear energy to achieve independence, energy sovereignty, decarbonisation, and carbon neutrality by 2050, during the Nuclear Energy Summit in Paris. * Macron stresses the importance of competitiveness, standardisation, and reducing emissions through nuclear power. * He calls for European collaboration on large-scale projects, pooled resources, collective financing, and interconnections. * Macron urges public and private stakeholders to invest further in civil nuclear power development. * The speech highlights France's and Europe's focus on expanding nuclear energy policies and infrastructure.</w:t>
      </w:r>
      <w:r/>
    </w:p>
    <w:p>
      <w:r/>
      <w:r>
        <w:t xml:space="preserve">449. </w:t>
      </w:r>
      <w:hyperlink r:id="rId367">
        <w:r>
          <w:rPr>
            <w:color w:val="0000EE"/>
            <w:u w:val="single"/>
          </w:rPr>
          <w:t>https://www.focus.de/politik/ausland/von-der-leyen-abkehr-von-atomkraft-war-strategischer-fehler_c9bfb2a6-dbb1-4844-80b3-7db1a5acebba.html</w:t>
        </w:r>
      </w:hyperlink>
      <w:r>
        <w:t xml:space="preserve"> - * EU-Kommissionspräsidentin Ursula von der Leyen calls the move away from nuclear energy a 'strategic mistake' during an international meeting. * She announces a €200 million risk coverage fund from EU emissions trading for private investments in new nuclear technologies. * The EU aims to have small modular reactors operational in Europe by the early 2030s. * Regulations across Europe should be aligned to support the development and deployment of mini-nuclear reactors. * Investments will be supported to reduce risks and improve conditions for nuclear energy projects in Europe. 450. </w:t>
      </w:r>
      <w:hyperlink r:id="rId373">
        <w:r>
          <w:rPr>
            <w:color w:val="0000EE"/>
            <w:u w:val="single"/>
          </w:rPr>
          <w:t>https://www.onlygoodnewsdaily.com/post/bill-gates-company-approved-to-build-nuclear-power-station</w:t>
        </w:r>
      </w:hyperlink>
      <w:r>
        <w:t xml:space="preserve"> - * The US Nuclear Regulatory Commission approved TerraPower's Natrium Gen IV reactor for construction in Kemmerer, Wyoming, in 2024. * This is the first US reactor approval in a decade. * TerraPower, founded by Bill Gates, is backed by US government and major investors. * The project aims to revive US nuclear sector with a streamlined regulatory process. * The reactor is scheduled to come online in 2030, with an estimated cost of around $4 billion. 451. </w:t>
      </w:r>
      <w:hyperlink r:id="rId365">
        <w:r>
          <w:rPr>
            <w:color w:val="0000EE"/>
            <w:u w:val="single"/>
          </w:rPr>
          <w:t>https://www.abendzeitung-muenchen.de/politik/von-der-leyen-kuendigt-strategie-fuer-kernenergie-ausbau-an-art-1117724</w:t>
        </w:r>
      </w:hyperlink>
      <w:r>
        <w:t xml:space="preserve"> - * EU-Kommissionspräsidentin Ursula von der Leyen kündigt eine neue europäische Strategie für kleine modulare Reaktoren bis Anfang der 2030er Jahre an. * Ziel ist, den Ausbau der Kernenergie zu fördern, um die Stromversorgung klimafreundlich und erschwinglich zu machen. * Vorschriften sollen innerhalb Europas angeglichen werden, um die Entwicklung der Mini-Atomkraftwerke zu beschleunigen. * Die EU wird Investitionen in innovative Kerntechnologien mit 200 Millionen Euro unterstützen, um Risiken zu senken und Investoren anzuziehen. * Es wird angestrebt, Europas nukleare Industrie zu stärken, inklusive Brennstoffe, Lieferketten und Kompetenzen, um ein führendes Zentrum der Kernenergie der nächsten Generation zu werden. 452. </w:t>
      </w:r>
      <w:hyperlink r:id="rId377">
        <w:r>
          <w:rPr>
            <w:color w:val="0000EE"/>
            <w:u w:val="single"/>
          </w:rPr>
          <w:t>https://www.energyvoice.com/renewables-energy-transition/nuclear/593685/rolls-royce-smr-to-explore-role-of-nuclear-in-sustainable-aviation-fuel-production/</w:t>
        </w:r>
      </w:hyperlink>
      <w:r>
        <w:t xml:space="preserve"> - ['</w:t>
      </w:r>
      <w:r>
        <w:rPr>
          <w:i/>
        </w:rPr>
        <w:t xml:space="preserve"> Rolls-Royce SMR and Equilibrion sign MoU to evaluate nuclear energy for sustainable aviation fuel (SAF) production using small modular reactors (SMRs).', '</w:t>
      </w:r>
      <w:r>
        <w:t xml:space="preserve"> The partnership aims to assess how heat and electricity from SMRs can power industrial processes like hydrogen and synthetic fuel synthesis.', '</w:t>
      </w:r>
      <w:r>
        <w:rPr>
          <w:i/>
        </w:rPr>
        <w:t xml:space="preserve"> Wylfa in North Wales selected as the site for the UK’s first SMR reactor, with a UK-based demonstration of Eq.flight planned for 2030.', '</w:t>
      </w:r>
      <w:r>
        <w:t xml:space="preserve"> The project could produce over 160 million litres of SAF annually, meeting about a third of the UK’s 2040 PtL target.', '</w:t>
      </w:r>
      <w:r>
        <w:rPr>
          <w:i/>
        </w:rPr>
        <w:t xml:space="preserve"> The initiative promotes decarbonisation in aviation and underlines nuclear energy’s role in the UK’s energy transition.'] 453. </w:t>
      </w:r>
      <w:hyperlink r:id="rId372">
        <w:r>
          <w:rPr>
            <w:color w:val="0000EE"/>
            <w:u w:val="single"/>
          </w:rPr>
          <w:t>https://skillings.net/uraniums-geopolitical-fault-line-kazakhstan-moves-toward-nationalization-forcing-western-exit/</w:t>
        </w:r>
      </w:hyperlink>
      <w:r>
        <w:rPr>
          <w:i/>
        </w:rPr>
        <w:t xml:space="preserve"> - * Kazakhstan amended its Subsoil Use Code on December 26, 2025, ending foreign-led uranium exploration in the country. * Western companies, including Laramide Resources, exited Kazakhstan’s uranium projects by March 2026 due to new ownership and technology transfer rules. * Kazakhstan, accounting for roughly 40% of global uranium production, intends to retain all exploration upside and facilitate state control. * The move aims to secure domestic uranium supply for planned nuclear power plants amidst declining reserves. * The nationalisation risks creating a significant global supply gap, with projections of 400 million pounds needed by 2040, complicating international supply chains. 454. </w:t>
      </w:r>
      <w:hyperlink r:id="rId378">
        <w:r>
          <w:rPr>
            <w:color w:val="0000EE"/>
            <w:u w:val="single"/>
          </w:rPr>
          <w:t>https://www.prnewswire.com/news-releases/uranium-energy-corp-reports-results-for-second-quarter-of-fiscal-2026-302708835.html</w:t>
        </w:r>
      </w:hyperlink>
      <w:r>
        <w:rPr>
          <w:i/>
        </w:rPr>
        <w:t xml:space="preserve"> - * Uranium Energy Corp (NYSE American: UEC) announced fiscal Q2 2026 results, including $818 million in liquid assets and no debt. * Operations expanded with new in situ recovery (ISR) facilities in Wyoming and Texas, pending regulatory approvals. * The company produced 45,743 pounds of uranium at a Total Cost per Pound of $44.14. * Construction of Burke Hollow ISR project in Texas was completed, with startup preparations ongoing. * The US government investigation concluded the country is overly reliant on foreign processing, with uranium added to the Critical Minerals List, prompting policy considerations. 455. </w:t>
      </w:r>
      <w:hyperlink r:id="rId379">
        <w:r>
          <w:rPr>
            <w:color w:val="0000EE"/>
            <w:u w:val="single"/>
          </w:rPr>
          <w:t>https://www.insidermonkey.com/blog/10-must-buy-mining-stocks-to-invest-in-1711073/</w:t>
        </w:r>
      </w:hyperlink>
      <w:r>
        <w:rPr>
          <w:i/>
        </w:rPr>
        <w:t xml:space="preserve"> - • The article discusses developments in the uranium mining industry, including exploration, licences, and technological methods. • It highlights investments and operational aspects related to the uranium sector. • Specific companies, projects, or geographical regions beyond general industry context are not detailed. • Focus is on sector-wide updates relevant to uranium exploration and mining. 456. </w:t>
      </w:r>
      <w:hyperlink r:id="rId372">
        <w:r>
          <w:rPr>
            <w:color w:val="0000EE"/>
            <w:u w:val="single"/>
          </w:rPr>
          <w:t>https://skillings.net/uraniums-geopolitical-fault-line-kazakhstan-moves-toward-nationalization-forcing-western-exit/</w:t>
        </w:r>
      </w:hyperlink>
      <w:r>
        <w:rPr>
          <w:i/>
        </w:rPr>
        <w:t xml:space="preserve"> - • Kazakhstan amends Subsoil Use Code, ending foreign-led uranium exploration. • New laws require foreign partners to transfer technology and accept 75–90% state stakes. • Western companies like Laramide Resources abandon projects; US and Canada explore safer jurisdictions. • Kazakhstan accounts for 40% of global uranium production; faces declining reserves. • Global uranium demand projected to reach 400 million pounds by 2040, risking supply shortages. 457. </w:t>
      </w:r>
      <w:hyperlink r:id="rId380">
        <w:r>
          <w:rPr>
            <w:color w:val="0000EE"/>
            <w:u w:val="single"/>
          </w:rPr>
          <w:t>https://themarketonline.com.au/lotus-resources-ramps-up-kayelekera-uranium-production-2026-03-10/</w:t>
        </w:r>
      </w:hyperlink>
      <w:r>
        <w:rPr>
          <w:i/>
        </w:rPr>
        <w:t xml:space="preserve"> - • Lotus Resources advances uranium production at Kayelekera mine in Malawi, with the acid plant commissioning underway. • The company completed a A$76 million placement to support ramp-up and steady state production planned for CY26. • Processing plant operated at 80% capacity in February; aims for steady-state output in Q2 CY26. • Acid plant cold commissioning is ongoing; hot commissioning planned for April. • Financial position strengthened with A$145 million cash after recent capital raising. • Progress includes pressure testing of key components for project upgrades. 458. </w:t>
      </w:r>
      <w:hyperlink r:id="rId381">
        <w:r>
          <w:rPr>
            <w:color w:val="0000EE"/>
            <w:u w:val="single"/>
          </w:rPr>
          <w:t>https://www.theguardian.com/commentisfree/2026/mar/09/the-guardian-view-on-the-iran-crisis-exposing-britains-energy-vulnerability-clean-power-offers-protection</w:t>
        </w:r>
      </w:hyperlink>
      <w:r>
        <w:rPr>
          <w:i/>
        </w:rPr>
        <w:t xml:space="preserve"> - * The article discusses potential energy price spikes in the UK due to Middle East conflict and the importance of clean energy for stability. * It highlights that increased domestic fossil fuel extraction will not shield households from price shocks and mainly benefits oil companies. * Renewable energy offers a stabilising cost and reduces reliance on volatile global markets. * The article advocates for accelerating offshore wind, nuclear power, grid upgrades, and electrification to enhance energy security. * It stresses that a renewable-based system would reduce reliance on unstable fossil fuel regions and support climate commitments. 459. </w:t>
      </w:r>
      <w:hyperlink r:id="rId382">
        <w:r>
          <w:rPr>
            <w:color w:val="0000EE"/>
            <w:u w:val="single"/>
          </w:rPr>
          <w:t>https://markets.financialcontent.com/stocks/article/marketminute-2026-3-9-the-electron-gold-rush-how-ai-demand-and-a-119-oil-spike-fuel-the-great-us-energy-renaissance</w:t>
        </w:r>
      </w:hyperlink>
      <w:r>
        <w:rPr>
          <w:i/>
        </w:rPr>
        <w:t xml:space="preserve"> - * The US energy sector has experienced a significant transformation in 2026, driven by geopolitical shocks and high AI electricity demand. * Brent crude peaked at $119.50 per barrel following the Strait of Hormuz blockade, influencing market focus. * Constellation Energy acquired Calpine, creating a major power generation entity with nearly 60 GW capacity. * Constellation’s merger enables combined nuclear and natural gas energy supply for tech needs. * Companies like Vistra and NextEra have increased P/E ratios, becoming technology enablers in energy. * Oil majors Exxon Mobil and Chevron benefit from high oil prices; Chevron invests in natural gas plants for data centres. * A "shadow grid" of private, on-site power generation is emerging, driven by regulation and industry trends. * The US faces a projected shortfall of 49 GW of power by 2028, prompting industry consolidation and innovation. * Focus shifts toward nuclear rebirth via Small Modular Reactors and revitalised nuclear plants. * Hyperscalers are investing in fusion and geothermal, aiming for energy independence. * Infrastructure modernization, including transmission and storage, remains a challenge. * Investors should monitor the "AI-Energy" nexus, regulatory changes, and strategic partnerships in energy markets. 460. </w:t>
      </w:r>
      <w:hyperlink r:id="rId383">
        <w:r>
          <w:rPr>
            <w:color w:val="0000EE"/>
            <w:u w:val="single"/>
          </w:rPr>
          <w:t>https://uktechnews.co.uk/2026/03/09/equilibrion-and-rolls-royce-smr-announce-collaboration-to-advance-the-development-of-sustainable-aviation-fuel-using-nuclear-energy/</w:t>
        </w:r>
      </w:hyperlink>
      <w:r>
        <w:rPr>
          <w:i/>
        </w:rPr>
        <w:t xml:space="preserve"> - * Equilibrion and Rolls-Royce SMR sign an MOU to assess nuclear-powered SAF using Small Modular Reactors (SMRs) in the UK. * The partnership aims to produce over 160 million litres of SAF annually, meeting a third of the UK's 2040 PtL target. * The UK demonstration of Eq.flight is planned for 2030, supported by a Department for Transport grant. * The collaboration focuses on advancing nuclear energy's role in low-carbon aviation fuel production to meet UK and global demand. * The project supports net-zero goals, energy security, and the creation of high-skilled jobs. 461. </w:t>
      </w:r>
      <w:hyperlink r:id="rId384">
        <w:r>
          <w:rPr>
            <w:color w:val="0000EE"/>
            <w:u w:val="single"/>
          </w:rPr>
          <w:t>https://mugglehead.com/china-discovers-massive-uranium-deposit-in-inner-mongolia-desert/?utm_source=rss&amp;utm_medium=rss&amp;utm_campaign=china-discovers-massive-uranium-deposit-in-inner-mongolia-desert</w:t>
        </w:r>
      </w:hyperlink>
      <w:r>
        <w:rPr>
          <w:i/>
        </w:rPr>
        <w:t xml:space="preserve"> - * Chinese researchers identified a potential of over 30 million tons of uranium beneath the Ordos Desert, announced on Friday. * The find could significantly impact global uranium supply and strengthen China’s energy security. * The discovery supports China’s expansion of nuclear energy, with dozens of reactors currently operational and eleven more under construction. * Technologies such as geological modelling and deep drilling facilitated the discovery amid challenging environmental conditions. * The deposit could reduce China's reliance on imported uranium, influencing global supply and trade patterns. * Environmental and infrastructural challenges related to mining in arid regions are acknowledged. * The discovery aligns with China's strategy to diversify its energy sources by expanding nuclear alongside renewables. * The find may influence future global uranium markets and geopolitical dynamics around nuclear fuel supplies. 462. </w:t>
      </w:r>
      <w:hyperlink r:id="rId385">
        <w:r>
          <w:rPr>
            <w:color w:val="0000EE"/>
            <w:u w:val="single"/>
          </w:rPr>
          <w:t>https://practicesource.com/thisll-end-well-the-u-s-department-of-energy-issued-new-rules-that-reduce-environmental-and-security-requirements-for-experimental-nuclear-reactors/</w:t>
        </w:r>
      </w:hyperlink>
      <w:r>
        <w:rPr>
          <w:i/>
        </w:rPr>
        <w:t xml:space="preserve"> - ['</w:t>
      </w:r>
      <w:r>
        <w:t xml:space="preserve"> The U.S. Department of Energy issued new rules reducing environmental and security requirements for experimental nuclear reactors, in response to a Trump Administration executive order for more reactors by July 2026.', '</w:t>
      </w:r>
      <w:r>
        <w:rPr>
          <w:i/>
        </w:rPr>
        <w:t xml:space="preserve"> The new rules aim to modernise reactor authorisation processes while maintaining safety standards, but face criticism over potential safety and security risks.', '</w:t>
      </w:r>
      <w:r>
        <w:t xml:space="preserve"> The United States and Japan are finalising plans for a $550 billion bilateral investment package including a major nuclear power project.', '* The initiative focuses on developing small modular reactors and next-generation designs to enhance energy security, decarbonisation, and supply chain resilience.'] 463. </w:t>
      </w:r>
      <w:hyperlink r:id="rId386">
        <w:r>
          <w:rPr>
            <w:color w:val="0000EE"/>
            <w:u w:val="single"/>
          </w:rPr>
          <w:t>https://www.wired.it/article/reattore-terrapower-startup-nucleare-bill-gates-okay-usa-prima-volta-in-quasi-10-anni/</w:t>
        </w:r>
      </w:hyperlink>
      <w:r>
        <w:t xml:space="preserve"> - * Construction of TerraPower's small modular nuclear reactor in Kemmerer, Wyoming, approved by US Nuclear Regulatory Commission. * First new commercial reactor permitting in the US in nearly a decade, supported by bipartisan efforts. * The reactor, named Natrium, is smaller (345 MW) and features a modular design for easier and faster assembly. * The project aims to reduce costs and facilitate nuclear power expansion to meet increasing energy demands. * The Natrium reactor uses liquid sodium technology to operate at lower pressures, enhancing safety and simplifying design. * The initial investment is at least 4 billion dollars, with expected cost reductions in subsequent units. * The US aims to quadruple nuclear capacity to 400 gigawatts by 2050. * Main drivers include climate action, technological progress, and supporting increased electricity needs for AI and data centres. 464. </w:t>
      </w:r>
      <w:hyperlink r:id="rId386">
        <w:r>
          <w:rPr>
            <w:color w:val="0000EE"/>
            <w:u w:val="single"/>
          </w:rPr>
          <w:t>https://www.wired.it/article/reattore-terrapower-startup-nucleare-bill-gates-okay-usa-prima-volta-in-quasi-10-anni/</w:t>
        </w:r>
      </w:hyperlink>
      <w:r>
        <w:t xml:space="preserve"> - * The US Nuclear Regulatory Commission approved the construction of TerraPower's small nuclear reactor in Kemmerer, Wyoming, marking the first new commercial reactor permit in nearly 10 years. * The project is supported by US deregulation efforts under Trump and aims to significantly expand nuclear capacity by 2050. * The Natrium reactor is smaller, modular, and designed to be more cost-effective, utilising sodium liquid technology instead of traditional water cooling. * The project faces high costs, with initial investment at least 4 billion dollars, but aims to reduce costs in future deployments through economies of scale. * The reactor's design prioritises safety, efficiency, and rapid assembly, marking an innovative step in nuclear energy technology. 465. </w:t>
      </w:r>
      <w:hyperlink r:id="rId387">
        <w:r>
          <w:rPr>
            <w:color w:val="0000EE"/>
            <w:u w:val="single"/>
          </w:rPr>
          <w:t>https://www.esgtoday.com/bill-gates-terrapower-gets-green-light-to-build-first-u-s-advanced-nuclear-reactor/</w:t>
        </w:r>
      </w:hyperlink>
      <w:r>
        <w:t xml:space="preserve"> - * TerraPower announced it received a construction permit from the US Nuclear Regulatory Commission for Kemmerer Unit One, an advanced nuclear reactor. * It is the first construction permit issued by the NRC for a commercial-scale advanced nuclear power plant. * The Natrium technology combines a 345 MW sodium fast reactor with molten salt energy storage. * The project aims for completion in 2030 and is located in Kemmerer, Wyoming. * The initiative is part of the US Department of Energy’s Advanced Reactor Demonstration Program and includes a 500 MW energy capacity during peak times. * Bill Gates serves as chair of TerraPower’s board, which was launched in 2008. 466. </w:t>
      </w:r>
      <w:hyperlink r:id="rId388">
        <w:r>
          <w:rPr>
            <w:color w:val="0000EE"/>
            <w:u w:val="single"/>
          </w:rPr>
          <w:t>https://www.ans.org/news/2026-03-09/article-7827/doe-nuclear-energy-launch-pad-extends-and-expands-pilot-programs/</w:t>
        </w:r>
      </w:hyperlink>
      <w:r>
        <w:t xml:space="preserve"> - * The Department of Energy (DOE) and National Reactor Innovation Center (NRIC) announced the Launch Pad initiative on March 5, expanding pilot programmes to support nuclear technology development. * Launch Pad opens access to land, infrastructure, and resources at Idaho National Laboratory (INL) for private developers. * The programme aims to facilitate the transition from pilot testing to commercial deployment of nuclear reactors. * NRIC will evaluate applications annually, with initial request for applications (RFA) expected soon. * The initiative includes two pathways: Launch Pad INL, offering extensive land and infrastructure access, and Launch Pad USA, providing access to other DOE sites and laboratories. 467. </w:t>
      </w:r>
      <w:hyperlink r:id="rId389">
        <w:r>
          <w:rPr>
            <w:color w:val="0000EE"/>
            <w:u w:val="single"/>
          </w:rPr>
          <w:t>https://www.executivegov.com/articles/doe-nuclear-energy-launch-pad-reactor</w:t>
        </w:r>
      </w:hyperlink>
      <w:r>
        <w:t xml:space="preserve"> - * The Department of Energy introduced the Nuclear Energy Launch Pad to speed up development and deployment of advanced nuclear technologies. * The initiative expands on DOE programmes to support nuclear project development at Idaho National Laboratory and other sites. * The Launch Pad offers two pathways: INL and USA, providing infrastructure, technical support, and flexible regulatory frameworks. * It aims to support projects involving reactors, fuel fabrication, enrichment, and recycling. * The initiative aligns with a May 2025 executive order and the Genesis Mission to promote energy security and innovation.</w:t>
      </w:r>
      <w:r/>
    </w:p>
    <w:p>
      <w:r/>
      <w:r>
        <w:t xml:space="preserve">468. </w:t>
      </w:r>
      <w:hyperlink r:id="rId390">
        <w:r>
          <w:rPr>
            <w:color w:val="0000EE"/>
            <w:u w:val="single"/>
          </w:rPr>
          <w:t>https://www.namibian.com.na/paragon-and-knowledge-katti-express-interest-in-buying-10-2-stake-in-rossing-uranium/</w:t>
        </w:r>
      </w:hyperlink>
      <w:r>
        <w:t xml:space="preserve"> - * Paragon Investment and Knowledge Katti show interest in buying a 10.2% stake in Rössing Uranium, currently held by IDC. * The IDC aims to exit its shareholding, with previous ownership including Iranian, Chinese, Namibian, and local shareholders. * Paragon aims to strengthen local participation in Namibia’s mineral sector and contribute to economic development. * Katti advocates for exclusive sale of IDC stake to a Namibian entity, emphasising community involvement. * Rössing is one of Namibia’s major uranium mines, with last year’s uranium exports valued at N$26 billion. 469. </w:t>
      </w:r>
      <w:hyperlink r:id="rId391">
        <w:r>
          <w:rPr>
            <w:color w:val="0000EE"/>
            <w:u w:val="single"/>
          </w:rPr>
          <w:t>https://www.marketbeat.com/instant-alerts/cameco-nyseccj-trading-up-61-on-analyst-upgrade-2026-03-09/</w:t>
        </w:r>
      </w:hyperlink>
      <w:r>
        <w:t xml:space="preserve"> - * Cameco stock increased by 6.1% on Monday following an analyst upgrade. * The Canadian Imperial Bank of Commerce raised its price target to $202.00. * Multiple analysts issued positive ratings and price targets for Cameco. * Institutional investors increased holdings; 70.21% of stock is owned by institutions. * Cameco reported quarterly earnings of $0.36 per share, beating estimates, with revenue of $874.57 million. * The company is a major uranium producer supplying to the nuclear power industry, mainly operating in Canada and the US. 470. </w:t>
      </w:r>
      <w:hyperlink r:id="rId392">
        <w:r>
          <w:rPr>
            <w:color w:val="0000EE"/>
            <w:u w:val="single"/>
          </w:rPr>
          <w:t>https://www.business-standard.com/world-news/china-raises-nuclear-capacity-target-despite-missing-earlier-goals-126030900247_1.html</w:t>
        </w:r>
      </w:hyperlink>
      <w:r>
        <w:t xml:space="preserve"> - * China sets a new nuclear capacity goal of 110 gigawatts by 2030, a 76% increase from the previous year. * The country missed its 2020 and 2025 nuclear capacity targets. * China aims to overtake France and the US as the world's largest nuclear producer by the end of the decade. * The industry's progress has been affected by disruptions from the 2011 Fukushima disaster and Covid-19 supply chain issues. * The target may be missed unless construction timelines are shortened, and nuclear share of electricity generation is projected to remain under 10% by 2035. 471. </w:t>
      </w:r>
      <w:hyperlink r:id="rId393">
        <w:r>
          <w:rPr>
            <w:color w:val="0000EE"/>
            <w:u w:val="single"/>
          </w:rPr>
          <w:t>https://www.mckinsey.com/mgi/our-research/at-250-sustaining-americas-competitive-edge</w:t>
        </w:r>
      </w:hyperlink>
      <w:r>
        <w:t xml:space="preserve"> - * The article discusses US energy security and the importance of nuclear power within broader energy transition frameworks.</w:t>
      </w:r>
      <w:r>
        <w:rPr>
          <w:i/>
        </w:rPr>
        <w:t>* It examines challenges like rising energy demand, infrastructure gaps, and climate change impacts.</w:t>
      </w:r>
      <w:r>
        <w:t>* Recommendations include expanding nuclear capacity, improving grid infrastructure, and enhancing energy resilience.</w:t>
      </w:r>
      <w:r>
        <w:rPr>
          <w:i/>
        </w:rPr>
        <w:t>* Emphasises that nuclear power can help the US achieve energy independence and support technological advancements.</w:t>
      </w:r>
      <w:r>
        <w:t xml:space="preserve">* The context relates to US strategies for maintaining energy security and technological leadership, including core themes of infrastructure, innovation, and geopolitical resilience. 472. </w:t>
      </w:r>
      <w:hyperlink r:id="rId394">
        <w:r>
          <w:rPr>
            <w:color w:val="0000EE"/>
            <w:u w:val="single"/>
          </w:rPr>
          <w:t>https://www.zerohedge.com/energy/why-nuclear-energy-more-vital-ever</w:t>
        </w:r>
      </w:hyperlink>
      <w:r>
        <w:t xml:space="preserve"> - * The escalation of geopolitical tensions in the Middle East has disrupted fossil fuel markets, highlighting energy security vulnerabilities. * Nuclear power plants maintain stability and independence from global supply chain disruptions, with fuel stockpiled for years. * Europe’s high import dependency, especially after phasing out nuclear, exposes it to risks from Middle East instability. * France’s consumption of nuclear power has contributed to energy stability and lower import reliance. * The article advocates for policy reevaluation to promote nuclear energy as part of a low-carbon, secure energy future.</w:t>
      </w:r>
      <w:r/>
    </w:p>
    <w:p>
      <w:r/>
      <w:r>
        <w:t xml:space="preserve">473. </w:t>
      </w:r>
      <w:hyperlink r:id="rId395">
        <w:r>
          <w:rPr>
            <w:color w:val="0000EE"/>
            <w:u w:val="single"/>
          </w:rPr>
          <w:t>https://www.wispolitics.com/2026/effort-to-revive-kewaunee-county-site-comes-amid-rising-interest-in-nuclear-energy/</w:t>
        </w:r>
      </w:hyperlink>
      <w:r>
        <w:t xml:space="preserve"> - * A new effort to explore nuclear power development at Kewaunee Power Station in Wisconsin by WEC Energy Group and EnergySolutions. * The site has been offline since 2013, with plans for potential new nuclear generation. * State legislation supports nuclear energy, with bipartisan political backing and proposed bills for expansion and licensing. * Discussions about the timeline for building new reactors and local residents' support. * Political and legislative support for nuclear, alongside concerns over costs and regulatory processes. 474. </w:t>
      </w:r>
      <w:hyperlink r:id="rId396">
        <w:r>
          <w:rPr>
            <w:color w:val="0000EE"/>
            <w:u w:val="single"/>
          </w:rPr>
          <w:t>https://turkmenistanlive.com/2026/03/09/%D0%BD%D0%BE%D0%B2%D1%8B%D0%B9-%D1%82%D0%B8%D0%BF-%D0%B0%D1%82%D0%BE%D0%BC%D0%BD%D0%BE%D0%B9-%D1%81%D1%82%D0%B0%D0%BD%D1%86%D0%B8%D0%B8-natrium-%D0%B1%D0%B8%D0%BB%D0%BB%D0%B0-%D0%B3%D0%B5%D0%B9%D1%81/</w:t>
        </w:r>
      </w:hyperlink>
      <w:r>
        <w:t xml:space="preserve"> - * US nuclear regulatory commission grants permission for TerraPower to build the Natrium reactor in Wyoming.</w:t>
      </w:r>
      <w:r>
        <w:rPr>
          <w:i/>
        </w:rPr>
        <w:t xml:space="preserve"> The project involves a 345 MW fast reactor using liquid sodium cooling, with construction expected to finish by 2031.</w:t>
      </w:r>
      <w:r>
        <w:t xml:space="preserve"> The project includes a thermal storage system using molten salts, increasing short-term power output to 500 MW.</w:t>
      </w:r>
      <w:r>
        <w:rPr>
          <w:i/>
        </w:rPr>
        <w:t xml:space="preserve"> The technical review was completed in 18 months; application was submitted in March 2024.</w:t>
      </w:r>
      <w:r>
        <w:t xml:space="preserve"> US government supports the project with up to USD 2 billion funding.</w:t>
      </w:r>
      <w:r>
        <w:rPr>
          <w:i/>
        </w:rPr>
        <w:t xml:space="preserve"> The reactor aims to be the first commercial nuclear power plant of its kind in the US.</w:t>
      </w:r>
      <w:r>
        <w:t xml:space="preserve"> Construction will take place near the Kemmerer coal power plant, with a licence for operation not yet issued. 475. </w:t>
      </w:r>
      <w:hyperlink r:id="rId397">
        <w:r>
          <w:rPr>
            <w:color w:val="0000EE"/>
            <w:u w:val="single"/>
          </w:rPr>
          <w:t>https://www.observer24.com.na/paragon-eyes-strategic-stake-in-rossing-uranium-a-milestone-for-namibian-investment/</w:t>
        </w:r>
      </w:hyperlink>
      <w:r>
        <w:t xml:space="preserve"> - * Paragon Investment Holdings expressed interest in acquiring a 10.2% equity stake in Rössing Uranium, held by IDC, as of February 2026. * The move is part of Namibia’s strategic mineral ownership and development objectives. * Rössing Uranium is a major open-pit uranium mine in Namibia contributing to the economy and global supply. * Paragon aims to strengthen local participation in Namibia’s resource economy through sector investments. * The process is subject to IDC evaluation with further details to follow. 476. </w:t>
      </w:r>
      <w:hyperlink r:id="rId398">
        <w:r>
          <w:rPr>
            <w:color w:val="0000EE"/>
            <w:u w:val="single"/>
          </w:rPr>
          <w:t>https://www.rionegro.com.ar/energia/argentina-y-estados-unidos-fortalecen-su-alianza-nuclear-estrategica-en-washington/</w:t>
        </w:r>
      </w:hyperlink>
      <w:r>
        <w:t xml:space="preserve"> - * The 19th meeting of the Argentina–US Joint Committee on Nuclear Energy Cooperation took place from 25 to 27 February in Washington, D.C. * The meeting aimed to reinforce bilateral collaboration on peaceful nuclear energy development and regulation. * The countries emphasised strategic value of civil nuclear cooperation and reaffirmed commitments to safety standards and non-proliferation. * Participants included officials from the Argentine Ministry of Economy, Foreign Relations, Atomic Energy Commission, and US Department of State, Energy, and Nuclear Security. * They discussed developing small modular reactors (SMRs) and nuclear technologies, and agreed to work within the international FIRST programme. * Both nations expressed intent to conclude negotiations on a new bilateral agreement on peaceful nuclear uses to replace the current pact, valid until 2027. 477. </w:t>
      </w:r>
      <w:hyperlink r:id="rId399">
        <w:r>
          <w:rPr>
            <w:color w:val="0000EE"/>
            <w:u w:val="single"/>
          </w:rPr>
          <w:t>https://www.zerohedge.com/energy/secretary-wright-calls-indian-point-nuclear-restart</w:t>
        </w:r>
      </w:hyperlink>
      <w:r>
        <w:t xml:space="preserve"> - * Energy Secretary Wright and Rep. Lawler advocate for immediate restart of Indian Point nuclear plant, citing its role in carbon-free electricity. * The plant's two reactors previously supplied about 25% of New York City’s and 10% of the state's electricity, supporting around two million homes. * The plant was closed in phases by agreement with then-Gov. Cuomo, citing safety and environmental concerns. * Holtec International indicates a modernised restart is technically feasible at an estimated cost of $10 billion and five years. * New York Gov. Hochul opposes reopening, favouring expansion of nuclear and hydro imports instead, citing safety and environmental reasons. 478. </w:t>
      </w:r>
      <w:hyperlink r:id="rId400">
        <w:r>
          <w:rPr>
            <w:color w:val="0000EE"/>
            <w:u w:val="single"/>
          </w:rPr>
          <w:t>https://energiesmedia.com/nrc-awards-triso-x-inaugural-part-70-haleu-fuel/</w:t>
        </w:r>
      </w:hyperlink>
      <w:r>
        <w:t xml:space="preserve"> - * The US Nuclear Regulatory Commission (NRC) granted a Part 70 license to TRISO-X, a subsidiary of X-energy, in February 2026. * The license permits HALEU fuel production at facilities in Oak Ridge, Tennessee, for an initial 40-year period. * The license is the first issued in over 50 years, signalling a revival in nuclear fuel development. * The license supports advanced reactors, including X-energy’s Xe-100 small modular reactor. * The development addresses the US’s need for a domestic supply chain for next-generation reactor fuels. 479. </w:t>
      </w:r>
      <w:hyperlink r:id="rId401">
        <w:r>
          <w:rPr>
            <w:color w:val="0000EE"/>
            <w:u w:val="single"/>
          </w:rPr>
          <w:t>https://finance.yahoo.com/news/denison-mines-dnn-approves-major-162036104.html</w:t>
        </w:r>
      </w:hyperlink>
      <w:r>
        <w:t xml:space="preserve"> - * Denison Mines Corp. (NYSE:DNN) received approval from its board for an in-situ recovery uranium mine in the Athabasca Basin, Saskatchewan. * The project is the first of its kind in Canada and the first large-scale uranium mining project in 20 years. * The firm’s share price target was raised following expectations of approval, with upgrades from Roth Capital and Raymond James. * The project completion and approval were confirmed in SEC filings and industry analyses. * The article discusses sector investment and project approval in the uranium mining industry.</w:t>
      </w:r>
      <w:r/>
    </w:p>
    <w:p>
      <w:r/>
      <w:r>
        <w:t xml:space="preserve">480. </w:t>
      </w:r>
      <w:hyperlink r:id="rId402">
        <w:r>
          <w:rPr>
            <w:color w:val="0000EE"/>
            <w:u w:val="single"/>
          </w:rPr>
          <w:t>https://www.hapskorea.com/busan-breaks-ground-on-nations-first-smr-equipment-manufacturing-support-center/</w:t>
        </w:r>
      </w:hyperlink>
      <w:r>
        <w:t xml:space="preserve"> - * Busan has started construction of the first Small Modular Reactor (SMR) auxiliary equipment manufacturing support centre in South Korea. * The groundbreaking ceremony occurred at the Mieum R&amp;D Industrial Complex in Gangseo-gu, Busan. * The project is part of the Ministry of Climate, Energy and Environment’s SMR manufacturing support programme, with completion scheduled for 2027. * The centre will facilitate the development and testing of SMR components through shared manufacturing equipment. * The project involves collaboration among government institutions, universities, and industry associations. * The total investment is 29.5 billion won, covering a site of 3,991 square meters. 481. </w:t>
      </w:r>
      <w:hyperlink r:id="rId403">
        <w:r>
          <w:rPr>
            <w:color w:val="0000EE"/>
            <w:u w:val="single"/>
          </w:rPr>
          <w:t>https://newatlas.com/energy/natrium-nuclear-plant-construction-green-light/</w:t>
        </w:r>
      </w:hyperlink>
      <w:r>
        <w:t xml:space="preserve"> - * The Nuclear Regulatory Commission (NRC) approved TerraPower's Natrium Gen IV reactor for construction in the US, the first approval in a decade. * The project is part of the US Department of Energy’s Advanced Reactor Demonstration Program, with civil engineering underway since 2024. * The Natrium reactor is a fast-neutron design using liquid sodium coolant, enabling higher efficiency and safety features. * The project includes a power buffer with molten-salt energy storage to improve grid stability. * The approval signals a potential revival of US civilian nuclear power since decades of stagnation. 482. </w:t>
      </w:r>
      <w:hyperlink r:id="rId404">
        <w:r>
          <w:rPr>
            <w:color w:val="0000EE"/>
            <w:u w:val="single"/>
          </w:rPr>
          <w:t>https://www.larazon.es/tecnologia-consumo/tecnologia/bill-gates-gana-en-ee-uu-y-no-es-sobre-el-caso-epstein-construira-un-reactor-nuclear-refrigerado-por-sodio_2026030769a93e986cf703292f621757.html</w:t>
        </w:r>
      </w:hyperlink>
      <w:r>
        <w:t xml:space="preserve"> - * The US Nuclear Regulatory Commission (NRC) approved the construction of TerraPower's Natrium reactor in Wyoming. * This marks the first commercial-scale advanced nuclear plant of its type in the US. * Natrium is a fast reactor cooled by sodium, combining novel energy storage with molten salts, generating 345 MW with a capacity to temporarily increase to 500 MW. * The NRC completed its review in 18 months, ahead of the scheduled 27 months. * Construction is set to start within weeks, aiming for operational status in the early 2030s. * The reactor will use HALEU, enriched uranium, with the US government investing $2 billion to produce it domestically. 483. </w:t>
      </w:r>
      <w:hyperlink r:id="rId405">
        <w:r>
          <w:rPr>
            <w:color w:val="0000EE"/>
            <w:u w:val="single"/>
          </w:rPr>
          <w:t>https://www.indiandefensenews.in/2026/03/indias-thorium-powered-nuclear-ambition.html</w:t>
        </w:r>
      </w:hyperlink>
      <w:r>
        <w:t xml:space="preserve"> - * India plans to expand its nuclear capacity from 9 GW to 100 GW by 2047, utilising thorium in a three-stage programme * The strategy is led by Bhabha Atomic Research Centre (BARC) and overseen by Nuclear Power Corporation of India Limited (NPCIL) * Projects include traditional large reactors and innovative small modular reactors (SMRs), such as Bharat SMR-200 * Government has increased nuclear budgets by 170% since 2014, with prototype reactors expected by the end of the decade * Challenges include high costs, scaling fuel infrastructure, regulatory hurdles, and land acquisition issues 484. </w:t>
      </w:r>
      <w:hyperlink r:id="rId406">
        <w:r>
          <w:rPr>
            <w:color w:val="0000EE"/>
            <w:u w:val="single"/>
          </w:rPr>
          <w:t>https://www.greenbuildingafrica.co.za/africa-energy-indaba-2026-celebrates-landmark-success-with-presidential-keynote-and-strong-continental-participation/</w:t>
        </w:r>
      </w:hyperlink>
      <w:r>
        <w:t xml:space="preserve"> - * The 18th Africa Energy Indaba was held from 3–5 March 2026 at CTICC, Cape Town. * President Cyril Ramaphosa delivered a keynote emphasising Africa's natural resources and energy access issues. * The Rockefeller Foundation announced an additional US$10 million support for Mission 300. * South Africa’s Necsa and Russia’s Rosatom signed a MoU to develop nuclear skills and research. * The Declaration to Triple Global Nuclear Capacity by 2050 was signed during the Nuclear Forum. * The Indaba discussed regional infrastructure, cross-border interconnectivity, and energy investment opportunities. * The event reinforced nuclear power’s role in global energy security and Africa’s development. 485. </w:t>
      </w:r>
      <w:hyperlink r:id="rId407">
        <w:r>
          <w:rPr>
            <w:color w:val="0000EE"/>
            <w:u w:val="single"/>
          </w:rPr>
          <w:t>https://www.marketbeat.com/instant-alerts/filing-spx-gestao-de-recursos-ltda-has-287-million-position-in-uranium-energy-corp-uec-2026-03-07/</w:t>
        </w:r>
      </w:hyperlink>
      <w:r>
        <w:t xml:space="preserve"> - * Institutional investors increased holdings in Uranium Energy Corp., with SPX Gestao de Recursos Ltda holding $2.87 million worth of shares. * Uranium Energy stock opened at $12.93, with a 12-month low of $3.85 and high of $20.34. * The company’s market capitalisation is approximately $6.25 billion. * Recent analyst actions include ratings from Roth Mkm, Zacks Research, Goldman Sachs, and National Bank Financial. * Uranium Energy is focused on uranium mining and exploration, primarily operating in South Texas. 486. </w:t>
      </w:r>
      <w:hyperlink r:id="rId408">
        <w:r>
          <w:rPr>
            <w:color w:val="0000EE"/>
            <w:u w:val="single"/>
          </w:rPr>
          <w:t>https://www.gurufocus.com/news/8686292/terrestrial-energy-to-participate-in-upcoming-investor-conferences</w:t>
        </w:r>
      </w:hyperlink>
      <w:r>
        <w:t xml:space="preserve"> - * Terrestrial Energy announced participation in investor conferences in March 2026, including Cantor Fitzgerald’s and Canaccord Genuity’s events. * The company will be presenting on March 11th and 12th, 2026, with webcast availability. * Terrestrial Energy develops small modular nuclear plants using Generation IV reactor technology, specifically the IMSR. * The company aims to extend nuclear energy applications beyond electric power, including industrial heat and data centres. * Their projects are targeted for early 2030s deployment, pending regulatory approvals. 487. </w:t>
      </w:r>
      <w:hyperlink r:id="rId409">
        <w:r>
          <w:rPr>
            <w:color w:val="0000EE"/>
            <w:u w:val="single"/>
          </w:rPr>
          <w:t>https://www.indexbox.io/blog/government-confirms-plan-to-extend-financial-support-to-existing-nuclear-plants/</w:t>
        </w:r>
      </w:hyperlink>
      <w:r>
        <w:t xml:space="preserve"> - • UK government plans to amend legislation to allow nuclear plants to qualify for Contracts for Difference support for operational lifetime extensions. • The legislative change requires parliamentary approval, with assessments ensuring value for money and compliance. • The consultation received thirteen responses from the energy sector, with broad backing but some concerns over market disruption and costs. • The policy aims to incentivise investment in prolonging existing nuclear plant operations, subject to approval and value assessments. • Stakeholders include devolved governments, Ofgem, and the National Energy System Operator. 488. </w:t>
      </w:r>
      <w:hyperlink r:id="rId410">
        <w:r>
          <w:rPr>
            <w:color w:val="0000EE"/>
            <w:u w:val="single"/>
          </w:rPr>
          <w:t>https://k2radio.com/ixp/961/p/terrapower-granted-permit/</w:t>
        </w:r>
      </w:hyperlink>
      <w:r>
        <w:t xml:space="preserve"> - * The Nuclear Regulatory Commission granted TerraPower a permit to build advanced reactors in Wyoming, expected to come online in 2031. * The reactors will use liquid sodium instead of water, operating at lower pressures. * The project initially faced issues sourcing HALEU, previously reliant on a Russian company. * TerraPower secured a 10-year contract with ASP Isotopes to supply HALEU from South Africa, starting in 2028. * The strategy aims to bypass global HALEU shortages and Russian dependence. * The Wyoming site has all necessary infrastructure except enrichment and processing capabilities. * TerraPower is funding the South African enrichment facility and exploring domestic options with Centrus Energy. 489. </w:t>
      </w:r>
      <w:hyperlink r:id="rId411">
        <w:r>
          <w:rPr>
            <w:color w:val="0000EE"/>
            <w:u w:val="single"/>
          </w:rPr>
          <w:t>https://cen.acs.org/policy/terrapower-advanced-nuclear-reactor-nrc-hhs-epa-usda-pesticides-nsf-delays-csb-dow-chemical-safety-ethylene-oxide/104/web/2026/03?sc=230901_cenrssfeed_eng_latestnewsrss_cen</w:t>
        </w:r>
      </w:hyperlink>
      <w:r>
        <w:t xml:space="preserve"> - * The Nuclear Regulatory Commission (NRC) grants a construction permit to TerraPower for its first commercial-scale advanced nuclear reactor in the US, scheduled to operate by 2031. * The approval follows an 18-month review process, with support from US senators and officials. * TerraPower, founded by Bill Gates, develops smaller, safer, and cheaper next-generation reactors. * The project faces fuel supply challenges, specifically with high-assay low-enriched uranium (HALEU). * The US Department of Energy is investing in domestic HALEU production capacity. 490. </w:t>
      </w:r>
      <w:hyperlink r:id="rId412">
        <w:r>
          <w:rPr>
            <w:color w:val="0000EE"/>
            <w:u w:val="single"/>
          </w:rPr>
          <w:t>https://www.globenewswire.com/news-release/2026/03/06/3251312/0/en/Terrestrial-Energy-to-Participate-in-Upcoming-Investor-Conferences.html</w:t>
        </w:r>
      </w:hyperlink>
      <w:r>
        <w:t xml:space="preserve"> - ["</w:t>
      </w:r>
      <w:r>
        <w:rPr>
          <w:i/>
        </w:rPr>
        <w:t xml:space="preserve"> Terrestrial Energy announced participation in investor conferences in March 2026, including Cantor Fitzgerald’s Global Technology &amp; Industrial Growth Conference in New York City on March 11th and Canaccord Genuity's CG Virtual Sustainability Summit on March 12th.", '</w:t>
      </w:r>
      <w:r>
        <w:t xml:space="preserve"> The company will showcase its Generation IV nuclear plants utilising its Integral Molten Salt Reactor technology, designed to provide small, modular nuclear energy solutions.', '</w:t>
      </w:r>
      <w:r>
        <w:rPr>
          <w:i/>
        </w:rPr>
        <w:t xml:space="preserve"> The company aims to build and license the first IMSR plants in the early 2030s, focusing on industrial heat, electricity, and various industrial applications.', '</w:t>
      </w:r>
      <w:r>
        <w:t xml:space="preserve"> The statement includes forward-looking risk disclosures and strategic outlooks related to nuclear reactor development and regulatory processes.'] 491. </w:t>
      </w:r>
      <w:hyperlink r:id="rId413">
        <w:r>
          <w:rPr>
            <w:color w:val="0000EE"/>
            <w:u w:val="single"/>
          </w:rPr>
          <w:t>https://republicofmining.com/2026/03/06/nuclear-regulator-grants-licence-for-nexgen-to-build-uranium-mine-in-northern-sask-by-jeremy-warren-cbc-news-saskatchewan-march-5-2026/</w:t>
        </w:r>
      </w:hyperlink>
      <w:r>
        <w:t xml:space="preserve"> - * The Canadian Nuclear Safety Commission approved a licence for NexGen Energy Ltd. to build a uranium mine in the Athabasca Basin, Saskatchewan, in March 2026. * Construction scheduled to start summer 2026 with completion in four years. * The mine could produce up to 30 million pounds of uranium annually, accounting for about 20% of global fuel supply. * The Rook 1 project is an underground mine located about 150 kilometres north of La Loche. * NexGen plans to apply for a licence to operate the mine after construction is completed. 492. </w:t>
      </w:r>
      <w:hyperlink r:id="rId414">
        <w:r>
          <w:rPr>
            <w:color w:val="0000EE"/>
            <w:u w:val="single"/>
          </w:rPr>
          <w:t>https://namibiadailynews.info/rosatom-showcases-innovative-nuclear-technologies-at-africa-energy-indaba-in-south-africa/</w:t>
        </w:r>
      </w:hyperlink>
      <w:r>
        <w:t xml:space="preserve"> - * Rosatom Central and Southern Africa presents floating power unit (FPU) technology at Africa Energy Indaba. * Rosatom’s floating nuclear power plant (FNPP) Akademik Lomonosov supplies electricity to Arctic Russia and will develop FPU technology for tropical climates in 2024. * Rosatom is involved in constructing Egypt’s El Dabaa nuclear power plant, the first in Africa, using Russian VVER-1200 reactors. * Participants discussed nuclear power’s strategic role in Africa’s energy security and low-carbon transition. * The forum examined small modular reactors (SMRs), regulatory challenges, and investment opportunities in African markets. 493. </w:t>
      </w:r>
      <w:hyperlink r:id="rId415">
        <w:r>
          <w:rPr>
            <w:color w:val="0000EE"/>
            <w:u w:val="single"/>
          </w:rPr>
          <w:t>https://www.insurancejournal.com/news/west/2026/03/06/860828.htm</w:t>
        </w:r>
      </w:hyperlink>
      <w:r>
        <w:t xml:space="preserve"> - * The U.S. Nuclear Regulatory Commission approved a permit for TerraPower to build a sodium-cooled reactor in Wyoming. * Construction is set to begin within weeks, with completion targeted for 2030. * The $4 billion plant is located near Kemmerer and aims to produce up to 500 megawatts. * This is the NRC’s first permit for a non-light-water reactor in over 40 years. * The reactor uses molten sodium as a coolant and aims to produce less nuclear waste. * TerraPower’s project is linked to advancements in nuclear technology and government interest. 494. </w:t>
      </w:r>
      <w:hyperlink r:id="rId416">
        <w:r>
          <w:rPr>
            <w:color w:val="0000EE"/>
            <w:u w:val="single"/>
          </w:rPr>
          <w:t>http://www.ecns.cn/news/2026-03-06/detail-ihfaizcc2504943.shtml</w:t>
        </w:r>
      </w:hyperlink>
      <w:r>
        <w:t xml:space="preserve"> - * Lu Tiezhong of China National Nuclear Power calls for increased nuclear development to meet AI industry’s surging energy needs. * Global IT loads projected to increase by 106 GW between 2025 and 2030, driven by AI advancements. * China aims for nuclear capacity of 110 GW by 2030 and 150 GW by 2035. * China is localising key nuclear equipment and accelerating new nuclear project approvals. * Strategic plans include integrating nuclear with renewable energy for a stable, low-carbon energy system aligned with China’s carbon neutrality goals by 2060. 495. </w:t>
      </w:r>
      <w:hyperlink r:id="rId417">
        <w:r>
          <w:rPr>
            <w:color w:val="0000EE"/>
            <w:u w:val="single"/>
          </w:rPr>
          <w:t>https://spectrumnews1.com/ky/louisville/news/2026/03/06/nuclear-energy-development-ky</w:t>
        </w:r>
      </w:hyperlink>
      <w:r>
        <w:t xml:space="preserve"> - * Kentucky Nuclear Energy Development Authority announces six grants of up to $2 million each for nuclear projects, including siting, supply chain, and workforce training.</w:t>
      </w:r>
      <w:r>
        <w:rPr>
          <w:i/>
        </w:rPr>
        <w:t xml:space="preserve"> Projects aim to impact all of Kentucky, with a focus on economic development.</w:t>
      </w:r>
      <w:r>
        <w:t xml:space="preserve"> Grants support small modular reactor site identification, workforce training programmes, and community readiness.</w:t>
      </w:r>
      <w:r>
        <w:rPr>
          <w:i/>
        </w:rPr>
        <w:t xml:space="preserve"> A separate bill proposes a Nuclear Reactor Site Readiness Pilot Program, awaiting House approval.</w:t>
      </w:r>
      <w:r>
        <w:t xml:space="preserve"> Key organisations include American Electric Power, General Matter, Global Laser Enrichment, WKEC, and West Kentucky Community and Technical College. 496. </w:t>
      </w:r>
      <w:hyperlink r:id="rId418">
        <w:r>
          <w:rPr>
            <w:color w:val="0000EE"/>
            <w:u w:val="single"/>
          </w:rPr>
          <w:t>https://www.etftrends.com/etf-strategist-content-hub/the-nuclear-energy-palimpsest/</w:t>
        </w:r>
      </w:hyperlink>
      <w:r>
        <w:t xml:space="preserve"> - * The interest in nuclear energy has increased, especially following the completion and online operation of Vogtle units 3 and 4 in 2023 and 2024. * US nuclear capacity was about 97.0 GW as of early 2026, providing 18–19% of US electricity and 55% of carbon-free electricity in 2024. * Traditional nuclear power relies on fission using uranium, with current US plants mostly being light-water reactors such as PWRs and BWRs. * New sources include extending existing plant lifespans, small modular reactors (SMRs), and advanced non-light-water reactors, though these are still in development. * Fusion energy remains theoretical with commercial viability unlikely before 2040 or 2100. * Investment in nuclear sector is rising, involving utilities, independent power producers, and suppliers, though direct uranium exposure is limited and market size small. 497. </w:t>
      </w:r>
      <w:hyperlink r:id="rId410">
        <w:r>
          <w:rPr>
            <w:color w:val="0000EE"/>
            <w:u w:val="single"/>
          </w:rPr>
          <w:t>https://k2radio.com/ixp/961/p/terrapower-granted-permit/</w:t>
        </w:r>
      </w:hyperlink>
      <w:r>
        <w:t xml:space="preserve"> - * The Nuclear Regulatory Commission granted a construction permit to TerraPower for a new nuclear plant in Wyoming. * The plant is expected to come online in 2031, using liquid sodium reactor technology. * The fuel will be supplied through a 10-year contract with ASP Isotopes in South Africa, involving a dedicated enrichment facility. * The strategy aims to avoid dependence on Russian HALEU sources and establish a Western supply chain. * Domestic enrichment capabilities are being explored by TerraPower and other US companies. 498. </w:t>
      </w:r>
      <w:hyperlink r:id="rId419">
        <w:r>
          <w:rPr>
            <w:color w:val="0000EE"/>
            <w:u w:val="single"/>
          </w:rPr>
          <w:t>https://www.washingtonpost.com/opinions/2026/03/06/terrapower-advanced-nuclear-energy-nrc-approval/</w:t>
        </w:r>
      </w:hyperlink>
      <w:r>
        <w:t xml:space="preserve"> - * The US Nuclear Regulatory Commission approved construction of a new reactor in Wyoming, the first approval in nearly a decade. * The reactor design uses liquid sodium as a coolant, a technology tested by China in 2023. * The approval was expedited following bipartisan support and legislative reforms via the Advance Act in June 2024. * TerraPower, backed by Bill Gates, still needs to secure an operating license, which could pose challenges. * The project is part of a broader push for climate-friendly nuclear energy and innovation to meet rising energy demands for artificial intelligence.</w:t>
      </w:r>
      <w:r/>
    </w:p>
    <w:p>
      <w:r/>
      <w:r>
        <w:t xml:space="preserve">499. </w:t>
      </w:r>
      <w:hyperlink r:id="rId420">
        <w:r>
          <w:rPr>
            <w:color w:val="0000EE"/>
            <w:u w:val="single"/>
          </w:rPr>
          <w:t>https://simplywall.st/stocks/us/capital-goods/nasdaq-nne/nano-nuclear-energy/news/nano-nuclear-eyes-gulf-growth-with-uae-mou-and-valuation-dis</w:t>
        </w:r>
      </w:hyperlink>
      <w:r>
        <w:t xml:space="preserve"> - * Nano Nuclear Energy (NasdaqCM:NNE) signed an MOU with UAE-based EHC Investment to deploy its KRONOS MMR Energy System in the Gulf region. * The agreement aims at potential projects in the UAE and other Gulf countries, including nuclear fuel and supply chain development. * The MOU focuses on deploying micro modular reactors for clean energy infrastructure. * The company seeks to expand its technology into the Gulf, building on regional nuclear capacity expansion. * The move connects NNE with a regional investor closer to regulators and infrastructure owners. 500. </w:t>
      </w:r>
      <w:hyperlink r:id="rId421">
        <w:r>
          <w:rPr>
            <w:color w:val="0000EE"/>
            <w:u w:val="single"/>
          </w:rPr>
          <w:t>https://jesseltontimes.com/2026/03/06/twin-energy-anchors-at-sogip-petroventure-storage-refinery-and-the-gibson-energy-hub-as-pillars-of-sabahs-resilience-strategy/</w:t>
        </w:r>
      </w:hyperlink>
      <w:r>
        <w:t xml:space="preserve"> - * Petroventure’s storage and refinery project and the Gibson Energy Hub at SOGIP are key infrastructure projects in Sabah aimed at enhancing energy security and supporting energy transition.</w:t>
      </w:r>
      <w:r>
        <w:rPr>
          <w:i/>
        </w:rPr>
        <w:t>* The Petroventure project combines a large refinery with storage capacity, reducing dependence on distant terminals and diversifying supply sources.</w:t>
      </w:r>
      <w:r>
        <w:t>* The Gibson Energy Hub is designed as an energy port supporting LNG imports, energy storage, and renewable fuel integration, promoting system flexibility.</w:t>
      </w:r>
      <w:r>
        <w:rPr>
          <w:i/>
        </w:rPr>
        <w:t>* Both projects align with Malaysia’s National Energy Policy 2022–2040 and Sabah’s energy roadmap, focusing on cleaner fuels and renewable integration.</w:t>
      </w:r>
      <w:r>
        <w:t>* The projects aim to create resilience against geopolitical risks, supply shocks, and to facilitate low-carbon energy development.*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rthernminer.com/news/uranium-energy-boosts-capacity-advances-licensing/1003889282/" TargetMode="External"/><Relationship Id="rId10" Type="http://schemas.openxmlformats.org/officeDocument/2006/relationships/hyperlink" Target="https://businessnewswales.com/first-ministers-statement-supports-nuclear-in-wales/?utm_source=rss&amp;utm_medium=rss&amp;utm_campaign=first-ministers-statement-supports-nuclear-in-wales" TargetMode="External"/><Relationship Id="rId11" Type="http://schemas.openxmlformats.org/officeDocument/2006/relationships/hyperlink" Target="https://energiesmedia.com/department-energy-tva-bwrx-300-smr-clinch-river/" TargetMode="External"/><Relationship Id="rId12" Type="http://schemas.openxmlformats.org/officeDocument/2006/relationships/hyperlink" Target="https://www.ans.org/news/2026-03-24/article-7874/smr-projects-advance-as-part-of-swedens-nuclear-efforts/" TargetMode="External"/><Relationship Id="rId13" Type="http://schemas.openxmlformats.org/officeDocument/2006/relationships/hyperlink" Target="https://www.allpennystocks.com/specialreportsca/2477/uraniums-hottest-address-just-got-a-new-visitor-and-results-are-turning-heads" TargetMode="External"/><Relationship Id="rId14" Type="http://schemas.openxmlformats.org/officeDocument/2006/relationships/hyperlink" Target="https://www.fool.com/investing/2026/03/24/should-you-buy-nuscale-power-while-its-below-12/" TargetMode="External"/><Relationship Id="rId15" Type="http://schemas.openxmlformats.org/officeDocument/2006/relationships/hyperlink" Target="https://finance.yahoo.com/sectors/energy/articles/why-encore-energy-2025-production-144055210.html" TargetMode="External"/><Relationship Id="rId16" Type="http://schemas.openxmlformats.org/officeDocument/2006/relationships/hyperlink" Target="https://finance.yahoo.com/sectors/energy/articles/why-denison-mines-construction-timeline-142743228.html" TargetMode="External"/><Relationship Id="rId17" Type="http://schemas.openxmlformats.org/officeDocument/2006/relationships/hyperlink" Target="https://finance.yahoo.com/sectors/energy/articles/why-nexgen-energy-rook-approval-144102895.html" TargetMode="External"/><Relationship Id="rId18" Type="http://schemas.openxmlformats.org/officeDocument/2006/relationships/hyperlink" Target="https://finance.yahoo.com/sectors/energy/articles/energy-fuels-2026-outlook-framed-144057575.html" TargetMode="External"/><Relationship Id="rId19" Type="http://schemas.openxmlformats.org/officeDocument/2006/relationships/hyperlink" Target="https://www.datacenterdynamics.com/en/news/amazon-backed-nuclear-smr-firm-x-energy-files-for-ipo/" TargetMode="External"/><Relationship Id="rId20" Type="http://schemas.openxmlformats.org/officeDocument/2006/relationships/hyperlink" Target="https://www.wbrz.com/news/louisiana-looks-to-expand-nuclear-power-infrastructure-with-strategic-framework-federal-funding-renewal/" TargetMode="External"/><Relationship Id="rId21" Type="http://schemas.openxmlformats.org/officeDocument/2006/relationships/hyperlink" Target="https://egyptian-gazette.com/egypt/dabaa-nuclear-plant-stays-on-track/" TargetMode="External"/><Relationship Id="rId22" Type="http://schemas.openxmlformats.org/officeDocument/2006/relationships/hyperlink" Target="https://abcnews.com/International/wireStory/vietnam-russia-advance-nuclear-power-deal-energy-security-131352872" TargetMode="External"/><Relationship Id="rId23" Type="http://schemas.openxmlformats.org/officeDocument/2006/relationships/hyperlink" Target="https://interestingengineering.com/energy/vietnam-russia-2400-mw-nuclear-plant" TargetMode="External"/><Relationship Id="rId24" Type="http://schemas.openxmlformats.org/officeDocument/2006/relationships/hyperlink" Target="https://www.eenews.net/articles/the-opportunity-is-here-terrapower-ceo-credits-nrc-for-moving-quickly-on-projects/" TargetMode="External"/><Relationship Id="rId25" Type="http://schemas.openxmlformats.org/officeDocument/2006/relationships/hyperlink" Target="https://www.investing.com/news/stock-market-news/bofa-middle-east-energy-shock-may-delay-metals-demand-recovery-93CH-4577010" TargetMode="External"/><Relationship Id="rId26" Type="http://schemas.openxmlformats.org/officeDocument/2006/relationships/hyperlink" Target="https://londonlovesbusiness.com/ftse-flat-as-iran-uncertainty-clouds-markets/" TargetMode="External"/><Relationship Id="rId27" Type="http://schemas.openxmlformats.org/officeDocument/2006/relationships/hyperlink" Target="https://www.foxnews.com/opinion/trump-unleashes-nuclear-boom-powering-america-back-energy-dominance" TargetMode="External"/><Relationship Id="rId28" Type="http://schemas.openxmlformats.org/officeDocument/2006/relationships/hyperlink" Target="https://www.freemalaysiatoday.com/category/world/2026/03/24/south-koreas-lee-calls-for-energy-saving-campaign-including-curbs-on-cars" TargetMode="External"/><Relationship Id="rId29" Type="http://schemas.openxmlformats.org/officeDocument/2006/relationships/hyperlink" Target="https://news.financial/comments/uranium-energy-american-atomics-energy-fuels-massive-political-tailwind" TargetMode="External"/><Relationship Id="rId30" Type="http://schemas.openxmlformats.org/officeDocument/2006/relationships/hyperlink" Target="https://vietnaminsiders.com/vietnam-and-russia-sign-nuclear-power-agreement-marking-major-energy-shift/" TargetMode="External"/><Relationship Id="rId31" Type="http://schemas.openxmlformats.org/officeDocument/2006/relationships/hyperlink" Target="https://newtalk.tw/news/view/2026-03-24/1025904" TargetMode="External"/><Relationship Id="rId32" Type="http://schemas.openxmlformats.org/officeDocument/2006/relationships/hyperlink" Target="https://vir.com.vn/russia-to-build-2400-mw-nuclear-plant-in-vietnam-under-new-deal-149133.html" TargetMode="External"/><Relationship Id="rId33" Type="http://schemas.openxmlformats.org/officeDocument/2006/relationships/hyperlink" Target="https://www.cdns.com.tw/articles/1377030" TargetMode="External"/><Relationship Id="rId34" Type="http://schemas.openxmlformats.org/officeDocument/2006/relationships/hyperlink" Target="https://www.derstandard.at/story/3000000312557/die-eu-ruft-die-renaissance-der-atomkraft-aus-und-oesterreich-schreit-schleich-di?ref=rss" TargetMode="External"/><Relationship Id="rId35" Type="http://schemas.openxmlformats.org/officeDocument/2006/relationships/hyperlink" Target="https://jornaldebrasilia.com.br/noticias/brasil/industria-defende-energia-nuclear-para-soberania-do-brasil/" TargetMode="External"/><Relationship Id="rId36" Type="http://schemas.openxmlformats.org/officeDocument/2006/relationships/hyperlink" Target="https://www.oilandgas360.com/oil-prices-have-not-climbed-enough-to-cause-demand-destruction-us-energy-secretary-says/" TargetMode="External"/><Relationship Id="rId37" Type="http://schemas.openxmlformats.org/officeDocument/2006/relationships/hyperlink" Target="https://www.actualno.com/economy/ekspert-brukselskite-chinovnici-naj-nakraja-osyznaha-che-otkazyt-ot-jadrenata-energija-e-strategicheska-greshka-news_2572222.html" TargetMode="External"/><Relationship Id="rId38" Type="http://schemas.openxmlformats.org/officeDocument/2006/relationships/hyperlink" Target="https://www.kivitv.com/news/first-nuclear-reactor-built-on-doe-land-in-50-years-unveiled-at-idaho-national-lab" TargetMode="External"/><Relationship Id="rId39" Type="http://schemas.openxmlformats.org/officeDocument/2006/relationships/hyperlink" Target="https://gothamist.com/news/upstate-ny-towns-raise-their-hands-to-host-new-reactor-as-part-of-hochuls-nuclear-plan" TargetMode="External"/><Relationship Id="rId40" Type="http://schemas.openxmlformats.org/officeDocument/2006/relationships/hyperlink" Target="https://www.ans.org/news/2026-03-23/article-7864/nrc-shares-details-on-proposed-rules-to-streamline-hearing-timelines/" TargetMode="External"/><Relationship Id="rId41" Type="http://schemas.openxmlformats.org/officeDocument/2006/relationships/hyperlink" Target="https://world-nuclear-news.org/articles/vietnam-russia-intergovernmental-agreement-on-new-nuclear" TargetMode="External"/><Relationship Id="rId42" Type="http://schemas.openxmlformats.org/officeDocument/2006/relationships/hyperlink" Target="https://www.nucnet.org/news/russia-and-vietnam-sign-agreement-to-build-ninh-thuan-1-nuclear-plant-3-1-2026" TargetMode="External"/><Relationship Id="rId43" Type="http://schemas.openxmlformats.org/officeDocument/2006/relationships/hyperlink" Target="https://www.themoscowtimes.com/2026/03/23/russia-vietnam-advance-plans-for-first-nuclear-power-plant-a92314" TargetMode="External"/><Relationship Id="rId44" Type="http://schemas.openxmlformats.org/officeDocument/2006/relationships/hyperlink" Target="https://powerline.net.in/2026/03/23/energy-pathways-niti-aayog-report-assesses-power-scenarios-towards-viksit-bharat-and-net-zero/" TargetMode="External"/><Relationship Id="rId45" Type="http://schemas.openxmlformats.org/officeDocument/2006/relationships/hyperlink" Target="https://www.nucnet.org/news/x-energy-and-talen-to-explore-smr-projects-in-us-power-market-3-1-2026" TargetMode="External"/><Relationship Id="rId46" Type="http://schemas.openxmlformats.org/officeDocument/2006/relationships/hyperlink" Target="https://www.basicthinking.de/blog/2026/03/23/mini-atomkraftwerke-pr/" TargetMode="External"/><Relationship Id="rId47"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48" Type="http://schemas.openxmlformats.org/officeDocument/2006/relationships/hyperlink" Target="https://www.etftrends.com/nuclear-energy-content-hub/companies-win-states-host-nuclear-campuses/" TargetMode="External"/><Relationship Id="rId49" Type="http://schemas.openxmlformats.org/officeDocument/2006/relationships/hyperlink" Target="https://skillings.net/looking-for-uranium-here-are-10-things-you-should-know-about-the-2026-market-outlook/" TargetMode="External"/><Relationship Id="rId50" Type="http://schemas.openxmlformats.org/officeDocument/2006/relationships/hyperlink" Target="https://newtalk.tw/news/view/2026-03-23/1025757" TargetMode="External"/><Relationship Id="rId51" Type="http://schemas.openxmlformats.org/officeDocument/2006/relationships/hyperlink" Target="https://chemindigest.com/nuscale-and-ebara-elliott-advance-nuclear-powered-petrochemical-solutions/" TargetMode="External"/><Relationship Id="rId52" Type="http://schemas.openxmlformats.org/officeDocument/2006/relationships/hyperlink" Target="https://kalkinemedia.com/au/stocks/energy/samphire-milestone-uranium-flow-signals-project-progress" TargetMode="External"/><Relationship Id="rId53" Type="http://schemas.openxmlformats.org/officeDocument/2006/relationships/hyperlink" Target="https://www.ndtv.com/opinion/iran-israel-war-why-the-2026-lpg-crisis-must-be-indias-final-warning-11253223" TargetMode="External"/><Relationship Id="rId54" Type="http://schemas.openxmlformats.org/officeDocument/2006/relationships/hyperlink" Target="https://www.cityam.com/heres-how-to-make-energy-cheaper/" TargetMode="External"/><Relationship Id="rId55" Type="http://schemas.openxmlformats.org/officeDocument/2006/relationships/hyperlink" Target="https://leadership.ng/significance-of-small-modular-reactors-investment-to-nigerias-energy-security/" TargetMode="External"/><Relationship Id="rId56" Type="http://schemas.openxmlformats.org/officeDocument/2006/relationships/hyperlink" Target="https://themarketonline.com.au/alligator-starts-uranium-extraction-at-samphire-uranium-after-successful-commissioning-pre-conditioning-2026-03-23/" TargetMode="External"/><Relationship Id="rId57" Type="http://schemas.openxmlformats.org/officeDocument/2006/relationships/hyperlink" Target="https://mining.com.au/american-uranium-growing-size-and-confidence-of-lo-herma-resource/" TargetMode="External"/><Relationship Id="rId58" Type="http://schemas.openxmlformats.org/officeDocument/2006/relationships/hyperlink" Target="https://www.pinsentmasons.com/out-law/analysis/nuclear-philippines" TargetMode="External"/><Relationship Id="rId59" Type="http://schemas.openxmlformats.org/officeDocument/2006/relationships/hyperlink" Target="https://energiesmedia.com/terrapower-natrium-reactor-uk-nuclear-regulators/" TargetMode="External"/><Relationship Id="rId60" Type="http://schemas.openxmlformats.org/officeDocument/2006/relationships/hyperlink" Target="https://www.etoday.co.kr/news/view/2567682" TargetMode="External"/><Relationship Id="rId61" Type="http://schemas.openxmlformats.org/officeDocument/2006/relationships/hyperlink" Target="https://www.fool.com/coverage/filings/2026/03/22/nexgen-energy-up-123-this-past-year-as-investor-adds-usd7-3-million-before-major-approval/" TargetMode="External"/><Relationship Id="rId62" Type="http://schemas.openxmlformats.org/officeDocument/2006/relationships/hyperlink" Target="https://en.globes.co.il/en/article-despite-gas-reserves-israel-remains-dependent-on-oil-1001538189#utm_source=RSS" TargetMode="External"/><Relationship Id="rId63" Type="http://schemas.openxmlformats.org/officeDocument/2006/relationships/hyperlink" Target="https://www.washingtontimes.com/news/2026/mar/22/states-sign-recycle-nuclear-waste-build-new-generation-nuclear/" TargetMode="External"/><Relationship Id="rId64" Type="http://schemas.openxmlformats.org/officeDocument/2006/relationships/hyperlink" Target="https://egyptian-gazette.com/egypt/dabaa-nuclear-project-advancing-on-schedule-to-boost-grid/" TargetMode="External"/><Relationship Id="rId65" Type="http://schemas.openxmlformats.org/officeDocument/2006/relationships/hyperlink" Target="https://meyka.com/blog/march-22-takaichis-us-visit-yields-energy-defense-deals-iran-risk-looms-2203/" TargetMode="External"/><Relationship Id="rId66" Type="http://schemas.openxmlformats.org/officeDocument/2006/relationships/hyperlink" Target="https://www.newsghana.com.gh/china-nears-completion-of-worlds-first-waste-burning-nuclear-reactor/" TargetMode="External"/><Relationship Id="rId67" Type="http://schemas.openxmlformats.org/officeDocument/2006/relationships/hyperlink" Target="https://www.americanbankingnews.com/2026/03/22/ur-energy-nyseamericanurg-trading-8-higher-after-insider-buying-activity.html" TargetMode="External"/><Relationship Id="rId68" Type="http://schemas.openxmlformats.org/officeDocument/2006/relationships/hyperlink" Target="https://hongkongfp.com/2026/03/22/taiwan-leader-says-two-nuclear-power-plants-meet-conditions-to-restart/" TargetMode="External"/><Relationship Id="rId69" Type="http://schemas.openxmlformats.org/officeDocument/2006/relationships/hyperlink" Target="https://newtalk.tw/news/view/2026-03-22/1025564" TargetMode="External"/><Relationship Id="rId70" Type="http://schemas.openxmlformats.org/officeDocument/2006/relationships/hyperlink" Target="https://www.eurasiareview.com/22032026-cop28-to-cop30-nuclear-energy-in-the-climate-equation-oped/" TargetMode="External"/><Relationship Id="rId71" Type="http://schemas.openxmlformats.org/officeDocument/2006/relationships/hyperlink" Target="https://www.ad-hoc-news.de/boerse/news/ueberblick/uranium-energy-shares-navigate-regulatory-hurdles-amid-market-volatility/68955177" TargetMode="External"/><Relationship Id="rId72" Type="http://schemas.openxmlformats.org/officeDocument/2006/relationships/hyperlink" Target="https://www.fool.com/investing/2026/03/21/this-nuclear-energy-trend-could-be-bigger-than-inv/" TargetMode="External"/><Relationship Id="rId73" Type="http://schemas.openxmlformats.org/officeDocument/2006/relationships/hyperlink" Target="https://www.indexbox.io/blog/fluor-expands-european-nuclear-operations-with-romanian-hub/" TargetMode="External"/><Relationship Id="rId74" Type="http://schemas.openxmlformats.org/officeDocument/2006/relationships/hyperlink" Target="https://thedeepdive.ca/trump-takaichi-us-reactor-project/?utm_source=rss&amp;utm_medium=rss&amp;utm_campaign=trump-takaichi-us-reactor-project" TargetMode="External"/><Relationship Id="rId75" Type="http://schemas.openxmlformats.org/officeDocument/2006/relationships/hyperlink" Target="https://www.fool.com/investing/2026/03/21/fluor-is-expanding-its-nuclear-energy-project/" TargetMode="External"/><Relationship Id="rId76" Type="http://schemas.openxmlformats.org/officeDocument/2006/relationships/hyperlink" Target="https://news.ltn.com.tw/news/politics/breakingnews/5378171" TargetMode="External"/><Relationship Id="rId77" Type="http://schemas.openxmlformats.org/officeDocument/2006/relationships/hyperlink" Target="https://ca.finance.yahoo.com/news/europe-going-forced-return-nuclear-060029594.html" TargetMode="External"/><Relationship Id="rId78" Type="http://schemas.openxmlformats.org/officeDocument/2006/relationships/hyperlink" Target="https://spectrumlocalnews.com/nys/capital-region/news/2026/03/19/nuclear-energy-power-needs-fit" TargetMode="External"/><Relationship Id="rId79" Type="http://schemas.openxmlformats.org/officeDocument/2006/relationships/hyperlink" Target="https://www.asianews.it/news-en/The-Gulf-War-accelerates-Turkey%26rsquo%3Bs-plans-for-%27peaceful-nuclear%26rsquo%3B-power-65081.html" TargetMode="External"/><Relationship Id="rId80" Type="http://schemas.openxmlformats.org/officeDocument/2006/relationships/hyperlink" Target="https://newsonjapan.com/article/148680.php" TargetMode="External"/><Relationship Id="rId81" Type="http://schemas.openxmlformats.org/officeDocument/2006/relationships/hyperlink" Target="https://www.ans.org/news/2026-03-20/article-7859/doe-inl-kairos-talk-nuclear-energy-at-senate-committee-hearing/" TargetMode="External"/><Relationship Id="rId82" Type="http://schemas.openxmlformats.org/officeDocument/2006/relationships/hyperlink" Target="https://www.gurufocus.com/news/8731427/national-atomic-co-kazatomprom-jsc-natky-q4-2025-earnings-call-highlights-strong-production-growth-amid-rising-costs" TargetMode="External"/><Relationship Id="rId83" Type="http://schemas.openxmlformats.org/officeDocument/2006/relationships/hyperlink" Target="https://www.fool.com/investing/2026/03/20/is-oklo-stock-going-to-100/" TargetMode="External"/><Relationship Id="rId84" Type="http://schemas.openxmlformats.org/officeDocument/2006/relationships/hyperlink" Target="https://www.business-standard.com/industry/news/india-green-industrial-push-strategic-necessity-amid-west-asia-energy-shock-126032000898_1.html" TargetMode="External"/><Relationship Id="rId85" Type="http://schemas.openxmlformats.org/officeDocument/2006/relationships/hyperlink" Target="https://www.nucnet.org/news/access-to-electricity-will-determine-economic-success-or-failure-says-magwood-3-5-2026" TargetMode="External"/><Relationship Id="rId86"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87" Type="http://schemas.openxmlformats.org/officeDocument/2006/relationships/hyperlink" Target="https://tass.com/economy/2104869" TargetMode="External"/><Relationship Id="rId88" Type="http://schemas.openxmlformats.org/officeDocument/2006/relationships/hyperlink" Target="https://www.marysvillejt.com/2026/03/20/demo-former-water-treatment-plant-underway/?ta_paidstory" TargetMode="External"/><Relationship Id="rId89"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90" Type="http://schemas.openxmlformats.org/officeDocument/2006/relationships/hyperlink" Target="https://www.openaccessgovernment.org/eu-allocates-e330-million-to-advance-nuclear-and-fusion-energy/206789/" TargetMode="External"/><Relationship Id="rId91"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92" Type="http://schemas.openxmlformats.org/officeDocument/2006/relationships/hyperlink" Target="https://neutronbytes.com/2026/03/20/multiple-bottlenecks-face-new-nuclear-builds/" TargetMode="External"/><Relationship Id="rId93" Type="http://schemas.openxmlformats.org/officeDocument/2006/relationships/hyperlink" Target="https://jurnalul.ro/stiri/observator/nicusor-dan-plafonare-preturi-energie-1027495.html" TargetMode="External"/><Relationship Id="rId94" Type="http://schemas.openxmlformats.org/officeDocument/2006/relationships/hyperlink" Target="https://www.livemint.com/news/world/donald-trump-japans-takaichi-announce-40-billion-us-nuclear-reactor-project-11773979108846.html" TargetMode="External"/><Relationship Id="rId95" Type="http://schemas.openxmlformats.org/officeDocument/2006/relationships/hyperlink" Target="https://qazinform.com/news/japan-us-unveil-3-new-business-projects-worth-73-billion-total-35c547" TargetMode="External"/><Relationship Id="rId96" Type="http://schemas.openxmlformats.org/officeDocument/2006/relationships/hyperlink" Target="https://www.dailyfinland.fi/europe/48391/Estonia-moves-toward-nuclear-energy-with-draft-law" TargetMode="External"/><Relationship Id="rId97" Type="http://schemas.openxmlformats.org/officeDocument/2006/relationships/hyperlink" Target="https://www.australianmining.com.au/honeymoon-period-boss-boosts-uranium-resources/" TargetMode="External"/><Relationship Id="rId98" Type="http://schemas.openxmlformats.org/officeDocument/2006/relationships/hyperlink" Target="https://www.independentsentinel.com/us-japan-announce-a-40b-nuclear-plan-small-nuclear-reactors/" TargetMode="External"/><Relationship Id="rId99"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100" Type="http://schemas.openxmlformats.org/officeDocument/2006/relationships/hyperlink" Target="https://greekreporter.com/2026/03/19/turkey-plan-nuclear-reactors/" TargetMode="External"/><Relationship Id="rId101" Type="http://schemas.openxmlformats.org/officeDocument/2006/relationships/hyperlink" Target="https://shalemag.com/nuclear-capacity-expansion-strategy/" TargetMode="External"/><Relationship Id="rId102" Type="http://schemas.openxmlformats.org/officeDocument/2006/relationships/hyperlink" Target="https://www.hokanews.com/2026/03/us-and-japan-to-unveil-40-billion.html" TargetMode="External"/><Relationship Id="rId103" Type="http://schemas.openxmlformats.org/officeDocument/2006/relationships/hyperlink" Target="https://www.hydrocarbonengineering.com/petrochemicals/19032026/ebara-elliott-energy-and-nuscale-partner-to-power-petrochemical-plants/" TargetMode="External"/><Relationship Id="rId104" Type="http://schemas.openxmlformats.org/officeDocument/2006/relationships/hyperlink" Target="https://www.zerohedge.com/energy/worse-nord-stream-irans-attack-qatars-lng-sends-shockwaves-across-global-energy-markets" TargetMode="External"/><Relationship Id="rId105" Type="http://schemas.openxmlformats.org/officeDocument/2006/relationships/hyperlink" Target="https://www.carbonbrief.org/china-briefing-19-march-2026-china-joins-nuclear-pledge-energy-approach-vindicated-new-ecological-code/" TargetMode="External"/><Relationship Id="rId106" Type="http://schemas.openxmlformats.org/officeDocument/2006/relationships/hyperlink" Target="https://www.marysvillejt.com/2026/03/19/nuclear-local-energy-solution/?ta_paidstory" TargetMode="External"/><Relationship Id="rId107" Type="http://schemas.openxmlformats.org/officeDocument/2006/relationships/hyperlink" Target="https://meyka.com/blog/japan-to-invest-40-billion-in-us-small-modular-reactors/" TargetMode="External"/><Relationship Id="rId108" Type="http://schemas.openxmlformats.org/officeDocument/2006/relationships/hyperlink" Target="https://europeansting.com/2026/03/19/eu-to-invest-e330-million-to-accelerate-fusion-energy-and-support-nuclear-technologies-and-skills/" TargetMode="External"/><Relationship Id="rId109" Type="http://schemas.openxmlformats.org/officeDocument/2006/relationships/hyperlink" Target="https://www.middleeastmonitor.com/20260319-turkey-unveils-plan-to-build-eight-nuclear-reactors/" TargetMode="External"/><Relationship Id="rId110" Type="http://schemas.openxmlformats.org/officeDocument/2006/relationships/hyperlink" Target="https://www.nucnet.org/news/swedish-nuclear-company-blykalla-to-proceed-with-planning-for-small-modular-reactor-park-3-4-2026" TargetMode="External"/><Relationship Id="rId111" Type="http://schemas.openxmlformats.org/officeDocument/2006/relationships/hyperlink" Target="https://www.haberler.com/ekonomi/ab-fuzyon-enerjisi-icin-330-milyon-avro-kaynak-ayirdi-19671919-haberi/" TargetMode="External"/><Relationship Id="rId112"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113" Type="http://schemas.openxmlformats.org/officeDocument/2006/relationships/hyperlink" Target="https://www.hydrogenfuelnews.com/next-hydrogen-secures-nuclear-electrolyzer-contracts-to-advance-hydrogen-production/8575288/" TargetMode="External"/><Relationship Id="rId114" Type="http://schemas.openxmlformats.org/officeDocument/2006/relationships/hyperlink" Target="https://www.thechemicalengineer.com/news/overhaul-of-safety-and-environment-rules-will-make-uk-nuclear-nation-starmer/" TargetMode="External"/><Relationship Id="rId115" Type="http://schemas.openxmlformats.org/officeDocument/2006/relationships/hyperlink" Target="https://qazinform.com/news/kazatomproms-uranium-sales-up-11-in-2025-5b8b08" TargetMode="External"/><Relationship Id="rId116" Type="http://schemas.openxmlformats.org/officeDocument/2006/relationships/hyperlink" Target="https://www.indianweb2.com/2026/03/new-uranium-mines-and-fuel-plants-to.html" TargetMode="External"/><Relationship Id="rId117" Type="http://schemas.openxmlformats.org/officeDocument/2006/relationships/hyperlink" Target="https://sonicericsg.blogspot.com/2026/03/post-1266-how-china-is-overtaking-us-in.html" TargetMode="External"/><Relationship Id="rId118" Type="http://schemas.openxmlformats.org/officeDocument/2006/relationships/hyperlink" Target="https://thewest.com.au/business/bulls-n-bears/infini-locks-in-key-contractors-for-canadian-uranium-push-c-21994670" TargetMode="External"/><Relationship Id="rId119" Type="http://schemas.openxmlformats.org/officeDocument/2006/relationships/hyperlink" Target="https://www.ad-hoc-news.de/boerse/news/unternehmensnachrichten/the-global-energy-association/68842050" TargetMode="External"/><Relationship Id="rId120" Type="http://schemas.openxmlformats.org/officeDocument/2006/relationships/hyperlink" Target="https://skillings.net/the-ai-energy-nexus-why-big-tech-is-drifting-toward-uranium-and-copper-in-2026/" TargetMode="External"/><Relationship Id="rId121" Type="http://schemas.openxmlformats.org/officeDocument/2006/relationships/hyperlink" Target="https://www.thehindubusinessline.com/markets/commodities/global-energy-crisis-pushes-nations-to-expand-nuclear-and-renewable-power/article70760452.ece" TargetMode="External"/><Relationship Id="rId122" Type="http://schemas.openxmlformats.org/officeDocument/2006/relationships/hyperlink" Target="https://stockhead.com.au/resources/qx-resources-maps-high-grade-uranium-targets-at-madaba/" TargetMode="External"/><Relationship Id="rId123" Type="http://schemas.openxmlformats.org/officeDocument/2006/relationships/hyperlink" Target="https://smallcaps.com.au/article/boss-energy-reports-updated-uranium-resource-estimates-for-goulds-dam-and-jasons-deposit" TargetMode="External"/><Relationship Id="rId124" Type="http://schemas.openxmlformats.org/officeDocument/2006/relationships/hyperlink" Target="https://mezha.net/eng/bukvy/donald_tusk_unveils/" TargetMode="External"/><Relationship Id="rId125" Type="http://schemas.openxmlformats.org/officeDocument/2006/relationships/hyperlink" Target="https://www.turkmenistannews.net/news/278930371/kazakh-national-atomic-company-to-invest-up-to-1759-mln-usd-in-exploration-by-2030" TargetMode="External"/><Relationship Id="rId126"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127" Type="http://schemas.openxmlformats.org/officeDocument/2006/relationships/hyperlink" Target="https://www.ans.org/news/2026-03-18/article-7851/uk-releases-new-plans-to-speed-nuclear-deployment/" TargetMode="External"/><Relationship Id="rId128" Type="http://schemas.openxmlformats.org/officeDocument/2006/relationships/hyperlink" Target="https://www.openpr.com/news/4430192/expanding-assets-and-investments-in-the-nuclear-fuel-cycle" TargetMode="External"/><Relationship Id="rId129" Type="http://schemas.openxmlformats.org/officeDocument/2006/relationships/hyperlink" Target="https://interestingengineering.com/energy/us-isotope-reactor-design-safety-approval" TargetMode="External"/><Relationship Id="rId130" Type="http://schemas.openxmlformats.org/officeDocument/2006/relationships/hyperlink" Target="https://astanatimes.com/2026/03/kazatomprom-boosts-sales-11-in-2025-expands-resource-base/" TargetMode="External"/><Relationship Id="rId131" Type="http://schemas.openxmlformats.org/officeDocument/2006/relationships/hyperlink" Target="https://www.hungarianconservative.com/articles/current/nuclear-power-danube-institute-david-a-wright/" TargetMode="External"/><Relationship Id="rId132" Type="http://schemas.openxmlformats.org/officeDocument/2006/relationships/hyperlink" Target="https://time.kz/news/economics/2026/03/18/tokaev-prinyal-predsedatelya-pravleniya-ao-nak-kazatomprom" TargetMode="External"/><Relationship Id="rId133" Type="http://schemas.openxmlformats.org/officeDocument/2006/relationships/hyperlink" Target="https://www.govconwire.com/articles/doe-contracting-opportunities-govcon-genesis-uranium" TargetMode="External"/><Relationship Id="rId134" Type="http://schemas.openxmlformats.org/officeDocument/2006/relationships/hyperlink" Target="https://interestingengineering.com/innovation/argonne-3d-printing-breakthrough-nuclear-reactor-parts" TargetMode="External"/><Relationship Id="rId135" Type="http://schemas.openxmlformats.org/officeDocument/2006/relationships/hyperlink" Target="https://www.trend.az/casia/kazakhstan/4166551.html" TargetMode="External"/><Relationship Id="rId136" Type="http://schemas.openxmlformats.org/officeDocument/2006/relationships/hyperlink" Target="https://www.powerinfotoday.com/nuclear-energy/uk-nuclear-reforms-accelerate-project-delivery-framework/" TargetMode="External"/><Relationship Id="rId137" Type="http://schemas.openxmlformats.org/officeDocument/2006/relationships/hyperlink" Target="https://www.maritimegateway.com/parliamentary-panel-raises-red-flag-over-indias-chabahar-ambitions/" TargetMode="External"/><Relationship Id="rId138" Type="http://schemas.openxmlformats.org/officeDocument/2006/relationships/hyperlink" Target="https://skillings.net/uzbekistan-mining-expansion-2030-targets-2-2b-investment-and-production-risks/" TargetMode="External"/><Relationship Id="rId139" Type="http://schemas.openxmlformats.org/officeDocument/2006/relationships/hyperlink" Target="https://www.nucnet.org/news/poland-making-progress-on-nuclear-waste-management-but-more-work-needed-says-iaea-3-3-2026" TargetMode="External"/><Relationship Id="rId140" Type="http://schemas.openxmlformats.org/officeDocument/2006/relationships/hyperlink" Target="https://www.demorgen.be/tech-ai/de-grootste-uitdaging-is-om-dit-economisch-levensvatbaar-te-maken-vlaamse-regering-zoekt-locaties-voor-kleine-kernreactoren~bd77af8c/" TargetMode="External"/><Relationship Id="rId141" Type="http://schemas.openxmlformats.org/officeDocument/2006/relationships/hyperlink" Target="https://www.gizmodo.jp/2026/03/gravity-nuclear-reactor.html" TargetMode="External"/><Relationship Id="rId142" Type="http://schemas.openxmlformats.org/officeDocument/2006/relationships/hyperlink" Target="https://www.eurasiareview.com/18032026-france-ministerial-council-reiterates-need-for-nuclear-revival/" TargetMode="External"/><Relationship Id="rId143" Type="http://schemas.openxmlformats.org/officeDocument/2006/relationships/hyperlink" Target="https://www.gurufocus.com/news/8720253/oklos-atomic-alchemy-announces-us-department-of-energy-approval-for-nuclear-safety-design-agreement-of-its-groves-isotopes-test-reactor" TargetMode="External"/><Relationship Id="rId144" Type="http://schemas.openxmlformats.org/officeDocument/2006/relationships/hyperlink" Target="https://ec.ltn.com.tw/article/breakingnews/5369198" TargetMode="External"/><Relationship Id="rId145" Type="http://schemas.openxmlformats.org/officeDocument/2006/relationships/hyperlink" Target="https://www.power-eng.com/nuclear/aps-seeks-license-extension-for-palo-verde-nuclear-plant/" TargetMode="External"/><Relationship Id="rId146" Type="http://schemas.openxmlformats.org/officeDocument/2006/relationships/hyperlink" Target="https://energiesmedia.com/us-nuclear-regulator-terrapowers-natrium-reactor/" TargetMode="External"/><Relationship Id="rId147" Type="http://schemas.openxmlformats.org/officeDocument/2006/relationships/hyperlink" Target="https://kashmirreader.com/2026/03/18/india-stands-at-decisive-stage-in-global-transition-towards-green-future-jitendra-singh/" TargetMode="External"/><Relationship Id="rId148" Type="http://schemas.openxmlformats.org/officeDocument/2006/relationships/hyperlink" Target="https://wartakota.tribunnews.com/news/884934/ri-jepang-sepakat-garap-nuklir-hingga-lng-ekonom-ini-peluang-emas-ketahanan-energi-nasional" TargetMode="External"/><Relationship Id="rId149" Type="http://schemas.openxmlformats.org/officeDocument/2006/relationships/hyperlink" Target="https://www.power-technology.com/news/ge-vernova-and-hitachi-target-south-east-asia-for-bwrx-300-smr/" TargetMode="External"/><Relationship Id="rId150" Type="http://schemas.openxmlformats.org/officeDocument/2006/relationships/hyperlink" Target="https://www.actualno.com/politics/penkova-bylgarija-ne-moje-da-plashta-cenata-na-edna-nesvyrzana-evropa-news_2569370.html" TargetMode="External"/><Relationship Id="rId151" Type="http://schemas.openxmlformats.org/officeDocument/2006/relationships/hyperlink" Target="https://www.lrt.lt/naujienos/verslo-pozicija/692/2870163/linas-paukstaitis-mazieji-branduoliniai-reaktoriai-energetines-nepriklausomybes-raktas" TargetMode="External"/><Relationship Id="rId152" Type="http://schemas.openxmlformats.org/officeDocument/2006/relationships/hyperlink" Target="https://www.demorgen.be/snelnieuws/vlaamse-regering-zoekt-vier-locaties-voor-kleine-kernreactoren-in-vlaanderen~b012a9080/" TargetMode="External"/><Relationship Id="rId153" Type="http://schemas.openxmlformats.org/officeDocument/2006/relationships/hyperlink" Target="https://interestingengineering.com/energy/first-light-water-reactor-russian-full-power" TargetMode="External"/><Relationship Id="rId154" Type="http://schemas.openxmlformats.org/officeDocument/2006/relationships/hyperlink" Target="https://www.azomining.com/News.aspx?newsID=18600" TargetMode="External"/><Relationship Id="rId155"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156" Type="http://schemas.openxmlformats.org/officeDocument/2006/relationships/hyperlink" Target="https://www.illinoispolicy.org/pritzker-doubles-down-on-clean-energy-expansion/" TargetMode="External"/><Relationship Id="rId157" Type="http://schemas.openxmlformats.org/officeDocument/2006/relationships/hyperlink" Target="https://www.newswire.com/news/eagle-plains-partner-refined-energy-completes-first-drill-hole-at-dufferin-west" TargetMode="External"/><Relationship Id="rId158" Type="http://schemas.openxmlformats.org/officeDocument/2006/relationships/hyperlink" Target="https://www.energyvoice.com/renewables-energy-transition/594094/john-kerry-calls-energy-transition-greatest-economic-opportunity/" TargetMode="External"/><Relationship Id="rId159" Type="http://schemas.openxmlformats.org/officeDocument/2006/relationships/hyperlink" Target="https://www.iltempo.it/politica/2026/03/17/news/green-deal-abolire-convegno-il-tempo-guerra-iran-cambia-politica-economia-46842777/" TargetMode="External"/><Relationship Id="rId160" Type="http://schemas.openxmlformats.org/officeDocument/2006/relationships/hyperlink" Target="https://www.chinatechnews.com/2026/03/17/117410-china-reveals-next-phase-of-sustainable-energy-goals" TargetMode="External"/><Relationship Id="rId161" Type="http://schemas.openxmlformats.org/officeDocument/2006/relationships/hyperlink" Target="https://tass.com/economy/2102461" TargetMode="External"/><Relationship Id="rId162" Type="http://schemas.openxmlformats.org/officeDocument/2006/relationships/hyperlink" Target="https://carbon-pulse.com/492798/" TargetMode="External"/><Relationship Id="rId163" Type="http://schemas.openxmlformats.org/officeDocument/2006/relationships/hyperlink" Target="https://kalkinemedia.com/au/stocks/metal-and-mining/all-ordinaries-uranium-explorer-moab-expands-tenements" TargetMode="External"/><Relationship Id="rId164" Type="http://schemas.openxmlformats.org/officeDocument/2006/relationships/hyperlink" Target="https://skillings.net/canada-fast-tracks-athabasca-uranium-permits-to-meet-global-energy-crunch/" TargetMode="External"/><Relationship Id="rId165" Type="http://schemas.openxmlformats.org/officeDocument/2006/relationships/hyperlink" Target="https://rogermontgomery.com/a-letter-to-the-minister-for-climate-change-and-energy/" TargetMode="External"/><Relationship Id="rId166" Type="http://schemas.openxmlformats.org/officeDocument/2006/relationships/hyperlink" Target="https://www.observer24.com.na/langer-heinrich-ramps-up-production-amid-strong-uranium-demand/" TargetMode="External"/><Relationship Id="rId167" Type="http://schemas.openxmlformats.org/officeDocument/2006/relationships/hyperlink" Target="https://blackchronicle.com/southeast/louisiana-southeast/louisiana-preparing-nuclear-energy-framework-as-power-demand-grows/" TargetMode="External"/><Relationship Id="rId168" Type="http://schemas.openxmlformats.org/officeDocument/2006/relationships/hyperlink" Target="https://www.ans.org/news/2026-03-16/article-7845/ric-session-focuses-on-interagency-collaboration/" TargetMode="External"/><Relationship Id="rId169" Type="http://schemas.openxmlformats.org/officeDocument/2006/relationships/hyperlink" Target="https://www.gurufocus.com/news/8716485/atkinsralis-collaborates-with-nvidia-to-accelerate-deployment-of-nuclearpowered-ai-factories" TargetMode="External"/><Relationship Id="rId170" Type="http://schemas.openxmlformats.org/officeDocument/2006/relationships/hyperlink" Target="https://blogwallet.com/kentucky-launches-8m-grant-program-to-enhance-nuclear-energy-sector/" TargetMode="External"/><Relationship Id="rId171" Type="http://schemas.openxmlformats.org/officeDocument/2006/relationships/hyperlink" Target="https://empirereportnewyork.com/climate-and-energy-policy-lets-be-practical/" TargetMode="External"/><Relationship Id="rId172" Type="http://schemas.openxmlformats.org/officeDocument/2006/relationships/hyperlink" Target="https://newjerseyglobe.com/legislature/legislative-committees-go-all-in-on-energy-reform/" TargetMode="External"/><Relationship Id="rId173" Type="http://schemas.openxmlformats.org/officeDocument/2006/relationships/hyperlink" Target="https://www.mediafax.ro/economic/ministrul-energiei-gata-cu-gazul-rusesc-in-ue-solutia-este-diversificarea-reala-a-surselor-23704325" TargetMode="External"/><Relationship Id="rId174" Type="http://schemas.openxmlformats.org/officeDocument/2006/relationships/hyperlink" Target="https://blog.nwf.org/2026/03/advanced-nuclear-energy-impacts-and-considerations/" TargetMode="External"/><Relationship Id="rId175" Type="http://schemas.openxmlformats.org/officeDocument/2006/relationships/hyperlink" Target="https://www.insidernj.com/senate-bill-empowers-dep-commish-with-nuke-application-oversight/" TargetMode="External"/><Relationship Id="rId176" Type="http://schemas.openxmlformats.org/officeDocument/2006/relationships/hyperlink" Target="https://www.hungarianconservative.com/articles/current/east-asia-hungary-nuclear-cooperation/" TargetMode="External"/><Relationship Id="rId177" Type="http://schemas.openxmlformats.org/officeDocument/2006/relationships/hyperlink" Target="https://www.ans.org/news/2026-03-16/article-7777/on-moving-fast-and-breaking-things/" TargetMode="External"/><Relationship Id="rId178" Type="http://schemas.openxmlformats.org/officeDocument/2006/relationships/hyperlink" Target="https://www.enr.com/articles/62687-fluor-opens-bucharest-office-to-support-romania-smr-nuclear-expansion" TargetMode="External"/><Relationship Id="rId179" Type="http://schemas.openxmlformats.org/officeDocument/2006/relationships/hyperlink" Target="https://interestingengineering.com/energy/doe-launches-uprise-to-boost-nuclear-power" TargetMode="External"/><Relationship Id="rId180" Type="http://schemas.openxmlformats.org/officeDocument/2006/relationships/hyperlink" Target="https://energynews.biz/thailand-strengthens-smr-collaboration-with-south-korea/?utm_source=rss&amp;utm_medium=rss&amp;utm_campaign=thailand-strengthens-smr-collaboration-with-south-korea" TargetMode="External"/><Relationship Id="rId181" Type="http://schemas.openxmlformats.org/officeDocument/2006/relationships/hyperlink" Target="https://www.benzinga.com/Opinion/26/03/51268305/europe-in-review-data-this-week-ecb-boe-rates-and-a-fresh-read-on-eu-confidence-stock-in-focus-lufthansa" TargetMode="External"/><Relationship Id="rId182" Type="http://schemas.openxmlformats.org/officeDocument/2006/relationships/hyperlink" Target="https://en.nhandan.vn/the-revival-of-nuclear-power-post160073.html" TargetMode="External"/><Relationship Id="rId183" Type="http://schemas.openxmlformats.org/officeDocument/2006/relationships/hyperlink" Target="https://www.focus.de/politik/deutschland/spahn-widerspricht-merz-bei-atomenergie_842a2352-542b-40db-84e8-28b3d2be289c.html" TargetMode="External"/><Relationship Id="rId184" Type="http://schemas.openxmlformats.org/officeDocument/2006/relationships/hyperlink" Target="https://www.eenews.net/articles/hearing-to-examine-trumps-sweeping-nuclear-expansion/" TargetMode="External"/><Relationship Id="rId185" Type="http://schemas.openxmlformats.org/officeDocument/2006/relationships/hyperlink" Target="https://solarquarter.com/2026/03/16/rwanda-advances-nuclear-energy-plans-with-iaea-support-and-targets-small-modular-reactor-for-future-power-supply/" TargetMode="External"/><Relationship Id="rId186"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187" Type="http://schemas.openxmlformats.org/officeDocument/2006/relationships/hyperlink" Target="https://www.etftrends.com/nuclear-energy-content-hub/iran-conflict-reinforces-nuclear-energys-stability/" TargetMode="External"/><Relationship Id="rId188" Type="http://schemas.openxmlformats.org/officeDocument/2006/relationships/hyperlink" Target="https://www.nucnet.org/news/uk-says-ambitious-reforms-will-see-nuclear-projects-built-faster-and-cheaper-3-1-2026" TargetMode="External"/><Relationship Id="rId189" Type="http://schemas.openxmlformats.org/officeDocument/2006/relationships/hyperlink" Target="https://www.armstrongeconomics.com/markets-by-sector/energy/canada-quietly-turns-back-to-nuclear-as-net-zero-collides-with-reality/" TargetMode="External"/><Relationship Id="rId190" Type="http://schemas.openxmlformats.org/officeDocument/2006/relationships/hyperlink" Target="https://smallcaps.com.au/article/greenvale-energy-identifies-drill-ready-uranium-targets-with-trenching-assays-from-oasis-project" TargetMode="External"/><Relationship Id="rId191" Type="http://schemas.openxmlformats.org/officeDocument/2006/relationships/hyperlink" Target="https://skillings.net/denison-mines-greenlights-construction-of-saskatchewans-first-isr-uranium-mine/" TargetMode="External"/><Relationship Id="rId192" Type="http://schemas.openxmlformats.org/officeDocument/2006/relationships/hyperlink" Target="https://theowp.org/the-munich-security-conference-circus-including-iran-the-e3-and-gulf-state-mediators/" TargetMode="External"/><Relationship Id="rId193" Type="http://schemas.openxmlformats.org/officeDocument/2006/relationships/hyperlink" Target="https://energiesmedia.com/nuscale-small-modular-reactor-industrial-nuclear/" TargetMode="External"/><Relationship Id="rId194" Type="http://schemas.openxmlformats.org/officeDocument/2006/relationships/hyperlink" Target="https://ca.finance.yahoo.com/news/constellation-energy-corporation-ceg-good-200924094.html" TargetMode="External"/><Relationship Id="rId195" Type="http://schemas.openxmlformats.org/officeDocument/2006/relationships/hyperlink" Target="https://www.indiandefensenews.in/2026/03/indias-thorium-gamble-why-abandoning-it.html" TargetMode="External"/><Relationship Id="rId196" Type="http://schemas.openxmlformats.org/officeDocument/2006/relationships/hyperlink" Target="https://en.antaranews.com/news/408566/indonesia-japan-agree-to-boost-cooperation-in-mineral-nuclear-energy" TargetMode="External"/><Relationship Id="rId197" Type="http://schemas.openxmlformats.org/officeDocument/2006/relationships/hyperlink" Target="https://skillings.net/the-ai-energy-nexus-why-big-techs-nuclear-gambit-is-the-new-uranium-floor/" TargetMode="External"/><Relationship Id="rId198" Type="http://schemas.openxmlformats.org/officeDocument/2006/relationships/hyperlink" Target="https://hvg.hu/gazdasag/20260315_olaszorszag-bajororszag-nuklearis" TargetMode="External"/><Relationship Id="rId199" Type="http://schemas.openxmlformats.org/officeDocument/2006/relationships/hyperlink" Target="https://news.day.az/world/1822362.html" TargetMode="External"/><Relationship Id="rId200" Type="http://schemas.openxmlformats.org/officeDocument/2006/relationships/hyperlink" Target="https://skillings.net/skillings-mining-intelligence-the-antimony-war-uraniums-geopolitical-fault-line/" TargetMode="External"/><Relationship Id="rId201" Type="http://schemas.openxmlformats.org/officeDocument/2006/relationships/hyperlink" Target="https://pulse2.com/ge-vernova-and-hitachi-explore-deployment-of-bwrx-300-small-modular-reactor-in-southeast-asia/" TargetMode="External"/><Relationship Id="rId202" Type="http://schemas.openxmlformats.org/officeDocument/2006/relationships/hyperlink" Target="https://www.newsghana.com.gh/two-giants-two-technologies-inside-ghanas-nuclear-vendor-race/" TargetMode="External"/><Relationship Id="rId203" Type="http://schemas.openxmlformats.org/officeDocument/2006/relationships/hyperlink" Target="https://www.eleftherostypos.gr/oikonomia/energeia/omilos-kopelouzou-gregy-ena-ergo-stratigikis-simasias" TargetMode="External"/><Relationship Id="rId204" Type="http://schemas.openxmlformats.org/officeDocument/2006/relationships/hyperlink" Target="https://jungefreiheit.de/wirtschaft/2026/der-preis-des-solarbooms/" TargetMode="External"/><Relationship Id="rId205" Type="http://schemas.openxmlformats.org/officeDocument/2006/relationships/hyperlink" Target="https://jornaleconomico.sapo.pt/noticias/38-paises-assumem-compromisso-de-triplicar-capacidade-nuclear-ate-2050/" TargetMode="External"/><Relationship Id="rId206" Type="http://schemas.openxmlformats.org/officeDocument/2006/relationships/hyperlink" Target="https://skillings.net/uranium-strategic-reserve-what-it-is-why-it-matters-2026-outlook/" TargetMode="External"/><Relationship Id="rId207" Type="http://schemas.openxmlformats.org/officeDocument/2006/relationships/hyperlink" Target="https://nualslawjournal.com/2026/03/14/opening-the-door-to-nuclear-investment-understanding-the-shanti-act/" TargetMode="External"/><Relationship Id="rId208" Type="http://schemas.openxmlformats.org/officeDocument/2006/relationships/hyperlink" Target="https://eng.belta.by/politics/view/mfa-belarus-welcomes-neighbors-responsible-attitude-toward-peaceful-nuclear-energy-177912-2026/" TargetMode="External"/><Relationship Id="rId209" Type="http://schemas.openxmlformats.org/officeDocument/2006/relationships/hyperlink" Target="https://peakprosperity.com/us-deploys-marines-north-korea-launches-missile-ai-tackles-cad-drawings-deutsche-bank-drops-8/" TargetMode="External"/><Relationship Id="rId210" Type="http://schemas.openxmlformats.org/officeDocument/2006/relationships/hyperlink" Target="https://skillings.net/uranium-super-cycle-why-execution-matters-for-the-2026-energy-outlook/" TargetMode="External"/><Relationship Id="rId211" Type="http://schemas.openxmlformats.org/officeDocument/2006/relationships/hyperlink" Target="https://www.bernama.com/misc/rss/news.php?id=2534441" TargetMode="External"/><Relationship Id="rId212" Type="http://schemas.openxmlformats.org/officeDocument/2006/relationships/hyperlink" Target="https://www.japantimes.co.jp/business/2026/03/14/us-japan-nuclear-power-project/" TargetMode="External"/><Relationship Id="rId213" Type="http://schemas.openxmlformats.org/officeDocument/2006/relationships/hyperlink" Target="https://newtalk.tw/news/view/2026-03-14/1024224" TargetMode="External"/><Relationship Id="rId214" Type="http://schemas.openxmlformats.org/officeDocument/2006/relationships/hyperlink" Target="https://chemindigest.com/government-allocates-%E2%82%B920000-crore-for-small-modular-reactor-development/" TargetMode="External"/><Relationship Id="rId215" Type="http://schemas.openxmlformats.org/officeDocument/2006/relationships/hyperlink" Target="https://www.marketbeat.com/instant-alerts/cameco-nyseccj-shares-down-64-should-you-sell-2026-03-13/" TargetMode="External"/><Relationship Id="rId216" Type="http://schemas.openxmlformats.org/officeDocument/2006/relationships/hyperlink" Target="https://fd.nl/opinie/1588746/goed-dat-eu-innovatieve-kerntechnologie-stimuleert" TargetMode="External"/><Relationship Id="rId217" Type="http://schemas.openxmlformats.org/officeDocument/2006/relationships/hyperlink" Target="https://www.riotimesonline.com/europe-intel-brief-defence-nuclear-iran-trade/" TargetMode="External"/><Relationship Id="rId218" Type="http://schemas.openxmlformats.org/officeDocument/2006/relationships/hyperlink" Target="https://theins.ru/en/news/290267" TargetMode="External"/><Relationship Id="rId219" Type="http://schemas.openxmlformats.org/officeDocument/2006/relationships/hyperlink" Target="https://www.xataka.com/energia/mundo-tiembla-petroleo-china-tiene-otro-plan-dominio-absoluto-uranio" TargetMode="External"/><Relationship Id="rId220" Type="http://schemas.openxmlformats.org/officeDocument/2006/relationships/hyperlink" Target="https://inews.co.uk/news/new-nuclear-plants-wont-cut-bills-until-2030s-4295143" TargetMode="External"/><Relationship Id="rId221" Type="http://schemas.openxmlformats.org/officeDocument/2006/relationships/hyperlink" Target="https://www.jdsupra.com/legalnews/nrc-proposed-rule-seeks-to-streamline-3756903/" TargetMode="External"/><Relationship Id="rId222" Type="http://schemas.openxmlformats.org/officeDocument/2006/relationships/hyperlink" Target="https://www.iltalehti.fi/paakirjoitus/a/7b3af9ab-1626-40e4-a6ce-dd2081439516" TargetMode="External"/><Relationship Id="rId223" Type="http://schemas.openxmlformats.org/officeDocument/2006/relationships/hyperlink" Target="https://www.ans.org/news/2026-03-13/article-7841/doe-launches-uprise-to-boost-nuclear-capacity/" TargetMode="External"/><Relationship Id="rId224" Type="http://schemas.openxmlformats.org/officeDocument/2006/relationships/hyperlink" Target="https://www.energyvoice.com/renewables-energy-transition/nuclear/593978/wylfa-smr-regulatory-design-approval/" TargetMode="External"/><Relationship Id="rId225" Type="http://schemas.openxmlformats.org/officeDocument/2006/relationships/hyperlink" Target="https://www.derstandard.at/story/3000000312365/verpasste-chance-was-chinas-neuer-fuenfjahresplan-fuers-klima-bedeutet?ref=rss" TargetMode="External"/><Relationship Id="rId226" Type="http://schemas.openxmlformats.org/officeDocument/2006/relationships/hyperlink" Target="https://news.mongabay.com/short-article/2026/03/south-africa-endorses-treaty-to-triple-global-nuclear-energy-capacity-by-2050/" TargetMode="External"/><Relationship Id="rId227"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228" Type="http://schemas.openxmlformats.org/officeDocument/2006/relationships/hyperlink" Target="https://www.gbnews.com/news/rachel-reeves-nuclear-bosses-radical-reset" TargetMode="External"/><Relationship Id="rId229" Type="http://schemas.openxmlformats.org/officeDocument/2006/relationships/hyperlink" Target="https://knnindia.co.in/news/newsdetails/sectors/energy/govt-allocates-rs-20000-crore-for-small-modular-reactor-development-under-nuclear-energy-mission" TargetMode="External"/><Relationship Id="rId230" Type="http://schemas.openxmlformats.org/officeDocument/2006/relationships/hyperlink" Target="https://tass.com/economy/2101213" TargetMode="External"/><Relationship Id="rId231" Type="http://schemas.openxmlformats.org/officeDocument/2006/relationships/hyperlink" Target="https://www.nucnet.org/news/uk-government-grants-nuclear-justification-for-rolls-royce-smr-design-3-5-2026" TargetMode="External"/><Relationship Id="rId232" Type="http://schemas.openxmlformats.org/officeDocument/2006/relationships/hyperlink" Target="https://www.power-technology.com/news/paris-summit-boosts-nuclear-tripling-pledge/" TargetMode="External"/><Relationship Id="rId233" Type="http://schemas.openxmlformats.org/officeDocument/2006/relationships/hyperlink" Target="https://www.tz.de/politik/atomkraft-ja-bitte-csu-general-widerspricht-merz-und-will-auf-neue-mini-reaktoren-setzen-zr-94215791.html" TargetMode="External"/><Relationship Id="rId234" Type="http://schemas.openxmlformats.org/officeDocument/2006/relationships/hyperlink" Target="https://ceoworld.biz/2026/03/13/from-hormuz-to-wall-street-what-the-iran-war-means-for-oil-inflation-and-portfolios/" TargetMode="External"/><Relationship Id="rId235" Type="http://schemas.openxmlformats.org/officeDocument/2006/relationships/hyperlink" Target="https://theenergyst.com/uk-nuclear-regulatory-developments-unlocking-reliable-energy-at-scale-for-uk-data-centres/" TargetMode="External"/><Relationship Id="rId236" Type="http://schemas.openxmlformats.org/officeDocument/2006/relationships/hyperlink" Target="https://www.iltempo.it/economia/2026/03/13/news/enea-punta-sui-reattori-nucleari-a-sodio-per-la-sicurezza-energetica-46789389/" TargetMode="External"/><Relationship Id="rId237" Type="http://schemas.openxmlformats.org/officeDocument/2006/relationships/hyperlink" Target="https://www.climatechangenews.com/2026/03/13/china-joins-pledge-to-triple-global-nuclear-energy-capacity/" TargetMode="External"/><Relationship Id="rId238" Type="http://schemas.openxmlformats.org/officeDocument/2006/relationships/hyperlink" Target="https://www.eenews.net/articles/top-democrat-slams-doe-bid-to-fast-track-advanced-reactors/" TargetMode="External"/><Relationship Id="rId239" Type="http://schemas.openxmlformats.org/officeDocument/2006/relationships/hyperlink" Target="https://www.canarymedia.com/articles/nuclear/trump-admin-courts-westinghouse-rivals" TargetMode="External"/><Relationship Id="rId240" Type="http://schemas.openxmlformats.org/officeDocument/2006/relationships/hyperlink" Target="https://www.gamereactor.fr/la-commission-europeenne-lance-de-nouvelles-initiatives-en-matiere-denergie-pour-stimuler-lautosuffisance-2063703/" TargetMode="External"/><Relationship Id="rId241" Type="http://schemas.openxmlformats.org/officeDocument/2006/relationships/hyperlink" Target="https://metaverseplanet.net/blog/deep-fission-begins-drilling-for-1-6km-underground-nuclear-reacto/" TargetMode="External"/><Relationship Id="rId242" Type="http://schemas.openxmlformats.org/officeDocument/2006/relationships/hyperlink" Target="https://www.renewable-energy-industry.com/news/world/article-7289" TargetMode="External"/><Relationship Id="rId243" Type="http://schemas.openxmlformats.org/officeDocument/2006/relationships/hyperlink" Target="https://www.energyvoice.com/renewables-energy-transition/nuclear/593945/miliband-fast-tracks-nuclear-bombs-but-not-north-sea/" TargetMode="External"/><Relationship Id="rId244" Type="http://schemas.openxmlformats.org/officeDocument/2006/relationships/hyperlink" Target="https://www.indiandefensenews.in/2026/03/mea-slams-paks-hypocrisy-over-india.html" TargetMode="External"/><Relationship Id="rId245" Type="http://schemas.openxmlformats.org/officeDocument/2006/relationships/hyperlink" Target="https://www.nzz.ch/meinung/die-schweiz-verabschiedet-sich-von-der-illusion-einer-akw-freien-zukunft-ld.1929023" TargetMode="External"/><Relationship Id="rId246" Type="http://schemas.openxmlformats.org/officeDocument/2006/relationships/hyperlink" Target="https://skillings.net/nuclear-pivot-india-and-canada-ink-2-6b-uranium-supply-deal-as-energy-ties-hit-new-heights/" TargetMode="External"/><Relationship Id="rId247" Type="http://schemas.openxmlformats.org/officeDocument/2006/relationships/hyperlink" Target="https://www.newcivilengineer.com/latest/arup-appointed-to-provide-early-phase-engineering-and-designs-of-wylfa-smrs-12-03-2026/" TargetMode="External"/><Relationship Id="rId248" Type="http://schemas.openxmlformats.org/officeDocument/2006/relationships/hyperlink" Target="https://times.mw/kayelekera-uranium-production-peaks-up/?utm_source=rss&amp;utm_medium=rss&amp;utm_campaign=kayelekera-uranium-production-peaks-up" TargetMode="External"/><Relationship Id="rId249" Type="http://schemas.openxmlformats.org/officeDocument/2006/relationships/hyperlink" Target="https://www.thenewslens.com/article/265647" TargetMode="External"/><Relationship Id="rId250" Type="http://schemas.openxmlformats.org/officeDocument/2006/relationships/hyperlink" Target="https://www.nzz.ch/wirtschaft/japan-setzt-15-jahre-nach-der-katastrophe-in-fukushima-auf-die-wiederbelebung-der-akw-ld.1928964" TargetMode="External"/><Relationship Id="rId251" Type="http://schemas.openxmlformats.org/officeDocument/2006/relationships/hyperlink" Target="https://www.observer24.com.na/mining-enters-2026-on-a-strong-footing/" TargetMode="External"/><Relationship Id="rId252" Type="http://schemas.openxmlformats.org/officeDocument/2006/relationships/hyperlink" Target="https://www.zerohedge.com/energy/centrus-partners-palantir-wright-pushes-end-russian-imports" TargetMode="External"/><Relationship Id="rId253" Type="http://schemas.openxmlformats.org/officeDocument/2006/relationships/hyperlink" Target="https://www.nrc.nl/nieuws/2026/03/12/liever-een-kernreactor-dan-een-zonneweide-staat-over-tien-jaar-in-iedere-gemeente-een-kleine-kerncentrale-a4922327" TargetMode="External"/><Relationship Id="rId254" Type="http://schemas.openxmlformats.org/officeDocument/2006/relationships/hyperlink" Target="https://energiesmedia.com/meta-terrapower-natrium-nuclear-reactors/" TargetMode="External"/><Relationship Id="rId255" Type="http://schemas.openxmlformats.org/officeDocument/2006/relationships/hyperlink" Target="https://www.powermag.com/doe-unveils-initiative-to-add-5-gw-of-nuclear-capacity-through-uprates-and-restarts/" TargetMode="External"/><Relationship Id="rId256" Type="http://schemas.openxmlformats.org/officeDocument/2006/relationships/hyperlink" Target="https://www.electricalindia.in/ntpc-plans-to-set-up-nuclear-power-projects/" TargetMode="External"/><Relationship Id="rId257" Type="http://schemas.openxmlformats.org/officeDocument/2006/relationships/hyperlink" Target="https://www.powermag.com/why-nuclear-power-is-most-viable-option-for-data-centers/" TargetMode="External"/><Relationship Id="rId258" Type="http://schemas.openxmlformats.org/officeDocument/2006/relationships/hyperlink" Target="https://k2radio.com/wyoming-nuclear-energy-future/" TargetMode="External"/><Relationship Id="rId259" Type="http://schemas.openxmlformats.org/officeDocument/2006/relationships/hyperlink" Target="https://www.ans.org/news/2026-03-12/article-7839/marvel-pdsa-approval-could-serve-as-blueprint/" TargetMode="External"/><Relationship Id="rId260" Type="http://schemas.openxmlformats.org/officeDocument/2006/relationships/hyperlink" Target="https://www.ans.org/news/2026-03-12/article-7837/von-der-leyen-shares-regrets-growth-plans-at-european-nuclear-summit/" TargetMode="External"/><Relationship Id="rId261" Type="http://schemas.openxmlformats.org/officeDocument/2006/relationships/hyperlink" Target="https://www.riotimesonline.com/argentina-nuclear-industry-courts-u-s-investment-at-new-york-summit/" TargetMode="External"/><Relationship Id="rId262" Type="http://schemas.openxmlformats.org/officeDocument/2006/relationships/hyperlink" Target="https://www.indiandefensenews.in/2026/03/indias-smr-push-20000-crore-investment.html" TargetMode="External"/><Relationship Id="rId263" Type="http://schemas.openxmlformats.org/officeDocument/2006/relationships/hyperlink" Target="https://simplywall.st/stocks/ca/energy/tsx-dml/denison-mines-shares/news/denison-mines-shifts-toward-production-with-phoenix-uranium" TargetMode="External"/><Relationship Id="rId264" Type="http://schemas.openxmlformats.org/officeDocument/2006/relationships/hyperlink" Target="http://www.wise-uranium.org/umopru.html#KHIAGDA" TargetMode="External"/><Relationship Id="rId265" Type="http://schemas.openxmlformats.org/officeDocument/2006/relationships/hyperlink" Target="https://interestingengineering.com/energy/us-firm-deep-fission-6000-ft-well" TargetMode="External"/><Relationship Id="rId266" Type="http://schemas.openxmlformats.org/officeDocument/2006/relationships/hyperlink" Target="https://www.nzz.ch/schweiz/exakt-15-jahre-nach-der-katastrophe-von-fukushima-will-der-staenderat-den-neubau-von-atomkraftwerken-ermoeglichen-ld.1928799" TargetMode="External"/><Relationship Id="rId267" Type="http://schemas.openxmlformats.org/officeDocument/2006/relationships/hyperlink" Target="https://www.wfmd.com/2026/03/12/sen-cynthia-lummis-dont-hand-china-the-nuclear-future-build-it-here-at-home/" TargetMode="External"/><Relationship Id="rId268" Type="http://schemas.openxmlformats.org/officeDocument/2006/relationships/hyperlink" Target="https://www.nucnet.org/news/iaea-review-says-rwanda-making-progress-towards-nuclear-power-programme-3-4-2026" TargetMode="External"/><Relationship Id="rId269" Type="http://schemas.openxmlformats.org/officeDocument/2006/relationships/hyperlink" Target="https://revistaforum.com.br/global/china-em-foco/duas-sessoes-2026-a-estrategia-de-tres-etapas-da-china-para-o-desenvolvimento-de-energia-nuclear/" TargetMode="External"/><Relationship Id="rId270" Type="http://schemas.openxmlformats.org/officeDocument/2006/relationships/hyperlink" Target="https://www.theconstructionindex.co.uk/news/view/arup-selected-for-first-uk-smr" TargetMode="External"/><Relationship Id="rId271" Type="http://schemas.openxmlformats.org/officeDocument/2006/relationships/hyperlink" Target="https://climatechangedispatch.com/europe-nuclear-phaseout-strategic-mistake/" TargetMode="External"/><Relationship Id="rId272" Type="http://schemas.openxmlformats.org/officeDocument/2006/relationships/hyperlink" Target="https://www.politicshome.com/members/article/sustainable-management-radioactive-waste" TargetMode="External"/><Relationship Id="rId273" Type="http://schemas.openxmlformats.org/officeDocument/2006/relationships/hyperlink" Target="https://www.liberoquotidiano.it/news/esteri/46753358/emmanuel-macron-centrali-nucleari-dietro-alpi-italia-circondata/" TargetMode="External"/><Relationship Id="rId274" Type="http://schemas.openxmlformats.org/officeDocument/2006/relationships/hyperlink" Target="https://africa-energy-portal.org/news/south-africa-endorses-global-declaration-triple-nuclear-energy" TargetMode="External"/><Relationship Id="rId275" Type="http://schemas.openxmlformats.org/officeDocument/2006/relationships/hyperlink" Target="https://www1.ru/en/news/2026/03/12/381913-dobyca-urana-v-buriatii.html" TargetMode="External"/><Relationship Id="rId276" Type="http://schemas.openxmlformats.org/officeDocument/2006/relationships/hyperlink" Target="https://www.energetica-india.net/news/shanti-bill-2025-supports-nuclear-expansion-further-policy-support-needed-infomerics-ratings" TargetMode="External"/><Relationship Id="rId277" Type="http://schemas.openxmlformats.org/officeDocument/2006/relationships/hyperlink" Target="https://www.ilgiornale.it/news/politica-economica/petrolio-ecco-quante-sono-scorte-e-quanto-tempo-pu-resistere-2637296.html" TargetMode="External"/><Relationship Id="rId278" Type="http://schemas.openxmlformats.org/officeDocument/2006/relationships/hyperlink" Target="https://nuclear-news.net/2026/03/12/4-a-bill-gates-terrapower-finally-has-a-permit-for-a-nuclear-reactor-but-no-reliable-way-to-fuel-it/" TargetMode="External"/><Relationship Id="rId279" Type="http://schemas.openxmlformats.org/officeDocument/2006/relationships/hyperlink" Target="https://www.elnacional.com/2026/03/finalmente-la-union-europea-admite-equivocacion-con-relacion-a-la-energia-nuclear/" TargetMode="External"/><Relationship Id="rId280" Type="http://schemas.openxmlformats.org/officeDocument/2006/relationships/hyperlink" Target="https://www.foxnews.com/opinion/sen-cynthia-lummis-dont-hand-china-nuclear-future-build-here-home" TargetMode="External"/><Relationship Id="rId281" Type="http://schemas.openxmlformats.org/officeDocument/2006/relationships/hyperlink" Target="https://www.ans.org/news/2026-03-11/article-7835/return-of-the-hb-line-at-srs/" TargetMode="External"/><Relationship Id="rId282" Type="http://schemas.openxmlformats.org/officeDocument/2006/relationships/hyperlink" Target="https://www.eclaireur.eu/p/relance-du-nucleaire-une-course-perdue" TargetMode="External"/><Relationship Id="rId283" Type="http://schemas.openxmlformats.org/officeDocument/2006/relationships/hyperlink" Target="https://wattsupwiththat.com/2026/03/11/the-nuclear-regulatory-commissions-defining-moment/" TargetMode="External"/><Relationship Id="rId284" Type="http://schemas.openxmlformats.org/officeDocument/2006/relationships/hyperlink" Target="https://www.marketbeat.com/instant-alerts/skyharbour-resources-cvesyh-trading-21-higher-heres-what-happened-2026-03-11/" TargetMode="External"/><Relationship Id="rId285" Type="http://schemas.openxmlformats.org/officeDocument/2006/relationships/hyperlink" Target="https://macdonaldlaurier.ca/canadas-first-mover-advantage-in-smrs-faces-growing-geopolitical-risks-jeff-kucharski-for-inside-policy/" TargetMode="External"/><Relationship Id="rId286" Type="http://schemas.openxmlformats.org/officeDocument/2006/relationships/hyperlink" Target="https://skillings.net/uranium-super-cycle-what-it-is-why-it-matters-2026-outlook/" TargetMode="External"/><Relationship Id="rId287"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288" Type="http://schemas.openxmlformats.org/officeDocument/2006/relationships/hyperlink" Target="https://lequotidien.lu/monde/la-sortie-du-nucleaire-en-europe-une-erreur-strategique/" TargetMode="External"/><Relationship Id="rId289" Type="http://schemas.openxmlformats.org/officeDocument/2006/relationships/hyperlink" Target="https://www.elespanol.com/omicrono/tecnologia/20260311/mini-reactores-nucleares-ursula-von-der-leyen-quiere-impulsar-europa-eficientes-seguros/1003744163721_0.html" TargetMode="External"/><Relationship Id="rId290" Type="http://schemas.openxmlformats.org/officeDocument/2006/relationships/hyperlink" Target="https://www.burgasnews.com/2026/03/11/%D0%B5%D1%81-%D0%BE%D1%82%D1%87%D0%B8%D1%82%D0%B0-%D0%B1%D1%8F%D0%B3%D1%81%D1%82%D0%B2%D0%BE%D1%82%D0%BE-%D0%BE%D1%82-%D1%8F%D0%B4%D1%80%D0%B5%D0%BD%D0%B0%D1%82%D0%B0-%D0%B5%D0%BD%D0%B5%D1%80%D0%B3/" TargetMode="External"/><Relationship Id="rId291" Type="http://schemas.openxmlformats.org/officeDocument/2006/relationships/hyperlink" Target="https://www.livemint.com/news/india/india-nuclear-energy-mission-rs-20000-crore-outlay-barc-smr-rectors-funding-100-gw-capacity-approvals-march-2026-updates-11773238247610.html" TargetMode="External"/><Relationship Id="rId292" Type="http://schemas.openxmlformats.org/officeDocument/2006/relationships/hyperlink" Target="https://www.nzz.ch/international/als-deutsche-ministerin-befuerwortete-ursula-von-der-leyen-den-atomausstieg-jetzt-fordert-sie-eine-europaweite-renaissance-der-kernkraft-ld.1928785" TargetMode="External"/><Relationship Id="rId293" Type="http://schemas.openxmlformats.org/officeDocument/2006/relationships/hyperlink" Target="https://www.derstandard.at/story/3000000312005/wer-jetzt-noch-auf-atomkraft-setzt-laedt-zum-tanz-auf-den-vulkan?ref=rss" TargetMode="External"/><Relationship Id="rId294" Type="http://schemas.openxmlformats.org/officeDocument/2006/relationships/hyperlink" Target="https://www.databricks.com/blog/how-ontologies-help-nuclear-scale-meet-global-energy-demand" TargetMode="External"/><Relationship Id="rId295" Type="http://schemas.openxmlformats.org/officeDocument/2006/relationships/hyperlink" Target="https://ilmanifesto.it/fukushima-15-anni-fa-il-giappone-piange-e-riaccende-le-centrali" TargetMode="External"/><Relationship Id="rId296" Type="http://schemas.openxmlformats.org/officeDocument/2006/relationships/hyperlink" Target="https://fd.nl/politiek/1588747/nederland-naar-de-top-met-innovatie-kernenergie-beloven-deskundigen" TargetMode="External"/><Relationship Id="rId297" Type="http://schemas.openxmlformats.org/officeDocument/2006/relationships/hyperlink" Target="https://www.lemonde.fr/planete/article/2026/03/11/surete-nucleaire-quinze-ans-apres-fukushima-quarante-ans-apres-tchernobyl-qu-a-t-on-appris-de-ces-accidents_6670547_3244.html" TargetMode="External"/><Relationship Id="rId298" Type="http://schemas.openxmlformats.org/officeDocument/2006/relationships/hyperlink" Target="https://carboncredits.com/india-canada-usher-in-a-new-era-of-partnership-as-cameco-signs-2-6b-uranium-deal/" TargetMode="External"/><Relationship Id="rId299" Type="http://schemas.openxmlformats.org/officeDocument/2006/relationships/hyperlink" Target="https://www.mining.com/myriad-uranium-doubles-size-of-wyoming-project/" TargetMode="External"/><Relationship Id="rId300" Type="http://schemas.openxmlformats.org/officeDocument/2006/relationships/hyperlink" Target="https://www.focus.de/earth/mega-frachter-mit-mini-akw-soll-jahrelang-ohne-tankstopp-fahren_f4f72bc5-5d62-41e2-b85c-1db7ef758636.html" TargetMode="External"/><Relationship Id="rId301" Type="http://schemas.openxmlformats.org/officeDocument/2006/relationships/hyperlink" Target="https://www.esgtoday.com/eus-von-der-leyen-says-turning-away-from-nuclear-energy-was-a-strategic-mistake/" TargetMode="External"/><Relationship Id="rId302" Type="http://schemas.openxmlformats.org/officeDocument/2006/relationships/hyperlink" Target="https://www.etftrends.com/nuclear-energy-content-hub/nukz-constituents-secure-key-terrapower-contracts/" TargetMode="External"/><Relationship Id="rId303" Type="http://schemas.openxmlformats.org/officeDocument/2006/relationships/hyperlink" Target="https://www.datacenterdynamics.com/es/noticias/von-der-leyen-corrige-el-rumbo-nuclear-de-europa-con-200-m-para-smr/" TargetMode="External"/><Relationship Id="rId304" Type="http://schemas.openxmlformats.org/officeDocument/2006/relationships/hyperlink" Target="https://balkangreenenergynews.com/von-der-leyen-eu-wants-to-be-part-of-global-nuclear-revival/" TargetMode="External"/><Relationship Id="rId305" Type="http://schemas.openxmlformats.org/officeDocument/2006/relationships/hyperlink" Target="https://www.power-technology.com/news/us-doe-unveils-nuclear-energy-launch-pad/" TargetMode="External"/><Relationship Id="rId306"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307" Type="http://schemas.openxmlformats.org/officeDocument/2006/relationships/hyperlink" Target="https://www.gazetaprawna.pl/biznes/energetyka/artykuly/11204344,kryzys-energetyczny-w-ue-von-der-leyen-o-cenach-energii.html" TargetMode="External"/><Relationship Id="rId308"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309" Type="http://schemas.openxmlformats.org/officeDocument/2006/relationships/hyperlink" Target="https://steelnews.biz/phasing-out-nuclear-power-was-a-strategic-mistake/" TargetMode="External"/><Relationship Id="rId310" Type="http://schemas.openxmlformats.org/officeDocument/2006/relationships/hyperlink" Target="https://www.ekathimerini.com/politics/foreign-policy/1297662/pm-signals-shift-toward-nuclear/" TargetMode="External"/><Relationship Id="rId311"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312"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313" Type="http://schemas.openxmlformats.org/officeDocument/2006/relationships/hyperlink" Target="https://www.derstandard.at/story/3000000311972/kommt-die-atomkraft-15-jahre-nach-der-katastrophe-von-fukushima-zurueck?ref=rss" TargetMode="External"/><Relationship Id="rId314" Type="http://schemas.openxmlformats.org/officeDocument/2006/relationships/hyperlink" Target="https://www.ans.org/news/2026-03-11/article-7833/nrc-members-talk-reforms-roles-at-day-1-of-ric-2026/" TargetMode="External"/><Relationship Id="rId315" Type="http://schemas.openxmlformats.org/officeDocument/2006/relationships/hyperlink" Target="https://assamtribune.com/business/shanti-bill-seen-boosting-indias-nuclear-capacity-expansion-report-1609314" TargetMode="External"/><Relationship Id="rId316" Type="http://schemas.openxmlformats.org/officeDocument/2006/relationships/hyperlink" Target="https://www.business-standard.com/industry/news/barc-developing-bharat-small-modular-reactors-at-rs-5960-crore-126031101238_1.html" TargetMode="External"/><Relationship Id="rId317" Type="http://schemas.openxmlformats.org/officeDocument/2006/relationships/hyperlink" Target="https://ceenergynews.com/renewables/eu-three-new-energy-initiatives/" TargetMode="External"/><Relationship Id="rId318" Type="http://schemas.openxmlformats.org/officeDocument/2006/relationships/hyperlink" Target="https://astanatimes.com/2026/03/kazakhstan-highlights-nuclear-energy-as-strategic-priority-at-paris-summit/" TargetMode="External"/><Relationship Id="rId319" Type="http://schemas.openxmlformats.org/officeDocument/2006/relationships/hyperlink" Target="https://kalkinemedia.com/uk/news/market-updates/centrica-draws-market-attention-as-energy-security-debate-intensifies" TargetMode="External"/><Relationship Id="rId320" Type="http://schemas.openxmlformats.org/officeDocument/2006/relationships/hyperlink" Target="https://www.eenews.net/articles/eu-unveils-strategy-to-accelerate-small-modular-nuclear-reactors/" TargetMode="External"/><Relationship Id="rId321" Type="http://schemas.openxmlformats.org/officeDocument/2006/relationships/hyperlink" Target="https://www.theguardian.com/world/2026/mar/11/energy-independence-renewables-nuclear-says-john-kerry-war-iran-oil" TargetMode="External"/><Relationship Id="rId322" Type="http://schemas.openxmlformats.org/officeDocument/2006/relationships/hyperlink" Target="https://news.ltn.com.tw/news/world/breakingnews/5365933" TargetMode="External"/><Relationship Id="rId323" Type="http://schemas.openxmlformats.org/officeDocument/2006/relationships/hyperlink" Target="https://www.panarmenian.net/eng/news/331440/" TargetMode="External"/><Relationship Id="rId324" Type="http://schemas.openxmlformats.org/officeDocument/2006/relationships/hyperlink" Target="https://energia.rp.pl/atom/art43941491-energia-jadrowa-wraca-do-lask-w-ue-bruksela-zmienia-podejscie" TargetMode="External"/><Relationship Id="rId325" Type="http://schemas.openxmlformats.org/officeDocument/2006/relationships/hyperlink" Target="https://mg.co.za/partner-content/2026-03-10-africa-energy-indaba-2026-celebrates-landmark-success-with-presidential-keynote-and-strong-continental-participation/" TargetMode="External"/><Relationship Id="rId326" Type="http://schemas.openxmlformats.org/officeDocument/2006/relationships/hyperlink" Target="https://www.chemengonline.com/equilibrion-and-rolls-royce-smr-collaborating-to-advance-the-development-of-saf-production-via-nuclear-energy/" TargetMode="External"/><Relationship Id="rId327" Type="http://schemas.openxmlformats.org/officeDocument/2006/relationships/hyperlink" Target="https://world-nuclear-news.org/articles/von-der-leyen-it-was-strategic-mistake-to-turn-against-nuclear" TargetMode="External"/><Relationship Id="rId328" Type="http://schemas.openxmlformats.org/officeDocument/2006/relationships/hyperlink" Target="https://europeantimes.news/2026/03/europes-energy-shock-reopens-nuclear-debate/" TargetMode="External"/><Relationship Id="rId329" Type="http://schemas.openxmlformats.org/officeDocument/2006/relationships/hyperlink" Target="https://www.emirates247.com/news/why-europe-braces-for-major-losses-in-iran-war-without-fighting/98" TargetMode="External"/><Relationship Id="rId330" Type="http://schemas.openxmlformats.org/officeDocument/2006/relationships/hyperlink" Target="https://www.cmjornal.pt/mundo/detalhe/bruxelas-rejeita-crise-energetica-como-em-2022-mas-pede-apoios-temporarios-na-uniao-europeia" TargetMode="External"/><Relationship Id="rId331" Type="http://schemas.openxmlformats.org/officeDocument/2006/relationships/hyperlink" Target="https://radioyskl.com/2026/03/10/ue-promete-200-millones-a-tecnologias-nucleares-innovadoras/" TargetMode="External"/><Relationship Id="rId332" Type="http://schemas.openxmlformats.org/officeDocument/2006/relationships/hyperlink" Target="https://ceenergynews.com/nuclear/eu-nuclear-reverse/" TargetMode="External"/><Relationship Id="rId333" Type="http://schemas.openxmlformats.org/officeDocument/2006/relationships/hyperlink" Target="https://www.ilfattoquotidiano.it/2026/03/10/von-der-leyen-nucleare-errore-strategico-europa-news/8319216/" TargetMode="External"/><Relationship Id="rId334" Type="http://schemas.openxmlformats.org/officeDocument/2006/relationships/hyperlink" Target="https://thefrontierpost.com/global-nuclear-energy-governance-critical/" TargetMode="External"/><Relationship Id="rId335" Type="http://schemas.openxmlformats.org/officeDocument/2006/relationships/hyperlink" Target="https://www.zerohedge.com/markets/material-progress-canaccord-reiterates-buy-rating-asp-isotopes" TargetMode="External"/><Relationship Id="rId336" Type="http://schemas.openxmlformats.org/officeDocument/2006/relationships/hyperlink" Target="https://www.france24.com/en/tv-shows/business/20260310-eu-chief-says-turning-away-from-nuclear-energy-was-a-strategic-mistake" TargetMode="External"/><Relationship Id="rId337" Type="http://schemas.openxmlformats.org/officeDocument/2006/relationships/hyperlink" Target="https://dailysceptic.org/2026/03/10/ursula-von-der-leyen-calls-abandoning-nuclear-power-a-strategic-mistake-15-years-after-supporting-the-nuclear-phase-out/" TargetMode="External"/><Relationship Id="rId338" Type="http://schemas.openxmlformats.org/officeDocument/2006/relationships/hyperlink" Target="https://www.wort.lu/wirtschaft/eu-setzt-auf-kleine-atomkraftwerke/140805296.html" TargetMode="External"/><Relationship Id="rId339" Type="http://schemas.openxmlformats.org/officeDocument/2006/relationships/hyperlink" Target="https://peoplesworld.org/article/safety-meltdown-trumps-weakening-of-nuclear-reactor-regulations-sparks-opposition/" TargetMode="External"/><Relationship Id="rId340" Type="http://schemas.openxmlformats.org/officeDocument/2006/relationships/hyperlink" Target="https://www.novinite.com/view_news.php?id=237417" TargetMode="External"/><Relationship Id="rId341" Type="http://schemas.openxmlformats.org/officeDocument/2006/relationships/hyperlink" Target="https://www.latimes.com/business/story/2026-03-10/nuclear-power-promised-to-fuel-ai-soaring-costs-delays-tell-another-story" TargetMode="External"/><Relationship Id="rId342" Type="http://schemas.openxmlformats.org/officeDocument/2006/relationships/hyperlink" Target="https://www.haitinews.net/news/278914383/global-leaders-convene-in-france-for-second-nuclear-energy-summit" TargetMode="External"/><Relationship Id="rId343" Type="http://schemas.openxmlformats.org/officeDocument/2006/relationships/hyperlink" Target="https://newtalk.tw/news/view/2026-03-11/1023747" TargetMode="External"/><Relationship Id="rId344" Type="http://schemas.openxmlformats.org/officeDocument/2006/relationships/hyperlink" Target="https://www.fool.com/investing/2026/03/10/europes-first-nuscale-powered-modular-reactor-proj/" TargetMode="External"/><Relationship Id="rId345" Type="http://schemas.openxmlformats.org/officeDocument/2006/relationships/hyperlink" Target="https://azertag.az/en/xeber/eu_proposes_new_strategy_for_small_modular_reactors_232m_guarantee_to_spur_investment-4068855" TargetMode="External"/><Relationship Id="rId346" Type="http://schemas.openxmlformats.org/officeDocument/2006/relationships/hyperlink" Target="https://energiesmedia.com/nuscale-power-partners-oak-ai-driven-nuclear/" TargetMode="External"/><Relationship Id="rId347" Type="http://schemas.openxmlformats.org/officeDocument/2006/relationships/hyperlink" Target="https://www.marketbeat.com/instant-alerts/nuscale-power-nysesmr-stock-price-down-11-should-you-sell-2026-03-10/" TargetMode="External"/><Relationship Id="rId348" Type="http://schemas.openxmlformats.org/officeDocument/2006/relationships/hyperlink" Target="https://www.benzinga.com/trading-ideas/movers/26/03/51156411/uranium-energy-q2-revenue-beats-estimates-on-uranium-sales-shares-hold-steady" TargetMode="External"/><Relationship Id="rId349" Type="http://schemas.openxmlformats.org/officeDocument/2006/relationships/hyperlink" Target="https://www.mining-technology.com/news/denison-mines-begins-wheeler-north-2026-exploration/" TargetMode="External"/><Relationship Id="rId350" Type="http://schemas.openxmlformats.org/officeDocument/2006/relationships/hyperlink" Target="https://www.marketbeat.com/instant-alerts/uranium-energy-nyseamericanuec-shares-up-79-heres-what-happened-2026-03-10/" TargetMode="External"/><Relationship Id="rId351" Type="http://schemas.openxmlformats.org/officeDocument/2006/relationships/hyperlink" Target="https://www.marketbeat.com/instant-alerts/ur-energy-nyseamericanurg-trading-up-87-should-you-buy-2026-03-10/" TargetMode="External"/><Relationship Id="rId352" Type="http://schemas.openxmlformats.org/officeDocument/2006/relationships/hyperlink" Target="https://www.gurufocus.com/news/8696000/urenergy-urg-reports-decline-in-revenue-and-earnings" TargetMode="External"/><Relationship Id="rId353" Type="http://schemas.openxmlformats.org/officeDocument/2006/relationships/hyperlink" Target="https://www.marketbeat.com/instant-alerts/cameco-nyseccj-trading-34-higher-on-analyst-upgrade-2026-03-10/" TargetMode="External"/><Relationship Id="rId354" Type="http://schemas.openxmlformats.org/officeDocument/2006/relationships/hyperlink" Target="https://www.prnewswire.com/news-releases/denison-reports-financial-and-operational-results-for-2025-and-final-investment-decision-to-construct-the-phoenix-isr-uranium-mine-302710200.html" TargetMode="External"/><Relationship Id="rId355" Type="http://schemas.openxmlformats.org/officeDocument/2006/relationships/hyperlink" Target="https://mining.com.au/high-grade-uranium-samples-at-skull-creek-in-colorado/" TargetMode="External"/><Relationship Id="rId356" Type="http://schemas.openxmlformats.org/officeDocument/2006/relationships/hyperlink" Target="https://www.capital.bg/politika_i_ikonomika/sviat/2026/03/10/4890326_iadrenoto_vuzrajdane_na_franciia/?ref=rss" TargetMode="External"/><Relationship Id="rId357" Type="http://schemas.openxmlformats.org/officeDocument/2006/relationships/hyperlink" Target="https://nuclear-news.net/2026/03/10/1-b1-canada-will-soon-release-new-electricity-and-nuclear-strategy-minister-says/" TargetMode="External"/><Relationship Id="rId358" Type="http://schemas.openxmlformats.org/officeDocument/2006/relationships/hyperlink" Target="https://www.thediplomat.ro/2026/03/10/interview-cosmin-ghita-nuclearelectrica-romania-is-moving-from-a-low-cost-location-to-a-strategic-value-creation-platform-within-cee/" TargetMode="External"/><Relationship Id="rId359" Type="http://schemas.openxmlformats.org/officeDocument/2006/relationships/hyperlink" Target="https://african.business/2026/03/energy-resources/africa-energy-indaba-highlights-urgency-of-power-investment" TargetMode="External"/><Relationship Id="rId360" Type="http://schemas.openxmlformats.org/officeDocument/2006/relationships/hyperlink" Target="https://southernmarylandchronicle.com/2026/03/10/marylands-main-energy-producer-is-growing-but-concerns-about-nuclear-energy-remain/" TargetMode="External"/><Relationship Id="rId361" Type="http://schemas.openxmlformats.org/officeDocument/2006/relationships/hyperlink" Target="https://www.cmjornal.pt/mundo/detalhe/von-der-leyen-anuncia-200-milhoes-de-euros-para-ue-investir-no-nuclear-e-evitar-vulnerabilidades" TargetMode="External"/><Relationship Id="rId362" Type="http://schemas.openxmlformats.org/officeDocument/2006/relationships/hyperlink" Target="https://conservativehome.com/2026/03/10/peter-franklin-our-shallow-and-simplistic-debate-over-energy-policy-is-a-threat-to-national-security/" TargetMode="External"/><Relationship Id="rId363" Type="http://schemas.openxmlformats.org/officeDocument/2006/relationships/hyperlink" Target="https://www.ceskenoviny.cz/zpravy/jadro-je-klicem-k-energeticke-nezavislosti-eu-rekl-na-summitu-macron/2797330?utm_source=rss&amp;utm_medium=feed" TargetMode="External"/><Relationship Id="rId364" Type="http://schemas.openxmlformats.org/officeDocument/2006/relationships/hyperlink" Target="https://index.hu/kulfold/2026/03/10/ursula-von-der-leyen-nemetorszag-atomenergia-europai-unio-emmanuel-macron/" TargetMode="External"/><Relationship Id="rId365" Type="http://schemas.openxmlformats.org/officeDocument/2006/relationships/hyperlink" Target="https://www.abendzeitung-muenchen.de/politik/von-der-leyen-kuendigt-strategie-fuer-kernenergie-ausbau-an-art-1117724" TargetMode="External"/><Relationship Id="rId366" Type="http://schemas.openxmlformats.org/officeDocument/2006/relationships/hyperlink" Target="https://www.bernama.com/misc/rss/news.php?id=2532804" TargetMode="External"/><Relationship Id="rId367" Type="http://schemas.openxmlformats.org/officeDocument/2006/relationships/hyperlink" Target="https://www.focus.de/politik/ausland/von-der-leyen-abkehr-von-atomkraft-war-strategischer-fehler_c9bfb2a6-dbb1-4844-80b3-7db1a5acebba.html" TargetMode="External"/><Relationship Id="rId368" Type="http://schemas.openxmlformats.org/officeDocument/2006/relationships/hyperlink" Target="https://taarifa.rw/2026/03/10/nuclear-energy-key-to-rwandas-vision-of-becoming-a-high-income-nation-by-2050-kagame-says/?utm_source=rss&amp;utm_medium=rss&amp;utm_campaign=nuclear-energy-key-to-rwandas-vision-of-becoming-a-high-income-nation-by-2050-kagame-says" TargetMode="External"/><Relationship Id="rId369" Type="http://schemas.openxmlformats.org/officeDocument/2006/relationships/hyperlink" Target="https://www.kathimerini.gr/world/564117547/oyrsoyla-fon-nter-laien-ape-kai-pyriniki-energeia-gia-ti-meiosi-ton-timon-ilektrikoy/" TargetMode="External"/><Relationship Id="rId370" Type="http://schemas.openxmlformats.org/officeDocument/2006/relationships/hyperlink" Target="https://almassaa.com/%D8%A8%D8%A7%D8%B1%D9%8A%D8%B3-%D8%A3%D8%AE%D9%86%D9%88%D8%B4-%D9%8A%D9%85%D8%AB%D9%84-%D8%A7%D9%84%D9%85%D9%84%D9%83-%D9%85%D8%AD%D9%85%D8%AF-%D8%A7%D9%84%D8%B3%D8%A7%D8%AF%D8%B3-%D9%81%D9%8A-%D8%A7/" TargetMode="External"/><Relationship Id="rId371" Type="http://schemas.openxmlformats.org/officeDocument/2006/relationships/hyperlink" Target="https://www.lavieeco.com/pouvoirs/akhannouch-le-maroc-considere-lintegration-du-nucleaire-civil-dans-le-mix-energetique-comme-un-prolongement-naturel/" TargetMode="External"/><Relationship Id="rId372" Type="http://schemas.openxmlformats.org/officeDocument/2006/relationships/hyperlink" Target="https://skillings.net/uraniums-geopolitical-fault-line-kazakhstan-moves-toward-nationalization-forcing-western-exit/" TargetMode="External"/><Relationship Id="rId373" Type="http://schemas.openxmlformats.org/officeDocument/2006/relationships/hyperlink" Target="https://www.onlygoodnewsdaily.com/post/bill-gates-company-approved-to-build-nuclear-power-station" TargetMode="External"/><Relationship Id="rId374" Type="http://schemas.openxmlformats.org/officeDocument/2006/relationships/hyperlink" Target="https://cowboystatedaily.com/2026/03/09/nrc-hands-terrapower-nuclear-plant-construction-permit-in-historic-ceremony/" TargetMode="External"/><Relationship Id="rId375" Type="http://schemas.openxmlformats.org/officeDocument/2006/relationships/hyperlink" Target="https://www.zeit.de/politik/ausland/2026-03/frankreich-emmanuel-macron-atomenergie-gipfel-paris-eu" TargetMode="External"/><Relationship Id="rId376" Type="http://schemas.openxmlformats.org/officeDocument/2006/relationships/hyperlink" Target="https://law.asia/nuclear-energy-regulation-india/" TargetMode="External"/><Relationship Id="rId377" Type="http://schemas.openxmlformats.org/officeDocument/2006/relationships/hyperlink" Target="https://www.energyvoice.com/renewables-energy-transition/nuclear/593685/rolls-royce-smr-to-explore-role-of-nuclear-in-sustainable-aviation-fuel-production/" TargetMode="External"/><Relationship Id="rId378" Type="http://schemas.openxmlformats.org/officeDocument/2006/relationships/hyperlink" Target="https://www.prnewswire.com/news-releases/uranium-energy-corp-reports-results-for-second-quarter-of-fiscal-2026-302708835.html" TargetMode="External"/><Relationship Id="rId379" Type="http://schemas.openxmlformats.org/officeDocument/2006/relationships/hyperlink" Target="https://www.insidermonkey.com/blog/10-must-buy-mining-stocks-to-invest-in-1711073/" TargetMode="External"/><Relationship Id="rId380" Type="http://schemas.openxmlformats.org/officeDocument/2006/relationships/hyperlink" Target="https://themarketonline.com.au/lotus-resources-ramps-up-kayelekera-uranium-production-2026-03-10/" TargetMode="External"/><Relationship Id="rId381" Type="http://schemas.openxmlformats.org/officeDocument/2006/relationships/hyperlink" Target="https://www.theguardian.com/commentisfree/2026/mar/09/the-guardian-view-on-the-iran-crisis-exposing-britains-energy-vulnerability-clean-power-offers-protection" TargetMode="External"/><Relationship Id="rId382" Type="http://schemas.openxmlformats.org/officeDocument/2006/relationships/hyperlink" Target="https://markets.financialcontent.com/stocks/article/marketminute-2026-3-9-the-electron-gold-rush-how-ai-demand-and-a-119-oil-spike-fuel-the-great-us-energy-renaissance" TargetMode="External"/><Relationship Id="rId383" Type="http://schemas.openxmlformats.org/officeDocument/2006/relationships/hyperlink" Target="https://uktechnews.co.uk/2026/03/09/equilibrion-and-rolls-royce-smr-announce-collaboration-to-advance-the-development-of-sustainable-aviation-fuel-using-nuclear-energy/" TargetMode="External"/><Relationship Id="rId384" Type="http://schemas.openxmlformats.org/officeDocument/2006/relationships/hyperlink" Target="https://mugglehead.com/china-discovers-massive-uranium-deposit-in-inner-mongolia-desert/?utm_source=rss&amp;utm_medium=rss&amp;utm_campaign=china-discovers-massive-uranium-deposit-in-inner-mongolia-desert" TargetMode="External"/><Relationship Id="rId385" Type="http://schemas.openxmlformats.org/officeDocument/2006/relationships/hyperlink" Target="https://practicesource.com/thisll-end-well-the-u-s-department-of-energy-issued-new-rules-that-reduce-environmental-and-security-requirements-for-experimental-nuclear-reactors/" TargetMode="External"/><Relationship Id="rId386" Type="http://schemas.openxmlformats.org/officeDocument/2006/relationships/hyperlink" Target="https://www.wired.it/article/reattore-terrapower-startup-nucleare-bill-gates-okay-usa-prima-volta-in-quasi-10-anni/" TargetMode="External"/><Relationship Id="rId387" Type="http://schemas.openxmlformats.org/officeDocument/2006/relationships/hyperlink" Target="https://www.esgtoday.com/bill-gates-terrapower-gets-green-light-to-build-first-u-s-advanced-nuclear-reactor/" TargetMode="External"/><Relationship Id="rId388" Type="http://schemas.openxmlformats.org/officeDocument/2006/relationships/hyperlink" Target="https://www.ans.org/news/2026-03-09/article-7827/doe-nuclear-energy-launch-pad-extends-and-expands-pilot-programs/" TargetMode="External"/><Relationship Id="rId389" Type="http://schemas.openxmlformats.org/officeDocument/2006/relationships/hyperlink" Target="https://www.executivegov.com/articles/doe-nuclear-energy-launch-pad-reactor" TargetMode="External"/><Relationship Id="rId390" Type="http://schemas.openxmlformats.org/officeDocument/2006/relationships/hyperlink" Target="https://www.namibian.com.na/paragon-and-knowledge-katti-express-interest-in-buying-10-2-stake-in-rossing-uranium/" TargetMode="External"/><Relationship Id="rId391" Type="http://schemas.openxmlformats.org/officeDocument/2006/relationships/hyperlink" Target="https://www.marketbeat.com/instant-alerts/cameco-nyseccj-trading-up-61-on-analyst-upgrade-2026-03-09/" TargetMode="External"/><Relationship Id="rId392" Type="http://schemas.openxmlformats.org/officeDocument/2006/relationships/hyperlink" Target="https://www.business-standard.com/world-news/china-raises-nuclear-capacity-target-despite-missing-earlier-goals-126030900247_1.html" TargetMode="External"/><Relationship Id="rId393" Type="http://schemas.openxmlformats.org/officeDocument/2006/relationships/hyperlink" Target="https://www.mckinsey.com/mgi/our-research/at-250-sustaining-americas-competitive-edge" TargetMode="External"/><Relationship Id="rId394" Type="http://schemas.openxmlformats.org/officeDocument/2006/relationships/hyperlink" Target="https://www.zerohedge.com/energy/why-nuclear-energy-more-vital-ever" TargetMode="External"/><Relationship Id="rId395" Type="http://schemas.openxmlformats.org/officeDocument/2006/relationships/hyperlink" Target="https://www.wispolitics.com/2026/effort-to-revive-kewaunee-county-site-comes-amid-rising-interest-in-nuclear-energy/" TargetMode="External"/><Relationship Id="rId396" Type="http://schemas.openxmlformats.org/officeDocument/2006/relationships/hyperlink" Target="https://turkmenistanlive.com/2026/03/09/%D0%BD%D0%BE%D0%B2%D1%8B%D0%B9-%D1%82%D0%B8%D0%BF-%D0%B0%D1%82%D0%BE%D0%BC%D0%BD%D0%BE%D0%B9-%D1%81%D1%82%D0%B0%D0%BD%D1%86%D0%B8%D0%B8-natrium-%D0%B1%D0%B8%D0%BB%D0%BB%D0%B0-%D0%B3%D0%B5%D0%B9%D1%81/" TargetMode="External"/><Relationship Id="rId397" Type="http://schemas.openxmlformats.org/officeDocument/2006/relationships/hyperlink" Target="https://www.observer24.com.na/paragon-eyes-strategic-stake-in-rossing-uranium-a-milestone-for-namibian-investment/" TargetMode="External"/><Relationship Id="rId398" Type="http://schemas.openxmlformats.org/officeDocument/2006/relationships/hyperlink" Target="https://www.rionegro.com.ar/energia/argentina-y-estados-unidos-fortalecen-su-alianza-nuclear-estrategica-en-washington/" TargetMode="External"/><Relationship Id="rId399" Type="http://schemas.openxmlformats.org/officeDocument/2006/relationships/hyperlink" Target="https://www.zerohedge.com/energy/secretary-wright-calls-indian-point-nuclear-restart" TargetMode="External"/><Relationship Id="rId400" Type="http://schemas.openxmlformats.org/officeDocument/2006/relationships/hyperlink" Target="https://energiesmedia.com/nrc-awards-triso-x-inaugural-part-70-haleu-fuel/" TargetMode="External"/><Relationship Id="rId401" Type="http://schemas.openxmlformats.org/officeDocument/2006/relationships/hyperlink" Target="https://finance.yahoo.com/news/denison-mines-dnn-approves-major-162036104.html" TargetMode="External"/><Relationship Id="rId402" Type="http://schemas.openxmlformats.org/officeDocument/2006/relationships/hyperlink" Target="https://www.hapskorea.com/busan-breaks-ground-on-nations-first-smr-equipment-manufacturing-support-center/" TargetMode="External"/><Relationship Id="rId403" Type="http://schemas.openxmlformats.org/officeDocument/2006/relationships/hyperlink" Target="https://newatlas.com/energy/natrium-nuclear-plant-construction-green-light/" TargetMode="External"/><Relationship Id="rId404" Type="http://schemas.openxmlformats.org/officeDocument/2006/relationships/hyperlink" Target="https://www.larazon.es/tecnologia-consumo/tecnologia/bill-gates-gana-en-ee-uu-y-no-es-sobre-el-caso-epstein-construira-un-reactor-nuclear-refrigerado-por-sodio_2026030769a93e986cf703292f621757.html" TargetMode="External"/><Relationship Id="rId405" Type="http://schemas.openxmlformats.org/officeDocument/2006/relationships/hyperlink" Target="https://www.indiandefensenews.in/2026/03/indias-thorium-powered-nuclear-ambition.html" TargetMode="External"/><Relationship Id="rId406" Type="http://schemas.openxmlformats.org/officeDocument/2006/relationships/hyperlink" Target="https://www.greenbuildingafrica.co.za/africa-energy-indaba-2026-celebrates-landmark-success-with-presidential-keynote-and-strong-continental-participation/" TargetMode="External"/><Relationship Id="rId407" Type="http://schemas.openxmlformats.org/officeDocument/2006/relationships/hyperlink" Target="https://www.marketbeat.com/instant-alerts/filing-spx-gestao-de-recursos-ltda-has-287-million-position-in-uranium-energy-corp-uec-2026-03-07/" TargetMode="External"/><Relationship Id="rId408" Type="http://schemas.openxmlformats.org/officeDocument/2006/relationships/hyperlink" Target="https://www.gurufocus.com/news/8686292/terrestrial-energy-to-participate-in-upcoming-investor-conferences" TargetMode="External"/><Relationship Id="rId409" Type="http://schemas.openxmlformats.org/officeDocument/2006/relationships/hyperlink" Target="https://www.indexbox.io/blog/government-confirms-plan-to-extend-financial-support-to-existing-nuclear-plants/" TargetMode="External"/><Relationship Id="rId410" Type="http://schemas.openxmlformats.org/officeDocument/2006/relationships/hyperlink" Target="https://k2radio.com/ixp/961/p/terrapower-granted-permit/" TargetMode="External"/><Relationship Id="rId411" Type="http://schemas.openxmlformats.org/officeDocument/2006/relationships/hyperlink" Target="https://cen.acs.org/policy/terrapower-advanced-nuclear-reactor-nrc-hhs-epa-usda-pesticides-nsf-delays-csb-dow-chemical-safety-ethylene-oxide/104/web/2026/03?sc=230901_cenrssfeed_eng_latestnewsrss_cen" TargetMode="External"/><Relationship Id="rId412" Type="http://schemas.openxmlformats.org/officeDocument/2006/relationships/hyperlink" Target="https://www.globenewswire.com/news-release/2026/03/06/3251312/0/en/Terrestrial-Energy-to-Participate-in-Upcoming-Investor-Conferences.html" TargetMode="External"/><Relationship Id="rId413" Type="http://schemas.openxmlformats.org/officeDocument/2006/relationships/hyperlink" Target="https://republicofmining.com/2026/03/06/nuclear-regulator-grants-licence-for-nexgen-to-build-uranium-mine-in-northern-sask-by-jeremy-warren-cbc-news-saskatchewan-march-5-2026/" TargetMode="External"/><Relationship Id="rId414" Type="http://schemas.openxmlformats.org/officeDocument/2006/relationships/hyperlink" Target="https://namibiadailynews.info/rosatom-showcases-innovative-nuclear-technologies-at-africa-energy-indaba-in-south-africa/" TargetMode="External"/><Relationship Id="rId415" Type="http://schemas.openxmlformats.org/officeDocument/2006/relationships/hyperlink" Target="https://www.insurancejournal.com/news/west/2026/03/06/860828.htm" TargetMode="External"/><Relationship Id="rId416" Type="http://schemas.openxmlformats.org/officeDocument/2006/relationships/hyperlink" Target="http://www.ecns.cn/news/2026-03-06/detail-ihfaizcc2504943.shtml" TargetMode="External"/><Relationship Id="rId417" Type="http://schemas.openxmlformats.org/officeDocument/2006/relationships/hyperlink" Target="https://spectrumnews1.com/ky/louisville/news/2026/03/06/nuclear-energy-development-ky" TargetMode="External"/><Relationship Id="rId418" Type="http://schemas.openxmlformats.org/officeDocument/2006/relationships/hyperlink" Target="https://www.etftrends.com/etf-strategist-content-hub/the-nuclear-energy-palimpsest/" TargetMode="External"/><Relationship Id="rId419" Type="http://schemas.openxmlformats.org/officeDocument/2006/relationships/hyperlink" Target="https://www.washingtonpost.com/opinions/2026/03/06/terrapower-advanced-nuclear-energy-nrc-approval/" TargetMode="External"/><Relationship Id="rId420" Type="http://schemas.openxmlformats.org/officeDocument/2006/relationships/hyperlink" Target="https://simplywall.st/stocks/us/capital-goods/nasdaq-nne/nano-nuclear-energy/news/nano-nuclear-eyes-gulf-growth-with-uae-mou-and-valuation-dis" TargetMode="External"/><Relationship Id="rId421" Type="http://schemas.openxmlformats.org/officeDocument/2006/relationships/hyperlink" Target="https://jesseltontimes.com/2026/03/06/twin-energy-anchors-at-sogip-petroventure-storage-refinery-and-the-gibson-energy-hub-as-pillars-of-sabahs-resilience-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