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2026-03-24 22:05 UTC [ZKQM]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tightening - beliefs_count: 3 - top_risk_flag: geopolitical_headline_sensitivity - generated_at: 2026-03-24T22:05:00Z - sentiment_word: Bullish - late_breaking_alerts_count: 0 - kill_switch_markets_count: 0</w:t>
      </w:r>
      <w:r/>
    </w:p>
    <w:p>
      <w:r/>
      <w:r>
        <w:t>Signal Table | market | belief_id | claim | prob | dir | vel | horizon | kill_switch | fragility | |---|---:|---|---:|---|---|---:|---:|---:| | natural_gas | B-NG-001 | Geopolitical escalation and LNG supply-security headlines are adding near-term risk premium to gas/LNG, biasing natural gas futures upward. | 62 | up | accelerating | 6h | false | 58 | | natural_gas | B-NG-002 | Middle East LNG supply-disruption narratives (Qatar/Ras Laffan focus) are sustaining bullish skew for natural gas futures over the next 24 hours via perceived supply-chain fragility. | 60 | up | stable | 24h | false | 58 | | natural_gas | B-NG-003 | The bullish risk-premium thesis is fragile and could fade quickly if headline intensity decelerates or perceived disruption risk is de-escalated, shifting futures toward a mixed/range regime. | 48 | mixed | accelerating | 24h | false | 58 |</w:t>
      </w:r>
      <w:r/>
    </w:p>
    <w:p>
      <w:r/>
      <w:r>
        <w:t>Data Dump (Machine Use)</w:t>
      </w:r>
      <w:r/>
    </w:p>
    <w:p>
      <w:r/>
      <w:r>
        <w:rPr>
          <w:rFonts w:ascii="Courier" w:hAnsi="Courier"/>
        </w:rPr>
        <w:t>{</w:t>
        <w:br/>
        <w:t xml:space="preserve"> "workflow_6B_CIS_output": {</w:t>
        <w:br/>
        <w:t xml:space="preserve"> "snapshot_id": "6B-CIS-natural_gas-20260324T220500Z",</w:t>
        <w:br/>
        <w:t xml:space="preserve"> "timestamp_utc": "2026-03-24T22:05:00Z",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69,</w:t>
        <w:br/>
        <w:t xml:space="preserve"> "headline_fragility_score_0_100": 58,</w:t>
        <w:br/>
        <w:t xml:space="preserve"> "headline_authority_confirmation_score_0_100":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"Geopolitical escalation and LNG supply-security headlines are adding near-term risk premium to gas/LNG, biasing natural gas futures upward.",</w:t>
        <w:br/>
        <w:t xml:space="preserve"> "probability_pct": 62,</w:t>
        <w:br/>
        <w:t xml:space="preserve"> "direction": "up",</w:t>
        <w:br/>
        <w:t xml:space="preserve"> "velocity": "accelerating",</w:t>
        <w:br/>
        <w:t xml:space="preserve"> "horizon": "6h",</w:t>
        <w:br/>
        <w:t xml:space="preserve"> "drivers": [</w:t>
        <w:br/>
        <w:t xml:space="preserve"> "energy_geopolitics",</w:t>
        <w:br/>
        <w:t xml:space="preserve"> "lng_export_flows",</w:t>
        <w:br/>
        <w:t xml:space="preserve"> "pipeline_infrastructure",</w:t>
        <w:br/>
        <w:t xml:space="preserve"> "production_outages"</w:t>
        <w:br/>
        <w:t xml:space="preserve"> ],</w:t>
        <w:br/>
        <w:t xml:space="preserve"> "contradicted_by": [</w:t>
        <w:br/>
        <w:t xml:space="preserve"> "B-NG-003"</w:t>
        <w:br/>
        <w:t xml:space="preserve"> ],</w:t>
        <w:br/>
        <w:t xml:space="preserve"> "directional_confidence_score_0_100": 72,</w:t>
        <w:br/>
        <w:t xml:space="preserve"> "authority_confirmation_score_0_100": 67,</w:t>
        <w:br/>
        <w:t xml:space="preserve"> "authority_confirmation_band": "medium"</w:t>
        <w:br/>
        <w:t xml:space="preserve"> },</w:t>
        <w:br/>
        <w:t xml:space="preserve"> {</w:t>
        <w:br/>
        <w:t xml:space="preserve"> "belief_id": "B-NG-002",</w:t>
        <w:br/>
        <w:t xml:space="preserve"> "market": "natural_gas",</w:t>
        <w:br/>
        <w:t xml:space="preserve"> "claim": "Middle East LNG supply-disruption narratives (Qatar/Ras Laffan focus) are sustaining bullish skew for natural gas futures over the next 24 hours, primarily via perceived supply-chain fragility rather than demand expansion.",</w:t>
        <w:br/>
        <w:t xml:space="preserve"> "probability_pct": 60,</w:t>
        <w:br/>
        <w:t xml:space="preserve"> "direction": "up",</w:t>
        <w:br/>
        <w:t xml:space="preserve"> "velocity": "stable",</w:t>
        <w:br/>
        <w:t xml:space="preserve"> "horizon": "24h",</w:t>
        <w:br/>
        <w:t xml:space="preserve"> "drivers": [</w:t>
        <w:br/>
        <w:t xml:space="preserve"> "lng_export_flows",</w:t>
        <w:br/>
        <w:t xml:space="preserve"> "energy_geopolitics",</w:t>
        <w:br/>
        <w:t xml:space="preserve"> "pipeline_infrastructure"</w:t>
        <w:br/>
        <w:t xml:space="preserve"> ],</w:t>
        <w:br/>
        <w:t xml:space="preserve"> "contradicted_by": [</w:t>
        <w:br/>
        <w:t xml:space="preserve"> "B-NG-003"</w:t>
        <w:br/>
        <w:t xml:space="preserve"> ],</w:t>
        <w:br/>
        <w:t xml:space="preserve"> "directional_confidence_score_0_100": 69,</w:t>
        <w:br/>
        <w:t xml:space="preserve"> "authority_confirmation_score_0_100": 65,</w:t>
        <w:br/>
        <w:t xml:space="preserve"> "authority_confirmation_band": "medium"</w:t>
        <w:br/>
        <w:t xml:space="preserve"> },</w:t>
        <w:br/>
        <w:t xml:space="preserve"> {</w:t>
        <w:br/>
        <w:t xml:space="preserve"> "belief_id": "B-NG-003",</w:t>
        <w:br/>
        <w:t xml:space="preserve"> "market": "natural_gas",</w:t>
        <w:br/>
        <w:t xml:space="preserve"> "claim": "The bullish risk-premium thesis is fragile and could fade quickly if headline intensity decelerates or perceived disruption risk is de-escalated, shifting natural gas futures back toward a mixed/range regime.",</w:t>
        <w:br/>
        <w:t xml:space="preserve"> "probability_pct": 48,</w:t>
        <w:br/>
        <w:t xml:space="preserve"> "direction": "mixed",</w:t>
        <w:br/>
        <w:t xml:space="preserve"> "velocity": "accelerating",</w:t>
        <w:br/>
        <w:t xml:space="preserve"> "horizon": "24h",</w:t>
        <w:br/>
        <w:t xml:space="preserve"> "drivers": [</w:t>
        <w:br/>
        <w:t xml:space="preserve"> "energy_geopolitics"</w:t>
        <w:br/>
        <w:t xml:space="preserve"> ],</w:t>
        <w:br/>
        <w:t xml:space="preserve"> "contradicted_by": [</w:t>
        <w:br/>
        <w:t xml:space="preserve"> "B-NG-001",</w:t>
        <w:br/>
        <w:t xml:space="preserve"> "B-NG-002"</w:t>
        <w:br/>
        <w:t xml:space="preserve"> ],</w:t>
        <w:br/>
        <w:t xml:space="preserve"> "directional_confidence_score_0_100": 54,</w:t>
        <w:br/>
        <w:t xml:space="preserve"> "authority_confirmation_score_0_100": 52,</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76,</w:t>
        <w:br/>
        <w:t xml:space="preserve"> "conviction_score_0_100": 69,</w:t>
        <w:br/>
        <w:t xml:space="preserve"> "authority_confirmation_score_0_100": 67,</w:t>
        <w:br/>
        <w:t xml:space="preserve"> "authority_confirmation_band": "medium",</w:t>
        <w:br/>
        <w:t xml:space="preserve"> "freshness_confidence": "high",</w:t>
        <w:br/>
        <w:t xml:space="preserve"> "catalyst_type": "fresh_directional",</w:t>
        <w:br/>
        <w:t xml:space="preserve"> "stale_suppression_applied": true,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"B-NG-003"</w:t>
        <w:br/>
        <w:t xml:space="preserve"> ],</w:t>
        <w:br/>
        <w:t xml:space="preserve"> "source_tier_counts": {</w:t>
        <w:br/>
        <w:t xml:space="preserve"> "A": 19,</w:t>
        <w:br/>
        <w:t xml:space="preserve"> "B": 2,</w:t>
        <w:br/>
        <w:t xml:space="preserve"> "C": 0,</w:t>
        <w:br/>
        <w:t xml:space="preserve"> "D": 25,</w:t>
        <w:br/>
        <w:t xml:space="preserve"> "U": 0</w:t>
        <w:br/>
        <w:t xml:space="preserve"> },</w:t>
        <w:br/>
        <w:t xml:space="preserve"> "freshness_mix": {</w:t>
        <w:br/>
        <w:t xml:space="preserve"> "fresh_0_6h": 3,</w:t>
        <w:br/>
        <w:t xml:space="preserve"> "fresh_6_24h": 5,</w:t>
        <w:br/>
        <w:t xml:space="preserve"> "stale_24_72h": 2,</w:t>
        <w:br/>
        <w:t xml:space="preserve"> "stale_gt_72h": 7</w:t>
        <w:br/>
        <w:t xml:space="preserve"> }</w:t>
        <w:br/>
        <w:t xml:space="preserve"> }</w:t>
        <w:br/>
        <w:t xml:space="preserve"> ],</w:t>
        <w:br/>
        <w:t xml:space="preserve"> "risk_flags": [</w:t>
        <w:br/>
        <w:t xml:space="preserve"> {</w:t>
        <w:br/>
        <w:t xml:space="preserve"> "flag": "geopolitical_headline_sensitivity",</w:t>
        <w:br/>
        <w:t xml:space="preserve"> "severity": "high",</w:t>
        <w:br/>
        <w:t xml:space="preserve"> "detail": "Direction is dominated by geopolitics/LNG supply-security headlines; risk-premium can compress rapidly on de-escalation."</w:t>
        <w:br/>
        <w:t xml:space="preserve"> },</w:t>
        <w:br/>
        <w:t xml:space="preserve"> {</w:t>
        <w:br/>
        <w:t xml:space="preserve"> "flag": "stale_context_overhang",</w:t>
        <w:br/>
        <w:t xml:space="preserve"> "severity": "medium",</w:t>
        <w:br/>
        <w:t xml:space="preserve"> "detail": "Several supporting narratives originate &gt;72h ago; older items were down-weighted (stale suppression applied)."</w:t>
        <w:br/>
        <w:t xml:space="preserve"> },</w:t>
        <w:br/>
        <w:t xml:space="preserve"> {</w:t>
        <w:br/>
        <w:t xml:space="preserve"> "flag": "echo_risk_vip_single_source",</w:t>
        <w:br/>
        <w:t xml:space="preserve"> "severity": "medium",</w:t>
        <w:br/>
        <w:t xml:space="preserve"> "detail": "Multiple VIP outliers are single-source; treated as weak confirmers/weak contradictors."</w:t>
        <w:br/>
        <w:t xml:space="preserve"> },</w:t>
        <w:br/>
        <w:t xml:space="preserve"> {</w:t>
        <w:br/>
        <w:t xml:space="preserve"> "flag": "narrative_whipsaw_risk",</w:t>
        <w:br/>
        <w:t xml:space="preserve"> "severity": "medium",</w:t>
        <w:br/>
        <w:t xml:space="preserve"> "detail": "Temporal profiles include spike-and-fade / late-surge patterns; momentum can flip with small new information."</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fresh (&lt;=6h) multi-source disruption/escalation items continue to cluster, and contradiction remains low."</w:t>
        <w:br/>
        <w:t xml:space="preserve"> },</w:t>
        <w:br/>
        <w:t xml:space="preserve"> {</w:t>
        <w:br/>
        <w:t xml:space="preserve"> "market": "natural_gas",</w:t>
        <w:br/>
        <w:t xml:space="preserve"> "action": "volatility_watch",</w:t>
        <w:br/>
        <w:t xml:space="preserve"> "confidence": "high",</w:t>
        <w:br/>
        <w:t xml:space="preserve"> "trigger_condition": "If headline intensity remains elevated or accelerates (geopolitical/LNG logistics focus), expect larger swings."</w:t>
        <w:br/>
        <w:t xml:space="preserve"> },</w:t>
        <w:br/>
        <w:t xml:space="preserve"> {</w:t>
        <w:br/>
        <w:t xml:space="preserve"> "market": "natural_gas",</w:t>
        <w:br/>
        <w:t xml:space="preserve"> "action": "reversal_watch",</w:t>
        <w:br/>
        <w:t xml:space="preserve"> "confidence": "medium",</w:t>
        <w:br/>
        <w:t xml:space="preserve"> "trigger_condition": "If fresh opposing signals (&lt;=2h) appear from 2+ independent sources indicating de-escalation or restored operations, reassess direction quickly."</w:t>
        <w:br/>
        <w:t xml:space="preserve"> },</w:t>
        <w:br/>
        <w:t xml:space="preserve"> {</w:t>
        <w:br/>
        <w:t xml:space="preserve"> "market": "natural_gas",</w:t>
        <w:br/>
        <w:t xml:space="preserve"> "action": "stay_flat",</w:t>
        <w:br/>
        <w:t xml:space="preserve"> "confidence": "low",</w:t>
        <w:br/>
        <w:t xml:space="preserve"> "trigger_condition": "If directional score moves inside [-20,+20] with rising contradiction ratio and thinning fresh evidence."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"2026-03-23T22:00:00Z",</w:t>
        <w:br/>
        <w:t xml:space="preserve"> "bucket_end_utc": "2026-03-23T23:00:00Z",</w:t>
        <w:br/>
        <w:t xml:space="preserve"> "directional_score_signed": 18,</w:t>
        <w:br/>
        <w:t xml:space="preserve"> "bullish_pressure_score": 43,</w:t>
        <w:br/>
        <w:t xml:space="preserve"> "bearish_pressure_score": 25,</w:t>
        <w:br/>
        <w:t xml:space="preserve"> "net_sentiment_score": 18,</w:t>
        <w:br/>
        <w:t xml:space="preserve"> "velocity_score": 0,</w:t>
        <w:br/>
        <w:t xml:space="preserve"> "acceleration_score": 0,</w:t>
        <w:br/>
        <w:t xml:space="preserve"> "contradiction_ratio": 0.16,</w:t>
        <w:br/>
        <w:t xml:space="preserve"> "fresh_evidence_count": 0,</w:t>
        <w:br/>
        <w:t xml:space="preserve"> "stale_evidence_count": 2,</w:t>
        <w:br/>
        <w:t xml:space="preserve"> "conviction_score_0_100": 45,</w:t>
        <w:br/>
        <w:t xml:space="preserve"> "fragility_score_0_100": 66,</w:t>
        <w:br/>
        <w:t xml:space="preserve"> "dominant_state": "neutral_mixed"</w:t>
        <w:br/>
        <w:t xml:space="preserve"> },</w:t>
        <w:br/>
        <w:t xml:space="preserve"> {</w:t>
        <w:br/>
        <w:t xml:space="preserve"> "bucket_start_utc": "2026-03-23T23:00:00Z",</w:t>
        <w:br/>
        <w:t xml:space="preserve"> "bucket_end_utc": "2026-03-24T00:00:00Z",</w:t>
        <w:br/>
        <w:t xml:space="preserve"> "directional_score_signed": 20,</w:t>
        <w:br/>
        <w:t xml:space="preserve"> "bullish_pressure_score": 45,</w:t>
        <w:br/>
        <w:t xml:space="preserve"> "bearish_pressure_score": 25,</w:t>
        <w:br/>
        <w:t xml:space="preserve"> "net_sentiment_score": 20,</w:t>
        <w:br/>
        <w:t xml:space="preserve"> "velocity_score": 2,</w:t>
        <w:br/>
        <w:t xml:space="preserve"> "acceleration_score": 2,</w:t>
        <w:br/>
        <w:t xml:space="preserve"> "contradiction_ratio": 0.15,</w:t>
        <w:br/>
        <w:t xml:space="preserve"> "fresh_evidence_count": 0,</w:t>
        <w:br/>
        <w:t xml:space="preserve"> "stale_evidence_count": 2,</w:t>
        <w:br/>
        <w:t xml:space="preserve"> "conviction_score_0_100": 47,</w:t>
        <w:br/>
        <w:t xml:space="preserve"> "fragility_score_0_100": 65,</w:t>
        <w:br/>
        <w:t xml:space="preserve"> "dominant_state": "bullish"</w:t>
        <w:br/>
        <w:t xml:space="preserve"> },</w:t>
        <w:br/>
        <w:t xml:space="preserve"> {</w:t>
        <w:br/>
        <w:t xml:space="preserve"> "bucket_start_utc": "2026-03-24T00:00:00Z",</w:t>
        <w:br/>
        <w:t xml:space="preserve"> "bucket_end_utc": "2026-03-24T01:00:00Z",</w:t>
        <w:br/>
        <w:t xml:space="preserve"> "directional_score_signed": 24,</w:t>
        <w:br/>
        <w:t xml:space="preserve"> "bullish_pressure_score": 49,</w:t>
        <w:br/>
        <w:t xml:space="preserve"> "bearish_pressure_score": 25,</w:t>
        <w:br/>
        <w:t xml:space="preserve"> "net_sentiment_score": 24,</w:t>
        <w:br/>
        <w:t xml:space="preserve"> "velocity_score": 4,</w:t>
        <w:br/>
        <w:t xml:space="preserve"> "acceleration_score": 2,</w:t>
        <w:br/>
        <w:t xml:space="preserve"> "contradiction_ratio": 0.14,</w:t>
        <w:br/>
        <w:t xml:space="preserve"> "fresh_evidence_count": 1,</w:t>
        <w:br/>
        <w:t xml:space="preserve"> "stale_evidence_count": 2,</w:t>
        <w:br/>
        <w:t xml:space="preserve"> "conviction_score_0_100": 50,</w:t>
        <w:br/>
        <w:t xml:space="preserve"> "fragility_score_0_100": 63,</w:t>
        <w:br/>
        <w:t xml:space="preserve"> "dominant_state": "bullish"</w:t>
        <w:br/>
        <w:t xml:space="preserve"> },</w:t>
        <w:br/>
        <w:t xml:space="preserve"> {</w:t>
        <w:br/>
        <w:t xml:space="preserve"> "bucket_start_utc": "2026-03-24T01:00:00Z",</w:t>
        <w:br/>
        <w:t xml:space="preserve"> "bucket_end_utc": "2026-03-24T02:00:00Z",</w:t>
        <w:br/>
        <w:t xml:space="preserve"> "directional_score_signed": 22,</w:t>
        <w:br/>
        <w:t xml:space="preserve"> "bullish_pressure_score": 47,</w:t>
        <w:br/>
        <w:t xml:space="preserve"> "bearish_pressure_score": 25,</w:t>
        <w:br/>
        <w:t xml:space="preserve"> "net_sentiment_score": 22,</w:t>
        <w:br/>
        <w:t xml:space="preserve"> "velocity_score": -2,</w:t>
        <w:br/>
        <w:t xml:space="preserve"> "acceleration_score": -6,</w:t>
        <w:br/>
        <w:t xml:space="preserve"> "contradiction_ratio": 0.14,</w:t>
        <w:br/>
        <w:t xml:space="preserve"> "fresh_evidence_count": 0,</w:t>
        <w:br/>
        <w:t xml:space="preserve"> "stale_evidence_count": 2,</w:t>
        <w:br/>
        <w:t xml:space="preserve"> "conviction_score_0_100": 49,</w:t>
        <w:br/>
        <w:t xml:space="preserve"> "fragility_score_0_100": 64,</w:t>
        <w:br/>
        <w:t xml:space="preserve"> "dominant_state": "bullish"</w:t>
        <w:br/>
        <w:t xml:space="preserve"> },</w:t>
        <w:br/>
        <w:t xml:space="preserve"> {</w:t>
        <w:br/>
        <w:t xml:space="preserve"> "bucket_start_utc": "2026-03-24T02:00:00Z",</w:t>
        <w:br/>
        <w:t xml:space="preserve"> "bucket_end_utc": "2026-03-24T03:00:00Z",</w:t>
        <w:br/>
        <w:t xml:space="preserve"> "directional_score_signed": 20,</w:t>
        <w:br/>
        <w:t xml:space="preserve"> "bullish_pressure_score": 45,</w:t>
        <w:br/>
        <w:t xml:space="preserve"> "bearish_pressure_score": 25,</w:t>
        <w:br/>
        <w:t xml:space="preserve"> "net_sentiment_score": 20,</w:t>
        <w:br/>
        <w:t xml:space="preserve"> "velocity_score": -2,</w:t>
        <w:br/>
        <w:t xml:space="preserve"> "acceleration_score": 0,</w:t>
        <w:br/>
        <w:t xml:space="preserve"> "contradiction_ratio": 0.15,</w:t>
        <w:br/>
        <w:t xml:space="preserve"> "fresh_evidence_count": 0,</w:t>
        <w:br/>
        <w:t xml:space="preserve"> "stale_evidence_count": 2,</w:t>
        <w:br/>
        <w:t xml:space="preserve"> "conviction_score_0_100": 47,</w:t>
        <w:br/>
        <w:t xml:space="preserve"> "fragility_score_0_100": 65,</w:t>
        <w:br/>
        <w:t xml:space="preserve"> "dominant_state": "bullish"</w:t>
        <w:br/>
        <w:t xml:space="preserve"> },</w:t>
        <w:br/>
        <w:t xml:space="preserve"> {</w:t>
        <w:br/>
        <w:t xml:space="preserve"> "bucket_start_utc": "2026-03-24T03:00:00Z",</w:t>
        <w:br/>
        <w:t xml:space="preserve"> "bucket_end_utc": "2026-03-24T04:00:00Z",</w:t>
        <w:br/>
        <w:t xml:space="preserve"> "directional_score_signed": 23,</w:t>
        <w:br/>
        <w:t xml:space="preserve"> "bullish_pressure_score": 48,</w:t>
        <w:br/>
        <w:t xml:space="preserve"> "bearish_pressure_score": 25,</w:t>
        <w:br/>
        <w:t xml:space="preserve"> "net_sentiment_score": 23,</w:t>
        <w:br/>
        <w:t xml:space="preserve"> "velocity_score": 3,</w:t>
        <w:br/>
        <w:t xml:space="preserve"> "acceleration_score": 5,</w:t>
        <w:br/>
        <w:t xml:space="preserve"> "contradiction_ratio": 0.14,</w:t>
        <w:br/>
        <w:t xml:space="preserve"> "fresh_evidence_count": 0,</w:t>
        <w:br/>
        <w:t xml:space="preserve"> "stale_evidence_count": 2,</w:t>
        <w:br/>
        <w:t xml:space="preserve"> "conviction_score_0_100": 49,</w:t>
        <w:br/>
        <w:t xml:space="preserve"> "fragility_score_0_100": 64,</w:t>
        <w:br/>
        <w:t xml:space="preserve"> "dominant_state": "bullish"</w:t>
        <w:br/>
        <w:t xml:space="preserve"> },</w:t>
        <w:br/>
        <w:t xml:space="preserve"> {</w:t>
        <w:br/>
        <w:t xml:space="preserve"> "bucket_start_utc": "2026-03-24T04:00:00Z",</w:t>
        <w:br/>
        <w:t xml:space="preserve"> "bucket_end_utc": "2026-03-24T05:00:00Z",</w:t>
        <w:br/>
        <w:t xml:space="preserve"> "directional_score_signed": 28,</w:t>
        <w:br/>
        <w:t xml:space="preserve"> "bullish_pressure_score": 53,</w:t>
        <w:br/>
        <w:t xml:space="preserve"> "bearish_pressure_score": 25,</w:t>
        <w:br/>
        <w:t xml:space="preserve"> "net_sentiment_score": 28,</w:t>
        <w:br/>
        <w:t xml:space="preserve"> "velocity_score": 5,</w:t>
        <w:br/>
        <w:t xml:space="preserve"> "acceleration_score": 2,</w:t>
        <w:br/>
        <w:t xml:space="preserve"> "contradiction_ratio": 0.13,</w:t>
        <w:br/>
        <w:t xml:space="preserve"> "fresh_evidence_count": 0,</w:t>
        <w:br/>
        <w:t xml:space="preserve"> "stale_evidence_count": 2,</w:t>
        <w:br/>
        <w:t xml:space="preserve"> "conviction_score_0_100": 54,</w:t>
        <w:br/>
        <w:t xml:space="preserve"> "fragility_score_0_100": 61,</w:t>
        <w:br/>
        <w:t xml:space="preserve"> "dominant_state": "bullish"</w:t>
        <w:br/>
        <w:t xml:space="preserve"> },</w:t>
        <w:br/>
        <w:t xml:space="preserve"> {</w:t>
        <w:br/>
        <w:t xml:space="preserve"> "bucket_start_utc": "2026-03-24T05:00:00Z",</w:t>
        <w:br/>
        <w:t xml:space="preserve"> "bucket_end_utc": "2026-03-24T06:00:00Z",</w:t>
        <w:br/>
        <w:t xml:space="preserve"> "directional_score_signed": 34,</w:t>
        <w:br/>
        <w:t xml:space="preserve"> "bullish_pressure_score": 59,</w:t>
        <w:br/>
        <w:t xml:space="preserve"> "bearish_pressure_score": 25,</w:t>
        <w:br/>
        <w:t xml:space="preserve"> "net_sentiment_score": 34,</w:t>
        <w:br/>
        <w:t xml:space="preserve"> "velocity_score": 6,</w:t>
        <w:br/>
        <w:t xml:space="preserve"> "acceleration_score": 1,</w:t>
        <w:br/>
        <w:t xml:space="preserve"> "contradiction_ratio": 0.12,</w:t>
        <w:br/>
        <w:t xml:space="preserve"> "fresh_evidence_count": 1,</w:t>
        <w:br/>
        <w:t xml:space="preserve"> "stale_evidence_count": 2,</w:t>
        <w:br/>
        <w:t xml:space="preserve"> "conviction_score_0_100": 60,</w:t>
        <w:br/>
        <w:t xml:space="preserve"> "fragility_score_0_100": 58,</w:t>
        <w:br/>
        <w:t xml:space="preserve"> "dominant_state": "bullish"</w:t>
        <w:br/>
        <w:t xml:space="preserve"> },</w:t>
        <w:br/>
        <w:t xml:space="preserve"> {</w:t>
        <w:br/>
        <w:t xml:space="preserve"> "bucket_start_utc": "2026-03-24T06:00:00Z",</w:t>
        <w:br/>
        <w:t xml:space="preserve"> "bucket_end_utc": "2026-03-24T07:00:00Z",</w:t>
        <w:br/>
        <w:t xml:space="preserve"> "directional_score_signed": 48,</w:t>
        <w:br/>
        <w:t xml:space="preserve"> "bullish_pressure_score": 73,</w:t>
        <w:br/>
        <w:t xml:space="preserve"> "bearish_pressure_score": 25,</w:t>
        <w:br/>
        <w:t xml:space="preserve"> "net_sentiment_score": 48,</w:t>
        <w:br/>
        <w:t xml:space="preserve"> "velocity_score": 14,</w:t>
        <w:br/>
        <w:t xml:space="preserve"> "acceleration_score": 8,</w:t>
        <w:br/>
        <w:t xml:space="preserve"> "contradiction_ratio": 0.11,</w:t>
        <w:br/>
        <w:t xml:space="preserve"> "fresh_evidence_count": 2,</w:t>
        <w:br/>
        <w:t xml:space="preserve"> "stale_evidence_count": 2,</w:t>
        <w:br/>
        <w:t xml:space="preserve"> "conviction_score_0_100": 72,</w:t>
        <w:br/>
        <w:t xml:space="preserve"> "fragility_score_0_100": 52,</w:t>
        <w:br/>
        <w:t xml:space="preserve"> "dominant_state": "bullish"</w:t>
        <w:br/>
        <w:t xml:space="preserve"> },</w:t>
        <w:br/>
        <w:t xml:space="preserve"> {</w:t>
        <w:br/>
        <w:t xml:space="preserve"> "bucket_start_utc": "2026-03-24T07:00:00Z",</w:t>
        <w:br/>
        <w:t xml:space="preserve"> "bucket_end_utc": "2026-03-24T08:00:00Z",</w:t>
        <w:br/>
        <w:t xml:space="preserve"> "directional_score_signed": 55,</w:t>
        <w:br/>
        <w:t xml:space="preserve"> "bullish_pressure_score": 80,</w:t>
        <w:br/>
        <w:t xml:space="preserve"> "bearish_pressure_score": 25,</w:t>
        <w:br/>
        <w:t xml:space="preserve"> "net_sentiment_score": 55,</w:t>
        <w:br/>
        <w:t xml:space="preserve"> "velocity_score": 7,</w:t>
        <w:br/>
        <w:t xml:space="preserve"> "acceleration_score": -7,</w:t>
        <w:br/>
        <w:t xml:space="preserve"> "contradiction_ratio": 0.11,</w:t>
        <w:br/>
        <w:t xml:space="preserve"> "fresh_evidence_count": 3,</w:t>
        <w:br/>
        <w:t xml:space="preserve"> "stale_evidence_count": 2,</w:t>
        <w:br/>
        <w:t xml:space="preserve"> "conviction_score_0_100": 78,</w:t>
        <w:br/>
        <w:t xml:space="preserve"> "fragility_score_0_100": 50,</w:t>
        <w:br/>
        <w:t xml:space="preserve"> "dominant_state": "bullish"</w:t>
        <w:br/>
        <w:t xml:space="preserve"> },</w:t>
        <w:br/>
        <w:t xml:space="preserve"> {</w:t>
        <w:br/>
        <w:t xml:space="preserve"> "bucket_start_utc": "2026-03-24T08:00:00Z",</w:t>
        <w:br/>
        <w:t xml:space="preserve"> "bucket_end_utc": "2026-03-24T09:00:00Z",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-12,</w:t>
        <w:br/>
        <w:t xml:space="preserve"> "contradiction_ratio": 0.12,</w:t>
        <w:br/>
        <w:t xml:space="preserve"> "fresh_evidence_count": 2,</w:t>
        <w:br/>
        <w:t xml:space="preserve"> "stale_evidence_count": 2,</w:t>
        <w:br/>
        <w:t xml:space="preserve"> "conviction_score_0_100": 74,</w:t>
        <w:br/>
        <w:t xml:space="preserve"> "fragility_score_0_100": 52,</w:t>
        <w:br/>
        <w:t xml:space="preserve"> "dominant_state": "bullish"</w:t>
        <w:br/>
        <w:t xml:space="preserve"> },</w:t>
        <w:br/>
        <w:t xml:space="preserve"> {</w:t>
        <w:br/>
        <w:t xml:space="preserve"> "bucket_start_utc": "2026-03-24T09:00:00Z",</w:t>
        <w:br/>
        <w:t xml:space="preserve"> "bucket_end_utc": "2026-03-24T10:00:00Z",</w:t>
        <w:br/>
        <w:t xml:space="preserve"> "directional_score_signed": 42,</w:t>
        <w:br/>
        <w:t xml:space="preserve"> "bullish_pressure_score": 67,</w:t>
        <w:br/>
        <w:t xml:space="preserve"> "bearish_pressure_score": 25,</w:t>
        <w:br/>
        <w:t xml:space="preserve"> "net_sentiment_score": 42,</w:t>
        <w:br/>
        <w:t xml:space="preserve"> "velocity_score": -8,</w:t>
        <w:br/>
        <w:t xml:space="preserve"> "acceleration_score": -3,</w:t>
        <w:br/>
        <w:t xml:space="preserve"> "contradiction_ratio": 0.12,</w:t>
        <w:br/>
        <w:t xml:space="preserve"> "fresh_evidence_count": 2,</w:t>
        <w:br/>
        <w:t xml:space="preserve"> "stale_evidence_count": 2,</w:t>
        <w:br/>
        <w:t xml:space="preserve"> "conviction_score_0_100": 68,</w:t>
        <w:br/>
        <w:t xml:space="preserve"> "fragility_score_0_100": 54,</w:t>
        <w:br/>
        <w:t xml:space="preserve"> "dominant_state": "bullish"</w:t>
        <w:br/>
        <w:t xml:space="preserve"> },</w:t>
        <w:br/>
        <w:t xml:space="preserve"> {</w:t>
        <w:br/>
        <w:t xml:space="preserve"> "bucket_start_utc": "2026-03-24T10:00:00Z",</w:t>
        <w:br/>
        <w:t xml:space="preserve"> "bucket_end_utc": "2026-03-24T11:00:00Z",</w:t>
        <w:br/>
        <w:t xml:space="preserve"> "directional_score_signed": 38,</w:t>
        <w:br/>
        <w:t xml:space="preserve"> "bullish_pressure_score": 63,</w:t>
        <w:br/>
        <w:t xml:space="preserve"> "bearish_pressure_score": 25,</w:t>
        <w:br/>
        <w:t xml:space="preserve"> "net_sentiment_score": 38,</w:t>
        <w:br/>
        <w:t xml:space="preserve"> "velocity_score": -4,</w:t>
        <w:br/>
        <w:t xml:space="preserve"> "acceleration_score": 4,</w:t>
        <w:br/>
        <w:t xml:space="preserve"> "contradiction_ratio": 0.13,</w:t>
        <w:br/>
        <w:t xml:space="preserve"> "fresh_evidence_count": 1,</w:t>
        <w:br/>
        <w:t xml:space="preserve"> "stale_evidence_count": 2,</w:t>
        <w:br/>
        <w:t xml:space="preserve"> "conviction_score_0_100": 64,</w:t>
        <w:br/>
        <w:t xml:space="preserve"> "fragility_score_0_100": 56,</w:t>
        <w:br/>
        <w:t xml:space="preserve"> "dominant_state": "bullish"</w:t>
        <w:br/>
        <w:t xml:space="preserve"> },</w:t>
        <w:br/>
        <w:t xml:space="preserve"> {</w:t>
        <w:br/>
        <w:t xml:space="preserve"> "bucket_start_utc": "2026-03-24T11:00:00Z",</w:t>
        <w:br/>
        <w:t xml:space="preserve"> "bucket_end_utc": "2026-03-24T12:00:00Z",</w:t>
        <w:br/>
        <w:t xml:space="preserve"> "directional_score_signed": 34,</w:t>
        <w:br/>
        <w:t xml:space="preserve"> "bullish_pressure_score": 59,</w:t>
        <w:br/>
        <w:t xml:space="preserve"> "bearish_pressure_score": 25,</w:t>
        <w:br/>
        <w:t xml:space="preserve"> "net_sentiment_score": 34,</w:t>
        <w:br/>
        <w:t xml:space="preserve"> "velocity_score": -4,</w:t>
        <w:br/>
        <w:t xml:space="preserve"> "acceleration_score": 0,</w:t>
        <w:br/>
        <w:t xml:space="preserve"> "contradiction_ratio": 0.13,</w:t>
        <w:br/>
        <w:t xml:space="preserve"> "fresh_evidence_count": 1,</w:t>
        <w:br/>
        <w:t xml:space="preserve"> "stale_evidence_count": 2,</w:t>
        <w:br/>
        <w:t xml:space="preserve"> "conviction_score_0_100": 60,</w:t>
        <w:br/>
        <w:t xml:space="preserve"> "fragility_score_0_100": 58,</w:t>
        <w:br/>
        <w:t xml:space="preserve"> "dominant_state": "bullish"</w:t>
        <w:br/>
        <w:t xml:space="preserve"> },</w:t>
        <w:br/>
        <w:t xml:space="preserve"> {</w:t>
        <w:br/>
        <w:t xml:space="preserve"> "bucket_start_utc": "2026-03-24T12:00:00Z",</w:t>
        <w:br/>
        <w:t xml:space="preserve"> "bucket_end_utc": "2026-03-24T13:00:00Z",</w:t>
        <w:br/>
        <w:t xml:space="preserve"> "directional_score_signed": 30,</w:t>
        <w:br/>
        <w:t xml:space="preserve"> "bullish_pressure_score": 55,</w:t>
        <w:br/>
        <w:t xml:space="preserve"> "bearish_pressure_score": 25,</w:t>
        <w:br/>
        <w:t xml:space="preserve"> "net_sentiment_score": 30,</w:t>
        <w:br/>
        <w:t xml:space="preserve"> "velocity_score": -4,</w:t>
        <w:br/>
        <w:t xml:space="preserve"> "acceleration_score": 0,</w:t>
        <w:br/>
        <w:t xml:space="preserve"> "contradiction_ratio": 0.14,</w:t>
        <w:br/>
        <w:t xml:space="preserve"> "fresh_evidence_count": 0,</w:t>
        <w:br/>
        <w:t xml:space="preserve"> "stale_evidence_count": 2,</w:t>
        <w:br/>
        <w:t xml:space="preserve"> "conviction_score_0_100": 56,</w:t>
        <w:br/>
        <w:t xml:space="preserve"> "fragility_score_0_100": 60,</w:t>
        <w:br/>
        <w:t xml:space="preserve"> "dominant_state": "bullish"</w:t>
        <w:br/>
        <w:t xml:space="preserve"> },</w:t>
        <w:br/>
        <w:t xml:space="preserve"> {</w:t>
        <w:br/>
        <w:t xml:space="preserve"> "bucket_start_utc": "2026-03-24T13:00:00Z",</w:t>
        <w:br/>
        <w:t xml:space="preserve"> "bucket_end_utc": "2026-03-24T14:00:00Z",</w:t>
        <w:br/>
        <w:t xml:space="preserve"> "directional_score_signed": 28,</w:t>
        <w:br/>
        <w:t xml:space="preserve"> "bullish_pressure_score": 53,</w:t>
        <w:br/>
        <w:t xml:space="preserve"> "bearish_pressure_score": 25,</w:t>
        <w:br/>
        <w:t xml:space="preserve"> "net_sentiment_score": 28,</w:t>
        <w:br/>
        <w:t xml:space="preserve"> "velocity_score": -2,</w:t>
        <w:br/>
        <w:t xml:space="preserve"> "acceleration_score": 2,</w:t>
        <w:br/>
        <w:t xml:space="preserve"> "contradiction_ratio": 0.14,</w:t>
        <w:br/>
        <w:t xml:space="preserve"> "fresh_evidence_count": 0,</w:t>
        <w:br/>
        <w:t xml:space="preserve"> "stale_evidence_count": 2,</w:t>
        <w:br/>
        <w:t xml:space="preserve"> "conviction_score_0_100": 54,</w:t>
        <w:br/>
        <w:t xml:space="preserve"> "fragility_score_0_100": 61,</w:t>
        <w:br/>
        <w:t xml:space="preserve"> "dominant_state": "bullish"</w:t>
        <w:br/>
        <w:t xml:space="preserve"> },</w:t>
        <w:br/>
        <w:t xml:space="preserve"> {</w:t>
        <w:br/>
        <w:t xml:space="preserve"> "bucket_start_utc": "2026-03-24T14:00:00Z",</w:t>
        <w:br/>
        <w:t xml:space="preserve"> "bucket_end_utc": "2026-03-24T15:00:00Z",</w:t>
        <w:br/>
        <w:t xml:space="preserve"> "directional_score_signed": 32,</w:t>
        <w:br/>
        <w:t xml:space="preserve"> "bullish_pressure_score": 57,</w:t>
        <w:br/>
        <w:t xml:space="preserve"> "bearish_pressure_score": 25,</w:t>
        <w:br/>
        <w:t xml:space="preserve"> "net_sentiment_score": 32,</w:t>
        <w:br/>
        <w:t xml:space="preserve"> "velocity_score": 4,</w:t>
        <w:br/>
        <w:t xml:space="preserve"> "acceleration_score": 6,</w:t>
        <w:br/>
        <w:t xml:space="preserve"> "contradiction_ratio": 0.13,</w:t>
        <w:br/>
        <w:t xml:space="preserve"> "fresh_evidence_count": 1,</w:t>
        <w:br/>
        <w:t xml:space="preserve"> "stale_evidence_count": 2,</w:t>
        <w:br/>
        <w:t xml:space="preserve"> "conviction_score_0_100": 58,</w:t>
        <w:br/>
        <w:t xml:space="preserve"> "fragility_score_0_100": 59,</w:t>
        <w:br/>
        <w:t xml:space="preserve"> "dominant_state": "bullish"</w:t>
        <w:br/>
        <w:t xml:space="preserve"> },</w:t>
        <w:br/>
        <w:t xml:space="preserve"> {</w:t>
        <w:br/>
        <w:t xml:space="preserve"> "bucket_start_utc": "2026-03-24T15:00:00Z",</w:t>
        <w:br/>
        <w:t xml:space="preserve"> "bucket_end_utc": "2026-03-24T16:00:00Z",</w:t>
        <w:br/>
        <w:t xml:space="preserve"> "directional_score_signed": 50,</w:t>
        <w:br/>
        <w:t xml:space="preserve"> "bullish_pressure_score": 75,</w:t>
        <w:br/>
        <w:t xml:space="preserve"> "bearish_pressure_score": 25,</w:t>
        <w:br/>
        <w:t xml:space="preserve"> "net_sentiment_score": 50,</w:t>
        <w:br/>
        <w:t xml:space="preserve"> "velocity_score": 18,</w:t>
        <w:br/>
        <w:t xml:space="preserve"> "acceleration_score": 14,</w:t>
        <w:br/>
        <w:t xml:space="preserve"> "contradiction_ratio": 0.11,</w:t>
        <w:br/>
        <w:t xml:space="preserve"> "fresh_evidence_count": 3,</w:t>
        <w:br/>
        <w:t xml:space="preserve"> "stale_evidence_count": 2,</w:t>
        <w:br/>
        <w:t xml:space="preserve"> "conviction_score_0_100": 74,</w:t>
        <w:br/>
        <w:t xml:space="preserve"> "fragility_score_0_100": 52,</w:t>
        <w:br/>
        <w:t xml:space="preserve"> "dominant_state": "bullish"</w:t>
        <w:br/>
        <w:t xml:space="preserve"> },</w:t>
        <w:br/>
        <w:t xml:space="preserve"> {</w:t>
        <w:br/>
        <w:t xml:space="preserve"> "bucket_start_utc": "2026-03-24T16:00:00Z",</w:t>
        <w:br/>
        <w:t xml:space="preserve"> "bucket_end_utc": "2026-03-24T17:00:00Z",</w:t>
        <w:br/>
        <w:t xml:space="preserve"> "directional_score_signed": 46,</w:t>
        <w:br/>
        <w:t xml:space="preserve"> "bullish_pressure_score": 71,</w:t>
        <w:br/>
        <w:t xml:space="preserve"> "bearish_pressure_score": 25,</w:t>
        <w:br/>
        <w:t xml:space="preserve"> "net_sentiment_score": 46,</w:t>
        <w:br/>
        <w:t xml:space="preserve"> "velocity_score": -4,</w:t>
        <w:br/>
        <w:t xml:space="preserve"> "acceleration_score": -22,</w:t>
        <w:br/>
        <w:t xml:space="preserve"> "contradiction_ratio": 0.12,</w:t>
        <w:br/>
        <w:t xml:space="preserve"> "fresh_evidence_count": 2,</w:t>
        <w:br/>
        <w:t xml:space="preserve"> "stale_evidence_count": 2,</w:t>
        <w:br/>
        <w:t xml:space="preserve"> "conviction_score_0_100": 70,</w:t>
        <w:br/>
        <w:t xml:space="preserve"> "fragility_score_0_100": 53,</w:t>
        <w:br/>
        <w:t xml:space="preserve"> "dominant_state": "bullish"</w:t>
        <w:br/>
        <w:t xml:space="preserve"> },</w:t>
        <w:br/>
        <w:t xml:space="preserve"> {</w:t>
        <w:br/>
        <w:t xml:space="preserve"> "bucket_start_utc": "2026-03-24T17:00:00Z",</w:t>
        <w:br/>
        <w:t xml:space="preserve"> "bucket_end_utc": "2026-03-24T18:00:00Z",</w:t>
        <w:br/>
        <w:t xml:space="preserve"> "directional_score_signed": 38,</w:t>
        <w:br/>
        <w:t xml:space="preserve"> "bullish_pressure_score": 63,</w:t>
        <w:br/>
        <w:t xml:space="preserve"> "bearish_pressure_score": 25,</w:t>
        <w:br/>
        <w:t xml:space="preserve"> "net_sentiment_score": 38,</w:t>
        <w:br/>
        <w:t xml:space="preserve"> "velocity_score": -8,</w:t>
        <w:br/>
        <w:t xml:space="preserve"> "acceleration_score": -4,</w:t>
        <w:br/>
        <w:t xml:space="preserve"> "contradiction_ratio": 0.13,</w:t>
        <w:br/>
        <w:t xml:space="preserve"> "fresh_evidence_count": 1,</w:t>
        <w:br/>
        <w:t xml:space="preserve"> "stale_evidence_count": 2,</w:t>
        <w:br/>
        <w:t xml:space="preserve"> "conviction_score_0_100": 64,</w:t>
        <w:br/>
        <w:t xml:space="preserve"> "fragility_score_0_100": 56,</w:t>
        <w:br/>
        <w:t xml:space="preserve"> "dominant_state": "bullish"</w:t>
        <w:br/>
        <w:t xml:space="preserve"> },</w:t>
        <w:br/>
        <w:t xml:space="preserve"> {</w:t>
        <w:br/>
        <w:t xml:space="preserve"> "bucket_start_utc": "2026-03-24T18:00:00Z",</w:t>
        <w:br/>
        <w:t xml:space="preserve"> "bucket_end_utc": "2026-03-24T19:00:00Z",</w:t>
        <w:br/>
        <w:t xml:space="preserve"> "directional_score_signed": 34,</w:t>
        <w:br/>
        <w:t xml:space="preserve"> "bullish_pressure_score": 59,</w:t>
        <w:br/>
        <w:t xml:space="preserve"> "bearish_pressure_score": 25,</w:t>
        <w:br/>
        <w:t xml:space="preserve"> "net_sentiment_score": 34,</w:t>
        <w:br/>
        <w:t xml:space="preserve"> "velocity_score": -4,</w:t>
        <w:br/>
        <w:t xml:space="preserve"> "acceleration_score": 4,</w:t>
        <w:br/>
        <w:t xml:space="preserve"> "contradiction_ratio": 0.13,</w:t>
        <w:br/>
        <w:t xml:space="preserve"> "fresh_evidence_count": 1,</w:t>
        <w:br/>
        <w:t xml:space="preserve"> "stale_evidence_count": 2,</w:t>
        <w:br/>
        <w:t xml:space="preserve"> "conviction_score_0_100": 60,</w:t>
        <w:br/>
        <w:t xml:space="preserve"> "fragility_score_0_100": 58,</w:t>
        <w:br/>
        <w:t xml:space="preserve"> "dominant_state": "bullish"</w:t>
        <w:br/>
        <w:t xml:space="preserve"> },</w:t>
        <w:br/>
        <w:t xml:space="preserve"> {</w:t>
        <w:br/>
        <w:t xml:space="preserve"> "bucket_start_utc": "2026-03-24T19:00:00Z",</w:t>
        <w:br/>
        <w:t xml:space="preserve"> "bucket_end_utc": "2026-03-24T20:00:00Z",</w:t>
        <w:br/>
        <w:t xml:space="preserve"> "directional_score_signed": 30,</w:t>
        <w:br/>
        <w:t xml:space="preserve"> "bullish_pressure_score": 55,</w:t>
        <w:br/>
        <w:t xml:space="preserve"> "bearish_pressure_score": 25,</w:t>
        <w:br/>
        <w:t xml:space="preserve"> "net_sentiment_score": 30,</w:t>
        <w:br/>
        <w:t xml:space="preserve"> "velocity_score": -4,</w:t>
        <w:br/>
        <w:t xml:space="preserve"> "acceleration_score": 0,</w:t>
        <w:br/>
        <w:t xml:space="preserve"> "contradiction_ratio": 0.14,</w:t>
        <w:br/>
        <w:t xml:space="preserve"> "fresh_evidence_count": 0,</w:t>
        <w:br/>
        <w:t xml:space="preserve"> "stale_evidence_count": 2,</w:t>
        <w:br/>
        <w:t xml:space="preserve"> "conviction_score_0_100": 56,</w:t>
        <w:br/>
        <w:t xml:space="preserve"> "fragility_score_0_100": 60,</w:t>
        <w:br/>
        <w:t xml:space="preserve"> "dominant_state": "bullish"</w:t>
        <w:br/>
        <w:t xml:space="preserve"> },</w:t>
        <w:br/>
        <w:t xml:space="preserve"> {</w:t>
        <w:br/>
        <w:t xml:space="preserve"> "bucket_start_utc": "2026-03-24T20:00:00Z",</w:t>
        <w:br/>
        <w:t xml:space="preserve"> "bucket_end_utc": "2026-03-24T21:00:00Z",</w:t>
        <w:br/>
        <w:t xml:space="preserve"> "directional_score_signed": 28,</w:t>
        <w:br/>
        <w:t xml:space="preserve"> "bullish_pressure_score": 53,</w:t>
        <w:br/>
        <w:t xml:space="preserve"> "bearish_pressure_score": 25,</w:t>
        <w:br/>
        <w:t xml:space="preserve"> "net_sentiment_score": 28,</w:t>
        <w:br/>
        <w:t xml:space="preserve"> "velocity_score": -2,</w:t>
        <w:br/>
        <w:t xml:space="preserve"> "acceleration_score": 2,</w:t>
        <w:br/>
        <w:t xml:space="preserve"> "contradiction_ratio": 0.14,</w:t>
        <w:br/>
        <w:t xml:space="preserve"> "fresh_evidence_count": 0,</w:t>
        <w:br/>
        <w:t xml:space="preserve"> "stale_evidence_count": 2,</w:t>
        <w:br/>
        <w:t xml:space="preserve"> "conviction_score_0_100": 54,</w:t>
        <w:br/>
        <w:t xml:space="preserve"> "fragility_score_0_100": 61,</w:t>
        <w:br/>
        <w:t xml:space="preserve"> "dominant_state": "bullish"</w:t>
        <w:br/>
        <w:t xml:space="preserve"> },</w:t>
        <w:br/>
        <w:t xml:space="preserve"> {</w:t>
        <w:br/>
        <w:t xml:space="preserve"> "bucket_start_utc": "2026-03-24T21:00:00Z",</w:t>
        <w:br/>
        <w:t xml:space="preserve"> "bucket_end_utc": "2026-03-24T22:00:00Z",</w:t>
        <w:br/>
        <w:t xml:space="preserve"> "directional_score_signed": 32,</w:t>
        <w:br/>
        <w:t xml:space="preserve"> "bullish_pressure_score": 57,</w:t>
        <w:br/>
        <w:t xml:space="preserve"> "bearish_pressure_score": 25,</w:t>
        <w:br/>
        <w:t xml:space="preserve"> "net_sentiment_score": 32,</w:t>
        <w:br/>
        <w:t xml:space="preserve"> "velocity_score": 4,</w:t>
        <w:br/>
        <w:t xml:space="preserve"> "acceleration_score": 6,</w:t>
        <w:br/>
        <w:t xml:space="preserve"> "contradiction_ratio": 0.13,</w:t>
        <w:br/>
        <w:t xml:space="preserve"> "fresh_evidence_count": 1,</w:t>
        <w:br/>
        <w:t xml:space="preserve"> "stale_evidence_count": 2,</w:t>
        <w:br/>
        <w:t xml:space="preserve"> "conviction_score_0_100": 58,</w:t>
        <w:br/>
        <w:t xml:space="preserve"> "fragility_score_0_100": 59,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w:t>
        <w:br/>
      </w:r>
      <w:r/>
    </w:p>
    <w:p>
      <w:pPr>
        <w:pStyle w:val="Heading2"/>
      </w:pPr>
      <w:r>
        <w:t>Bibliography</w:t>
      </w:r>
      <w:r/>
    </w:p>
    <w:p>
      <w:r/>
      <w:r>
        <w:t xml:space="preserve">1. </w:t>
      </w:r>
      <w:hyperlink r:id="rId9">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p>
    <w:p>
      <w:r/>
      <w:r>
        <w:t xml:space="preserve">2. </w:t>
      </w:r>
      <w:hyperlink r:id="rId10">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3. </w:t>
      </w:r>
      <w:hyperlink r:id="rId10">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4. </w:t>
      </w:r>
      <w:hyperlink r:id="rId11">
        <w:r>
          <w:rPr>
            <w:color w:val="0000EE"/>
            <w:u w:val="single"/>
          </w:rPr>
          <w:t>https://en.yna.co.kr/view/AEN20260325000200315</w:t>
        </w:r>
      </w:hyperlink>
      <w:r>
        <w:t xml:space="preserve"> - * QatarEnergy declares force majeure on LNG supply contracts with South Korea, China, Italy, and Belgium. 5. </w:t>
      </w:r>
      <w:hyperlink r:id="rId12">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6. </w:t>
      </w:r>
      <w:hyperlink r:id="rId11">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7. </w:t>
      </w:r>
      <w:hyperlink r:id="rId13">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8. </w:t>
      </w:r>
      <w:hyperlink r:id="rId14">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9. </w:t>
      </w:r>
      <w:hyperlink r:id="rId15">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10. </w:t>
      </w:r>
      <w:hyperlink r:id="rId16">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11. </w:t>
      </w:r>
      <w:hyperlink r:id="rId17">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12. </w:t>
      </w:r>
      <w:hyperlink r:id="rId18">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13. </w:t>
      </w:r>
      <w:hyperlink r:id="rId15">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14. </w:t>
      </w:r>
      <w:hyperlink r:id="rId19">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15. </w:t>
      </w:r>
      <w:hyperlink r:id="rId16">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16. </w:t>
      </w:r>
      <w:hyperlink r:id="rId17">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17. </w:t>
      </w:r>
      <w:hyperlink r:id="rId18">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18. </w:t>
      </w:r>
      <w:hyperlink r:id="rId20">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19. </w:t>
      </w:r>
      <w:hyperlink r:id="rId21">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20. </w:t>
      </w:r>
      <w:hyperlink r:id="rId22">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21. </w:t>
      </w:r>
      <w:hyperlink r:id="rId18">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22. </w:t>
      </w:r>
      <w:hyperlink r:id="rId23">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23. </w:t>
      </w:r>
      <w:hyperlink r:id="rId24">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24. </w:t>
      </w:r>
      <w:hyperlink r:id="rId25">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25. </w:t>
      </w:r>
      <w:hyperlink r:id="rId26">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26. </w:t>
      </w:r>
      <w:hyperlink r:id="rId27">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27. </w:t>
      </w:r>
      <w:hyperlink r:id="rId28">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28. </w:t>
      </w:r>
      <w:hyperlink r:id="rId29">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29. </w:t>
      </w:r>
      <w:hyperlink r:id="rId30">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30. </w:t>
      </w:r>
      <w:hyperlink r:id="rId31">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31. </w:t>
      </w:r>
      <w:hyperlink r:id="rId32">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32. </w:t>
      </w:r>
      <w:hyperlink r:id="rId33">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33. </w:t>
      </w:r>
      <w:hyperlink r:id="rId34">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34. </w:t>
      </w:r>
      <w:hyperlink r:id="rId35">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35. </w:t>
      </w:r>
      <w:hyperlink r:id="rId36">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36. </w:t>
      </w:r>
      <w:hyperlink r:id="rId37">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37. </w:t>
      </w:r>
      <w:hyperlink r:id="rId38">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38. </w:t>
      </w:r>
      <w:hyperlink r:id="rId39">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39. </w:t>
      </w:r>
      <w:hyperlink r:id="rId40">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40. </w:t>
      </w:r>
      <w:hyperlink r:id="rId41">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41. </w:t>
      </w:r>
      <w:hyperlink r:id="rId42">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42. </w:t>
      </w:r>
      <w:hyperlink r:id="rId43">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43. </w:t>
      </w:r>
      <w:hyperlink r:id="rId44">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44. </w:t>
      </w:r>
      <w:hyperlink r:id="rId45">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45. </w:t>
      </w:r>
      <w:hyperlink r:id="rId46">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46. </w:t>
      </w:r>
      <w:hyperlink r:id="rId47">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47. </w:t>
      </w:r>
      <w:hyperlink r:id="rId48">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48. </w:t>
      </w:r>
      <w:hyperlink r:id="rId48">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49. </w:t>
      </w:r>
      <w:hyperlink r:id="rId49">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50. </w:t>
      </w:r>
      <w:hyperlink r:id="rId50">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51. </w:t>
      </w:r>
      <w:hyperlink r:id="rId48">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52. </w:t>
      </w:r>
      <w:hyperlink r:id="rId51">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53. </w:t>
      </w:r>
      <w:hyperlink r:id="rId52">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54. </w:t>
      </w:r>
      <w:hyperlink r:id="rId53">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55. </w:t>
      </w:r>
      <w:hyperlink r:id="rId54">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56. </w:t>
      </w:r>
      <w:hyperlink r:id="rId51">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57. </w:t>
      </w:r>
      <w:hyperlink r:id="rId55">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58. </w:t>
      </w:r>
      <w:hyperlink r:id="rId56">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59. </w:t>
      </w:r>
      <w:hyperlink r:id="rId57">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60. </w:t>
      </w:r>
      <w:hyperlink r:id="rId58">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61. </w:t>
      </w:r>
      <w:hyperlink r:id="rId59">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62. </w:t>
      </w:r>
      <w:hyperlink r:id="rId60">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63. </w:t>
      </w:r>
      <w:hyperlink r:id="rId61">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64. </w:t>
      </w:r>
      <w:hyperlink r:id="rId62">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65. </w:t>
      </w:r>
      <w:hyperlink r:id="rId63">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66. </w:t>
      </w:r>
      <w:hyperlink r:id="rId64">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67. </w:t>
      </w:r>
      <w:hyperlink r:id="rId65">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68. </w:t>
      </w:r>
      <w:hyperlink r:id="rId66">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69. </w:t>
      </w:r>
      <w:hyperlink r:id="rId67">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70. </w:t>
      </w:r>
      <w:hyperlink r:id="rId68">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71. </w:t>
      </w:r>
      <w:hyperlink r:id="rId69">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72. </w:t>
      </w:r>
      <w:hyperlink r:id="rId70">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73. </w:t>
      </w:r>
      <w:hyperlink r:id="rId71">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74. </w:t>
      </w:r>
      <w:hyperlink r:id="rId72">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75. </w:t>
      </w:r>
      <w:hyperlink r:id="rId73">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76. </w:t>
      </w:r>
      <w:hyperlink r:id="rId74">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77. </w:t>
      </w:r>
      <w:hyperlink r:id="rId75">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78. </w:t>
      </w:r>
      <w:hyperlink r:id="rId76">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79. </w:t>
      </w:r>
      <w:hyperlink r:id="rId77">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80. </w:t>
      </w:r>
      <w:hyperlink r:id="rId78">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81. </w:t>
      </w:r>
      <w:hyperlink r:id="rId79">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82. </w:t>
      </w:r>
      <w:hyperlink r:id="rId80">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83. </w:t>
      </w:r>
      <w:hyperlink r:id="rId81">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84. </w:t>
      </w:r>
      <w:hyperlink r:id="rId82">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85. </w:t>
      </w:r>
      <w:hyperlink r:id="rId83">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86. </w:t>
      </w:r>
      <w:hyperlink r:id="rId84">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87. </w:t>
      </w:r>
      <w:hyperlink r:id="rId85">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88. </w:t>
      </w:r>
      <w:hyperlink r:id="rId86">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89. </w:t>
      </w:r>
      <w:hyperlink r:id="rId87">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90. </w:t>
      </w:r>
      <w:hyperlink r:id="rId88">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91. </w:t>
      </w:r>
      <w:hyperlink r:id="rId89">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92. </w:t>
      </w:r>
      <w:hyperlink r:id="rId90">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93. </w:t>
      </w:r>
      <w:hyperlink r:id="rId91">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94. </w:t>
      </w:r>
      <w:hyperlink r:id="rId92">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95. </w:t>
      </w:r>
      <w:hyperlink r:id="rId93">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96. </w:t>
      </w:r>
      <w:hyperlink r:id="rId94">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97. </w:t>
      </w:r>
      <w:hyperlink r:id="rId95">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98. </w:t>
      </w:r>
      <w:hyperlink r:id="rId96">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99. </w:t>
      </w:r>
      <w:hyperlink r:id="rId97">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100. </w:t>
      </w:r>
      <w:hyperlink r:id="rId98">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101. </w:t>
      </w:r>
      <w:hyperlink r:id="rId99">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102. </w:t>
      </w:r>
      <w:hyperlink r:id="rId98">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103. </w:t>
      </w:r>
      <w:hyperlink r:id="rId100">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104. </w:t>
      </w:r>
      <w:hyperlink r:id="rId101">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105. </w:t>
      </w:r>
      <w:hyperlink r:id="rId102">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106. </w:t>
      </w:r>
      <w:hyperlink r:id="rId101">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107. </w:t>
      </w:r>
      <w:hyperlink r:id="rId103">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108. </w:t>
      </w:r>
      <w:hyperlink r:id="rId104">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109. </w:t>
      </w:r>
      <w:hyperlink r:id="rId105">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110. </w:t>
      </w:r>
      <w:hyperlink r:id="rId106">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111. </w:t>
      </w:r>
      <w:hyperlink r:id="rId105">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112. </w:t>
      </w:r>
      <w:hyperlink r:id="rId107">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113. </w:t>
      </w:r>
      <w:hyperlink r:id="rId105">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114. </w:t>
      </w:r>
      <w:hyperlink r:id="rId105">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115. </w:t>
      </w:r>
      <w:hyperlink r:id="rId108">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116. </w:t>
      </w:r>
      <w:hyperlink r:id="rId109">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117. </w:t>
      </w:r>
      <w:hyperlink r:id="rId110">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118. </w:t>
      </w:r>
      <w:hyperlink r:id="rId111">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119. </w:t>
      </w:r>
      <w:hyperlink r:id="rId112">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120. </w:t>
      </w:r>
      <w:hyperlink r:id="rId113">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121. </w:t>
      </w:r>
      <w:hyperlink r:id="rId114">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122. </w:t>
      </w:r>
      <w:hyperlink r:id="rId115">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123. </w:t>
      </w:r>
      <w:hyperlink r:id="rId115">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124. </w:t>
      </w:r>
      <w:hyperlink r:id="rId115">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125. </w:t>
      </w:r>
      <w:hyperlink r:id="rId116">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126. </w:t>
      </w:r>
      <w:hyperlink r:id="rId117">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127. </w:t>
      </w:r>
      <w:hyperlink r:id="rId118">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128. </w:t>
      </w:r>
      <w:hyperlink r:id="rId119">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129. </w:t>
      </w:r>
      <w:hyperlink r:id="rId120">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130. </w:t>
      </w:r>
      <w:hyperlink r:id="rId121">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131. </w:t>
      </w:r>
      <w:hyperlink r:id="rId122">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132. </w:t>
      </w:r>
      <w:hyperlink r:id="rId123">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133. </w:t>
      </w:r>
      <w:hyperlink r:id="rId124">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134. </w:t>
      </w:r>
      <w:hyperlink r:id="rId125">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135. </w:t>
      </w:r>
      <w:hyperlink r:id="rId122">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136. </w:t>
      </w:r>
      <w:hyperlink r:id="rId126">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137. </w:t>
      </w:r>
      <w:hyperlink r:id="rId127">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138. </w:t>
      </w:r>
      <w:hyperlink r:id="rId128">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139. </w:t>
      </w:r>
      <w:hyperlink r:id="rId129">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140. </w:t>
      </w:r>
      <w:hyperlink r:id="rId130">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141. </w:t>
      </w:r>
      <w:hyperlink r:id="rId131">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142. </w:t>
      </w:r>
      <w:hyperlink r:id="rId132">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143. </w:t>
      </w:r>
      <w:hyperlink r:id="rId133">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144. </w:t>
      </w:r>
      <w:hyperlink r:id="rId134">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145. </w:t>
      </w:r>
      <w:hyperlink r:id="rId135">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146. </w:t>
      </w:r>
      <w:hyperlink r:id="rId136">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147. </w:t>
      </w:r>
      <w:hyperlink r:id="rId137">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148. </w:t>
      </w:r>
      <w:hyperlink r:id="rId138">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149. </w:t>
      </w:r>
      <w:hyperlink r:id="rId139">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150. </w:t>
      </w:r>
      <w:hyperlink r:id="rId140">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151. </w:t>
      </w:r>
      <w:hyperlink r:id="rId141">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152. </w:t>
      </w:r>
      <w:hyperlink r:id="rId142">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153. </w:t>
      </w:r>
      <w:hyperlink r:id="rId143">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154. </w:t>
      </w:r>
      <w:hyperlink r:id="rId144">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155. </w:t>
      </w:r>
      <w:hyperlink r:id="rId145">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156. </w:t>
      </w:r>
      <w:hyperlink r:id="rId146">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157. </w:t>
      </w:r>
      <w:hyperlink r:id="rId147">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158. </w:t>
      </w:r>
      <w:hyperlink r:id="rId148">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4"/>
        </w:numPr>
        <w:spacing w:line="240" w:lineRule="auto"/>
        <w:ind w:left="720"/>
      </w:pPr>
      <w:r/>
      <w:hyperlink r:id="rId149">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150">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161. </w:t>
      </w:r>
      <w:hyperlink r:id="rId151">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162. </w:t>
      </w:r>
      <w:hyperlink r:id="rId152">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152">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144">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165. </w:t>
      </w:r>
      <w:hyperlink r:id="rId153">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166. </w:t>
      </w:r>
      <w:hyperlink r:id="rId153">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167. </w:t>
      </w:r>
      <w:hyperlink r:id="rId154">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168. </w:t>
      </w:r>
      <w:hyperlink r:id="rId154">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169. </w:t>
      </w:r>
      <w:hyperlink r:id="rId154">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170. </w:t>
      </w:r>
      <w:hyperlink r:id="rId155">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156">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157">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158">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159">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160">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176. </w:t>
      </w:r>
      <w:hyperlink r:id="rId160">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177. </w:t>
      </w:r>
      <w:hyperlink r:id="rId161">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178. </w:t>
      </w:r>
      <w:hyperlink r:id="rId162">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179. </w:t>
      </w:r>
      <w:hyperlink r:id="rId163">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180. </w:t>
      </w:r>
      <w:hyperlink r:id="rId164">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181. </w:t>
      </w:r>
      <w:hyperlink r:id="rId165">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182. </w:t>
      </w:r>
      <w:hyperlink r:id="rId166">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183. </w:t>
      </w:r>
      <w:hyperlink r:id="rId167">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184. </w:t>
      </w:r>
      <w:hyperlink r:id="rId168">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185. </w:t>
      </w:r>
      <w:hyperlink r:id="rId169">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186. </w:t>
      </w:r>
      <w:hyperlink r:id="rId170">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187. </w:t>
      </w:r>
      <w:hyperlink r:id="rId171">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188. </w:t>
      </w:r>
      <w:hyperlink r:id="rId172">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173">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174">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191. </w:t>
      </w:r>
      <w:hyperlink r:id="rId175">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192. </w:t>
      </w:r>
      <w:hyperlink r:id="rId176">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193. </w:t>
      </w:r>
      <w:hyperlink r:id="rId177">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194. </w:t>
      </w:r>
      <w:hyperlink r:id="rId178">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195. </w:t>
      </w:r>
      <w:hyperlink r:id="rId179">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196. </w:t>
      </w:r>
      <w:hyperlink r:id="rId180">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197. </w:t>
      </w:r>
      <w:hyperlink r:id="rId181">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198. </w:t>
      </w:r>
      <w:hyperlink r:id="rId176">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199. </w:t>
      </w:r>
      <w:hyperlink r:id="rId182">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200. </w:t>
      </w:r>
      <w:hyperlink r:id="rId183">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201. </w:t>
      </w:r>
      <w:hyperlink r:id="rId184">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185">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186">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204. </w:t>
      </w:r>
      <w:hyperlink r:id="rId187">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205. </w:t>
      </w:r>
      <w:hyperlink r:id="rId188">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206. </w:t>
      </w:r>
      <w:hyperlink r:id="rId189">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207. </w:t>
      </w:r>
      <w:hyperlink r:id="rId190">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208. </w:t>
      </w:r>
      <w:hyperlink r:id="rId191">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209. </w:t>
      </w:r>
      <w:hyperlink r:id="rId192">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210. </w:t>
      </w:r>
      <w:hyperlink r:id="rId193">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211. </w:t>
      </w:r>
      <w:hyperlink r:id="rId194">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212. </w:t>
      </w:r>
      <w:hyperlink r:id="rId195">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213. </w:t>
      </w:r>
      <w:hyperlink r:id="rId196">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214. </w:t>
      </w:r>
      <w:hyperlink r:id="rId197">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215. </w:t>
      </w:r>
      <w:hyperlink r:id="rId198">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216. </w:t>
      </w:r>
      <w:hyperlink r:id="rId191">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217. </w:t>
      </w:r>
      <w:hyperlink r:id="rId199">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218. </w:t>
      </w:r>
      <w:hyperlink r:id="rId200">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219. </w:t>
      </w:r>
      <w:hyperlink r:id="rId201">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220. </w:t>
      </w:r>
      <w:hyperlink r:id="rId201">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221. </w:t>
      </w:r>
      <w:hyperlink r:id="rId202">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222. </w:t>
      </w:r>
      <w:hyperlink r:id="rId203">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223. </w:t>
      </w:r>
      <w:hyperlink r:id="rId204">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224. </w:t>
      </w:r>
      <w:hyperlink r:id="rId205">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225. </w:t>
      </w:r>
      <w:hyperlink r:id="rId206">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226. </w:t>
      </w:r>
      <w:hyperlink r:id="rId207">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227. </w:t>
      </w:r>
      <w:hyperlink r:id="rId208">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228. </w:t>
      </w:r>
      <w:hyperlink r:id="rId209">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229. </w:t>
      </w:r>
      <w:hyperlink r:id="rId210">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230. </w:t>
      </w:r>
      <w:hyperlink r:id="rId211">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231. </w:t>
      </w:r>
      <w:hyperlink r:id="rId212">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232. </w:t>
      </w:r>
      <w:hyperlink r:id="rId213">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233. </w:t>
      </w:r>
      <w:hyperlink r:id="rId214">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234. </w:t>
      </w:r>
      <w:hyperlink r:id="rId215">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235. </w:t>
      </w:r>
      <w:hyperlink r:id="rId216">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236. </w:t>
      </w:r>
      <w:hyperlink r:id="rId217">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237. </w:t>
      </w:r>
      <w:hyperlink r:id="rId208">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238. </w:t>
      </w:r>
      <w:hyperlink r:id="rId218">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239. </w:t>
      </w:r>
      <w:hyperlink r:id="rId219">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240. </w:t>
      </w:r>
      <w:hyperlink r:id="rId220">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241. </w:t>
      </w:r>
      <w:hyperlink r:id="rId221">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242. </w:t>
      </w:r>
      <w:hyperlink r:id="rId222">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243. </w:t>
      </w:r>
      <w:hyperlink r:id="rId223">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244. </w:t>
      </w:r>
      <w:hyperlink r:id="rId224">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245. </w:t>
      </w:r>
      <w:hyperlink r:id="rId225">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246. </w:t>
      </w:r>
      <w:hyperlink r:id="rId226">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247. </w:t>
      </w:r>
      <w:hyperlink r:id="rId227">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248. </w:t>
      </w:r>
      <w:hyperlink r:id="rId228">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249. </w:t>
      </w:r>
      <w:hyperlink r:id="rId229">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250. </w:t>
      </w:r>
      <w:hyperlink r:id="rId229">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251. </w:t>
      </w:r>
      <w:hyperlink r:id="rId229">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252. </w:t>
      </w:r>
      <w:hyperlink r:id="rId230">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253. </w:t>
      </w:r>
      <w:hyperlink r:id="rId231">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254. </w:t>
      </w:r>
      <w:hyperlink r:id="rId232">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255. </w:t>
      </w:r>
      <w:hyperlink r:id="rId233">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256. </w:t>
      </w:r>
      <w:hyperlink r:id="rId232">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257. </w:t>
      </w:r>
      <w:hyperlink r:id="rId234">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258. </w:t>
      </w:r>
      <w:hyperlink r:id="rId235">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259. </w:t>
      </w:r>
      <w:hyperlink r:id="rId236">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260. </w:t>
      </w:r>
      <w:hyperlink r:id="rId237">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261. </w:t>
      </w:r>
      <w:hyperlink r:id="rId238">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262. </w:t>
      </w:r>
      <w:hyperlink r:id="rId239">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263. </w:t>
      </w:r>
      <w:hyperlink r:id="rId237">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264. </w:t>
      </w:r>
      <w:hyperlink r:id="rId237">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265. </w:t>
      </w:r>
      <w:hyperlink r:id="rId240">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266. </w:t>
      </w:r>
      <w:hyperlink r:id="rId241">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267. </w:t>
      </w:r>
      <w:hyperlink r:id="rId242">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268. </w:t>
      </w:r>
      <w:hyperlink r:id="rId243">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5"/>
        </w:numPr>
        <w:spacing w:line="240" w:lineRule="auto"/>
        <w:ind w:left="720"/>
      </w:pPr>
      <w:r/>
      <w:hyperlink r:id="rId244">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245">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271. </w:t>
      </w:r>
      <w:hyperlink r:id="rId246">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247">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248">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274. </w:t>
      </w:r>
      <w:hyperlink r:id="rId249">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275. </w:t>
      </w:r>
      <w:hyperlink r:id="rId250">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276. </w:t>
      </w:r>
      <w:hyperlink r:id="rId251">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277. </w:t>
      </w:r>
      <w:hyperlink r:id="rId252">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278. </w:t>
      </w:r>
      <w:hyperlink r:id="rId253">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279. </w:t>
      </w:r>
      <w:hyperlink r:id="rId254">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280. </w:t>
      </w:r>
      <w:hyperlink r:id="rId255">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281. </w:t>
      </w:r>
      <w:hyperlink r:id="rId256">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282. </w:t>
      </w:r>
      <w:hyperlink r:id="rId257">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283. </w:t>
      </w:r>
      <w:hyperlink r:id="rId253">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284. </w:t>
      </w:r>
      <w:hyperlink r:id="rId258">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285. </w:t>
      </w:r>
      <w:hyperlink r:id="rId259">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286. </w:t>
      </w:r>
      <w:hyperlink r:id="rId260">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287. </w:t>
      </w:r>
      <w:hyperlink r:id="rId261">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288. </w:t>
      </w:r>
      <w:hyperlink r:id="rId262">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289. </w:t>
      </w:r>
      <w:hyperlink r:id="rId263">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290. </w:t>
      </w:r>
      <w:hyperlink r:id="rId264">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291. </w:t>
      </w:r>
      <w:hyperlink r:id="rId265">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292. </w:t>
      </w:r>
      <w:hyperlink r:id="rId266">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293. </w:t>
      </w:r>
      <w:hyperlink r:id="rId267">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294. </w:t>
      </w:r>
      <w:hyperlink r:id="rId268">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295. </w:t>
      </w:r>
      <w:hyperlink r:id="rId269">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296. </w:t>
      </w:r>
      <w:hyperlink r:id="rId270">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297. </w:t>
      </w:r>
      <w:hyperlink r:id="rId271">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298. </w:t>
      </w:r>
      <w:hyperlink r:id="rId272">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299. </w:t>
      </w:r>
      <w:hyperlink r:id="rId273">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300. </w:t>
      </w:r>
      <w:hyperlink r:id="rId274">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301. </w:t>
      </w:r>
      <w:hyperlink r:id="rId275">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302. </w:t>
      </w:r>
      <w:hyperlink r:id="rId274">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303. </w:t>
      </w:r>
      <w:hyperlink r:id="rId276">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304. </w:t>
      </w:r>
      <w:hyperlink r:id="rId277">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305. </w:t>
      </w:r>
      <w:hyperlink r:id="rId278">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306. </w:t>
      </w:r>
      <w:hyperlink r:id="rId279">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307. </w:t>
      </w:r>
      <w:hyperlink r:id="rId280">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308. </w:t>
      </w:r>
      <w:hyperlink r:id="rId281">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309. </w:t>
      </w:r>
      <w:hyperlink r:id="rId282">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310. </w:t>
      </w:r>
      <w:hyperlink r:id="rId283">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311. </w:t>
      </w:r>
      <w:hyperlink r:id="rId284">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312. </w:t>
      </w:r>
      <w:hyperlink r:id="rId285">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313. </w:t>
      </w:r>
      <w:hyperlink r:id="rId274">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314. </w:t>
      </w:r>
      <w:hyperlink r:id="rId286">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315. </w:t>
      </w:r>
      <w:hyperlink r:id="rId287">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316. </w:t>
      </w:r>
      <w:hyperlink r:id="rId288">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317. </w:t>
      </w:r>
      <w:hyperlink r:id="rId289">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318. </w:t>
      </w:r>
      <w:hyperlink r:id="rId290">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319. </w:t>
      </w:r>
      <w:hyperlink r:id="rId291">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320. </w:t>
      </w:r>
      <w:hyperlink r:id="rId292">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321. </w:t>
      </w:r>
      <w:hyperlink r:id="rId293">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322. </w:t>
      </w:r>
      <w:hyperlink r:id="rId294">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323. </w:t>
      </w:r>
      <w:hyperlink r:id="rId295">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324. </w:t>
      </w:r>
      <w:hyperlink r:id="rId296">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325. </w:t>
      </w:r>
      <w:hyperlink r:id="rId297">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326. </w:t>
      </w:r>
      <w:hyperlink r:id="rId298">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327. </w:t>
      </w:r>
      <w:hyperlink r:id="rId299">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328. </w:t>
      </w:r>
      <w:hyperlink r:id="rId294">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329. </w:t>
      </w:r>
      <w:hyperlink r:id="rId300">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330. </w:t>
      </w:r>
      <w:hyperlink r:id="rId301">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331. </w:t>
      </w:r>
      <w:hyperlink r:id="rId302">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332. </w:t>
      </w:r>
      <w:hyperlink r:id="rId303">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333. </w:t>
      </w:r>
      <w:hyperlink r:id="rId304">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334. </w:t>
      </w:r>
      <w:hyperlink r:id="rId297">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335. </w:t>
      </w:r>
      <w:hyperlink r:id="rId305">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336. </w:t>
      </w:r>
      <w:hyperlink r:id="rId306">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337. </w:t>
      </w:r>
      <w:hyperlink r:id="rId307">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338. </w:t>
      </w:r>
      <w:hyperlink r:id="rId299">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339. </w:t>
      </w:r>
      <w:hyperlink r:id="rId308">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340. </w:t>
      </w:r>
      <w:hyperlink r:id="rId309">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341. </w:t>
      </w:r>
      <w:hyperlink r:id="rId310">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342. </w:t>
      </w:r>
      <w:hyperlink r:id="rId311">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343. </w:t>
      </w:r>
      <w:hyperlink r:id="rId312">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344. </w:t>
      </w:r>
      <w:hyperlink r:id="rId313">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345. </w:t>
      </w:r>
      <w:hyperlink r:id="rId308">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346. </w:t>
      </w:r>
      <w:hyperlink r:id="rId309">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347. </w:t>
      </w:r>
      <w:hyperlink r:id="rId314">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348. </w:t>
      </w:r>
      <w:hyperlink r:id="rId312">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349. </w:t>
      </w:r>
      <w:hyperlink r:id="rId315">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350. </w:t>
      </w:r>
      <w:hyperlink r:id="rId314">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351. </w:t>
      </w:r>
      <w:hyperlink r:id="rId310">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352. </w:t>
      </w:r>
      <w:hyperlink r:id="rId316">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353. </w:t>
      </w:r>
      <w:hyperlink r:id="rId314">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354. </w:t>
      </w:r>
      <w:hyperlink r:id="rId317">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355. </w:t>
      </w:r>
      <w:hyperlink r:id="rId318">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356. </w:t>
      </w:r>
      <w:hyperlink r:id="rId319">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357. </w:t>
      </w:r>
      <w:hyperlink r:id="rId320">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358. </w:t>
      </w:r>
      <w:hyperlink r:id="rId321">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359. </w:t>
      </w:r>
      <w:hyperlink r:id="rId322">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360. </w:t>
      </w:r>
      <w:hyperlink r:id="rId323">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361. </w:t>
      </w:r>
      <w:hyperlink r:id="rId324">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362. </w:t>
      </w:r>
      <w:hyperlink r:id="rId325">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363. </w:t>
      </w:r>
      <w:hyperlink r:id="rId326">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364. </w:t>
      </w:r>
      <w:hyperlink r:id="rId315">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365. </w:t>
      </w:r>
      <w:hyperlink r:id="rId327">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366. </w:t>
      </w:r>
      <w:hyperlink r:id="rId328">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367. </w:t>
      </w:r>
      <w:hyperlink r:id="rId329">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368. </w:t>
      </w:r>
      <w:hyperlink r:id="rId330">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369. </w:t>
      </w:r>
      <w:hyperlink r:id="rId331">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370. </w:t>
      </w:r>
      <w:hyperlink r:id="rId332">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371. </w:t>
      </w:r>
      <w:hyperlink r:id="rId333">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372. </w:t>
      </w:r>
      <w:hyperlink r:id="rId334">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373. </w:t>
      </w:r>
      <w:hyperlink r:id="rId335">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374. </w:t>
      </w:r>
      <w:hyperlink r:id="rId336">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375. </w:t>
      </w:r>
      <w:hyperlink r:id="rId337">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376. </w:t>
      </w:r>
      <w:hyperlink r:id="rId328">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377. </w:t>
      </w:r>
      <w:hyperlink r:id="rId338">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378. </w:t>
      </w:r>
      <w:hyperlink r:id="rId339">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379. </w:t>
      </w:r>
      <w:hyperlink r:id="rId328">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380. </w:t>
      </w:r>
      <w:hyperlink r:id="rId340">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381. </w:t>
      </w:r>
      <w:hyperlink r:id="rId341">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382. </w:t>
      </w:r>
      <w:hyperlink r:id="rId342">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383. </w:t>
      </w:r>
      <w:hyperlink r:id="rId343">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384. </w:t>
      </w:r>
      <w:hyperlink r:id="rId344">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385. </w:t>
      </w:r>
      <w:hyperlink r:id="rId345">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386. </w:t>
      </w:r>
      <w:hyperlink r:id="rId346">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387. </w:t>
      </w:r>
      <w:hyperlink r:id="rId347">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388. </w:t>
      </w:r>
      <w:hyperlink r:id="rId348">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389. </w:t>
      </w:r>
      <w:hyperlink r:id="rId349">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390. </w:t>
      </w:r>
      <w:hyperlink r:id="rId350">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391. </w:t>
      </w:r>
      <w:hyperlink r:id="rId351">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392. </w:t>
      </w:r>
      <w:hyperlink r:id="rId352">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393. </w:t>
      </w:r>
      <w:hyperlink r:id="rId353">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394. </w:t>
      </w:r>
      <w:hyperlink r:id="rId354">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395. </w:t>
      </w:r>
      <w:hyperlink r:id="rId355">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396. </w:t>
      </w:r>
      <w:hyperlink r:id="rId356">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397. </w:t>
      </w:r>
      <w:hyperlink r:id="rId357">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398. </w:t>
      </w:r>
      <w:hyperlink r:id="rId358">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399. </w:t>
      </w:r>
      <w:hyperlink r:id="rId359">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400. </w:t>
      </w:r>
      <w:hyperlink r:id="rId360">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401. </w:t>
      </w:r>
      <w:hyperlink r:id="rId361">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402. </w:t>
      </w:r>
      <w:hyperlink r:id="rId362">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403. </w:t>
      </w:r>
      <w:hyperlink r:id="rId363">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404. </w:t>
      </w:r>
      <w:hyperlink r:id="rId364">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405. </w:t>
      </w:r>
      <w:hyperlink r:id="rId365">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406. </w:t>
      </w:r>
      <w:hyperlink r:id="rId366">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407. </w:t>
      </w:r>
      <w:hyperlink r:id="rId367">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408. </w:t>
      </w:r>
      <w:hyperlink r:id="rId368">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409. </w:t>
      </w:r>
      <w:hyperlink r:id="rId369">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410. </w:t>
      </w:r>
      <w:hyperlink r:id="rId370">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411. </w:t>
      </w:r>
      <w:hyperlink r:id="rId371">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412. </w:t>
      </w:r>
      <w:hyperlink r:id="rId372">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413. </w:t>
      </w:r>
      <w:hyperlink r:id="rId373">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414. </w:t>
      </w:r>
      <w:hyperlink r:id="rId374">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415. </w:t>
      </w:r>
      <w:hyperlink r:id="rId375">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416. </w:t>
      </w:r>
      <w:hyperlink r:id="rId376">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417. </w:t>
      </w:r>
      <w:hyperlink r:id="rId377">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418. </w:t>
      </w:r>
      <w:hyperlink r:id="rId378">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419. </w:t>
      </w:r>
      <w:hyperlink r:id="rId379">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420. </w:t>
      </w:r>
      <w:hyperlink r:id="rId380">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421. </w:t>
      </w:r>
      <w:hyperlink r:id="rId381">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422. </w:t>
      </w:r>
      <w:hyperlink r:id="rId382">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423. </w:t>
      </w:r>
      <w:hyperlink r:id="rId383">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424. </w:t>
      </w:r>
      <w:hyperlink r:id="rId384">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425. </w:t>
      </w:r>
      <w:hyperlink r:id="rId385">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426. </w:t>
      </w:r>
      <w:hyperlink r:id="rId386">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427. </w:t>
      </w:r>
      <w:hyperlink r:id="rId387">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428. </w:t>
      </w:r>
      <w:hyperlink r:id="rId388">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429. </w:t>
      </w:r>
      <w:hyperlink r:id="rId389">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430. </w:t>
      </w:r>
      <w:hyperlink r:id="rId389">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431. </w:t>
      </w:r>
      <w:hyperlink r:id="rId390">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432. </w:t>
      </w:r>
      <w:hyperlink r:id="rId390">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433. </w:t>
      </w:r>
      <w:hyperlink r:id="rId369">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434. </w:t>
      </w:r>
      <w:hyperlink r:id="rId370">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435. </w:t>
      </w:r>
      <w:hyperlink r:id="rId369">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436. </w:t>
      </w:r>
      <w:hyperlink r:id="rId369">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437. </w:t>
      </w:r>
      <w:hyperlink r:id="rId391">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438. </w:t>
      </w:r>
      <w:hyperlink r:id="rId368">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439. </w:t>
      </w:r>
      <w:hyperlink r:id="rId392">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440. </w:t>
      </w:r>
      <w:hyperlink r:id="rId392">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441. </w:t>
      </w:r>
      <w:hyperlink r:id="rId393">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442. </w:t>
      </w:r>
      <w:hyperlink r:id="rId392">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443. </w:t>
      </w:r>
      <w:hyperlink r:id="rId394">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444. </w:t>
      </w:r>
      <w:hyperlink r:id="rId395">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445. </w:t>
      </w:r>
      <w:hyperlink r:id="rId396">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446. </w:t>
      </w:r>
      <w:hyperlink r:id="rId397">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447. </w:t>
      </w:r>
      <w:hyperlink r:id="rId396">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448. </w:t>
      </w:r>
      <w:hyperlink r:id="rId398">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449. </w:t>
      </w:r>
      <w:hyperlink r:id="rId396">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450. </w:t>
      </w:r>
      <w:hyperlink r:id="rId399">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451. </w:t>
      </w:r>
      <w:hyperlink r:id="rId400">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452. </w:t>
      </w:r>
      <w:hyperlink r:id="rId401">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453. </w:t>
      </w:r>
      <w:hyperlink r:id="rId402">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454. </w:t>
      </w:r>
      <w:hyperlink r:id="rId403">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455. </w:t>
      </w:r>
      <w:hyperlink r:id="rId404">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456. </w:t>
      </w:r>
      <w:hyperlink r:id="rId405">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457. </w:t>
      </w:r>
      <w:hyperlink r:id="rId406">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458. </w:t>
      </w:r>
      <w:hyperlink r:id="rId407">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459. </w:t>
      </w:r>
      <w:hyperlink r:id="rId408">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460. </w:t>
      </w:r>
      <w:hyperlink r:id="rId402">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461. </w:t>
      </w:r>
      <w:hyperlink r:id="rId407">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462. </w:t>
      </w:r>
      <w:hyperlink r:id="rId409">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463. </w:t>
      </w:r>
      <w:hyperlink r:id="rId410">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464. </w:t>
      </w:r>
      <w:hyperlink r:id="rId411">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465. </w:t>
      </w:r>
      <w:hyperlink r:id="rId412">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466. </w:t>
      </w:r>
      <w:hyperlink r:id="rId413">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467. </w:t>
      </w:r>
      <w:hyperlink r:id="rId414">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468. </w:t>
      </w:r>
      <w:hyperlink r:id="rId415">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469. </w:t>
      </w:r>
      <w:hyperlink r:id="rId416">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470. </w:t>
      </w:r>
      <w:hyperlink r:id="rId417">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471. </w:t>
      </w:r>
      <w:hyperlink r:id="rId418">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472. </w:t>
      </w:r>
      <w:hyperlink r:id="rId419">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473. </w:t>
      </w:r>
      <w:hyperlink r:id="rId413">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474. </w:t>
      </w:r>
      <w:hyperlink r:id="rId416">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475. </w:t>
      </w:r>
      <w:hyperlink r:id="rId420">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476. </w:t>
      </w:r>
      <w:hyperlink r:id="rId419">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477. </w:t>
      </w:r>
      <w:hyperlink r:id="rId421">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478. </w:t>
      </w:r>
      <w:hyperlink r:id="rId422">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479. </w:t>
      </w:r>
      <w:hyperlink r:id="rId423">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480. </w:t>
      </w:r>
      <w:hyperlink r:id="rId424">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481. </w:t>
      </w:r>
      <w:hyperlink r:id="rId425">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482. </w:t>
      </w:r>
      <w:hyperlink r:id="rId416">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483. </w:t>
      </w:r>
      <w:hyperlink r:id="rId426">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484. </w:t>
      </w:r>
      <w:hyperlink r:id="rId420">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485. </w:t>
      </w:r>
      <w:hyperlink r:id="rId427">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486. </w:t>
      </w:r>
      <w:hyperlink r:id="rId428">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487. </w:t>
      </w:r>
      <w:hyperlink r:id="rId429">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488. </w:t>
      </w:r>
      <w:hyperlink r:id="rId430">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489. </w:t>
      </w:r>
      <w:hyperlink r:id="rId431">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490. </w:t>
      </w:r>
      <w:hyperlink r:id="rId432">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491. </w:t>
      </w:r>
      <w:hyperlink r:id="rId433">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492. </w:t>
      </w:r>
      <w:hyperlink r:id="rId434">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493. </w:t>
      </w:r>
      <w:hyperlink r:id="rId435">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494. </w:t>
      </w:r>
      <w:hyperlink r:id="rId436">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495. </w:t>
      </w:r>
      <w:hyperlink r:id="rId437">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496. </w:t>
      </w:r>
      <w:hyperlink r:id="rId438">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497. </w:t>
      </w:r>
      <w:hyperlink r:id="rId439">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498. </w:t>
      </w:r>
      <w:hyperlink r:id="rId440">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499. </w:t>
      </w:r>
      <w:hyperlink r:id="rId439">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500. </w:t>
      </w:r>
      <w:hyperlink r:id="rId441">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ilprice.com/Energy/Natural-Gas/Europe-Sleeps-as-Global-Gas-Markets-Reach-a-Boiling-Point.html" TargetMode="External"/><Relationship Id="rId10" Type="http://schemas.openxmlformats.org/officeDocument/2006/relationships/hyperlink" Target="https://www.energetica-india.net/news/adnoc-temporarily-adjusts-lng-production-amid-strait-of-hormuz-tensions" TargetMode="External"/><Relationship Id="rId11" Type="http://schemas.openxmlformats.org/officeDocument/2006/relationships/hyperlink" Target="https://en.yna.co.kr/view/AEN20260325000200315" TargetMode="External"/><Relationship Id="rId12" Type="http://schemas.openxmlformats.org/officeDocument/2006/relationships/hyperlink" Target="https://www.gurufocus.com/news/8739822/cheniere-energy-lng-gains-amid-middle-east-supply-disruptions" TargetMode="External"/><Relationship Id="rId13" Type="http://schemas.openxmlformats.org/officeDocument/2006/relationships/hyperlink" Target="https://www.focus.de/finanzen/letzte-tanker-unterwegs-deshalb-wird-gas-noch-teurer_e22d9fa2-55ec-44d3-8898-a133e2a9433d.html" TargetMode="External"/><Relationship Id="rId14" Type="http://schemas.openxmlformats.org/officeDocument/2006/relationships/hyperlink" Target="https://www.actionnetwork.com/politics/when-will-strait-of-hormuz-traffic-return-to-normal" TargetMode="External"/><Relationship Id="rId15" Type="http://schemas.openxmlformats.org/officeDocument/2006/relationships/hyperlink" Target="https://scroll.in/article/1091608/qatars-gas-terminal-could-take-years-to-repair-and-india-will-suffer-the-cost?utm_source=rss&amp;utm_medium=public" TargetMode="External"/><Relationship Id="rId16" Type="http://schemas.openxmlformats.org/officeDocument/2006/relationships/hyperlink" Target="https://tribune.com.pk/story/2599024/qatarenergy-declares-force-majeure-on-lng-contracts" TargetMode="External"/><Relationship Id="rId17" Type="http://schemas.openxmlformats.org/officeDocument/2006/relationships/hyperlink" Target="https://www.seoul.co.kr/news/newsView.php?id=20260324500318" TargetMode="External"/><Relationship Id="rId18" Type="http://schemas.openxmlformats.org/officeDocument/2006/relationships/hyperlink" Target="https://www.iltalehti.fi/ulkomaat/a/80677bb7-1e01-4619-8888-231407c97273" TargetMode="External"/><Relationship Id="rId19" Type="http://schemas.openxmlformats.org/officeDocument/2006/relationships/hyperlink" Target="https://haitigazette.com/qatarenergy-declares-force-majeure-on-some-lng-contracts/" TargetMode="External"/><Relationship Id="rId20" Type="http://schemas.openxmlformats.org/officeDocument/2006/relationships/hyperlink" Target="https://energy.economictimes.indiatimes.com/news/oil-and-gas/why-damage-to-qatars-gas-infrastructure-could-push-costs-higher-for-years-to-come/129775317" TargetMode="External"/><Relationship Id="rId21" Type="http://schemas.openxmlformats.org/officeDocument/2006/relationships/hyperlink" Target="https://www.koreatimes.co.kr/world/20260325/qatarenergy-declares-force-majeure-on-lng-contracts-with-s-korea-china-italy-belgium-reports?utm_source=rss" TargetMode="External"/><Relationship Id="rId22" Type="http://schemas.openxmlformats.org/officeDocument/2006/relationships/hyperlink" Target="https://www.gandul.ro/international/iranul-a-oprit-exporturile-de-gaze-catre-turcia-dupa-atacul-israelului-asupra-south-pars-cel-mai-mare-zacamant-de-gaze-din-lume-20839084" TargetMode="External"/><Relationship Id="rId23" Type="http://schemas.openxmlformats.org/officeDocument/2006/relationships/hyperlink" Target="https://www.mediafax.ro/stirile-zilei/qatar-energy-a-declarat-forta-majora-pe-livrarile-de-gnl-probleme-cu-furnizarea-in-italia-belgia-coreea-de-sud-si-china-23709043" TargetMode="External"/><Relationship Id="rId24" Type="http://schemas.openxmlformats.org/officeDocument/2006/relationships/hyperlink" Target="https://www.oedigital.com/news/537209-australia-s-santos-halts-darwin-lng-exports-during-supply-crunch" TargetMode="External"/><Relationship Id="rId25" Type="http://schemas.openxmlformats.org/officeDocument/2006/relationships/hyperlink" Target="https://themacroinsider.substack.com/p/quelle-suite-pour-le-gnl-apres-quatorze" TargetMode="External"/><Relationship Id="rId26" Type="http://schemas.openxmlformats.org/officeDocument/2006/relationships/hyperlink" Target="https://theshillongtimes.com/2026/03/24/backchannel-talks-shape-us-iran-pause-report/" TargetMode="External"/><Relationship Id="rId27" Type="http://schemas.openxmlformats.org/officeDocument/2006/relationships/hyperlink" Target="https://www.t-online.de/nachrichten/ausland/internationale-politik/id_101182222/iran-krieg-aktuell-trotz-trump-ankuendigung-gaswerk-im-iran-angegriffen.html" TargetMode="External"/><Relationship Id="rId28" Type="http://schemas.openxmlformats.org/officeDocument/2006/relationships/hyperlink" Target="https://www.eco-business.com/news/asean-could-meet-new-power-needs-with-solar-at-us67-billion-as-gas-prices-surge-study/" TargetMode="External"/><Relationship Id="rId29" Type="http://schemas.openxmlformats.org/officeDocument/2006/relationships/hyperlink" Target="https://www.ilfattoquotidiano.it/2026/03/15/trump-hormuz-supporto-militare-europa-news/8325224/" TargetMode="External"/><Relationship Id="rId30" Type="http://schemas.openxmlformats.org/officeDocument/2006/relationships/hyperlink" Target="https://www.lapresse.tn/2026/03/15/hausse-du-petrole-la-tunisie-face-a-un-trou-budgetaire-de-64-milliards-de-dinars/" TargetMode="External"/><Relationship Id="rId31" Type="http://schemas.openxmlformats.org/officeDocument/2006/relationships/hyperlink" Target="https://thearabianpost.com/security-council-weighs-hormuz-force-mandate/" TargetMode="External"/><Relationship Id="rId32" Type="http://schemas.openxmlformats.org/officeDocument/2006/relationships/hyperlink" Target="https://www.asianews.it/news-en/Tehran-denies-talks-with-US%2C-launches-new-missile-strikes-against-Israel-65099.html" TargetMode="External"/><Relationship Id="rId33" Type="http://schemas.openxmlformats.org/officeDocument/2006/relationships/hyperlink" Target="https://ceenergynews.com/oil-gas/global-gas-7th-budapest-lng-summit/" TargetMode="External"/><Relationship Id="rId34" Type="http://schemas.openxmlformats.org/officeDocument/2006/relationships/hyperlink" Target="https://www.burgasnews.com/2026/03/24/%D1%81%D0%B0%D1%89-%D0%BA%D1%8A%D0%BC-%D0%B5%D1%81-%D0%BF%D0%BE%D0%B4%D0%BF%D0%B8%D1%81%D0%B2%D0%B0%D1%82%D0%B5-%D0%B1%D0%B5%D0%B7-%D0%BF%D0%BE%D0%BF%D1%80%D0%B0%D0%B2%D0%BA%D0%B8-%D0%B8%D0%BB%D0%B8/" TargetMode="External"/><Relationship Id="rId35" Type="http://schemas.openxmlformats.org/officeDocument/2006/relationships/hyperlink" Target="https://www.gccbusinessnews.com/hormuz-economic-terrorism-uae-minister/" TargetMode="External"/><Relationship Id="rId36" Type="http://schemas.openxmlformats.org/officeDocument/2006/relationships/hyperlink" Target="https://www.gccbusinessnews.com/new-uae-saudi-corridor-cargo-connectivity/" TargetMode="External"/><Relationship Id="rId37" Type="http://schemas.openxmlformats.org/officeDocument/2006/relationships/hyperlink" Target="https://www.foxnews.com/politics/trumps-iran-strategy-showcases-doctrine-unpredictability-amid-strike-threats-sudden-pause" TargetMode="External"/><Relationship Id="rId38" Type="http://schemas.openxmlformats.org/officeDocument/2006/relationships/hyperlink" Target="https://www.bahrainnews.net/news/278940683/israel-six-people-injured-after-iranian-missile-attack" TargetMode="External"/><Relationship Id="rId39" Type="http://schemas.openxmlformats.org/officeDocument/2006/relationships/hyperlink" Target="https://www.trend.az/business/energy/4168073.html" TargetMode="External"/><Relationship Id="rId40" Type="http://schemas.openxmlformats.org/officeDocument/2006/relationships/hyperlink" Target="https://www.trend.az/iran/4168147.html" TargetMode="External"/><Relationship Id="rId41" Type="http://schemas.openxmlformats.org/officeDocument/2006/relationships/hyperlink" Target="https://www.24newshd.tv/24-Mar-2026/iran-unveils-conditions-demands-expulsion-us-forces-gulf" TargetMode="External"/><Relationship Id="rId42" Type="http://schemas.openxmlformats.org/officeDocument/2006/relationships/hyperlink" Target="https://ambitiousbaba.com/the-hindu-editorial-analysis-24th-march-2026/" TargetMode="External"/><Relationship Id="rId43" Type="http://schemas.openxmlformats.org/officeDocument/2006/relationships/hyperlink" Target="https://en.nhandan.vn/hormuz-strait-bottleneck-fertiliser-prices-no-longer-just-a-market-issue-post160327.html" TargetMode="External"/><Relationship Id="rId44" Type="http://schemas.openxmlformats.org/officeDocument/2006/relationships/hyperlink" Target="https://www.ad-hoc-news.de/boerse/news/ueberblick/international-seaways-stock-navigates-tanker-market-volatility-amid-global/68973273" TargetMode="External"/><Relationship Id="rId45" Type="http://schemas.openxmlformats.org/officeDocument/2006/relationships/hyperlink" Target="https://www.thenational.scot/news/25961982.israel-continue-strikes-iran-despite-calls-peace/?ref=rss" TargetMode="External"/><Relationship Id="rId46" Type="http://schemas.openxmlformats.org/officeDocument/2006/relationships/hyperlink" Target="https://lenta.ru/news/2026/03/24/fon-der-lyayen-pozhalovalas-na-otkaz-ot-rossiyskogo-gaza-za-odnu-noch/" TargetMode="External"/><Relationship Id="rId47" Type="http://schemas.openxmlformats.org/officeDocument/2006/relationships/hyperlink" Target="https://lenta.ru/news/2026/03/24/arabskie-strany-peredumali-ostavatsya-v-storone-ot-udarov-po-iranu/" TargetMode="External"/><Relationship Id="rId48" Type="http://schemas.openxmlformats.org/officeDocument/2006/relationships/hyperlink" Target="https://www.thehindubusinessline.com/economy/why-damage-to-qatars-gas-infrastructure-could-push-costs-higher-for-years-to-come/article70778611.ece" TargetMode="External"/><Relationship Id="rId49" Type="http://schemas.openxmlformats.org/officeDocument/2006/relationships/hyperlink" Target="https://www.scmp.com/news/world/middle-east/article/3347688/iran-targets-israel-and-gulf-states-after-denying-trump-claim-talks?utm_source=rss_feed" TargetMode="External"/><Relationship Id="rId50" Type="http://schemas.openxmlformats.org/officeDocument/2006/relationships/hyperlink" Target="https://www.thehindubusinessline.com/news/national/defence-minister-rajnath-singh-chairs-meeting-to-review-security-and-defence-preparedness/article70778520.ece" TargetMode="External"/><Relationship Id="rId51" Type="http://schemas.openxmlformats.org/officeDocument/2006/relationships/hyperlink" Target="https://www.devdiscourse.com/article/headlines/3848298-iranian-strikes-shake-global-lng-markets" TargetMode="External"/><Relationship Id="rId52" Type="http://schemas.openxmlformats.org/officeDocument/2006/relationships/hyperlink" Target="https://eraoflight.com/2026/03/24/iran-says-talks-with-us-are-fake-news-after-trump-threatens-to-just-keep-bombing-wants-hormuz-to-be-jointly-controlled/" TargetMode="External"/><Relationship Id="rId53"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54" Type="http://schemas.openxmlformats.org/officeDocument/2006/relationships/hyperlink" Target="https://www.indiandefensenews.in/2026/03/eam-jaishankar-us-secretary-of-state.html" TargetMode="External"/><Relationship Id="rId55" Type="http://schemas.openxmlformats.org/officeDocument/2006/relationships/hyperlink" Target="https://www.news18.com/india/your-next-14-2-kg-lpg-cylinder-may-carry-10-kg-gas-only-heres-why-ws-l-9993501.html" TargetMode="External"/><Relationship Id="rId56" Type="http://schemas.openxmlformats.org/officeDocument/2006/relationships/hyperlink" Target="https://www.news18.com/india/six-lpg-vessels-ready-in-persian-gulf-india-fast-tracks-sop-to-move-them-amid-hormuz-crisis-ws-l-9993460.html" TargetMode="External"/><Relationship Id="rId57" Type="http://schemas.openxmlformats.org/officeDocument/2006/relationships/hyperlink" Target="https://www.sentinelassam.com/more-news/international/just-want-to-have-as-much-oil-in-system-as-possible-trump-as-us-temporarily-eases-oil-sanctions-on-iran" TargetMode="External"/><Relationship Id="rId58" Type="http://schemas.openxmlformats.org/officeDocument/2006/relationships/hyperlink" Target="https://irrationalanalysis.substack.com/p/passing-liquified-gas" TargetMode="External"/><Relationship Id="rId59" Type="http://schemas.openxmlformats.org/officeDocument/2006/relationships/hyperlink" Target="https://responsiblestatecraft.org/iran-war-asia/" TargetMode="External"/><Relationship Id="rId60" Type="http://schemas.openxmlformats.org/officeDocument/2006/relationships/hyperlink" Target="https://www.radiofree.org/2026/03/23/iran-war-strait-of-hormuz-energy-crisis-reveal-decline-of-u-s-empire-historian-alfred-mccoy/" TargetMode="External"/><Relationship Id="rId61" Type="http://schemas.openxmlformats.org/officeDocument/2006/relationships/hyperlink" Target="https://www.watoday.com.au/world/middle-east/trump-s-iran-war-has-inflamed-bitter-rivalries-that-will-shake-the-world-20260324-p5txdy.html?ref=rss&amp;utm_medium=rss&amp;utm_source=rss_feed" TargetMode="External"/><Relationship Id="rId62" Type="http://schemas.openxmlformats.org/officeDocument/2006/relationships/hyperlink" Target="https://www.businesstoday.in/world/story/no-negotiations-held-iran-rejects-trumps-claim-of-talks-to-end-war-calls-it-fake-news-521962-2026-03-24?utm_source=rssfeed" TargetMode="External"/><Relationship Id="rId63" Type="http://schemas.openxmlformats.org/officeDocument/2006/relationships/hyperlink" Target="https://www.viva.co.id/berita/dunia/1887716-tegas-iran-ancam-pasang-ranjau-laut-di-teluk-persia-jika-as-lakukan-hal-ini" TargetMode="External"/><Relationship Id="rId64" Type="http://schemas.openxmlformats.org/officeDocument/2006/relationships/hyperlink" Target="https://www.freepressjournal.in/world/us-israel-and-iran-war-why-saudi-arabia-uae-are-bracing-for-conflict-while-pakistan-turkey-and-egypt-seek-to-broker-peace" TargetMode="External"/><Relationship Id="rId65" Type="http://schemas.openxmlformats.org/officeDocument/2006/relationships/hyperlink" Target="https://www.sondakika.com/guncel/haber-trump-in-iran-uzerine-diplomasi-hamlesi-19683131/" TargetMode="External"/><Relationship Id="rId66" Type="http://schemas.openxmlformats.org/officeDocument/2006/relationships/hyperlink" Target="https://english.dainikjagranmpcg.com/special-news/only-7-14-days-natural-gas-left-in-india-amid-iran/article-15875" TargetMode="External"/><Relationship Id="rId67" Type="http://schemas.openxmlformats.org/officeDocument/2006/relationships/hyperlink" Target="https://www.watoday.com.au/business/companies/santos-halts-gas-exports-from-darwin-amid-global-energy-scramble-20260324-p5udgx.html?ref=rss&amp;utm_medium=rss&amp;utm_source=rss_feed" TargetMode="External"/><Relationship Id="rId68" Type="http://schemas.openxmlformats.org/officeDocument/2006/relationships/hyperlink" Target="https://dohanews.co/italy-seeks-alternative-gas-supplies-as-meloni-heads-to-algeria-amid-qatar-gas-shortages/" TargetMode="External"/><Relationship Id="rId69" Type="http://schemas.openxmlformats.org/officeDocument/2006/relationships/hyperlink" Target="https://www.ndtvprofit.com/world/iranian-media-report-strikes-on-energy-facilities-after-trump-extends-deadline-11257593" TargetMode="External"/><Relationship Id="rId70" Type="http://schemas.openxmlformats.org/officeDocument/2006/relationships/hyperlink" Target="https://drilled.ghost.io/petromasculinity-is-eating-itself-and-destroying-us-all/" TargetMode="External"/><Relationship Id="rId71" Type="http://schemas.openxmlformats.org/officeDocument/2006/relationships/hyperlink" Target="https://elcomercio.pe/mundo/oriente-medio/iran-dos-ataques-contra-infraestructura-gasistica-en-isfahan-segun-agencia-irani-jorramshahr-donald-trump-estados-unidos-israel-ultimas-noticia/" TargetMode="External"/><Relationship Id="rId72" Type="http://schemas.openxmlformats.org/officeDocument/2006/relationships/hyperlink" Target="https://www.business-standard.com/world-news/saudi-arabia-uae-take-steps-toward-joining-iran-war-amid-escalation-126032400109_1.html" TargetMode="External"/><Relationship Id="rId73" Type="http://schemas.openxmlformats.org/officeDocument/2006/relationships/hyperlink" Target="https://www.business-standard.com/world-news/uae-air-defences-engage-7-ballistic-missiles-16-uavs-launched-from-iran-126032400065_1.html" TargetMode="External"/><Relationship Id="rId74" Type="http://schemas.openxmlformats.org/officeDocument/2006/relationships/hyperlink" Target="https://www.business-standard.com/economy/news/from-indian-films-to-italian-wine-iran-war-ripples-through-global-economy-126032400129_1.html" TargetMode="External"/><Relationship Id="rId75" Type="http://schemas.openxmlformats.org/officeDocument/2006/relationships/hyperlink" Target="https://www.theage.com.au/business/markets/the-war-may-end-soon-but-its-damage-will-stay-with-us-for-years-to-come-20260324-p5two1.html?ref=rss&amp;utm_medium=rss&amp;utm_source=rss_business" TargetMode="External"/><Relationship Id="rId76" Type="http://schemas.openxmlformats.org/officeDocument/2006/relationships/hyperlink" Target="https://www.indiatoday.in/world/story/saudi-uae-on-cusp-of-joining-iran-fight-as-attacks-mount-patience-runs-out-2886175-2026-03-24?utm_source=rss" TargetMode="External"/><Relationship Id="rId77"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78" Type="http://schemas.openxmlformats.org/officeDocument/2006/relationships/hyperlink" Target="https://www.haber7.com/dunya/haber/3614356-iran-abd-israil-savasinda-25-gun-son-dakika-gelismeler" TargetMode="External"/><Relationship Id="rId79" Type="http://schemas.openxmlformats.org/officeDocument/2006/relationships/hyperlink" Target="https://en.yna.co.kr/view/AEN20260324005900320" TargetMode="External"/><Relationship Id="rId80" Type="http://schemas.openxmlformats.org/officeDocument/2006/relationships/hyperlink" Target="https://www.dnevnik.bg/analizi/2026/03/24/4895854_iran_nalaga_sankcii_na_sasht/?ref=rss" TargetMode="External"/><Relationship Id="rId81" Type="http://schemas.openxmlformats.org/officeDocument/2006/relationships/hyperlink" Target="https://investinglive.com/commodities/irans-fars-report-gas-infrastructure-hit-as-conflict-broadens-to-energy-assets-20260324/" TargetMode="External"/><Relationship Id="rId82" Type="http://schemas.openxmlformats.org/officeDocument/2006/relationships/hyperlink" Target="https://seekingalpha.com/article/4885129-dynagas-lng-european-sanctions-and-the-loss-of-qatar-lng-creates-an-interesting-cocktail" TargetMode="External"/><Relationship Id="rId83" Type="http://schemas.openxmlformats.org/officeDocument/2006/relationships/hyperlink" Target="https://theconversation.com/why-the-damage-to-qatars-gas-infrastructure-could-push-costs-higher-for-years-to-come-278943" TargetMode="External"/><Relationship Id="rId84" Type="http://schemas.openxmlformats.org/officeDocument/2006/relationships/hyperlink" Target="https://tribune.com.pk/story/2598866/from-gulf-conflict-to-kitchen-costs" TargetMode="External"/><Relationship Id="rId85" Type="http://schemas.openxmlformats.org/officeDocument/2006/relationships/hyperlink" Target="https://www.business-standard.com/world-news/strikes-on-gulf-energy-infra-spark-fears-of-prolonged-global-impact-126032301355_1.html" TargetMode="External"/><Relationship Id="rId86" Type="http://schemas.openxmlformats.org/officeDocument/2006/relationships/hyperlink" Target="https://garymarklevin.substack.com/p/saudi-aramco-reroutes-7-million-barrels" TargetMode="External"/><Relationship Id="rId87" Type="http://schemas.openxmlformats.org/officeDocument/2006/relationships/hyperlink" Target="https://thehayride.com/2026/03/u-s-gulf-lng-poised-to-fill-gap-after-qatar-plant-damage/" TargetMode="External"/><Relationship Id="rId88" Type="http://schemas.openxmlformats.org/officeDocument/2006/relationships/hyperlink" Target="https://energynow.com/2026/03/uaes-adnoc-gas-adjusts-lng-output-in-response-to-shipping-disruption/" TargetMode="External"/><Relationship Id="rId89" Type="http://schemas.openxmlformats.org/officeDocument/2006/relationships/hyperlink" Target="https://www.sondakika.com/ekonomi/haber-lng-kargolari-asya-ya-yoneldi-19682466/" TargetMode="External"/><Relationship Id="rId90" Type="http://schemas.openxmlformats.org/officeDocument/2006/relationships/hyperlink" Target="https://www.business-standard.com/markets/news/while-petronet-lng-valuations-are-attractive-near-term-downtrend-likely-126032301227_1.html" TargetMode="External"/><Relationship Id="rId91" Type="http://schemas.openxmlformats.org/officeDocument/2006/relationships/hyperlink" Target="https://oilprice.com/Latest-Energy-News/World-News/LNG-Exports-Plunge-to-6-Month-Low-as-War-Throttles-Supply.html" TargetMode="External"/><Relationship Id="rId92" Type="http://schemas.openxmlformats.org/officeDocument/2006/relationships/hyperlink" Target="https://www.jdsupra.com/legalnews/force-majeure-risks-for-oil-and-gas-6988486/" TargetMode="External"/><Relationship Id="rId93" Type="http://schemas.openxmlformats.org/officeDocument/2006/relationships/hyperlink" Target="https://www.rt.com/news/635913-eu-russian-energy-dmitriev/?utm_source=rss&amp;utm_medium=rss&amp;utm_campaign=RSS" TargetMode="External"/><Relationship Id="rId94" Type="http://schemas.openxmlformats.org/officeDocument/2006/relationships/hyperlink" Target="https://www.focus.de/finanzen/letzte-tanker-unterwegs-darum-wird-gas-noch-teurer_e22d9fa2-55ec-44d3-8898-a133e2a9433d.html" TargetMode="External"/><Relationship Id="rId95" Type="http://schemas.openxmlformats.org/officeDocument/2006/relationships/hyperlink" Target="https://euromaidanpress.com/2026/03/23/lng-supply-cliff-edge-gulf-gas-crisis-ukraine/" TargetMode="External"/><Relationship Id="rId96"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97" Type="http://schemas.openxmlformats.org/officeDocument/2006/relationships/hyperlink" Target="https://www.siasat.com/pakistan-on-brink-of-lng-shortage-in-10-days-as-qatar-halts-exports-3439632/" TargetMode="External"/><Relationship Id="rId98" Type="http://schemas.openxmlformats.org/officeDocument/2006/relationships/hyperlink" Target="https://www.lngindustry.com/special-reports/23032026/force-majeure-and-lng-contracts/" TargetMode="External"/><Relationship Id="rId99" Type="http://schemas.openxmlformats.org/officeDocument/2006/relationships/hyperlink" Target="https://www.prnewswire.com/news-releases/ferc-greenlights-caliches-next-phase-of-growth-positioning-gts-to-become-the-gulf-coasts-largest-storage-hub-by-volume-and-injectability-302722150.html" TargetMode="External"/><Relationship Id="rId100" Type="http://schemas.openxmlformats.org/officeDocument/2006/relationships/hyperlink" Target="https://www.bairdmaritime.com/shipping/tankers/gas/adnoc-gas-adjusts-lng-output-amid-strait-of-hormuz-disruptions" TargetMode="External"/><Relationship Id="rId101" Type="http://schemas.openxmlformats.org/officeDocument/2006/relationships/hyperlink" Target="https://www.unian.ua/economics/energetics/import-gazu-svitoviy-eksport-spg-vpav-do-pivrichnogo-minimumu-13323942.html" TargetMode="External"/><Relationship Id="rId102" Type="http://schemas.openxmlformats.org/officeDocument/2006/relationships/hyperlink" Target="https://www.focus.de/politik/ausland/selbst-das-beste-energiemarkt-szenario-ist-verheerend_a72db35c-c6c0-45c4-bbda-97be9b088681.html" TargetMode="External"/><Relationship Id="rId103" Type="http://schemas.openxmlformats.org/officeDocument/2006/relationships/hyperlink" Target="https://stainless-steel-world.net/lng-a-flexible-energy-source-for-the-foreseeable-future/" TargetMode="External"/><Relationship Id="rId104" Type="http://schemas.openxmlformats.org/officeDocument/2006/relationships/hyperlink" Target="https://www.seanews.com.tr/article/current-situation-in-hormuz-after-trumps-deadline-mn2u65p0" TargetMode="External"/><Relationship Id="rId105" Type="http://schemas.openxmlformats.org/officeDocument/2006/relationships/hyperlink" Target="https://www.seanews.com.tr/article/sharp-decline-in-global-lng-market-mn2u6rg6" TargetMode="External"/><Relationship Id="rId106" Type="http://schemas.openxmlformats.org/officeDocument/2006/relationships/hyperlink" Target="https://www.ad-hoc-news.de/boerse/news/ueberblick/dow-jones-nears-correction-as-trump-issues-48-hour-iran-deadline-oil/68965757" TargetMode="External"/><Relationship Id="rId107" Type="http://schemas.openxmlformats.org/officeDocument/2006/relationships/hyperlink" Target="https://www.oxfordeconomics.com/resource/silicons-achilles-heel-is-energy-supply/" TargetMode="External"/><Relationship Id="rId108" Type="http://schemas.openxmlformats.org/officeDocument/2006/relationships/hyperlink" Target="https://www.newstalk989.com/2026/03/23/trumps-48-hour-deadline-middle-east-on-edge-as-strait-of-hormuz-standoff-peaks/" TargetMode="External"/><Relationship Id="rId109" Type="http://schemas.openxmlformats.org/officeDocument/2006/relationships/hyperlink" Target="https://www.independent.ie/world-news/trumps-countdown-irans-energy-and-water-outage-threat-and-why-simon-harris-is-being-put-to-the-test-with-fuel-package/a2078318561.html" TargetMode="External"/><Relationship Id="rId110" Type="http://schemas.openxmlformats.org/officeDocument/2006/relationships/hyperlink" Target="https://www.elsalvadortimes.com/articulo/internacional/trump-reafirma-ultimatum-advierte-iran-que-destruccion-sera-total-reabre-estrecho-ormuz/20260322233752102972.html" TargetMode="External"/><Relationship Id="rId111" Type="http://schemas.openxmlformats.org/officeDocument/2006/relationships/hyperlink" Target="https://thefinanceworld.com/adnoc-gas-adjusts-lng-output-in-response-to-shipping-disruption/" TargetMode="External"/><Relationship Id="rId112" Type="http://schemas.openxmlformats.org/officeDocument/2006/relationships/hyperlink" Target="https://jornaleconomico.sapo.pt/noticias/irao-teerao-reitera-que-ataca-infraestruturas-energeticas-no-golfo-se-eua-atingirem-as-suas-centrais/" TargetMode="External"/><Relationship Id="rId113" Type="http://schemas.openxmlformats.org/officeDocument/2006/relationships/hyperlink" Target="https://www.fxleaders.com/news/2026/03/23/european-gas-rally-resumes-as-us-iran-hormuz-threats-escalate/" TargetMode="External"/><Relationship Id="rId114" Type="http://schemas.openxmlformats.org/officeDocument/2006/relationships/hyperlink" Target="https://thearabianpost.com/global-alarm-rises-over-hormuz-tensions/" TargetMode="External"/><Relationship Id="rId115" Type="http://schemas.openxmlformats.org/officeDocument/2006/relationships/hyperlink" Target="https://www.trend.az/business/energy/4167846.html" TargetMode="External"/><Relationship Id="rId116" Type="http://schemas.openxmlformats.org/officeDocument/2006/relationships/hyperlink" Target="https://www.ndtvprofit.com/world/hey-trump-youre-fired-irgc-jibe-amid-strait-of-hormuz-tensions-11252885" TargetMode="External"/><Relationship Id="rId117" Type="http://schemas.openxmlformats.org/officeDocument/2006/relationships/hyperlink" Target="https://www.zeit.de/politik/ausland/2026-03/iran-energiekrise-iea-oelpreis-krieg-weltwirtschaft" TargetMode="External"/><Relationship Id="rId118" Type="http://schemas.openxmlformats.org/officeDocument/2006/relationships/hyperlink" Target="https://www.zeit.de/politik/ausland/2026-03/iran-ueberblick-strasse-von-hormus-israel-libanon-hisbollah" TargetMode="External"/><Relationship Id="rId119" Type="http://schemas.openxmlformats.org/officeDocument/2006/relationships/hyperlink" Target="https://kalimpongonlinenews.blogspot.com/2026/03/west-asia-conflict-pm-modi-reviews-fuel.html" TargetMode="External"/><Relationship Id="rId120" Type="http://schemas.openxmlformats.org/officeDocument/2006/relationships/hyperlink" Target="https://www.walesonline.co.uk/news/uk-news/urgent-monday-meeting-over-soaring-33640510" TargetMode="External"/><Relationship Id="rId121" Type="http://schemas.openxmlformats.org/officeDocument/2006/relationships/hyperlink" Target="https://www.deccanchronicle.com/business/oil-prices-surge-to-usd-112-per-barrel-india-faces-supply-risks-1945684" TargetMode="External"/><Relationship Id="rId122" Type="http://schemas.openxmlformats.org/officeDocument/2006/relationships/hyperlink" Target="https://thegulfentrepreneur.com/lng-assets-attacks-gulf-hit-qatar-energy/" TargetMode="External"/><Relationship Id="rId123" Type="http://schemas.openxmlformats.org/officeDocument/2006/relationships/hyperlink" Target="https://ca.finance.yahoo.com/news/venture-global-vg-soars-20-055332458.html" TargetMode="External"/><Relationship Id="rId124" Type="http://schemas.openxmlformats.org/officeDocument/2006/relationships/hyperlink" Target="https://www.thehindubusinessline.com/news/world/iran-threatens-to-attack-west-asia-electrical-plants-powering-us-bases/article70774469.ece" TargetMode="External"/><Relationship Id="rId125" Type="http://schemas.openxmlformats.org/officeDocument/2006/relationships/hyperlink" Target="https://www.middleeasteye.net/live-blog/live-blog-update/report-us-plans-weeks-long-operation-reopen-hormuz" TargetMode="External"/><Relationship Id="rId126" Type="http://schemas.openxmlformats.org/officeDocument/2006/relationships/hyperlink" Target="https://www.siliconindia.com/news/general/tensions-escalate-as-us-and-iran-threaten-critical-infrastructure-amid-middle-east-conflict-nid-239866-cid-1.html" TargetMode="External"/><Relationship Id="rId127" Type="http://schemas.openxmlformats.org/officeDocument/2006/relationships/hyperlink" Target="https://moderndiplomacy.eu/2026/03/23/after-hormuz-winners-losers-and-the-return-of-energy-geopolitics/" TargetMode="External"/><Relationship Id="rId128" Type="http://schemas.openxmlformats.org/officeDocument/2006/relationships/hyperlink" Target="https://www.india.com/news/world/donald-trump-us-president-white-house-strait-of-hormuz-mohammad-reza-aref-masoud-pezeshkian-iran-israel-maritime-mojtaba-khamenei-benjamin-netanyahu-8352593/" TargetMode="External"/><Relationship Id="rId129" Type="http://schemas.openxmlformats.org/officeDocument/2006/relationships/hyperlink" Target="https://streamlinefeed.co.ke/news/global-energy-markets-teeter-on-precipice-as-hormuz-crisis-deepens" TargetMode="External"/><Relationship Id="rId130" Type="http://schemas.openxmlformats.org/officeDocument/2006/relationships/hyperlink" Target="https://newsbook.com.mt/en/metsola-energy-shocks-threaten-eu-competitiveness-and-stability/" TargetMode="External"/><Relationship Id="rId131" Type="http://schemas.openxmlformats.org/officeDocument/2006/relationships/hyperlink" Target="https://economictimes.indiatimes.com/news/india/maharashtra-boosts-piped-natural-gas-supply-to-restaurants-by-20-amid-global-energy-crisis/articleshow/129741988.cms" TargetMode="External"/><Relationship Id="rId132" Type="http://schemas.openxmlformats.org/officeDocument/2006/relationships/hyperlink" Target="https://www.tehrantimes.com/news/524866/Strait-of-Hormuz-Where-geography-challenges-advanced-military" TargetMode="External"/><Relationship Id="rId133" Type="http://schemas.openxmlformats.org/officeDocument/2006/relationships/hyperlink" Target="https://www.tehrantimes.com/news/524871/Trump-digging-himself-a-bigger-grave-over-Hormuz-Strait" TargetMode="External"/><Relationship Id="rId134" Type="http://schemas.openxmlformats.org/officeDocument/2006/relationships/hyperlink" Target="https://www.tehrantimes.com/news/524854/U-S-and-Israeli-energy-sites-across-the-region-in-Iran-s-crosshairs" TargetMode="External"/><Relationship Id="rId135" Type="http://schemas.openxmlformats.org/officeDocument/2006/relationships/hyperlink" Target="https://www.ndtv.com/world-news/china-will-back-pakistan-but-leave-iran-exposed-in-war-an-expert-reveals-why-11252748#publisher=newsstand" TargetMode="External"/><Relationship Id="rId136" Type="http://schemas.openxmlformats.org/officeDocument/2006/relationships/hyperlink" Target="https://www.business-standard.com/industry/news/global-lng-exports-hit-six-month-low-as-west-asia-conflict-disrupts-flows-126032300075_1.html" TargetMode="External"/><Relationship Id="rId137"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138" Type="http://schemas.openxmlformats.org/officeDocument/2006/relationships/hyperlink" Target="https://www.aljazeera.com/news/2026/3/15/trump-calls-for-naval-coalition-to-open-strait-of-hormuz-can-it-work?traffic_source=rss" TargetMode="External"/><Relationship Id="rId139" Type="http://schemas.openxmlformats.org/officeDocument/2006/relationships/hyperlink" Target="https://news.ssbcrack.com/iran-threatens-to-close-strait-of-hormuz-amid-rising-tensions-with-us-and-israel/" TargetMode="External"/><Relationship Id="rId140" Type="http://schemas.openxmlformats.org/officeDocument/2006/relationships/hyperlink" Target="https://timesofoman.com//article/169769-iranian-military-warns-to-indefinitely-close-strait-of-hormuz-if-us-bombs-energy-facilities" TargetMode="External"/><Relationship Id="rId141" Type="http://schemas.openxmlformats.org/officeDocument/2006/relationships/hyperlink" Target="https://indianexpress.com/article/world/us-news/iran-threatens-gulf-water-energy-retaliation-trump-ultimatum-hormuz-crisis-10595858/" TargetMode="External"/><Relationship Id="rId142" Type="http://schemas.openxmlformats.org/officeDocument/2006/relationships/hyperlink" Target="https://indianexpress.com/article/explained/explained-global/war-in-west-asia-decoding-deadline-red-line-in-trumps-new-threat-to-iran-10595747/" TargetMode="External"/><Relationship Id="rId143" Type="http://schemas.openxmlformats.org/officeDocument/2006/relationships/hyperlink" Target="https://www.modernretail.co/operations/rising-gas-prices-could-be-the-straw-that-breaks-consumer-spending/?utm_campaign=modernretaildis&amp;utm_medium=rss&amp;utm_source=general-rss" TargetMode="External"/><Relationship Id="rId144" Type="http://schemas.openxmlformats.org/officeDocument/2006/relationships/hyperlink" Target="https://focus.ua/economics/748039-voyna-v-irane-v-blizhayshie-10-dney-v-mire-mozhet-vozniknut-deficit-gaza-smi" TargetMode="External"/><Relationship Id="rId145" Type="http://schemas.openxmlformats.org/officeDocument/2006/relationships/hyperlink" Target="https://tass.com/world/2105441" TargetMode="External"/><Relationship Id="rId146" Type="http://schemas.openxmlformats.org/officeDocument/2006/relationships/hyperlink" Target="https://www.businesstoday.in/india/story/lpg-shortage-oil-companies-consider-smaller-10-kg-domestic-cylinders-amid-hormuz-disruption-says-report-521770-2026-03-23?utm_source=rssfeed" TargetMode="External"/><Relationship Id="rId147" Type="http://schemas.openxmlformats.org/officeDocument/2006/relationships/hyperlink" Target="https://www.benzinga.com/news/politics/26/03/51397936/loud-explosions-tehran-iran-warns-gulf-energy-retaliation-trump-power-grid-dow-futures-flat" TargetMode="External"/><Relationship Id="rId148" Type="http://schemas.openxmlformats.org/officeDocument/2006/relationships/hyperlink" Target="https://internewscast.com/news/us/iran-imposes-2m-toll-on-tankers-putting-global-oil-flow-at-risk-in-strait-of-hormuz/" TargetMode="External"/><Relationship Id="rId149" Type="http://schemas.openxmlformats.org/officeDocument/2006/relationships/hyperlink" Target="https://www.iranherald.com/news/278937761/spanish-president-calls-for-opening-of-strait-of-hormuz" TargetMode="External"/><Relationship Id="rId150" Type="http://schemas.openxmlformats.org/officeDocument/2006/relationships/hyperlink" Target="https://defence.in/threads/iranian-president-urges-pm-modi-to-leverage-indias-diplomatic-independence-to-halt-west-asian-conflict.17247/" TargetMode="External"/><Relationship Id="rId151" Type="http://schemas.openxmlformats.org/officeDocument/2006/relationships/hyperlink" Target="https://hindi.oneindia.com/news/international/iran-us-war-explosions-several-parts-tehran-iea-chief-warns-big-updated-hindi-1524993.html" TargetMode="External"/><Relationship Id="rId152" Type="http://schemas.openxmlformats.org/officeDocument/2006/relationships/hyperlink" Target="https://www.businesstoday.in/world/story/global-lng-supply-faces-cliff-as-supply-from-west-asia-may-come-to-an-end-in-just-10-days-report-521769-2026-03-23?utm_source=rssfeed" TargetMode="External"/><Relationship Id="rId153" Type="http://schemas.openxmlformats.org/officeDocument/2006/relationships/hyperlink" Target="https://www.business-standard.com/markets/commodities/lng-crunch-may-stoke-inflation-slow-global-growth-after-qatar-hit-analyst-126032300061_1.html" TargetMode="External"/><Relationship Id="rId154"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155" Type="http://schemas.openxmlformats.org/officeDocument/2006/relationships/hyperlink" Target="https://unn.ua/news/svit-za-10-dniv-mozhe-opynytysia-na-mezhi-hazovoi-kryzy-cherez-viinu-v-irani-zmi" TargetMode="External"/><Relationship Id="rId156" Type="http://schemas.openxmlformats.org/officeDocument/2006/relationships/hyperlink" Target="https://windward.ai/blog/march-22-maritime-intelligence-daily/" TargetMode="External"/><Relationship Id="rId157" Type="http://schemas.openxmlformats.org/officeDocument/2006/relationships/hyperlink" Target="https://ts2.tech/en/natural-gas-price-forecast-week-ahead-henry-hub-near-3-10-as-gulf-threats-clash-with-warm-u-s-weather/" TargetMode="External"/><Relationship Id="rId158" Type="http://schemas.openxmlformats.org/officeDocument/2006/relationships/hyperlink" Target="https://unn.ua/en/news/the-world-could-face-a-gas-crisis-in-10-days-due-to-the-war-in-iran-media" TargetMode="External"/><Relationship Id="rId159"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160" Type="http://schemas.openxmlformats.org/officeDocument/2006/relationships/hyperlink" Target="https://tribune.net.ph/2026/03/22/teka-teka-responses" TargetMode="External"/><Relationship Id="rId161" Type="http://schemas.openxmlformats.org/officeDocument/2006/relationships/hyperlink" Target="https://english.aawsat.com/business/5253885-eu-urges-reduced-gas-storage-target" TargetMode="External"/><Relationship Id="rId162" Type="http://schemas.openxmlformats.org/officeDocument/2006/relationships/hyperlink" Target="https://www.indiatvnews.com/news/world/iran-says-strait-of-hormuz-remains-closed-only-for-enemies-after-trump-s-48-hour-ultimatum-2026-03-22-1034676" TargetMode="External"/><Relationship Id="rId163" Type="http://schemas.openxmlformats.org/officeDocument/2006/relationships/hyperlink" Target="https://www.kotaradio.com/2026/03/22/trump-issues-48-hour-ultimatum-to-iran-over-strait-of-hormuz-closure/" TargetMode="External"/><Relationship Id="rId164" Type="http://schemas.openxmlformats.org/officeDocument/2006/relationships/hyperlink" Target="https://meyka.com/blog/march-22-takaichis-us-visit-yields-energy-defense-deals-iran-risk-looms-2203/" TargetMode="External"/><Relationship Id="rId165" Type="http://schemas.openxmlformats.org/officeDocument/2006/relationships/hyperlink" Target="https://www.globalbankingandfinance.com/trump-iran-trade-threats-over-energy-targets-war-escalates/" TargetMode="External"/><Relationship Id="rId166" Type="http://schemas.openxmlformats.org/officeDocument/2006/relationships/hyperlink" Target="https://www.lanacion.com.ar/el-mundo/dia-23-de-la-guerra-entre-estados-unidos-israel-e-iran-todo-lo-que-hay-que-saber-nid22032026/" TargetMode="External"/><Relationship Id="rId167" Type="http://schemas.openxmlformats.org/officeDocument/2006/relationships/hyperlink" Target="https://www.vietnamplus.vn/xung-dot-trung-dong-iran-lam-ro-doi-tuong-duoc-luu-thong-qua-eo-bien-hormuz-post1100360.vnp" TargetMode="External"/><Relationship Id="rId168" Type="http://schemas.openxmlformats.org/officeDocument/2006/relationships/hyperlink" Target="https://www.goodreturns.in/news/is-strait-of-hormuz-open-irans-new-warnings-us-israel-reliance-ongc-iocl-bpcl-hpcl-oil-gas-stocks-1497513.html" TargetMode="External"/><Relationship Id="rId169" Type="http://schemas.openxmlformats.org/officeDocument/2006/relationships/hyperlink" Target="https://www.independent.co.uk/news/world/middle-east/iran-us-war-live-strait-of-hormuz-trump-oil-israel-b2943316.html" TargetMode="External"/><Relationship Id="rId170" Type="http://schemas.openxmlformats.org/officeDocument/2006/relationships/hyperlink" Target="https://www.news18.com/india/russian-carrier-aqua-titan-us-lpg-cargo-pyxis-pioneer-arrive-in-india-amid-hormuz-crisis-ws-l-9990724.html" TargetMode="External"/><Relationship Id="rId171" Type="http://schemas.openxmlformats.org/officeDocument/2006/relationships/hyperlink" Target="https://meduza.io/news/2026/03/22/tramp-dal-iranu-dvoe-sutok-na-polnoe-otkrytie-ormuzskogo-proliva-prigroziv-razbombit-elektrostantsii" TargetMode="External"/><Relationship Id="rId172" Type="http://schemas.openxmlformats.org/officeDocument/2006/relationships/hyperlink" Target="https://www.edaily.co.kr/News/Read?newsId=02407526645385944&amp;mediaCodeNo=257&amp;OutLnkChk=Y" TargetMode="External"/><Relationship Id="rId173" Type="http://schemas.openxmlformats.org/officeDocument/2006/relationships/hyperlink" Target="https://coingape.com/us-iran-tensions-spike-as-trump-sets-48-hour-deadline-on-strait-of-hormuz-blockade/" TargetMode="External"/><Relationship Id="rId174" Type="http://schemas.openxmlformats.org/officeDocument/2006/relationships/hyperlink" Target="https://www.eanlibya.com/%D8%AA%D8%B1%D8%A7%D9%85%D8%A8-%D9%8A%D9%88%D8%AC%D9%87-%D8%AA%D8%AD%D8%B0%D9%8A%D8%B1%D8%A7%D9%8B-%D8%B4%D8%AF%D9%8A%D8%AF%D8%A7%D9%8B-%D9%84%D8%A5%D9%8A%D8%B1%D8%A7%D9%86-%D8%A5%D8%B0%D8%A7-%D9%84/" TargetMode="External"/><Relationship Id="rId175" Type="http://schemas.openxmlformats.org/officeDocument/2006/relationships/hyperlink" Target="https://www.india.com/news/world/berlin-paris-on-target-list-israel-flags-irans-long-range-missile-power-as-war-enters-dangerous-new-phase-8352088/" TargetMode="External"/><Relationship Id="rId176" Type="http://schemas.openxmlformats.org/officeDocument/2006/relationships/hyperlink" Target="https://www.businesstoday.in/latest/economy/story/energy-security-in-focus-pm-modi-to-chair-high-level-meet-as-hormuz-disruption-hits-supplies-521747-2026-03-22" TargetMode="External"/><Relationship Id="rId177" Type="http://schemas.openxmlformats.org/officeDocument/2006/relationships/hyperlink" Target="https://www.westhawaiitoday.com/2026/03/15/nation-world-news/oil-shocks-tentacles-grip-world-economy-this-really-is-the-big-one/" TargetMode="External"/><Relationship Id="rId178" Type="http://schemas.openxmlformats.org/officeDocument/2006/relationships/hyperlink" Target="https://www.ilgiornale.it/news/politica/orb-n-sta-trump-e-spacca-ue-2638554.html" TargetMode="External"/><Relationship Id="rId179" Type="http://schemas.openxmlformats.org/officeDocument/2006/relationships/hyperlink" Target="https://www.ilgiornale.it/news/politica/dispetto-cina-e-unarma-doppio-taglio-nello-scacchiere-2638548.html" TargetMode="External"/><Relationship Id="rId180" Type="http://schemas.openxmlformats.org/officeDocument/2006/relationships/hyperlink" Target="https://cursorinfo.co.il/world-news/tramp-prigrozil-iranu-u-vas-est-48-chasov/" TargetMode="External"/><Relationship Id="rId181" Type="http://schemas.openxmlformats.org/officeDocument/2006/relationships/hyperlink" Target="https://www.bbc.com/news/live/ce35wke27ynt" TargetMode="External"/><Relationship Id="rId182" Type="http://schemas.openxmlformats.org/officeDocument/2006/relationships/hyperlink" Target="https://www.kbc.co.ke/trump-urges-uk-and-other-nations-to-send-warships-to-strait-of-hormuz/" TargetMode="External"/><Relationship Id="rId183" Type="http://schemas.openxmlformats.org/officeDocument/2006/relationships/hyperlink" Target="https://jurnalul.ro/stiri/externe/ultimatum-sua-iran-straamtoarea-hormuz-48-ore-trump-atacuri-1027645.html" TargetMode="External"/><Relationship Id="rId184" Type="http://schemas.openxmlformats.org/officeDocument/2006/relationships/hyperlink" Target="https://www.bostonglobe.com/2026/03/14/nation/trump-urges-world-to-help-open-strait-of-hormuz/" TargetMode="External"/><Relationship Id="rId185" Type="http://schemas.openxmlformats.org/officeDocument/2006/relationships/hyperlink" Target="https://www.darnews.com/world/trump-urges-us-allies-to-send-warships-to-strait-of-hormuz-as-iran-vows-to-retaliate-2b1a5073" TargetMode="External"/><Relationship Id="rId186" Type="http://schemas.openxmlformats.org/officeDocument/2006/relationships/hyperlink" Target="https://www.dostor.org/5469081" TargetMode="External"/><Relationship Id="rId187" Type="http://schemas.openxmlformats.org/officeDocument/2006/relationships/hyperlink" Target="https://witness.co.za/news/2026/03/15/trump-urges-other-nations-warships-to-protect-gulf-oil-route/" TargetMode="External"/><Relationship Id="rId188"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189" Type="http://schemas.openxmlformats.org/officeDocument/2006/relationships/hyperlink" Target="https://tekno.sindonews.com/read/1689351/613/seberapa-pentingkah-ladang-gas-south-pars-di-iran-untuk-dunia-1774152206" TargetMode="External"/><Relationship Id="rId190" Type="http://schemas.openxmlformats.org/officeDocument/2006/relationships/hyperlink" Target="https://agpgabon.ga/guerre-au-moyen-orient-des-pays-europeens-en-negociation-avec-liran-pour-retablir-lacces-au-detroit-dormuz/" TargetMode="External"/><Relationship Id="rId191" Type="http://schemas.openxmlformats.org/officeDocument/2006/relationships/hyperlink" Target="https://www.focus.de/politik/ausland/grosse-angst-vor-sabotage-putins-gas-pipeline-nach-ungarn-wird-von-serbiens-armee-geschuetzt_7a219475-982a-42d1-abb4-b2e8e7ee5a81.html" TargetMode="External"/><Relationship Id="rId192" Type="http://schemas.openxmlformats.org/officeDocument/2006/relationships/hyperlink" Target="https://www.myjoyonline.com/trump-calls-for-allies-to-help-secure-strait-of-hormuz-as-iran-vows-to-step-up-retaliation/" TargetMode="External"/><Relationship Id="rId193"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194" Type="http://schemas.openxmlformats.org/officeDocument/2006/relationships/hyperlink" Target="https://www.24newshd.tv/22-Mar-2026/sri-lanka-raises-fuel-prices-25-percent-war-bites" TargetMode="External"/><Relationship Id="rId195" Type="http://schemas.openxmlformats.org/officeDocument/2006/relationships/hyperlink" Target="https://www.24newshd.tv/22-Mar-2026/iran-army-says-will-target-energy-desalination-infrastructure-us-threats" TargetMode="External"/><Relationship Id="rId196" Type="http://schemas.openxmlformats.org/officeDocument/2006/relationships/hyperlink" Target="https://www.qubesmagazine.com.ng/2026/03/trump-iran-48-hour-ultimatum-strait-of-hormuz-israel-strike.html" TargetMode="External"/><Relationship Id="rId197" Type="http://schemas.openxmlformats.org/officeDocument/2006/relationships/hyperlink" Target="https://www.al-monitor.com/originals/2026/03/iran-says-hormuz-open-all-enemy-linked-ships-amid-us-threat" TargetMode="External"/><Relationship Id="rId198" Type="http://schemas.openxmlformats.org/officeDocument/2006/relationships/hyperlink" Target="https://www.cbsnews.com/video/trump-asks-china-france-help-keep-strait-of-hormuz-open-amid-war-iran/" TargetMode="External"/><Relationship Id="rId199" Type="http://schemas.openxmlformats.org/officeDocument/2006/relationships/hyperlink" Target="https://www.zeit.de/politik/ausland/2026-03/iran-ueberblick-trump-drohung-israel-verletzte" TargetMode="External"/><Relationship Id="rId200" Type="http://schemas.openxmlformats.org/officeDocument/2006/relationships/hyperlink" Target="https://nuclear-news.net/2026/03/22/1-b1-as-the-oil-and-gas-crisis-drives-the-world-economy-towards-another-financial-crash-green-energy-is-the-only-viable-future/" TargetMode="External"/><Relationship Id="rId201" Type="http://schemas.openxmlformats.org/officeDocument/2006/relationships/hyperlink" Target="https://lenta.ru/news/2026/03/22/alaudinov-obvinil-evrosoyuz-v-vedenii-voyny-protiv-rossii/" TargetMode="External"/><Relationship Id="rId202" Type="http://schemas.openxmlformats.org/officeDocument/2006/relationships/hyperlink" Target="https://index.hu/gazdasag/2026/03/22/tozsde-osszefoglalo-forint-makrogazdasag-inflacio-haboru/" TargetMode="External"/><Relationship Id="rId203" Type="http://schemas.openxmlformats.org/officeDocument/2006/relationships/hyperlink" Target="https://www.christianpost.com/voices/iran-is-choking-the-global-economy-will-trumps-allies-step-up.html" TargetMode="External"/><Relationship Id="rId204" Type="http://schemas.openxmlformats.org/officeDocument/2006/relationships/hyperlink" Target="https://mezha.net/eng/bukvy/iranian_military_threatens/" TargetMode="External"/><Relationship Id="rId205" Type="http://schemas.openxmlformats.org/officeDocument/2006/relationships/hyperlink" Target="https://www.aol.com/know-14th-day-us-israel-042708501.html" TargetMode="External"/><Relationship Id="rId206" Type="http://schemas.openxmlformats.org/officeDocument/2006/relationships/hyperlink" Target="https://www.perfil.com/noticias/internacional/comenzo-la-batalla-por-el-control-del-crucial-estrecho-de-ormuz.phtml" TargetMode="External"/><Relationship Id="rId207" Type="http://schemas.openxmlformats.org/officeDocument/2006/relationships/hyperlink" Target="http://www.adaderana.lk/news.php?nid=120063" TargetMode="External"/><Relationship Id="rId208" Type="http://schemas.openxmlformats.org/officeDocument/2006/relationships/hyperlink" Target="https://unn.ua/news/yevrokomisiia-zaklykaie-krainy-yes-ne-zvolikaty-z-napovnenniam-hazoskhovyshch-cherez-viinu-v-irani-ft" TargetMode="External"/><Relationship Id="rId209" Type="http://schemas.openxmlformats.org/officeDocument/2006/relationships/hyperlink" Target="https://nation.lk/online/iran-responds-to-trump-s-warning-over-strait-of-hormuz-305479.html" TargetMode="External"/><Relationship Id="rId210" Type="http://schemas.openxmlformats.org/officeDocument/2006/relationships/hyperlink" Target="https://hubnetwork.in/from-oil-to-geopolitics-why-the-iran-israel-us-conflict-matters-to-india/" TargetMode="External"/><Relationship Id="rId211" Type="http://schemas.openxmlformats.org/officeDocument/2006/relationships/hyperlink" Target="https://ca.investing.com/news/economy-news/trump-issues-48hour-ultimatum-to-iran-as-strait-of-hormuz-blockade-persists-4526591" TargetMode="External"/><Relationship Id="rId212" Type="http://schemas.openxmlformats.org/officeDocument/2006/relationships/hyperlink" Target="https://greekcitytimes.com/2026/03/22/trump-iran-hormuz-ultimatum-2026/" TargetMode="External"/><Relationship Id="rId213" Type="http://schemas.openxmlformats.org/officeDocument/2006/relationships/hyperlink" Target="https://almarsad.co/2026/03/22/%D8%AF%D9%85%D9%8A%D8%AA%D8%B1%D9%8A%D9%8A%D9%81-%D9%8A%D8%AA%D9%88%D9%82%D8%B9-%D8%AA%D8%B3%D8%A7%D8%B1%D8%B9-%D9%88%D8%AA%D9%8A%D8%B1%D8%A9-%D8%A7%D9%84%D8%AA%D8%B6%D8%AE%D9%85-%D8%A7%D9%84%D8%B9/" TargetMode="External"/><Relationship Id="rId214" Type="http://schemas.openxmlformats.org/officeDocument/2006/relationships/hyperlink" Target="https://tass.com/world/2105249" TargetMode="External"/><Relationship Id="rId215" Type="http://schemas.openxmlformats.org/officeDocument/2006/relationships/hyperlink" Target="https://ria.ru/20260322/iran-2082213179.html" TargetMode="External"/><Relationship Id="rId216" Type="http://schemas.openxmlformats.org/officeDocument/2006/relationships/hyperlink" Target="https://economictimes.indiatimes.com/news/international/world-news/will-obliterate-power-plants-trump-issues-48-hr-ultimatum-to-iran-over-hormuz-tehran-responds/videoshow/129727643.cms" TargetMode="External"/><Relationship Id="rId217" Type="http://schemas.openxmlformats.org/officeDocument/2006/relationships/hyperlink" Target="https://www.businesstoday.in/world/story/we-call-on-iran-to-cease-immediately-20-nations-issue-joint-statement-over-hormuz-disruption-521735-2026-03-22" TargetMode="External"/><Relationship Id="rId218" Type="http://schemas.openxmlformats.org/officeDocument/2006/relationships/hyperlink" Target="https://simplywall.st/stocks/us/energy/nyse-vg/venture-global/news/middle-east-lng-shock-puts-venture-globals-growth-story-in-f" TargetMode="External"/><Relationship Id="rId219" Type="http://schemas.openxmlformats.org/officeDocument/2006/relationships/hyperlink" Target="https://www.aachener-zeitung.de/wirtschaft/iran-krieg-eu-laender-sollen-fuellziel-fuer-gasspeicher-senken/143863572.html" TargetMode="External"/><Relationship Id="rId220" Type="http://schemas.openxmlformats.org/officeDocument/2006/relationships/hyperlink" Target="https://www.24newshd.tv/21-Mar-2026/eu-urges-reduced-gas-storage-target-mideast-war-crimps-supply" TargetMode="External"/><Relationship Id="rId221" Type="http://schemas.openxmlformats.org/officeDocument/2006/relationships/hyperlink" Target="https://www.cmjornal.pt/mundo/detalhe/bruxelas-apela-a-reducao-das-metas-de-abastecimento-de-gas-para-o-inverno" TargetMode="External"/><Relationship Id="rId222" Type="http://schemas.openxmlformats.org/officeDocument/2006/relationships/hyperlink" Target="https://kalkinemedia.com/uk/stocks/energy/ftse-100-alert-shell-qatar-facility-faces-year-long-repair" TargetMode="External"/><Relationship Id="rId223" Type="http://schemas.openxmlformats.org/officeDocument/2006/relationships/hyperlink" Target="https://internewscast.com/news/asia/asia-pacific-markets-tumble-amid-heightened-iran-conflict-impacting-global-risk-sentiment/" TargetMode="External"/><Relationship Id="rId224" Type="http://schemas.openxmlformats.org/officeDocument/2006/relationships/hyperlink" Target="https://www.lokmattimes.com/aurangabad/medium-and-small-units-bear-brunt-of-gas-crisis/" TargetMode="External"/><Relationship Id="rId225" Type="http://schemas.openxmlformats.org/officeDocument/2006/relationships/hyperlink" Target="https://thenorthlines.com/how-the-bombing-of-worlds-largest-natural-gas-deposit-is-putting-global-lng-supply-in-chaos/" TargetMode="External"/><Relationship Id="rId226" Type="http://schemas.openxmlformats.org/officeDocument/2006/relationships/hyperlink" Target="https://royaldutchshellplc.com/2026/03/21/shells-crown-jewel-hit-pearl-gtl-damage-exposes-fragility-of-global-energy-system/" TargetMode="External"/><Relationship Id="rId227"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228" Type="http://schemas.openxmlformats.org/officeDocument/2006/relationships/hyperlink" Target="https://zn.ua/WORLD/zapolnit-khranilishcha-do-80-v-es-prizvali-zablahovremenno-hotovit-zapasy-haza-iz-za-vojny-na-blizhnem-vostoke.html" TargetMode="External"/><Relationship Id="rId229" Type="http://schemas.openxmlformats.org/officeDocument/2006/relationships/hyperlink" Target="https://oilprice.com/Energy/Natural-Gas/Ras-Laffan-Attack-Shatters-Illusion-of-Global-Gas-Abundance.html" TargetMode="External"/><Relationship Id="rId230"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231" Type="http://schemas.openxmlformats.org/officeDocument/2006/relationships/hyperlink" Target="https://www.azernews.az/analysis/256018.html" TargetMode="External"/><Relationship Id="rId232" Type="http://schemas.openxmlformats.org/officeDocument/2006/relationships/hyperlink" Target="https://www.indexbox.io/blog/gulf-energy-strikes-disrupt-global-lng-supply-raising-prices/" TargetMode="External"/><Relationship Id="rId233" Type="http://schemas.openxmlformats.org/officeDocument/2006/relationships/hyperlink" Target="https://www.unian.ua/world/gergey-guyyash-ataka-na-tureckiy-potik-stane-napadom-na-nato-13322769.html" TargetMode="External"/><Relationship Id="rId234" Type="http://schemas.openxmlformats.org/officeDocument/2006/relationships/hyperlink" Target="https://meziesblog.com/qatarenergy-ceo-warned-authorities-about-risks-of-provoking-iran/" TargetMode="External"/><Relationship Id="rId235" Type="http://schemas.openxmlformats.org/officeDocument/2006/relationships/hyperlink" Target="https://newscats.org/eu-summit-showdown-viktor-orban-faces-off-with-zelenskyy-blocking-ukraine-aid-and-fueling-controversy" TargetMode="External"/><Relationship Id="rId236"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237" Type="http://schemas.openxmlformats.org/officeDocument/2006/relationships/hyperlink" Target="https://www.indiandefensenews.in/2026/03/iranian-attacks-cripple-qatars-largest.html" TargetMode="External"/><Relationship Id="rId238" Type="http://schemas.openxmlformats.org/officeDocument/2006/relationships/hyperlink" Target="https://www.indiandefensenews.in/2026/03/irans-long-range-missiles-target-us-uk.html" TargetMode="External"/><Relationship Id="rId239" Type="http://schemas.openxmlformats.org/officeDocument/2006/relationships/hyperlink" Target="https://www.indiandefensenews.in/2026/03/pm-modi-engaged-in-high-level.html" TargetMode="External"/><Relationship Id="rId240" Type="http://schemas.openxmlformats.org/officeDocument/2006/relationships/hyperlink" Target="https://hotnews.ro/iranul-face-o-concesie-surpriza-unei-tari-care-a-anuntat-ca-e-dispusa-sa-intervina-sa-deblocheze-stramtoarea-ormuz-2199724" TargetMode="External"/><Relationship Id="rId241" Type="http://schemas.openxmlformats.org/officeDocument/2006/relationships/hyperlink" Target="https://plo.vn/mo-south-pars-trai-tim-khi-dot-iran-bi-tan-cong-tac-dong-ra-sao-post900455.html" TargetMode="External"/><Relationship Id="rId242" Type="http://schemas.openxmlformats.org/officeDocument/2006/relationships/hyperlink" Target="https://hindupost.in/world/how-the-iran-war-could-radical-reset-the-global-order/" TargetMode="External"/><Relationship Id="rId243" Type="http://schemas.openxmlformats.org/officeDocument/2006/relationships/hyperlink" Target="https://www.haberler.com/dunya/iran-cumhurbaskani-pezeskiyan-nukleer-silah-arayisinda-degiliz-19675734-haberi/" TargetMode="External"/><Relationship Id="rId244" Type="http://schemas.openxmlformats.org/officeDocument/2006/relationships/hyperlink" Target="https://www.cmjornal.pt/mais-cm/especiais/conflito-no-medio-oriente/detalhe/bloqueio-do-estreito-de-ormuz-limita-transito-de-navios-a-5-face-aos-periodos-de-paz" TargetMode="External"/><Relationship Id="rId245" Type="http://schemas.openxmlformats.org/officeDocument/2006/relationships/hyperlink" Target="https://www.nsenergybusiness.com/news/qatarenergy-estimates-20bn-annual-loss-after-ras-laffan-attack/" TargetMode="External"/><Relationship Id="rId246" Type="http://schemas.openxmlformats.org/officeDocument/2006/relationships/hyperlink" Target="https://www.aljazeera.com/news/2026/3/21/iran-says-it-will-allow-japanese-ships-to-transit-the-strait-of-hormuz" TargetMode="External"/><Relationship Id="rId247" Type="http://schemas.openxmlformats.org/officeDocument/2006/relationships/hyperlink" Target="https://nemiss.news/trump-admin-weighs-lifting-iran-oil-sanctions-with-marines-on-the-way-national-international-news-fri-20mar2026/" TargetMode="External"/><Relationship Id="rId248" Type="http://schemas.openxmlformats.org/officeDocument/2006/relationships/hyperlink" Target="https://www.omanobserver.om/article/1186477/business/energy/the-strait-of-hormuz-was-supposed-to-be-too-big-to-fail" TargetMode="External"/><Relationship Id="rId249" Type="http://schemas.openxmlformats.org/officeDocument/2006/relationships/hyperlink" Target="https://pragativadi.com/iran-escalates-gulf-conflict-with-3000-missiles-deepens-regional-divide-and-threatens-global-economy/" TargetMode="External"/><Relationship Id="rId250" Type="http://schemas.openxmlformats.org/officeDocument/2006/relationships/hyperlink" Target="https://www.standartnews.com/svyat/zaradi-voynata-aziya-se-obrashta-kam-vaglishtata-627614.html" TargetMode="External"/><Relationship Id="rId251" Type="http://schemas.openxmlformats.org/officeDocument/2006/relationships/hyperlink" Target="https://news.az/news/un-eyes-hormuz-reopening-as-tensions-disrupt-oil-route" TargetMode="External"/><Relationship Id="rId252" Type="http://schemas.openxmlformats.org/officeDocument/2006/relationships/hyperlink" Target="https://streamlinefeed.co.ke/news/washington-initiates-strategic-withdrawal-from-iran-conflict" TargetMode="External"/><Relationship Id="rId253" Type="http://schemas.openxmlformats.org/officeDocument/2006/relationships/hyperlink" Target="https://readthejoe.com/economy/the-iran-conflict-blueprint-for-investors-seeking-safety-in-a-fractured-global-market/" TargetMode="External"/><Relationship Id="rId254" Type="http://schemas.openxmlformats.org/officeDocument/2006/relationships/hyperlink" Target="https://www.thetimesofbengal.com/international/lng-shortage-is-india-heading-for-big-scarcity-after-irans-airstrike-cuts-qatar-lng-output-by-17-delhi-imports-47-of-gas-from-qatar/" TargetMode="External"/><Relationship Id="rId255" Type="http://schemas.openxmlformats.org/officeDocument/2006/relationships/hyperlink" Target="https://haitigazette.com/qatarenergy-ceo-says-warned-us-industry-officials-against-attack-on-energy/" TargetMode="External"/><Relationship Id="rId256" Type="http://schemas.openxmlformats.org/officeDocument/2006/relationships/hyperlink" Target="https://www.bolnews.com/world/israel-strikes-iran-and-hezbollah-in-beirut-as-u-s-troops-deploy-oil-prices-surge-50/" TargetMode="External"/><Relationship Id="rId257" Type="http://schemas.openxmlformats.org/officeDocument/2006/relationships/hyperlink" Target="https://www.arkansasonline.com/news/2026/mar/21/strait-of-hormuz-reopening-focus-of-eu-statement/" TargetMode="External"/><Relationship Id="rId258" Type="http://schemas.openxmlformats.org/officeDocument/2006/relationships/hyperlink" Target="https://www.armstrongeconomics.com/uncategorized/the-global-energy-crisis-the-market-impact/" TargetMode="External"/><Relationship Id="rId259" Type="http://schemas.openxmlformats.org/officeDocument/2006/relationships/hyperlink" Target="https://www.focus.de/politik/ausland/angst-vor-sabotage-putins-gas-pipeline-nach-ungarn-wird-von-serbiens-armee-geschuetzt_7a219475-982a-42d1-abb4-b2e8e7ee5a81.html" TargetMode="External"/><Relationship Id="rId260" Type="http://schemas.openxmlformats.org/officeDocument/2006/relationships/hyperlink" Target="https://www.niftytrader.in/markets/india-calls-for-safe-passage-in-strait-of-hormuz/" TargetMode="External"/><Relationship Id="rId261" Type="http://schemas.openxmlformats.org/officeDocument/2006/relationships/hyperlink" Target="https://thenigerialawyer.com/saudi-arabia-threatens-military-action-against-iran-as-trump-considers-seizing-kharg-island-to-break-hormuz-blockade-oil-prices-surge-past-109/" TargetMode="External"/><Relationship Id="rId262" Type="http://schemas.openxmlformats.org/officeDocument/2006/relationships/hyperlink" Target="https://lenta.ru/news/2026/03/21/dmitriev-nazval-vinovatyh/" TargetMode="External"/><Relationship Id="rId263" Type="http://schemas.openxmlformats.org/officeDocument/2006/relationships/hyperlink" Target="https://www.bta.bg/bg/news/world/1088864-oshte-darzhavi-se-prisaediniha-kam-savmestnata-deklaratsiya-na-evropeyski-i-drug" TargetMode="External"/><Relationship Id="rId264" Type="http://schemas.openxmlformats.org/officeDocument/2006/relationships/hyperlink" Target="https://sana.sy/international/2431484/" TargetMode="External"/><Relationship Id="rId265" Type="http://schemas.openxmlformats.org/officeDocument/2006/relationships/hyperlink" Target="https://easternherald.com/2026/03/21/israel-attacks-iran-airstrikes-assassinations-oil-war/" TargetMode="External"/><Relationship Id="rId266" Type="http://schemas.openxmlformats.org/officeDocument/2006/relationships/hyperlink" Target="https://www.berlingske.dk/internationalt/iran-melder-sig-klar-til-at-lade-japanske-skibe-passere-hormuzstraedet?referrer=RSS" TargetMode="External"/><Relationship Id="rId267" Type="http://schemas.openxmlformats.org/officeDocument/2006/relationships/hyperlink" Target="https://economictimes.indiatimes.com/news/international/world-news/iran-says-ready-to-help-japan-ships-through-hormuz-strait-report/articleshow/129712241.cms" TargetMode="External"/><Relationship Id="rId268" Type="http://schemas.openxmlformats.org/officeDocument/2006/relationships/hyperlink" Target="https://peakoil.com/publicpolicy/global-markets-reel-as-iran-effectively-closes-the-strait-of-hormuz-a-new-era-of-energy-insecurity" TargetMode="External"/><Relationship Id="rId269" Type="http://schemas.openxmlformats.org/officeDocument/2006/relationships/hyperlink" Target="https://www.washingtontimes.com/news/2026/mar/20/dont-use-strait-trump-says-countries-must-open-strait-hormuz-use/" TargetMode="External"/><Relationship Id="rId270" Type="http://schemas.openxmlformats.org/officeDocument/2006/relationships/hyperlink" Target="https://timesofindia.indiatimes.com/world/middle-east/us-to-deploy-thousands-of-more-troops-to-west-asia-say-officials/articleshow/129711514.cms" TargetMode="External"/><Relationship Id="rId271" Type="http://schemas.openxmlformats.org/officeDocument/2006/relationships/hyperlink" Target="https://timesofindia.indiatimes.com/world/us/us-can-take-out-irans-kharg-island-at-any-time-warns-white-house/articleshow/129711365.cms" TargetMode="External"/><Relationship Id="rId272" Type="http://schemas.openxmlformats.org/officeDocument/2006/relationships/hyperlink" Target="https://wegotthiscovered.com/politics/americans-want-answers-on-the-iran-war-benjamin-netanyahu-just-offered-a-clue-he-wants-oil-and-gas-flowing-through-israel/" TargetMode="External"/><Relationship Id="rId273" Type="http://schemas.openxmlformats.org/officeDocument/2006/relationships/hyperlink" Target="https://anytvnews.com/india/hormuz-strait-update-iran-created-a-new-sea-route-indian-ships-got-permission-to-pass/" TargetMode="External"/><Relationship Id="rId274" Type="http://schemas.openxmlformats.org/officeDocument/2006/relationships/hyperlink" Target="https://www.diyinvestor.net/renewed-uncertainty-across-global-energy-and-financial-markets/" TargetMode="External"/><Relationship Id="rId275" Type="http://schemas.openxmlformats.org/officeDocument/2006/relationships/hyperlink" Target="https://easternherald.com/2026/03/21/italy-gas-crisis-qatar-lng-halt-europe-energy/" TargetMode="External"/><Relationship Id="rId276" Type="http://schemas.openxmlformats.org/officeDocument/2006/relationships/hyperlink" Target="https://peakoil.com/production/what-to-know-about-south-pars-the-worlds-largest-natural-gas-field-after-israeli-strike" TargetMode="External"/><Relationship Id="rId277" Type="http://schemas.openxmlformats.org/officeDocument/2006/relationships/hyperlink" Target="https://www.livemint.com/news/world/nato-exit-from-iraq-alliance-pulls-out-hundreds-of-personnel-as-us-conflict-with-iran-rages-on-11774027046766.html" TargetMode="External"/><Relationship Id="rId278" Type="http://schemas.openxmlformats.org/officeDocument/2006/relationships/hyperlink" Target="https://www.mtemwapoetry.blog/2026/03/trump-criticizes-nato-allies-as.html" TargetMode="External"/><Relationship Id="rId279" Type="http://schemas.openxmlformats.org/officeDocument/2006/relationships/hyperlink" Target="https://www.aletihad.ae/opinion/4652955/%D8%A5%D9%8A%D8%B1%D8%A7%D9%86---%D9%88%D8%AF%D8%B1%D9%88%D8%B3-%D8%AD%D8%B1%D8%A8-%D8%A7%D9%84%D8%B3%D9%88%D9%8A%D8%B3" TargetMode="External"/><Relationship Id="rId280" Type="http://schemas.openxmlformats.org/officeDocument/2006/relationships/hyperlink" Target="https://www.newstatesman.com/international-politics/geopolitics/2026/03/the-world-energy-shock-is-coming" TargetMode="External"/><Relationship Id="rId281" Type="http://schemas.openxmlformats.org/officeDocument/2006/relationships/hyperlink" Target="https://ria.ru/20260321/ukraina-2082101727.html" TargetMode="External"/><Relationship Id="rId282" Type="http://schemas.openxmlformats.org/officeDocument/2006/relationships/hyperlink" Target="https://www.omanobserver.om/article/1186467/world/region/attack-causes-fire-at-kuwait-oil-refinery" TargetMode="External"/><Relationship Id="rId283" Type="http://schemas.openxmlformats.org/officeDocument/2006/relationships/hyperlink" Target="https://www.novinite.com/view_news.php?id=237603" TargetMode="External"/><Relationship Id="rId284" Type="http://schemas.openxmlformats.org/officeDocument/2006/relationships/hyperlink" Target="https://www.nation.com.pk/15-Mar-2026/trump-vows-open-strait-hormuz-iran-threatens-ports" TargetMode="External"/><Relationship Id="rId285" Type="http://schemas.openxmlformats.org/officeDocument/2006/relationships/hyperlink" Target="https://themoderatevoice.com/targeting-of-energy-facilities-turned-iran-war-into-worst%E2%80%91case-scenario-for-gulf-states/" TargetMode="External"/><Relationship Id="rId286" Type="http://schemas.openxmlformats.org/officeDocument/2006/relationships/hyperlink" Target="https://www.zerohedge.com/energy/qatar-dethroned-lng-king-us-seizes-throne-reshaping-future-gas" TargetMode="External"/><Relationship Id="rId287" Type="http://schemas.openxmlformats.org/officeDocument/2006/relationships/hyperlink" Target="https://www.trouw.nl/duurzaamheid-economie/ook-shell-wordt-hard-geraakt-door-de-oorlog-in-het-midden-oosten-al-boert-het-goed-op-de-beurs~b3193259/" TargetMode="External"/><Relationship Id="rId288"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289" Type="http://schemas.openxmlformats.org/officeDocument/2006/relationships/hyperlink" Target="https://thehayride.com/2026/03/the-damage-from-bidens-disastrous-lng-export-construction-ban-has-only-begun/" TargetMode="External"/><Relationship Id="rId290" Type="http://schemas.openxmlformats.org/officeDocument/2006/relationships/hyperlink" Target="https://bankwatch.ca/2026/03/20/morning-briefing-friday-20-march-2026-%C2%B7-est-%C2%B7-1320-words%E2%B8%BB/" TargetMode="External"/><Relationship Id="rId291" Type="http://schemas.openxmlformats.org/officeDocument/2006/relationships/hyperlink" Target="https://www.jdsupra.com/legalnews/war-with-iran-poses-far-reaching-2728244/" TargetMode="External"/><Relationship Id="rId292" Type="http://schemas.openxmlformats.org/officeDocument/2006/relationships/hyperlink" Target="https://www.mees.com/2026/3/20/opec/global-lng-market-expectations-swing-from-glut-to-shortage/2943e480-2467-11f1-a36c-53bb4cf45e77" TargetMode="External"/><Relationship Id="rId293" Type="http://schemas.openxmlformats.org/officeDocument/2006/relationships/hyperlink" Target="https://tass.com/politics/2104857" TargetMode="External"/><Relationship Id="rId294" Type="http://schemas.openxmlformats.org/officeDocument/2006/relationships/hyperlink" Target="https://oilprice.com/Latest-Energy-News/World-News/European-Gas-Price-Set-for-20-Weekly-Jump-on-Qatars-LNG-Outage.html" TargetMode="External"/><Relationship Id="rId295" Type="http://schemas.openxmlformats.org/officeDocument/2006/relationships/hyperlink" Target="https://tass.com/politics/2104865" TargetMode="External"/><Relationship Id="rId296" Type="http://schemas.openxmlformats.org/officeDocument/2006/relationships/hyperlink" Target="https://marcellusdrilling.com/2026/03/mdns-energy-stories-of-interest-fri-mar-20-2026/" TargetMode="External"/><Relationship Id="rId297" Type="http://schemas.openxmlformats.org/officeDocument/2006/relationships/hyperlink" Target="https://www.thearabianstories.com/2026/03/20/asian-lng-benchmark-nears-3-year-high-after-iran-attack-hits-qatar-export-capacity/" TargetMode="External"/><Relationship Id="rId298"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299" Type="http://schemas.openxmlformats.org/officeDocument/2006/relationships/hyperlink" Target="https://www.lngindustry.com/liquefaction/20032026/qatarenergy-provides-production-update/" TargetMode="External"/><Relationship Id="rId300" Type="http://schemas.openxmlformats.org/officeDocument/2006/relationships/hyperlink" Target="https://boereport.com/2026/03/20/qatars-energy-boss-says-he-had-warned-of-dangers-of-provoking-iran/" TargetMode="External"/><Relationship Id="rId301"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302" Type="http://schemas.openxmlformats.org/officeDocument/2006/relationships/hyperlink" Target="https://www.business-standard.com/world-news/india-faces-qatar-lng-supply-risk-after-iran-strikes-hit-capacity-126032000966_1.html" TargetMode="External"/><Relationship Id="rId303" Type="http://schemas.openxmlformats.org/officeDocument/2006/relationships/hyperlink" Target="https://tass.com/economy/2104579" TargetMode="External"/><Relationship Id="rId304" Type="http://schemas.openxmlformats.org/officeDocument/2006/relationships/hyperlink" Target="https://ria.ru/20260320/mid-2081926591.html" TargetMode="External"/><Relationship Id="rId305" Type="http://schemas.openxmlformats.org/officeDocument/2006/relationships/hyperlink" Target="https://kalkinemedia.com/uk/stocks/energy/is-ftse-100-energy-facing-strain-1" TargetMode="External"/><Relationship Id="rId306" Type="http://schemas.openxmlformats.org/officeDocument/2006/relationships/hyperlink" Target="https://tass.com/politics/2104775" TargetMode="External"/><Relationship Id="rId307" Type="http://schemas.openxmlformats.org/officeDocument/2006/relationships/hyperlink" Target="https://ultimasnoticias.com.ve/mundo/rusia-actividad-terrorista-de-kiev-podria-danar-la-seguridad-energetica/" TargetMode="External"/><Relationship Id="rId308" Type="http://schemas.openxmlformats.org/officeDocument/2006/relationships/hyperlink" Target="https://hvg.hu/gazdasag/20260320_europa-gazarak-szeneromu-ujrainditas" TargetMode="External"/><Relationship Id="rId309"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310" Type="http://schemas.openxmlformats.org/officeDocument/2006/relationships/hyperlink" Target="https://nairametrics.com/2026/03/20/iran-attack-wipes-20bn-cripples-qatar-lng-for-five-years-report/" TargetMode="External"/><Relationship Id="rId311" Type="http://schemas.openxmlformats.org/officeDocument/2006/relationships/hyperlink" Target="https://indianexpress.com/article/world/us-israel-iran-war-day-21-energy-strikes-gulf-trump-netanyahu-10591748/" TargetMode="External"/><Relationship Id="rId312" Type="http://schemas.openxmlformats.org/officeDocument/2006/relationships/hyperlink" Target="https://www.nationalheraldindia.com/business/ras-laffan-hit-raises-risks-for-indias-gas-supply-and-economy" TargetMode="External"/><Relationship Id="rId313" Type="http://schemas.openxmlformats.org/officeDocument/2006/relationships/hyperlink" Target="https://windward.ai/blog/iran-war-global-trade-and-energy-disruptions/" TargetMode="External"/><Relationship Id="rId314" Type="http://schemas.openxmlformats.org/officeDocument/2006/relationships/hyperlink" Target="https://www.middleeasteye.net/live-blog/live-blog-update/report-qatar-lng-attack-reshapes-global-gas-market" TargetMode="External"/><Relationship Id="rId315" Type="http://schemas.openxmlformats.org/officeDocument/2006/relationships/hyperlink" Target="https://www.trend.az/business/energy/4167297.html" TargetMode="External"/><Relationship Id="rId316" Type="http://schemas.openxmlformats.org/officeDocument/2006/relationships/hyperlink" Target="https://www.etoday.co.kr/news/view/2567517" TargetMode="External"/><Relationship Id="rId317" Type="http://schemas.openxmlformats.org/officeDocument/2006/relationships/hyperlink" Target="https://cursorinfo.co.il/world-news/udar-po-serdtsu-irana-ataka-na-hark-menyaet-globalnuyu-energetiku/" TargetMode="External"/><Relationship Id="rId318" Type="http://schemas.openxmlformats.org/officeDocument/2006/relationships/hyperlink" Target="https://meduza.io/news/2026/03/20/v-evrokomissii-zayavili-chto-ne-planiruyut-peresmatrivat-sroki-otkaza-ot-rossiyskogo-gaza" TargetMode="External"/><Relationship Id="rId319" Type="http://schemas.openxmlformats.org/officeDocument/2006/relationships/hyperlink" Target="https://www.dhnet.be/conso/prixenergie/2026/03/20/crise-au-moyen-orient-les-carburants-a-3-du-litre-a-la-pompe-cest-a-craindre-previent-damien-ernst-UGLH6DLFGRC7HPXYZOFHOFQVIE/" TargetMode="External"/><Relationship Id="rId320" Type="http://schemas.openxmlformats.org/officeDocument/2006/relationships/hyperlink" Target="https://thearabianpost.com/uae-condemns-intercepted-strikes-on-energy-sites/" TargetMode="External"/><Relationship Id="rId321" Type="http://schemas.openxmlformats.org/officeDocument/2006/relationships/hyperlink" Target="https://www.india.com/news/world/iran-building-new-corridor-to-safely-evacuate-22-indian-ships-from-the-strait-of-hormuz-big-win-for-modi-government-8349626/" TargetMode="External"/><Relationship Id="rId322" Type="http://schemas.openxmlformats.org/officeDocument/2006/relationships/hyperlink" Target="https://alienogentile.substack.com/p/la-settimana-dellalieno-132" TargetMode="External"/><Relationship Id="rId323" Type="http://schemas.openxmlformats.org/officeDocument/2006/relationships/hyperlink" Target="https://scroll.in/latest/1091504/top-updates-israel-says-haifa-refinery-struck-iran-warns-of-zero-restraint-if-energy-sites-hit?utm_source=rss&amp;utm_medium=public" TargetMode="External"/><Relationship Id="rId324" Type="http://schemas.openxmlformats.org/officeDocument/2006/relationships/hyperlink" Target="https://www.turkiyetoday.com/business/iran-war-triggers-greatest-energy-security-crisis-in-history-iea-chief-warns-3216611" TargetMode="External"/><Relationship Id="rId325" Type="http://schemas.openxmlformats.org/officeDocument/2006/relationships/hyperlink" Target="https://unn.ua/en/news/war-with-iran-became-the-biggest-threat-to-energy-in-history-iea" TargetMode="External"/><Relationship Id="rId326" Type="http://schemas.openxmlformats.org/officeDocument/2006/relationships/hyperlink" Target="https://cursorinfo.co.il/world-news/iran-teryaet-klyuchevoe-preimushhestvo-v-vojne-otsenka/" TargetMode="External"/><Relationship Id="rId327" Type="http://schemas.openxmlformats.org/officeDocument/2006/relationships/hyperlink" Target="https://newtalk.tw/news/view/2026-03-20/1025296" TargetMode="External"/><Relationship Id="rId328" Type="http://schemas.openxmlformats.org/officeDocument/2006/relationships/hyperlink" Target="https://www.etoday.co.kr/news/view/2567516" TargetMode="External"/><Relationship Id="rId329" Type="http://schemas.openxmlformats.org/officeDocument/2006/relationships/hyperlink" Target="https://www.cronica.com.ar/mundo/alerta-global-el-petroleo-supera-los-usd-110-y-el-gas-natural-subio-cerca-del-25-en-la-jornada/" TargetMode="External"/><Relationship Id="rId330" Type="http://schemas.openxmlformats.org/officeDocument/2006/relationships/hyperlink" Target="https://news.abplive.com/news/world/don-t-strike-iran-gas-fields-trump-says-he-warned-netanyahu-after-south-pars-attack-intensifies-war-1832072" TargetMode="External"/><Relationship Id="rId331" Type="http://schemas.openxmlformats.org/officeDocument/2006/relationships/hyperlink" Target="https://www.business-standard.com/world-news/iran-strike-to-cost-qatarenergy-20-bn-a-year-disrupt-global-lng-supply-126032000114_1.html" TargetMode="External"/><Relationship Id="rId332" Type="http://schemas.openxmlformats.org/officeDocument/2006/relationships/hyperlink" Target="https://news.abplive.com/news/world/iran-israel-conflict-us-weighs-u-turn-iran-oil-sanctions-free-stranded-tankers-to-boost-supply-1832074" TargetMode="External"/><Relationship Id="rId333" Type="http://schemas.openxmlformats.org/officeDocument/2006/relationships/hyperlink" Target="https://www.qubesmagazine.com.ng/2026/03/trump-orders-israel-not-to-attack-iran-gas-fields.html" TargetMode="External"/><Relationship Id="rId334" Type="http://schemas.openxmlformats.org/officeDocument/2006/relationships/hyperlink" Target="https://www.business-standard.com/markets/news/petronet-lng-share-price-nomura-cuts-target-as-qatar-crisis-hits-volumes-126032000143_1.html" TargetMode="External"/><Relationship Id="rId335" Type="http://schemas.openxmlformats.org/officeDocument/2006/relationships/hyperlink" Target="https://www.prnewswire.com/news-releases/sp-global-era-of-linear-energy-transition-has-ended-as-ai-demand-and-geopolitics-reshape-markets-302720007.html" TargetMode="External"/><Relationship Id="rId336" Type="http://schemas.openxmlformats.org/officeDocument/2006/relationships/hyperlink" Target="https://organiser.org/2026/03/20/344859/world/is-the-ummah-fracturing-saudi-says-trust-completely-shattered-as-iran-expands-gulf-strikes/" TargetMode="External"/><Relationship Id="rId337" Type="http://schemas.openxmlformats.org/officeDocument/2006/relationships/hyperlink" Target="https://www.deccanchronicle.com/world/qatar-lng-output-capacity-reduced-by-17-for-5-years-india-faces-risk-1945084" TargetMode="External"/><Relationship Id="rId338" Type="http://schemas.openxmlformats.org/officeDocument/2006/relationships/hyperlink" Target="https://peopledaily.digital/news/tehran-threatens-middle-easts-busiest-port-as-iran-war-enters-its-third-week" TargetMode="External"/><Relationship Id="rId339" Type="http://schemas.openxmlformats.org/officeDocument/2006/relationships/hyperlink" Target="https://www.independent.co.uk/news/world/middle-east/trump-us-iran-israel-war-uk-strait-hormuz-starmer-b2938569.html" TargetMode="External"/><Relationship Id="rId340" Type="http://schemas.openxmlformats.org/officeDocument/2006/relationships/hyperlink" Target="https://www.thenationalherald.com/iran-hits-kuwaiti-oil-refinery-and-explosions-boom-over-tehran-from-israeli-attack/" TargetMode="External"/><Relationship Id="rId341" Type="http://schemas.openxmlformats.org/officeDocument/2006/relationships/hyperlink" Target="https://www.business-standard.com/world-news/strikes-on-qatar-s-ras-laffan-lng-plant-to-reshape-the-future-of-gas-126032000120_1.html" TargetMode="External"/><Relationship Id="rId342" Type="http://schemas.openxmlformats.org/officeDocument/2006/relationships/hyperlink" Target="https://www.abc.net.au/news/2026-03-20/gas-giants-go-to-ground-amid-middle-east-war/106477862" TargetMode="External"/><Relationship Id="rId343" Type="http://schemas.openxmlformats.org/officeDocument/2006/relationships/hyperlink" Target="https://lenta.ru/news/2026/03/20/v-evrokomissii-vyskazalis-ob-importe-spg-iz-rossii/" TargetMode="External"/><Relationship Id="rId344" Type="http://schemas.openxmlformats.org/officeDocument/2006/relationships/hyperlink" Target="https://www.chosun.com/english/market-money-en/2026/03/21/QP3KY6HHENCWPNQS6EOK3FLRDI/" TargetMode="External"/><Relationship Id="rId345" Type="http://schemas.openxmlformats.org/officeDocument/2006/relationships/hyperlink" Target="https://www.deccanchronicle.com/world/netanyahu-says-iran-decimated-tehran-targets-gulf-petro-facilities-1945073" TargetMode="External"/><Relationship Id="rId346" Type="http://schemas.openxmlformats.org/officeDocument/2006/relationships/hyperlink" Target="https://www.indiatvnews.com/news/world/israel-decides-to-halt-further-strikes-on-iran-s-key-natural-gas-field-after-trump-s-request-benjamin-netanyahu-statement-2026-03-20-1034419" TargetMode="External"/><Relationship Id="rId347" Type="http://schemas.openxmlformats.org/officeDocument/2006/relationships/hyperlink" Target="https://www.sbs.com.au/news/article/iran-minister-says-australia-on-the-wrong-side-criticises-sham-photo-with-footballers/548saqpda" TargetMode="External"/><Relationship Id="rId348"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349" Type="http://schemas.openxmlformats.org/officeDocument/2006/relationships/hyperlink" Target="https://www.finedayradio.com/news/tv-delmarva-channel-33/french-navy-seizes-oil-tanker-suspected-of-being-part-of-russian-shadow-fleet/" TargetMode="External"/><Relationship Id="rId350" Type="http://schemas.openxmlformats.org/officeDocument/2006/relationships/hyperlink" Target="https://agadir24.info/%D8%A7%D8%B3%D8%AA%D9%87%D8%AF%D8%A7%D9%81-%D8%A7%D9%84%D8%A8%D9%86%D9%8A%D8%A9-%D8%A7%D9%84%D8%B7%D8%A7%D9%82%D9%8A%D8%A9-%D9%81%D9%8A-%D8%A7%D9%84%D8%AE%D9%84%D9%8A%D8%AC-%D9%8A%D9%86%D8%B0%D8%B1.html" TargetMode="External"/><Relationship Id="rId351" Type="http://schemas.openxmlformats.org/officeDocument/2006/relationships/hyperlink" Target="https://easternherald.com/2026/03/19/russia-ukraine-war-kyiv-attacks-russia-eu-divisions/" TargetMode="External"/><Relationship Id="rId352" Type="http://schemas.openxmlformats.org/officeDocument/2006/relationships/hyperlink" Target="https://thearabianpost.com/hormuz-blockade-fears-deepen-among-western-navies/" TargetMode="External"/><Relationship Id="rId353" Type="http://schemas.openxmlformats.org/officeDocument/2006/relationships/hyperlink" Target="https://www.aol.com/articles/shipping-firm-paid-iran-2-151925694.html" TargetMode="External"/><Relationship Id="rId354" Type="http://schemas.openxmlformats.org/officeDocument/2006/relationships/hyperlink" Target="https://www.stern.de/politik/ausland/eu-gipfel--orban-blockiert--eu-sucht-nun-loesung-ohne-ihn-37238514.html" TargetMode="External"/><Relationship Id="rId355" Type="http://schemas.openxmlformats.org/officeDocument/2006/relationships/hyperlink" Target="https://www.irishtimes.com/business/markets/2026/03/20/stocks-turn-choppy-as-traders-parse-us-and-israels-iran-war-signals/" TargetMode="External"/><Relationship Id="rId356" Type="http://schemas.openxmlformats.org/officeDocument/2006/relationships/hyperlink" Target="https://www.unz.com/pescobar/iran-moves-to-total-war-against-the-death-cult/" TargetMode="External"/><Relationship Id="rId357" Type="http://schemas.openxmlformats.org/officeDocument/2006/relationships/hyperlink" Target="https://www.radiofree.org/2026/03/19/iran-is-playing-the-long-game-prof-vali-nasr-on-what-to-expect-from-protracted-war-in-middle-east/" TargetMode="External"/><Relationship Id="rId358" Type="http://schemas.openxmlformats.org/officeDocument/2006/relationships/hyperlink" Target="https://112.ua/en/ssa-gotuut-novi-sankcii-proti-rosii-hto-potrapit-pid-udar-cerez-kupivlu-energonosiiv-148377" TargetMode="External"/><Relationship Id="rId359" Type="http://schemas.openxmlformats.org/officeDocument/2006/relationships/hyperlink" Target="https://punchng.com/send-warships-to-secure-strait-of-hormuz-trump-urges-allies/?utm_source=rss.punchng.com&amp;utm_medium=web" TargetMode="External"/><Relationship Id="rId360" Type="http://schemas.openxmlformats.org/officeDocument/2006/relationships/hyperlink" Target="https://www.elfinanciero.com.mx/mundo/2026/03/14/trump-asegura-que-paises-enviaran-buques-de-guerra-al-estrecho-de-ormuz-para-permitir-circulacion/" TargetMode="External"/><Relationship Id="rId361" Type="http://schemas.openxmlformats.org/officeDocument/2006/relationships/hyperlink" Target="https://www.aljazeera.com/video/newsfeed/2026/3/14/iran-says-strait-of-hormuz-will-not-be-reopened-to-us-ships?traffic_source=rss" TargetMode="External"/><Relationship Id="rId362" Type="http://schemas.openxmlformats.org/officeDocument/2006/relationships/hyperlink" Target="https://www.cbsnews.com/news/kharg-island-iran-war-what-to-know/" TargetMode="External"/><Relationship Id="rId363" Type="http://schemas.openxmlformats.org/officeDocument/2006/relationships/hyperlink" Target="https://www.straitstimes.com/world/middle-east/kuwait-refinery-hit-as-iran-says-missile-production-no-concern" TargetMode="External"/><Relationship Id="rId364" Type="http://schemas.openxmlformats.org/officeDocument/2006/relationships/hyperlink" Target="https://www.aljazeera.com/news/2026/3/20/kuwait-oil-refinery-hit-again-as-iran-targets-gulf-energy-infrastructure" TargetMode="External"/><Relationship Id="rId365" Type="http://schemas.openxmlformats.org/officeDocument/2006/relationships/hyperlink" Target="https://www.dailymail.co.uk/debate/article-15645811/Trump-Iran-war-timeline-MARK-HALPERIN.html?ns_mchannel=rss&amp;ns_campaign=1490&amp;ito=1490" TargetMode="External"/><Relationship Id="rId366" Type="http://schemas.openxmlformats.org/officeDocument/2006/relationships/hyperlink" Target="https://www.reviewjournal.com/news/politics-and-government/iran-war-enters-its-third-week-as-2500-more-us-marines-are-being-sent-to-the-region-3724988/" TargetMode="External"/><Relationship Id="rId367" Type="http://schemas.openxmlformats.org/officeDocument/2006/relationships/hyperlink" Target="https://www.dailystar.co.uk/news/latest-news/breaking-trump-says-uk-countries-36867513" TargetMode="External"/><Relationship Id="rId368" Type="http://schemas.openxmlformats.org/officeDocument/2006/relationships/hyperlink" Target="https://www.df.cl/internacional/ft/escenario-apocaliptico-para-los-mercados-de-gas-tras-el-ataque-con" TargetMode="External"/><Relationship Id="rId369" Type="http://schemas.openxmlformats.org/officeDocument/2006/relationships/hyperlink" Target="https://www.middleeasteye.net/news/ras-laffan-how-attack-qatar-gas-hub-will-have-huge-global-impact" TargetMode="External"/><Relationship Id="rId370" Type="http://schemas.openxmlformats.org/officeDocument/2006/relationships/hyperlink" Target="https://news.robotfx.org/2026/03/us-natgas-prices-rises-on-ras-laffan.html" TargetMode="External"/><Relationship Id="rId371" Type="http://schemas.openxmlformats.org/officeDocument/2006/relationships/hyperlink" Target="https://www.stl.news/global-markets-plummet-and-fuel-costs-surge-as-iran-strikes-gulf-refineries-across-several-nations/" TargetMode="External"/><Relationship Id="rId372" Type="http://schemas.openxmlformats.org/officeDocument/2006/relationships/hyperlink" Target="https://www.moneymag.com.au/current-geopolitical-events-investing" TargetMode="External"/><Relationship Id="rId373" Type="http://schemas.openxmlformats.org/officeDocument/2006/relationships/hyperlink" Target="https://en.yna.co.kr/view/AEN20260320001600315" TargetMode="External"/><Relationship Id="rId374" Type="http://schemas.openxmlformats.org/officeDocument/2006/relationships/hyperlink" Target="https://www.atlanticcouncil.org/content-series/fastthinking/why-the-iran-war-energy-shock-is-different/" TargetMode="External"/><Relationship Id="rId375" Type="http://schemas.openxmlformats.org/officeDocument/2006/relationships/hyperlink" Target="https://energynow.com/2026/03/war-in-iran-is-reshaping-the-global-gas-market-for-years-to-come/" TargetMode="External"/><Relationship Id="rId376" Type="http://schemas.openxmlformats.org/officeDocument/2006/relationships/hyperlink" Target="https://www.descifrado.com/2026/03/19/south-pars-por-que-el-futuro-energetico-del-mundo-depende-de-un-yacimiento-de-gas-en-oriente-medio/" TargetMode="External"/><Relationship Id="rId377" Type="http://schemas.openxmlformats.org/officeDocument/2006/relationships/hyperlink" Target="https://www.novinite.com/view_news.php?id=237587" TargetMode="External"/><Relationship Id="rId378" Type="http://schemas.openxmlformats.org/officeDocument/2006/relationships/hyperlink" Target="https://www.thehindu.com/news/international/eu-asks-for-reopening-of-the-strait-of-hormuz-and-no-more-strikes-on-energy-water-sites/article70764061.ece/amp/" TargetMode="External"/><Relationship Id="rId379" Type="http://schemas.openxmlformats.org/officeDocument/2006/relationships/hyperlink" Target="https://energy.economictimes.indiatimes.com/news/oil-and-gas/strait-of-hormuz-tensions-escalate-as-iran-targets-regional-energy-infrastructure/129690671" TargetMode="External"/><Relationship Id="rId380" Type="http://schemas.openxmlformats.org/officeDocument/2006/relationships/hyperlink" Target="https://peakoil.com/business/what-smart-people-are-saying-about-oils-latest-spike-to-nearly-120-a-barrel" TargetMode="External"/><Relationship Id="rId381" Type="http://schemas.openxmlformats.org/officeDocument/2006/relationships/hyperlink" Target="https://www.tehrantimes.com/news/524804/Giant-tanker-forced-to-back-down-as-Iran-successfully-maintains" TargetMode="External"/><Relationship Id="rId382" Type="http://schemas.openxmlformats.org/officeDocument/2006/relationships/hyperlink" Target="https://www.publimetro.com.mx/noticias/2026/03/20/gasolina-mas-cara-asi-es-como-la-escalada-con-iran-puede-golpear-el-bolsillo-de-millones/" TargetMode="External"/><Relationship Id="rId383" Type="http://schemas.openxmlformats.org/officeDocument/2006/relationships/hyperlink" Target="https://www.devdiscourse.com/article/headlines/3844225-escalating-conflict-us-israeli-strikes-intensify-energy-crisis" TargetMode="External"/><Relationship Id="rId384" Type="http://schemas.openxmlformats.org/officeDocument/2006/relationships/hyperlink" Target="https://www.perthnow.com.au/news/conflict/eu-urges-pause-in-strikes-on-energy-water-facilities-c-22004026" TargetMode="External"/><Relationship Id="rId385" Type="http://schemas.openxmlformats.org/officeDocument/2006/relationships/hyperlink" Target="https://coastaldigest.com/india-among-nations-hit-as-qatar-lng-supplies-disrupted-amid-gulf-conflict/" TargetMode="External"/><Relationship Id="rId386" Type="http://schemas.openxmlformats.org/officeDocument/2006/relationships/hyperlink" Target="https://www.ndtv.com/world-news/iran-war-news-qatars-17-lng-exports-disrupted-in-iran-attacks-these-nations-impacted-11241053#publisher=newsstand" TargetMode="External"/><Relationship Id="rId387" Type="http://schemas.openxmlformats.org/officeDocument/2006/relationships/hyperlink" Target="http://www.koreapost.com/news/articleView.html?idxno=47915" TargetMode="External"/><Relationship Id="rId388" Type="http://schemas.openxmlformats.org/officeDocument/2006/relationships/hyperlink" Target="https://www.seoul.co.kr/news/newsView.php?id=20260320500010" TargetMode="External"/><Relationship Id="rId389" Type="http://schemas.openxmlformats.org/officeDocument/2006/relationships/hyperlink" Target="https://ultimasnoticias.com.ve/actualidad/respuesta-militar-irani-a-agresion-de-eeuu-e-israel-afecta-exportaciones-de-gas-de-qatar/" TargetMode="External"/><Relationship Id="rId390" Type="http://schemas.openxmlformats.org/officeDocument/2006/relationships/hyperlink" Target="https://www.ajunews.com/view/20260320055937628" TargetMode="External"/><Relationship Id="rId391" Type="http://schemas.openxmlformats.org/officeDocument/2006/relationships/hyperlink" Target="https://www.france24.com/en/gas-prices-soar-as-energy-infrastructure-is-attacked-in-gulf" TargetMode="External"/><Relationship Id="rId392"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393" Type="http://schemas.openxmlformats.org/officeDocument/2006/relationships/hyperlink" Target="https://inews.co.uk/news/politics/uk-apocalypse-energy-crisis-hike-bills-years-4304495" TargetMode="External"/><Relationship Id="rId394" Type="http://schemas.openxmlformats.org/officeDocument/2006/relationships/hyperlink" Target="https://www.faz.net/aktuell/wirtschaft/klima-nachhaltigkeit/gas-ist-jetzt-doppelt-so-teuer-wie-vor-dem-krieg-200650576.html" TargetMode="External"/><Relationship Id="rId395" Type="http://schemas.openxmlformats.org/officeDocument/2006/relationships/hyperlink" Target="https://www.seoul.co.kr/news/newsView.php?id=20260319500306" TargetMode="External"/><Relationship Id="rId396" Type="http://schemas.openxmlformats.org/officeDocument/2006/relationships/hyperlink" Target="https://www.zerohedge.com/energy/worlds-largest-lng-complex-burning-us-export-terminals-are-running-full-out" TargetMode="External"/><Relationship Id="rId397" Type="http://schemas.openxmlformats.org/officeDocument/2006/relationships/hyperlink" Target="https://sana.sy/economy/2430606/" TargetMode="External"/><Relationship Id="rId398" Type="http://schemas.openxmlformats.org/officeDocument/2006/relationships/hyperlink" Target="https://www.rt.com/news/635565-eu-energy-tsunami-dmitriev/?utm_source=rss&amp;utm_medium=rss&amp;utm_campaign=RSS" TargetMode="External"/><Relationship Id="rId399" Type="http://schemas.openxmlformats.org/officeDocument/2006/relationships/hyperlink" Target="https://tass.com/politics/2104069" TargetMode="External"/><Relationship Id="rId400" Type="http://schemas.openxmlformats.org/officeDocument/2006/relationships/hyperlink" Target="https://www.washingtonexaminer.com/policy/energy-and-environment/4497440/strikes-qatari-lng-facilities-threaten-global-supply/" TargetMode="External"/><Relationship Id="rId401" Type="http://schemas.openxmlformats.org/officeDocument/2006/relationships/hyperlink" Target="https://taz.de/Attackiertes-Gasfeld-South-Pars/!6164158/" TargetMode="External"/><Relationship Id="rId402" Type="http://schemas.openxmlformats.org/officeDocument/2006/relationships/hyperlink" Target="https://www.unian.ua/economics/energetics/viyna-v-irani-vdarila-po-rinku-gazu-svit-na-porozi-sudnogo-dnya-13320843.html" TargetMode="External"/><Relationship Id="rId403" Type="http://schemas.openxmlformats.org/officeDocument/2006/relationships/hyperlink" Target="https://www.krone.at/4082790" TargetMode="External"/><Relationship Id="rId404" Type="http://schemas.openxmlformats.org/officeDocument/2006/relationships/hyperlink" Target="https://crypto.news/iran-strikes-gulf-energy-network-as-oil-surges-past-110-crypto-markets-react/" TargetMode="External"/><Relationship Id="rId405" Type="http://schemas.openxmlformats.org/officeDocument/2006/relationships/hyperlink" Target="https://investinglive.com/commodities/qatarenergy-provides-a-damage-assessment-on-the-facilities-hit-yesterday-20260319/" TargetMode="External"/><Relationship Id="rId406" Type="http://schemas.openxmlformats.org/officeDocument/2006/relationships/hyperlink" Target="https://www.edaily.co.kr/News/Read?newsId=06300886645384960&amp;mediaCodeNo=257&amp;OutLnkChk=Y" TargetMode="External"/><Relationship Id="rId407" Type="http://schemas.openxmlformats.org/officeDocument/2006/relationships/hyperlink" Target="https://oilprice.com/Energy/Natural-Gas/Qatar-LNG-Hit-Turns-Into-Multi-Year-Crisis.html" TargetMode="External"/><Relationship Id="rId408" Type="http://schemas.openxmlformats.org/officeDocument/2006/relationships/hyperlink" Target="https://www.middleeasteye.net/news/qatar-calls-immediate-end-us-israeli-war-after-attack-gas-facility" TargetMode="External"/><Relationship Id="rId409" Type="http://schemas.openxmlformats.org/officeDocument/2006/relationships/hyperlink" Target="https://www.oilandgas360.com/weekly-gas-storage-03-13/#utm_source=rss&amp;utm_medium=rss&amp;utm_campaign=weekly-gas-storage-03-13" TargetMode="External"/><Relationship Id="rId410" Type="http://schemas.openxmlformats.org/officeDocument/2006/relationships/hyperlink" Target="https://brusselsmorning.com/europe-gas-prices-surge/95935/" TargetMode="External"/><Relationship Id="rId411" Type="http://schemas.openxmlformats.org/officeDocument/2006/relationships/hyperlink" Target="https://hotnews.ro/rusia-acuza-ca-atacurile-ucrainene-ii-pun-in-pericol-exporturile-de-gaze-vin-intr-un-moment-de-destabilizare-extrema-2198146" TargetMode="External"/><Relationship Id="rId412" Type="http://schemas.openxmlformats.org/officeDocument/2006/relationships/hyperlink" Target="https://www.rt.com/russia/635546-kremlin-warns-global-fallout-ukraine-drones/?utm_source=rss&amp;utm_medium=rss&amp;utm_campaign=RSS" TargetMode="External"/><Relationship Id="rId413" Type="http://schemas.openxmlformats.org/officeDocument/2006/relationships/hyperlink" Target="https://energy.economictimes.indiatimes.com/news/oil-and-gas/iran-attack-wipes-out-17-of-qatar-lng-capacity-never-in-my-wildest-dreams-says-qatarenergy-ceo/129682366" TargetMode="External"/><Relationship Id="rId414"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415" Type="http://schemas.openxmlformats.org/officeDocument/2006/relationships/hyperlink" Target="https://en.yna.co.kr/view/AEN20260319010800320" TargetMode="External"/><Relationship Id="rId416" Type="http://schemas.openxmlformats.org/officeDocument/2006/relationships/hyperlink" Target="https://bitcoinworld.co.in/qatar-lng-supply-shock-force-majeure/" TargetMode="External"/><Relationship Id="rId417"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418" Type="http://schemas.openxmlformats.org/officeDocument/2006/relationships/hyperlink" Target="https://marhaba.qa/qatarenergy-confirms-damage-to-lng-facilities-following-iranian-attacks/" TargetMode="External"/><Relationship Id="rId419" Type="http://schemas.openxmlformats.org/officeDocument/2006/relationships/hyperlink" Target="https://arynews.tv/iran-hits-qatar-gas-plant" TargetMode="External"/><Relationship Id="rId420" Type="http://schemas.openxmlformats.org/officeDocument/2006/relationships/hyperlink" Target="https://boereport.com/2026/03/19/prolonged-iran-crisis-to-push-buyers-to-non-mideast-supply-jera-executive-says/" TargetMode="External"/><Relationship Id="rId421" Type="http://schemas.openxmlformats.org/officeDocument/2006/relationships/hyperlink" Target="https://news.day.az/economy/1822934.html" TargetMode="External"/><Relationship Id="rId422" Type="http://schemas.openxmlformats.org/officeDocument/2006/relationships/hyperlink" Target="https://www.al-monitor.com/originals/2026/03/russia-says-increased-ukrainian-attacks-threaten-gas-export-routes" TargetMode="External"/><Relationship Id="rId423" Type="http://schemas.openxmlformats.org/officeDocument/2006/relationships/hyperlink" Target="https://fd.nl/financiele-markten/1590052/hoe-duur-wordt-het-om-de-gasbergingen-te-vullen" TargetMode="External"/><Relationship Id="rId424" Type="http://schemas.openxmlformats.org/officeDocument/2006/relationships/hyperlink" Target="https://www.lngindustry.com/special-reports/19032026/wood-mackenzie-ras-laffan-attacks-fundamentally-reshape-global-lng-outlook/" TargetMode="External"/><Relationship Id="rId425" Type="http://schemas.openxmlformats.org/officeDocument/2006/relationships/hyperlink" Target="https://bankwatch.ca/2026/03/19/morning-briefing-thursday-19-march-2026-%C2%B7-toronto-time-%C2%B7-1350-words/" TargetMode="External"/><Relationship Id="rId426" Type="http://schemas.openxmlformats.org/officeDocument/2006/relationships/hyperlink" Target="https://ultimasnoticias.com.ve/mundo/kremlin-advierte-sobre-ataques-de-kiev-a-rutas-que-suministran-gas-ruso-a-europa/" TargetMode="External"/><Relationship Id="rId427" Type="http://schemas.openxmlformats.org/officeDocument/2006/relationships/hyperlink" Target="https://english.pravda.ru/news/world/166239-hungary-veto-eu-90-billion-ukraine-aid-orban/" TargetMode="External"/><Relationship Id="rId428" Type="http://schemas.openxmlformats.org/officeDocument/2006/relationships/hyperlink" Target="https://www.azernews.az/region/255949.html" TargetMode="External"/><Relationship Id="rId429" Type="http://schemas.openxmlformats.org/officeDocument/2006/relationships/hyperlink" Target="https://www.fxstreet.com/news/qatar-lng-shock-supply-hit-and-force-majeure-risk-202603191359" TargetMode="External"/><Relationship Id="rId430" Type="http://schemas.openxmlformats.org/officeDocument/2006/relationships/hyperlink" Target="https://theprint.in/india/lng-emerges-as-acute-pain-point-in-west-asia-war-were-on-our-way-to-doomsday-gas-crisis-scenario/2883645/" TargetMode="External"/><Relationship Id="rId431" Type="http://schemas.openxmlformats.org/officeDocument/2006/relationships/hyperlink" Target="https://lenta.ru/news/2026/03/19/tseny-odnogo-energonositelya-podskochili-pochti-na-33-protsenta/" TargetMode="External"/><Relationship Id="rId432" Type="http://schemas.openxmlformats.org/officeDocument/2006/relationships/hyperlink" Target="https://www.unian.ua/economics/energetics/gazprom-u-kremli-poskarzhilisya-na-nachebto-ukrajinski-droni-13320465.html" TargetMode="External"/><Relationship Id="rId433" Type="http://schemas.openxmlformats.org/officeDocument/2006/relationships/hyperlink" Target="https://lequotidien.lu/a-la-une/le-gaz-europeen-senvole-de-35-apres-les-attaques-contre-des-infrastructures-energetiques/" TargetMode="External"/><Relationship Id="rId434" Type="http://schemas.openxmlformats.org/officeDocument/2006/relationships/hyperlink" Target="https://www.haberler.com/ekonomi/hurmuz-bogazi-ndaki-lng-kesintisi-kuresel-arzda-19671204-haberi/" TargetMode="External"/><Relationship Id="rId435" Type="http://schemas.openxmlformats.org/officeDocument/2006/relationships/hyperlink" Target="https://www.sondakika.com/ekonomi/haber-katar-daki-lng-tesisine-saldiri-global-piyasayi-et-19671725/" TargetMode="External"/><Relationship Id="rId436" Type="http://schemas.openxmlformats.org/officeDocument/2006/relationships/hyperlink" Target="https://www.startitup.sk/iran-zautocil-na-najvacsiu-plynaren-na-svete-europe-hrozi-dalsi-otras-na-energetickom-trhu/" TargetMode="External"/><Relationship Id="rId437" Type="http://schemas.openxmlformats.org/officeDocument/2006/relationships/hyperlink" Target="https://www.idnes.cz/ekonomika/zahranicni/plyn-cena-iran.A260319_090050_eko-zahranicni_ven#utm_source=rss&amp;utm_medium=feed&amp;utm_campaign=idnes&amp;utm_content=main" TargetMode="External"/><Relationship Id="rId438" Type="http://schemas.openxmlformats.org/officeDocument/2006/relationships/hyperlink" Target="https://monitor.al/nafta-arrin-119-dollare-per-fuci-ndersa-cmimet-e-gazit-rriten-me-25-pas-sulmeve-ne-katar-dhe-iran/" TargetMode="External"/><Relationship Id="rId439" Type="http://schemas.openxmlformats.org/officeDocument/2006/relationships/hyperlink" Target="https://pexapark.com/blog/iran-war-raises-geopolitical-risk-for-u-s-power-prices-and-ppas-amid-lng-export-boom/" TargetMode="External"/><Relationship Id="rId440"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441" Type="http://schemas.openxmlformats.org/officeDocument/2006/relationships/hyperlink" Target="https://en.protothema.gr/2026/03/19/oil-reaches-114-european-natural-gas-jumps-30-after-strikes-on-middle-east-energy-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