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Crude oil (Brent-linked) | 2026-03-24 23:59 UTC [XQDM]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Crude oil (Brent-linked)</w:t>
      </w:r>
      <w:r/>
    </w:p>
    <w:p>
      <w:pPr>
        <w:pStyle w:val="ListBullet"/>
        <w:spacing w:line="240" w:lineRule="auto"/>
        <w:ind w:left="720"/>
      </w:pPr>
      <w:r/>
      <w:r>
        <w:t>target_market_code: crude_oil</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geopolitical_volatility (high)</w:t>
      </w:r>
      <w:r/>
    </w:p>
    <w:p>
      <w:pPr>
        <w:pStyle w:val="ListBullet"/>
        <w:spacing w:line="240" w:lineRule="auto"/>
        <w:ind w:left="720"/>
      </w:pPr>
      <w:r/>
      <w:r>
        <w:t>generated_at: 2026-03-24 23:59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crude_oil</w:t>
            </w:r>
          </w:p>
        </w:tc>
        <w:tc>
          <w:tcPr>
            <w:tcW w:type="dxa" w:w="1040"/>
          </w:tcPr>
          <w:p>
            <w:r>
              <w:t>B-CO-001</w:t>
            </w:r>
          </w:p>
        </w:tc>
        <w:tc>
          <w:tcPr>
            <w:tcW w:type="dxa" w:w="1040"/>
          </w:tcPr>
          <w:p>
            <w:r>
              <w:t>Near-term oil pricing remains biased upward as geopolitical/maritime disruption risk premium stays elevated (chokepoint and shipping-risk narratives dominate the freshest corpus).</w:t>
            </w:r>
          </w:p>
        </w:tc>
        <w:tc>
          <w:tcPr>
            <w:tcW w:type="dxa" w:w="1040"/>
          </w:tcPr>
          <w:p>
            <w:r>
              <w:t>62</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56</w:t>
            </w:r>
          </w:p>
        </w:tc>
      </w:tr>
      <w:tr>
        <w:tc>
          <w:tcPr>
            <w:tcW w:type="dxa" w:w="1040"/>
          </w:tcPr>
          <w:p>
            <w:r>
              <w:t>crude_oil</w:t>
            </w:r>
          </w:p>
        </w:tc>
        <w:tc>
          <w:tcPr>
            <w:tcW w:type="dxa" w:w="1040"/>
          </w:tcPr>
          <w:p>
            <w:r>
              <w:t>B-CO-002</w:t>
            </w:r>
          </w:p>
        </w:tc>
        <w:tc>
          <w:tcPr>
            <w:tcW w:type="dxa" w:w="1040"/>
          </w:tcPr>
          <w:p>
            <w:r>
              <w:t>Over the next 24 hours, the balance of evidence favours higher crude due to disruption/tightness tail risks (shipping-route risk, refinery/outage chatter, and Gulf-related supply anxiety).</w:t>
            </w:r>
          </w:p>
        </w:tc>
        <w:tc>
          <w:tcPr>
            <w:tcW w:type="dxa" w:w="1040"/>
          </w:tcPr>
          <w:p>
            <w:r>
              <w:t>60</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56</w:t>
            </w:r>
          </w:p>
        </w:tc>
      </w:tr>
      <w:tr>
        <w:tc>
          <w:tcPr>
            <w:tcW w:type="dxa" w:w="1040"/>
          </w:tcPr>
          <w:p>
            <w:r>
              <w:t>crude_oil</w:t>
            </w:r>
          </w:p>
        </w:tc>
        <w:tc>
          <w:tcPr>
            <w:tcW w:type="dxa" w:w="1040"/>
          </w:tcPr>
          <w:p>
            <w:r>
              <w:t>B-CO-003</w:t>
            </w:r>
          </w:p>
        </w:tc>
        <w:tc>
          <w:tcPr>
            <w:tcW w:type="dxa" w:w="1040"/>
          </w:tcPr>
          <w:p>
            <w:r>
              <w:t>Macro/central-bank policy headwinds can cap upside and raise reversal risk if demand-risk framing strengthens versus disruption framing.</w:t>
            </w:r>
          </w:p>
        </w:tc>
        <w:tc>
          <w:tcPr>
            <w:tcW w:type="dxa" w:w="1040"/>
          </w:tcPr>
          <w:p>
            <w:r>
              <w:t>46</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56</w:t>
            </w:r>
          </w:p>
        </w:tc>
      </w:tr>
    </w:tbl>
    <w:p>
      <w:r/>
    </w:p>
    <w:p>
      <w:pPr>
        <w:pStyle w:val="Heading2"/>
      </w:pPr>
      <w:r>
        <w:t>Data Dump (Machine Use)</w:t>
      </w:r>
      <w:r/>
    </w:p>
    <w:p>
      <w:r/>
      <w:r>
        <w:rPr>
          <w:rFonts w:ascii="Courier" w:hAnsi="Courier"/>
        </w:rPr>
        <w:t>{</w:t>
        <w:br/>
        <w:t xml:space="preserve"> "workflow_6B_CIS_output": {</w:t>
        <w:br/>
        <w:t xml:space="preserve"> "snapshot_id": "cis-20260324T235959Z-crude_oil",</w:t>
        <w:br/>
        <w:t xml:space="preserve"> "timestamp_utc": "2026-03-24T23:59:59Z",</w:t>
        <w:br/>
        <w:t xml:space="preserve"> "primary_asset_focus": {</w:t>
        <w:br/>
        <w:t xml:space="preserve"> "name": "Crude oil (Brent-linked)",</w:t>
        <w:br/>
        <w:t xml:space="preserve"> "market_code": "crude_oil"</w:t>
        <w:br/>
        <w:t xml:space="preserve"> },</w:t>
        <w:br/>
        <w:t xml:space="preserve"> "headline_sentiment_word": "Bullish",</w:t>
        <w:br/>
        <w:t xml:space="preserve"> "headline_conviction_score_0_100": 72,</w:t>
        <w:br/>
        <w:t xml:space="preserve"> "headline_fragility_score_0_100": 56,</w:t>
        <w:br/>
        <w:t xml:space="preserve"> "headline_authority_confirmation_score_0_100": 74,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"tightening",</w:t>
        <w:br/>
        <w:t xml:space="preserve"> "beliefs": [</w:t>
        <w:br/>
        <w:t xml:space="preserve"> {</w:t>
        <w:br/>
        <w:t xml:space="preserve"> "belief_id": "B-CO-001",</w:t>
        <w:br/>
        <w:t xml:space="preserve"> "market": "crude_oil",</w:t>
        <w:br/>
        <w:t xml:space="preserve"> "claim": "Near-term oil pricing remains biased upward as geopolitical/maritime disruption risk premium stays elevated (chokepoint and shipping-risk narratives dominate the freshest corpus).",</w:t>
        <w:br/>
        <w:t xml:space="preserve"> "probability_pct": 62,</w:t>
        <w:br/>
        <w:t xml:space="preserve"> "direction": "up",</w:t>
        <w:br/>
        <w:t xml:space="preserve"> "velocity": "accelerating",</w:t>
        <w:br/>
        <w:t xml:space="preserve"> "horizon": "6h",</w:t>
        <w:br/>
        <w:t xml:space="preserve"> "drivers": [</w:t>
        <w:br/>
        <w:t xml:space="preserve"> "geopolitical_disruption",</w:t>
        <w:br/>
        <w:t xml:space="preserve"> "maritime_chokepoints",</w:t>
        <w:br/>
        <w:t xml:space="preserve"> "supply_disruption_risk_premium"</w:t>
        <w:br/>
        <w:t xml:space="preserve"> ],</w:t>
        <w:br/>
        <w:t xml:space="preserve"> "contradicted_by": [</w:t>
        <w:br/>
        <w:t xml:space="preserve"> "B-CO-003"</w:t>
        <w:br/>
        <w:t xml:space="preserve"> ],</w:t>
        <w:br/>
        <w:t xml:space="preserve"> "directional_confidence_score_0_100": 74,</w:t>
        <w:br/>
        <w:t xml:space="preserve"> "authority_confirmation_score_0_100": 76,</w:t>
        <w:br/>
        <w:t xml:space="preserve"> "authority_confirmation_band": "high"</w:t>
        <w:br/>
        <w:t xml:space="preserve"> },</w:t>
        <w:br/>
        <w:t xml:space="preserve"> {</w:t>
        <w:br/>
        <w:t xml:space="preserve"> "belief_id": "B-CO-002",</w:t>
        <w:br/>
        <w:t xml:space="preserve"> "market": "crude_oil",</w:t>
        <w:br/>
        <w:t xml:space="preserve"> "claim": "Over the next 24 hours, the balance of evidence favours higher crude due to disruption/tightness tail risks (shipping-route risk, refinery/outage chatter, and Gulf-related supply anxiety).",</w:t>
        <w:br/>
        <w:t xml:space="preserve"> "probability_pct": 60,</w:t>
        <w:br/>
        <w:t xml:space="preserve"> "direction": "up",</w:t>
        <w:br/>
        <w:t xml:space="preserve"> "velocity": "stable",</w:t>
        <w:br/>
        <w:t xml:space="preserve"> "horizon": "24h",</w:t>
        <w:br/>
        <w:t xml:space="preserve"> "drivers": [</w:t>
        <w:br/>
        <w:t xml:space="preserve"> "geopolitical_disruption",</w:t>
        <w:br/>
        <w:t xml:space="preserve"> "refining_constraints",</w:t>
        <w:br/>
        <w:t xml:space="preserve"> "inventory_storage_risk",</w:t>
        <w:br/>
        <w:t xml:space="preserve"> "national_oil_companies_operational_risk"</w:t>
        <w:br/>
        <w:t xml:space="preserve"> ],</w:t>
        <w:br/>
        <w:t xml:space="preserve"> "contradicted_by": [</w:t>
        <w:br/>
        <w:t xml:space="preserve"> "B-CO-003"</w:t>
        <w:br/>
        <w:t xml:space="preserve"> ],</w:t>
        <w:br/>
        <w:t xml:space="preserve"> "directional_confidence_score_0_100": 70,</w:t>
        <w:br/>
        <w:t xml:space="preserve"> "authority_confirmation_score_0_100": 72,</w:t>
        <w:br/>
        <w:t xml:space="preserve"> "authority_confirmation_band": "high"</w:t>
        <w:br/>
        <w:t xml:space="preserve"> },</w:t>
        <w:br/>
        <w:t xml:space="preserve"> {</w:t>
        <w:br/>
        <w:t xml:space="preserve"> "belief_id": "B-CO-003",</w:t>
        <w:br/>
        <w:t xml:space="preserve"> "market": "crude_oil",</w:t>
        <w:br/>
        <w:t xml:space="preserve"> "claim": "Macro/central-bank policy headwinds can cap upside and raise reversal risk if demand-risk framing strengthens versus disruption framing.",</w:t>
        <w:br/>
        <w:t xml:space="preserve"> "probability_pct": 46,</w:t>
        <w:br/>
        <w:t xml:space="preserve"> "direction": "mixed",</w:t>
        <w:br/>
        <w:t xml:space="preserve"> "velocity": "stable",</w:t>
        <w:br/>
        <w:t xml:space="preserve"> "horizon": "24h",</w:t>
        <w:br/>
        <w:t xml:space="preserve"> "drivers": [</w:t>
        <w:br/>
        <w:t xml:space="preserve"> "macro_demand",</w:t>
        <w:br/>
        <w:t xml:space="preserve"> "policy_rate_expectations",</w:t>
        <w:br/>
        <w:t xml:space="preserve"> "risk_off_impulse"</w:t>
        <w:br/>
        <w:t xml:space="preserve"> ],</w:t>
        <w:br/>
        <w:t xml:space="preserve"> "contradicted_by": [</w:t>
        <w:br/>
        <w:t xml:space="preserve"> "B-CO-001",</w:t>
        <w:br/>
        <w:t xml:space="preserve"> "B-CO-002"</w:t>
        <w:br/>
        <w:t xml:space="preserve"> ],</w:t>
        <w:br/>
        <w:t xml:space="preserve"> "directional_confidence_score_0_100": 48,</w:t>
        <w:br/>
        <w:t xml:space="preserve"> "authority_confirmation_score_0_100": 70,</w:t>
        <w:br/>
        <w:t xml:space="preserve"> "authority_confirmation_band": "high"</w:t>
        <w:br/>
        <w:t xml:space="preserve"> }</w:t>
        <w:br/>
        <w:t xml:space="preserve"> ],</w:t>
        <w:br/>
        <w:t xml:space="preserve"> "market_state_table": [</w:t>
        <w:br/>
        <w:t xml:space="preserve"> {</w:t>
        <w:br/>
        <w:t xml:space="preserve"> "market": "crude_oil",</w:t>
        <w:br/>
        <w:t xml:space="preserve"> "directional_state": "bullish",</w:t>
        <w:br/>
        <w:t xml:space="preserve"> "momentum_state": "strengthening",</w:t>
        <w:br/>
        <w:t xml:space="preserve"> "reversal_risk": "medium",</w:t>
        <w:br/>
        <w:t xml:space="preserve"> "state_change": "unchanged",</w:t>
        <w:br/>
        <w:t xml:space="preserve"> "directional_mass_score_0_100": 78,</w:t>
        <w:br/>
        <w:t xml:space="preserve"> "conviction_score_0_100": 72,</w:t>
        <w:br/>
        <w:t xml:space="preserve"> "authority_confirmation_score_0_100": 74,</w:t>
        <w:br/>
        <w:t xml:space="preserve"> "authority_confirmation_band": "high",</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56,</w:t>
        <w:br/>
        <w:t xml:space="preserve"> "supporting_belief_ids": [</w:t>
        <w:br/>
        <w:t xml:space="preserve"> "B-CO-001",</w:t>
        <w:br/>
        <w:t xml:space="preserve"> "B-CO-002",</w:t>
        <w:br/>
        <w:t xml:space="preserve"> "B-CO-003"</w:t>
        <w:br/>
        <w:t xml:space="preserve"> ],</w:t>
        <w:br/>
        <w:t xml:space="preserve"> "source_tier_counts": {</w:t>
        <w:br/>
        <w:t xml:space="preserve"> "A": 264,</w:t>
        <w:br/>
        <w:t xml:space="preserve"> "B": 19,</w:t>
        <w:br/>
        <w:t xml:space="preserve"> "C": 10,</w:t>
        <w:br/>
        <w:t xml:space="preserve"> "D": 293,</w:t>
        <w:br/>
        <w:t xml:space="preserve"> "U": 0</w:t>
        <w:br/>
        <w:t xml:space="preserve"> },</w:t>
        <w:br/>
        <w:t xml:space="preserve"> "freshness_mix": {</w:t>
        <w:br/>
        <w:t xml:space="preserve"> "fresh_0_6h": {</w:t>
        <w:br/>
        <w:t xml:space="preserve"> "count": 7,</w:t>
        <w:br/>
        <w:t xml:space="preserve"> "share_0_to_1": 0.58</w:t>
        <w:br/>
        <w:t xml:space="preserve"> },</w:t>
        <w:br/>
        <w:t xml:space="preserve"> "fresh_6_24h": {</w:t>
        <w:br/>
        <w:t xml:space="preserve"> "count": 5,</w:t>
        <w:br/>
        <w:t xml:space="preserve"> "share_0_to_1": 0.42</w:t>
        <w:br/>
        <w:t xml:space="preserve"> },</w:t>
        <w:br/>
        <w:t xml:space="preserve"> "stale_gt_24h": {</w:t>
        <w:br/>
        <w:t xml:space="preserve"> "count": 0,</w:t>
        <w:br/>
        <w:t xml:space="preserve"> "share_0_to_1": 0.0</w:t>
        <w:br/>
        <w:t xml:space="preserve"> }</w:t>
        <w:br/>
        <w:t xml:space="preserve"> }</w:t>
        <w:br/>
        <w:t xml:space="preserve"> }</w:t>
        <w:br/>
        <w:t xml:space="preserve"> ],</w:t>
        <w:br/>
        <w:t xml:space="preserve"> "risk_flags": [</w:t>
        <w:br/>
        <w:t xml:space="preserve"> {</w:t>
        <w:br/>
        <w:t xml:space="preserve"> "risk_id": "RF-CO-001",</w:t>
        <w:br/>
        <w:t xml:space="preserve"> "market": "crude_oil",</w:t>
        <w:br/>
        <w:t xml:space="preserve"> "severity": "high",</w:t>
        <w:br/>
        <w:t xml:space="preserve"> "label": "geopolitical_volatility",</w:t>
        <w:br/>
        <w:t xml:space="preserve"> "description": "Geopolitical/shipping-route risk premium can gap and mean-revert quickly (spike-and-fade patterns present), raising whipsaw risk even under bullish net pressure."</w:t>
        <w:br/>
        <w:t xml:space="preserve"> },</w:t>
        <w:br/>
        <w:t xml:space="preserve"> {</w:t>
        <w:br/>
        <w:t xml:space="preserve"> "risk_id": "RF-CO-002",</w:t>
        <w:br/>
        <w:t xml:space="preserve"> "market": "crude_oil",</w:t>
        <w:br/>
        <w:t xml:space="preserve"> "severity": "medium",</w:t>
        <w:br/>
        <w:t xml:space="preserve"> "label": "macro_counterpressure",</w:t>
        <w:br/>
        <w:t xml:space="preserve"> "description": "Macro/central-bank policy narrative is credible counter-evidence; if it accelerates, reversal risk rises from medium to high."</w:t>
        <w:br/>
        <w:t xml:space="preserve"> },</w:t>
        <w:br/>
        <w:t xml:space="preserve"> {</w:t>
        <w:br/>
        <w:t xml:space="preserve"> "risk_id": "RF-CO-003",</w:t>
        <w:br/>
        <w:t xml:space="preserve"> "market": "crude_oil",</w:t>
        <w:br/>
        <w:t xml:space="preserve"> "severity": "low",</w:t>
        <w:br/>
        <w:t xml:space="preserve"> "label": "single_source_noise_floor",</w:t>
        <w:br/>
        <w:t xml:space="preserve"> "description": "VIP/risk-anomaly singletons exist; treated as secondary until corroborated (do not drive direction alone)."</w:t>
        <w:br/>
        <w:t xml:space="preserve"> }</w:t>
        <w:br/>
        <w:t xml:space="preserve"> ],</w:t>
        <w:br/>
        <w:t xml:space="preserve"> "candidate_actions": [</w:t>
        <w:br/>
        <w:t xml:space="preserve"> {</w:t>
        <w:br/>
        <w:t xml:space="preserve"> "market": "crude_oil",</w:t>
        <w:br/>
        <w:t xml:space="preserve"> "action": "watch_long_bias",</w:t>
        <w:br/>
        <w:t xml:space="preserve"> "confidence": "high",</w:t>
        <w:br/>
        <w:t xml:space="preserve"> "trigger_condition": "Fresh multi-source escalation/chokepoint updates persist without a matching rise in macro-demand downside evidence."</w:t>
        <w:br/>
        <w:t xml:space="preserve"> },</w:t>
        <w:br/>
        <w:t xml:space="preserve"> {</w:t>
        <w:br/>
        <w:t xml:space="preserve"> "market": "crude_oil",</w:t>
        <w:br/>
        <w:t xml:space="preserve"> "action": "volatility_watch",</w:t>
        <w:br/>
        <w:t xml:space="preserve"> "confidence": "high",</w:t>
        <w:br/>
        <w:t xml:space="preserve"> "trigger_condition": "Any abrupt de-escalation or confirmation of disruption/outage headlines; expect fast repricing due to event-driven nature."</w:t>
        <w:br/>
        <w:t xml:space="preserve"> },</w:t>
        <w:br/>
        <w:t xml:space="preserve"> {</w:t>
        <w:br/>
        <w:t xml:space="preserve"> "market": "crude_oil",</w:t>
        <w:br/>
        <w:t xml:space="preserve"> "action": "reversal_watch",</w:t>
        <w:br/>
        <w:t xml:space="preserve"> "confidence": "medium",</w:t>
        <w:br/>
        <w:t xml:space="preserve"> "trigger_condition": "A clear pickup in fresh, independent demand-destruction / tighter-policy signals that narrows the bullish net-pressure spread."</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"2026-03-24T00:00:00Z",</w:t>
        <w:br/>
        <w:t xml:space="preserve"> "bucket_end_utc": "2026-03-24T01:00:00Z",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"2026-03-24T01:00:00Z",</w:t>
        <w:br/>
        <w:t xml:space="preserve"> "bucket_end_utc": "2026-03-24T02:00:00Z",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"2026-03-24T02:00:00Z",</w:t>
        <w:br/>
        <w:t xml:space="preserve"> "bucket_end_utc": "2026-03-24T03:00:00Z",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"2026-03-24T03:00:00Z",</w:t>
        <w:br/>
        <w:t xml:space="preserve"> "bucket_end_utc": "2026-03-24T04:00:00Z",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"2026-03-24T04:00:00Z",</w:t>
        <w:br/>
        <w:t xml:space="preserve"> "bucket_end_utc": "2026-03-24T05:00:00Z",</w:t>
        <w:br/>
        <w:t xml:space="preserve"> "directional_score_signed": 35,</w:t>
        <w:br/>
        <w:t xml:space="preserve"> "bullish_pressure_score": 40,</w:t>
        <w:br/>
        <w:t xml:space="preserve"> "bearish_pressure_score": 5,</w:t>
        <w:br/>
        <w:t xml:space="preserve"> "net_sentiment_score": 35,</w:t>
        <w:br/>
        <w:t xml:space="preserve"> "velocity_score": 35,</w:t>
        <w:br/>
        <w:t xml:space="preserve"> "acceleration_score": 35,</w:t>
        <w:br/>
        <w:t xml:space="preserve"> "contradiction_ratio": 0.125,</w:t>
        <w:br/>
        <w:t xml:space="preserve"> "fresh_evidence_count": 2,</w:t>
        <w:br/>
        <w:t xml:space="preserve"> "stale_evidence_count": 0,</w:t>
        <w:br/>
        <w:t xml:space="preserve"> "conviction_score_0_100": 45,</w:t>
        <w:br/>
        <w:t xml:space="preserve"> "fragility_score_0_100": 72,</w:t>
        <w:br/>
        <w:t xml:space="preserve"> "dominant_state": "bullish"</w:t>
        <w:br/>
        <w:t xml:space="preserve"> },</w:t>
        <w:br/>
        <w:t xml:space="preserve"> {</w:t>
        <w:br/>
        <w:t xml:space="preserve"> "bucket_start_utc": "2026-03-24T05:00:00Z",</w:t>
        <w:br/>
        <w:t xml:space="preserve"> "bucket_end_utc": "2026-03-24T06:00:00Z",</w:t>
        <w:br/>
        <w:t xml:space="preserve"> "directional_score_signed": 50,</w:t>
        <w:br/>
        <w:t xml:space="preserve"> "bullish_pressure_score": 55,</w:t>
        <w:br/>
        <w:t xml:space="preserve"> "bearish_pressure_score": 5,</w:t>
        <w:br/>
        <w:t xml:space="preserve"> "net_sentiment_score": 50,</w:t>
        <w:br/>
        <w:t xml:space="preserve"> "velocity_score": 15,</w:t>
        <w:br/>
        <w:t xml:space="preserve"> "acceleration_score": -20,</w:t>
        <w:br/>
        <w:t xml:space="preserve"> "contradiction_ratio": 0.091,</w:t>
        <w:br/>
        <w:t xml:space="preserve"> "fresh_evidence_count": 1,</w:t>
        <w:br/>
        <w:t xml:space="preserve"> "stale_evidence_count": 0,</w:t>
        <w:br/>
        <w:t xml:space="preserve"> "conviction_score_0_100": 52,</w:t>
        <w:br/>
        <w:t xml:space="preserve"> "fragility_score_0_100": 66,</w:t>
        <w:br/>
        <w:t xml:space="preserve"> "dominant_state": "bullish"</w:t>
        <w:br/>
        <w:t xml:space="preserve"> },</w:t>
        <w:br/>
        <w:t xml:space="preserve"> {</w:t>
        <w:br/>
        <w:t xml:space="preserve"> "bucket_start_utc": "2026-03-24T06:00:00Z",</w:t>
        <w:br/>
        <w:t xml:space="preserve"> "bucket_end_utc": "2026-03-24T07:00:00Z",</w:t>
        <w:br/>
        <w:t xml:space="preserve"> "directional_score_signed": 40,</w:t>
        <w:br/>
        <w:t xml:space="preserve"> "bullish_pressure_score": 45,</w:t>
        <w:br/>
        <w:t xml:space="preserve"> "bearish_pressure_score": 5,</w:t>
        <w:br/>
        <w:t xml:space="preserve"> "net_sentiment_score": 40,</w:t>
        <w:br/>
        <w:t xml:space="preserve"> "velocity_score": -10,</w:t>
        <w:br/>
        <w:t xml:space="preserve"> "acceleration_score": -25,</w:t>
        <w:br/>
        <w:t xml:space="preserve"> "contradiction_ratio": 0.111,</w:t>
        <w:br/>
        <w:t xml:space="preserve"> "fresh_evidence_count": 1,</w:t>
        <w:br/>
        <w:t xml:space="preserve"> "stale_evidence_count": 0,</w:t>
        <w:br/>
        <w:t xml:space="preserve"> "conviction_score_0_100": 48,</w:t>
        <w:br/>
        <w:t xml:space="preserve"> "fragility_score_0_100": 68,</w:t>
        <w:br/>
        <w:t xml:space="preserve"> "dominant_state": "bullish"</w:t>
        <w:br/>
        <w:t xml:space="preserve"> },</w:t>
        <w:br/>
        <w:t xml:space="preserve"> {</w:t>
        <w:br/>
        <w:t xml:space="preserve"> "bucket_start_utc": "2026-03-24T07:00:00Z",</w:t>
        <w:br/>
        <w:t xml:space="preserve"> "bucket_end_utc": "2026-03-24T08:00:00Z",</w:t>
        <w:br/>
        <w:t xml:space="preserve"> "directional_score_signed": 30,</w:t>
        <w:br/>
        <w:t xml:space="preserve"> "bullish_pressure_score": 35,</w:t>
        <w:br/>
        <w:t xml:space="preserve"> "bearish_pressure_score": 5,</w:t>
        <w:br/>
        <w:t xml:space="preserve"> "net_sentiment_score": 30,</w:t>
        <w:br/>
        <w:t xml:space="preserve"> "velocity_score": -10,</w:t>
        <w:br/>
        <w:t xml:space="preserve"> "acceleration_score": 0,</w:t>
        <w:br/>
        <w:t xml:space="preserve"> "contradiction_ratio": 0.143,</w:t>
        <w:br/>
        <w:t xml:space="preserve"> "fresh_evidence_count": 0,</w:t>
        <w:br/>
        <w:t xml:space="preserve"> "stale_evidence_count": 0,</w:t>
        <w:br/>
        <w:t xml:space="preserve"> "conviction_score_0_100": 38,</w:t>
        <w:br/>
        <w:t xml:space="preserve"> "fragility_score_0_100": 74,</w:t>
        <w:br/>
        <w:t xml:space="preserve"> "dominant_state": "bullish"</w:t>
        <w:br/>
        <w:t xml:space="preserve"> },</w:t>
        <w:br/>
        <w:t xml:space="preserve"> {</w:t>
        <w:br/>
        <w:t xml:space="preserve"> "bucket_start_utc": "2026-03-24T08:00:00Z",</w:t>
        <w:br/>
        <w:t xml:space="preserve"> "bucket_end_utc": "2026-03-24T09:00:00Z",</w:t>
        <w:br/>
        <w:t xml:space="preserve"> "directional_score_signed": 35,</w:t>
        <w:br/>
        <w:t xml:space="preserve"> "bullish_pressure_score": 40,</w:t>
        <w:br/>
        <w:t xml:space="preserve"> "bearish_pressure_score": 5,</w:t>
        <w:br/>
        <w:t xml:space="preserve"> "net_sentiment_score": 35,</w:t>
        <w:br/>
        <w:t xml:space="preserve"> "velocity_score": 5,</w:t>
        <w:br/>
        <w:t xml:space="preserve"> "acceleration_score": 15,</w:t>
        <w:br/>
        <w:t xml:space="preserve"> "contradiction_ratio": 0.125,</w:t>
        <w:br/>
        <w:t xml:space="preserve"> "fresh_evidence_count": 1,</w:t>
        <w:br/>
        <w:t xml:space="preserve"> "stale_evidence_count": 0,</w:t>
        <w:br/>
        <w:t xml:space="preserve"> "conviction_score_0_100": 44,</w:t>
        <w:br/>
        <w:t xml:space="preserve"> "fragility_score_0_100": 71,</w:t>
        <w:br/>
        <w:t xml:space="preserve"> "dominant_state": "bullish"</w:t>
        <w:br/>
        <w:t xml:space="preserve"> },</w:t>
        <w:br/>
        <w:t xml:space="preserve"> {</w:t>
        <w:br/>
        <w:t xml:space="preserve"> "bucket_start_utc": "2026-03-24T09:00:00Z",</w:t>
        <w:br/>
        <w:t xml:space="preserve"> "bucket_end_utc": "2026-03-24T10:00:00Z",</w:t>
        <w:br/>
        <w:t xml:space="preserve"> "directional_score_signed": 30,</w:t>
        <w:br/>
        <w:t xml:space="preserve"> "bullish_pressure_score": 35,</w:t>
        <w:br/>
        <w:t xml:space="preserve"> "bearish_pressure_score": 5,</w:t>
        <w:br/>
        <w:t xml:space="preserve"> "net_sentiment_score": 30,</w:t>
        <w:br/>
        <w:t xml:space="preserve"> "velocity_score": -5,</w:t>
        <w:br/>
        <w:t xml:space="preserve"> "acceleration_score": -10,</w:t>
        <w:br/>
        <w:t xml:space="preserve"> "contradiction_ratio": 0.143,</w:t>
        <w:br/>
        <w:t xml:space="preserve"> "fresh_evidence_count": 0,</w:t>
        <w:br/>
        <w:t xml:space="preserve"> "stale_evidence_count": 0,</w:t>
        <w:br/>
        <w:t xml:space="preserve"> "conviction_score_0_100": 38,</w:t>
        <w:br/>
        <w:t xml:space="preserve"> "fragility_score_0_100": 74,</w:t>
        <w:br/>
        <w:t xml:space="preserve"> "dominant_state": "bullish"</w:t>
        <w:br/>
        <w:t xml:space="preserve"> },</w:t>
        <w:br/>
        <w:t xml:space="preserve"> {</w:t>
        <w:br/>
        <w:t xml:space="preserve"> "bucket_start_utc": "2026-03-24T10:00:00Z",</w:t>
        <w:br/>
        <w:t xml:space="preserve"> "bucket_end_utc": "2026-03-24T11:00:00Z",</w:t>
        <w:br/>
        <w:t xml:space="preserve"> "directional_score_signed": 55,</w:t>
        <w:br/>
        <w:t xml:space="preserve"> "bullish_pressure_score": 60,</w:t>
        <w:br/>
        <w:t xml:space="preserve"> "bearish_pressure_score": 5,</w:t>
        <w:br/>
        <w:t xml:space="preserve"> "net_sentiment_score": 55,</w:t>
        <w:br/>
        <w:t xml:space="preserve"> "velocity_score": 25,</w:t>
        <w:br/>
        <w:t xml:space="preserve"> "acceleration_score": 30,</w:t>
        <w:br/>
        <w:t xml:space="preserve"> "contradiction_ratio": 0.083,</w:t>
        <w:br/>
        <w:t xml:space="preserve"> "fresh_evidence_count": 1,</w:t>
        <w:br/>
        <w:t xml:space="preserve"> "stale_evidence_count": 0,</w:t>
        <w:br/>
        <w:t xml:space="preserve"> "conviction_score_0_100": 58,</w:t>
        <w:br/>
        <w:t xml:space="preserve"> "fragility_score_0_100": 60,</w:t>
        <w:br/>
        <w:t xml:space="preserve"> "dominant_state": "bullish"</w:t>
        <w:br/>
        <w:t xml:space="preserve"> },</w:t>
        <w:br/>
        <w:t xml:space="preserve"> {</w:t>
        <w:br/>
        <w:t xml:space="preserve"> "bucket_start_utc": "2026-03-24T11:00:00Z",</w:t>
        <w:br/>
        <w:t xml:space="preserve"> "bucket_end_utc": "2026-03-24T12:00:00Z",</w:t>
        <w:br/>
        <w:t xml:space="preserve"> "directional_score_signed": 45,</w:t>
        <w:br/>
        <w:t xml:space="preserve"> "bullish_pressure_score": 55,</w:t>
        <w:br/>
        <w:t xml:space="preserve"> "bearish_pressure_score": 10,</w:t>
        <w:br/>
        <w:t xml:space="preserve"> "net_sentiment_score": 45,</w:t>
        <w:br/>
        <w:t xml:space="preserve"> "velocity_score": -10,</w:t>
        <w:br/>
        <w:t xml:space="preserve"> "acceleration_score": -35,</w:t>
        <w:br/>
        <w:t xml:space="preserve"> "contradiction_ratio": 0.182,</w:t>
        <w:br/>
        <w:t xml:space="preserve"> "fresh_evidence_count": 1,</w:t>
        <w:br/>
        <w:t xml:space="preserve"> "stale_evidence_count": 0,</w:t>
        <w:br/>
        <w:t xml:space="preserve"> "conviction_score_0_100": 50,</w:t>
        <w:br/>
        <w:t xml:space="preserve"> "fragility_score_0_100": 66,</w:t>
        <w:br/>
        <w:t xml:space="preserve"> "dominant_state": "bullish"</w:t>
        <w:br/>
        <w:t xml:space="preserve"> },</w:t>
        <w:br/>
        <w:t xml:space="preserve"> {</w:t>
        <w:br/>
        <w:t xml:space="preserve"> "bucket_start_utc": "2026-03-24T12:00:00Z",</w:t>
        <w:br/>
        <w:t xml:space="preserve"> "bucket_end_utc": "2026-03-24T13:00:00Z",</w:t>
        <w:br/>
        <w:t xml:space="preserve"> "directional_score_signed": 65,</w:t>
        <w:br/>
        <w:t xml:space="preserve"> "bullish_pressure_score": 75,</w:t>
        <w:br/>
        <w:t xml:space="preserve"> "bearish_pressure_score": 10,</w:t>
        <w:br/>
        <w:t xml:space="preserve"> "net_sentiment_score": 65,</w:t>
        <w:br/>
        <w:t xml:space="preserve"> "velocity_score": 20,</w:t>
        <w:br/>
        <w:t xml:space="preserve"> "acceleration_score": 30,</w:t>
        <w:br/>
        <w:t xml:space="preserve"> "contradiction_ratio": 0.133,</w:t>
        <w:br/>
        <w:t xml:space="preserve"> "fresh_evidence_count": 2,</w:t>
        <w:br/>
        <w:t xml:space="preserve"> "stale_evidence_count": 0,</w:t>
        <w:br/>
        <w:t xml:space="preserve"> "conviction_score_0_100": 66,</w:t>
        <w:br/>
        <w:t xml:space="preserve"> "fragility_score_0_100": 55,</w:t>
        <w:br/>
        <w:t xml:space="preserve"> "dominant_state": "bullish"</w:t>
        <w:br/>
        <w:t xml:space="preserve"> },</w:t>
        <w:br/>
        <w:t xml:space="preserve"> {</w:t>
        <w:br/>
        <w:t xml:space="preserve"> "bucket_start_utc": "2026-03-24T13:00:00Z",</w:t>
        <w:br/>
        <w:t xml:space="preserve"> "bucket_end_utc": "2026-03-24T14:00:00Z",</w:t>
        <w:br/>
        <w:t xml:space="preserve"> "directional_score_signed": 70,</w:t>
        <w:br/>
        <w:t xml:space="preserve"> "bullish_pressure_score": 80,</w:t>
        <w:br/>
        <w:t xml:space="preserve"> "bearish_pressure_score": 10,</w:t>
        <w:br/>
        <w:t xml:space="preserve"> "net_sentiment_score": 70,</w:t>
        <w:br/>
        <w:t xml:space="preserve"> "velocity_score": 5,</w:t>
        <w:br/>
        <w:t xml:space="preserve"> "acceleration_score": -15,</w:t>
        <w:br/>
        <w:t xml:space="preserve"> "contradiction_ratio": 0.125,</w:t>
        <w:br/>
        <w:t xml:space="preserve"> "fresh_evidence_count": 1,</w:t>
        <w:br/>
        <w:t xml:space="preserve"> "stale_evidence_count": 0,</w:t>
        <w:br/>
        <w:t xml:space="preserve"> "conviction_score_0_100": 68,</w:t>
        <w:br/>
        <w:t xml:space="preserve"> "fragility_score_0_100": 52,</w:t>
        <w:br/>
        <w:t xml:space="preserve"> "dominant_state": "bullish"</w:t>
        <w:br/>
        <w:t xml:space="preserve"> },</w:t>
        <w:br/>
        <w:t xml:space="preserve"> {</w:t>
        <w:br/>
        <w:t xml:space="preserve"> "bucket_start_utc": "2026-03-24T14:00:00Z",</w:t>
        <w:br/>
        <w:t xml:space="preserve"> "bucket_end_utc": "2026-03-24T15:00:00Z",</w:t>
        <w:br/>
        <w:t xml:space="preserve"> "directional_score_signed": 75,</w:t>
        <w:br/>
        <w:t xml:space="preserve"> "bullish_pressure_score": 85,</w:t>
        <w:br/>
        <w:t xml:space="preserve"> "bearish_pressure_score": 10,</w:t>
        <w:br/>
        <w:t xml:space="preserve"> "net_sentiment_score": 75,</w:t>
        <w:br/>
        <w:t xml:space="preserve"> "velocity_score": 5,</w:t>
        <w:br/>
        <w:t xml:space="preserve"> "acceleration_score": 0,</w:t>
        <w:br/>
        <w:t xml:space="preserve"> "contradiction_ratio": 0.118,</w:t>
        <w:br/>
        <w:t xml:space="preserve"> "fresh_evidence_count": 2,</w:t>
        <w:br/>
        <w:t xml:space="preserve"> "stale_evidence_count": 0,</w:t>
        <w:br/>
        <w:t xml:space="preserve"> "conviction_score_0_100": 72,</w:t>
        <w:br/>
        <w:t xml:space="preserve"> "fragility_score_0_100": 48,</w:t>
        <w:br/>
        <w:t xml:space="preserve"> "dominant_state": "bullish"</w:t>
        <w:br/>
        <w:t xml:space="preserve"> },</w:t>
        <w:br/>
        <w:t xml:space="preserve"> {</w:t>
        <w:br/>
        <w:t xml:space="preserve"> "bucket_start_utc": "2026-03-24T15:00:00Z",</w:t>
        <w:br/>
        <w:t xml:space="preserve"> "bucket_end_utc": "2026-03-24T16:00:00Z",</w:t>
        <w:br/>
        <w:t xml:space="preserve"> "directional_score_signed": 60,</w:t>
        <w:br/>
        <w:t xml:space="preserve"> "bullish_pressure_score": 75,</w:t>
        <w:br/>
        <w:t xml:space="preserve"> "bearish_pressure_score": 15,</w:t>
        <w:br/>
        <w:t xml:space="preserve"> "net_sentiment_score": 60,</w:t>
        <w:br/>
        <w:t xml:space="preserve"> "velocity_score": -15,</w:t>
        <w:br/>
        <w:t xml:space="preserve"> "acceleration_score": -20,</w:t>
        <w:br/>
        <w:t xml:space="preserve"> "contradiction_ratio": 0.2,</w:t>
        <w:br/>
        <w:t xml:space="preserve"> "fresh_evidence_count": 1,</w:t>
        <w:br/>
        <w:t xml:space="preserve"> "stale_evidence_count": 0,</w:t>
        <w:br/>
        <w:t xml:space="preserve"> "conviction_score_0_100": 62,</w:t>
        <w:br/>
        <w:t xml:space="preserve"> "fragility_score_0_100": 56,</w:t>
        <w:br/>
        <w:t xml:space="preserve"> "dominant_state": "bullish"</w:t>
        <w:br/>
        <w:t xml:space="preserve"> },</w:t>
        <w:br/>
        <w:t xml:space="preserve"> {</w:t>
        <w:br/>
        <w:t xml:space="preserve"> "bucket_start_utc": "2026-03-24T16:00:00Z",</w:t>
        <w:br/>
        <w:t xml:space="preserve"> "bucket_end_utc": "2026-03-24T17:00:00Z",</w:t>
        <w:br/>
        <w:t xml:space="preserve"> "directional_score_signed": 45,</w:t>
        <w:br/>
        <w:t xml:space="preserve"> "bullish_pressure_score": 65,</w:t>
        <w:br/>
        <w:t xml:space="preserve"> "bearish_pressure_score": 20,</w:t>
        <w:br/>
        <w:t xml:space="preserve"> "net_sentiment_score": 45,</w:t>
        <w:br/>
        <w:t xml:space="preserve"> "velocity_score": -15,</w:t>
        <w:br/>
        <w:t xml:space="preserve"> "acceleration_score": 0,</w:t>
        <w:br/>
        <w:t xml:space="preserve"> "contradiction_ratio": 0.308,</w:t>
        <w:br/>
        <w:t xml:space="preserve"> "fresh_evidence_count": 1,</w:t>
        <w:br/>
        <w:t xml:space="preserve"> "stale_evidence_count": 0,</w:t>
        <w:br/>
        <w:t xml:space="preserve"> "conviction_score_0_100": 52,</w:t>
        <w:br/>
        <w:t xml:space="preserve"> "fragility_score_0_100": 64,</w:t>
        <w:br/>
        <w:t xml:space="preserve"> "dominant_state": "bullish"</w:t>
        <w:br/>
        <w:t xml:space="preserve"> },</w:t>
        <w:br/>
        <w:t xml:space="preserve"> {</w:t>
        <w:br/>
        <w:t xml:space="preserve"> "bucket_start_utc": "2026-03-24T17:00:00Z",</w:t>
        <w:br/>
        <w:t xml:space="preserve"> "bucket_end_utc": "2026-03-24T18:00:00Z",</w:t>
        <w:br/>
        <w:t xml:space="preserve"> "directional_score_signed": 35,</w:t>
        <w:br/>
        <w:t xml:space="preserve"> "bullish_pressure_score": 60,</w:t>
        <w:br/>
        <w:t xml:space="preserve"> "bearish_pressure_score": 25,</w:t>
        <w:br/>
        <w:t xml:space="preserve"> "net_sentiment_score": 35,</w:t>
        <w:br/>
        <w:t xml:space="preserve"> "velocity_score": -10,</w:t>
        <w:br/>
        <w:t xml:space="preserve"> "acceleration_score": 5,</w:t>
        <w:br/>
        <w:t xml:space="preserve"> "contradiction_ratio": 0.417,</w:t>
        <w:br/>
        <w:t xml:space="preserve"> "fresh_evidence_count": 1,</w:t>
        <w:br/>
        <w:t xml:space="preserve"> "stale_evidence_count": 0,</w:t>
        <w:br/>
        <w:t xml:space="preserve"> "conviction_score_0_100": 44,</w:t>
        <w:br/>
        <w:t xml:space="preserve"> "fragility_score_0_100": 70,</w:t>
        <w:br/>
        <w:t xml:space="preserve"> "dominant_state": "bullish"</w:t>
        <w:br/>
        <w:t xml:space="preserve"> },</w:t>
        <w:br/>
        <w:t xml:space="preserve"> {</w:t>
        <w:br/>
        <w:t xml:space="preserve"> "bucket_start_utc": "2026-03-24T18:00:00Z",</w:t>
        <w:br/>
        <w:t xml:space="preserve"> "bucket_end_utc": "2026-03-24T19:00:00Z",</w:t>
        <w:br/>
        <w:t xml:space="preserve"> "directional_score_signed": 40,</w:t>
        <w:br/>
        <w:t xml:space="preserve"> "bullish_pressure_score": 60,</w:t>
        <w:br/>
        <w:t xml:space="preserve"> "bearish_pressure_score": 20,</w:t>
        <w:br/>
        <w:t xml:space="preserve"> "net_sentiment_score": 40,</w:t>
        <w:br/>
        <w:t xml:space="preserve"> "velocity_score": 5,</w:t>
        <w:br/>
        <w:t xml:space="preserve"> "acceleration_score": 15,</w:t>
        <w:br/>
        <w:t xml:space="preserve"> "contradiction_ratio": 0.333,</w:t>
        <w:br/>
        <w:t xml:space="preserve"> "fresh_evidence_count": 1,</w:t>
        <w:br/>
        <w:t xml:space="preserve"> "stale_evidence_count": 0,</w:t>
        <w:br/>
        <w:t xml:space="preserve"> "conviction_score_0_100": 48,</w:t>
        <w:br/>
        <w:t xml:space="preserve"> "fragility_score_0_100": 66,</w:t>
        <w:br/>
        <w:t xml:space="preserve"> "dominant_state": "bullish"</w:t>
        <w:br/>
        <w:t xml:space="preserve"> },</w:t>
        <w:br/>
        <w:t xml:space="preserve"> {</w:t>
        <w:br/>
        <w:t xml:space="preserve"> "bucket_start_utc": "2026-03-24T19:00:00Z",</w:t>
        <w:br/>
        <w:t xml:space="preserve"> "bucket_end_utc": "2026-03-24T20:00:00Z",</w:t>
        <w:br/>
        <w:t xml:space="preserve"> "directional_score_signed": 55,</w:t>
        <w:br/>
        <w:t xml:space="preserve"> "bullish_pressure_score": 75,</w:t>
        <w:br/>
        <w:t xml:space="preserve"> "bearish_pressure_score": 20,</w:t>
        <w:br/>
        <w:t xml:space="preserve"> "net_sentiment_score": 55,</w:t>
        <w:br/>
        <w:t xml:space="preserve"> "velocity_score": 15,</w:t>
        <w:br/>
        <w:t xml:space="preserve"> "acceleration_score": 10,</w:t>
        <w:br/>
        <w:t xml:space="preserve"> "contradiction_ratio": 0.267,</w:t>
        <w:br/>
        <w:t xml:space="preserve"> "fresh_evidence_count": 2,</w:t>
        <w:br/>
        <w:t xml:space="preserve"> "stale_evidence_count": 0,</w:t>
        <w:br/>
        <w:t xml:space="preserve"> "conviction_score_0_100": 60,</w:t>
        <w:br/>
        <w:t xml:space="preserve"> "fragility_score_0_100": 58,</w:t>
        <w:br/>
        <w:t xml:space="preserve"> "dominant_state": "bullish"</w:t>
        <w:br/>
        <w:t xml:space="preserve"> },</w:t>
        <w:br/>
        <w:t xml:space="preserve"> {</w:t>
        <w:br/>
        <w:t xml:space="preserve"> "bucket_start_utc": "2026-03-24T20:00:00Z",</w:t>
        <w:br/>
        <w:t xml:space="preserve"> "bucket_end_utc": "2026-03-24T21:00:00Z",</w:t>
        <w:br/>
        <w:t xml:space="preserve"> "directional_score_signed": 50,</w:t>
        <w:br/>
        <w:t xml:space="preserve"> "bullish_pressure_score": 70,</w:t>
        <w:br/>
        <w:t xml:space="preserve"> "bearish_pressure_score": 20,</w:t>
        <w:br/>
        <w:t xml:space="preserve"> "net_sentiment_score": 50,</w:t>
        <w:br/>
        <w:t xml:space="preserve"> "velocity_score": -5,</w:t>
        <w:br/>
        <w:t xml:space="preserve"> "acceleration_score": -20,</w:t>
        <w:br/>
        <w:t xml:space="preserve"> "contradiction_ratio": 0.286,</w:t>
        <w:br/>
        <w:t xml:space="preserve"> "fresh_evidence_count": 1,</w:t>
        <w:br/>
        <w:t xml:space="preserve"> "stale_evidence_count": 0,</w:t>
        <w:br/>
        <w:t xml:space="preserve"> "conviction_score_0_100": 56,</w:t>
        <w:br/>
        <w:t xml:space="preserve"> "fragility_score_0_100": 60,</w:t>
        <w:br/>
        <w:t xml:space="preserve"> "dominant_state": "bullish"</w:t>
        <w:br/>
        <w:t xml:space="preserve"> },</w:t>
        <w:br/>
        <w:t xml:space="preserve"> {</w:t>
        <w:br/>
        <w:t xml:space="preserve"> "bucket_start_utc": "2026-03-24T21:00:00Z",</w:t>
        <w:br/>
        <w:t xml:space="preserve"> "bucket_end_utc": "2026-03-24T22:00:00Z",</w:t>
        <w:br/>
        <w:t xml:space="preserve"> "directional_score_signed": 60,</w:t>
        <w:br/>
        <w:t xml:space="preserve"> "bullish_pressure_score": 80,</w:t>
        <w:br/>
        <w:t xml:space="preserve"> "bearish_pressure_score": 20,</w:t>
        <w:br/>
        <w:t xml:space="preserve"> "net_sentiment_score": 60,</w:t>
        <w:br/>
        <w:t xml:space="preserve"> "velocity_score": 10,</w:t>
        <w:br/>
        <w:t xml:space="preserve"> "acceleration_score": 15,</w:t>
        <w:br/>
        <w:t xml:space="preserve"> "contradiction_ratio": 0.25,</w:t>
        <w:br/>
        <w:t xml:space="preserve"> "fresh_evidence_count": 2,</w:t>
        <w:br/>
        <w:t xml:space="preserve"> "stale_evidence_count": 0,</w:t>
        <w:br/>
        <w:t xml:space="preserve"> "conviction_score_0_100": 64,</w:t>
        <w:br/>
        <w:t xml:space="preserve"> "fragility_score_0_100": 56,</w:t>
        <w:br/>
        <w:t xml:space="preserve"> "dominant_state": "bullish"</w:t>
        <w:br/>
        <w:t xml:space="preserve"> },</w:t>
        <w:br/>
        <w:t xml:space="preserve"> {</w:t>
        <w:br/>
        <w:t xml:space="preserve"> "bucket_start_utc": "2026-03-24T22:00:00Z",</w:t>
        <w:br/>
        <w:t xml:space="preserve"> "bucket_end_utc": "2026-03-24T23:00:00Z",</w:t>
        <w:br/>
        <w:t xml:space="preserve"> "directional_score_signed": 55,</w:t>
        <w:br/>
        <w:t xml:space="preserve"> "bullish_pressure_score": 75,</w:t>
        <w:br/>
        <w:t xml:space="preserve"> "bearish_pressure_score": 20,</w:t>
        <w:br/>
        <w:t xml:space="preserve"> "net_sentiment_score": 55,</w:t>
        <w:br/>
        <w:t xml:space="preserve"> "velocity_score": -5,</w:t>
        <w:br/>
        <w:t xml:space="preserve"> "acceleration_score": -15,</w:t>
        <w:br/>
        <w:t xml:space="preserve"> "contradiction_ratio": 0.267,</w:t>
        <w:br/>
        <w:t xml:space="preserve"> "fresh_evidence_count": 1,</w:t>
        <w:br/>
        <w:t xml:space="preserve"> "stale_evidence_count": 0,</w:t>
        <w:br/>
        <w:t xml:space="preserve"> "conviction_score_0_100": 60,</w:t>
        <w:br/>
        <w:t xml:space="preserve"> "fragility_score_0_100": 58,</w:t>
        <w:br/>
        <w:t xml:space="preserve"> "dominant_state": "bullish"</w:t>
        <w:br/>
        <w:t xml:space="preserve"> },</w:t>
        <w:br/>
        <w:t xml:space="preserve"> {</w:t>
        <w:br/>
        <w:t xml:space="preserve"> "bucket_start_utc": "2026-03-24T23:00:00Z",</w:t>
        <w:br/>
        <w:t xml:space="preserve"> "bucket_end_utc": "2026-03-25T00:00:00Z",</w:t>
        <w:br/>
        <w:t xml:space="preserve"> "directional_score_signed": 60,</w:t>
        <w:br/>
        <w:t xml:space="preserve"> "bullish_pressure_score": 80,</w:t>
        <w:br/>
        <w:t xml:space="preserve"> "bearish_pressure_score": 20,</w:t>
        <w:br/>
        <w:t xml:space="preserve"> "net_sentiment_score": 60,</w:t>
        <w:br/>
        <w:t xml:space="preserve"> "velocity_score": 5,</w:t>
        <w:br/>
        <w:t xml:space="preserve"> "acceleration_score": 10,</w:t>
        <w:br/>
        <w:t xml:space="preserve"> "contradiction_ratio": 0.25,</w:t>
        <w:br/>
        <w:t xml:space="preserve"> "fresh_evidence_count": 2,</w:t>
        <w:br/>
        <w:t xml:space="preserve"> "stale_evidence_count": 0,</w:t>
        <w:br/>
        <w:t xml:space="preserve"> "conviction_score_0_100": 62,</w:t>
        <w:br/>
        <w:t xml:space="preserve"> "fragility_score_0_100": 56,</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75,</w:t>
        <w:br/>
        <w:t xml:space="preserve"> "timeseries_peak_bearish": 0,</w:t>
        <w:br/>
        <w:t xml:space="preserve"> "latest_inflection_direction": "up",</w:t>
        <w:br/>
        <w:t xml:space="preserve"> "latest_inflection_strength": 5,</w:t>
        <w:br/>
        <w:t xml:space="preserve"> "signal_regime": "strengthening_bullish"</w:t>
        <w:br/>
        <w:t xml:space="preserve"> },</w:t>
        <w:br/>
        <w:t xml:space="preserve"> "diagnostics": {</w:t>
        <w:br/>
        <w:t xml:space="preserve"> "conviction_policy_used": "mass_consensus",</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"Prior market state not provided (unknown_prior); state_change left as unchanged rather than assuming a new regime flip.",</w:t>
        <w:br/>
        <w:t xml:space="preserve"> "Directional call is driven primarily by broad, fresh disruption-risk evidence; macro policy headwind treated as counterevidence (reversal_risk=medium)."</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https://oilprice.com/Latest-Energy-News/World-News/US-Crude-Oil-Product-Inventories-Rise.html</w:t>
        </w:r>
      </w:hyperlink>
      <w:r>
        <w:t xml:space="preserve"> - * US crude oil inventories rose by 2.3 million barrels in the week ending 20 March, according to the API. * US crude inventories increased by 6.556 million barrels the previous week. * US production decreased by 10,000 bpd for the fourth consecutive week, to 13.668 million bpd for the week ending 13 March. * Brent crude oil trading increased to $103.70 (+3.79%), while WTI rose to $91.94 (+4.32%), amid geopolitical tensions in the Strait of Hormuz. * Gasoline inventories rose by 500,000 barrels, and distillate inventories increased by 1.4 million barrels, with both changes reflecting fluctuations relative to their five-year averages. * US Strategic Petroleum Reserve remains at 415.4 million barrels, 310.1 million barrels below maximum capacity. * Cushing inventory increased by 4 million barrels. 2. </w:t>
      </w:r>
      <w:hyperlink r:id="rId10">
        <w:r>
          <w:rPr>
            <w:color w:val="0000EE"/>
            <w:u w:val="single"/>
          </w:rPr>
          <w:t>https://www.bworldonline.com/top-stories/2026/03/25/738422/government-allots-p20b-to-buy-2m-barrels-of-diesel/</w:t>
        </w:r>
      </w:hyperlink>
      <w:r>
        <w:t xml:space="preserve"> - * The Philippine government allocates around P20 billion to buy two million barrels of diesel. * The country’s current stockpile covers 45 days of supply. * The Department of Energy has secured 400,000 barrels and negotiates for an additional 600,000 barrels. * The planned buffer stock is enough for 10 days of consumption. * The Philippines’s fuel inventories include gasoline, diesel, kerosene, jet fuel, and LPG, with varying days of supply. * Fuel prices increase significantly amid regional conflicts, impacting inflation and industries. * The government considers increasing coal use and renewable energy projects to mitigate power rate hikes. 3. </w:t>
      </w:r>
      <w:hyperlink r:id="rId11">
        <w:r>
          <w:rPr>
            <w:color w:val="0000EE"/>
            <w:u w:val="single"/>
          </w:rPr>
          <w:t>https://qazinform.com/news/japan-to-start-release-of-state-oil-reserve-thurs-to-ease-iran-impact-fc8870</w:t>
        </w:r>
      </w:hyperlink>
      <w:r>
        <w:t xml:space="preserve"> - * Japan plans to release approximately 8.5 million kiloliters of oil from national reserves on Thursday. * Middle Eastern countries, including the United Arab Emirates, will discharge five days' worth of oil reserves to Japan by next Tuesday. * The government aims to ease the impact of Iran blocking the Strait of Hormuz and rising oil prices. * Japan relies on over 90% of its crude oil imports from the Middle East. * The government seeks to lower retail gasoline prices from a record high of 190.80 yen per litre towards 170 yen. * Japan and the U.S. affirm commitment to safe navigation in the Strait of Hormuz and stability of energy supplies. 4. </w:t>
      </w:r>
      <w:hyperlink r:id="rId12">
        <w:r>
          <w:rPr>
            <w:color w:val="0000EE"/>
            <w:u w:val="single"/>
          </w:rPr>
          <w:t>https://www.oilandgas360.com/valero-shuts-texas-refinery-after-explosion-rocks-diesel-unit-sources-say/#utm_source=rss&amp;utm_medium=rss&amp;utm_campaign=valero-shuts-texas-refinery-after-explosion-rocks-diesel-unit-sources-say</w:t>
        </w:r>
      </w:hyperlink>
      <w:r>
        <w:t xml:space="preserve"> - * Valero Energy Corp has shut its 380,000-bpd refinery in Port Arthur, Texas, following an explosion and fire at a diesel hydrotreater unit.</w:t>
      </w:r>
      <w:r>
        <w:rPr>
          <w:i/>
        </w:rPr>
        <w:t xml:space="preserve"> The explosion occurred at a 47,000-bpd diesel hydrotreater, heard 11 miles away.</w:t>
      </w:r>
      <w:r>
        <w:t xml:space="preserve"> The fire continued nearly five hours after the explosion, with the refinery losing water and steam supply.</w:t>
      </w:r>
      <w:r>
        <w:rPr>
          <w:i/>
        </w:rPr>
        <w:t xml:space="preserve"> No injuries were reported.</w:t>
      </w:r>
      <w:r>
        <w:t xml:space="preserve"> The shutdown was necessary to contain the fire, which happened at 7:30 p.m. CDT on Monday. 5. </w:t>
      </w:r>
      <w:hyperlink r:id="rId13">
        <w:r>
          <w:rPr>
            <w:color w:val="0000EE"/>
            <w:u w:val="single"/>
          </w:rPr>
          <w:t>https://www.eanlibya.com/%D9%85%D8%A4%D8%B3%D8%B3%D8%A9-%D8%A7%D9%84%D9%86%D9%81%D8%B7-%D8%AA%D8%B9%D9%84%D9%86-%D8%A3%D8%B1%D8%B5%D8%AF%D8%A9-%D8%A7%D9%84%D8%A8%D9%86%D8%B2%D9%8A%D9%86-%D9%88%D8%A7%D9%84%D8%AF%D9%8A/</w:t>
        </w:r>
      </w:hyperlink>
      <w:r>
        <w:t xml:space="preserve"> - * The Libyan National Oil Corporation announced recent updates to fuel stocks in main depots across Libya on 24 March 2026. * The update covers petrol, diesel, and gas inventories at depots in Tripoli, Misrata, Zawiya, Benghazi, and Tobruk. * Fuel stocks include 15,499 tonnes of petrol, 6,075 tonnes of diesel, and 2,037 tonnes of gas in Tripoli. * The report details vessel movements related to supply and unloading activities at various ports. * The update aims to monitor strategic fuel reserves and ensure steady supply and distribution across regions. 6. </w:t>
      </w:r>
      <w:hyperlink r:id="rId14">
        <w:r>
          <w:rPr>
            <w:color w:val="0000EE"/>
            <w:u w:val="single"/>
          </w:rPr>
          <w:t>https://www.chemistryworld.com/opinion/chemical-recycling-of-plastics-rises-as-oil-crisis-continues/4023169.article</w:t>
        </w:r>
      </w:hyperlink>
      <w:r>
        <w:t xml:space="preserve"> - * The US–Israeli conflict with Iran has disrupted fossil fuel and polymer feedstock supplies, prompting interest in alternative sources. * Neste commissioned the world’s largest upgrading unit for liquefied waste plastic at its Finland refinery, completed in 2025. * Plastic Energy began producing pyrolysis oil at its fourth plant in France, with future capacity of 15,000 tonnes per year. * Clariant tested a pilot upgrading plant in Norway, producing feedstock meeting refining specifications. * Chemical recycling offers advantages like handling mixed materials and producing near-virgin properties, but requires more energy and produces some low-grade hydrocarbons. * EU policy now allows counted recycled inputs towards targets through a mass-balance approach, and US regulations are under consultation. * The sector is progressing towards a circular plastic economy despite current limitations. 7. </w:t>
      </w:r>
      <w:hyperlink r:id="rId15">
        <w:r>
          <w:rPr>
            <w:color w:val="0000EE"/>
            <w:u w:val="single"/>
          </w:rPr>
          <w:t>https://www.sondakika.com/ekonomi/haber-hurmuz-bogazi-ndaki-kapanma-petrol-pazarini-vurdu-19684402/</w:t>
        </w:r>
      </w:hyperlink>
      <w:r>
        <w:t xml:space="preserve"> - • Hürmüz Boğazı'nın büyük çoğunluğu kapalı olması nedeniyle petrol sevkiyatları yapılamıyor ve üretim kesintisi yaşanıyor. • Günlük petrol talebinin %20'sinin taşındığı boğaz nedeniyle 500 milyon varil petrol kaybı hesaplandı. • Kaybın yaklaşık 190 milyon varili tankerlerde, 310 milyon varili ise yüklemelerde kayıp olarak belirtildi. • Orta Doğu'dan petrol ihracatı önemli ölçüde azaldı; özellikle Suudi Arabistan ve Birleşik Arap Emirlikleri en çok etkilendi. • Uluslararası Enerji Ajansı (IEA) en yüksek stratejik petrol rezervlerini piyasaya sürmüş olsa da kayıp ona göre yüksek kalmaya devam ediyor. 8. </w:t>
      </w:r>
      <w:hyperlink r:id="rId16">
        <w:r>
          <w:rPr>
            <w:color w:val="0000EE"/>
            <w:u w:val="single"/>
          </w:rPr>
          <w:t>https://techstory.in/reliance-industries-purchases-5-million-barrels-of-iranian-oil-after-us-sanctions-relief/</w:t>
        </w:r>
      </w:hyperlink>
      <w:r>
        <w:t xml:space="preserve"> - * Reliance Industries purchased 5 million barrels of Iranian crude oil after a US sanctions waiver. * The deal marks India’s first Iranian crude import since 2019. * The US granted a temporary 30-day waiver allowing some Iranian oil imports. * The transaction signals cautious reopening of trade under limited regulatory relaxation amid global supply concerns. * Reliance’s purchase occurs during heightened geopolitical tensions and market volatility. 9. </w:t>
      </w:r>
      <w:hyperlink r:id="rId17">
        <w:r>
          <w:rPr>
            <w:color w:val="0000EE"/>
            <w:u w:val="single"/>
          </w:rPr>
          <w:t>https://scroll.in/article/1091608/qatars-gas-terminal-could-take-years-to-repair-and-india-will-suffer-the-cost?utm_source=rss&amp;utm_medium=public</w:t>
        </w:r>
      </w:hyperlink>
      <w:r>
        <w:t xml:space="preserve"> - * On March 19, Ras Laffan, the world's largest LNG terminal in Qatar, was hit by Iranian missiles and drones, causing substantial damage. * Repairs may take up to five years due to the complexity of LNG infrastructure and the need for gradual temperature changes during repairs. * The incident affects approximately 17% of Qatar’s LNG infrastructure and impacts supplies to countries including Italy, Belgium, Korea, and China. * LNG supply disruptions from the Gulf region are expected to raise global gas prices and may lead some Asian and European nations to revert to coal. * The damage shifts LNG supply concerns from logistical to structural, with prices likely to stay high for an extended period. 10. </w:t>
      </w:r>
      <w:hyperlink r:id="rId18">
        <w:r>
          <w:rPr>
            <w:color w:val="0000EE"/>
            <w:u w:val="single"/>
          </w:rPr>
          <w:t>https://www.consumeraffairs.com/news/average-gas-price-poised-to-hit-4-a-gallon-032426.html</w:t>
        </w:r>
      </w:hyperlink>
      <w:r>
        <w:t xml:space="preserve"> - * The national average price of gasoline increased 24.3 cents over the past week to $3.92 per gallon, according to GasBuddy. * Diesel prices rose 27 cents to $5.227 per gallon, with some areas approaching record highs. * Gasoline and diesel prices are driven by seasonal factors and geopolitical tensions, including disruptions in the Strait of Hormuz. * Oil prices reacted to geopolitical developments in the Middle East, with West Texas Intermediate crude falling to $92.60 and Brent crude to $105.61. * U.S. crude inventories increased by 6.2 million barrels; gasoline inventories declined by 5.4 million barrels; distillate inventories fell 2.5 million barrels. * Refinery utilization rose slightly to 91.4%, but demand among consumers appears to be falling. * Wide regional price disparities exist, with California charging up to $5.75 per gallon and Oklahoma at or below $3.33. 11. </w:t>
      </w:r>
      <w:hyperlink r:id="rId19">
        <w:r>
          <w:rPr>
            <w:color w:val="0000EE"/>
            <w:u w:val="single"/>
          </w:rPr>
          <w:t>https://bitcoinworld.co.in/forex-today-oil-eurozone-dollar/</w:t>
        </w:r>
      </w:hyperlink>
      <w:r>
        <w:t xml:space="preserve"> - * Oil prices surged over 5% due to supply disruptions, driven by geopolitical tensions and logistical challenges in OPEC+ countries. * The Eurozone PMI fell to 47.1, indicating economic contraction, influencing monetary policy expectations and weakening the Euro. * The US Dollar strengthened broadly, with the Dollar Index (DXY) rising by 0.7%, as investors sought safety amid market volatility. * Currency pairs showed significant moves, notably EUR/USD dropping below 1.0750 and Brent crude hitting notable resistance levels. * Market analysts highlighted policy divergence between the Fed and ECB as a key driver of the dollar's rally and currency trends. 12. </w:t>
      </w:r>
      <w:hyperlink r:id="rId20">
        <w:r>
          <w:rPr>
            <w:color w:val="0000EE"/>
            <w:u w:val="single"/>
          </w:rPr>
          <w:t>https://magazine.pagesjaunes.online/trafic-au-detroit-dormuz-effondrement-de-95-depuis-le-blocus-iranien/</w:t>
        </w:r>
      </w:hyperlink>
      <w:r>
        <w:t xml:space="preserve"> - • Le trafic maritime dans le détroit d’Ormuz s’est réduit de 95 % entre le 1er et le 21 mars en raison du conflit armé impliquant l’Iran, les États-Unis et Israël. • La majorité des passages concernent des pétroliers, principalement en direction de l’Asie, avec une quasi paralysie pour les opérateurs non iraniens. • Des navires ont emprunté un itinéraire contournant l’île de Larak, géré par l’Iran, avec des paiements pour assurer la sécurité du transit. • La majorité du pétrole exporté dans cette région est iranienne, destinée principalement à la Chine, avec une détournement de gaz naturel liquéfié vers l’Asie. • La crise entraîne une influence négative sur les marchés mondiaux de l’énergie, avec une incertitude accrue sur l’approvisionnement global. 13. </w:t>
      </w:r>
      <w:hyperlink r:id="rId21">
        <w:r>
          <w:rPr>
            <w:color w:val="0000EE"/>
            <w:u w:val="single"/>
          </w:rPr>
          <w:t>https://www.dimokratia.gr/kosmos/673150/pagkosmio-naytiliako-sok-egklovismena-chiliades-ploia-sta-stena-toy-ormoyz-sto/</w:t>
        </w:r>
      </w:hyperlink>
      <w:r>
        <w:t xml:space="preserve"> - • Τα Στενά του Ορμούζ έχουν μετατραπεί σε εμπόδιο για τη διεθνή ναυσιπλοΐα, με 95% μείωση της κίνησης. • Περισσότερα από 3.200 πλοία έχουν停πραγματοποιηθεί, εγκλωβίζοντας χιλιάδες ναυτικούς. • Το τελευταίο τριήμερο διήλθαν μόλις 16 πλοία, έναντι 150 πριν από την κλιμάκωση. • Πλοία με σημαίες της Κίνας και της Ινδίας συνεχίζουν να περνούν, παρά τους ελέγχους και τα τέλη. • Μεταφέρονται φορτία πετρελαίου, LNG, αεροπορικών καυσίμων και θείου, αυξάνοντας το ενεργειακό και εμπορικό κόστος. 14. </w:t>
      </w:r>
      <w:hyperlink r:id="rId22">
        <w:r>
          <w:rPr>
            <w:color w:val="0000EE"/>
            <w:u w:val="single"/>
          </w:rPr>
          <w:t>https://www.marinelink.com/news/saudi-aramco-increases-crude-oil-exports-537250</w:t>
        </w:r>
      </w:hyperlink>
      <w:r>
        <w:t xml:space="preserve"> - * Crude oil exports from Saudi Arabia's Yanbu port rose to nearly 4 million barrels per day in mid-March, an increase from previous levels. * The rise is a response to the effective closure of the Strait of Hormuz due to conflict, with exports expected to reach around 5 million bpd by the end of March. * Export data shows significant escalation from an average of 770,000 bpd in January and February. * Yanbu's loadings were briefly halted after an Iranian drone attack but resumed, with increased rerouting of cargoes. * Fujairah exports also increased in March but declined after Iranian attacks. 15. </w:t>
      </w:r>
      <w:hyperlink r:id="rId23">
        <w:r>
          <w:rPr>
            <w:color w:val="0000EE"/>
            <w:u w:val="single"/>
          </w:rPr>
          <w:t>https://www.actionnetwork.com/politics/when-will-strait-of-hormuz-traffic-return-to-normal</w:t>
        </w:r>
      </w:hyperlink>
      <w:r>
        <w:t xml:space="preserve"> - • The Strait of Hormuz has been effectively closed since March 2, with traffic down 95% and only 16 ships crossing in the past week. • Iran has used drones to close the strait, affecting global oil supply, with workarounds in place but insufficient to replace normal flow. • US and Iran negotiations are conflicting, leading to market uncertainties. • The closure impacts global fuel prices, inflation, and supply chains, with oil prices fluctuating significantly. • The next key date is March 28, when the temporary US-Iran ceasefire ends, influencing market expectations. 16. </w:t>
      </w:r>
      <w:hyperlink r:id="rId24">
        <w:r>
          <w:rPr>
            <w:color w:val="0000EE"/>
            <w:u w:val="single"/>
          </w:rPr>
          <w:t>https://aircargoweek.com/how-the-iran-war-is-reshaping-global-supply-chains/</w:t>
        </w:r>
      </w:hyperlink>
      <w:r>
        <w:t xml:space="preserve"> - * The Iran war has disrupted the Strait of Hormuz, affecting global supply chains and increasing transport costs. * Oil prices have surged, with Brent crude rising above US$100 per barrel, leading to fuel surcharges across freight modes. * Carriers are rerouting vessels via the Cape of Good Hope, adding transit time and reducing capacity. * Airfreight demand is rising for time-sensitive goods, tightening capacity and increasing rates. * Supply chains face delays, stranded cargo, and rising costs, with potential increases exceeding 30%. * Companies are diversifying routes, increasing inventory buffers, and exploring hybrid logistics solutions. * The conflict impacts China’s energy imports and exports, influencing costs and market strategies. * Longer-term shifts in global freight network design are possible if the Strait remains closed. 17. </w:t>
      </w:r>
      <w:hyperlink r:id="rId22">
        <w:r>
          <w:rPr>
            <w:color w:val="0000EE"/>
            <w:u w:val="single"/>
          </w:rPr>
          <w:t>https://www.marinelink.com/news/saudi-aramco-increases-crude-oil-exports-537250</w:t>
        </w:r>
      </w:hyperlink>
      <w:r>
        <w:t xml:space="preserve"> - </w:t>
      </w:r>
      <w:r>
        <w:rPr>
          <w:i/>
        </w:rPr>
        <w:t>Crude oil exports from Saudi Arabia's Yanbu port rose to nearly 4 million barrels per day last week.</w:t>
      </w:r>
      <w:r>
        <w:t>Exports from Yanbu have increased sharply from January and February, with expectations to reach around 5 million bpd by the end of March.</w:t>
      </w:r>
      <w:r>
        <w:rPr>
          <w:i/>
        </w:rPr>
        <w:t>Saudi Aramco is utilising its pipeline capacity, with some exports diverted due to the Iran war and Hormuz closure.</w:t>
      </w:r>
      <w:r>
        <w:t>Exports from Fujairah in the UAE also increased in March, following Iranian attacks.</w:t>
      </w:r>
      <w:r>
        <w:rPr>
          <w:i/>
        </w:rPr>
        <w:t xml:space="preserve">Vessel earnings for Red Sea to Asia routes surged to nearly $270,000 daily, indicating market chaos. 18. </w:t>
      </w:r>
      <w:hyperlink r:id="rId25">
        <w:r>
          <w:rPr>
            <w:color w:val="0000EE"/>
            <w:u w:val="single"/>
          </w:rPr>
          <w:t>https://www.weareiowa.com/article/news/nation-world/fuel-gas-diesel-prices-municipal-service-budget-public-works-delivery-drivers-high-cost/507-5250a300-8859-4743-8c29-c2deb5a39f77</w:t>
        </w:r>
      </w:hyperlink>
      <w:r>
        <w:rPr>
          <w:i/>
        </w:rPr>
        <w:t xml:space="preserve"> - * Gas and diesel prices increased nationwide since late February, with regular gasoline reaching $3.977 and diesel $5.345 per gallon. * Prices peaked on June 14, 2022 (gasoline) and June 19, 2022 (diesel). * The rise is linked to geopolitical tensions after the US and Israeli attack on Iran. * The Strait of Hormuz's closure affects about 20% of global oil passing through it. * The increased fuel costs impact consumers, municipal services, commercial operations, and delivery drivers, raising transportation costs. * DoorDash introduced an emergency relief programme for drivers to mitigate gas price impacts. 19. </w:t>
      </w:r>
      <w:hyperlink r:id="rId26">
        <w:r>
          <w:rPr>
            <w:color w:val="0000EE"/>
            <w:u w:val="single"/>
          </w:rPr>
          <w:t>https://ca.investing.com/news/economy-news/iran-charges-transit-fees-on-vessels-in-strait-of-hormuz-93CH-4530015</w:t>
        </w:r>
      </w:hyperlink>
      <w:r>
        <w:rPr>
          <w:i/>
        </w:rPr>
        <w:t xml:space="preserve"> - * Iran has started imposing transit fees on commercial vessels passing through the Strait of Hormuz. * The fees can reach up to $2 million per voyage and are being requested informally. * The fee collection is conducted discreetly, with inconsistent application and unclear payment mechanisms. * The fees impact shipping through a critical maritime energy corridor, especially since the onset of war in the region. * The situation creates additional logistical complications for shipping in the Strait of Hormuz. 20. </w:t>
      </w:r>
      <w:hyperlink r:id="rId27">
        <w:r>
          <w:rPr>
            <w:color w:val="0000EE"/>
            <w:u w:val="single"/>
          </w:rPr>
          <w:t>https://londonlovesbusiness.com/minister-urges-motorists-not-panic-buy-fuel/</w:t>
        </w:r>
      </w:hyperlink>
      <w:r>
        <w:rPr>
          <w:i/>
        </w:rPr>
        <w:t xml:space="preserve"> - * Michael Shanks advises motorists to maintain normal driving habits amid rising oil prices linked to US-Iran conflict. * Shanks dismisses calls for fuel conservation measures and reassures there is no fuel shortage in the UK. * He comments on significant disruptions following Iran’s blockade of the Strait of Hormuz, a vital maritime route. * Despite oil price surges above $100 per barrel, the UK fuel supply remains unaffected. * Slovenia implements fuel rationing as responses to the situation vary across countries. 21. </w:t>
      </w:r>
      <w:hyperlink r:id="rId28">
        <w:r>
          <w:rPr>
            <w:color w:val="0000EE"/>
            <w:u w:val="single"/>
          </w:rPr>
          <w:t>https://londonlovesbusiness.com/oil-rebounds-as-supply-remains-constrained/</w:t>
        </w:r>
      </w:hyperlink>
      <w:r>
        <w:rPr>
          <w:i/>
        </w:rPr>
        <w:t xml:space="preserve"> - * Crude oil prices recover after sharp losses due to geopolitical tensions in the Middle East. * Oil price drops below USD 100 per barrel and remains within a consolidation range since 2023. * Strait of Hormuz remains effectively closed, constraining oil shipments. * G7 countries' responses, including reserves release and sanctions lift, may provide temporary relief. * Market volatility expected to continue due to unresolved tensions and geopolitical developments. 22. </w:t>
      </w:r>
      <w:hyperlink r:id="rId29">
        <w:r>
          <w:rPr>
            <w:color w:val="0000EE"/>
            <w:u w:val="single"/>
          </w:rPr>
          <w:t>https://www.bizpacreview.com/2026/03/23/massive-fire-breaks-out-at-texas-oil-refinery-after-reported-explosion-1628927/</w:t>
        </w:r>
      </w:hyperlink>
      <w:r>
        <w:rPr>
          <w:i/>
        </w:rPr>
        <w:t xml:space="preserve"> - * A massive fire broke out at the Valero refinery in Port Arthur, Texas, following an explosion on Monday evening. * The incident involved a suspected heater unit; details remain limited. * Authorities are monitoring air quality and issued a shelter-in-place advisory for residents on the west side of Port Arthur. * No injuries reported; emergency crews are responding to contain the blaze. * The refinery produces 435,000 barrels per day of gasoline, diesel, and jet fuel, and employs about 770 workers. 23. </w:t>
      </w:r>
      <w:hyperlink r:id="rId30">
        <w:r>
          <w:rPr>
            <w:color w:val="0000EE"/>
            <w:u w:val="single"/>
          </w:rPr>
          <w:t>https://www.alarabiya.net/arab-and-world/yemen/2026/03/24/%D8%A7%D8%B3%D8%A8%D9%8A%D8%AF%D8%B3-%D8%AA%D8%A4%D9%85%D9%86-%D9%85%D8%B1%D9%88%D8%B1-%D8%AF%D9%81%D8%B9%D8%A9-%D8%AB%D8%A7%D9%84%D8%AB%D8%A9-%D9%85%D9%86-%D8%A7%D9%84%D8%B3%D9%81%D9%86-%D8%A7%D9%84%D8%AA%D8%AC%D8%A7%D8%B1%D9%8A%D8%A9-%D9%81%D9%8A-%D8%A7%D9%84%D8%A8%D8%AD%D8%B1-%D8%A7%D9%84%D8%A7%D8%AD%D9%85%D8%B1</w:t>
        </w:r>
      </w:hyperlink>
      <w:r>
        <w:rPr>
          <w:i/>
        </w:rPr>
        <w:t xml:space="preserve"> - ['</w:t>
      </w:r>
      <w:r>
        <w:t xml:space="preserve"> مهمة البحرية الأوروبية أمنت مرور دفعة ثالثة من السفن التجارية في البحر الأحمر غربي اليمن.', '</w:t>
      </w:r>
      <w:r>
        <w:rPr>
          <w:i/>
        </w:rPr>
        <w:t xml:space="preserve"> الفرقاطة الإيطالية (LUIGI RIZZO) قدمت الدعم بنجاح لهذه السفن.', '</w:t>
      </w:r>
      <w:r>
        <w:t xml:space="preserve"> هذه العملية هي الثالثة منذ بداية مارس/آذار الجاري، بعد مهمتين سابقينتين بواسطة إيطالية ويونانية.', '</w:t>
      </w:r>
      <w:r>
        <w:rPr>
          <w:i/>
        </w:rPr>
        <w:t xml:space="preserve"> المهمة الأوروبية (EUNAVFOR ASPIDES) أكدت أن القوة تتمتع بتفويض دفاعي وتساعد في الاستقرار الإقليمي.', '</w:t>
      </w:r>
      <w:r>
        <w:t xml:space="preserve"> خلال 25 شهراً، وفرت الحماية لما يزيد عن 1,660 سفينة أثناء عبورها البحر الأحمر، الذي شهد هجمات متكررة منذ نهاية 2023.'] 24. </w:t>
      </w:r>
      <w:hyperlink r:id="rId31">
        <w:r>
          <w:rPr>
            <w:color w:val="0000EE"/>
            <w:u w:val="single"/>
          </w:rPr>
          <w:t>https://virginiabusiness.com/oil-prices-rise-supply-disruption-iran-denies-us-talks/</w:t>
        </w:r>
      </w:hyperlink>
      <w:r>
        <w:t xml:space="preserve"> - * Oil prices increased due to ongoing supply disruptions related to the conflict in the Gulf region.</w:t>
      </w:r>
      <w:r>
        <w:rPr>
          <w:i/>
        </w:rPr>
        <w:t xml:space="preserve"> Crude futures rose by 1.8% and 2.5% respectively, amid threats to oil shipping in the Strait of Hormuz.</w:t>
      </w:r>
      <w:r>
        <w:t xml:space="preserve"> Iran denies U.S. talks, while U.S. President Trump hints at potential agreements.</w:t>
      </w:r>
      <w:r>
        <w:rPr>
          <w:i/>
        </w:rPr>
        <w:t xml:space="preserve"> The conflict has halted about one-fifth of global oil and LNG shipments.</w:t>
      </w:r>
      <w:r>
        <w:t xml:space="preserve"> Risks of prolonged supply disruption could push Brent prices to $150 per barrel. 25. </w:t>
      </w:r>
      <w:hyperlink r:id="rId32">
        <w:r>
          <w:rPr>
            <w:color w:val="0000EE"/>
            <w:u w:val="single"/>
          </w:rPr>
          <w:t>https://www.diyinvestor.net/comment-oil-back-above-100-amid-us-iran-talks-speculation/</w:t>
        </w:r>
      </w:hyperlink>
      <w:r>
        <w:t xml:space="preserve"> - * Oil prices surpass $100 as geopolitical tensions involving US and Iran persist, maintaining supply concerns. * Ongoing disruptions at the Strait of Hormuz contribute to market tightness. * markets face a delay in strikes against energy facilities, keeping risk premium elevated. * Potential diplomatic resolution could restore supply and ease prices. * US-Iran talks and suspension of escalation may open pathways for price correction. 26. </w:t>
      </w:r>
      <w:hyperlink r:id="rId33">
        <w:r>
          <w:rPr>
            <w:color w:val="0000EE"/>
            <w:u w:val="single"/>
          </w:rPr>
          <w:t>https://www.marineinsight.com/iran-threatens-to-mine-the-persian-gulf-if-u-s-israel-attack-its-islands-coasts/?utm_source=rss&amp;utm_medium=rss&amp;utm_campaign=iran-threatens-to-mine-the-persian-gulf-if-u-s-israel-attack-its-islands-coasts</w:t>
        </w:r>
      </w:hyperlink>
      <w:r>
        <w:t xml:space="preserve"> - • Iran warned it would deploy naval mines across the Persian Gulf if the US or Israel attack its islands or coasts. • The warning came from Iran’s National Defence Council. • Iran stated that such actions would disrupt global shipping and affect the Strait of Hormuz. • The statement highlighted that non-belligerent ships could only cross with Iran's cooperation. • Hormuz has been disrupted since March, increasing shipping costs and oil prices. 27. </w:t>
      </w:r>
      <w:hyperlink r:id="rId34">
        <w:r>
          <w:rPr>
            <w:color w:val="0000EE"/>
            <w:u w:val="single"/>
          </w:rPr>
          <w:t>https://www.marineinsight.com/watch-cargo-vessel-allides-with-jetty-after-mooring-lines-snap-at-indias-largest-port/?utm_source=rss&amp;utm_medium=rss&amp;utm_campaign=watch-cargo-vessel-allides-with-jetty-after-mooring-lines-snap-at-indias-largest-port</w:t>
        </w:r>
      </w:hyperlink>
      <w:r>
        <w:t xml:space="preserve"> - * A container ship, MSC Alexandra, broke free and struck a jetty under construction at Mundra Port due to strong winds on 19 March. * The ship was moored at the CT-3 terminal and was damaged by weather conditions, causing disruption to port activities. * The incident occurred during a thunderstorm with high gusts, leading to mooring line failure and vessel drift. * No injuries reported, but safety measures were enacted, and port operations were restricted. * The vessel, flagged in Panama, was built in 2010 and had prior incidents reported in 2016 and 2024. 28. </w:t>
      </w:r>
      <w:hyperlink r:id="rId35">
        <w:r>
          <w:rPr>
            <w:color w:val="0000EE"/>
            <w:u w:val="single"/>
          </w:rPr>
          <w:t>https://www.marineinsight.com/unknown-projectile-strikes-ship-off-uaes-sharjah-coast-authorities-launch-probe/?utm_source=rss&amp;utm_medium=rss&amp;utm_campaign=unknown-projectile-strikes-ship-off-uaes-sharjah-coast-authorities-launch-probe</w:t>
        </w:r>
      </w:hyperlink>
      <w:r>
        <w:t xml:space="preserve"> - * A vessel near Sharjah, UAE, reported an explosion caused by an unknown projectile early Sunday. * The incident occurred approximately 15 nautical miles north of Sharjah. * No injuries or serious damage reported; all crew members were safe. * UK Maritime Trade Operations issued an attack warning and reviewed the case. * The area is a key shipping route, with recent reports of drones, missiles, or unknown objects near vessels. 29. </w:t>
      </w:r>
      <w:hyperlink r:id="rId31">
        <w:r>
          <w:rPr>
            <w:color w:val="0000EE"/>
            <w:u w:val="single"/>
          </w:rPr>
          <w:t>https://virginiabusiness.com/oil-prices-rise-supply-disruption-iran-denies-us-talks/</w:t>
        </w:r>
      </w:hyperlink>
      <w:r>
        <w:t xml:space="preserve"> - • Oil increased following supply disruptions caused by conflicts in the Gulf, particularly with Iran. • Iran denied talks with the U.S. regarding the Gulf war, contradicting U.S. claims of agreements. • The Strait of Hormuz remains closed, contributing to market tightening. • Oil prices could reach new highs if the strait stays shut until late April. • Recent attacks on energy infrastructure in Iran have occurred, impacting supply.</w:t>
      </w:r>
      <w:r/>
    </w:p>
    <w:p>
      <w:r/>
      <w:r>
        <w:t xml:space="preserve">30. </w:t>
      </w:r>
      <w:hyperlink r:id="rId36">
        <w:r>
          <w:rPr>
            <w:color w:val="0000EE"/>
            <w:u w:val="single"/>
          </w:rPr>
          <w:t>https://www.foodbusinessmea.com/saudi-ports-authority-gulftainer-launch-khorfakkan-dammam-corridor-bypassing-strait-of-hormuz/</w:t>
        </w:r>
      </w:hyperlink>
      <w:r>
        <w:t xml:space="preserve"> - * The closure of the Strait of Hormuz due to maritime attacks led to the activation of a new sea-land corridor connecting Khorfakkan Container Terminal to Dammam. * The initiative bypasses the Strait of Hormuz, leveraging routes through the UAE's east coast and overland links. * The corridor connects Khorfakkan to Sajaa Dry Port and then via road and sea to King Abdulaziz Port in Dammam. * This development addresses regional food security and logistics disruption caused by the Strait of Hormuz closure. * The Saudi Ports Authority's involvement aligns with Vision 2030 to develop Saudi Arabia as a global logistics hub. 31. </w:t>
      </w:r>
      <w:hyperlink r:id="rId37">
        <w:r>
          <w:rPr>
            <w:color w:val="0000EE"/>
            <w:u w:val="single"/>
          </w:rPr>
          <w:t>https://energynow.com/2026/03/valero-shuts-texas-refinery-after-explosion-rocks-diesel-unit-sources-say/</w:t>
        </w:r>
      </w:hyperlink>
      <w:r>
        <w:t xml:space="preserve"> - * Valero Energy Corp has shut its Port Arthur refinery in Texas following an explosion and fire at a diesel hydrotreater unit. * The explosion occurred on Monday evening, with the blast heard as far as 11 miles away. * The refinery was shut to contain the fire, which continued nearly five hours after the explosion. * No injuries were reported; the refinery lost water supply and steam during firefighting. * The Port Arthur refinery is Valero’s largest, located 86 miles east of Houston. 32. </w:t>
      </w:r>
      <w:hyperlink r:id="rId38">
        <w:r>
          <w:rPr>
            <w:color w:val="0000EE"/>
            <w:u w:val="single"/>
          </w:rPr>
          <w:t>https://www.cityam.com/not-just-oil-fertiliser-and-helium-are-at-risk-in-the-strait-of-hormuz-standoff/</w:t>
        </w:r>
      </w:hyperlink>
      <w:r>
        <w:t xml:space="preserve"> - * Since 2 March, Iran declared the Strait of Hormuz was 'closed', affecting shipping of oil, helium, and fertiliser. * Oil prices have surged to over $110 per barrel, prompting a US military operation to reopen the strait. * Helium supplies, primarily from Qatar, are disrupted, impacting sectors like semiconductor manufacturing, medical imaging, and space technology. * The price of urea, a fertiliser, has increased over 40 per cent since the conflict began, risking food supply and crop yields. * Disruptions threaten global trade and supply chains for energy, helium, and fertilisers. 33. </w:t>
      </w:r>
      <w:hyperlink r:id="rId39">
        <w:r>
          <w:rPr>
            <w:color w:val="0000EE"/>
            <w:u w:val="single"/>
          </w:rPr>
          <w:t>https://bitcoinworld.co.in/iran-hormuz-strait-shipping-fees/</w:t>
        </w:r>
      </w:hyperlink>
      <w:r>
        <w:t xml:space="preserve"> - * Iran has started imposing up to $2 million in passage fees on vessels transiting the Strait of Hormuz. * The fees are arbitrarily assessed, without a formalised tariff system, creating uncertainty for maritime trade. * The strait handles about 21 million barrels of oil daily, representing approximately 21% of global petroleum consumption. * The fees could increase global oil prices by $0.50 to $1.50 per barrel and lead to rerouting around Africa, increasing costs and delays. * Legal ambiguity exists as Iran has not ratified UNCLOS, and the regime's unilateral fees challenge international transit rights. 34. </w:t>
      </w:r>
      <w:hyperlink r:id="rId40">
        <w:r>
          <w:rPr>
            <w:color w:val="0000EE"/>
            <w:u w:val="single"/>
          </w:rPr>
          <w:t>https://fxpro.news/market-overview/taco-knocks-brent-down-20260324/</w:t>
        </w:r>
      </w:hyperlink>
      <w:r>
        <w:t xml:space="preserve"> - * Brent crude oil fell by 14% following Donald Trump’s statement regarding Iran and US conflict talks. * The Strait of Hormuz blockade’s impact is estimated at 70 million barrels per week, with Goldman Sachs forecasting a six-week closure. * Market analysts predict Brent may not recover to pre-war levels until the end of 2023, or could soar to $150 if recovery is delayed. * Saudi Arabia considers joining US-Israeli coalition, escalating geopolitical tensions. * Iran denies talks with the US and suspects market manipulation; futures for Brent saw a significant jump before Trump’s post. 35. </w:t>
      </w:r>
      <w:hyperlink r:id="rId41">
        <w:r>
          <w:rPr>
            <w:color w:val="0000EE"/>
            <w:u w:val="single"/>
          </w:rPr>
          <w:t>https://iol.co.za/business-report/economy/2026-03-24-with-fuel-prices-set-to-soar-international-energy-agency-recommends-working-from-home-where-possible/</w:t>
        </w:r>
      </w:hyperlink>
      <w:r>
        <w:t xml:space="preserve"> - * The geopolitical tensions between US, Israel, and Iran have caused a global oil shock, pushing prices above $100 per barrel. * The conflict has reduced shipping through the Strait of Hormuz, a major route for global oil consumption. * The IEA suggests demand-side actions, including working from home, to mitigate fuel demand and supply disruptions. * Road transport measures such as reduced commuting and public transport shifts are highlighted. * South African consumers face higher petrol and diesel costs from next month, and the IEA's recommendations aim to cushion global impacts. 36. </w:t>
      </w:r>
      <w:hyperlink r:id="rId42">
        <w:r>
          <w:rPr>
            <w:color w:val="0000EE"/>
            <w:u w:val="single"/>
          </w:rPr>
          <w:t>https://thenewsmill.com/2026/03/pm-modi-announces-seven-empowered-groups-to-manage-fuel-and-gas-supply-amid-west-asia-conflict/</w:t>
        </w:r>
      </w:hyperlink>
      <w:r>
        <w:t xml:space="preserve"> - </w:t>
      </w:r>
      <w:r>
        <w:rPr>
          <w:i/>
        </w:rPr>
        <w:t>Prime Minister Narendra Modi announced the formation of seven empowered groups on March 24 to manage fuel and gas supply amid the ongoing West Asia conflict.</w:t>
      </w:r>
      <w:r/>
      <w:r>
        <w:rPr>
          <w:i/>
        </w:rPr>
        <w:t>An interministerial group has been established to assess challenges posed by the conflict.</w:t>
      </w:r>
      <w:r/>
      <w:r>
        <w:rPr>
          <w:i/>
        </w:rPr>
        <w:t>The conflict has disrupted trade routes through the Strait of Hormuz, affecting energy markets.</w:t>
      </w:r>
      <w:r/>
      <w:r>
        <w:rPr>
          <w:i/>
        </w:rPr>
        <w:t>Two Indian LPG carriers successfully transited the Strait of Hormuz, a notable development in energy transportation.</w:t>
      </w:r>
      <w:r/>
      <w:r>
        <w:rPr>
          <w:i/>
        </w:rPr>
        <w:t>India is actively working to facilitate the return of nationals from Gulf countries.</w:t>
      </w:r>
      <w:r>
        <w:t xml:space="preserve">37. </w:t>
      </w:r>
      <w:hyperlink r:id="rId43">
        <w:r>
          <w:rPr>
            <w:color w:val="0000EE"/>
            <w:u w:val="single"/>
          </w:rPr>
          <w:t>https://energynow.com/2026/03/oil-rises-as-supply-disruption-persists-and-iran-denies-us-talks/</w:t>
        </w:r>
      </w:hyperlink>
      <w:r>
        <w:t xml:space="preserve"> - * Oil prices increased amid ongoing supply disruptions and Iran's denial of US talks, contradicting US claims of negotiations. * Brent futures rose 1.8% to $101.77 per barrel; WTI increased 2.5% to $90.34. * The Strait of Hormuz remains effectively closed, causing the biggest-ever oil supply disruption according to the International Energy Agency. * Iranian missile attacks on Israel occurred; Iran is unlikely to agree to US demands in negotiations. * Macquarie forecasts Brent could reach $150 if the Strait remains shut until April, surpassing the 2008 high of $147. 38. </w:t>
      </w:r>
      <w:hyperlink r:id="rId44">
        <w:r>
          <w:rPr>
            <w:color w:val="0000EE"/>
            <w:u w:val="single"/>
          </w:rPr>
          <w:t>https://www.thehindubusinessline.com/markets/commodities/india-awaits-delivery-of-230-lakh-tonnes-of-lpg/article70780327.ece</w:t>
        </w:r>
      </w:hyperlink>
      <w:r>
        <w:t xml:space="preserve"> - </w:t>
      </w:r>
      <w:r>
        <w:rPr>
          <w:i/>
        </w:rPr>
        <w:t>Five tankers with 2.30 lakh tonnes of LPG idling in the Persian Gulf await transit approval from Iran.</w:t>
      </w:r>
      <w:r>
        <w:t xml:space="preserve"> </w:t>
      </w:r>
      <w:r>
        <w:rPr>
          <w:i/>
        </w:rPr>
        <w:t>Two Indian LPG vessels, Pine Gas and Jag Vasant, crossed the Strait of Hormuz carrying LPG to India.</w:t>
      </w:r>
      <w:r>
        <w:t xml:space="preserve"> </w:t>
      </w:r>
      <w:r>
        <w:rPr>
          <w:i/>
        </w:rPr>
        <w:t>Additional vessels are waiting for safe passage, with some nearing Indian ports.</w:t>
      </w:r>
      <w:r>
        <w:t xml:space="preserve"> </w:t>
      </w:r>
      <w:r>
        <w:rPr>
          <w:i/>
        </w:rPr>
        <w:t>India monitors LPG supply amidst geopolitical concerns, with no reported shortages.</w:t>
      </w:r>
      <w:r>
        <w:t xml:space="preserve"> </w:t>
      </w:r>
      <w:r>
        <w:rPr>
          <w:i/>
        </w:rPr>
        <w:t>Enforcement actions include raids and arrests to curb hoarding and black marketing."</w:t>
      </w:r>
      <w:r>
        <w:t xml:space="preserve">, "accuracy": "high accuracy, low bias and no paid content 39. </w:t>
      </w:r>
      <w:hyperlink r:id="rId45">
        <w:r>
          <w:rPr>
            <w:color w:val="0000EE"/>
            <w:u w:val="single"/>
          </w:rPr>
          <w:t>https://www.chinanews.net/news/278941259/use-all-necessary-means-bahrain-circulates-draft-un-resolution-to-secure-strait-of-hormuz</w:t>
        </w:r>
      </w:hyperlink>
      <w:r>
        <w:t xml:space="preserve"> - * Bahrain has circulated a draft UNSC resolution to authorise 'all necessary means' to protect shipping in the Strait of Hormuz. * The proposal condemns threats and attacks against commercial vessels by Iran. * It authorises member states to take action within territorial waters to ensure free navigation. * The draft frames the action as under Chapter VII of the UN Charter, allowing concrete military and maritime measures. * The resolution calls for Iran to cease attacks and allows reporting and possible sanctions against undermining activities. 40. </w:t>
      </w:r>
      <w:hyperlink r:id="rId46">
        <w:r>
          <w:rPr>
            <w:color w:val="0000EE"/>
            <w:u w:val="single"/>
          </w:rPr>
          <w:t>https://www.bairdmaritime.com/shipping/tankers/japan-taps-oil-reserves-as-supply-crisis-shows-no-signs-of-easing</w:t>
        </w:r>
      </w:hyperlink>
      <w:r>
        <w:t xml:space="preserve"> - * Japan plans to release joint oil stockpiles held by producing nations by the end of March. * Prime Minister Sanae Takaichi announced the emergency measures on Tuesday. * Oil prices reached their highest levels since 2022 following missile strikes on Iran by US and Israel. * The Strait of Hormuz remains closed, affecting oil shipments. * Reserve releases began on March 16, with additional releases scheduled later in March. 41. </w:t>
      </w:r>
      <w:hyperlink r:id="rId47">
        <w:r>
          <w:rPr>
            <w:color w:val="0000EE"/>
            <w:u w:val="single"/>
          </w:rPr>
          <w:t>https://assamtribune.com/national/pm-modi-trump-discuss-west-asia-crisis-stress-keeping-strait-of-hormuz-open-1609794</w:t>
        </w:r>
      </w:hyperlink>
      <w:r>
        <w:t xml:space="preserve"> - * Prime Minister Narendra Modi spoke with US President Donald Trump about the ongoing crisis in West Asia, including the necessity of keeping the Strait of Hormuz open. * Modi emphasised India’s position that dialogue and diplomacy are essential for peace, and that India is working with Iran, Israel, and the US for de-escalation. * The Indian government announced that two LPG carriers, Pine Gas and Jag Vasant, have safely crossed the Strait of Hormuz en route to India, carrying LPG from Kuwait and the UAE respectively. * The Strait of Hormuz is a key route for global oil and gas shipments, and tensions in the region have recently affected maritime traffic. 42. </w:t>
      </w:r>
      <w:hyperlink r:id="rId48">
        <w:r>
          <w:rPr>
            <w:color w:val="0000EE"/>
            <w:u w:val="single"/>
          </w:rPr>
          <w:t>https://www.24newshd.tv/24-Mar-2026/supply-boost-ship-carrying-38-000-metric-tonnes-oil-docks-port-qasim</w:t>
        </w:r>
      </w:hyperlink>
      <w:r>
        <w:t xml:space="preserve"> - * An oil tanker carrying 38,000 metric tonnes of fuel arrived at Port Qasim, Pakistan, early Tuesday morning, supporting domestic energy supply. * The vessel, MT Virgo, is awaiting clearance for unloading at the port. * Two vessels carrying between one million barrels of crude oil docked in Karachi earlier in March, escorted by the Pakistan Navy. * Several other vessels, including MT Nave Atropos and MT Torum Damini, have contributed to the fuel supply chain. * Ongoing regional security concerns and maritime route disruptions are impacting shipping operations, with additional vessels expected in the coming days. 43. </w:t>
      </w:r>
      <w:hyperlink r:id="rId49">
        <w:r>
          <w:rPr>
            <w:color w:val="0000EE"/>
            <w:u w:val="single"/>
          </w:rPr>
          <w:t>https://www.mirror.co.uk/news/world-news/iran-war-energy-crisis-live-36916496</w:t>
        </w:r>
      </w:hyperlink>
      <w:r>
        <w:t xml:space="preserve"> - * Governments worldwide implement restrictions on fuel amid the Iran war. * Egypt, Slovenia, and Philippines have announced strict new rules within the last 24 hours. * UK considers measures including a fuel purchase limit and speed restrictions. * Sri Lanka declares a four-day week for government employees, and the Philippines declare a national energy emergency. * Iran's laying of sea mines in the Strait of Hormuz causes oil prices to spike. 44. </w:t>
      </w:r>
      <w:hyperlink r:id="rId50">
        <w:r>
          <w:rPr>
            <w:color w:val="0000EE"/>
            <w:u w:val="single"/>
          </w:rPr>
          <w:t>https://www.demorgen.be/nieuws/vrije-doorgang-in-ruil-voor-tolgeld-tot-2-miljoen-dollar-steeds-meer-schepen-passeren-straat-van-hormuz-via-omweg~b9c1d6fd4/</w:t>
        </w:r>
      </w:hyperlink>
      <w:r>
        <w:t xml:space="preserve"> - * Meer dan twintig grote olie- en gastankers en andere schepen gebruiken nu een omweg door de smalle zeestraat tussen Iran en Oman, met toenemende frequentie sinds afgelopen weekend. * Scheepseigenaren onderhandelen mogelijk vooraf over vrije doorgang met Iran, waarna schepen de controlerechten aan Iran afstaan, vaak na betaling van tolgeld, tot ongeveer 2 miljoen dollar. * Een Chinees containerschip, de Newvoyager, zou tol hebben betaald en het eiland Larak gepasseerd zijn. * Sommige schepen blijken ‘zombieschepen’ te zijn, met ongeldige identiteiten. * Er worden diplomatieke contacten gezocht door landen zoals India voor beperkte doorgangen; als gevolg van de blokkade is de olieprijs gestegen en zitten vele schepen vast. 45. </w:t>
      </w:r>
      <w:hyperlink r:id="rId51">
        <w:r>
          <w:rPr>
            <w:color w:val="0000EE"/>
            <w:u w:val="single"/>
          </w:rPr>
          <w:t>https://www.iltalehti.fi/ulkomaat/a/14561196-82db-4c6c-a346-256b9f93e083</w:t>
        </w:r>
      </w:hyperlink>
      <w:r>
        <w:t xml:space="preserve"> - * The strategic importance of the Red Sea, especially Bab el Mandeb Strait, is highlighted due to potential threats disrupting maritime traffic. * Risks stem from Houthi rebels in Yemen, backed by Iran, who could target ships passing through the strait. * Closure of the Red Sea route could cause small delays and increase costs, but alternative routes via the Arabian Sea or around Africa exist. * Oil prices in Finland could rise significantly if tensions escalate in the Middle East, affecting global oil markets. * Experts suggest that prolonged conflict or escalation could lead to sharp increases in oil prices, but current outlooks remain relatively stable. 46. </w:t>
      </w:r>
      <w:hyperlink r:id="rId52">
        <w:r>
          <w:rPr>
            <w:color w:val="0000EE"/>
            <w:u w:val="single"/>
          </w:rPr>
          <w:t>https://theglobaleconomics.com/2026/03/24/conflict-gccs-strategic-gain/</w:t>
        </w:r>
      </w:hyperlink>
      <w:r>
        <w:t xml:space="preserve"> - * Geopolitical tensions involving key transit chokepoints like the Strait of Hormuz have driven crude oil prices above $100–$120 per barrel in 2026. * Rising oil prices have provided fiscal windfalls for GCC economies, supporting investment and diversification efforts. * Disruptions in maritime trade and rerouted shipping lanes through the Cape of Good Hope have increased freight costs and shifted trade flows. * The GCC region has enhanced its logistics infrastructure, becoming a strategic intermediary with increased demand at ports like Jebel Ali. * Challenges include higher trade expenses, inflationary pressures, security risks, and potential financial instability depending on conflict duration. 47. </w:t>
      </w:r>
      <w:hyperlink r:id="rId53">
        <w:r>
          <w:rPr>
            <w:color w:val="0000EE"/>
            <w:u w:val="single"/>
          </w:rPr>
          <w:t>https://www.ibtimes.com.au/gas-price-shock-why-us-iran-conflict-could-push-australian-petrol-past-300-l-1864312</w:t>
        </w:r>
      </w:hyperlink>
      <w:r>
        <w:t xml:space="preserve"> - * Australian petrol prices rising due to US-Iran conflict and Strait of Hormuz disruptions, with crude oil prices exceeding $100 a barrel. * Strait of Hormuz crucial for global oil transit, with Iran restricting traffic following military strikes, affecting supply. * Brent crude trading around $102 per barrel, with geopolitical risk premiums built into prices; forecasts suggest possible further increases. * Australia’s reliance on imported refined petroleum makes it vulnerable; short-term strategic reserves are limited. * Potential for petrol prices to reach or exceed $3.00 per litre if disruptions persist or worsen, impacting households and economy. 48. </w:t>
      </w:r>
      <w:hyperlink r:id="rId54">
        <w:r>
          <w:rPr>
            <w:color w:val="0000EE"/>
            <w:u w:val="single"/>
          </w:rPr>
          <w:t>https://www.ibtimes.com.au/10-critical-facts-you-must-know-about-strait-hormuz-amid-2026-crisis-us-iran-tensions-1864299</w:t>
        </w:r>
      </w:hyperlink>
      <w:r>
        <w:t xml:space="preserve"> - • The Strait of Hormuz, a vital energy chokepoint, is subject to increased conflict in March 2026, affecting global shipping. • Iran has declared the strait 'closed' and has taken military actions, including planting mines and attacking vessels. • Traffic through the strait has slowed significantly, with only limited ships passing, and oil prices have surged. • The US and allies face military and diplomatic challenges to reopen the strait, with threats of strikes and economic sanctions. • Prolonged closure could significantly impact global energy markets, prices, and supply chains. 49. </w:t>
      </w:r>
      <w:hyperlink r:id="rId55">
        <w:r>
          <w:rPr>
            <w:color w:val="0000EE"/>
            <w:u w:val="single"/>
          </w:rPr>
          <w:t>https://haitigazette.com/qatarenergy-declares-force-majeure-on-some-lng-contracts/</w:t>
        </w:r>
      </w:hyperlink>
      <w:r>
        <w:t xml:space="preserve"> - * QatarEnergy declares force majeure on some LNG supply contracts due to production disruptions. * Affected regions include Italy, Belgium, South Korea, and China. * Disruptions linked to US-Israeli conflict with Iran, impacting Gulf region facilities. * Iranian attacks have damaged Qatar’s Ras Laffan gas facility, affecting 17% of LNG export capacity. * Repairs will take three to five years, causing significant supply and revenue impacts. 50. </w:t>
      </w:r>
      <w:hyperlink r:id="rId56">
        <w:r>
          <w:rPr>
            <w:color w:val="0000EE"/>
            <w:u w:val="single"/>
          </w:rPr>
          <w:t>https://www.huffpost.com/entry/trump-iran-war-gas-cost-oil_n_69c1713ae4b04b9b3f195d27</w:t>
        </w:r>
      </w:hyperlink>
      <w:r>
        <w:t xml:space="preserve"> - * Gas prices in the US rose nearly $1 per gallon over three weeks following military actions involving Iran, Israel, and the U.S. * The national average for gasoline increased from $2.98 to $3.96 between February 26 and March 23. * Oil prices surged from around $70 to peaks of $112 per barrel due to geopolitical tensions and supply constraints. * The Strait of Hormuz was closed by Iran, affecting 20-25% of global oil flow. * The US released 172 million barrels from the Strategic Petroleum Reserve and rolled back sanctions on Iranian and Russian oil, aiming to stabilise prices. * Oil futures suggest prices will stay high for several years, influenced by ongoing geopolitical conflict. 51. </w:t>
      </w:r>
      <w:hyperlink r:id="rId57">
        <w:r>
          <w:rPr>
            <w:color w:val="0000EE"/>
            <w:u w:val="single"/>
          </w:rPr>
          <w:t>https://newlinesmag.com/spotlight/why-iran-doesnt-need-a-navy-to-threaten-global-energy/</w:t>
        </w:r>
      </w:hyperlink>
      <w:r>
        <w:t xml:space="preserve"> - * Iran's IRGC does not require a navy or blockade to disrupt energy markets, instead exploiting geographic vulnerability and selective transit management in Hormuz. * Recent reports indicate Iran permits certain vessels, such as Japanese-linked and Indian LPG ships, through Hormuz, indicating calibrated disruption. * The strait handles about 20% of global petroleum liquids, primarily to Asian markets, making it a critical energy chokepoint. * Oil prices have fluctuated significantly based on Iran-US military and political signals, reflecting the economic impact of Hormuz's uncertainty. * Iran’s strategy relies on asymmetric warfare, including mine threats and attacks on civilian vessels, to increase commercial risk and exert geopolitical leverage. 52. </w:t>
      </w:r>
      <w:hyperlink r:id="rId43">
        <w:r>
          <w:rPr>
            <w:color w:val="0000EE"/>
            <w:u w:val="single"/>
          </w:rPr>
          <w:t>https://energynow.com/2026/03/oil-rises-as-supply-disruption-persists-and-iran-denies-us-talks/</w:t>
        </w:r>
      </w:hyperlink>
      <w:r>
        <w:t xml:space="preserve"> - * Oil prices increased due to ongoing supply disruptions caused by conflict in the Gulf and Strait of Hormuz. * Iran denied talks with the US, contradicting US President Donald Trump’s statements about potential agreements. * Brent crude rose $1.83 to $101.77 a barrel; WTI increased $2.21 to $90.34. * The International Energy Agency described the supply disruption as the biggest-ever and related to about one-fifth of global oil and natural gas shipments. * Macquarie warned that if the Strait remains closed until April, oil prices could reach $150 per barrel. 53. </w:t>
      </w:r>
      <w:hyperlink r:id="rId54">
        <w:r>
          <w:rPr>
            <w:color w:val="0000EE"/>
            <w:u w:val="single"/>
          </w:rPr>
          <w:t>https://www.ibtimes.com.au/10-critical-facts-you-must-know-about-strait-hormuz-amid-2026-crisis-us-iran-tensions-1864299</w:t>
        </w:r>
      </w:hyperlink>
      <w:r>
        <w:t xml:space="preserve"> - * The Strait of Hormuz is at the centre of an escalating conflict between Iran and the US in March 2026, leading to restrictions on shipping. * Iranian forces have threatened to close the strait, planting mines and attacking vessels following US strikes. * Oil prices surged after the crisis began, with reduced commercial traffic and continued Iranian exports. * The US Navy could potentially reopen the strait, but military efforts might take days or weeks; US President Trump issued threats against Iran. * Limited alternative bypass options exist; global energy markets face disruption if closure persists. * The situation remains fluid as diplomatic negotiations and military posturing continue. 54. </w:t>
      </w:r>
      <w:hyperlink r:id="rId46">
        <w:r>
          <w:rPr>
            <w:color w:val="0000EE"/>
            <w:u w:val="single"/>
          </w:rPr>
          <w:t>https://www.bairdmaritime.com/shipping/tankers/japan-taps-oil-reserves-as-supply-crisis-shows-no-signs-of-easing</w:t>
        </w:r>
      </w:hyperlink>
      <w:r>
        <w:t xml:space="preserve"> - * Japan will tap joint oil stockpiles held by producing nations by the end of March. * Prime Minister Sanae Takaichi announced the measures on Tuesday. * The move is to offset supply losses from the Middle East. * Oil prices spiked to their highest since 2022 after US and Israel missile strikes on Iran. * The Strait of Hormuz remains closed, affecting shipments. 55. </w:t>
      </w:r>
      <w:hyperlink r:id="rId58">
        <w:r>
          <w:rPr>
            <w:color w:val="0000EE"/>
            <w:u w:val="single"/>
          </w:rPr>
          <w:t>https://indianexpress.com/article/india/strengthen-security-monitoring-lpg-supply-chain-centre-to-states-uts-10598933/</w:t>
        </w:r>
      </w:hyperlink>
      <w:r>
        <w:t xml:space="preserve"> - * As tensions in West Asia disrupt energy routes through the Strait of Hormuz, the Indian Home Ministry directs states to enhance LPG security and monitoring. * Authorities to safeguard LPG infrastructure, ensure uninterrupted supply to households, hospitals, and educational institutions. * States instructed to monitor supplies, prevent hoarding, black marketing, and misinformation. * Petroleum Ministry recommends surprise checks at fuel outlets and LPG storage points to curb malpractices. * Essential petroleum products like LPG are categorised as vital under Indian law, with measures to maintain supply amid geopolitical unrest. 56. </w:t>
      </w:r>
      <w:hyperlink r:id="rId59">
        <w:r>
          <w:rPr>
            <w:color w:val="0000EE"/>
            <w:u w:val="single"/>
          </w:rPr>
          <w:t>https://tribune.com.pk/story/2599024/qatarenergy-declares-force-majeure-on-lng-contracts</w:t>
        </w:r>
      </w:hyperlink>
      <w:r>
        <w:t xml:space="preserve"> - * QatarEnergy declared force majeure on long-term LNG contracts due to attacks that damaged two LNG trains and one GTL facility, affecting supplies to Italy, Belgium, South Korea, and China. 57. </w:t>
      </w:r>
      <w:hyperlink r:id="rId60">
        <w:r>
          <w:rPr>
            <w:color w:val="0000EE"/>
            <w:u w:val="single"/>
          </w:rPr>
          <w:t>https://www.iltalehti.fi/ulkomaat/a/80677bb7-1e01-4619-8888-231407c97273</w:t>
        </w:r>
      </w:hyperlink>
      <w:r>
        <w:t xml:space="preserve"> - * Maailman LNG-tarjonta voi laskea ensi viikolla, kun viimeiset kaasulastit Persianlahdelta saapuvat ennen Hormuzinsalmen sulkeutumista. * Qatarista ja Arabiemiraateista lähteneet LNG-alukset ovat matkalla Aasiaan ja Eurooppaan; Aasia ostaa noin 90 % Persianlahden LNG-viennistä. * Iranin ohjusiskut ovat vaurioittaneet Qatarin Ras Laffanin LNG-laitosta, mikä voi vähentää tuotantokapasiteettia jopa vuosiksi. * Viimeiset toimitukset saapuvat Eurooppaan ja Aasiaan noin 10 päivän aikana, minkä jälkeen markkinoille tulee vajaus. * Aasian maat, kuten Pakistan, kokevat jo kaasun tuontiromahduksen ja joutuvat turvautumaan kalliimpaan polttoöljyyn, ja LNG-hinnat ovat nousseet, kilpailu toimituksista kiristyy. * Eurooppa kohtaa paineita, vaikka vaihtoehtoisia toimitusreittejä on, ja kuusi viimeistä Persianlahden LNG-lastia on vielä matkalla. * Markkinatilanne pysyy kireänä Hormuzinsalmen suljetuksen vuoksi, ja Qatarin tuotannon osuus voi jäädä pois markkinoilta jopa 3–5 vuodeksi, mikä uhkaa globaalia energiatilannetta. * Kaasun hinnan nousu voi vaikuttaa myös sähkönhintaan Euroopassa, myös Suomessa, vaikka maa ei ole suoraan riippuvainen Persianlahden kaasusta. * Hormuzinsalmen sulun vaikutukset ulottuvat myös raaka-aineisiin kuten lannoitteisiin ja alumiiniin, ja voivat vaikuttaa ruoantuotantoon ja hintoihin. * Asiantuntijat varoittavat, että kyse ei ole vain lyhyestä kriisistä, vaan globaalin talouden pitkistä shokeista. 58. </w:t>
      </w:r>
      <w:hyperlink r:id="rId61">
        <w:r>
          <w:rPr>
            <w:color w:val="0000EE"/>
            <w:u w:val="single"/>
          </w:rPr>
          <w:t>https://www.actionforex.com/live-comments/634499-us-pmis-point-to-4-inflation-and-1-growth/</w:t>
        </w:r>
      </w:hyperlink>
      <w:r>
        <w:t xml:space="preserve"> - * US PMI data for March indicate slowing economic growth and rising inflation, with activity slowing and price pressures increasing. * PMI Manufacturing increased from 51.6 to 52.4; PMI Services decreased from 51.7 to 51.1, an 11-month low. * PMI Composite declined from 51.9 to 51.4, its weakest in nearly a year. * Data suggest the Middle East conflict is affecting demand and raising costs. * Companies report weaker demand, build safety stocks, and trim headcounts amid rising expenses. * Price gauges indicate consumer inflation could approach 4%, with growth slowing to around 1%. 59. </w:t>
      </w:r>
      <w:hyperlink r:id="rId62">
        <w:r>
          <w:rPr>
            <w:color w:val="0000EE"/>
            <w:u w:val="single"/>
          </w:rPr>
          <w:t>https://grangemortgages.com/how-the-iran-conflict-is-driving-mortgage-rates-higher/</w:t>
        </w:r>
      </w:hyperlink>
      <w:r>
        <w:t xml:space="preserve"> - * The Iran conflict is disrupting the Strait of Hormuz, a key shipping route for around 20% of global oil supply, causing oil prices to rise from about $70 to over $110 per barrel. * Rising energy prices are increasing inflation expectations and impacting the UK economy, which is a net energy importer. * UK gilt yields on 10-year government bonds have risen above 5%, the highest since the financial crisis, influencing mortgage rates. * Market expectations for interest rate hikes have shifted from cuts to multiple rises due to inflation concerns linked to the conflict. * Mortgage rates are increasing, lenders are withdrawing products, and economic growth forecasts are being downgraded as instability persists. 60. </w:t>
      </w:r>
      <w:hyperlink r:id="rId63">
        <w:r>
          <w:rPr>
            <w:color w:val="0000EE"/>
            <w:u w:val="single"/>
          </w:rPr>
          <w:t>https://www.unian.ua/economics/energetics/stovp-dimu-bulo-vidno-za-kilometri-v-ssha-raptovo-spalahnuv-velikiy-npz-13325484.html</w:t>
        </w:r>
      </w:hyperlink>
      <w:r>
        <w:t xml:space="preserve"> - * Valero Energy Corp closed its oil refinery in Port Arthur, Texas, after a fire caused by an explosion on 24 March. * The refinery has a capacity of 435,000 barrels per day and processes heavy sulphurous oil. * The fire lasted nearly five hours, with no reported injuries. * The incident occurred amidst rising fuel prices due to geopolitical tensions and supply disruptions. * Oil prices responded with Brent up by $2.59 to $98.51 and WTI up by $2.39 to $90.52 per barrel. 61. </w:t>
      </w:r>
      <w:hyperlink r:id="rId64">
        <w:r>
          <w:rPr>
            <w:color w:val="0000EE"/>
            <w:u w:val="single"/>
          </w:rPr>
          <w:t>https://oilprice.com/Latest-Energy-News/World-News/UAE-Weaponizing-Hormuz-is-Economic-Terrorism-Against-the-World.html</w:t>
        </w:r>
      </w:hyperlink>
      <w:r>
        <w:t xml:space="preserve"> - * UAE publicly accuses Iran of weaponizing the Strait of Hormuz, describing it as economic terrorism affecting global energy supplies. * The Strait of Hormuz, a critical chokepoint, accounts for nearly a fifth of the world's oil and gas, over a third of fertiliser, and significant supplies of petrochemicals and metals. * Since US-Israeli strikes on Iran began on February 28, vessel traffic through Hormuz has decreased sharply, with only a few vessels passing weekly. * The disruption has caused record-high oil and LNG prices globally, impacting Asian refiners and European markets. * UAE official emphasises that the issue is security-related, not supply, and calls for keeping the Strait open as a solution. 62. </w:t>
      </w:r>
      <w:hyperlink r:id="rId65">
        <w:r>
          <w:rPr>
            <w:color w:val="0000EE"/>
            <w:u w:val="single"/>
          </w:rPr>
          <w:t>https://www.petfoodprocessing.net/articles/20285-middle-east-conflict-threatens-commodity-pricing</w:t>
        </w:r>
      </w:hyperlink>
      <w:r>
        <w:t xml:space="preserve"> - * The conflict in the Middle East and threats to the Strait of Hormuz have led to a reduction in ship traffic, impacting global energy flows. 63. </w:t>
      </w:r>
      <w:hyperlink r:id="rId66">
        <w:r>
          <w:rPr>
            <w:color w:val="0000EE"/>
            <w:u w:val="single"/>
          </w:rPr>
          <w:t>https://localnews8.com/money/cnn-business-consumer/2026/03/24/oil-is-back-above-100-despite-trumps-comments-on-ending-the-war/</w:t>
        </w:r>
      </w:hyperlink>
      <w:r>
        <w:t xml:space="preserve"> - * An explosion at a Texas refinery occurred on Monday and was still burning on Tuesday. * The incident caused wholesale gasoline and diesel prices to rise by about 10 and 16 cents per gallon, respectively. * The refinery, one of the ten largest in the US, processes 435,000 barrels of oil daily and has no reported injuries. * Oil prices increased due to Middle East tensions, with Brent crude reaching $101.70 and WTI $90.60 per barrel. * Stock markets reacted mixed amid ongoing Iran and Israel conflicts and hopes for negotiations. 64. </w:t>
      </w:r>
      <w:hyperlink r:id="rId67">
        <w:r>
          <w:rPr>
            <w:color w:val="0000EE"/>
            <w:u w:val="single"/>
          </w:rPr>
          <w:t>https://www.kitklarenberg.com/p/strait-of-hormuz-closure-brings-empire</w:t>
        </w:r>
      </w:hyperlink>
      <w:r>
        <w:t xml:space="preserve"> - * The Strait of Hormuz remains closed, with Tehran's blockade disrupting maritime traffic since the conflict with Iran escalated. * The closure affects 11% of global maritime trade and 20% of the world's oil supply, causing rising costs and delays. * Critical commodities such as fertiliser ingredients (urea and sulfur) are in short supply, affecting food production and industries. * The blockade hampers US military supply chains, notably copper, cobalt, nickel, and lithium, impacting weaponry and electronics. * US military readiness is deteriorating due to ageing equipment, maintenance issues, and limited naval assets, worsened by the blockade. 65. </w:t>
      </w:r>
      <w:hyperlink r:id="rId68">
        <w:r>
          <w:rPr>
            <w:color w:val="0000EE"/>
            <w:u w:val="single"/>
          </w:rPr>
          <w:t>https://finance.yahoo.com/news/why-citi-still-sees-150-oil-135622313.html</w:t>
        </w:r>
      </w:hyperlink>
      <w:r>
        <w:t xml:space="preserve"> - * Citi strategists see Brent crude rallying to at least $120 per barrel, with a bull case of $150, over the coming month. * The forecast is based on ongoing disruptions to Strait of Hormuz flows and regional energy infrastructure damage. * Oil prices surged from around $72 to near $101 per barrel due to Iran tensions and US actions, with a peak at $119. * The rising oil prices have increased costs for consumers, including gas and diesel prices. * Goldman Sachs warns of inflation and recession risks from higher energy costs impacting supply chains. 66. </w:t>
      </w:r>
      <w:hyperlink r:id="rId69">
        <w:r>
          <w:rPr>
            <w:color w:val="0000EE"/>
            <w:u w:val="single"/>
          </w:rPr>
          <w:t>https://www.jns.org/2-200-marines-to-arrive-in-mideast-region</w:t>
        </w:r>
      </w:hyperlink>
      <w:r>
        <w:t xml:space="preserve"> - * A group of roughly 2,200 U.S. Marines are expected to arrive in the U.S. Central Command (CENTCOM) region on Friday, with further deployment expected in a few weeks. * The Marines are travelling aboard USS Tripoli, USS New Orleans, and USS Boxer from Okinawa and San Diego. * The deployment aims to bolster current U.S. forces in the region and secure the Strait of Hormuz, a key oil chokepoint. * The Pentagon is also considering deploying a combat brigade of about 3,000 soldiers from the Army’s 82nd Airborne Division. * President Trump has announced a temporary pause on military strikes against Iran and issued an ultimatum for Iran to lift its blockade of the Strait of Hormuz. 67. </w:t>
      </w:r>
      <w:hyperlink r:id="rId70">
        <w:r>
          <w:rPr>
            <w:color w:val="0000EE"/>
            <w:u w:val="single"/>
          </w:rPr>
          <w:t>https://theprint.in/economy/two-indian-lpg-tankers-exit-hormuz-choke-point-20-vessels-remain-stuck-2/2887653/</w:t>
        </w:r>
      </w:hyperlink>
      <w:r>
        <w:t xml:space="preserve"> - * Two Indian-flagged LPG carriers, Pine Gas and Jag Vasant, have safely crossed the Strait of Hormuz, transporting around 92,600 MT of LPG. * These two vessels are en route to Indian ports, with scheduled arrivals on 26 and 27 March. * Twenty Indian-flagged vessels remain stranded west of the Hormuz. Five are loaded with LPG, with one more expected to be loaded. * The Indian government announced measures to expand piped natural gas (PNG) access and reported increased LPG imports amid ongoing regional tensions. * Diplomatic discussions with the US and Sri Lanka addressed the impacts of regional conflicts on energy security. 68. </w:t>
      </w:r>
      <w:hyperlink r:id="rId71">
        <w:r>
          <w:rPr>
            <w:color w:val="0000EE"/>
            <w:u w:val="single"/>
          </w:rPr>
          <w:t>https://curierulnational.ro/securitatea-si-independenta-energetica-a-ue/</w:t>
        </w:r>
      </w:hyperlink>
      <w:r>
        <w:t xml:space="preserve"> - * The European Parliament will debate current energy prospects amid ongoing Middle East conflict and maritime disruptions through the Strait of Hormuz. * US and Israeli bombardments of Iran and attacks on maritime transport have increased hydrocarbon prices. * MEPs will question representatives on measures to enhance EU energy security, market stability, and price access. * The Parliament is working on legislative proposals to reduce electricity prices by boosting infrastructure and updating trans-European energy networks (TEN-E). * The European Council emphasised the need for Europe's energy transition to strengthen strategic autonomy, resilience, and long-term accessibility. 69. </w:t>
      </w:r>
      <w:hyperlink r:id="rId72">
        <w:r>
          <w:rPr>
            <w:color w:val="0000EE"/>
            <w:u w:val="single"/>
          </w:rPr>
          <w:t>https://oilprice.com/Latest-Energy-News/World-News/Valero-Shuts-Major-Refinery-After-Explosion-as-Fuel-Markets-Tighten.html</w:t>
        </w:r>
      </w:hyperlink>
      <w:r>
        <w:t xml:space="preserve"> - * Valero's Port Arthur refinery, one of the largest in the US with a capacity of 380,000 barrels per day, was shut following an explosion on Monday. * The fire affected the diesel hydrotreater unit, which has a capacity of 47,000 barrels per day. * Emergency services responded, and a shelter-in-place order was issued in Port Arthur. * The incident occurred amid rising fuel prices driven by oil price rally and Strait of Hormuz traffic disruptions. * Rising diesel prices impact food and fertiliser costs amid geopolitical tensions and discussions in the US about export restrictions. 70. </w:t>
      </w:r>
      <w:hyperlink r:id="rId73">
        <w:r>
          <w:rPr>
            <w:color w:val="0000EE"/>
            <w:u w:val="single"/>
          </w:rPr>
          <w:t>https://ca.news.yahoo.com/video-shows-smoke-billowing-valero-121605954.html</w:t>
        </w:r>
      </w:hyperlink>
      <w:r>
        <w:t xml:space="preserve"> - * An explosion at Valero Port Arthur Refinery in Texas occurred on March 23, resulting in smoke billowing into the sky. 71. </w:t>
      </w:r>
      <w:hyperlink r:id="rId74">
        <w:r>
          <w:rPr>
            <w:color w:val="0000EE"/>
            <w:u w:val="single"/>
          </w:rPr>
          <w:t>https://www.thehindubusinessline.com/markets/commodities/crude-futures-jump-204-to-8549barrel-amid-geopolitical-uncertainty-in-west-asia/article70778956.ece</w:t>
        </w:r>
      </w:hyperlink>
      <w:r>
        <w:t xml:space="preserve"> - * Crude oil futures increased by ₹204 (2.44%) to ₹8,549 per barrel on MCX amid geopolitical tension in West Asia. * Prices fell nearly 13% in the previous session before rebounding. * West Texas Intermediate and Brent crude prices rose by over 3% in New York. * Market volatility driven by Iran and Strait of Hormuz developments. * Reports suggest Gulf countries may near decision to enter conflict, impacting supply risk. 72. </w:t>
      </w:r>
      <w:hyperlink r:id="rId75">
        <w:r>
          <w:rPr>
            <w:color w:val="0000EE"/>
            <w:u w:val="single"/>
          </w:rPr>
          <w:t>https://www.gbnews.com/money/brent-crude-tops-100-again-trump-iran-tensions</w:t>
        </w:r>
      </w:hyperlink>
      <w:r>
        <w:t xml:space="preserve"> - * Brent crude rose above $100 on March 24, reaching $103.94 per barrel in Asian trading. * Prices initially plunged over 10% after Trump delayed military action against Iran. * Conflicting reports on diplomatic talks increased market uncertainty. * Iran and US exchanged conflicting claims about contacts; Iran rejected talks. * Iran threatened retaliatory attacks; two Iranian facilities reportedly damaged. * US and Israeli military activities continue despite diplomatic signals. * Oil and gas shipments through the Strait of Hormuz are disrupted; global supply affected. * Governments, including US and China, enacted measures to mitigate energy supply issues. 73. </w:t>
      </w:r>
      <w:hyperlink r:id="rId76">
        <w:r>
          <w:rPr>
            <w:color w:val="0000EE"/>
            <w:u w:val="single"/>
          </w:rPr>
          <w:t>https://www.gbnews.com/news/us/port-arthur-explosion-fire-oil-refinery-rocks</w:t>
        </w:r>
      </w:hyperlink>
      <w:r>
        <w:t xml:space="preserve"> - * A massive explosion occurred at Valero oil refinery in Port Arthur, Texas, prompting shelter-in-place orders and highway closures. * The incident was triggered by a malfunctioning industrial heater; no injuries reported. * The refinery, a major US energy infrastructure facility, processes crude oil into fuel and renewable diesel. * Authorities are investigating the cause and extent of damage. * The explosion coincides with global energy market disruptions due to the closure of the Strait of Hormuz. 74. </w:t>
      </w:r>
      <w:hyperlink r:id="rId77">
        <w:r>
          <w:rPr>
            <w:color w:val="0000EE"/>
            <w:u w:val="single"/>
          </w:rPr>
          <w:t>https://www.vietnamplus.vn/cac-tap-doan-nang-luong-canh-bao-hau-qua-kinh-te-tu-xung-dot-trung-dong-post1100735.vnp</w:t>
        </w:r>
      </w:hyperlink>
      <w:r>
        <w:t xml:space="preserve"> - * At the CERAWeek energy conference in Houston on 23/3, industry leaders expressed concern over long-term economic impacts of the Middle East conflict. * Disruptions include the blockage of the Strait of Hormuz, affecting 1/5 of global oil transport. * Oil prices remain around $100 per barrel, with a 30% increase since the conflict began. * TotalEnergies CEO Patrick Pouyanne warned of supply chain disruptions, especially in hydrogen gas for manufacturing. * Analyses from JP Morgan indicate production halts in Asia causing shortages of crude oil and refined products. * ADNOC CEO Sultan Al Jaber stated price hikes are constraining global economic growth and raising living costs. * Vitol Americas CEO Ben Marshall projected demand fall if oil hits $120 per barrel. * BNP Paribas raised inflation forecasts for 2026 to 3.2%. * Chevron CEO Mike Wirth noted current prices do not reflect risks from the Hormuz closure. * US and IEA have released record oil reserves, but Japanese Deputy Minister Takehiko Matsuo said efforts are insufficient. * IEA warns the current energy crisis rivals 1970s oil crises and the 2022 Ukraine conflict impact. 75. </w:t>
      </w:r>
      <w:hyperlink r:id="rId72">
        <w:r>
          <w:rPr>
            <w:color w:val="0000EE"/>
            <w:u w:val="single"/>
          </w:rPr>
          <w:t>https://oilprice.com/Latest-Energy-News/World-News/Valero-Shuts-Major-Refinery-After-Explosion-as-Fuel-Markets-Tighten.html</w:t>
        </w:r>
      </w:hyperlink>
      <w:r>
        <w:t xml:space="preserve"> - * Valero has shut down its Port Arthur refinery in the US following an explosion that caused a fire in the diesel processing unit.</w:t>
      </w:r>
      <w:r>
        <w:rPr>
          <w:i/>
        </w:rPr>
        <w:t xml:space="preserve"> The incident occurred on a Monday, with emergency services deployed and a shelter-in-place order issued.</w:t>
      </w:r>
      <w:r>
        <w:t xml:space="preserve"> The Port Arthur refinery has a capacity of 380,000 barrels per day; the affected unit processes 47,000 barrels daily.</w:t>
      </w:r>
      <w:r>
        <w:rPr>
          <w:i/>
        </w:rPr>
        <w:t xml:space="preserve"> The fire and closure come amid rising fuel prices driven by international oil market disruptions, including Strait of Hormuz traffic issues.</w:t>
      </w:r>
      <w:r>
        <w:t xml:space="preserve"> Rising diesel and gasoline prices are impacting food prices and fertiliser costs, with no export restrictions under consideration by the US government. 76. </w:t>
      </w:r>
      <w:hyperlink r:id="rId78">
        <w:r>
          <w:rPr>
            <w:color w:val="0000EE"/>
            <w:u w:val="single"/>
          </w:rPr>
          <w:t>https://www.vietnamplus.vn/saudi-aramco-tiep-tuc-cat-giam-nguon-cung-dau-cho-khach-hang-chau-a-post1100732.vnp</w:t>
        </w:r>
      </w:hyperlink>
      <w:r>
        <w:t xml:space="preserve"> - * Saudi Aramco, Saudi Arabia's largest oil exporter, reduced crude supply to Asian clients in April 2026, marking the second consecutive month. * The supply cut is attributed to Middle East conflict disrupting trade through the Hormuz Strait. * Saudi Aramco supplied only Arab Light crude from Yanbu port in April 2026. * The export reduction caused shortages and limited refinery output in Asia. * Saudi Aramco is increasing exports via Yanbu to offset Hormuz disruptions, with record volumes in March 2026. * According to Kpler, exports fell from 7.108 million barrels/day in February 2026 to 4.355 million barrels/day from March 2026. * Sinopec expects to receive about 24 million barrels of Saudi oil from Yanbu in April 2026. * The global oil price rebounded on supply disruption fears related to Middle East conflicts. 77. </w:t>
      </w:r>
      <w:hyperlink r:id="rId79">
        <w:r>
          <w:rPr>
            <w:color w:val="0000EE"/>
            <w:u w:val="single"/>
          </w:rPr>
          <w:t>https://ca.news.yahoo.com/pakistan-tells-cricket-fans-skip-121551997.html</w:t>
        </w:r>
      </w:hyperlink>
      <w:r>
        <w:t xml:space="preserve"> - * Pakistan requests fans to watch cricket matches at home due to fuel shortages caused by the Middle East war. * The Pakistan Super League reduces venues from six to two, staging matches only in Lahore and Karachi. * Pakistan's government has closed schools and raised fuel prices amid energy resource strains. * The Middle East conflict has disrupted oil and LNG shipments passing through the Strait of Hormuz. * Other regional countries, including India, Bangladesh, and Sri Lanka, face fuel shortages, rationing, and economic impacts. 78. </w:t>
      </w:r>
      <w:hyperlink r:id="rId74">
        <w:r>
          <w:rPr>
            <w:color w:val="0000EE"/>
            <w:u w:val="single"/>
          </w:rPr>
          <w:t>https://www.thehindubusinessline.com/markets/commodities/crude-futures-jump-204-to-8549barrel-amid-geopolitical-uncertainty-in-west-asia/article70778956.ece</w:t>
        </w:r>
      </w:hyperlink>
      <w:r>
        <w:t xml:space="preserve"> - * Crude oil futures increased by ₹204 (2.44%) to ₹8,549 per barrel on MCX amid geopolitical tensions in West Asia. * Crude prices were volatile due to developments around Iran and the Strait of Hormuz. * WTI crude rose $2.68 (3.04%) to $90.81, and Brent Oil increased $2.80 (2.92%) to $98.72 in N.Y. * Investors focus on supply risks following Iran-related statements and Gulf countries' potential involvement. * Price swings are driven by evolving tensions in the Strait of Hormuz. 79. </w:t>
      </w:r>
      <w:hyperlink r:id="rId80">
        <w:r>
          <w:rPr>
            <w:color w:val="0000EE"/>
            <w:u w:val="single"/>
          </w:rPr>
          <w:t>https://www.thehindubusinessline.com/news/iran-war-brings-coal-back-to-the-fore-as-an-alternative-energy-source/article70779249.ece</w:t>
        </w:r>
      </w:hyperlink>
      <w:r>
        <w:t xml:space="preserve"> - * The conflict in West Asia has affected global energy markets, leading to increased coal demand, especially in India, as an alternative to natural gas. * India is boosting domestic coal production, with measures including e-auctions and emergency provisions, to meet summer demand. * India aims to rely more on coal-fired power to manage peak electricity demand amid higher LNG price and supply constraints. * Disruptions in freight due to the Strait of Hormuz affecting imported coal prices are noted. * Indian government emphasises energy security and diversification, including renewable energy and coal conversion strategies.</w:t>
      </w:r>
      <w:r/>
    </w:p>
    <w:p>
      <w:r/>
      <w:r>
        <w:t xml:space="preserve">80. </w:t>
      </w:r>
      <w:hyperlink r:id="rId75">
        <w:r>
          <w:rPr>
            <w:color w:val="0000EE"/>
            <w:u w:val="single"/>
          </w:rPr>
          <w:t>https://www.gbnews.com/money/brent-crude-tops-100-again-trump-iran-tensions</w:t>
        </w:r>
      </w:hyperlink>
      <w:r>
        <w:t xml:space="preserve"> - * Brent crude oil exceeded $100 per barrel on March 24, reaching $103.94 in Asian trading. * The increase followed a significant drop after Trump postponed military action against Iran. * Conflicting statements from Washington and Tehran regarding diplomatic talks fuel market volatility. * US and Israel conducted military operations against Iran, disrupting shipping through the Strait of Hormuz. * Oil supply disruptions have prompted governments, including the US and China, to take mitigation measures.</w:t>
      </w:r>
      <w:r/>
    </w:p>
    <w:p>
      <w:r/>
      <w:r>
        <w:t xml:space="preserve">81. </w:t>
      </w:r>
      <w:hyperlink r:id="rId81">
        <w:r>
          <w:rPr>
            <w:color w:val="0000EE"/>
            <w:u w:val="single"/>
          </w:rPr>
          <w:t>https://peakprosperity.com/fuel-shortages-rationing-begin-trump-uses-lng-crisis-to-force-eu-trade-deal-military-adopts-palantir-ai/</w:t>
        </w:r>
      </w:hyperlink>
      <w:r>
        <w:t xml:space="preserve"> - * Hundreds of gas stations in Australia report shortages, with fuel depletions and reduced reserves.</w:t>
      </w:r>
      <w:r>
        <w:rPr>
          <w:i/>
        </w:rPr>
        <w:t xml:space="preserve"> Oil shortages lead to rationing, price caps, factory idles, and closures in European and Asian countries.</w:t>
      </w:r>
      <w:r>
        <w:t xml:space="preserve"> The US faces record high fuel prices, with refinery shutdowns impacting supply.</w:t>
      </w:r>
      <w:r>
        <w:rPr>
          <w:i/>
        </w:rPr>
        <w:t xml:space="preserve"> Iran war-related damage exceeds past crises, affecting Gulf energy assets and LNG infrastructure.</w:t>
      </w:r>
      <w:r>
        <w:t xml:space="preserve"> The US and other nations pursue energy projects and nuclear fuel developments.</w:t>
      </w:r>
      <w:r>
        <w:rPr>
          <w:i/>
        </w:rPr>
        <w:t xml:space="preserve"> Geopolitical tensions include Trump’s trade ultimatum to Europe over LNG access and export bans on foreign wireless routers.</w:t>
      </w:r>
      <w:r>
        <w:t xml:space="preserve"> US military advances AI systems, China deploys utility robots and service AI in fast-food, raising job loss concerns.</w:t>
      </w:r>
      <w:r>
        <w:rPr>
          <w:i/>
        </w:rPr>
        <w:t xml:space="preserve"> Wireless radiation health effects survey highlights potential public health issues."; "accuracy": "high accuracy, low bias and no paid content 82. </w:t>
      </w:r>
      <w:hyperlink r:id="rId78">
        <w:r>
          <w:rPr>
            <w:color w:val="0000EE"/>
            <w:u w:val="single"/>
          </w:rPr>
          <w:t>https://www.vietnamplus.vn/saudi-aramco-tiep-tuc-cat-giam-nguon-cung-dau-cho-khach-hang-chau-a-post1100732.vnp</w:t>
        </w:r>
      </w:hyperlink>
      <w:r>
        <w:rPr>
          <w:i/>
        </w:rPr>
        <w:t xml:space="preserve"> - * Saudi Aramco, Saudi Arabia’s largest oil exporter, continues reducing crude supply to Asian clients in April 2026, for the second consecutive month. * The cut is attributed to Middle East conflict disrupting trade through the Strait of Hormuz. * The company supplies Arab Light crude from Yanbu port in April 2026, resulting in tighter supply for Asian refineries. * Saudi Aramco utilises alternative export routes via Yanbu to maintain energy supply stability. * Export data shows a decline to 4.355 million barrels/day in March 2026 from 7.108 million barrels/day in February 2026; the group aims to boost Yanbu exports to offset Hormuz disruptions. * Sinopec plans to receive approximately 24 million barrels from Yanbu in the month. * Global oil prices recover due to supply disruption concerns, amid Middle East conflict and Iran’s denouncement of US talks. 83. </w:t>
      </w:r>
      <w:hyperlink r:id="rId78">
        <w:r>
          <w:rPr>
            <w:color w:val="0000EE"/>
            <w:u w:val="single"/>
          </w:rPr>
          <w:t>https://www.vietnamplus.vn/saudi-aramco-tiep-tuc-cat-giam-nguon-cung-dau-cho-khach-hang-chau-a-post1100732.vnp</w:t>
        </w:r>
      </w:hyperlink>
      <w:r>
        <w:rPr>
          <w:i/>
        </w:rPr>
        <w:t xml:space="preserve"> - * Saudi Aramco continues to cut crude oil supplies to Asian customers in April 2026, marking the second consecutive month. * The reduced supply is attributed to disruptions caused by conflict in the Middle East affecting trade through the Strait of Hormuz. * Saudi Aramco supplies Arab Light from Yanbu port in April 2026, causing shortages for Asian refineries. * The company aims to use alternative export routes via Yanbu to stabilise supply. * Export data shows a decrease from 7.108 million barrels per day in February 2026 to 4.355 million in March 2026, with record exports through Yanbu in March. 84. </w:t>
      </w:r>
      <w:hyperlink r:id="rId82">
        <w:r>
          <w:rPr>
            <w:color w:val="0000EE"/>
            <w:u w:val="single"/>
          </w:rPr>
          <w:t>https://africatodaynewsnewyork.com/2026/03/24/japan-taps-emergency-oil-stockpile-starting-thursday/</w:t>
        </w:r>
      </w:hyperlink>
      <w:r>
        <w:rPr>
          <w:i/>
        </w:rPr>
        <w:t xml:space="preserve"> - * Japan will start releasing its government-held strategic oil reserves from Thursday, announced by Prime Minister Sanae Takaichi. * The release includes a rarely used category of stockpile — crude oil held by Gulf-producing nations on Japanese soil — before the end of March. * Japan's decision is in response to disruptions in global energy supplies caused by attacks in the Middle East. * Japan's strategic reserves total over 400 million barrels, representing 254 days of domestic consumption. * The reserve system comprises private reserves, government-owned reserves, and joint reserves held by foreign nations in Japan. * The coordinated voluntary release of oil from global reserves is also occurring, led by the International Energy Agency. * Japan's layered release approach reflects a strategic sequencing with diplomatic implications, targeting stabilisation of energy markets during Strait of Hormuz disruptions. 85. </w:t>
      </w:r>
      <w:hyperlink r:id="rId83">
        <w:r>
          <w:rPr>
            <w:color w:val="0000EE"/>
            <w:u w:val="single"/>
          </w:rPr>
          <w:t>https://africatodaynewsnewyork.com/2026/03/24/petroleum-refinery-explosion-shakes-texas-community/</w:t>
        </w:r>
      </w:hyperlink>
      <w:r>
        <w:rPr>
          <w:i/>
        </w:rPr>
        <w:t xml:space="preserve"> - * An explosion occurred at the Valero oil refinery in Port Arthur, Texas, on Monday, with no injuries reported. * The refinery processes heavy sour crude and produces approximately 435,000 barrels per day, supplying fuel to the US South and Southeast. * The explosion happened amidst a stressed energy market due to geopolitical tensions and disruptions in the Persian Gulf. * Emergency response involved air monitoring and shelter-in-place orders due to potential hazardous emissions. * The cause of the explosion was not yet determined, and the refinery remained idled as firefighters responded. 86. </w:t>
      </w:r>
      <w:hyperlink r:id="rId84">
        <w:r>
          <w:rPr>
            <w:color w:val="0000EE"/>
            <w:u w:val="single"/>
          </w:rPr>
          <w:t>https://www.defensenews.com/global/mideast-africa/2026/03/24/the-simple-maneuver-of-opening-hormuz-strait-carries-great-risks-analysts-say/</w:t>
        </w:r>
      </w:hyperlink>
      <w:r>
        <w:rPr>
          <w:i/>
        </w:rPr>
        <w:t xml:space="preserve"> - * U.S. President Donald Trump described opening the Strait of Hormuz as a 'simple military manoeuvre' with little risk, but analysts disagree. * Military and geopolitical experts highlight Iran's significant military capabilities in the waterway, including missiles, drones, and naval mines. * The Strait of Hormuz is a critical global trade route, with large volumes of crude oil passing through, and Iran controls much of the surrounding coast. * Recent incidents include attacks on commercial vessels and Iran targeting ships with missiles and drones. * Naval enforcement efforts would face considerable risks from Iran’s extensive military assets and regional environment complexities. 87. </w:t>
      </w:r>
      <w:hyperlink r:id="rId85">
        <w:r>
          <w:rPr>
            <w:color w:val="0000EE"/>
            <w:u w:val="single"/>
          </w:rPr>
          <w:t>https://www.indiatoday.in/india/video/two-indian-lpg-carriers-transit-strait-of-hormuz-expected-to-reach-ports-by-march-28-frvd-2886353-2026-03-24?utm_source=rss</w:t>
        </w:r>
      </w:hyperlink>
      <w:r>
        <w:rPr>
          <w:i/>
        </w:rPr>
        <w:t xml:space="preserve"> - - Two Indian LPG carriers, Pine Gas and Jag Vasant, transited through the Strait of Hormuz, according to the Ministry of Ports, Shipping and Waterways. - The vessels are carrying 92,612.59 metric tonnes of LPG and are destined for India. - The ships are expected to reach Indian ports between 26 and 28 March 2026. - The transit through the Strait of Hormuz, a critical maritime chokepoint, is significant for India's energy security. 88. </w:t>
      </w:r>
      <w:hyperlink r:id="rId86">
        <w:r>
          <w:rPr>
            <w:color w:val="0000EE"/>
            <w:u w:val="single"/>
          </w:rPr>
          <w:t>https://www.breakingnews.ie/world/residents-take-shelter-after-large-explosion-at-texas-oil-refinery-1878520.html</w:t>
        </w:r>
      </w:hyperlink>
      <w:r>
        <w:rPr>
          <w:i/>
        </w:rPr>
        <w:t xml:space="preserve"> - * A large explosion occurred at the Valero refinery in Port Arthur, Texas, causing smoke plumes and residents to shelter in place. * No injuries reported; firefighters responded to the fire. * The explosion occurred amid rising gas prices due to global oil supply concerns linked to the Iran war. * The refinery processes approximately 435,000 barrels of oil daily into fuels. * Environmental authorities, including the Texas Commission on Environmental Quality, arrived for air monitoring. 89. </w:t>
      </w:r>
      <w:hyperlink r:id="rId87">
        <w:r>
          <w:rPr>
            <w:color w:val="0000EE"/>
            <w:u w:val="single"/>
          </w:rPr>
          <w:t>https://www.cityam.com/crossroads-oil-prices-hold-firm-as-markets-sour-on-trumps-peace-talks/</w:t>
        </w:r>
      </w:hyperlink>
      <w:r>
        <w:rPr>
          <w:i/>
        </w:rPr>
        <w:t xml:space="preserve"> - * Oil prices hold firm after gains and market scepticism amid Middle East crisis and US-Iran tensions. * Brent crude breaks $100 in early Asian trading following a four per cent increase. * Market analysis highlights ongoing uncertainty over escalation or ceasefire in Iran. * UK public finances could face a £20bn shortfall due to rising energy prices from the conflict. * The Strait of Hormuz remains a key focus, with disruption affecting global oil supply. 90. </w:t>
      </w:r>
      <w:hyperlink r:id="rId88">
        <w:r>
          <w:rPr>
            <w:color w:val="0000EE"/>
            <w:u w:val="single"/>
          </w:rPr>
          <w:t>https://timeskuwait.com/kuwaiti-oil-surges-to-163-amid-regional-tensions/</w:t>
        </w:r>
      </w:hyperlink>
      <w:r>
        <w:rPr>
          <w:i/>
        </w:rPr>
        <w:t xml:space="preserve"> - * Kuwaiti crude prices reached $163.08 per barrel, up $6.58 from last Friday. * The increase is attributed to regional instability and disruptions, especially in the Strait of Hormuz. * International benchmarks, Brent and WTI, also recorded gains. * Analysts cite supply concerns and geopolitical risks affecting Gulf oil flows. * The price surge reflects a premium for security-sensitive oil sources due to regional hostilities. 91. </w:t>
      </w:r>
      <w:hyperlink r:id="rId88">
        <w:r>
          <w:rPr>
            <w:color w:val="0000EE"/>
            <w:u w:val="single"/>
          </w:rPr>
          <w:t>https://timeskuwait.com/kuwaiti-oil-surges-to-163-amid-regional-tensions/</w:t>
        </w:r>
      </w:hyperlink>
      <w:r>
        <w:rPr>
          <w:i/>
        </w:rPr>
        <w:t xml:space="preserve"> - * Kuwaiti crude prices reached $163.08 per barrel, up $6.58 from last week. * The increase is linked to regional instability and disruptions in supply routes, notably the Strait of Hormuz. * International benchmarks like Brent and WTI also rose. * The surge reflects supply concerns and geopolitical risks affecting Gulf oil flows. * Investors factor in regional hostilities' potential impact on production and transport. 92. </w:t>
      </w:r>
      <w:hyperlink r:id="rId89">
        <w:r>
          <w:rPr>
            <w:color w:val="0000EE"/>
            <w:u w:val="single"/>
          </w:rPr>
          <w:t>https://www.prnewswire.com/news-releases/argus-launches-new-global-crude-tanker-index-302722673.html</w:t>
        </w:r>
      </w:hyperlink>
      <w:r>
        <w:rPr>
          <w:i/>
        </w:rPr>
        <w:t xml:space="preserve"> - * Argus has introduced a composite Argus Crude Tanker Index (ACTI) to measure shipping costs for crude oil worldwide. * The index covers 15 major trade routes, including US, Brazil, Russia, Iraq, Oman, Nigeria, and Canada. * The launch aims to increase transparency amid rising freight rates driven by geopolitical conflicts, especially at the Strait of Hormuz. * The ACTI includes vessel segment-specific indices for VLCC, Suezmax, and Aframax tankers, published in Argus Tanker Freight. * The index is a response to increased market volatility and provides data to manage risk for traders and shipping operators. 93. </w:t>
      </w:r>
      <w:hyperlink r:id="rId90">
        <w:r>
          <w:rPr>
            <w:color w:val="0000EE"/>
            <w:u w:val="single"/>
          </w:rPr>
          <w:t>https://www.sentinelassam.com/more-news/international/iran-imposes-2-million-transit-fee-on-select-ships-in-strait-of-hormuz</w:t>
        </w:r>
      </w:hyperlink>
      <w:r>
        <w:rPr>
          <w:i/>
        </w:rPr>
        <w:t xml:space="preserve"> - * Iran has begun charging a $2 million transit fee for select vessels passing through the Strait of Hormuz. * The policy is described as a new assertion of control by Iran amid conflict with the US and Israel. * Iranian officials state the strait remains open, except for Iran's adversaries, and implement the policy as a demonstration of sovereignty. * Iran's Foreign Ministry confirms navigation continues and highlights the impact of US and Israeli military actions on regional security. * The move aims to strengthen Iran's authority and self-defence measures during wartime conditions. 94. </w:t>
      </w:r>
      <w:hyperlink r:id="rId91">
        <w:r>
          <w:rPr>
            <w:color w:val="0000EE"/>
            <w:u w:val="single"/>
          </w:rPr>
          <w:t>https://www.zawya.com/en/business/energy/sumed-pipeline-offers-key-alternative-for-gulf-oil-exports-amid-strait-of-hormuz-disruptions-efqiyn0p</w:t>
        </w:r>
      </w:hyperlink>
      <w:r>
        <w:rPr>
          <w:i/>
        </w:rPr>
        <w:t xml:space="preserve"> - * The SUMED pipeline is confirmed as a vital alternative route for exporting Gulf crude oil during Strait of Hormuz disruptions. * The pipeline runs across Egypt from Ain Sokhna to Sidi Kerir, with a capacity of nearly 2.5 million barrels per day. * It transports crude from the Red Sea to the Mediterranean, bypassing the Suez Canal. * During disruptions, it can enable oil flow via Saudi Arabia’s East-West pipeline and other sea routes to maintain supplies. * Egypt’s Minister of Petroleum Karim Badawi states the country can bypass Strait disruptions, ensuring energy security. 95. </w:t>
      </w:r>
      <w:hyperlink r:id="rId92">
        <w:r>
          <w:rPr>
            <w:color w:val="0000EE"/>
            <w:u w:val="single"/>
          </w:rPr>
          <w:t>https://www.zawya.com/en/business/energy/middle-east-shock-gives-nigerias-dangote-refinery-leverage-as-cheap-imports-dry-up-xsdrp19r</w:t>
        </w:r>
      </w:hyperlink>
      <w:r>
        <w:rPr>
          <w:i/>
        </w:rPr>
        <w:t xml:space="preserve"> - </w:t>
      </w:r>
      <w:r>
        <w:t>Nigeria's Dangote Petroleum Refinery increases gasoline exports to Africa amid Middle East conflict disruptions.</w:t>
      </w:r>
      <w:r>
        <w:rPr>
          <w:i/>
        </w:rPr>
      </w:r>
      <w:r>
        <w:t>Exports of petroleum products rise to about 214,000 barrels per day in March, up from 100,000 bpd in February.</w:t>
      </w:r>
      <w:r>
        <w:rPr>
          <w:i/>
        </w:rPr>
      </w:r>
      <w:r>
        <w:t>Dangote's refinery, reaching full capacity in February, sold 12 cargoes of premium motor spirit to various African countries.</w:t>
      </w:r>
      <w:r>
        <w:rPr>
          <w:i/>
        </w:rPr>
      </w:r>
      <w:r>
        <w:t>Global crude prices have increased, raising feedstock costs and disrupting fuel flows from Europe and the Gulf.</w:t>
      </w:r>
      <w:r>
        <w:rPr>
          <w:i/>
        </w:rPr>
      </w:r>
      <w:r>
        <w:t>Nigeria's fuel imports have decreased significantly, from 209,000 bpd in February to 90,000 bpd in March, with reduced arrivals from offshore Togo.</w:t>
      </w:r>
      <w:r>
        <w:rPr>
          <w:i/>
        </w:rPr>
        <w:t xml:space="preserve">96. </w:t>
      </w:r>
      <w:hyperlink r:id="rId88">
        <w:r>
          <w:rPr>
            <w:color w:val="0000EE"/>
            <w:u w:val="single"/>
          </w:rPr>
          <w:t>https://timeskuwait.com/kuwaiti-oil-surges-to-163-amid-regional-tensions/</w:t>
        </w:r>
      </w:hyperlink>
      <w:r>
        <w:rPr>
          <w:i/>
        </w:rPr>
        <w:t xml:space="preserve"> - * Kuwaiti crude prices reached $163.08 a barrel, up $6.58 from last Friday. * The increase is driven by regional instability and supply disruptions, especially in the Strait of Hormuz. * International benchmarks Brent and WTI also recorded gains. * Analysts cite supply concerns and geopolitical risks affecting Gulf oil flows. * The surge reflects a growing premium for security-sensitive oil sources. 97. </w:t>
      </w:r>
      <w:hyperlink r:id="rId93">
        <w:r>
          <w:rPr>
            <w:color w:val="0000EE"/>
            <w:u w:val="single"/>
          </w:rPr>
          <w:t>https://www.thejournal.ie/government-support-package-iran-6992995-Mar2026/</w:t>
        </w:r>
      </w:hyperlink>
      <w:r>
        <w:rPr>
          <w:i/>
        </w:rPr>
        <w:t xml:space="preserve"> - - The Irish government reviews measures in response to the Middle East conflict and global oil supply disruptions. - A potential work-from-home mandate to reduce car usage is being considered. - Government introduces fiscal measures including excise cuts on fuel until the end of May. - Additional support measures extend fuel allowances and provide rebates for transport operators. - Oil supply disruptions due to war affecting global inflation and fuel prices. - International recommendations include shifting from private to public transport and reducing driving speed. 98. </w:t>
      </w:r>
      <w:hyperlink r:id="rId94">
        <w:r>
          <w:rPr>
            <w:color w:val="0000EE"/>
            <w:u w:val="single"/>
          </w:rPr>
          <w:t>https://aogdigital.com/news/537211-oil-executives-flag-longterm-impact-of-iran-conflict</w:t>
        </w:r>
      </w:hyperlink>
      <w:r>
        <w:rPr>
          <w:i/>
        </w:rPr>
        <w:t xml:space="preserve"> - * Oil executives worldwide, including Patrick Pouyanne and Sultan Al Jaber, expressed concern over the long-term effects of the Iran conflict on the global economy at Houston's CERAWeek conference. * The conflict has disrupted energy supplies, caused high energy prices, and slowed economic growth. * Brent crude remained around $99 a barrel despite market pressures, with analysts warning of shortages and demand destruction. * The Strait of Hormuz closure and infrastructure damage in the Middle East significantly threaten oil supply chains. * Economists anticipate worsened inflation and delayed market recovery due to ongoing disruptions. 99. </w:t>
      </w:r>
      <w:hyperlink r:id="rId95">
        <w:r>
          <w:rPr>
            <w:color w:val="0000EE"/>
            <w:u w:val="single"/>
          </w:rPr>
          <w:t>https://splash247.com/hormuz-the-maritime-risk-premium-and-fear/</w:t>
        </w:r>
      </w:hyperlink>
      <w:r>
        <w:rPr>
          <w:i/>
        </w:rPr>
        <w:t xml:space="preserve"> - * Fear drives the closure of the Strait of Hormuz, impacting global oil flow and prices. * The war risk insurance premium for ships has risen sharply, from 0.25% to between 7.5% and 10%. * Increased insurance costs are passed to consumers, contributing to higher petrol prices. * Iran exploits global fears without direct military engagement, maintaining control over shipping fears. * The incident involving the Thai ship Mayuree Naree highlights ongoing maritime risks. * Historical context includes US naval escorts during the Iran-Iraq war and maritime attacks, like the 1987 operation. * The region’s tension causes tanker bottlenecks, slow refining, and oil storage issues, with strategic responses such as the UAE’s Fujairah terminal. 100. </w:t>
      </w:r>
      <w:hyperlink r:id="rId96">
        <w:r>
          <w:rPr>
            <w:color w:val="0000EE"/>
            <w:u w:val="single"/>
          </w:rPr>
          <w:t>https://www.cairo24.com/2392966</w:t>
        </w:r>
      </w:hyperlink>
      <w:r>
        <w:rPr>
          <w:i/>
        </w:rPr>
        <w:t xml:space="preserve"> - • US Energy Secretary Chris Wright states the US began releasing oil from the strategic reserves, up to 3 million barrels per day. • Oil started flowing from US stocks last Friday. • Release rates are between 1 and 1.5 million barrels daily, potentially reaching 3 million. • US is executing swap contracts, not selling oil outright. • Expected to increase reserves by 2027, with some nations acting at different paces. • Market impact includes additional price premiums and reduced stability. 101. </w:t>
      </w:r>
      <w:hyperlink r:id="rId97">
        <w:r>
          <w:rPr>
            <w:color w:val="0000EE"/>
            <w:u w:val="single"/>
          </w:rPr>
          <w:t>https://www.freemalaysiatoday.com/category/nation/2026/03/24/mmea-detains-2-oil-tankers-for-illegal-ship-to-ship-transfer</w:t>
        </w:r>
      </w:hyperlink>
      <w:r>
        <w:rPr>
          <w:i/>
        </w:rPr>
        <w:t xml:space="preserve"> - - The Malaysian Maritime Enforcement Agency (MMEA) detained two oil tankers suspected of unauthorised ship-to-ship bunkering activities near Pulau Jarak, Lumut, yesterday. - The vessels were intercepted at 8pm, 11 nautical miles east of Pulau Jarak. - About 750 metric tonnes of marine fuel oil was believed to have been transferred. - The case is under investigation for unauthorised oil transfer and anchoring in prohibited areas. - Monitoring was assisted by the Lumut Sea Surveillance System. 102. </w:t>
      </w:r>
      <w:hyperlink r:id="rId98">
        <w:r>
          <w:rPr>
            <w:color w:val="0000EE"/>
            <w:u w:val="single"/>
          </w:rPr>
          <w:t>https://www.haberler.com/ekonomi/abd-israil-ve-iran-savasi-petrol-piyasasinda-500-19684374-haberi/</w:t>
        </w:r>
      </w:hyperlink>
      <w:r>
        <w:rPr>
          <w:i/>
        </w:rPr>
        <w:t xml:space="preserve"> - * The conflict in the Middle East, including attacks by the US, Israel, and Iran, has caused a loss of 500 million barrels in the oil market as of now. * The closure of the Strait of Hormuz has prevented commercial ships from passing, leading to production cuts and stockpiling in many countries. * The loss is primarily attributed to disruptions in oil transportation, with 190 million barrels stranded in Gulf tankers. * The cumulative loss in Middle Eastern oil exports is estimated at 310 million barrels considering 2025's daily average shipments. * International Energy Agency (IEA) countries released 400 million barrels of strategic reserves, but the loss exceeds this amount. * The IEA highlights that this outage surpasses previous crises, including the 1973 oil embargo. * Expectation that consumer prices will be impacted in the coming weeks as supply shortages become evident. 103. </w:t>
      </w:r>
      <w:hyperlink r:id="rId99">
        <w:r>
          <w:rPr>
            <w:color w:val="0000EE"/>
            <w:u w:val="single"/>
          </w:rPr>
          <w:t>https://coingape.com/goldman-sachs-defies-oil-surge-with-bold-2026-fed-rate-cut-forecast/</w:t>
        </w:r>
      </w:hyperlink>
      <w:r>
        <w:rPr>
          <w:i/>
        </w:rPr>
        <w:t xml:space="preserve"> - * Goldman Sachs suggests Fed rate cuts may be delayed until September and December 2023 due to ongoing US-Iran war and rising oil prices. * The US Federal Reserve held interest rates unchanged at 3.50%-3.75%, with market expectations leaning towards potential hikes. * The article discusses geopolitical tensions, oil supply disruptions via the Strait of Hormuz, and inflation risks impacting US monetary policy. * Goldman Sachs’ Chief US economist David Mericle and Chicago Fed President Austan Goolsbee are cited regarding monetary policy outlooks. * The article highlights the impact of global tensions and oil price rally on the Fed’s decision-making process. 104. </w:t>
      </w:r>
      <w:hyperlink r:id="rId100">
        <w:r>
          <w:rPr>
            <w:color w:val="0000EE"/>
            <w:u w:val="single"/>
          </w:rPr>
          <w:t>https://www.bairdmaritime.com/shipping/tankers/oil-industry-warns-of-iran-war-impact-as-us-downplays-crisis</w:t>
        </w:r>
      </w:hyperlink>
      <w:r>
        <w:rPr>
          <w:i/>
        </w:rPr>
        <w:t xml:space="preserve"> - * Oil executives and energy ministers in Houston express concern over the US-Israel war with Iran affecting the global economy. * US Energy Secretary downplays the crisis. * War has disrupted energy supplies, with Iran closing the Strait of Hormuz shipping route. * Attacks in the Middle East damage production infrastructure. * Brent crude remains at $99 a barrel amid market volatility. 105. </w:t>
      </w:r>
      <w:hyperlink r:id="rId101">
        <w:r>
          <w:rPr>
            <w:color w:val="0000EE"/>
            <w:u w:val="single"/>
          </w:rPr>
          <w:t>https://coincentral.com/chevron-cvx-stock-rises-as-ceo-warns-oil-futures-are-underpricing-supply-shock/</w:t>
        </w:r>
      </w:hyperlink>
      <w:r>
        <w:rPr>
          <w:i/>
        </w:rPr>
        <w:t xml:space="preserve"> - * Chevron CEO Mike Wirth states that physical impacts of the Strait of Hormuz closure are not fully reflected in oil futures prices. * Approximately 6.5 to 9 million barrels of daily oil supply are offline in the Middle East, expected to increase. * Oil markets in Asia face an availability crisis due to the supply disruption. * Oil prices dropped significantly after US-President Trump announced a pause in threatened strikes with Iran. * Goldman Sachs raised its 2026 WTI crude forecast to $79 per barrel, citing ongoing supply issues. * CVX stock rose 1.73% on the day amid declining crude prices. 106. </w:t>
      </w:r>
      <w:hyperlink r:id="rId102">
        <w:r>
          <w:rPr>
            <w:color w:val="0000EE"/>
            <w:u w:val="single"/>
          </w:rPr>
          <w:t>https://organiser.org/2026/03/24/345458/world/massive-explosion-at-texas-oil-refinery-amid-west-asia-crisis-black-smoke-engulfs-triggering-climate-health-risks/</w:t>
        </w:r>
      </w:hyperlink>
      <w:r>
        <w:rPr>
          <w:i/>
        </w:rPr>
        <w:t xml:space="preserve"> - * A loud explosion occurred at Valero refinery in Port Arthur, Texas, on March 23, 2026. * Emergency responders are struggling to control the fire; no casualties reported. * The refinery produces over 435,000 barrels of oil daily, supplying fuel and energy. * The explosion threatens global energy supply chain and could impact oil prices amid West Asia conflicts. * Air quality monitoring is underway, and residents have been advised to shelter in place due to potential toxic release. 107. </w:t>
      </w:r>
      <w:hyperlink r:id="rId103">
        <w:r>
          <w:rPr>
            <w:color w:val="0000EE"/>
            <w:u w:val="single"/>
          </w:rPr>
          <w:t>https://indianexpress.com/article/opinion/columns/donald-trump-desalination-tehran-netanyahu-10598012/</w:t>
        </w:r>
      </w:hyperlink>
      <w:r>
        <w:rPr>
          <w:i/>
        </w:rPr>
        <w:t xml:space="preserve"> - * The US announced a five-day postponement of military strikes on Iran's energy infrastructure, which may reflect operational reset rather than peace. * Iran's denial of negotiations casts doubt on US claims of diplomacy, suggesting strategic recalibration. * The Strait of Hormuz remains a critical maritime energy route, with Iran capable of imposing partial blockades using asymmetric tactics. * Disruptions could impact global oil prices, shipping insurance costs, and trigger humanitarian crises from damage to desalination plants. * Gulf nations face a strategic dilemma balancing Gulf security alliances with the risk of escalation. * India faces vulnerability due to oil imports, expatriate communities, and needs to enhance missile warfare readiness, hardened infrastructure, and indigenous defence capabilities. 108. </w:t>
      </w:r>
      <w:hyperlink r:id="rId104">
        <w:r>
          <w:rPr>
            <w:color w:val="0000EE"/>
            <w:u w:val="single"/>
          </w:rPr>
          <w:t>https://www.elbalad.news/6911817</w:t>
        </w:r>
      </w:hyperlink>
      <w:r>
        <w:rPr>
          <w:i/>
        </w:rPr>
        <w:t xml:space="preserve"> - * التوترات في منطقة الخليج وتغير مسارات النقل البحرية تهدد مضيق هرمز كممر استراتيجي. 109. </w:t>
      </w:r>
      <w:hyperlink r:id="rId101">
        <w:r>
          <w:rPr>
            <w:color w:val="0000EE"/>
            <w:u w:val="single"/>
          </w:rPr>
          <w:t>https://coincentral.com/chevron-cvx-stock-rises-as-ceo-warns-oil-futures-are-underpricing-supply-shock/</w:t>
        </w:r>
      </w:hyperlink>
      <w:r>
        <w:rPr>
          <w:i/>
        </w:rPr>
        <w:t xml:space="preserve"> - * Chevron CEO Mike Wirth stated that oil futures are not fully reflecting the physical impact of the Strait of Hormuz closure. * Approximately 6.5 to 7 million barrels of daily oil supply are offline in the Middle East, expected to rise to 8 or 9 million barrels. * Oil prices fluctuated, with WTI briefly hitting $101 per barrel; Brent and WTI crude fell significantly amid geopolitical tensions. * Markets for diesel and jet fuel are showing signs of tightness; infrastructure damage may prolong supply disruptions. * Goldman Sachs increased its 2026 WTI forecast to $79 per barrel from $72. * Chevron stock rose 1.73% on the day, despite crude price drops. 110. </w:t>
      </w:r>
      <w:hyperlink r:id="rId101">
        <w:r>
          <w:rPr>
            <w:color w:val="0000EE"/>
            <w:u w:val="single"/>
          </w:rPr>
          <w:t>https://coincentral.com/chevron-cvx-stock-rises-as-ceo-warns-oil-futures-are-underpricing-supply-shock/</w:t>
        </w:r>
      </w:hyperlink>
      <w:r>
        <w:rPr>
          <w:i/>
        </w:rPr>
        <w:t xml:space="preserve"> - * Chevron CEO Mike Wirth states that oil futures do not fully reflect the physical impact of the Strait of Hormuz closure, which is already reducing global oil supply.</w:t>
      </w:r>
      <w:r>
        <w:t xml:space="preserve"> * Approximately 6.5 to 7 million barrels of daily oil supply are offline in the Middle East, expected to climb to 8 or 9 million barrels.</w:t>
      </w:r>
      <w:r>
        <w:rPr>
          <w:i/>
        </w:rPr>
        <w:t xml:space="preserve"> * Asia faces an energy availability crisis, with tight diesel and jet fuel markets.</w:t>
      </w:r>
      <w:r>
        <w:t xml:space="preserve"> * WTI crude briefly hit $101 a barrel before falling back to around $87 after political developments.</w:t>
      </w:r>
      <w:r>
        <w:rPr>
          <w:i/>
        </w:rPr>
        <w:t xml:space="preserve"> * Goldman Sachs raised its 2026 WTI forecast to $79 per barrel from $72, assuming ongoing supply disruptions.</w:t>
      </w:r>
      <w:r>
        <w:t xml:space="preserve">111. </w:t>
      </w:r>
      <w:hyperlink r:id="rId105">
        <w:r>
          <w:rPr>
            <w:color w:val="0000EE"/>
            <w:u w:val="single"/>
          </w:rPr>
          <w:t>https://www.japantimes.co.jp/business/2026/03/24/economy/japan-oil-tankers/</w:t>
        </w:r>
      </w:hyperlink>
      <w:r>
        <w:t xml:space="preserve"> - * Two oil tankers from the Middle East that did not pass through the Strait of Hormuz are scheduled to arrive in Japan. * The first tanker departs from Yanbu, Saudi Arabia, and is expected to arrive in Ehime Prefecture on Saturday. * The second tanker departs from Fujairah, UAE, and is expected to arrive in Japan on April 5. * These shipments were scheduled before the Iranian attack and are part of efforts to avoid the Strait of Hormuz. * Japan is releasing strategic oil reserves amid expected declines in crude imports due to the Strait’s closure. 112. </w:t>
      </w:r>
      <w:hyperlink r:id="rId106">
        <w:r>
          <w:rPr>
            <w:color w:val="0000EE"/>
            <w:u w:val="single"/>
          </w:rPr>
          <w:t>https://www.thesun.co.uk/news/38614194/us-marines-iran-ground-operations-trump/</w:t>
        </w:r>
      </w:hyperlink>
      <w:r>
        <w:t xml:space="preserve"> - • Thousands of US Marines, including 2,200 troops aboard USS Tripoli and USS New Orleans, are preparing to launch ground operations in Iran within days. • The mobilisation coincides with the expiry of Donald Trump’s ultimatum to Tehran. • Diplomatic efforts involve back-channel negotiations mediated by Pakistan, with potential for a face-to-face summit. • Iran denies negotiations with the US, and its missile arsenal has been significantly reduced. • The deployment aims to secure strategic waters and protect oil supplies through the Strait of Hormuz. • Israeli forces continue military actions against Iran and Hezbollah targets. • Trump discusses controlling the Strait of Hormuz jointly with Iran, suggesting potential de-escalation or military intervention. 113. </w:t>
      </w:r>
      <w:hyperlink r:id="rId107">
        <w:r>
          <w:rPr>
            <w:color w:val="0000EE"/>
            <w:u w:val="single"/>
          </w:rPr>
          <w:t>https://focus.ua/opinions/748192-effekt-domino-na-baltike-chto-daet-udar-ukrainy-po-primorsku-i-chto-otnimaet-u-rossii</w:t>
        </w:r>
      </w:hyperlink>
      <w:r>
        <w:t xml:space="preserve"> - * The article reports on an attack on Primorsk, Russia, which has affected oil export capacity. * In January, Russia's Baltic oil and gas exports reached 12.7 million tonnes; February saw a decline due to ice conditions. * The attack targeted Primorsk, a port with large reservoirs and a capacity of 1 million barrels per day, reducing its export potential. * The disruption is expected to create fuel shortages in Western regions and for military groupings. * The article suggests future targets may include the Vysotsk or again Ust-Luga terminals. 114. </w:t>
      </w:r>
      <w:hyperlink r:id="rId108">
        <w:r>
          <w:rPr>
            <w:color w:val="0000EE"/>
            <w:u w:val="single"/>
          </w:rPr>
          <w:t>https://tribune.com.pk/story/2598948/us-blamed-airstrike-kills-pmf-commander-nine-fighters-in-iraqs-anbar</w:t>
        </w:r>
      </w:hyperlink>
      <w:r>
        <w:t xml:space="preserve"> - * US airstrike targets Iraq's Shia Popular Mobilisation Forces (PMF) in Anbar, killing at least 10 fighters and injuring 30. * The PMF confirmed the death of its Anbar operations commander, Saad al-Baiji, and accused the US of the attack. * The strike occurred during a security meeting attended by senior PMF commanders. * The incident raises fears of regional escalation amid US-Iran tensions in the Middle East. * The conflict involves Iran-backed groups and may impact US military installations in the region. 115. </w:t>
      </w:r>
      <w:hyperlink r:id="rId109">
        <w:r>
          <w:rPr>
            <w:color w:val="0000EE"/>
            <w:u w:val="single"/>
          </w:rPr>
          <w:t>https://www.sanjuandailystar.com/post/war-s-attacks-on-energy-could-turn-economic-shock-into-long-term-damage</w:t>
        </w:r>
      </w:hyperlink>
      <w:r>
        <w:t xml:space="preserve"> - * A new phase of conflict in the Persian Gulf involves attacks on energy infrastructure targeting oil and natural gas facilities, including a retaliatory missile strike on Ras Laffan, Qatar. * The attacks could cause long-term damage, take years to repair, and reduce export capacity in the region. * Damage to natural gas production facilities and supply disruptions could impact global energy markets, raising prices significantly. * Energy prices could reach $200 a barrel in 2026, risking recession and higher inflation worldwide. * Countries and companies face risks of higher freight costs, stranded ships, and supply chain disruptions, with broader economic impacts expected. 116. </w:t>
      </w:r>
      <w:hyperlink r:id="rId110">
        <w:r>
          <w:rPr>
            <w:color w:val="0000EE"/>
            <w:u w:val="single"/>
          </w:rPr>
          <w:t>https://www.koreatimes.co.kr/business/companies/20260324/korea-to-curb-naphtha-exports-this-week?utm_source=rss</w:t>
        </w:r>
      </w:hyperlink>
      <w:r>
        <w:t xml:space="preserve"> - * The Korean government plans to restrict naphtha exports this week in response to a domestic supply shortage and disruptions caused by the Middle East conflict. * Naphtha is vital for petrochemical products including plastics and packaging materials. * The measure aims to prevent shortages for essential industries amid rising global prices and supply disruptions. * Major companies are monitoring the situation, with some suspending parts of their production facilities. * Small manufacturers express concerns about potential shutdowns due to reduced feedstock availability. 117. </w:t>
      </w:r>
      <w:hyperlink r:id="rId111">
        <w:r>
          <w:rPr>
            <w:color w:val="0000EE"/>
            <w:u w:val="single"/>
          </w:rPr>
          <w:t>https://nairametrics.com/2026/03/24/nnpc-nigeria-can-increase-crude-production-by-100000-bpd-in-coming-months/</w:t>
        </w:r>
      </w:hyperlink>
      <w:r>
        <w:t xml:space="preserve"> - * Nigeria could boost crude oil output by about 100,000 bpd over the next few months, according to NNPC Ltd's CEO during an interview at CERAWeek in Houston. * Nigeria's current production is around 1.6 to 1.7 million bpd, with a target of 1.8 million bpd by 2026. * The planned increase aims to contribute to global supply amid geopolitical tensions; Nigeria's production fell to 1.31 million bpd in February 2026, but rose to 1.459 million bpd in January 2026. * NNPC has implemented reforms to improve efficiency, project delivery, and operational performance; details on new oil fields and investments are underway. * Nigeria’s government adopted a 2.6 million bpd benchmark for 2026, with a conservative budget estimate of 1.8 million bpd; NNPC plans to develop new assets and attract at least $30 billion in investments by 2030. 118. </w:t>
      </w:r>
      <w:hyperlink r:id="rId112">
        <w:r>
          <w:rPr>
            <w:color w:val="0000EE"/>
            <w:u w:val="single"/>
          </w:rPr>
          <w:t>https://filipinotimes.net/latest-news/2026/03/24/p20b-earmarked-for-diesel-buffer-amid-middle-east-supply-concerns-doe/</w:t>
        </w:r>
      </w:hyperlink>
      <w:r>
        <w:t xml:space="preserve"> - * The Philippine government allocates P20 billion to strengthen diesel buffer stock amid Middle East crisis-related supply uncertainties. * The goal is to secure up to two million barrels of diesel, adding a 10-day supply buffer. * An initial one million barrels is being procured, with 400,000 sourced from Southeast Asia and the rest from outside the region. * Current fuel inventory provides 45 days of supply; the buffer aims to supplement, particularly prioritising public transport. * The government diversifies sources including Canada, Americas, and Australia, to mitigate supply disruptions. 119. </w:t>
      </w:r>
      <w:hyperlink r:id="rId113">
        <w:r>
          <w:rPr>
            <w:color w:val="0000EE"/>
            <w:u w:val="single"/>
          </w:rPr>
          <w:t>https://supplychain360.io/regulation/jones-act-waiver-energy-shipping/</w:t>
        </w:r>
      </w:hyperlink>
      <w:r>
        <w:t xml:space="preserve"> - * The White House approved a 60-day Jones Act waiver to loosen restrictions on domestic coastal shipping for energy cargoes. * The waiver allows foreign vessels to operate in U.S. waters temporarily, supporting energy logistics amid rising fuel prices. * The move aims to alleviate supply and capacity constraints in the energy market, especially during disruptions. * Maritime unions express concerns about workforce and strategic military implications. * Practical limits include regulatory inspections, terminal compatibility, and limited vessel availability within the waiver period. * The policy enables flexible responses during market stress, informed by previous waivers during emergencies. * The waiver influences fleet planning, regulatory uncertainty, and network design considerations for energy logistics. 120. </w:t>
      </w:r>
      <w:hyperlink r:id="rId114">
        <w:r>
          <w:rPr>
            <w:color w:val="0000EE"/>
            <w:u w:val="single"/>
          </w:rPr>
          <w:t>https://emeraldloaded.net/several-feared-dead-after-bomb-blast-involving-a-bus-in-kwara/</w:t>
        </w:r>
      </w:hyperlink>
      <w:r>
        <w:t xml:space="preserve"> - * Several people are feared dead following a bomb explosion involving a commercial bus near Woro Village in Kaiama Local Government Area. * The incident occurred in the early hours of Monday, 23 March 2026, at about 07:43am, in Nigeria. * The explosion was caused by a vehicle striking an improvised explosive device (IED), planted by armed groups. * The driver was killed instantly; victims with serious injuries were evacuated to hospital. * Security officials found and defused another explosive device during clearance operations. * The area has seen increased insecurity, with previous attacks involving large-scale violence and abductions. 121. </w:t>
      </w:r>
      <w:hyperlink r:id="rId115">
        <w:r>
          <w:rPr>
            <w:color w:val="0000EE"/>
            <w:u w:val="single"/>
          </w:rPr>
          <w:t>https://www.dailymail.co.uk/news/article-15648299/Iran-let-Chinese-ships-Strait-Hormuz.html?ns_mchannel=rss&amp;ns_campaign=1490&amp;ito=1490</w:t>
        </w:r>
      </w:hyperlink>
      <w:r>
        <w:t xml:space="preserve"> - ['</w:t>
      </w:r>
      <w:r>
        <w:rPr>
          <w:i/>
        </w:rPr>
        <w:t xml:space="preserve"> Iran is contemplating granting safe passage to Chinese-linked oil tankers through the Strait of Hormuz, conditional on cargo being traded in yuan.', "</w:t>
      </w:r>
      <w:r>
        <w:t xml:space="preserve"> Iran's official confirmed the possibility after previously warning ships could be attacked, and as tensions escalate over maritime security.", "</w:t>
      </w:r>
      <w:r>
        <w:rPr>
          <w:i/>
        </w:rPr>
        <w:t xml:space="preserve"> The strait is a critical global oil transit route, with around 70-75% of Gulf crude exports going to Asian countries, and approximately 20% of the world's oil passing through daily.", '</w:t>
      </w:r>
      <w:r>
        <w:t xml:space="preserve"> US and Israeli vessels are reportedly barred, but other ships, including those flagged to different countries, may pass with documentation, amid ongoing conflicts.', '</w:t>
      </w:r>
      <w:r>
        <w:rPr>
          <w:i/>
        </w:rPr>
        <w:t xml:space="preserve"> Global energy prices have risen, with discussions of international naval aid and US-led military actions increasing regional instability.'] 122. </w:t>
      </w:r>
      <w:hyperlink r:id="rId115">
        <w:r>
          <w:rPr>
            <w:color w:val="0000EE"/>
            <w:u w:val="single"/>
          </w:rPr>
          <w:t>https://www.dailymail.co.uk/news/article-15648299/Iran-let-Chinese-ships-Strait-Hormuz.html?ns_mchannel=rss&amp;ns_campaign=1490&amp;ito=1490</w:t>
        </w:r>
      </w:hyperlink>
      <w:r>
        <w:rPr>
          <w:i/>
        </w:rPr>
        <w:t xml:space="preserve"> - * Iran may grant safe passage to Chinese oil tankers trading in yuan through the Strait of Hormuz. * The Strait remains contested, with Iran previously threatening attacks on passing ships. * Iran has blockaded the strait, affecting global oil flows and raising energy prices. * The US and allies, including UK and other nations, are urged to send naval vessels to secure maritime routes. * Iran claims only US and Israeli vessels are barred, with some ships labelling themselves as Chinese-linked. * International responses include scepticism about EU naval missions and discussions on military options to reopen the strait. 123. </w:t>
      </w:r>
      <w:hyperlink r:id="rId116">
        <w:r>
          <w:rPr>
            <w:color w:val="0000EE"/>
            <w:u w:val="single"/>
          </w:rPr>
          <w:t>https://www.aljazeera.com/video/newsfeed/2026/3/15/what-is-force-majeure-and-why-are-some-gulf-countries-invoking-it?traffic_source=rss</w:t>
        </w:r>
      </w:hyperlink>
      <w:r>
        <w:rPr>
          <w:i/>
        </w:rPr>
        <w:t xml:space="preserve"> - * Several Gulf energy producers declare force majeure on oil and gas shipments. * Disruptions caused by the US-Israeli war on Iran affecting shipping through Strait of Hormuz. * Article explains the legal meaning of force majeure and its potential impact on global energy markets. * Context involves geopolitical conflict affecting oil supply routes. 124. </w:t>
      </w:r>
      <w:hyperlink r:id="rId117">
        <w:r>
          <w:rPr>
            <w:color w:val="0000EE"/>
            <w:u w:val="single"/>
          </w:rPr>
          <w:t>https://www.koreatimes.co.kr/southkorea/politics/20260324/5-day-driving-rotation-system-to-go-into-force-for-public-sector-amid-energy-crisis?utm_source=rss</w:t>
        </w:r>
      </w:hyperlink>
      <w:r>
        <w:rPr>
          <w:i/>
        </w:rPr>
        <w:t xml:space="preserve"> - * South Korea to enforce a 5-day driving rotation system for public sector vehicles starting Wednesday, affecting over 1.5 million vehicles. * The measure aims to save approximately 3,000 barrels of petroleum daily amid energy shortages caused by Middle East conflict. * Enforcement will include tougher penalties for violations, with exemptions for certain groups and vehicle types. * The government retains voluntary participation for the private sector, with potential mandatory measures if resource shortages worsen. * The measures are part of a broader emergency response to energy security threats due to the Iran conflict, which impacts global oil supplies. 125. </w:t>
      </w:r>
      <w:hyperlink r:id="rId116">
        <w:r>
          <w:rPr>
            <w:color w:val="0000EE"/>
            <w:u w:val="single"/>
          </w:rPr>
          <w:t>https://www.aljazeera.com/video/newsfeed/2026/3/15/what-is-force-majeure-and-why-are-some-gulf-countries-invoking-it?traffic_source=rss</w:t>
        </w:r>
      </w:hyperlink>
      <w:r>
        <w:rPr>
          <w:i/>
        </w:rPr>
        <w:t xml:space="preserve"> - * Several Gulf energy producers declare force majeure on oil and gas shipments. * Disruptions occur to shipping through the Strait of Hormuz. * The disruptions are related to the US-Israeli war on Iran. * The article explains what force majeure means and its potential impact on global energy markets. 126. </w:t>
      </w:r>
      <w:hyperlink r:id="rId118">
        <w:r>
          <w:rPr>
            <w:color w:val="0000EE"/>
            <w:u w:val="single"/>
          </w:rPr>
          <w:t>https://thearabianpost.com/no-end-of-iran-us-israel-war-is-in-sight/</w:t>
        </w:r>
      </w:hyperlink>
      <w:r>
        <w:rPr>
          <w:i/>
        </w:rPr>
        <w:t xml:space="preserve"> - * The US-Israel military conflict against Iran continues into its fourth week, disrupting oil and gas supply.</w:t>
      </w:r>
      <w:r>
        <w:t xml:space="preserve"> Oil prices could rise to record highs, potentially surpassing $150 or even $200 per barrel.</w:t>
      </w:r>
      <w:r>
        <w:rPr>
          <w:i/>
        </w:rPr>
        <w:t xml:space="preserve"> Major oil-importing countries like India, Japan, South Korea, Taiwan, and the EU heavily depend on imports, particularly through the Strait of Hormuz.</w:t>
      </w:r>
      <w:r>
        <w:t xml:space="preserve"> Rising oil prices threaten economic stability, inflation, and supply chains, especially for India, which is heavily reliant on oil imports.</w:t>
      </w:r>
      <w:r>
        <w:rPr>
          <w:i/>
        </w:rPr>
        <w:t xml:space="preserve"> Iran maintains a large arsenal of missiles and drones, despite claims of reduced capacity by US and Israel, and continues attacks on regional targets, escalating the conflict.</w:t>
      </w:r>
      <w:r>
        <w:t xml:space="preserve"> The US has spent over $11.3 billion in the first week of the war, with ongoing military and economic costs, and is seeking additional funding.</w:t>
      </w:r>
      <w:r>
        <w:rPr>
          <w:i/>
        </w:rPr>
        <w:t xml:space="preserve"> The conflict in West Asia is unlikely to end soon, causing continued supply shocks and market volatility. 127. </w:t>
      </w:r>
      <w:hyperlink r:id="rId118">
        <w:r>
          <w:rPr>
            <w:color w:val="0000EE"/>
            <w:u w:val="single"/>
          </w:rPr>
          <w:t>https://thearabianpost.com/no-end-of-iran-us-israel-war-is-in-sight/</w:t>
        </w:r>
      </w:hyperlink>
      <w:r>
        <w:rPr>
          <w:i/>
        </w:rPr>
        <w:t xml:space="preserve"> - * The US-Israel military conflict against Iran continues into its fourth week, disrupting global oil and gas supplies. * Potential oil price surge to $150–$200 per barrel if conflict escalates; Brent crude risks surpassing 2008 highs. * Major oil-importing nations like India, Japan, South Korea, Taiwan, Thailand, and the EU heavily depend on Middle Eastern oil, vulnerable to supply shocks. * Iran’s missile and drone capabilities remain potent, with continued attacks across the region, despite US-Israel claims of degradation. * US war costs have reached $11.3 billion in the first week; White House seeks an additional $200 billion for ongoing operations. 128. </w:t>
      </w:r>
      <w:hyperlink r:id="rId119">
        <w:r>
          <w:rPr>
            <w:color w:val="0000EE"/>
            <w:u w:val="single"/>
          </w:rPr>
          <w:t>https://thearabianpost.com/security-council-weighs-hormuz-force-mandate/</w:t>
        </w:r>
      </w:hyperlink>
      <w:r>
        <w:rPr>
          <w:i/>
        </w:rPr>
        <w:t xml:space="preserve"> - • The UN Security Council is negotiating a draft resolution to authorise military action in the Strait of Hormuz.</w:t>
        <w:br/>
      </w:r>
      <w:r>
        <w:rPr>
          <w:i/>
        </w:rPr>
        <w:t>• The proposal aims to establish a legal framework for coordinated international effort and potential use of force to protect vessels.</w:t>
        <w:br/>
      </w:r>
      <w:r>
        <w:rPr>
          <w:i/>
        </w:rPr>
        <w:t>• The draft reflects concerns over threats to global oil supplies and maritime security due to tensions and incidents in the area.</w:t>
        <w:br/>
      </w:r>
      <w:r>
        <w:rPr>
          <w:i/>
        </w:rPr>
        <w:t>• Divisions are expected within the Council, with support from Western members and Gulf states, while Russia and China favour diplomatic solutions.</w:t>
        <w:br/>
      </w:r>
      <w:r>
        <w:rPr>
          <w:i/>
        </w:rPr>
        <w:t>• Regional dynamics, including Iran's opposition, influence the debate on external military presence and intervention.</w:t>
        <w:br/>
      </w:r>
      <w:r>
        <w:rPr>
          <w:i/>
        </w:rPr>
        <w:t xml:space="preserve">• Industry stakeholders monitor the situation due to the potential impact on oil prices and supply chains. 129. </w:t>
      </w:r>
      <w:hyperlink r:id="rId120">
        <w:r>
          <w:rPr>
            <w:color w:val="0000EE"/>
            <w:u w:val="single"/>
          </w:rPr>
          <w:t>https://www.dainikprabhat.com/texas-oil-refinery-blast-texas-oil-refinery-blast-powerful-explosion-at-the-valero-oil-refinery-in-texas-usa-videos-of-the-massive-fire-go-viral</w:t>
        </w:r>
      </w:hyperlink>
      <w:r>
        <w:rPr>
          <w:i/>
        </w:rPr>
        <w:t xml:space="preserve"> - * A powerful explosion occurred at the Valero refinery in Port Arthur, Texas, around 6:30 PM. * The explosion triggered a large fire and visible black smoke, with shockwaves felt in nearby regions. * The refinery has a capacity of over 380,000 barrels per day; no fatalities reported. * Local authorities issued shelter-in-place orders for neighbouring areas, warning of health hazards from smoke. * Emergency services are on-site; cause suspected to be a technical fault in an industrial heater. 130. </w:t>
      </w:r>
      <w:hyperlink r:id="rId121">
        <w:r>
          <w:rPr>
            <w:color w:val="0000EE"/>
            <w:u w:val="single"/>
          </w:rPr>
          <w:t>https://www.irishnews.com/news/uk/starmer-and-trump-discuss-importance-of-reopening-strait-of-hormuz-QLXVNT3YR5KVDM2VVMIFPRFZAA/</w:t>
        </w:r>
      </w:hyperlink>
      <w:r>
        <w:rPr>
          <w:i/>
        </w:rPr>
        <w:t xml:space="preserve"> - * Sir Keir Starmer and Donald Trump discussed the importance of reopening the Strait of Hormuz to end disruption to global shipping." + " * The call took place following US calls for Britain to send warships to the Strait." + " * Tehran’s blockade is affecting global oil prices and energy costs." + " * UK considers options including sending minehunting drones and minesweeping ships to unblock the strait." + " * UK Energy Secretary Ed Miliband discussed helping to reopen the strait and potential deployment of military assets." + " * The UK government plans to maintain fuel duty despite recent energy price rises. 131. </w:t>
      </w:r>
      <w:hyperlink r:id="rId122">
        <w:r>
          <w:rPr>
            <w:color w:val="0000EE"/>
            <w:u w:val="single"/>
          </w:rPr>
          <w:t>https://www.cityam.com/the-oil-crisis-isnt-just-financial-its-physical/</w:t>
        </w:r>
      </w:hyperlink>
      <w:r>
        <w:rPr>
          <w:i/>
        </w:rPr>
        <w:t xml:space="preserve"> - * Disruption in the Strait of Hormuz involves around 150 vessels daily, indicating a systemic breakdown of global shipping routes. * The disruption harms physical infrastructure, affecting oil supply chains, refineries, transportation, and agriculture. * It is projected that even with immediate ceasefire, market normality could take four months to restore. * Traditional policy tools like central bank interest rates and strategic reserves are limited in addressing the physical and systemic disruptions. * Governments are taking measures such as fuel duty cuts and price caps, but challenges persist, especially in the UK. * The situation poses a risk of political crises and impacts on food prices and energy costs, complicating economic recovery. 132. </w:t>
      </w:r>
      <w:hyperlink r:id="rId123">
        <w:r>
          <w:rPr>
            <w:color w:val="0000EE"/>
            <w:u w:val="single"/>
          </w:rPr>
          <w:t>https://www.gccbusinessnews.com/new-uae-saudi-corridor-cargo-connectivity/</w:t>
        </w:r>
      </w:hyperlink>
      <w:r>
        <w:rPr>
          <w:i/>
        </w:rPr>
        <w:t xml:space="preserve"> - * The UAE and Saudi Arabia launched a new multimodal logistics corridor to improve cargo connectivity between Sharjah and Dammam. * The project integrates sea and land transport, using Khorfakkan Commercial Terminal to bypass the Strait of Hormuz. * The corridor enhances supply chain resilience amid heightened risks in the Strait of Hormuz due to geopolitical tensions. * It links inland ports such as Sajaa Dry Port with Saudi infrastructure, creating an alternative maritime route. * The initiative aims to diversify trade routes and mitigate regional geopolitical risks for business access. 133. </w:t>
      </w:r>
      <w:hyperlink r:id="rId124">
        <w:r>
          <w:rPr>
            <w:color w:val="0000EE"/>
            <w:u w:val="single"/>
          </w:rPr>
          <w:t>https://www.etoday.co.kr/news/view/2568814</w:t>
        </w:r>
      </w:hyperlink>
      <w:r>
        <w:rPr>
          <w:i/>
        </w:rPr>
        <w:t xml:space="preserve"> - * International Energy Agency (IEA) Secretary General Patrick Birole states the current crisis is comparable to two oil shocks combined. * Global oil supply reduced by 11 million barrels per day due to US-Iran conflict and hostilities in the Middle East. * Market stabilisation efforts include discussions on strategic oil reserve releases, but the primary solution is opening the Strait of Hormuz. * Infrastructure damage in Middle Eastern countries threatens prolonged oil and gas production, potentially causing lasting high prices. * Additional supply concerns include materials like sulphur, fertilisers, and helium, which could face shortages impacting various industries. * The conflict risks heightening inflation and disrupting global economies beyond just oil prices. 134. </w:t>
      </w:r>
      <w:hyperlink r:id="rId125">
        <w:r>
          <w:rPr>
            <w:color w:val="0000EE"/>
            <w:u w:val="single"/>
          </w:rPr>
          <w:t>https://www.gccbusinessnews.com/hormuz-economic-terrorism-uae-minister/</w:t>
        </w:r>
      </w:hyperlink>
      <w:r>
        <w:rPr>
          <w:i/>
        </w:rPr>
        <w:t xml:space="preserve"> - * HE Dr. Sultan bin Ahmed Al Jaber describes weaponizing the Strait of Hormuz as an act of economic terrorism affecting global markets.</w:t>
      </w:r>
      <w:r>
        <w:t xml:space="preserve"> * Warns of immediate shockwaves from disruptions, exemplified by a 50% surge in oil prices in three weeks.</w:t>
      </w:r>
      <w:r>
        <w:rPr>
          <w:i/>
        </w:rPr>
        <w:t xml:space="preserve"> * Highlights UAE's investments and resilience in energy infrastructure amid tensions.</w:t>
      </w:r>
      <w:r>
        <w:t xml:space="preserve"> * Calls for international collaboration to build energy system resilience.</w:t>
      </w:r>
      <w:r>
        <w:rPr>
          <w:i/>
        </w:rPr>
        <w:t xml:space="preserve"> * Invites industry leaders to ADIPEC conference in November for a focus on global energy resilience.</w:t>
      </w:r>
      <w:r>
        <w:t xml:space="preserve">135. </w:t>
      </w:r>
      <w:hyperlink r:id="rId123">
        <w:r>
          <w:rPr>
            <w:color w:val="0000EE"/>
            <w:u w:val="single"/>
          </w:rPr>
          <w:t>https://www.gccbusinessnews.com/new-uae-saudi-corridor-cargo-connectivity/</w:t>
        </w:r>
      </w:hyperlink>
      <w:r>
        <w:t xml:space="preserve"> - * The UAE and Saudi Arabia launched a multimodal logistics corridor to strengthen bilateral trade, focusing on faster cargo movement. * The project links Sharjah and Dammam, integrating sea and land transport to improve supply chain efficiency. * The initiative aims to bypass the Strait of Hormuz, a maritime chokepoint threatened by geopolitical tensions and Iran-related disruptions. * The corridor involves the Khorfakkan Commercial Terminal and inland logistics infrastructure like Sajaa Dry Port. * The project is part of a strategic shift for regional trade resilience amidst ongoing regional instability. 136. </w:t>
      </w:r>
      <w:hyperlink r:id="rId126">
        <w:r>
          <w:rPr>
            <w:color w:val="0000EE"/>
            <w:u w:val="single"/>
          </w:rPr>
          <w:t>https://haitigazette.com/us-israel-war-on-iran-whats-happening-on-day-25-of-attacks/</w:t>
        </w:r>
      </w:hyperlink>
      <w:r>
        <w:t xml:space="preserve"> - * The war involving the US and Israel against Iran entered its 25th day, with ongoing missile attacks and military actions. * Trump claimed ongoing peace discussions with Iran, which Iranian officials denied, calling them "fake news". * Iran fired missiles at Israel; Israel's missile defence system malfunctioned, allowing some missiles to strike. * Attacks have targeted Gulf countries, with drone interceptions in Saudi Arabia and warnings in Bahrain. * The UK is deploying air defence systems to the Middle East; the US downplayed imminent peace deals. * Escalations include Israeli strikes in Lebanon and Iraq, and US strikes against Iran-backed groups in Iraq. 137. </w:t>
      </w:r>
      <w:hyperlink r:id="rId127">
        <w:r>
          <w:rPr>
            <w:color w:val="0000EE"/>
            <w:u w:val="single"/>
          </w:rPr>
          <w:t>https://finance.yahoo.com/markets/world-indices/articles/ftse-100-live-stocks-start-071700145.html</w:t>
        </w:r>
      </w:hyperlink>
      <w:r>
        <w:t xml:space="preserve"> - * The FTSE 100 declined by 47 points to 9,846 due to Iran and Israel strikes in the Middle East, impacting energy sites. * Oil prices increased with Brent crude reaching $102.3 a barrel. * Mining stocks and housebuilders experienced significant drops, with some shares falling over 9%. * Trustpilot and Bellway shares fell sharply following stake sales and interim results amid geopolitical tensions. * UK government announced no new oil and gas licences will be issued despite calls for domestic energy supply. 138. </w:t>
      </w:r>
      <w:hyperlink r:id="rId128">
        <w:r>
          <w:rPr>
            <w:color w:val="0000EE"/>
            <w:u w:val="single"/>
          </w:rPr>
          <w:t>https://www.bahrainnews.net/news/278940683/israel-six-people-injured-after-iranian-missile-attack</w:t>
        </w:r>
      </w:hyperlink>
      <w:r>
        <w:t xml:space="preserve"> - • Iranian missile hit Tel Aviv, injuring six and damaging infrastructure.</w:t>
        <w:br/>
      </w:r>
      <w:r>
        <w:t>• US and Israel conducted military strikes against Iranian and Syrian targets.</w:t>
        <w:br/>
      </w:r>
      <w:r>
        <w:t>• Iranian forces targeted Israeli and US sites, including Dimona, Tel Aviv, and Eilat.</w:t>
        <w:br/>
      </w:r>
      <w:r>
        <w:t>• An Israeli attack caused a fire at a petrol station in southern Lebanon.</w:t>
        <w:br/>
      </w:r>
      <w:r>
        <w:t>• Power outages occurred in Kuwait due to damage from intercepted shrapnel.</w:t>
        <w:br/>
      </w:r>
      <w:r>
        <w:t>• Human Rights Watch reported Iran targeted civilian ships in the Strait of Hormuz.</w:t>
        <w:br/>
      </w:r>
      <w:r>
        <w:t xml:space="preserve">• Tensions and military operations have increased in West Asia and the Gulf region. 139. </w:t>
      </w:r>
      <w:hyperlink r:id="rId128">
        <w:r>
          <w:rPr>
            <w:color w:val="0000EE"/>
            <w:u w:val="single"/>
          </w:rPr>
          <w:t>https://www.bahrainnews.net/news/278940683/israel-six-people-injured-after-iranian-missile-attack</w:t>
        </w:r>
      </w:hyperlink>
      <w:r>
        <w:t xml:space="preserve"> - * Six people injured in Iranian missile attack on Tel Aviv, Israel, impacting buildings, vehicles, and infrastructure. * Iranian forces announce 'Operation True Promise 4', targeting Israeli sites and US military bases with missile and drone strikes. * Israeli attack hits petrol station in southern Lebanon, causing explosion and fire. * Iranian retaliation involves missile strikes on Dimona, Tel Aviv, Eilat, and US bases amid regional tensions. * Power outages in Kuwait due to damage from interception operations; Iranian forces reportedly targeted civilian ships in Strait of Hormuz. * US-Israel launched military operations 'Epic Fury' and 'Roaring Lion', affecting regional stability and energy infrastructure. 140. </w:t>
      </w:r>
      <w:hyperlink r:id="rId129">
        <w:r>
          <w:rPr>
            <w:color w:val="0000EE"/>
            <w:u w:val="single"/>
          </w:rPr>
          <w:t>https://fajar.co.id/2026/03/24/dampak-perang-geopolitik-iran-israel-harga-plastik-melambung-hingga-fenomena-shrinkflation/</w:t>
        </w:r>
      </w:hyperlink>
      <w:r>
        <w:t xml:space="preserve"> - * Geopolitical tension between Iran and Israel affects the global economy. * One impact is the increase in plastic prices, affecting industries and consumers. * Plastic prices have risen by 30-40%, impacting MSMEs. * The rise in plastic prices is linked to oil prices, with Middle Eastern conflicts disrupting energy supplies. * Disruption in energy supply routes like the Strait of Hormuz influences oil and petrochemical industries. 141. </w:t>
      </w:r>
      <w:hyperlink r:id="rId130">
        <w:r>
          <w:rPr>
            <w:color w:val="0000EE"/>
            <w:u w:val="single"/>
          </w:rPr>
          <w:t>https://en.yenisafak.com/world/japan-to-release-oil-from-state-reserves-thursday-as-iran-war-disrupts-supplies-3716204</w:t>
        </w:r>
      </w:hyperlink>
      <w:r>
        <w:t xml:space="preserve"> - * Japan will start releasing oil from state reserves on Thursday amid supply disruptions caused by the Iran conflict. * Japan's joint reserves of Middle Eastern oil will be tapped by the end of this month. * The measure aims to cushion the impact on Japan’s economy due to regional tensions and supply disruptions. * Japan depends on the Middle East for over 90% of its energy imports. * Tensions escalate as US and Israel conduct strikes on Iran, affecting global oil prices.</w:t>
      </w:r>
      <w:r/>
    </w:p>
    <w:p>
      <w:r/>
      <w:r>
        <w:t xml:space="preserve">142. </w:t>
      </w:r>
      <w:hyperlink r:id="rId131">
        <w:r>
          <w:rPr>
            <w:color w:val="0000EE"/>
            <w:u w:val="single"/>
          </w:rPr>
          <w:t>https://24.ae/article/951917/%d8%b4%d8%a7%d9%87%d8%af-%d8%a7%d9%86%d9%81%d8%ac%d8%a7%d8%b1-%d9%88%d8%ad%d8%b1%d9%8a%d9%82-%d9%83%d8%a8%d9%8a%d8%b1-%d9%81%d9%8a-%d9%85%d8%b5%d9%81%d8%a7%d8%a9-%d9%86%d9%81%d8%b7-%d9%82%d8%b1%d8%a8-%d8%b3%d9%88%d8%a7%d8%ad%d9%84-%d8%aa%d9%83%d8%b3%d8%a7%d8%b3</w:t>
        </w:r>
      </w:hyperlink>
      <w:r>
        <w:t xml:space="preserve"> - * An explosion at Valero oil refinery in Port Arthur, Texas, results in a large fire and widespread smoke. * No injuries reported; residents instructed to stay indoors. * The incident occurred approximately 90 miles east of Houston. * The refinery employs about 770 workers and processes 435,000 barrels of crude oil daily. * The explosion occurs amidst rising fuel prices and global oil supply concerns due to Iran conflict. 143. </w:t>
      </w:r>
      <w:hyperlink r:id="rId132">
        <w:r>
          <w:rPr>
            <w:color w:val="0000EE"/>
            <w:u w:val="single"/>
          </w:rPr>
          <w:t>https://www.indiatvnews.com/news/india/pm-modi-speaks-in-rajya-sabha-on-west-asia-conflict-says-war-has-disrupted-global-trade-routes-top-quotes-2026-03-24-1034897</w:t>
        </w:r>
      </w:hyperlink>
      <w:r>
        <w:t xml:space="preserve"> - • Prime Minister Narendra Modi addressed the Rajya Sabha about the West Asia conflict disrupting global trade routes. • The war affects supplies of petrol, diesel, gas, and fertilisers worldwide and has caused a severe energy crisis. • India has conducted two rounds of talks with West Asian leaders and remains in close communication with the US. • Ship movement through the Strait of Hormuz is hindered, impacting oil and gas supplies. • The conflict's impact on Indian nationals in Gulf countries and stranded ships in the region is a major concern. 144. </w:t>
      </w:r>
      <w:hyperlink r:id="rId133">
        <w:r>
          <w:rPr>
            <w:color w:val="0000EE"/>
            <w:u w:val="single"/>
          </w:rPr>
          <w:t>https://24.ae/article/951915/%d8%a7%d9%84%d9%8a%d8%a7%d8%a8%d8%a7%d9%86-%d8%b3%d8%aa%d8%a8%d8%af%d8%a3-%d8%a7%d9%84%d8%b6%d8%ae-%d9%85%d9%86-%d9%85%d8%ae%d8%b2%d9%88%d9%86%d8%a7%d8%aa%d9%87%d8%a7-%d8%a7%d9%84%d9%86%d9%81%d8%b7%d9%8a%d8%a9-%d8%a8%d8%b9%d8%af-%d9%8a%d9%88%d9%85%d9%8a%d9%86</w:t>
        </w:r>
      </w:hyperlink>
      <w:r>
        <w:t xml:space="preserve"> - * Japan will begin using its strategic oil reserves from 26 March, according to Prime Minister Sanayi Takaichi. * The country plans to utilise shared oil reserves held by producing countries by the end of March. * On 16 March, Japan started withdrawing oil reserves equivalent to private sector stocks for 15 days. * Japan relies on the Middle East for approximately 95% of its oil imports. * The International Energy Agency members approved use of oil stocks in March to ease rising prices due to conflict in the Middle East. 145. </w:t>
      </w:r>
      <w:hyperlink r:id="rId134">
        <w:r>
          <w:rPr>
            <w:color w:val="0000EE"/>
            <w:u w:val="single"/>
          </w:rPr>
          <w:t>https://www.globaltrademag.com/maritime-disruptions-and-treasury-yields-challenge-global-trade-in-2026/</w:t>
        </w:r>
      </w:hyperlink>
      <w:r>
        <w:t xml:space="preserve"> - * Ocean shipping disruptions, including closure of key routes such as the Strait of Hormuz and Red Sea-Suez Canal, impact global trade. * The US 10-year Treasury bond yield influences market stability amid ongoing conflicts. * Attacks by Houthi rebels in Yemen and related conflicts led to closures and longer voyages, affecting liner profits. * Changes in trade routes, including increased routing through Mexico and Canada, reflect shifting trade patterns. * Ports in Los Angeles and Long Beach remain resilient despite ongoing global economic uncertainty. * Industry adaptations include MSC’s stake acquisition and Maersk’s logistics expansion. 146. </w:t>
      </w:r>
      <w:hyperlink r:id="rId135">
        <w:r>
          <w:rPr>
            <w:color w:val="0000EE"/>
            <w:u w:val="single"/>
          </w:rPr>
          <w:t>https://theshillongtimes.com/2026/03/24/markets-rally-as-trump-signals-pause-in-iran-strikes-energy-risks-persist/</w:t>
        </w:r>
      </w:hyperlink>
      <w:r>
        <w:t xml:space="preserve"> - * Markets rallied after Trump signalled a pause in strikes on Iran, leading to a sharp fall in oil prices. * Oil prices dropped below $100 a barrel, and stock markets surged following the announcement. * Despite the rally, analysts warned that the underlying energy crisis remains unresolved, with continued disruptions expected. * The disruption caused by the Iran conflict has reduced global oil supply by around 11 million barrels a day, according to the International Energy Agency. * The Strait of Hormuz remains a key risk, with Iran threatening to disrupt shipping and affect global crude flows. 147. </w:t>
      </w:r>
      <w:hyperlink r:id="rId130">
        <w:r>
          <w:rPr>
            <w:color w:val="0000EE"/>
            <w:u w:val="single"/>
          </w:rPr>
          <w:t>https://en.yenisafak.com/world/japan-to-release-oil-from-state-reserves-thursday-as-iran-war-disrupts-supplies-3716204</w:t>
        </w:r>
      </w:hyperlink>
      <w:r>
        <w:t xml:space="preserve"> - * Japan announces it will start releasing oil from state reserves on Thursday amid supply disruptions caused by the US-Israeli war against Iran. * Joint reserves stored in Japan will be tapped by the end of this month, following private stockpile releases last week. * Japan coordinated with the US during a summit in Washington to ensure stable energy supplies and safe navigation in the Strait of Hormuz. * The conflict escalated after US and Israeli strikes on Iran, affecting a key oil transportation route and pushing prices above $116 per barrel. * Japan relies on the Middle East for over 90% of its energy imports, making it vulnerable to regional disruptions. 148. </w:t>
      </w:r>
      <w:hyperlink r:id="rId136">
        <w:r>
          <w:rPr>
            <w:color w:val="0000EE"/>
            <w:u w:val="single"/>
          </w:rPr>
          <w:t>https://www.fxstreet.com/news/us-dollar-index-holds-gains-near-9950-due-to-iran-conflict-uncertainty-202603240643</w:t>
        </w:r>
      </w:hyperlink>
      <w:r>
        <w:t xml:space="preserve"> - * The US Dollar Index recovers from recent losses and trades around 99.40 on Tuesday during early European hours. * Geopolitical tensions related to Iran escalate, with Gulf states moving closer to direct involvement and increased strikes on Iran. * US President Trump delayed planned strikes on Iranian energy infrastructure, influencing dollar strength. * Federal Reserve Bank of San Francisco's Mary Daly indicated that unresolved conflict risks could affect US monetary policy plans. * Investors remain focused on upcoming US PMI data for March for economic insights. 149. </w:t>
      </w:r>
      <w:hyperlink r:id="rId137">
        <w:r>
          <w:rPr>
            <w:color w:val="0000EE"/>
            <w:u w:val="single"/>
          </w:rPr>
          <w:t>https://www.telegraaf.nl/financieel/olieprijs-stijgt-na-nieuwe-aanvallen-iran-benzine-en-diesel-blijven-duur/144356462.html</w:t>
        </w:r>
      </w:hyperlink>
      <w:r>
        <w:t xml:space="preserve"> - * Brent-olieprijs bedraagt 103,60 dollar per vat; een stijging van 60 procent dit jaar. * Geopolitieke spanningen en nieuwe conflicten in Iran beïnvloeden de olieprijzen. * Straat van Hormuz blijft gesloten door conflicten, met ongeveer 20 procent van de wereldwijde olieafvoer via deze route. * Nederlandse benzineprijzen bereiken maximaal 2,574 euro per liter. * Wereldwijde olieproductie en export in het Midden-Oosten worden door de conflicten beperkt. 150. </w:t>
      </w:r>
      <w:hyperlink r:id="rId138">
        <w:r>
          <w:rPr>
            <w:color w:val="0000EE"/>
            <w:u w:val="single"/>
          </w:rPr>
          <w:t>https://cyprus-mail.com/2026/03/24/bahrain-pushes-un-backed-action-for-hormuz-shipping-france-tables-rival-text</w:t>
        </w:r>
      </w:hyperlink>
      <w:r>
        <w:t xml:space="preserve"> - * Bahrain submits draft UN Security Council resolution authorising use of 'all necessary means' to protect shipping in and around the Strait of Hormuz; support from Gulf Arab states and the US. * France circulates a more conciliatory draft, avoiding mention of Iran, and calls for diplomatic efforts and military escort." * The Bahraini draft seeks to authorise potentially forceful measures including sanctions, while France advocates for restraint and full respect of international law. * The US considers deploying Marines and warships to the region, with no decision made on direct engagement with Iran. * The conflict highlights tensions over Iran's threats to the Strait of Hormuz, a critical route for global oil supplies. 151. </w:t>
      </w:r>
      <w:hyperlink r:id="rId139">
        <w:r>
          <w:rPr>
            <w:color w:val="0000EE"/>
            <w:u w:val="single"/>
          </w:rPr>
          <w:t>https://cryptorank.io/news/feed/90b79-pound-sterling-declines-us-iran-kharg</w:t>
        </w:r>
      </w:hyperlink>
      <w:r>
        <w:t xml:space="preserve"> - * The Pound Sterling fell approx. 1.8% against USD amid geopolitical tensions involving US plans to seize Kharg Island, Iran’s main oil export terminal, impacting oil markets and currencies. * US prepares a ground operation supported by naval assets to control Kharg Island, escalating Middle Eastern tensions. * Oil prices surged over 8%, breaching $95 per barrel, affecting UK’s trade deficit and currency. * Financial markets reacted with risk-off behaviour, GBP and other risk-sensitive currencies weakened, and safe havens like the US dollar strengthened. * UK market sectors split: oil majors gained, consumer and travel stocks declined; UK bond yields fell, indicating economic slowdown fears. 152. </w:t>
      </w:r>
      <w:hyperlink r:id="rId140">
        <w:r>
          <w:rPr>
            <w:color w:val="0000EE"/>
            <w:u w:val="single"/>
          </w:rPr>
          <w:t>https://www.trend.az/iran/4168147.html</w:t>
        </w:r>
      </w:hyperlink>
      <w:r>
        <w:t xml:space="preserve"> - * Iran's gas facilities and pipeline in Isfahan and Khorramshahr were attacked in U.S.-Israeli airstrikes. * The attacks occurred amid ongoing escalations in the Middle East, starting from February 28. * The conflict involves U.S., Israel, and Iran, with military responses and regional destabilisation. * The attacks have threatened Iran’s energy infrastructure and impacted maritime transport in the region. * Oil prices surged globally due to security tensions around the Strait of Hormuz. 153. </w:t>
      </w:r>
      <w:hyperlink r:id="rId141">
        <w:r>
          <w:rPr>
            <w:color w:val="0000EE"/>
            <w:u w:val="single"/>
          </w:rPr>
          <w:t>https://www.trend.az/iran/4168133.html</w:t>
        </w:r>
      </w:hyperlink>
      <w:r>
        <w:t xml:space="preserve"> - * The U.S. Embassy in Oman lifted its shelter-in-place guidance for Muscat due to easing security situation. * The advisory affected U.S. citizens within 50 km of the embassy, with other regions advised to exercise caution. * The region is experiencing heightened conflict following US and Israel strikes against Iran, involving missile and drone attacks. * Iran's Supreme Leader and military officials were killed, and a new Supreme Leader was elected. * The conflict threatens Middle East energy infrastructure, causing oil prices to surge amid regional tensions.</w:t>
      </w:r>
      <w:r/>
      <w:r/>
    </w:p>
    <w:p>
      <w:pPr>
        <w:pStyle w:val="ListNumber"/>
        <w:numPr>
          <w:ilvl w:val="0"/>
          <w:numId w:val="14"/>
        </w:numPr>
        <w:spacing w:line="240" w:lineRule="auto"/>
        <w:ind w:left="720"/>
      </w:pPr>
      <w:r/>
      <w:hyperlink r:id="rId142">
        <w:r>
          <w:rPr>
            <w:color w:val="0000EE"/>
            <w:u w:val="single"/>
          </w:rPr>
          <w:t>https://www.trend.az/iran/4168117.html</w:t>
        </w:r>
      </w:hyperlink>
      <w:r>
        <w:t xml:space="preserve"> - ['</w:t>
      </w:r>
      <w:r>
        <w:rPr>
          <w:i/>
        </w:rPr>
        <w:t xml:space="preserve"> President of the European Commission, Ursula von der Leyen, advocates for negotiated resolution of the Iranian conflict during her visit to Australia.', '</w:t>
      </w:r>
      <w:r>
        <w:t xml:space="preserve"> Discusses the importance of ending military clashes in the Middle East and the potential EU assistance to protect the Strait of Hormuz.', '</w:t>
      </w:r>
      <w:r>
        <w:rPr>
          <w:i/>
        </w:rPr>
        <w:t xml:space="preserve"> Indicates that US and Israel have conducted military airstrikes against Iran, leading to regional escalation with missile and drone attacks.', '</w:t>
      </w:r>
      <w:r>
        <w:t xml:space="preserve"> Highlights the threat to energy infrastructure and maritime transport, with oil prices surging due to tensions around the Strait of Hormuz.']</w:t>
      </w:r>
      <w:r/>
    </w:p>
    <w:p>
      <w:pPr>
        <w:pStyle w:val="ListNumber"/>
        <w:spacing w:line="240" w:lineRule="auto"/>
        <w:ind w:left="720"/>
      </w:pPr>
      <w:r/>
      <w:hyperlink r:id="rId143">
        <w:r>
          <w:rPr>
            <w:color w:val="0000EE"/>
            <w:u w:val="single"/>
          </w:rPr>
          <w:t>https://www.agcc.co.uk/news-article/tories-to-force-commons-vote-on-north-sea-today-as-labour-divisions-grow</w:t>
        </w:r>
      </w:hyperlink>
      <w:r>
        <w:t xml:space="preserve"> - * The UK Conservatives will today push for a House of Commons vote on ending the ban on new North Sea oil and gas projects. * The vote concerns proposals to scrap windfall taxes and approve the Rosebank and Jackdaw fields. * Opposition parties and industry representatives emphasise the importance of domestic energy production for economic and climate reasons. * Offshore Energies UK supports increasing UK oil and gas output while committing to renewable energy development. * The UK Government is considering approving the North Sea developments, citing energy security and climate commitments.</w:t>
      </w:r>
      <w:r/>
      <w:r/>
    </w:p>
    <w:p>
      <w:r/>
      <w:r>
        <w:t xml:space="preserve">156. </w:t>
      </w:r>
      <w:hyperlink r:id="rId140">
        <w:r>
          <w:rPr>
            <w:color w:val="0000EE"/>
            <w:u w:val="single"/>
          </w:rPr>
          <w:t>https://www.trend.az/iran/4168147.html</w:t>
        </w:r>
      </w:hyperlink>
      <w:r>
        <w:t xml:space="preserve"> - * Iran's energy infrastructure, including gas facilities and pipelines, was attacked amid regional escalation. * Attacks involved U.S.-Israeli airstrikes in Iran, damaging facilities in Isfahan and Khorramshahr. * The conflict began after negotiations over Iran's nuclear programme failed, leading to military strikes since February 28. * Iranian retaliation included missile and drone attacks on Israel and U.S. military sites. * The unrest has threatened regional energy infrastructure and caused a surge in global oil prices. 157. </w:t>
      </w:r>
      <w:hyperlink r:id="rId141">
        <w:r>
          <w:rPr>
            <w:color w:val="0000EE"/>
            <w:u w:val="single"/>
          </w:rPr>
          <w:t>https://www.trend.az/iran/4168133.html</w:t>
        </w:r>
      </w:hyperlink>
      <w:r>
        <w:t xml:space="preserve"> - * The U.S. Embassy in Oman lifted the shelter-in-place guidance for Muscat, citing easing security situation. * U.S. citizens in other parts of Oman urged to exercise caution. * The region is experiencing heightened tensions after military airstrikes between the U.S., Israel, and Iran. * Conflict has threatened energy infrastructure and maritime transport, with oil prices surging. * Several countries have advised citizens to leave the region due to security concerns. 158. </w:t>
      </w:r>
      <w:hyperlink r:id="rId144">
        <w:r>
          <w:rPr>
            <w:color w:val="0000EE"/>
            <w:u w:val="single"/>
          </w:rPr>
          <w:t>https://www.abc.net.au/news/2026-03-24/oil-price-spikes-higher-australian-dollar-falls-strait-of-hormuz/106490764</w:t>
        </w:r>
      </w:hyperlink>
      <w:r>
        <w:t xml:space="preserve"> - * Brent crude oil increases 4% to near $US104 per barrel due to ongoing Strait of Hormuz closure. * Australian dollar drops 0.7% to 69.6 US cents; Australian share index up slightly. * US-Iran tensions escalate, US delays military strikes; oil markets react sharply. * Markets reflect concerns over Iran war diplomacy and US control over the conflict. * Strait of Hormuz remains effectively closed, influencing global oil and financial markets. 159. </w:t>
      </w:r>
      <w:hyperlink r:id="rId145">
        <w:r>
          <w:rPr>
            <w:color w:val="0000EE"/>
            <w:u w:val="single"/>
          </w:rPr>
          <w:t>https://zn.ua/war/saratovskij-npz-priostanovil-rabotu-posle-ataki-vsu-smi.html</w:t>
        </w:r>
      </w:hyperlink>
      <w:r>
        <w:t xml:space="preserve"> - * The Saratov oil refinery, one of Russia's oldest, halted operations following a night attack by Ukrainian armed forces on 21 March. * During the attack, debris from drones fell on a thermal power plant (TETs) and a juvenile detention centre in Saratov, damaging infrastructure. * A tank containing 10,000 tonnes of diesel caught fire, with a 400-square-metre blaze reported. * The attack damaged the secondary oil processing unit and a vertical tank, confirmed by the Russian Ministry of Emergency Situations. * The refinery has been targeted at least 13 times during the ongoing conflict, which began in 2022. 160. </w:t>
      </w:r>
      <w:hyperlink r:id="rId146">
        <w:r>
          <w:rPr>
            <w:color w:val="0000EE"/>
            <w:u w:val="single"/>
          </w:rPr>
          <w:t>https://www.benzinga.com/markets/commodities/26/03/51424214/black-swan-author-warns-scott-bessents-50-day-oil-price-hike-into-decade-of-chaos</w:t>
        </w:r>
      </w:hyperlink>
      <w:r>
        <w:t xml:space="preserve"> - * Taleb criticises Secretary Bessent’s assessment of short-term energy costs during Iran conflict. * Bessent downplays long-term consequences, suggesting a brief impact. * Taleb warns of ‘fat tails’ and systemic chaos from long-term war effects. * Taleb criticises Bessent’s qualifications and understanding of complex risk factors. * Oil futures fluctuate following US policies and reports of Iran energy facility strikes. 161. </w:t>
      </w:r>
      <w:hyperlink r:id="rId134">
        <w:r>
          <w:rPr>
            <w:color w:val="0000EE"/>
            <w:u w:val="single"/>
          </w:rPr>
          <w:t>https://www.globaltrademag.com/maritime-disruptions-and-treasury-yields-challenge-global-trade-in-2026/</w:t>
        </w:r>
      </w:hyperlink>
      <w:r>
        <w:t xml:space="preserve"> - * Ocean shipping disruptions, including closure of key routes like the Strait of Hormuz and Red Sea-Suez Canal, impact global trade. * The US 10-year Treasury bond yield influences market reactions amid ongoing conflict. * Attacks by Houthi rebels and Iran-backed support affected shipping lanes; some routes remain closed. * Changes in trade routes include more US imports routed through Mexico and Canada, affecting ports. * Major companies like MSC and Maersk pursue strategic shifts and diversification. * Industry experiences cyclical losses, with some consolidation speculated among smaller carriers. * Political and security concerns, including shipping law pauses, remain unresolved. 162. </w:t>
      </w:r>
      <w:hyperlink r:id="rId134">
        <w:r>
          <w:rPr>
            <w:color w:val="0000EE"/>
            <w:u w:val="single"/>
          </w:rPr>
          <w:t>https://www.globaltrademag.com/maritime-disruptions-and-treasury-yields-challenge-global-trade-in-2026/</w:t>
        </w:r>
      </w:hyperlink>
      <w:r>
        <w:t xml:space="preserve"> - * Ocean shipping disruptions, including blocking key trade routes like the Strait of Hormuz and the Red Sea, impact global supply chains. * US 10-year Treasury bond yields declined, influencing market resilience and trade policy decisions. * Conflicts in the Middle East and Yemeni attacks by Houthi rebels affect maritime routes and carrier profits. * Changes in trade patterns include rerouting US imports from Asia via Mexico and Canada, with port congestion in Europe. * Shipping industry experiences cyclical losses, with strategic shifts by companies like MSC and Maersk to diversify and expand into logistics. * Ongoing geopolitical tensions and industry adjustments influence global trade dynamics and security concerns. 163. </w:t>
      </w:r>
      <w:hyperlink r:id="rId147">
        <w:r>
          <w:rPr>
            <w:color w:val="0000EE"/>
            <w:u w:val="single"/>
          </w:rPr>
          <w:t>https://www.24newshd.tv/24-Mar-2026/iran-unveils-conditions-demands-expulsion-us-forces-gulf</w:t>
        </w:r>
      </w:hyperlink>
      <w:r>
        <w:t xml:space="preserve"> - * Iran outlines non-negotiable conditions for ceasefire with the US, including expulsing all US forces from Gulf and West Asia. * The demands arise amid escalated missile and drone operations by Iran and damage to energy assets. * Iran calls for guarantees that hostilities will not recur and demands reparations and a new legal regime for Strait of Hormuz. * Over 40 energy assets damaged across nine Middle East countries; oil prices surge past 100 dollars per barrel. * US and Iran potential talks in Islamabad, with US emphasising diplomatic fluidity and non-negotiation through press statements. 164. </w:t>
      </w:r>
      <w:hyperlink r:id="rId148">
        <w:r>
          <w:rPr>
            <w:color w:val="0000EE"/>
            <w:u w:val="single"/>
          </w:rPr>
          <w:t>https://www.24newshd.tv/24-Mar-2026/un-security-council-weighs-resolution-use-force-hormuz</w:t>
        </w:r>
      </w:hyperlink>
      <w:r>
        <w:t xml:space="preserve"> - • The UN Security Council is negotiating a draft resolution introduced by Bahrain to authorise the use of 'all necessary means' to ensure freedom of navigation in the Strait of Hormuz. • The draft demands Iran cease attacks on vessels and impede transit passage; includes threatened sanctions. • The resolution proposes allowing member states to use necessary measures within territorial waters to secure transit. • The draft's approval is uncertain due to veto power of permanent members; negotiations are ongoing. • Bahrain acts on behalf of Gulf states; previous resolution demanded Iranian attacks cease. 165. </w:t>
      </w:r>
      <w:hyperlink r:id="rId149">
        <w:r>
          <w:rPr>
            <w:color w:val="0000EE"/>
            <w:u w:val="single"/>
          </w:rPr>
          <w:t>https://www.indonesianews.net/news/278940652/economists-cut-asean-6-gdp-growth-amid-mideast-conflict</w:t>
        </w:r>
      </w:hyperlink>
      <w:r>
        <w:t xml:space="preserve"> - * Economists downgraded ASEAN-6 GDP growth forecast to 4.5% in 2026 and 4.7% in 2027 due to Middle East conflict. * Forecast downgrades are larger for the Philippines, Vietnam, and Thailand. * Surging energy prices and commodity supply disruptions impact most ASEAN countries. * Malaysia remains a net energy exporter, cushioning impact. * Energy price rises threaten current account balances and currencies of net importers. 166. </w:t>
      </w:r>
      <w:hyperlink r:id="rId150">
        <w:r>
          <w:rPr>
            <w:color w:val="0000EE"/>
            <w:u w:val="single"/>
          </w:rPr>
          <w:t>https://www.straitstimes.com/asia/east-asia/fears-of-plastic-bag-shortage-in-south-korea-as-iran-war-disrupts-naphtha-supply</w:t>
        </w:r>
      </w:hyperlink>
      <w:r>
        <w:t xml:space="preserve"> - * South Korea faces a potential shortage of plastic and vinyl products due to disruptions in naphtha supply caused by Middle East geopolitical tensions. * About 71% of surveyed South Korean petrochemical companies report possible reductions or suspensions in synthetic resin shipments. * International naphtha prices increased by 127.9% from January to early March, with energy supply issues linked to Iran's blockade of the Strait of Hormuz. * The Seoul government considers export restrictions and domestic diversion of naphtha to mitigate shortages; domestic inventories are estimated to last about two weeks. * Consumer demand for garbage bags has surged, with reports of empty shelves, purchase limits, and disrupted restocking affecting online sales. 167. </w:t>
      </w:r>
      <w:hyperlink r:id="rId151">
        <w:r>
          <w:rPr>
            <w:color w:val="0000EE"/>
            <w:u w:val="single"/>
          </w:rPr>
          <w:t>https://dinarchronicles.com/2026/03/24/mon-am-pm-seeds-of-wisdom-news-updates-3-23-26/</w:t>
        </w:r>
      </w:hyperlink>
      <w:r>
        <w:t xml:space="preserve"> - • The article discusses global debt levels, US monetary and fiscal policies, AI integration in finance, currency shifts, and their implications. • It highlights rising sovereign debt, US regulators' AI adoption efforts, China's yuan expansion in Africa, and shifts from dollar dominance. • The content relates to macroeconomic policy, currency dynamics, interest rates, liquidity, inflation, and commodity markets. • Multiple developments in central bank strategies, international trade, and financial infrastructure are covered. • The overall focus aligns with macroeconomic and currency market influences on oil and commodities. 168. </w:t>
      </w:r>
      <w:hyperlink r:id="rId152">
        <w:r>
          <w:rPr>
            <w:color w:val="0000EE"/>
            <w:u w:val="single"/>
          </w:rPr>
          <w:t>https://www.gurufocus.com/news/8737753/japan-to-release-national-oil-reserves-amid-middle-east-tensions</w:t>
        </w:r>
      </w:hyperlink>
      <w:r>
        <w:t xml:space="preserve"> - * Japan's Ministry of Economy, Trade and Industry announced plans to release oil reserves starting March 26. * Approximately 8.5 million kiloliters of oil valued at 34 billion USD will be released. * The move aims to stabilise supply amidst Middle East conflicts. * Companies involved include Eneos Corporation, Idemitsu Kosan Co., Cosmo Oil Co., and Taiyo Oil Company. 169. </w:t>
      </w:r>
      <w:hyperlink r:id="rId153">
        <w:r>
          <w:rPr>
            <w:color w:val="0000EE"/>
            <w:u w:val="single"/>
          </w:rPr>
          <w:t>https://ambitiousbaba.com/the-hindu-editorial-analysis-24th-march-2026/</w:t>
        </w:r>
      </w:hyperlink>
      <w:r>
        <w:t xml:space="preserve"> - * Iran’s military warned it could shut the Strait of Hormuz and attack U.S. facilities if the U.S. targets Iran’s power plants. * U.S. President Donald Trump threatened to destroy Iran’s power plants if Iran did not reopen the strait. * Iran’s military command stated that attacking power plants would lead to the full closure of the strait. * Iran’s Parliament warned that infrastructure across West Asia could be permanently damaged if attacked. * The conflict has led to a significant reduction in ships passing through the Strait of Hormuz, with over 2,000 deaths reported since the war's start. 170. </w:t>
      </w:r>
      <w:hyperlink r:id="rId154">
        <w:r>
          <w:rPr>
            <w:color w:val="0000EE"/>
            <w:u w:val="single"/>
          </w:rPr>
          <w:t>https://timesofindia.indiatimes.com/business/india-business/how-long-can-india-survive-a-crude-shortage-minister-responds-amid-middle-east-crisis/articleshow/129770886.cms</w:t>
        </w:r>
      </w:hyperlink>
      <w:r>
        <w:t xml:space="preserve"> - * State Petroleum and Natural Gas minister Suresh Gopi announced that India’s strategic oil reserves provide about 9.5 days of supply during disruptions. * The reserves are filled to around 64% of capacity, with 3.372 million tonnes stored. * India relies on imports for nearly 88% of its crude oil needs amid rising global prices due to the Middle East conflict. * The country has diversified its crude sourcing to 41 countries and is developing additional reserves with a capacity of 6.5 million tonnes. * Overall, India’s total storage capacity offers about 74 days of consumption, including reserves held by oil companies. 171. </w:t>
      </w:r>
      <w:hyperlink r:id="rId155">
        <w:r>
          <w:rPr>
            <w:color w:val="0000EE"/>
            <w:u w:val="single"/>
          </w:rPr>
          <w:t>https://www.dhnet.be/actu/monde/2026/03/24/guerre-en-ukraine-alerte-aerienne-dans-la-quasi-totalite-du-pays-en-raison-dattaques-russes-MOAAHZ2RKBE3RAVHFJPPK2MFVM/</w:t>
        </w:r>
      </w:hyperlink>
      <w:r>
        <w:t xml:space="preserve"> - * An air alert was issued across Ukraine due to Russian missile and drone attacks, with casualties reported in Zaporijjia. * Ukrainian President Zelensky accused Moscow of aiding Iran to target US interests in the Middle East. * Russia's efforts in Ukraine and the blockage of the Strait of Hormuz are linked to oil market impacts and potential sanctions relief. * The article focuses on military escalations, security incidents, and risks affecting Ukraine, regional security, and energy supply. 172. </w:t>
      </w:r>
      <w:hyperlink r:id="rId156">
        <w:r>
          <w:rPr>
            <w:color w:val="0000EE"/>
            <w:u w:val="single"/>
          </w:rPr>
          <w:t>https://www.dhnet.be/actu/monde/2026/03/24/direct-guerre-au-moyen-orient-explosion-entendue-a-jerusalem-deux-morts-au-sud-de-beyrouth-S42VPPZR7FFYFH56G4UXCLTFHM/</w:t>
        </w:r>
      </w:hyperlink>
      <w:r>
        <w:t xml:space="preserve"> - * Deux infrastructures énergétiques en Iran ont été visées par des frappes, selon un média. 173. </w:t>
      </w:r>
      <w:hyperlink r:id="rId157">
        <w:r>
          <w:rPr>
            <w:color w:val="0000EE"/>
            <w:u w:val="single"/>
          </w:rPr>
          <w:t>https://www.ad-hoc-news.de/boerse/news/ueberblick/international-seaways-stock-navigates-tanker-market-volatility-amid-global/68973273</w:t>
        </w:r>
      </w:hyperlink>
      <w:r>
        <w:t xml:space="preserve"> - * International Seaways announces its Q4 and full-year 2025 financial results with higher revenue and EBITDA due to elevated freight rates * The company's stock shows pre-market strength amid positive analyst updates and focus on shareholder returns * The tanker market remains supported by sanctions, Houthi attacks, and longer hauling routes, benefiting international Seaways * Fleet acquisitions and sales of older vessels funded growth while maintaining low leverage and strong cash flow * US investors find the stock appealing due to its NYSE listing, USD dividends, and exposure to Atlantic and US Gulf trades 174. </w:t>
      </w:r>
      <w:hyperlink r:id="rId152">
        <w:r>
          <w:rPr>
            <w:color w:val="0000EE"/>
            <w:u w:val="single"/>
          </w:rPr>
          <w:t>https://www.gurufocus.com/news/8737753/japan-to-release-national-oil-reserves-amid-middle-east-tensions</w:t>
        </w:r>
      </w:hyperlink>
      <w:r>
        <w:t xml:space="preserve"> - * Japan's Ministry of Economy, Trade and Industry announced plans to release oil reserves starting March 26. * Approximately 8.5 million kiloliters of oil, valued at around 34 billion USD, to be released. * The move aims to stabilise supply due to Middle East conflicts. * Companies involved include Eneos Corporation, Idemitsu Kosan Co., Cosmo Oil Co., and Taiyo Oil Company. 175. </w:t>
      </w:r>
      <w:hyperlink r:id="rId158">
        <w:r>
          <w:rPr>
            <w:color w:val="0000EE"/>
            <w:u w:val="single"/>
          </w:rPr>
          <w:t>https://dinarchronicles.com/2026/03/24/sean-foo-japan-sends-terrifying-global-warning-as-iran-triggers-mass-selling/</w:t>
        </w:r>
      </w:hyperlink>
      <w:r>
        <w:t xml:space="preserve"> - * The escalation of US-Iran tensions affects global markets, with oil prices rising above $110 per barrel. * Japan's economy faces pressure due to reliance on energy imports and a weakening yen, with oil costs soaring to nearly $130-$140 per barrel. * Iran threatens to attack Gulf desalination plants, risking water and energy security in the region. * Japan considers selling US Treasury bonds to support its economy amid fiscal constraints. * The US Federal Reserve may increase interest rates to counter inflation, amid ongoing energy market stress.</w:t>
      </w:r>
      <w:r/>
    </w:p>
    <w:p>
      <w:r/>
      <w:r>
        <w:t xml:space="preserve">These developments could destabilise financial markets globally and trigger a recession if oil prices surge further. 176. </w:t>
      </w:r>
      <w:hyperlink r:id="rId159">
        <w:r>
          <w:rPr>
            <w:color w:val="0000EE"/>
            <w:u w:val="single"/>
          </w:rPr>
          <w:t>https://www.business-standard.com/world-news/israel-iran-west-asia-war-strait-of-hormuz-closure-trump-nuclear-sites-126032400186_1.html</w:t>
        </w:r>
      </w:hyperlink>
      <w:r>
        <w:t xml:space="preserve"> - * Two Iranian energy sites in Isfahan and Khorramshahr were struck despite US President Trump's five-day pause on strikes, signalling escalation. * US and Iran discussions may occur in Pakistan this week amidst ongoing tensions. * US warns of attacks by Iran-aligned militias in Iraq; Iran denies contact with Washington. * Saudi Arabia permits US military access to King Fahd Air Base; UAE intercepts multiple threats including missiles and UAVs. * Brent crude price rises to $100.94 per barrel; US crude to $89.84 amid ongoing conflict. * The conflict began on February 28 with US and Israeli strikes on Iran, followed by missile and drone retaliations by Iran across Gulf nations. 177. </w:t>
      </w:r>
      <w:hyperlink r:id="rId160">
        <w:r>
          <w:rPr>
            <w:color w:val="0000EE"/>
            <w:u w:val="single"/>
          </w:rPr>
          <w:t>https://metro.co.uk/2026/03/24/huge-explosion-tears-major-us-oil-refinery-sparking-take-shelter-warning-27639488/</w:t>
        </w:r>
      </w:hyperlink>
      <w:r>
        <w:t xml:space="preserve"> - * An explosion occurred at the Valero refinery in Port Arthur, Texas, causing a fire and smoke emission. * The incident was reported yesterday evening, with residents urged to shelter in place. * Port Arthur emergency officials issued a shelter-in-place order; no injuries reported. * The refinery produces 380,000 barrels of fuel daily; emergency response and highway closures were implemented. * Oil prices fell following the incident amid disrupted supplies and regional political tensions. 178. </w:t>
      </w:r>
      <w:hyperlink r:id="rId161">
        <w:r>
          <w:rPr>
            <w:color w:val="0000EE"/>
            <w:u w:val="single"/>
          </w:rPr>
          <w:t>https://www.businesstoday.com.my/2026/03/24/underlying-economic-weakness-may-lead-to-more-easing-than-expected-kenanga/?utm_source=rss&amp;utm_medium=rss&amp;utm_campaign=underlying-economic-weakness-may-lead-to-more-easing-than-expected-kenanga</w:t>
        </w:r>
      </w:hyperlink>
      <w:r>
        <w:t xml:space="preserve"> - - The US Federal Reserve kept interest rates unchanged at 3.50%–3.75% amid uncertainty over inflation and geopolitical tensions. - Fed Chair Jerome Powell indicated limited room to ease amid upward inflation risks, with energy prices and tariff pressures still affecting inflation. - The Fed's projections show a majority expect at least one rate cut in 2026, with some anticipating fewer reductions. - Kenanga suggests underlying economic weakness could accelerate more easing in 2026 than currently forecasted. - The US dollar index has strengthened but is forecasted to weaken gradually towards year-end as markets price in potential rate cuts. 179. </w:t>
      </w:r>
      <w:hyperlink r:id="rId162">
        <w:r>
          <w:rPr>
            <w:color w:val="0000EE"/>
            <w:u w:val="single"/>
          </w:rPr>
          <w:t>https://www.deccanchronicle.com/nation/current-affairs/rajnath-singh-reviews-defence-preparedness-amid-west-asia-crisis-1945921</w:t>
        </w:r>
      </w:hyperlink>
      <w:r>
        <w:t xml:space="preserve"> - - Defence Minister Rajnath Singh chaired a high-level review meeting in New Delhi following regional security developments. - Meeting included senior military leadership and DRDO Chairman. - The review coincides with the ongoing West Asia conflict, now in its fourth week, disrupting global trade routes through the Strait of Hormuz. - The conflict escalated after US-Israel strikes on Iran, leading to attacks on Israeli and US-linked assets. - Prime Minister Narendra Modi addressed parliament about the crisis's impact on India’s energy security and regional stability. 180. </w:t>
      </w:r>
      <w:hyperlink r:id="rId163">
        <w:r>
          <w:rPr>
            <w:color w:val="0000EE"/>
            <w:u w:val="single"/>
          </w:rPr>
          <w:t>https://www.siasat.com/oil-prices-rise-over-4-pc-amid-supply-concerns-as-iran-rejects-us-talks-3439822/</w:t>
        </w:r>
      </w:hyperlink>
      <w:r>
        <w:t xml:space="preserve"> - * Global crude oil prices increased by over 4 per cent on Tuesday, with Brent reaching around $104 per barrel and WTI at $92. * Price surge occurred despite US President Donald Trump pausing planned strikes on Iran’s energy infrastructure. * Iran’s parliamentary speaker denied negotiations with US, citing 'fake news' to manipulate markets. * Reports indicated two energy facilities were hit by airstrikes, heightening regional escalation fears. * Concerns over the Strait of Hormuz remained due to ongoing conflict affecting global oil supplies. * Goldman Sachs analysts revised oil price forecasts for 2026, projecting Brent at $85 and WTI at $79 per barrel. 181. </w:t>
      </w:r>
      <w:hyperlink r:id="rId164">
        <w:r>
          <w:rPr>
            <w:color w:val="0000EE"/>
            <w:u w:val="single"/>
          </w:rPr>
          <w:t>https://www.unian.ua/war/kreml-nadast-privatnim-viyskovim-kompaniyam-zbroyu-dlya-zahistu-vid-ukrajinskih-droniv-isw-13325151.html</w:t>
        </w:r>
      </w:hyperlink>
      <w:r>
        <w:t xml:space="preserve"> - * Russia's President Vladimir Putin signed a law on 23 March allowing private military companies (PMCs) and related organisations to acquire firearms and ammunition for protecting critical infrastructure. * The law targets PMCs affiliated with Russian fuel-energy companies, strategic enterprises, and government bodies. * According to the ISW, over 80% of Russia's fuel-energy infrastructure is now secured by PMCs. * Russia's Kremlin adopted a law in autumn 2025 to train reservists for infrastructure protection. * Ukrainian drones attacked Russian oil and energy facilities on 22 and 23 March, damaging a terminal, oil reserve, and refinery. * On 21 March, Ukrainian drones damaged an oil refinery in Saratov, Russia. * Russia plans to ensure naval convoys for safeguarding its shipping. 182. </w:t>
      </w:r>
      <w:hyperlink r:id="rId165">
        <w:r>
          <w:rPr>
            <w:color w:val="0000EE"/>
            <w:u w:val="single"/>
          </w:rPr>
          <w:t>https://www.actualno.com/asia/zombi-tanker-korabi-vse-pak-preminavat-prez-ormuzkija-protok-news_2572025.html</w:t>
        </w:r>
      </w:hyperlink>
      <w:r>
        <w:t xml:space="preserve"> - • Iranian navy directed an Indian liquefied petroleum gas (LPG) tanker through the Hormuz Strait last week following diplomatic agreement. • The vessel's crew was in contact with Iranian forces and navigated a approved route after diplomatic discussions. • The passage was conducted under conditions allowing selective ship transit, giving Iran strategic advantages. • The voyage was prolonged due to electronic disruptions and the vessel's inability to use GPS and AIS systems. • A 'zombie' ship resembling the LNG tanker Jamal reportedly crossed the strait, signifying potential use of unauthorised vessels for strategic passage. • Several ships bypassed the strait amid high regional tensions and threats, with attacks and increased insurance costs reported. 183. </w:t>
      </w:r>
      <w:hyperlink r:id="rId166">
        <w:r>
          <w:rPr>
            <w:color w:val="0000EE"/>
            <w:u w:val="single"/>
          </w:rPr>
          <w:t>https://www.goodreturns.in/news/rupee-gains-against-dollar-today-still-near-94-mark-oil-prices-and-us-iran-tensions-keep-volatilit-1497921.html</w:t>
        </w:r>
      </w:hyperlink>
      <w:r>
        <w:t xml:space="preserve"> - * The Indian Rupee appreciated to 93.80 against the US dollar on March 24, up by 18 paise. * Gains followed a softer US dollar and easing crude oil prices. * Donald Trump signalled a delay in military strikes on Iran, improving risk sentiment. * US equities rose while the dollar index declined, supporting emerging market currencies. * Geopolitical tensions and high oil prices continue to influence the rupee's performance. * The rupee has weakened approximately 9% over the past year, with recent declines of 2-3% in the last month. 184. </w:t>
      </w:r>
      <w:hyperlink r:id="rId167">
        <w:r>
          <w:rPr>
            <w:color w:val="0000EE"/>
            <w:u w:val="single"/>
          </w:rPr>
          <w:t>https://oilprice.com/Latest-Energy-News/World-News/Japan-Moves-to-Release-Oil-Stockpiles-as-Energy-Crisis-Deepens.html</w:t>
        </w:r>
      </w:hyperlink>
      <w:r>
        <w:t xml:space="preserve"> - * Japan is set to begin releasing crude oil from joint and national stockpiles, with the second release scheduled later this month. * The government has started subsidising various fuel types and plans to release 80 million barrels as part of the IEA’s coordinated effort. * Japan's total oil held in joint reserves with Gulf producers is 13 million barrels, enough for seven days of consumption. * The government considers intervention in the oil futures market to stabilise energy prices. * Japan relies heavily on Middle Eastern oil imports, mainly from Saudi Arabia, Kuwait, UAE, and Qatar, with most tankers passing through the Strait of Hormuz. 185. </w:t>
      </w:r>
      <w:hyperlink r:id="rId168">
        <w:r>
          <w:rPr>
            <w:color w:val="0000EE"/>
            <w:u w:val="single"/>
          </w:rPr>
          <w:t>https://www.scmp.com/news/world/middle-east/article/3347688/iran-targets-israel-and-gulf-states-after-denying-trump-claim-talks?utm_source=rss_feed</w:t>
        </w:r>
      </w:hyperlink>
      <w:r>
        <w:t xml:space="preserve"> - * Smoke rose from central Tel Aviv as Iranian missiles and drones targeted Israel and Gulf Arab states. * US President Donald Trump said the US was in talks with Iran to end the war. * Trump delayed a deadline for Iran to open the Strait of Hormuz and warned of air strikes. * Iran denied any negotiations had taken place, contradicting Trump’s claims. * The situation involved threats of strikes, impacts on oil prices, and regional security concerns. 186. </w:t>
      </w:r>
      <w:hyperlink r:id="rId169">
        <w:r>
          <w:rPr>
            <w:color w:val="0000EE"/>
            <w:u w:val="single"/>
          </w:rPr>
          <w:t>https://www.vietnamplus.vn/my-no-lon-tai-nha-may-loc-dau-bang-texas-post1100649.vnp</w:t>
        </w:r>
      </w:hyperlink>
      <w:r>
        <w:t xml:space="preserve"> - * A large explosion and fire occurred at Valero's refinery in Port Arthur, Texas, on 23 March, causing observable smoke and flames. * The fire was confirmed by Valero, with no injuries reported, and a technical fault is suspected as the cause. * Local authorities issued a shelter-in-place order and advised caution; air quality is being monitored. * Unverified social media claims linked the incident to IRGC, with concerns over geopolitics affecting market sentiment. * The plant has a processing capacity of 435,000 barrels per day, producing fuels such as petrol, diesel, and aviation fuel. 187. </w:t>
      </w:r>
      <w:hyperlink r:id="rId170">
        <w:r>
          <w:rPr>
            <w:color w:val="0000EE"/>
            <w:u w:val="single"/>
          </w:rPr>
          <w:t>https://www.defenseone.com/ideas/2026/03/strategic-limits-tactical-strikes/412326/</w:t>
        </w:r>
      </w:hyperlink>
      <w:r>
        <w:t xml:space="preserve"> - * US and Israeli airstrikes target Iranian military assets and oil infrastructure, with over 9,000 targets struck and damage to Iranian vessels. * Iran retaliates by attacking oil facilities in Gulf countries, shifting geopolitical and economic dynamics. * The Strait of Hormuz remains a critical strategic concern, with efforts underway by US and allies to ensure navigation while facing Iranian missile threats. * Oil markets are under pressure due to disruptions, with the US releasing oil from strategic reserves and easing sanctions on Russia, Venezuela, and Iran. * The conflict is ongoing, with potential for further strikes and complex regional consequences, and US planning additional military actions and budget allocations. 188. </w:t>
      </w:r>
      <w:hyperlink r:id="rId171">
        <w:r>
          <w:rPr>
            <w:color w:val="0000EE"/>
            <w:u w:val="single"/>
          </w:rPr>
          <w:t>https://www.elzmannews.com/528400</w:t>
        </w:r>
      </w:hyperlink>
      <w:r>
        <w:t xml:space="preserve"> - * A large oil tanker, the Omega Trader, successfully crossed the Strait of Hormuz carrying around two million barrels of Iraqi crude oil. * The passage marks the first time since the war with Iran that a vessel has been recorded delivering Iraqi oil through this strategic waterway. * The tanker arrived in Mumbai, India, after a complex journey through the Arabian Gulf, reflecting the sensitivity of its route. * This development occurred amid high tensions and near-total blockade of navigation in the Strait due to ongoing conflict. * The incident potentially alleviates some of the largest disruptions in global oil supply in history, affecting energy prices globally. * Several tankers have shifted energy supplies to India, which is engaging in talks with Iran to ensure passage, with reports of Iranian naval escort for some vessels. 189. </w:t>
      </w:r>
      <w:hyperlink r:id="rId172">
        <w:r>
          <w:rPr>
            <w:color w:val="0000EE"/>
            <w:u w:val="single"/>
          </w:rPr>
          <w:t>https://www.thehindubusinessline.com/news/world/iran-launches-78th-wave-of-strikes-targeting-israel-and-us-bases-says-irgc/article70778220.ece</w:t>
        </w:r>
      </w:hyperlink>
      <w:r>
        <w:t xml:space="preserve"> - * Iran’s Islamic Revolutionary Guard Corps (IRGC) announces the 78th wave of its retaliatory campaign, targeting Israeli sites and US military bases. * The operation involved missile and drone strikes against Israeli targets such as Dimona, Tel Aviv, and Eilat, and US bases in the region. * Latest phase described as a significant escalation; targets include Iran’s nuclear reactor complex in Dimona. * The IRGC warns of further escalation and retaliates against ongoing attacks against Iran, with many forces yet to be deployed. * Concurrently, power disruptions occur in Kuwait due to damage from air defence interceptions, leading to partial outages. 190. </w:t>
      </w:r>
      <w:hyperlink r:id="rId173">
        <w:r>
          <w:rPr>
            <w:color w:val="0000EE"/>
            <w:u w:val="single"/>
          </w:rPr>
          <w:t>https://www.lanacion.com.ar/el-mundo/dia-25-de-la-guerra-entre-estados-unidos-israel-e-iran-todo-lo-que-hay-que-saber-nid24032026/</w:t>
        </w:r>
      </w:hyperlink>
      <w:r>
        <w:t xml:space="preserve"> - * El conflicto en Medio Oriente ingresa en su 25º día, con rumores de negociaciones y reacciones militares. * Donald Trump pospone el ultimátum para Irán reabrir el estrecho de Ormuz, después de conversaciones positivas. * Arabia Saudita y Emiratos Árabes estarían por declarar la guerra a Irán, según The Wall Street Journal. * Irán anuncia una “nueva oleada de misiles” contra Israel. * En respuesta, Israel lanza ataques contra objetivos en Teherán y sus alrededores. * Los mercados reaccionan con una caída en el petróleo y subida en las bolsas tras la pausa anunciada por Trump. * Irán continúa atacando a sus vecinos del Golfo y amenaza con atacar plantas eléctricas. * El conflicto amenaza con una crisis energética mundial, según la Agencia Internacional de Energía. * Japón y Corea del Sur solicitan acciones diplomáticas y reserven estratégicas de petróleo. * Estados Unidos e Israel lanzan una ofensiva en Irán para tomar control del gobierno, justificando sus acciones con operaciones militares y llamando a la población a rebelarse. 191. </w:t>
      </w:r>
      <w:hyperlink r:id="rId174">
        <w:r>
          <w:rPr>
            <w:color w:val="0000EE"/>
            <w:u w:val="single"/>
          </w:rPr>
          <w:t>https://www.middleeasteye.net/live-blog/live-blog-update/iran-official-says-us-retreating-hormuz-amid-tensions</w:t>
        </w:r>
      </w:hyperlink>
      <w:r>
        <w:t xml:space="preserve"> - * An Iranian official reported the US has shifted its position on the Strait of Hormuz, describing it as a retreat. * The US position has evolved from demanding the strait to offering joint management with Iran. * The remarks followed President Donald Trump's ultimatum for Iran to reopen the waterway. * Trump extended a deadline for Iran and mentioned the possibility of joint management, amid global market reactions. * The article relates to geopolitical tensions in the Middle East involving Iran and the US. 192. </w:t>
      </w:r>
      <w:hyperlink r:id="rId175">
        <w:r>
          <w:rPr>
            <w:color w:val="0000EE"/>
            <w:u w:val="single"/>
          </w:rPr>
          <w:t>https://www.vietnamplus.vn/xung-dot-tai-trung-dong-thuc-day-no-luc-dieu-phoi-hang-hai-qua-eo-bien-hormuz-post1100672.vnp</w:t>
        </w:r>
      </w:hyperlink>
      <w:r>
        <w:t xml:space="preserve"> - * Thường xuyên gia tăng căng thẳng tại Trung Đông liên quan đến eo biển Hormuz, nơi Iran điều phối tàu thuyền trong bối cảnh xung đột. * Iran thông báo áp dụng cơ chế phối hợp riêng để bảo đảm an ninh hàng hải sau các hoạt động quân sự của Mỹ và Israel. * Tuyến vận tải năng lượng qua eo biển Hormuz đối mặt nguy cơ gián đoạn khi Mỹ và Israel tấn công Iran ngày 28/2. * Hội đồng Bảo an Liên Hợp Quốc đang xem xét dự thảo nghị quyết nhằm bảo vệ tự do hàng hải. * Chủ tịch Ủy ban châu Âu cảnh báo tác động tiêu cực đến chuỗi cung ứng năng lượng toàn cầu. * Thủ tướng Pakistan và Tổng thống Iran điện đàm nhằm thúc đẩy đối thoại và giảm căng thẳng. * UNICEF báo cáo hơn 2.100 trẻ em thiệt mạng hoặc bị thương trong xung đột; hàng triệu người phải rời bỏ nhà cửa. * Liên Hợp Quốc đề xuất hỗ trợ an toàn hàng hải như sáng kiến tại Biển Đen. 193. </w:t>
      </w:r>
      <w:hyperlink r:id="rId176">
        <w:r>
          <w:rPr>
            <w:color w:val="0000EE"/>
            <w:u w:val="single"/>
          </w:rPr>
          <w:t>https://www.vietnamplus.vn/xung-dot-tai-trung-dong-cac-nuoc-tiep-tuc-ung-pho-voi-bien-dong-nang-luong-post1100659.vnp</w:t>
        </w:r>
      </w:hyperlink>
      <w:r>
        <w:t xml:space="preserve"> - * Xung đột tại Trung Đông gây gián đoạn nguồn cung năng lượng, tác động đến thị trường toàn cầu. * Các quốc gia Mỹ, châu Âu và châu Á triển khai các biện pháp ứng phó khác nhau. * Mỹ hỗ trợ vận chuyển dầu và xả dự trữ chiến lược để giảm thiếu hụt. * Châu Âu tìm kiếm nguồn cung thay thế, hợp tác với Algeria, tăng cường nguồn khí đốt. * Nhật Bản và Hàn Quốc xả kho trữ dầu chiến lược, thúc đẩy tiết kiệm năng lượng để đối phó với gián đoạn. 194. </w:t>
      </w:r>
      <w:hyperlink r:id="rId167">
        <w:r>
          <w:rPr>
            <w:color w:val="0000EE"/>
            <w:u w:val="single"/>
          </w:rPr>
          <w:t>https://oilprice.com/Latest-Energy-News/World-News/Japan-Moves-to-Release-Oil-Stockpiles-as-Energy-Crisis-Deepens.html</w:t>
        </w:r>
      </w:hyperlink>
      <w:r>
        <w:t xml:space="preserve"> - * Japan prepares to release crude oil from national and joint stocks, following previous releases in March. * The government aims to minimise impact on economic activities and stabilise energy prices. * Japan will release 80 million barrels from its reserves as part of IEA's coordinated release. * The country holds 13 million barrels in joint stocks with Gulf producers, sufficient for seven days of consumption. * The government signals possible intervention in oil futures markets to address speculative influences. * Japan relies heavily on Middle Eastern oil imports, importing 95% of its crude from the region, mainly via the Strait of Hormuz. 195. </w:t>
      </w:r>
      <w:hyperlink r:id="rId175">
        <w:r>
          <w:rPr>
            <w:color w:val="0000EE"/>
            <w:u w:val="single"/>
          </w:rPr>
          <w:t>https://www.vietnamplus.vn/xung-dot-tai-trung-dong-thuc-day-no-luc-dieu-phoi-hang-hai-qua-eo-bien-hormuz-post1100672.vnp</w:t>
        </w:r>
      </w:hyperlink>
      <w:r>
        <w:t xml:space="preserve"> - * Thứ 23/3, Iran thông báo áp dụng cơ chế phối hợp riêng để đảm bảo an ninh hàng hải tại eo biển Hormuz trong bối cảnh xung đột chưa hạ nhiệt. * Hoạt động hàng hải vẫn tiếp tục nhưng phải tuân thủ theo điều phối của chính quyền Iran. * Mỹ và Israel tấn công Iran ngày 28/2, gây nguy cơ gián đoạn tuyến vận tải chiến lược qua eo biển Hormuz với khoảng 20% sản lượng dầu mỏ và khí tự nhiên toàn cầu. * Liên hợp quốc đang xem xét dự thảo nghị quyết nhằm duy trì tự do hàng hải, yêu cầu Iran chấm dứt cản trở vận tải thương mại. * Chủ tịch Ủy ban châu Âu cảnh báo tác động tiêu cực tới chuỗi cung ứng năng lượng toàn cầu và thúc đẩy hợp tác nguyên liệu chiến lược tại Australia. * Thủ tướng Pakistan điện đàm với Iran về hạ nhiệt căng thẳng, thúc đẩy đối thoại ngoại giao. * UNICEF báo cáo hơn 2.100 trẻ em thiệt mạng hoặc bị thương sau 3 tuần giao tranh, hàng triệu người di cư, hệ thống y tế và cơ sở hạ tầng chịu áp lực. * Liên hợp quốc đề xuất tạo điều kiện tương tự như Sáng kiến Ngũ cốc Biển Đen để bảo đảm an toàn hàng hải tại eo biển Hormuz. 196. </w:t>
      </w:r>
      <w:hyperlink r:id="rId177">
        <w:r>
          <w:rPr>
            <w:color w:val="0000EE"/>
            <w:u w:val="single"/>
          </w:rPr>
          <w:t>https://www.lanacion.com.ar/estados-unidos/se-reporto-una-feroz-explosion-en-una-refineria-en-texas-y-una-parte-fue-clausurada-nid24032026/</w:t>
        </w:r>
      </w:hyperlink>
      <w:r>
        <w:t xml:space="preserve"> - * An explosion occurred at a Valero Energy refinery in Port Arthur, Texas, on Monday, prompting immediate sheltering orders for nearby residents. * The incident involved a fire in a diesel hydroprocessing unit and damage near the fluid catalytic cracker, leading to part of the refinery being shut down. * The event increased pressure on US fuel markets amid rising prices due to the Middle East conflict. * No decision on full plant closure has been announced; safety protocols are in place. * The Port Arthur refinery processes crude and employs nearly 800 workers, with a capacity of about 435,000 barrels per day. 197. </w:t>
      </w:r>
      <w:hyperlink r:id="rId178">
        <w:r>
          <w:rPr>
            <w:color w:val="0000EE"/>
            <w:u w:val="single"/>
          </w:rPr>
          <w:t>https://www.india.com/news/world/dubai-uae-under-attack-7-ballistic-missiles-16-uavs-intercepted-by-uae-air-defence-systems-as-iranian-attacks-continue-israel-united-states-drone-attack-war-news-8353802/</w:t>
        </w:r>
      </w:hyperlink>
      <w:r>
        <w:t xml:space="preserve"> - * The UAE's air defence systems intercepted 7 ballistic missiles and 16 UAVs launched from Iran. * The attacks resulted in casualties: 2 military members and 6 civilians killed, 161 people injured. * UAE, Saudi Arabia, and Iran are involved in escalating military tensions in the Middle East. * UAE's President discussed regional escalation with NATO and French officials. * Saudi Arabia has granted US military access to King Fahd Air Base, indicating possible further escalation. 198. </w:t>
      </w:r>
      <w:hyperlink r:id="rId179">
        <w:r>
          <w:rPr>
            <w:color w:val="0000EE"/>
            <w:u w:val="single"/>
          </w:rPr>
          <w:t>https://www.chinimandi.com/us-iran-conflict-damaged-oil-markets-globally-more-than-russia-ukraine-war-chevron-ceo/</w:t>
        </w:r>
      </w:hyperlink>
      <w:r>
        <w:t xml:space="preserve"> - * The US-Iran conflict has caused more damage to global oil and gas markets than the Russia-Ukraine war, according to Chevron CEO Mike Wirth. * Wirth highlighted Iran’s attacks on oil tankers and escalation in the Middle East as key factors impacting energy supply. * Disruptions have affected crude oil, LNG, diesel, jet fuel, and fertilisers, notably in Asian markets. * Rebuilding global petroleum supply chains will be a major task even if the Strait of Hormuz reopens. * Prices for Brent crude have peaked at USD 113 per barrel and are currently at USD 104 per barrel. 199. </w:t>
      </w:r>
      <w:hyperlink r:id="rId180">
        <w:r>
          <w:rPr>
            <w:color w:val="0000EE"/>
            <w:u w:val="single"/>
          </w:rPr>
          <w:t>https://www.timesofisrael.com/idf-says-it-struck-islamic-guards-hq-in-tehran-man-lightly-wounded-as-iran-keeps-up-strikes/</w:t>
        </w:r>
      </w:hyperlink>
      <w:r>
        <w:t xml:space="preserve"> - * Iran's Islamic Revolutionary Guard Corps (IRGC) headquarters in Tehran was targeted by Israeli strikes. * Iran continued missile attacks on Israel; damage reported in Israel and the Gulf. * The IDF claimed to have destroyed or disabled approximately 330 Iranian missile launchers. * Israeli strikes hit multiple Iranian military bases and weapons production facilities in Tehran. * The UN Security Council negotiates a draft resolution to ensure freedom of navigation in the Strait of Hormuz amid Iranian disruptions. * Two Indian-flagged tankers sailed through the Strait of Hormuz carrying LPG, expected to reach India by March 28. 200. </w:t>
      </w:r>
      <w:hyperlink r:id="rId179">
        <w:r>
          <w:rPr>
            <w:color w:val="0000EE"/>
            <w:u w:val="single"/>
          </w:rPr>
          <w:t>https://www.chinimandi.com/us-iran-conflict-damaged-oil-markets-globally-more-than-russia-ukraine-war-chevron-ceo/</w:t>
        </w:r>
      </w:hyperlink>
      <w:r>
        <w:t xml:space="preserve"> - • US-Iran conflict causes greater damage to global oil and gas markets than Russia-Ukraine war, according to Mike Wirth.</w:t>
        <w:br/>
      </w:r>
      <w:r>
        <w:t>• Disruptions include Iran's attacks on oil tankers and broader escalation in the Middle East.</w:t>
        <w:br/>
      </w:r>
      <w:r>
        <w:t>• Asian nations face shortages of diesel and jet fuel; LNG and fertiliser deliveries are delayed.</w:t>
        <w:br/>
      </w:r>
      <w:r>
        <w:t>• Restoring supply chains will take time even if Strait of Hormuz reopens; significant impact on crude oil and key products.</w:t>
        <w:br/>
      </w:r>
      <w:r>
        <w:t xml:space="preserve">• US Energy Secretary advises increased production to stabilise markets amidst ongoing disruptions. 201. </w:t>
      </w:r>
      <w:hyperlink r:id="rId181">
        <w:r>
          <w:rPr>
            <w:color w:val="0000EE"/>
            <w:u w:val="single"/>
          </w:rPr>
          <w:t>https://economictimes.indiatimes.com/news/defence/iran-war-day-25-live-news-us-mulls-sending-paratroopers-peace-prospect-foggy-with-conflicting-statements-energy-strikes-on-iran-continue/articleshow/129766152.cms</w:t>
        </w:r>
      </w:hyperlink>
      <w:r>
        <w:t xml:space="preserve"> - * Strikes hit Iran’s gas facilities and pipeline, risking energy disruption in Iran. * Kuwait’s power grid damaged by debris, exposing regional vulnerabilities. * US considers deploying troops and seizing Kharg Island, Iran’s main oil export hub. * US military planners are examining a two-phase deployment including repairing infrastructure and reinforcing positions. * Iranian oil exports risk further disruption; India’s refiners face higher costs due to limited supply. * Amazon AWS Bahrain region disrupted by drone activity amid ongoing conflict. * Regional spillover effects include damage to Kuwait and attacks in Iraq. * Conflict persists despite US signals of diplomacy and temporary ceasefire hints. 202. </w:t>
      </w:r>
      <w:hyperlink r:id="rId180">
        <w:r>
          <w:rPr>
            <w:color w:val="0000EE"/>
            <w:u w:val="single"/>
          </w:rPr>
          <w:t>https://www.timesofisrael.com/idf-says-it-struck-islamic-guards-hq-in-tehran-man-lightly-wounded-as-iran-keeps-up-strikes/</w:t>
        </w:r>
      </w:hyperlink>
      <w:r>
        <w:t xml:space="preserve"> - * Israel's IDF conducted airstrikes on Iranian regime infrastructure in Tehran, targeting security headquarters and weapons production sites. * Iranian missile attacks on Israel resulted in injuries and damage, with a decrease in attack frequency. * Iran struck power lines in Kuwait and caused outages; Bahrain and Saudi Arabia reported drone and missile threats. * US and Israeli efforts to weaken Iran's military capabilities are ongoing amid diplomatic negotiations. * UN Security Council discusses resolution to ensure navigation freedom in Strait of Hormuz amid Iran's maritime blocking.</w:t>
      </w:r>
      <w:r/>
    </w:p>
    <w:p>
      <w:r/>
      <w:r>
        <w:t xml:space="preserve">203. </w:t>
      </w:r>
      <w:hyperlink r:id="rId182">
        <w:r>
          <w:rPr>
            <w:color w:val="0000EE"/>
            <w:u w:val="single"/>
          </w:rPr>
          <w:t>https://www.fxstreet.com/analysis/trump-five-day-reprieve-a-prelude-to-weekend-ground-action-202603240621</w:t>
        </w:r>
      </w:hyperlink>
      <w:r>
        <w:t xml:space="preserve"> - * Pres Trump extends Iran deadline to Friday US time, allowing US Marines to arrive near Strait of Hormuz. * Waiting for Iranian response to bombing of Isfahan gas facilities; no retaliation announced. * Markets react cautiously; risk assets fluctuate amid uncertainty. * Australian consumer confidence drops to 63.1; PMI manufacturing in Australia remains marginally in expansion, services contract. * China and Japan consider interventions in oil markets; Philippines reports 45 days of oil supply left. * APAC region firms raise prices due to energy costs; Santos temporarily shuts LNG project. * US follows a five-day pause in military strikes against Iranian infrastructure. * Middle East tensions escalate with Iran launching missile attacks; Saudi intercepts drone; US and Iran engage in limited talks. 204. </w:t>
      </w:r>
      <w:hyperlink r:id="rId181">
        <w:r>
          <w:rPr>
            <w:color w:val="0000EE"/>
            <w:u w:val="single"/>
          </w:rPr>
          <w:t>https://economictimes.indiatimes.com/news/defence/iran-war-day-25-live-news-us-mulls-sending-paratroopers-peace-prospect-foggy-with-conflicting-statements-energy-strikes-on-iran-continue/articleshow/129766152.cms</w:t>
        </w:r>
      </w:hyperlink>
      <w:r>
        <w:t xml:space="preserve"> - * Attacks on Iran’s gas facilities and power infrastructure in Iran and Kuwait continue, risking regional instability. * US considers deploying troops, including Marines and paratroopers, to seize Kharg Island, Iran’s main oil export hub. * US military planning intensifies amid threats and potential escalation. * Disruption of Amazon AWS Bahrain region due to drone activity linked to the conflict. * Oil prices reflect global supply concerns, with Iranian crude offered at a premium to Indian refiners. * Conflict’s regional spillover includes strikes in Iraq and infrastructure damage in Kuwait, with no casualties reported. * Political messages diverge, with Tehran and allies at odds with US signals of diplomacy and restraint. 205. </w:t>
      </w:r>
      <w:hyperlink r:id="rId182">
        <w:r>
          <w:rPr>
            <w:color w:val="0000EE"/>
            <w:u w:val="single"/>
          </w:rPr>
          <w:t>https://www.fxstreet.com/analysis/trump-five-day-reprieve-a-prelude-to-weekend-ground-action-202603240621</w:t>
        </w:r>
      </w:hyperlink>
      <w:r>
        <w:t xml:space="preserve"> - * President Trump extends Iran deadline to open the Strait of Hormuz to Friday, allowing US Marines to arrive nearby. * Initial US military movement suggests possible ground action during the weekend. * Bombing of Iranian gas facilities in Isfahan occurred; Iran has not yet retaliated. * Markets in Asia show cautious relief, with crude prices up and risk assets fluctuating. * Australian consumer confidence collapses to levels not seen since 1973, indicating economic strain. * Concerns over stagflation in New Zealand, rising Korean PPI, and Chinese intervention to cap fuel prices. * Ongoing impact on energy markets with supply issues and price hikes in Japan and other APAC countries. * U.S. and Iran diplomatic talks ongoing; US postpones military strikes for five days. * Geopolitical tensions escalate with missile launches and strikes in Iran and Iraq. 206. </w:t>
      </w:r>
      <w:hyperlink r:id="rId183">
        <w:r>
          <w:rPr>
            <w:color w:val="0000EE"/>
            <w:u w:val="single"/>
          </w:rPr>
          <w:t>https://investinglive.com/commodities/wsj-gulf-states-edge-toward-war-with-iran-as-saudi-signals-imminent-entry-20260324/</w:t>
        </w:r>
      </w:hyperlink>
      <w:r>
        <w:t xml:space="preserve"> - • Gulf states move closer to direct involvement in conflict with Iran. • Saudi Arabia allows US use of King Fahd Air Base, signalling deeper military alignment. • Crown Prince Mohammed bin Salman reportedly considers joining attacks. • UAE targets Iranian-linked assets and financial networks. • Iran's attacks on regional infrastructure and Strait of Hormuz escalation increase tensions. 207. </w:t>
      </w:r>
      <w:hyperlink r:id="rId183">
        <w:r>
          <w:rPr>
            <w:color w:val="0000EE"/>
            <w:u w:val="single"/>
          </w:rPr>
          <w:t>https://investinglive.com/commodities/wsj-gulf-states-edge-toward-war-with-iran-as-saudi-signals-imminent-entry-20260324/</w:t>
        </w:r>
      </w:hyperlink>
      <w:r>
        <w:t xml:space="preserve"> - * Gulf states are moving closer to direct involvement in conflict with Iran. * Saudi Arabia allows US use of King Fahd Air Base, signalling deeper alignment. * Crown Prince Mohammed bin Salman is reportedly close to joining attacks. * UAE targets Iranian-linked assets and financial channels. * Iran’s attacks on Gulf energy infrastructure and threats over Strait of Hormuz escalate tensions. * Gulf states remain cautious about direct military involvement due to risks. * Rising security threats and attacks are pushing regional risk towards escalation. 208. </w:t>
      </w:r>
      <w:hyperlink r:id="rId184">
        <w:r>
          <w:rPr>
            <w:color w:val="0000EE"/>
            <w:u w:val="single"/>
          </w:rPr>
          <w:t>https://investinglive.com/commodities/this-oil-analysis-today-at-shows-sellers-may-come-out-well-20260324/</w:t>
        </w:r>
      </w:hyperlink>
      <w:r>
        <w:t xml:space="preserve"> - * Crude oil futures resumed a bearish bias after a failed rebound, with prices failing to break through key resistance zones near $99-$100. * The market shows signs of seller control, with recent activity indicating distribution rather than healthy continuation. * Geopolitical tensions between Gulf states and Iran, along with attacks on energy infrastructure, contribute to market volatility. * Key support zones are identified at $89.25 and $87.85, while resistance zones are at $94.85, $96.25, and $99-$100. * The overall outlook remains bearish unless price action demonstrates sustained acceptance above resistance levels. 209. </w:t>
      </w:r>
      <w:hyperlink r:id="rId185">
        <w:r>
          <w:rPr>
            <w:color w:val="0000EE"/>
            <w:u w:val="single"/>
          </w:rPr>
          <w:t>https://investinglive.com/news/investinglive-asia-pacific-fx-news-wrap-oil-rebounds-after-sharp-drop-20260324/</w:t>
        </w:r>
      </w:hyperlink>
      <w:r>
        <w:t xml:space="preserve"> - * Oil prices rebounded following sharp losses amid geopolitical tensions involving Iran and Gulf states. * US-Iran signals conflicting; reports of strikes on gas facilities and naval mines in Strait of Hormuz. * Gulf countries are moving closer to involvement in regional conflict, raising global energy risks. * Japan CPI data shows softer headline inflation but persistent underlying pressures. * Federal Reserve and RBNZ policymakers signal possible policy path adjustments amid energy shocks. * Apollo Global caps redemptions, indicating stress in private credit markets. * Australian consumer confidence drops sharply, inflation expectations surge. * US dollar modestly firm; Asia-Pacific equities strengthen following Wall Street rebound. 210. </w:t>
      </w:r>
      <w:hyperlink r:id="rId186">
        <w:r>
          <w:rPr>
            <w:color w:val="0000EE"/>
            <w:u w:val="single"/>
          </w:rPr>
          <w:t>https://investinglive.com/news/movement-along-strait-of-hormuz-said-to-still-be-very-tightly-controlled-for-now-20260324/</w:t>
        </w:r>
      </w:hyperlink>
      <w:r>
        <w:t xml:space="preserve"> - * A few LPG vessels crossed the Strait of Hormuz towards India, with Iran controlling vessel passage and requiring permission, according to Amena Bakr. * The Strait is not officially closed but remains in de facto closure, with most commercial vessels unwilling to risk crossing. * Iran appears to selectively grant passage to India and possibly China, while others are deterred. * Oil prices are increasing slightly as market jitters return, with WTI crude up over 3%. * US President Trump claims ongoing talks with Iran, but Iran denies significant negotiations, resembling previous trade conflicts. * The delay in potential strikes may relate to Israel's stance amid broader energy infrastructure conflicts involving Iran. 211. </w:t>
      </w:r>
      <w:hyperlink r:id="rId186">
        <w:r>
          <w:rPr>
            <w:color w:val="0000EE"/>
            <w:u w:val="single"/>
          </w:rPr>
          <w:t>https://investinglive.com/news/movement-along-strait-of-hormuz-said-to-still-be-very-tightly-controlled-for-now-20260324/</w:t>
        </w:r>
      </w:hyperlink>
      <w:r>
        <w:t xml:space="preserve"> - * A few LPG vessels crossed the Strait of Hormuz, headed towards India, but passage requires Iranian permission. * Iran maintains the strait is not closed but tightly controlled, with most vessels avoiding crossing due to risks. * Oil prices, including WTI crude, are rising over 3% amid market jitters and limited vessel movement. * US President Trump claims ongoing talks with Iran, though Iran denies significant engagement. * Iran's gas infrastructure has been reported hit, suggesting broadened conflict affecting energy assets. 212. </w:t>
      </w:r>
      <w:hyperlink r:id="rId187">
        <w:r>
          <w:rPr>
            <w:color w:val="0000EE"/>
            <w:u w:val="single"/>
          </w:rPr>
          <w:t>https://www.indiandefensenews.in/2026/03/eam-jaishankar-us-secretary-of-state.html</w:t>
        </w:r>
      </w:hyperlink>
      <w:r>
        <w:t xml:space="preserve"> - • External Affairs Minister S Jaishankar spoke with US Secretary of State Marco Rubio about West Asia conflict and global energy security. • The US delayed planned military strikes on Iran's energy infrastructure to pursue diplomatic talks. • Tehran rejected US claims of negotiations and accused Washington of manipulating oil markets. • India seeks to safeguard its energy imports amid regional instability. • The situation remains fluid, with ongoing diplomatic and military developments.</w:t>
      </w:r>
      <w:r/>
    </w:p>
    <w:p>
      <w:r/>
      <w:r>
        <w:t xml:space="preserve">213. </w:t>
      </w:r>
      <w:hyperlink r:id="rId188">
        <w:r>
          <w:rPr>
            <w:color w:val="0000EE"/>
            <w:u w:val="single"/>
          </w:rPr>
          <w:t>https://www.devdiscourse.com/article/headlines/3848293-missiles-and-diplomacy-iran-and-us-tension-escalates</w:t>
        </w:r>
      </w:hyperlink>
      <w:r>
        <w:t xml:space="preserve"> - * Iran launched multiple missile attacks on Israel, causing damage in regions including Tel Aviv. * U.S. President Donald Trump delayed targeted bombings on Iran’s energy infrastructure, citing ongoing talks. * Iran shut down the Strait of Hormuz, threatening global oil supplies. * Diplomatic negotiations are ongoing, with optimism expressed by Trump and denials from Iran. * The global oil market experiences fluctuations amid regional tensions. 214. </w:t>
      </w:r>
      <w:hyperlink r:id="rId189">
        <w:r>
          <w:rPr>
            <w:color w:val="0000EE"/>
            <w:u w:val="single"/>
          </w:rPr>
          <w:t>https://anytvnews.com/world/strait-of-hormuz-update-two-indian-tankers-crossed-the-iranian-siege-big-news-for-india-amid-tension-in-the-gulf/</w:t>
        </w:r>
      </w:hyperlink>
      <w:r>
        <w:t xml:space="preserve"> - * On 14 March 2026, two Indian LPG tankers transited the Strait of Hormuz. * The crossing is considered the first major relaxation in the Iranian siege. * India’s Foreign Minister S. Jaishankar stated that no permanent agreement has been reached with Iran. * Iran clarified that the Strait is not fully closed but has security checks and restrictions. * Iran’s military warned that the route could be fully closed if attacked by the US. * 22 countries, including India, condemned the siege and called for maritime safety. * Concerns remain over the safety of approximately 20,000 Indian sailors stranded in the area. 215. </w:t>
      </w:r>
      <w:hyperlink r:id="rId186">
        <w:r>
          <w:rPr>
            <w:color w:val="0000EE"/>
            <w:u w:val="single"/>
          </w:rPr>
          <w:t>https://investinglive.com/news/movement-along-strait-of-hormuz-said-to-still-be-very-tightly-controlled-for-now-20260324/</w:t>
        </w:r>
      </w:hyperlink>
      <w:r>
        <w:t xml:space="preserve"> - * A number of LPG vessels crossed the Strait of Hormuz yesterday, heading towards India, according to Kpler's source Amena Bakr. * The strait is not closed but vessels need permission from Iran to pass, with the passage being tightly controlled. * Iran's de facto closure prevents most commercial vessels from crossing, unless they seek permission or go under the radar. * Oil prices are rising again, with WTI crude up over 3%, amid market jitters. * US President Trump claims ongoing talks with Iran, but Iran denies significant engagement; Israel may not comply with delays on strikes; Iran's gas infrastructure has been hit.</w:t>
      </w:r>
      <w:r/>
    </w:p>
    <w:p>
      <w:r/>
      <w:r>
        <w:t xml:space="preserve">216. </w:t>
      </w:r>
      <w:hyperlink r:id="rId189">
        <w:r>
          <w:rPr>
            <w:color w:val="0000EE"/>
            <w:u w:val="single"/>
          </w:rPr>
          <w:t>https://anytvnews.com/world/strait-of-hormuz-update-two-indian-tankers-crossed-the-iranian-siege-big-news-for-india-amid-tension-in-the-gulf/</w:t>
        </w:r>
      </w:hyperlink>
      <w:r>
        <w:t xml:space="preserve"> - * On 14 March 2026, two Indian LPG tankers transited the Strait of Hormuz, heading towards India. * The passage is the first major relaxation in the Iranian Navy siege, ongoing tensions in the Gulf. * India’s Foreign Minister S. Jaishankar stated that this was an individual incident, with no permanent agreement with Iran. * Iran clarified that the Strait of Hormuz is not fully closed, but security checks and restrictions are in place. * Iran's military warned that if attacked by the US, the route could be completely closed. * 22 countries, including India, condemned the siege and demanded ship safety; about 20,000 Indian sailors are stranded in the area. 217. </w:t>
      </w:r>
      <w:hyperlink r:id="rId179">
        <w:r>
          <w:rPr>
            <w:color w:val="0000EE"/>
            <w:u w:val="single"/>
          </w:rPr>
          <w:t>https://www.chinimandi.com/us-iran-conflict-damaged-oil-markets-globally-more-than-russia-ukraine-war-chevron-ceo/</w:t>
        </w:r>
      </w:hyperlink>
      <w:r>
        <w:t xml:space="preserve"> - * The US-Iran conflict has caused more damage to global oil and gas markets than the Russia-Ukraine war. * Iran's attacks on oil tankers and escalation in the Middle East have significantly impacted energy markets. * Disruptions have affected supply chains of crude oil, LNG, diesel, jet fuel, and fertilisers. * Rebuilding supply chains will take time even if the Strait of Hormuz reopens. * Brent crude prices peaked at USD 113 per barrel, currently trading at USD 104 per barrel. 218. </w:t>
      </w:r>
      <w:hyperlink r:id="rId190">
        <w:r>
          <w:rPr>
            <w:color w:val="0000EE"/>
            <w:u w:val="single"/>
          </w:rPr>
          <w:t>https://www.france24.com/en/middle-east/20260324-middle-east-war-live-trump-us-iran-talks-tehran-fires-missiles-israel</w:t>
        </w:r>
      </w:hyperlink>
      <w:r>
        <w:t xml:space="preserve"> - * Iran denies holding negotiations with the US, claims reports are 'fake news'. * Iranian missiles and drones targeted Israel and Gulf Arab states. * The US delayed a deadline for Iran to open the Strait of Hormuz, citing 'productive' talks. * Israeli and Lebanese military actions included air raids and missile launches in Beirut and south of Beirut. * Tensions escalated with Iranian missile strikes on Israel, and responses from Israel and Lebanon took place. 219. </w:t>
      </w:r>
      <w:hyperlink r:id="rId191">
        <w:r>
          <w:rPr>
            <w:color w:val="0000EE"/>
            <w:u w:val="single"/>
          </w:rPr>
          <w:t>https://bitrss.com/fed-plans-massive-liquidity-push-as-polymarket-shows-28-hike-odds-195538</w:t>
        </w:r>
      </w:hyperlink>
      <w:r>
        <w:t xml:space="preserve"> - * The Federal Reserve considers liquidity support amid rising inflation and market stress. * Polymarket shows a 28% probability of a rate hike in 2026, shifting from expectations of rate cuts. * Market volatility and geopolitical tensions influence interest rate outlooks, with rising oil prices and inflation risks. * Bond yields, equity futures, and precious metals react to inflation and geopolitical uncertainties. * Jerome Powell emphasises policy decisions will depend on incoming data and maintains market attention on his statements. 220. </w:t>
      </w:r>
      <w:hyperlink r:id="rId190">
        <w:r>
          <w:rPr>
            <w:color w:val="0000EE"/>
            <w:u w:val="single"/>
          </w:rPr>
          <w:t>https://www.france24.com/en/middle-east/20260324-middle-east-war-live-trump-us-iran-talks-tehran-fires-missiles-israel</w:t>
        </w:r>
      </w:hyperlink>
      <w:r>
        <w:t xml:space="preserve"> - * Iran launched missiles towards Israel on Tuesday morning, with a reported new wave of attacks. * Israel responded with air raids on southern Beirut's suburbs overnight. * Iran's state media denied any negotiations with the US, asserting all claims are 'fake news'. * US President Donald Trump postponed a deadline for Iran to reopen the Strait of Hormuz, citing 'productive' talks. * The incident heightened fears of escalation in the regional conflict impacting oil markets and security. * Multiple missile strikes and military responses occurred between Iran, Israel, and Lebanon. 221. </w:t>
      </w:r>
      <w:hyperlink r:id="rId192">
        <w:r>
          <w:rPr>
            <w:color w:val="0000EE"/>
            <w:u w:val="single"/>
          </w:rPr>
          <w:t>https://www.indiandefensenews.in/2026/03/pm-modi-warns-of-global-economic.html</w:t>
        </w:r>
      </w:hyperlink>
      <w:r>
        <w:t xml:space="preserve"> - * Prime Minister Narendra Modi addressed the Lok Sabha about the West Asia crisis ignited by US and Israel military operations against Iran on 28 February 2026. * The conflict has impacted the global economy and regional stability. * Nearly ten million Indians in Gulf countries are a key concern, with over 375,000 having returned safely. * The disruption of the Strait of Hormuz threatens India's energy and trade security, affecting crude oil, gas, and fertiliser supplies. * India is prioritising domestic production of LPG to mitigate shortages and calls for de-escalation and diplomatic solutions. 222. </w:t>
      </w:r>
      <w:hyperlink r:id="rId193">
        <w:r>
          <w:rPr>
            <w:color w:val="0000EE"/>
            <w:u w:val="single"/>
          </w:rPr>
          <w:t>https://timeskuwait.com/kuwaiti-armed-forces-intercepted-dealt-with-255-ballistic-missiles-549-drones/</w:t>
        </w:r>
      </w:hyperlink>
      <w:r>
        <w:t xml:space="preserve"> - * Since February 28, during the US-Israeli war on Iran, Kuwait's armed forces intercepted 255 ballistic missiles and 549 drones. * The National Guard intercepted 35 drones and secured 27 strategic sites. * The Ministry of Interior activated warning sirens 116 times and handled 484 security reports. * The Sheikh Salem Al-Ali Al-Sabah Center for Chemical Defense monitored radiation levels continuously. * Emergency services responded to 940 incidents, including fires linked to drone strikes. * The Ministry of Health activated 75 mental health clinics and launched a psychological support hotline. * Authorities highlighted the coordinated response as critical for maintaining national stability and security. 223. </w:t>
      </w:r>
      <w:hyperlink r:id="rId194">
        <w:r>
          <w:rPr>
            <w:color w:val="0000EE"/>
            <w:u w:val="single"/>
          </w:rPr>
          <w:t>https://investinglive.com/news/japan-says-to-release-about-one-month-supply-of-crude-oil-reserves-next-20260324/</w:t>
        </w:r>
      </w:hyperlink>
      <w:r>
        <w:t xml:space="preserve"> - * Japan confirms an upcoming release of approximately 80 million barrels of crude oil reserves starting on 26 March. * The release adds to previous reserves released on 16 March, totaling about 15 days' worth. * The move is part of the IEA coordination to release 400 million barrels globally. * Japan maintains a reserve capacity of around 254 days' worth of oil, with the release from 11 locations nationwide. * The IEA requires countries to hold a minimum of 90 days of net oil imports as emergency reserves. 224. </w:t>
      </w:r>
      <w:hyperlink r:id="rId195">
        <w:r>
          <w:rPr>
            <w:color w:val="0000EE"/>
            <w:u w:val="single"/>
          </w:rPr>
          <w:t>https://www.news18.com/india/six-lpg-vessels-ready-in-persian-gulf-india-fast-tracks-sop-to-move-them-amid-hormuz-crisis-ws-l-9993460.html</w:t>
        </w:r>
      </w:hyperlink>
      <w:r>
        <w:t xml:space="preserve"> - * Six LPG vessels, carrying approximately 300,000 tonnes of LPG, are anchored in the Persian Gulf due to security concerns around the Strait of Hormuz.</w:t>
        <w:br/>
      </w:r>
      <w:r>
        <w:rPr>
          <w:i/>
        </w:rPr>
        <w:t>* Two vessels, Jag Vasant and Pine Gas, received approval from Iranian authorities to transit the strait and are expected to reach Indian ports shortly.</w:t>
        <w:br/>
      </w:r>
      <w:r>
        <w:t>* India is prioritising efforts to secure LPG supplies amid regional conflict disrupting maritime routes, with domestic stocks under pressure.</w:t>
        <w:br/>
      </w:r>
      <w:r>
        <w:rPr>
          <w:i/>
        </w:rPr>
        <w:t>* Iran, through the IRGC, responds cooperatively but slow-deliberation persists; diplomatic permissions are secured on a case-by-case basis.</w:t>
        <w:br/>
      </w:r>
      <w:r>
        <w:t>* India is increasing domestic LPG production and diversifying supply sources to stabilise the LPG supply chain.</w:t>
      </w:r>
      <w:r>
        <w:rPr>
          <w:i/>
        </w:rPr>
        <w:t xml:space="preserve">225. </w:t>
      </w:r>
      <w:hyperlink r:id="rId189">
        <w:r>
          <w:rPr>
            <w:color w:val="0000EE"/>
            <w:u w:val="single"/>
          </w:rPr>
          <w:t>https://anytvnews.com/world/strait-of-hormuz-update-two-indian-tankers-crossed-the-iranian-siege-big-news-for-india-amid-tension-in-the-gulf/</w:t>
        </w:r>
      </w:hyperlink>
      <w:r>
        <w:rPr>
          <w:i/>
        </w:rPr>
        <w:t xml:space="preserve"> - * On 14 March 2026, two Indian LPG tankers transited the Strait of Hormuz, confirmed by MarineTraffic data. * Indian Foreign Minister S. Jaishankar stated this was an individual incident with no permanent agreement with Iran. * Iran clarified the Strait is not fully closed but has security checks; military warned of route closure if attacked. * 22 countries, including India, condemned the siege and demanded ship safety; concerns raised over 20,000 stranded Indian sailors. * A mechanism has been set up for direct contact with Iran for safe evacuation of ships. 226. </w:t>
      </w:r>
      <w:hyperlink r:id="rId196">
        <w:r>
          <w:rPr>
            <w:color w:val="0000EE"/>
            <w:u w:val="single"/>
          </w:rPr>
          <w:t>https://www.hrw.org/news/2026/03/23/iran-deliberate-attacks-on-civilian-ships-apparent-war-crimes</w:t>
        </w:r>
      </w:hyperlink>
      <w:r>
        <w:rPr>
          <w:i/>
        </w:rPr>
        <w:t xml:space="preserve"> - * Iran appears to have deliberately attacked at least two civilian commercial ships in the Strait of Hormuz on March 11, 2026, which may constitute war crimes. * The UN confirmed 17 incidents of damage to commercial vessels between March 1 and 17. * The attacks contributed to global increases in energy prices, affecting food and critical sectors. * Human Rights Watch documented attacks on vessels including Safesea Vishnu and Mayuree Naree, with casualties and damage. * The conflict has led to significant international concern over maritime safety, environmental risks, and global economic impacts. 227. </w:t>
      </w:r>
      <w:hyperlink r:id="rId196">
        <w:r>
          <w:rPr>
            <w:color w:val="0000EE"/>
            <w:u w:val="single"/>
          </w:rPr>
          <w:t>https://www.hrw.org/news/2026/03/23/iran-deliberate-attacks-on-civilian-ships-apparent-war-crimes</w:t>
        </w:r>
      </w:hyperlink>
      <w:r>
        <w:rPr>
          <w:i/>
        </w:rPr>
        <w:t xml:space="preserve"> - * Iranian forces appear to have deliberately attacked at least two civilian ships and caused 17 incidents damaging commercial vessels in the Strait of Hormuz between March 1 and 17, 2026. * The attacks involved the Safesea Vishnu and Mayuree Naree, with confirmed casualties including four seafarers killed and four missing. * Human Rights Watch states these actions may constitute war crimes; Iran, the US, and Israel are called to cease unlawful attacks. * The incidents have increased global oil prices by 40%, with potential long-term environmental and economic impacts. * The ongoing conflict threatens to exacerbate global food shortages and energy costs, affecting human rights internationally. 228. </w:t>
      </w:r>
      <w:hyperlink r:id="rId197">
        <w:r>
          <w:rPr>
            <w:color w:val="0000EE"/>
            <w:u w:val="single"/>
          </w:rPr>
          <w:t>https://www.sdpnoticias.com/internacional/explosion-en-refineria-de-valero-en-texas-ocurre-en-plena-crisis-energetica-mundial/</w:t>
        </w:r>
      </w:hyperlink>
      <w:r>
        <w:rPr>
          <w:i/>
        </w:rPr>
        <w:t xml:space="preserve"> - * An explosion and fire occurred at Valero Energy's refinery in Texas, with a processing capacity of 395,000 barrels per day. * The incident happened on a Monday and was caused by a technical failure; investigations are ongoing. * The event coincides with international tensions, including the closure of the Strait of Hormuz and damages in gas facilities in Qatar. * Global oil supply is affected by reduced production in Iraq and damage to Qatar's Ras Laffan gas complex. * Oil prices rose above 100 dollars per barrel, and US gasoline reached nearly 3.90 dollars. * The US authorised temporary sale of Iranian and Russian oil to increase supply, aiming to stabilise markets. 229. </w:t>
      </w:r>
      <w:hyperlink r:id="rId195">
        <w:r>
          <w:rPr>
            <w:color w:val="0000EE"/>
            <w:u w:val="single"/>
          </w:rPr>
          <w:t>https://www.news18.com/india/six-lpg-vessels-ready-in-persian-gulf-india-fast-tracks-sop-to-move-them-amid-hormuz-crisis-ws-l-9993460.html</w:t>
        </w:r>
      </w:hyperlink>
      <w:r>
        <w:rPr>
          <w:i/>
        </w:rPr>
        <w:t xml:space="preserve"> - * Six LPG vessels are anchored in the Persian Gulf, unable to transit the Strait of Hormuz due to ongoing conflict. * Two vessels, Jag Vasant and Pine Gas, received approval from Iranian authorities to transit and are expected to reach Indian ports. * India is increasing domestic LPG production and diversifying supply sources to address regional disruptions. * Iranian authorities, including the IRGC, are cooperating, with negotiations described as slower but improving. * The situation affects critical fuel supply and regional maritime routes amid West Asian tensions. 230. </w:t>
      </w:r>
      <w:hyperlink r:id="rId198">
        <w:r>
          <w:rPr>
            <w:color w:val="0000EE"/>
            <w:u w:val="single"/>
          </w:rPr>
          <w:t>https://scroll.in/latest/1091599/top-updates-us-says-report-on-peace-talks-with-iran-at-islamabad-is-speculative?utm_source=rss&amp;utm_medium=public</w:t>
        </w:r>
      </w:hyperlink>
      <w:r>
        <w:rPr>
          <w:i/>
        </w:rPr>
        <w:t xml:space="preserve"> - * The White House stated that reports of US-Iran peace talks in Islamabad are speculative and not final. * US officials, including Steve Witkoff and Jared Kushner, are mentioned in connection with potential negotiations. * Pakistan is proposed as a possible venue for talks, with discussions involving Pakistani leaders and Iranian officials. * Israeli Prime Minister Netanyahu expressed interest in an agreement to end conflicts with Iran. * Oil prices remained high, with Brent crude trading at $103 per barrel amid supply concerns; Iran effective blockades Strait of Hormuz. * US postponed military strikes on Iran for five days, but Iran's media reported no direct communication. * Japan plans to release oil reserves; Indian markets responded positively to potential negotiations. * Israel conducted strikes in Beirut targeting Iranian Revolutionary Guards; Hezbollah accused of assisting Iran. * US and Israel launched an attack on Iran on February 28, with Iran retaliating against US and Israeli targets. 231. </w:t>
      </w:r>
      <w:hyperlink r:id="rId199">
        <w:r>
          <w:rPr>
            <w:color w:val="0000EE"/>
            <w:u w:val="single"/>
          </w:rPr>
          <w:t>https://insideretail.asia/2026/03/24/how-will-fuel-price-spikes-affect-retail-costs/</w:t>
        </w:r>
      </w:hyperlink>
      <w:r>
        <w:rPr>
          <w:i/>
        </w:rPr>
        <w:t xml:space="preserve"> - * The war in the Middle East has resulted in the effective closure of the Strait of Hormuz, stopping 20% of the world's oil and LNG passage since February 28. * Damage to energy infrastructure and sanctions have caused a global energy system crisis, leading to significant supply reductions and price increases. * Oil prices have risen over 50%, with Middle Eastern crude hitting record prices near $164, affecting global transport fuels, inflation, and consumer costs. * Major oil and gas-producing facilities in Iran and Qatar have been targeted, reducing LNG supply by about 3% for three to five years. * Fertiliser trade and food supplies face disruption due to increased costs and blocked routes, with potential impacts on global planting and food security. 232. </w:t>
      </w:r>
      <w:hyperlink r:id="rId200">
        <w:r>
          <w:rPr>
            <w:color w:val="0000EE"/>
            <w:u w:val="single"/>
          </w:rPr>
          <w:t>https://www.zawya.com/en/world/middle-east/any-coastal-attack-will-lead-to-full-gulf-closure-warns-iran-cuhqveyq</w:t>
        </w:r>
      </w:hyperlink>
      <w:r>
        <w:rPr>
          <w:i/>
        </w:rPr>
        <w:t xml:space="preserve"> - * Iran's Defence Council warns that any attack on its southern coast or islands will result in Gulf routes being mined with sea mines. * Iran states that such actions would cause the Gulf to be in a situation similar to the Strait of Hormuz for an extended period. * The US is considering plans to occupy or blockade Iran's Kharg Island to pressure Tehran to reopen the Strait of Hormuz. * Iran recalls that non-belligerent states can only pass through the Strait of Hormuz by coordinating with Iran. * the article discusses potential security incidents affecting Gulf region oil transportation. 233. </w:t>
      </w:r>
      <w:hyperlink r:id="rId200">
        <w:r>
          <w:rPr>
            <w:color w:val="0000EE"/>
            <w:u w:val="single"/>
          </w:rPr>
          <w:t>https://www.zawya.com/en/world/middle-east/any-coastal-attack-will-lead-to-full-gulf-closure-warns-iran-cuhqveyq</w:t>
        </w:r>
      </w:hyperlink>
      <w:r>
        <w:rPr>
          <w:i/>
        </w:rPr>
        <w:t xml:space="preserve"> - * Iran's Defence Council states that an attack on Iran's southern coast or islands will lead to Gulf routes being blocked with sea mines. 234. </w:t>
      </w:r>
      <w:hyperlink r:id="rId201">
        <w:r>
          <w:rPr>
            <w:color w:val="0000EE"/>
            <w:u w:val="single"/>
          </w:rPr>
          <w:t>https://www.zawya.com/en/world/middle-east/oman-is-working-to-put-in-place-safe-passage-for-strait-of-hormuz-ws2zqbdd</w:t>
        </w:r>
      </w:hyperlink>
      <w:r>
        <w:rPr>
          <w:i/>
        </w:rPr>
        <w:t xml:space="preserve"> - * Oman is actively working to put in place safe passage arrangements for the Strait of Hormuz. * Diplomatic efforts are ongoing as regional tensions regarding Iran and broader conflicts escalate. * Oman Foreign Minister C. Badr Al Busaidi emphasised the importance of diplomatic channels to prevent wider regional conflict. * The conflict involves strategic military developments and international concerns, with Iran and Israel central to the situation. * US warnings about targeting Iranian infrastructure reflect potential escalation risks. 235. </w:t>
      </w:r>
      <w:hyperlink r:id="rId202">
        <w:r>
          <w:rPr>
            <w:color w:val="0000EE"/>
            <w:u w:val="single"/>
          </w:rPr>
          <w:t>https://www.thailand-business-news.com/economics/295825-the-middle-east-conflict-may-reduce-thailands-economic-growth-in-2026-by-0-3-0-8</w:t>
        </w:r>
      </w:hyperlink>
      <w:r>
        <w:rPr>
          <w:i/>
        </w:rPr>
        <w:t xml:space="preserve"> - * SCB EIC forecasts that the Middle East war could reduce Thailand’s GDP growth by 0.3–0.8 percentage points in 2026 depending on conflict severity. * Disruption in the Strait of Hormuz due to attacks on energy infrastructure could raise Brent crude oil prices to USD 75–107 per barrel. * Global and Thai economies face downside risks, with global inflation rising around 0.4 percentage points and slower GDP growth. * Thai inflation could return to 1–3% target range sooner, or exceed 4% if tensions escalate. * Thai businesses in agriculture, food, and passenger vehicles face supply chain and cost risks, but some agricultural sectors may benefit from higher global prices. 236. </w:t>
      </w:r>
      <w:hyperlink r:id="rId203">
        <w:r>
          <w:rPr>
            <w:color w:val="0000EE"/>
            <w:u w:val="single"/>
          </w:rPr>
          <w:t>https://maritimefairtrade.org/energy-crisis-and-geopolitical-tensions-a-strong-pressure-on-the-european-plastics-supply-chain/</w:t>
        </w:r>
      </w:hyperlink>
      <w:r>
        <w:rPr>
          <w:i/>
        </w:rPr>
        <w:t xml:space="preserve"> - * The escalation of geopolitical tensions in the Middle East and issues affecting global energy trade are impacting energy and raw material markets. * European plastics supply chain faces increased prices, supply instability, and rising energy and logistics costs. * Over 50,000 companies in Europe employ more than 1.6 million people with a turnover of over €300 billion. * The sector is experiencing reduced margins, financial risks, and potential production cuts, especially impacting critical sectors. * Call for European policymakers to cap energy prices and resolve Middle East energy conflicts. 237. </w:t>
      </w:r>
      <w:hyperlink r:id="rId204">
        <w:r>
          <w:rPr>
            <w:color w:val="0000EE"/>
            <w:u w:val="single"/>
          </w:rPr>
          <w:t>https://www.sofx.com/iran-warns-of-full-persian-gulf-mining-as-u-s-counts-a-dozen-mines-in-the-strait/?utm_source=rss&amp;utm_medium=rss&amp;utm_campaign=iran-warns-of-full-persian-gulf-mining-as-u-s-counts-a-dozen-mines-in-the-strait</w:t>
        </w:r>
      </w:hyperlink>
      <w:r>
        <w:rPr>
          <w:i/>
        </w:rPr>
        <w:t xml:space="preserve"> - * U.S. officials report at least a dozen Iranian mines in the Strait of Hormuz, with some estimates below a dozen. * Iranian naval mines, Maham 3 and Maham 7, pose threats to shipping; Iran's Defence Council warns of mined access routes. * U.S. military has destroyed over 44 Iranian mine-laying vessels, with ongoing operations targeting maritime assets. * Tensions escalate as Iran warns of expanding sea mine deployment; US and Iran negotiate, causing stock market rally. 238. </w:t>
      </w:r>
      <w:hyperlink r:id="rId205">
        <w:r>
          <w:rPr>
            <w:color w:val="0000EE"/>
            <w:u w:val="single"/>
          </w:rPr>
          <w:t>https://www.bahrainnews.net/news/278940338/irgc-we-negotiate-with-enemies-with-impact-driven-strikes-announces-78th-wave-of-operation-true-promise-4</w:t>
        </w:r>
      </w:hyperlink>
      <w:r>
        <w:rPr>
          <w:i/>
        </w:rPr>
        <w:t xml:space="preserve"> - • Iran's IRGC launched missile and drone strikes against Israeli targets including Dimona, Tel Aviv, and Eilat, and US military bases in the region. • The operation, called 'Operation True Promise 4', involved high-sensitivity targets and occurred shortly after US and Israeli attacks against Iran. • The strikes marked a significant escalation, with reports of casualties in Dimona and Arad. • In Kuwait, power outages occurred due to damage from intercept operations, prompting emergency responses. • The conflict indicated escalation in the regional security situation. 239. </w:t>
      </w:r>
      <w:hyperlink r:id="rId206">
        <w:r>
          <w:rPr>
            <w:color w:val="0000EE"/>
            <w:u w:val="single"/>
          </w:rPr>
          <w:t>http://www.kakiforex.com/2026/03/us-inflation-biggest-challenge-this.html</w:t>
        </w:r>
      </w:hyperlink>
      <w:r>
        <w:rPr>
          <w:i/>
        </w:rPr>
        <w:t xml:space="preserve"> - * The week (March 24-27, 2026) is critical for US inflation and Federal Reserve policy decisions. * Key economic indicators include consumer confidence, GDP, unemployment claims, and the Core PCE Price Index. * Data outcomes may influence the USD strength and gold prices, depending on inflation and economic health signals. * Market expectations and reactions to these data will determine the currency and commodity market trends. * The week follows a cautious FOMC meeting and will shape policy outlook for the US economy. 240. </w:t>
      </w:r>
      <w:hyperlink r:id="rId207">
        <w:r>
          <w:rPr>
            <w:color w:val="0000EE"/>
            <w:u w:val="single"/>
          </w:rPr>
          <w:t>https://aawsat.com/%D8%A7%D9%84%D8%A7%D9%82%D8%AA%D8%B5%D8%A7%D8%AF/5254544-%D8%A7%D9%84%D9%86%D9%81%D8%B7-%D9%8A%D8%B9%D8%A7%D9%88%D8%AF-%D8%A7%D9%84%D8%A7%D8%B1%D8%AA%D9%81%D8%A7%D8%B9-%D8%A8%D8%B9%D8%AF-%D9%86%D9%81%D9%8A-%D8%A5%D9%8A%D8%B1%D8%A7%D9%86%D9%8A-%D9%84%D9%84%D8%AA%D9%81%D8%A7%D9%88%D8%B6-%D9%85%D8%B9-%D9%88%D8%A7%D8%B4%D9%86%D8%B7%D9%86</w:t>
        </w:r>
      </w:hyperlink>
      <w:r>
        <w:rPr>
          <w:i/>
        </w:rPr>
        <w:t xml:space="preserve"> - * Oil prices increase in early Tuesday trading amid supply concerns, with Brent reaching $101 and WTI $89.71. * Iran denies talks with the US, contradicting US President Trump’s comments on negotiations. * US delays attacks on Iranian energy facilities, leading to a slight market recovery. * The conflict has halted nearly a fifth of global oil and gas shipments through the Strait of Hormuz; two ships transited the Strait. * Iran’s Revolutionary Guard claims new attacks on US targets; US sanctions temporarily eased to mitigate shortages. * Industry analysts expect prices between $85-$90 if Strait remains closed, potentially rising to $150 if closed into April. 241. </w:t>
      </w:r>
      <w:hyperlink r:id="rId208">
        <w:r>
          <w:rPr>
            <w:color w:val="0000EE"/>
            <w:u w:val="single"/>
          </w:rPr>
          <w:t>https://aawsat.com/%D8%A7%D9%84%D8%B9%D8%A7%D9%84%D9%85-%D8%A7%D9%84%D8%B9%D8%B1%D8%A8%D9%8A/%D8%A7%D9%84%D8%AE%D9%84%D9%8A%D8%AC/5254511-%D8%A7%D9%84%D8%AF%D9%81%D8%A7%D8%B9%D8%A7%D8%AA-%D8%A7%D9%84%D8%B3%D8%B9%D9%88%D8%AF%D9%8A%D8%A9-%D8%AA%D9%8F%D8%AF%D9%85%D9%91%D9%90%D8%B1-39-%D9%85%D8%B3%D9%8A%D9%91%D8%B1%D8%A9-%D9%81%D9%8A-%D8%A7%D9%84%D8%B4%D8%B1%D9%82%D9%8A%D8%A9</w:t>
        </w:r>
      </w:hyperlink>
      <w:r>
        <w:rPr>
          <w:i/>
        </w:rPr>
        <w:t xml:space="preserve"> - * Saudi Arabia's defence systems destroyed 39 drones in the Eastern region. * The event reflects ongoing military tensions involving Iran and Gulf countries. * The Gulf States submitted a diplomatic letter to the UN condemning Iran’s missile and drone attacks. * The attacks targeted civilian infrastructure and maritime navigation, violating international law. * The diplomatic efforts include calls for UN action and self-defence measures by Gulf nations. 242. </w:t>
      </w:r>
      <w:hyperlink r:id="rId209">
        <w:r>
          <w:rPr>
            <w:color w:val="0000EE"/>
            <w:u w:val="single"/>
          </w:rPr>
          <w:t>https://theconversation.com/how-and-why-nz-could-be-drawn-into-the-iran-war-and-the-high-stakes-involved-279083</w:t>
        </w:r>
      </w:hyperlink>
      <w:r>
        <w:rPr>
          <w:i/>
        </w:rPr>
        <w:t xml:space="preserve"> - * After three weeks of war in the Middle East, New Zealand faces potential involvement to protect vital oil and gas shipments in the Strait of Hormuz. * On March 19, NZ joined 19 countries condemning Iran’s attacks on commercial vessels and supporting efforts for safe passage, following UN Security Council Resolution 2817. * NATO and other countries, including New Zealand, are considering securing the Strait but have not made formal commitments. * The legal basis for intervention is complex; US and Israel justify their actions as self-defence, which NZ supports in principle. * Iran’s violations of international law, attacks on infrastructure, and the risks of escalation highlight the possibility of prolonged conflict with serious domestic political implications for NZ. 243. </w:t>
      </w:r>
      <w:hyperlink r:id="rId210">
        <w:r>
          <w:rPr>
            <w:color w:val="0000EE"/>
            <w:u w:val="single"/>
          </w:rPr>
          <w:t>https://www.thehindubusinessline.com/markets/commodities/crude-oil-futures-rise-after-iran-denies-talks-with-us/article70778223.ece</w:t>
        </w:r>
      </w:hyperlink>
      <w:r>
        <w:rPr>
          <w:i/>
        </w:rPr>
        <w:t xml:space="preserve"> - * Crude oil futures traded higher after Iran denied holding talks with the US to end conflict in West Asia. * Brent oil futures were at $100.19, up 4.45%, and WTI futures were at $91.85, up 4.22% on Tuesday morning. * MCX April crude futures rose by 3.97%, and May futures increased by 4.01%. * Iran’s denial was in response to US President Trump’s social media post suggesting postponement of military strikes. * A fire at Valero Energy’s Port Arthur refinery heightened supply disruption concerns. * Other commodities like natural gas, guargum, and dhaniya also saw price increases. 244. </w:t>
      </w:r>
      <w:hyperlink r:id="rId204">
        <w:r>
          <w:rPr>
            <w:color w:val="0000EE"/>
            <w:u w:val="single"/>
          </w:rPr>
          <w:t>https://www.sofx.com/iran-warns-of-full-persian-gulf-mining-as-u-s-counts-a-dozen-mines-in-the-strait/?utm_source=rss&amp;utm_medium=rss&amp;utm_campaign=iran-warns-of-full-persian-gulf-mining-as-u-s-counts-a-dozen-mines-in-the-strait</w:t>
        </w:r>
      </w:hyperlink>
      <w:r>
        <w:rPr>
          <w:i/>
        </w:rPr>
        <w:t xml:space="preserve"> - * U.S. officials report that at least a dozen Iranian mines are positioned in the Strait of Hormuz, with some estimates higher. * U.S. forces have destroyed over 40 Iranian mine-laying vessels, conducting more than 90 strikes. * Iran’s Defence Council warns of extensive mine deployment if attacked, which could hinder international shipping. * President Trump extended negotiations with Iran, indicating potential management of oil flow through the Strait. * Iran’s mine stockpile is estimated at over 5,000, capable of deployment via small boats. 245. </w:t>
      </w:r>
      <w:hyperlink r:id="rId210">
        <w:r>
          <w:rPr>
            <w:color w:val="0000EE"/>
            <w:u w:val="single"/>
          </w:rPr>
          <w:t>https://www.thehindubusinessline.com/markets/commodities/crude-oil-futures-rise-after-iran-denies-talks-with-us/article70778223.ece</w:t>
        </w:r>
      </w:hyperlink>
      <w:r>
        <w:rPr>
          <w:i/>
        </w:rPr>
        <w:t xml:space="preserve"> - * Crude oil futures rose after Iran denied holding talks with the US to end conflict in West Asia. * June Brent oil futures reached $100.19, up 4.45%, and May WTI futures were at $91.85, up 4.22%. * April crude futures in India on MCX increased by 3.97% to ₹8676. * Iran's denial followed US President Trump's social media posts suggesting a suspension of military strikes. * Reports of a fire at Valero Energy’s Port Arthur refinery in the US supported market concerns over supply disruptions. 246. </w:t>
      </w:r>
      <w:hyperlink r:id="rId211">
        <w:r>
          <w:rPr>
            <w:color w:val="0000EE"/>
            <w:u w:val="single"/>
          </w:rPr>
          <w:t>https://www.iraqinews.com/iraq/oil-tanker-carrying-iraqi-crude-crosses-strait-of-hormuz/</w:t>
        </w:r>
      </w:hyperlink>
      <w:r>
        <w:rPr>
          <w:i/>
        </w:rPr>
        <w:t xml:space="preserve"> - * A supertanker carrying two million barrels of Iraqi petroleum crossed the Strait of Hormuz, despite regional war disruptions. * The tanker Omega Trader, managed by Mitsui O.S.K., arrived in Mumbai, India, a few days ago. * This is the first Iraqi crude movement across the strait since Iran’s conflict with the US and Israel began four weeks ago. * Iran has threatened to close the strait, a critical waterway used for oil transit. * Most ships transiting the strait unloaded cargo in India; Iranian navy escorted a liquefied natural gas tanker. * About 18-19 million barrels of oil, and nearly 11 billion cubic feet of liquefied natural gas, pass through the strait daily. 247. </w:t>
      </w:r>
      <w:hyperlink r:id="rId210">
        <w:r>
          <w:rPr>
            <w:color w:val="0000EE"/>
            <w:u w:val="single"/>
          </w:rPr>
          <w:t>https://www.thehindubusinessline.com/markets/commodities/crude-oil-futures-rise-after-iran-denies-talks-with-us/article70778223.ece</w:t>
        </w:r>
      </w:hyperlink>
      <w:r>
        <w:rPr>
          <w:i/>
        </w:rPr>
        <w:t xml:space="preserve"> - * Crude oil futures traded higher following Iran's denial of talks with the US to end conflict in West Asia. * Brent oil futures were at $100.19 (+4.45%), and WTI futures at $91.85 (+4.22%) on Tuesday. * MCX crude oil futures rose by approximately 4% during trading hours. * US President Trump’s social media post about postponing military strikes against Iran influenced market sentiment. * Iranian official Ghalibaf dismissed negotiations with the US, calling fake news to manipulate markets. * Concerns over supply disruptions increased after a fire at Valero’s Port Arthur refinery, with capacity of about 380,000 barrels per day. 248. </w:t>
      </w:r>
      <w:hyperlink r:id="rId212">
        <w:r>
          <w:rPr>
            <w:color w:val="0000EE"/>
            <w:u w:val="single"/>
          </w:rPr>
          <w:t>https://hathalyoum.net/articles/4119616</w:t>
        </w:r>
      </w:hyperlink>
      <w:r>
        <w:rPr>
          <w:i/>
        </w:rPr>
        <w:t xml:space="preserve"> - * Oil prices rise due to concerns over global supplies, driven by tensions in the Gulf region and conflicting statements between the US and Iran. * Brent crude increases by about 4%, exceeding $103 per barrel; US WTI also rises after losing over 10% the previous day. * Iran denies talks with the US, conflicting with US President Donald Trump's comments on possible agreements. * US delays targeting Iranian energy facilities, alleviating some market pressures, but threats to the Strait of Hormuz persist. * Prices may stay high or increase if supply disruptions continue or the Strait remains closed longer; US and international actions include strategic reserves and market interventions. 249. </w:t>
      </w:r>
      <w:hyperlink r:id="rId213">
        <w:r>
          <w:rPr>
            <w:color w:val="0000EE"/>
            <w:u w:val="single"/>
          </w:rPr>
          <w:t>https://bitcoinethereumnews.com/finance/nzd-usd-slides-from-200-sma-to-0-5825-as-geopolitical-risks-lift-usd/?utm_source=rss&amp;utm_medium=rss&amp;utm_campaign=nzd-usd-slides-from-200-sma-to-0-5825-as-geopolitical-risks-lift-usd</w:t>
        </w:r>
      </w:hyperlink>
      <w:r>
        <w:rPr>
          <w:i/>
        </w:rPr>
        <w:t xml:space="preserve"> - * The NZD/USD pair falls to 0.5825 after struggling with the 200-day SMA during the Asian session. * The US dollar gains traction amid geopolitical uncertainties in the Middle East, impacting the currency pair. * President Trump’s comments on Iran have initially boosted optimism, but Iran's denial and escalating tensions dampen risk appetite. * Reports of strikes on Iran’s gas infrastructure increase geopolitical risks, benefiting the USD. * Expectations of rate cuts in the US weaken, while the Fed’s stance and a downgrade of New Zealand’s credit outlook contribute to the negative outlook for NZD/USD. 250. </w:t>
      </w:r>
      <w:hyperlink r:id="rId214">
        <w:r>
          <w:rPr>
            <w:color w:val="0000EE"/>
            <w:u w:val="single"/>
          </w:rPr>
          <w:t>https://energiesmedia.com/suncor-advances-refinery-upgrade-initiatives/</w:t>
        </w:r>
      </w:hyperlink>
      <w:r>
        <w:rPr>
          <w:i/>
        </w:rPr>
        <w:t xml:space="preserve"> - * Suncor advances refinery upgrade initiatives to boost product yields across its Canadian downstream operations. * The upgrades focus on targeted equipment replacements and process optimisations, avoiding expansion. * Suncor plans to maintain high refinery utilisation rates of 99% to 102% in 2026. * The refinery upgrades are coordinated with scheduled maintenance, reducing downtime. * Yield enhancement is vital for competitiveness and margin support amid high utilisation and regulation. 251. </w:t>
      </w:r>
      <w:hyperlink r:id="rId211">
        <w:r>
          <w:rPr>
            <w:color w:val="0000EE"/>
            <w:u w:val="single"/>
          </w:rPr>
          <w:t>https://www.iraqinews.com/iraq/oil-tanker-carrying-iraqi-crude-crosses-strait-of-hormuz/</w:t>
        </w:r>
      </w:hyperlink>
      <w:r>
        <w:rPr>
          <w:i/>
        </w:rPr>
        <w:t xml:space="preserve"> - * A supertanker with two million barrels of Iraqi petroleum crossed the Strait of Hormuz, despite regional conflict interruptions. * The tanker Omega Trader, operated by Mitsui O.S.K., arrived in Mumbai, India, after sailing through the Arabian Gulf. * This is the first Iraqi crude oil transit across the strait since Iran’s conflict with the US and Israel began. * Iran has threatened to close the strait; most ships unload cargo in India, and Iranian forces have escorted LNG tankers. * About 18-19 million barrels of oil per day pass through the Strait of Hormuz, a critical global oil route. 252. </w:t>
      </w:r>
      <w:hyperlink r:id="rId215">
        <w:r>
          <w:rPr>
            <w:color w:val="0000EE"/>
            <w:u w:val="single"/>
          </w:rPr>
          <w:t>https://www.skynewsarabia.com/business/1860228-%D8%A3%D8%B3%D8%B9%D8%A7%D8%B1-%D8%A7%D9%84%D9%86%D9%81%D8%B7-%D8%AA%D8%B1%D8%AA%D9%81%D8%B9-%D8%AA%D9%82%D9%8A%D9%8A%D9%85-%D8%A7%D9%84%D8%A3%D8%B3%D9%88%D8%A7%D9%82-%D9%85%D8%AE%D8%A7%D8%B7%D8%B1-%D8%A7%D9%84%D8%A5%D9%85%D8%AF%D8%A7%D8%AF%D8%A7%D8%AA</w:t>
        </w:r>
      </w:hyperlink>
      <w:r>
        <w:rPr>
          <w:i/>
        </w:rPr>
        <w:t xml:space="preserve"> - * Crude oil futures increased: Brent rose 1.06 USD (1.1%) to 101 USD per barrel; WTI rose 1.58 USD (1.8%) to 89.71 USD per barrel. * Prices had dropped over 10% on Monday due to US announcements delaying potential strikes on Iranian electricity stations. * US and Iran reportedly engaged in talks; US delayed strikes for five days, reducing 'war premium' in prices. * US analyst notes market attempting to regain balance despite ongoing risks at the Strait of Hormuz. * About 20% of global oil and natural gas exports pass through the strait; still, two ships recently crossed. 253. </w:t>
      </w:r>
      <w:hyperlink r:id="rId216">
        <w:r>
          <w:rPr>
            <w:color w:val="0000EE"/>
            <w:u w:val="single"/>
          </w:rPr>
          <w:t>https://indianexpress.com/article/world/dubai-uae-news-live-updates-iran-israel-war-kuwait-saudi-arabia-missile-drone-attacks-10597697/</w:t>
        </w:r>
      </w:hyperlink>
      <w:r>
        <w:rPr>
          <w:i/>
        </w:rPr>
        <w:t xml:space="preserve"> - * Kuwait’s air defences intercepted hostile missile and drone attacks; sounds heard were from interception, according to the army. * Saudi Arabia’s air defence systems intercepted and destroyed over eight drones in the eastern region. * UAE’s air defences engaged seven ballistic missiles and 16 UAVs launched from Iran; since the conflict began, UAE has intercepted 352 ballistic missiles, 15 cruise missiles, and 1,789 UAVs. * Iranian attacks resulted in 8 fatalities and 161 injuries in the UAE. * Amazon’s Bahrain AWS region was disrupted due to drone activity; company is migrating customers to alternative regions. * Kuwait’s power lines were hit by debris from air defence interceptions causing partial power outages. 254. </w:t>
      </w:r>
      <w:hyperlink r:id="rId211">
        <w:r>
          <w:rPr>
            <w:color w:val="0000EE"/>
            <w:u w:val="single"/>
          </w:rPr>
          <w:t>https://www.iraqinews.com/iraq/oil-tanker-carrying-iraqi-crude-crosses-strait-of-hormuz/</w:t>
        </w:r>
      </w:hyperlink>
      <w:r>
        <w:rPr>
          <w:i/>
        </w:rPr>
        <w:t xml:space="preserve"> - * A supertanker carrying two million barrels of Iraqi petroleum crossed the Strait of Hormuz despite regional war disruptions. * Bloomberg data indicates the tanker Omega Trader arrived in Mumbai, India, after sailing in the Arabian Gulf. * This is the first movement of Iraqi crude through the strait since Iran’s conflict with the US and Israel began four weeks ago. * Iran threatened to close the strait, which is heavily used for global oil transit. * Most recent ships transited the strait unload in India, with Iranian escort assistance. * About 18-19 million barrels of oil and 11 billion cubic feet of LNG pass through the strait daily. 255. </w:t>
      </w:r>
      <w:hyperlink r:id="rId216">
        <w:r>
          <w:rPr>
            <w:color w:val="0000EE"/>
            <w:u w:val="single"/>
          </w:rPr>
          <w:t>https://indianexpress.com/article/world/dubai-uae-news-live-updates-iran-israel-war-kuwait-saudi-arabia-missile-drone-attacks-10597697/</w:t>
        </w:r>
      </w:hyperlink>
      <w:r>
        <w:rPr>
          <w:i/>
        </w:rPr>
        <w:t xml:space="preserve"> - * Kuwait air defenses confront hostile missile and drone attacks, confirmed by the Kuwait army on X. * Saudi Arabia intercepts and destroys over eight drones in the eastern region, as announced by the Ministry of Defence. * The UAE engages seven ballistic missiles and 16 UAVs launched from Iran on March 23; since then, UAE air defences have intercepted over 352 ballistic missiles, 15 cruise missiles, and 1,789 UAVs. * Iranian attacks resulting in 8 deaths and 161 injuries across UAE and other nations. * Amazon reports disruption in Bahrain AWS region due to drone activity amid ongoing conflict. 256. </w:t>
      </w:r>
      <w:hyperlink r:id="rId217">
        <w:r>
          <w:rPr>
            <w:color w:val="0000EE"/>
            <w:u w:val="single"/>
          </w:rPr>
          <w:t>https://www.geo.tv/latest/656932-what-cargo-ships-are-passing-hormuz-strait</w:t>
        </w:r>
      </w:hyperlink>
      <w:r>
        <w:rPr>
          <w:i/>
        </w:rPr>
        <w:t xml:space="preserve"> - * Since the war with US-Israel began on February 28, cargo ship crossings through the Strait of Hormuz have decreased by 95% to 144 since March 1, according to Kpler.</w:t>
      </w:r>
      <w:r>
        <w:t xml:space="preserve"> The majority of ships passing through are Iranian, Greek, and Chinese owned or flagged.</w:t>
      </w:r>
      <w:r>
        <w:rPr>
          <w:i/>
        </w:rPr>
        <w:t xml:space="preserve"> Two Indian tankers carrying LPG and a China-bound carrier recently navigated the strait.</w:t>
      </w:r>
      <w:r>
        <w:t xml:space="preserve"> There is a purported Tehran-approved northern route used by some vessels, with over 20 ships tracked using this corridor.</w:t>
      </w:r>
      <w:r>
        <w:rPr>
          <w:i/>
        </w:rPr>
        <w:t xml:space="preserve"> More than 40% of the ships transiting are under US, EU, or UK sanctions.</w:t>
      </w:r>
      <w:r>
        <w:t xml:space="preserve"> Most oil passing through the strait is headed for Asia, mainly China.</w:t>
      </w:r>
      <w:r>
        <w:rPr>
          <w:i/>
        </w:rPr>
        <w:t xml:space="preserve"> Approximately 1.3 million barrels of Iranian oil are transported daily through the strait.</w:t>
      </w:r>
      <w:r>
        <w:t xml:space="preserve">257. </w:t>
      </w:r>
      <w:hyperlink r:id="rId217">
        <w:r>
          <w:rPr>
            <w:color w:val="0000EE"/>
            <w:u w:val="single"/>
          </w:rPr>
          <w:t>https://www.geo.tv/latest/656932-what-cargo-ships-are-passing-hormuz-strait</w:t>
        </w:r>
      </w:hyperlink>
      <w:r>
        <w:t xml:space="preserve"> - * Since March 1, only 144 crossings occurred through the Strait of Hormuz, a 95% decrease from peacetime. * Since the war with US-Israeli strikes on Iran began, over 40% of ships passing are under sanctions, with nearly 59% of oil and gas tankers sanctioned. * Recent ships passing include Indian-flagged LPG carriers and a Chinese-bound carrier; some vessels used a Tehran-approved northern route. * The majority of oil passing through the strait is headed for Asia, mainly China, with diverted LNG cargoes to Asia from Europe. * Iran's oil exports average 1.3 million barrels per day, with 98% of observed oil traffic being Iranian. 258. </w:t>
      </w:r>
      <w:hyperlink r:id="rId218">
        <w:r>
          <w:rPr>
            <w:color w:val="0000EE"/>
            <w:u w:val="single"/>
          </w:rPr>
          <w:t>https://www.livemint.com/news/world/pm-modi-to-brief-rajya-sabha-on-worrisome-middle-east-war-today-iran-us-donald-trump-lpg-oil-prices-today-strait-11774311708390.html</w:t>
        </w:r>
      </w:hyperlink>
      <w:r>
        <w:t xml:space="preserve"> - * Prime Minister Narendra Modi is likely to address the Rajya Sabha on the ongoing war in the Middle East and India's energy security. * His comments follow his speech in the Lok Sabha describing the situation as 'worrisome' and emphasising measures for fertiliser imports. * The conflict has disrupted maritime routes such as the Strait of Hormuz and impacted global energy supplies. * The conflict began on 28 February with US and Israeli actions against Iran, leading to significant regional and global repercussions. * The war has caused over 2,000 deaths, increased oil prices, and threatened global trade routes. 259. </w:t>
      </w:r>
      <w:hyperlink r:id="rId219">
        <w:r>
          <w:rPr>
            <w:color w:val="0000EE"/>
            <w:u w:val="single"/>
          </w:rPr>
          <w:t>https://25h.app/2026/03/24/%D8%A7%D9%84%D9%8A%D8%A7%D8%A8%D8%A7%D9%86-%D8%B3%D8%AA%D8%A8%D8%AF%D8%A3-%D8%A7%D9%84%D8%B6%D8%AE-%D9%85%D9%86-%D9%85%D8%AE%D8%B2%D9%88%D9%86%D8%A7%D8%AA%D9%87%D8%A7-%D8%A7%D9%84%D9%86%D9%81%D8%B7/</w:t>
        </w:r>
      </w:hyperlink>
      <w:r>
        <w:t xml:space="preserve"> - • Japan to start using its strategic oil reserves from 26 March, announced by Prime Minister Sanae Takaichi. • The decision follows a partial withdrawal of reserves last week. • Purpose is to secure supply amid rising oil prices caused by global market tensions. • Japan's oil stockpiles exceeded 400 million barrels as of December. • International Energy Agency members approved reserve use on 11 March to mitigate price impacts from Middle East conflicts. 260. </w:t>
      </w:r>
      <w:hyperlink r:id="rId217">
        <w:r>
          <w:rPr>
            <w:color w:val="0000EE"/>
            <w:u w:val="single"/>
          </w:rPr>
          <w:t>https://www.geo.tv/latest/656932-what-cargo-ships-are-passing-hormuz-strait</w:t>
        </w:r>
      </w:hyperlink>
      <w:r>
        <w:t xml:space="preserve"> - * Since the Iran-US-Israel conflict, a significant decrease in shipping through the Strait of Hormuz has occurred, with only 144 crossings from March 1 to March 23, a 95% drop. * Among recent crossings, two Indian-flagged tankers carrying LPG and a Chinese-bound carrier navigated the strait. * Over 20 ships have used a Tehran-approved northern route around Larak Island, with most owned by Greece, India, Pakistan, or Syria. * More than 40% of transiting ships are under US, EU, or UK sanctions, with nearly 59% of oil and gas tankers sanctioned. * Most oil passing through is headed for Asia, particularly China, with some European LNG cargoes diverted to Asia. 261. </w:t>
      </w:r>
      <w:hyperlink r:id="rId220">
        <w:r>
          <w:rPr>
            <w:color w:val="0000EE"/>
            <w:u w:val="single"/>
          </w:rPr>
          <w:t>https://independent.ng/petroan-wants-nnpc-to-strengthen-domestic-refining-to-curb-global-shocks/</w:t>
        </w:r>
      </w:hyperlink>
      <w:r>
        <w:t xml:space="preserve"> - * PETROAN calls on NNPC Ltd. to accelerate production at Nigeria’s local refineries, including Port Harcourt and Warri. * Concerns raised over global conflicts involving Israel, US, and Iran pushing petroleum prices higher. * Fuel prices in Nigeria have increased by around 30% to above N1,000 per litre for PMS and nearly 50% for diesel. * Emphasises the importance of rehabilitating Nigeria’s refineries to reduce dependency on international markets. * Warns of rising fuel costs due to global tensions and disruptions to critical oil routes. 262. </w:t>
      </w:r>
      <w:hyperlink r:id="rId221">
        <w:r>
          <w:rPr>
            <w:color w:val="0000EE"/>
            <w:u w:val="single"/>
          </w:rPr>
          <w:t>https://pragativadi.com/trump-signals-possible-joint-control-of-strait-of-hormuz-amid-temporary-pause-in-us-iran-strikes/</w:t>
        </w:r>
      </w:hyperlink>
      <w:r>
        <w:t xml:space="preserve"> - * US President Donald Trump indicated that the Strait of Hormuz could be jointly controlled by the US and Iran. * The statement was made during a five-day suspension of planned US strikes on Iran. * The disruption of the waterway has affected nearly 20% of global oil and liquefied natural gas flows. * Trump suggested cooperation with Iran, mentioning "me and the Ayatollah" without providing details. * The announcement influenced global markets, causing oil prices to decline and equity markets to gain. * Iran denied any ongoing negotiations with the US, warning of retaliatory strikes if attacked. * The conflict has resulted in over 2,000 deaths and damage to energy infrastructure, raising global energy security concerns. 263. </w:t>
      </w:r>
      <w:hyperlink r:id="rId221">
        <w:r>
          <w:rPr>
            <w:color w:val="0000EE"/>
            <w:u w:val="single"/>
          </w:rPr>
          <w:t>https://pragativadi.com/trump-signals-possible-joint-control-of-strait-of-hormuz-amid-temporary-pause-in-us-iran-strikes/</w:t>
        </w:r>
      </w:hyperlink>
      <w:r>
        <w:t xml:space="preserve"> - * US President Donald Trump indicated that the Strait of Hormuz could be under joint control of the US and Iran. * The remark followed a temporary five-day suspension of US strikes on Iranian infrastructure. * The Strait remains disrupted due to current conflicts, affecting global oil flows. * Trump mentions potential cooperation with Iranian leadership, but no clear framework was provided. * The announcement influenced global markets with declining oil prices and rising equity markets. 264. </w:t>
      </w:r>
      <w:hyperlink r:id="rId222">
        <w:r>
          <w:rPr>
            <w:color w:val="0000EE"/>
            <w:u w:val="single"/>
          </w:rPr>
          <w:t>https://www.activistpost.com/imec-trumps-war-with-iran-is-about-global-trade-period/</w:t>
        </w:r>
      </w:hyperlink>
      <w:r>
        <w:t xml:space="preserve"> - * The India-Middle East-Europe Economic Corridor (IMEC) is a major infrastructure project aimed at controlling global trade routes, encompassing rail, ports, energy pipelines, fibre optic cables, and data centres. * The corridor connects Indian ports to European terminals via the Arabian Gulf and Mediterranean, with a projected cost of $3-8 billion per segment and construction starting in April 2025. * IMEC's key chokepoint is the Strait of Hormuz; Iran's mobilisation against it following increased US-Israel military strikes has caused a significant reduction in tanker traffic and oil prices. * Control of ports (e.g., Haifa owned by Adani, Tartus and Latakia in Syria) and bypass routes (Oman ports) are strategic investments in the corridor. * Jared Kushner engineered the diplomatic framework from 2017, leveraging the Abraham Accords and Gulf investments; he is now overseeing governance and infrastructure projects integral to IMEC. * The project embodies technocratic control, with a digital layer, energy pipelines, and governance by technocratic committees, reflecting visions of scientific dictatorship. * The conflict at Hormuz and Gaza reconstruction are directly linked to the security and control of IMEC’s critical infrastructure and routes. 265. </w:t>
      </w:r>
      <w:hyperlink r:id="rId223">
        <w:r>
          <w:rPr>
            <w:color w:val="0000EE"/>
            <w:u w:val="single"/>
          </w:rPr>
          <w:t>https://www.xaluannews.com/modules.php?name=News&amp;file=article&amp;sid=3739946</w:t>
        </w:r>
      </w:hyperlink>
      <w:r>
        <w:t xml:space="preserve"> - • Oil prices declined significantly on 23/3 after US President Trump announced a suspension of planned attacks on Iran's energy infrastructure. • Brent crude fell 10.9% to $99.94 per barrel, WTI decreased 10.3% to $88.13 per barrel. • The US is engaging in negotiations with Iran to end ongoing conflict reports. • Market sentiment remains cautious despite price drops, with Iran denying ongoing talks and Israel continuing military actions. • Oil transportation through the Strait of Hormuz is severely impacted, affecting global energy markets. 266. </w:t>
      </w:r>
      <w:hyperlink r:id="rId224">
        <w:r>
          <w:rPr>
            <w:color w:val="0000EE"/>
            <w:u w:val="single"/>
          </w:rPr>
          <w:t>https://www.viva.co.id/berita/dunia/1887716-tegas-iran-ancam-pasang-ranjau-laut-di-teluk-persia-jika-as-lakukan-hal-ini</w:t>
        </w:r>
      </w:hyperlink>
      <w:r>
        <w:t xml:space="preserve"> - * Iran memperingatkan setiap upaya militer terhadap wilayahnya akan dibalas dengan penutupan jalur pelayaran di Teluk Persia. * Pernyataan Iranian Dewan Pertahanan merujuk rencana pemasangan ranjau laut secara besar-besaran sebagai balasan. * Ancaman ini muncul sebagai reaksi terhadap rencana AS menguasai atau memblokade Pulau Kharg dan ultimatum dari Donald Trump. * Konflik meluas dengan serangan Israel ke infrastruktur Teheran dan peningkatan pertahanan negara Teluk. * Risiko gangguan distribusi minyak global dan lonjakan harga energi menjadi perhatian utama. 267. </w:t>
      </w:r>
      <w:hyperlink r:id="rId225">
        <w:r>
          <w:rPr>
            <w:color w:val="0000EE"/>
            <w:u w:val="single"/>
          </w:rPr>
          <w:t>https://www.freemalaysiatoday.com/category/business/2026/03/24/japan-to-release-national-oil-reserves-from-thursday</w:t>
        </w:r>
      </w:hyperlink>
      <w:r>
        <w:t xml:space="preserve"> - • Japan will release part of its strategic oil reserves from 26th March, according to Prime Minister Sanae Takaichi.</w:t>
        <w:br/>
      </w:r>
      <w:r>
        <w:t>• The release includes joint stockpiles held with Saudi Arabia, the UAE, and Kuwait.</w:t>
        <w:br/>
      </w:r>
      <w:r>
        <w:t>• Japan depends on the Middle East for 95% of its oil imports.</w:t>
        <w:br/>
      </w:r>
      <w:r>
        <w:t xml:space="preserve">• The release follows a coordinated decision by the International Energy Agency to tap oil stockpiles amid Middle East tensions. 268. </w:t>
      </w:r>
      <w:hyperlink r:id="rId226">
        <w:r>
          <w:rPr>
            <w:color w:val="0000EE"/>
            <w:u w:val="single"/>
          </w:rPr>
          <w:t>https://www.iranherald.com/news/278940300/sanctioning-iran-impacts-global-market-iranian-consul-general-in-mumbai-on-western-measures</w:t>
        </w:r>
      </w:hyperlink>
      <w:r>
        <w:t xml:space="preserve"> - * Iran's Consul General in Mumbai states Western sanctions have significant repercussions on global markets and contribute to tensions in West Asia. * He explains Iran's mobilisation in response to conflict, with restrictions on the Strait of Hormuz affecting global oil transit. * Iran remains open to diplomatic negotiations under certain conditions amidst rising global oil prices. * Iran claims its response to attacks was in self-defence and criticises US and Israeli actions for escalation. * The envoy advocates for accountability of those responsible for attacks and dialogue-based regional solutions. 269. </w:t>
      </w:r>
      <w:hyperlink r:id="rId227">
        <w:r>
          <w:rPr>
            <w:color w:val="0000EE"/>
            <w:u w:val="single"/>
          </w:rPr>
          <w:t>https://9jaflaver.com/iran-counters-trump-denies-negotiations-with-us/</w:t>
        </w:r>
      </w:hyperlink>
      <w:r>
        <w:t xml:space="preserve"> - </w:t>
      </w:r>
      <w:r>
        <w:rPr>
          <w:i/>
        </w:rPr>
        <w:t>Iranian media disputes Donald Trump’s claim of negotiations with the US, stating no talks are ongoing.</w:t>
      </w:r>
      <w:r/>
      <w:r>
        <w:rPr>
          <w:i/>
        </w:rPr>
        <w:t>Iran’s foreign ministry confirms the non-existence of negotiations, citing Trump’s statements as a move to influence energy prices.</w:t>
      </w:r>
      <w:r/>
      <w:r>
        <w:rPr>
          <w:i/>
        </w:rPr>
        <w:t>Oil prices fell following Trump’s socially media post announcing alleged discussions and a temporary halt to military actions.</w:t>
      </w:r>
      <w:r/>
      <w:r>
        <w:rPr>
          <w:i/>
        </w:rPr>
        <w:t>The report highlights a diplomatic dispute between Iran and the US and the impact on oil markets.</w:t>
      </w:r>
      <w:r>
        <w:t xml:space="preserve">270. </w:t>
      </w:r>
      <w:hyperlink r:id="rId228">
        <w:r>
          <w:rPr>
            <w:color w:val="0000EE"/>
            <w:u w:val="single"/>
          </w:rPr>
          <w:t>https://hindupost.in/geopolitics/the-hormuz-dilemma/</w:t>
        </w:r>
      </w:hyperlink>
      <w:r>
        <w:t xml:space="preserve"> - * The regional war in the Persian Gulf involves Iran, Israel, and the US, with attacks on US military bases and clashes in Lebanon, causing a spike in Brent crude oil prices from $72 to $102 per barrel. * Limited passage for oil tankers through the Strait of Hormuz due to conflict and threats, with Iran aiming to raise Brent prices to $200 per barrel. * Insurance coverage for oil tankers and merchant ships has been cancelled; US efforts to organise coalition escorts have been unsuccessful. * Asian economies depend on energy imports and will suffer heavily if conflict persists; some Western nations and hydrocarbon-exporting Gulf countries face less direct impact. * GCC countries experience shortages of food supplies during the ongoing conflict. 271. </w:t>
      </w:r>
      <w:hyperlink r:id="rId229">
        <w:r>
          <w:rPr>
            <w:color w:val="0000EE"/>
            <w:u w:val="single"/>
          </w:rPr>
          <w:t>https://energy.economictimes.indiatimes.com/news/oil-and-gas/lpg-cylinder-supply-ministry-denies-10kg-refill-rumors-amid-iran-war-concerns/129766303</w:t>
        </w:r>
      </w:hyperlink>
      <w:r>
        <w:t xml:space="preserve"> - * The Ministry of Petroleum and Natural Gas dismisses rumours of supply of 10 kg LPG refills to extend limited stocks. * The move to conserve LPG aims to stabilise supply amid falling inventories and shrinking imports due to Iran war. * Approximately 3.5 lakh PNG connections have been activated in recent weeks, with no disruption at LPG distributorships. * Government plans to allocate 50% of commercial LPG for state governments and union territories. * Two Indian-flagged LPG tankers crossed through the Strait of Hormuz amidst war concerns, carrying about 92,000 tonnes of LPG to India. 272. </w:t>
      </w:r>
      <w:hyperlink r:id="rId230">
        <w:r>
          <w:rPr>
            <w:color w:val="0000EE"/>
            <w:u w:val="single"/>
          </w:rPr>
          <w:t>https://mediaindonesia.com/internasional/873101/trump-sebut-selat-hormuz-segera-dibuka-akan-dikendalikan-bersama-as-dan-iran</w:t>
        </w:r>
      </w:hyperlink>
      <w:r>
        <w:t xml:space="preserve"> - * President Donald Trump states the Strait of Hormuz will soon reopen under joint control between the US and Iran. * The region was previously shut due to conflicts involving Iran, the US, and Israel. * Trump expresses optimism that negotiations will lead to reopening the strategic shipping lane. * The strait, which handles about 20% of global oil distribution, has disruptions with hundreds of ships remaining anchored. * The talks with Iran indicate a possible de-escalation of tension in the region. 273. </w:t>
      </w:r>
      <w:hyperlink r:id="rId228">
        <w:r>
          <w:rPr>
            <w:color w:val="0000EE"/>
            <w:u w:val="single"/>
          </w:rPr>
          <w:t>https://hindupost.in/geopolitics/the-hormuz-dilemma/</w:t>
        </w:r>
      </w:hyperlink>
      <w:r>
        <w:t xml:space="preserve"> - - The regional war in the Persian Gulf involving Iran, Israel, and the US is ongoing, with collateral damage and attacks on US military bases in Gulf countries, Iraq, Jordan, and Türkiye. - Oil prices have surged from $72 to $102 per barrel; Iran aims to increase Brent crude to $200 per barrel. - Limited passage of oil tankers through the Strait of Hormuz due to potential mines and lack of insurance coverage. - US attempts to secure coalition support for escorting merchant vessels have failed. - Asian economies dependent on energy imports face heavy impacts; some Western and OPEC countries may be less affected. - GCC countries experience shortages of vegetables, fruits, and staples as stocks diminish during the conflict. 274. </w:t>
      </w:r>
      <w:hyperlink r:id="rId231">
        <w:r>
          <w:rPr>
            <w:color w:val="0000EE"/>
            <w:u w:val="single"/>
          </w:rPr>
          <w:t>https://mediaindonesia.com/internasional/873109/takaichi-tegaskan-upaya-diplomatik-jepang-redam-ketegangan-di-hormuz</w:t>
        </w:r>
      </w:hyperlink>
      <w:r>
        <w:t xml:space="preserve"> - * Japanese Prime Minister Sanae Takaichi affirms Japan's diplomatic efforts to de-escalate tensions in the Strait of Hormuz amid US-Israel-Iran conflicts. * The statement follows increased threats and military warnings from Iran and the US, including a 48-hour ultimatum from President Trump. * Japan, heavily reliant on Middle Eastern oil (over 90% of imports), considers diplomacy urgent as Iran threatens to block the strait. * Takaichi recently returned from a summit with Trump in Washington, reflecting Japan’s engagement in the crisis. * The situation impacts global energy markets and Japan's energy security concerns. 275. </w:t>
      </w:r>
      <w:hyperlink r:id="rId232">
        <w:r>
          <w:rPr>
            <w:color w:val="0000EE"/>
            <w:u w:val="single"/>
          </w:rPr>
          <w:t>https://www.tradingkey.com/analysis/stocks/us-stocks/261712761-how-navigate-war-the-middle-east-trades-you-need-know-tradingkey</w:t>
        </w:r>
      </w:hyperlink>
      <w:r>
        <w:t xml:space="preserve"> - * War in the Middle East has caused a 65% surge in Brent crude prices, affecting oil supply and shipping disruptions in the Strait of Hormuz. * Tanker industry faces price dislocation, with freight rates rising and equities declining due to operational risks. * Maritime insurance premiums for war risk have quadrupled, creating potential opportunities despite elevated risk premiums. * The aviation industry is affected by higher fuel costs and demand challenges, with potential for contrasting trading opportunities based on oil price movements. * Overall, second-order market effects such as supply chain disruptions and insurance risk repricing present strategic trading prospects.</w:t>
      </w:r>
      <w:r/>
    </w:p>
    <w:p>
      <w:r/>
      <w:r>
        <w:t xml:space="preserve">276. </w:t>
      </w:r>
      <w:hyperlink r:id="rId228">
        <w:r>
          <w:rPr>
            <w:color w:val="0000EE"/>
            <w:u w:val="single"/>
          </w:rPr>
          <w:t>https://hindupost.in/geopolitics/the-hormuz-dilemma/</w:t>
        </w:r>
      </w:hyperlink>
      <w:r>
        <w:t xml:space="preserve"> - • The regional war in the Persian Gulf involves Iran, Israel, and the US, with collateral damage across Gulf countries. • Oil prices have surged from $72 to $102 per barrel, with Iran aiming for $200 per barrel. • Passage of oil tankers through the Strait of Hormuz is restricted, and insurers have cancelled coverage for ships. • The US has attempted to rally international escort efforts, but countries like China, Japan, and European nations have been unresponsive. • Asian economies reliant on energy suffer heavily, while some Western and hydrocarbon-exporting countries face less impact. • Food shortages are emerging in GCC countries due to ongoing conflict. 277. </w:t>
      </w:r>
      <w:hyperlink r:id="rId233">
        <w:r>
          <w:rPr>
            <w:color w:val="0000EE"/>
            <w:u w:val="single"/>
          </w:rPr>
          <w:t>https://www.freepressjournal.in/world/us-israel-and-iran-war-why-saudi-arabia-uae-are-bracing-for-conflict-while-pakistan-turkey-and-egypt-seek-to-broker-peace</w:t>
        </w:r>
      </w:hyperlink>
      <w:r>
        <w:t xml:space="preserve"> - * The war between US-led coalition and Iran began on 28 February 2026, involving strikes on Iran's military leadership and infrastructure. * US and Israeli forces conduct deep-strike operations inside Iran, while diplomatic talks are ongoing in Ankara and Muscat to prevent wider conflict. * Gulf monarchies like Saudi Arabia and the UAE shift from neutrality, supporting US military interests and severing Iranian assets. * Iran closes the Strait of Hormuz, impacting global oil supply and pushing crude prices above $100 per barrel. * US delays planned strikes for five days to pursue diplomatic efforts; mediation involves Turkey and Oman. * Humanitarian impact: over 3 million displaced in Iran, potential for power grid collapse; global energy supply disrupted. * The conflict's resolution hinges on diplomatic success within the five-day window or intensified military action. 278. </w:t>
      </w:r>
      <w:hyperlink r:id="rId233">
        <w:r>
          <w:rPr>
            <w:color w:val="0000EE"/>
            <w:u w:val="single"/>
          </w:rPr>
          <w:t>https://www.freepressjournal.in/world/us-israel-and-iran-war-why-saudi-arabia-uae-are-bracing-for-conflict-while-pakistan-turkey-and-egypt-seek-to-broker-peace</w:t>
        </w:r>
      </w:hyperlink>
      <w:r>
        <w:t xml:space="preserve"> - * The war between US and Israel against Iran began on February 28, 2026, following a surprise attack killing Iran's Supreme Leader. * Major regional powers, including Saudi Arabia, UAE, Qatar, Kuwait, Turkey, Egypt, and Oman, are involved either militarily or diplomatically. * Saudi Arabia granted US access to King Fahd Air Base; the UAE shut Iranian assets in Dubai. * Iran has closed the Strait of Hormuz, disrupting global oil supplies and raising Brent crude prices. * US, Israel, and Iran are pursuing military strikes and diplomatic negotiations simultaneously. * US President Trump announced a five-day postponement of strikes, with ongoing mediation via Turkey and Oman. * Gulf states are debating using their own air forces against Iran, fearing Iranian retaliation. * The conflict has resulted in significant humanitarian and economic consequences, including displacement and energy supply disruptions. * The current standoff aims to resolve the crisis before late March, with the potential resumption of military action depending on diplomatic progress. 279. </w:t>
      </w:r>
      <w:hyperlink r:id="rId234">
        <w:r>
          <w:rPr>
            <w:color w:val="0000EE"/>
            <w:u w:val="single"/>
          </w:rPr>
          <w:t>https://pakobserver.net/jet-fuel-price-increases-by-rs46-per-litre-update-on-ticket-prices/</w:t>
        </w:r>
      </w:hyperlink>
      <w:r>
        <w:t xml:space="preserve"> - • Jet fuel prices have risen by Rs46 per litre to Rs388, driven by Middle East tensions. • The price of jet fuel surged by Rs200 since March 1 due to conflict disruptions. • The ongoing conflict in the Middle East has impacted supply and caused volatility. • Airlines face difficulties maintaining current ticket prices and may increase fares. • About 20 airlines are facing losses of $53 billion amid this crisis, affecting global aviation. 280. </w:t>
      </w:r>
      <w:hyperlink r:id="rId235">
        <w:r>
          <w:rPr>
            <w:color w:val="0000EE"/>
            <w:u w:val="single"/>
          </w:rPr>
          <w:t>https://www.cfodive.com/news/hormuz-strait-blockade-slow-q2-economy-fed-Iran-trump-oil-federal-reserve/815476/</w:t>
        </w:r>
      </w:hyperlink>
      <w:r>
        <w:t xml:space="preserve"> - * The Federal Reserve Bank of Dallas reports that a sustained blockade of oil shipments through the Strait of Hormuz would slow the US economy at an annualised rate of 2.9% in Q2. * Nearly 20% of global oil supply passes through the strait, with potential disruption comparable to past oil shocks. * Disruption could cause a surge in oil prices, increasing to $98 per barrel, and lead to a global economic contraction. * A blockage lasting only Q2 would allow GDP growth to recover in Q3, with total loss from 2025 to 2026 being 0.2 percentage points. * A three-quarter halt could reduce growth by 1.3 percentage points over the same period. * Oil shocks tend to induce stagflation, worsening employment and inflation, presenting challenges for central banks. 281. </w:t>
      </w:r>
      <w:hyperlink r:id="rId236">
        <w:r>
          <w:rPr>
            <w:color w:val="0000EE"/>
            <w:u w:val="single"/>
          </w:rPr>
          <w:t>https://news.abplive.com/business/hormuz-crisis-west-asia-war-major-threat-to-world-economy-energy-oil-prices-iea-1832539</w:t>
        </w:r>
      </w:hyperlink>
      <w:r>
        <w:t xml:space="preserve"> - * The escalating crisis in West Asia risks turning into a global economic flashpoint. * The International Energy Agency (IEA) warns of a 'major threat' to the world economy if tensions continue. * The crisis centres on the Strait of Hormuz, a vital energy corridor, which has disrupted oil shipments. * Oil prices have surged, with US crude reaching $100 per barrel. * Damage to energy infrastructure and supply disruptions increase global market volatility. 282. </w:t>
      </w:r>
      <w:hyperlink r:id="rId237">
        <w:r>
          <w:rPr>
            <w:color w:val="0000EE"/>
            <w:u w:val="single"/>
          </w:rPr>
          <w:t>https://www.ebc.com/forex/wti-crude-oil-price-hits-100-global-supply-at-risk-as-tensions-peak</w:t>
        </w:r>
      </w:hyperlink>
      <w:r>
        <w:t xml:space="preserve"> - * The WTI crude oil price exceeded $100 per barrel on March 23, 2026, driven by geopolitical tensions and supply disruptions. * The Strait of Hormuz blockade has resulted in an estimated 8 million barrels per day being offline or diverted, causing a significant supply shortage. * The price surge includes a 'war premium' of $25-30 per barrel due to fears of escalation and conflict in the region. * Rising fuel prices in the US have led to demand destruction, impacting global economic growth forecasts. * Market analysts warn that if the crisis persists, oil prices could reach $115, increasing the risk of a global recession. 283. </w:t>
      </w:r>
      <w:hyperlink r:id="rId236">
        <w:r>
          <w:rPr>
            <w:color w:val="0000EE"/>
            <w:u w:val="single"/>
          </w:rPr>
          <w:t>https://news.abplive.com/business/hormuz-crisis-west-asia-war-major-threat-to-world-economy-energy-oil-prices-iea-1832539</w:t>
        </w:r>
      </w:hyperlink>
      <w:r>
        <w:t xml:space="preserve"> - * The escalating crisis in West Asia threatens the global economy, with the IEA warning of a 'major threat'. * The Strait of Hormuz, a critical energy route, is disrupted, impacting 20% of global oil and gas shipments. * Oil prices surged above $100 per barrel amid the conflict and supply disruptions. * Damage to energy infrastructure in the region has reached at least 40 assets, delaying recovery. * The crisis risks causing widespread economic effects, including inflation, currency pressures, and slowed growth. 284. </w:t>
      </w:r>
      <w:hyperlink r:id="rId238">
        <w:r>
          <w:rPr>
            <w:color w:val="0000EE"/>
            <w:u w:val="single"/>
          </w:rPr>
          <w:t>https://www.japantimes.co.jp/business/2026/03/24/trump-iran-war-world-economy/</w:t>
        </w:r>
      </w:hyperlink>
      <w:r>
        <w:t xml:space="preserve"> - * The U.S. and Israel’s war in Iran impacts global economy through increased energy prices and supply chain disruptions. * Indian movie release delays and Italian farmers’ cost concerns illustrate broader industry effects. * Oil prices could reach $110-$170 per barrel if conflict persists, risking GDP and inflation impacts in the UK, Euro-area, and US. * Financial markets react with rising bond yields amid inflation fears, with traders expecting rate hikes. * Countries like India and Australia face increased costs impacting consumer spending and household finances. * WTO warns global trade and services could decline if energy prices stay high due to ongoing conflict. 285. </w:t>
      </w:r>
      <w:hyperlink r:id="rId235">
        <w:r>
          <w:rPr>
            <w:color w:val="0000EE"/>
            <w:u w:val="single"/>
          </w:rPr>
          <w:t>https://www.cfodive.com/news/hormuz-strait-blockade-slow-q2-economy-fed-Iran-trump-oil-federal-reserve/815476/</w:t>
        </w:r>
      </w:hyperlink>
      <w:r>
        <w:t xml:space="preserve"> - * A sustained blockade of oil shipments through the Strait of Hormuz would slow the US economy by 2.9 percentage points in Q2, according to the Federal Reserve Bank of Dallas. * Nearly 20% of global oil supply passes through the strait, with potential disruptions larger than past oil shocks. * A blockade in Q2 could raise oil prices to $98 per barrel and cause a global GDP contraction; recovery in Q3 could see a 2.2 percentage point rebound. * A three-quarter blockade could decrease GDP growth by 1.3 percentage points from late 2025 to late 2026. * Risks include oil market dislocations and rising insurance rates, with potential for oil prices to rise more substantially than models project. 286. </w:t>
      </w:r>
      <w:hyperlink r:id="rId239">
        <w:r>
          <w:rPr>
            <w:color w:val="0000EE"/>
            <w:u w:val="single"/>
          </w:rPr>
          <w:t>https://www.usmoneyreserve.com/news/featured-news/recession-odds-near-50-as-economy-weakens-and-oil-spikes/</w:t>
        </w:r>
      </w:hyperlink>
      <w:r>
        <w:t xml:space="preserve"> - * Revised government data indicates US economic growth of 0.7% in late 2025, with persistent core inflation above 3%. * Economic vulnerabilities are increasing due to slower consumer spending, weakened job creation, and demand slowdown. * Rising oil prices linked to Middle East conflict are raising costs and may trigger a downturn, with recession odds forecast at 49%. * Financial system stress is rising in private credit and market exposure is high in major technology firms. * Historical patterns show that economic slowdown, inflation, and geopolitical tensions boost gold demand as a safe asset. 287. </w:t>
      </w:r>
      <w:hyperlink r:id="rId235">
        <w:r>
          <w:rPr>
            <w:color w:val="0000EE"/>
            <w:u w:val="single"/>
          </w:rPr>
          <w:t>https://www.cfodive.com/news/hormuz-strait-blockade-slow-q2-economy-fed-Iran-trump-oil-federal-reserve/815476/</w:t>
        </w:r>
      </w:hyperlink>
      <w:r>
        <w:t xml:space="preserve"> - * A sustained blockade of oil shipments through the Strait of Hormuz would slow the US economy by an annualised 2.9 percentage points in Q2, according to the Dallas Fed. * Nearly 20% of global oil passes through the strait, with potential disruptions possibly larger than past shocks such as the 1973 Yom Kippur War. * The event could cause oil prices to rise to $98 per barrel, impacting global GDP and oil markets. * A halting of shipments for only Q2 would lead to a bounce-back of 2.2 percentage points in Q3, but a three-quarter halt could reduce growth by 1.3 percentage points between Q4 2025 and Q4 2026. * US and Iranian negotiations and conflicts could influence oil prices and economic outcomes, with market dislocations potentially amplifying impacts. 288. </w:t>
      </w:r>
      <w:hyperlink r:id="rId240">
        <w:r>
          <w:rPr>
            <w:color w:val="0000EE"/>
            <w:u w:val="single"/>
          </w:rPr>
          <w:t>https://investinglive.com/centralbank/deutsche-bank-sees-ecb-hiking-to-25-as-energy-shock-lifts-inflation-20260323/</w:t>
        </w:r>
      </w:hyperlink>
      <w:r>
        <w:t xml:space="preserve"> - * Deutsche Bank expects the ECB to raise rates to 2.50% in 2026, with hikes in June and September. * The energy shock has increased inflation risks, now above 3%. * Growth outlook has deteriorated, with rising recession risks. * The policy outlook remains highly uncertain, contingent on energy prices and geopolitics. * Deutsche Bank warns inflation may become persistent despite initial transitory expectations. 289. </w:t>
      </w:r>
      <w:hyperlink r:id="rId241">
        <w:r>
          <w:rPr>
            <w:color w:val="0000EE"/>
            <w:u w:val="single"/>
          </w:rPr>
          <w:t>https://garymarklevin.substack.com/p/saudi-aramco-reroutes-7-million-barrels</w:t>
        </w:r>
      </w:hyperlink>
      <w:r>
        <w:t xml:space="preserve"> - * Saudi Aramco activated its emergency protocol for the 1,200 km East-West Pipeline. * Crude oil is being rerouted from the Persian Gulf to the Red Sea. * This re-routing occurs following the closure of the Strait of Hormuz. * The pipeline now carries 7 million barrels per day to Yanbu. * The regional conflict has pushed Brent crude prices above $100 per barrel. * The pipeline's capacity has reached maximum on March 11, despite terminal bottlenecks. * The shift prevents a total collapse of global energy markets amid the maritime blockade. 290. </w:t>
      </w:r>
      <w:hyperlink r:id="rId242">
        <w:r>
          <w:rPr>
            <w:color w:val="0000EE"/>
            <w:u w:val="single"/>
          </w:rPr>
          <w:t>https://investinglive.com/news/investinglive-americas-fx-news-wrap-23-mar-the-hope-for-peace-lifted-markets-today-20260323/</w:t>
        </w:r>
      </w:hyperlink>
      <w:r>
        <w:t xml:space="preserve"> - * The US stock market saw gains, led by small-cap Russell 2000 (+2.29%) and followed by NASDAQ, Dow, and S&amp;P 500, despite closing below intraday highs. * Oil prices fell below $90 after reaching $104, easing geopolitical concerns. * US Treasury yields declined across the curve, with the 2-year and 10-year yields dropping approximately 4 basis points. * The US dollar weakened against major currencies, notably GBP, JPY, and EUR. * Markets showed cautious optimism, with technical levels not fully reclaimed and mixed asset signals. 291. </w:t>
      </w:r>
      <w:hyperlink r:id="rId243">
        <w:r>
          <w:rPr>
            <w:color w:val="0000EE"/>
            <w:u w:val="single"/>
          </w:rPr>
          <w:t>https://www.fxstreet.com/news/us-dollar-index-reverses-sharply-on-iran-de-escalation-hopes-202603232244</w:t>
        </w:r>
      </w:hyperlink>
      <w:r>
        <w:t xml:space="preserve"> - * US Dollar Index (DXY) briefed above 100.00 before reversing to around 99.12, down 0.5%. * The reversal followed US President Trump's announcement of postponed strikes on Iran, leading to a decline in crude oil prices. * Oil prices fell over 9% for WTI and more than 13% for Brent, affecting safe-haven demand for the dollar. * The Federal Reserve held rates steady at 3.50%-3.75% amid slow inflation progress and uncertain Middle East conflicts. * Technical analysis shows a mildly bearish intraday bias with resistance at 99.20 and support at 99.10. 292. </w:t>
      </w:r>
      <w:hyperlink r:id="rId244">
        <w:r>
          <w:rPr>
            <w:color w:val="0000EE"/>
            <w:u w:val="single"/>
          </w:rPr>
          <w:t>https://bitcoinworld.co.in/us-dollar-index-iran-deescalation-reversal/</w:t>
        </w:r>
      </w:hyperlink>
      <w:r>
        <w:t xml:space="preserve"> - * The US Dollar Index (DXY) fell over 1.2% following diplomatic signals suggesting progress in Iran nuclear talks. * The de-escalation led to gains in European currencies, notably the euro (+1.4%) and Swiss franc. * Oil prices dropped nearly 3%, reducing inflation concerns and dollar demand. * Currency movements included EUR/USD above 1.0950, USD/CHF below support, and broad dollar weakness. * Market analysts interpret the reversal as the removal of geopolitical risk premiums from dollar valuation, impacting currency, commodity, and central bank policy expectations. 293. </w:t>
      </w:r>
      <w:hyperlink r:id="rId245">
        <w:r>
          <w:rPr>
            <w:color w:val="0000EE"/>
            <w:u w:val="single"/>
          </w:rPr>
          <w:t>https://namibiadailynews.info/iea-discussing-further-oil-releases-says-executive-director/</w:t>
        </w:r>
      </w:hyperlink>
      <w:r>
        <w:t xml:space="preserve"> - * The International Energy Agency (IEA) is in talks with member countries about releasing more stockpiled oil in response to the supply crisis caused by the conflict in the Middle East. 294. </w:t>
      </w:r>
      <w:hyperlink r:id="rId246">
        <w:r>
          <w:rPr>
            <w:color w:val="0000EE"/>
            <w:u w:val="single"/>
          </w:rPr>
          <w:t>https://goldco.com/feds-policy-trap/</w:t>
        </w:r>
      </w:hyperlink>
      <w:r>
        <w:t xml:space="preserve"> - * The Federal Reserve faces a structural conflict between its goals of maximum employment and price stability. * Recent data distortions and revisions suggest the US labour market is weaker than previously believed. * Inflation remains stubborn, driven by geopolitical conflicts, energy price surges, and shipping disruptions. * Oil prices and supply chain disruptions are not addressable through monetary policy, which risks exacerbating inflation or labour market weakness. * Market reactions show gold remaining elevated as a hedge against uncertainty and currency debasement. * The Fed is likely to take a cautious stance, delaying major policy changes due to opaque data signals and conflicting objectives. 295. </w:t>
      </w:r>
      <w:hyperlink r:id="rId247">
        <w:r>
          <w:rPr>
            <w:color w:val="0000EE"/>
            <w:u w:val="single"/>
          </w:rPr>
          <w:t>https://peakoil.com/production/the-oil-prices-you-see-do-not-tell-markets-real-story</w:t>
        </w:r>
      </w:hyperlink>
      <w:r>
        <w:t xml:space="preserve"> - * The global Brent oil price has increased about 50% to around $110 a barrel amid Iran conflict and supply disruptions. * Physical oil prices are rising faster than futures, with major energy products including gasoline, diesel, and jet fuel experiencing surges. * US efforts to control prices, including releasing emergency stocks and potential sanctions adjustments, are discussed. * Oil supply disruptions affect global markets, with Brent nearing $120 and reports of potential future record-high futures prices. * Ongoing conflict and operational constraints in the Middle East and sanctions issues contribute to persistent market stress. 296. </w:t>
      </w:r>
      <w:hyperlink r:id="rId248">
        <w:r>
          <w:rPr>
            <w:color w:val="0000EE"/>
            <w:u w:val="single"/>
          </w:rPr>
          <w:t>https://fortune.com/2026/03/23/chevron-ceo-mike-wirth-strait-of-hormuz-oil-prices-outlook/</w:t>
        </w:r>
      </w:hyperlink>
      <w:r>
        <w:t xml:space="preserve"> - * Chevron CEO Mike Wirth notes physical supply shortages due to Strait of Hormuz closure are not fully reflected in prices. * The disruption is affecting Asia and crops supply, with market trading on scant information. * US President Trump delays attacks on Iranian energy sites, affecting oil prices. * Iran threatens attacks on energy facilities, escalating tensions. * UAE, Iraq, and Kuwait have cut oil production amid war, with US releasing emergency oil reserves. * Energy leaders highlight the global impact of the Strait of Hormuz blockade and oil market disconnection. 297. </w:t>
      </w:r>
      <w:hyperlink r:id="rId249">
        <w:r>
          <w:rPr>
            <w:color w:val="0000EE"/>
            <w:u w:val="single"/>
          </w:rPr>
          <w:t>https://bitcoinworld.co.in/wti-oil-drops-us-strike-delay/</w:t>
        </w:r>
      </w:hyperlink>
      <w:r>
        <w:t xml:space="preserve"> - * WTI crude futures declined over 3% following the US postponement of military action in the Middle East. * The delay reduced perceived immediate supply risks and led to a build in US crude stockpiles. * Market attention shifted to steady output increases from non-OPEC+ producers. * The Middle East region accounts for about 30% of global crude production, with key chokepoints like the Strait of Hormuz. * Analysts see the price drop as a risk recalibration, with underlying supply vulnerabilities persisting. 298. </w:t>
      </w:r>
      <w:hyperlink r:id="rId250">
        <w:r>
          <w:rPr>
            <w:color w:val="0000EE"/>
            <w:u w:val="single"/>
          </w:rPr>
          <w:t>https://intellectia.ai/blog/fed-interest-rate-decision-march-2026</w:t>
        </w:r>
      </w:hyperlink>
      <w:r>
        <w:t xml:space="preserve"> - * The Federal Reserve maintained rates at 3.5% to 3.75% in March 2026, citing uncertain economic outlook and persistent inflation. * The decision was influenced by the Middle East conflict, leading to surging oil prices and energy supply risks. * Market response was negative with major indices falling, as investors reduce expectations for rate cuts. * The Fed projects only one rate cut in 2026, revising earlier forecasts of more aggressive easing. * The conflict and energy price surge have led analysts to warn of recession risks and volatile markets. 299. </w:t>
      </w:r>
      <w:hyperlink r:id="rId251">
        <w:r>
          <w:rPr>
            <w:color w:val="0000EE"/>
            <w:u w:val="single"/>
          </w:rPr>
          <w:t>https://tribune.com.pk/story/2598874/oil-slides-10-on-trumps-de-escalation-signals</w:t>
        </w:r>
      </w:hyperlink>
      <w:r>
        <w:t xml:space="preserve"> - * Oil prices declined about 10% to a one-week low following US President Trump's announcement to postpone military strikes against Iran. * The US and Iran held constructive talks on resolving Middle East hostilities. * Prices were affected by ongoing conflicts damaging energy infrastructure and blocking shipping through the Strait of Hormuz. * Analysts estimate a significant disruption of Middle East oil production, with a loss of 7 to 10 million barrels per day. * The crisis is described as worse than the two oil shocks of the 1970s, impacting global oil supply and trade.</w:t>
      </w:r>
      <w:r/>
    </w:p>
    <w:p>
      <w:r/>
      <w:r>
        <w:t xml:space="preserve">300. </w:t>
      </w:r>
      <w:hyperlink r:id="rId252">
        <w:r>
          <w:rPr>
            <w:color w:val="0000EE"/>
            <w:u w:val="single"/>
          </w:rPr>
          <w:t>https://www.fxstreet.com/news/eur-usd-slips-below-11600-as-middle-east-tensions-escalate-202603240129</w:t>
        </w:r>
      </w:hyperlink>
      <w:r>
        <w:t xml:space="preserve"> - * EUR/USD depreciates to around 1.1590 during Asian hours due to increased risk aversion amid Middle East conflict. * Israel launched fresh strikes on Tehran following US signals of a pause in attacks. * Iran's officials deny negotiations with the US, indicating ongoing conflict. * US Federal Reserve Bank President Mary Daly suggests Iran conflict impacts interest rate outlooks. * Rising oil prices due to Middle East tensions influence inflation concerns and ECB policy stance. 301. </w:t>
      </w:r>
      <w:hyperlink r:id="rId253">
        <w:r>
          <w:rPr>
            <w:color w:val="0000EE"/>
            <w:u w:val="single"/>
          </w:rPr>
          <w:t>https://www.oilandgas360.com/high-oil-prices-could-force-fed-to-raise-rates/#utm_source=rss&amp;utm_medium=rss&amp;utm_campaign=high-oil-prices-could-force-fed-to-raise-rates</w:t>
        </w:r>
      </w:hyperlink>
      <w:r>
        <w:t xml:space="preserve"> - * The surge in oil prices due to Middle East supply disruptions is affecting US monetary policy expectations.</w:t>
      </w:r>
      <w:r>
        <w:rPr>
          <w:i/>
        </w:rPr>
        <w:t xml:space="preserve"> Traders are now forecasting possible rate hikes by the Federal Reserve, reversing previous cuts expectations.</w:t>
      </w:r>
      <w:r>
        <w:t xml:space="preserve"> Brent crude has risen sharply since the US-Israel conflict with Iran and Strait of Hormuz disruptions.</w:t>
      </w:r>
      <w:r>
        <w:rPr>
          <w:i/>
        </w:rPr>
        <w:t xml:space="preserve"> Markets are responding to the supply shock impacting inflation and Treasury yields.</w:t>
      </w:r>
      <w:r>
        <w:t xml:space="preserve"> The IEA reports damage to 40 Middle East energy assets, affecting supply recovery. 302. </w:t>
      </w:r>
      <w:hyperlink r:id="rId254">
        <w:r>
          <w:rPr>
            <w:color w:val="0000EE"/>
            <w:u w:val="single"/>
          </w:rPr>
          <w:t>https://www.fxstreet.com/news/nzd-usd-moves-below-05850-amid-increased-risk-aversion-202603240203</w:t>
        </w:r>
      </w:hyperlink>
      <w:r>
        <w:t xml:space="preserve"> - * NZD/USD trades around 0.5830 amid increased risk aversion during Asian session. * The US dollar gains following reports of strikes on Tehran by Israeli military. * US signals a pause on energy infrastructure attacks, while Israel continues operations. * Iran denies negotiations with Washington; conflict is projected to continue. * Federal Reserve officials and RBNZ Governor discuss inflation risks and potential rate hikes. * The geopolitical tensions and inflation outlook influence currency movements. 303. </w:t>
      </w:r>
      <w:hyperlink r:id="rId255">
        <w:r>
          <w:rPr>
            <w:color w:val="0000EE"/>
            <w:u w:val="single"/>
          </w:rPr>
          <w:t>https://omanet.om/en/news/economy/oman-crude-hits-160-tensions/</w:t>
        </w:r>
      </w:hyperlink>
      <w:r>
        <w:t xml:space="preserve"> - * Oman crude price for May delivery surged to $160.20 per barrel, up by $2.26 from the previous Friday. * Global oil prices increased amid Middle East geopolitical tensions and potential energy infrastructure disruptions. * Rising tensions involve Iran, the US, and regional conflicts affecting energy supply routes. * Analysts estimate 7 to 10 million barrels per day of oil supply could be at risk. * The crisis is impacting regional production, exports, and market stability, with some Asian refiners contemplating trade adjustments. 304. </w:t>
      </w:r>
      <w:hyperlink r:id="rId256">
        <w:r>
          <w:rPr>
            <w:color w:val="0000EE"/>
            <w:u w:val="single"/>
          </w:rPr>
          <w:t>https://www.rt.com/news/635987-texas-oil-refinery-explosion/?utm_source=rss&amp;utm_medium=rss&amp;utm_campaign=RSS</w:t>
        </w:r>
      </w:hyperlink>
      <w:r>
        <w:t xml:space="preserve"> - * An incident at Valero’s refinery in Port Arthur, Texas, triggered an emergency response on Monday evening. * Witness footage shows flames and black smoke from the facility. * A shelter-in-place order was issued for part of Port Arthur. * Authorities responded, but the nature of the incident is unclear. * The Valero refinery has a capacity of up to 430,000 barrels per day. * US fuel prices were already rising before the incident, with the national average reaching about $3.95 per gallon. 305. </w:t>
      </w:r>
      <w:hyperlink r:id="rId257">
        <w:r>
          <w:rPr>
            <w:color w:val="0000EE"/>
            <w:u w:val="single"/>
          </w:rPr>
          <w:t>https://www.ndtvprofit.com/world/valero-port-arthur-refinery-has-fire-at-diesel-hydrotreater-unit-11257586</w:t>
        </w:r>
      </w:hyperlink>
      <w:r>
        <w:t xml:space="preserve"> - * A fire occurred at the diesel hydrotreater unit of Valero Energy's Port Arthur refinery in Texas. * The fire caused severe damage and resulted in a partial plant shutdown. * Local officials shut two nearby highways as a precaution. * The incident was near the fluid catalytic cracker, and the plant's personnel have been accounted for. * The refinery processes 435,000 barrels of crude daily. 306. </w:t>
      </w:r>
      <w:hyperlink r:id="rId258">
        <w:r>
          <w:rPr>
            <w:color w:val="0000EE"/>
            <w:u w:val="single"/>
          </w:rPr>
          <w:t>https://ekbis.sindonews.com/read/1689777/33/blokade-selat-hormuz-guncang-dunia-saudi-aramco-pangkas-pasokan-minyak-ke-asia-bulan-april-1774321426</w:t>
        </w:r>
      </w:hyperlink>
      <w:r>
        <w:t xml:space="preserve"> - * Saudi Aramco memangkas pasokan minyak mentah ke Asia untuk April akibat gangguan jalur distribusi akibat blokade Selat Hormuz. * Pengurangan pasokan dilakukan untuk bulan kedua berturut-turut, dengan distribusi minyak Arab Light terbatas. * Kebijakan ini dilakukan sebagai respons terhadap kondisi regional dan memperketat suplai di kawasan bergantung pada impor energi. * Perusahaan menyatakan memastikan pasokan energi melalui rute ekspor alternatif di Yanbu. * Pengurangan ini berpotensi menekan produksi bahan bakar olahan di Asia. 307. </w:t>
      </w:r>
      <w:hyperlink r:id="rId259">
        <w:r>
          <w:rPr>
            <w:color w:val="0000EE"/>
            <w:u w:val="single"/>
          </w:rPr>
          <w:t>https://www.benzinga.com/news/events/26/03/51423109/explosion-reported-at-valeros-port-arthur-refinery-police-advises-citizens-to-shelter-in-place</w:t>
        </w:r>
      </w:hyperlink>
      <w:r>
        <w:t xml:space="preserve"> - * A massive explosion occurred at Valero Energy's Port Arthur refinery in Texas. * The explosion involved a heater unit, with no injuries reported. * Authorities issued a shelter-in-place order for the local area. * The refinery has a capacity of 380,000 barrels per day; impact on production is unknown. * Brent crude oil is around $100 amid geopolitical tensions. 308. </w:t>
      </w:r>
      <w:hyperlink r:id="rId260">
        <w:r>
          <w:rPr>
            <w:color w:val="0000EE"/>
            <w:u w:val="single"/>
          </w:rPr>
          <w:t>https://www.24newshd.tv/24-Mar-2026/evacuation-ordered-explosion-rocks-us-oil-refinery-texas</w:t>
        </w:r>
      </w:hyperlink>
      <w:r>
        <w:t xml:space="preserve"> - * Local officials ordered residents near Valero's Port Arthur refinery to shelter-in-place due to an explosion and fire. * The incident occurred at Valero's Port Arthur refinery, with flames and black smoke reported. * The explosion happened at the refinery about 90 miles east of Houston. * The refinery processes heavy sour crude oil into fuels and employs nearly 800 staff. * No injuries or personnel casualties reported; safety is a priority. 309. </w:t>
      </w:r>
      <w:hyperlink r:id="rId261">
        <w:r>
          <w:rPr>
            <w:color w:val="0000EE"/>
            <w:u w:val="single"/>
          </w:rPr>
          <w:t>https://londonlovesbusiness.com/putin-hit-with-a-significant-blow-as-russias-largest-oil-terminal-on-fire/</w:t>
        </w:r>
      </w:hyperlink>
      <w:r>
        <w:t xml:space="preserve"> - * Satellite imagery captured a fire at the Port of Primorsk in Russia, on 23 March 2026. * The fire affected Russia’s largest Baltic oil terminal, a major export hub for crude oil. * The incident could severely constrain Russia’s oil exports to Europe and disrupt global oil supply. * Emergency responders are deployed, but containment may be challenging. * The event occurs amid geopolitical tensions impacting global energy markets. 310. </w:t>
      </w:r>
      <w:hyperlink r:id="rId262">
        <w:r>
          <w:rPr>
            <w:color w:val="0000EE"/>
            <w:u w:val="single"/>
          </w:rPr>
          <w:t>https://www.newsbytesapp.com/news/world/powerful-blast-hits-valero-oil-refinery-in-texas/story</w:t>
        </w:r>
      </w:hyperlink>
      <w:r>
        <w:t xml:space="preserve"> - * A massive explosion occurred at Valero oil refinery in Port Arthur, Texas, on Monday. * Emergency crews responded, and a shelter-in-place order was issued for nearby residents. * A fire broke out within one of Valero's units, with no confirmed casualties reported. * Authorities suggest an industrial heater may have caused the explosion. * Concerns about potential supply disruptions amid global energy uncertainty remain. 311. </w:t>
      </w:r>
      <w:hyperlink r:id="rId263">
        <w:r>
          <w:rPr>
            <w:color w:val="0000EE"/>
            <w:u w:val="single"/>
          </w:rPr>
          <w:t>https://dailyreport.ng/fuel-price-drops-as-nigerian-filling-stations-cut-petrol-pump-rates/</w:t>
        </w:r>
      </w:hyperlink>
      <w:r>
        <w:t xml:space="preserve"> - </w:t>
      </w:r>
      <w:r>
        <w:rPr>
          <w:i/>
        </w:rPr>
        <w:t>Some Nigerian filling stations have reduced petrol pump prices amid market competition and falling global crude prices.</w:t>
      </w:r>
      <w:r/>
      <w:r>
        <w:rPr>
          <w:i/>
        </w:rPr>
        <w:t>Ranoil and Empire Energy adjusted their retail prices downward to ₦1,370 and ₦1,383 per litre, from previous rates of ₦1,440 and ₦1,430.</w:t>
      </w:r>
      <w:r/>
      <w:r>
        <w:rPr>
          <w:i/>
        </w:rPr>
        <w:t>NNPC Limited and MRS Oil Nigeria maintain lower prices at ₦1,361 and ₦1,367 per litre.</w:t>
      </w:r>
      <w:r/>
      <w:r>
        <w:rPr>
          <w:i/>
        </w:rPr>
        <w:t>Crude oil prices dropped below $101 following easing US–Iran tensions and global geopolitical developments.</w:t>
      </w:r>
      <w:r/>
      <w:r>
        <w:rPr>
          <w:i/>
        </w:rPr>
        <w:t>The trend possibly influences the Dangote Refinery's petrol pricing review.</w:t>
      </w:r>
      <w:r>
        <w:t xml:space="preserve">312. </w:t>
      </w:r>
      <w:hyperlink r:id="rId264">
        <w:r>
          <w:rPr>
            <w:color w:val="0000EE"/>
            <w:u w:val="single"/>
          </w:rPr>
          <w:t>https://www.wionews.com/world/435-000-barrels-of-oil-at-risk-as-iran-war-drives-up-oil-prices-fire-rages-at-one-of-us-largest-refineries-after-massive-port-arthur-blast-watch-1774325959958/amp</w:t>
        </w:r>
      </w:hyperlink>
      <w:r>
        <w:t xml:space="preserve"> - * Massive explosion at Valero Port Arthur Refinery on March 23 in Texas. * Fire in a processing unit leads to shelter-in-place alerts and evacuation measures. * Capacity of 435,000 barrels per day potentially offline; no casualties reported. * The explosion coincides with increased global prices amid Iran war and Strait of Hormuz blockade. * The refinery processes heavy sour crude into fuels, employs nearly 800 workers. 313. </w:t>
      </w:r>
      <w:hyperlink r:id="rId265">
        <w:r>
          <w:rPr>
            <w:color w:val="0000EE"/>
            <w:u w:val="single"/>
          </w:rPr>
          <w:t>https://newtalk.tw/news/view/2026-03-24/1025963</w:t>
        </w:r>
      </w:hyperlink>
      <w:r>
        <w:t xml:space="preserve"> - * Explosion at Valero refinery in Port Arthur, Texas, occurred around 6:30 pm local time on 23rd March, causing fire and black smoke. * The incident prompted an evacuation order for residents west of the site. * No injuries reported; the cause is suspected to be a failure in an industrial heater within the plant. * The refinery is a major US crude oil processing facility with a capacity of approximately 380,000 to 435,000 barrels per day. * Emergency teams are on site, and air quality remains unaffected according to environmental reports. 314. </w:t>
      </w:r>
      <w:hyperlink r:id="rId266">
        <w:r>
          <w:rPr>
            <w:color w:val="0000EE"/>
            <w:u w:val="single"/>
          </w:rPr>
          <w:t>https://www.thetimesofbengal.com/international/massive-explosion-at-texas-plant-fire-seen-at-valero-refinery-10/</w:t>
        </w:r>
      </w:hyperlink>
      <w:r>
        <w:t xml:space="preserve"> - * A loud explosion was heard at Valero Energy's refinery in Port Arthur, Texas, on March 23, 2026, at approximately 7.22 pm. * Authorities issued a shelter-in-place order for nearby residents; no casualties reported. * Emergency responders arrived to control the fire; air quality monitoring is ongoing. * The incident's cause is under investigation; a heating unit is suspected. * The refinery's operations could be impacted, affecting regional fuel supply chains. 315. </w:t>
      </w:r>
      <w:hyperlink r:id="rId267">
        <w:r>
          <w:rPr>
            <w:color w:val="0000EE"/>
            <w:u w:val="single"/>
          </w:rPr>
          <w:t>https://www.seanews.com.tr/article/sinopec-to-load-24-million-barrels-saudi-crude-mn3gao1l</w:t>
        </w:r>
      </w:hyperlink>
      <w:r>
        <w:t xml:space="preserve"> - * Sinopec plans to load about 24 million barrels of Saudi crude in March from Yanbu port, with the first loading scheduled for March 10-12. * Exports from Yanbu are expected to double to 2.6 million barrels per day in March, compared to previous months. * The increase is due to Saudi Arabia accelerating pipeline flows to bypass the Strait of Hormuz. * The closure of the Strait of Hormuz, following Iran war, has caused significant supply disruptions for Asian refiners, including Sinopec. * Sinopec has begun cutting output amidst the supply chain adjustments and route rerouting. 316. </w:t>
      </w:r>
      <w:hyperlink r:id="rId268">
        <w:r>
          <w:rPr>
            <w:color w:val="0000EE"/>
            <w:u w:val="single"/>
          </w:rPr>
          <w:t>https://www.seanews.com.tr/article/reefer-shippers-stuck-as-gulf-war-halts-flows-mn3gaysx</w:t>
        </w:r>
      </w:hyperlink>
      <w:r>
        <w:t xml:space="preserve"> - * Cold chain shippers face delays as reefer containers are offloaded at ports outside the Persian Gulf due to the Gulf conflict. * Ocean carriers suspend acceptance of reefer, dangerous goods, and special cargo in and out of UAE, Oman, Iraq, Kuwait, Qatar, Bahrain, and Saudi Arabia. * Existing shipments en route are dropped at ports in India, Singapore, incurring storage costs. * Tyson Foods' halal chicken shipments from Brazil are affected, with production slowing and rerouting uncertain. * Industry experts warn that closure of the Strait of Hormuz could lead to rerouting via Europe or Africa and impact food supplies and inflation. * Ports and land routes in the Gulf are strained, with trucking bottlenecks and active cargo redirection by governments. 317. </w:t>
      </w:r>
      <w:hyperlink r:id="rId241">
        <w:r>
          <w:rPr>
            <w:color w:val="0000EE"/>
            <w:u w:val="single"/>
          </w:rPr>
          <w:t>https://garymarklevin.substack.com/p/saudi-aramco-reroutes-7-million-barrels</w:t>
        </w:r>
      </w:hyperlink>
      <w:r>
        <w:t xml:space="preserve"> - * Saudi Aramco activates emergency protocol for the East-West Pipeline following Strait of Hormuz closure. * Crude is rerouted from the Persian Gulf to the Red Sea, carrying 7 million barrels per day. * The pipeline serves as a contingency during regional conflict, managing supply disruptions. * Capacity was reached on March 11, with bottlenecks at terminal ports. * The shift prevents a total energy market collapse amid maritime blockade monitoring. 318. </w:t>
      </w:r>
      <w:hyperlink r:id="rId269">
        <w:r>
          <w:rPr>
            <w:color w:val="0000EE"/>
            <w:u w:val="single"/>
          </w:rPr>
          <w:t>https://www.bairdmaritime.com/offshore/drilling-production/adnoc-ceo-rising-oil-prices-slowing-global-economic-growth</w:t>
        </w:r>
      </w:hyperlink>
      <w:r>
        <w:t xml:space="preserve"> - * The CEO of ADNOC states rising oil prices are slowing global economic growth. * This was announced at the CERAWeek energy conference in Houston. * The US-Israeli conflict with Iran has led to the shutdown of a fifth of oil and gas supplies through the Strait of Hormuz. * Iran has threatened to fire on vessels passing through the strait without permission. * Oil market stability is emphasised as crucial for global security. 319. </w:t>
      </w:r>
      <w:hyperlink r:id="rId251">
        <w:r>
          <w:rPr>
            <w:color w:val="0000EE"/>
            <w:u w:val="single"/>
          </w:rPr>
          <w:t>https://tribune.com.pk/story/2598874/oil-slides-10-on-trumps-de-escalation-signals</w:t>
        </w:r>
      </w:hyperlink>
      <w:r>
        <w:t xml:space="preserve"> - * Oil prices fell approximately 10% to a one-week low after US President Trump postponed military strikes against Iran for five days. * The US and Iran reportedly engaged in constructive talks about resolving Middle East hostilities. * The crisis has disrupted shipping through the Strait of Hormuz, which handles about 20% of global oil and gas flows. * Trade through the Strait remained blocked, but two tankers for India sailed carrying LPG from the UAE and Kuwait. * The crisis has led to a temporary waiver of US sanctions on Russian and Iranian oil, with Indian refiners planning to resume Iranian oil imports. 320. </w:t>
      </w:r>
      <w:hyperlink r:id="rId270">
        <w:r>
          <w:rPr>
            <w:color w:val="0000EE"/>
            <w:u w:val="single"/>
          </w:rPr>
          <w:t>https://www.oilandgas360.com/adnoc-ceo-calls-hormuz-disruption-economic-terrorism-threatening-global-energy-supply/#utm_source=rss&amp;utm_medium=rss&amp;utm_campaign=adnoc-ceo-calls-hormuz-disruption-economic-terrorism-threatening-global-energy-supply</w:t>
        </w:r>
      </w:hyperlink>
      <w:r>
        <w:t xml:space="preserve"> - * ADNOC CEO Sultan Al Jaber described disruptions of the Strait of Hormuz as “economic terrorism” affecting global energy security. * He highlighted the strategic importance of Hormuz, through which approximately 20% of global oil and gas transit occurs. * Recent attacks have tightened supply routes, causing increases in oil prices and raising costs for consumers. * Gulf producers have rerouted exports towards the Red Sea due to restricted transit through Hormuz. * Al Jaber emphasised the need for international coordination to keep energy corridors open for market stability. 321. </w:t>
      </w:r>
      <w:hyperlink r:id="rId271">
        <w:r>
          <w:rPr>
            <w:color w:val="0000EE"/>
            <w:u w:val="single"/>
          </w:rPr>
          <w:t>https://www.oilandgas360.com/energy-markets-whipsaw-on-war-and-talks-by-oil-gas-360/#utm_source=rss&amp;utm_medium=rss&amp;utm_campaign=energy-markets-whipsaw-on-war-and-talks-by-oil-gas-360</w:t>
        </w:r>
      </w:hyperlink>
      <w:r>
        <w:t xml:space="preserve"> - * Global energy markets experience mixed signals due to war-related disruptions and diplomatic developments. * LNG supply declines, with export volumes falling due to conflict in the Middle East impacting the Strait of Hormuz. * Oil prices fluctuate, with Brent crude surging earlier and WTI remaining calm; market reacts to geopolitical risks and de-escalation signs. * Disruption in shipping routes poses a threat to global energy stability, especially as 20% of trade passes through a chokepoint. * Markets oscillate between supply constraints and potential relief from diplomatic negotiations, causing volatility. 322. </w:t>
      </w:r>
      <w:hyperlink r:id="rId272">
        <w:r>
          <w:rPr>
            <w:color w:val="0000EE"/>
            <w:u w:val="single"/>
          </w:rPr>
          <w:t>https://politicalwire.com/2026/03/23/iran-extracting-toll-from-ships-through-strait/</w:t>
        </w:r>
      </w:hyperlink>
      <w:r>
        <w:t xml:space="preserve"> - * Iran has threatened and taken action to shut down the strait, a key shipping route through which 20% of the world's oil and gas pass. 323. </w:t>
      </w:r>
      <w:hyperlink r:id="rId273">
        <w:r>
          <w:rPr>
            <w:color w:val="0000EE"/>
            <w:u w:val="single"/>
          </w:rPr>
          <w:t>https://www.ekathimerini.com/economy/1298851/tectonic-changes-in-the-global-shipping-market/</w:t>
        </w:r>
      </w:hyperlink>
      <w:r>
        <w:t xml:space="preserve"> - * The war in Iran has disrupted global shipping routes, leading to rerouting and congestion. * Shipping costs increased due to longer routes, oil rates, and insurance collapse. * VLCC tanker rates rose by 94%, bulk carriers by 13%, with some ships charging up to $740,000 daily. * Thousands of seafarers remain stranded, lacking repatriation options. * The disruptions have caused significant market and operational impacts. 324. </w:t>
      </w:r>
      <w:hyperlink r:id="rId274">
        <w:r>
          <w:rPr>
            <w:color w:val="0000EE"/>
            <w:u w:val="single"/>
          </w:rPr>
          <w:t>https://americanbazaaronline.com/2026/03/23/oil-prices-iran-war-hormuz-disruption-fears-of-worst-crisis-477393/</w:t>
        </w:r>
      </w:hyperlink>
      <w:r>
        <w:t xml:space="preserve"> - * Iran’s actions surrounding the Strait of Hormuz cause global concerns as the war enters its fourth week. * The International Energy Agency states the oil supply reduction from Hormuz is larger than the 1970s oil shocks. * Iran’s IRGC announced indefinite closure of the Strait, threatening regional and global oil infrastructure. * The 1970s oil shocks, linked to the Yom Kippur War and Iranian Revolution, significantly impacted global economies. * IEA executive director Fatih Birol emphasises opening Hormuz trade as the key solution to easing market tensions. 325. </w:t>
      </w:r>
      <w:hyperlink r:id="rId275">
        <w:r>
          <w:rPr>
            <w:color w:val="0000EE"/>
            <w:u w:val="single"/>
          </w:rPr>
          <w:t>https://peakoil.com/publicpolicy/why-the-oil-and-gas-price-shock-from-the-iran-war-wont-just-fade-away</w:t>
        </w:r>
      </w:hyperlink>
      <w:r>
        <w:t xml:space="preserve"> - * The US-Israeli war on Iran has caused the closure of the Strait of Hormuz, disrupting oil and natural gas flows.</w:t>
      </w:r>
      <w:r>
        <w:rPr>
          <w:i/>
        </w:rPr>
        <w:t xml:space="preserve"> Oil prices have risen close to $120 per barrel, with potential for higher levels.</w:t>
      </w:r>
      <w:r>
        <w:t xml:space="preserve"> The disruption has led Gulf producers to cut output, amplifying shortages.</w:t>
      </w:r>
      <w:r>
        <w:rPr>
          <w:i/>
        </w:rPr>
        <w:t xml:space="preserve"> Alternative routes and LNG supply have limited capacity to compensate.</w:t>
      </w:r>
      <w:r>
        <w:t xml:space="preserve"> Persistent disruptions threaten long-term high energy prices and economic consequences. 326. </w:t>
      </w:r>
      <w:hyperlink r:id="rId276">
        <w:r>
          <w:rPr>
            <w:color w:val="0000EE"/>
            <w:u w:val="single"/>
          </w:rPr>
          <w:t>https://peakoil.com/production/eia-sees-oil-glut-tightening-in-wake-of-iran-war</w:t>
        </w:r>
      </w:hyperlink>
      <w:r>
        <w:t xml:space="preserve"> - * The U.S. EIA adjusts its oil glut projection for 2026, citing the Iran war and potential Strait of Hormuz disruptions. * Projected oversupply in 2026 reduces from previous forecasts, with specifics on quarterly fluctuations. * The EIA warns that extended closure of the Strait could cause oil prices to rise due to reduced vessel traffic. * Disruptions caused some regional oil production shut-ins, with potential impacts on global oil flows. * Experts note the evolving energy shock and geopolitical risks affecting oil market dynamics.</w:t>
      </w:r>
      <w:r/>
    </w:p>
    <w:p>
      <w:r/>
      <w:r>
        <w:t xml:space="preserve">327. </w:t>
      </w:r>
      <w:hyperlink r:id="rId255">
        <w:r>
          <w:rPr>
            <w:color w:val="0000EE"/>
            <w:u w:val="single"/>
          </w:rPr>
          <w:t>https://omanet.om/en/news/economy/oman-crude-hits-160-tensions/</w:t>
        </w:r>
      </w:hyperlink>
      <w:r>
        <w:t xml:space="preserve"> - * Oman crude price surged to $160.20 per barrel for May delivery, up by $2.26 from last Friday's close. * Oil prices climbed amid rising geopolitical tensions in the Middle East, especially around Iran and US threats. * The Strait of Hormuz, a vital global oil chokepoint, faces potential disruption due to damage and regional conflicts. * Authorities in Iraq have declared force majeure, and oil output at Basra has significantly decreased. * The crisis heightens the risk of supply disruptions, impacting global markets and trade flows. 328. </w:t>
      </w:r>
      <w:hyperlink r:id="rId277">
        <w:r>
          <w:rPr>
            <w:color w:val="0000EE"/>
            <w:u w:val="single"/>
          </w:rPr>
          <w:t>https://www.hometextilestoday.com/financial/container-spot-rates-rise-as-iran-war-drives-up-fuel-costs/</w:t>
        </w:r>
      </w:hyperlink>
      <w:r>
        <w:t xml:space="preserve"> - * Global container spot rates increased for the third consecutive week, driven by rising fuel costs linked to Iran conflict. * The Drewry World Container Index rose 2% to $2,172 per 40-foot container on March 19. * Rates on trans-Pacific routes from Shanghai to New York increased by 7%, and to Los Angeles by 4%; capacity remains steady. * Asia-Europe route rates showed limited movement, with some carriers announcing higher freight rates. * Disruption of tanker traffic through the Strait of Hormuz, due to US and Israeli strikes on Iran, has increased crude prices and bunker fuel costs, leading to emergency surcharges by several carriers. 329. </w:t>
      </w:r>
      <w:hyperlink r:id="rId278">
        <w:r>
          <w:rPr>
            <w:color w:val="0000EE"/>
            <w:u w:val="single"/>
          </w:rPr>
          <w:t>https://www.maritimeprofessional.com/news/india-bound-tankers-pass-through-417125</w:t>
        </w:r>
      </w:hyperlink>
      <w:r>
        <w:t xml:space="preserve"> - * Two tankers bound for India sailed through the Strait of Hormuz on Monday, carrying LPG from Kuwait and the UAE to India. * US threats to attack Iran’s power plants and Iran's threats to lay sea mines have heightened maritime risks. * Disruption to shipping has cut the world's oil and oil products supply by approximately 20%, with traffic through the strait reduced by about 95%. * Iran continues to send oil tankers to Asia, indicating ongoing maritime activity despite tensions. * International efforts are underway to create a safe maritime corridor to protect ships and stranded seafarers. 330. </w:t>
      </w:r>
      <w:hyperlink r:id="rId279">
        <w:r>
          <w:rPr>
            <w:color w:val="0000EE"/>
            <w:u w:val="single"/>
          </w:rPr>
          <w:t>https://www.morethanshipping.com/the-iran-war-a-domino-for-economic-recession-and-trade-disruption/</w:t>
        </w:r>
      </w:hyperlink>
      <w:r>
        <w:t xml:space="preserve"> - * The conflict in the Middle East involves Iran restricting ship passage through the Strait of Hormuz, impacting Gulf ports and global trade. * Gulf countries' ports have either closed or operated at minimal capacity, affecting exports of crude oil, petrochemicals, LNG, and other goods. * Top importers of Gulf exports, such as China, India, Japan, and South Korea, will be directly impacted, leading to global price increases. * Sectors like logistics, heavy industry, manufacturing, and agriculture face rising costs and supply disruptions due to increased energy and raw material prices. * The conflict poses a risk of domino effects on the global economy, especially if it results in prolonged trade and supply chain disruptions. 331. </w:t>
      </w:r>
      <w:hyperlink r:id="rId280">
        <w:r>
          <w:rPr>
            <w:color w:val="0000EE"/>
            <w:u w:val="single"/>
          </w:rPr>
          <w:t>https://www.rigzone.com/news/wire/aramco_ceo_withdraws_from_houston_event-23-mar-2026-183274-article/?rss=true</w:t>
        </w:r>
      </w:hyperlink>
      <w:r>
        <w:t xml:space="preserve"> - * Saudi Aramco CEO Amin Nasser withdrew from the Houston event due to Middle East unrest. * The event, CERAWeek by S&amp;P Global, was set to take place in Houston. * Abu Dhabi National Oil Co. also decided to attend remotely, with Sultan Al Jaber travelling to Washington instead. * The conflict has disrupted Middle East oil exports, with rerouting and targeted attacks affecting supply. * Oil prices surged due to the conflict but recently dropped after US and Iran negotiations.</w:t>
      </w:r>
      <w:r/>
    </w:p>
    <w:p>
      <w:r/>
      <w:r>
        <w:t xml:space="preserve">332. </w:t>
      </w:r>
      <w:hyperlink r:id="rId281">
        <w:r>
          <w:rPr>
            <w:color w:val="0000EE"/>
            <w:u w:val="single"/>
          </w:rPr>
          <w:t>https://www.perfil.com/noticias/internacional/el-dramatico-mapa-que-revela-que-barcos-se-atreven-a-cruzar-ormuz-mientras-las-tensiones-alcanzan-un-nivel-critico.phtml</w:t>
        </w:r>
      </w:hyperlink>
      <w:r>
        <w:t xml:space="preserve"> - • Since the conflict escalation on 28 February, the Strait of Ormuz saw a 95% decline in maritime crossings, with only 144 recorded between 1 and 23 March. • Iran continued exporting an average of 1.3 million barrels of oil daily, while most shipping traffic was either Iranian or subject to sanctions. • Limited crossings used the northern corridor near Larak island, with some ships paying a 'toll' of 2 million dollars for passage. • Over 40% of detected ships, mostly sanctioned, transport energy mainly to China and other destinations in the East. • Despatches of gas to Europe were diverted to Asia; China seeks ways to free its stranded tankers amid extreme operational challenges. • Iran manages transit requests on a case-by-case basis, using the Strait as a political tool, thus shaping a new maritime order. • The global oil market reacts with rising prices due to the fragile, Iran-dominated traffic flow through the Strait of Ormuz. 333. </w:t>
      </w:r>
      <w:hyperlink r:id="rId282">
        <w:r>
          <w:rPr>
            <w:color w:val="0000EE"/>
            <w:u w:val="single"/>
          </w:rPr>
          <w:t>https://indiashippingnews.com/two-more-indian-flagged-lpg-tankers-set-to-cross-strait-of-hormuz/</w:t>
        </w:r>
      </w:hyperlink>
      <w:r>
        <w:t xml:space="preserve"> - * Two Indian-flagged LPG tankers, Pine Gas and Jag Vasant, are expected to cross the Strait of Hormuz before heading to Indian ports. * The ships are near Iran’s Larak and Qeshm islands, likely to clarify their identity to Iranian authorities. * Previously, Indian vessels Shivalik and Nanda Devi safely reached Indian ports after crossing the strait. * The Strait of Hormuz, a key shipping route for oil and gas, remains partially open with some vessels allowed passage post-verification. * India relies heavily on the Strait for importing crude oil, natural gas, and LPG, with disruptions affecting gas and LPG supplies. 334. </w:t>
      </w:r>
      <w:hyperlink r:id="rId283">
        <w:r>
          <w:rPr>
            <w:color w:val="0000EE"/>
            <w:u w:val="single"/>
          </w:rPr>
          <w:t>https://omanet.om/en/news/business/iron-ore-miners-fuel-cost-surge/</w:t>
        </w:r>
      </w:hyperlink>
      <w:r>
        <w:t xml:space="preserve"> - * Indonesian and Australian iron ore miners face potential billions in increased fuel costs owing to rising oil prices from the US-Israeli conflict with Iran. * The Strait of Hormuz nearly halts shipments, leading to higher oil and gas prices and tighter diesel supply. * Fortescue Metals Group projects at least $100 million savings from decarbonisation efforts, aiming to reduce diesel consumption. * The conflict impacts operational expenses for mining companies reliant on diesel, with strategic moves towards renewable energy. * The article discusses the implications for investment strategies in Oman, emphasising sustainable and renewable practices.</w:t>
      </w:r>
      <w:r/>
    </w:p>
    <w:p>
      <w:r/>
      <w:r>
        <w:t xml:space="preserve">335. </w:t>
      </w:r>
      <w:hyperlink r:id="rId258">
        <w:r>
          <w:rPr>
            <w:color w:val="0000EE"/>
            <w:u w:val="single"/>
          </w:rPr>
          <w:t>https://ekbis.sindonews.com/read/1689777/33/blokade-selat-hormuz-guncang-dunia-saudi-aramco-pangkas-pasokan-minyak-ke-asia-bulan-april-1774321426</w:t>
        </w:r>
      </w:hyperlink>
      <w:r>
        <w:t xml:space="preserve"> - * Saudi Aramco memangkas pasokan minyak mentah ke pembeli Asia untuk April. * Gangguan jalur distribusi global akibat blokade Selat Hormuz menjadi penyebab. * Pengurangan pasokan dilakukan untuk bulan kedua berturut-turut. * Rute ekspor alternatif melalui Yanbu digunakan sebagai respons. * Kondisi ini berpotensi menekan produksi bahan bakar olahan di Asia. 336. </w:t>
      </w:r>
      <w:hyperlink r:id="rId284">
        <w:r>
          <w:rPr>
            <w:color w:val="0000EE"/>
            <w:u w:val="single"/>
          </w:rPr>
          <w:t>https://localnews8.com/news/national-world/cnn-world/2026/03/23/jeddah-port-offers-supply-chain-lifeline-to-persian-gulf-as-hormuz-closure-reroutes-traffic/</w:t>
        </w:r>
      </w:hyperlink>
      <w:r>
        <w:t xml:space="preserve"> - * Saudi Arabia's port of Jeddah is experiencing increased traffic as a result of the near-closure of the Strait of Hormuz, serving as a safer route for shipping in the region. * Oil exports from Saudi Arabia are being rerouted through the Red Sea, particularly to Yanbu, amidst regional conflicts and shipping disruptions. * Over 60 ships diverted from the Persian Gulf en route to Gulf ports, with alternative ports including Sohar, Salala, Khor Fakkan, and Jeddah. * The region relies heavily on imports, with food and medicine being a priority for supply chain resilience. * Security threats persist from Iranian drones and regional conflicts, influencing shipping routes and risk assessments. 337. </w:t>
      </w:r>
      <w:hyperlink r:id="rId285">
        <w:r>
          <w:rPr>
            <w:color w:val="0000EE"/>
            <w:u w:val="single"/>
          </w:rPr>
          <w:t>https://aif.ru/politics/world/bloomberg-ukazal-na-risk-ostanovki-sudohodstva-iz-za-rosta-cen-na-mazut</w:t>
        </w:r>
      </w:hyperlink>
      <w:r>
        <w:t xml:space="preserve"> - * Global shipping industry faces potential stoppage risk amid sharp rise in fuel oil prices and reduced stocks at key ports, including Singapore and Fujairah. * Fuel stocks have sharply decreased in Singapore and Fujairah, affecting container ships and tankers. * Changes in Middle East conflict have disrupted the usual relationship between oil and fuel oil prices; fuel oil prices are significantly higher than oil prices. * Closure of the Strait of Ormuz has contributed to fuel shortages, affecting supply from Saudi Arabia, Kuwait, and UAE. * Mention of US sanctions policy on Russian oil is unrelated to the shipping or maritime issues.</w:t>
      </w:r>
      <w:r/>
    </w:p>
    <w:p>
      <w:r/>
      <w:r>
        <w:t xml:space="preserve">338. </w:t>
      </w:r>
      <w:hyperlink r:id="rId286">
        <w:r>
          <w:rPr>
            <w:color w:val="0000EE"/>
            <w:u w:val="single"/>
          </w:rPr>
          <w:t>https://www.fxstreet.com/news/wti-rises-back-above-mid-9000s-amid-middle-east-tensions-and-supply-risks-202603240122</w:t>
        </w:r>
      </w:hyperlink>
      <w:r>
        <w:t xml:space="preserve"> - * West Texas Intermediate (WTI) crude oil prices rise above the mid-$90.00s due to supply concerns and geopolitical tensions. * Iran denies talks with the US amid ongoing conflict and infrastructure attacks, increasing regional risk. * The effective closure of the Strait of Hormuz contributes to supply disruption, supporting prices. * Investors are concerned about inflation and potential US interest rate hikes, affecting demand and prices. * A weaker US dollar and rising bond yields influence oil price movements.</w:t>
      </w:r>
      <w:r/>
      <w:r/>
    </w:p>
    <w:p>
      <w:pPr>
        <w:pStyle w:val="ListNumber"/>
        <w:numPr>
          <w:ilvl w:val="0"/>
          <w:numId w:val="15"/>
        </w:numPr>
        <w:spacing w:line="240" w:lineRule="auto"/>
        <w:ind w:left="720"/>
      </w:pPr>
      <w:r/>
      <w:hyperlink r:id="rId287">
        <w:r>
          <w:rPr>
            <w:color w:val="0000EE"/>
            <w:u w:val="single"/>
          </w:rPr>
          <w:t>https://english.dainikjagranmpcg.com/special-news/only-7-14-days-natural-gas-left-in-india-amid-iran/article-15875</w:t>
        </w:r>
      </w:hyperlink>
      <w:r>
        <w:t xml:space="preserve"> - * Natural gas stocks in India are critically low, with 7-14 days of import supplies remaining, due to disruption of LNG shipments through the Strait of Hormuz.</w:t>
      </w:r>
      <w:r>
        <w:rPr>
          <w:i/>
        </w:rPr>
        <w:t xml:space="preserve"> * The Iran war has halted fresh LNG loadings from Qatar’s Ras Laffan terminal, with ongoing shipments facing delays and rerouting.</w:t>
      </w:r>
      <w:r>
        <w:t xml:space="preserve"> * India’s natural gas stocks are only as working inventory at regasification terminals, covering at most 9-12 days of consumption.</w:t>
      </w:r>
      <w:r>
        <w:rPr>
          <w:i/>
        </w:rPr>
        <w:t xml:space="preserve"> * Domestic production by ONGC and Reliance in the KG basin supplies roughly half of India’s gas, with the other half imported as LNG.</w:t>
      </w:r>
      <w:r>
        <w:t xml:space="preserve"> * The government has invoked emergency supply rules, prioritising households and fertiliser plants amid potential supply cuts.*</w:t>
      </w:r>
      <w:r/>
    </w:p>
    <w:p>
      <w:pPr>
        <w:pStyle w:val="ListNumber"/>
        <w:spacing w:line="240" w:lineRule="auto"/>
        <w:ind w:left="720"/>
      </w:pPr>
      <w:r/>
      <w:hyperlink r:id="rId264">
        <w:r>
          <w:rPr>
            <w:color w:val="0000EE"/>
            <w:u w:val="single"/>
          </w:rPr>
          <w:t>https://www.wionews.com/world/435-000-barrels-of-oil-at-risk-as-iran-war-drives-up-oil-prices-fire-rages-at-one-of-us-largest-refineries-after-massive-port-arthur-blast-watch-1774325959958/amp</w:t>
        </w:r>
      </w:hyperlink>
      <w:r>
        <w:t xml:space="preserve"> - * A blast at the Valero Port Arthur Refinery in Texas caused a fire and black smoke, leading to a shelter-in-place alert. * The refinery processes 435,000 barrels per day and is currently offline due to the explosion. * The incident occurs amid rising oil prices and geopolitical tensions in West Asia. * No official confirmation of casualties at the time of reporting; safety measures are in place. * The blast threatens to reduce US refining capacity and impacts global oil supply amid ongoing Iran conflict. 341. </w:t>
      </w:r>
      <w:hyperlink r:id="rId288">
        <w:r>
          <w:rPr>
            <w:color w:val="0000EE"/>
            <w:u w:val="single"/>
          </w:rPr>
          <w:t>https://www.maritimegateway.com/jnpa-and-concor-roll-out-storage-waivers-and-reefer-discounts-to-cushion-exporters-from-hormuz-trade-disruption/</w:t>
        </w:r>
      </w:hyperlink>
      <w:r>
        <w:t xml:space="preserve"> - * Jawaharlal Nehru Port Authority (JNPA) introduces temporary waivers on ground rent, storage, and reefer plug-in fees to support exporters affected by the Strait of Hormuz crisis. * Container Corporation of India (CONCOR) offers free storage extensions, waivers on wharfage charges, and discounts on reefer plug-in charges for cargo arriving between March 1 and March 31, 2026. * Sector-specific relief measures aim to mitigate disruption caused by shipping cancellations and reroutes due to Middle East tensions. * India’s container rail sector seeks government support through reduced tariffs amid declining volumes caused by the crisis. * Broader government response includes financial schemes, reinstating export benefits, and diplomatic efforts for safe passage through the Strait of Hormuz. 342. </w:t>
      </w:r>
      <w:hyperlink r:id="rId289">
        <w:r>
          <w:rPr>
            <w:color w:val="0000EE"/>
            <w:u w:val="single"/>
          </w:rPr>
          <w:t>https://www.columbian.com/news/2026/mar/15/gulf-arab-states-intercept-new-missiles-drones/</w:t>
        </w:r>
      </w:hyperlink>
      <w:r>
        <w:t xml:space="preserve"> - * Gulf Arab states report new missile and drone attacks following Iran’s threats to expand its campaign. * Iran calls for the evacuation of three major ports in the UAE. * The conflict in the Middle East has entered its third week. * Israel and the United States conducted strikes on Iran’s nuclear and military sites. * The war has disrupted global oil exports and increased fuel prices. * US President Donald Trump urges Gulf countries to send warships to secure Strait of Hormuz; no firm commitments made. 343. </w:t>
      </w:r>
      <w:hyperlink r:id="rId290">
        <w:r>
          <w:rPr>
            <w:color w:val="0000EE"/>
            <w:u w:val="single"/>
          </w:rPr>
          <w:t>https://www.koreatimes.co.kr/world/20260324/oil-rises-as-markets-assess-supply-risk-after-iran-denies-us-talks?utm_source=rss</w:t>
        </w:r>
      </w:hyperlink>
      <w:r>
        <w:t xml:space="preserve"> - * Oil prices increased on supply concerns following Iran's denial of US talks, contradicting US statements. * Brent futures rose $4 (4%) to $103.94; WTI increased $3.49 (4%) to $91.62. * Crude prices dropped over 10% on Monday after Trump delayed attacks on Iran. * US-Iran tensions continue with attacks on energy infrastructure and ongoing Strait of Hormuz disruption. * US temporarily waived sanctions on Russian and Iranian oil to ease supply shortages. * Market expects prices to stay volatile until the Strait of Hormuz reopens, with potential for Brent to reach $150 if the strait remains shut. 344. </w:t>
      </w:r>
      <w:hyperlink r:id="rId291">
        <w:r>
          <w:rPr>
            <w:color w:val="0000EE"/>
            <w:u w:val="single"/>
          </w:rPr>
          <w:t>https://en.yna.co.kr/view/AEN20260324005900320</w:t>
        </w:r>
      </w:hyperlink>
      <w:r>
        <w:t xml:space="preserve"> - * The South Korean government is considering restrictions on naphtha exports due to supply shortages caused by geopolitical tensions in the Middle East. * Disruptions are linked to US and Israeli airstrikes against Iran, resulting in force majeure declarations by companies. * The Strait of Hormuz, a key trade route for South Korea's naphtha imports, remains effectively closed due to war. * LG Chem suspended ethylene production in Yeosu due to naphtha supply issues. * Naphtha was temporarily designated an economic security item to stabilise supply. 345. </w:t>
      </w:r>
      <w:hyperlink r:id="rId292">
        <w:r>
          <w:rPr>
            <w:color w:val="0000EE"/>
            <w:u w:val="single"/>
          </w:rPr>
          <w:t>https://drwealth.com/these-20-singapore-stocks-actually-went-up-after-irans-war-broke-out/</w:t>
        </w:r>
      </w:hyperlink>
      <w:r>
        <w:t xml:space="preserve"> - * During the Middle East conflict starting February 28, 2026, global markets reacted negatively, but Singapore's stock market experienced gains in specific sectors. * The shutdown of the Strait of Hormuz caused oil supply disruptions, boosting palm oil, energy, marine, defence, and semiconductor stocks in Singapore. * Palm oil companies benefited from increased demand for biofuels as oil prices surged. * Energy sector companies gained from higher oil prices and supply shortages. * Marine firms saw increased demand due to supply chain disruptions and higher vessel rates. * Defence stocks rose as countries increased military spending for security. * Semiconductor companies benefitted from the global AI boom despite geopolitical risks. * Singapore's resilience was attributed to its safe haven status and strong banking system during global crises. 346. </w:t>
      </w:r>
      <w:hyperlink r:id="rId293">
        <w:r>
          <w:rPr>
            <w:color w:val="0000EE"/>
            <w:u w:val="single"/>
          </w:rPr>
          <w:t>https://investinglive.com/commodities/irans-fars-report-gas-infrastructure-hit-as-conflict-broadens-to-energy-assets-20260324/</w:t>
        </w:r>
      </w:hyperlink>
      <w:r>
        <w:t xml:space="preserve"> - * Gas infrastructure in Iran targeted, with strikes in Khorramshahr and Isfahan, raising risks to energy supply * Damage linked to US-Israeli activity, including a gas pipeline and pressure reduction facilities * Incidents increase concerns over disruption to domestic energy and regional flows * Market implications include added risk premium on energy prices amid escalating tensions * Reports sourced from Fars News Agency, an Iranian state-aligned outlet * Situation suggests widening scope of conflict affecting critical energy infrastructure 347. </w:t>
      </w:r>
      <w:hyperlink r:id="rId294">
        <w:r>
          <w:rPr>
            <w:color w:val="0000EE"/>
            <w:u w:val="single"/>
          </w:rPr>
          <w:t>https://www.radiofree.org/2026/03/23/iran-war-strait-of-hormuz-energy-crisis-reveal-decline-of-u-s-empire-historian-alfred-mccoy/</w:t>
        </w:r>
      </w:hyperlink>
      <w:r>
        <w:t xml:space="preserve"> - * The U.S.-Israeli war on Iran has entered its fourth week. * The Strait of Hormuz has been de facto closed by Iranian forces. * Shipments of oil, natural gas, and fertiliser have been drastically curtailed. * The price of oil has risen by about 50% since late February. * President Trump threatened Iran with military action if the strait is not reopened. * Iran denies talks with the U.S. and threatens to destroy infrastructure. * Strategic analysis suggests Iran has leverage with the closed strait. 348. </w:t>
      </w:r>
      <w:hyperlink r:id="rId295">
        <w:r>
          <w:rPr>
            <w:color w:val="0000EE"/>
            <w:u w:val="single"/>
          </w:rPr>
          <w:t>https://www.albawaba.com/news/kuwait-power-outages-follow-shrapnel-1624234</w:t>
        </w:r>
      </w:hyperlink>
      <w:r>
        <w:t xml:space="preserve"> - * In Kuwait City, seven power transmission lines were knocked out after shrapnel fell due to nearby blasts, causing temporary blackouts. * Explosions and security alerts occurred across the Middle East, including Israel, Saudi Arabia, and Tehran. * The region experienced increased political and military activity, with leaders assessing security threats. * Diplomatic talks are being discussed, with Iran rejecting US proposals and insisting on regional mediation. * The incident reflects escalating tensions and risks affecting regional infrastructure and security.</w:t>
      </w:r>
      <w:r/>
      <w:r/>
    </w:p>
    <w:p>
      <w:r/>
      <w:r>
        <w:t xml:space="preserve">349. </w:t>
      </w:r>
      <w:hyperlink r:id="rId296">
        <w:r>
          <w:rPr>
            <w:color w:val="0000EE"/>
            <w:u w:val="single"/>
          </w:rPr>
          <w:t>https://www.business-standard.com/world-news/saudi-arabia-uae-take-steps-toward-joining-iran-war-amid-escalation-126032400109_1.html</w:t>
        </w:r>
      </w:hyperlink>
      <w:r>
        <w:t xml:space="preserve"> - * Saudi Arabia agreed to give US military access to King Fahd Air Base, signalling a shift in stance. * The UAE closed an Iranian-owned hospital and club, impacting support for Tehran. * Videos showed missiles launched from Bahrain in attacks on Iran. * Crude oil prices edged higher following the WSJ report; US stock futures erased gains. * The moves suggest growing frustration with Iran, which has conducted retaliatory strikes in the Middle East. * President Trump announced a five-day postponement of attacks on Iranian energy infrastructure after talks. * Iran denied negotiations with the US, while the US attempted to negotiate through intermediaries. 350. </w:t>
      </w:r>
      <w:hyperlink r:id="rId297">
        <w:r>
          <w:rPr>
            <w:color w:val="0000EE"/>
            <w:u w:val="single"/>
          </w:rPr>
          <w:t>https://www.business-standard.com/world-news/south-korean-pm-cancels-china-visit-as-energy-concerns-mount-amid-iran-war-126032400139_1.html</w:t>
        </w:r>
      </w:hyperlink>
      <w:r>
        <w:t xml:space="preserve"> - * South Korea’s Prime Minister Kim Min-seok called off his planned visit to China due to urgent energy and economic concerns related to the Iran war. * The decision was made to oversee emergency economic response efforts amidst the worsening crisis. * The cancellation follows the closure of the Strait of Hormuz, impacting global oil supply and pricing. * South Korea, a major importer of crude oil, faces rising inflation and growth risks due to the conflict. * South Korea's Foreign Minister discussed safety in the Strait of Hormuz with Iran to reduce tensions and protect navigation routes. 351. </w:t>
      </w:r>
      <w:hyperlink r:id="rId298">
        <w:r>
          <w:rPr>
            <w:color w:val="0000EE"/>
            <w:u w:val="single"/>
          </w:rPr>
          <w:t>https://www.business-standard.com/markets/news/nifty50-valuations-ease-amid-oil-surge-geopolitical-jitters-jm-financial-126032400138_1.html</w:t>
        </w:r>
      </w:hyperlink>
      <w:r>
        <w:t xml:space="preserve"> - - Indian equity valuations declined in February and March 2026 due to a sharp increase in crude oil prices and rising geopolitical tensions in West Asia. - Brent crude prices surged nearly 52% in March 2026, reaching over $100 per barrel amid supply disruptions and US–Israel–Iran conflict. - Market volatility increased, with declining valuations across sectors including auto, IT, metals, and real estate. - FII flows turned volatile; SIP inflows decreased slightly in February. - Despite global headwinds, consumption and banking indicators remained resilient, with growth in passenger vehicles, two-wheelers, and lending. - Industrial activity showed expansion, though capex activity was mixed; steel prices improved, cement weakens. - Energy market volatility rose due to ongoing conflicts; renewable energy share in power generation declined sequentially. 352. </w:t>
      </w:r>
      <w:hyperlink r:id="rId299">
        <w:r>
          <w:rPr>
            <w:color w:val="0000EE"/>
            <w:u w:val="single"/>
          </w:rPr>
          <w:t>https://www.business-standard.com/world-news/japanese-pm-takaichi-orders-review-of-entire-supply-chain-for-oil-products-126032400118_1.html</w:t>
        </w:r>
      </w:hyperlink>
      <w:r>
        <w:t xml:space="preserve"> - • Prime Minister Sanae Takaichi ordered a review of Japan's oil supply chain due to the Iran war. • Trade Minister Ryosei Akazawa assigned to examine the entire petroleum-related supply chain, including non-energy items. • Japan has started tapping oil reserves and pledged subsidies to maintain gasoline prices. • Japan faces US pressure to secure the Strait of Hormuz, vital for oil imports. • The focus is on energy security and stabilising supply amid geopolitical tensions in West Asia. 353. </w:t>
      </w:r>
      <w:hyperlink r:id="rId300">
        <w:r>
          <w:rPr>
            <w:color w:val="0000EE"/>
            <w:u w:val="single"/>
          </w:rPr>
          <w:t>https://www.business-standard.com/world-news/iran-wants-to-make-a-deal-says-trump-but-tehran-denies-any-talks-126032400076_1.html</w:t>
        </w:r>
      </w:hyperlink>
      <w:r>
        <w:t xml:space="preserve"> - * US President Trump extended a deadline for Iran to reopen the Strait of Hormuz and discussed a potential deal involving nuclear disarmament, which Iran denied. * Military actions include Israeli strikes on Lebanon and missile alerts in Israel, with significant casualties reported. * Ukraine's UN ambassador warned of Russia-Iran military cooperation, especially regarding drones. * Iran and Oman discussed Strait of Hormuz developments; regional mediators, including Egypt, Turkey, and Pakistan, facilitated message exchanges. * Diplomatic tensions increased as the UK summoned Iran’s ambassador over spying allegations. * Several countries, including Turkey, Egypt, Pakistan, and Saudi Arabia, engaged in regional diplomacy to de-escalate conflict. * International bodies expressed concern over attacks on civilian infrastructure, highlighting potential war crimes. * The ongoing conflict has resulted in substantial casualties, particularly in Lebanon, with ongoing threats to regional stability. 354. </w:t>
      </w:r>
      <w:hyperlink r:id="rId296">
        <w:r>
          <w:rPr>
            <w:color w:val="0000EE"/>
            <w:u w:val="single"/>
          </w:rPr>
          <w:t>https://www.business-standard.com/world-news/saudi-arabia-uae-take-steps-toward-joining-iran-war-amid-escalation-126032400109_1.html</w:t>
        </w:r>
      </w:hyperlink>
      <w:r>
        <w:t xml:space="preserve"> - * Saudi Arabia agreed to give US military access to King Fahd Air Base, signalling a potential escalation. * United Arab Emirates closed an Iranian-owned hospital and club, undercutting Tehran’s support. * Videos showed missiles used in attacks on Iran launched from Bahrain. * Crude oil prices edged higher following the report. * The moves indicate Gulf partners are growing frustrated with Iran. * Iran responded to US and Israeli attacks with strikes on targets in nearby nations. * Israel’s attack on an Iranian gas field prompted retaliatory Iranian strikes. * President Trump announced he was delaying attacking Iranian energy infrastructure. * Negotiations between US and Iran officials are denied by Iran; US states negotiation attempts.</w:t>
      </w:r>
      <w:r/>
    </w:p>
    <w:p>
      <w:r/>
      <w:r>
        <w:t xml:space="preserve">355. </w:t>
      </w:r>
      <w:hyperlink r:id="rId301">
        <w:r>
          <w:rPr>
            <w:color w:val="0000EE"/>
            <w:u w:val="single"/>
          </w:rPr>
          <w:t>https://www.business-standard.com/world-news/trump-delays-energy-strikes-but-iran-s-infrastructure-is-already-battered-126032400149_1.html</w:t>
        </w:r>
      </w:hyperlink>
      <w:r>
        <w:t xml:space="preserve"> - * President Trump postponed strikes on Iran’s power plants but US and Israeli attacks have already damaged critical infrastructure in Iran. * Attack aftermath includes blackout in Tehran, damage to southern Iran's hospital, and destruction of South Pars offshore gas field. * Israeli strikes caused toxic fumes and acid rain in Tehran; US strikes killed 175 children at a school. * Iran has retaliated against strikes, targeting a Bahraini desalination plant. * Experts suggest that US threats could escalate regional instability if carried out.</w:t>
      </w:r>
      <w:r/>
      <w:r/>
    </w:p>
    <w:p>
      <w:pPr>
        <w:pStyle w:val="ListNumber"/>
        <w:numPr>
          <w:ilvl w:val="0"/>
          <w:numId w:val="16"/>
        </w:numPr>
        <w:spacing w:line="240" w:lineRule="auto"/>
        <w:ind w:left="720"/>
      </w:pPr>
      <w:r/>
      <w:hyperlink r:id="rId302">
        <w:r>
          <w:rPr>
            <w:color w:val="0000EE"/>
            <w:u w:val="single"/>
          </w:rPr>
          <w:t>https://www.sarawaktribune.com/iran-asserts-firm-control-over-persian-gulf-and-strait-of-hormuz/</w:t>
        </w:r>
      </w:hyperlink>
      <w:r>
        <w:t xml:space="preserve"> - * Iran claims it maintains 'firm control' over the Persian Gulf and Strait of Hormuz.</w:t>
      </w:r>
      <w:r/>
    </w:p>
    <w:p>
      <w:pPr>
        <w:pStyle w:val="ListNumber"/>
        <w:spacing w:line="240" w:lineRule="auto"/>
        <w:ind w:left="720"/>
      </w:pPr>
      <w:r/>
      <w:hyperlink r:id="rId258">
        <w:r>
          <w:rPr>
            <w:color w:val="0000EE"/>
            <w:u w:val="single"/>
          </w:rPr>
          <w:t>https://ekbis.sindonews.com/read/1689777/33/blokade-selat-hormuz-guncang-dunia-saudi-aramco-pangkas-pasokan-minyak-ke-asia-bulan-april-1774321426</w:t>
        </w:r>
      </w:hyperlink>
      <w:r>
        <w:t xml:space="preserve"> - * Saudi Aramco mengurangi pasokan minyak ke Asia untuk April akibat blokade Selat Hormuz. * Pengurangan dilakukan untuk bulan kedua berturut-turut, dengan distribusi terbatas. * Perusahaan memanfaatkan rute ekspor alternatif melalui Yanbu sebagai respons terhadap kondisi regional. * Kebijakan ini mengakibatkan pasokan ke kilang Asia tetap terbatas dan berpotensi menekan produksi bahan bakar olahan. * Peristiwa ini menyesuaikan gangguan jalur distribusi global dan konflik regional. 358. </w:t>
      </w:r>
      <w:hyperlink r:id="rId302">
        <w:r>
          <w:rPr>
            <w:color w:val="0000EE"/>
            <w:u w:val="single"/>
          </w:rPr>
          <w:t>https://www.sarawaktribune.com/iran-asserts-firm-control-over-persian-gulf-and-strait-of-hormuz/</w:t>
        </w:r>
      </w:hyperlink>
      <w:r>
        <w:t xml:space="preserve"> - * Iran claims 'firm control' over Persian Gulf and Strait of Hormuz, with no need for foreign intervention. * The military states Iran manages the Strait with skill and authority. * The statement follows disruption of the Strait since March, affecting global oil prices. * Regional escalation continues following US and Israeli military actions against Iran, with strikes on Israel, Jordan, Iraq, and Gulf countries. * The conflict has caused casualties, infrastructure damage, and market disruptions. 359. </w:t>
      </w:r>
      <w:hyperlink r:id="rId303">
        <w:r>
          <w:rPr>
            <w:color w:val="0000EE"/>
            <w:u w:val="single"/>
          </w:rPr>
          <w:t>https://www.theage.com.au/business/markets/the-war-may-end-soon-but-its-damage-will-stay-with-us-for-years-to-come-20260324-p5two1.html?ref=rss&amp;utm_medium=rss&amp;utm_source=rss_business</w:t>
        </w:r>
      </w:hyperlink>
      <w:r>
        <w:t xml:space="preserve"> - * The war on Iran has caused significant damage to regional energy infrastructure and increased global energy prices. * Sharemarkets have been volatile, and oil, gas, fertiliser, and petrochemical prices have surged. * The Strait of Hormuz closure and missile attacks, notably on Qatar’s LNG complex, have disrupted global supply. * Countries reliant on Persian Gulf energy include Pakistan, Japan, South Korea, and India. * The war’s effects will influence the energy market and the economies for years, with long-term damage anticipated. 360. </w:t>
      </w:r>
      <w:hyperlink r:id="rId284">
        <w:r>
          <w:rPr>
            <w:color w:val="0000EE"/>
            <w:u w:val="single"/>
          </w:rPr>
          <w:t>https://localnews8.com/news/national-world/cnn-world/2026/03/23/jeddah-port-offers-supply-chain-lifeline-to-persian-gulf-as-hormuz-closure-reroutes-traffic/</w:t>
        </w:r>
      </w:hyperlink>
      <w:r>
        <w:t xml:space="preserve"> - * Saudi Arabia’s Red Sea port of Jeddah sees increased activity due to the near-closure of the Strait of Hormuz and Gulf airspace restrictions. * Traffic diversion includes ships heading to Jeddah, Yanbu, and other regional ports, avoiding blocked Gulf routes. * The region faces disruptions in import-export logistics, especially for food and medicine, due to Iran-Israel conflicts and attacks on Persian Gulf ports. * Saudi Arabia’s Jeddah port anticipates a 50% increase in arrivals over the next two weeks amid ongoing security concerns. * Yemen’s Houthi rebels, linked to Iran, have reduced attacks; however, other regional tensions persist, influencing shipping routes. 361. </w:t>
      </w:r>
      <w:hyperlink r:id="rId284">
        <w:r>
          <w:rPr>
            <w:color w:val="0000EE"/>
            <w:u w:val="single"/>
          </w:rPr>
          <w:t>https://localnews8.com/news/national-world/cnn-world/2026/03/23/jeddah-port-offers-supply-chain-lifeline-to-persian-gulf-as-hormuz-closure-reroutes-traffic/</w:t>
        </w:r>
      </w:hyperlink>
      <w:r>
        <w:t xml:space="preserve"> - * Saudi Arabia’s Red Sea port of Jeddah is experiencing increased activity due to the closure of the Strait of Hormuz and regional airspace restrictions.</w:t>
      </w:r>
      <w:r>
        <w:rPr>
          <w:i/>
        </w:rPr>
        <w:t>* Shipping traffic has shifted from ports along the Persian Gulf to other regional ports, including Jeddah and Yanbu.</w:t>
      </w:r>
      <w:r>
        <w:t>* The port of Jeddah is expecting a 50% increase in arrivals over the next two weeks.</w:t>
      </w:r>
      <w:r>
        <w:rPr>
          <w:i/>
        </w:rPr>
        <w:t>* The shift is driven by conflicts and attacks in the region, affecting supply chains and import-export routes.</w:t>
      </w:r>
      <w:r>
        <w:t xml:space="preserve">* Security concerns remain significant due to attacks by Iran and retaliatory actions, influencing maritime navigation decisions. 362. </w:t>
      </w:r>
      <w:hyperlink r:id="rId304">
        <w:r>
          <w:rPr>
            <w:color w:val="0000EE"/>
            <w:u w:val="single"/>
          </w:rPr>
          <w:t>https://www.abc.net.au/news/2026-03-24/donald-trump-backtrack-leads-to-an-emboldened-iran/106471320</w:t>
        </w:r>
      </w:hyperlink>
      <w:r>
        <w:t xml:space="preserve"> - * The US has delayed military action against Iran over strategic tensions in the Middle East. * Iran has demonstrated its capability to close the Strait of Hormuz, a vital oil route. * Iran's influence is related to asymmetric warfare tactics, including attacking US allies and disrupting oil shipments. * The US military focuses on protecting the strait, but weaknesses remain due to limited patrol capacity. * The conflict affects global oil markets, with increased petrol prices and influence over international oil supplies. 363. </w:t>
      </w:r>
      <w:hyperlink r:id="rId286">
        <w:r>
          <w:rPr>
            <w:color w:val="0000EE"/>
            <w:u w:val="single"/>
          </w:rPr>
          <w:t>https://www.fxstreet.com/news/wti-rises-back-above-mid-9000s-amid-middle-east-tensions-and-supply-risks-202603240122</w:t>
        </w:r>
      </w:hyperlink>
      <w:r>
        <w:t xml:space="preserve"> - * WTI crude oil prices increased in Asian trading, climbing above mid-$90s, supported by supply fears and regional conflict risks. * Tensions with Iran, including military adviser's statements and infrastructure attacks, contributed to concerns over energy supply disruptions. * The Strait of Hormuz closure and infrastructure damage in Iran intensified market worries about energy trade disruptions. * Investors remain cautious due to inflation concerns and US Federal Reserve interest rate hike bets, influencing bond yields and the US dollar. * The overall market is affected by geopolitical tensions, energy supply risks, and economic policy uncertainty. 364. </w:t>
      </w:r>
      <w:hyperlink r:id="rId305">
        <w:r>
          <w:rPr>
            <w:color w:val="0000EE"/>
            <w:u w:val="single"/>
          </w:rPr>
          <w:t>https://www.indiatoday.in/world/story/saudi-uae-on-cusp-of-joining-iran-fight-as-attacks-mount-patience-runs-out-2886175-2026-03-24?utm_source=rss</w:t>
        </w:r>
      </w:hyperlink>
      <w:r>
        <w:t xml:space="preserve"> - * Saudi Arabia and UAE are on the verge of deciding whether to join the US-Israel military action against Iran. * Gulf countries' stance changed due to missile and drone strikes by Iran on Gulf infrastructure. * Iran has disrupted the Strait of Hormuz and threatened transit fees, impacting global energy markets. * Saudi Arabia agreed to grant US military access to King Fahd Air Base; UAE debates freezing Iranian assets. * Gulf states aim to degrade Iran's military capabilities while maintaining strategic independence from the US. 365. </w:t>
      </w:r>
      <w:hyperlink r:id="rId306">
        <w:r>
          <w:rPr>
            <w:color w:val="0000EE"/>
            <w:u w:val="single"/>
          </w:rPr>
          <w:t>https://www.24newshd.tv/24-Mar-2026/brent-crude-oil-back-dollar-100-barrel</w:t>
        </w:r>
      </w:hyperlink>
      <w:r>
        <w:t xml:space="preserve"> - * Brent crude oil price increased above $100 per barrel following a recent plunge after US President Donald Trump announced a pause on strikes against Iran. * Prices rose 2.9% to $102.84, while West Texas Intermediate increased 3.5% to $91.20. * Trump’s decision to halt strikes caused market uncertainty, affecting global equities and oil prices. * Iran threatened to close the Hormuz Strait if attacked; the waterway remains effectively closed to all but Iranian oil. * Analysts forecast potential price recovery but highlighted ongoing risks linked to geopolitical tensions. 366. </w:t>
      </w:r>
      <w:hyperlink r:id="rId307">
        <w:r>
          <w:rPr>
            <w:color w:val="0000EE"/>
            <w:u w:val="single"/>
          </w:rPr>
          <w:t>https://www.al-monitor.com/originals/2026/03/iran-sends-waves-missiles-israel-dismisses-trumps-talk-negotiations-fake-news</w:t>
        </w:r>
      </w:hyperlink>
      <w:r>
        <w:t xml:space="preserve"> - * Iran launched multiple waves of missiles at Israel, causing air raid sirens and damage but no casualties. * US President Trump postponed plans to target Iran's energy grid after claims of productive talks, which Iran denied. * Iran's parliament speaker denied negotiations with the US, calling reports "fakenews". * Markets reacted with volatility, oil prices fluctuated, and US Treasury yields increased amid tensions. * Discussions involving US, Iran, and regional countries are ongoing with no confirmed direct negotiations. * Iran's Foreign Ministry indicated ongoing consultations concerning the Strait of Hormuz. * The conflict has led to the effective closure of the Strait, a strategic shipping route, and over 2,000 casualties reported in the war. * Iran threatened to target US allies in retaliation for US threats, risking prolonged energy disruptions.</w:t>
      </w:r>
      <w:r/>
    </w:p>
    <w:p>
      <w:pPr>
        <w:pStyle w:val="ListNumber"/>
        <w:spacing w:line="240" w:lineRule="auto"/>
        <w:ind w:left="720"/>
      </w:pPr>
      <w:r/>
      <w:hyperlink r:id="rId308">
        <w:r>
          <w:rPr>
            <w:color w:val="0000EE"/>
            <w:u w:val="single"/>
          </w:rPr>
          <w:t>https://www.thenewslens.com/article/265995</w:t>
        </w:r>
      </w:hyperlink>
      <w:r>
        <w:t xml:space="preserve"> - * 伊朗封鎖荷姆茲海峽，影響全球能源供應，最後一批LNG船將在10天內抵達，供應將大幅下降。</w:t>
      </w:r>
      <w:r/>
    </w:p>
    <w:p>
      <w:pPr>
        <w:pStyle w:val="ListNumber"/>
        <w:spacing w:line="240" w:lineRule="auto"/>
        <w:ind w:left="720"/>
      </w:pPr>
      <w:r/>
      <w:hyperlink r:id="rId305">
        <w:r>
          <w:rPr>
            <w:color w:val="0000EE"/>
            <w:u w:val="single"/>
          </w:rPr>
          <w:t>https://www.indiatoday.in/world/story/saudi-uae-on-cusp-of-joining-iran-fight-as-attacks-mount-patience-runs-out-2886175-2026-03-24?utm_source=rss</w:t>
        </w:r>
      </w:hyperlink>
      <w:r>
        <w:t xml:space="preserve"> - * Saudi Arabia and the UAE are considering joining the US-Israel war against Iran due to mounting attacks on Gulf countries. * Gulf nations have shifted from cautious diplomacy to contemplating military action or financial pressure in response to Iranian missile and drone strikes. * Iran's blockade of the Strait of Hormuz and threats to impose transit fees have increased regional risks. * Saudi Arabia has granted US military access to King Fahd Air Base; the UAE is debating freezing Iranian assets. * Gulf allies seek to degrade Iran’s military capabilities and prevent it from emerging emboldened post-conflict.</w:t>
      </w:r>
      <w:r/>
    </w:p>
    <w:p>
      <w:pPr>
        <w:pStyle w:val="ListNumber"/>
        <w:spacing w:line="240" w:lineRule="auto"/>
        <w:ind w:left="720"/>
      </w:pPr>
      <w:r/>
      <w:hyperlink r:id="rId309">
        <w:r>
          <w:rPr>
            <w:color w:val="0000EE"/>
            <w:u w:val="single"/>
          </w:rPr>
          <w:t>https://al-sharq.com/article/24/03/2026/%D9%88%D9%83%D8%A7%D9%84%D8%A9-%D8%A7%D9%84%D8%B7%D8%A7%D9%82%D8%A9-%D8%A7%D9%84%D8%AF%D9%88%D9%84%D9%8A%D8%A9-%D8%A3%D9%83%D8%AB%D8%B1-%D9%85%D9%86-40-%D9%85%D9%86%D8%B4%D8%A3%D8%A9-%D8%AA%D8%B9%D8%B1%D8%B6%D8%AA-%D9%84%D8%A3%D8%B6%D8%B1%D8%A7%D8%B1-%D8%A8%D8%A7%D9%84%D8%BA%D8%A9</w:t>
        </w:r>
      </w:hyperlink>
      <w:r>
        <w:t xml:space="preserve"> - ["</w:t>
      </w:r>
      <w:r>
        <w:rPr>
          <w:i/>
        </w:rPr>
        <w:t xml:space="preserve"> The director of the International Energy Agency stated that at least 40 energy facilities across nine Middle Eastern countries have suffered 'severe or very severe' damage since the outbreak of the Iranian war.", '</w:t>
      </w:r>
      <w:r>
        <w:t xml:space="preserve"> The damage has raised concerns over long-term disruptions in energy supplies.', '</w:t>
      </w:r>
      <w:r>
        <w:rPr>
          <w:i/>
        </w:rPr>
        <w:t xml:space="preserve"> Repairing oil, gas fields, refineries, and pipelines in the Middle East will take a long time, according to the agency.', '</w:t>
      </w:r>
      <w:r>
        <w:t xml:space="preserve"> The conflict has significantly disrupted energy trade flows through the Strait of Hormuz and caused the largest supply disruptions in global oil markets history.', '* The global LNG supply has decreased by approximately 20% since the conflict began on 28 February.']</w:t>
      </w:r>
      <w:r/>
    </w:p>
    <w:p>
      <w:pPr>
        <w:pStyle w:val="ListNumber"/>
        <w:spacing w:line="240" w:lineRule="auto"/>
        <w:ind w:left="720"/>
      </w:pPr>
      <w:r/>
      <w:hyperlink r:id="rId310">
        <w:r>
          <w:rPr>
            <w:color w:val="0000EE"/>
            <w:u w:val="single"/>
          </w:rPr>
          <w:t>https://globalkashmir.net/pm-modi-speaking-to-several-world-leaders-on-ongoing-west-asia-conflict-mea/</w:t>
        </w:r>
      </w:hyperlink>
      <w:r>
        <w:t xml:space="preserve"> - * The Ministry of External Affairs highlights high-level diplomatic contacts by India concerning the West Asia conflict. * Prime Minister Modi has spoken to several world leaders, including Iran, over recent military strikes and regional tensions. * The talks focus on de-escalating violence, safeguarding trade routes, and ensuring regional stability. * Modi expressed hope for peace, condemned attacks on infrastructure, and emphasised the importance of maritime security. * The conflict involves Iran, Israel, and the US, with risks to global energy supplies and potential regional war.</w:t>
      </w:r>
      <w:r/>
      <w:r/>
    </w:p>
    <w:p>
      <w:r/>
      <w:r>
        <w:t xml:space="preserve">371. </w:t>
      </w:r>
      <w:hyperlink r:id="rId311">
        <w:r>
          <w:rPr>
            <w:color w:val="0000EE"/>
            <w:u w:val="single"/>
          </w:rPr>
          <w:t>https://globalkashmir.net/iran-foreign-ministry-rejects-trumps-claims-on-talks-over-pausing-us-strikes-on-tehrans-energy-sites/</w:t>
        </w:r>
      </w:hyperlink>
      <w:r>
        <w:t xml:space="preserve"> - * Iran's foreign ministry dismisses US claims about talks with Trump over halting military actions against Iranian energy infrastructure. * The US announced a five-day suspension of strikes following diplomatic talks, according to Trump. * Iran warns that any attack on its energy infrastructure would prompt retaliatory strikes in the region. * The conflict intensified after Iran's Supreme Leader was targeted in military strikes, with escalation impacting regional energy markets. * Iran has largely closed the Strait of Hormuz amid ongoing tensions. 372. </w:t>
      </w:r>
      <w:hyperlink r:id="rId309">
        <w:r>
          <w:rPr>
            <w:color w:val="0000EE"/>
            <w:u w:val="single"/>
          </w:rPr>
          <w:t>https://al-sharq.com/article/24/03/2026/%D9%88%D9%83%D8%A7%D9%84%D8%A9-%D8%A7%D9%84%D8%B7%D8%A7%D9%82%D8%A9-%D8%A7%D9%84%D8%AF%D9%88%D9%84%D9%8A%D8%A9-%D8%A3%D9%83%D8%AB%D8%B1-%D9%85%D9%86-40-%D9%85%D9%86%D8%B4%D8%A3%D8%A9-%D8%AA%D8%B9%D8%B1%D8%B6%D8%AA-%D9%84%D8%A3%D8%B6%D8%B1%D8%A7%D8%B1-%D8%A8%D8%A7%D9%84%D8%BA%D8%A9</w:t>
        </w:r>
      </w:hyperlink>
      <w:r>
        <w:t xml:space="preserve"> - * The International Energy Agency (IEA) reported that at least 40 energy facilities across nine Middle Eastern countries have suffered 'severe or very serious' damage since the Iranian war outbreak. * The IEA chief, Fatih Birol, warned repairs will take a long time, affecting oil, gas, pipelines, refineries, and petrochemical sectors. * The conflict has significantly disrupted energy trade, especially in the Strait of Hormuz, causing the largest supply disturbance in global oil markets. * Since 28 February, liquefied natural gas supplies have decreased by about 20%. * The war's impact is comparable to the major 1970s oil crises and 2022 gas crisis, affecting vital economic sectors and global markets. 373. </w:t>
      </w:r>
      <w:hyperlink r:id="rId311">
        <w:r>
          <w:rPr>
            <w:color w:val="0000EE"/>
            <w:u w:val="single"/>
          </w:rPr>
          <w:t>https://globalkashmir.net/iran-foreign-ministry-rejects-trumps-claims-on-talks-over-pausing-us-strikes-on-tehrans-energy-sites/</w:t>
        </w:r>
      </w:hyperlink>
      <w:r>
        <w:t xml:space="preserve"> - * Iran's foreign ministry dismisses US claims of diplomatic negotiations to delay strikes on energy infrastructure. * Trump announced a five-day pause on US military action against Iranian energy sites, citing ongoing talks. * Iran warns of retaliatory strikes if attacked, threatening to target regional energy infrastructure. * The conflict has escalated since the killing of Iran's Supreme Leader, leading to regional tensions. * Iran has virtually closed the Strait of Hormuz amid the conflict affecting global energy markets. 374. </w:t>
      </w:r>
      <w:hyperlink r:id="rId312">
        <w:r>
          <w:rPr>
            <w:color w:val="0000EE"/>
            <w:u w:val="single"/>
          </w:rPr>
          <w:t>https://www.sofx.com/ukraine-strikes-major-russian-oil-port-on-baltic-sea/</w:t>
        </w:r>
      </w:hyperlink>
      <w:r>
        <w:t xml:space="preserve"> - * Ukrainian drones attacked Russia’s Primorsk oil port on the Baltic Sea, causing a fire and fuel tank damage. * The attack aimed to disrupt Russia’s oil export, with Primorsk handling about 60% of maritime oil exports. * The port is located approximately 50 km from Finland and processes around 1 million barrels of oil daily. * Ukraine also reported strikes on an oil refinery in Ufa, Russia, causing a fire. * The attack is part of ongoing conflicts targeting Russian energy infrastructure amid the Russia-Ukraine war. 375. </w:t>
      </w:r>
      <w:hyperlink r:id="rId290">
        <w:r>
          <w:rPr>
            <w:color w:val="0000EE"/>
            <w:u w:val="single"/>
          </w:rPr>
          <w:t>https://www.koreatimes.co.kr/world/20260324/oil-rises-as-markets-assess-supply-risk-after-iran-denies-us-talks?utm_source=rss</w:t>
        </w:r>
      </w:hyperlink>
      <w:r>
        <w:t xml:space="preserve"> - * Oil prices increased due to supply concerns following Iran's denial of talks with the US, contradicting US claims of negotiations. * Brent futures rose 4%, WTI increased 4%, amid fears linked to the Strait of Hormuz's strategic importance. * Iran rejected US contact claims and conducted attacks on infrastructure, increasing stability fears. * The US temporarily waived sanctions on Russian and Iranian oil to ease shortages. * Market analysts suggest prices could reach $150 if Strait of Hormuz remains closed until April. * Energy officials discussed potential releases of strategic reserves amidst potential market disruption. 376. </w:t>
      </w:r>
      <w:hyperlink r:id="rId313">
        <w:r>
          <w:rPr>
            <w:color w:val="0000EE"/>
            <w:u w:val="single"/>
          </w:rPr>
          <w:t>https://www.indiavision.com/business/oil-rises-with-brent-crossing-100-a-barrel-again-as-middle-east-tensions-keep-traders-on-edge/600741/</w:t>
        </w:r>
      </w:hyperlink>
      <w:r>
        <w:t xml:space="preserve"> - * Crude oil prices exceed $100 per barrel, driven by Middle East geopolitical tensions. * Prices surge as traders react to regional instability and potential supply disruptions. * Market uncertainty persists despite diplomatic statements, impacting oil valuations. * Broader economic implications include potential inflation and increased energy sector activity. * Future prices depend on evolving geopolitical developments in the Middle East. 377. </w:t>
      </w:r>
      <w:hyperlink r:id="rId314">
        <w:r>
          <w:rPr>
            <w:color w:val="0000EE"/>
            <w:u w:val="single"/>
          </w:rPr>
          <w:t>https://newtalk.tw/news/view/2026-03-24/1025891</w:t>
        </w:r>
      </w:hyperlink>
      <w:r>
        <w:t xml:space="preserve"> - * Saudi Arabia and UAE shift from neutral to more confrontational stance towards Iran following missile and drone attacks. * Saudi Arabia considers joining military action against Iran, with US military support at a key airbase. * UAE closes Iranian-related facilities and considers military involvement, while freezing Iranian assets. * Regional Arab nations face pressure from the US and Israel to take stronger action against Iran. * Iran increases tactics to claim control over the Hormuz Strait and threatens economic and strategic interests in the region. 378. </w:t>
      </w:r>
      <w:hyperlink r:id="rId315">
        <w:r>
          <w:rPr>
            <w:color w:val="0000EE"/>
            <w:u w:val="single"/>
          </w:rPr>
          <w:t>https://newtalk.tw/news/view/2026-03-24/1025920</w:t>
        </w:r>
      </w:hyperlink>
      <w:r>
        <w:t xml:space="preserve"> - * Ukrainian drone forces targeted Russian energy and military infrastructure, including a chemical workshop, radar, and air defence systems, in Russia-occupied regions. * The attack on Primorsk port, Russia's largest oil export terminal, caused fires in at least four large oil tanks, disrupting oil export operations. * A fuel depot in Krym, Rostov region, also caught fire, with large plumes of smoke indicating damage. * The strikes occurred approximately 1,000 km from Ukraine, showing increased long-range attack capabilities. * The attacks aim to weaken Russia’s energy supply and war economy. 379. </w:t>
      </w:r>
      <w:hyperlink r:id="rId291">
        <w:r>
          <w:rPr>
            <w:color w:val="0000EE"/>
            <w:u w:val="single"/>
          </w:rPr>
          <w:t>https://en.yna.co.kr/view/AEN20260324005900320</w:t>
        </w:r>
      </w:hyperlink>
      <w:r>
        <w:t xml:space="preserve"> - * The South Korean government is considering restrictions on naphtha exports due to supply shortages caused by Middle East geopolitical tensions. * South Korea faces disruptions following U.S. and Israeli airstrikes against Iran, leading to force majeure declarations by companies. * The Strait of Hormuz, a major trade route, has been effectively closed, impacting imports. * The government is preparing emergency supply adjustments and has designated naphtha as an economic security item. * LG Chem suspended ethylene production in Yeosu due to naphtha supply issues. 380. </w:t>
      </w:r>
      <w:hyperlink r:id="rId316">
        <w:r>
          <w:rPr>
            <w:color w:val="0000EE"/>
            <w:u w:val="single"/>
          </w:rPr>
          <w:t>https://www.indexbox.io/blog/diethylene-glycol-deg-market-demand-to-accelerate-by-2035-supported-by-polyurethane-foam-expansion/</w:t>
        </w:r>
      </w:hyperlink>
      <w:r>
        <w:t xml:space="preserve"> - * The global DEG market is entering 2026 with broader demand fundamentals and regional diversification. * Growth projected with a CAGR of 3.2% from 2026 to 2035, influenced by supply constraints, demand shifts, and regional trade flows. * Key demand sectors include unsaturated polyester resins (35%), polyurethane foams (25%), industrial solvents &amp; intermediates (20%), textile processing (12%), and niche applications (8%). * Asia-Pacific remains the dominant demand region, driven by manufacturing and infrastructure growth. * Market faces headwinds from feedstock price volatility, environmental regulations, and substitution pressures. 381. </w:t>
      </w:r>
      <w:hyperlink r:id="rId317">
        <w:r>
          <w:rPr>
            <w:color w:val="0000EE"/>
            <w:u w:val="single"/>
          </w:rPr>
          <w:t>https://www.plasticstoday.com/materials/wacker-adjusts-polymer-and-silicone-prices-amid-global-supply-chain-challenges</w:t>
        </w:r>
      </w:hyperlink>
      <w:r>
        <w:t xml:space="preserve"> - * Wacker Chemie announced price increases for its polymer dispersions, powders, and silicones in North America, effective April 1, 2026. * Prices will rise by up to 10%, due to disruptions in global supply chains and increasing raw material and logistics costs. * The company cited geopolitical developments, notably in the Middle East, leading to market distortions, higher energy and raw material prices, and disrupted trade routes. * Wacker aims to minimise customer impact and focus on sustainable solutions amidst weak demand and trade uncertainties. * The company’s products serve sectors including construction, renewables, and manufacturing. 382. </w:t>
      </w:r>
      <w:hyperlink r:id="rId318">
        <w:r>
          <w:rPr>
            <w:color w:val="0000EE"/>
            <w:u w:val="single"/>
          </w:rPr>
          <w:t>https://waateanews.com/2026/03/24/economy-reserve-bank-weighs-in-middle-east-conflict-raises-inflation-and-growth-concerns-for-new-zealand-economy/</w:t>
        </w:r>
      </w:hyperlink>
      <w:r>
        <w:t xml:space="preserve"> - * The Reserve Bank of New Zealand signals that the Middle East conflict is increasing inflation and slowing economic growth.</w:t>
      </w:r>
      <w:r>
        <w:rPr>
          <w:i/>
        </w:rPr>
        <w:t xml:space="preserve"> Rising oil prices above US$110 a barrel are driving fuel and transport costs higher.</w:t>
      </w:r>
      <w:r>
        <w:t xml:space="preserve"> The economy remains in a fragile recovery phase amid rising global uncertainty.</w:t>
      </w:r>
      <w:r>
        <w:rPr>
          <w:i/>
        </w:rPr>
        <w:t xml:space="preserve"> Global interest rates and volatility are increasing, affecting financial markets.</w:t>
      </w:r>
      <w:r>
        <w:t xml:space="preserve"> Disruptions to supply chains pose additional risks for New Zealand's trade-dependent sectors. 383. </w:t>
      </w:r>
      <w:hyperlink r:id="rId319">
        <w:r>
          <w:rPr>
            <w:color w:val="0000EE"/>
            <w:u w:val="single"/>
          </w:rPr>
          <w:t>https://oilprice.com/Latest-Energy-News/World-News/Europes-Gasoline-Exports-Shift-to-Asia-as-War-Roils-Fuel-Markets.html</w:t>
        </w:r>
      </w:hyperlink>
      <w:r>
        <w:t xml:space="preserve"> - * Europe’s gasoline exports are increasingly headed to Asia due to the Middle East crude supply crisis. * At least 1.6 million barrels of European gasoline are en route to Asia, according to ship-tracking data. * Asian countries, including China, Thailand, Vietnam, Philippines, and Pakistan, implement export bans or restrictions amid the crude supply shock. * Asian refiners, despite high margins, are curtailing processing rates; Sinopec reduced run rates by 10%. * Indian refiners, including MRPL, suspend exports as Middle East war halts crude supply out of the Gulf. 384. </w:t>
      </w:r>
      <w:hyperlink r:id="rId320">
        <w:r>
          <w:rPr>
            <w:color w:val="0000EE"/>
            <w:u w:val="single"/>
          </w:rPr>
          <w:t>https://elcomercio.pe/economia/fitch-ratings-un-conflicto-prolongado-con-iran-repercutira-en-los-sectores-corporativos-a-nivel-mundial-l-ultimas-noticia/</w:t>
        </w:r>
      </w:hyperlink>
      <w:r>
        <w:t xml:space="preserve"> - * Fitch Ratings forecasts that a prolonged conflict with Iran, including potential closure of the Strait of Hormuz, could lead to higher hydrocarbon prices and supply disruptions. * The oil and gas sector would be immediately affected, with producers potentially benefiting from increased prices and volume restrictions. * Asian-Pacific refineries reliant on Middle Eastern oil and European refineries could face supply chain disruptions and cost pressures. * The chemical sector might experience increased raw material costs and demand slowdown, with North American producers having a competitive advantage. * Transportation sectors such as airlines and cruise operators could see margin pressures due to fuel cost increases and demand impact. * Electric power prices may remain volatile due to reduced LNG flows from the Middle East. * Real estate markets in Gulf Cooperation Council (GCC) countries might see reduced attractiveness of residential investment amid prolonged hostilities, though some entities have strong liquidity buffers. 385. </w:t>
      </w:r>
      <w:hyperlink r:id="rId267">
        <w:r>
          <w:rPr>
            <w:color w:val="0000EE"/>
            <w:u w:val="single"/>
          </w:rPr>
          <w:t>https://www.seanews.com.tr/article/sinopec-to-load-24-million-barrels-saudi-crude-mn3gao1l</w:t>
        </w:r>
      </w:hyperlink>
      <w:r>
        <w:t xml:space="preserve"> - * Sinopec plans to load about 24 million barrels of Saudi crude oil in March from Yanbu port. * The cargo is being redirected due to closures of the Strait of Hormuz, with the first loading scheduled for March 10-12. * Exports from Yanbu are expected to double to 2.6 million barrels per day in March compared to January and February. * Saudi Arabia accelerated pipeline flows to bypass the Strait of Hormuz. * Sinopec faces supply disruptions and has begun cutting output due to the closure of the Strait of Hormuz. 386. </w:t>
      </w:r>
      <w:hyperlink r:id="rId241">
        <w:r>
          <w:rPr>
            <w:color w:val="0000EE"/>
            <w:u w:val="single"/>
          </w:rPr>
          <w:t>https://garymarklevin.substack.com/p/saudi-aramco-reroutes-7-million-barrels</w:t>
        </w:r>
      </w:hyperlink>
      <w:r>
        <w:t xml:space="preserve"> - * Saudi Aramco activated its emergency protocol for the East-West Pipeline, rerouting crude from the Persian Gulf to the Red Sea.</w:t>
      </w:r>
      <w:r>
        <w:rPr>
          <w:i/>
        </w:rPr>
        <w:t xml:space="preserve"> The pipeline now carries 7 million barrels per day to Yanbu.</w:t>
      </w:r>
      <w:r>
        <w:t xml:space="preserve"> The rerouting follows the closure of the Strait of Hormuz.</w:t>
      </w:r>
      <w:r>
        <w:rPr>
          <w:i/>
        </w:rPr>
        <w:t xml:space="preserve"> The pipeline serves as a contingency during regional conflict; it cannot fully replace the typical 21 million barrels transported through the Strait.</w:t>
      </w:r>
      <w:r>
        <w:t xml:space="preserve"> The system reached maximum capacity on March 11, despite bottlenecks at terminal ports.</w:t>
      </w:r>
      <w:r>
        <w:rPr>
          <w:i/>
        </w:rPr>
        <w:t xml:space="preserve"> This logistical shift helped prevent a total collapse of the global energy market. 387. </w:t>
      </w:r>
      <w:hyperlink r:id="rId321">
        <w:r>
          <w:rPr>
            <w:color w:val="0000EE"/>
            <w:u w:val="single"/>
          </w:rPr>
          <w:t>https://www.chosun.com/english/industry-en/2026/03/24/2HWAT5BTCJEUPEZKEMZ4QYB2TA/</w:t>
        </w:r>
      </w:hyperlink>
      <w:r>
        <w:rPr>
          <w:i/>
        </w:rPr>
        <w:t xml:space="preserve"> - * Large-scale facilities at Yeosu petrochemical complex in South Korea halt operations due to naphtha shortage and instability in Middle East energy supplies. * Major Korean companies like LG Chem and Yeocheon NCC pause operations to conserve inventory amid escalating tensions in the Middle East and Strait of Hormuz blockade. * Stock markets across Asia, including South Korea, Japan, China, and Hong Kong, decline significantly on concerns over supply disruptions. * The South Korean government plans to impose export restrictions on naphtha and anticipates petrochemical operations until at least May. * Similar supply issues are reported in Japan, which relies heavily on Middle Eastern naphtha, and in the refining sector with rising crude oil prices and potential shutdowns. 388. </w:t>
      </w:r>
      <w:hyperlink r:id="rId322">
        <w:r>
          <w:rPr>
            <w:color w:val="0000EE"/>
            <w:u w:val="single"/>
          </w:rPr>
          <w:t>https://energynow.com/2026/03/iea-discussing-further-oil-stock-releases-hief-birol-says/</w:t>
        </w:r>
      </w:hyperlink>
      <w:r>
        <w:rPr>
          <w:i/>
        </w:rPr>
        <w:t xml:space="preserve"> - * The International Energy Agency (IEA) is consulting with governments in Asia and Europe about releasing more stockpiled oil if necessary due to the Iran war. * IEA's Executive Director Fatih Birol said a record 400 million barrels had been released from strategic stocks in March. * The oil crisis is described as more severe than the 1970s shocks, with Iran's war removing 11 million barrels per day from global supply. * Birol indicated measures like lowering speed limits and working from home have reduced energy use. * Australian diesel stocks were reported to be a solid 30 days' worth, despite being lower than IEA regulations. 389. </w:t>
      </w:r>
      <w:hyperlink r:id="rId323">
        <w:r>
          <w:rPr>
            <w:color w:val="0000EE"/>
            <w:u w:val="single"/>
          </w:rPr>
          <w:t>https://www.newarab.com/news/can-saudi-arabias-yanbu-port-handle-switch-hormuz</w:t>
        </w:r>
      </w:hyperlink>
      <w:r>
        <w:rPr>
          <w:i/>
        </w:rPr>
        <w:t xml:space="preserve"> - * Saudi Arabia has increased crude shipments through Yanbu port due to Iran's blockade of Strait of Hormuz.</w:t>
      </w:r>
      <w:r>
        <w:t xml:space="preserve"> </w:t>
      </w:r>
      <w:r>
        <w:rPr>
          <w:i/>
        </w:rPr>
        <w:t>Exports from Yanbu more than doubled in one month, with 27 crude carriers anchored last Monday.</w:t>
      </w:r>
      <w:r>
        <w:t xml:space="preserve"> </w:t>
      </w:r>
      <w:r>
        <w:rPr>
          <w:i/>
        </w:rPr>
        <w:t>Yanbu’s operational capacity is estimated at 4.5 to 5 million barrels per day, far below Hormuz’s 20-21 million barrels.</w:t>
      </w:r>
      <w:r>
        <w:t xml:space="preserve"> </w:t>
      </w:r>
      <w:r>
        <w:rPr>
          <w:i/>
        </w:rPr>
        <w:t>The port's capacity limitations, alongside risks in the Red Sea and alternative route constraints, impact global energy markets.</w:t>
      </w:r>
      <w:r>
        <w:t xml:space="preserve"> </w:t>
      </w:r>
      <w:r>
        <w:rPr>
          <w:i/>
        </w:rPr>
        <w:t>Prices for Brent crude have risen above $110 per barrel, reflecting market upheaval.</w:t>
      </w:r>
      <w:r>
        <w:t xml:space="preserve">390. </w:t>
      </w:r>
      <w:hyperlink r:id="rId324">
        <w:r>
          <w:rPr>
            <w:color w:val="0000EE"/>
            <w:u w:val="single"/>
          </w:rPr>
          <w:t>https://www.moneytimes.com.br/iea-discute-novas-liberacoes-de-estoques-de-petroleo-vtra/</w:t>
        </w:r>
      </w:hyperlink>
      <w:r>
        <w:t xml:space="preserve"> - • The International Energy Agency (IEA) is consulting Asian and European governments about releasing more emergency oil stocks, due to the Iran war. • The IEA agreed on 11 March to release 400 million barrels of oil from strategic reserves, representing 20% of total stocks. • The IEA head, Fatih Birol, stated the release aims to ease market pain but is not a long-term solution. • Birol highlighted the Asia-Pacific region's dependence on critical resources and the impact of the Iran conflict on global oil supply. • The war has removed 11 million barrels of oil daily, exceeding previous oil shocks, with the Strait of Hormuz identified as a key risk. 391. </w:t>
      </w:r>
      <w:hyperlink r:id="rId325">
        <w:r>
          <w:rPr>
            <w:color w:val="0000EE"/>
            <w:u w:val="single"/>
          </w:rPr>
          <w:t>http://burathanews.com/arabic/economic/472926</w:t>
        </w:r>
      </w:hyperlink>
      <w:r>
        <w:t xml:space="preserve"> - * وزارت النفط تؤكد استمرار عمليات الاستخراج والإنتاج وفق المعدلات المعتمدة ضمن خطة الطوارئ.</w:t>
      </w:r>
      <w:r>
        <w:rPr>
          <w:i/>
        </w:rPr>
        <w:t xml:space="preserve"> البيان يوضح أن المعدلات تُلبي الاستهلاك المحلي ويشعر المواطنين بالاطمئنان.</w:t>
      </w:r>
      <w:r>
        <w:t xml:space="preserve"> معدلات إنتاج البنزين من المصافي بلغت 32474 متر مكعب، والاستهلاك اليومي 29079 متر مكعب.</w:t>
      </w:r>
      <w:r>
        <w:rPr>
          <w:i/>
        </w:rPr>
        <w:t xml:space="preserve"> المخزون المتوفر للتحميل 98478 متر مكعب، والخزين الحرج 200000 متر مكعب. 392. </w:t>
      </w:r>
      <w:hyperlink r:id="rId326">
        <w:r>
          <w:rPr>
            <w:color w:val="0000EE"/>
            <w:u w:val="single"/>
          </w:rPr>
          <w:t>https://indiawest.com/us-lpg-russian-crude-reach-mangalore-port-amid-war-supply-crisis/</w:t>
        </w:r>
      </w:hyperlink>
      <w:r>
        <w:rPr>
          <w:i/>
        </w:rPr>
        <w:t xml:space="preserve"> - * A cargo ship carrying US LPG arrived at Mangalore Port, India, amidst supply chain disruptions. * The vessel, Pyxis Pioneer, sailed from Texas. * Another vessel carrying Russian crude oil also reached Mangalore after the US issued a temporary license for Russian oil. * The Russian crude arrived after the US permit to sell stranded Russian crude oil at sea. * India increased its purchases of Russian oil following US approval for importing more Russian crude. * Indian LPG tankers Nanda Devi and Shivalik reached Vadinar and Mundra Ports, respectively, transporting LPG post- Strait of Hormuz disruptions. * 22 Indian vessels with 611 seafarers remain in the Persian Gulf amid ongoing conflict tensions. 393. </w:t>
      </w:r>
      <w:hyperlink r:id="rId249">
        <w:r>
          <w:rPr>
            <w:color w:val="0000EE"/>
            <w:u w:val="single"/>
          </w:rPr>
          <w:t>https://bitcoinworld.co.in/wti-oil-drops-us-strike-delay/</w:t>
        </w:r>
      </w:hyperlink>
      <w:r>
        <w:rPr>
          <w:i/>
        </w:rPr>
        <w:t xml:space="preserve"> - ['</w:t>
      </w:r>
      <w:r>
        <w:t xml:space="preserve"> WTI crude futures fell over 3% after the US delayed military action in the Middle East, reducing immediate supply risk.', '</w:t>
      </w:r>
      <w:r>
        <w:rPr>
          <w:i/>
        </w:rPr>
        <w:t xml:space="preserve"> The US Energy Information Administration reported a larger-than-expected build in crude stockpiles, contributing to the price decline.', '</w:t>
      </w:r>
      <w:r>
        <w:t xml:space="preserve"> Regional stability concerns persist despite the temporary de-escalation, with critical geopolitical chokepoints like the Strait of Hormuz remaining sensitive.', '</w:t>
      </w:r>
      <w:r>
        <w:rPr>
          <w:i/>
        </w:rPr>
        <w:t xml:space="preserve"> Market sentiment shifted amid reduced risk premiums, with traders decreasing bullish positions and demand remaining robust from Asian refineries.', '</w:t>
      </w:r>
      <w:r>
        <w:t xml:space="preserve"> The event highlights the influence of geopolitical tensions on global oil prices and the importance of diversifying supply sources.'] 394. </w:t>
      </w:r>
      <w:hyperlink r:id="rId267">
        <w:r>
          <w:rPr>
            <w:color w:val="0000EE"/>
            <w:u w:val="single"/>
          </w:rPr>
          <w:t>https://www.seanews.com.tr/article/sinopec-to-load-24-million-barrels-saudi-crude-mn3gao1l</w:t>
        </w:r>
      </w:hyperlink>
      <w:r>
        <w:t xml:space="preserve"> - * Sinopec will load about 24 million barrels of Saudi crude from Yanbu port in March. * The loading is part of a shift away from the Strait of Hormuz due to geopolitical tensions. * Unipec has chartered 12 Very Large Crude Carriers for the shipments. * Exports from Yanbu are expected to double in March compared to previous months. * Sinopec faces supply disruptions and has started cutting output due to the Strait of Hormuz closure. 395. </w:t>
      </w:r>
      <w:hyperlink r:id="rId241">
        <w:r>
          <w:rPr>
            <w:color w:val="0000EE"/>
            <w:u w:val="single"/>
          </w:rPr>
          <w:t>https://garymarklevin.substack.com/p/saudi-aramco-reroutes-7-million-barrels</w:t>
        </w:r>
      </w:hyperlink>
      <w:r>
        <w:t xml:space="preserve"> - * Saudi Aramco activated emergency protocols on the East-West Pipeline. * Crude oil is rerouted from the Persian Gulf to the Red Sea. * The rerouting follows the closure of the Strait of Hormuz. * The pipeline now carries 7 million barrels per day to Yanbu. * The Strait normally transports 21 million barrels daily; the pipeline cannot fully replace this volume. * The system reached maximum capacity on March 11. * The move aimed to prevent a total energy market collapse amidst regional conflict. 396. </w:t>
      </w:r>
      <w:hyperlink r:id="rId327">
        <w:r>
          <w:rPr>
            <w:color w:val="0000EE"/>
            <w:u w:val="single"/>
          </w:rPr>
          <w:t>https://www.aa.com.tr/en/energy/oil/aramco-deploys-yanbu-route-as-hormuz-disruptions-persist/55782</w:t>
        </w:r>
      </w:hyperlink>
      <w:r>
        <w:t xml:space="preserve"> - * Saudi Aramco activates alternative shipping routes via Yanbu due to ongoing disruptions in the Strait of Hormuz.</w:t>
      </w:r>
      <w:r>
        <w:rPr>
          <w:i/>
        </w:rPr>
        <w:t>* Disruptions follow US and Israeli strikes on Iran, impacting oil flow.</w:t>
      </w:r>
      <w:r>
        <w:t>* Crude exports through Yanbu reach approximately 3.66 million barrels on average over five days.</w:t>
      </w:r>
      <w:r>
        <w:rPr>
          <w:i/>
        </w:rPr>
        <w:t>* Yanbu has become a main export port for Gulf crude, representing about half of Saudi exports pre-conflict.</w:t>
      </w:r>
      <w:r>
        <w:t xml:space="preserve">* Aramco stresses the importance of safe, reliable operations and market stability during the disruption period. 397. </w:t>
      </w:r>
      <w:hyperlink r:id="rId328">
        <w:r>
          <w:rPr>
            <w:color w:val="0000EE"/>
            <w:u w:val="single"/>
          </w:rPr>
          <w:t>https://theconversation.com/over-400-million-barrels-will-be-added-to-the-oil-market-soon-what-are-strategic-reserves-and-what-can-they-do-278370</w:t>
        </w:r>
      </w:hyperlink>
      <w:r>
        <w:t xml:space="preserve"> - * The IEA announced the release of 412 million barrels from strategic reserves by 32 countries over four months beginning late March 2026. * The release aims to mitigate supply disruption caused by the Iran war and closure of the Strait of Hormuz. * The US plans to release 172 million barrels, reducing its reserve to 243 million barrels, the lowest since the early 1980s. * The US reserve currently holds 415 million barrels, covering about 64 days of imports. * Strategic reserves serve to replace disrupted supply and moderate price increases during supply crises. 398. </w:t>
      </w:r>
      <w:hyperlink r:id="rId267">
        <w:r>
          <w:rPr>
            <w:color w:val="0000EE"/>
            <w:u w:val="single"/>
          </w:rPr>
          <w:t>https://www.seanews.com.tr/article/sinopec-to-load-24-million-barrels-saudi-crude-mn3gao1l</w:t>
        </w:r>
      </w:hyperlink>
      <w:r>
        <w:t xml:space="preserve"> - ['</w:t>
      </w:r>
      <w:r>
        <w:rPr>
          <w:i/>
        </w:rPr>
        <w:t>Sinopec will load about 24 million barrels of Saudi crude oil from Yanbu port in March, as suppliers redirect flows away from the Strait of Hormuz.', "</w:t>
      </w:r>
      <w:r>
        <w:t>Unipec, Sinopec's trading arm, has chartered 12 Very Large Crude Carriers for cargoes scheduled from March 10-12.", '</w:t>
      </w:r>
      <w:r>
        <w:rPr>
          <w:i/>
        </w:rPr>
        <w:t>Exports from Yanbu are expected to average 2.6 million barrels per day in March, double the levels seen in previous months.', '</w:t>
      </w:r>
      <w:r>
        <w:t xml:space="preserve">Saudi Arabia has accelerated pipeline flows to bypass the Strait of Hormuz, which is effectively closed following the Iran war.', '*Sinopec is cutting output due to supply disruptions and is adjusting its supply chains for alternative routes.'] 399. </w:t>
      </w:r>
      <w:hyperlink r:id="rId241">
        <w:r>
          <w:rPr>
            <w:color w:val="0000EE"/>
            <w:u w:val="single"/>
          </w:rPr>
          <w:t>https://garymarklevin.substack.com/p/saudi-aramco-reroutes-7-million-barrels</w:t>
        </w:r>
      </w:hyperlink>
      <w:r>
        <w:t xml:space="preserve"> - * Saudi Aramco activates emergency protocol for the East-West Pipeline following Strait of Hormuz closure. * Crude oil is rerouted from the Persian Gulf to the Red Sea, carrying 7 million barrels per day to Yanbu. * The event occurs after the Strait of Hormuz closure, amidst regional conflict. * The pipeline previously transports 21 million barrels daily through the Strait. * The system reached maximum capacity on March 11, preventing a total collapse of the global energy market. 400. </w:t>
      </w:r>
      <w:hyperlink r:id="rId329">
        <w:r>
          <w:rPr>
            <w:color w:val="0000EE"/>
            <w:u w:val="single"/>
          </w:rPr>
          <w:t>https://www.automotivemanufacturingsolutions.com/analysis/iran-war-strikes-at-the-factory-floor/2634296</w:t>
        </w:r>
      </w:hyperlink>
      <w:r>
        <w:t xml:space="preserve"> - * The Iran conflict has caused oil to rise above $112 per barrel, impacting energy costs and manufacturing inputs. * Aluminium supply disruptions from Gulf nations, including Alba and Qatalum, lead to price hikes and potential supply shortages. * Automotive manufacturers, such as Toyota and Nissan, are reducing production due to material and supply chain disruptions. * Petrochemical feedstocks derived from crude oil are experiencing price surges, affecting plastics and polymer components. * The conflict also disrupts global helium supply, crucial for semiconductor manufacturing, adding further supply chain risks. * Investment in electrification and new model development is being reconsidered amid macroeconomic uncertainties and rising costs. 401. </w:t>
      </w:r>
      <w:hyperlink r:id="rId330">
        <w:r>
          <w:rPr>
            <w:color w:val="0000EE"/>
            <w:u w:val="single"/>
          </w:rPr>
          <w:t>https://bitcoinworld.co.in/goldman-sachs-recession-probability-30-percent/</w:t>
        </w:r>
      </w:hyperlink>
      <w:r>
        <w:t xml:space="preserve"> - * Goldman Sachs updates its US recession risk estimate to 30% within the next year. * Factors include persistent inflation, cooling labour market, and moderating consumer spending. * The forecast reflects a shift from a previous 25% risk assessment. * Key indicators analyzed are yield curve dynamics, jobless claims, and consumer confidence. * Implications involve delayed corporate investments, portfolio rebalancing, and monetary policy considerations. 402. </w:t>
      </w:r>
      <w:hyperlink r:id="rId331">
        <w:r>
          <w:rPr>
            <w:color w:val="0000EE"/>
            <w:u w:val="single"/>
          </w:rPr>
          <w:t>https://investinglive.com/centralbank/goldman-sachs-raises-its-us-recession-probability-20260323/</w:t>
        </w:r>
      </w:hyperlink>
      <w:r>
        <w:t xml:space="preserve"> - * The Wall Street Journal reports Goldman Sachs increased the US recession risk to 30% within 12 months, up from 25%. * Rising energy prices due to Middle East tensions and geopolitical factors are impacting economic outlooks. * Goldman Sachs cites tighter financial conditions and fading fiscal support as downside risks. * US GDP growth is forecasted between 1.25% and 1.75% for H2 2026, with potential for economic damage if disruptions escalate. * The Atlanta Fed GDPNow estimate for Q1 2026 has declined to 2.0% from 2.3%. 403. </w:t>
      </w:r>
      <w:hyperlink r:id="rId332">
        <w:r>
          <w:rPr>
            <w:color w:val="0000EE"/>
            <w:u w:val="single"/>
          </w:rPr>
          <w:t>https://www.df.cl/internacional/economia/la-agencia-internacional-de-energia-asegura-que-mas-de-40-activos</w:t>
        </w:r>
      </w:hyperlink>
      <w:r>
        <w:t xml:space="preserve"> - * More than 40 energy assets in nine Middle Eastern countries have been 'seriously or very seriously' damaged by war, according to the International Energy Agency (IEA). * The damage affects oil fields, refineries, and pipelines, potentially prolonging global supply disruptions after the conflict ends. * The conflict has disrupted supply chains and caused price increases for crude oil, natural gas, and fuels, impacting global markets. * Asia, highly dependent on Middle Eastern oil, faces significant risks; China’s restrictions on fuel exports are noted. * The IEA announced a record release of 400 million barrels from strategic reserves in March and considers releasing more if necessary. 404. </w:t>
      </w:r>
      <w:hyperlink r:id="rId333">
        <w:r>
          <w:rPr>
            <w:color w:val="0000EE"/>
            <w:u w:val="single"/>
          </w:rPr>
          <w:t>http://www.adaderana.lk/news.php?nid=120130</w:t>
        </w:r>
      </w:hyperlink>
      <w:r>
        <w:t xml:space="preserve"> - * Oil prices declined after US President Trump announced productive talks with Iran and a delay in military strikes. * Brent crude dropped below $99, and WTI fell to about $90, following previous increases. * Iran threatened retaliation over strikes, impacting oil markets. * International Energy Agency reported the oil supply disruption from the Strait of Hormuz exceeds 1970s shocks. * The agency discussed releasing strategic stockpiles to mitigate supply shortages. 405. </w:t>
      </w:r>
      <w:hyperlink r:id="rId334">
        <w:r>
          <w:rPr>
            <w:color w:val="0000EE"/>
            <w:u w:val="single"/>
          </w:rPr>
          <w:t>https://nypost.com/2026/03/23/business/iea-says-40-middle-east-energy-sites-severely-damaged-could-keep-prices-higher-for-longer/?utm_campaign=nypost&amp;utm_medium=referral</w:t>
        </w:r>
      </w:hyperlink>
      <w:r>
        <w:t xml:space="preserve"> - * The International Energy Agency (IEA) states at least 40 critical energy assets across nine Middle Eastern countries are severely damaged. * Damage threatens to keep oil prices higher despite the potential end of the Iran conflict. * Damage includes oil and gas fields, refineries, and pipelines, impacting global supply. * The war in Iran has caused the worst-ever energy supply disruption; Iran maintains blockade of Strait of Hormuz. * IEA urges energy conservation measures and has released 400 million barrels from reserves. * Oil prices briefly fell below $100 after US temporarily paused Iran strike plans; tensions continue. * Supply disruptions could impact the global economy, including increases in fuel prices and transportation costs. 406. </w:t>
      </w:r>
      <w:hyperlink r:id="rId335">
        <w:r>
          <w:rPr>
            <w:color w:val="0000EE"/>
            <w:u w:val="single"/>
          </w:rPr>
          <w:t>https://www.ad-hoc-news.de/boerse/news/ueberblick/brent-crude-holds-above-110-as-strait-of-hormuz-closure-fuels-oil-price/68968376</w:t>
        </w:r>
      </w:hyperlink>
      <w:r>
        <w:t xml:space="preserve"> - * Crude oil prices stabilised above $110 per barrel for Brent on March 23, 2026, amid partial closure of the Strait of Hormuz and Middle East tensions. * The closure threatens 20% of global oil flows, causing supply disruption fears and market volatility. * Brent touched $113 intraday, settling around $101-110; WTI also experienced sharp fluctuations. * Market prices reflect dual scenarios: sustained disruptions bullish, diplomatic relief bearish. * European energy markets, refiners, and investors face increased volatility and inflation risk amid geopolitical tensions. 407. </w:t>
      </w:r>
      <w:hyperlink r:id="rId336">
        <w:r>
          <w:rPr>
            <w:color w:val="0000EE"/>
            <w:u w:val="single"/>
          </w:rPr>
          <w:t>https://english.pravda.ru/news/world/166276-russian-oil-exports-halted-drone-attacks-baltic-ports/</w:t>
        </w:r>
      </w:hyperlink>
      <w:r>
        <w:t xml:space="preserve"> - * Russian oil exports through Ust-Luga and Primorsk ports ceased following drone strikes, as reported by Reuters. * The attacks occurred in the Leningrad region; firefighting continues at Primorsk. * Ports handle up to half of Russia’s maritime oil exports, impacting energy markets. * Logistic disruptions have hampered Russian energy firms amid a global energy crisis. * Russian President Vladimir Putin urged oil companies to use higher energy revenues to pay debts. 408. </w:t>
      </w:r>
      <w:hyperlink r:id="rId337">
        <w:r>
          <w:rPr>
            <w:color w:val="0000EE"/>
            <w:u w:val="single"/>
          </w:rPr>
          <w:t>https://www.thehindubusinessline.com/companies/as-west-asia-conflict-intensifies-omcs-to-push-for-more-lpg-storage-facilities/article70776174.ece</w:t>
        </w:r>
      </w:hyperlink>
      <w:r>
        <w:t xml:space="preserve"> - * The conflict in West Asia has prompted Indian oil marketing companies (OMCs) to pursue new LPG storage caverns, with plans for more sites in Mangaluru and Visakhapatnam. * India currently has two caverns, with a combined capacity of around 140,000 tonnes, used to store LPG. * The government prioritises establishing more LPG and crude oil storage to ensure energy security amidst the crisis. * India imports 60% of its LPG demand, primarily from West Asia, with more than 90% transiting the Strait of Hormuz. * The country is fast-tracking strategic petroleum reserves (SPRs) in Odisha and Karnataka, with ongoing assessments for additional sites. 409. </w:t>
      </w:r>
      <w:hyperlink r:id="rId338">
        <w:r>
          <w:rPr>
            <w:color w:val="0000EE"/>
            <w:u w:val="single"/>
          </w:rPr>
          <w:t>https://www.kenyans.co.ke/news/121917-concern-kenya-saudi-arabia-cuts-oil-supply-asian-countries-second-month</w:t>
        </w:r>
      </w:hyperlink>
      <w:r>
        <w:t xml:space="preserve"> - * Saudi Arabia’s Aramco reduced crude oil deliveries to Asian nations for April 2026, affecting refineries in UAE, China, India, South Korea, and Southeast Asia. * The cutbacks impact heavier crude grades, reducing refined product availability for re-export to Africa. * Kenya mainly imports petroleum products from Middle Eastern countries, India, and Southeast Asia. * The Strait of Hormuz's escalating security situation has led Saudi Arabia to redirect exports through Yanbu, limiting heavier grades. * Kenya reports petrol hoarding and maintains sufficient reserves, blaming panic buying on conflict fears in the Middle East. 410. </w:t>
      </w:r>
      <w:hyperlink r:id="rId339">
        <w:r>
          <w:rPr>
            <w:color w:val="0000EE"/>
            <w:u w:val="single"/>
          </w:rPr>
          <w:t>https://www.europeanfinancialreview.com/oil-climbs-to-highest-level-since-2022-as-middle-east-tensions-disrupt-supply/</w:t>
        </w:r>
      </w:hyperlink>
      <w:r>
        <w:t xml:space="preserve"> - * Oil prices increased to nearly four-year highs due to supply concerns linked to conflicts involving Iran. * Brent crude settled above $112 per barrel, latest since mid-2022, with US crude also rising. * Iraq's declaration of force majeure on oilfields and tensions in the Strait of Hormuz contributed to market uncertainty. * US monitoring the situation; analysts expect prices to stay elevated amid geopolitical risks and supply disruptions. * Infrastructure damage could prolong supply shortages, affecting global oil markets.</w:t>
      </w:r>
      <w:r/>
    </w:p>
    <w:p>
      <w:r/>
      <w:r>
        <w:t xml:space="preserve">411. </w:t>
      </w:r>
      <w:hyperlink r:id="rId340">
        <w:r>
          <w:rPr>
            <w:color w:val="0000EE"/>
            <w:u w:val="single"/>
          </w:rPr>
          <w:t>https://www.brecorder.com/news/40412687/chinas-sinopec-will-not-buy-iranian-oil-wants-to-tap-state-reserves</w:t>
        </w:r>
      </w:hyperlink>
      <w:r>
        <w:t xml:space="preserve"> - • Sinopec does not intend to buy Iranian oil but seeks permission to utilise state reserves. • The company is cutting refinery runs by 5% due to supply disruption from the near-closure of the Strait of Hormuz. • Sinopec is sourcing more oil from Yanbu and outside the Middle East. • US issued a 30-day waiver for Iranian oil at sea; Sinopec is assessing its legal use amid sanctions. • China maintains large oil reserves and is seeking government support to utilise them amid market challenges. 412. </w:t>
      </w:r>
      <w:hyperlink r:id="rId341">
        <w:r>
          <w:rPr>
            <w:color w:val="0000EE"/>
            <w:u w:val="single"/>
          </w:rPr>
          <w:t>https://www.eenews.net/articles/doe-starts-shipments-of-barrels-in-spr-exchange/</w:t>
        </w:r>
      </w:hyperlink>
      <w:r>
        <w:t xml:space="preserve"> - * The Department of Energy started delivering crude from the Strategic Petroleum Reserve (SPR) as part of a global drawdown.</w:t>
      </w:r>
      <w:r>
        <w:rPr>
          <w:i/>
        </w:rPr>
        <w:t xml:space="preserve"> The US has awarded contracts to eight companies to receive over 45 million barrels.</w:t>
      </w:r>
      <w:r>
        <w:t xml:space="preserve"> The move aims to address oil market disruptions linked to the Middle East war and rising energy prices.</w:t>
      </w:r>
      <w:r>
        <w:rPr>
          <w:i/>
        </w:rPr>
        <w:t xml:space="preserve"> The exchange has advanced at record speeds, with less than the initial 86 million barrels made available.</w:t>
      </w:r>
      <w:r>
        <w:t xml:space="preserve"> An additional 10 million barrels will be added to the US crude stockpile when returned, at no cost to taxpayers. 413. </w:t>
      </w:r>
      <w:hyperlink r:id="rId342">
        <w:r>
          <w:rPr>
            <w:color w:val="0000EE"/>
            <w:u w:val="single"/>
          </w:rPr>
          <w:t>https://www.prnewswire.com/news-releases/ferc-greenlights-caliches-next-phase-of-growth-positioning-gts-to-become-the-gulf-coasts-largest-storage-hub-by-volume-and-injectability-302722150.html</w:t>
        </w:r>
      </w:hyperlink>
      <w:r>
        <w:t xml:space="preserve"> - * FERC grants approval for GTS to add 30 Bcf of capacity and increase injection and withdrawal rates in Beaumont, Texas.</w:t>
      </w:r>
      <w:r>
        <w:rPr>
          <w:i/>
        </w:rPr>
        <w:t xml:space="preserve"> The Spindletop Expansion Project includes four new salt dome storage caverns.</w:t>
      </w:r>
      <w:r>
        <w:t xml:space="preserve"> GTS is on track to expand capacity to over 60 Bcf with up to 2.2 Bcf/day injection and 2.5 Bcf/day withdrawal.</w:t>
      </w:r>
      <w:r>
        <w:rPr>
          <w:i/>
        </w:rPr>
        <w:t xml:space="preserve"> Construction of new pipeline interconnections with Momentum, ExxonMobil, Kinder Morgan, and ARM has begun or is scheduled.</w:t>
      </w:r>
      <w:r>
        <w:t xml:space="preserve"> Caliche plans to strengthen gas supply access and connect to multiple LNG terminals in Beaumont.</w:t>
      </w:r>
      <w:r>
        <w:rPr>
          <w:i/>
        </w:rPr>
        <w:t xml:space="preserve"> The project aims to make GTS the Gulf Coast's largest storage hub by volume and injectability. 414. </w:t>
      </w:r>
      <w:hyperlink r:id="rId343">
        <w:r>
          <w:rPr>
            <w:color w:val="0000EE"/>
            <w:u w:val="single"/>
          </w:rPr>
          <w:t>https://oilprice.com/Latest-Energy-News/World-News/Chinese-Oil-Giants-Rethink-Iranian-Crude-After-US-Waiver.html</w:t>
        </w:r>
      </w:hyperlink>
      <w:r>
        <w:rPr>
          <w:i/>
        </w:rPr>
        <w:t xml:space="preserve"> - * The US issued a one-month waiver on Iranian crude imports, lifting sanctions from March 20 to April 19. * China, previously avoiding Iranian crude to comply with US sanctions, considers buying again. * The waiver permits US importation of Iranian crude, a rare move amid sanctions. * Chinese state refiners’ former purchases were mainly on dark fleets due to lower prices. * Analysts highlight ongoing sanctions and uncertainty over the waiver’s duration. 415. </w:t>
      </w:r>
      <w:hyperlink r:id="rId344">
        <w:r>
          <w:rPr>
            <w:color w:val="0000EE"/>
            <w:u w:val="single"/>
          </w:rPr>
          <w:t>https://telanganatoday.com/indias-strategic-oil-reserves-at-64-capacity-says-govt</w:t>
        </w:r>
      </w:hyperlink>
      <w:r>
        <w:rPr>
          <w:i/>
        </w:rPr>
        <w:t xml:space="preserve"> - * India’s strategic petroleum reserves are at about 64% of capacity, equating to around 3.372 million tonnes of crude stock. * The reserves can cover roughly 9.5 days of supply during disruptions. * India has built storage facilities with a total capacity of 5.33 million tonnes across three locations. * The current stock varies depending on market conditions, consumption, and supply disruptions, especially due to Middle East tensions. * The government has approved additional reserve facilities with a total capacity of 6.5 million tonnes and ongoing construction at Padur. * India imports crude oil from 41 countries, diversifying sources to reduce dependence on the Middle East, especially following supply disruptions. 416. </w:t>
      </w:r>
      <w:hyperlink r:id="rId345">
        <w:r>
          <w:rPr>
            <w:color w:val="0000EE"/>
            <w:u w:val="single"/>
          </w:rPr>
          <w:t>https://www.okaz.com.sa/economy/na/2240227</w:t>
        </w:r>
      </w:hyperlink>
      <w:r>
        <w:rPr>
          <w:i/>
        </w:rPr>
        <w:t xml:space="preserve"> - * Japan plans to release 80 million barrels of oil, starting from tomorrow, to mitigate energy supply disruptions. * The measure aims to address price increases in Japan, influenced by oil supply from the Gulf region. * The government requests Japanese refineries to use the released oil to secure local supplies, reducing national reserves by about 17%. * The release is part of a coordinated effort with the International Energy Agency to release around 400 million barrels globally. * Experts consider the action a temporary stabilisation, not a long-term solution to ongoing disruptions. 417. </w:t>
      </w:r>
      <w:hyperlink r:id="rId346">
        <w:r>
          <w:rPr>
            <w:color w:val="0000EE"/>
            <w:u w:val="single"/>
          </w:rPr>
          <w:t>https://politicalcalculations.blogspot.com/2026/03/s-500-falls-as-potential-2026-rate-cuts.html</w:t>
        </w:r>
      </w:hyperlink>
      <w:r>
        <w:rPr>
          <w:i/>
        </w:rPr>
        <w:t xml:space="preserve"> - * The S&amp;P 500 fell 1.9% in the week ending 20 March 2026. * Oil prices surged over $150 per barrel in eastern Asian nations due to Iran's efforts to disrupt shipping. * US oil prices remained below $100 per barrel, but with a $30 increase since February 2026. * The CME FedWatch Tool now projects a 0% chance of interest rate cuts in 2026; slight chance of hikes. * The market responded to Fed's decision to hold rates steady, with investor confidence decreasing. * The Atlanta Fed's GDPNow forecast for 2026-Q1 GDP growth lowered from +2.7% to +2.3%. 418. </w:t>
      </w:r>
      <w:hyperlink r:id="rId347">
        <w:r>
          <w:rPr>
            <w:color w:val="0000EE"/>
            <w:u w:val="single"/>
          </w:rPr>
          <w:t>https://bfsi.economictimes.indiatimes.com/news/industry/indian-economy-at-risk-if-gulf-conflict-continues-moodys-analytics/129749241</w:t>
        </w:r>
      </w:hyperlink>
      <w:r>
        <w:rPr>
          <w:i/>
        </w:rPr>
        <w:t xml:space="preserve"> - • The Indian economy could face a sharp slowdown if the Gulf conflict persists. • GDP may fall nearly 4% below expected levels. • India is among vulnerable economies in Asia-Pacific, along with South Korea, China, and Singapore. • Heavy reliance on oil and gas imports makes India exposed to external shocks. • The Asia Pacific Economy Outlook report was released on Monday. 419. </w:t>
      </w:r>
      <w:hyperlink r:id="rId348">
        <w:r>
          <w:rPr>
            <w:color w:val="0000EE"/>
            <w:u w:val="single"/>
          </w:rPr>
          <w:t>https://www.panewslab.com/en/articles/019d196e-547d-72a6-b883-e91f77f0e7c5</w:t>
        </w:r>
      </w:hyperlink>
      <w:r>
        <w:rPr>
          <w:i/>
        </w:rPr>
        <w:t xml:space="preserve"> - * Goldman Sachs' macro report, published on March 20, forecasts that the Iran conflict's deadlock in the Strait of Hormuz will likely persist, affecting global energy supply. * The report states that energy supply disruptions could lead to Brent crude oil prices exceeding 2008 record highs, with potential prices up to $110 per barrel. * If disruptions last longer, global GDP could decrease by up to 0.9%, and prices could rise by 1.7%. * Market pricing remains focused on inflation, neglecting imminent recession risks that could reverse asset prices and assets in stock markets, currencies, and commodities. * Middle Eastern oil revenues are estimated to be reduced by approximately $700 million daily, with potential economic impacts surpassing those during COVID-19 in some Gulf states. 420. </w:t>
      </w:r>
      <w:hyperlink r:id="rId349">
        <w:r>
          <w:rPr>
            <w:color w:val="0000EE"/>
            <w:u w:val="single"/>
          </w:rPr>
          <w:t>https://oilprice.com/Latest-Energy-News/World-News/Saudi-Arabia-Slashes-Oil-Supply-to-Asia-as-War-Chokes-Export-Route.html</w:t>
        </w:r>
      </w:hyperlink>
      <w:r>
        <w:rPr>
          <w:i/>
        </w:rPr>
        <w:t xml:space="preserve"> - * Saudi Arabia reduces crude oil exports to Asia in April, following a reduction in March, caused by the closure of the Strait of Hormuz. * Saudi Aramco plans to supply only Arab Light grade from Yanbu port, bypassing the Strait of Hormuz. * Exports in March were approximately 4.355 million barrels per day, below February's 7.1 million bpd. * Saudi Arabia aims to increase Yanbu port exports to a record 3.8 million bpd in April. * The country has already cut crude production by over 2.5 million bpd due to constrained export routes, affecting Asian refiners. 421. </w:t>
      </w:r>
      <w:hyperlink r:id="rId350">
        <w:r>
          <w:rPr>
            <w:color w:val="0000EE"/>
            <w:u w:val="single"/>
          </w:rPr>
          <w:t>https://www.fxstreet.com/news/oil-higher-prices-with-prolonged-gulf-disruption-rabobank-202603230913</w:t>
        </w:r>
      </w:hyperlink>
      <w:r>
        <w:rPr>
          <w:i/>
        </w:rPr>
        <w:t xml:space="preserve"> - * Rabobank notes that Brent crude has surged amidst Middle East conflict and Strait of Hormuz closure. * Crude prices spiked to nearly $120/bbl on 19 March, with physical prices exceeding $150–166/bbl. * Full closure of the Strait expected until the end of April, with recovery to 80% of pre-war levels by August. * Rabobank raises Brent and WTI price targets for 2026 and 2027 due to supply disruptions. * Risks include potential further attacks on Gulf energy infrastructure, causing lasting supply cuts. 422. </w:t>
      </w:r>
      <w:hyperlink r:id="rId351">
        <w:r>
          <w:rPr>
            <w:color w:val="0000EE"/>
            <w:u w:val="single"/>
          </w:rPr>
          <w:t>https://www.azernews.az/oil_and_gas/256096.html</w:t>
        </w:r>
      </w:hyperlink>
      <w:r>
        <w:rPr>
          <w:i/>
        </w:rPr>
        <w:t xml:space="preserve"> - * Goldman Sachs revises upward its oil price forecasts for 2026 due to supply risks in the Persian Gulf. * Expected disruptions in the Strait of Hormuz could impact global oil shipments and prices. * Oil prices may surge to $110–135 per barrel in 2026, subject to geopolitical tensions. * The Middle East could see a decline in oil production by up to 11 million barrels per day. * Supply disruptions could result in a global deficit of up to 17 million barrels per day, affecting markets worldwide. 423. </w:t>
      </w:r>
      <w:hyperlink r:id="rId352">
        <w:r>
          <w:rPr>
            <w:color w:val="0000EE"/>
            <w:u w:val="single"/>
          </w:rPr>
          <w:t>https://www.marineinsight.com/trump-gives-iran-48-hour-ultimatum-to-reopen-strait-of-hormuz-threatens-to-obliterate-power-plants/?utm_source=rss&amp;utm_medium=rss&amp;utm_campaign=trump-gives-iran-48-hour-ultimatum-to-reopen-strait-of-hormuz-threatens-to-obliterate-power-plants</w:t>
        </w:r>
      </w:hyperlink>
      <w:r>
        <w:rPr>
          <w:i/>
        </w:rPr>
        <w:t xml:space="preserve"> - * US President Donald Trump threatened Iran with strikes on power plants if the Strait of Hormuz is not reopened within 48 hours. * The ultimatum was issued via social media, citing risks to global oil and LNG shipments. * The Strait of Hormuz is a major global energy route, with about 20% of world oil passing through it. * US has deployed additional military assets to the Middle East amid escalating tensions. * Several countries, including Japan, the UK, France, and the UAE, condemned the disruption and expressed support for maritime security efforts. 424. </w:t>
      </w:r>
      <w:hyperlink r:id="rId351">
        <w:r>
          <w:rPr>
            <w:color w:val="0000EE"/>
            <w:u w:val="single"/>
          </w:rPr>
          <w:t>https://www.azernews.az/oil_and_gas/256096.html</w:t>
        </w:r>
      </w:hyperlink>
      <w:r>
        <w:rPr>
          <w:i/>
        </w:rPr>
        <w:t xml:space="preserve"> - * Global oil prices could surge in 2026 due to supply risks in the Persian Gulf, according to AzerNEWS citing Goldman Sachs. * The bank revised its forecasts upward for Brent crude to $85 and WTI to $79 per barrel for 2026. * Concerns over disruptions in the Strait of Hormuz, with estimates of shipments falling to 5% for up to six weeks. * Potential loss of 800 million barrels to the global market; prices may spike to $110–$135 per barrel in 2026. * Oil production in the Middle East could decline by up to 11 million barrels per day, with risks of a 17 million barrels per day deficit. 425. </w:t>
      </w:r>
      <w:hyperlink r:id="rId353">
        <w:r>
          <w:rPr>
            <w:color w:val="0000EE"/>
            <w:u w:val="single"/>
          </w:rPr>
          <w:t>https://www.seanews.com.tr/article/trump-gives-iran-5-day-deadline-oil-plummets-btc-soars-mn34vx0a</w:t>
        </w:r>
      </w:hyperlink>
      <w:r>
        <w:rPr>
          <w:i/>
        </w:rPr>
        <w:t xml:space="preserve"> - * Trump announced the suspension of military operations against Iran's energy infrastructure for five days. * The move created cautious optimism and led to a sharp decline in oil prices, with Brent oil dropping to $97 and WTI to $86. * The security of tanker traffic through the Hormuz Strait remains a critical issue for global freight prices. * Cryptocurrency markets saw gains, with Bitcoin rising by 5% and Ethereum by 7%. * The financial sector was affected by geopolitical tensions and market reactions to the temporary suspension. 426. </w:t>
      </w:r>
      <w:hyperlink r:id="rId354">
        <w:r>
          <w:rPr>
            <w:color w:val="0000EE"/>
            <w:u w:val="single"/>
          </w:rPr>
          <w:t>https://www.gccbusinessnews.com/mawani-enhances-connectivity/</w:t>
        </w:r>
      </w:hyperlink>
      <w:r>
        <w:rPr>
          <w:i/>
        </w:rPr>
        <w:t xml:space="preserve"> - * The Saudi Ports Authority (Mawani) added five maritime shipping services during recent periods. * The initiative aims to strengthen resilience in logistics and supply chains amid tensions in the Strait of Hormuz. * Services include GULF SHUTTLE, REDEX, JADE, AE19, and SE4, operated by MSC, CMA CGM, Maersk, and Hapag-Lloyd. * These services expand maritime connectivity and increase capacity to around 63,594 TEUs. * The move supports trade flow, port capacity, and Saudi Arabia’s position as a global logistics hub. 427. </w:t>
      </w:r>
      <w:hyperlink r:id="rId355">
        <w:r>
          <w:rPr>
            <w:color w:val="0000EE"/>
            <w:u w:val="single"/>
          </w:rPr>
          <w:t>https://www.bairdmaritime.com/shipping/tankers/japan-petroleum-association-explores-sourcing-oil-from-americas</w:t>
        </w:r>
      </w:hyperlink>
      <w:r>
        <w:rPr>
          <w:i/>
        </w:rPr>
        <w:t xml:space="preserve"> - * Japan Petroleum Association President Shunichi Kito identified North America, Ecuador, Colombia, and Mexico as potential oil sources. * The exploration occurs amidst tanker shortages caused by the US-Israeli war on Iran and the closure of the Strait of Hormuz. * Oil prices have increased to over $100 per barrel due to the Strait's closure. * The Trump administration has temporarily waived sanctions on Russian and Iranian oil stranded at sea to address the supply crisis. 428. </w:t>
      </w:r>
      <w:hyperlink r:id="rId356">
        <w:r>
          <w:rPr>
            <w:color w:val="0000EE"/>
            <w:u w:val="single"/>
          </w:rPr>
          <w:t>https://timesofoman.com//article/169792-oman-pushes-for-safe-hormuz-passage-amid-escalating-iran-war-concerns</w:t>
        </w:r>
      </w:hyperlink>
      <w:r>
        <w:rPr>
          <w:i/>
        </w:rPr>
        <w:t xml:space="preserve"> - * Oman’s Foreign Minister, Sayyid Badr bin Hamad Al Busaidi, expressed concern over escalating conflict involving Iran. * The minister highlighted efforts to ensure safe navigation through the Strait of Hormuz. * The conflict is causing economic disruption and risking further escalation. * Oman is engaged in diplomatic and logistical efforts to secure the maritime corridor, vital for global energy supplies. * The statement underscores Oman’s role in promoting safe passage amid regional tensions. 429. </w:t>
      </w:r>
      <w:hyperlink r:id="rId338">
        <w:r>
          <w:rPr>
            <w:color w:val="0000EE"/>
            <w:u w:val="single"/>
          </w:rPr>
          <w:t>https://www.kenyans.co.ke/news/121917-concern-kenya-saudi-arabia-cuts-oil-supply-asian-countries-second-month</w:t>
        </w:r>
      </w:hyperlink>
      <w:r>
        <w:rPr>
          <w:i/>
        </w:rPr>
        <w:t xml:space="preserve"> - * Saudi Arabia's Aramco reduces crude oil deliveries to Asian nations, affecting refineries in April 2026. * The cuts impact India, South Korea, Southeast Asia, and through them, Kenya's supply of refined petroleum products. * Saudi Arabia supplies primarily Arab Light crude through Yanbu port, redirecting exports due to the volatile Strait of Hormuz. * Kenya relies on imports from Middle Eastern countries, India, and Southeast Asia, with a potential supply crunch risks. * Local fuel prices in Kenya have risen due to hoarding, despite government assurances of adequate reserves. 430. </w:t>
      </w:r>
      <w:hyperlink r:id="rId339">
        <w:r>
          <w:rPr>
            <w:color w:val="0000EE"/>
            <w:u w:val="single"/>
          </w:rPr>
          <w:t>https://www.europeanfinancialreview.com/oil-climbs-to-highest-level-since-2022-as-middle-east-tensions-disrupt-supply/</w:t>
        </w:r>
      </w:hyperlink>
      <w:r>
        <w:rPr>
          <w:i/>
        </w:rPr>
        <w:t xml:space="preserve"> - * Oil prices rose to their highest close in nearly four years, with Brent crude above $112 per barrel. * Supply concerns increased following disruptions linked to the Iran conflict and Iraq's declaration of force majeure. * Geopolitical risks in the Middle East, particularly around the Strait of Hormuz, contributed to price rises. * Analysts suggest prices may stay elevated due to ongoing uncertainties and supply risks. * US monitoring the situation as military tensions remain high. 431. </w:t>
      </w:r>
      <w:hyperlink r:id="rId357">
        <w:r>
          <w:rPr>
            <w:color w:val="0000EE"/>
            <w:u w:val="single"/>
          </w:rPr>
          <w:t>https://tribune.com.pk/story/2598834/global-energy-watchdog-says-over-40-mideast-energy-sites-heavily-damaged-by-conflict</w:t>
        </w:r>
      </w:hyperlink>
      <w:r>
        <w:rPr>
          <w:i/>
        </w:rPr>
        <w:t xml:space="preserve"> - * Over 40 energy assets across nine Middle Eastern countries damaged amid ongoing conflict, according to the International Energy Agency (IEA)." + " * Damage may extend global supply disruptions even after the conflict ends, with oil fields, refineries, and pipelines taking time to recover." + " * Disruption has nearly halted shipping through the Strait of Hormuz, a key energy artery, affecting approximately 20 million barrels daily." + " * IEA plans to release 400 million barrels from emergency reserves to alleviate supply shocks, with potential additional releases if needed." + " * The conflict has impacted global energy supplies, driving up oil prices and shipping costs, with Asia particularly affected. 432. </w:t>
      </w:r>
      <w:hyperlink r:id="rId358">
        <w:r>
          <w:rPr>
            <w:color w:val="0000EE"/>
            <w:u w:val="single"/>
          </w:rPr>
          <w:t>https://www.channelstv.com/2026/03/23/oil-prices-plunge-over-10-on-trumps-iran-remarks/</w:t>
        </w:r>
      </w:hyperlink>
      <w:r>
        <w:rPr>
          <w:i/>
        </w:rPr>
        <w:t xml:space="preserve"> - * Brent North Sea crude dropped over 14% to $96.00 per barrel.</w:t>
      </w:r>
      <w:r>
        <w:t>* West Texas Intermediate declined over 14% to $84.37 per barrel.</w:t>
      </w:r>
      <w:r>
        <w:rPr>
          <w:i/>
        </w:rPr>
        <w:t>* US and Iran held productive talks, leading to postponement of military strikes.</w:t>
      </w:r>
      <w:r>
        <w:t>* regional conflict escalated, disrupting global shipping through the Strait of Hormuz.</w:t>
      </w:r>
      <w:r>
        <w:rPr>
          <w:i/>
        </w:rPr>
        <w:t>* Oil prices increased above $126 per barrel amid ongoing tensions.</w:t>
      </w:r>
      <w:r>
        <w:t xml:space="preserve">433. </w:t>
      </w:r>
      <w:hyperlink r:id="rId359">
        <w:r>
          <w:rPr>
            <w:color w:val="0000EE"/>
            <w:u w:val="single"/>
          </w:rPr>
          <w:t>https://www.iraqinews.com/arab-world-news/oman-works-on-hormuz-passage-plan-as-trump-signals-progress-on-ending-war/</w:t>
        </w:r>
      </w:hyperlink>
      <w:r>
        <w:t xml:space="preserve"> - * Oman is developing secure crossing protocols via the Strait of Hormuz to safeguard global energy exports. * Oman’s foreign minister, Badr Albusaidi, states efforts are ongoing, with concerns over economic damage from disputes. * US President Donald Trump describes conversations aimed at resolving the crisis as “good and productive”. * The Strait of Hormuz is a critical energy route; interruptions are impacting oil shipments, notably from Iraq. * Iraq has suspended oil exports from its southern terminals due to marine activity disruptions, affecting its economy. * Oman’s diplomatic actions aim to prevent escalation and protect regional trade routes. 434. </w:t>
      </w:r>
      <w:hyperlink r:id="rId360">
        <w:r>
          <w:rPr>
            <w:color w:val="0000EE"/>
            <w:u w:val="single"/>
          </w:rPr>
          <w:t>https://www.skynewsarabia.com/business/1860152-%D8%B3%D9%86%D8%BA%D8%A7%D9%81%D9%88%D8%B1%D8%A9-%D8%AA%D8%AD%D8%B0%D8%B1-%D8%A3%D8%B2%D9%85%D8%A9-%D8%A7%D9%82%D8%AA%D8%B5%D8%A7%D8%AF%D9%8A%D8%A9-%D8%A2%D8%B3%D9%8A%D8%A7-%D8%A8%D8%B3%D8%A8%D8%A8-%D8%AD%D8%B1%D8%A8-%D8%A5%D9%8A%D8%B1%D8%A7%D9%86</w:t>
        </w:r>
      </w:hyperlink>
      <w:r>
        <w:t xml:space="preserve"> - * Singapore warns of an Asian economic crisis due to the closure of the Strait of Hormuz, considering its vital role in global oil flows. * Major Asian economies such as China, India, Japan, and South Korea rely heavily on oil imports passing through the Strait of Hormuz. * Japan depends on approximately 90% of its oil needs via this route; India and China also rely significantly on energy imports from the region. * Market movements reflect concerns, with shipments of petrol from Europe and the US heading to Asia and prices rising due to supply disruptions. * Disruptions in Middle Eastern oil shipments have led to reduced Asian refinery production, prompting alternative imports from the US and Russia, and rerouting of fuel shipments. 435. </w:t>
      </w:r>
      <w:hyperlink r:id="rId339">
        <w:r>
          <w:rPr>
            <w:color w:val="0000EE"/>
            <w:u w:val="single"/>
          </w:rPr>
          <w:t>https://www.europeanfinancialreview.com/oil-climbs-to-highest-level-since-2022-as-middle-east-tensions-disrupt-supply/</w:t>
        </w:r>
      </w:hyperlink>
      <w:r>
        <w:t xml:space="preserve"> - • Oil prices rose to nearly four-year highs following disruptions linked to Iran conflict. • Brent crude settled above $112 per barrel, the strongest since mid-2022. • Iraq declared force majeure on some oilfields, increasing supply risks. • The Strait of Hormuz remains a strategic route with potential disruption impacts. • US monitoring geopolitical tensions as traders respond to supply uncertainty. 436. </w:t>
      </w:r>
      <w:hyperlink r:id="rId361">
        <w:r>
          <w:rPr>
            <w:color w:val="0000EE"/>
            <w:u w:val="single"/>
          </w:rPr>
          <w:t>https://tass.com/world/2105661</w:t>
        </w:r>
      </w:hyperlink>
      <w:r>
        <w:t xml:space="preserve"> - * The Strait of Hormuz is open to all ships except those of aggressor nations, according to Iranian Ambassador to Germany Majid Nili Ahmadabadi. * The Iranian Armed Forces warned on March 11 they would not allow US or allied oil cargoes to pass through the Strait. * Tehran pledged possible use of force to control shipping traffic if necessary. * The statements indicate heightened tensions and potential disruptions related to maritime routes through the Strait of Hormuz. * The comments occurred in March, amid ongoing geopolitical tensions in the region. 437. </w:t>
      </w:r>
      <w:hyperlink r:id="rId362">
        <w:r>
          <w:rPr>
            <w:color w:val="0000EE"/>
            <w:u w:val="single"/>
          </w:rPr>
          <w:t>https://libnanews.com/crise-energetique-le-spectre-dun-choc-mondial/</w:t>
        </w:r>
      </w:hyperlink>
      <w:r>
        <w:t xml:space="preserve"> - * The International Energy Agency (IEA) warns of a severe energy crisis potentially worse than the 1970s shocks, driven by a disappearance of around 11 million barrels of oil daily and 140 billion cubic meters of gas from the market. * The crisis’s effects could propagate beyond energy to transport, industry, agriculture, financial markets, and consumer confidence. * The vulnerability of critical maritime chokepoints, especially the Strait of Hormuz, amplifies risks of supply disruptions and price volatility. * The crisis coincides with fragile global economic conditions, including persistent inflation, high debt levels, and geopolitical tensions. * Measures such as releasing strategic reserves are temporary, and long-term disruptions threaten to deepen economic instability. 438. </w:t>
      </w:r>
      <w:hyperlink r:id="rId363">
        <w:r>
          <w:rPr>
            <w:color w:val="0000EE"/>
            <w:u w:val="single"/>
          </w:rPr>
          <w:t>https://container-news.com/trump-issues-hormuz-ultimatum-as-deadline-nears-updated/</w:t>
        </w:r>
      </w:hyperlink>
      <w:r>
        <w:t xml:space="preserve"> - * Donald Trump issued a 48-hour ultimatum to Iran to reopen the Strait of Hormuz, warning of military action. * The deadline is approaching, increasing pressure on global shipping and energy markets. * Iran signalled selective access to the waterway, with navigation remaining open for some vessels. * Shipping flows through the strait have nearly stopped, affecting around 20% of global oil trade. * Trump postponed planned military strikes for five days following discussions with Iran. 439. </w:t>
      </w:r>
      <w:hyperlink r:id="rId364">
        <w:r>
          <w:rPr>
            <w:color w:val="0000EE"/>
            <w:u w:val="single"/>
          </w:rPr>
          <w:t>https://www.omanobserver.om/article/1186552/business/energy/oman-working-intensively-for-safe-passage-in-hormuz-sayyid-badr</w:t>
        </w:r>
      </w:hyperlink>
      <w:r>
        <w:t xml:space="preserve"> - * Oman is working on securing safe passage arrangements for the Strait of Hormuz. * The statement was made by Foreign Minister Badr al Busaidi in Muscat. * Iran has blockaded the Strait of Hormuz. * Oman mediated nuclear talks between the US and Iran. * The situation is causing economic problems and concerns over escalation. 440. </w:t>
      </w:r>
      <w:hyperlink r:id="rId365">
        <w:r>
          <w:rPr>
            <w:color w:val="0000EE"/>
            <w:u w:val="single"/>
          </w:rPr>
          <w:t>https://www.business-standard.com/world-news/oil-falls-13-as-trump-postpones-military-strikes-on-iran-s-energy-infra-126032300789_1.html</w:t>
        </w:r>
      </w:hyperlink>
      <w:r>
        <w:t xml:space="preserve"> - * Oil prices fell by 7% after U.S. President Donald Trump announced the postponement of military strikes against Iran for five days. * Prices declined sharply on Monday, with Brent crude down 9.72% and WTI down 8.9%, driven by geopolitical tensions in West Asia. * The conflict has disrupted energy facilities and shipping through the Strait of Hormuz, affecting about 20% of global oil and liquefied natural gas flows. * Iraq declared force majeure on oilfields, with significant reductions in oil production; Iranian and Russian oil supplies are being temporarily waived or resumed, affecting global shortages. * The crisis is described as worse than two oil shocks in the 1970s by the International Energy Agency executive director. 441. </w:t>
      </w:r>
      <w:hyperlink r:id="rId366">
        <w:r>
          <w:rPr>
            <w:color w:val="0000EE"/>
            <w:u w:val="single"/>
          </w:rPr>
          <w:t>https://www.lavishskinandbeauty.co.uk/23-691-strait-of-hormuz-threat/</w:t>
        </w:r>
      </w:hyperlink>
      <w:r>
        <w:t xml:space="preserve"> - * Iran’s Islamic Revolutionary Guard Corps (IRGC) threatens to block passage of oil through the Strait of Hormuz, a critical global oil shipping lane, amid escalating US-Iran tensions. * The strait accounts for about one-fifth of the world's oil supply and its closure could cause significant disruption and increase oil prices to potentially reach $200 per barrel. * Iran’s statement warns ships associated with the US, Israel, or their allies could be targeted, escalating regional instability. * US President Donald Trump advises ships to proceed through the strait, though experts remain concerned about security and long-term shipping safety. * The International Energy Agency (IEA) released 400 million barrels from emergency reserves to stabilise the oil market, with countries like Japan, Germany, and Austria also releasing reserves. * Experts warn of a prolonged crisis if the Strait remains closed, risking a major shipping and energy crisis in Europe and globally. 442. </w:t>
      </w:r>
      <w:hyperlink r:id="rId367">
        <w:r>
          <w:rPr>
            <w:color w:val="0000EE"/>
            <w:u w:val="single"/>
          </w:rPr>
          <w:t>https://www.euronews.com/my-europe/2026/03/23/eu-pushes-early-gas-refills-while-easing-storage-targets-on-iran-war</w:t>
        </w:r>
      </w:hyperlink>
      <w:r>
        <w:t xml:space="preserve"> - * European Energy Commissioner Dan Jørgensen campaigns for early gas reserves refill and flexible storage targets to avoid supply shortages. * EU countries are encouraged to reduce filling targets to 80% early in the season, with current storage at around 30%—below last year's level. * EU implements measures including tax relief, market interventions, and subsidies to mitigate energy bill increases amid geopolitical tensions involving Iran, Qatar, the USA, Israel, and Russia. * New policies aim to increase energy security, reduce dependency on fossil fuels, and address energy price volatility. * EU countries adopt individual strategies like price caps, tax reductions, and market interventions to manage energy affordability and supply risks. 443. </w:t>
      </w:r>
      <w:hyperlink r:id="rId368">
        <w:r>
          <w:rPr>
            <w:color w:val="0000EE"/>
            <w:u w:val="single"/>
          </w:rPr>
          <w:t>https://www.h2-view.com/story/french-renewable-and-nuclear-hydrogen-subsidy-scheme-approved-by-eu/2138665.article/?utm_source=gw&amp;utm_medium=rss_feed&amp;utm_campaign=rss</w:t>
        </w:r>
      </w:hyperlink>
      <w:r>
        <w:t xml:space="preserve"> - * The European Commission approved a French subsidy scheme to support 1GW of renewable and nuclear-powered hydrogen production capacity. * The scheme offers 15-year per-kilogramme subsidies to green and low-carbon hydrogen providers supplying industrial use cases. * France will conduct three tender rounds with an initial €787 million to support 200MW of production. * The scheme supports hydrogen produced from renewable power and low-carbon electricity, including nuclear, aligned with EU RFNBO rules. * French President Macron criticised RFNBO rules for excluding nuclear and hindering market development. 444. </w:t>
      </w:r>
      <w:hyperlink r:id="rId369">
        <w:r>
          <w:rPr>
            <w:color w:val="0000EE"/>
            <w:u w:val="single"/>
          </w:rPr>
          <w:t>https://www.meforum.org/mef-observer/what-does-iraqs-force-majeure-declaration-mean-for-energy-markets</w:t>
        </w:r>
      </w:hyperlink>
      <w:r>
        <w:t xml:space="preserve"> - * Iraq’s Oil Ministry declared force majeure on March 20, 2026, due to disruptions in the Strait of Hormuz. * The disruption has halted tanker traffic and operations at southern export terminals. * Iraq’s oil production has been reduced from approximately 3.3 million barrels per day to about 900,000 barrels per day. * The shutdown impacts major fields including Rumaila, West Qurna 2, and Halfaya. * Estimated 2.5–3 million barrels per day of exportable crude have disappeared from global markets, affecting global supply. * Oil prices have risen to multi-year highs as a result of the disruption. * The crisis exposes vulnerabilities in energy security and reliance on the Strait of Hormuz for significant supply flows. * Iraq’s disruption turns geopolitical risk into a physical supply shock, with immediate global market implications. 445. </w:t>
      </w:r>
      <w:hyperlink r:id="rId349">
        <w:r>
          <w:rPr>
            <w:color w:val="0000EE"/>
            <w:u w:val="single"/>
          </w:rPr>
          <w:t>https://oilprice.com/Latest-Energy-News/World-News/Saudi-Arabia-Slashes-Oil-Supply-to-Asia-as-War-Chokes-Export-Route.html</w:t>
        </w:r>
      </w:hyperlink>
      <w:r>
        <w:t xml:space="preserve"> - * Saudi Arabia reduces crude oil exports to Asia in April, following a decrease in March. * The Strait of Hormuz's closure limits export options, leading to adjustments in shipping routes. * Saudi Aramco plans to supply only Arab Light grade from Yanbu port, aiming for record high exports of 3.8 million bpd. * Overall supply cuts estimated at over 2.5 million bpd due to constrained export routes. * The lower supply may cause supply shortages for Asian refiners seeking alternative barrels. 446. </w:t>
      </w:r>
      <w:hyperlink r:id="rId370">
        <w:r>
          <w:rPr>
            <w:color w:val="0000EE"/>
            <w:u w:val="single"/>
          </w:rPr>
          <w:t>https://www.cotidianul.ro/guvernul-declara-situatie-de-criza/</w:t>
        </w:r>
      </w:hyperlink>
      <w:r>
        <w:t xml:space="preserve"> - * Guvernul României va adopta o ordonanță de urgență pentru declararea situației de criză pe piața țițeiului și a produselor petroliere. * Măsurile vor fi aplicate pentru o perioadă de 6 luni, cu posibilitatea prelungirii. * Adaosul comercial pentru benzină, motorină și materiile prime va fi limitat pe întregul lanț economic. * Exporturile și livrările intracomunitare de benzină și motorină vor necesita acordul prealabil scris al autorităților. * Se va reduce cantitatea de biocarburant din benzină pentru a scădea prețul final. * Rafinăriile din România funcționează cu restricții: Petrobrazi operează parţial, Petrotel este sistată, Petromidia are mentenanţă. * Prețurile motorinei au depășit 10 lei/litru, iar benzina se vinde la 9,20–9,30 lei/litru. 447. </w:t>
      </w:r>
      <w:hyperlink r:id="rId371">
        <w:r>
          <w:rPr>
            <w:color w:val="0000EE"/>
            <w:u w:val="single"/>
          </w:rPr>
          <w:t>https://europeanbusinessmagazine.com/business/stocks-slide-worldwide-as-trump-iran-escalation-pushes-oil-toward-115/?utm_source=rss&amp;utm_medium=rss&amp;utm_campaign=stocks-slide-worldwide-as-trump-iran-escalation-pushes-oil-toward-115</w:t>
        </w:r>
      </w:hyperlink>
      <w:r>
        <w:t xml:space="preserve"> - * Global stock markets fall sharply following escalation in Iran–US tensions, with oil prices surging towards $115. * The trigger was a US warning to Iran over the Strait of Hormuz, leading Iran to threaten energy infrastructure. * Oil supply disruptions caused by the Strait's effective closure impact global markets, especially in Asia and Europe. * The energy shock contributes to inflation, rising interest rates, and concerns over stagflation. * Investors rotate into cash and defensive assets amid increased geopolitical risks.</w:t>
      </w:r>
      <w:r/>
    </w:p>
    <w:p>
      <w:r/>
      <w:r>
        <w:t xml:space="preserve">448. </w:t>
      </w:r>
      <w:hyperlink r:id="rId372">
        <w:r>
          <w:rPr>
            <w:color w:val="0000EE"/>
            <w:u w:val="single"/>
          </w:rPr>
          <w:t>https://www.scmp.com/news/china/diplomacy/article/3347572/iran-war-delivers-new-inflation-stress-african-economies-emerging-older-shocks?utm_source=rss_feed</w:t>
        </w:r>
      </w:hyperlink>
      <w:r>
        <w:t xml:space="preserve"> - * The US-Israel conflict with Iran affects African economies through higher energy and fertiliser prices. * Disruptions to Middle East exports and increased global prices have caused sharp fuel price rises in Africa. * The Strait of Hormuz has been effectively shut, cutting crude oil shipments and nitrogen exports. * African Export-Import Bank (Afreximbank) plans financial aid for fuel-dependent countries. * Fertiliser supply disruptions threaten agricultural activities during the rainy season.</w:t>
      </w:r>
      <w:r/>
    </w:p>
    <w:p>
      <w:r/>
      <w:r>
        <w:t xml:space="preserve">449. </w:t>
      </w:r>
      <w:hyperlink r:id="rId373">
        <w:r>
          <w:rPr>
            <w:color w:val="0000EE"/>
            <w:u w:val="single"/>
          </w:rPr>
          <w:t>https://energy.economictimes.indiatimes.com/news/oil-and-gas/west-asia-crisis-iran-charges-2-million-transit-fee-in-strait-of-hormuz-signals-tougher-stance/129744144</w:t>
        </w:r>
      </w:hyperlink>
      <w:r>
        <w:t xml:space="preserve"> - • Iran introduces $2 million transit fee for select vessels in the Strait of Hormuz. • The fee reflects Iran’s assertion of control over a critical oil route amid tensions. • The measure comes during heightened geopolitical tensions with the US and Israel. • US warnings and Iranian counter-warnings escalate regional conflict risks. • Maritime activity and tanker traffic in the region are disrupted due to security concerns. 450. </w:t>
      </w:r>
      <w:hyperlink r:id="rId374">
        <w:r>
          <w:rPr>
            <w:color w:val="0000EE"/>
            <w:u w:val="single"/>
          </w:rPr>
          <w:t>https://www.euronews.com/2026/03/23/iran-threatens-to-destroy-regional-infrastructure-as-israel-warns-war-to-last-weeks</w:t>
        </w:r>
      </w:hyperlink>
      <w:r>
        <w:t xml:space="preserve"> - * Iran warns it will strike electrical plants and desalination facilities in the Middle East if US threats are carried out. * The threat jeopardises electricity and water supplies, especially in Gulf states. * Iran threatens to deploy mines across the Persian Gulf if attacked. * The escalation follows the Strait of Hormuz blockade affecting maritime shipping. * The situation involves ongoing tensions between Iran and the US in the region. 451. </w:t>
      </w:r>
      <w:hyperlink r:id="rId375">
        <w:r>
          <w:rPr>
            <w:color w:val="0000EE"/>
            <w:u w:val="single"/>
          </w:rPr>
          <w:t>https://expresso.pt/medio-oriente/conflito/2026-03-23-irao-ameaca-fechar-totalmente-ormuz-se-centrais-eletricas-forem-atacadas-548a965b</w:t>
        </w:r>
      </w:hyperlink>
      <w:r>
        <w:t xml:space="preserve"> - * Iran admits it may 'completely' close the Strait of Hormuz if the US attacks its electrical facilities. * The warning follows a US ultimatum for the Strait’s full reopening, with threats to target Iranian energy infrastructure. * Iran responds that in such a scenario, critical infrastructure in the region could be targeted, including water supply facilities. * The Strait already faces traffic disruptions and restrictions linked to US and allied vessels. * Approximately one-fifth of global oil passes through Hormuz, affecting worldwide energy markets.</w:t>
      </w:r>
      <w:r/>
    </w:p>
    <w:p>
      <w:r/>
      <w:r>
        <w:t xml:space="preserve">452. </w:t>
      </w:r>
      <w:hyperlink r:id="rId376">
        <w:r>
          <w:rPr>
            <w:color w:val="0000EE"/>
            <w:u w:val="single"/>
          </w:rPr>
          <w:t>https://www.haberler.com/dunya/iran-adalarimiza-ve-kiyilarimiza-saldirirlarsa-19680848-haberi/</w:t>
        </w:r>
      </w:hyperlink>
      <w:r>
        <w:t xml:space="preserve"> - * US President Donald Trump issued a warning that Iran's energy facilities could be targeted if the Strait of Hormuz is not fully reopened within 48 hours. * Iran responded by threatening to block all transit points in the Persian Gulf with sea mines if attacked, including the Strait of Hormuz. * Iran highlighted past issues with mine clearance and said international transit would require coordination with Iran. * The Strait of Hormuz is a strategic waterway vital to global oil and LNG trade, with over 20% of world's liquid oil passing through. * Iran has effectively closed the Strait since tensions escalated, with maritime traffic reduced by 40-70%, and increased insurance costs for ships. 453. </w:t>
      </w:r>
      <w:hyperlink r:id="rId377">
        <w:r>
          <w:rPr>
            <w:color w:val="0000EE"/>
            <w:u w:val="single"/>
          </w:rPr>
          <w:t>https://www.india.com/news/world/us-iran-war-2026-trump-netanyahu-mojtaba-khamenei-strait-of-hormuz-crisis-us-warships-marines-fighter-jets-middle-east-conflict-oil-prices-surge-breaking-news-8352994/</w:t>
        </w:r>
      </w:hyperlink>
      <w:r>
        <w:t xml:space="preserve"> - * US military forces, including warships, Marines, and fighter jets, are deployed to the Middle East as tensions with Iran increase. * The Strait of Hormuz, a key energy chokepoint, has been declared a war zone by Iran, with Iran ordering it mined. * The US has sent aircraft, helicopters, and warships, including the USS Boxer, to respond to Iran's actions. * President Trump has given Iran a 48-hour deadline to reopen the Strait of Hormuz or face military action. * Oil prices have surged, with US crude exceeding $71 per barrel and Brent crude surpassing $78, amid fears of disruption. 454. </w:t>
      </w:r>
      <w:hyperlink r:id="rId378">
        <w:r>
          <w:rPr>
            <w:color w:val="0000EE"/>
            <w:u w:val="single"/>
          </w:rPr>
          <w:t>https://peakoil.com/production/oil-and-lng-market-seaborne-buffer-runs-low-and-iran-war-drags-on</w:t>
        </w:r>
      </w:hyperlink>
      <w:r>
        <w:t xml:space="preserve"> - * The Iran war, now in its third week, has effectively closed the Strait of Hormuz since early March 2026, causing significant oil supply disruptions. * Gulf producers have cut output by at least 10 million barrels per day, with global shortfalls estimated at 8-10 mb/d due to pre-positioned stocks, shadow fleets, and rerouting. * Floating storage of crude and condensate has sharply declined from about 78 million barrels to a rate of 1.8 mb/d, depleting the buffer. * Tankers outside the strait are filling up through bypass routes such as Saudi Arabia’s Petroline and UAE’s Habshan-Fujairah pipeline. * Shadow fleets of sanctioned vessels and pre-loaded tankers are mitigating the supply loss, keeping flows alive. * The seaborne LNG buffer is collapsing, with QatarEnergy declaring force majeure and LNG carriers rerouted or trapped, leading to higher prices and coal switching. * The global shortfall is capped at 8-10 mb/d, despite disruptions, due to alternative channels and strategic reserves. 455. </w:t>
      </w:r>
      <w:hyperlink r:id="rId379">
        <w:r>
          <w:rPr>
            <w:color w:val="0000EE"/>
            <w:u w:val="single"/>
          </w:rPr>
          <w:t>https://www.indiatoday.in/india/story/india-has-53-lakh-mt-strategic-petroleum-reserve-importing-energy-from-41-countries-pm-amid-hormuz-crisis-2885828-2026-03-23?utm_source=rss</w:t>
        </w:r>
      </w:hyperlink>
      <w:r>
        <w:t xml:space="preserve"> - * India has a 53 lakh MT strategic petroleum reserve, targeting 65 lakh MT. * Prime Minister Narendra Modi highlighted efforts to diversify energy import sources from 27 to 41 countries. * India’s refining capacity has increased over the past decade. * The Strait of Hormuz remains a critical route, with Iran blocking it, affecting global oil supplies. * Oil prices have surged past USD 100 per barrel, with warnings of potential rise to USD 200. 456. </w:t>
      </w:r>
      <w:hyperlink r:id="rId371">
        <w:r>
          <w:rPr>
            <w:color w:val="0000EE"/>
            <w:u w:val="single"/>
          </w:rPr>
          <w:t>https://europeanbusinessmagazine.com/business/stocks-slide-worldwide-as-trump-iran-escalation-pushes-oil-toward-115/?utm_source=rss&amp;utm_medium=rss&amp;utm_campaign=stocks-slide-worldwide-as-trump-iran-escalation-pushes-oil-toward-115</w:t>
        </w:r>
      </w:hyperlink>
      <w:r>
        <w:t xml:space="preserve"> - * Global stock markets fall sharply; Asian markets experience the largest declines. * Oil prices surge above $113, with forecasts for $110 per barrel for March and April. * Tensions between Trump and Iran over Strait of Hormuz closure drive energy market disruption. * Market reaction driven by inflation shock, interest rate risk, and growth concerns, including a possible stagflation scenario. * Energy and defence stocks outperform; investors shift towards cash and defence assets due to geopolitical risk. * Future market movement depends on diplomatic developments regarding the Strait of Hormuz. 457. </w:t>
      </w:r>
      <w:hyperlink r:id="rId380">
        <w:r>
          <w:rPr>
            <w:color w:val="0000EE"/>
            <w:u w:val="single"/>
          </w:rPr>
          <w:t>https://www.thailand-business-news.com/markets/commodities/296160-asia-markets-plunge-amid-escalating-middle-east-tensions</w:t>
        </w:r>
      </w:hyperlink>
      <w:r>
        <w:t xml:space="preserve"> - * Asian equities fell sharply on Monday amid fears of disruptions to global energy supplies due to Middle East tensions. * The Strait of Hormuz has been effectively blocked since late February following US–Israeli strikes on Iran. * Oil prices remain above $110 per barrel, heightening inflationary pressures across Asia. * Japan, South Korea, India, and China heavily rely on Middle Eastern crude imports transiting Hormuz. * South Asian countries, Pakistan and Bangladesh, face LNG shortages due to the conflict. 458. </w:t>
      </w:r>
      <w:hyperlink r:id="rId381">
        <w:r>
          <w:rPr>
            <w:color w:val="0000EE"/>
            <w:u w:val="single"/>
          </w:rPr>
          <w:t>https://investinglive.com/news/uae-resumes-operations-at-its-largest-gas-processing-facility-after-shutdown-last-week-20260323/</w:t>
        </w:r>
      </w:hyperlink>
      <w:r>
        <w:t xml:space="preserve"> - * The UAE restarted the Habshan Complex after last week's shutdown caused by Iran's attacks. * The Das Island LNG plant remains largely idle due to Strait of Hormuz disruptions. * Shipping disruptions prevent LNG exports; Das Island is operational in a limited capacity. * The Habshan Complex processes about 60% of UAE’s domestic gas production. * The country’s LNG export revenue is effectively zero due to Strait closures, impacting major Asian importers. 459. </w:t>
      </w:r>
      <w:hyperlink r:id="rId382">
        <w:r>
          <w:rPr>
            <w:color w:val="0000EE"/>
            <w:u w:val="single"/>
          </w:rPr>
          <w:t>https://www.aljazeera.com/economy/2026/3/15/strategic-oil-release-may-calm-markets-but-cannot-fix-hormuz-disruption?traffic_source=rss</w:t>
        </w:r>
      </w:hyperlink>
      <w:r>
        <w:t xml:space="preserve"> - * The US and allies have launched attacks on Iran, affecting shipping through the Strait of Hormuz, which is now largely closed. * The International Energy Agency (IEA) released 400 million barrels of oil from emergency reserves, but prices remain high. * Oil prices surged to around $103.14 per barrel, with fears of supply disruption affecting global markets. * The disruption has led to a significant decline in tanker traffic through the Strait of Hormuz. * Experts indicate emergency reserves are insufficient to address the scale of the supply disruption or resolve geopolitical tensions. 460. </w:t>
      </w:r>
      <w:hyperlink r:id="rId383">
        <w:r>
          <w:rPr>
            <w:color w:val="0000EE"/>
            <w:u w:val="single"/>
          </w:rPr>
          <w:t>https://peakoil.com/production/fire-hits-oil-production-at-major-libyan-field</w:t>
        </w:r>
      </w:hyperlink>
      <w:r>
        <w:t xml:space="preserve"> - * A leak-induced fire occurred at the Sharara crude pipeline operated by Libya's NOC. * The fire, caused by a leak at a valve, led to a halt in about half of the field’s 330,000 bpd capacity. * Production was expected to return to normal within 24 hours, with damage assessment and repairs planned. * Measures taken included redirecting flows through alternative pipelines to mitigate losses. * The fire was extinguished, and cooling was underway as of Thursday. 461. </w:t>
      </w:r>
      <w:hyperlink r:id="rId384">
        <w:r>
          <w:rPr>
            <w:color w:val="0000EE"/>
            <w:u w:val="single"/>
          </w:rPr>
          <w:t>https://www.ndtv.com/world-news/iran-war-irgc-military-officer-mocks-donald-trump-over-48-hour-hormuz-strait-threat-youre-fired-11253190#publisher=newsstand</w:t>
        </w:r>
      </w:hyperlink>
      <w:r>
        <w:t xml:space="preserve"> - * Iran's Islamic Revolutionary Guard Corps (IRGC) mocked US President Donald Trump with his catchphrase, “You're fired,” amid tensions over the Strait of Hormuz. * Trump issued a 48-hour ultimatum threatening US strikes on Iranian infrastructure if the Strait was not reopened. * Iran threatened retaliatory strikes on US and Israeli energy, IT, and desalination facilities if attacked. * Disruptions in the Strait of Hormuz, which carries 20% of the world's oil, have raised Brent crude prices by 50–55%. * Iran's actions have led to limited vessel passage through the waterway and increased regional tensions. 462. </w:t>
      </w:r>
      <w:hyperlink r:id="rId382">
        <w:r>
          <w:rPr>
            <w:color w:val="0000EE"/>
            <w:u w:val="single"/>
          </w:rPr>
          <w:t>https://www.aljazeera.com/economy/2026/3/15/strategic-oil-release-may-calm-markets-but-cannot-fix-hormuz-disruption?traffic_source=rss</w:t>
        </w:r>
      </w:hyperlink>
      <w:r>
        <w:t xml:space="preserve"> - * The International Energy Agency (IEA) released 400 million barrels of oil from emergency reserves following the closure of the Strait of Hormuz, yet prices remain high at $103.14 per barrel. * Disruption caused by war, with Iran's effective closure of the waterway, has sharply reduced oil shipments through the strait to less than 10% of pre-war levels. * The release of reserves is insufficient to address the scale of global energy demand, covering only about four days of world consumption. * Geopolitical tensions, including US military actions and Iran's warnings, threaten to deepen the crisis and potentially target oil infrastructure. * Major oil companies have shut production and declared force majeure; US Strategic Petroleum Reserve capacity limits its stabilising impact. 463. </w:t>
      </w:r>
      <w:hyperlink r:id="rId385">
        <w:r>
          <w:rPr>
            <w:color w:val="0000EE"/>
            <w:u w:val="single"/>
          </w:rPr>
          <w:t>https://www.zawya.com/en/capital-markets/equities/global-shares-slide-yields-climb-as-gulf-war-intensifies-pj61htci</w:t>
        </w:r>
      </w:hyperlink>
      <w:r>
        <w:t xml:space="preserve"> - * Global shares fell and bond yields rose as U.S.-Iran tensions escalated, with threats to Gulf energy and water infrastructure. * US and Iran exchanged threats; the Strait of Hormuz remained closed, raising concerns over oil supply. * Oil prices spiked; Brent reached $113.20 per barrel, with futures indicating sustained high prices. * Markets shifted away from rate cuts, with expectations for global monetary tightening and higher yields. * The US dollar strengthened amid market volatility and geopolitical risks. 464. </w:t>
      </w:r>
      <w:hyperlink r:id="rId386">
        <w:r>
          <w:rPr>
            <w:color w:val="0000EE"/>
            <w:u w:val="single"/>
          </w:rPr>
          <w:t>https://www.indiandefensenews.in/2026/03/iran-warns-of-full-strait-of-hormuz.html</w:t>
        </w:r>
      </w:hyperlink>
      <w:r>
        <w:t xml:space="preserve"> - * Iran issues warning of shutdown of Strait of Hormuz if US attacks its power plants, amid ongoing conflict in the Middle East. * The Strait of Hormuz, a critical global oil chokepoint, has seen reduced tanker traffic due to Iranian threats. * President Trump set a 48-hour deadline for Iran to reopen the strait and threatened to target power plants. * The conflict has resulted in over 2,000 deaths, disrupted oil supply, and affected regional stability. * Israel and Iran continue military actions, including missile strikes and targeted operations, amid regional tensions. 465. </w:t>
      </w:r>
      <w:hyperlink r:id="rId387">
        <w:r>
          <w:rPr>
            <w:color w:val="0000EE"/>
            <w:u w:val="single"/>
          </w:rPr>
          <w:t>https://news.ssbcrack.com/saudi-aramco-reduces-crude-oil-deliveries-to-asia-amid-geopolitical-tensions/</w:t>
        </w:r>
      </w:hyperlink>
      <w:r>
        <w:t xml:space="preserve"> - * Saudi Aramco announced a reduction in crude oil exports to Asian customers for April, attributing this to regional geopolitical tensions. * The company will supply only Arab Light crude from Yanbu, restricting other grades from Ras Tanura. * This decision follows earlier contingency plans and is influenced by disruptions in maritime transport through the Strait of Hormuz. * The supply restrictions are likely to impact regional refining output and product markets. * Market participants are monitoring potential impacts on crude prices and alternative supply sources.</w:t>
      </w:r>
      <w:r/>
    </w:p>
    <w:p>
      <w:r/>
      <w:r>
        <w:t xml:space="preserve">Trusted source: SSBCrack 466. </w:t>
      </w:r>
      <w:hyperlink r:id="rId388">
        <w:r>
          <w:rPr>
            <w:color w:val="0000EE"/>
            <w:u w:val="single"/>
          </w:rPr>
          <w:t>https://www.news18.com/india/pm-modi-slams-disruptions-in-strait-of-hormuz-iran-war-middle-east-conflict-attacks-on-commercial-ships-9992300.html</w:t>
        </w:r>
      </w:hyperlink>
      <w:r>
        <w:t xml:space="preserve"> - * PM Modi termed attacks on vessels and disruptions in the Strait of Hormuz 'unacceptable' in the context of regional conflicts. * Highlighted the importance of the Strait of Hormuz for India’s crude oil, gas, and fertiliser supplies. * Emphasised efforts to ensure supply chain stability and minimise impact on energy and fuel security. * Discussed government monitoring of supply chains and diplomatic efforts to safeguard India’s shipping interests. * Addressed the geopolitical impact of West Asia conflict on India’s economy and energy security. 467. </w:t>
      </w:r>
      <w:hyperlink r:id="rId389">
        <w:r>
          <w:rPr>
            <w:color w:val="0000EE"/>
            <w:u w:val="single"/>
          </w:rPr>
          <w:t>https://www.news18.com/india/oil-and-gas-supplies-hit-by-hormuz-closure-govt-watching-shipping-routes-pm-modi-9992287.html</w:t>
        </w:r>
      </w:hyperlink>
      <w:r>
        <w:t xml:space="preserve"> - * Prime Minister Narendra Modi addressed the Indian Parliament regarding the impact of the Hormuz Strait conflict on crude oil, gas, and fertiliser supplies. * The government is diversifying energy import sources, now importing from 41 countries. * Several Indian ships stranded in the Strait of Hormuz have arrived; India has 53 lakh metric tonnes of strategic fuel reserves. * PM Modi condemned attacks on tankers and disruptions in the Hormuz Strait, emphasising diplomatic efforts for safe passage. * Enhanced security measures have been implemented across coastal areas, border regions, cyber networks, and strategic installations. 468. </w:t>
      </w:r>
      <w:hyperlink r:id="rId390">
        <w:r>
          <w:rPr>
            <w:color w:val="0000EE"/>
            <w:u w:val="single"/>
          </w:rPr>
          <w:t>https://timeskuwait.com/black-monday-looms-as-us-israel-war-on-iran-pushes-oil-prices-to-four-year-high/</w:t>
        </w:r>
      </w:hyperlink>
      <w:r>
        <w:t xml:space="preserve"> - * The US-Israel war on Iran has caused a spike in fuel prices and increased global market uncertainty. * The Strait of Hormuz was effectively closed after Iran retaliated against attacks on energy installations in Saudi Arabia, Qatar, and Kuwait. * Oil prices reached their highest in nearly four years following disruptions, including Iraq's force majeure declaration. * European gas prices surged by up to 35%; some vessels navigated the strait safely. * Markets outside the US, such as Japan, France, and Germany, experienced significant declines amid geopolitical tensions. 469. </w:t>
      </w:r>
      <w:hyperlink r:id="rId391">
        <w:r>
          <w:rPr>
            <w:color w:val="0000EE"/>
            <w:u w:val="single"/>
          </w:rPr>
          <w:t>https://www.zawya.com/en/economy/africa/middle-east-crisis-ghana-others-turn-to-dangote-refinery-for-fuel-supply-s1n129fz</w:t>
        </w:r>
      </w:hyperlink>
      <w:r>
        <w:t xml:space="preserve"> - * Several African countries, including Ghana, South Africa and Kenya, are turning to Nigeria's Dangote Refinery for fuel amid Middle East supply disruptions. * The $20 billion refinery in Lagos, operational since 2024, is becoming a key supplier for Africa due to geopolitical tensions affecting global energy flows. * The refinery's output is mostly consumed domestically, with limited exports, but demand from other African nations is rising. * Governments in Africa are implementing contingency measures, like fuel conservation and securing supplies. * Dangote foresees ongoing supply constraints, highlighting the shift towards regional refining solutions due to Africa's dependence on imported fuel. 470. </w:t>
      </w:r>
      <w:hyperlink r:id="rId392">
        <w:r>
          <w:rPr>
            <w:color w:val="0000EE"/>
            <w:u w:val="single"/>
          </w:rPr>
          <w:t>https://www.zawya.com/en/projects/oil-and-gas/iraq-cuts-basra-oil-output-to-900-000-bpd-after-southern-export-halt-beebx7e7</w:t>
        </w:r>
      </w:hyperlink>
      <w:r>
        <w:t xml:space="preserve"> - * Iraq has cut crude oil production in Basra to about 900,000 barrels per day (bpd). * The reduction follows the halt of exports from southern ports, reported last week. * Production at Basra Oil Company (BOC) has been decreased by nearly 73% from approximately 3.3 million bpd. * Oil output is now directed to domestic refineries to sustain local fuel supply. * The closure of the Strait of Hormuz has disrupted Iraqi exports to China and India, accounting for nearly 60% of Iraq’s crude exports. 471. </w:t>
      </w:r>
      <w:hyperlink r:id="rId393">
        <w:r>
          <w:rPr>
            <w:color w:val="0000EE"/>
            <w:u w:val="single"/>
          </w:rPr>
          <w:t>https://www.zawya.com/en/projects/oil-and-gas/uaes-adnoc-gas-adjusts-lng-output-in-response-to-shipping-disruption-pl89rii2</w:t>
        </w:r>
      </w:hyperlink>
      <w:r>
        <w:t xml:space="preserve"> - * ADNOC Gas made temporary adjustments to its LNG and export liquids production due to ongoing shipping disruptions in the Strait of Hormuz. 472. </w:t>
      </w:r>
      <w:hyperlink r:id="rId394">
        <w:r>
          <w:rPr>
            <w:color w:val="0000EE"/>
            <w:u w:val="single"/>
          </w:rPr>
          <w:t>https://www.zawya.com/en/business/energy/adnoc-ceo-to-address-ceraweek-virtually-will-travel-to-washington-spokesperson-tells-reuters-n6v531qv</w:t>
        </w:r>
      </w:hyperlink>
      <w:r>
        <w:t xml:space="preserve"> - * ADNOC's Group CEO Sultan Al Jaber will participate virtually in CERAWeek, organised by S&amp;P Global, due to Iran war disruptions. * Al Jaber will travel to Washington, D.C. for meetings focused on the Hormuz Strait, energy supply, and UAE-U.S. strategic partnership. * The event begins on Monday, with concerns over soaring oil prices from Iran's closure of the Strait of Hormuz and infrastructure attacks. * Other Gulf oil executives, including Saudi Aramco and Kuwait Petroleum, are not attending in person due to the war. * The gatherings occur amidst global efforts to manage inflation and avoid recession threats in energy markets. 473. </w:t>
      </w:r>
      <w:hyperlink r:id="rId395">
        <w:r>
          <w:rPr>
            <w:color w:val="0000EE"/>
            <w:u w:val="single"/>
          </w:rPr>
          <w:t>https://www.thehindubusinessline.com/markets/forex/dollar-gains-as-investors-flee-risk-on-escalating-middle-east-war/article70775051.ece</w:t>
        </w:r>
      </w:hyperlink>
      <w:r>
        <w:t xml:space="preserve"> - * The dollar rose as escalating conflict between Iran and Israel increased investor risk aversion. * The US dollar index increased 0.22%, with the euro and yen weakening against the dollar. * Oil prices remain high above $110 per barrel, supporting the dollar. * Equity markets across Europe and Asia declined significantly amid geopolitical tensions. * US Treasury yields approached an eight-month high at 4.429%. * Central banks in Japan, UK, and Eurozone maintained or signalled potential rate changes amidst inflation concerns. 474. </w:t>
      </w:r>
      <w:hyperlink r:id="rId396">
        <w:r>
          <w:rPr>
            <w:color w:val="0000EE"/>
            <w:u w:val="single"/>
          </w:rPr>
          <w:t>https://www.straitstimes.com/asia/se-asia/iea-says-oil-from-emergency-stocks-to-flow-immediately-in-asia</w:t>
        </w:r>
      </w:hyperlink>
      <w:r>
        <w:t xml:space="preserve"> - * The International Energy Agency (IEA) states oil from record stockpile release will flow immediately in Asia, starting March 16. * The release is in response to war-related disruptions in the Middle East blocking the Strait of Hormuz. * The supply for Asia begins immediately, while Europe and the Americas will see volumes from late March. * The global oil market faces the biggest supply disruption in history due to the conflict. * Crude futures have closed above US$100 a barrel amid geopolitical tensions. 475. </w:t>
      </w:r>
      <w:hyperlink r:id="rId396">
        <w:r>
          <w:rPr>
            <w:color w:val="0000EE"/>
            <w:u w:val="single"/>
          </w:rPr>
          <w:t>https://www.straitstimes.com/asia/se-asia/iea-says-oil-from-emergency-stocks-to-flow-immediately-in-asia</w:t>
        </w:r>
      </w:hyperlink>
      <w:r>
        <w:t xml:space="preserve"> - * The International Energy Agency (IEA) announced a record 400-million-barrel reserve release, with supplies to start in Asia immediately. * The release aims to mitigate the impact of war-related disruptions in the Middle East blocking the Strait of Hormuz. * Supplies for Europe and the Americas will begin from the end of March, with no update on release pace. * The global oil market faces the biggest disruption in history due to conflict, with prices rising in Europe and futures above US$100. * The IEA emphasised the importance of reopening the Strait of Hormuz for stabilising flows. 476. </w:t>
      </w:r>
      <w:hyperlink r:id="rId397">
        <w:r>
          <w:rPr>
            <w:color w:val="0000EE"/>
            <w:u w:val="single"/>
          </w:rPr>
          <w:t>https://www.oedigital.com/news/537150-top-aramco-executive-pulls-out-of-ceraweek-as-iran-war-escalates</w:t>
        </w:r>
      </w:hyperlink>
      <w:r>
        <w:t xml:space="preserve"> - * Saudi Aramco CEO Amin Nasser cancels appearance at CERAWeek in Houston due to Iran conflict. * Iran war has disrupted Gulf energy infrastructure, including Aramco's facilities. * The conflict, now in its fourth week, has impacted global oil markets and threatened Strait of Hormuz shipping. * Aramco is adjusting supply routes, including piping from east to west coast, amid attacks on energy installations. * Industry figures from Kuwait and the UAE are also attending or considering participation in the conference.</w:t>
      </w:r>
      <w:r/>
    </w:p>
    <w:p>
      <w:r/>
      <w:r>
        <w:t xml:space="preserve">477. </w:t>
      </w:r>
      <w:hyperlink r:id="rId398">
        <w:r>
          <w:rPr>
            <w:color w:val="0000EE"/>
            <w:u w:val="single"/>
          </w:rPr>
          <w:t>https://www.vietnamplus.vn/saudi-aramco-canh-bao-chau-a-doi-mat-voi-cu-soc-nang-luong-post1100503.vnp</w:t>
        </w:r>
      </w:hyperlink>
      <w:r>
        <w:t xml:space="preserve"> - * Saudi Aramco advises Asian clients to prepare for oil supplies in April 2026 via Yanbu and Ras Tanura ports due to uncertain Hormuz Strait access. * Oil supply has decreased; Saudi production fell by about 2 million barrels per day, and total Gulf region output dropped by at least 10 million barrels daily. * The international energy agency (IEA) released 400 million barrels from emergency reserves amid volatile supply. * Several Asian countries, including China, Japan, South Korea, and India, face disrupted oil imports and rising costs. * Oil prices are forecasted by Goldman Sachs to average USD 85 per barrel in 2026, up from previous estimates of USD 77. 478. </w:t>
      </w:r>
      <w:hyperlink r:id="rId399">
        <w:r>
          <w:rPr>
            <w:color w:val="0000EE"/>
            <w:u w:val="single"/>
          </w:rPr>
          <w:t>https://oilprice.com/Latest-Energy-News/World-News/IEA-Signals-Readiness-for-Another-Emergency-Oil-Release.html</w:t>
        </w:r>
      </w:hyperlink>
      <w:r>
        <w:t xml:space="preserve"> - * The International Energy Agency (IEA) considers releasing additional crude oil from reserves if necessary. * The IEA announced a 400 million barrel release from OECD reserves earlier this month due to tanker traffic disruption in the Middle East. * The current crisis involves slowed tanker traffic through the Strait of Hormuz, a critical chokepoint for roughly 20% of global oil and LNG trade. * The crisis is described as worse than the 1970s oil embargo and the Ukraine war effects combined. * Oil production in the Middle East is being slashed as countries run out of storage, mainly affecting Iranian oil, amidst attacks on energy infrastructure. 479. </w:t>
      </w:r>
      <w:hyperlink r:id="rId400">
        <w:r>
          <w:rPr>
            <w:color w:val="0000EE"/>
            <w:u w:val="single"/>
          </w:rPr>
          <w:t>https://www.unian.ua/economics/finance/kurs-dolara-roste-investori-tikayut-u-tihi-gavani-cherez-eskalaciyu-na-blizkomu-shodi-13324143.html</w:t>
        </w:r>
      </w:hyperlink>
      <w:r>
        <w:t xml:space="preserve"> - * The US dollar appreciated on 23 March due to increased conflict in the Middle East, leading to reduced risk appetite among investors. * The conflict involved threats by the US and responses from Iran, Israel, and Saudi Arabia, escalating tensions. * The International Energy Agency warned the crisis surpasses 1970s energy shocks, posing a global economic threat. * The dollar index increased by 0.29%, with the euro, yen, and pound weakening against the dollar. * Market expectations for Fed rate cuts have shifted towards tightening, amid inflation pressures caused by high energy prices. 480. </w:t>
      </w:r>
      <w:hyperlink r:id="rId401">
        <w:r>
          <w:rPr>
            <w:color w:val="0000EE"/>
            <w:u w:val="single"/>
          </w:rPr>
          <w:t>https://egyptian-gazette.com/egypt/egypts-sumed-emerges-as-strategic-alternative-for-gulf-oil-exports/</w:t>
        </w:r>
      </w:hyperlink>
      <w:r>
        <w:t xml:space="preserve"> - * The SUMED Pipeline in Egypt offers an alternative route for Gulf crude oil exports during disruptions to maritime navigation through the Strait of Hormuz. * The pipeline extends from Ain Sokhna to Sidi Kerir, with a capacity of approximately 2.5 million barrels per day. * It is used to transport crude from the Red Sea to the Mediterranean, serving European markets. * The pipeline provides logistical flexibility and can reduce pressure on maritime routes, especially in case of Strait of Hormuz disruptions. * Developed in the 1970s by the Arab Petroleum Pipelines Company, the pipeline was built to secure oil transport after the 1967 war closure of the Suez Canal. 481. </w:t>
      </w:r>
      <w:hyperlink r:id="rId402">
        <w:r>
          <w:rPr>
            <w:color w:val="0000EE"/>
            <w:u w:val="single"/>
          </w:rPr>
          <w:t>https://www.newyorker.com/news/the-financial-page/how-trumps-iran-war-could-torch-the-global-economy</w:t>
        </w:r>
      </w:hyperlink>
      <w:r>
        <w:t xml:space="preserve"> - * The global oil market is influenced by Middle Eastern developments, with about 50% of oil reserves and 40% of natural gas reserves located there. * The closure of the Strait by Iran caused a disruption in the oil supply chain, affecting transportation and storage. * About 9 million barrels of oil per day have been shut-in, representing over 8% of prewar production. * Expansion of conflict has damaged energy infrastructure, including LNG facilities in Qatar. * Rising oil prices could lead to increased gasoline costs and affect other sectors such as air travel and plastics, indicating potential economic impacts. * Economists predict a complex and uncertain economic outlook amid these disruptions, with some estimating limited recession risk and others highlighting global vulnerabilities. 482. </w:t>
      </w:r>
      <w:hyperlink r:id="rId403">
        <w:r>
          <w:rPr>
            <w:color w:val="0000EE"/>
            <w:u w:val="single"/>
          </w:rPr>
          <w:t>https://en.yna.co.kr/view/AEN20260323011651320</w:t>
        </w:r>
      </w:hyperlink>
      <w:r>
        <w:t xml:space="preserve"> - * Foreign Minister Cho Hyun called Iran to ensure safe navigation through the Strait of Hormuz and to stabilise energy supplies. * The call occurred amid escalated Middle East conflicts following US-Israel strikes on Iran. * Cho expressed concern over security, civilian attacks, and safety of South Korean vessels. * Oil shipments through the Strait have nearly halted, disrupting global supply and raising oil prices. * South Korea relies heavily on Middle Eastern oil imports, sourcing 70% of its crude. * Iran and South Korea agreed to maintain ongoing communication on regional issues. 483. </w:t>
      </w:r>
      <w:hyperlink r:id="rId404">
        <w:r>
          <w:rPr>
            <w:color w:val="0000EE"/>
            <w:u w:val="single"/>
          </w:rPr>
          <w:t>https://energynews.biz/europes-energy-price-crisis-exposes-gap-between-political-rhetoric-and-legislative-action/?utm_source=rss&amp;utm_medium=rss&amp;utm_campaign=europes-energy-price-crisis-exposes-gap-between-political-rhetoric-and-legislative-action</w:t>
        </w:r>
      </w:hyperlink>
      <w:r>
        <w:t xml:space="preserve"> - * Oil prices rose above $100 per barrel following disruptions linked to the Strait of Hormuz. * European Parliamentarian bloc, the European People’s Party, called for accelerated clean energy deployment. * EU’s legislative record has often slowed or diluted energy transition efforts. * Industry representatives, including Coca-Cola, IKEA, and Amazon, cited policy instability as a barrier to investment. * Legislative delays and softening measures impact renewable deployment and increase dependency on fossil fuel imports. * Engagements with incumbent energy companies influence EU legislative outcomes. * Slower renewable deployment prolongs reliance on imported hydrocarbons, heightening exposure to geopolitical shocks. * Promoting renewable capacity, grid expansion, and electrification can stabilise prices and reduce import dependency. 484. </w:t>
      </w:r>
      <w:hyperlink r:id="rId399">
        <w:r>
          <w:rPr>
            <w:color w:val="0000EE"/>
            <w:u w:val="single"/>
          </w:rPr>
          <w:t>https://oilprice.com/Latest-Energy-News/World-News/IEA-Signals-Readiness-for-Another-Emergency-Oil-Release.html</w:t>
        </w:r>
      </w:hyperlink>
      <w:r>
        <w:t xml:space="preserve"> - * The International Energy Agency (IEA) could release additional crude volumes if necessary, said Fatih Birol in Australia. * The IEA announced a 400 million barrel crude release from OECD reserves earlier this month. * The release is in response to disruptions in tanker traffic through the Strait of Hormuz caused by military activity. * Birol described the current oil crisis as worse than the 1970s oil shocks and the Ukraine war effects. * The crisis is impacting regional oil production, particularly Iranian exports, due to attacks and storage issues. 485. </w:t>
      </w:r>
      <w:hyperlink r:id="rId405">
        <w:r>
          <w:rPr>
            <w:color w:val="0000EE"/>
            <w:u w:val="single"/>
          </w:rPr>
          <w:t>https://www.oedigital.com/news/537151-china-s-sinopec-plans-to-skip-iranian-oil-tap-strategic-state-reserves</w:t>
        </w:r>
      </w:hyperlink>
      <w:r>
        <w:t xml:space="preserve"> - * Sinopec, China's largest refiner, does not plan to buy Iranian oil but seeks permission to tap state reserves. * U.S. waived sanctions for Iranian crude at sea for 30 days, aiming to increase global supply. * Sinopec sources about half of its crude from the Middle East, including Saudi oil. * The company is evaluating risks and "basically won't buy" Iranian oil, due to sanctions and payment issues. * Sinopec seeks government support to access China’s massive oil reserves, which was previously rejected. * The refinery plans to cut runs by 5% due to supply disruptions, potentially exceeding 10% in March. 486. </w:t>
      </w:r>
      <w:hyperlink r:id="rId378">
        <w:r>
          <w:rPr>
            <w:color w:val="0000EE"/>
            <w:u w:val="single"/>
          </w:rPr>
          <w:t>https://peakoil.com/production/oil-and-lng-market-seaborne-buffer-runs-low-and-iran-war-drags-on</w:t>
        </w:r>
      </w:hyperlink>
      <w:r>
        <w:t xml:space="preserve"> - * The Iran war has disrupted oil supplies, with Gulf producers cutting output by at least 10 million barrels per day. * Floating storage of crude and condensate has declined sharply, with a drawdown rate of approximately 1.8 mb/d. * Tanker traffic through the Strait of Hormuz has collapsed; alternative routes via pipelines in the Red Sea and Arabian Sea are increasing. * The global shortfall is mitigated at 8-10 mb/d by pre-positioned floating stocks, shadow fleets, and bypass routes. * LNG transport is severely impacted, with floating LNG buffers depleting and LNG carriers trapped or redirected. 487. </w:t>
      </w:r>
      <w:hyperlink r:id="rId392">
        <w:r>
          <w:rPr>
            <w:color w:val="0000EE"/>
            <w:u w:val="single"/>
          </w:rPr>
          <w:t>https://www.zawya.com/en/projects/oil-and-gas/iraq-cuts-basra-oil-output-to-900-000-bpd-after-southern-export-halt-beebx7e7</w:t>
        </w:r>
      </w:hyperlink>
      <w:r>
        <w:t xml:space="preserve"> - * Iraq has lowered crude oil production in Basra to about 900,000 bpd following export halts at southern ports. 488. </w:t>
      </w:r>
      <w:hyperlink r:id="rId406">
        <w:r>
          <w:rPr>
            <w:color w:val="0000EE"/>
            <w:u w:val="single"/>
          </w:rPr>
          <w:t>https://www.nytimes.com/interactive/2026/03/23/business/energy-environment/oil-importers-middle-east-iran-war.html</w:t>
        </w:r>
      </w:hyperlink>
      <w:r>
        <w:t xml:space="preserve"> - * Asian countries, including Japan, South Korea, and India, are heavily reliant on Persian Gulf energy, with some importing over 50% of their oil and gas in 2024. * Pacific nations such as Pakistan and India are experiencing significant energy shortages due to the war, impacting domestic consumption and flight operations. * European countries, including Greece and Italy, maintain partial dependency on Gulf energy, with dependency percentages ranging from 11% to 36%. * African nations such as Seychelles, Mauritania, and Nigeria are vulnerable, with some entirely dependent on Gulf imports, notably Seychelles at 98%. * The disruption affects global supply routes, especially through the Strait of Hormuz, impacting oil flow and contributing to rising energy prices worldwide. 489. </w:t>
      </w:r>
      <w:hyperlink r:id="rId407">
        <w:r>
          <w:rPr>
            <w:color w:val="0000EE"/>
            <w:u w:val="single"/>
          </w:rPr>
          <w:t>https://tribune.com.pk/story/2598821/iran-says-coastal-attack-will-lead-to-full-gulf-closure-and-mine-laying</w:t>
        </w:r>
      </w:hyperlink>
      <w:r>
        <w:t xml:space="preserve"> - • Iran's Defence Council states that an attack on Iran's coasts will lead to Gulf routes being mined with sea mines. • The US considers occupying or blockading Iran's Kharg Island to pressure Iran to reopen the Strait of Hormuz. • Iran faces a deadline from President Trump to reopen the Strait or face a US assault. • Israel signs signals of planning a ground campaign into Lebanon to target Hezbollah amid regional tensions. • The conflict affects maritime routes in the Gulf, with potential closures and mines laying involved. 490. </w:t>
      </w:r>
      <w:hyperlink r:id="rId408">
        <w:r>
          <w:rPr>
            <w:color w:val="0000EE"/>
            <w:u w:val="single"/>
          </w:rPr>
          <w:t>https://www.businesstoday.in/bt-tv/whats-hot/video/amid-hormuz-chaos-india-pulls-off-daring-tanker-rescue-with-key-iran-support-521821-2026-03-23?utm_source=rssfeed</w:t>
        </w:r>
      </w:hyperlink>
      <w:r>
        <w:t xml:space="preserve"> - * Amid rising tensions in the Strait of Hormuz, India successfully guided two LPG tankers, Shivalik and Nanda Devi, to safety. * The operation involved support from the Iranian Navy and coordination due to GPS disruptions and security concerns. * The rescue occurred despite high risks and delays while vessels awaited clearance. * India's diplomatic and naval efforts are linked to maintaining energy route security amid West Asia conflict. 491. </w:t>
      </w:r>
      <w:hyperlink r:id="rId409">
        <w:r>
          <w:rPr>
            <w:color w:val="0000EE"/>
            <w:u w:val="single"/>
          </w:rPr>
          <w:t>https://www.businesstoday.in/bt-tv/whats-hot/video/hormuz-flashpoint-iran-warns-uae-of-crushing-retaliation-gulf-tensions-threaten-global-oil-routes-521832-2026-03-23?utm_source=rssfeed</w:t>
        </w:r>
      </w:hyperlink>
      <w:r>
        <w:t xml:space="preserve"> - * Tensions escalate in the Strait of Hormuz as Iran warns the UAE against using its territory for attacks. * The region is strategically vital for global oil transit. * Iran threatens retaliation against any attack sources. * Recent missile incidents in Dubai increase regional instability. * Growing risk of escalation threatens regional security and global energy supply routes. 492. </w:t>
      </w:r>
      <w:hyperlink r:id="rId410">
        <w:r>
          <w:rPr>
            <w:color w:val="0000EE"/>
            <w:u w:val="single"/>
          </w:rPr>
          <w:t>https://www.khaama.com/russia-urges-u-s-and-israel-to-avoid-escalation-in-strait-of-hormuz/</w:t>
        </w:r>
      </w:hyperlink>
      <w:r>
        <w:t xml:space="preserve"> - * Russia’s Foreign Ministry called on the US and Israel to refrain from escalating tensions in the Strait of Hormuz. * Moscow expressed hope Washington would act wisely and avoid threats to Iran’s Bushehr nuclear power plant. * Russia warned that US ground operations in Iran would be unrealistic and could worsen regional conflicts. * The statement highlighted that provocative actions in the Persian Gulf could threaten energy security and regional stability. * The Strait of Hormuz is a key global oil trade route, with one-fifth of world petroleum passing through it. 493. </w:t>
      </w:r>
      <w:hyperlink r:id="rId411">
        <w:r>
          <w:rPr>
            <w:color w:val="0000EE"/>
            <w:u w:val="single"/>
          </w:rPr>
          <w:t>https://www.businesstoday.in/markets/market-commentary/story/dollar-index-approaches-100-mark-as-west-asia-war-stokes-inflation-fears-521802-2026-03-23?utm_source=rssfeed</w:t>
        </w:r>
      </w:hyperlink>
      <w:r>
        <w:t xml:space="preserve"> - * The dollar index trades at 99.72, approaching the 100 mark, amid rising geopolitical tensions in West Asia. * The index has increased nearly 2% in a month since the West Asia conflict began. * The US currency has gained strength as a safe haven, with increased interest rates due to oil price rises. * Strategists at JPMorgan Chase turned positive on the dollar, citing its defensive position across asset classes. * The conflict's prolongation may keep energy prices elevated and stoke US inflation concerns, leading to increased wagers on a Fed rate hike by October 2026. 494. </w:t>
      </w:r>
      <w:hyperlink r:id="rId412">
        <w:r>
          <w:rPr>
            <w:color w:val="0000EE"/>
            <w:u w:val="single"/>
          </w:rPr>
          <w:t>https://www.mirror.co.uk/news/iran-war-live-donald-trump-36907778</w:t>
        </w:r>
      </w:hyperlink>
      <w:r>
        <w:t xml:space="preserve"> - * Donald Trump set a 48-hour deadline for Iran to remove blockades on the Strait of Hormuz, threatening energy infrastructure. * Sir Keir Starmer is convening an emergency Cobra meeting to discuss the crisis. * The meeting will address effects on global energy markets, energy security, and supply chains. * The Strait of Hormuz is a critical trade route through which around 20% of the world’s oil passes. * The crisis is linked to tensions between the US, Iran, and Israel, with implications for global oil prices. 495. </w:t>
      </w:r>
      <w:hyperlink r:id="rId413">
        <w:r>
          <w:rPr>
            <w:color w:val="0000EE"/>
            <w:u w:val="single"/>
          </w:rPr>
          <w:t>https://en.protothema.gr/2026/03/23/iran-struck-a-refinery-in-kuwait-again-launching-missiles-and-drones-at-gulf-countries-israel-bombards-tehran-update/</w:t>
        </w:r>
      </w:hyperlink>
      <w:r>
        <w:t xml:space="preserve"> - * The Strait of Hormuz transport activity has decreased significantly, with some claiming Iran has full control over the waterway. * International assessments rank the risk of incidents in the Strait at the highest level (5/5), prompting advisories to postpone transit. * US, Iran, and regional actors are involved in military operations, attacks, and threats affecting shipping. * Oil prices surged above $100 per barrel, stabilising temporarily amid ongoing regional conflicts. * Multiple incidents include missile and drone attacks, ship explosions, and military strikes across the Middle East. * US and allies reinforce regional military presence; Iran shifts to an offensive military doctrine. * Maritime, oil, and regional security are severely threatened, with implications for global energy supply. 496. </w:t>
      </w:r>
      <w:hyperlink r:id="rId414">
        <w:r>
          <w:rPr>
            <w:color w:val="0000EE"/>
            <w:u w:val="single"/>
          </w:rPr>
          <w:t>https://londonlovesbusiness.com/global-supply-chains-on-edge-as-strait-of-hormuz-tensions-mount/</w:t>
        </w:r>
      </w:hyperlink>
      <w:r>
        <w:t xml:space="preserve"> - * Businesses are preparing for potential disruptions due to tensions in the Strait of Hormuz. * The corridor is vital for approximately 20% of the world's oil and gas supply. * Past disruptions like the Suez Canal blockage and Red Sea shipping issues highlight risks. * Companies are encouraged to test contingency plans through simulations. * Experts stress understanding potential scenarios to improve resilience amid ongoing geopolitical tensions. 497. </w:t>
      </w:r>
      <w:hyperlink r:id="rId415">
        <w:r>
          <w:rPr>
            <w:color w:val="0000EE"/>
            <w:u w:val="single"/>
          </w:rPr>
          <w:t>https://londonlovesbusiness.com/us-marines-preparing-to-storm-iranian-islands-to-reopen-strait-of-hormuz/</w:t>
        </w:r>
      </w:hyperlink>
      <w:r>
        <w:t xml:space="preserve"> - * US officials in Washington propose deploying Marines to seize small Iranian islands in the Strait of Hormuz. * The move aims to challenge Iran’s influence and restore energy supply routes. * The Strait of Hormuz is a vital global energy chokepoint, through which about one-fifth of the world's oil and LNG is transported. * Recent Iranian military activities have closed the waterway, causing spikes in global energy prices. * Multiple countries, including the UK, Germany, France, and Japan, support efforts to ensure maritime security in the region. 498. </w:t>
      </w:r>
      <w:hyperlink r:id="rId416">
        <w:r>
          <w:rPr>
            <w:color w:val="0000EE"/>
            <w:u w:val="single"/>
          </w:rPr>
          <w:t>https://newscats.org/us-central-command-releases-unclassified-footage-of-strikes-on-irans-drone-capabilities</w:t>
        </w:r>
      </w:hyperlink>
      <w:r>
        <w:t xml:space="preserve"> - * The US Central Command (CENTCOM) has released declassified footage showing targeted strikes against Iran’s drone infrastructure. * The strikes aim to neutralise Iranian military assets used in regional conflicts, including the destruction of drone-related infrastructure. * The footage highlights ongoing tensions over the Strait of Hormuz, where Iran has restricted maritime passage. * The situation affects global oil supply, with about 20% passing through the strait, leading to rising oil prices. * Statements from Donald Trump and Iranian officials signal potential escalation, including threats to target energy infrastructure. * The footage serves strategic purposes, including demonstrating military capability and reinforcing deterrence. * The broader context involves regional geopolitical struggle, energy security, and military dominance. * The tensions impact global energy markets, supply chains, and regional stability. 499. </w:t>
      </w:r>
      <w:hyperlink r:id="rId417">
        <w:r>
          <w:rPr>
            <w:color w:val="0000EE"/>
            <w:u w:val="single"/>
          </w:rPr>
          <w:t>http://www.ecns.cn/world/2026-03-23/detail-ihfaunkv7719217.shtml</w:t>
        </w:r>
      </w:hyperlink>
      <w:r>
        <w:t xml:space="preserve"> - * The International Energy Agency (IEA) is in talks with member countries about releasing additional stockpiled oil in response to a supply crisis caused by the Middle East conflict. * The IEA's executive director, Fatih Birol, indicated that a second oil release is under consideration if necessary. * The agency previously agreed in March to release 400 million barrels from strategic stockpiles. * Birol stated that releasing oil stocks would not fully resolve the supply shortfall but could ease market and economic tensions. * Birol plans to meet Australian Prime Minister Anthony Albanese to discuss measures for reducing oil demand, such as increased public transport use and working from home. 500. </w:t>
      </w:r>
      <w:hyperlink r:id="rId418">
        <w:r>
          <w:rPr>
            <w:color w:val="0000EE"/>
            <w:u w:val="single"/>
          </w:rPr>
          <w:t>https://www.seoul.co.kr/news/newsView.php?id=20260324001003</w:t>
        </w:r>
      </w:hyperlink>
      <w:r>
        <w:t xml:space="preserve"> - ['</w:t>
      </w:r>
      <w:r>
        <w:rPr>
          <w:i/>
        </w:rPr>
        <w:t>중동 사태로 원유 수급 차질과 나프타 공급 부족이 우려되면서 한국 석유화학 업체들이 4월 가동 중단을 선언하는 상황이다.', '</w:t>
      </w:r>
      <w:r>
        <w:t>LG화학과 여수·여천 NCC는 가동을 멈추거나 일부 설비를 중단했으며, 석유화학 재고는 2~3주 분량이다.', '</w:t>
      </w:r>
      <w:r>
        <w:rPr>
          <w:i/>
        </w:rPr>
        <w:t>플라스틱, 자동차 부품 등 후방 산업의 공급망 위기가 예상되며, 유통업계 및 제조업체들이 가격 인상과 재고 확보에 나서고 있다.', '</w:t>
      </w:r>
      <w:r>
        <w:t>정부는 비축유 방출 및 수입선 확보로 원유 공급 문제는 없다고 밝혔으며, LNG 공급에도 큰 문제가 없을 것으로 예상된다.', '*중동 지역에서는 에너지 위기가 역대급이라고 경고하며, 가스 공급이 벼랑 끝에 몰릴 우려를 제기하고 있다.']</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ilprice.com/Latest-Energy-News/World-News/US-Crude-Oil-Product-Inventories-Rise.html" TargetMode="External"/><Relationship Id="rId10" Type="http://schemas.openxmlformats.org/officeDocument/2006/relationships/hyperlink" Target="https://www.bworldonline.com/top-stories/2026/03/25/738422/government-allots-p20b-to-buy-2m-barrels-of-diesel/" TargetMode="External"/><Relationship Id="rId11" Type="http://schemas.openxmlformats.org/officeDocument/2006/relationships/hyperlink" Target="https://qazinform.com/news/japan-to-start-release-of-state-oil-reserve-thurs-to-ease-iran-impact-fc8870" TargetMode="External"/><Relationship Id="rId12" Type="http://schemas.openxmlformats.org/officeDocument/2006/relationships/hyperlink" Target="https://www.oilandgas360.com/valero-shuts-texas-refinery-after-explosion-rocks-diesel-unit-sources-say/#utm_source=rss&amp;utm_medium=rss&amp;utm_campaign=valero-shuts-texas-refinery-after-explosion-rocks-diesel-unit-sources-say" TargetMode="External"/><Relationship Id="rId13" Type="http://schemas.openxmlformats.org/officeDocument/2006/relationships/hyperlink" Target="https://www.eanlibya.com/%D9%85%D8%A4%D8%B3%D8%B3%D8%A9-%D8%A7%D9%84%D9%86%D9%81%D8%B7-%D8%AA%D8%B9%D9%84%D9%86-%D8%A3%D8%B1%D8%B5%D8%AF%D8%A9-%D8%A7%D9%84%D8%A8%D9%86%D8%B2%D9%8A%D9%86-%D9%88%D8%A7%D9%84%D8%AF%D9%8A/" TargetMode="External"/><Relationship Id="rId14" Type="http://schemas.openxmlformats.org/officeDocument/2006/relationships/hyperlink" Target="https://www.chemistryworld.com/opinion/chemical-recycling-of-plastics-rises-as-oil-crisis-continues/4023169.article" TargetMode="External"/><Relationship Id="rId15" Type="http://schemas.openxmlformats.org/officeDocument/2006/relationships/hyperlink" Target="https://www.sondakika.com/ekonomi/haber-hurmuz-bogazi-ndaki-kapanma-petrol-pazarini-vurdu-19684402/" TargetMode="External"/><Relationship Id="rId16" Type="http://schemas.openxmlformats.org/officeDocument/2006/relationships/hyperlink" Target="https://techstory.in/reliance-industries-purchases-5-million-barrels-of-iranian-oil-after-us-sanctions-relief/" TargetMode="External"/><Relationship Id="rId17" Type="http://schemas.openxmlformats.org/officeDocument/2006/relationships/hyperlink" Target="https://scroll.in/article/1091608/qatars-gas-terminal-could-take-years-to-repair-and-india-will-suffer-the-cost?utm_source=rss&amp;utm_medium=public" TargetMode="External"/><Relationship Id="rId18" Type="http://schemas.openxmlformats.org/officeDocument/2006/relationships/hyperlink" Target="https://www.consumeraffairs.com/news/average-gas-price-poised-to-hit-4-a-gallon-032426.html" TargetMode="External"/><Relationship Id="rId19" Type="http://schemas.openxmlformats.org/officeDocument/2006/relationships/hyperlink" Target="https://bitcoinworld.co.in/forex-today-oil-eurozone-dollar/" TargetMode="External"/><Relationship Id="rId20" Type="http://schemas.openxmlformats.org/officeDocument/2006/relationships/hyperlink" Target="https://magazine.pagesjaunes.online/trafic-au-detroit-dormuz-effondrement-de-95-depuis-le-blocus-iranien/" TargetMode="External"/><Relationship Id="rId21" Type="http://schemas.openxmlformats.org/officeDocument/2006/relationships/hyperlink" Target="https://www.dimokratia.gr/kosmos/673150/pagkosmio-naytiliako-sok-egklovismena-chiliades-ploia-sta-stena-toy-ormoyz-sto/" TargetMode="External"/><Relationship Id="rId22" Type="http://schemas.openxmlformats.org/officeDocument/2006/relationships/hyperlink" Target="https://www.marinelink.com/news/saudi-aramco-increases-crude-oil-exports-537250" TargetMode="External"/><Relationship Id="rId23" Type="http://schemas.openxmlformats.org/officeDocument/2006/relationships/hyperlink" Target="https://www.actionnetwork.com/politics/when-will-strait-of-hormuz-traffic-return-to-normal" TargetMode="External"/><Relationship Id="rId24" Type="http://schemas.openxmlformats.org/officeDocument/2006/relationships/hyperlink" Target="https://aircargoweek.com/how-the-iran-war-is-reshaping-global-supply-chains/" TargetMode="External"/><Relationship Id="rId25" Type="http://schemas.openxmlformats.org/officeDocument/2006/relationships/hyperlink" Target="https://www.weareiowa.com/article/news/nation-world/fuel-gas-diesel-prices-municipal-service-budget-public-works-delivery-drivers-high-cost/507-5250a300-8859-4743-8c29-c2deb5a39f77" TargetMode="External"/><Relationship Id="rId26" Type="http://schemas.openxmlformats.org/officeDocument/2006/relationships/hyperlink" Target="https://ca.investing.com/news/economy-news/iran-charges-transit-fees-on-vessels-in-strait-of-hormuz-93CH-4530015" TargetMode="External"/><Relationship Id="rId27" Type="http://schemas.openxmlformats.org/officeDocument/2006/relationships/hyperlink" Target="https://londonlovesbusiness.com/minister-urges-motorists-not-panic-buy-fuel/" TargetMode="External"/><Relationship Id="rId28" Type="http://schemas.openxmlformats.org/officeDocument/2006/relationships/hyperlink" Target="https://londonlovesbusiness.com/oil-rebounds-as-supply-remains-constrained/" TargetMode="External"/><Relationship Id="rId29" Type="http://schemas.openxmlformats.org/officeDocument/2006/relationships/hyperlink" Target="https://www.bizpacreview.com/2026/03/23/massive-fire-breaks-out-at-texas-oil-refinery-after-reported-explosion-1628927/" TargetMode="External"/><Relationship Id="rId30" Type="http://schemas.openxmlformats.org/officeDocument/2006/relationships/hyperlink" Target="https://www.alarabiya.net/arab-and-world/yemen/2026/03/24/%D8%A7%D8%B3%D8%A8%D9%8A%D8%AF%D8%B3-%D8%AA%D8%A4%D9%85%D9%86-%D9%85%D8%B1%D9%88%D8%B1-%D8%AF%D9%81%D8%B9%D8%A9-%D8%AB%D8%A7%D9%84%D8%AB%D8%A9-%D9%85%D9%86-%D8%A7%D9%84%D8%B3%D9%81%D9%86-%D8%A7%D9%84%D8%AA%D8%AC%D8%A7%D8%B1%D9%8A%D8%A9-%D9%81%D9%8A-%D8%A7%D9%84%D8%A8%D8%AD%D8%B1-%D8%A7%D9%84%D8%A7%D8%AD%D9%85%D8%B1" TargetMode="External"/><Relationship Id="rId31" Type="http://schemas.openxmlformats.org/officeDocument/2006/relationships/hyperlink" Target="https://virginiabusiness.com/oil-prices-rise-supply-disruption-iran-denies-us-talks/" TargetMode="External"/><Relationship Id="rId32" Type="http://schemas.openxmlformats.org/officeDocument/2006/relationships/hyperlink" Target="https://www.diyinvestor.net/comment-oil-back-above-100-amid-us-iran-talks-speculation/" TargetMode="External"/><Relationship Id="rId33" Type="http://schemas.openxmlformats.org/officeDocument/2006/relationships/hyperlink" Target="https://www.marineinsight.com/iran-threatens-to-mine-the-persian-gulf-if-u-s-israel-attack-its-islands-coasts/?utm_source=rss&amp;utm_medium=rss&amp;utm_campaign=iran-threatens-to-mine-the-persian-gulf-if-u-s-israel-attack-its-islands-coasts" TargetMode="External"/><Relationship Id="rId34" Type="http://schemas.openxmlformats.org/officeDocument/2006/relationships/hyperlink" Target="https://www.marineinsight.com/watch-cargo-vessel-allides-with-jetty-after-mooring-lines-snap-at-indias-largest-port/?utm_source=rss&amp;utm_medium=rss&amp;utm_campaign=watch-cargo-vessel-allides-with-jetty-after-mooring-lines-snap-at-indias-largest-port" TargetMode="External"/><Relationship Id="rId35" Type="http://schemas.openxmlformats.org/officeDocument/2006/relationships/hyperlink" Target="https://www.marineinsight.com/unknown-projectile-strikes-ship-off-uaes-sharjah-coast-authorities-launch-probe/?utm_source=rss&amp;utm_medium=rss&amp;utm_campaign=unknown-projectile-strikes-ship-off-uaes-sharjah-coast-authorities-launch-probe" TargetMode="External"/><Relationship Id="rId36" Type="http://schemas.openxmlformats.org/officeDocument/2006/relationships/hyperlink" Target="https://www.foodbusinessmea.com/saudi-ports-authority-gulftainer-launch-khorfakkan-dammam-corridor-bypassing-strait-of-hormuz/" TargetMode="External"/><Relationship Id="rId37" Type="http://schemas.openxmlformats.org/officeDocument/2006/relationships/hyperlink" Target="https://energynow.com/2026/03/valero-shuts-texas-refinery-after-explosion-rocks-diesel-unit-sources-say/" TargetMode="External"/><Relationship Id="rId38" Type="http://schemas.openxmlformats.org/officeDocument/2006/relationships/hyperlink" Target="https://www.cityam.com/not-just-oil-fertiliser-and-helium-are-at-risk-in-the-strait-of-hormuz-standoff/" TargetMode="External"/><Relationship Id="rId39" Type="http://schemas.openxmlformats.org/officeDocument/2006/relationships/hyperlink" Target="https://bitcoinworld.co.in/iran-hormuz-strait-shipping-fees/" TargetMode="External"/><Relationship Id="rId40" Type="http://schemas.openxmlformats.org/officeDocument/2006/relationships/hyperlink" Target="https://fxpro.news/market-overview/taco-knocks-brent-down-20260324/" TargetMode="External"/><Relationship Id="rId41" Type="http://schemas.openxmlformats.org/officeDocument/2006/relationships/hyperlink" Target="https://iol.co.za/business-report/economy/2026-03-24-with-fuel-prices-set-to-soar-international-energy-agency-recommends-working-from-home-where-possible/" TargetMode="External"/><Relationship Id="rId42" Type="http://schemas.openxmlformats.org/officeDocument/2006/relationships/hyperlink" Target="https://thenewsmill.com/2026/03/pm-modi-announces-seven-empowered-groups-to-manage-fuel-and-gas-supply-amid-west-asia-conflict/" TargetMode="External"/><Relationship Id="rId43" Type="http://schemas.openxmlformats.org/officeDocument/2006/relationships/hyperlink" Target="https://energynow.com/2026/03/oil-rises-as-supply-disruption-persists-and-iran-denies-us-talks/" TargetMode="External"/><Relationship Id="rId44" Type="http://schemas.openxmlformats.org/officeDocument/2006/relationships/hyperlink" Target="https://www.thehindubusinessline.com/markets/commodities/india-awaits-delivery-of-230-lakh-tonnes-of-lpg/article70780327.ece" TargetMode="External"/><Relationship Id="rId45" Type="http://schemas.openxmlformats.org/officeDocument/2006/relationships/hyperlink" Target="https://www.chinanews.net/news/278941259/use-all-necessary-means-bahrain-circulates-draft-un-resolution-to-secure-strait-of-hormuz" TargetMode="External"/><Relationship Id="rId46" Type="http://schemas.openxmlformats.org/officeDocument/2006/relationships/hyperlink" Target="https://www.bairdmaritime.com/shipping/tankers/japan-taps-oil-reserves-as-supply-crisis-shows-no-signs-of-easing" TargetMode="External"/><Relationship Id="rId47" Type="http://schemas.openxmlformats.org/officeDocument/2006/relationships/hyperlink" Target="https://assamtribune.com/national/pm-modi-trump-discuss-west-asia-crisis-stress-keeping-strait-of-hormuz-open-1609794" TargetMode="External"/><Relationship Id="rId48" Type="http://schemas.openxmlformats.org/officeDocument/2006/relationships/hyperlink" Target="https://www.24newshd.tv/24-Mar-2026/supply-boost-ship-carrying-38-000-metric-tonnes-oil-docks-port-qasim" TargetMode="External"/><Relationship Id="rId49" Type="http://schemas.openxmlformats.org/officeDocument/2006/relationships/hyperlink" Target="https://www.mirror.co.uk/news/world-news/iran-war-energy-crisis-live-36916496" TargetMode="External"/><Relationship Id="rId50" Type="http://schemas.openxmlformats.org/officeDocument/2006/relationships/hyperlink" Target="https://www.demorgen.be/nieuws/vrije-doorgang-in-ruil-voor-tolgeld-tot-2-miljoen-dollar-steeds-meer-schepen-passeren-straat-van-hormuz-via-omweg~b9c1d6fd4/" TargetMode="External"/><Relationship Id="rId51" Type="http://schemas.openxmlformats.org/officeDocument/2006/relationships/hyperlink" Target="https://www.iltalehti.fi/ulkomaat/a/14561196-82db-4c6c-a346-256b9f93e083" TargetMode="External"/><Relationship Id="rId52" Type="http://schemas.openxmlformats.org/officeDocument/2006/relationships/hyperlink" Target="https://theglobaleconomics.com/2026/03/24/conflict-gccs-strategic-gain/" TargetMode="External"/><Relationship Id="rId53" Type="http://schemas.openxmlformats.org/officeDocument/2006/relationships/hyperlink" Target="https://www.ibtimes.com.au/gas-price-shock-why-us-iran-conflict-could-push-australian-petrol-past-300-l-1864312" TargetMode="External"/><Relationship Id="rId54" Type="http://schemas.openxmlformats.org/officeDocument/2006/relationships/hyperlink" Target="https://www.ibtimes.com.au/10-critical-facts-you-must-know-about-strait-hormuz-amid-2026-crisis-us-iran-tensions-1864299" TargetMode="External"/><Relationship Id="rId55" Type="http://schemas.openxmlformats.org/officeDocument/2006/relationships/hyperlink" Target="https://haitigazette.com/qatarenergy-declares-force-majeure-on-some-lng-contracts/" TargetMode="External"/><Relationship Id="rId56" Type="http://schemas.openxmlformats.org/officeDocument/2006/relationships/hyperlink" Target="https://www.huffpost.com/entry/trump-iran-war-gas-cost-oil_n_69c1713ae4b04b9b3f195d27" TargetMode="External"/><Relationship Id="rId57" Type="http://schemas.openxmlformats.org/officeDocument/2006/relationships/hyperlink" Target="https://newlinesmag.com/spotlight/why-iran-doesnt-need-a-navy-to-threaten-global-energy/" TargetMode="External"/><Relationship Id="rId58" Type="http://schemas.openxmlformats.org/officeDocument/2006/relationships/hyperlink" Target="https://indianexpress.com/article/india/strengthen-security-monitoring-lpg-supply-chain-centre-to-states-uts-10598933/" TargetMode="External"/><Relationship Id="rId59" Type="http://schemas.openxmlformats.org/officeDocument/2006/relationships/hyperlink" Target="https://tribune.com.pk/story/2599024/qatarenergy-declares-force-majeure-on-lng-contracts" TargetMode="External"/><Relationship Id="rId60" Type="http://schemas.openxmlformats.org/officeDocument/2006/relationships/hyperlink" Target="https://www.iltalehti.fi/ulkomaat/a/80677bb7-1e01-4619-8888-231407c97273" TargetMode="External"/><Relationship Id="rId61" Type="http://schemas.openxmlformats.org/officeDocument/2006/relationships/hyperlink" Target="https://www.actionforex.com/live-comments/634499-us-pmis-point-to-4-inflation-and-1-growth/" TargetMode="External"/><Relationship Id="rId62" Type="http://schemas.openxmlformats.org/officeDocument/2006/relationships/hyperlink" Target="https://grangemortgages.com/how-the-iran-conflict-is-driving-mortgage-rates-higher/" TargetMode="External"/><Relationship Id="rId63" Type="http://schemas.openxmlformats.org/officeDocument/2006/relationships/hyperlink" Target="https://www.unian.ua/economics/energetics/stovp-dimu-bulo-vidno-za-kilometri-v-ssha-raptovo-spalahnuv-velikiy-npz-13325484.html" TargetMode="External"/><Relationship Id="rId64" Type="http://schemas.openxmlformats.org/officeDocument/2006/relationships/hyperlink" Target="https://oilprice.com/Latest-Energy-News/World-News/UAE-Weaponizing-Hormuz-is-Economic-Terrorism-Against-the-World.html" TargetMode="External"/><Relationship Id="rId65" Type="http://schemas.openxmlformats.org/officeDocument/2006/relationships/hyperlink" Target="https://www.petfoodprocessing.net/articles/20285-middle-east-conflict-threatens-commodity-pricing" TargetMode="External"/><Relationship Id="rId66" Type="http://schemas.openxmlformats.org/officeDocument/2006/relationships/hyperlink" Target="https://localnews8.com/money/cnn-business-consumer/2026/03/24/oil-is-back-above-100-despite-trumps-comments-on-ending-the-war/" TargetMode="External"/><Relationship Id="rId67" Type="http://schemas.openxmlformats.org/officeDocument/2006/relationships/hyperlink" Target="https://www.kitklarenberg.com/p/strait-of-hormuz-closure-brings-empire" TargetMode="External"/><Relationship Id="rId68" Type="http://schemas.openxmlformats.org/officeDocument/2006/relationships/hyperlink" Target="https://finance.yahoo.com/news/why-citi-still-sees-150-oil-135622313.html" TargetMode="External"/><Relationship Id="rId69" Type="http://schemas.openxmlformats.org/officeDocument/2006/relationships/hyperlink" Target="https://www.jns.org/2-200-marines-to-arrive-in-mideast-region" TargetMode="External"/><Relationship Id="rId70" Type="http://schemas.openxmlformats.org/officeDocument/2006/relationships/hyperlink" Target="https://theprint.in/economy/two-indian-lpg-tankers-exit-hormuz-choke-point-20-vessels-remain-stuck-2/2887653/" TargetMode="External"/><Relationship Id="rId71" Type="http://schemas.openxmlformats.org/officeDocument/2006/relationships/hyperlink" Target="https://curierulnational.ro/securitatea-si-independenta-energetica-a-ue/" TargetMode="External"/><Relationship Id="rId72" Type="http://schemas.openxmlformats.org/officeDocument/2006/relationships/hyperlink" Target="https://oilprice.com/Latest-Energy-News/World-News/Valero-Shuts-Major-Refinery-After-Explosion-as-Fuel-Markets-Tighten.html" TargetMode="External"/><Relationship Id="rId73" Type="http://schemas.openxmlformats.org/officeDocument/2006/relationships/hyperlink" Target="https://ca.news.yahoo.com/video-shows-smoke-billowing-valero-121605954.html" TargetMode="External"/><Relationship Id="rId74" Type="http://schemas.openxmlformats.org/officeDocument/2006/relationships/hyperlink" Target="https://www.thehindubusinessline.com/markets/commodities/crude-futures-jump-204-to-8549barrel-amid-geopolitical-uncertainty-in-west-asia/article70778956.ece" TargetMode="External"/><Relationship Id="rId75" Type="http://schemas.openxmlformats.org/officeDocument/2006/relationships/hyperlink" Target="https://www.gbnews.com/money/brent-crude-tops-100-again-trump-iran-tensions" TargetMode="External"/><Relationship Id="rId76" Type="http://schemas.openxmlformats.org/officeDocument/2006/relationships/hyperlink" Target="https://www.gbnews.com/news/us/port-arthur-explosion-fire-oil-refinery-rocks" TargetMode="External"/><Relationship Id="rId77" Type="http://schemas.openxmlformats.org/officeDocument/2006/relationships/hyperlink" Target="https://www.vietnamplus.vn/cac-tap-doan-nang-luong-canh-bao-hau-qua-kinh-te-tu-xung-dot-trung-dong-post1100735.vnp" TargetMode="External"/><Relationship Id="rId78" Type="http://schemas.openxmlformats.org/officeDocument/2006/relationships/hyperlink" Target="https://www.vietnamplus.vn/saudi-aramco-tiep-tuc-cat-giam-nguon-cung-dau-cho-khach-hang-chau-a-post1100732.vnp" TargetMode="External"/><Relationship Id="rId79" Type="http://schemas.openxmlformats.org/officeDocument/2006/relationships/hyperlink" Target="https://ca.news.yahoo.com/pakistan-tells-cricket-fans-skip-121551997.html" TargetMode="External"/><Relationship Id="rId80" Type="http://schemas.openxmlformats.org/officeDocument/2006/relationships/hyperlink" Target="https://www.thehindubusinessline.com/news/iran-war-brings-coal-back-to-the-fore-as-an-alternative-energy-source/article70779249.ece" TargetMode="External"/><Relationship Id="rId81" Type="http://schemas.openxmlformats.org/officeDocument/2006/relationships/hyperlink" Target="https://peakprosperity.com/fuel-shortages-rationing-begin-trump-uses-lng-crisis-to-force-eu-trade-deal-military-adopts-palantir-ai/" TargetMode="External"/><Relationship Id="rId82" Type="http://schemas.openxmlformats.org/officeDocument/2006/relationships/hyperlink" Target="https://africatodaynewsnewyork.com/2026/03/24/japan-taps-emergency-oil-stockpile-starting-thursday/" TargetMode="External"/><Relationship Id="rId83" Type="http://schemas.openxmlformats.org/officeDocument/2006/relationships/hyperlink" Target="https://africatodaynewsnewyork.com/2026/03/24/petroleum-refinery-explosion-shakes-texas-community/" TargetMode="External"/><Relationship Id="rId84" Type="http://schemas.openxmlformats.org/officeDocument/2006/relationships/hyperlink" Target="https://www.defensenews.com/global/mideast-africa/2026/03/24/the-simple-maneuver-of-opening-hormuz-strait-carries-great-risks-analysts-say/" TargetMode="External"/><Relationship Id="rId85" Type="http://schemas.openxmlformats.org/officeDocument/2006/relationships/hyperlink" Target="https://www.indiatoday.in/india/video/two-indian-lpg-carriers-transit-strait-of-hormuz-expected-to-reach-ports-by-march-28-frvd-2886353-2026-03-24?utm_source=rss" TargetMode="External"/><Relationship Id="rId86" Type="http://schemas.openxmlformats.org/officeDocument/2006/relationships/hyperlink" Target="https://www.breakingnews.ie/world/residents-take-shelter-after-large-explosion-at-texas-oil-refinery-1878520.html" TargetMode="External"/><Relationship Id="rId87" Type="http://schemas.openxmlformats.org/officeDocument/2006/relationships/hyperlink" Target="https://www.cityam.com/crossroads-oil-prices-hold-firm-as-markets-sour-on-trumps-peace-talks/" TargetMode="External"/><Relationship Id="rId88" Type="http://schemas.openxmlformats.org/officeDocument/2006/relationships/hyperlink" Target="https://timeskuwait.com/kuwaiti-oil-surges-to-163-amid-regional-tensions/" TargetMode="External"/><Relationship Id="rId89" Type="http://schemas.openxmlformats.org/officeDocument/2006/relationships/hyperlink" Target="https://www.prnewswire.com/news-releases/argus-launches-new-global-crude-tanker-index-302722673.html" TargetMode="External"/><Relationship Id="rId90" Type="http://schemas.openxmlformats.org/officeDocument/2006/relationships/hyperlink" Target="https://www.sentinelassam.com/more-news/international/iran-imposes-2-million-transit-fee-on-select-ships-in-strait-of-hormuz" TargetMode="External"/><Relationship Id="rId91" Type="http://schemas.openxmlformats.org/officeDocument/2006/relationships/hyperlink" Target="https://www.zawya.com/en/business/energy/sumed-pipeline-offers-key-alternative-for-gulf-oil-exports-amid-strait-of-hormuz-disruptions-efqiyn0p" TargetMode="External"/><Relationship Id="rId92" Type="http://schemas.openxmlformats.org/officeDocument/2006/relationships/hyperlink" Target="https://www.zawya.com/en/business/energy/middle-east-shock-gives-nigerias-dangote-refinery-leverage-as-cheap-imports-dry-up-xsdrp19r" TargetMode="External"/><Relationship Id="rId93" Type="http://schemas.openxmlformats.org/officeDocument/2006/relationships/hyperlink" Target="https://www.thejournal.ie/government-support-package-iran-6992995-Mar2026/" TargetMode="External"/><Relationship Id="rId94" Type="http://schemas.openxmlformats.org/officeDocument/2006/relationships/hyperlink" Target="https://aogdigital.com/news/537211-oil-executives-flag-longterm-impact-of-iran-conflict" TargetMode="External"/><Relationship Id="rId95" Type="http://schemas.openxmlformats.org/officeDocument/2006/relationships/hyperlink" Target="https://splash247.com/hormuz-the-maritime-risk-premium-and-fear/" TargetMode="External"/><Relationship Id="rId96" Type="http://schemas.openxmlformats.org/officeDocument/2006/relationships/hyperlink" Target="https://www.cairo24.com/2392966" TargetMode="External"/><Relationship Id="rId97" Type="http://schemas.openxmlformats.org/officeDocument/2006/relationships/hyperlink" Target="https://www.freemalaysiatoday.com/category/nation/2026/03/24/mmea-detains-2-oil-tankers-for-illegal-ship-to-ship-transfer" TargetMode="External"/><Relationship Id="rId98" Type="http://schemas.openxmlformats.org/officeDocument/2006/relationships/hyperlink" Target="https://www.haberler.com/ekonomi/abd-israil-ve-iran-savasi-petrol-piyasasinda-500-19684374-haberi/" TargetMode="External"/><Relationship Id="rId99" Type="http://schemas.openxmlformats.org/officeDocument/2006/relationships/hyperlink" Target="https://coingape.com/goldman-sachs-defies-oil-surge-with-bold-2026-fed-rate-cut-forecast/" TargetMode="External"/><Relationship Id="rId100" Type="http://schemas.openxmlformats.org/officeDocument/2006/relationships/hyperlink" Target="https://www.bairdmaritime.com/shipping/tankers/oil-industry-warns-of-iran-war-impact-as-us-downplays-crisis" TargetMode="External"/><Relationship Id="rId101" Type="http://schemas.openxmlformats.org/officeDocument/2006/relationships/hyperlink" Target="https://coincentral.com/chevron-cvx-stock-rises-as-ceo-warns-oil-futures-are-underpricing-supply-shock/" TargetMode="External"/><Relationship Id="rId102" Type="http://schemas.openxmlformats.org/officeDocument/2006/relationships/hyperlink" Target="https://organiser.org/2026/03/24/345458/world/massive-explosion-at-texas-oil-refinery-amid-west-asia-crisis-black-smoke-engulfs-triggering-climate-health-risks/" TargetMode="External"/><Relationship Id="rId103" Type="http://schemas.openxmlformats.org/officeDocument/2006/relationships/hyperlink" Target="https://indianexpress.com/article/opinion/columns/donald-trump-desalination-tehran-netanyahu-10598012/" TargetMode="External"/><Relationship Id="rId104" Type="http://schemas.openxmlformats.org/officeDocument/2006/relationships/hyperlink" Target="https://www.elbalad.news/6911817" TargetMode="External"/><Relationship Id="rId105" Type="http://schemas.openxmlformats.org/officeDocument/2006/relationships/hyperlink" Target="https://www.japantimes.co.jp/business/2026/03/24/economy/japan-oil-tankers/" TargetMode="External"/><Relationship Id="rId106" Type="http://schemas.openxmlformats.org/officeDocument/2006/relationships/hyperlink" Target="https://www.thesun.co.uk/news/38614194/us-marines-iran-ground-operations-trump/" TargetMode="External"/><Relationship Id="rId107" Type="http://schemas.openxmlformats.org/officeDocument/2006/relationships/hyperlink" Target="https://focus.ua/opinions/748192-effekt-domino-na-baltike-chto-daet-udar-ukrainy-po-primorsku-i-chto-otnimaet-u-rossii" TargetMode="External"/><Relationship Id="rId108" Type="http://schemas.openxmlformats.org/officeDocument/2006/relationships/hyperlink" Target="https://tribune.com.pk/story/2598948/us-blamed-airstrike-kills-pmf-commander-nine-fighters-in-iraqs-anbar" TargetMode="External"/><Relationship Id="rId109" Type="http://schemas.openxmlformats.org/officeDocument/2006/relationships/hyperlink" Target="https://www.sanjuandailystar.com/post/war-s-attacks-on-energy-could-turn-economic-shock-into-long-term-damage" TargetMode="External"/><Relationship Id="rId110" Type="http://schemas.openxmlformats.org/officeDocument/2006/relationships/hyperlink" Target="https://www.koreatimes.co.kr/business/companies/20260324/korea-to-curb-naphtha-exports-this-week?utm_source=rss" TargetMode="External"/><Relationship Id="rId111" Type="http://schemas.openxmlformats.org/officeDocument/2006/relationships/hyperlink" Target="https://nairametrics.com/2026/03/24/nnpc-nigeria-can-increase-crude-production-by-100000-bpd-in-coming-months/" TargetMode="External"/><Relationship Id="rId112" Type="http://schemas.openxmlformats.org/officeDocument/2006/relationships/hyperlink" Target="https://filipinotimes.net/latest-news/2026/03/24/p20b-earmarked-for-diesel-buffer-amid-middle-east-supply-concerns-doe/" TargetMode="External"/><Relationship Id="rId113" Type="http://schemas.openxmlformats.org/officeDocument/2006/relationships/hyperlink" Target="https://supplychain360.io/regulation/jones-act-waiver-energy-shipping/" TargetMode="External"/><Relationship Id="rId114" Type="http://schemas.openxmlformats.org/officeDocument/2006/relationships/hyperlink" Target="https://emeraldloaded.net/several-feared-dead-after-bomb-blast-involving-a-bus-in-kwara/" TargetMode="External"/><Relationship Id="rId115" Type="http://schemas.openxmlformats.org/officeDocument/2006/relationships/hyperlink" Target="https://www.dailymail.co.uk/news/article-15648299/Iran-let-Chinese-ships-Strait-Hormuz.html?ns_mchannel=rss&amp;ns_campaign=1490&amp;ito=1490" TargetMode="External"/><Relationship Id="rId116" Type="http://schemas.openxmlformats.org/officeDocument/2006/relationships/hyperlink" Target="https://www.aljazeera.com/video/newsfeed/2026/3/15/what-is-force-majeure-and-why-are-some-gulf-countries-invoking-it?traffic_source=rss" TargetMode="External"/><Relationship Id="rId117" Type="http://schemas.openxmlformats.org/officeDocument/2006/relationships/hyperlink" Target="https://www.koreatimes.co.kr/southkorea/politics/20260324/5-day-driving-rotation-system-to-go-into-force-for-public-sector-amid-energy-crisis?utm_source=rss" TargetMode="External"/><Relationship Id="rId118" Type="http://schemas.openxmlformats.org/officeDocument/2006/relationships/hyperlink" Target="https://thearabianpost.com/no-end-of-iran-us-israel-war-is-in-sight/" TargetMode="External"/><Relationship Id="rId119" Type="http://schemas.openxmlformats.org/officeDocument/2006/relationships/hyperlink" Target="https://thearabianpost.com/security-council-weighs-hormuz-force-mandate/" TargetMode="External"/><Relationship Id="rId120" Type="http://schemas.openxmlformats.org/officeDocument/2006/relationships/hyperlink" Target="https://www.dainikprabhat.com/texas-oil-refinery-blast-texas-oil-refinery-blast-powerful-explosion-at-the-valero-oil-refinery-in-texas-usa-videos-of-the-massive-fire-go-viral" TargetMode="External"/><Relationship Id="rId121" Type="http://schemas.openxmlformats.org/officeDocument/2006/relationships/hyperlink" Target="https://www.irishnews.com/news/uk/starmer-and-trump-discuss-importance-of-reopening-strait-of-hormuz-QLXVNT3YR5KVDM2VVMIFPRFZAA/" TargetMode="External"/><Relationship Id="rId122" Type="http://schemas.openxmlformats.org/officeDocument/2006/relationships/hyperlink" Target="https://www.cityam.com/the-oil-crisis-isnt-just-financial-its-physical/" TargetMode="External"/><Relationship Id="rId123" Type="http://schemas.openxmlformats.org/officeDocument/2006/relationships/hyperlink" Target="https://www.gccbusinessnews.com/new-uae-saudi-corridor-cargo-connectivity/" TargetMode="External"/><Relationship Id="rId124" Type="http://schemas.openxmlformats.org/officeDocument/2006/relationships/hyperlink" Target="https://www.etoday.co.kr/news/view/2568814" TargetMode="External"/><Relationship Id="rId125" Type="http://schemas.openxmlformats.org/officeDocument/2006/relationships/hyperlink" Target="https://www.gccbusinessnews.com/hormuz-economic-terrorism-uae-minister/" TargetMode="External"/><Relationship Id="rId126" Type="http://schemas.openxmlformats.org/officeDocument/2006/relationships/hyperlink" Target="https://haitigazette.com/us-israel-war-on-iran-whats-happening-on-day-25-of-attacks/" TargetMode="External"/><Relationship Id="rId127" Type="http://schemas.openxmlformats.org/officeDocument/2006/relationships/hyperlink" Target="https://finance.yahoo.com/markets/world-indices/articles/ftse-100-live-stocks-start-071700145.html" TargetMode="External"/><Relationship Id="rId128" Type="http://schemas.openxmlformats.org/officeDocument/2006/relationships/hyperlink" Target="https://www.bahrainnews.net/news/278940683/israel-six-people-injured-after-iranian-missile-attack" TargetMode="External"/><Relationship Id="rId129" Type="http://schemas.openxmlformats.org/officeDocument/2006/relationships/hyperlink" Target="https://fajar.co.id/2026/03/24/dampak-perang-geopolitik-iran-israel-harga-plastik-melambung-hingga-fenomena-shrinkflation/" TargetMode="External"/><Relationship Id="rId130" Type="http://schemas.openxmlformats.org/officeDocument/2006/relationships/hyperlink" Target="https://en.yenisafak.com/world/japan-to-release-oil-from-state-reserves-thursday-as-iran-war-disrupts-supplies-3716204" TargetMode="External"/><Relationship Id="rId131" Type="http://schemas.openxmlformats.org/officeDocument/2006/relationships/hyperlink" Target="https://24.ae/article/951917/%d8%b4%d8%a7%d9%87%d8%af-%d8%a7%d9%86%d9%81%d8%ac%d8%a7%d8%b1-%d9%88%d8%ad%d8%b1%d9%8a%d9%82-%d9%83%d8%a8%d9%8a%d8%b1-%d9%81%d9%8a-%d9%85%d8%b5%d9%81%d8%a7%d8%a9-%d9%86%d9%81%d8%b7-%d9%82%d8%b1%d8%a8-%d8%b3%d9%88%d8%a7%d8%ad%d9%84-%d8%aa%d9%83%d8%b3%d8%a7%d8%b3" TargetMode="External"/><Relationship Id="rId132" Type="http://schemas.openxmlformats.org/officeDocument/2006/relationships/hyperlink" Target="https://www.indiatvnews.com/news/india/pm-modi-speaks-in-rajya-sabha-on-west-asia-conflict-says-war-has-disrupted-global-trade-routes-top-quotes-2026-03-24-1034897" TargetMode="External"/><Relationship Id="rId133" Type="http://schemas.openxmlformats.org/officeDocument/2006/relationships/hyperlink" Target="https://24.ae/article/951915/%d8%a7%d9%84%d9%8a%d8%a7%d8%a8%d8%a7%d9%86-%d8%b3%d8%aa%d8%a8%d8%af%d8%a3-%d8%a7%d9%84%d8%b6%d8%ae-%d9%85%d9%86-%d9%85%d8%ae%d8%b2%d9%88%d9%86%d8%a7%d8%aa%d9%87%d8%a7-%d8%a7%d9%84%d9%86%d9%81%d8%b7%d9%8a%d8%a9-%d8%a8%d8%b9%d8%af-%d9%8a%d9%88%d9%85%d9%8a%d9%86" TargetMode="External"/><Relationship Id="rId134" Type="http://schemas.openxmlformats.org/officeDocument/2006/relationships/hyperlink" Target="https://www.globaltrademag.com/maritime-disruptions-and-treasury-yields-challenge-global-trade-in-2026/" TargetMode="External"/><Relationship Id="rId135" Type="http://schemas.openxmlformats.org/officeDocument/2006/relationships/hyperlink" Target="https://theshillongtimes.com/2026/03/24/markets-rally-as-trump-signals-pause-in-iran-strikes-energy-risks-persist/" TargetMode="External"/><Relationship Id="rId136" Type="http://schemas.openxmlformats.org/officeDocument/2006/relationships/hyperlink" Target="https://www.fxstreet.com/news/us-dollar-index-holds-gains-near-9950-due-to-iran-conflict-uncertainty-202603240643" TargetMode="External"/><Relationship Id="rId137" Type="http://schemas.openxmlformats.org/officeDocument/2006/relationships/hyperlink" Target="https://www.telegraaf.nl/financieel/olieprijs-stijgt-na-nieuwe-aanvallen-iran-benzine-en-diesel-blijven-duur/144356462.html" TargetMode="External"/><Relationship Id="rId138" Type="http://schemas.openxmlformats.org/officeDocument/2006/relationships/hyperlink" Target="https://cyprus-mail.com/2026/03/24/bahrain-pushes-un-backed-action-for-hormuz-shipping-france-tables-rival-text" TargetMode="External"/><Relationship Id="rId139" Type="http://schemas.openxmlformats.org/officeDocument/2006/relationships/hyperlink" Target="https://cryptorank.io/news/feed/90b79-pound-sterling-declines-us-iran-kharg" TargetMode="External"/><Relationship Id="rId140" Type="http://schemas.openxmlformats.org/officeDocument/2006/relationships/hyperlink" Target="https://www.trend.az/iran/4168147.html" TargetMode="External"/><Relationship Id="rId141" Type="http://schemas.openxmlformats.org/officeDocument/2006/relationships/hyperlink" Target="https://www.trend.az/iran/4168133.html" TargetMode="External"/><Relationship Id="rId142" Type="http://schemas.openxmlformats.org/officeDocument/2006/relationships/hyperlink" Target="https://www.trend.az/iran/4168117.html" TargetMode="External"/><Relationship Id="rId143" Type="http://schemas.openxmlformats.org/officeDocument/2006/relationships/hyperlink" Target="https://www.agcc.co.uk/news-article/tories-to-force-commons-vote-on-north-sea-today-as-labour-divisions-grow" TargetMode="External"/><Relationship Id="rId144" Type="http://schemas.openxmlformats.org/officeDocument/2006/relationships/hyperlink" Target="https://www.abc.net.au/news/2026-03-24/oil-price-spikes-higher-australian-dollar-falls-strait-of-hormuz/106490764" TargetMode="External"/><Relationship Id="rId145" Type="http://schemas.openxmlformats.org/officeDocument/2006/relationships/hyperlink" Target="https://zn.ua/war/saratovskij-npz-priostanovil-rabotu-posle-ataki-vsu-smi.html" TargetMode="External"/><Relationship Id="rId146" Type="http://schemas.openxmlformats.org/officeDocument/2006/relationships/hyperlink" Target="https://www.benzinga.com/markets/commodities/26/03/51424214/black-swan-author-warns-scott-bessents-50-day-oil-price-hike-into-decade-of-chaos" TargetMode="External"/><Relationship Id="rId147" Type="http://schemas.openxmlformats.org/officeDocument/2006/relationships/hyperlink" Target="https://www.24newshd.tv/24-Mar-2026/iran-unveils-conditions-demands-expulsion-us-forces-gulf" TargetMode="External"/><Relationship Id="rId148" Type="http://schemas.openxmlformats.org/officeDocument/2006/relationships/hyperlink" Target="https://www.24newshd.tv/24-Mar-2026/un-security-council-weighs-resolution-use-force-hormuz" TargetMode="External"/><Relationship Id="rId149" Type="http://schemas.openxmlformats.org/officeDocument/2006/relationships/hyperlink" Target="https://www.indonesianews.net/news/278940652/economists-cut-asean-6-gdp-growth-amid-mideast-conflict" TargetMode="External"/><Relationship Id="rId150" Type="http://schemas.openxmlformats.org/officeDocument/2006/relationships/hyperlink" Target="https://www.straitstimes.com/asia/east-asia/fears-of-plastic-bag-shortage-in-south-korea-as-iran-war-disrupts-naphtha-supply" TargetMode="External"/><Relationship Id="rId151" Type="http://schemas.openxmlformats.org/officeDocument/2006/relationships/hyperlink" Target="https://dinarchronicles.com/2026/03/24/mon-am-pm-seeds-of-wisdom-news-updates-3-23-26/" TargetMode="External"/><Relationship Id="rId152" Type="http://schemas.openxmlformats.org/officeDocument/2006/relationships/hyperlink" Target="https://www.gurufocus.com/news/8737753/japan-to-release-national-oil-reserves-amid-middle-east-tensions" TargetMode="External"/><Relationship Id="rId153" Type="http://schemas.openxmlformats.org/officeDocument/2006/relationships/hyperlink" Target="https://ambitiousbaba.com/the-hindu-editorial-analysis-24th-march-2026/" TargetMode="External"/><Relationship Id="rId154" Type="http://schemas.openxmlformats.org/officeDocument/2006/relationships/hyperlink" Target="https://timesofindia.indiatimes.com/business/india-business/how-long-can-india-survive-a-crude-shortage-minister-responds-amid-middle-east-crisis/articleshow/129770886.cms" TargetMode="External"/><Relationship Id="rId155" Type="http://schemas.openxmlformats.org/officeDocument/2006/relationships/hyperlink" Target="https://www.dhnet.be/actu/monde/2026/03/24/guerre-en-ukraine-alerte-aerienne-dans-la-quasi-totalite-du-pays-en-raison-dattaques-russes-MOAAHZ2RKBE3RAVHFJPPK2MFVM/" TargetMode="External"/><Relationship Id="rId156" Type="http://schemas.openxmlformats.org/officeDocument/2006/relationships/hyperlink" Target="https://www.dhnet.be/actu/monde/2026/03/24/direct-guerre-au-moyen-orient-explosion-entendue-a-jerusalem-deux-morts-au-sud-de-beyrouth-S42VPPZR7FFYFH56G4UXCLTFHM/" TargetMode="External"/><Relationship Id="rId157" Type="http://schemas.openxmlformats.org/officeDocument/2006/relationships/hyperlink" Target="https://www.ad-hoc-news.de/boerse/news/ueberblick/international-seaways-stock-navigates-tanker-market-volatility-amid-global/68973273" TargetMode="External"/><Relationship Id="rId158" Type="http://schemas.openxmlformats.org/officeDocument/2006/relationships/hyperlink" Target="https://dinarchronicles.com/2026/03/24/sean-foo-japan-sends-terrifying-global-warning-as-iran-triggers-mass-selling/" TargetMode="External"/><Relationship Id="rId159" Type="http://schemas.openxmlformats.org/officeDocument/2006/relationships/hyperlink" Target="https://www.business-standard.com/world-news/israel-iran-west-asia-war-strait-of-hormuz-closure-trump-nuclear-sites-126032400186_1.html" TargetMode="External"/><Relationship Id="rId160" Type="http://schemas.openxmlformats.org/officeDocument/2006/relationships/hyperlink" Target="https://metro.co.uk/2026/03/24/huge-explosion-tears-major-us-oil-refinery-sparking-take-shelter-warning-27639488/" TargetMode="External"/><Relationship Id="rId161" Type="http://schemas.openxmlformats.org/officeDocument/2006/relationships/hyperlink" Target="https://www.businesstoday.com.my/2026/03/24/underlying-economic-weakness-may-lead-to-more-easing-than-expected-kenanga/?utm_source=rss&amp;utm_medium=rss&amp;utm_campaign=underlying-economic-weakness-may-lead-to-more-easing-than-expected-kenanga" TargetMode="External"/><Relationship Id="rId162" Type="http://schemas.openxmlformats.org/officeDocument/2006/relationships/hyperlink" Target="https://www.deccanchronicle.com/nation/current-affairs/rajnath-singh-reviews-defence-preparedness-amid-west-asia-crisis-1945921" TargetMode="External"/><Relationship Id="rId163" Type="http://schemas.openxmlformats.org/officeDocument/2006/relationships/hyperlink" Target="https://www.siasat.com/oil-prices-rise-over-4-pc-amid-supply-concerns-as-iran-rejects-us-talks-3439822/" TargetMode="External"/><Relationship Id="rId164" Type="http://schemas.openxmlformats.org/officeDocument/2006/relationships/hyperlink" Target="https://www.unian.ua/war/kreml-nadast-privatnim-viyskovim-kompaniyam-zbroyu-dlya-zahistu-vid-ukrajinskih-droniv-isw-13325151.html" TargetMode="External"/><Relationship Id="rId165" Type="http://schemas.openxmlformats.org/officeDocument/2006/relationships/hyperlink" Target="https://www.actualno.com/asia/zombi-tanker-korabi-vse-pak-preminavat-prez-ormuzkija-protok-news_2572025.html" TargetMode="External"/><Relationship Id="rId166" Type="http://schemas.openxmlformats.org/officeDocument/2006/relationships/hyperlink" Target="https://www.goodreturns.in/news/rupee-gains-against-dollar-today-still-near-94-mark-oil-prices-and-us-iran-tensions-keep-volatilit-1497921.html" TargetMode="External"/><Relationship Id="rId167" Type="http://schemas.openxmlformats.org/officeDocument/2006/relationships/hyperlink" Target="https://oilprice.com/Latest-Energy-News/World-News/Japan-Moves-to-Release-Oil-Stockpiles-as-Energy-Crisis-Deepens.html" TargetMode="External"/><Relationship Id="rId168" Type="http://schemas.openxmlformats.org/officeDocument/2006/relationships/hyperlink" Target="https://www.scmp.com/news/world/middle-east/article/3347688/iran-targets-israel-and-gulf-states-after-denying-trump-claim-talks?utm_source=rss_feed" TargetMode="External"/><Relationship Id="rId169" Type="http://schemas.openxmlformats.org/officeDocument/2006/relationships/hyperlink" Target="https://www.vietnamplus.vn/my-no-lon-tai-nha-may-loc-dau-bang-texas-post1100649.vnp" TargetMode="External"/><Relationship Id="rId170" Type="http://schemas.openxmlformats.org/officeDocument/2006/relationships/hyperlink" Target="https://www.defenseone.com/ideas/2026/03/strategic-limits-tactical-strikes/412326/" TargetMode="External"/><Relationship Id="rId171" Type="http://schemas.openxmlformats.org/officeDocument/2006/relationships/hyperlink" Target="https://www.elzmannews.com/528400" TargetMode="External"/><Relationship Id="rId172" Type="http://schemas.openxmlformats.org/officeDocument/2006/relationships/hyperlink" Target="https://www.thehindubusinessline.com/news/world/iran-launches-78th-wave-of-strikes-targeting-israel-and-us-bases-says-irgc/article70778220.ece" TargetMode="External"/><Relationship Id="rId173" Type="http://schemas.openxmlformats.org/officeDocument/2006/relationships/hyperlink" Target="https://www.lanacion.com.ar/el-mundo/dia-25-de-la-guerra-entre-estados-unidos-israel-e-iran-todo-lo-que-hay-que-saber-nid24032026/" TargetMode="External"/><Relationship Id="rId174" Type="http://schemas.openxmlformats.org/officeDocument/2006/relationships/hyperlink" Target="https://www.middleeasteye.net/live-blog/live-blog-update/iran-official-says-us-retreating-hormuz-amid-tensions" TargetMode="External"/><Relationship Id="rId175" Type="http://schemas.openxmlformats.org/officeDocument/2006/relationships/hyperlink" Target="https://www.vietnamplus.vn/xung-dot-tai-trung-dong-thuc-day-no-luc-dieu-phoi-hang-hai-qua-eo-bien-hormuz-post1100672.vnp" TargetMode="External"/><Relationship Id="rId176" Type="http://schemas.openxmlformats.org/officeDocument/2006/relationships/hyperlink" Target="https://www.vietnamplus.vn/xung-dot-tai-trung-dong-cac-nuoc-tiep-tuc-ung-pho-voi-bien-dong-nang-luong-post1100659.vnp" TargetMode="External"/><Relationship Id="rId177" Type="http://schemas.openxmlformats.org/officeDocument/2006/relationships/hyperlink" Target="https://www.lanacion.com.ar/estados-unidos/se-reporto-una-feroz-explosion-en-una-refineria-en-texas-y-una-parte-fue-clausurada-nid24032026/" TargetMode="External"/><Relationship Id="rId178" Type="http://schemas.openxmlformats.org/officeDocument/2006/relationships/hyperlink" Target="https://www.india.com/news/world/dubai-uae-under-attack-7-ballistic-missiles-16-uavs-intercepted-by-uae-air-defence-systems-as-iranian-attacks-continue-israel-united-states-drone-attack-war-news-8353802/" TargetMode="External"/><Relationship Id="rId179" Type="http://schemas.openxmlformats.org/officeDocument/2006/relationships/hyperlink" Target="https://www.chinimandi.com/us-iran-conflict-damaged-oil-markets-globally-more-than-russia-ukraine-war-chevron-ceo/" TargetMode="External"/><Relationship Id="rId180" Type="http://schemas.openxmlformats.org/officeDocument/2006/relationships/hyperlink" Target="https://www.timesofisrael.com/idf-says-it-struck-islamic-guards-hq-in-tehran-man-lightly-wounded-as-iran-keeps-up-strikes/" TargetMode="External"/><Relationship Id="rId181" Type="http://schemas.openxmlformats.org/officeDocument/2006/relationships/hyperlink" Target="https://economictimes.indiatimes.com/news/defence/iran-war-day-25-live-news-us-mulls-sending-paratroopers-peace-prospect-foggy-with-conflicting-statements-energy-strikes-on-iran-continue/articleshow/129766152.cms" TargetMode="External"/><Relationship Id="rId182" Type="http://schemas.openxmlformats.org/officeDocument/2006/relationships/hyperlink" Target="https://www.fxstreet.com/analysis/trump-five-day-reprieve-a-prelude-to-weekend-ground-action-202603240621" TargetMode="External"/><Relationship Id="rId183" Type="http://schemas.openxmlformats.org/officeDocument/2006/relationships/hyperlink" Target="https://investinglive.com/commodities/wsj-gulf-states-edge-toward-war-with-iran-as-saudi-signals-imminent-entry-20260324/" TargetMode="External"/><Relationship Id="rId184" Type="http://schemas.openxmlformats.org/officeDocument/2006/relationships/hyperlink" Target="https://investinglive.com/commodities/this-oil-analysis-today-at-shows-sellers-may-come-out-well-20260324/" TargetMode="External"/><Relationship Id="rId185" Type="http://schemas.openxmlformats.org/officeDocument/2006/relationships/hyperlink" Target="https://investinglive.com/news/investinglive-asia-pacific-fx-news-wrap-oil-rebounds-after-sharp-drop-20260324/" TargetMode="External"/><Relationship Id="rId186" Type="http://schemas.openxmlformats.org/officeDocument/2006/relationships/hyperlink" Target="https://investinglive.com/news/movement-along-strait-of-hormuz-said-to-still-be-very-tightly-controlled-for-now-20260324/" TargetMode="External"/><Relationship Id="rId187" Type="http://schemas.openxmlformats.org/officeDocument/2006/relationships/hyperlink" Target="https://www.indiandefensenews.in/2026/03/eam-jaishankar-us-secretary-of-state.html" TargetMode="External"/><Relationship Id="rId188" Type="http://schemas.openxmlformats.org/officeDocument/2006/relationships/hyperlink" Target="https://www.devdiscourse.com/article/headlines/3848293-missiles-and-diplomacy-iran-and-us-tension-escalates" TargetMode="External"/><Relationship Id="rId189" Type="http://schemas.openxmlformats.org/officeDocument/2006/relationships/hyperlink" Target="https://anytvnews.com/world/strait-of-hormuz-update-two-indian-tankers-crossed-the-iranian-siege-big-news-for-india-amid-tension-in-the-gulf/" TargetMode="External"/><Relationship Id="rId190" Type="http://schemas.openxmlformats.org/officeDocument/2006/relationships/hyperlink" Target="https://www.france24.com/en/middle-east/20260324-middle-east-war-live-trump-us-iran-talks-tehran-fires-missiles-israel" TargetMode="External"/><Relationship Id="rId191" Type="http://schemas.openxmlformats.org/officeDocument/2006/relationships/hyperlink" Target="https://bitrss.com/fed-plans-massive-liquidity-push-as-polymarket-shows-28-hike-odds-195538" TargetMode="External"/><Relationship Id="rId192" Type="http://schemas.openxmlformats.org/officeDocument/2006/relationships/hyperlink" Target="https://www.indiandefensenews.in/2026/03/pm-modi-warns-of-global-economic.html" TargetMode="External"/><Relationship Id="rId193" Type="http://schemas.openxmlformats.org/officeDocument/2006/relationships/hyperlink" Target="https://timeskuwait.com/kuwaiti-armed-forces-intercepted-dealt-with-255-ballistic-missiles-549-drones/" TargetMode="External"/><Relationship Id="rId194" Type="http://schemas.openxmlformats.org/officeDocument/2006/relationships/hyperlink" Target="https://investinglive.com/news/japan-says-to-release-about-one-month-supply-of-crude-oil-reserves-next-20260324/" TargetMode="External"/><Relationship Id="rId195" Type="http://schemas.openxmlformats.org/officeDocument/2006/relationships/hyperlink" Target="https://www.news18.com/india/six-lpg-vessels-ready-in-persian-gulf-india-fast-tracks-sop-to-move-them-amid-hormuz-crisis-ws-l-9993460.html" TargetMode="External"/><Relationship Id="rId196" Type="http://schemas.openxmlformats.org/officeDocument/2006/relationships/hyperlink" Target="https://www.hrw.org/news/2026/03/23/iran-deliberate-attacks-on-civilian-ships-apparent-war-crimes" TargetMode="External"/><Relationship Id="rId197" Type="http://schemas.openxmlformats.org/officeDocument/2006/relationships/hyperlink" Target="https://www.sdpnoticias.com/internacional/explosion-en-refineria-de-valero-en-texas-ocurre-en-plena-crisis-energetica-mundial/" TargetMode="External"/><Relationship Id="rId198" Type="http://schemas.openxmlformats.org/officeDocument/2006/relationships/hyperlink" Target="https://scroll.in/latest/1091599/top-updates-us-says-report-on-peace-talks-with-iran-at-islamabad-is-speculative?utm_source=rss&amp;utm_medium=public" TargetMode="External"/><Relationship Id="rId199" Type="http://schemas.openxmlformats.org/officeDocument/2006/relationships/hyperlink" Target="https://insideretail.asia/2026/03/24/how-will-fuel-price-spikes-affect-retail-costs/" TargetMode="External"/><Relationship Id="rId200" Type="http://schemas.openxmlformats.org/officeDocument/2006/relationships/hyperlink" Target="https://www.zawya.com/en/world/middle-east/any-coastal-attack-will-lead-to-full-gulf-closure-warns-iran-cuhqveyq" TargetMode="External"/><Relationship Id="rId201" Type="http://schemas.openxmlformats.org/officeDocument/2006/relationships/hyperlink" Target="https://www.zawya.com/en/world/middle-east/oman-is-working-to-put-in-place-safe-passage-for-strait-of-hormuz-ws2zqbdd" TargetMode="External"/><Relationship Id="rId202" Type="http://schemas.openxmlformats.org/officeDocument/2006/relationships/hyperlink" Target="https://www.thailand-business-news.com/economics/295825-the-middle-east-conflict-may-reduce-thailands-economic-growth-in-2026-by-0-3-0-8" TargetMode="External"/><Relationship Id="rId203" Type="http://schemas.openxmlformats.org/officeDocument/2006/relationships/hyperlink" Target="https://maritimefairtrade.org/energy-crisis-and-geopolitical-tensions-a-strong-pressure-on-the-european-plastics-supply-chain/" TargetMode="External"/><Relationship Id="rId204" Type="http://schemas.openxmlformats.org/officeDocument/2006/relationships/hyperlink" Target="https://www.sofx.com/iran-warns-of-full-persian-gulf-mining-as-u-s-counts-a-dozen-mines-in-the-strait/?utm_source=rss&amp;utm_medium=rss&amp;utm_campaign=iran-warns-of-full-persian-gulf-mining-as-u-s-counts-a-dozen-mines-in-the-strait" TargetMode="External"/><Relationship Id="rId205" Type="http://schemas.openxmlformats.org/officeDocument/2006/relationships/hyperlink" Target="https://www.bahrainnews.net/news/278940338/irgc-we-negotiate-with-enemies-with-impact-driven-strikes-announces-78th-wave-of-operation-true-promise-4" TargetMode="External"/><Relationship Id="rId206" Type="http://schemas.openxmlformats.org/officeDocument/2006/relationships/hyperlink" Target="http://www.kakiforex.com/2026/03/us-inflation-biggest-challenge-this.html" TargetMode="External"/><Relationship Id="rId207" Type="http://schemas.openxmlformats.org/officeDocument/2006/relationships/hyperlink" Target="https://aawsat.com/%D8%A7%D9%84%D8%A7%D9%82%D8%AA%D8%B5%D8%A7%D8%AF/5254544-%D8%A7%D9%84%D9%86%D9%81%D8%B7-%D9%8A%D8%B9%D8%A7%D9%88%D8%AF-%D8%A7%D9%84%D8%A7%D8%B1%D8%AA%D9%81%D8%A7%D8%B9-%D8%A8%D8%B9%D8%AF-%D9%86%D9%81%D9%8A-%D8%A5%D9%8A%D8%B1%D8%A7%D9%86%D9%8A-%D9%84%D9%84%D8%AA%D9%81%D8%A7%D9%88%D8%B6-%D9%85%D8%B9-%D9%88%D8%A7%D8%B4%D9%86%D8%B7%D9%86" TargetMode="External"/><Relationship Id="rId208" Type="http://schemas.openxmlformats.org/officeDocument/2006/relationships/hyperlink" Target="https://aawsat.com/%D8%A7%D9%84%D8%B9%D8%A7%D9%84%D9%85-%D8%A7%D9%84%D8%B9%D8%B1%D8%A8%D9%8A/%D8%A7%D9%84%D8%AE%D9%84%D9%8A%D8%AC/5254511-%D8%A7%D9%84%D8%AF%D9%81%D8%A7%D8%B9%D8%A7%D8%AA-%D8%A7%D9%84%D8%B3%D8%B9%D9%88%D8%AF%D9%8A%D8%A9-%D8%AA%D9%8F%D8%AF%D9%85%D9%91%D9%90%D8%B1-39-%D9%85%D8%B3%D9%8A%D9%91%D8%B1%D8%A9-%D9%81%D9%8A-%D8%A7%D9%84%D8%B4%D8%B1%D9%82%D9%8A%D8%A9" TargetMode="External"/><Relationship Id="rId209" Type="http://schemas.openxmlformats.org/officeDocument/2006/relationships/hyperlink" Target="https://theconversation.com/how-and-why-nz-could-be-drawn-into-the-iran-war-and-the-high-stakes-involved-279083" TargetMode="External"/><Relationship Id="rId210" Type="http://schemas.openxmlformats.org/officeDocument/2006/relationships/hyperlink" Target="https://www.thehindubusinessline.com/markets/commodities/crude-oil-futures-rise-after-iran-denies-talks-with-us/article70778223.ece" TargetMode="External"/><Relationship Id="rId211" Type="http://schemas.openxmlformats.org/officeDocument/2006/relationships/hyperlink" Target="https://www.iraqinews.com/iraq/oil-tanker-carrying-iraqi-crude-crosses-strait-of-hormuz/" TargetMode="External"/><Relationship Id="rId212" Type="http://schemas.openxmlformats.org/officeDocument/2006/relationships/hyperlink" Target="https://hathalyoum.net/articles/4119616" TargetMode="External"/><Relationship Id="rId213" Type="http://schemas.openxmlformats.org/officeDocument/2006/relationships/hyperlink" Target="https://bitcoinethereumnews.com/finance/nzd-usd-slides-from-200-sma-to-0-5825-as-geopolitical-risks-lift-usd/?utm_source=rss&amp;utm_medium=rss&amp;utm_campaign=nzd-usd-slides-from-200-sma-to-0-5825-as-geopolitical-risks-lift-usd" TargetMode="External"/><Relationship Id="rId214" Type="http://schemas.openxmlformats.org/officeDocument/2006/relationships/hyperlink" Target="https://energiesmedia.com/suncor-advances-refinery-upgrade-initiatives/" TargetMode="External"/><Relationship Id="rId215" Type="http://schemas.openxmlformats.org/officeDocument/2006/relationships/hyperlink" Target="https://www.skynewsarabia.com/business/1860228-%D8%A3%D8%B3%D8%B9%D8%A7%D8%B1-%D8%A7%D9%84%D9%86%D9%81%D8%B7-%D8%AA%D8%B1%D8%AA%D9%81%D8%B9-%D8%AA%D9%82%D9%8A%D9%8A%D9%85-%D8%A7%D9%84%D8%A3%D8%B3%D9%88%D8%A7%D9%82-%D9%85%D8%AE%D8%A7%D8%B7%D8%B1-%D8%A7%D9%84%D8%A5%D9%85%D8%AF%D8%A7%D8%AF%D8%A7%D8%AA" TargetMode="External"/><Relationship Id="rId216" Type="http://schemas.openxmlformats.org/officeDocument/2006/relationships/hyperlink" Target="https://indianexpress.com/article/world/dubai-uae-news-live-updates-iran-israel-war-kuwait-saudi-arabia-missile-drone-attacks-10597697/" TargetMode="External"/><Relationship Id="rId217" Type="http://schemas.openxmlformats.org/officeDocument/2006/relationships/hyperlink" Target="https://www.geo.tv/latest/656932-what-cargo-ships-are-passing-hormuz-strait" TargetMode="External"/><Relationship Id="rId218" Type="http://schemas.openxmlformats.org/officeDocument/2006/relationships/hyperlink" Target="https://www.livemint.com/news/world/pm-modi-to-brief-rajya-sabha-on-worrisome-middle-east-war-today-iran-us-donald-trump-lpg-oil-prices-today-strait-11774311708390.html" TargetMode="External"/><Relationship Id="rId219" Type="http://schemas.openxmlformats.org/officeDocument/2006/relationships/hyperlink" Target="https://25h.app/2026/03/24/%D8%A7%D9%84%D9%8A%D8%A7%D8%A8%D8%A7%D9%86-%D8%B3%D8%AA%D8%A8%D8%AF%D8%A3-%D8%A7%D9%84%D8%B6%D8%AE-%D9%85%D9%86-%D9%85%D8%AE%D8%B2%D9%88%D9%86%D8%A7%D8%AA%D9%87%D8%A7-%D8%A7%D9%84%D9%86%D9%81%D8%B7/" TargetMode="External"/><Relationship Id="rId220" Type="http://schemas.openxmlformats.org/officeDocument/2006/relationships/hyperlink" Target="https://independent.ng/petroan-wants-nnpc-to-strengthen-domestic-refining-to-curb-global-shocks/" TargetMode="External"/><Relationship Id="rId221" Type="http://schemas.openxmlformats.org/officeDocument/2006/relationships/hyperlink" Target="https://pragativadi.com/trump-signals-possible-joint-control-of-strait-of-hormuz-amid-temporary-pause-in-us-iran-strikes/" TargetMode="External"/><Relationship Id="rId222" Type="http://schemas.openxmlformats.org/officeDocument/2006/relationships/hyperlink" Target="https://www.activistpost.com/imec-trumps-war-with-iran-is-about-global-trade-period/" TargetMode="External"/><Relationship Id="rId223" Type="http://schemas.openxmlformats.org/officeDocument/2006/relationships/hyperlink" Target="https://www.xaluannews.com/modules.php?name=News&amp;file=article&amp;sid=3739946" TargetMode="External"/><Relationship Id="rId224" Type="http://schemas.openxmlformats.org/officeDocument/2006/relationships/hyperlink" Target="https://www.viva.co.id/berita/dunia/1887716-tegas-iran-ancam-pasang-ranjau-laut-di-teluk-persia-jika-as-lakukan-hal-ini" TargetMode="External"/><Relationship Id="rId225" Type="http://schemas.openxmlformats.org/officeDocument/2006/relationships/hyperlink" Target="https://www.freemalaysiatoday.com/category/business/2026/03/24/japan-to-release-national-oil-reserves-from-thursday" TargetMode="External"/><Relationship Id="rId226" Type="http://schemas.openxmlformats.org/officeDocument/2006/relationships/hyperlink" Target="https://www.iranherald.com/news/278940300/sanctioning-iran-impacts-global-market-iranian-consul-general-in-mumbai-on-western-measures" TargetMode="External"/><Relationship Id="rId227" Type="http://schemas.openxmlformats.org/officeDocument/2006/relationships/hyperlink" Target="https://9jaflaver.com/iran-counters-trump-denies-negotiations-with-us/" TargetMode="External"/><Relationship Id="rId228" Type="http://schemas.openxmlformats.org/officeDocument/2006/relationships/hyperlink" Target="https://hindupost.in/geopolitics/the-hormuz-dilemma/" TargetMode="External"/><Relationship Id="rId229" Type="http://schemas.openxmlformats.org/officeDocument/2006/relationships/hyperlink" Target="https://energy.economictimes.indiatimes.com/news/oil-and-gas/lpg-cylinder-supply-ministry-denies-10kg-refill-rumors-amid-iran-war-concerns/129766303" TargetMode="External"/><Relationship Id="rId230" Type="http://schemas.openxmlformats.org/officeDocument/2006/relationships/hyperlink" Target="https://mediaindonesia.com/internasional/873101/trump-sebut-selat-hormuz-segera-dibuka-akan-dikendalikan-bersama-as-dan-iran" TargetMode="External"/><Relationship Id="rId231" Type="http://schemas.openxmlformats.org/officeDocument/2006/relationships/hyperlink" Target="https://mediaindonesia.com/internasional/873109/takaichi-tegaskan-upaya-diplomatik-jepang-redam-ketegangan-di-hormuz" TargetMode="External"/><Relationship Id="rId232" Type="http://schemas.openxmlformats.org/officeDocument/2006/relationships/hyperlink" Target="https://www.tradingkey.com/analysis/stocks/us-stocks/261712761-how-navigate-war-the-middle-east-trades-you-need-know-tradingkey" TargetMode="External"/><Relationship Id="rId233" Type="http://schemas.openxmlformats.org/officeDocument/2006/relationships/hyperlink" Target="https://www.freepressjournal.in/world/us-israel-and-iran-war-why-saudi-arabia-uae-are-bracing-for-conflict-while-pakistan-turkey-and-egypt-seek-to-broker-peace" TargetMode="External"/><Relationship Id="rId234" Type="http://schemas.openxmlformats.org/officeDocument/2006/relationships/hyperlink" Target="https://pakobserver.net/jet-fuel-price-increases-by-rs46-per-litre-update-on-ticket-prices/" TargetMode="External"/><Relationship Id="rId235" Type="http://schemas.openxmlformats.org/officeDocument/2006/relationships/hyperlink" Target="https://www.cfodive.com/news/hormuz-strait-blockade-slow-q2-economy-fed-Iran-trump-oil-federal-reserve/815476/" TargetMode="External"/><Relationship Id="rId236" Type="http://schemas.openxmlformats.org/officeDocument/2006/relationships/hyperlink" Target="https://news.abplive.com/business/hormuz-crisis-west-asia-war-major-threat-to-world-economy-energy-oil-prices-iea-1832539" TargetMode="External"/><Relationship Id="rId237" Type="http://schemas.openxmlformats.org/officeDocument/2006/relationships/hyperlink" Target="https://www.ebc.com/forex/wti-crude-oil-price-hits-100-global-supply-at-risk-as-tensions-peak" TargetMode="External"/><Relationship Id="rId238" Type="http://schemas.openxmlformats.org/officeDocument/2006/relationships/hyperlink" Target="https://www.japantimes.co.jp/business/2026/03/24/trump-iran-war-world-economy/" TargetMode="External"/><Relationship Id="rId239" Type="http://schemas.openxmlformats.org/officeDocument/2006/relationships/hyperlink" Target="https://www.usmoneyreserve.com/news/featured-news/recession-odds-near-50-as-economy-weakens-and-oil-spikes/" TargetMode="External"/><Relationship Id="rId240" Type="http://schemas.openxmlformats.org/officeDocument/2006/relationships/hyperlink" Target="https://investinglive.com/centralbank/deutsche-bank-sees-ecb-hiking-to-25-as-energy-shock-lifts-inflation-20260323/" TargetMode="External"/><Relationship Id="rId241" Type="http://schemas.openxmlformats.org/officeDocument/2006/relationships/hyperlink" Target="https://garymarklevin.substack.com/p/saudi-aramco-reroutes-7-million-barrels" TargetMode="External"/><Relationship Id="rId242" Type="http://schemas.openxmlformats.org/officeDocument/2006/relationships/hyperlink" Target="https://investinglive.com/news/investinglive-americas-fx-news-wrap-23-mar-the-hope-for-peace-lifted-markets-today-20260323/" TargetMode="External"/><Relationship Id="rId243" Type="http://schemas.openxmlformats.org/officeDocument/2006/relationships/hyperlink" Target="https://www.fxstreet.com/news/us-dollar-index-reverses-sharply-on-iran-de-escalation-hopes-202603232244" TargetMode="External"/><Relationship Id="rId244" Type="http://schemas.openxmlformats.org/officeDocument/2006/relationships/hyperlink" Target="https://bitcoinworld.co.in/us-dollar-index-iran-deescalation-reversal/" TargetMode="External"/><Relationship Id="rId245" Type="http://schemas.openxmlformats.org/officeDocument/2006/relationships/hyperlink" Target="https://namibiadailynews.info/iea-discussing-further-oil-releases-says-executive-director/" TargetMode="External"/><Relationship Id="rId246" Type="http://schemas.openxmlformats.org/officeDocument/2006/relationships/hyperlink" Target="https://goldco.com/feds-policy-trap/" TargetMode="External"/><Relationship Id="rId247" Type="http://schemas.openxmlformats.org/officeDocument/2006/relationships/hyperlink" Target="https://peakoil.com/production/the-oil-prices-you-see-do-not-tell-markets-real-story" TargetMode="External"/><Relationship Id="rId248" Type="http://schemas.openxmlformats.org/officeDocument/2006/relationships/hyperlink" Target="https://fortune.com/2026/03/23/chevron-ceo-mike-wirth-strait-of-hormuz-oil-prices-outlook/" TargetMode="External"/><Relationship Id="rId249" Type="http://schemas.openxmlformats.org/officeDocument/2006/relationships/hyperlink" Target="https://bitcoinworld.co.in/wti-oil-drops-us-strike-delay/" TargetMode="External"/><Relationship Id="rId250" Type="http://schemas.openxmlformats.org/officeDocument/2006/relationships/hyperlink" Target="https://intellectia.ai/blog/fed-interest-rate-decision-march-2026" TargetMode="External"/><Relationship Id="rId251" Type="http://schemas.openxmlformats.org/officeDocument/2006/relationships/hyperlink" Target="https://tribune.com.pk/story/2598874/oil-slides-10-on-trumps-de-escalation-signals" TargetMode="External"/><Relationship Id="rId252" Type="http://schemas.openxmlformats.org/officeDocument/2006/relationships/hyperlink" Target="https://www.fxstreet.com/news/eur-usd-slips-below-11600-as-middle-east-tensions-escalate-202603240129" TargetMode="External"/><Relationship Id="rId253" Type="http://schemas.openxmlformats.org/officeDocument/2006/relationships/hyperlink" Target="https://www.oilandgas360.com/high-oil-prices-could-force-fed-to-raise-rates/#utm_source=rss&amp;utm_medium=rss&amp;utm_campaign=high-oil-prices-could-force-fed-to-raise-rates" TargetMode="External"/><Relationship Id="rId254" Type="http://schemas.openxmlformats.org/officeDocument/2006/relationships/hyperlink" Target="https://www.fxstreet.com/news/nzd-usd-moves-below-05850-amid-increased-risk-aversion-202603240203" TargetMode="External"/><Relationship Id="rId255" Type="http://schemas.openxmlformats.org/officeDocument/2006/relationships/hyperlink" Target="https://omanet.om/en/news/economy/oman-crude-hits-160-tensions/" TargetMode="External"/><Relationship Id="rId256" Type="http://schemas.openxmlformats.org/officeDocument/2006/relationships/hyperlink" Target="https://www.rt.com/news/635987-texas-oil-refinery-explosion/?utm_source=rss&amp;utm_medium=rss&amp;utm_campaign=RSS" TargetMode="External"/><Relationship Id="rId257" Type="http://schemas.openxmlformats.org/officeDocument/2006/relationships/hyperlink" Target="https://www.ndtvprofit.com/world/valero-port-arthur-refinery-has-fire-at-diesel-hydrotreater-unit-11257586" TargetMode="External"/><Relationship Id="rId258" Type="http://schemas.openxmlformats.org/officeDocument/2006/relationships/hyperlink" Target="https://ekbis.sindonews.com/read/1689777/33/blokade-selat-hormuz-guncang-dunia-saudi-aramco-pangkas-pasokan-minyak-ke-asia-bulan-april-1774321426" TargetMode="External"/><Relationship Id="rId259" Type="http://schemas.openxmlformats.org/officeDocument/2006/relationships/hyperlink" Target="https://www.benzinga.com/news/events/26/03/51423109/explosion-reported-at-valeros-port-arthur-refinery-police-advises-citizens-to-shelter-in-place" TargetMode="External"/><Relationship Id="rId260" Type="http://schemas.openxmlformats.org/officeDocument/2006/relationships/hyperlink" Target="https://www.24newshd.tv/24-Mar-2026/evacuation-ordered-explosion-rocks-us-oil-refinery-texas" TargetMode="External"/><Relationship Id="rId261" Type="http://schemas.openxmlformats.org/officeDocument/2006/relationships/hyperlink" Target="https://londonlovesbusiness.com/putin-hit-with-a-significant-blow-as-russias-largest-oil-terminal-on-fire/" TargetMode="External"/><Relationship Id="rId262" Type="http://schemas.openxmlformats.org/officeDocument/2006/relationships/hyperlink" Target="https://www.newsbytesapp.com/news/world/powerful-blast-hits-valero-oil-refinery-in-texas/story" TargetMode="External"/><Relationship Id="rId263" Type="http://schemas.openxmlformats.org/officeDocument/2006/relationships/hyperlink" Target="https://dailyreport.ng/fuel-price-drops-as-nigerian-filling-stations-cut-petrol-pump-rates/" TargetMode="External"/><Relationship Id="rId264" Type="http://schemas.openxmlformats.org/officeDocument/2006/relationships/hyperlink" Target="https://www.wionews.com/world/435-000-barrels-of-oil-at-risk-as-iran-war-drives-up-oil-prices-fire-rages-at-one-of-us-largest-refineries-after-massive-port-arthur-blast-watch-1774325959958/amp" TargetMode="External"/><Relationship Id="rId265" Type="http://schemas.openxmlformats.org/officeDocument/2006/relationships/hyperlink" Target="https://newtalk.tw/news/view/2026-03-24/1025963" TargetMode="External"/><Relationship Id="rId266" Type="http://schemas.openxmlformats.org/officeDocument/2006/relationships/hyperlink" Target="https://www.thetimesofbengal.com/international/massive-explosion-at-texas-plant-fire-seen-at-valero-refinery-10/" TargetMode="External"/><Relationship Id="rId267" Type="http://schemas.openxmlformats.org/officeDocument/2006/relationships/hyperlink" Target="https://www.seanews.com.tr/article/sinopec-to-load-24-million-barrels-saudi-crude-mn3gao1l" TargetMode="External"/><Relationship Id="rId268" Type="http://schemas.openxmlformats.org/officeDocument/2006/relationships/hyperlink" Target="https://www.seanews.com.tr/article/reefer-shippers-stuck-as-gulf-war-halts-flows-mn3gaysx" TargetMode="External"/><Relationship Id="rId269" Type="http://schemas.openxmlformats.org/officeDocument/2006/relationships/hyperlink" Target="https://www.bairdmaritime.com/offshore/drilling-production/adnoc-ceo-rising-oil-prices-slowing-global-economic-growth" TargetMode="External"/><Relationship Id="rId270" Type="http://schemas.openxmlformats.org/officeDocument/2006/relationships/hyperlink" Target="https://www.oilandgas360.com/adnoc-ceo-calls-hormuz-disruption-economic-terrorism-threatening-global-energy-supply/#utm_source=rss&amp;utm_medium=rss&amp;utm_campaign=adnoc-ceo-calls-hormuz-disruption-economic-terrorism-threatening-global-energy-supply" TargetMode="External"/><Relationship Id="rId271" Type="http://schemas.openxmlformats.org/officeDocument/2006/relationships/hyperlink" Target="https://www.oilandgas360.com/energy-markets-whipsaw-on-war-and-talks-by-oil-gas-360/#utm_source=rss&amp;utm_medium=rss&amp;utm_campaign=energy-markets-whipsaw-on-war-and-talks-by-oil-gas-360" TargetMode="External"/><Relationship Id="rId272" Type="http://schemas.openxmlformats.org/officeDocument/2006/relationships/hyperlink" Target="https://politicalwire.com/2026/03/23/iran-extracting-toll-from-ships-through-strait/" TargetMode="External"/><Relationship Id="rId273" Type="http://schemas.openxmlformats.org/officeDocument/2006/relationships/hyperlink" Target="https://www.ekathimerini.com/economy/1298851/tectonic-changes-in-the-global-shipping-market/" TargetMode="External"/><Relationship Id="rId274" Type="http://schemas.openxmlformats.org/officeDocument/2006/relationships/hyperlink" Target="https://americanbazaaronline.com/2026/03/23/oil-prices-iran-war-hormuz-disruption-fears-of-worst-crisis-477393/" TargetMode="External"/><Relationship Id="rId275" Type="http://schemas.openxmlformats.org/officeDocument/2006/relationships/hyperlink" Target="https://peakoil.com/publicpolicy/why-the-oil-and-gas-price-shock-from-the-iran-war-wont-just-fade-away" TargetMode="External"/><Relationship Id="rId276" Type="http://schemas.openxmlformats.org/officeDocument/2006/relationships/hyperlink" Target="https://peakoil.com/production/eia-sees-oil-glut-tightening-in-wake-of-iran-war" TargetMode="External"/><Relationship Id="rId277" Type="http://schemas.openxmlformats.org/officeDocument/2006/relationships/hyperlink" Target="https://www.hometextilestoday.com/financial/container-spot-rates-rise-as-iran-war-drives-up-fuel-costs/" TargetMode="External"/><Relationship Id="rId278" Type="http://schemas.openxmlformats.org/officeDocument/2006/relationships/hyperlink" Target="https://www.maritimeprofessional.com/news/india-bound-tankers-pass-through-417125" TargetMode="External"/><Relationship Id="rId279" Type="http://schemas.openxmlformats.org/officeDocument/2006/relationships/hyperlink" Target="https://www.morethanshipping.com/the-iran-war-a-domino-for-economic-recession-and-trade-disruption/" TargetMode="External"/><Relationship Id="rId280" Type="http://schemas.openxmlformats.org/officeDocument/2006/relationships/hyperlink" Target="https://www.rigzone.com/news/wire/aramco_ceo_withdraws_from_houston_event-23-mar-2026-183274-article/?rss=true" TargetMode="External"/><Relationship Id="rId281" Type="http://schemas.openxmlformats.org/officeDocument/2006/relationships/hyperlink" Target="https://www.perfil.com/noticias/internacional/el-dramatico-mapa-que-revela-que-barcos-se-atreven-a-cruzar-ormuz-mientras-las-tensiones-alcanzan-un-nivel-critico.phtml" TargetMode="External"/><Relationship Id="rId282" Type="http://schemas.openxmlformats.org/officeDocument/2006/relationships/hyperlink" Target="https://indiashippingnews.com/two-more-indian-flagged-lpg-tankers-set-to-cross-strait-of-hormuz/" TargetMode="External"/><Relationship Id="rId283" Type="http://schemas.openxmlformats.org/officeDocument/2006/relationships/hyperlink" Target="https://omanet.om/en/news/business/iron-ore-miners-fuel-cost-surge/" TargetMode="External"/><Relationship Id="rId284" Type="http://schemas.openxmlformats.org/officeDocument/2006/relationships/hyperlink" Target="https://localnews8.com/news/national-world/cnn-world/2026/03/23/jeddah-port-offers-supply-chain-lifeline-to-persian-gulf-as-hormuz-closure-reroutes-traffic/" TargetMode="External"/><Relationship Id="rId285" Type="http://schemas.openxmlformats.org/officeDocument/2006/relationships/hyperlink" Target="https://aif.ru/politics/world/bloomberg-ukazal-na-risk-ostanovki-sudohodstva-iz-za-rosta-cen-na-mazut" TargetMode="External"/><Relationship Id="rId286" Type="http://schemas.openxmlformats.org/officeDocument/2006/relationships/hyperlink" Target="https://www.fxstreet.com/news/wti-rises-back-above-mid-9000s-amid-middle-east-tensions-and-supply-risks-202603240122" TargetMode="External"/><Relationship Id="rId287" Type="http://schemas.openxmlformats.org/officeDocument/2006/relationships/hyperlink" Target="https://english.dainikjagranmpcg.com/special-news/only-7-14-days-natural-gas-left-in-india-amid-iran/article-15875" TargetMode="External"/><Relationship Id="rId288" Type="http://schemas.openxmlformats.org/officeDocument/2006/relationships/hyperlink" Target="https://www.maritimegateway.com/jnpa-and-concor-roll-out-storage-waivers-and-reefer-discounts-to-cushion-exporters-from-hormuz-trade-disruption/" TargetMode="External"/><Relationship Id="rId289" Type="http://schemas.openxmlformats.org/officeDocument/2006/relationships/hyperlink" Target="https://www.columbian.com/news/2026/mar/15/gulf-arab-states-intercept-new-missiles-drones/" TargetMode="External"/><Relationship Id="rId290" Type="http://schemas.openxmlformats.org/officeDocument/2006/relationships/hyperlink" Target="https://www.koreatimes.co.kr/world/20260324/oil-rises-as-markets-assess-supply-risk-after-iran-denies-us-talks?utm_source=rss" TargetMode="External"/><Relationship Id="rId291" Type="http://schemas.openxmlformats.org/officeDocument/2006/relationships/hyperlink" Target="https://en.yna.co.kr/view/AEN20260324005900320" TargetMode="External"/><Relationship Id="rId292" Type="http://schemas.openxmlformats.org/officeDocument/2006/relationships/hyperlink" Target="https://drwealth.com/these-20-singapore-stocks-actually-went-up-after-irans-war-broke-out/" TargetMode="External"/><Relationship Id="rId293" Type="http://schemas.openxmlformats.org/officeDocument/2006/relationships/hyperlink" Target="https://investinglive.com/commodities/irans-fars-report-gas-infrastructure-hit-as-conflict-broadens-to-energy-assets-20260324/" TargetMode="External"/><Relationship Id="rId294" Type="http://schemas.openxmlformats.org/officeDocument/2006/relationships/hyperlink" Target="https://www.radiofree.org/2026/03/23/iran-war-strait-of-hormuz-energy-crisis-reveal-decline-of-u-s-empire-historian-alfred-mccoy/" TargetMode="External"/><Relationship Id="rId295" Type="http://schemas.openxmlformats.org/officeDocument/2006/relationships/hyperlink" Target="https://www.albawaba.com/news/kuwait-power-outages-follow-shrapnel-1624234" TargetMode="External"/><Relationship Id="rId296" Type="http://schemas.openxmlformats.org/officeDocument/2006/relationships/hyperlink" Target="https://www.business-standard.com/world-news/saudi-arabia-uae-take-steps-toward-joining-iran-war-amid-escalation-126032400109_1.html" TargetMode="External"/><Relationship Id="rId297" Type="http://schemas.openxmlformats.org/officeDocument/2006/relationships/hyperlink" Target="https://www.business-standard.com/world-news/south-korean-pm-cancels-china-visit-as-energy-concerns-mount-amid-iran-war-126032400139_1.html" TargetMode="External"/><Relationship Id="rId298" Type="http://schemas.openxmlformats.org/officeDocument/2006/relationships/hyperlink" Target="https://www.business-standard.com/markets/news/nifty50-valuations-ease-amid-oil-surge-geopolitical-jitters-jm-financial-126032400138_1.html" TargetMode="External"/><Relationship Id="rId299" Type="http://schemas.openxmlformats.org/officeDocument/2006/relationships/hyperlink" Target="https://www.business-standard.com/world-news/japanese-pm-takaichi-orders-review-of-entire-supply-chain-for-oil-products-126032400118_1.html" TargetMode="External"/><Relationship Id="rId300" Type="http://schemas.openxmlformats.org/officeDocument/2006/relationships/hyperlink" Target="https://www.business-standard.com/world-news/iran-wants-to-make-a-deal-says-trump-but-tehran-denies-any-talks-126032400076_1.html" TargetMode="External"/><Relationship Id="rId301" Type="http://schemas.openxmlformats.org/officeDocument/2006/relationships/hyperlink" Target="https://www.business-standard.com/world-news/trump-delays-energy-strikes-but-iran-s-infrastructure-is-already-battered-126032400149_1.html" TargetMode="External"/><Relationship Id="rId302" Type="http://schemas.openxmlformats.org/officeDocument/2006/relationships/hyperlink" Target="https://www.sarawaktribune.com/iran-asserts-firm-control-over-persian-gulf-and-strait-of-hormuz/" TargetMode="External"/><Relationship Id="rId303" Type="http://schemas.openxmlformats.org/officeDocument/2006/relationships/hyperlink" Target="https://www.theage.com.au/business/markets/the-war-may-end-soon-but-its-damage-will-stay-with-us-for-years-to-come-20260324-p5two1.html?ref=rss&amp;utm_medium=rss&amp;utm_source=rss_business" TargetMode="External"/><Relationship Id="rId304" Type="http://schemas.openxmlformats.org/officeDocument/2006/relationships/hyperlink" Target="https://www.abc.net.au/news/2026-03-24/donald-trump-backtrack-leads-to-an-emboldened-iran/106471320" TargetMode="External"/><Relationship Id="rId305" Type="http://schemas.openxmlformats.org/officeDocument/2006/relationships/hyperlink" Target="https://www.indiatoday.in/world/story/saudi-uae-on-cusp-of-joining-iran-fight-as-attacks-mount-patience-runs-out-2886175-2026-03-24?utm_source=rss" TargetMode="External"/><Relationship Id="rId306" Type="http://schemas.openxmlformats.org/officeDocument/2006/relationships/hyperlink" Target="https://www.24newshd.tv/24-Mar-2026/brent-crude-oil-back-dollar-100-barrel" TargetMode="External"/><Relationship Id="rId307" Type="http://schemas.openxmlformats.org/officeDocument/2006/relationships/hyperlink" Target="https://www.al-monitor.com/originals/2026/03/iran-sends-waves-missiles-israel-dismisses-trumps-talk-negotiations-fake-news" TargetMode="External"/><Relationship Id="rId308" Type="http://schemas.openxmlformats.org/officeDocument/2006/relationships/hyperlink" Target="https://www.thenewslens.com/article/265995" TargetMode="External"/><Relationship Id="rId309" Type="http://schemas.openxmlformats.org/officeDocument/2006/relationships/hyperlink" Target="https://al-sharq.com/article/24/03/2026/%D9%88%D9%83%D8%A7%D9%84%D8%A9-%D8%A7%D9%84%D8%B7%D8%A7%D9%82%D8%A9-%D8%A7%D9%84%D8%AF%D9%88%D9%84%D9%8A%D8%A9-%D8%A3%D9%83%D8%AB%D8%B1-%D9%85%D9%86-40-%D9%85%D9%86%D8%B4%D8%A3%D8%A9-%D8%AA%D8%B9%D8%B1%D8%B6%D8%AA-%D9%84%D8%A3%D8%B6%D8%B1%D8%A7%D8%B1-%D8%A8%D8%A7%D9%84%D8%BA%D8%A9" TargetMode="External"/><Relationship Id="rId310" Type="http://schemas.openxmlformats.org/officeDocument/2006/relationships/hyperlink" Target="https://globalkashmir.net/pm-modi-speaking-to-several-world-leaders-on-ongoing-west-asia-conflict-mea/" TargetMode="External"/><Relationship Id="rId311" Type="http://schemas.openxmlformats.org/officeDocument/2006/relationships/hyperlink" Target="https://globalkashmir.net/iran-foreign-ministry-rejects-trumps-claims-on-talks-over-pausing-us-strikes-on-tehrans-energy-sites/" TargetMode="External"/><Relationship Id="rId312" Type="http://schemas.openxmlformats.org/officeDocument/2006/relationships/hyperlink" Target="https://www.sofx.com/ukraine-strikes-major-russian-oil-port-on-baltic-sea/" TargetMode="External"/><Relationship Id="rId313" Type="http://schemas.openxmlformats.org/officeDocument/2006/relationships/hyperlink" Target="https://www.indiavision.com/business/oil-rises-with-brent-crossing-100-a-barrel-again-as-middle-east-tensions-keep-traders-on-edge/600741/" TargetMode="External"/><Relationship Id="rId314" Type="http://schemas.openxmlformats.org/officeDocument/2006/relationships/hyperlink" Target="https://newtalk.tw/news/view/2026-03-24/1025891" TargetMode="External"/><Relationship Id="rId315" Type="http://schemas.openxmlformats.org/officeDocument/2006/relationships/hyperlink" Target="https://newtalk.tw/news/view/2026-03-24/1025920" TargetMode="External"/><Relationship Id="rId316" Type="http://schemas.openxmlformats.org/officeDocument/2006/relationships/hyperlink" Target="https://www.indexbox.io/blog/diethylene-glycol-deg-market-demand-to-accelerate-by-2035-supported-by-polyurethane-foam-expansion/" TargetMode="External"/><Relationship Id="rId317" Type="http://schemas.openxmlformats.org/officeDocument/2006/relationships/hyperlink" Target="https://www.plasticstoday.com/materials/wacker-adjusts-polymer-and-silicone-prices-amid-global-supply-chain-challenges" TargetMode="External"/><Relationship Id="rId318" Type="http://schemas.openxmlformats.org/officeDocument/2006/relationships/hyperlink" Target="https://waateanews.com/2026/03/24/economy-reserve-bank-weighs-in-middle-east-conflict-raises-inflation-and-growth-concerns-for-new-zealand-economy/" TargetMode="External"/><Relationship Id="rId319" Type="http://schemas.openxmlformats.org/officeDocument/2006/relationships/hyperlink" Target="https://oilprice.com/Latest-Energy-News/World-News/Europes-Gasoline-Exports-Shift-to-Asia-as-War-Roils-Fuel-Markets.html" TargetMode="External"/><Relationship Id="rId320" Type="http://schemas.openxmlformats.org/officeDocument/2006/relationships/hyperlink" Target="https://elcomercio.pe/economia/fitch-ratings-un-conflicto-prolongado-con-iran-repercutira-en-los-sectores-corporativos-a-nivel-mundial-l-ultimas-noticia/" TargetMode="External"/><Relationship Id="rId321" Type="http://schemas.openxmlformats.org/officeDocument/2006/relationships/hyperlink" Target="https://www.chosun.com/english/industry-en/2026/03/24/2HWAT5BTCJEUPEZKEMZ4QYB2TA/" TargetMode="External"/><Relationship Id="rId322" Type="http://schemas.openxmlformats.org/officeDocument/2006/relationships/hyperlink" Target="https://energynow.com/2026/03/iea-discussing-further-oil-stock-releases-hief-birol-says/" TargetMode="External"/><Relationship Id="rId323" Type="http://schemas.openxmlformats.org/officeDocument/2006/relationships/hyperlink" Target="https://www.newarab.com/news/can-saudi-arabias-yanbu-port-handle-switch-hormuz" TargetMode="External"/><Relationship Id="rId324" Type="http://schemas.openxmlformats.org/officeDocument/2006/relationships/hyperlink" Target="https://www.moneytimes.com.br/iea-discute-novas-liberacoes-de-estoques-de-petroleo-vtra/" TargetMode="External"/><Relationship Id="rId325" Type="http://schemas.openxmlformats.org/officeDocument/2006/relationships/hyperlink" Target="http://burathanews.com/arabic/economic/472926" TargetMode="External"/><Relationship Id="rId326" Type="http://schemas.openxmlformats.org/officeDocument/2006/relationships/hyperlink" Target="https://indiawest.com/us-lpg-russian-crude-reach-mangalore-port-amid-war-supply-crisis/" TargetMode="External"/><Relationship Id="rId327" Type="http://schemas.openxmlformats.org/officeDocument/2006/relationships/hyperlink" Target="https://www.aa.com.tr/en/energy/oil/aramco-deploys-yanbu-route-as-hormuz-disruptions-persist/55782" TargetMode="External"/><Relationship Id="rId328" Type="http://schemas.openxmlformats.org/officeDocument/2006/relationships/hyperlink" Target="https://theconversation.com/over-400-million-barrels-will-be-added-to-the-oil-market-soon-what-are-strategic-reserves-and-what-can-they-do-278370" TargetMode="External"/><Relationship Id="rId329" Type="http://schemas.openxmlformats.org/officeDocument/2006/relationships/hyperlink" Target="https://www.automotivemanufacturingsolutions.com/analysis/iran-war-strikes-at-the-factory-floor/2634296" TargetMode="External"/><Relationship Id="rId330" Type="http://schemas.openxmlformats.org/officeDocument/2006/relationships/hyperlink" Target="https://bitcoinworld.co.in/goldman-sachs-recession-probability-30-percent/" TargetMode="External"/><Relationship Id="rId331" Type="http://schemas.openxmlformats.org/officeDocument/2006/relationships/hyperlink" Target="https://investinglive.com/centralbank/goldman-sachs-raises-its-us-recession-probability-20260323/" TargetMode="External"/><Relationship Id="rId332" Type="http://schemas.openxmlformats.org/officeDocument/2006/relationships/hyperlink" Target="https://www.df.cl/internacional/economia/la-agencia-internacional-de-energia-asegura-que-mas-de-40-activos" TargetMode="External"/><Relationship Id="rId333" Type="http://schemas.openxmlformats.org/officeDocument/2006/relationships/hyperlink" Target="http://www.adaderana.lk/news.php?nid=120130" TargetMode="External"/><Relationship Id="rId334" Type="http://schemas.openxmlformats.org/officeDocument/2006/relationships/hyperlink" Target="https://nypost.com/2026/03/23/business/iea-says-40-middle-east-energy-sites-severely-damaged-could-keep-prices-higher-for-longer/?utm_campaign=nypost&amp;utm_medium=referral" TargetMode="External"/><Relationship Id="rId335" Type="http://schemas.openxmlformats.org/officeDocument/2006/relationships/hyperlink" Target="https://www.ad-hoc-news.de/boerse/news/ueberblick/brent-crude-holds-above-110-as-strait-of-hormuz-closure-fuels-oil-price/68968376" TargetMode="External"/><Relationship Id="rId336" Type="http://schemas.openxmlformats.org/officeDocument/2006/relationships/hyperlink" Target="https://english.pravda.ru/news/world/166276-russian-oil-exports-halted-drone-attacks-baltic-ports/" TargetMode="External"/><Relationship Id="rId337" Type="http://schemas.openxmlformats.org/officeDocument/2006/relationships/hyperlink" Target="https://www.thehindubusinessline.com/companies/as-west-asia-conflict-intensifies-omcs-to-push-for-more-lpg-storage-facilities/article70776174.ece" TargetMode="External"/><Relationship Id="rId338" Type="http://schemas.openxmlformats.org/officeDocument/2006/relationships/hyperlink" Target="https://www.kenyans.co.ke/news/121917-concern-kenya-saudi-arabia-cuts-oil-supply-asian-countries-second-month" TargetMode="External"/><Relationship Id="rId339" Type="http://schemas.openxmlformats.org/officeDocument/2006/relationships/hyperlink" Target="https://www.europeanfinancialreview.com/oil-climbs-to-highest-level-since-2022-as-middle-east-tensions-disrupt-supply/" TargetMode="External"/><Relationship Id="rId340" Type="http://schemas.openxmlformats.org/officeDocument/2006/relationships/hyperlink" Target="https://www.brecorder.com/news/40412687/chinas-sinopec-will-not-buy-iranian-oil-wants-to-tap-state-reserves" TargetMode="External"/><Relationship Id="rId341" Type="http://schemas.openxmlformats.org/officeDocument/2006/relationships/hyperlink" Target="https://www.eenews.net/articles/doe-starts-shipments-of-barrels-in-spr-exchange/" TargetMode="External"/><Relationship Id="rId342" Type="http://schemas.openxmlformats.org/officeDocument/2006/relationships/hyperlink" Target="https://www.prnewswire.com/news-releases/ferc-greenlights-caliches-next-phase-of-growth-positioning-gts-to-become-the-gulf-coasts-largest-storage-hub-by-volume-and-injectability-302722150.html" TargetMode="External"/><Relationship Id="rId343" Type="http://schemas.openxmlformats.org/officeDocument/2006/relationships/hyperlink" Target="https://oilprice.com/Latest-Energy-News/World-News/Chinese-Oil-Giants-Rethink-Iranian-Crude-After-US-Waiver.html" TargetMode="External"/><Relationship Id="rId344" Type="http://schemas.openxmlformats.org/officeDocument/2006/relationships/hyperlink" Target="https://telanganatoday.com/indias-strategic-oil-reserves-at-64-capacity-says-govt" TargetMode="External"/><Relationship Id="rId345" Type="http://schemas.openxmlformats.org/officeDocument/2006/relationships/hyperlink" Target="https://www.okaz.com.sa/economy/na/2240227" TargetMode="External"/><Relationship Id="rId346" Type="http://schemas.openxmlformats.org/officeDocument/2006/relationships/hyperlink" Target="https://politicalcalculations.blogspot.com/2026/03/s-500-falls-as-potential-2026-rate-cuts.html" TargetMode="External"/><Relationship Id="rId347" Type="http://schemas.openxmlformats.org/officeDocument/2006/relationships/hyperlink" Target="https://bfsi.economictimes.indiatimes.com/news/industry/indian-economy-at-risk-if-gulf-conflict-continues-moodys-analytics/129749241" TargetMode="External"/><Relationship Id="rId348" Type="http://schemas.openxmlformats.org/officeDocument/2006/relationships/hyperlink" Target="https://www.panewslab.com/en/articles/019d196e-547d-72a6-b883-e91f77f0e7c5" TargetMode="External"/><Relationship Id="rId349" Type="http://schemas.openxmlformats.org/officeDocument/2006/relationships/hyperlink" Target="https://oilprice.com/Latest-Energy-News/World-News/Saudi-Arabia-Slashes-Oil-Supply-to-Asia-as-War-Chokes-Export-Route.html" TargetMode="External"/><Relationship Id="rId350" Type="http://schemas.openxmlformats.org/officeDocument/2006/relationships/hyperlink" Target="https://www.fxstreet.com/news/oil-higher-prices-with-prolonged-gulf-disruption-rabobank-202603230913" TargetMode="External"/><Relationship Id="rId351" Type="http://schemas.openxmlformats.org/officeDocument/2006/relationships/hyperlink" Target="https://www.azernews.az/oil_and_gas/256096.html" TargetMode="External"/><Relationship Id="rId352" Type="http://schemas.openxmlformats.org/officeDocument/2006/relationships/hyperlink" Target="https://www.marineinsight.com/trump-gives-iran-48-hour-ultimatum-to-reopen-strait-of-hormuz-threatens-to-obliterate-power-plants/?utm_source=rss&amp;utm_medium=rss&amp;utm_campaign=trump-gives-iran-48-hour-ultimatum-to-reopen-strait-of-hormuz-threatens-to-obliterate-power-plants" TargetMode="External"/><Relationship Id="rId353" Type="http://schemas.openxmlformats.org/officeDocument/2006/relationships/hyperlink" Target="https://www.seanews.com.tr/article/trump-gives-iran-5-day-deadline-oil-plummets-btc-soars-mn34vx0a" TargetMode="External"/><Relationship Id="rId354" Type="http://schemas.openxmlformats.org/officeDocument/2006/relationships/hyperlink" Target="https://www.gccbusinessnews.com/mawani-enhances-connectivity/" TargetMode="External"/><Relationship Id="rId355" Type="http://schemas.openxmlformats.org/officeDocument/2006/relationships/hyperlink" Target="https://www.bairdmaritime.com/shipping/tankers/japan-petroleum-association-explores-sourcing-oil-from-americas" TargetMode="External"/><Relationship Id="rId356" Type="http://schemas.openxmlformats.org/officeDocument/2006/relationships/hyperlink" Target="https://timesofoman.com//article/169792-oman-pushes-for-safe-hormuz-passage-amid-escalating-iran-war-concerns" TargetMode="External"/><Relationship Id="rId357" Type="http://schemas.openxmlformats.org/officeDocument/2006/relationships/hyperlink" Target="https://tribune.com.pk/story/2598834/global-energy-watchdog-says-over-40-mideast-energy-sites-heavily-damaged-by-conflict" TargetMode="External"/><Relationship Id="rId358" Type="http://schemas.openxmlformats.org/officeDocument/2006/relationships/hyperlink" Target="https://www.channelstv.com/2026/03/23/oil-prices-plunge-over-10-on-trumps-iran-remarks/" TargetMode="External"/><Relationship Id="rId359" Type="http://schemas.openxmlformats.org/officeDocument/2006/relationships/hyperlink" Target="https://www.iraqinews.com/arab-world-news/oman-works-on-hormuz-passage-plan-as-trump-signals-progress-on-ending-war/" TargetMode="External"/><Relationship Id="rId360" Type="http://schemas.openxmlformats.org/officeDocument/2006/relationships/hyperlink" Target="https://www.skynewsarabia.com/business/1860152-%D8%B3%D9%86%D8%BA%D8%A7%D9%81%D9%88%D8%B1%D8%A9-%D8%AA%D8%AD%D8%B0%D8%B1-%D8%A3%D8%B2%D9%85%D8%A9-%D8%A7%D9%82%D8%AA%D8%B5%D8%A7%D8%AF%D9%8A%D8%A9-%D8%A2%D8%B3%D9%8A%D8%A7-%D8%A8%D8%B3%D8%A8%D8%A8-%D8%AD%D8%B1%D8%A8-%D8%A5%D9%8A%D8%B1%D8%A7%D9%86" TargetMode="External"/><Relationship Id="rId361" Type="http://schemas.openxmlformats.org/officeDocument/2006/relationships/hyperlink" Target="https://tass.com/world/2105661" TargetMode="External"/><Relationship Id="rId362" Type="http://schemas.openxmlformats.org/officeDocument/2006/relationships/hyperlink" Target="https://libnanews.com/crise-energetique-le-spectre-dun-choc-mondial/" TargetMode="External"/><Relationship Id="rId363" Type="http://schemas.openxmlformats.org/officeDocument/2006/relationships/hyperlink" Target="https://container-news.com/trump-issues-hormuz-ultimatum-as-deadline-nears-updated/" TargetMode="External"/><Relationship Id="rId364" Type="http://schemas.openxmlformats.org/officeDocument/2006/relationships/hyperlink" Target="https://www.omanobserver.om/article/1186552/business/energy/oman-working-intensively-for-safe-passage-in-hormuz-sayyid-badr" TargetMode="External"/><Relationship Id="rId365" Type="http://schemas.openxmlformats.org/officeDocument/2006/relationships/hyperlink" Target="https://www.business-standard.com/world-news/oil-falls-13-as-trump-postpones-military-strikes-on-iran-s-energy-infra-126032300789_1.html" TargetMode="External"/><Relationship Id="rId366" Type="http://schemas.openxmlformats.org/officeDocument/2006/relationships/hyperlink" Target="https://www.lavishskinandbeauty.co.uk/23-691-strait-of-hormuz-threat/" TargetMode="External"/><Relationship Id="rId367" Type="http://schemas.openxmlformats.org/officeDocument/2006/relationships/hyperlink" Target="https://www.euronews.com/my-europe/2026/03/23/eu-pushes-early-gas-refills-while-easing-storage-targets-on-iran-war" TargetMode="External"/><Relationship Id="rId368" Type="http://schemas.openxmlformats.org/officeDocument/2006/relationships/hyperlink" Target="https://www.h2-view.com/story/french-renewable-and-nuclear-hydrogen-subsidy-scheme-approved-by-eu/2138665.article/?utm_source=gw&amp;utm_medium=rss_feed&amp;utm_campaign=rss" TargetMode="External"/><Relationship Id="rId369" Type="http://schemas.openxmlformats.org/officeDocument/2006/relationships/hyperlink" Target="https://www.meforum.org/mef-observer/what-does-iraqs-force-majeure-declaration-mean-for-energy-markets" TargetMode="External"/><Relationship Id="rId370" Type="http://schemas.openxmlformats.org/officeDocument/2006/relationships/hyperlink" Target="https://www.cotidianul.ro/guvernul-declara-situatie-de-criza/" TargetMode="External"/><Relationship Id="rId371" Type="http://schemas.openxmlformats.org/officeDocument/2006/relationships/hyperlink" Target="https://europeanbusinessmagazine.com/business/stocks-slide-worldwide-as-trump-iran-escalation-pushes-oil-toward-115/?utm_source=rss&amp;utm_medium=rss&amp;utm_campaign=stocks-slide-worldwide-as-trump-iran-escalation-pushes-oil-toward-115" TargetMode="External"/><Relationship Id="rId372" Type="http://schemas.openxmlformats.org/officeDocument/2006/relationships/hyperlink" Target="https://www.scmp.com/news/china/diplomacy/article/3347572/iran-war-delivers-new-inflation-stress-african-economies-emerging-older-shocks?utm_source=rss_feed" TargetMode="External"/><Relationship Id="rId373" Type="http://schemas.openxmlformats.org/officeDocument/2006/relationships/hyperlink" Target="https://energy.economictimes.indiatimes.com/news/oil-and-gas/west-asia-crisis-iran-charges-2-million-transit-fee-in-strait-of-hormuz-signals-tougher-stance/129744144" TargetMode="External"/><Relationship Id="rId374" Type="http://schemas.openxmlformats.org/officeDocument/2006/relationships/hyperlink" Target="https://www.euronews.com/2026/03/23/iran-threatens-to-destroy-regional-infrastructure-as-israel-warns-war-to-last-weeks" TargetMode="External"/><Relationship Id="rId375" Type="http://schemas.openxmlformats.org/officeDocument/2006/relationships/hyperlink" Target="https://expresso.pt/medio-oriente/conflito/2026-03-23-irao-ameaca-fechar-totalmente-ormuz-se-centrais-eletricas-forem-atacadas-548a965b" TargetMode="External"/><Relationship Id="rId376" Type="http://schemas.openxmlformats.org/officeDocument/2006/relationships/hyperlink" Target="https://www.haberler.com/dunya/iran-adalarimiza-ve-kiyilarimiza-saldirirlarsa-19680848-haberi/" TargetMode="External"/><Relationship Id="rId377" Type="http://schemas.openxmlformats.org/officeDocument/2006/relationships/hyperlink" Target="https://www.india.com/news/world/us-iran-war-2026-trump-netanyahu-mojtaba-khamenei-strait-of-hormuz-crisis-us-warships-marines-fighter-jets-middle-east-conflict-oil-prices-surge-breaking-news-8352994/" TargetMode="External"/><Relationship Id="rId378" Type="http://schemas.openxmlformats.org/officeDocument/2006/relationships/hyperlink" Target="https://peakoil.com/production/oil-and-lng-market-seaborne-buffer-runs-low-and-iran-war-drags-on" TargetMode="External"/><Relationship Id="rId379" Type="http://schemas.openxmlformats.org/officeDocument/2006/relationships/hyperlink" Target="https://www.indiatoday.in/india/story/india-has-53-lakh-mt-strategic-petroleum-reserve-importing-energy-from-41-countries-pm-amid-hormuz-crisis-2885828-2026-03-23?utm_source=rss" TargetMode="External"/><Relationship Id="rId380" Type="http://schemas.openxmlformats.org/officeDocument/2006/relationships/hyperlink" Target="https://www.thailand-business-news.com/markets/commodities/296160-asia-markets-plunge-amid-escalating-middle-east-tensions" TargetMode="External"/><Relationship Id="rId381" Type="http://schemas.openxmlformats.org/officeDocument/2006/relationships/hyperlink" Target="https://investinglive.com/news/uae-resumes-operations-at-its-largest-gas-processing-facility-after-shutdown-last-week-20260323/" TargetMode="External"/><Relationship Id="rId382" Type="http://schemas.openxmlformats.org/officeDocument/2006/relationships/hyperlink" Target="https://www.aljazeera.com/economy/2026/3/15/strategic-oil-release-may-calm-markets-but-cannot-fix-hormuz-disruption?traffic_source=rss" TargetMode="External"/><Relationship Id="rId383" Type="http://schemas.openxmlformats.org/officeDocument/2006/relationships/hyperlink" Target="https://peakoil.com/production/fire-hits-oil-production-at-major-libyan-field" TargetMode="External"/><Relationship Id="rId384" Type="http://schemas.openxmlformats.org/officeDocument/2006/relationships/hyperlink" Target="https://www.ndtv.com/world-news/iran-war-irgc-military-officer-mocks-donald-trump-over-48-hour-hormuz-strait-threat-youre-fired-11253190#publisher=newsstand" TargetMode="External"/><Relationship Id="rId385" Type="http://schemas.openxmlformats.org/officeDocument/2006/relationships/hyperlink" Target="https://www.zawya.com/en/capital-markets/equities/global-shares-slide-yields-climb-as-gulf-war-intensifies-pj61htci" TargetMode="External"/><Relationship Id="rId386" Type="http://schemas.openxmlformats.org/officeDocument/2006/relationships/hyperlink" Target="https://www.indiandefensenews.in/2026/03/iran-warns-of-full-strait-of-hormuz.html" TargetMode="External"/><Relationship Id="rId387" Type="http://schemas.openxmlformats.org/officeDocument/2006/relationships/hyperlink" Target="https://news.ssbcrack.com/saudi-aramco-reduces-crude-oil-deliveries-to-asia-amid-geopolitical-tensions/" TargetMode="External"/><Relationship Id="rId388" Type="http://schemas.openxmlformats.org/officeDocument/2006/relationships/hyperlink" Target="https://www.news18.com/india/pm-modi-slams-disruptions-in-strait-of-hormuz-iran-war-middle-east-conflict-attacks-on-commercial-ships-9992300.html" TargetMode="External"/><Relationship Id="rId389" Type="http://schemas.openxmlformats.org/officeDocument/2006/relationships/hyperlink" Target="https://www.news18.com/india/oil-and-gas-supplies-hit-by-hormuz-closure-govt-watching-shipping-routes-pm-modi-9992287.html" TargetMode="External"/><Relationship Id="rId390" Type="http://schemas.openxmlformats.org/officeDocument/2006/relationships/hyperlink" Target="https://timeskuwait.com/black-monday-looms-as-us-israel-war-on-iran-pushes-oil-prices-to-four-year-high/" TargetMode="External"/><Relationship Id="rId391" Type="http://schemas.openxmlformats.org/officeDocument/2006/relationships/hyperlink" Target="https://www.zawya.com/en/economy/africa/middle-east-crisis-ghana-others-turn-to-dangote-refinery-for-fuel-supply-s1n129fz" TargetMode="External"/><Relationship Id="rId392" Type="http://schemas.openxmlformats.org/officeDocument/2006/relationships/hyperlink" Target="https://www.zawya.com/en/projects/oil-and-gas/iraq-cuts-basra-oil-output-to-900-000-bpd-after-southern-export-halt-beebx7e7" TargetMode="External"/><Relationship Id="rId393" Type="http://schemas.openxmlformats.org/officeDocument/2006/relationships/hyperlink" Target="https://www.zawya.com/en/projects/oil-and-gas/uaes-adnoc-gas-adjusts-lng-output-in-response-to-shipping-disruption-pl89rii2" TargetMode="External"/><Relationship Id="rId394" Type="http://schemas.openxmlformats.org/officeDocument/2006/relationships/hyperlink" Target="https://www.zawya.com/en/business/energy/adnoc-ceo-to-address-ceraweek-virtually-will-travel-to-washington-spokesperson-tells-reuters-n6v531qv" TargetMode="External"/><Relationship Id="rId395" Type="http://schemas.openxmlformats.org/officeDocument/2006/relationships/hyperlink" Target="https://www.thehindubusinessline.com/markets/forex/dollar-gains-as-investors-flee-risk-on-escalating-middle-east-war/article70775051.ece" TargetMode="External"/><Relationship Id="rId396" Type="http://schemas.openxmlformats.org/officeDocument/2006/relationships/hyperlink" Target="https://www.straitstimes.com/asia/se-asia/iea-says-oil-from-emergency-stocks-to-flow-immediately-in-asia" TargetMode="External"/><Relationship Id="rId397" Type="http://schemas.openxmlformats.org/officeDocument/2006/relationships/hyperlink" Target="https://www.oedigital.com/news/537150-top-aramco-executive-pulls-out-of-ceraweek-as-iran-war-escalates" TargetMode="External"/><Relationship Id="rId398" Type="http://schemas.openxmlformats.org/officeDocument/2006/relationships/hyperlink" Target="https://www.vietnamplus.vn/saudi-aramco-canh-bao-chau-a-doi-mat-voi-cu-soc-nang-luong-post1100503.vnp" TargetMode="External"/><Relationship Id="rId399" Type="http://schemas.openxmlformats.org/officeDocument/2006/relationships/hyperlink" Target="https://oilprice.com/Latest-Energy-News/World-News/IEA-Signals-Readiness-for-Another-Emergency-Oil-Release.html" TargetMode="External"/><Relationship Id="rId400" Type="http://schemas.openxmlformats.org/officeDocument/2006/relationships/hyperlink" Target="https://www.unian.ua/economics/finance/kurs-dolara-roste-investori-tikayut-u-tihi-gavani-cherez-eskalaciyu-na-blizkomu-shodi-13324143.html" TargetMode="External"/><Relationship Id="rId401" Type="http://schemas.openxmlformats.org/officeDocument/2006/relationships/hyperlink" Target="https://egyptian-gazette.com/egypt/egypts-sumed-emerges-as-strategic-alternative-for-gulf-oil-exports/" TargetMode="External"/><Relationship Id="rId402" Type="http://schemas.openxmlformats.org/officeDocument/2006/relationships/hyperlink" Target="https://www.newyorker.com/news/the-financial-page/how-trumps-iran-war-could-torch-the-global-economy" TargetMode="External"/><Relationship Id="rId403" Type="http://schemas.openxmlformats.org/officeDocument/2006/relationships/hyperlink" Target="https://en.yna.co.kr/view/AEN20260323011651320" TargetMode="External"/><Relationship Id="rId404" Type="http://schemas.openxmlformats.org/officeDocument/2006/relationships/hyperlink" Target="https://energynews.biz/europes-energy-price-crisis-exposes-gap-between-political-rhetoric-and-legislative-action/?utm_source=rss&amp;utm_medium=rss&amp;utm_campaign=europes-energy-price-crisis-exposes-gap-between-political-rhetoric-and-legislative-action" TargetMode="External"/><Relationship Id="rId405" Type="http://schemas.openxmlformats.org/officeDocument/2006/relationships/hyperlink" Target="https://www.oedigital.com/news/537151-china-s-sinopec-plans-to-skip-iranian-oil-tap-strategic-state-reserves" TargetMode="External"/><Relationship Id="rId406" Type="http://schemas.openxmlformats.org/officeDocument/2006/relationships/hyperlink" Target="https://www.nytimes.com/interactive/2026/03/23/business/energy-environment/oil-importers-middle-east-iran-war.html" TargetMode="External"/><Relationship Id="rId407" Type="http://schemas.openxmlformats.org/officeDocument/2006/relationships/hyperlink" Target="https://tribune.com.pk/story/2598821/iran-says-coastal-attack-will-lead-to-full-gulf-closure-and-mine-laying" TargetMode="External"/><Relationship Id="rId408" Type="http://schemas.openxmlformats.org/officeDocument/2006/relationships/hyperlink" Target="https://www.businesstoday.in/bt-tv/whats-hot/video/amid-hormuz-chaos-india-pulls-off-daring-tanker-rescue-with-key-iran-support-521821-2026-03-23?utm_source=rssfeed" TargetMode="External"/><Relationship Id="rId409" Type="http://schemas.openxmlformats.org/officeDocument/2006/relationships/hyperlink" Target="https://www.businesstoday.in/bt-tv/whats-hot/video/hormuz-flashpoint-iran-warns-uae-of-crushing-retaliation-gulf-tensions-threaten-global-oil-routes-521832-2026-03-23?utm_source=rssfeed" TargetMode="External"/><Relationship Id="rId410" Type="http://schemas.openxmlformats.org/officeDocument/2006/relationships/hyperlink" Target="https://www.khaama.com/russia-urges-u-s-and-israel-to-avoid-escalation-in-strait-of-hormuz/" TargetMode="External"/><Relationship Id="rId411" Type="http://schemas.openxmlformats.org/officeDocument/2006/relationships/hyperlink" Target="https://www.businesstoday.in/markets/market-commentary/story/dollar-index-approaches-100-mark-as-west-asia-war-stokes-inflation-fears-521802-2026-03-23?utm_source=rssfeed" TargetMode="External"/><Relationship Id="rId412" Type="http://schemas.openxmlformats.org/officeDocument/2006/relationships/hyperlink" Target="https://www.mirror.co.uk/news/iran-war-live-donald-trump-36907778" TargetMode="External"/><Relationship Id="rId413" Type="http://schemas.openxmlformats.org/officeDocument/2006/relationships/hyperlink" Target="https://en.protothema.gr/2026/03/23/iran-struck-a-refinery-in-kuwait-again-launching-missiles-and-drones-at-gulf-countries-israel-bombards-tehran-update/" TargetMode="External"/><Relationship Id="rId414" Type="http://schemas.openxmlformats.org/officeDocument/2006/relationships/hyperlink" Target="https://londonlovesbusiness.com/global-supply-chains-on-edge-as-strait-of-hormuz-tensions-mount/" TargetMode="External"/><Relationship Id="rId415" Type="http://schemas.openxmlformats.org/officeDocument/2006/relationships/hyperlink" Target="https://londonlovesbusiness.com/us-marines-preparing-to-storm-iranian-islands-to-reopen-strait-of-hormuz/" TargetMode="External"/><Relationship Id="rId416" Type="http://schemas.openxmlformats.org/officeDocument/2006/relationships/hyperlink" Target="https://newscats.org/us-central-command-releases-unclassified-footage-of-strikes-on-irans-drone-capabilities" TargetMode="External"/><Relationship Id="rId417" Type="http://schemas.openxmlformats.org/officeDocument/2006/relationships/hyperlink" Target="http://www.ecns.cn/world/2026-03-23/detail-ihfaunkv7719217.shtml" TargetMode="External"/><Relationship Id="rId418" Type="http://schemas.openxmlformats.org/officeDocument/2006/relationships/hyperlink" Target="https://www.seoul.co.kr/news/newsView.php?id=202603240010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