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2026-03-24 23:15 UTC [XJRD]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 regime_state: rangebound - beliefs_count: 2 - top_risk_flag: indirect_driver_dominance (severity: medium) - generated_at: 2026-03-24T23:15:00Z - sentiment_word: Mixed - late_breaking_alerts_count: 0 - kill_switch_markets_count: 0</w:t>
      </w:r>
      <w:r/>
    </w:p>
    <w:p>
      <w:r/>
      <w:r>
        <w:t>Signal Table | market | belief_id | claim | prob | dir | vel | horizon | kill_switch | fragility | |---|---:|---|---:|---|---|---|---:|---:| | coffee | B-coffee-001 | Near-term coffee futures bias is mildly supportive (upward pressure) from persistent logistics/friction and crop-risk narratives, but price direction remains non-decisive due to mostly indirect evidence. | 56 | up | stable | 24h | false | 62 | | coffee | B-coffee-002 | Coffee futures volatility risk is elevated versus a clean-trend regime, as multiple cross-domain risk themes (weather/crop risk + logistics disruptions + regulatory friction) are simultaneously active. | 63 | mixed | accelerating | 6h | false | 62 |</w:t>
      </w:r>
      <w:r/>
    </w:p>
    <w:p>
      <w:r/>
      <w:r>
        <w:t>Data Dump (Machine Use)</w:t>
      </w:r>
      <w:r/>
    </w:p>
    <w:p>
      <w:r/>
      <w:r>
        <w:rPr>
          <w:rFonts w:ascii="Courier" w:hAnsi="Courier"/>
        </w:rPr>
        <w:t>{</w:t>
        <w:br/>
        <w:t xml:space="preserve"> "workflow_6B_CIS_output": {</w:t>
        <w:br/>
        <w:t xml:space="preserve"> "snapshot_id": "6B-coffee-20260324T231500Z",</w:t>
        <w:br/>
        <w:t xml:space="preserve"> "timestamp_utc": "2026-03-24T23:15:00Z",</w:t>
        <w:br/>
        <w:t xml:space="preserve"> "primary_asset_focus": {</w:t>
        <w:br/>
        <w:t xml:space="preserve"> "name": "Coffee futures",</w:t>
        <w:br/>
        <w:t xml:space="preserve"> "market_code": "coffee"</w:t>
        <w:br/>
        <w:t xml:space="preserve"> },</w:t>
        <w:br/>
        <w:t xml:space="preserve"> "headline_sentiment_word": "Mixed",</w:t>
        <w:br/>
        <w:t xml:space="preserve"> "headline_conviction_score_0_100": 48,</w:t>
        <w:br/>
        <w:t xml:space="preserve"> "headline_fragility_score_0_100": 62,</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"rangebound",</w:t>
        <w:br/>
        <w:t xml:space="preserve"> "beliefs": [</w:t>
        <w:br/>
        <w:t xml:space="preserve"> {</w:t>
        <w:br/>
        <w:t xml:space="preserve"> "belief_id": "B-coffee-001",</w:t>
        <w:br/>
        <w:t xml:space="preserve"> "market": "coffee",</w:t>
        <w:br/>
        <w:t xml:space="preserve"> "claim": "Near-term coffee futures bias is mildly supportive (upward pressure) from persistent logistics/friction and crop-risk narratives, but price direction remains non-decisive due to mostly indirect evidence.",</w:t>
        <w:br/>
        <w:t xml:space="preserve"> "probability_pct": 56,</w:t>
        <w:br/>
        <w:t xml:space="preserve"> "direction": "up",</w:t>
        <w:br/>
        <w:t xml:space="preserve"> "velocity": "stable",</w:t>
        <w:br/>
        <w:t xml:space="preserve"> "horizon": "24h",</w:t>
        <w:br/>
        <w:t xml:space="preserve"> "drivers": [</w:t>
        <w:br/>
        <w:t xml:space="preserve"> "shipping_freight",</w:t>
        <w:br/>
        <w:t xml:space="preserve"> "origin_supply",</w:t>
        <w:br/>
        <w:t xml:space="preserve"> "weather_disruptions",</w:t>
        <w:br/>
        <w:t xml:space="preserve"> "crop_conditions_disease"</w:t>
        <w:br/>
        <w:t xml:space="preserve"> ],</w:t>
        <w:br/>
        <w:t xml:space="preserve"> "contradicted_by": [</w:t>
        <w:br/>
        <w:t xml:space="preserve"> "Evidence set is dominated by broad supply-chain/macro items rather than direct coffee-specific price/flow deltas",</w:t>
        <w:br/>
        <w:t xml:space="preserve"> "Several late signals are single-source VIP items (fragility elevated)"</w:t>
        <w:br/>
        <w:t xml:space="preserve"> ],</w:t>
        <w:br/>
        <w:t xml:space="preserve"> "directional_confidence_score_0_100": 52,</w:t>
        <w:br/>
        <w:t xml:space="preserve"> "authority_confirmation_score_0_100": 60,</w:t>
        <w:br/>
        <w:t xml:space="preserve"> "authority_confirmation_band": "medium"</w:t>
        <w:br/>
        <w:t xml:space="preserve"> },</w:t>
        <w:br/>
        <w:t xml:space="preserve"> {</w:t>
        <w:br/>
        <w:t xml:space="preserve"> "belief_id": "B-coffee-002",</w:t>
        <w:br/>
        <w:t xml:space="preserve"> "market": "coffee",</w:t>
        <w:br/>
        <w:t xml:space="preserve"> "claim": "Coffee futures volatility risk is elevated versus a clean-trend regime, as multiple cross-domain risk themes (weather/crop risk + logistics disruptions + regulatory friction) are simultaneously active.",</w:t>
        <w:br/>
        <w:t xml:space="preserve"> "probability_pct": 63,</w:t>
        <w:br/>
        <w:t xml:space="preserve"> "direction": "mixed",</w:t>
        <w:br/>
        <w:t xml:space="preserve"> "velocity": "accelerating",</w:t>
        <w:br/>
        <w:t xml:space="preserve"> "horizon": "6h",</w:t>
        <w:br/>
        <w:t xml:space="preserve"> "drivers": [</w:t>
        <w:br/>
        <w:t xml:space="preserve"> "weather_disruptions",</w:t>
        <w:br/>
        <w:t xml:space="preserve"> "crop_conditions_disease",</w:t>
        <w:br/>
        <w:t xml:space="preserve"> "shipping_freight",</w:t>
        <w:br/>
        <w:t xml:space="preserve"> "trade_regulation"</w:t>
        <w:br/>
        <w:t xml:space="preserve"> ],</w:t>
        <w:br/>
        <w:t xml:space="preserve"> "contradicted_by": [</w:t>
        <w:br/>
        <w:t xml:space="preserve"> "Lack of explicit opposing evidence does not equal confirmation; directional signal remains ambiguous"</w:t>
        <w:br/>
        <w:t xml:space="preserve"> ],</w:t>
        <w:br/>
        <w:t xml:space="preserve"> "directional_confidence_score_0_100": 50,</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"coffee",</w:t>
        <w:br/>
        <w:t xml:space="preserve"> "directional_state": "neutral_mixed",</w:t>
        <w:br/>
        <w:t xml:space="preserve"> "momentum_state": "stable",</w:t>
        <w:br/>
        <w:t xml:space="preserve"> "reversal_risk": "medium",</w:t>
        <w:br/>
        <w:t xml:space="preserve"> "state_change": "unchanged",</w:t>
        <w:br/>
        <w:t xml:space="preserve"> "directional_mass_score_0_100": 58,</w:t>
        <w:br/>
        <w:t xml:space="preserve"> "conviction_score_0_100": 48,</w:t>
        <w:br/>
        <w:t xml:space="preserve"> "authority_confirmation_score_0_100": 60,</w:t>
        <w:br/>
        <w:t xml:space="preserve"> "authority_confirmation_band": "medium",</w:t>
        <w:br/>
        <w:t xml:space="preserve"> "freshness_confidence": "medium",</w:t>
        <w:br/>
        <w:t xml:space="preserve"> "catalyst_type": "unclear",</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"B-coffee-001",</w:t>
        <w:br/>
        <w:t xml:space="preserve"> "B-coffee-002"</w:t>
        <w:br/>
        <w:t xml:space="preserve"> ],</w:t>
        <w:br/>
        <w:t xml:space="preserve"> "source_tier_counts": {</w:t>
        <w:br/>
        <w:t xml:space="preserve"> "A": 12,</w:t>
        <w:br/>
        <w:t xml:space="preserve"> "B": 1,</w:t>
        <w:br/>
        <w:t xml:space="preserve"> "C": 1,</w:t>
        <w:br/>
        <w:t xml:space="preserve"> "D": 38,</w:t>
        <w:br/>
        <w:t xml:space="preserve"> "U": 0</w:t>
        <w:br/>
        <w:t xml:space="preserve"> },</w:t>
        <w:br/>
        <w:t xml:space="preserve"> "freshness_mix": {</w:t>
        <w:br/>
        <w:t xml:space="preserve"> "fresh_0_6h_signal_count": 3,</w:t>
        <w:br/>
        <w:t xml:space="preserve"> "fresh_6_24h_signal_count": 2,</w:t>
        <w:br/>
        <w:t xml:space="preserve"> "mid_24_72h_signal_count": 3,</w:t>
        <w:br/>
        <w:t xml:space="preserve"> "stale_72h_plus_signal_count": 4</w:t>
        <w:br/>
        <w:t xml:space="preserve"> }</w:t>
        <w:br/>
        <w:t xml:space="preserve"> }</w:t>
        <w:br/>
        <w:t xml:space="preserve"> ],</w:t>
        <w:br/>
        <w:t xml:space="preserve"> "risk_flags": [</w:t>
        <w:br/>
        <w:t xml:space="preserve"> {</w:t>
        <w:br/>
        <w:t xml:space="preserve"> "flag": "indirect_driver_dominance",</w:t>
        <w:br/>
        <w:t xml:space="preserve"> "severity": "medium",</w:t>
        <w:br/>
        <w:t xml:space="preserve"> "detail": "Most admitted signals are cross-domain (logistics/regulation/weather narratives) rather than explicit coffee futures flow/price evidence, reducing directional clarity."</w:t>
        <w:br/>
        <w:t xml:space="preserve"> },</w:t>
        <w:br/>
        <w:t xml:space="preserve"> {</w:t>
        <w:br/>
        <w:t xml:space="preserve"> "flag": "single_source_vip_concentration",</w:t>
        <w:br/>
        <w:t xml:space="preserve"> "severity": "medium",</w:t>
        <w:br/>
        <w:t xml:space="preserve"> "detail": "Several of the freshest items are single-source VIP outliers; treat as fragile until corroborated."</w:t>
        <w:br/>
        <w:t xml:space="preserve"> },</w:t>
        <w:br/>
        <w:t xml:space="preserve"> {</w:t>
        <w:br/>
        <w:t xml:space="preserve"> "flag": "contradiction_uncertainty",</w:t>
        <w:br/>
        <w:t xml:space="preserve"> "severity": "low",</w:t>
        <w:br/>
        <w:t xml:space="preserve"> "detail": "No explicit contradiction objects were provided, but thematic polarity is mixed (risk/disruption vs growth narratives)."</w:t>
        <w:br/>
        <w:t xml:space="preserve"> }</w:t>
        <w:br/>
        <w:t xml:space="preserve"> ],</w:t>
        <w:br/>
        <w:t xml:space="preserve"> "candidate_actions": [</w:t>
        <w:br/>
        <w:t xml:space="preserve"> {</w:t>
        <w:br/>
        <w:t xml:space="preserve"> "market": "coffee",</w:t>
        <w:br/>
        <w:t xml:space="preserve"> "action": "stay_flat",</w:t>
        <w:br/>
        <w:t xml:space="preserve"> "confidence": "high",</w:t>
        <w:br/>
        <w:t xml:space="preserve"> "trigger_condition": "Maintain neutral stance while directional_state=neutral_mixed and conviction_score_0_100 &lt; 55."</w:t>
        <w:br/>
        <w:t xml:space="preserve"> },</w:t>
        <w:br/>
        <w:t xml:space="preserve"> {</w:t>
        <w:br/>
        <w:t xml:space="preserve"> "market": "coffee",</w:t>
        <w:br/>
        <w:t xml:space="preserve"> "action": "volatility_watch",</w:t>
        <w:br/>
        <w:t xml:space="preserve"> "confidence": "medium",</w:t>
        <w:br/>
        <w:t xml:space="preserve"> "trigger_condition": "If additional fresh (&lt;=6h) weather/crop or shipping disruption confirmations arrive from 2+ independent sources, expect higher intraday swings."</w:t>
        <w:br/>
        <w:t xml:space="preserve"> },</w:t>
        <w:br/>
        <w:t xml:space="preserve"> {</w:t>
        <w:br/>
        <w:t xml:space="preserve"> "market": "coffee",</w:t>
        <w:br/>
        <w:t xml:space="preserve"> "action": "reversal_watch",</w:t>
        <w:br/>
        <w:t xml:space="preserve"> "confidence": "low",</w:t>
        <w:br/>
        <w:t xml:space="preserve"> "trigger_condition": "If a clean, coffee-specific opposing driver emerges (e.g., credible supply relief / logistics normalization) within the last 2\u20136h window, reassess bias."</w:t>
        <w:br/>
        <w:t xml:space="preserve"> }</w:t>
        <w:br/>
        <w:t xml:space="preserve"> ],</w:t>
        <w:br/>
        <w:t xml:space="preserve"> "paper_trade_signal_pack": {</w:t>
        <w:br/>
        <w:t xml:space="preserve"> "bullish_markets": [],</w:t>
        <w:br/>
        <w:t xml:space="preserve"> "bearish_markets": [],</w:t>
        <w:br/>
        <w:t xml:space="preserve"> "neutral_mixed_markets": [</w:t>
        <w:br/>
        <w:t xml:space="preserve"> "coffee"</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"2026-03-23T23:00:00Z",</w:t>
        <w:br/>
        <w:t xml:space="preserve"> "bucket_end_utc": "2026-03-24T00:00:00Z",</w:t>
        <w:br/>
        <w:t xml:space="preserve"> "directional_score_signed": 0,</w:t>
        <w:br/>
        <w:t xml:space="preserve"> "bullish_pressure_score": 15,</w:t>
        <w:br/>
        <w:t xml:space="preserve"> "bearish_pressure_score": 15,</w:t>
        <w:br/>
        <w:t xml:space="preserve"> "net_sentiment_score": 0,</w:t>
        <w:br/>
        <w:t xml:space="preserve"> "velocity_score": 0,</w:t>
        <w:br/>
        <w:t xml:space="preserve"> "acceleration_score": 0,</w:t>
        <w:br/>
        <w:t xml:space="preserve"> "contradiction_ratio": 0.55,</w:t>
        <w:br/>
        <w:t xml:space="preserve"> "fresh_evidence_count": 0,</w:t>
        <w:br/>
        <w:t xml:space="preserve"> "stale_evidence_count": 1,</w:t>
        <w:br/>
        <w:t xml:space="preserve"> "conviction_score_0_100": 35,</w:t>
        <w:br/>
        <w:t xml:space="preserve"> "fragility_score_0_100": 68,</w:t>
        <w:br/>
        <w:t xml:space="preserve"> "dominant_state": "neutral_mixed"</w:t>
        <w:br/>
        <w:t xml:space="preserve"> },</w:t>
        <w:br/>
        <w:t xml:space="preserve"> {</w:t>
        <w:br/>
        <w:t xml:space="preserve"> "bucket_start_utc": "2026-03-24T00:00:00Z",</w:t>
        <w:br/>
        <w:t xml:space="preserve"> "bucket_end_utc": "2026-03-24T01:00:00Z",</w:t>
        <w:br/>
        <w:t xml:space="preserve"> "directional_score_signed": 0,</w:t>
        <w:br/>
        <w:t xml:space="preserve"> "bullish_pressure_score": 15,</w:t>
        <w:br/>
        <w:t xml:space="preserve"> "bearish_pressure_score": 15,</w:t>
        <w:br/>
        <w:t xml:space="preserve"> "net_sentiment_score": 0,</w:t>
        <w:br/>
        <w:t xml:space="preserve"> "velocity_score": 0,</w:t>
        <w:br/>
        <w:t xml:space="preserve"> "acceleration_score": 0,</w:t>
        <w:br/>
        <w:t xml:space="preserve"> "contradiction_ratio": 0.55,</w:t>
        <w:br/>
        <w:t xml:space="preserve"> "fresh_evidence_count": 0,</w:t>
        <w:br/>
        <w:t xml:space="preserve"> "stale_evidence_count": 1,</w:t>
        <w:br/>
        <w:t xml:space="preserve"> "conviction_score_0_100": 35,</w:t>
        <w:br/>
        <w:t xml:space="preserve"> "fragility_score_0_100": 68,</w:t>
        <w:br/>
        <w:t xml:space="preserve"> "dominant_state": "neutral_mixed"</w:t>
        <w:br/>
        <w:t xml:space="preserve"> },</w:t>
        <w:br/>
        <w:t xml:space="preserve"> {</w:t>
        <w:br/>
        <w:t xml:space="preserve"> "bucket_start_utc": "2026-03-24T01:00:00Z",</w:t>
        <w:br/>
        <w:t xml:space="preserve"> "bucket_end_utc": "2026-03-24T02:00:00Z",</w:t>
        <w:br/>
        <w:t xml:space="preserve"> "directional_score_signed": 0,</w:t>
        <w:br/>
        <w:t xml:space="preserve"> "bullish_pressure_score": 15,</w:t>
        <w:br/>
        <w:t xml:space="preserve"> "bearish_pressure_score": 15,</w:t>
        <w:br/>
        <w:t xml:space="preserve"> "net_sentiment_score": 0,</w:t>
        <w:br/>
        <w:t xml:space="preserve"> "velocity_score": 0,</w:t>
        <w:br/>
        <w:t xml:space="preserve"> "acceleration_score": 0,</w:t>
        <w:br/>
        <w:t xml:space="preserve"> "contradiction_ratio": 0.55,</w:t>
        <w:br/>
        <w:t xml:space="preserve"> "fresh_evidence_count": 0,</w:t>
        <w:br/>
        <w:t xml:space="preserve"> "stale_evidence_count": 1,</w:t>
        <w:br/>
        <w:t xml:space="preserve"> "conviction_score_0_100": 35,</w:t>
        <w:br/>
        <w:t xml:space="preserve"> "fragility_score_0_100": 68,</w:t>
        <w:br/>
        <w:t xml:space="preserve"> "dominant_state": "neutral_mixed"</w:t>
        <w:br/>
        <w:t xml:space="preserve"> },</w:t>
        <w:br/>
        <w:t xml:space="preserve"> {</w:t>
        <w:br/>
        <w:t xml:space="preserve"> "bucket_start_utc": "2026-03-24T02:00:00Z",</w:t>
        <w:br/>
        <w:t xml:space="preserve"> "bucket_end_utc": "2026-03-24T03:00:00Z",</w:t>
        <w:br/>
        <w:t xml:space="preserve"> "directional_score_signed": 0,</w:t>
        <w:br/>
        <w:t xml:space="preserve"> "bullish_pressure_score": 15,</w:t>
        <w:br/>
        <w:t xml:space="preserve"> "bearish_pressure_score": 15,</w:t>
        <w:br/>
        <w:t xml:space="preserve"> "net_sentiment_score": 0,</w:t>
        <w:br/>
        <w:t xml:space="preserve"> "velocity_score": 0,</w:t>
        <w:br/>
        <w:t xml:space="preserve"> "acceleration_score": 0,</w:t>
        <w:br/>
        <w:t xml:space="preserve"> "contradiction_ratio": 0.55,</w:t>
        <w:br/>
        <w:t xml:space="preserve"> "fresh_evidence_count": 0,</w:t>
        <w:br/>
        <w:t xml:space="preserve"> "stale_evidence_count": 1,</w:t>
        <w:br/>
        <w:t xml:space="preserve"> "conviction_score_0_100": 35,</w:t>
        <w:br/>
        <w:t xml:space="preserve"> "fragility_score_0_100": 68,</w:t>
        <w:br/>
        <w:t xml:space="preserve"> "dominant_state": "neutral_mixed"</w:t>
        <w:br/>
        <w:t xml:space="preserve"> },</w:t>
        <w:br/>
        <w:t xml:space="preserve"> {</w:t>
        <w:br/>
        <w:t xml:space="preserve"> "bucket_start_utc": "2026-03-24T03:00:00Z",</w:t>
        <w:br/>
        <w:t xml:space="preserve"> "bucket_end_utc": "2026-03-24T04:00:00Z",</w:t>
        <w:br/>
        <w:t xml:space="preserve"> "directional_score_signed": 0,</w:t>
        <w:br/>
        <w:t xml:space="preserve"> "bullish_pressure_score": 15,</w:t>
        <w:br/>
        <w:t xml:space="preserve"> "bearish_pressure_score": 15,</w:t>
        <w:br/>
        <w:t xml:space="preserve"> "net_sentiment_score": 0,</w:t>
        <w:br/>
        <w:t xml:space="preserve"> "velocity_score": 0,</w:t>
        <w:br/>
        <w:t xml:space="preserve"> "acceleration_score": 0,</w:t>
        <w:br/>
        <w:t xml:space="preserve"> "contradiction_ratio": 0.55,</w:t>
        <w:br/>
        <w:t xml:space="preserve"> "fresh_evidence_count": 0,</w:t>
        <w:br/>
        <w:t xml:space="preserve"> "stale_evidence_count": 1,</w:t>
        <w:br/>
        <w:t xml:space="preserve"> "conviction_score_0_100": 35,</w:t>
        <w:br/>
        <w:t xml:space="preserve"> "fragility_score_0_100": 68,</w:t>
        <w:br/>
        <w:t xml:space="preserve"> "dominant_state": "neutral_mixed"</w:t>
        <w:br/>
        <w:t xml:space="preserve"> },</w:t>
        <w:br/>
        <w:t xml:space="preserve"> {</w:t>
        <w:br/>
        <w:t xml:space="preserve"> "bucket_start_utc": "2026-03-24T04:00:00Z",</w:t>
        <w:br/>
        <w:t xml:space="preserve"> "bucket_end_utc": "2026-03-24T05:00:00Z",</w:t>
        <w:br/>
        <w:t xml:space="preserve"> "directional_score_signed": -4,</w:t>
        <w:br/>
        <w:t xml:space="preserve"> "bullish_pressure_score": 14,</w:t>
        <w:br/>
        <w:t xml:space="preserve"> "bearish_pressure_score": 18,</w:t>
        <w:br/>
        <w:t xml:space="preserve"> "net_sentiment_score": -4,</w:t>
        <w:br/>
        <w:t xml:space="preserve"> "velocity_score": -4,</w:t>
        <w:br/>
        <w:t xml:space="preserve"> "acceleration_score": -4,</w:t>
        <w:br/>
        <w:t xml:space="preserve"> "contradiction_ratio": 0.58,</w:t>
        <w:br/>
        <w:t xml:space="preserve"> "fresh_evidence_count": 1,</w:t>
        <w:br/>
        <w:t xml:space="preserve"> "stale_evidence_count": 0,</w:t>
        <w:br/>
        <w:t xml:space="preserve"> "conviction_score_0_100": 36,</w:t>
        <w:br/>
        <w:t xml:space="preserve"> "fragility_score_0_100": 70,</w:t>
        <w:br/>
        <w:t xml:space="preserve"> "dominant_state": "neutral_mixed"</w:t>
        <w:br/>
        <w:t xml:space="preserve"> },</w:t>
        <w:br/>
        <w:t xml:space="preserve"> {</w:t>
        <w:br/>
        <w:t xml:space="preserve"> "bucket_start_utc": "2026-03-24T05:00:00Z",</w:t>
        <w:br/>
        <w:t xml:space="preserve"> "bucket_end_utc": "2026-03-24T06:00:00Z",</w:t>
        <w:br/>
        <w:t xml:space="preserve"> "directional_score_signed": -3,</w:t>
        <w:br/>
        <w:t xml:space="preserve"> "bullish_pressure_score": 14,</w:t>
        <w:br/>
        <w:t xml:space="preserve"> "bearish_pressure_score": 17,</w:t>
        <w:br/>
        <w:t xml:space="preserve"> "net_sentiment_score": -3,</w:t>
        <w:br/>
        <w:t xml:space="preserve"> "velocity_score": 1,</w:t>
        <w:br/>
        <w:t xml:space="preserve"> "acceleration_score": 5,</w:t>
        <w:br/>
        <w:t xml:space="preserve"> "contradiction_ratio": 0.58,</w:t>
        <w:br/>
        <w:t xml:space="preserve"> "fresh_evidence_count": 0,</w:t>
        <w:br/>
        <w:t xml:space="preserve"> "stale_evidence_count": 1,</w:t>
        <w:br/>
        <w:t xml:space="preserve"> "conviction_score_0_100": 35,</w:t>
        <w:br/>
        <w:t xml:space="preserve"> "fragility_score_0_100": 71,</w:t>
        <w:br/>
        <w:t xml:space="preserve"> "dominant_state": "neutral_mixed"</w:t>
        <w:br/>
        <w:t xml:space="preserve"> },</w:t>
        <w:br/>
        <w:t xml:space="preserve"> {</w:t>
        <w:br/>
        <w:t xml:space="preserve"> "bucket_start_utc": "2026-03-24T06:00:00Z",</w:t>
        <w:br/>
        <w:t xml:space="preserve"> "bucket_end_utc": "2026-03-24T07:00:00Z",</w:t>
        <w:br/>
        <w:t xml:space="preserve"> "directional_score_signed": -2,</w:t>
        <w:br/>
        <w:t xml:space="preserve"> "bullish_pressure_score": 14,</w:t>
        <w:br/>
        <w:t xml:space="preserve"> "bearish_pressure_score": 16,</w:t>
        <w:br/>
        <w:t xml:space="preserve"> "net_sentiment_score": -2,</w:t>
        <w:br/>
        <w:t xml:space="preserve"> "velocity_score": 1,</w:t>
        <w:br/>
        <w:t xml:space="preserve"> "acceleration_score": 0,</w:t>
        <w:br/>
        <w:t xml:space="preserve"> "contradiction_ratio": 0.57,</w:t>
        <w:br/>
        <w:t xml:space="preserve"> "fresh_evidence_count": 0,</w:t>
        <w:br/>
        <w:t xml:space="preserve"> "stale_evidence_count": 1,</w:t>
        <w:br/>
        <w:t xml:space="preserve"> "conviction_score_0_100": 35,</w:t>
        <w:br/>
        <w:t xml:space="preserve"> "fragility_score_0_100": 70,</w:t>
        <w:br/>
        <w:t xml:space="preserve"> "dominant_state": "neutral_mixed"</w:t>
        <w:br/>
        <w:t xml:space="preserve"> },</w:t>
        <w:br/>
        <w:t xml:space="preserve"> {</w:t>
        <w:br/>
        <w:t xml:space="preserve"> "bucket_start_utc": "2026-03-24T07:00:00Z",</w:t>
        <w:br/>
        <w:t xml:space="preserve"> "bucket_end_utc": "2026-03-24T08:00:00Z",</w:t>
        <w:br/>
        <w:t xml:space="preserve"> "directional_score_signed": -1,</w:t>
        <w:br/>
        <w:t xml:space="preserve"> "bullish_pressure_score": 14,</w:t>
        <w:br/>
        <w:t xml:space="preserve"> "bearish_pressure_score": 15,</w:t>
        <w:br/>
        <w:t xml:space="preserve"> "net_sentiment_score": -1,</w:t>
        <w:br/>
        <w:t xml:space="preserve"> "velocity_score": 1,</w:t>
        <w:br/>
        <w:t xml:space="preserve"> "acceleration_score": 0,</w:t>
        <w:br/>
        <w:t xml:space="preserve"> "contradiction_ratio": 0.56,</w:t>
        <w:br/>
        <w:t xml:space="preserve"> "fresh_evidence_count": 0,</w:t>
        <w:br/>
        <w:t xml:space="preserve"> "stale_evidence_count": 1,</w:t>
        <w:br/>
        <w:t xml:space="preserve"> "conviction_score_0_100": 35,</w:t>
        <w:br/>
        <w:t xml:space="preserve"> "fragility_score_0_100": 69,</w:t>
        <w:br/>
        <w:t xml:space="preserve"> "dominant_state": "neutral_mixed"</w:t>
        <w:br/>
        <w:t xml:space="preserve"> },</w:t>
        <w:br/>
        <w:t xml:space="preserve"> {</w:t>
        <w:br/>
        <w:t xml:space="preserve"> "bucket_start_utc": "2026-03-24T08:00:00Z",</w:t>
        <w:br/>
        <w:t xml:space="preserve"> "bucket_end_utc": "2026-03-24T09:00:00Z",</w:t>
        <w:br/>
        <w:t xml:space="preserve"> "directional_score_signed": 2,</w:t>
        <w:br/>
        <w:t xml:space="preserve"> "bullish_pressure_score": 17,</w:t>
        <w:br/>
        <w:t xml:space="preserve"> "bearish_pressure_score": 15,</w:t>
        <w:br/>
        <w:t xml:space="preserve"> "net_sentiment_score": 2,</w:t>
        <w:br/>
        <w:t xml:space="preserve"> "velocity_score": 3,</w:t>
        <w:br/>
        <w:t xml:space="preserve"> "acceleration_score": 2,</w:t>
        <w:br/>
        <w:t xml:space="preserve"> "contradiction_ratio": 0.55,</w:t>
        <w:br/>
        <w:t xml:space="preserve"> "fresh_evidence_count": 0,</w:t>
        <w:br/>
        <w:t xml:space="preserve"> "stale_evidence_count": 1,</w:t>
        <w:br/>
        <w:t xml:space="preserve"> "conviction_score_0_100": 36,</w:t>
        <w:br/>
        <w:t xml:space="preserve"> "fragility_score_0_100": 68,</w:t>
        <w:br/>
        <w:t xml:space="preserve"> "dominant_state": "neutral_mixed"</w:t>
        <w:br/>
        <w:t xml:space="preserve"> },</w:t>
        <w:br/>
        <w:t xml:space="preserve"> {</w:t>
        <w:br/>
        <w:t xml:space="preserve"> "bucket_start_utc": "2026-03-24T09:00:00Z",</w:t>
        <w:br/>
        <w:t xml:space="preserve"> "bucket_end_utc": "2026-03-24T10:00:00Z",</w:t>
        <w:br/>
        <w:t xml:space="preserve"> "directional_score_signed": 6,</w:t>
        <w:br/>
        <w:t xml:space="preserve"> "bullish_pressure_score": 20,</w:t>
        <w:br/>
        <w:t xml:space="preserve"> "bearish_pressure_score": 14,</w:t>
        <w:br/>
        <w:t xml:space="preserve"> "net_sentiment_score": 6,</w:t>
        <w:br/>
        <w:t xml:space="preserve"> "velocity_score": 4,</w:t>
        <w:br/>
        <w:t xml:space="preserve"> "acceleration_score": 1,</w:t>
        <w:br/>
        <w:t xml:space="preserve"> "contradiction_ratio": 0.54,</w:t>
        <w:br/>
        <w:t xml:space="preserve"> "fresh_evidence_count": 1,</w:t>
        <w:br/>
        <w:t xml:space="preserve"> "stale_evidence_count": 0,</w:t>
        <w:br/>
        <w:t xml:space="preserve"> "conviction_score_0_100": 38,</w:t>
        <w:br/>
        <w:t xml:space="preserve"> "fragility_score_0_100": 66,</w:t>
        <w:br/>
        <w:t xml:space="preserve"> "dominant_state": "neutral_mixed"</w:t>
        <w:br/>
        <w:t xml:space="preserve"> },</w:t>
        <w:br/>
        <w:t xml:space="preserve"> {</w:t>
        <w:br/>
        <w:t xml:space="preserve"> "bucket_start_utc": "2026-03-24T10:00:00Z",</w:t>
        <w:br/>
        <w:t xml:space="preserve"> "bucket_end_utc": "2026-03-24T11:00:00Z",</w:t>
        <w:br/>
        <w:t xml:space="preserve"> "directional_score_signed": 5,</w:t>
        <w:br/>
        <w:t xml:space="preserve"> "bullish_pressure_score": 20,</w:t>
        <w:br/>
        <w:t xml:space="preserve"> "bearish_pressure_score": 15,</w:t>
        <w:br/>
        <w:t xml:space="preserve"> "net_sentiment_score": 5,</w:t>
        <w:br/>
        <w:t xml:space="preserve"> "velocity_score": -1,</w:t>
        <w:br/>
        <w:t xml:space="preserve"> "acceleration_score": -5,</w:t>
        <w:br/>
        <w:t xml:space="preserve"> "contradiction_ratio": 0.55,</w:t>
        <w:br/>
        <w:t xml:space="preserve"> "fresh_evidence_count": 0,</w:t>
        <w:br/>
        <w:t xml:space="preserve"> "stale_evidence_count": 1,</w:t>
        <w:br/>
        <w:t xml:space="preserve"> "conviction_score_0_100": 37,</w:t>
        <w:br/>
        <w:t xml:space="preserve"> "fragility_score_0_100": 67,</w:t>
        <w:br/>
        <w:t xml:space="preserve"> "dominant_state": "neutral_mixed"</w:t>
        <w:br/>
        <w:t xml:space="preserve"> },</w:t>
        <w:br/>
        <w:t xml:space="preserve"> {</w:t>
        <w:br/>
        <w:t xml:space="preserve"> "bucket_start_utc": "2026-03-24T11:00:00Z",</w:t>
        <w:br/>
        <w:t xml:space="preserve"> "bucket_end_utc": "2026-03-24T12:00:00Z",</w:t>
        <w:br/>
        <w:t xml:space="preserve"> "directional_score_signed": 4,</w:t>
        <w:br/>
        <w:t xml:space="preserve"> "bullish_pressure_score": 19,</w:t>
        <w:br/>
        <w:t xml:space="preserve"> "bearish_pressure_score": 15,</w:t>
        <w:br/>
        <w:t xml:space="preserve"> "net_sentiment_score": 4,</w:t>
        <w:br/>
        <w:t xml:space="preserve"> "velocity_score": -1,</w:t>
        <w:br/>
        <w:t xml:space="preserve"> "acceleration_score": 0,</w:t>
        <w:br/>
        <w:t xml:space="preserve"> "contradiction_ratio": 0.55,</w:t>
        <w:br/>
        <w:t xml:space="preserve"> "fresh_evidence_count": 0,</w:t>
        <w:br/>
        <w:t xml:space="preserve"> "stale_evidence_count": 1,</w:t>
        <w:br/>
        <w:t xml:space="preserve"> "conviction_score_0_100": 37,</w:t>
        <w:br/>
        <w:t xml:space="preserve"> "fragility_score_0_100": 67,</w:t>
        <w:br/>
        <w:t xml:space="preserve"> "dominant_state": "neutral_mixed"</w:t>
        <w:br/>
        <w:t xml:space="preserve"> },</w:t>
        <w:br/>
        <w:t xml:space="preserve"> {</w:t>
        <w:br/>
        <w:t xml:space="preserve"> "bucket_start_utc": "2026-03-24T12:00:00Z",</w:t>
        <w:br/>
        <w:t xml:space="preserve"> "bucket_end_utc": "2026-03-24T13:00:00Z",</w:t>
        <w:br/>
        <w:t xml:space="preserve"> "directional_score_signed": 4,</w:t>
        <w:br/>
        <w:t xml:space="preserve"> "bullish_pressure_score": 19,</w:t>
        <w:br/>
        <w:t xml:space="preserve"> "bearish_pressure_score": 15,</w:t>
        <w:br/>
        <w:t xml:space="preserve"> "net_sentiment_score": 4,</w:t>
        <w:br/>
        <w:t xml:space="preserve"> "velocity_score": 0,</w:t>
        <w:br/>
        <w:t xml:space="preserve"> "acceleration_score": 1,</w:t>
        <w:br/>
        <w:t xml:space="preserve"> "contradiction_ratio": 0.55,</w:t>
        <w:br/>
        <w:t xml:space="preserve"> "fresh_evidence_count": 0,</w:t>
        <w:br/>
        <w:t xml:space="preserve"> "stale_evidence_count": 1,</w:t>
        <w:br/>
        <w:t xml:space="preserve"> "conviction_score_0_100": 37,</w:t>
        <w:br/>
        <w:t xml:space="preserve"> "fragility_score_0_100": 67,</w:t>
        <w:br/>
        <w:t xml:space="preserve"> "dominant_state": "neutral_mixed"</w:t>
        <w:br/>
        <w:t xml:space="preserve"> },</w:t>
        <w:br/>
        <w:t xml:space="preserve"> {</w:t>
        <w:br/>
        <w:t xml:space="preserve"> "bucket_start_utc": "2026-03-24T13:00:00Z",</w:t>
        <w:br/>
        <w:t xml:space="preserve"> "bucket_end_utc": "2026-03-24T14:00:00Z",</w:t>
        <w:br/>
        <w:t xml:space="preserve"> "directional_score_signed": 4,</w:t>
        <w:br/>
        <w:t xml:space="preserve"> "bullish_pressure_score": 19,</w:t>
        <w:br/>
        <w:t xml:space="preserve"> "bearish_pressure_score": 15,</w:t>
        <w:br/>
        <w:t xml:space="preserve"> "net_sentiment_score": 4,</w:t>
        <w:br/>
        <w:t xml:space="preserve"> "velocity_score": 0,</w:t>
        <w:br/>
        <w:t xml:space="preserve"> "acceleration_score": 0,</w:t>
        <w:br/>
        <w:t xml:space="preserve"> "contradiction_ratio": 0.55,</w:t>
        <w:br/>
        <w:t xml:space="preserve"> "fresh_evidence_count": 0,</w:t>
        <w:br/>
        <w:t xml:space="preserve"> "stale_evidence_count": 1,</w:t>
        <w:br/>
        <w:t xml:space="preserve"> "conviction_score_0_100": 37,</w:t>
        <w:br/>
        <w:t xml:space="preserve"> "fragility_score_0_100": 67,</w:t>
        <w:br/>
        <w:t xml:space="preserve"> "dominant_state": "neutral_mixed"</w:t>
        <w:br/>
        <w:t xml:space="preserve"> },</w:t>
        <w:br/>
        <w:t xml:space="preserve"> {</w:t>
        <w:br/>
        <w:t xml:space="preserve"> "bucket_start_utc": "2026-03-24T14:00:00Z",</w:t>
        <w:br/>
        <w:t xml:space="preserve"> "bucket_end_utc": "2026-03-24T15:00:00Z",</w:t>
        <w:br/>
        <w:t xml:space="preserve"> "directional_score_signed": 4,</w:t>
        <w:br/>
        <w:t xml:space="preserve"> "bullish_pressure_score": 19,</w:t>
        <w:br/>
        <w:t xml:space="preserve"> "bearish_pressure_score": 15,</w:t>
        <w:br/>
        <w:t xml:space="preserve"> "net_sentiment_score": 4,</w:t>
        <w:br/>
        <w:t xml:space="preserve"> "velocity_score": 0,</w:t>
        <w:br/>
        <w:t xml:space="preserve"> "acceleration_score": 0,</w:t>
        <w:br/>
        <w:t xml:space="preserve"> "contradiction_ratio": 0.55,</w:t>
        <w:br/>
        <w:t xml:space="preserve"> "fresh_evidence_count": 0,</w:t>
        <w:br/>
        <w:t xml:space="preserve"> "stale_evidence_count": 1,</w:t>
        <w:br/>
        <w:t xml:space="preserve"> "conviction_score_0_100": 37,</w:t>
        <w:br/>
        <w:t xml:space="preserve"> "fragility_score_0_100": 67,</w:t>
        <w:br/>
        <w:t xml:space="preserve"> "dominant_state": "neutral_mixed"</w:t>
        <w:br/>
        <w:t xml:space="preserve"> },</w:t>
        <w:br/>
        <w:t xml:space="preserve"> {</w:t>
        <w:br/>
        <w:t xml:space="preserve"> "bucket_start_utc": "2026-03-24T15:00:00Z",</w:t>
        <w:br/>
        <w:t xml:space="preserve"> "bucket_end_utc": "2026-03-24T16:00:00Z",</w:t>
        <w:br/>
        <w:t xml:space="preserve"> "directional_score_signed": 5,</w:t>
        <w:br/>
        <w:t xml:space="preserve"> "bullish_pressure_score": 20,</w:t>
        <w:br/>
        <w:t xml:space="preserve"> "bearish_pressure_score": 15,</w:t>
        <w:br/>
        <w:t xml:space="preserve"> "net_sentiment_score": 5,</w:t>
        <w:br/>
        <w:t xml:space="preserve"> "velocity_score": 1,</w:t>
        <w:br/>
        <w:t xml:space="preserve"> "acceleration_score": 1,</w:t>
        <w:br/>
        <w:t xml:space="preserve"> "contradiction_ratio": 0.54,</w:t>
        <w:br/>
        <w:t xml:space="preserve"> "fresh_evidence_count": 0,</w:t>
        <w:br/>
        <w:t xml:space="preserve"> "stale_evidence_count": 1,</w:t>
        <w:br/>
        <w:t xml:space="preserve"> "conviction_score_0_100": 38,</w:t>
        <w:br/>
        <w:t xml:space="preserve"> "fragility_score_0_100": 66,</w:t>
        <w:br/>
        <w:t xml:space="preserve"> "dominant_state": "neutral_mixed"</w:t>
        <w:br/>
        <w:t xml:space="preserve"> },</w:t>
        <w:br/>
        <w:t xml:space="preserve"> {</w:t>
        <w:br/>
        <w:t xml:space="preserve"> "bucket_start_utc": "2026-03-24T16:00:00Z",</w:t>
        <w:br/>
        <w:t xml:space="preserve"> "bucket_end_utc": "2026-03-24T17:00:00Z",</w:t>
        <w:br/>
        <w:t xml:space="preserve"> "directional_score_signed": 6,</w:t>
        <w:br/>
        <w:t xml:space="preserve"> "bullish_pressure_score": 21,</w:t>
        <w:br/>
        <w:t xml:space="preserve"> "bearish_pressure_score": 15,</w:t>
        <w:br/>
        <w:t xml:space="preserve"> "net_sentiment_score": 6,</w:t>
        <w:br/>
        <w:t xml:space="preserve"> "velocity_score": 1,</w:t>
        <w:br/>
        <w:t xml:space="preserve"> "acceleration_score": 0,</w:t>
        <w:br/>
        <w:t xml:space="preserve"> "contradiction_ratio": 0.54,</w:t>
        <w:br/>
        <w:t xml:space="preserve"> "fresh_evidence_count": 0,</w:t>
        <w:br/>
        <w:t xml:space="preserve"> "stale_evidence_count": 1,</w:t>
        <w:br/>
        <w:t xml:space="preserve"> "conviction_score_0_100": 39,</w:t>
        <w:br/>
        <w:t xml:space="preserve"> "fragility_score_0_100": 66,</w:t>
        <w:br/>
        <w:t xml:space="preserve"> "dominant_state": "neutral_mixed"</w:t>
        <w:br/>
        <w:t xml:space="preserve"> },</w:t>
        <w:br/>
        <w:t xml:space="preserve"> {</w:t>
        <w:br/>
        <w:t xml:space="preserve"> "bucket_start_utc": "2026-03-24T17:00:00Z",</w:t>
        <w:br/>
        <w:t xml:space="preserve"> "bucket_end_utc": "2026-03-24T18:00:00Z",</w:t>
        <w:br/>
        <w:t xml:space="preserve"> "directional_score_signed": 6,</w:t>
        <w:br/>
        <w:t xml:space="preserve"> "bullish_pressure_score": 21,</w:t>
        <w:br/>
        <w:t xml:space="preserve"> "bearish_pressure_score": 15,</w:t>
        <w:br/>
        <w:t xml:space="preserve"> "net_sentiment_score": 6,</w:t>
        <w:br/>
        <w:t xml:space="preserve"> "velocity_score": 0,</w:t>
        <w:br/>
        <w:t xml:space="preserve"> "acceleration_score": -1,</w:t>
        <w:br/>
        <w:t xml:space="preserve"> "contradiction_ratio": 0.54,</w:t>
        <w:br/>
        <w:t xml:space="preserve"> "fresh_evidence_count": 0,</w:t>
        <w:br/>
        <w:t xml:space="preserve"> "stale_evidence_count": 1,</w:t>
        <w:br/>
        <w:t xml:space="preserve"> "conviction_score_0_100": 39,</w:t>
        <w:br/>
        <w:t xml:space="preserve"> "fragility_score_0_100": 66,</w:t>
        <w:br/>
        <w:t xml:space="preserve"> "dominant_state": "neutral_mixed"</w:t>
        <w:br/>
        <w:t xml:space="preserve"> },</w:t>
        <w:br/>
        <w:t xml:space="preserve"> {</w:t>
        <w:br/>
        <w:t xml:space="preserve"> "bucket_start_utc": "2026-03-24T18:00:00Z",</w:t>
        <w:br/>
        <w:t xml:space="preserve"> "bucket_end_utc": "2026-03-24T19:00:00Z",</w:t>
        <w:br/>
        <w:t xml:space="preserve"> "directional_score_signed": 7,</w:t>
        <w:br/>
        <w:t xml:space="preserve"> "bullish_pressure_score": 22,</w:t>
        <w:br/>
        <w:t xml:space="preserve"> "bearish_pressure_score": 15,</w:t>
        <w:br/>
        <w:t xml:space="preserve"> "net_sentiment_score": 7,</w:t>
        <w:br/>
        <w:t xml:space="preserve"> "velocity_score": 1,</w:t>
        <w:br/>
        <w:t xml:space="preserve"> "acceleration_score": 1,</w:t>
        <w:br/>
        <w:t xml:space="preserve"> "contradiction_ratio": 0.54,</w:t>
        <w:br/>
        <w:t xml:space="preserve"> "fresh_evidence_count": 0,</w:t>
        <w:br/>
        <w:t xml:space="preserve"> "stale_evidence_count": 1,</w:t>
        <w:br/>
        <w:t xml:space="preserve"> "conviction_score_0_100": 40,</w:t>
        <w:br/>
        <w:t xml:space="preserve"> "fragility_score_0_100": 65,</w:t>
        <w:br/>
        <w:t xml:space="preserve"> "dominant_state": "neutral_mixed"</w:t>
        <w:br/>
        <w:t xml:space="preserve"> },</w:t>
        <w:br/>
        <w:t xml:space="preserve"> {</w:t>
        <w:br/>
        <w:t xml:space="preserve"> "bucket_start_utc": "2026-03-24T19:00:00Z",</w:t>
        <w:br/>
        <w:t xml:space="preserve"> "bucket_end_utc": "2026-03-24T20:00:00Z",</w:t>
        <w:br/>
        <w:t xml:space="preserve"> "directional_score_signed": 9,</w:t>
        <w:br/>
        <w:t xml:space="preserve"> "bullish_pressure_score": 24,</w:t>
        <w:br/>
        <w:t xml:space="preserve"> "bearish_pressure_score": 15,</w:t>
        <w:br/>
        <w:t xml:space="preserve"> "net_sentiment_score": 9,</w:t>
        <w:br/>
        <w:t xml:space="preserve"> "velocity_score": 2,</w:t>
        <w:br/>
        <w:t xml:space="preserve"> "acceleration_score": 1,</w:t>
        <w:br/>
        <w:t xml:space="preserve"> "contradiction_ratio": 0.55,</w:t>
        <w:br/>
        <w:t xml:space="preserve"> "fresh_evidence_count": 1,</w:t>
        <w:br/>
        <w:t xml:space="preserve"> "stale_evidence_count": 0,</w:t>
        <w:br/>
        <w:t xml:space="preserve"> "conviction_score_0_100": 42,</w:t>
        <w:br/>
        <w:t xml:space="preserve"> "fragility_score_0_100": 64,</w:t>
        <w:br/>
        <w:t xml:space="preserve"> "dominant_state": "neutral_mixed"</w:t>
        <w:br/>
        <w:t xml:space="preserve"> },</w:t>
        <w:br/>
        <w:t xml:space="preserve"> {</w:t>
        <w:br/>
        <w:t xml:space="preserve"> "bucket_start_utc": "2026-03-24T20:00:00Z",</w:t>
        <w:br/>
        <w:t xml:space="preserve"> "bucket_end_utc": "2026-03-24T21:00:00Z",</w:t>
        <w:br/>
        <w:t xml:space="preserve"> "directional_score_signed": 10,</w:t>
        <w:br/>
        <w:t xml:space="preserve"> "bullish_pressure_score": 25,</w:t>
        <w:br/>
        <w:t xml:space="preserve"> "bearish_pressure_score": 15,</w:t>
        <w:br/>
        <w:t xml:space="preserve"> "net_sentiment_score": 10,</w:t>
        <w:br/>
        <w:t xml:space="preserve"> "velocity_score": 1,</w:t>
        <w:br/>
        <w:t xml:space="preserve"> "acceleration_score": -1,</w:t>
        <w:br/>
        <w:t xml:space="preserve"> "contradiction_ratio": 0.56,</w:t>
        <w:br/>
        <w:t xml:space="preserve"> "fresh_evidence_count": 0,</w:t>
        <w:br/>
        <w:t xml:space="preserve"> "stale_evidence_count": 1,</w:t>
        <w:br/>
        <w:t xml:space="preserve"> "conviction_score_0_100": 43,</w:t>
        <w:br/>
        <w:t xml:space="preserve"> "fragility_score_0_100": 64,</w:t>
        <w:br/>
        <w:t xml:space="preserve"> "dominant_state": "neutral_mixed"</w:t>
        <w:br/>
        <w:t xml:space="preserve"> },</w:t>
        <w:br/>
        <w:t xml:space="preserve"> {</w:t>
        <w:br/>
        <w:t xml:space="preserve"> "bucket_start_utc": "2026-03-24T21:00:00Z",</w:t>
        <w:br/>
        <w:t xml:space="preserve"> "bucket_end_utc": "2026-03-24T22:00:00Z",</w:t>
        <w:br/>
        <w:t xml:space="preserve"> "directional_score_signed": 11,</w:t>
        <w:br/>
        <w:t xml:space="preserve"> "bullish_pressure_score": 26,</w:t>
        <w:br/>
        <w:t xml:space="preserve"> "bearish_pressure_score": 15,</w:t>
        <w:br/>
        <w:t xml:space="preserve"> "net_sentiment_score": 11,</w:t>
        <w:br/>
        <w:t xml:space="preserve"> "velocity_score": 1,</w:t>
        <w:br/>
        <w:t xml:space="preserve"> "acceleration_score": 0,</w:t>
        <w:br/>
        <w:t xml:space="preserve"> "contradiction_ratio": 0.57,</w:t>
        <w:br/>
        <w:t xml:space="preserve"> "fresh_evidence_count": 1,</w:t>
        <w:br/>
        <w:t xml:space="preserve"> "stale_evidence_count": 0,</w:t>
        <w:br/>
        <w:t xml:space="preserve"> "conviction_score_0_100": 45,</w:t>
        <w:br/>
        <w:t xml:space="preserve"> "fragility_score_0_100": 63,</w:t>
        <w:br/>
        <w:t xml:space="preserve"> "dominant_state": "neutral_mixed"</w:t>
        <w:br/>
        <w:t xml:space="preserve"> },</w:t>
        <w:br/>
        <w:t xml:space="preserve"> {</w:t>
        <w:br/>
        <w:t xml:space="preserve"> "bucket_start_utc": "2026-03-24T22:00:00Z",</w:t>
        <w:br/>
        <w:t xml:space="preserve"> "bucket_end_utc": "2026-03-24T23:00:00Z",</w:t>
        <w:br/>
        <w:t xml:space="preserve"> "directional_score_signed": 12,</w:t>
        <w:br/>
        <w:t xml:space="preserve"> "bullish_pressure_score": 27,</w:t>
        <w:br/>
        <w:t xml:space="preserve"> "bearish_pressure_score": 15,</w:t>
        <w:br/>
        <w:t xml:space="preserve"> "net_sentiment_score": 12,</w:t>
        <w:br/>
        <w:t xml:space="preserve"> "velocity_score": 1,</w:t>
        <w:br/>
        <w:t xml:space="preserve"> "acceleration_score": 0,</w:t>
        <w:br/>
        <w:t xml:space="preserve"> "contradiction_ratio": 0.58,</w:t>
        <w:br/>
        <w:t xml:space="preserve"> "fresh_evidence_count": 1,</w:t>
        <w:br/>
        <w:t xml:space="preserve"> "stale_evidence_count": 0,</w:t>
        <w:br/>
        <w:t xml:space="preserve"> "conviction_score_0_100": 46,</w:t>
        <w:br/>
        <w:t xml:space="preserve"> "fragility_score_0_100": 63,</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12,</w:t>
        <w:br/>
        <w:t xml:space="preserve"> "timeseries_peak_bearish": -4,</w:t>
        <w:br/>
        <w:t xml:space="preserve"> "latest_inflection_direction": "up",</w:t>
        <w:br/>
        <w:t xml:space="preserve"> "latest_inflection_strength": 6,</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trend_state_memory or prior market_state_table was provided; state_change set to 'unchanged' with unknown prior.",</w:t>
        <w:br/>
        <w:t xml:space="preserve"> "Directional scoring is constrained by indirectness: many signals are logistics/regulatory/weather narratives without explicit coffee futures price/positioning deltas.",</w:t>
        <w:br/>
        <w:t xml:space="preserve"> "Timeseries buckets are constructed from high-level signal timestamps (trend/vip/risk object timestamps). Evidence-level timestamps were not provided, so bucket counts are conservative."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https://westerngrocer.com/the-ups-and-maybe-downs-of-coffee-prices/?utm_source=rss&amp;utm_medium=rss&amp;utm_campaign=the-ups-and-maybe-downs-of-coffee-prices</w:t>
        </w:r>
      </w:hyperlink>
      <w:r>
        <w:t xml:space="preserve"> - ['</w:t>
      </w:r>
      <w:r>
        <w:rPr>
          <w:i/>
        </w:rPr>
        <w:t xml:space="preserve"> Coffee prices in Canada increased by 20.3% in 2025, rising 73.5% over the last five years.', '</w:t>
      </w:r>
      <w:r>
        <w:t xml:space="preserve"> Factors influencing price hikes include climate change impacting supply, US tariffs, and retaliatory tariffs by Canada.', '</w:t>
      </w:r>
      <w:r>
        <w:rPr>
          <w:i/>
        </w:rPr>
        <w:t xml:space="preserve"> Global supply shortages due to floods, droughts, and weather fluctuations have reduced coffee output in Brazil and Vietnam.', '</w:t>
      </w:r>
      <w:r>
        <w:t xml:space="preserve"> US tariffs on Brazilian and Vietnamese coffee in 2025 pushed US coffee prices up by 21%, with residual inflation affecting Canada.', '* Coffee demand in Canada remains high, leading consumers to switch to cheaper options and smaller packages despite rising costs.']</w:t>
      </w:r>
      <w:r/>
    </w:p>
    <w:p>
      <w:pPr>
        <w:pStyle w:val="ListNumber"/>
        <w:spacing w:line="240" w:lineRule="auto"/>
        <w:ind w:left="720"/>
      </w:pPr>
      <w:r/>
      <w:hyperlink r:id="rId10">
        <w:r>
          <w:rPr>
            <w:color w:val="0000EE"/>
            <w:u w:val="single"/>
          </w:rPr>
          <w:t>https://fmicanada.com/news/navigating-global-shipping-volatility-in-2026-expert-insights-from-fmi-logistics/</w:t>
        </w:r>
      </w:hyperlink>
      <w:r>
        <w:t xml:space="preserve"> - * The Strait of Hormuz is a critical shipping lane for nearly 25% of seaborne oil and a third of seaborne fertiliser, with recent disruptions causing delays and cost increases. * FMi Logistics uses real-time tracking, port congestion data, and geopolitical alerts to anticipate bottlenecks. * The company leverages a diverse carrier network and multi-modal solutions to ensure capacity and bypass disruptions. * FMi provides tailored analysis and creative solutions, such as relocating cargo and using alternative routes, to maintain supply chain resilience. * Disruptions impact industries differently, causing production delays for manufacturers, inventory issues for retailers, rising energy prices, and food security concerns. 3. </w:t>
      </w:r>
      <w:hyperlink r:id="rId11">
        <w:r>
          <w:rPr>
            <w:color w:val="0000EE"/>
            <w:u w:val="single"/>
          </w:rPr>
          <w:t>https://sprudge.com/no-moq-custom-coffee-pouches-for-small-and-medium-roasteries-837489.html</w:t>
        </w:r>
      </w:hyperlink>
      <w:r>
        <w:t xml:space="preserve"> - * POUCHES.com provides fully printed custom coffee pouches with no minimum order quantity for small and medium roasteries. * The company uses digital printing technology allowing production of multiple coffee varieties in the same run. * Fast turnaround times enable delivery within a week, supporting quick market response. * The ordering process is simple, with options for design support and artwork uploading. * A range of pouches including stand-up and flat, with flat bottom bags starting at 2,500 units, are available. * The service offers flexibility in order volume distribution across multiple designs. * The company's focus is on digital printed flexible packaging for coffee, food, supplements, and more.</w:t>
      </w:r>
      <w:r/>
    </w:p>
    <w:p>
      <w:pPr>
        <w:pStyle w:val="ListNumber"/>
        <w:spacing w:line="240" w:lineRule="auto"/>
        <w:ind w:left="720"/>
      </w:pPr>
      <w:r/>
      <w:hyperlink r:id="rId12">
        <w:r>
          <w:rPr>
            <w:color w:val="0000EE"/>
            <w:u w:val="single"/>
          </w:rPr>
          <w:t>https://www.elzmannews.com/528480</w:t>
        </w:r>
      </w:hyperlink>
      <w:r>
        <w:t xml:space="preserve"> - ['</w:t>
      </w:r>
      <w:r>
        <w:rPr>
          <w:i/>
        </w:rPr>
        <w:t xml:space="preserve"> The Egyptian Ministry of Agriculture raised the highest level of preparedness to face expected severe weather conditions.', '</w:t>
      </w:r>
      <w:r>
        <w:t xml:space="preserve"> Instructions were issued to all sectors in the ministry, based on reports from the Climate Change Information Centre and coordination with the Meteorological Authority.', '</w:t>
      </w:r>
      <w:r>
        <w:rPr>
          <w:i/>
        </w:rPr>
        <w:t xml:space="preserve"> Farmers are advised to implement five urgent technical recommendations, including drainage clearing and safeguarding crops.', '</w:t>
      </w:r>
      <w:r>
        <w:t xml:space="preserve"> Emphasis on removing pesticides and fertilisers before rain to maintain effectiveness and prevent losses.', '* Continuous monitoring and support are maintained by research and operational teams to protect crops and prevent potential damages.']</w:t>
      </w:r>
      <w:r/>
    </w:p>
    <w:p>
      <w:pPr>
        <w:pStyle w:val="ListNumber"/>
        <w:spacing w:line="240" w:lineRule="auto"/>
        <w:ind w:left="720"/>
      </w:pPr>
      <w:r/>
      <w:hyperlink r:id="rId9">
        <w:r>
          <w:rPr>
            <w:color w:val="0000EE"/>
            <w:u w:val="single"/>
          </w:rPr>
          <w:t>https://westerngrocer.com/the-ups-and-maybe-downs-of-coffee-prices/?utm_source=rss&amp;utm_medium=rss&amp;utm_campaign=the-ups-and-maybe-downs-of-coffee-prices</w:t>
        </w:r>
      </w:hyperlink>
      <w:r>
        <w:t xml:space="preserve"> - - Coffee prices in 2025 increased by 20.3%, with a 73.5% rise over five years. - Climate change, droughts, floods, and frost have contributed to supply shortages in Brazil and Vietnam. - U.S. tariffs on coffee imported from Brazil and Vietnam in 2025 pushed up prices, impacting Canadian costs. - Changes in consumer behaviour include trading down to lower-cost options and reducing package sizes amid industry 'shrinkflation'. - Signs indicate coffee production may increase in 2026, possibly leading to a 13% price decline for Arabica, but retail prices may stay high. 6. </w:t>
      </w:r>
      <w:hyperlink r:id="rId13">
        <w:r>
          <w:rPr>
            <w:color w:val="0000EE"/>
            <w:u w:val="single"/>
          </w:rPr>
          <w:t>https://www.michiganagtoday.com/2026/03/24/pressure-mounts-on-congress-to-deliver-relief-for-farmers/</w:t>
        </w:r>
      </w:hyperlink>
      <w:r>
        <w:t xml:space="preserve"> - * Farmers face increased pressure due to severe weather, rising input costs, and global uncertainty. * American Farm Bureau calls for additional resources, including market relief and aid for catastrophic weather, in a defence package. * Former President Trump urges Congress to pass the farm bill. * Food security and the food supply chain are at risk without government action. * Planting season begins with farmers waiting for support. 7. </w:t>
      </w:r>
      <w:hyperlink r:id="rId14">
        <w:r>
          <w:rPr>
            <w:color w:val="0000EE"/>
            <w:u w:val="single"/>
          </w:rPr>
          <w:t>https://www.lanacion.com.ar/economia/campo/acelera-el-agro-los-analistas-esperan-que-marzo-cierre-con-us2000-millones-en-liquidacion-de-divisas-nid24032026/</w:t>
        </w:r>
      </w:hyperlink>
      <w:r>
        <w:t xml:space="preserve"> - * The liquidation of foreign currency from agricultural exports is projected to reach US$2000 million in March, a 55% increase from February, driven by an improved harvest and increased export volumes. * The main contributor is maize, with 3.9 million tonnes exported, representing 53% of the total export volume. * Export volumes have increased from 6.4 million tonnes in February to 10.8 million tonnes in March, signalling a rise of between 50 and 60%. * Harvest estimates suggest an overall increase of 16% interannual, reaching 57 million tonnes, with strong sales of maize and sunflower. * The realisation of export income is affected by export anticipation and global market volatility, with some sales possibly being pre-paid or delayed. 8. </w:t>
      </w:r>
      <w:hyperlink r:id="rId15">
        <w:r>
          <w:rPr>
            <w:color w:val="0000EE"/>
            <w:u w:val="single"/>
          </w:rPr>
          <w:t>https://datamarnews.com/noticias/middle-east-war-impact-on-port-of-santos-raises-concerns-over-shipping-routes/</w:t>
        </w:r>
      </w:hyperlink>
      <w:r>
        <w:t xml:space="preserve"> - * The conflict in the Middle East affects regional shipping routes, with immediate disruptions concentrated on Persian Gulf routes. * Major shipping lines have adopted contingency measures, including suspending bookings and diverting shipments. * The Port of Santos is monitoring developments; no direct impacts are confirmed but indirect effects are possible. * Corn exports to Iran and urea imports are key cargoes affected, with potential increases in costs and uncertainties. * Experts indicate potential for higher logistics costs and prices in Santos, but concrete losses are yet to be quantified. 9. </w:t>
      </w:r>
      <w:hyperlink r:id="rId16">
        <w:r>
          <w:rPr>
            <w:color w:val="0000EE"/>
            <w:u w:val="single"/>
          </w:rPr>
          <w:t>https://americanbazaaronline.com/2026/03/24/countries-turn-to-saudi-port-as-strait-of-hormuz-closes-477447/</w:t>
        </w:r>
      </w:hyperlink>
      <w:r>
        <w:t xml:space="preserve"> - * As Iran exerts influence over the Strait of Hormuz, countries are turning to alternative ports, notably Saudi Arabia’s Jeddah port. * A surge in demand at Jeddah port is expected, with a 50% increase in vessel arrivals over the next two weeks. * Disruptions have caused ships to divert from Gulf ports to regional and distant ports, affecting global trade routes. * Key goods prioritised during the crisis include food and medicine. * The shift highlights the region’s dependence on maritime routes and the need for logistics resilience during geopolitical disruptions. 10. </w:t>
      </w:r>
      <w:hyperlink r:id="rId17">
        <w:r>
          <w:rPr>
            <w:color w:val="0000EE"/>
            <w:u w:val="single"/>
          </w:rPr>
          <w:t>https://peakoil.com/generalideas/what-would-happen-if-trucks-stopped-running</w:t>
        </w:r>
      </w:hyperlink>
      <w:r>
        <w:t xml:space="preserve"> - * Article describes the consequences of trucks ceasing operation based on historical trucker strikes and recent energy crises in New Zealand. * Outlines immediate and progressive effects over days to weeks, including shortages of food, fuel, healthcare supplies, and disruptions to utilities, transportation, and infrastructure. * Highlights global repercussions such as halt of international trade, financial collapse, and military supply chain breakdown. * Provides a specific case study of the 2023-2025 energy crises on the Chatham Islands, illustrating reliance on diesel for essential services. * Concludes that civilisation would almost immediately feel the repercussions, potentially collapsing within a week due to dependence on trucks and diesel fuel. 11. </w:t>
      </w:r>
      <w:hyperlink r:id="rId18">
        <w:r>
          <w:rPr>
            <w:color w:val="0000EE"/>
            <w:u w:val="single"/>
          </w:rPr>
          <w:t>https://www.refrigeratedfrozenfood.com/articles/104281-chobani-plans-567m-expansion-of-la-colombe-plant</w:t>
        </w:r>
      </w:hyperlink>
      <w:r>
        <w:t xml:space="preserve"> - • Chobani plans a $567 million, multi-phase expansion of its La Colombe plant in West Michigan, creating over 340 jobs and expanding production space. • The expansion aims to meet increased demand for La Colombe's ready-to-drink lattes, which have gained popularity since 2016. • The move includes a significant increase in milk purchases from Michigan farmers, raising supply from 30 million to 615 million pounds annually. • La Colombe was founded in Philadelphia in 1994 and became part of Chobani after 2023. • The expansion supports local communities and dairy farmers, reflecting Chobani’s mission of nutritious food access and community impact. 12. </w:t>
      </w:r>
      <w:hyperlink r:id="rId19">
        <w:r>
          <w:rPr>
            <w:color w:val="0000EE"/>
            <w:u w:val="single"/>
          </w:rPr>
          <w:t>https://www.moneytimes.com.br/agricultor-brasileiro-busca-quase-us-20-mil-por-saca-de-raro-cafe-pads/</w:t>
        </w:r>
      </w:hyperlink>
      <w:r>
        <w:t xml:space="preserve"> - * A Brazilian coffee producer in Minas Gerais intends to sell 10 sacks of rare Eugenioides coffee for R$1 million. * The Eugenioides variety is a rare ancestral coffee species, with a sweet, low-caffeine profile. * Past sales include exports to Taiwan and Saudi Arabia, with prices around US$17,148 per sack. * The market interest is driven by the scarcity and unique taste of the coffee, akin to early interest in Geisha varieties. * Cultivation is challenging, with low yields and high care requirements, and global production scale remains unconfirmed. 13. </w:t>
      </w:r>
      <w:hyperlink r:id="rId20">
        <w:r>
          <w:rPr>
            <w:color w:val="0000EE"/>
            <w:u w:val="single"/>
          </w:rPr>
          <w:t>https://www.farmersweekly.co.nz/markets/dairy-holds-the-line-as-global-tensions-lift-costs-and-reshape-trade/</w:t>
        </w:r>
      </w:hyperlink>
      <w:r>
        <w:t xml:space="preserve"> - * Ongoing geopolitical conflicts in the Middle East have increased energy prices and shipping costs, affecting global dairy trade. * Milk production expanding in New Zealand, US, and Argentina, with positive growth forecasts. * Demand remains strong, particularly for milk powders and fats, supporting price strength. * March GDT outcomes show mixed product price movements; SMP and AMF prices increase, WMP declines. * February dairy export volumes rose modestly, but export values declined; China’s imports contract while US exports grow. * External cost pressures and geopolitical tensions may influence trade flows, but demand resilience supports price stability. * Fonterra raised its farmgate milk price forecast to $9.70 per kgMS. 14. </w:t>
      </w:r>
      <w:hyperlink r:id="rId21">
        <w:r>
          <w:rPr>
            <w:color w:val="0000EE"/>
            <w:u w:val="single"/>
          </w:rPr>
          <w:t>https://www.africanews.com/2026/03/24/ivory-coast-cocoa-producers-suffer-amid-global-price-fall/</w:t>
        </w:r>
      </w:hyperlink>
      <w:r>
        <w:t xml:space="preserve"> - * Cocoa prices in Ivory Coast peaked in late 2024 and began to decline in mid-2025 due to increased production globally. * The Ivorian government reduced the purchase price for cocoa from 2,800 CFA francs to 1,200 CFA francs in March 2025. * Prolonged exposure to humidity damages stored cocoa, leading to deterioration and financial loss for cooperatives. * Farmers, cooperatives, and trade unions express frustration over unfair price reductions and unfulfilled promises for price support. * Unclaimed stock remains in warehouses, generating social and economic tensions among cocoa growers. 15. </w:t>
      </w:r>
      <w:hyperlink r:id="rId22">
        <w:r>
          <w:rPr>
            <w:color w:val="0000EE"/>
            <w:u w:val="single"/>
          </w:rPr>
          <w:t>https://jornaldebrasilia.com.br/noticias/brasil/ciclone-e-frente-fria-atingem-parte-do-pais-veja-areas-afetadas/</w:t>
        </w:r>
      </w:hyperlink>
      <w:r>
        <w:t xml:space="preserve"> - * The weather pattern begins the autumn with changes and increased instability in various regions of Brazil. * A cyclone and cold front affect the South, especially Rio Grande do Sul, maintaining unstable weather and rain. * Rain has been frequent in Rio Grande do Sul, with the system causing a slight drop in temperatures. * The system moves towards the ocean, with persistent, irregular rain in Santa Catarina and Paraná. * The effects are regional, with no significant impact inside the country as the system weakens.</w:t>
      </w:r>
      <w:r/>
      <w:r/>
    </w:p>
    <w:p>
      <w:r/>
      <w:r>
        <w:t xml:space="preserve">16. </w:t>
      </w:r>
      <w:hyperlink r:id="rId19">
        <w:r>
          <w:rPr>
            <w:color w:val="0000EE"/>
            <w:u w:val="single"/>
          </w:rPr>
          <w:t>https://www.moneytimes.com.br/agricultor-brasileiro-busca-quase-us-20-mil-por-saca-de-raro-cafe-pads/</w:t>
        </w:r>
      </w:hyperlink>
      <w:r>
        <w:t xml:space="preserve"> - • A Brazilian coffee producer in Minas Gerais plans to sell a rare Eugenioides coffee harvest for R$1 million for 10 sacks. • The species is an ancestral of Arabica, with low caffeine and high sweetness, sold mainly to Taiwan and Saudi Arabia. • The farm's five hectares are expected to produce only two sacks per hectare, reflecting low productivity. • The rarity and distinct flavour of Eugenioides make it a luxury product, similar to Geisha coffee in the early 2000s. • The species has difficulty in cultivation and low yields, with few farms worldwide growing it commercially. 17. </w:t>
      </w:r>
      <w:hyperlink r:id="rId23">
        <w:r>
          <w:rPr>
            <w:color w:val="0000EE"/>
            <w:u w:val="single"/>
          </w:rPr>
          <w:t>https://revistaagrocampo.com.br/manejo/safra-so-esta-garantida-apos-o-ultimo-grao-colhido-alerta-especialista/</w:t>
        </w:r>
      </w:hyperlink>
      <w:r>
        <w:t xml:space="preserve"> - * Março marca a época de colheita de soja e milho no Rio Grande do Sul, com riscos climáticos presentes nesta fase final. * Daniel Tréz, coordenador de Seguros Rurais na Cabergs Seguros, destaca que muitos sinistros acontecem nesta etapa devido a eventos climáticos. * A fase de colheita concentra riscos por ser o momento em que o investimento feito ao longo do ciclo está prestes a gerar receita. * Perdas podem incluir tombamento de plantas, queda de grãos e surgimento de fungos devido a condições climáticas adversas. * Histórico recente de eventos climáticos extremos no estado aumenta a preocupação com a imprevisibilidade do clima e a importância do seguro agrícola. 18. </w:t>
      </w:r>
      <w:hyperlink r:id="rId24">
        <w:r>
          <w:rPr>
            <w:color w:val="0000EE"/>
            <w:u w:val="single"/>
          </w:rPr>
          <w:t>https://www.moneytimes.com.br/relacao-de-troca-entre-fertilizantes-e-graos-atinge-pior-patamar-desde-2022-2-3-dos-insumos-para-2026-2027-nao-foram-adquiridos-pads/</w:t>
        </w:r>
      </w:hyperlink>
      <w:r>
        <w:t xml:space="preserve"> - </w:t>
      </w:r>
      <w:r>
        <w:rPr>
          <w:i/>
        </w:rPr>
        <w:t>Fertiliser purchases in Brazil for the 2026/2027 harvest are delayed, with 65% not yet acquired.</w:t>
      </w:r>
      <w:r>
        <w:t>High fertiliser prices driven by conflicts in the Middle East and China export restrictions have worsened the exchange rate with grains.</w:t>
      </w:r>
      <w:r>
        <w:rPr>
          <w:i/>
        </w:rPr>
        <w:t>The fertiliser-to-grain exchange ratio has deteriorated to levels exceeding those of 2022.</w:t>
      </w:r>
      <w:r>
        <w:t>Urea and ammonium sulphate relations with grains have increased significantly, indicating higher costs.</w:t>
      </w:r>
      <w:r>
        <w:rPr>
          <w:i/>
        </w:rPr>
        <w:t>Market liquidity is low, with importers cautious, potentially affecting demand and prices.</w:t>
      </w:r>
      <w:r>
        <w:t xml:space="preserve">The cost of fertilisation in 2026 is expected to be higher, impacting farm profitability. 19. </w:t>
      </w:r>
      <w:hyperlink r:id="rId25">
        <w:r>
          <w:rPr>
            <w:color w:val="0000EE"/>
            <w:u w:val="single"/>
          </w:rPr>
          <w:t>https://caretas.pe/nacional/productores-de-arroz-anuncian-paro-si-no-declaran-al-sector-en-emergencia/</w:t>
        </w:r>
      </w:hyperlink>
      <w:r>
        <w:t xml:space="preserve"> - * Hermitanio Rojas, president of the Peruvian Rice Producers Association, announces a 15-day deadline for government emergency declaration. * If unheeded, a formal indefinite nationwide strike involving other affected sectors will begin. * The protest addresses low rice prices paid to farmers compared to retail prices, with intermediaries and moliners criticised. * Rising input costs, including fuel and urea, compound the crisis. * The sector demands inspections of imported Asian rice suspected of being recycled and contaminated. * Despite new regional production zones, the Peruvian government permits imported rice, criticised for undermining local producers. 20. </w:t>
      </w:r>
      <w:hyperlink r:id="rId26">
        <w:r>
          <w:rPr>
            <w:color w:val="0000EE"/>
            <w:u w:val="single"/>
          </w:rPr>
          <w:t>https://www.canalrural.com.br/agricultura/custo-com-importacao-de-fertilizantes-sobe-20-em-marco-aponta-levantamento/</w:t>
        </w:r>
      </w:hyperlink>
      <w:r>
        <w:t xml:space="preserve"> - * As tensões geopolíticas no Oriente Médio, Rússia-Ucrânia e disputas comerciais elevam custos de fertilizantes. * O Brasil importou cerca de 7 milhões de toneladas em março de 2026, 11% a menos que em 2025. * O desembolso total aumentou de US$ 2 bilhões para US$ 2,4 bilhões, um aumento de 20% nos gastos. * O preço médio por tonelada subiu de US$ 311 em 2025 para US$ 382 em 2026, aumento de 23%. * As importações diárias recuaram 14%, de 137 mil para 118 mil toneladas, evidenciando menor compra por parte do produtor. 21. </w:t>
      </w:r>
      <w:hyperlink r:id="rId27">
        <w:r>
          <w:rPr>
            <w:color w:val="0000EE"/>
            <w:u w:val="single"/>
          </w:rPr>
          <w:t>https://www.bworldonline.com/top-stories/2026/03/25/738420/da-warns-food-prices-to-surge-if-oil-prices-remain-elevated/</w:t>
        </w:r>
      </w:hyperlink>
      <w:r>
        <w:t xml:space="preserve"> - * The Department of Agriculture (DA) warns that food prices could increase by 20% to 60% if crude oil prices reach $200 per barrel. * Higher input costs, especially fertiliser and fuel, drive potential price increases in agricultural commodities. * DA simulation predicts farmgate prices for key commodities could more than double, with retail prices rising up to 60% under a worst-case scenario. * Prices of rice, pork, chicken, and vegetables are forecast to rise significantly by midyear. * The DA is implementing measures, including fuel subsidies and support for domestic production, to mitigate cost increases. 22. </w:t>
      </w:r>
      <w:hyperlink r:id="rId28">
        <w:r>
          <w:rPr>
            <w:color w:val="0000EE"/>
            <w:u w:val="single"/>
          </w:rPr>
          <w:t>https://www.zerohedge.com/commodities/russia-halts-ammonium-nitrate-exports-global-fertilizer-crisis-set-worsen</w:t>
        </w:r>
      </w:hyperlink>
      <w:r>
        <w:t xml:space="preserve"> - * Russia announced a suspension of ammonium nitrate exports from March 21 to April 21, citing the need to secure domestic supplies during the spring planting season. * Russia is the world's largest producer and exporter of ammonium nitrate, with significant global market share. * Export restrictions could impact import-dependent countries such as Brazil, Canada, India, Peru, and Ukraine. * The export halt coincides with the start of the Northern Hemisphere planting season. * Ongoing geopolitical tensions and energy market shocks threaten to raise fertiliser costs and disrupt global food supply chains. 23. </w:t>
      </w:r>
      <w:hyperlink r:id="rId29">
        <w:r>
          <w:rPr>
            <w:color w:val="0000EE"/>
            <w:u w:val="single"/>
          </w:rPr>
          <w:t>https://www.bostonglobe.com/2026/03/15/nation/address-farm-labor-shortage-trump-administration-turns-migrant-workers/</w:t>
        </w:r>
      </w:hyperlink>
      <w:r>
        <w:t xml:space="preserve"> - * The Trump administration has made adjustments to the H-2A visa programme to make it cheaper for farmers to hire migrant farmworkers, including lowering wages and allowing housing costs to be included in compensation. * The changes aim to address labour shortages in agriculture caused by immigration enforcement and demographic shifts, with the US Department of Labour warning of potential disruptions to food production and prices. * The United Farm Workers of America filed a lawsuit against wage reductions, arguing it will harm domestic workers and increase worker exploitation. * Some farmers, like Bruce Talbott in Colorado, support the change as it allows them to lower costs and hire more workers, citing persistent domestic labour shortages. * Data shows the number of H-2A visa workers has increased sharply over two decades, now constituting 15% of crop workers, with many being migrants from Mexico. * Experts like Philip Martin sceptical that the policy changes will increase American farmworkers, instead favouring mechanisation and imports to meet labour needs. 24. </w:t>
      </w:r>
      <w:hyperlink r:id="rId30">
        <w:r>
          <w:rPr>
            <w:color w:val="0000EE"/>
            <w:u w:val="single"/>
          </w:rPr>
          <w:t>https://www.brownfieldagnews.com/news/spiking-fuel-costs-being-felt-on-the-farm/</w:t>
        </w:r>
      </w:hyperlink>
      <w:r>
        <w:t xml:space="preserve"> - * Farmers in Illinois face high fuel costs ahead of planting season, with diesel prices rising nearly 40% since the conflict in the Middle East began. * Gas prices have increased by an average of one dollar per gallon in the past month. * Local farmers and officials discuss measures to address fuel price increases, including potential policy actions. * Illinois political figures acknowledge past efforts to reduce fuel costs and the ongoing concern for agriculture. * The issue is highlighted at the Illinois Agriculture Legislative Day in Springfield. 25. </w:t>
      </w:r>
      <w:hyperlink r:id="rId31">
        <w:r>
          <w:rPr>
            <w:color w:val="0000EE"/>
            <w:u w:val="single"/>
          </w:rPr>
          <w:t>https://www.brownfieldagnews.com/market-news/corn-wheat-post-modest-gains-as-soybeans-see-profit-taking/</w:t>
        </w:r>
      </w:hyperlink>
      <w:r>
        <w:t xml:space="preserve"> - * Corn was higher on fund and technical buying, monitoring US and South American conditions ahead of USDA planting reports, with support from crude oil gains. * Wheat prices increased due to dry conditions forecasted in the US plains and global crop developments in Europe, Russia, and Ukraine. * Soybeans declined on profit taking and technical selling, with trade negotiations with China delayed; China and Brazil reportedly reached phytosanitary agreement. * USDA's upcoming reports and crop outlooks, including Brazil’s trade update, influence market expectations. * Market sentiment influenced by geopolitical issues, trade agreements, and crop weather forecasts in key growing regions. 26. </w:t>
      </w:r>
      <w:hyperlink r:id="rId32">
        <w:r>
          <w:rPr>
            <w:color w:val="0000EE"/>
            <w:u w:val="single"/>
          </w:rPr>
          <w:t>https://www.ttnews.com/articles/russia-fertilizer-exports</w:t>
        </w:r>
      </w:hyperlink>
      <w:r>
        <w:t xml:space="preserve"> - * Russia suspends ammonium nitrate exports from March 21 to April 21, citing domestic supply needs.</w:t>
      </w:r>
      <w:r>
        <w:rPr>
          <w:i/>
        </w:rPr>
        <w:t xml:space="preserve"> * The export suspension aims to support domestic farmers during spring planting.</w:t>
      </w:r>
      <w:r>
        <w:t xml:space="preserve"> * The export ban is part of broader global fertiliser supply disruptions caused by the Iran war and China's export curbs.</w:t>
      </w:r>
      <w:r>
        <w:rPr>
          <w:i/>
        </w:rPr>
        <w:t xml:space="preserve"> * Russia, the world's second-largest fertiliser producer, has limited exports to 10.6 million tonnes to prioritise domestic needs.</w:t>
      </w:r>
      <w:r>
        <w:t xml:space="preserve"> * Damage to fertiliser plants in Ukraine, including Dorogobuzh PJSC, further constrains production.* 27. </w:t>
      </w:r>
      <w:hyperlink r:id="rId33">
        <w:r>
          <w:rPr>
            <w:color w:val="0000EE"/>
            <w:u w:val="single"/>
          </w:rPr>
          <w:t>https://gcaptain.com/regulators-push-back-on-shipping-surcharges-as-hormuz-disruption-ripples-globally/</w:t>
        </w:r>
      </w:hyperlink>
      <w:r>
        <w:t xml:space="preserve"> - * Indian and US maritime regulators have increased oversight of shipping surcharges linked to the Hormuz disruption. * The US FMC rejected carrier requests to implement war-related surcharges without proper notice. * DG Shipping in India established a hotline for complaints on freight pricing and operational issues. * Industry analysts highlight market forces as a key driver of surcharges, questioning regulatory effectiveness. * A new inland haulage fee by ONE reflects ongoing supply chain impacts from the Middle East crisis. 28. </w:t>
      </w:r>
      <w:hyperlink r:id="rId34">
        <w:r>
          <w:rPr>
            <w:color w:val="0000EE"/>
            <w:u w:val="single"/>
          </w:rPr>
          <w:t>https://businesspost.ng/general/msc-pauses-tariff-hike-after-nigerian-shippers-councils-directive/</w:t>
        </w:r>
      </w:hyperlink>
      <w:r>
        <w:t xml:space="preserve"> - • MSC, a Swiss-headquartered shipping company, suspends recent tariff increase in Nigeria after NSC directive. • The suspension follows protests by freight forwarders and ongoing consultations with regulators. • The previous tariff regime remains in effect until further notice. • MSC commits to transparency and regulatory compliance amid sector tensions. • NSC warned that industrial disputes could disrupt port operations and trade. 29. </w:t>
      </w:r>
      <w:hyperlink r:id="rId35">
        <w:r>
          <w:rPr>
            <w:color w:val="0000EE"/>
            <w:u w:val="single"/>
          </w:rPr>
          <w:t>https://aircargoweek.com/how-the-iran-war-is-reshaping-global-supply-chains/</w:t>
        </w:r>
      </w:hyperlink>
      <w:r>
        <w:t xml:space="preserve"> - * The Iran conflict has disrupted shipping through the Strait of Hormuz, causing supply chain delays, stranded cargo, and increased logistics costs. * Fuel prices, ocean freight, and airfreight costs have surged due to route disruptions and risk premiums. * Companies are diversifying routes, increasing inventories, and exploring hybrid logistics solutions in response. * The conflict has affected manufacturing margins, commodity flows, and global trade patterns, with potential long-term shifts. * China’s logistics and export operations are impacted through higher energy costs and altered routing negotiations.</w:t>
      </w:r>
      <w:r/>
    </w:p>
    <w:p>
      <w:r/>
      <w:r>
        <w:t xml:space="preserve">30. </w:t>
      </w:r>
      <w:hyperlink r:id="rId36">
        <w:r>
          <w:rPr>
            <w:color w:val="0000EE"/>
            <w:u w:val="single"/>
          </w:rPr>
          <w:t>https://www.foodnavigator.com/Article/2026/03/24/future-of-coffee-growing-regions-and-consumer-accessibility/?utm_source=RSS_Feed&amp;utm_medium=RSS&amp;utm_campaign=RSS</w:t>
        </w:r>
      </w:hyperlink>
      <w:r>
        <w:t xml:space="preserve"> - * Climate change threatens Arabica yields, leading to shifts in suitable growing regions. * Farmers adopt irrigation, shade trees, and improved varieties to manage climate stress. * Robusta expands globally, supported by resilient production practices and demand growth. * Rising input and traceability costs are increasing future coffee prices. * Coffee alternatives grow gradually, but traditional brewed coffee remains resilient. * Arabica faces greater climate pressure, but unlikely to be phased out; growing regions may shift upward. * Robusta is more heat, drought, and disease tolerant, supporting resilience. * Robusta expansion into warmer regions and increased irrigation support growth. * Coffee remains widely consumed, though prices are expected to rise. * Consumer preferences show adaptability; whole-bean coffee grows in Europe. * Coffee alternatives attract funding but are not expected to replace traditional coffee. * By 2100, coffee may be grown in different regions with hybrid varieties and digital technological advances. 31. </w:t>
      </w:r>
      <w:hyperlink r:id="rId37">
        <w:r>
          <w:rPr>
            <w:color w:val="0000EE"/>
            <w:u w:val="single"/>
          </w:rPr>
          <w:t>https://www.restaurantbusinessonline.com/financing/starbucks-wants-get-rid-long-lines-its-airport-shops?utm_source=Starbucks%20wants%20to%20get%20rid%20of%20the%20long%20lines%20at%20its%20airport%20shops&amp;utm_medium=rb-feed&amp;utm_campaign=RSS-Feeds</w:t>
        </w:r>
      </w:hyperlink>
      <w:r>
        <w:t xml:space="preserve"> - * Starbucks is restructuring its licensed business, including airport stores, to focus on environment-specific operations. * The company aims to enhance service and introduce more ordering channels at locations like airports, hospitals, and retailers. * Starbucks plans to expand licensed locations in the US by 150-200 annually until 2028. * Initiatives include improving support for licensees, adding performance incentives, and increasing flexibility in sourcing and operations. * The company seeks to deliver a consistent Starbucks experience across all environments, including high-traffic venues like airports and grocery stores. 32. </w:t>
      </w:r>
      <w:hyperlink r:id="rId38">
        <w:r>
          <w:rPr>
            <w:color w:val="0000EE"/>
            <w:u w:val="single"/>
          </w:rPr>
          <w:t>https://whatnow.com/san-francisco/restaurants/andytown-coffee-roasters-coming-to-downtown/</w:t>
        </w:r>
      </w:hyperlink>
      <w:r>
        <w:t xml:space="preserve"> - * Andytown Coffee Roasters, a specialty coffee company based in San Francisco, is preparing to open its tenth location at 66 Kearny Street. * The new site is expected to open in Spring 2026, replacing a former Starbucks location. * The shop will be connected to LendingClub’s future headquarters and will include a small employee-only area. * The company, founded in 2014, has expanded across the Bay Area with a focus on specialty coffee and house-made baked goods. * The menu features coffee and baked goods inspired by Northern Ireland, including vegan options and signature items.* 33. </w:t>
      </w:r>
      <w:hyperlink r:id="rId36">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prompting adaptation among farmers. • Arabica gains are anticipated with increased resilience, but regions may change. • Robusta expands globally as a more resilient alternative, supporting supply stability. • Rising input costs and traceability regulations will increase coffee prices. • Coffee remains widely consumed, with potential for price increases and limited growth in alternatives. • In 2100, coffee may be grown in different regions using resilient varieties, with increased digitalisation.</w:t>
      </w:r>
      <w:r/>
    </w:p>
    <w:p>
      <w:r/>
      <w:r>
        <w:t xml:space="preserve">34. </w:t>
      </w:r>
      <w:hyperlink r:id="rId39">
        <w:r>
          <w:rPr>
            <w:color w:val="0000EE"/>
            <w:u w:val="single"/>
          </w:rPr>
          <w:t>https://businesspost.ng/economy/sunbeth-exports-52000-tonnes-of-cocoa-out-of-nigeria-in-2025/</w:t>
        </w:r>
      </w:hyperlink>
      <w:r>
        <w:t xml:space="preserve"> - * Sunbeth Global Concepts exported about 52,000 tonnes of cocoa out of Nigeria in 2025. * The company's CEO highlighted growth and challenges in Nigeria's agricultural sector. * Challenges include mobilisation of labour and financing for local producers. * The firm promotes talent development through its partnership programme. * Experts discussed soil health and technology adoption as key issues for Nigerian agriculture. 35. </w:t>
      </w:r>
      <w:hyperlink r:id="rId36">
        <w:r>
          <w:rPr>
            <w:color w:val="0000EE"/>
            <w:u w:val="single"/>
          </w:rPr>
          <w:t>https://www.foodnavigator.com/Article/2026/03/24/future-of-coffee-growing-regions-and-consumer-accessibility/?utm_source=RSS_Feed&amp;utm_medium=RSS&amp;utm_campaign=RSS</w:t>
        </w:r>
      </w:hyperlink>
      <w:r>
        <w:t xml:space="preserve"> - * Climate change threatens Arabica yields with shifting growing conditions and increased risk from pests and diseases. * Arabica production is being pushed to higher altitudes, with adaptation practices like irrigation, shade trees, and better varieties showing some success. * Robusta, being more resilient, is expanding into lower, warmer regions, supported by irrigation and demand growth. * Coffee prices are expected to rise due to higher input costs and traceability regulations, but consumption will remain high. * Coffee's core qualities and consumer rituals are likely to persist, with alternatives playing a limited supplementary role. * By 2100, coffee may be grown in different regions, using hybrid varieties and digital technologies, with Robusta potentially gaining prominence. 36. </w:t>
      </w:r>
      <w:hyperlink r:id="rId40">
        <w:r>
          <w:rPr>
            <w:color w:val="0000EE"/>
            <w:u w:val="single"/>
          </w:rPr>
          <w:t>https://www.americanagnetwork.com/2026/03/24/agmarket-net-early-morning-market-analysis-3-24-26/</w:t>
        </w:r>
      </w:hyperlink>
      <w:r>
        <w:t xml:space="preserve"> - * Grain prices show mixed movements: corn and wheat up, soybeans down, as planting begins across the US. * Tensions in the Middle East de-escalate, supporting market sentiment. * Planting progress is notable in the US Delta, with dry conditions threatening southern plains crops. * Discussions between China and Brazil to ease soybean sanitary issues may influence trade. * Market participants await March 31st USDA report and potential updates on biofuel mandates. * Traders are assessing new crop estimates and potential export volume impacts. * Crude oil fluctuated amid geopolitical tensions and ceasefire developments. * The soybean complex remains supported by fund positioning and international supply outlooks. 37. </w:t>
      </w:r>
      <w:hyperlink r:id="rId41">
        <w:r>
          <w:rPr>
            <w:color w:val="0000EE"/>
            <w:u w:val="single"/>
          </w:rPr>
          <w:t>https://www.krem.com/article/money/business/fuel-costs-strain-oregon-seafood-industry/283-ed2d9bcf-9124-4b36-a319-dbd3410b1a4b</w:t>
        </w:r>
      </w:hyperlink>
      <w:r>
        <w:t xml:space="preserve"> - * High fuel prices in Oregon raise costs for seafood transportation, with surcharges between $15 and $20 per delivery.</w:t>
        <w:br/>
      </w:r>
      <w:r>
        <w:rPr>
          <w:i/>
        </w:rPr>
      </w:r>
      <w:r>
        <w:t xml:space="preserve"> Seafood distributors and retailers pass increased costs to consumers, potentially slowing business.</w:t>
        <w:br/>
      </w:r>
      <w:r>
        <w:rPr>
          <w:i/>
        </w:rPr>
      </w:r>
      <w:r>
        <w:t xml:space="preserve"> Fishermen may reduce sea trips due to unprofitability, risking supply shortages and price hikes.</w:t>
        <w:br/>
      </w:r>
      <w:r>
        <w:rPr>
          <w:i/>
        </w:rPr>
      </w:r>
      <w:r>
        <w:t xml:space="preserve"> Industry stakeholders warn of possible seafood shortages and price increases in Oregon.</w:t>
        <w:br/>
      </w:r>
      <w:r>
        <w:rPr>
          <w:i/>
        </w:rPr>
      </w:r>
      <w:r>
        <w:t xml:space="preserve"> Local businesses are attempting to keep seafood affordable despite rising costs. 38. </w:t>
      </w:r>
      <w:hyperlink r:id="rId42">
        <w:r>
          <w:rPr>
            <w:color w:val="0000EE"/>
            <w:u w:val="single"/>
          </w:rPr>
          <w:t>https://www.ibjonline.com/2026/03/24/farmers-feeling-fertilizer-fuel-price-pinch/</w:t>
        </w:r>
      </w:hyperlink>
      <w:r>
        <w:t xml:space="preserve"> - * Farmers in the U.S. are experiencing increased costs and shortages of fertiliser due to the war in Iran and disruption of maritime transit routes through the Strait of Hormuz. * The American Farm Bureau Federation reports a 20,000-dollar increase in fertiliser costs for some farms. * Diesel fuel prices have also risen, adding almost 2,000 dollars to a farmer’s expenses and nearly 100,000 dollars to a grain elevator’s costs. * Disruptions to shipping and energy production in the Middle East threaten fertiliser supply, with potential impacts on crop production and food security. * The organisation is advocating for government measures to protect supply chains and prevent price gouging. 39. </w:t>
      </w:r>
      <w:hyperlink r:id="rId36">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increasing production risks. * Farmers adopt irrigation, shade trees, and resistant varieties to manage climate stress. * Robusta expands into warmer, lower-altitude areas, supported by irrigation and mechanisation. * Rising input and traceability costs likely lead to higher coffee prices. * Coffee consumption remains resilient, with prices possibly increasing, and alternatives growing slowly. * Arabica likely to be pushed upwards in growing regions, while Robusta stabilises supply. * Consumers will still have access to coffee, though at higher prices, with a shift towards more origin-specific and long-term investments. * Coffee will evolve but remain a major global beverage in 2100. 40. </w:t>
      </w:r>
      <w:hyperlink r:id="rId43">
        <w:r>
          <w:rPr>
            <w:color w:val="0000EE"/>
            <w:u w:val="single"/>
          </w:rPr>
          <w:t>https://www.producer.com/markets/oilseed-prices-fluctuate-on-war-news-trump-decisions/</w:t>
        </w:r>
      </w:hyperlink>
      <w:r>
        <w:t xml:space="preserve"> - * Oilseed prices (soybeans, soy oil, canola) rose in early March due to soaring petroleum prices caused by war disruptions. * China’s phytosanitary requirements and trade developments impacted soybean trade, leading to record-high futures. * US-China trade relations and US President Trump’s comments on the Strait of Hormuz caused market jitters and soybean price drops. * Diesel and fertiliser prices increased due to war, affecting input costs for farmers. * US hard red winter wheat faces drought, frost, and abnormal heat stress in the southern Plains.</w:t>
      </w:r>
      <w:r/>
    </w:p>
    <w:p>
      <w:r/>
      <w:r>
        <w:t xml:space="preserve">41. </w:t>
      </w:r>
      <w:hyperlink r:id="rId44">
        <w:r>
          <w:rPr>
            <w:color w:val="0000EE"/>
            <w:u w:val="single"/>
          </w:rPr>
          <w:t>https://www.producer.com/crops/delay-in-fertilizer-purchases-could-prove-costly/</w:t>
        </w:r>
      </w:hyperlink>
      <w:r>
        <w:t xml:space="preserve"> - * Conflict in the Middle East impacts global fertiliser trade, causing prices to rise rapidly. * Farmers delay buying fertiliser, expecting prices to decrease, but prices soar by 30-48%. * Disruptions in energy and fertiliser ingredient supply likely extend to 2027. * Producers and retailers prepare for higher costs, with some farmers adjusting crop choices. * No immediate fertiliser shortage expected in Western Canada for spring, but supply issues are forecasted for fall. * Farmers are advised to plan purchases early and consider crop rotations to offset costs. 42. </w:t>
      </w:r>
      <w:hyperlink r:id="rId45">
        <w:r>
          <w:rPr>
            <w:color w:val="0000EE"/>
            <w:u w:val="single"/>
          </w:rPr>
          <w:t>https://www.newscentermaine.com/article/news/nation-world/iran-war-agriculture-prices-fertilizer-cost-amy-klobuchar-john-thune-senators/507-e428f9e8-5467-4263-8888-61793d105d15</w:t>
        </w:r>
      </w:hyperlink>
      <w:r>
        <w:t xml:space="preserve"> - * Senators from the Great Plains and Midwest propose the Fertilizer Transparency Act to track fertilizer prices during Iran war. * The bill aims to add fertilizer to the list of tracked commodities in the Agricultural Marketing Act of 1946. * Fertilizer costs are expected to account for up to 38% of wheat, 36% of corn, and 23% of soybean farming costs in 2026-2027. * The war in Iran threatens the trade of fertilizer compounds such as urea. * The legislation seeks to stabilise prices, reduce supply chain issues, and support farmers in accessing affordable fertiliser. 43. </w:t>
      </w:r>
      <w:hyperlink r:id="rId46">
        <w:r>
          <w:rPr>
            <w:color w:val="0000EE"/>
            <w:u w:val="single"/>
          </w:rPr>
          <w:t>https://www.thepigsite.com/news/2026/03/france-rolls-out-aid-as-farm-costs-surge-on-war-impact</w:t>
        </w:r>
      </w:hyperlink>
      <w:r>
        <w:t xml:space="preserve"> - * France has introduced emergency measures to support farmers facing rising fuel and fertiliser prices caused by the US-Israeli war on Iran. * Measures include delayed social contribution payments, flexible tax deadlines, and short-term loans from Bpifrance. * The government is collaborating with banks and distributors to address cash flow issues. * France is advocating at the EU level to exclude fertilisers from the carbon border levy. * Disruptions in the Strait of Hormuz due to conflict have contributed to global fertiliser and oil price increases. * Similar support actions were taken for transport sectors earlier in the week. 44. </w:t>
      </w:r>
      <w:hyperlink r:id="rId47">
        <w:r>
          <w:rPr>
            <w:color w:val="0000EE"/>
            <w:u w:val="single"/>
          </w:rPr>
          <w:t>https://investigatemidwest.org/2026/03/24/farmers-use-federal-payments-to-reduce-debt/</w:t>
        </w:r>
      </w:hyperlink>
      <w:r>
        <w:t xml:space="preserve"> - * Nearly half of American farmers plan to use federal assistance from the Farmer Bridge Assistance Program to pay down debt. * The program provides $11 billion in one-time payments to row crop producers facing trade disruptions and rising costs. * The survey was conducted by Purdue University and CME Group, involving about 400 agricultural producers. * The funding aims to address market disruptions, elevated input costs, inflation, and market losses. * The enrolment period runs from February 23 to April 17, 2026. * Recent credit data indicates rising loan demand and weak repayment conditions in agricultural sectors in the Seventh Federal Reserve District. 45. </w:t>
      </w:r>
      <w:hyperlink r:id="rId48">
        <w:r>
          <w:rPr>
            <w:color w:val="0000EE"/>
            <w:u w:val="single"/>
          </w:rPr>
          <w:t>https://www.foodbusinessmea.com/saudi-ports-authority-gulftainer-launch-khorfakkan-dammam-corridor-bypassing-strait-of-hormuz/</w:t>
        </w:r>
      </w:hyperlink>
      <w:r>
        <w:t xml:space="preserve"> - * The Saudi Ports Authority and Gulftainer established a direct sea-land corridor connecting Khorfakkan Container Terminal to Dammam. * The corridor was activated following the closure of the Strait of Hormuz in March 2026 due to Iran’s maritime attacks. * The new route bypasses the Strait of Hormuz, leveraging UAE’s east coast and overland routes. * The initiative improves regional food security and reduces delays, insurance costs, and safety risks. * The project supports Saudi Arabia’s Vision 2030 to become a global logistics hub and integrates permanent infrastructure changes. 46. </w:t>
      </w:r>
      <w:hyperlink r:id="rId49">
        <w:r>
          <w:rPr>
            <w:color w:val="0000EE"/>
            <w:u w:val="single"/>
          </w:rPr>
          <w:t>https://www.foodbusinessnews.net/articles/30036-global-oat-market-in-transition</w:t>
        </w:r>
      </w:hyperlink>
      <w:r>
        <w:t xml:space="preserve"> - * Rapid shifts in global market dynamics and supply levels will cause volatility and margin risks for North American oats in 2026-27. * China and India are experiencing significant growth in oat milling, potentially becoming major exporters. * Russia-Ukraine conflict and crop quality issues affect Russian oat production. * Europe, particularly the EU, is investing in oat marketing, aiming to expand into Asian markets. * Supply volatility in Canada, the primary production region, impacts prices and trade flows. * Market projections indicate smaller supplies and narrower margins, with Canadian stocks projected to decline. * Oats are considered a niche market requiring stable and predictable prices to secure farm acreage. 47. </w:t>
      </w:r>
      <w:hyperlink r:id="rId50">
        <w:r>
          <w:rPr>
            <w:color w:val="0000EE"/>
            <w:u w:val="single"/>
          </w:rPr>
          <w:t>https://www.iltalehti.fi/ulkomaat/a/14561196-82db-4c6c-a346-256b9f93e083</w:t>
        </w:r>
      </w:hyperlink>
      <w:r>
        <w:t xml:space="preserve"> - * The article discusses the risk of disruption of maritime traffic through the Red Sea, especially at Bab el Mandeb, due to threats from Iran-backed Houthi rebels in Yemen. * A blockade could impact Finnish imports and global commodity flows, with alternative routes being more costly. * Oil prices in Finland have risen, with potential for further increases if Middle Eastern tensions escalate. * The European Central Bank's risk scenario forecasts inflation could reach 4.5% in 2023, influencing market prices. * Ongoing conflicts and disruptions in key maritime bottlenecks like the Bab el Mandeb strait and the Suez Canal are emphasised as critical to world trade. 48. </w:t>
      </w:r>
      <w:hyperlink r:id="rId51">
        <w:r>
          <w:rPr>
            <w:color w:val="0000EE"/>
            <w:u w:val="single"/>
          </w:rPr>
          <w:t>https://www.zerohedge.com/economics/dry-van-spot-rates-highest-2022-spring-tightens-capacity</w:t>
        </w:r>
      </w:hyperlink>
      <w:r>
        <w:t xml:space="preserve"> - * National dry van spot rates hit a new cycle high of $2.89 per mile, the strongest since 2022. * Rates increased by $0.12 per mile in a week, reflecting rising capacity constraints. * The market's recovery is driven by strong industrial demand, seasonal activity, and port surges, with Fedex rates climbing 20–25% year-over-year. * Capacity is tight due to carrier attrition, driver regulations, and structural challenges, with tender rejection rates in the low-to-mid teens. * Rebound on the West Coast and port activity is attracting long-haul carriers, shifting capacity eastward and further tightening conditions inland. 49. </w:t>
      </w:r>
      <w:hyperlink r:id="rId52">
        <w:r>
          <w:rPr>
            <w:color w:val="0000EE"/>
            <w:u w:val="single"/>
          </w:rPr>
          <w:t>https://oilprice.com/Latest-Energy-News/World-News/Tanker-Rates-for-Red-Sea-Loading-Saudi-Crude-Plunge.html</w:t>
        </w:r>
      </w:hyperlink>
      <w:r>
        <w:t xml:space="preserve"> - * Freight rates for tankers shipping Saudi crude from Yanbu to Asia have decreased from over $450,000 per day to about $200,000 per day. * The shift is due to more vessels diverting to Yanbu, bypassing the Strait of Hormuz. * Saudi Arabia is prioritising the Red Sea route for crude exports, with a 20% weekly increase in barrels loaded at Yanbu. * Saudi Arabia's overall crude exports in March are significantly lower than in February, due to reliance on Red Sea exports amid Strait of Hormuz restrictions. * The shift is a strategic response to the near-collapse levels of Gulf transit corridors enforced by Iran. 50. </w:t>
      </w:r>
      <w:hyperlink r:id="rId53">
        <w:r>
          <w:rPr>
            <w:color w:val="0000EE"/>
            <w:u w:val="single"/>
          </w:rPr>
          <w:t>https://www.prensalibre.com/economia/exportadores-de-minivegetales-apuestan-por-diversificacion-y-ven-potencial-con-canada/</w:t>
        </w:r>
      </w:hyperlink>
      <w:r>
        <w:t xml:space="preserve"> - * Guatemala amplía su mercado exportador mediante diversificación a Canadá, en respuesta a la política arancelaria de Estados Unidos. * Una misión de compradores canadienses visitó Guatemala para conocer productos agrícolas y procesos de exportación. * Se busca facilitar despachos directos a Canadá y añadir valor a productos como minivegetales y frutas. * Empresas canadienses exploran importación de productos guatemaltecos como mango, arveja, ejote y brócoli. * La crisis global en precios energéticos podría afectar la producción agrícola y los costes de fertilizantes en Guatemala. 51. </w:t>
      </w:r>
      <w:hyperlink r:id="rId54">
        <w:r>
          <w:rPr>
            <w:color w:val="0000EE"/>
            <w:u w:val="single"/>
          </w:rPr>
          <w:t>https://atarde.com.br/brasil/verao-vai-invadir-o-outono-com-calor-excessivo-na-virada-da-estacao-1382739</w:t>
        </w:r>
      </w:hyperlink>
      <w:r>
        <w:t xml:space="preserve"> - * The last days of summer in southern Brazil, especially Rio Grande do Sul, are characterised by very high temperatures, with forecasts of up to 40°C or more. * Temperatures already reached 36°C to 38°C in western and northwestern regions of Rio Grande do Sul on 15th September. * The heat is expected to intensify, with some areas possibly surpassing 40°C in the upcoming days. * A weather anomaly includes the heat persisting into early autumn, with models predicting temperatures above average for the start of the season. * Other regions, such as Santa Catarina, Paraná, Centre-West, and Southeast, will also experience above-average high temperatures during this period. 52. </w:t>
      </w:r>
      <w:hyperlink r:id="rId55">
        <w:r>
          <w:rPr>
            <w:color w:val="0000EE"/>
            <w:u w:val="single"/>
          </w:rPr>
          <w:t>https://www.foodbusinessmea.com/philippines-banana-industry-faces-us200m-revenue-loss-as-me-conflict-disrupts-high-growth-market/</w:t>
        </w:r>
      </w:hyperlink>
      <w:r>
        <w:t xml:space="preserve"> - * The Philippines banana industry warns of up to US$200 million revenue loss due to Middle East conflict. * Middle East accounted for 12% of Philippine banana exports last year, with Iran being a key growth market. * Exports to Iran surged 81% in value to US$97.52 million, with a 15% annual growth rate from 2020 to 2025. * Disruptions may cause shortages in Iran and regional supply tightening. * Industry had been diversifying markets, but geopolitical shocks threaten these strategies. 53. </w:t>
      </w:r>
      <w:hyperlink r:id="rId56">
        <w:r>
          <w:rPr>
            <w:color w:val="0000EE"/>
            <w:u w:val="single"/>
          </w:rPr>
          <w:t>https://foodmanagement.today/nfu-anticipates-price-increases-across-uk-food-chain/</w:t>
        </w:r>
      </w:hyperlink>
      <w:r>
        <w:t xml:space="preserve"> - * NFU president Tom Bradshaw predicts rising food prices in the UK within the next month to six weeks due to conflict in the Middle East. * He highlights that the conflict affects fertiliser and energy costs, which are critical for UK agriculture. * The UK relies entirely on imported fertiliser, making it vulnerable to global market disruptions. * The British Retail Consortium states contracts between supermarkets and suppliers may provide some price stability. * Overall, increased costs are expected to impact consumer prices, with some relief from existing contractual arrangements. 54. </w:t>
      </w:r>
      <w:hyperlink r:id="rId57">
        <w:r>
          <w:rPr>
            <w:color w:val="0000EE"/>
            <w:u w:val="single"/>
          </w:rPr>
          <w:t>https://espnsiouxfalls.com/ixp/485/p/how-high-will-fertilizer-costs-go/</w:t>
        </w:r>
      </w:hyperlink>
      <w:r>
        <w:t xml:space="preserve"> - * Fertilizer prices in South Dakota surged in March 2026 due to global supply disruptions. * Urea increased 12% to around $674 per ton; anhydrous ammonia up 7% to $924 per ton. * Rising energy prices and geopolitical tensions contributed to the price hike. * Phosphate and potash markets affected by political instability and trade restrictions. * Elevated fertilizer costs impact profit margins for corn and soybean farmers. 55. </w:t>
      </w:r>
      <w:hyperlink r:id="rId49">
        <w:r>
          <w:rPr>
            <w:color w:val="0000EE"/>
            <w:u w:val="single"/>
          </w:rPr>
          <w:t>https://www.foodbusinessnews.net/articles/30036-global-oat-market-in-transition</w:t>
        </w:r>
      </w:hyperlink>
      <w:r>
        <w:t xml:space="preserve"> - * Global market dynamics and supply levels indicate continued volatility and margin risk for oats in 2026-27. * Significant growth in oat milling capacity in China and India, potential major exporter status. * Asia is the fastest growing oat market; China and India shift to domestic milling. * Russian oat production affected by crop quality issues and Russia-Ukraine war. * European Union allocates funds to promote oats and oat products in Asia. * Market concerns include low prices and supply volatility, with oats behaving as a niche crop. * Canadian oat production region is geographically concentrated; supply volatility impacts market predictability. * Growers prioritise wheat and barley over oats unless prices are high. * Market stability requires premium contracts and better price discovery. * Canadian oat acreage forecasted to decline, with a reliance on yield increases. * Smaller supplies and narrower margins expected in North America, with stock levels dropping. * Additional export impacts include Chile and Mexico sending oats elsewhere; carryover stocks are a concern. 56. </w:t>
      </w:r>
      <w:hyperlink r:id="rId58">
        <w:r>
          <w:rPr>
            <w:color w:val="0000EE"/>
            <w:u w:val="single"/>
          </w:rPr>
          <w:t>https://www.elpaisvallenato.com/2026/03/24/la-coca-sigue-arraigada-en-el-sur-del-pais-pese-a-los-bajos-precios-y-a-la-sustitucion-de-cultivos/?utm_source=rss&amp;utm_medium=rss&amp;utm_campaign=la-coca-sigue-arraigada-en-el-sur-del-pais-pese-a-los-bajos-precios-y-a-la-sustitucion-de-cultivos</w:t>
        </w:r>
      </w:hyperlink>
      <w:r>
        <w:t xml:space="preserve"> - * Los cultivos de coca en Valle del Guamuez, Putumayo, permanecen activos y normalizados a pesar de su ilegalidad. * El precio de la pasta base de coca ha caído a unos 70 centavos de dólar por gramo, afectando ingresos de campesinos. * Los campesinos citan la falta de vías y competencia de cultivos legales como obstáculos para sustituir la coca. * Colombia registró en 2023 un récord de 253,000 hectáreas de cultivos ilícitos, consolidándose como el principal productor mundial. * El Gobierno colombiano prioriza la persecución de organizaciones del narcotráfico sobre los cultivadores para combatir las drogas. * La frontera con Ecuador influye en la distribución y control de cultivos ilícitos en la región. 57. </w:t>
      </w:r>
      <w:hyperlink r:id="rId59">
        <w:r>
          <w:rPr>
            <w:color w:val="0000EE"/>
            <w:u w:val="single"/>
          </w:rPr>
          <w:t>https://www.jdsupra.com/legalnews/geopolitics-energy-markets-and-2874536/</w:t>
        </w:r>
      </w:hyperlink>
      <w:r>
        <w:t xml:space="preserve"> - * Recent geopolitical developments in the Middle East have disrupted global fertilizer and energy supply chains, impacting U.S. agriculture. * Fertiliser prices have risen by approximately 30% since the escalation began, affecting planting costs. * U.S. farmers are adjusting planting decisions, shifting towards soybeans and reducing fertiliser application to manage costs. * Increased oil prices could boost biofuel demand but add to input costs; the overall impact on crops remains uncertain. * U.S.-based fertiliser companies benefit from cheaper natural gas, leading to diverging market dynamics. 58. </w:t>
      </w:r>
      <w:hyperlink r:id="rId60">
        <w:r>
          <w:rPr>
            <w:color w:val="0000EE"/>
            <w:u w:val="single"/>
          </w:rPr>
          <w:t>https://sna.agr.br/bancada-do-agro-propoe-ajustes-na-subvencao-ao-diesel-e-monitora-crise-dos-fertilizantes/</w:t>
        </w:r>
      </w:hyperlink>
      <w:r>
        <w:t xml:space="preserve"> - </w:t>
      </w:r>
      <w:r>
        <w:rPr>
          <w:i/>
        </w:rPr>
        <w:t>Brazilian government issued Provisional Measure 1.340/2026, providing a subsidy for diesel production and importation due to rising oil prices amid Middle East conflict.</w:t>
      </w:r>
      <w:r/>
      <w:r>
        <w:rPr>
          <w:i/>
        </w:rPr>
        <w:t>Parliamentary support proposes amending the measure to also exempt biodiesel from taxes, citing a constitutional favoured regime for biofuels.</w:t>
      </w:r>
      <w:r/>
      <w:r>
        <w:rPr>
          <w:i/>
        </w:rPr>
        <w:t>The Frente Parlamentar da Agropecuária (FPA) urges review of freight table methodology to address logistics cost distortions fueled by diesel prices.</w:t>
      </w:r>
      <w:r/>
      <w:r>
        <w:rPr>
          <w:i/>
        </w:rPr>
        <w:t>FPA also promotes expedited approval of the Fertiliser Industry Development Programme (Profert) to reduce reliance on imports from conflict zones.</w:t>
      </w:r>
      <w:r/>
      <w:r>
        <w:rPr>
          <w:i/>
        </w:rPr>
        <w:t>Fertiliser prices have increased between 30-35% due to the conflict, with supply being threatened as China suspended exports.</w:t>
      </w:r>
      <w:r>
        <w:t xml:space="preserve">59. </w:t>
      </w:r>
      <w:hyperlink r:id="rId61">
        <w:r>
          <w:rPr>
            <w:color w:val="0000EE"/>
            <w:u w:val="single"/>
          </w:rPr>
          <w:t>https://theloadstar.com/air-cargo-rates-surge-as-gulf-disruption-deepens-and-capacity-reshapes-global-flows/</w:t>
        </w:r>
      </w:hyperlink>
      <w:r>
        <w:t xml:space="preserve"> - * Air cargo rates increased by up to 10% week-on-week in mid-March, driven by Gulf capacity constraints, fuel shocks, and network shifts. * Disruption in the Middle East intensified, with Gulf-origin tonnages down 50% from pre-conflict levels. * Airlines are redeploying capacity to Europe and alternative transit points, affecting global traffic flows. * Fuel costs have increased surcharge rates, and sea-air services via Dubai are temporarily interrupted. * The disruption is expected to impact full-year demand and capacity growth, keeping rates high and causing supply chain strain. 60. </w:t>
      </w:r>
      <w:hyperlink r:id="rId62">
        <w:r>
          <w:rPr>
            <w:color w:val="0000EE"/>
            <w:u w:val="single"/>
          </w:rPr>
          <w:t>https://www.prnewswire.com/news-releases/global-dairy-alternatives-market-to-reach-usd-51-9-billion-by-2036-as-europe-leads-adoption-and-germany-dominates-growth-danone-oatly-and-sunopta-inc-accelerate-innovation-302723457.html</w:t>
        </w:r>
      </w:hyperlink>
      <w:r>
        <w:t xml:space="preserve"> - * The global dairy alternatives market is forecast to grow from USD 26.6 billion in 2026 to USD 51.9 billion by 2036, with a CAGR of 7.4%. * Europe dominates the market, led by Germany and UK, with Germany experiencing a 9.0% CAGR. * Asia-Pacific demands, driven by India and China, are expanding rapidly. * Key products are plant-based beverages, especially soy, which holds ~52% of the market. * Companies like Danone, Oatly, and SunOpta are focusing on product innovation to capture market share. 61. </w:t>
      </w:r>
      <w:hyperlink r:id="rId63">
        <w:r>
          <w:rPr>
            <w:color w:val="0000EE"/>
            <w:u w:val="single"/>
          </w:rPr>
          <w:t>https://coffeehero.com.au/blogs/news/best-coffee-for-studying-what-to-drink-and-when</w:t>
        </w:r>
      </w:hyperlink>
      <w:r>
        <w:t xml:space="preserve"> - * Discusses the benefits of moderate caffeine consumption, particularly coffee, for studying, focus, and memory consolidation. * Recommends filter coffee as the best type for studying, with an optimal caffeine range of 75 to 150mg. * Advises timing coffee intake 15 to 30 minutes before studying and avoiding caffeine 6 hours before sleep. * Highlights potential mistakes like excessive caffeine intake, studying while sleep-deprived, and not taking breaks. * Provides practical tips for a study session, including beverage choices and break schedules. 62. </w:t>
      </w:r>
      <w:hyperlink r:id="rId64">
        <w:r>
          <w:rPr>
            <w:color w:val="0000EE"/>
            <w:u w:val="single"/>
          </w:rPr>
          <w:t>https://www.globenewswire.com/news-release/2026/03/24/3261407/0/en/Lori-Ann-LaRocco-Announces-Containers-Don-t-Lie-Maritime-Symposium-2026-An-Exclusive-Gathering-of-Global-Trade-Leaders.html</w:t>
        </w:r>
      </w:hyperlink>
      <w:r>
        <w:t xml:space="preserve"> - * Lori Ann LaRocco announced the debut of the 'Containers Don’t Lie' Maritime Symposium 2026 (CDL 2026). * The event will take place June 1–2, 2026, at the Marriott Capitol Hill, Washington, D.C. * It is an exclusive, invite-only forum for global trade, logistics, and supply chain leaders. * The symposium focuses on supply chain resilience, geopolitical risk, trade finance, market intelligence, and emerging technologies. * Over 200 influential leaders and experts will participate, with high-level networking and curated discussions. 63. </w:t>
      </w:r>
      <w:hyperlink r:id="rId65">
        <w:r>
          <w:rPr>
            <w:color w:val="0000EE"/>
            <w:u w:val="single"/>
          </w:rPr>
          <w:t>https://meyka.com/blog/jfk-airport-march-24-ice-deployment-tsa-walkouts-trigger-hours-long-delays-2403/</w:t>
        </w:r>
      </w:hyperlink>
      <w:r>
        <w:t xml:space="preserve"> - * TSA officers called out unpaid, leading to hours-long security queues across New York's airports on March 24. * ICE agents deployed at at least 14 airports to assist with crowd management while DHS funding talks stall. * Airport delays impact airline operations, passenger behaviour, retail sales, and investor signals. * Travellers advised to arrive early, monitor checkpoint updates, and adjust travel plans accordingly. * Prolonged staffing disruptions risk extending delays if federal negotiations do not resolve quickly. 64. </w:t>
      </w:r>
      <w:hyperlink r:id="rId66">
        <w:r>
          <w:rPr>
            <w:color w:val="0000EE"/>
            <w:u w:val="single"/>
          </w:rPr>
          <w:t>https://www.zawya.com/en/business/energy/middle-east-shock-gives-nigerias-dangote-refinery-leverage-as-cheap-imports-dry-up-xsdrp19r</w:t>
        </w:r>
      </w:hyperlink>
      <w:r>
        <w:t xml:space="preserve"> - * Nigeria's Dangote Petroleum Refinery increased gasoline exports across Africa in March, with shipments to Cote d'Ivoire, Cameroon, Tanzania, Ghana, and Togo. * Exports rose to about 214,000 barrels per day from 100,000 bpd in February; shipments to other African countries increased to about 90,000 bpd. * The refinery reached full capacity in February and sold 12 cargoes of premium motor spirit. * The Middle East conflict caused rising crude prices, shipping disruptions, and lower fuel supply from Europe and the Gulf. * Nigeria's fuel imports decreased to 90,000 bpd in March from 209,000 bpd in February, with offshore imports from Togo falling to zero. * The conflict has created supply opportunities for refiners like Dangote with shorter supply chains. 65. </w:t>
      </w:r>
      <w:hyperlink r:id="rId67">
        <w:r>
          <w:rPr>
            <w:color w:val="0000EE"/>
            <w:u w:val="single"/>
          </w:rPr>
          <w:t>https://www.leaders-mena.com/jeddah-port-emerges-as-new-gulf-gateway-amid-hormuz-closure/</w:t>
        </w:r>
      </w:hyperlink>
      <w:r>
        <w:t xml:space="preserve"> - * Saudi Arabia’s Jeddah Islamic Port has become a key logistics hub due to the partial closure of the Strait of Hormuz amid regional tensions. * The US-Israeli war with Iran has disrupted regional shipping, diverting vessels and affecting global oil and LNG supplies. * Saudi Arabia launched the Logistics Corridors Initiative to reroute shipping to Red Sea ports, including Jeddah. * The Saudi Ports Authority expanded Jeddah Port’s capacity from 1.8 to 4 million TEUs, and facilitated customs easing and infrastructure investment. * The port handles 5,000 vessels annually, with an annual capacity of 7.5 million TEUs, serving Africa, Asia, and Europe. 66. </w:t>
      </w:r>
      <w:hyperlink r:id="rId68">
        <w:r>
          <w:rPr>
            <w:color w:val="0000EE"/>
            <w:u w:val="single"/>
          </w:rPr>
          <w:t>https://afnews.com.br/cafe-fecha-em-queda-com-pressao-de-safra-brasileira-e-aumento-da-oferta-global/</w:t>
        </w:r>
      </w:hyperlink>
      <w:r>
        <w:t xml:space="preserve"> - * The futures market of coffee closed lower on 23rd, pressured by increased global supply and favourable weather in Brazil. * Arabica contracts on NYSE and Robusta contracts in London declined, reflecting expectations of higher production. * Brazil's robusta harvest projections and recent favourable rainfall in Minas Gerais contributed to the supply outlook. * Global production is expected to reach a record, with Vietnam's exports rising, adding to the supply increase. * Brazil's February exports decreased, providing short-term price support amidst an overall downward trend. 67. </w:t>
      </w:r>
      <w:hyperlink r:id="rId69">
        <w:r>
          <w:rPr>
            <w:color w:val="0000EE"/>
            <w:u w:val="single"/>
          </w:rPr>
          <w:t>https://afnews.com.br/brasil-vive-crise-de-fertilizantes-sem-plano-de-reindustrializacao-diz-cni/</w:t>
        </w:r>
      </w:hyperlink>
      <w:r>
        <w:t xml:space="preserve"> - * The war in the Middle East and blockage at the Strait of Hormuz expose Brazil’s vulnerability in fertiliser supply. * Brazil imports over 80% of its fertilisers, with dependencies reaching 97.8% for potash and 89% for nitrogen. * The domestic production of fertilisers declined 30% between 2002 and 2024, impacted by the closure of nitrogen factories. * High global fertiliser prices and elevated natural gas costs hinder local industry competitiveness. * CNI advocates policies like the National Fertiliser Plan to reduce dependency and boost research efforts. * The reliance on external sources risks food prices and inflation if supply disruptions continue. 68. </w:t>
      </w:r>
      <w:hyperlink r:id="rId68">
        <w:r>
          <w:rPr>
            <w:color w:val="0000EE"/>
            <w:u w:val="single"/>
          </w:rPr>
          <w:t>https://afnews.com.br/cafe-fecha-em-queda-com-pressao-de-safra-brasileira-e-aumento-da-oferta-global/</w:t>
        </w:r>
      </w:hyperlink>
      <w:r>
        <w:t xml:space="preserve"> - * O mercado futuro do café encerrou em queda nas bolsas internacionais, influenciado pelo aumento da oferta global e melhora das condições climáticas no Brasil. * Os contratos de arábica e robusta registraram perdas, refletindo o cenário de safra robusta no Brasil e projeções de aumento da produção mundial. * A StoneX elevou a estimativa de produção brasileira para um recorde de 75,3 milhões de sacas, reforçando o viés baixista. * Chuvas recentes em Minas Gerais ajudaram no desenvolvimento das lavouras de arábica, contribuindo para a redução das preocupações com a oferta. * Projeções de safra mundial recorde e aumento das exportações do Vietnã continuam pressionando os preços do café. * Exportações brasileiras em fevereiro reduziram, oferecendo suporte de curto prazo aos preços, mas a tendência de pressão permanece. 69. </w:t>
      </w:r>
      <w:hyperlink r:id="rId70">
        <w:r>
          <w:rPr>
            <w:color w:val="0000EE"/>
            <w:u w:val="single"/>
          </w:rPr>
          <w:t>https://www.xeneta.com/blog/xeneta-schedule-reliability-scorecard-february-2026-monthly-update</w:t>
        </w:r>
      </w:hyperlink>
      <w:r>
        <w:t xml:space="preserve"> - * Global on-time vessel arrival percentage dropped to 27% in February 2026, the lowest since January 2025. * Delay averages increased by 12 hours, reaching 4.1 days. * Schedule reliability declined across most trade lanes, with notable drops in Far East-Europe and Middle East routes. * Congestion in Chinese hubs and North Pacific storm patterns contributed to delays. * Alliance performance shifted, with Gemini Cooperation experiencing its largest reliability drop, and Premier Alliance reaching historic lows. * Port disruptions in the Persian Gulf, especially Nhava Sheva, exacerbated delays and impacted neighbouring trades. 70. </w:t>
      </w:r>
      <w:hyperlink r:id="rId71">
        <w:r>
          <w:rPr>
            <w:color w:val="0000EE"/>
            <w:u w:val="single"/>
          </w:rPr>
          <w:t>https://www.channelnewsasia.com/asia/india-rice-exports-middle-east-conflict-iran-war-ship-disruptions-6013396</w:t>
        </w:r>
      </w:hyperlink>
      <w:r>
        <w:t xml:space="preserve"> - * India is the world's largest rice exporter, accounting for about 40% of global exports, particularly of long-grain basmati rice. * The conflict in the Middle East has disrupted demand, shipping routes, and increased costs, affecting India’s rice export industry. * Demand from Iran and during Ramadan declined, with shipping disruptions causing local prices to dip by 10%. * Exporters face potential losses and market disruptions if shipments are diverted to domestic markets. * Industry representatives and traders express concerns over long-term impacts on business profits and stability.</w:t>
      </w:r>
      <w:r/>
    </w:p>
    <w:p>
      <w:r/>
      <w:r>
        <w:t xml:space="preserve">71. </w:t>
      </w:r>
      <w:hyperlink r:id="rId72">
        <w:r>
          <w:rPr>
            <w:color w:val="0000EE"/>
            <w:u w:val="single"/>
          </w:rPr>
          <w:t>https://splash247.com/hormuz-the-maritime-risk-premium-and-fear/</w:t>
        </w:r>
      </w:hyperlink>
      <w:r>
        <w:t xml:space="preserve"> - * Fear is the main driver behind the closure of the Strait of Hormuz and impacts global oil trade. * The maritime risk premium has increased due to geopolitical tensions, notably after US actions on Iran. * War risk insurance premiums for shipping in high-risk waters have risen significantly, affecting costs. * The rise in insurance premiums contributes to higher fuel and petrol prices worldwide. * Historical and current maritime incidents highlight the ongoing strategic and economic risks in the region. 72. </w:t>
      </w:r>
      <w:hyperlink r:id="rId73">
        <w:r>
          <w:rPr>
            <w:color w:val="0000EE"/>
            <w:u w:val="single"/>
          </w:rPr>
          <w:t>https://plo.vn/xuat-khau-gao-nam-2026-nguon-cung-doi-dao-nhung-lo-chi-phi-logistics-post900898.html</w:t>
        </w:r>
      </w:hyperlink>
      <w:r>
        <w:t xml:space="preserve"> - • Tháng 3/2026, xuất khẩu gạo Việt Nam đạt khoảng 1,74 triệu tấn, trị giá 826,2 triệu USD, tăng 2,3% về lượng và giảm 8,7% về trị giá so với cùng kỳ 2025. • Philippines là thị trường nhập khẩu lớn nhất, chiếm 55,86% tổng lượng xuất khẩu, tăng 30% so với năm trước; Trung Quốc và Ghana cũng có tăng trưởng. • Xuất khẩu gạo sang các thị trường khó tính như Nhật Bản và châu Âu đã mở rộng, phản ánh chất lượng gạo Việt Nam nâng cao. • Dự báo, trong 6 tháng đầu năm 2026, lượng gạo xuất khẩu đạt hơn 4 triệu tấn, nhưng ngành gạo đối mặt với chi phí logistics tăng cao do xung đột quốc tế, thiếu container rỗng, và điều chỉnh giá cước tàu, gây khó khăn cho doanh nghiệp. 73. </w:t>
      </w:r>
      <w:hyperlink r:id="rId74">
        <w:r>
          <w:rPr>
            <w:color w:val="0000EE"/>
            <w:u w:val="single"/>
          </w:rPr>
          <w:t>https://www.malaymail.com/news/malaysia/2026/03/24/explainer-how-the-middle-east-conflict-and-china-fertiliser-curbs-are-rattling-malaysias-vegetable-supply/213675</w:t>
        </w:r>
      </w:hyperlink>
      <w:r>
        <w:t xml:space="preserve"> - ['</w:t>
      </w:r>
      <w:r>
        <w:rPr>
          <w:i/>
        </w:rPr>
        <w:t xml:space="preserve"> Malaysia’s vegetable industry faces supply chain disruptions due to the Middle East conflict and China’s export curbs.', '</w:t>
      </w:r>
      <w:r>
        <w:t xml:space="preserve"> The country relies on over 60% of mineral fertiliser imports, affected by the Strait of Hormuz closure and China’s export restrictions.', '</w:t>
      </w:r>
      <w:r>
        <w:rPr>
          <w:i/>
        </w:rPr>
        <w:t xml:space="preserve"> Fertiliser prices have surged; key vegetables like tomatoes, mustard, and chillies could see increased costs or supply issues within weeks.', '</w:t>
      </w:r>
      <w:r>
        <w:t xml:space="preserve"> The government is advised to increase local fertiliser production, diversify sources, and promote efficient, organic, and smart agriculture techniques.', '* Livestock feed prices might also rise due to supply disruptions at the Red Sea choke point.'] 74. </w:t>
      </w:r>
      <w:hyperlink r:id="rId75">
        <w:r>
          <w:rPr>
            <w:color w:val="0000EE"/>
            <w:u w:val="single"/>
          </w:rPr>
          <w:t>https://www.logisticsmanager.com/rohlig-logistics-reroutes-air-freight-to-support-europe-oceania-corridor-customers/</w:t>
        </w:r>
      </w:hyperlink>
      <w:r>
        <w:t xml:space="preserve"> - * In response to the Middle East conflict, Röhlig Logistics expanded air freight capacity between Europe and Australia/New Zealand. * Capacity increased by up to three times due to disruptions affecting transit routes through the Middle East logistics corridor. * Röhlig arranged a Boeing 747 freighter charter to Sydney, transporting approximately 110 tonnes of cargo. * The operation involved international coordination, including stops in Baku and Hong Kong. * The response aimed to support urgent and high-value shipments, maintaining cargo flow and supply chain stability. 75. </w:t>
      </w:r>
      <w:hyperlink r:id="rId76">
        <w:r>
          <w:rPr>
            <w:color w:val="0000EE"/>
            <w:u w:val="single"/>
          </w:rPr>
          <w:t>https://www.gccbusinessnews.com/tga-licenses-sar-to-expand-operations/</w:t>
        </w:r>
      </w:hyperlink>
      <w:r>
        <w:t xml:space="preserve"> - * The Saudi Transport General Authority (TGA) has issued a licence to Saudi Arabia Railways (SAR) to operate container trains at additional stations across the Kingdom. * The move aims to enhance logistics connectivity between Saudi ports and cargo terminals. * Container trains currently transport over 2,500 TEUs per day, * The licence is expected to increase volumes, supporting supply-chain stability. * TGA also announced a temporary suspension of certificate validity requirements for marine units within Saudi waters for 30 days. * Additionally, TGA launched a directory of licensed trucking companies via its Logisti platform to improve cargo movement efficiency. 76. </w:t>
      </w:r>
      <w:hyperlink r:id="rId77">
        <w:r>
          <w:rPr>
            <w:color w:val="0000EE"/>
            <w:u w:val="single"/>
          </w:rPr>
          <w:t>https://knnindia.co.in/news/newsdetails/economy/govt-monitors-west-asia-crisis-impact-on-trade-takes-steps-to-ease-disruptions</w:t>
        </w:r>
      </w:hyperlink>
      <w:r>
        <w:t xml:space="preserve"> - * The Indian government monitors the impact of geopolitical tensions in West Asia and the Gulf on trade, logistics, and shipping. * Disruptions include increased freight costs, cargo accumulation at ports, and financial stress affecting multiple sectors. * The government has set up an inter-ministerial group and conducted stakeholder consultations to coordinate responses. * Relief measures include trade facilitation initiatives, customs simplifications, and maritime support. * Ports like Nhava Sheva, Mundra, and Kandla have introduced facilitation measures to maintain trade continuity. * Coordination with shipping lines, exploring alternative routes, and tracking shipments are ongoing to minimise disruptions. 77. </w:t>
      </w:r>
      <w:hyperlink r:id="rId78">
        <w:r>
          <w:rPr>
            <w:color w:val="0000EE"/>
            <w:u w:val="single"/>
          </w:rPr>
          <w:t>https://dailynews.co.tz/branding-gap-costs-billions-in-export-value/?utm_source=rss&amp;utm_medium=rss&amp;utm_campaign=branding-gap-costs-billions-in-export-value</w:t>
        </w:r>
      </w:hyperlink>
      <w:r>
        <w:t xml:space="preserve"> - - Tanzania produces globally competitive goods, including coffee, spices, and honey, but exports them as unbranded commodities. - Branding could significantly increase export prices; processed and branded products command higher value. - Examples from Ethiopia and Kenya show how branding can transform commodities into premium products, boosting revenue. - Digital platforms and the ‘Made in Tanzania’ mark offer opportunities to enhance branding and market reach. - Structural challenges include limited branding knowledge, weak packaging standards, insufficient certifications, and constrained access to finance. - Success in trade growth depends more on branding and presenting products as representative of Tanzania than on volume.</w:t>
      </w:r>
      <w:r/>
    </w:p>
    <w:p>
      <w:r/>
      <w:r>
        <w:t xml:space="preserve">78. </w:t>
      </w:r>
      <w:hyperlink r:id="rId79">
        <w:r>
          <w:rPr>
            <w:color w:val="0000EE"/>
            <w:u w:val="single"/>
          </w:rPr>
          <w:t>https://perfectdailygrind.com/2026/03/indonesia-specialty-coffee-market-growth/</w:t>
        </w:r>
      </w:hyperlink>
      <w:r>
        <w:t xml:space="preserve"> - * Indonesia's coffee consumption has tripled since before the pandemic, making it the fifth-largest global consumer. * Domestic chains like Kopi Kenangan expanded to approximately 900 stores by early 2025. * Specialty coffee culture is spreading beyond Jakarta to major cities and internationally, including the US. * Growth is driven by rising incomes, urbanisation, and affordable formats like grab-and-go and ready-to-drink coffee. * Indonesia's coffee export revenues are over US$1.5 billion; the market is projected to reach US$12.6 billion by 2030. 79. </w:t>
      </w:r>
      <w:hyperlink r:id="rId80">
        <w:r>
          <w:rPr>
            <w:color w:val="0000EE"/>
            <w:u w:val="single"/>
          </w:rPr>
          <w:t>https://www.globaltrademag.com/maritime-disruptions-and-treasury-yields-challenge-global-trade-in-2026/</w:t>
        </w:r>
      </w:hyperlink>
      <w:r>
        <w:t xml:space="preserve"> - * Ocean shipping disruptions due to the closure of key trade routes like the Strait of Hormuz and the Red Sea-Suez Canal route impact global supply chains.</w:t>
      </w:r>
      <w:r>
        <w:rPr>
          <w:i/>
        </w:rPr>
        <w:t xml:space="preserve"> * The closure began after Houthi rebels attacked merchant ships, and major liner companies stopped scheduled services in late 2023.</w:t>
      </w:r>
      <w:r>
        <w:t xml:space="preserve"> * The 10-year U.S. Treasury bond yield influences market responses, with analysts predicting potential rises amid ongoing conflicts.</w:t>
      </w:r>
      <w:r>
        <w:rPr>
          <w:i/>
        </w:rPr>
        <w:t xml:space="preserve"> * Changes in trade patterns, including increased land crossings at US borders and port congestion in Europe, reflect global trade adjustments.</w:t>
      </w:r>
      <w:r>
        <w:t xml:space="preserve"> * Shipping industry shifts include MSC's diversification and Maersk’s expansion into logistics, amid industry cyclical challenges.</w:t>
      </w:r>
      <w:r>
        <w:rPr>
          <w:i/>
        </w:rPr>
        <w:t xml:space="preserve">80. </w:t>
      </w:r>
      <w:hyperlink r:id="rId81">
        <w:r>
          <w:rPr>
            <w:color w:val="0000EE"/>
            <w:u w:val="single"/>
          </w:rPr>
          <w:t>https://www.globaltrademag.com/freight-market-hits-new-cycle-high-as-spot-rates-reach-2-89-per-mile/</w:t>
        </w:r>
      </w:hyperlink>
      <w:r>
        <w:rPr>
          <w:i/>
        </w:rPr>
        <w:t xml:space="preserve"> - - The national dry van spot rate has risen to $2.89 per mile, the highest since 2022. - Rate increased by $0.12 per mile in the past week, with a 20-25% year-over-year recovery. - The rate rise is driven by stronger industrial demand, limited truckload supply, and capacity shifts to the West Coast. - Activity on the West Coast is increasing due to rebound in inbound containers and outbound tender rejections. - Capacity reallocations are expected to further tighten conditions in eastern markets. 81. </w:t>
      </w:r>
      <w:hyperlink r:id="rId82">
        <w:r>
          <w:rPr>
            <w:color w:val="0000EE"/>
            <w:u w:val="single"/>
          </w:rPr>
          <w:t>https://kioncentralcoast.com/news/national-world/cnn-world/2026/03/23/jeddah-port-offers-supply-chain-lifeline-to-persian-gulf-as-hormuz-closure-reroutes-traffic/</w:t>
        </w:r>
      </w:hyperlink>
      <w:r>
        <w:rPr>
          <w:i/>
        </w:rPr>
        <w:t xml:space="preserve"> - * Saudi Arabia’s Red Sea port of Jeddah anticipates a 50% increase in vessel arrivals over two weeks due to regional supply chain disruptions.</w:t>
      </w:r>
      <w:r>
        <w:t xml:space="preserve"> </w:t>
      </w:r>
      <w:r>
        <w:rPr>
          <w:i/>
        </w:rPr>
        <w:t>The closure of the Strait of Hormuz and increased conflict near the Persian Gulf lead to diversions of ships to alternative ports such as Jeddah, Yanbu, Sohar, Salala, and Khor Fakkan.</w:t>
      </w:r>
      <w:r>
        <w:t xml:space="preserve"> </w:t>
      </w:r>
      <w:r>
        <w:rPr>
          <w:i/>
        </w:rPr>
        <w:t>Shipping routes and port security are under increased strain as attacks from Iran and retaliatory strikes impact oil facilities and fuel depots.</w:t>
      </w:r>
      <w:r>
        <w:t xml:space="preserve"> </w:t>
      </w:r>
      <w:r>
        <w:rPr>
          <w:i/>
        </w:rPr>
        <w:t>The war's escalation has led to about one-third increase in Red Sea traffic, with Saudi ports, especially Jeddah, becoming essential lifelines for the region’s imports, including food and medicine.</w:t>
      </w:r>
      <w:r>
        <w:t xml:space="preserve">82. </w:t>
      </w:r>
      <w:hyperlink r:id="rId83">
        <w:r>
          <w:rPr>
            <w:color w:val="0000EE"/>
            <w:u w:val="single"/>
          </w:rPr>
          <w:t>https://agronfoodprocessing.com/rural-demand-early-summer-power-rasna-growth-khambatta/</w:t>
        </w:r>
      </w:hyperlink>
      <w:r>
        <w:t xml:space="preserve"> - * Rasna International reports strong growth driven by rural markets, early summer consumption, and quick commerce. * Company targets 15–20% growth supported by rural penetration and digital strategy. * States like Bihar, Jharkhand, and North-East are key growth drivers. * Consumer preferences shift towards ready-to-drink beverages among urban consumers and concentrates in smaller towns. * Quick commerce channels are gaining market share, with Rasna partnering with platforms and expanding direct retailer access. * Digital marketing linked to e-commerce drives faster conversions. * Promotional collectables reintroduced to boost engagement; margins maintained between 16-18%. * Early heat conditions support strong demand despite weather risks. 83. </w:t>
      </w:r>
      <w:hyperlink r:id="rId84">
        <w:r>
          <w:rPr>
            <w:color w:val="0000EE"/>
            <w:u w:val="single"/>
          </w:rPr>
          <w:t>https://localnews8.com/news/2026/03/23/iran-impacts-idaho-farmers-diesel-and-fertilizer-costs-spike-during-difficult-year/</w:t>
        </w:r>
      </w:hyperlink>
      <w:r>
        <w:t xml:space="preserve"> - * Rising costs from the conflict in Iran are affecting Idaho farmers, particularly fertiliser and fuel prices. * The Strait of Hormuz's partial closure has cut off significant exports of urea, ammonia, and oil. * Fertiliser costs have increased by eight to ten percent, with potential for further rises. * Diesel prices have increased from $3.67 to $5.24 per gallon, directly impacting farming costs. * Despite price uncertainties, farmers are planting crops amid good weather. 84. </w:t>
      </w:r>
      <w:hyperlink r:id="rId85">
        <w:r>
          <w:rPr>
            <w:color w:val="0000EE"/>
            <w:u w:val="single"/>
          </w:rPr>
          <w:t>https://en.nhandan.vn/hormuz-strait-bottleneck-fertiliser-prices-no-longer-just-a-market-issue-post160327.html</w:t>
        </w:r>
      </w:hyperlink>
      <w:r>
        <w:t xml:space="preserve"> - * The Strait of Hormuz's closure risks disrupting about 20 million barrels of oil and significant fertiliser trade, affecting global supply chains. * Disruptions could result in shortages of key fertilisers such as urea, ammonia, and potash, leading to a liquidity crisis in the fertiliser market. * The crisis coincides with peak demand during the Northern Hemisphere spring planting season, threatening global food production. * China, controlling a major share of global fertiliser supplies, has restricted exports to safeguard domestic needs. * Vietnam has mitigated some risks by domestic self-sufficiency in urea and strategic stockpiling of other fertilisers. * Market strategies include using financial hedging instruments and international market signals to manage risks. * The crisis exposes vulnerabilities in global supply chains, emphasising the need for increased resilience and diversification in fertiliser and food production. 85. </w:t>
      </w:r>
      <w:hyperlink r:id="rId86">
        <w:r>
          <w:rPr>
            <w:color w:val="0000EE"/>
            <w:u w:val="single"/>
          </w:rPr>
          <w:t>https://www.ad-hoc-news.de/boerse/news/ueberblick/international-seaways-stock-navigates-tanker-market-volatility-amid-global/68973273</w:t>
        </w:r>
      </w:hyperlink>
      <w:r>
        <w:t xml:space="preserve"> - * International Seaways reports strong Q4 and full-year 2025 results, driven by high freight rates and market demand * Geopolitical tensions, sanctions, and Red Sea disruptions support tanker market conditions * The company benefits from a modern fleet, limited newbuild deliveries, and strategic fleet renewal * US investors are attracted by NYSE listing, USD dividends, and exposure to energy logistics * Risks include geopolitical shifts, regulatory changes, and macroeconomic slowdowns impacting demand 86. </w:t>
      </w:r>
      <w:hyperlink r:id="rId87">
        <w:r>
          <w:rPr>
            <w:color w:val="0000EE"/>
            <w:u w:val="single"/>
          </w:rPr>
          <w:t>https://businesstech.co.za/news/energy/854721/south-africa-is-two-weeks-away-from-a-fuel-disaster/</w:t>
        </w:r>
      </w:hyperlink>
      <w:r>
        <w:t xml:space="preserve"> - * Farmers in South Africa are facing a potential fuel disaster as diesel supplies are limited and prices surge, threatening winter planting. * The crisis is driven by conflicts in the Middle East, including disruptions in Iran and Strait of Hormuz traffic, * Global oil prices have increased by over 40% since February, impacting input costs for farmers. * Farmers rely heavily on fuel and fertiliser, with costs expected to rise significantly in April. * The potential reduction in plantings could affect crop yields, prices, and food security in South Africa. 87. </w:t>
      </w:r>
      <w:hyperlink r:id="rId85">
        <w:r>
          <w:rPr>
            <w:color w:val="0000EE"/>
            <w:u w:val="single"/>
          </w:rPr>
          <w:t>https://en.nhandan.vn/hormuz-strait-bottleneck-fertiliser-prices-no-longer-just-a-market-issue-post160327.html</w:t>
        </w:r>
      </w:hyperlink>
      <w:r>
        <w:t xml:space="preserve"> - * The Strait of Hormuz has become a geopolitical chokepoint affecting global fertiliser supply and prices. * Disruption could lead to shortages, with an estimated 25 days of strategic reserves and a supply lag of 4 to 6 weeks. * Fertiliser prices surged by mid-March 2026, hitting key crops and altering farmer practices, especially in the US. * The US government initiated investigations into major fertiliser companies and implemented measures to ease supply constraints. * China's export restrictions due to Hormuz tensions have caused severe shortages in key importer countries. * Viet Nam's fertiliser market managed to maintain supply by domestic production and strategic stockpiling despite global disruptions. * Financial hedging and real-time data access are becoming critical tools for businesses to manage risks. * The crisis underscores the need for greater self-sufficiency and supply chain resilience in agriculture.</w:t>
      </w:r>
      <w:r/>
    </w:p>
    <w:p>
      <w:r/>
      <w:r>
        <w:t xml:space="preserve">88. </w:t>
      </w:r>
      <w:hyperlink r:id="rId88">
        <w:r>
          <w:rPr>
            <w:color w:val="0000EE"/>
            <w:u w:val="single"/>
          </w:rPr>
          <w:t>https://soft2share.com/how-coffee-catering-services-for-corporate-event-can-impress-clients/</w:t>
        </w:r>
      </w:hyperlink>
      <w:r>
        <w:t xml:space="preserve"> - * Providing professional coffee catering at Dallas corporate events can create a professional atmosphere and leave a long-term impact on clients. * Coffee offerings facilitate networking opportunities and organic social interactions among attendees. * Customised coffee options based on client preferences demonstrate attention to detail and enhance event attractiveness. * The presentation of coffee stations supports brand image, adding an aesthetic component to corporate branding. * Professional coffee catering ensures smooth event management by handling preparation and teardown, reducing stress. * A well-arranged coffee service creates memorable experiences, contributing to event success. * Offering coffee supports productivity, energy, and engagement during long meetings or presentations, fostering active participation. 89. </w:t>
      </w:r>
      <w:hyperlink r:id="rId89">
        <w:r>
          <w:rPr>
            <w:color w:val="0000EE"/>
            <w:u w:val="single"/>
          </w:rPr>
          <w:t>https://www.openpr.com/news/4437302/chile-coffee-market-growth-trends-and-forecast</w:t>
        </w:r>
      </w:hyperlink>
      <w:r>
        <w:t xml:space="preserve"> - * The Chile coffee market was valued at USD 311.30 million in 2025. * The market is projected to reach nearly USD 474.27 million by 2035 with a CAGR of 4.3%. * Growth driven by evolving consumer preferences, coffee culture, urbanisation, and premium product adoption. * Expansion of coffee shop chains and speciality cafes contributes to demand. * Rising out-of-home coffee consumption and premiumisation trends are key drivers. * Market faces challenges such as import dependence and price sensitivity. * Future growth likely from speciality coffee, home brewing, and sustainable products. 90. </w:t>
      </w:r>
      <w:hyperlink r:id="rId90">
        <w:r>
          <w:rPr>
            <w:color w:val="0000EE"/>
            <w:u w:val="single"/>
          </w:rPr>
          <w:t>https://soranews24.com/2026/03/24/starbucks-japan-adds-exclusive-limited-edition-frappuccino-drinks-to-the-menu-for-spring/</w:t>
        </w:r>
      </w:hyperlink>
      <w:r>
        <w:t xml:space="preserve"> - * Starbucks Japan launches three limited-time spring drinks featuring strawberries, available from 25 March. * The drinks include Strawberry Choux Creme Frappuccino, Strawberry Frappuccino, and Strawberry &amp; Passion Sorbet Tea. * Prices range from 628 to 730 yen for tall sizes, with early access for Rewards members from 24 March. * Irish-themed pink treats and sakura-inspired flavours are also popular in Japan during cherry blossom season. * The drinks are seasonal, aligning with consumer preferences for fruity, colourful beverages during spring.</w:t>
      </w:r>
      <w:r/>
    </w:p>
    <w:p>
      <w:r/>
      <w:r>
        <w:t xml:space="preserve">91. </w:t>
      </w:r>
      <w:hyperlink r:id="rId91">
        <w:r>
          <w:rPr>
            <w:color w:val="0000EE"/>
            <w:u w:val="single"/>
          </w:rPr>
          <w:t>https://bevnews.net/molson-coors-acquires-atomic-brands-maker-of-monaco-cocktails/</w:t>
        </w:r>
      </w:hyperlink>
      <w:r>
        <w:t xml:space="preserve"> - * Molson Coors Beverage Co. announced the acquisition of Atomic Brands, Inc., the maker of Monaco Cocktails. * Monaco Cocktails is a recognised ready-to-drink (RTD) brand launched in 2012, known for its canned cocktail products. * Monaco has grown to be a top-five RTD cocktail brand in the U.S. with a 5% market share of RTD singles and is the leading independent RTD singles cocktail brand. * The brand is sold in over 70,000 retail locations across the U.S., especially in convenience stores. * Molson Coors plans to scale Monaco further through increased marketing and retail expansion, leveraging overlapping distribution networks. 92. </w:t>
      </w:r>
      <w:hyperlink r:id="rId92">
        <w:r>
          <w:rPr>
            <w:color w:val="0000EE"/>
            <w:u w:val="single"/>
          </w:rPr>
          <w:t>https://www.counterpunch.org/2026/03/24/from-the-bosphorus-to-hormuz-how-two-straits-shape-the-global-food-crisis/</w:t>
        </w:r>
      </w:hyperlink>
      <w:r>
        <w:t xml:space="preserve"> - * The Strait of Hormuz is a strategic maritime corridor crucial for global energy and food supply chains. * Disruptions to shipping routes through Hormuz, due to geopolitical tensions, threaten energy and food production costs. * Rising energy prices impact fertiliser production, crop yields, and global food prices. * The conflict between Iran and the US, and regional tensions, already impact food security in Gulf countries. * The potential for a Gulf energy crisis could cause widespread disruptions in global food systems, comparable to the Ukraine conflict. * The Gulf produces significant quantities of fertilisers, with shortages risking future crop yields, affecting import-dependent countries. * The most vulnerable, including smallholder farmers and food-insecure populations, face increased risks from these disruptions. 93. </w:t>
      </w:r>
      <w:hyperlink r:id="rId92">
        <w:r>
          <w:rPr>
            <w:color w:val="0000EE"/>
            <w:u w:val="single"/>
          </w:rPr>
          <w:t>https://www.counterpunch.org/2026/03/24/from-the-bosphorus-to-hormuz-how-two-straits-shape-the-global-food-crisis/</w:t>
        </w:r>
      </w:hyperlink>
      <w:r>
        <w:t xml:space="preserve"> - * The Strait of Hormuz is a strategic maritime route linking the Gulf to global markets, with about 20% of the world's oil passing through it. * Disruptions in shipping through the strait, due to geopolitical tensions or security risks, increase energy and transportation costs, affecting global food systems. * Signs of such effects include reassessing shipping routes, increased insurance costs, and stranded wheat shipments. * Regional food security in Gulf countries is impacted by rising food prices and reliance on imports, despite strategic reserves. * Historical context of Ukraine-Russia conflict highlights how regional wars can induce global food crises, with energy as a key vulnerability. * A prolonged Gulf conflict could trigger an energy crisis influencing fertiliser production, crop yields, and food prices globally. * Fertiliser exports from the Gulf constitute significant shares of global supply, with shortages risking reduced crop yields. * An energy crisis tied to the Gulf could push 45 million more people into acute hunger worldwide. * The most vulnerable populations, especially in Africa and Asia, will be most affected by supply disruptions. * Solutions include prioritising local food systems, fostering food sovereignty, and supporting sustainable farming methods. 94. </w:t>
      </w:r>
      <w:hyperlink r:id="rId93">
        <w:r>
          <w:rPr>
            <w:color w:val="0000EE"/>
            <w:u w:val="single"/>
          </w:rPr>
          <w:t>https://www.openpr.com/news/4437039/coffee-market-size-share-and-forecast-2026-2035</w:t>
        </w:r>
      </w:hyperlink>
      <w:r>
        <w:t xml:space="preserve"> - * The coffee industry reached a value of USD 144.50 billion in 2025 and is forecasted to grow to USD 226.56 billion by 2035, with a CAGR of 4.60%. * Growth is driven by the 'Third Wave' coffee movement, consumer preferences for specialised beverages, and expansion of café chains. * The market's size encompasses products from instant coffee to speciality microlots, supported by a global supply chain and a supportive demographic trend. * Europe remains the largest market, followed by North America and Asia Pacific, with growth in online retail and convenience channels. * Key trends include cold brew and Nitro coffee, AI-personalisation, and focus on traceability and organic, fair-trade practices. 95. </w:t>
      </w:r>
      <w:hyperlink r:id="rId94">
        <w:r>
          <w:rPr>
            <w:color w:val="0000EE"/>
            <w:u w:val="single"/>
          </w:rPr>
          <w:t>https://www.gcrmag.com/industry-gamechangers-to-convene-at-gcr-leaders-symposium-this-week/</w:t>
        </w:r>
      </w:hyperlink>
      <w:r>
        <w:t xml:space="preserve"> - * The 2026 GCR Leaders Symposium will take place on 27 March at Melbourne Convention and Exhibition Centre, highlighting global coffee trade issues. * The event features industry leaders discussing market dynamics, quality versus volume, and specialty coffee integration. * Starbucks Australia CEO Braeden Lord will deliver a keynote on the brand’s strategic resurgence. * A panel will explore international influence and cross-border expansion challenges in the Australian market. * The symposium targets CEOs, roasters, and operators seeking market insights, with ticket inclusions for networking and MICE access. 96. </w:t>
      </w:r>
      <w:hyperlink r:id="rId95">
        <w:r>
          <w:rPr>
            <w:color w:val="0000EE"/>
            <w:u w:val="single"/>
          </w:rPr>
          <w:t>https://www.maritimegateway.com/jnpa-and-concor-roll-out-storage-waivers-and-reefer-discounts-to-cushion-exporters-from-hormuz-trade-disruption/</w:t>
        </w:r>
      </w:hyperlink>
      <w:r>
        <w:t xml:space="preserve"> - * The Strait of Hormuz crisis has caused shipping cancellations and suspensions affecting Indian maritime trade. * JNPA has implemented temporary waivers on ground rent and storage charges, and reduced reefer plug-in fees at Nhava Sheva port. * CONCOR announced free storage extensions and waivers on wharfage charges at ICDs, along with discounts on reefer plug-in fees. * India’s container rail sector seeks government support due to reduced cargo volumes linked to the crisis. * The government has introduced a ₹497 crore relief scheme, reinstated full RoDTEP benefits, and is pursuing diplomatic measures to secure safe passage. 97. </w:t>
      </w:r>
      <w:hyperlink r:id="rId96">
        <w:r>
          <w:rPr>
            <w:color w:val="0000EE"/>
            <w:u w:val="single"/>
          </w:rPr>
          <w:t>https://www.maritimegateway.com/government-reinstates-full-rodtep-benefits-for-exporters-as-west-asia-crisis-hammers-logistics-costs/</w:t>
        </w:r>
      </w:hyperlink>
      <w:r>
        <w:t xml:space="preserve"> - * The Indian government has reinstated full RoDTEP benefits for exporters affected by the West Asia crisis, to offset increased logistics costs and supply chain disruptions. * The policy targets sectors such as textiles, garments, leather, handicrafts, marine, and agriculture. * The crisis, involving the Strait of Hormuz closure, has led to higher freight rates, war risk surcharges, and longer transit times. * The government is also considering a ship registration framework at GIFT City to attract maritime investment. * Sector-specific distress signals include ceramic exporters facing war risk surcharges and rice exporters with cargo stranded at ports. 98. </w:t>
      </w:r>
      <w:hyperlink r:id="rId97">
        <w:r>
          <w:rPr>
            <w:color w:val="0000EE"/>
            <w:u w:val="single"/>
          </w:rPr>
          <w:t>https://arunachaltimes.in/index.php/2026/03/24/unpredictable-weather-causes-concern-among-farmers-experts/</w:t>
        </w:r>
      </w:hyperlink>
      <w:r>
        <w:t xml:space="preserve"> - * Highly irregular rainfall since June last year has affected kharif and winter crops across the state of Arunachal Pradesh. * Drought-like conditions with rainfall deficits of 90.1% to 91.3% during winter months have led to moisture stress in crops. * Reduced rainfall during monsoon (June to September) has disturbed sowing schedules, reducing yields and causing partial crop failures. * Horticultural crops such as citrus, pineapple, and large cardamom have suffered due to moisture stress during flowering and fruit-setting. * Dry weather has increased crop pests and diseases, increased production costs, and influenced farmers' cropping practices. 99. </w:t>
      </w:r>
      <w:hyperlink r:id="rId98">
        <w:r>
          <w:rPr>
            <w:color w:val="0000EE"/>
            <w:u w:val="single"/>
          </w:rPr>
          <w:t>https://www.supplychainbrain.com/articles/43690-iran-war-threatens-global-food-supply-chains</w:t>
        </w:r>
      </w:hyperlink>
      <w:r>
        <w:t xml:space="preserve"> - * The Iran war impacts global food supply chains by disrupting fertilizer and energy supplies. * Strait of Hormuz closure affects over a third of seaborne fertiliser exports and natural gas, essential for fertiliser production. * Fertiliser prices rose by 18% in 2025 and 26% by March 2026, with potential reductions in crop planting. * Higher production costs threaten price increases for food products and supply chain stability. * Countries like India, Bangladesh, and Brazil face significant fertilizer shortages and economic pressures. * Elevated energy and transport costs may lead to inflation and consumer price rises. 100. </w:t>
      </w:r>
      <w:hyperlink r:id="rId99">
        <w:r>
          <w:rPr>
            <w:color w:val="0000EE"/>
            <w:u w:val="single"/>
          </w:rPr>
          <w:t>https://indiashippingnews.com/kuwait-customs-reroute-cargo-via-land-routes-vital-supplies-flow-continues-amid-disruptions/</w:t>
        </w:r>
      </w:hyperlink>
      <w:r>
        <w:t xml:space="preserve"> - * Kuwait’s General Administration of Customs reroutes air cargo through land routes and neighbouring Gulf and Arab countries. * The rerouting is a response to regional escalation and air traffic disruptions, with continuous updates to emergency plans. * Customs operations operate around the clock despite operational challenges, with some temporary evacuations. * Between February 28 and March 21, Kuwait imported approximately 417 tons of medicines, 103,775 tons of food, and 24,400 tons of vegetables. * The measures aim to maintain market stability, food security, and the flow of essential goods. 101. </w:t>
      </w:r>
      <w:hyperlink r:id="rId100">
        <w:r>
          <w:rPr>
            <w:color w:val="0000EE"/>
            <w:u w:val="single"/>
          </w:rPr>
          <w:t>https://www.business-standard.com/economy/news/from-indian-films-to-italian-wine-iran-war-ripples-through-global-economy-126032400129_1.html</w:t>
        </w:r>
      </w:hyperlink>
      <w:r>
        <w:t xml:space="preserve"> - * The US and Israel’s war in Iran is causing supply shocks across the global economy, raising inflation concerns. * Rising energy and input costs are impacting industries such as film production, agriculture, and manufacturing. * Consumer prices, energy costs, and shipping rates increase, influencing global markets and GDP forecasts. * India and Italy report specific impacts on film release schedules and agricultural costs. * Central banks in the UK, EU, and US consider interest rate hikes amid inflation pressures driven by the conflict. * The WTO warns of potential reductions in global trade volume due to elevated energy prices. * The conflict risks causing broader economic damage, including inflation and growth slowdown in major economies. 102. </w:t>
      </w:r>
      <w:hyperlink r:id="rId101">
        <w:r>
          <w:rPr>
            <w:color w:val="0000EE"/>
            <w:u w:val="single"/>
          </w:rPr>
          <w:t>https://www.wwbl.com/2026/03/23/farm-crisis-deepens-60-ag-groups-push-trump-administration-to-revoke-phosphate-fertilizer-duties/</w:t>
        </w:r>
      </w:hyperlink>
      <w:r>
        <w:t xml:space="preserve"> - * Over 50 US farm organisations and eight national farm groups request the Commerce Department to eliminate tariffs on imported phosphate fertilisers.</w:t>
      </w:r>
      <w:r>
        <w:rPr>
          <w:i/>
        </w:rPr>
        <w:t xml:space="preserve"> The coalition argues tariffs restrict access, increase costs, and harm crop yields.</w:t>
      </w:r>
      <w:r>
        <w:t xml:space="preserve"> The tariffs, in place since 2020 due to subsidies benefiting Moroccan and Russian imports, face a "sunset review".</w:t>
      </w:r>
      <w:r>
        <w:rPr>
          <w:i/>
        </w:rPr>
        <w:t xml:space="preserve"> Increased input costs, including fertiliser, account for about 40% of many farmers' operating expenses.</w:t>
      </w:r>
      <w:r>
        <w:t xml:space="preserve"> Rising prices and supply restrictions are negatively impacting planting decisions and farm viability.</w:t>
      </w:r>
      <w:r>
        <w:rPr>
          <w:i/>
        </w:rPr>
        <w:t xml:space="preserve"> The groups emphasise geopolitical factors and high expenses as intensifying pressures on farmers. 103. </w:t>
      </w:r>
      <w:hyperlink r:id="rId102">
        <w:r>
          <w:rPr>
            <w:color w:val="0000EE"/>
            <w:u w:val="single"/>
          </w:rPr>
          <w:t>https://www.tampabay28.com/news/region-hillsborough/iran-conflict-disrupts-fertilizer-shipments-raising-concerns-for-florida-farmers</w:t>
        </w:r>
      </w:hyperlink>
      <w:r>
        <w:rPr>
          <w:i/>
        </w:rPr>
        <w:t xml:space="preserve"> - * Iran conflict causes disruption to fertilizer shipments, increasing costs for Florida farmers. * Fertilizer prices, mainly nitrogen-based, have surged up to 30% due to blocked shipping corridors. * Rising diesel prices are raising transportation and irrigation costs for farmers. * Farmers may have to alter crop choices, potentially affecting crop output and prices. * Industry recovery depends on conflict resolution within 30 days, or else crop prices and consumer costs may rise. 104. </w:t>
      </w:r>
      <w:hyperlink r:id="rId103">
        <w:r>
          <w:rPr>
            <w:color w:val="0000EE"/>
            <w:u w:val="single"/>
          </w:rPr>
          <w:t>https://www.dostor.org/5471585</w:t>
        </w:r>
      </w:hyperlink>
      <w:r>
        <w:rPr>
          <w:i/>
        </w:rPr>
        <w:t xml:space="preserve"> - • Iran issues a statement denying claims of imposing a $2 million fee on ships passing through the Strait of Hormuz. • The Iranian embassy in India states that no official levies are applied and the reports are unsubstantiated. • Iranian MP Alaaeddin Boroujerdi announced a 'sovereign system' with fees to compensate for war losses, but this is not an official policy. • The Strait of Hormuz accounts for 20% of global oil exports, with ongoing tensions impacting maritime security and costs. • Market reactions include rising oil prices and a 400% increase in maritime insurance costs, affecting global supply chains. 105. </w:t>
      </w:r>
      <w:hyperlink r:id="rId104">
        <w:r>
          <w:rPr>
            <w:color w:val="0000EE"/>
            <w:u w:val="single"/>
          </w:rPr>
          <w:t>https://stockwells.com.au/how-middle-east-conflict-is-disrupting-global-freight-and-supply-chains/</w:t>
        </w:r>
      </w:hyperlink>
      <w:r>
        <w:rPr>
          <w:i/>
        </w:rPr>
        <w:t xml:space="preserve"> - • Escalation of conflict in the Middle East affects global shipping and aviation routes. • Disruptions include airspace restrictions, flight cancellations, rerouting, and targeted attacks on vessels. • Ports and container movements face delays, equipment shortages, and congestion. • Rising freight costs are driven by fuel price volatility, war-risk insurance, and emergency surcharges. • Longer routes increase operational costs and impact global trade flow stability. 106. </w:t>
      </w:r>
      <w:hyperlink r:id="rId105">
        <w:r>
          <w:rPr>
            <w:color w:val="0000EE"/>
            <w:u w:val="single"/>
          </w:rPr>
          <w:t>https://www.thepigsite.com/news/2026/03/eu-farm-prices-fall-in-late-2025-as-cereals-milk-drop</w:t>
        </w:r>
      </w:hyperlink>
      <w:r>
        <w:rPr>
          <w:i/>
        </w:rPr>
        <w:t xml:space="preserve"> - * EU farm prices decreased by 1.9% in the fourth quarter of 2025 compared to the same period in 2024. * Price declines occurred in 15 EU countries, notably Belgium, Lithuania, and Germany. * EU-wide milk and cereal prices fell by 4.1% and 8.9% respectively in late 2025. * Input costs such as fertilisers increased by 7.9%, while energy and feed stuffs declined. * Data sourced from Eurostat on agricultural price indices. 107. </w:t>
      </w:r>
      <w:hyperlink r:id="rId106">
        <w:r>
          <w:rPr>
            <w:color w:val="0000EE"/>
            <w:u w:val="single"/>
          </w:rPr>
          <w:t>https://fortune.com/2026/03/23/starbucks-ceo-brian-niccol-back-to-starbucks-ran-like-manufacturing-facility/</w:t>
        </w:r>
      </w:hyperlink>
      <w:r>
        <w:rPr>
          <w:i/>
        </w:rPr>
        <w:t xml:space="preserve"> - * Brian Niccol became CEO of Starbucks in late 2024 and initiated the 'Back to Starbucks' plan to emphasise customer service.</w:t>
      </w:r>
      <w:r>
        <w:t>* The plan involved returning to store enhancements such as seating, condiment bars, and personalised cups, alongside reducing menu items by 30%.</w:t>
      </w:r>
      <w:r>
        <w:rPr>
          <w:i/>
        </w:rPr>
        <w:t>* The company reported a 4% increase in same-store sales and a 5% revenue rise for the quarter, with profits impacted by tariffs and staffing costs.</w:t>
      </w:r>
      <w:r>
        <w:t xml:space="preserve">* Starbucks faced employee protests over staffing levels and dress codes, reflecting ongoing union activities.* * Niccol highlighted progress through improved reputation and customer service standards, aiming to transition the company's focus from manufacturing efficiency to customer experience. 108. </w:t>
      </w:r>
      <w:hyperlink r:id="rId107">
        <w:r>
          <w:rPr>
            <w:color w:val="0000EE"/>
            <w:u w:val="single"/>
          </w:rPr>
          <w:t>https://www.kvrr.com/2026/03/23/fertilizer-prices-spike-as-war-continues-which-could-effect-the-prices-in-the-grocery-stores/</w:t>
        </w:r>
      </w:hyperlink>
      <w:r>
        <w:t xml:space="preserve"> - * Fertilizer prices have increased significantly, influenced by the ongoing war in Iran. * Urea fertilizer now costs over nine hundred dollars a ton, with recent bookings up about $200 compared to last fall. * Farmers face financial difficulties and may reduce fertiliser application due to higher costs. * US Senators introduced bills to compare market prices and expand domestic production amid the spike. * Investigations into potential collusion and price gouging are ongoing, with calls for enforcement. * The price spike in fertilizer is expected to persist and impact crop production and food prices. 109. </w:t>
      </w:r>
      <w:hyperlink r:id="rId108">
        <w:r>
          <w:rPr>
            <w:color w:val="0000EE"/>
            <w:u w:val="single"/>
          </w:rPr>
          <w:t>https://www.beanscenemag.com.au/industry-leaders-to-convene-at-gcr-leaders-symposium-this-week/</w:t>
        </w:r>
      </w:hyperlink>
      <w:r>
        <w:t xml:space="preserve"> - * The 2026 GCR Leaders Symposium will take place on 27 March at Melbourne Convention and Exhibition Centre. * The event will focus on the current state and future of global coffee markets, including Australian and international sectors. * Keynote speaker Braeden Lord, CEO of Starbucks Australia, will address brand resurgence and role in Australia. * Panel discussions will cover cross-border expansion, specialty coffee integration, and market challenges. * Attendees include industry leaders, CEOs, roasters, and business operators, with networking opportunities and access to MICE 2026.</w:t>
      </w:r>
      <w:r/>
    </w:p>
    <w:p>
      <w:r/>
      <w:r>
        <w:t xml:space="preserve">110. </w:t>
      </w:r>
      <w:hyperlink r:id="rId109">
        <w:r>
          <w:rPr>
            <w:color w:val="0000EE"/>
            <w:u w:val="single"/>
          </w:rPr>
          <w:t>https://maritimemag.com/en/the-st-lawrence-ship-operators-luncheon-conference-focuses-on-turning-shortsea-potential-into-progress/?utm_source=rss&amp;utm_medium=rss&amp;utm_campaign=the-st-lawrence-ship-operators-luncheon-conference-focuses-on-turning-shortsea-potential-into-progress</w:t>
        </w:r>
      </w:hyperlink>
      <w:r>
        <w:t xml:space="preserve"> - * The St. Lawrence Ship Operators held a luncheon-conference in Montreal on March 21st to discuss the future of shortsea shipping. * Industry leaders emphasised the need for government support to promote shortsea shipping as an alternative to land transport. * Discussions highlighted infrastructure investments, regional collaboration, and new initiatives such as the $5 billion Trade Diversification Corridors Fund. * Experts pointed out the current underutilisation of the Seaway, port automation needs, and technological advancements like autonomous vessels. * The conference underlined the strategic importance of enhancing maritime infrastructure to diversify Canada's trade and reduce land-based network pressures. 111. </w:t>
      </w:r>
      <w:hyperlink r:id="rId110">
        <w:r>
          <w:rPr>
            <w:color w:val="0000EE"/>
            <w:u w:val="single"/>
          </w:rPr>
          <w:t>https://www.hometextilestoday.com/financial/container-spot-rates-rise-as-iran-war-drives-up-fuel-costs/</w:t>
        </w:r>
      </w:hyperlink>
      <w:r>
        <w:t xml:space="preserve"> - * Global container spot rates increased for a third week, supported by trans-Pacific route gains and rising fuel costs linked to Iran conflict. * The Drewry World Container Index rose 2% to $2,172, with notable rate increases from Shanghai to New York and Los Angeles. * Capacity remains steady, with scheduled blank sailings and higher freight rates announced by carriers including MSC and CMA CGM. * Geopolitical tensions, including U.S. and Israeli strikes on Iran, disrupted tanker traffic through Strait of Hormuz, elevating crude and bunker fuel prices. * Carriers have introduced emergency bunker surcharges, such as CMA CGM raising fees from $150 to $265 per TEU. * The increase reflects recovering volumes and rising operational costs, with upward rate pressure expected to continue. 112. </w:t>
      </w:r>
      <w:hyperlink r:id="rId111">
        <w:r>
          <w:rPr>
            <w:color w:val="0000EE"/>
            <w:u w:val="single"/>
          </w:rPr>
          <w:t>https://coffeetalk.com/daily-dose/for-roasters-retailers/03-2026/109637/</w:t>
        </w:r>
      </w:hyperlink>
      <w:r>
        <w:t xml:space="preserve"> - * Neumann Kaffee Gruppe (NKG), based in Hamburg, manages about one-eighth of the world's coffee supply and faces market volatility. * Recent coffee futures prices have more than doubled the fifty-year average, prompting NKG to reassess strategies. * Market turbulence is attributed to supply disruptions, geopolitical unrest, and investor behaviour. * NKG has secured a $1.1 billion credit line to improve liquidity, expecting a trading volume recovery by 2026. * Challenges include weather impacts, US tariffs, and European sustainability regulations, sustaining high coffee prices. 113. </w:t>
      </w:r>
      <w:hyperlink r:id="rId112">
        <w:r>
          <w:rPr>
            <w:color w:val="0000EE"/>
            <w:u w:val="single"/>
          </w:rPr>
          <w:t>https://easternherald.com/2026/03/24/venezuela-dollar-crisis-crypto-inflation-sanctions/</w:t>
        </w:r>
      </w:hyperlink>
      <w:r>
        <w:t xml:space="preserve"> - * Venezuela faces a severe shortage of US dollars, affecting its economic recovery.</w:t>
      </w:r>
      <w:r>
        <w:rPr>
          <w:i/>
        </w:rPr>
        <w:t xml:space="preserve"> Small and medium-sized businesses struggle to access foreign currency, leading to increased prices, reduced production, and reliance on cryptocurrencies.</w:t>
      </w:r>
      <w:r>
        <w:t xml:space="preserve"> Inflation has surged to approximately 600 percent annually, driven by currency depreciation and limited dollar access.</w:t>
      </w:r>
      <w:r>
        <w:rPr>
          <w:i/>
        </w:rPr>
        <w:t xml:space="preserve"> Businesses use cryptocurrencies to pay suppliers, settle invoices, and preserve value amid banking restrictions.</w:t>
      </w:r>
      <w:r>
        <w:t xml:space="preserve"> US sanctions and oil export restrictions further constrain dollar availability.</w:t>
      </w:r>
      <w:r>
        <w:rPr>
          <w:i/>
        </w:rPr>
        <w:t xml:space="preserve"> The informal market and cryptocurrencies are replacing traditional financial channels, complicating regulation and economic planning.</w:t>
      </w:r>
      <w:r>
        <w:t xml:space="preserve"> The crisis continues under uncertain prospects for stabilisation or reform. 114. </w:t>
      </w:r>
      <w:hyperlink r:id="rId113">
        <w:r>
          <w:rPr>
            <w:color w:val="0000EE"/>
            <w:u w:val="single"/>
          </w:rPr>
          <w:t>https://www.lawbc.com/geopolitics-energy-markets-and-fertilizer-why-u-s-farmers-are-feeling-the-pressure/</w:t>
        </w:r>
      </w:hyperlink>
      <w:r>
        <w:t xml:space="preserve"> - * Recent geopolitical conflicts in the Middle East have disrupted global fertilizer and natural gas supplies, impacting US agriculture. * Fertilizer prices have risen approximately 30%, with some farmers planning to pay 40% more this season. * US farmers are adjusting planting decisions, shifting acreage from corn to soybeans due to input cost concerns. * Higher input costs could lead to lower crop yields and increased prices for livestock feed and fuel. * US-based fertiliser companies benefit from lower domestic natural gas prices, contrasting with higher costs elsewhere. * Overall, geopolitical tensions are adding unpredictability and risk to the US agricultural economy. 115. </w:t>
      </w:r>
      <w:hyperlink r:id="rId111">
        <w:r>
          <w:rPr>
            <w:color w:val="0000EE"/>
            <w:u w:val="single"/>
          </w:rPr>
          <w:t>https://coffeetalk.com/daily-dose/for-roasters-retailers/03-2026/109637/</w:t>
        </w:r>
      </w:hyperlink>
      <w:r>
        <w:t xml:space="preserve"> - * Neumann Kaffee Gruppe (NKG), a major coffee trading firm based in Hamburg, reassesses strategies due to recent dramatic price increases and market volatility. * The company has utilised up to 90% of credit lines, reduced inventories by around 70%, and adopted a cautious trading approach. * Market disruptions stem from supply concerns, geopolitical unrest, tariffs, and low inventory levels, with some easing due to expected Brazilian harvest yields. * NKG has secured a $1.1 billion credit line to improve liquidity and anticipates a trading volume recovery by 2026, emphasising transaction value. * Challenges include weather impacts, tariffs, and regulatory changes affecting coffee production and trade. 116. </w:t>
      </w:r>
      <w:hyperlink r:id="rId114">
        <w:r>
          <w:rPr>
            <w:color w:val="0000EE"/>
            <w:u w:val="single"/>
          </w:rPr>
          <w:t>https://ricenewstoday.com/india-over-80-of-non-basmati-rice-export-cargoes-remain-stuck-at-anchorage-amid-port-congestion/</w:t>
        </w:r>
      </w:hyperlink>
      <w:r>
        <w:t xml:space="preserve"> - * Over 80% of India’s non-basmati rice export cargoes remain stuck at anchorage amid port congestion. * Only 2% of cargoes shipped, mainly to Somalia, indicating slow execution. * West Africa dominates demand, with countries like Benin, Guinea, Senegal, Togo, Sierra Leone, and Ivory Coast as primary destinations. * Bangladesh-bound shipments are limited, reflecting short-term trade flows. * Delays are linked to port congestion, vessel bunching, and high freight costs due to geopolitical tensions. * Improved vessel movement or port clearance could boost near-term export flows, especially to African markets. 117. </w:t>
      </w:r>
      <w:hyperlink r:id="rId115">
        <w:r>
          <w:rPr>
            <w:color w:val="0000EE"/>
            <w:u w:val="single"/>
          </w:rPr>
          <w:t>https://www.maritimeprofessional.com/news/sugar-futures-fall-prices-slump-417116</w:t>
        </w:r>
      </w:hyperlink>
      <w:r>
        <w:t xml:space="preserve"> - * Raw sugar futures on ICE fell 1% after oil prices declined following US political comments. * Sugar prices rose nearly 10% last week due to energy market gains linked to the Iran conflict. * Postponement of US strikes on Iran impacted sugar markets. * Indian mills resumed export sales, boosting sugar prices. * Coffee prices declined, with record crop expectations in Brazil amid shipping and cost disruptions. * Cocoa prices increased despite export volume declines from Ivory Coast.</w:t>
      </w:r>
      <w:r/>
    </w:p>
    <w:p>
      <w:r/>
      <w:r>
        <w:t xml:space="preserve">118. </w:t>
      </w:r>
      <w:hyperlink r:id="rId116">
        <w:r>
          <w:rPr>
            <w:color w:val="0000EE"/>
            <w:u w:val="single"/>
          </w:rPr>
          <w:t>https://www.seanews.com.tr/article/reefer-shippers-stuck-as-gulf-war-halts-flows-mn3gaysx</w:t>
        </w:r>
      </w:hyperlink>
      <w:r>
        <w:t xml:space="preserve"> - * Shipping delays for reefer containers bound for the Middle East caused by Gulf conflict, reports Journal of Commerce. * Ocean carriers suspend acceptance of reefer, dangerous goods, and special cargo in UAE, Oman, Iraq, Kuwait, Qatar, Bahrain, and Saudi Arabia. Ports outside the Gulf are used for offloading. * Tyson Foods affected, with halal chicken shipments from Brazil offloaded; production slowed due to stranded containers. * Diversions via Jeddah and land routes through UAE and Oman under strain, with trucking bottlenecks in Dubai. * Experts warn if Strait of Hormuz remains closed, cargo may be rerouted to Europe or Africa, impacting food and fertiliser supplies and increasing food inflation risks. 119. </w:t>
      </w:r>
      <w:hyperlink r:id="rId111">
        <w:r>
          <w:rPr>
            <w:color w:val="0000EE"/>
            <w:u w:val="single"/>
          </w:rPr>
          <w:t>https://coffeetalk.com/daily-dose/for-roasters-retailers/03-2026/109637/</w:t>
        </w:r>
      </w:hyperlink>
      <w:r>
        <w:t xml:space="preserve"> - * Neumann Kaffee Gruppe (NKG), based in Hamburg, manages about one-eighth of the world's coffee supply. * The company is reevaluating operations due to a doubling of coffee futures prices over fifty years amid market turbulence. * NKG has reduced inventories by around 70%, utilised up to 90% of credit lines, and adopted a cautious trading approach. * Market disruptions include supply issues, geopolitical unrest, tariffs, and concerns over Brazilian harvests, with ongoing volatility. * NKG secures a $1.1 billion credit line and anticipates trading volume recovery by 2026, citing emphasis on transaction value. * The company faces risks from weather, tariffs, and European regulations affecting coffee trade and logistics. 120. </w:t>
      </w:r>
      <w:hyperlink r:id="rId117">
        <w:r>
          <w:rPr>
            <w:color w:val="0000EE"/>
            <w:u w:val="single"/>
          </w:rPr>
          <w:t>https://www.indexbox.io/store/world-plant-based-energy-drink-market-analysis-forecast-size-trends-and-insights/</w:t>
        </w:r>
      </w:hyperlink>
      <w:r>
        <w:t xml:space="preserve"> - * The market is characterised by dual-value-chain structure favouring specialised or partnership models, with high barriers to entry. * Demand driven by application-specific formulations, shifting value from raw ingredients to advanced extracts. * Geographic sourcing hubs in developing regions are disconnected from high-value processing and branding centres. * Regulatory landscapes influence formulation strategies, with regions like the EU requiring approvals for novel botanicals. * Competitiveness moves towards 'clean-label' expertise, masking bitter plant compounds and ensuring stability. * Market evolution includes ingredient sophistication and regional segmentation driven by regulatory and consumer preferences. * Supply risks stem from climate, geopolitical issues, adulteration, and regulatory hurdles, especially concerning botanicals like guarana and ashwagandha. * The industry is expanding from niche to mainstream, with value and innovation-driven segments emerging. * Each value chain participant must develop strategic capabilities, including control over supply, formulation IP, and regulatory expertise. * Oil and gas industries are not directly involved, but the market sees trends towards responsible sourcing and sustainability through traceability.</w:t>
      </w:r>
      <w:r/>
    </w:p>
    <w:p>
      <w:r/>
      <w:r>
        <w:t xml:space="preserve">121. </w:t>
      </w:r>
      <w:hyperlink r:id="rId118">
        <w:r>
          <w:rPr>
            <w:color w:val="0000EE"/>
            <w:u w:val="single"/>
          </w:rPr>
          <w:t>https://www.canalrural.com.br/agricultura/milho-recua-com-pressao-da-safrinha-e-cenario-externo-incerto/</w:t>
        </w:r>
      </w:hyperlink>
      <w:r>
        <w:t xml:space="preserve"> - * The maize market experienced a decline in quotations in Brazil and internationally, with futures on B3 falling to R$ 72.00 per sack. * Planting for the second maize crop accelerated in the Centre-South, but some sowing occurred outside the optimal window, increasing climatic risks. * Chicago maize prices declined slightly by 0.21%, while Brazilian prices decreased by 4.38%, with local physical market prices dropping to around R$ 48.12 per sack. * Markets await the USDA planting intention report scheduled for 31 March, with expectations of reduced US maize planting area supporting global prices. * Regional conflicts, especially in the Middle East, threaten fertiliser supply, potentially increasing costs; Iran may reduce imports from Brazil, further pressuring prices. * Weather conditions in April will be critical for the safrinha 2026 crop, with dependence on regular rains. * The US dollar remains above R$ 5.30, supporting prices in real terms despite volatile markets and external pressures. 122. </w:t>
      </w:r>
      <w:hyperlink r:id="rId119">
        <w:r>
          <w:rPr>
            <w:color w:val="0000EE"/>
            <w:u w:val="single"/>
          </w:rPr>
          <w:t>https://www.rmpbs.org/news/business-economy/farmers-fertilizer-prices-growing-season</w:t>
        </w:r>
      </w:hyperlink>
      <w:r>
        <w:t xml:space="preserve"> - * Fertilizer prices in Colorado have increased by over 30% since late February, affecting farmers' costs. * The price spike is related to conflicts involving Iran and disruptions passing through the Strait of Hormuz. * U.S. farmers rely heavily on imported fertilisers, with some buying in January before prices surged. * Farmers are planning to reduce phosphate use but find it difficult to lower nitrogen inputs due to crop needs. * The U.S. Treasury has announced steps to increase fertilizer imports from Venezuela. * Broader issues such as drought, regulations, and rising input costs compound farmers' challenges. 123. </w:t>
      </w:r>
      <w:hyperlink r:id="rId115">
        <w:r>
          <w:rPr>
            <w:color w:val="0000EE"/>
            <w:u w:val="single"/>
          </w:rPr>
          <w:t>https://www.maritimeprofessional.com/news/sugar-futures-fall-prices-slump-417116</w:t>
        </w:r>
      </w:hyperlink>
      <w:r>
        <w:t xml:space="preserve"> - * Raw sugar futures declined 1% after oil prices fell following US President Trump's postponement of Iranian strikes. * Sugar gained nearly 10% last week due to soaring energy prices amid Iran-related tensions. * Indian mills increased exports after a slump in the rupee and rising global prices. * Arabica coffee declined 1.4%, despite record crop expectations in Brazil, due to high freight, fertilizer, and energy costs. * Robusta coffee fell 0.9%, after gains last week, amid shipping disruptions. * Cocoa prices rose, with London cocoa up 1.1% and New York cocoa up 1.4%, despite reduced port arrivals in Ivory Coast. 124. </w:t>
      </w:r>
      <w:hyperlink r:id="rId120">
        <w:r>
          <w:rPr>
            <w:color w:val="0000EE"/>
            <w:u w:val="single"/>
          </w:rPr>
          <w:t>https://www.notiziegeopolitiche.net/agricoltura-confeuro-allarme-fertilizzanti-stop-guerra-e-soluzione-diplomatica/?utm_source=rss&amp;utm_medium=rss&amp;utm_campaign=agricoltura-confeuro-allarme-fertilizzanti-stop-guerra-e-soluzione-diplomatica</w:t>
        </w:r>
      </w:hyperlink>
      <w:r>
        <w:t xml:space="preserve"> - * Andrea Tiso, presidente di Confeuro, avverte sul rischio di carestia globale a causa del blocco dello Stretto di Hormuz e della crisi nelle forniture di fertilizzanti. * La carenza di fertilizzanti potrebbe compromettere le produzioni agricole mondiali e portare a scenari di crisi alimentare, con particolare rischio nei Paesi africani. * La situazione rischia di acuire crisi economiche e sociali già complesse, aggravate da tensioni geopolitiche. * Confeuro fa appello alla diplomazia per risolvere il conflitto in Medio Oriente, evidenziando la natura globalizzata e interdipendente del problema. * La confederazione sottolinea l'importanza di investire nell'agricoltura europea, nella sicurezza alimentare e nella tutela delle produzioni agricole strategiche. 125. </w:t>
      </w:r>
      <w:hyperlink r:id="rId121">
        <w:r>
          <w:rPr>
            <w:color w:val="0000EE"/>
            <w:u w:val="single"/>
          </w:rPr>
          <w:t>https://americanbazaaronline.com/2026/03/23/iran-war-fuels-fertilizer-price-spike-straining-us-farmers-477371/</w:t>
        </w:r>
      </w:hyperlink>
      <w:r>
        <w:t xml:space="preserve"> - * The war in Iran causes increased prices for fertilizer and energy for US farmers. * Farmers face supply shortages and rising input costs, impacting crop affordability. * Higher fuel and input costs contribute to increased food prices in groceries. * US government allows Venezuela fertilizer imports to mitigate costs. * Long-term strategies may include diversifying supply sources and policy interventions. 126. </w:t>
      </w:r>
      <w:hyperlink r:id="rId122">
        <w:r>
          <w:rPr>
            <w:color w:val="0000EE"/>
            <w:u w:val="single"/>
          </w:rPr>
          <w:t>https://www.esmmagazine.com/supply-chain/despite-price-cut-ghana-cocoa-buyers-lack-funds-to-buy-beans-from-farmers-sources-say-308195</w:t>
        </w:r>
      </w:hyperlink>
      <w:r>
        <w:t xml:space="preserve"> - * Ghana's licensed cocoa buyers face funding shortages despite a recent 30% price reduction by the government. * The new farmer price of 41,392 cedis per tonne remains above global prices of around $3,200. * Disbursements by Cocobod to clear arrears have not reached farmers, causing delays in payments. * Farmers and clerks are refusing to accept more beans, leading to unsold stockpile at ports. * Official statements indicate some buyers remain active, but the organisation faces mounting debts, and farmers threaten resistance to further price cuts. 127. </w:t>
      </w:r>
      <w:hyperlink r:id="rId119">
        <w:r>
          <w:rPr>
            <w:color w:val="0000EE"/>
            <w:u w:val="single"/>
          </w:rPr>
          <w:t>https://www.rmpbs.org/news/business-economy/farmers-fertilizer-prices-growing-season</w:t>
        </w:r>
      </w:hyperlink>
      <w:r>
        <w:t xml:space="preserve"> - * Fertilizer prices in Colorado have increased by more than 30% following global conflicts and export disruptions. * The spike in prices is driven by the closure of the Strait of Hormuz and increased costs for nitrogen and phosphate fertilizers. * Farmers like Brent Hines and Brian King are experiencing rising input costs, affecting planting and yield potential. * The US Treasury announced steps to increase fertilizer imports from Venezuela, but production challenges persist. * Weather conditions, regulations, and other farm costs compound economic pressures on farmers.</w:t>
      </w:r>
      <w:r/>
    </w:p>
    <w:p>
      <w:r/>
      <w:r>
        <w:t xml:space="preserve">128. </w:t>
      </w:r>
      <w:hyperlink r:id="rId123">
        <w:r>
          <w:rPr>
            <w:color w:val="0000EE"/>
            <w:u w:val="single"/>
          </w:rPr>
          <w:t>https://www.seedworld.com/canada/2026/03/23/diesel-jumps-margins-shrink-canadian-seed-growers-feel-impact-of-hormuz-crisis/</w:t>
        </w:r>
      </w:hyperlink>
      <w:r>
        <w:t xml:space="preserve"> - * Global oil chokepoint disruption related to the Strait of Hormuz is causing rising input costs for Canadian farms. * Prices for diesel and fertiliser increased due to energy market volatility and energy price swings. * Higher input costs are eroding margins for seed growers in Canada, with some difficulty passing costs to buyers. * Domestic energy and fertiliser production issues are highlighted as significant challenges. * The article emphasises both international and domestic economic pressures on Canadian agricultural input costs. 129. </w:t>
      </w:r>
      <w:hyperlink r:id="rId124">
        <w:r>
          <w:rPr>
            <w:color w:val="0000EE"/>
            <w:u w:val="single"/>
          </w:rPr>
          <w:t>https://www.wxyz.com/news/voices/were-tired-farmers-brace-for-rising-costs-of-fertilizer-amid-iran-war</w:t>
        </w:r>
      </w:hyperlink>
      <w:r>
        <w:t xml:space="preserve"> - * Farmers in metro Detroit are experiencing increased costs for fertiliser and diesel amid ongoing Iran conflict. * Diesel prices have risen, affecting farm operations reliant on diesel fuel for equipment and irrigation. * Fertiliser costs have increased approximately 30-40% in the past year. * Farmers predict some will switch to crops that require less fertiliser, leading to potential shortages. * The economic pressures are causing exhaustion among farmers, risking farm viability and succession.</w:t>
      </w:r>
      <w:r/>
    </w:p>
    <w:p>
      <w:r/>
      <w:r>
        <w:t xml:space="preserve">130. </w:t>
      </w:r>
      <w:hyperlink r:id="rId125">
        <w:r>
          <w:rPr>
            <w:color w:val="0000EE"/>
            <w:u w:val="single"/>
          </w:rPr>
          <w:t>https://www.housingwire.com/articles/fidelity-2026-state-of-retirement-planning/</w:t>
        </w:r>
      </w:hyperlink>
      <w:r>
        <w:t xml:space="preserve"> - * A survey of 2,015 U.S. adults conducted in December 2025 by Big Village highlights postponed retirement due to inflation and financial strain. * Many Americans consider phased retirement, flexible work, and alternative paths like gig work or starting small businesses. * Findings suggest housing demand may shift, as retirees delay downsizing, relocate for flexible work, or prioritise aging-in-place properties. * A significant proportion of respondents worry about inflation, healthcare costs, and paying bills, influencing retirement plans. * Younger generations, especially Gen Z and millennials, plan to blend work with lifestyle goals in retirement. * Americans with a financial plan are more confident about retirement, though many have not started planning. 131. </w:t>
      </w:r>
      <w:hyperlink r:id="rId126">
        <w:r>
          <w:rPr>
            <w:color w:val="0000EE"/>
            <w:u w:val="single"/>
          </w:rPr>
          <w:t>https://www.kivitv.com/news/hidden-grounds-coffee-brings-creative-organic-drinks-to-boises-north-end</w:t>
        </w:r>
      </w:hyperlink>
      <w:r>
        <w:t xml:space="preserve"> - * Hidden Grounds Coffee in Boise’s North End offers creative, organic drinks and pastries from local vendors.</w:t>
      </w:r>
      <w:r>
        <w:rPr>
          <w:i/>
        </w:rPr>
        <w:t xml:space="preserve"> The business was established about a year ago and has become a community gathering space.</w:t>
      </w:r>
      <w:r>
        <w:t xml:space="preserve"> The shop features colourful, inventive drinks such as salted honey vanilla lattes and whipped strawberry matcha.</w:t>
      </w:r>
      <w:r>
        <w:rPr>
          <w:i/>
        </w:rPr>
        <w:t xml:space="preserve"> It focuses on comfort, connection, and local sourcing, with ongoing seasonal menu development. 132. </w:t>
      </w:r>
      <w:hyperlink r:id="rId127">
        <w:r>
          <w:rPr>
            <w:color w:val="0000EE"/>
            <w:u w:val="single"/>
          </w:rPr>
          <w:t>https://www.prnewswire.com/news-releases/uae-energy-drinks-market-to-reach-usd-1-38-billion-by-2032--growing-at-a-cagr-of-4-66-during-20262032--says-markntel-advisors-302719169.html</w:t>
        </w:r>
      </w:hyperlink>
      <w:r>
        <w:rPr>
          <w:i/>
        </w:rPr>
        <w:t xml:space="preserve"> - ['</w:t>
      </w:r>
      <w:r>
        <w:t>The UAE energy drinks market is expected to grow at a CAGR of 4.66% from 2026–2032, reaching USD 1.38 billion.', '</w:t>
      </w:r>
      <w:r>
        <w:rPr>
          <w:i/>
        </w:rPr>
        <w:t>Growth driven by demand for functional, hydration, and performance-enhancing drinks, with increased health awareness.', '</w:t>
      </w:r>
      <w:r>
        <w:t>Isotonic drinks held 52% market share in 2026; offline distribution dominated with 74% share in 2026.', '</w:t>
      </w:r>
      <w:r>
        <w:rPr>
          <w:i/>
        </w:rPr>
        <w:t>Market expansion supported by retail growth, innovation, and entry of global brands like Gorilla Energy and Cloud 9.', '</w:t>
      </w:r>
      <w:r>
        <w:t xml:space="preserve">Challenges include health concerns and regulatory scrutiny over caffeine and sugar content.'] 133. </w:t>
      </w:r>
      <w:hyperlink r:id="rId128">
        <w:r>
          <w:rPr>
            <w:color w:val="0000EE"/>
            <w:u w:val="single"/>
          </w:rPr>
          <w:t>https://www.mdpi.com/2673-8783/6/2/18</w:t>
        </w:r>
      </w:hyperlink>
      <w:r>
        <w:t xml:space="preserve"> - * Discusses global coffee production in 2022 and consumption in 2024, highlighting major producing and consuming regions. * Highlights the generation of coffee by-products such as husk, pulp, silverskin, parchment, andSpent Coffee Grounds (SCG) contributing to waste and environmental impact. * Details bioactive compounds in coffee, including chlorogenic acids, caffeine, trigonelline, flavonoids, xanthones, and melanoidins, and their health benefits. * Explores traditional extraction methods and their limitations, such as long processing times and potential degradation of sensitive compounds. * Describes emerging extraction technologies like UAE, HPE, CAP, and MAE as more sustainable and efficient alternatives. * The literature search was conducted on Scopus for recent studies from 2019 to 2025, focusing on coffee, extraction methods, bioactivity, and sustainability. 134. </w:t>
      </w:r>
      <w:hyperlink r:id="rId129">
        <w:r>
          <w:rPr>
            <w:color w:val="0000EE"/>
            <w:u w:val="single"/>
          </w:rPr>
          <w:t>https://foodnservice.com/we-ranked-9-popular-fast-food-coffees-so-you-never-waste-a-dollar-again/</w:t>
        </w:r>
      </w:hyperlink>
      <w:r>
        <w:t xml:space="preserve"> - • The article ranks nine fast food coffee chains in 2026 based on quality and value, including McCafé, Chick-fil-A, Jack in the Box, Dunkin’, Wendy’s, Panera Bread, Taco Bell, Burger King, and Dairy Queen. • It discusses consumer feedback, sourcing, and beverage preferences across these chains. • McCafé remains the top choice for consistency and affordability, while Jack in the Box is highlighted for its iced coffee value. • Wendy’s offers a unique Frosty Cream Cold Brew, and Panera is noted for variety and high-quality roasts. • Dairy Queen’s coffee is considered the least effective option. 135. </w:t>
      </w:r>
      <w:hyperlink r:id="rId130">
        <w:r>
          <w:rPr>
            <w:color w:val="0000EE"/>
            <w:u w:val="single"/>
          </w:rPr>
          <w:t>https://investorsking.com/2026/03/23/container-shortage-threatens-nigerias-44bn-export-sector/</w:t>
        </w:r>
      </w:hyperlink>
      <w:r>
        <w:t xml:space="preserve"> - * Nigeria’s export sector faces disruption due to a shortage of shipping containers, affecting cargo movement through Lagos ports. * The shortage, caused by global logistics imbalances and local operational issues, has led to increased costs and shipment delays. * A backlog of export cargo impacts industries such as agriculture, manufacturing, and minerals, especially for perishable goods. * Port congestion and slower inflow of empty containers are key factors contributing to the shortage. * Stakeholders call for improved port efficiency and infrastructure to address the issue and sustain trade flows.</w:t>
      </w:r>
      <w:r/>
    </w:p>
    <w:p>
      <w:r/>
      <w:r>
        <w:t xml:space="preserve">136. </w:t>
      </w:r>
      <w:hyperlink r:id="rId131">
        <w:r>
          <w:rPr>
            <w:color w:val="0000EE"/>
            <w:u w:val="single"/>
          </w:rPr>
          <w:t>https://www.foodbusinessmea.com/hapag-lloyd-absorbs-us50m-weekly-losses-as-gulf-conflict-strands-vessels-disrupts-25000-shipments/</w:t>
        </w:r>
      </w:hyperlink>
      <w:r>
        <w:t xml:space="preserve"> - * Hapag-Lloyd reports additional weekly costs of US$40-50 million amid Middle East geopolitical conflict. * Six vessels, affecting approximately 3,000 ships in the Persian Gulf, are stranded; one vessel damaged. * Around 25,000 shipments affected, with ships pausing sailing through high-risk areas like the Strait of Hormuz. * The company employs real-time cargo tracking to mitigate risks and improve supply chain visibility. * Disruptions highlight the need for supply chain diversification and contingency planning in regions vulnerable to geopolitical instability. 137. </w:t>
      </w:r>
      <w:hyperlink r:id="rId132">
        <w:r>
          <w:rPr>
            <w:color w:val="0000EE"/>
            <w:u w:val="single"/>
          </w:rPr>
          <w:t>https://www.hortidaily.com/article/9822112/peruvian-blueberry-sector-faces-rising-logistics-costs-and-route-disruptions/</w:t>
        </w:r>
      </w:hyperlink>
      <w:r>
        <w:t xml:space="preserve"> - * Logistics issues, including increased freight costs and route disruptions, impact Peruvian blueberry exports. * Freight rates have increased by approximately US$500, linked to oil prices. * Route disruptions due to geopolitical tensions, port congestion, and diversions affect delivery times and product quality. * China expands its blueberry production and targets other Asian markets, increasing competition. * Sector focuses on production advantages and technology-driven systems to enhance competitiveness. * Industry emphasises route planning and contingency management to address logistical challenges.</w:t>
      </w:r>
      <w:r/>
    </w:p>
    <w:p>
      <w:r/>
      <w:r>
        <w:t xml:space="preserve">138. </w:t>
      </w:r>
      <w:hyperlink r:id="rId133">
        <w:r>
          <w:rPr>
            <w:color w:val="0000EE"/>
            <w:u w:val="single"/>
          </w:rPr>
          <w:t>https://windward.ai/blog/three-weeks-into-the-iran-war/</w:t>
        </w:r>
      </w:hyperlink>
      <w:r>
        <w:t xml:space="preserve"> - * Commercial traffic through the Strait of Hormuz remained near collapse, with only 16 AIS-visible crossings in a seven-day period by March 22. * The Strait is operating under a selective, permission-based transit model, with authorised crossings and routing through Iranian territorial waters. * Dark vessel activity increased inside Hormuz, with eight large vessels operating without AIS signals, indicating deliberate visibility suppression. * The Gulf of Oman became a holding zone with approximately 686 vessels, showing accumulation rather than clearance. * Iranian crude exports continued at constrained levels with alternative routes testing, including a crude shipment from Kooh Mobarak and increased exports through the Red Sea, Suez Canal, and Cape of Good Hope. * Disruptions affected port operations, energy infrastructure, and subsea cables, with incidents at Fujairah and suspension of subsea cable projects. * Maritime security incidents increased, including vessel attacks in the Gulf, Black Sea, Arctic, and disruptions near Fujairah. * Policy responses expanded, including US sanctions licences and European interdictions of sanctioned vessels. * Global routes showed early signs of rebalancing, with traffic surging through Bab el-Mandeb, Suez Canal, and Cape of Good Hope, but overall stability remained absent. * Oil and refined product flows are disrupted, with declining Gulf export volumes and continued tactical movement of Russian oil under sanctions. 139. </w:t>
      </w:r>
      <w:hyperlink r:id="rId134">
        <w:r>
          <w:rPr>
            <w:color w:val="0000EE"/>
            <w:u w:val="single"/>
          </w:rPr>
          <w:t>https://www.jdsupra.com/legalnews/customs-and-border-protection-publishes-5287977/</w:t>
        </w:r>
      </w:hyperlink>
      <w:r>
        <w:t xml:space="preserve"> - * CBP publishes a 60-day waiver allowing foreign-flagged vessels to transport oil, LNG, fertiliser, and coal between US ports. * The waiver is in response to disruptions in the Strait of Hormuz affecting energy markets. * The waiver, issued under 46 USC Section 501(a), expiry is set for 17 May 2026. * It applies nationwide, unlike previous waivers which had limited scope. * Industry analysts believe the impact on fuel prices may be limited due to structural market factors. 140. </w:t>
      </w:r>
      <w:hyperlink r:id="rId135">
        <w:r>
          <w:rPr>
            <w:color w:val="0000EE"/>
            <w:u w:val="single"/>
          </w:rPr>
          <w:t>https://www.brownfieldagnews.com/news/china-mexico-japan-among-top-weekly-export-destinations/</w:t>
        </w:r>
      </w:hyperlink>
      <w:r>
        <w:t xml:space="preserve"> - * The USDA reports a strong week for US export inspections of corn, sorghum, soybeans, and wheat, ending March 19th. * Wheat inspections were 458,411 tons, mainly to Mexico and China. * Corn inspections totalled 1,700,178 tons, with primary destinations Mexico and Japan. * Soybeans reached 1,101,730 tons, predominantly to China and Egypt. * Sorghum inspections were 182,179 tons, with China as the sole listed destination. * Export figures for the 2025/26 marketing year show increases compared to the previous year, especially for wheat and sorghum. 141. </w:t>
      </w:r>
      <w:hyperlink r:id="rId136">
        <w:r>
          <w:rPr>
            <w:color w:val="0000EE"/>
            <w:u w:val="single"/>
          </w:rPr>
          <w:t>https://www.prnewswire.com/news-releases/tariffs-trigger-major-supply-chain-reset-as-companies-diversify-sourcing-and-rethink-logistics-networks-stg-survey-finds-302722345.html</w:t>
        </w:r>
      </w:hyperlink>
      <w:r>
        <w:t xml:space="preserve"> - * Survey by STG Logistics finds tariff disruptions in 2025 led to widespread supply chain adjustments among US importers.</w:t>
      </w:r>
      <w:r>
        <w:rPr>
          <w:i/>
        </w:rPr>
        <w:t>* Companies diversified sourcing away from China to Southeast Asia and India, expanding supplier networks.</w:t>
      </w:r>
      <w:r>
        <w:t>* Use of bonded storage and FTZs increased, helping defer tariffs.</w:t>
      </w:r>
      <w:r>
        <w:rPr>
          <w:i/>
        </w:rPr>
        <w:t>* Contract negotiations shifted towards flexibility, including shorter terms and spot market use.</w:t>
      </w:r>
      <w:r>
        <w:t>* Many companies redesigned transportation strategies, including intermodal shifts and port diversification.</w:t>
      </w:r>
      <w:r>
        <w:rPr>
          <w:i/>
        </w:rPr>
        <w:t xml:space="preserve">* Future planning involves further diversification, analytics investment, and renegotiation of supply agreements. 142. </w:t>
      </w:r>
      <w:hyperlink r:id="rId137">
        <w:r>
          <w:rPr>
            <w:color w:val="0000EE"/>
            <w:u w:val="single"/>
          </w:rPr>
          <w:t>https://labusinessjournal.com/featured/steady-volumes-boost-february-cargo-count/</w:t>
        </w:r>
      </w:hyperlink>
      <w:r>
        <w:rPr>
          <w:i/>
        </w:rPr>
        <w:t xml:space="preserve"> - * Cargo volumes at the Port of Los Angeles and Port of Long Beach remained consistent in February, reaching their highest numbers since 2023. * Ports handled over 1.59 million TEUs combined, up from 1.57 million last year. * The overall cargo movement was impacted by global conflicts, tariffs, and trade policy shifts, yet imports and exports increased in certain segments. * Both ports continue to process cargo despite geopolitical tensions and upcoming seasonal fluctuations, such as the Lunar New Year holiday. * Industry leaders indicate ongoing trade flow, with some expected volume decreases in upcoming months due to seasonal factors. 143. </w:t>
      </w:r>
      <w:hyperlink r:id="rId121">
        <w:r>
          <w:rPr>
            <w:color w:val="0000EE"/>
            <w:u w:val="single"/>
          </w:rPr>
          <w:t>https://americanbazaaronline.com/2026/03/23/iran-war-fuels-fertilizer-price-spike-straining-us-farmers-477371/</w:t>
        </w:r>
      </w:hyperlink>
      <w:r>
        <w:rPr>
          <w:i/>
        </w:rPr>
        <w:t xml:space="preserve"> - * The war in Iran is driving up fertiliser and energy costs for US farmers, impacting food prices. * Farmers report supply shortages and price increases, with rising costs affecting the entire food chain. * The White House announced importing Venezuelan fertiliser to the US to mitigate costs. * Disruptions highlight vulnerabilities in global supply chains and may lead to farmland diversification and policy interventions. * Longer-term, the situation raises concerns about food security and the resilience of the global agricultural system. 144. </w:t>
      </w:r>
      <w:hyperlink r:id="rId138">
        <w:r>
          <w:rPr>
            <w:color w:val="0000EE"/>
            <w:u w:val="single"/>
          </w:rPr>
          <w:t>https://www.wcshipping.com/blog/iran-war-day-23-trumps-hormuz-ultimatum-and-the-worst-energy-crisis</w:t>
        </w:r>
      </w:hyperlink>
      <w:r>
        <w:rPr>
          <w:i/>
        </w:rPr>
        <w:t xml:space="preserve"> - * President Trump issued a 48-hour ultimatum to Iran to reopen the Strait of Hormuz or face attacks on Iran's power plants, creating a potential escalation in conflict. * Iran responded by threatening to target US energy infrastructure if attacked. * The International Energy Agency declared the ongoing energy crisis worse than the 1970s oil shocks and 2022 gas shortages, with significant damage to energy assets across nine countries. * Oil prices increased amid threats of attacks on energy infrastructure. * Freight rates from Shanghai to Rotterdam increased by approximately 55%, with related surcharges affecting global shipping routes. * The Strait of Hormuz remains effectively closed to Western commercial shipping, with a 95% decline in commodity carrier crossings since February 28. * The crisis has long-term implications for freight costs, route structures, and infrastructure repair timelines, with projections indicating sustained disruption. 145. </w:t>
      </w:r>
      <w:hyperlink r:id="rId139">
        <w:r>
          <w:rPr>
            <w:color w:val="0000EE"/>
            <w:u w:val="single"/>
          </w:rPr>
          <w:t>https://www.dcvelocity.com/transportation/maritime-ocean/ports/port-of-oakland-sees-february-container-traffic-drop-14-5-over-last-year</w:t>
        </w:r>
      </w:hyperlink>
      <w:r>
        <w:rPr>
          <w:i/>
        </w:rPr>
        <w:t xml:space="preserve"> - * The Port of Oakland's container volume dropped by 14.5% year over year in February. * The decline followed a 0.4% dip in 2025 and was influenced by Lunar New Year factory closures and economic uncertainty. * February handled 163,254 TEUs, with vessel calls decreasing from 86 to 72. * Import volumes fell by 19.6%, while export volumes declined by 9.5% year over year. * The port maintains strength in agricultural and refrigerated exports, with export TEUs exceeding import TEUs. 146. </w:t>
      </w:r>
      <w:hyperlink r:id="rId140">
        <w:r>
          <w:rPr>
            <w:color w:val="0000EE"/>
            <w:u w:val="single"/>
          </w:rPr>
          <w:t>https://dailycoffeenews.com/2026/03/23/study-social-enterprises-beat-corporate-sustainability-in-farmer-well-being/</w:t>
        </w:r>
      </w:hyperlink>
      <w:r>
        <w:rPr>
          <w:i/>
        </w:rPr>
        <w:t xml:space="preserve"> - * A study in Peru compares the impact of corporate sustainability programs, cooperatives, and social enterprises on coffee and cocoa farmers' well-being. * Social enterprises are identified as a significant contributor to farmer well-being, outperforming other models. * The study surveyed 634 farming households across three Peruvian regions and used the Personal Well-Being Index. * Farmers involved in social enterprises reported higher satisfaction across multiple domains including living standards and future security. * Findings challenge traditional productivity-focused approaches, emphasising socially tailored strategies for farmer welfare. 147. </w:t>
      </w:r>
      <w:hyperlink r:id="rId141">
        <w:r>
          <w:rPr>
            <w:color w:val="0000EE"/>
            <w:u w:val="single"/>
          </w:rPr>
          <w:t>https://www.floraldaily.com/article/9822180/advancing-powdery-mildew-resistance-in-gerbera-through-crispr-gene-editing/</w:t>
        </w:r>
      </w:hyperlink>
      <w:r>
        <w:rPr>
          <w:i/>
        </w:rPr>
        <w:t xml:space="preserve"> - * Researchers at the University of Georgia used CRISPR/Cas12 to demonstrate gene editing feasibility in gerbera, the first such report. * The project established tissue culture protocols and targeted the PDS gene to confirm gene editing success. * Focus shifted to MLO genes, known to confer susceptibility to powdery mildew, with ongoing efforts to evaluate resistant lines. * This research aims to develop non-transgenic, disease-resistant gerbera cultivars, reducing reliance on fungicides. * The project, supported by AFE, highlights advancements in floriculture biotechnology and sustainable crop management. 148. </w:t>
      </w:r>
      <w:hyperlink r:id="rId128">
        <w:r>
          <w:rPr>
            <w:color w:val="0000EE"/>
            <w:u w:val="single"/>
          </w:rPr>
          <w:t>https://www.mdpi.com/2673-8783/6/2/18</w:t>
        </w:r>
      </w:hyperlink>
      <w:r>
        <w:rPr>
          <w:i/>
        </w:rPr>
        <w:t xml:space="preserve"> - ['</w:t>
      </w:r>
      <w:r>
        <w:t xml:space="preserve"> Coffee is a major global commodity with significant by-product waste that impacts the environment.', '</w:t>
      </w:r>
      <w:r>
        <w:rPr>
          <w:i/>
        </w:rPr>
        <w:t xml:space="preserve"> Coffee products and residues are rich sources of bioactive compounds such as chlorogenic acids, caffeine, flavonoids, and melanoidins.', '</w:t>
      </w:r>
      <w:r>
        <w:t xml:space="preserve"> Conventional extraction methods have limitations, motivating the development of emerging, eco-efficient techniques like UAE, HPE, CAP, and MAE.', '</w:t>
      </w:r>
      <w:r>
        <w:rPr>
          <w:i/>
        </w:rPr>
        <w:t xml:space="preserve"> Emerging technologies offer improved efficiency, reduced solvent and energy use, and better preservation of heat-sensitive bioactives.', '</w:t>
      </w:r>
      <w:r>
        <w:t xml:space="preserve"> The study covers literature from 2019 to 2025, focusing on bioactive extraction from coffee and its by-products.'] 149. </w:t>
      </w:r>
      <w:hyperlink r:id="rId122">
        <w:r>
          <w:rPr>
            <w:color w:val="0000EE"/>
            <w:u w:val="single"/>
          </w:rPr>
          <w:t>https://www.esmmagazine.com/supply-chain/despite-price-cut-ghana-cocoa-buyers-lack-funds-to-buy-beans-from-farmers-sources-say-308195</w:t>
        </w:r>
      </w:hyperlink>
      <w:r>
        <w:t xml:space="preserve"> - * Ghana's licensed cocoa buyers lack funds to buy beans despite a nearly 30% government price reduction. * The new farmer price remains above global prices, discouraging purchases. * Disbursed funds have not reached farmers, delaying payments for delivered cocoa. * Farmers and clerks are opting to browse markets for cash-ready buyers. * Cocobod maintains the farmer price will not be reduced again this season despite debts and market pressures. 150. </w:t>
      </w:r>
      <w:hyperlink r:id="rId133">
        <w:r>
          <w:rPr>
            <w:color w:val="0000EE"/>
            <w:u w:val="single"/>
          </w:rPr>
          <w:t>https://windward.ai/blog/three-weeks-into-the-iran-war/</w:t>
        </w:r>
      </w:hyperlink>
      <w:r>
        <w:t xml:space="preserve"> - * Commercial traffic through the Strait of Hormuz remained near collapse, with limited crossings and selective access expected to continue. * The Strait operated under a permission-based transit model, with evidence of dark vessel activity and Iranian coastal routing. * Iranian crude exports persisted via Kharg Island and alternative routes, while overall Gulf export volumes declined. * Global routing shifted towards Bab el-Mandeb, Suez Canal, and Cape of Good Hope, indicating adaptation. * Ports outside the Gulf experienced congestion, and energy and subsea infrastructure disruptions increased. * Maritime risk expanded beyond the Gulf, with incidents in the Black Sea, Arctic, and Atlantic, alongside increased enforcement activity. 151. </w:t>
      </w:r>
      <w:hyperlink r:id="rId142">
        <w:r>
          <w:rPr>
            <w:color w:val="0000EE"/>
            <w:u w:val="single"/>
          </w:rPr>
          <w:t>https://www.descifrado.com/2026/03/23/ingenieros-agronomos-alertan-que-crisis-mundial-de-fertilizantes-se-sentira-en-venezuela/</w:t>
        </w:r>
      </w:hyperlink>
      <w:r>
        <w:t xml:space="preserve"> - * Venezuelan agricultural engineers highlight a global fertiliser shortage affecting local crop production. * The crisis is triggered by conflicts in the Middle East and the Hormuz Strait blockade. * Prices of fertilisers like urea and ammonia have increased by 35% to 40%, with costs rising over 20%. * Venezuela faces high vulnerability due to dependence on imported agrochemicals and disrupted supply chains. * The sector predicts reduced yields and increased food prices if conflicts persist. * Engineers propose modernisation strategies: soil digitalisation, agriculture 4.0, and regenerative land management. 152. </w:t>
      </w:r>
      <w:hyperlink r:id="rId143">
        <w:r>
          <w:rPr>
            <w:color w:val="0000EE"/>
            <w:u w:val="single"/>
          </w:rPr>
          <w:t>https://londonlovesbusiness.com/farmers-hit-by-diesel-and-fertiliser-shock-as-iran-war-threatens-fresh-food-inflation/</w:t>
        </w:r>
      </w:hyperlink>
      <w:r>
        <w:t xml:space="preserve"> - * Britain’s farmers face increased input costs due to rising fuel and fertiliser prices amid Iran conflict. * Red diesel prices have surged by around 55% since February, reaching 135p per litre. * Fertiliser prices, including ammonia, have increased sharply, with global sulphur exports affected. * Disruptions in shipping through the Strait of Hormuz impact supply and costs for fertilisers and energy. * Rising costs are expected to be passed on to consumers, potentially fueling food inflation. * The situation highlights geopolitical tensions’ effects on supply chains and farming costs. 153. </w:t>
      </w:r>
      <w:hyperlink r:id="rId144">
        <w:r>
          <w:rPr>
            <w:color w:val="0000EE"/>
            <w:u w:val="single"/>
          </w:rPr>
          <w:t>https://freshcup.com/the-c-market-is-back-above-3/</w:t>
        </w:r>
      </w:hyperlink>
      <w:r>
        <w:t xml:space="preserve"> - * Coffee prices, particularly the Arabica futures market (C-price), have recently risen above $3 per pound again in March 2023. * The price increase may be linked to supply chain disruptions caused by US and Israel airstrikes on Iran and Iran's response, including blocking the Strait of Hormuz. * Retail prices for roasted coffee hit a record in February, averaging $9.46 per pound, with cold brew and drip coffee prices rising 4%. * A survey indicates 61% of consumers reduced coffee spending in January. * Analysts predict the C-price may fall to $2 or below by the end of 2023 as supply increases. 154. </w:t>
      </w:r>
      <w:hyperlink r:id="rId145">
        <w:r>
          <w:rPr>
            <w:color w:val="0000EE"/>
            <w:u w:val="single"/>
          </w:rPr>
          <w:t>https://freshcup.com/coffee-news-club-week-of-march-23/</w:t>
        </w:r>
      </w:hyperlink>
      <w:r>
        <w:t xml:space="preserve"> - * Coffee prices, which peaked in 2025, rose nearly 10% in March due to supply chain disruptions caused by Iran-initiated strikes and Strait of Hormuz blockades. * Consumer prices for roasted coffee reached a record $9.46 per pound in February, with retail and cold brew prices rising. * Despite recent increases, analysts expect the C market price to decline to $2 or below by the end of 2023 due to increased supply. * Starbucks is reportedly scouting office space in Nashville, Tennessee, amid speculation of relocating its headquarters, but denies plans to move. * Starbucks has laid off over 1,000 corporate workers in 2025; the move could relate to Tennessee's favourable tax environment. * A study links moderate coffee and tea consumption with an 18% reduced risk of dementia, emphasising potential health benefits. 155. </w:t>
      </w:r>
      <w:hyperlink r:id="rId146">
        <w:r>
          <w:rPr>
            <w:color w:val="0000EE"/>
            <w:u w:val="single"/>
          </w:rPr>
          <w:t>https://coffeehero.com.au/blogs/news/why-does-coffee-make-me-tired-caffeine-crash-explained</w:t>
        </w:r>
      </w:hyperlink>
      <w:r>
        <w:t xml:space="preserve"> - * Coffee can cause fatigue due to the adenosine rebound effect after caffeine metabolism, typically 4 to 6 hours post-consumption. * Drinking coffee with sugar or sweeteners can lead to blood sugar crashes, exacerbating fatigue. * Mild dehydration from caffeine’s diuretic effect can contribute to tiredness. * Tolerance to caffeine builds with regular consumption, reducing its effectiveness and increasing crash severity. * Coffee may mask underlying sleep deprivation, leading to persistent fatigue. * Timing of coffee intake impacts effectiveness, with recommendations to delay initial coffee and set a cut-off in the afternoon. * Drinking water alongside coffee, avoiding on an empty stomach, and reducing sugar can help prevent crashes. * Periodic caffeine breaks and addressing sleep debt can restore caffeine’s benefits. 156. </w:t>
      </w:r>
      <w:hyperlink r:id="rId147">
        <w:r>
          <w:rPr>
            <w:color w:val="0000EE"/>
            <w:u w:val="single"/>
          </w:rPr>
          <w:t>https://www.foodbusinessmea.com/fao-urges-stronger-african-participation-in-us200b-global-coffee-market-as-un-designates-international-coffee-day/</w:t>
        </w:r>
      </w:hyperlink>
      <w:r>
        <w:t xml:space="preserve"> - * FAO and Nigerian stakeholders advocate for stronger African involvement in the $200 billion global coffee sector following UN recognition of International Coffee Day. * The UN General Assembly adopted the resolution on March 10, highlighting coffee's significance to rural development and livelihoods. * Global coffee demand grows in traditional markets like Europe and the US, as well as in Asia and the Middle East. * Africa's contribution is about 12% of global coffee output, with Ethiopia, Uganda, and Burundi as leading producers; Nigeria's output is minor. * Nigeria produced approx. 1,844 metric tons of coffee in 2023, with projected slight decline by 2028 due to structural challenges. * Stakeholders see potential to increase production and earnings through policy improvements, investment, and better processing techniques. 157. </w:t>
      </w:r>
      <w:hyperlink r:id="rId148">
        <w:r>
          <w:rPr>
            <w:color w:val="0000EE"/>
            <w:u w:val="single"/>
          </w:rPr>
          <w:t>https://www.restaurantnews.com/paris-baguette-bakery-cafe-multi-unit-franchising-conference-2026-expansion-032326/</w:t>
        </w:r>
      </w:hyperlink>
      <w:r>
        <w:t xml:space="preserve"> - * Paris Baguette opened 77 cafés and awarded nearly 300 in 2025, demonstrating record growth. * The franchise will attend the Multi-Unit Franchising Conference March 24-27, 2026. * The brand aims to strengthen collaboration, support franchisees, and showcase growth opportunities. * Paris Baguette has over 290 locations in North America and over 4,000 units globally. * The company emphasises franchisee engagement, support, and growth strategies in the bakery café sector. 158. </w:t>
      </w:r>
      <w:hyperlink r:id="rId144">
        <w:r>
          <w:rPr>
            <w:color w:val="0000EE"/>
            <w:u w:val="single"/>
          </w:rPr>
          <w:t>https://freshcup.com/the-c-market-is-back-above-3/</w:t>
        </w:r>
      </w:hyperlink>
      <w:r>
        <w:t xml:space="preserve"> - * Coffee prices, specifically the arabica futures market (C price), rose above $3 per pound on March 20, after recent declines. * Price increases are attributed to US and Israel airstrikes on Iran, causing supply chain disruptions and higher shipping costs. * Consumer coffee prices reached a record, with roasted coffee at $9.46 per pound in February. * Coffee consumption has decreased, with 61% of consumers cutting back on spending. * Analysts forecast the C price could fall to $2 or below by year-end due to increasing supply. 159. </w:t>
      </w:r>
      <w:hyperlink r:id="rId145">
        <w:r>
          <w:rPr>
            <w:color w:val="0000EE"/>
            <w:u w:val="single"/>
          </w:rPr>
          <w:t>https://freshcup.com/coffee-news-club-week-of-march-23/</w:t>
        </w:r>
      </w:hyperlink>
      <w:r>
        <w:t xml:space="preserve"> - * Coffee prices, which had been rising, recently declined due to supply and market factors. The C price increased nearly 10% in March due to Iran conflict disruptions. * Retail coffee prices have reached record highs, leading to reduced consumer spending on coffee. * Analysts predict the C price may fall to $2 or below by year-end as supply increases. * Starbucks is reported to be scouting office spaces in Nashville, though denies plans to move its headquarters from Seattle. * The possible move relates to Tennessee’s low taxes and business-friendly environment, amid recent corporate cost-cutting measures. * A study finds moderate coffee and tea consumption linked to an 18% lower risk of dementia. * Starbucks Workers United continues negotiations with the company over a new union contract amid ongoing strikes. 160. </w:t>
      </w:r>
      <w:hyperlink r:id="rId149">
        <w:r>
          <w:rPr>
            <w:color w:val="0000EE"/>
            <w:u w:val="single"/>
          </w:rPr>
          <w:t>https://www.riotimesonline.com/nicaragua-coffee-exports-record-latam-boom/</w:t>
        </w:r>
      </w:hyperlink>
      <w:r>
        <w:t xml:space="preserve"> - * Nicaragua's coffee exports in 2025 reached $918.2 million, driven by record international prices and increased volume. * Latin America experienced a regional coffee boom, with Honduras exceeding $2 billion and Colombia surpassing $5 billion in exports. * Prices for arabica coffee exceeded $4 per pound, influenced by supply disruptions and climate concerns. * The US imposed 50% tariffs on Brazilian coffee in July 2025, shifting trade flows to Central American producers. * Climate change poses a risk to the region's future coffee productivity and sustainability.</w:t>
      </w:r>
      <w:r/>
    </w:p>
    <w:p>
      <w:r/>
      <w:r>
        <w:t xml:space="preserve">161. </w:t>
      </w:r>
      <w:hyperlink r:id="rId150">
        <w:r>
          <w:rPr>
            <w:color w:val="0000EE"/>
            <w:u w:val="single"/>
          </w:rPr>
          <w:t>https://indianexpress.com/article/cities/ahmedabad/after-gas-crunch-war-surcharge-looms-over-morbi-ceramic-hub-10596569/</w:t>
        </w:r>
      </w:hyperlink>
      <w:r>
        <w:t xml:space="preserve"> - - Ceramic exporters in Morbi face losses due to war in Iran and shipping disruptions, with containers stranded and costs rising. - Shipping lines introduced war risk surcharge, increasing freight costs on containers in transit, causing additional financial burden. - Ports in the Middle East and Gulf region experienced delays, detentions, and rerouting, exacerbating supply chain uncertainties. - The Indian ceramics industry, heavily reliant on exports and fuel imports, suffers from geopolitical disruptions, fuel shortages, and increased costs. - Industry stakeholders seek government intervention amid threat of factory closures and supply shortages. 162. </w:t>
      </w:r>
      <w:hyperlink r:id="rId151">
        <w:r>
          <w:rPr>
            <w:color w:val="0000EE"/>
            <w:u w:val="single"/>
          </w:rPr>
          <w:t>https://www.aircargonews.net/freighter-operator/2026/03/qatar-cargo-ramps-up-freighter-operations-from-doha/</w:t>
        </w:r>
      </w:hyperlink>
      <w:r>
        <w:t xml:space="preserve"> - * Qatar Airways Cargo resumes selected freighter operations from Doha to various destinations from 21 March. * Operations are subject to limited corridors authorised by Qatar Civil Aviation Authority. * Full recovery of operations awaits full reopening of Qatari airspace. * The resumption narrows global cargo capacity decline, with capacity to/from the Middle East remaining significantly below 2022 levels. * Capacity from Asia to Europe increases as carriers compensate for Middle East capacity shortfall. 163. </w:t>
      </w:r>
      <w:hyperlink r:id="rId152">
        <w:r>
          <w:rPr>
            <w:color w:val="0000EE"/>
            <w:u w:val="single"/>
          </w:rPr>
          <w:t>https://www.producer.com/am-market-reports/am-market-report-march-23-2026/</w:t>
        </w:r>
      </w:hyperlink>
      <w:r>
        <w:t xml:space="preserve"> - * Market prices for grains and oilseeds fluctuate amid geopolitical uncertainties and weather impacts. * US President Trump’s mixed signals on Iran conflict influence oil and agricultural markets. * US and Iran diplomatic tensions, drought conditions in Canada, and global trade negotiations impact commodity supplies. * Oil prices initially surged then declined after Trump’s tweet; grain markets show mixed responses. * US-China trade interactions and Brazilian soybean exports are key factors affecting global commodity flows.</w:t>
      </w:r>
      <w:r/>
      <w:r/>
    </w:p>
    <w:p>
      <w:pPr>
        <w:pStyle w:val="ListNumber"/>
        <w:numPr>
          <w:ilvl w:val="0"/>
          <w:numId w:val="15"/>
        </w:numPr>
        <w:spacing w:line="240" w:lineRule="auto"/>
        <w:ind w:left="720"/>
      </w:pPr>
      <w:r/>
      <w:hyperlink r:id="rId149">
        <w:r>
          <w:rPr>
            <w:color w:val="0000EE"/>
            <w:u w:val="single"/>
          </w:rPr>
          <w:t>https://www.riotimesonline.com/nicaragua-coffee-exports-record-latam-boom/</w:t>
        </w:r>
      </w:hyperlink>
      <w:r>
        <w:t xml:space="preserve"> - * Nicaragua's coffee exports hit a record $918.2 million in 2025, driven by global price surges and increased exports of 3.3 million quintales.</w:t>
      </w:r>
      <w:r>
        <w:rPr>
          <w:i/>
        </w:rPr>
        <w:t xml:space="preserve"> * Latin American countries, including Honduras, Colombia, and Brazil, posted record coffee revenues in 2025.</w:t>
      </w:r>
      <w:r>
        <w:t xml:space="preserve"> * Climate change and weather disruptions threaten future yields, with increased pest issues reported.</w:t>
      </w:r>
      <w:r>
        <w:rPr>
          <w:i/>
        </w:rPr>
        <w:t xml:space="preserve"> * U.S. tariffs on Brazilian coffee have shifted trade flows, benefitting Nicaragua's export prospects.</w:t>
      </w:r>
      <w:r>
        <w:t xml:space="preserve"> * Security measures accompany the harvest, reflecting regional challenges.*</w:t>
      </w:r>
      <w:r/>
    </w:p>
    <w:p>
      <w:pPr>
        <w:pStyle w:val="ListNumber"/>
        <w:spacing w:line="240" w:lineRule="auto"/>
        <w:ind w:left="720"/>
      </w:pPr>
      <w:r/>
      <w:hyperlink r:id="rId144">
        <w:r>
          <w:rPr>
            <w:color w:val="0000EE"/>
            <w:u w:val="single"/>
          </w:rPr>
          <w:t>https://freshcup.com/the-c-market-is-back-above-3/</w:t>
        </w:r>
      </w:hyperlink>
      <w:r>
        <w:t xml:space="preserve"> - * Coffee prices have increased recently, with the C-market exceeding $3 per pound in March 2025. * Price increase attributed to supply chain disruptions caused by US and Israel airstrikes on Iran, including blocking the Strait of Hormuz. * Retail prices for roasted coffee and other coffee products have also risen, with consumers reducing their spending. * Analysts predict a potential fall in the C-market price to $2 or below by the end of 2025 due to increased supply. * The article discusses recent market volatility and its impact on coffee prices and supply chains. 166. </w:t>
      </w:r>
      <w:hyperlink r:id="rId149">
        <w:r>
          <w:rPr>
            <w:color w:val="0000EE"/>
            <w:u w:val="single"/>
          </w:rPr>
          <w:t>https://www.riotimesonline.com/nicaragua-coffee-exports-record-latam-boom/</w:t>
        </w:r>
      </w:hyperlink>
      <w:r>
        <w:t xml:space="preserve"> - * Nicaragua's coffee exports in 2025 hit a record of $918.2 million, driven by high international prices and increased volume. * Latin America experienced a regional coffee boom with record revenues in Honduras, Colombia, and Brazil. * Climate change and drought fears threaten future productivity, with Colombian production declining 14% and disease impacting Honduras. * U.S. tariffs on Brazilian coffee led to shifts in trade flows, with Nicaragua benefiting from lower tariffs. * The sector's growth is significant for Nicaragua's economy, supporting GDP growth and exports, amid security measures for harvest workers. 167. </w:t>
      </w:r>
      <w:hyperlink r:id="rId153">
        <w:r>
          <w:rPr>
            <w:color w:val="0000EE"/>
            <w:u w:val="single"/>
          </w:rPr>
          <w:t>https://afnews.com.br/valor-bruto-da-producao-da-agropecuaria-pode-cair-48-em-2026/</w:t>
        </w:r>
      </w:hyperlink>
      <w:r>
        <w:t xml:space="preserve"> - • O Valor Bruto da Produção (VBP) da agropecuária brasileira deve atingir R$ 1,39 trilhão em 2026, uma queda de 4,8% em relação ao ano anterior. • A redução é atribuída à diminuição dos preços reais e variações na produção. • Agricultura deve reduzir faturamento em 5,9%, com destaque para quedas em soja, milho e cana-de-açúcar, enquanto o café arábica deve apresentar crescimento. • Na pecuária, o faturamento deve diminuir 2,6%, com aumento na carne bovina e queda nos demais segmentos. • Projeções refletem ajustes nos preços recebidos pelos produtores e alterações na produção agrícola e pecuária. 168. </w:t>
      </w:r>
      <w:hyperlink r:id="rId154">
        <w:r>
          <w:rPr>
            <w:color w:val="0000EE"/>
            <w:u w:val="single"/>
          </w:rPr>
          <w:t>https://www.campograndenews.com.br/lado-b/consumo/berinjela-puxa-alta-e-cenoura-recua-no-mercado-hortifruti</w:t>
        </w:r>
      </w:hyperlink>
      <w:r>
        <w:t xml:space="preserve"> - * The market in Mato Grosso do Sul experienced notable price variations from 16 to 20 March, linked to climate conditions. * Berinjela rose 14.24% due to excess rains impacting production. * Cenoura fell 10% due to increased harvests in Minas Gerais. * Other affected products include melão espanhol, pepino comum, batata inglesa, melancia, mamão formosa, quiabo, tangerina, and pera Willians. * The prices' movements are primarily driven by weather and seasonal production factors, with expected stability if climate conditions improve. 169. </w:t>
      </w:r>
      <w:hyperlink r:id="rId155">
        <w:r>
          <w:rPr>
            <w:color w:val="0000EE"/>
            <w:u w:val="single"/>
          </w:rPr>
          <w:t>https://www.philstar.com/business/2026/03/23/2516305/only-45000-farmers-fisherfolk-get-fuel-subsidy-aid-falls-short</w:t>
        </w:r>
      </w:hyperlink>
      <w:r>
        <w:t xml:space="preserve"> - * The Department of Agriculture in the Philippines announced a fuel subsidy scheme for 40,000 to 45,000 farmers and fisherfolk, funded by unspent government funds. * The subsidy provides P3,000 for fisherfolk and P5,000 for farmers using fuel-powered machinery, distributed via debit cards. * The aid is limited due to lack of additional funding in the 2026 national budget. * Distribution began in March, with larger relief efforts planned through a separate P10-billion fund for 4.1 million beneficiaries. * An upcoming concern is rising fertilizer prices, with the department exploring alternative sources and promoting biofertilizers.</w:t>
      </w:r>
      <w:r/>
    </w:p>
    <w:p>
      <w:pPr>
        <w:pStyle w:val="ListNumber"/>
        <w:spacing w:line="240" w:lineRule="auto"/>
        <w:ind w:left="720"/>
      </w:pPr>
      <w:r/>
      <w:hyperlink r:id="rId149">
        <w:r>
          <w:rPr>
            <w:color w:val="0000EE"/>
            <w:u w:val="single"/>
          </w:rPr>
          <w:t>https://www.riotimesonline.com/nicaragua-coffee-exports-record-latam-boom/</w:t>
        </w:r>
      </w:hyperlink>
      <w:r>
        <w:t xml:space="preserve"> - * Nicaragua's coffee exports hit $918.2 million in 2025, driven by record international prices and increased volume.</w:t>
      </w:r>
      <w:r>
        <w:rPr>
          <w:i/>
        </w:rPr>
        <w:t xml:space="preserve"> * Latin America saw a regional coffee boom with Honduras surpassing $2 billion, Colombia exceeding $5 billion, and Brazil earning a record $15.6 billion.</w:t>
      </w:r>
      <w:r>
        <w:t xml:space="preserve"> * Climate change, including drought fears and pest outbreaks, threatens to undermine future production.</w:t>
      </w:r>
      <w:r>
        <w:rPr>
          <w:i/>
        </w:rPr>
        <w:t xml:space="preserve"> * US tariffs on Brazilian coffee led Colombia, Honduras, and Nicaragua to capture market share.</w:t>
      </w:r>
      <w:r>
        <w:t xml:space="preserve"> * Nicaragua's sector contributed to a 4.9% GDP growth in 2025.*</w:t>
      </w:r>
      <w:r/>
    </w:p>
    <w:p>
      <w:pPr>
        <w:pStyle w:val="ListNumber"/>
        <w:spacing w:line="240" w:lineRule="auto"/>
        <w:ind w:left="720"/>
      </w:pPr>
      <w:r/>
      <w:hyperlink r:id="rId156">
        <w:r>
          <w:rPr>
            <w:color w:val="0000EE"/>
            <w:u w:val="single"/>
          </w:rPr>
          <w:t>https://www.americanagnetwork.com/2026/03/23/agmarket-net-unveils-official-acreage-estimates-ahead-of-usda-report/</w:t>
        </w:r>
      </w:hyperlink>
      <w:r>
        <w:t xml:space="preserve"> - * AgMarket.Net® expects soybean acres to increase and corn acres to decrease in 2026, with combined crop acres potentially exceeding 2025 totals. * The forecast is based on economic analysis, farmer engagement, and industry contacts, considering input costs and rotation practices. * The firm projects all-wheat acres to decline due to weak profit margins, with winter wheat largely locked in and spring wheat expected to fall. * The estimates are ahead of the USDA's Prospective Plantings report, reflecting industry-wide trends and input cost pressures. 172. </w:t>
      </w:r>
      <w:hyperlink r:id="rId157">
        <w:r>
          <w:rPr>
            <w:color w:val="0000EE"/>
            <w:u w:val="single"/>
          </w:rPr>
          <w:t>https://www.americanagnetwork.com/2026/03/23/agmarket-net-early-morning-market-analysis-3-23-26/</w:t>
        </w:r>
      </w:hyperlink>
      <w:r>
        <w:t xml:space="preserve"> - * Corn prices are up 6-7 cents; soybeans up 5-6 cents; wheat up 7-8 cents, with supporting factors including inflation trade and fund activity. * Fertilizer prices increase globally due to Strait of Hormuz trade disruptions. * Agriculture market estimates projects 94.4 million acres of corn, 86.1 million acres of soybeans, and 44.6 million acres of wheat. * Market participants anticipate heightened trading activity ahead of the March 31st crop report. * Tensions in the Middle East and the US dollar trading over 100 are influencing market sentiments. 173. </w:t>
      </w:r>
      <w:hyperlink r:id="rId158">
        <w:r>
          <w:rPr>
            <w:color w:val="0000EE"/>
            <w:u w:val="single"/>
          </w:rPr>
          <w:t>https://whiparound.com/blog/ai-for-agriculture-fleet-management/</w:t>
        </w:r>
      </w:hyperlink>
      <w:r>
        <w:t xml:space="preserve"> - * Artificial intelligence is transforming agriculture through applications like equipment maintenance, route optimisation, and inspection automation. * AI tools can reduce equipment downtime, optimise fuel consumption, and streamline maintenance scheduling. * Adoption driven by resource inefficiency, labour shortages, and climate variability. * AI analysis of IoT sensor data detects potential equipment failures; telematics optimise fuel and routes. * AI integration with existing fleet management systems enhances overall operational insights. * Whip Around’s AI inspections Pro helps farms modernise inspections and maintenance workflows. * Broader benefits include cost reduction, yield protection, sustainability, and scalability. * Challenges include high costs, AI accuracy, and staff training.</w:t>
      </w:r>
      <w:r/>
      <w:r/>
    </w:p>
    <w:p>
      <w:r/>
      <w:r>
        <w:t xml:space="preserve">174. </w:t>
      </w:r>
      <w:hyperlink r:id="rId159">
        <w:r>
          <w:rPr>
            <w:color w:val="0000EE"/>
            <w:u w:val="single"/>
          </w:rPr>
          <w:t>https://farmtario.com/opinion/editorial-notes-from-the-farm-shows/</w:t>
        </w:r>
      </w:hyperlink>
      <w:r>
        <w:t xml:space="preserve"> - * Farmers and industry gather at Ontario farm shows amid commodity volatility and rising input costs, including fertiliser and oil. * Concerns expressed over increased production costs due to war and rising fuel prices. * Anticipation of drone spraying approval in Canada, aligned with US, Brazil, and China, with China already using drones extensively. * Discussions on the risks and best practices for drone pesticide application. * Growth of agricultural technology in southern Ontario, with companies like Upside Robotics manufacturing fertiliser micro-dosing robots. * Ontario's tech sector gains compared to San Francisco and Boston, leveraging university expertise.</w:t>
      </w:r>
      <w:r/>
    </w:p>
    <w:p>
      <w:r/>
      <w:r>
        <w:t xml:space="preserve">175. </w:t>
      </w:r>
      <w:hyperlink r:id="rId153">
        <w:r>
          <w:rPr>
            <w:color w:val="0000EE"/>
            <w:u w:val="single"/>
          </w:rPr>
          <w:t>https://afnews.com.br/valor-bruto-da-producao-da-agropecuaria-pode-cair-48-em-2026/</w:t>
        </w:r>
      </w:hyperlink>
      <w:r>
        <w:t xml:space="preserve"> - * The Valor Bruto da Produção (VBP) da agropecuária brasileira is projected to reach R$ 1.39 trillion in 2026, a 4.8% decrease from the previous year. * The projection is from the Confederação da Agricultura e Pecuária do Brasil and reflects mainly lower real prices and production variations. * The agriculture segment's revenue is estimated at R$ 903.5 billion, down 5.9%, with specific crops showing mixed trends. * The main crops have varying forecasts: soy with a 0.5% slight decrease in revenue despite a 3.71% increase in production; maize with a 6.9% drop influenced by reduced prices and production; sugarcane with a 5.6% revenue decrease due to falling prices despite slight production increases. * Coffee arábica is forecasted to grow 10.4% in VBP, driven by a 23.29% increase in production, despite falling prices. * The livestock sector's revenue is estimated at R$ 485.3 billion, a 2.6% reduction; beef is the only product expected to increase, with a 7.6% rise. * Other livestock products, including milk, eggs, pig meat, and chicken, are projected to decline significantly due to lower prices received by producers. 176. </w:t>
      </w:r>
      <w:hyperlink r:id="rId160">
        <w:r>
          <w:rPr>
            <w:color w:val="0000EE"/>
            <w:u w:val="single"/>
          </w:rPr>
          <w:t>https://kauainownews.com/2026/03/23/kona-low-devastates-176-year-old-coffee-farm-on-big-island/</w:t>
        </w:r>
      </w:hyperlink>
      <w:r>
        <w:t xml:space="preserve"> - * Greenwell Farms in Hawai‘i Island sustains significant damage from Kona low storm on March 14, 2026, with an estimated loss of $10 million and half of its crop destroyed. * The storm causes flooding, high winds, and debris, resulting in the carving of trenches and the loss of about 24,000 nursery trees. * Damage includes floodwaters affecting the farm, household, and local infrastructure, with personal damages estimated at $1 million. * Efforts are underway by local organisations to support impacted farmers, with a reported $7 million in statewide agricultural losses and over 1,000 acres affected. * Farm tours are temporarily halted due to flooding, but optimism remains for reopening soon. 177. </w:t>
      </w:r>
      <w:hyperlink r:id="rId161">
        <w:r>
          <w:rPr>
            <w:color w:val="0000EE"/>
            <w:u w:val="single"/>
          </w:rPr>
          <w:t>https://www.zawya.com/en/economy/africa/kenya-mombasa-lamu-dock-more-ships-as-dar-lags-apfra7yt</w:t>
        </w:r>
      </w:hyperlink>
      <w:r>
        <w:t xml:space="preserve"> - * Disruption in global maritime transport due to US-Israel-Iran conflict increases vessel arrivals at Kenyan ports Mombasa and Lamu. * Mombasa and Lamu ports are handling more ships, leading to strain on cargo-handling facilities. * Fewer vessels are arriving at Dar es Salaam due to cargo handling problems. * Diversion of ships from Gulf of Oman routes causes longer transit times, impacting exports of coffee, tea, avocado, and meat. * The crisis presents economic opportunities and risks for Kenya, including increased revenue and fuel price surges. * UN warns of broader risks to global trade and development if the Strait of Hormuz remains closed. 178. </w:t>
      </w:r>
      <w:hyperlink r:id="rId162">
        <w:r>
          <w:rPr>
            <w:color w:val="0000EE"/>
            <w:u w:val="single"/>
          </w:rPr>
          <w:t>https://addisstandard.com/ethiopia-eyes-chinas-horticultural-market-under-zero-tariff-policy/</w:t>
        </w:r>
      </w:hyperlink>
      <w:r>
        <w:t xml:space="preserve"> - * Ethiopia aims to boost horticultural exports to China through a new zero-tariff policy starting in May 2026, applying to 53 African countries. * Ethiopian officials highlight the potential for increased trade volume, foreign exchange earnings, and employment. * Existing logistical advantages, such as Ethiopian Airlines flights to China, could facilitate market access. * The initiative may offset the impact of Ethiopia's suspension from the African Growth and Opportunity Act. * Sector faces challenges like infrastructure gaps, logistical constraints, and security issues, with some firms relocating operations due to instability. 179. </w:t>
      </w:r>
      <w:hyperlink r:id="rId163">
        <w:r>
          <w:rPr>
            <w:color w:val="0000EE"/>
            <w:u w:val="single"/>
          </w:rPr>
          <w:t>https://theloadstar.com/indian-rail-seeks-force-majeure-amid-iran-crisis/</w:t>
        </w:r>
      </w:hyperlink>
      <w:r>
        <w:t xml:space="preserve"> - * Container rail operators in India report a 40% decline in export/import volumes in March due to Middle East trade disruptions. * The Association of Container Train Operators (ACTO) advocates for force majeure protection and relief measures from Indian Railways. * Export and import fluctuations and increased empty train trips have caused operational challenges for Indian rail companies. * Ports, including Nhava Sheva, have announced interim relief measures such as waivers and rebates for cargo stranded due to the Iran-Saudi Gulf crisis. * The disruptions are linked to Middle East shipping service suspensions affecting trade flows from the Gulf to India. 180. </w:t>
      </w:r>
      <w:hyperlink r:id="rId164">
        <w:r>
          <w:rPr>
            <w:color w:val="0000EE"/>
            <w:u w:val="single"/>
          </w:rPr>
          <w:t>https://theloadstar.com/south-koreas-panstar-targets-box-and-automotive-volumes/</w:t>
        </w:r>
      </w:hyperlink>
      <w:r>
        <w:t xml:space="preserve"> - * South Korean ro-ro ferry operator Panstar Enterprise expands its fleet and storage capacity at Masan port. * The company added a yard that can store over 400 teu of containers, 250 cars, and 600 tonnes of cargo. * Panstar aims to increase container volumes by around 70%, targeting Japanese shippers amid reduction in Japan-Europe liner services. * The company plans to boost container throughput to over 1,000–1,200 teu per month. * Panstar considers launching new routes to China’s Weihai port, while adjusting its Japan-Europe services and collaborating with other shipping firms. 181. </w:t>
      </w:r>
      <w:hyperlink r:id="rId161">
        <w:r>
          <w:rPr>
            <w:color w:val="0000EE"/>
            <w:u w:val="single"/>
          </w:rPr>
          <w:t>https://www.zawya.com/en/economy/africa/kenya-mombasa-lamu-dock-more-ships-as-dar-lags-apfra7yt</w:t>
        </w:r>
      </w:hyperlink>
      <w:r>
        <w:t xml:space="preserve"> - * Disruption from US-Israel-Iran conflict causes more ships to dock at Kenya’s Mombasa and Lamu ports. * Mombasa recorded 15-20 more vessels in two weeks; Lamu has welcomed 43 vessels this year. * Dar es Salaam receives fewer vessels due to handling problems. * Diversions to East African ports increase traffic amid Gulf conflict, including Strait of Hormuz closure. * Kenya’s deep-water ports face strain but gain strategic importance as regional maritime hubs. * Increase in vessel traffic impacts cargo handling capacity, delays exports of coffee, tea, avocado, and meat. * Prolonged crisis could boost local revenues but also create logistical and economic challenges. 182. </w:t>
      </w:r>
      <w:hyperlink r:id="rId165">
        <w:r>
          <w:rPr>
            <w:color w:val="0000EE"/>
            <w:u w:val="single"/>
          </w:rPr>
          <w:t>https://fortune.com/2026/03/23/iran-war-hormuz-closure-fertilizer-helium-asia/</w:t>
        </w:r>
      </w:hyperlink>
      <w:r>
        <w:t xml:space="preserve"> - * The Iran war impacts supply chains, disrupting fertilizer and helium exports through the Strait of Hormuz. * Southeast Asian countries, including Indonesia, Thailand, and Vietnam, are vulnerable due to reliance on imported fertiliser. * Fertilizer shortages could reduce crop yields by up to 40%, affecting agriculture and food security. * Helium shortages threaten semiconductor manufacturing and healthcare sectors; substitutes are difficult to implement. * Experts suggest managing short-term disruptions, investing in recycling, and diversifying supply sources to mitigate risks. 183. </w:t>
      </w:r>
      <w:hyperlink r:id="rId166">
        <w:r>
          <w:rPr>
            <w:color w:val="0000EE"/>
            <w:u w:val="single"/>
          </w:rPr>
          <w:t>https://www.foodnavigator.com/Article/2026/03/23/danone-snaps-up-huel-to-expand-complete-nutrition-portfolio/?utm_source=RSS_Feed&amp;utm_medium=RSS&amp;utm_campaign=RSS</w:t>
        </w:r>
      </w:hyperlink>
      <w:r>
        <w:t xml:space="preserve"> - * Danone is acquiring Huel, a UK-based meal replacement company, to bolster its complete nutrition portfolio. * The deal aims to expand Huel's presence in the UK, Europe, and the US, subject to approval. * Huel's revenues for the year to July 2024 were over £200 million, with pre-tax profits near £14 million. * The meal replacement market is growing rapidly, expected to reach $3.9 billion by 2033. * This acquisition aligns with Danone’s Renew strategy and targets the expanding functional and complete nutrition segment. 184. </w:t>
      </w:r>
      <w:hyperlink r:id="rId167">
        <w:r>
          <w:rPr>
            <w:color w:val="0000EE"/>
            <w:u w:val="single"/>
          </w:rPr>
          <w:t>https://www.xeneta.com/blog/the-price-of-uncertainty-how-trade-volatility-is-breaking-chemical-supply-chains</w:t>
        </w:r>
      </w:hyperlink>
      <w:r>
        <w:t xml:space="preserve"> - * Chemical import fluctuations in early 2025, driven by trade policy disruption, affected supply chain planning and inventories. * Red Sea crisis since late 2023 caused longer shipping routes with higher costs, impacting European chemical companies sourcing from Asia. * Tariff and trade uncertainty led US chemical imports from China to decrease nearly 30%, prompting shifts to Southeast Asia and India. * Survey indicates 50% of chemical and pharma firms increased contingency budgets; all reported financial impacts from supply chain disruptions. * Market volatility in 2026 presents ongoing risks; real-time rate benchmarking and schedule visibility are key strategies for procurement resilience. 185. </w:t>
      </w:r>
      <w:hyperlink r:id="rId168">
        <w:r>
          <w:rPr>
            <w:color w:val="0000EE"/>
            <w:u w:val="single"/>
          </w:rPr>
          <w:t>https://www.business-standard.com/economy/news/sugar-mills-rush-export-deals-on-record-low-rupee-rising-global-prices-126032300475_1.html</w:t>
        </w:r>
      </w:hyperlink>
      <w:r>
        <w:t xml:space="preserve"> - * Indian sugar mills have signed export deals for 100,000 metric tons within a week after the rupee fell to a record low and global prices increased. * Shipments are from India, the world's second largest sugar producer, aiding Asian and African markets. * Export contracts include countries such as Sri Lanka, Djibouti, Tanzania, and Somalia, with expected seasonal exports of up to 1.5 million tons. * Rising global crude oil prices have led Brazil to divert more sugarcane to ethanol, affecting global supply and prices. * Logistical bottlenecks and freight costs remain constraints on exports, despite increased international demand. 186. </w:t>
      </w:r>
      <w:hyperlink r:id="rId169">
        <w:r>
          <w:rPr>
            <w:color w:val="0000EE"/>
            <w:u w:val="single"/>
          </w:rPr>
          <w:t>https://blog.bisresearch.com/ai-in-agriculture-market-innovations-and-growth-prospects</w:t>
        </w:r>
      </w:hyperlink>
      <w:r>
        <w:t xml:space="preserve"> - * The AI in agriculture market was valued at $1,820.2 million in 2023 and is projected to reach $12,478.6 million by 2034, with an 18.95% CAGR. * Key drivers include rising demand for productivity and sustainability, precision farming, automation, and predictive analytics. * Yield optimisation and labour replacement represent major applications, addressing resource efficiency and labour shortages. * Challenges include high initial costs and limited rural digital infrastructure. * Emerging regions like Asia, Africa, and Latin America present new investment opportunities. * North America leads the market, supported by advanced infrastructure and high technology adoption. * The sector benefits from technological advances, policy support, and investment in R&amp;D. * Market outlook indicates continued expansion, focusing on innovation and sustainable practices. 187. </w:t>
      </w:r>
      <w:hyperlink r:id="rId170">
        <w:r>
          <w:rPr>
            <w:color w:val="0000EE"/>
            <w:u w:val="single"/>
          </w:rPr>
          <w:t>https://www.moneyweb.co.za/news/markets/over-40-middle-east-energy-assets-severely-damaged-iea-says/</w:t>
        </w:r>
      </w:hyperlink>
      <w:r>
        <w:t xml:space="preserve"> - * More than 40 energy assets in nine Middle Eastern countries have been severely damaged by the war, according to the IEA. * The damage threatens to prolong disruptions to global energy supply chains, affecting oil, gas, petrochemicals, fertilisers, sulphur, and helium. * The conflict has impacted shipping through the Strait of Hormuz and caused surges in crude, natural gas, and fuel prices. * The IEA has proposed releasing emergency oil reserves and measures to reduce demand; full recovery depends on reopening trade routes. * Asia, especially China, faces critical supply shortages due to the disruption. 188. </w:t>
      </w:r>
      <w:hyperlink r:id="rId171">
        <w:r>
          <w:rPr>
            <w:color w:val="0000EE"/>
            <w:u w:val="single"/>
          </w:rPr>
          <w:t>https://www.czapp.com/analyst-insights/how-might-sugar-ethanol-and-packaging-be-hit-by-iran-war/</w:t>
        </w:r>
      </w:hyperlink>
      <w:r>
        <w:t xml:space="preserve"> - * The Iranian war has caused logistical disruptions and fears of inflation, affecting global energy markets. * Disruption of Persian Gulf oil and LNG transit impacts energy prices, transport costs, and inflation. * Food prices are likely to rise due to supply chain strains, higher fertiliser and diesel costs, and energy shocks. * Sugar consumption may decline as food price inflation influences consumer habits. * Marine freight challenges and container shortages due to regional conflicts disrupt packaging industry logistics. * Increased crude oil prices could lead to higher costs for PET resin production and energy-related inputs. * The conflict impacts global trade routes, supply chains, and commodity markets, including sugar, ethanol, and packaging materials. 189. </w:t>
      </w:r>
      <w:hyperlink r:id="rId172">
        <w:r>
          <w:rPr>
            <w:color w:val="0000EE"/>
            <w:u w:val="single"/>
          </w:rPr>
          <w:t>https://perfectdailygrind.com/2026/03/how-to-manage-environmental-variables-coffee-roasting/</w:t>
        </w:r>
      </w:hyperlink>
      <w:r>
        <w:t xml:space="preserve"> - * Coffee roasting is affected by environmental factors such as ambient temperature, humidity, airflow, and air pressure. * Seasonal and daily variations influence roast profiles and consistency. * Equipment upgrades with sensors and control systems help stabilise roasting conditions. * Practical strategies include seasonal profile adjustments, environmental data logging, and roastery layout optimisation. * Every roastery operates in a unique environment requiring customised management approaches. 190. </w:t>
      </w:r>
      <w:hyperlink r:id="rId173">
        <w:r>
          <w:rPr>
            <w:color w:val="0000EE"/>
            <w:u w:val="single"/>
          </w:rPr>
          <w:t>https://fullavantenews.com/u-s-spring-crop-planting-threatened-by-war-spike-in-fertilizer-prices/</w:t>
        </w:r>
      </w:hyperlink>
      <w:r>
        <w:t xml:space="preserve"> - * The U.S.-Israel war against Iran has led to a surge in fertilizer prices, nearly doubling since the conflict began. * The war has disrupted key fertilizer production and transportation routes through the Strait of Hormuz. * U.S. farmers, experiencing years of losses, face increased costs and potential difficulty in obtaining fertilizer. * About 25% of U.S. fertilizer importation, including 18% of nitrogen, comes from the Middle East. * Concerns exist that high fertilizer prices and supply disruptions threaten the sustainability of farming in the long term. 191. </w:t>
      </w:r>
      <w:hyperlink r:id="rId174">
        <w:r>
          <w:rPr>
            <w:color w:val="0000EE"/>
            <w:u w:val="single"/>
          </w:rPr>
          <w:t>https://www.rte.ie/news/ireland/2026/0323/1564682-food-prices-farmers-fertiliser/</w:t>
        </w:r>
      </w:hyperlink>
      <w:r>
        <w:t xml:space="preserve"> - * Experts warn of up to 10% increase in food prices due to rising input costs for farmers since the conflict in the Middle East. * Fertiliser prices, particularly protected urea, have risen over a third; green diesel prices have more than doubled. * Irish farmers experience significant fertiliser cost increases, impacting profit margins. * Thia Hennessy highlights fertiliser as the most significant factor affecting food supply costs. * Economists expect food price increases based on historical trends following oil price surges. 192. </w:t>
      </w:r>
      <w:hyperlink r:id="rId175">
        <w:r>
          <w:rPr>
            <w:color w:val="0000EE"/>
            <w:u w:val="single"/>
          </w:rPr>
          <w:t>https://www.devdiscourse.com/article/business/3846958-wto-flags-two-speed-future-for-global-trade-in-2026-as-ai-boom-meets-geopolitical-shock</w:t>
        </w:r>
      </w:hyperlink>
      <w:r>
        <w:t xml:space="preserve"> - * The WTO forecasts a mixed outlook for global trade in 2026, with growth slowing due to geopolitical conflicts and rising energy costs, but supported by AI investment. * In 2025, global trade expanded by 4.6%, driven largely by AI-related industries, with AI goods constituting nearly 50% of trade growth. * Asia led global trade growth, especially China, Singapore, Chinese Taipei, and Thailand; North America saw increased imports before potential tariff hikes. * Trade growth is expected to slow in 2026, with merchandise trade at 1.9% and services at 4.8%, impacted by Middle East conflicts and energy prices. * Rising oil and transport costs threaten to reduce trade growth, especially in transport, tourism, shipping, and insurance sectors. * Continued AI demand could offset some energy shock effects, potentially adding 0.5 percentage points to merchandise trade growth. * Underlying transformations include increased AI trade share, declining MFN trade, and trade realignments due to geopolitical tensions. 193. </w:t>
      </w:r>
      <w:hyperlink r:id="rId176">
        <w:r>
          <w:rPr>
            <w:color w:val="0000EE"/>
            <w:u w:val="single"/>
          </w:rPr>
          <w:t>https://thefinanceworld.com/air-cargo-rates-climb-globally-as-gulf-capacity-shows-partial-recovery/</w:t>
        </w:r>
      </w:hyperlink>
      <w:r>
        <w:t xml:space="preserve"> - * Air cargo spot rates are climbing steeply worldwide amid ongoing regional instability. * Capacity in Gulf countries increased by 35% week-on-week, boosting cargo volumes from the region. * cargo volumes from the Middle East and South Asia to Europe rose but remain below pre-conflict levels. * Dubai’s cargo volumes rebounded by 67% week-on-week, yet are still 30% lower than pre-war benchmarks. * Global air cargo rates increased by 10% week-on-week during week 11, driven by market disruptions, rerouted flights, and rising costs. 194. </w:t>
      </w:r>
      <w:hyperlink r:id="rId177">
        <w:r>
          <w:rPr>
            <w:color w:val="0000EE"/>
            <w:u w:val="single"/>
          </w:rPr>
          <w:t>https://www.stattimes.com/air-cargo/air-cargo-rates-jump-as-gulf-capacity-disruptions-persist-1358500</w:t>
        </w:r>
      </w:hyperlink>
      <w:r>
        <w:t xml:space="preserve"> - * Air cargo rates increased by 10% week on week, reaching $2.67 per kilo, due to Gulf capacity disruptions from Middle East conflict. * Volumes from the Middle East &amp; South Asia rebounded by 30% WoW after a 33% decline in week 10. * Spot rates from Gulf origins rose by 22% WoW to $3.77 per kilo, 56% above pre-war levels. * Gulf capacity and traffic partially recovered but remain constrained with ongoing disruptions. * Additional operational challenges include new restrictions in UAE and fuel shortages following Strait of Hormuz blockade. 195. </w:t>
      </w:r>
      <w:hyperlink r:id="rId178">
        <w:r>
          <w:rPr>
            <w:color w:val="0000EE"/>
            <w:u w:val="single"/>
          </w:rPr>
          <w:t>https://www.globaltrademag.com/strait-of-hormuz-disruptions-threaten-global-supply-chains-beyond-oil/</w:t>
        </w:r>
      </w:hyperlink>
      <w:r>
        <w:t xml:space="preserve"> - * Disruptions affecting the Strait of Hormuz are impacting worldwide supply chains and industrial production. * Impact extends beyond energy, affecting materials like petrochemicals, fertilisers, and metals. * Sectors including agriculture, construction, and consumer goods manufacturing face shortages and delays. * Developing economies such as India, Brazil, and Turkey are most vulnerable due to reliance on Middle Eastern imports. * Supply chain effects may persist longer than regional conflict, influencing inflation and global economic growth. 196. </w:t>
      </w:r>
      <w:hyperlink r:id="rId179">
        <w:r>
          <w:rPr>
            <w:color w:val="0000EE"/>
            <w:u w:val="single"/>
          </w:rPr>
          <w:t>https://tradebrains.in/5-sectors-and-stocks-hit-hard-by-25-industrial-oil-price-hike-to-look-out-for/</w:t>
        </w:r>
      </w:hyperlink>
      <w:r>
        <w:t xml:space="preserve"> - * A 25% hike in bulk industrial diesel prices occurs in India on 23 March 2026, driven by geopolitical tensions in the Middle East and closure of Strait of Hormuz. * The price increase raises operational costs in sectors like logistics, cement, infrastructure, manufacturing, and mining, affecting stock prices. * Logistics companies like Delhivery and Container Corporation see stock declines of around 5% due to increased fuel costs. * Cement firms Ultratech and Ambuja experience about 4% decreases in stock value amid rising energy expenses. * Infrastructure companies Larsen &amp; Toubro and REC face 4-6% drops due to fuel-cost impacts on project margins and sector health. * Manufacturing and mining sectors, including Asian Paints, Bharat Forge, NMDC, and Vedanta, see stock declines of 3-6% due to increased supply chain and operation costs. 197. </w:t>
      </w:r>
      <w:hyperlink r:id="rId180">
        <w:r>
          <w:rPr>
            <w:color w:val="0000EE"/>
            <w:u w:val="single"/>
          </w:rPr>
          <w:t>https://www.foodnavigator-asia.com/Article/2026/03/23/chinas-appeal-chinese-food-brands-eye-global-growth-via-singapore/?utm_source=RSS_Feed&amp;utm_medium=RSS&amp;utm_campaign=RSS</w:t>
        </w:r>
      </w:hyperlink>
      <w:r>
        <w:t xml:space="preserve"> - * Chinese food brands such as Kang Shi Fu, Yili, Wanglaoji, Nongfu Spring, and Genki Forest partnership with Scarlett Supermarket in Singapore to enter overseas markets. * Kang Shi Fu opened its first overseas pavilion in Singapore in August, expanding beyond China. * Chinese brands face competition from Nestlé and Indofood but are working to improve consumer perception. * Chinese brands adapt products for local markets within Southeast Asia to gain ground. * Rising Chinese brand acceptance driven by smartphone exposure, Chinese films, and tourism boost. * Southeast Asia is becoming a key expansion area due to fast growth, middle class rise, and trade ties, with exports reaching USD587bn in 2024. * Over 70% of Chinese companies in ASEAN plan regional expansion amid rising incomes and youthful population. 198. </w:t>
      </w:r>
      <w:hyperlink r:id="rId181">
        <w:r>
          <w:rPr>
            <w:color w:val="0000EE"/>
            <w:u w:val="single"/>
          </w:rPr>
          <w:t>https://www.foodnavigator-asia.com/Article/2026/03/23/china-focus-chinese-brand-appeal-tighter-transport-rules-mental-health-trends-and-more/?utm_source=RSS_Feed&amp;utm_medium=RSS&amp;utm_campaign=RSS</w:t>
        </w:r>
      </w:hyperlink>
      <w:r>
        <w:t xml:space="preserve"> - * Chinese food brands partner with Scarlett Supermarket in Singapore for global expansion. * New transport regulations in China govern liquids like alcohol, oils, and syrups. * China’s focus on mental wellness influences food trends, increasing demand for healthy options. * China’s health food exports to the US declined 14.7% in 2025 due to trade tariffs. * Studies show younger adults consuming more ultraprocessed foods, increasing health risks. 199. </w:t>
      </w:r>
      <w:hyperlink r:id="rId182">
        <w:r>
          <w:rPr>
            <w:color w:val="0000EE"/>
            <w:u w:val="single"/>
          </w:rPr>
          <w:t>https://www.vietnamplus.vn/thi-truong-hang-hoa-tuan-qua-bac-giam-sau-caphe-tang-manh-post1100438.vnp</w:t>
        </w:r>
      </w:hyperlink>
      <w:r>
        <w:t xml:space="preserve"> - * Giá bạc lao dốc hơn 14%, xuyên thủng ngưỡng 70 USD/ounce, do áp lực lãi suất cao và dòng tiền chuyển sang USD, trái phiếu. * Giá bạc tại Việt Nam dao động quanh 2,194-2,229 triệu đồng/lượng, lực mua tăng từ nhà đầu tư cá nhân. * Giá hợp đồng Arabica giao tháng 5 tăng 8,63%, lên 6.828 USD/tấn, Robusta tăng 6%, lên 6.664 USD/tấn, do căng thẳng tại Trung Đông ảnh hưởng vận tải. * Xuất khẩu cà phê tại Brazil giảm 27%, Việt Nam giảm 20%, lượng cung ngày càng thu hẹp, tồn kho Arabica vẫn thấp hơn 30% so với năm trước. * Dòng vốn đầu cơ quay lại thị trường cà phê, vị thế mua ròng của quỹ tăng gần 6.000 hợp đồng, lên 24.252 hợp đồng. 200. </w:t>
      </w:r>
      <w:hyperlink r:id="rId182">
        <w:r>
          <w:rPr>
            <w:color w:val="0000EE"/>
            <w:u w:val="single"/>
          </w:rPr>
          <w:t>https://www.vietnamplus.vn/thi-truong-hang-hoa-tuan-qua-bac-giam-sau-caphe-tang-manh-post1100438.vnp</w:t>
        </w:r>
      </w:hyperlink>
      <w:r>
        <w:t xml:space="preserve"> - * Bạc giảm hơn 14%, xuyên thủng 70 USD/ ounce, do áp lực lãi suất cao và dòng tiền chuyển sang USD và trái phiếu. * Giá bạc tại Việt Nam điều chỉnh mạnh theo xu hướng thế giới, với lực mua từ nhà đầu tư cá nhân tăng. * Giá càphê Arabica tháng 5 tăng 8,63%, Robusta tăng 6%, do tác động của căng thẳng tại Trung Đông và chi phí đầu vào tăng. * Xuất khẩu càphê của Brazil, Việt Nam, Colombia giảm sâu, tồn kho Arabica giảm gần 30% so với năm ngoái. * Dòng vốn đầu cơ quay trở lại thị trường càphê, tăng vị thế mua ròng của các quỹ quản lý tiền tệ. 201. </w:t>
      </w:r>
      <w:hyperlink r:id="rId183">
        <w:r>
          <w:rPr>
            <w:color w:val="0000EE"/>
            <w:u w:val="single"/>
          </w:rPr>
          <w:t>https://leadership.ng/price-crash-cocoa-farmers-lament-financial-despair/</w:t>
        </w:r>
      </w:hyperlink>
      <w:r>
        <w:t xml:space="preserve"> - * Cocoa farmers in Ondo, Osun, and Ekiti States report a price decline of over 70-80%, plunging their incomes. * Prices have fallen from N14,500 to between N2,000 and N2,500 per kilogram as of January 2025. * Farmers mention high input and labour costs, farm abandonment, and increased debt. * Cocoa dealers face bankruptcy and business losses due to the price drop. * Call for sector regulation through a National Cocoa Management Board to stabilise incomes and prices. 202. </w:t>
      </w:r>
      <w:hyperlink r:id="rId184">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disrupting trade routes.</w:t>
      </w:r>
      <w:r>
        <w:rPr>
          <w:i/>
        </w:rPr>
        <w:t xml:space="preserve"> The conflict affects 26.2 per cent of India’s fertiliser imports from the region.</w:t>
      </w:r>
      <w:r>
        <w:t xml:space="preserve"> Disruptions could lead to higher fertiliser prices and increased government subsidy burden.</w:t>
      </w:r>
      <w:r>
        <w:rPr>
          <w:i/>
        </w:rPr>
        <w:t xml:space="preserve"> The Strait of Hormuz is a critical trade route for energy and fertiliser imports, with 40% of India’s crude oil transported through it.</w:t>
      </w:r>
      <w:r>
        <w:t xml:space="preserve"> Geopolitical tensions could impact India’s fertiliser availability and agricultural output amid weather uncertainties. 203. </w:t>
      </w:r>
      <w:hyperlink r:id="rId185">
        <w:r>
          <w:rPr>
            <w:color w:val="0000EE"/>
            <w:u w:val="single"/>
          </w:rPr>
          <w:t>https://leadership.ng/port-tariff-resolve-issues-through-due-process/</w:t>
        </w:r>
      </w:hyperlink>
      <w:r>
        <w:t xml:space="preserve"> - * Nigeria's port authorities and shipping companies face pressures from tariff hikes amid global maritime disruptions caused by the US/Israel-Iran conflict.</w:t>
      </w:r>
      <w:r>
        <w:rPr>
          <w:i/>
        </w:rPr>
        <w:t>* President Bola Tinubu's government planned infrastructure investments at Lagos ports during a UK trip, amidst port operator disputes over recent freight charge increases.</w:t>
      </w:r>
      <w:r>
        <w:t>* The US/Israel-Iran war has impacted oil supplies, increased insurance premiums, and caused rerouting of vessels, contributing to global shipping cost rises.</w:t>
      </w:r>
      <w:r>
        <w:rPr>
          <w:i/>
        </w:rPr>
        <w:t>* Shipping tariff hikes in Nigeria are linked to these international developments and increased operational costs, with industry bodies asserting due process in adjustments.</w:t>
      </w:r>
      <w:r>
        <w:t xml:space="preserve">* Port disruptions and picketing threaten to worsen logistics delays, higher costs, and economic impacts in Nigeria, particularly in import-dependent sectors. 204. </w:t>
      </w:r>
      <w:hyperlink r:id="rId186">
        <w:r>
          <w:rPr>
            <w:color w:val="0000EE"/>
            <w:u w:val="single"/>
          </w:rPr>
          <w:t>https://www.maritimegateway.com/cma-cgm-upgrades-pearl-service-to-offer-direct-india-us-west-coast-shipping-link/</w:t>
        </w:r>
      </w:hyperlink>
      <w:r>
        <w:t xml:space="preserve"> - * CMA CGM has upgraded its PEARL service to provide a direct ocean connection between Indian ports and US West Coast gateways. * The upgrade is expected to reduce transit times, lower logistics costs, and improve trade efficiency. * The service will route vessels through Chinese ports before reaching Indian and US West Coast ports. * The development benefits exporters of time-sensitive cargo and improves supply chain reliability. * It addresses India’s dependence on transshipment hubs and responds to supply chain disruptions caused by global events.</w:t>
      </w:r>
      <w:r/>
    </w:p>
    <w:p>
      <w:r/>
      <w:r>
        <w:t xml:space="preserve">205. </w:t>
      </w:r>
      <w:hyperlink r:id="rId187">
        <w:r>
          <w:rPr>
            <w:color w:val="0000EE"/>
            <w:u w:val="single"/>
          </w:rPr>
          <w:t>https://www.cdns.com.tw/articles/1375887</w:t>
        </w:r>
      </w:hyperlink>
      <w:r>
        <w:t xml:space="preserve"> - * Maersk enforces new rules requiring empty containers to be returned only to designated ports in Oman and Saudi Arabia, with additional charges if not complied. * The regulations are due to increased security risks in the Gulf region, affecting shipping routes and operations. * The policy applies to cargo destined for the UAE, Qatar, Bahrain, Kuwait, Saudi Arabia, Iraq, and Oman. * Specific ports like Sohar and Aqaba are restricted to certain origin countries. * Shipping companies are tightening operational strategies amid rising regional security concerns.</w:t>
      </w:r>
      <w:r/>
    </w:p>
    <w:p>
      <w:r/>
      <w:r>
        <w:t xml:space="preserve">206. </w:t>
      </w:r>
      <w:hyperlink r:id="rId188">
        <w:r>
          <w:rPr>
            <w:color w:val="0000EE"/>
            <w:u w:val="single"/>
          </w:rPr>
          <w:t>https://zenmarket.jp/en/blog/post/16389/middle-east-shipping-disruptions-updates</w:t>
        </w:r>
      </w:hyperlink>
      <w:r>
        <w:t xml:space="preserve"> - * Recent developments in the Middle East led to closure of major air corridors and transit hubs, causing shipping delays and restrictions. * Japan Post has started returning parcels shipped earlier in the month, impacting routes beyond the Middle East. * Disruptions are most significant for Saudi Arabia, Israel, and the United Arab Emirates, with some impacts felt in Norway, Czech Republic, Ghana, and Mozambique. * Carrier statuses vary: DHL suspended services in several Middle Eastern countries; FedEx and Japan Post resumed some routes; additional delays expected across European routes. * Storage fees and time limits are waived until April 9th, 2026, for destinations affected by the disruptions. 207. </w:t>
      </w:r>
      <w:hyperlink r:id="rId189">
        <w:r>
          <w:rPr>
            <w:color w:val="0000EE"/>
            <w:u w:val="single"/>
          </w:rPr>
          <w:t>https://nation.africa/kenya/counties/fertiliser-shortage-sparks-uproar-as-farmers-miss-planting-season-5399338</w:t>
        </w:r>
      </w:hyperlink>
      <w:r>
        <w:t xml:space="preserve"> - * Kenya faces fertiliser shortages affecting planting schedules, with logistics challenges and rising demand cited as causes. * Farmers in North Rift protested the lack of subsidised fertiliser, risking reduced yields. * The government has distributed 3.2 million bags since December 2025 but aims to scale up distribution. * Past scandals hinder fertiliser subsidy efforts, and farmers petition for increased budget allocations. * The sector faces international competition from companies like PhosAgro, Maaden, and OCP Africa. 208. </w:t>
      </w:r>
      <w:hyperlink r:id="rId190">
        <w:r>
          <w:rPr>
            <w:color w:val="0000EE"/>
            <w:u w:val="single"/>
          </w:rPr>
          <w:t>https://splash247.com/will-it-be-onwards-and-upwards-for-the-dry-bulk-market-in-2026/</w:t>
        </w:r>
      </w:hyperlink>
      <w:r>
        <w:t xml:space="preserve"> - * The dry bulk market has shown a strong start in Q1 2026, with an average BDI of 1,906 points compared to 911 in early 2025. * Chinese import demand and Australian iron ore shipments have supported freight costs. * Supply factors include low fleet growth, vessel scrapping, and ships taken out for special surveys, but fleet expansion is expected in 2026. * Capesize freight rates are forecast to remain strong with futures prices rising significantly. * Overall trade volume is expected to expand by around 1.9% in 2026, driven mainly by capesize ships. * Net fleet growth projected at 3.6%, with marginal decline in vessel employment rate to 87.9%. 209. </w:t>
      </w:r>
      <w:hyperlink r:id="rId191">
        <w:r>
          <w:rPr>
            <w:color w:val="0000EE"/>
            <w:u w:val="single"/>
          </w:rPr>
          <w:t>https://www.marinelink.com/news/port-oakland-exports-continue-outperform-537145</w:t>
        </w:r>
      </w:hyperlink>
      <w:r>
        <w:t xml:space="preserve"> - * The Port of Oakland processed 163,254 TEUs in February 2026, a 16.7% decrease from January and a 14.5% decline year over year. * Vessel calls declined from 86 to 72, partly due to planned blank sailings during Lunar New Year. * Export TEUs numbered 86,796, surpassing import TEUs of 76,458, showing export resilience. * Import volumes fell 19.6%, while exports declined 9.5% year over year. * The port handled a total of 130,192 loaded containers, which is approximately 78% of total TEUs, with exports making up about 51% of the overall volume. 210. </w:t>
      </w:r>
      <w:hyperlink r:id="rId192">
        <w:r>
          <w:rPr>
            <w:color w:val="0000EE"/>
            <w:u w:val="single"/>
          </w:rPr>
          <w:t>https://pmnewsnigeria.com/2026/03/22/farmers-lament-as-cocoa-prices-fall-sharply-across-nigeria/</w:t>
        </w:r>
      </w:hyperlink>
      <w:r>
        <w:t xml:space="preserve"> - * Cocoa prices in Ondo, Osun, and Ekiti states have fallen sharply, making farmers struggle financially. * Prices dropped from ₦14,500 per kg in early 2025 to between ₦2,000 and ₦2,500 per kg. * Many farmers report debts and difficulty maintaining their standard of living. * Local agents indicate dealers are losing money or leaving the business. * Experts attribute the crash to a global market adjustment affecting demand and production. 211. </w:t>
      </w:r>
      <w:hyperlink r:id="rId192">
        <w:r>
          <w:rPr>
            <w:color w:val="0000EE"/>
            <w:u w:val="single"/>
          </w:rPr>
          <w:t>https://pmnewsnigeria.com/2026/03/22/farmers-lament-as-cocoa-prices-fall-sharply-across-nigeria/</w:t>
        </w:r>
      </w:hyperlink>
      <w:r>
        <w:t xml:space="preserve"> - * Cocoa prices in Nigeria's Ondo, Osun, and Ekiti states fell sharply, dropping over 70% from their early 2025 highs. * Farmers report increased debts and difficulty maintaining their standard of living. * Cocoa now sells for ₦2,000–₦2,500 per kilogram, down from ₦14,500. * Local dealers experience financial losses, bankruptcy, and leaving the business. * Experts attribute the price decline to a global market adjustment, influenced by declining demand for chocolate. 212. </w:t>
      </w:r>
      <w:hyperlink r:id="rId193">
        <w:r>
          <w:rPr>
            <w:color w:val="0000EE"/>
            <w:u w:val="single"/>
          </w:rPr>
          <w:t>https://windward.ai/blog/march-22-maritime-intelligence-daily/</w:t>
        </w:r>
      </w:hyperlink>
      <w:r>
        <w:t xml:space="preserve"> - * Strait of Hormuz traffic remains near collapse with only 16 AIS crossings in the past week, mostly rerouted via Iranian waters. * Gulf energy exports, including LPG and crude, have declined significantly; Iranian exports are maintained through alternative routes. * Russian crude volumes remain high, with ongoing global oil flows to Asia and Europe despite enforcement and geopolitical tensions. * Saudi Arabia is redirecting exports to the Red Sea via Yanbu to bypass Hormuz. * Strikes on Kuwaiti refineries disrupt approximately 10% of global jet fuel supplies, with European enforcement increasing against sanctioned vessels. * Port disruptions observed in Karachi, but some regional stability in Gulf ports; overall maritime trade remains under constraint and adaptation. 213. </w:t>
      </w:r>
      <w:hyperlink r:id="rId194">
        <w:r>
          <w:rPr>
            <w:color w:val="0000EE"/>
            <w:u w:val="single"/>
          </w:rPr>
          <w:t>https://www.seanews.com.tr/article/imo-holds-talks-on-mideast-shipping-blockade-mn20laa8</w:t>
        </w:r>
      </w:hyperlink>
      <w:r>
        <w:t xml:space="preserve"> - * The UN's International Maritime Organisation (IMO) began an extraordinary session in London to address shipping disruptions caused by the Middle East war. * The council considers resolutions to establish a safe maritime corridor in the Persian Gulf, with any decisions being non-binding. * Iran's retaliation has blocked the Strait of Hormuz, affecting one-fifth of global crude and LNG trade, with around 20,000 seafarers stranded. * Since the conflict's start, at least 21 ships have been attacked, with several merchant vessels hit by missiles, drones, and mines. * Countries including UK, France, Germany, Gulf states, Japan, Panama, Singapore, and the UAE call for security measures and evacuations. 214. </w:t>
      </w:r>
      <w:hyperlink r:id="rId195">
        <w:r>
          <w:rPr>
            <w:color w:val="0000EE"/>
            <w:u w:val="single"/>
          </w:rPr>
          <w:t>https://www.seanews.com.tr/article/mideast-airspace-closures-rewrite-cargo-routes-mn20misf</w:t>
        </w:r>
      </w:hyperlink>
      <w:r>
        <w:t xml:space="preserve"> - * Middle East airspace closures led to an 18% week-on-week decline in global air cargo capacity. * Major carriers Emirates, Qatar Airways, and Etihad have halted flights, reducing Asia-Middle East-Europe capacity by nearly 40%. * Carriers are rerouting via the Caucasus or around Oman and Egypt, increasing costs and fuel consumption. * Freight forwarders are Chartering aircraft and using mixed transport methods to manage delays. * Rates increased by 6-15%, and war risk surcharges are being considered. * About 80% of India-Europe cargo transits the Middle East, risking critical supplies. * Persisting disruptions could shift trade back to ocean or multimodal routes, affecting supply chains. 215. </w:t>
      </w:r>
      <w:hyperlink r:id="rId196">
        <w:r>
          <w:rPr>
            <w:color w:val="0000EE"/>
            <w:u w:val="single"/>
          </w:rPr>
          <w:t>https://railroadweekly.substack.com/p/war-but-peace</w:t>
        </w:r>
      </w:hyperlink>
      <w:r>
        <w:t xml:space="preserve"> - • Iran war persists into week four with oil near $100, raising recession and inflation fears. • Railroads report solid freight growth of 3% y/y across North America despite recession risks. • Key locomotive markets like autos and forestry products are weak, with volumes down 2% and 7%. • Central banks, including the U.S. Federal Reserve and Bank of Canada, maintain steady interest rates amid uncertain war impact. 216. </w:t>
      </w:r>
      <w:hyperlink r:id="rId197">
        <w:r>
          <w:rPr>
            <w:color w:val="0000EE"/>
            <w:u w:val="single"/>
          </w:rPr>
          <w:t>https://www.deccanchronicle.com/nation/current-affairs/tanker-laden-with-russian-oil-arrives-in-india-docks-off-mangaluru-coast-1945595</w:t>
        </w:r>
      </w:hyperlink>
      <w:r>
        <w:t xml:space="preserve"> - * A Russian oil-laden tanker, MT Aqua Titan, arrived in India off Mangaluru coas, anchored in the Arabian Sea. * The arrival coincides with global energy market volatility and supply chain disruptions. * A cargo ship from Texas carrying LPG arrived at the New Mangalore Port. * The Shipping Ministry reported no congestion at ports and waived cargo charges for crude oil and LPG from 14 to 31 March. * Indian-flagged crude tanker Jag Laadki arrived at Mundra, Gujarat, as part of energy imports. * Indian LPG carriers crossed the Strait of Hormuz on 16 and 17 March amid ongoing conflict in West Asia. 217. </w:t>
      </w:r>
      <w:hyperlink r:id="rId198">
        <w:r>
          <w:rPr>
            <w:color w:val="0000EE"/>
            <w:u w:val="single"/>
          </w:rPr>
          <w:t>https://lafarmbureaunews.com/news/2026/3/20/rising-fuel-prices-due-to-the-conflict-in-the-middle-east-are-increasing-transportation-costs-for-farmers</w:t>
        </w:r>
      </w:hyperlink>
      <w:r>
        <w:t xml:space="preserve"> - * An ag economist states conflict in the Middle East is putting pressure on the supply chain. * Increasing fuel service charges are expected to add about 5 cents per bushel to grain hauling costs. * Air freight costs for quick delivery are also anticipated to rise. * Diesel prices are expected to stay high as long as the Strait of Hormuz remains shut. * Propane and natural gas costs may also impact farmers' expenses this fall. 218. </w:t>
      </w:r>
      <w:hyperlink r:id="rId199">
        <w:r>
          <w:rPr>
            <w:color w:val="0000EE"/>
            <w:u w:val="single"/>
          </w:rPr>
          <w:t>https://www.gdnonline.com/Details/1379313/Global-air-cargo-rates-on-the-rise-amid-partial-recovery-of-Gulf-capacity</w:t>
        </w:r>
      </w:hyperlink>
      <w:r>
        <w:t xml:space="preserve"> - * Air cargo spot rates increased globally by 10% WoW in week 11 (March 9-15), reaching $2.67 per kilo. * Tonnages from Gulf countries rebounded strongly (+67% WoW), though still below pre-war levels. * Rates from Middle East &amp; South Asia rose by 22% WoW to $4.37 per kilo, up 58% annually. * Disruptions, capacity constraints, and regional tensions impact air cargo services in the Gulf region. * Volumes increased overall (+4% WoW), but global tonnages remain 7% below last year. 219. </w:t>
      </w:r>
      <w:hyperlink r:id="rId200">
        <w:r>
          <w:rPr>
            <w:color w:val="0000EE"/>
            <w:u w:val="single"/>
          </w:rPr>
          <w:t>https://www.express.co.uk/news/uk/2185201/major-uk-sandwich-chain-open</w:t>
        </w:r>
      </w:hyperlink>
      <w:r>
        <w:t xml:space="preserve"> - * Pret A Manger to open its first drive-through in May, located in a roadside forecourt in the UK. * The company plans to expand from 500 to 1,500 shops across the UK, with around 400 new locations. * Current roadside locations numbered around 60, with an additional 30 set to open, including drive-through stores. * Competitors Starbucks and Costa have had drive-through stores since 2008 and 2011, respectively. * Clare Clough, Pret's managing director, highlights the aim to serve more customers and create a welcoming space. 220. </w:t>
      </w:r>
      <w:hyperlink r:id="rId201">
        <w:r>
          <w:rPr>
            <w:color w:val="0000EE"/>
            <w:u w:val="single"/>
          </w:rPr>
          <w:t>https://finance.yahoo.com/economy/articles/americans-crash-course-global-economy-123000926.html</w:t>
        </w:r>
      </w:hyperlink>
      <w:r>
        <w:t xml:space="preserve"> - * Fertilizer prices, especially urea, have increased over 50% since the start of the year, affecting US farmers. * Rising costs for fuel, fertiliser, packaging, and shipping are leading to higher grocery prices, expected to rise between 5% and 20% by the fall. * Disruptions in the Strait of Hormuz have blocked major fertilizer exports from Iran, Qatar, and Saudi Arabia. * Higher oil prices and energy costs are impacting the agriculture and food supply chain, including seafood, meat, and produce. * Consumers might face increased costs for a range of products, with some prices potentially rising up to 50% in certain categories. 221. </w:t>
      </w:r>
      <w:hyperlink r:id="rId201">
        <w:r>
          <w:rPr>
            <w:color w:val="0000EE"/>
            <w:u w:val="single"/>
          </w:rPr>
          <w:t>https://finance.yahoo.com/economy/articles/americans-crash-course-global-economy-123000926.html</w:t>
        </w:r>
      </w:hyperlink>
      <w:r>
        <w:t xml:space="preserve"> - * Rising costs for fertilizer, oil, packaging, and shipping are expected to lead to higher grocery prices in the US. * Fertilizer prices, including nitrogen, have increased sharply, impacting crop planting costs. * Shipping disruptions, especially through the Strait of Hormuz, are affecting fertiliser exports from Iran, Qatar, and Saudi Arabia. * Food prices, including produce, meat, seafood, coffee, and chocolate, are predicted to increase by 5% to 20% by the autumn. * Higher energy costs and tariffs are contributing to the increased costs across the supply chain. 222. </w:t>
      </w:r>
      <w:hyperlink r:id="rId202">
        <w:r>
          <w:rPr>
            <w:color w:val="0000EE"/>
            <w:u w:val="single"/>
          </w:rPr>
          <w:t>https://www.ndtv.com/feature/coffee-and-mental-health-study-reveals-the-ideal-daily-intake-11251155</w:t>
        </w:r>
      </w:hyperlink>
      <w:r>
        <w:t xml:space="preserve"> - • Large-scale study analysed data from over 461,000 participants over 13.4 years. • Found that drinking 2-3 cups of coffee daily reduced risks of anxiety and depression. • Higher intake showed no additional benefits, decaffeinated coffee lacked protective effects. • Caffeine's role is suggested, with potential mood-regulating effects. • The study highlights mental health as a global public health issue, advocating lifestyle and dietary strategies.</w:t>
      </w:r>
      <w:r/>
    </w:p>
    <w:p>
      <w:r/>
      <w:r>
        <w:t xml:space="preserve">223. </w:t>
      </w:r>
      <w:hyperlink r:id="rId203">
        <w:r>
          <w:rPr>
            <w:color w:val="0000EE"/>
            <w:u w:val="single"/>
          </w:rPr>
          <w:t>https://www.thehindubusinessline.com/economy/logistics/cma-cgms-pearl-service-to-offer-direct-indiaus-west-coast-link-via-china-cuts-transshipment-costs/article70771835.ece</w:t>
        </w:r>
      </w:hyperlink>
      <w:r>
        <w:t xml:space="preserve"> - * CMA CGM will launch its PEARL container service from March 30, providing a direct India–US West Coast maritime route via Chinese ports. * The service aims to reduce dependence on transshipment hubs like Colombo and Singapore, potentially saving about $80–$100 per TEU. * The route will include ports in China, India, the US, and South Korea, with a slight increase in transit time of about a week. * The new service is expected to improve logistics, reliability, and efficiency for Indian exports to North America. * The service handles various cargo types including textiles, chemicals, machinery, oils, and electronics. 224. </w:t>
      </w:r>
      <w:hyperlink r:id="rId204">
        <w:r>
          <w:rPr>
            <w:color w:val="0000EE"/>
            <w:u w:val="single"/>
          </w:rPr>
          <w: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w:t>
        </w:r>
      </w:hyperlink>
      <w:r>
        <w:t xml:space="preserve"> - ['</w:t>
      </w:r>
      <w:r>
        <w:rPr>
          <w:i/>
        </w:rPr>
        <w:t xml:space="preserve"> A 48-hour ultimatum for the reopening of the Strait of Hormuz prompts threats of naval, air, or cyber operations, raising accident risks and insurance premiums.', "</w:t>
      </w:r>
      <w:r>
        <w:t xml:space="preserve"> Closure or disruption could strain oil and fuel supply chains, with direct impact on Australia's imports of refined fuels, transport, and logistics.", '</w:t>
      </w:r>
      <w:r>
        <w:rPr>
          <w:i/>
        </w:rPr>
        <w:t xml:space="preserve"> Disruptions may lead to higher freight rates, fuel prices, and inventory challenges, especially for Australian industries relying on steady shipping through the Gulf.', '</w:t>
      </w:r>
      <w:r>
        <w:t xml:space="preserve"> Investors are advised to monitor oil, shipping, and insurance markets, considering scenarios of short-term, limited disruption or prolonged blockade.', '</w:t>
      </w:r>
      <w:r>
        <w:rPr>
          <w:i/>
        </w:rPr>
        <w:t xml:space="preserve"> Australian businesses should review contingency plans, alternative ports, and inventory strategies while watching for official updates and market signals.'] 225. </w:t>
      </w:r>
      <w:hyperlink r:id="rId205">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rPr>
          <w:i/>
        </w:rPr>
        <w:t xml:space="preserve"> - * The conflict in Ukraine and the war involving Iran are disrupting global supply chains for food and energy products in Africa and other regions. * Shipping routes for Tanzanian avocados and Kenyan tea are blocked or restricted, impacting smallholders. * The war is causing rising costs of fertiliser and energy, worsening supply shortages, and threatening food security. * UN and other agencies warn of increased hunger and food prices if the conflict persists, especially in vulnerable countries. * Disruptions at chokepoints like Hormuz and increased freight costs are linked to the geopolitical conflict, with lasting effects. 226. </w:t>
      </w:r>
      <w:hyperlink r:id="rId206">
        <w:r>
          <w:rPr>
            <w:color w:val="0000EE"/>
            <w:u w:val="single"/>
          </w:rPr>
          <w:t>https://www.lemonde.fr/en/environment/article/2026/03/22/el-nino-s-likely-return-sparks-fears-of-worsening-climate-crisis_6751693_114.html</w:t>
        </w:r>
      </w:hyperlink>
      <w:r>
        <w:rPr>
          <w:i/>
        </w:rPr>
        <w:t xml:space="preserve"> - * The El Niño phenomenon has a high likelihood of reappearing this year, with probabilities reaching 62% between June and August and 80% in fall. * The analysis was published by NOAA on March 12, and further estimated at 80% risk for summer by Columbia University on March 19. * El Niño acts as an amplifier of climate change, increasing global temperatures and extreme weather events. * The previous episode (2023-2024) was the fifth strongest on record, with an increase of 0.2°C to 0.3°C in global temperature. * The Pacific is currently under La Niña influence, expected to end in April, potentially giving way to El Niño peaks between December and January. 227. </w:t>
      </w:r>
      <w:hyperlink r:id="rId207">
        <w:r>
          <w:rPr>
            <w:color w:val="0000EE"/>
            <w:u w:val="single"/>
          </w:rPr>
          <w:t>https://www.marketbeat.com/instant-alerts/filing-northcrest-asset-manangement-llc-reduces-stock-position-in-starbucks-corporation-sbux-2026-03-22/</w:t>
        </w:r>
      </w:hyperlink>
      <w:r>
        <w:rPr>
          <w:i/>
        </w:rPr>
        <w:t xml:space="preserve"> - * NorthCrest Asset Management LLC decreased its Starbucks holdings by 15.5% during Q4, reducing its ownership to 112,447 shares valued at $9,733,000. * Other institutional investors, including Vanguard Group Inc., Capital Research Global Investors, and Capital International Investors, increased their stakes in Starbucks. * Starbucks CEO Brady Brewer and EVP Sara Kelly sold shares in early March, with insiders selling a total of 4,729 shares last quarter. * Analysts' forecasts remain positive, with a consensus rating of 'Moderate Buy' and an average target price of $103.81. * Starbucks stock opened at $92.55, with a 12-month high of $104.82 and a market cap of $105.44 billion. 228. </w:t>
      </w:r>
      <w:hyperlink r:id="rId208">
        <w:r>
          <w:rPr>
            <w:color w:val="0000EE"/>
            <w:u w:val="single"/>
          </w:rPr>
          <w:t>https://saccoreview.co.ke/govt-injects-ksh3-5million-to-refurbish-tea-factories-boost-farmer-earnings/</w:t>
        </w:r>
      </w:hyperlink>
      <w:r>
        <w:rPr>
          <w:i/>
        </w:rPr>
        <w:t xml:space="preserve"> - * The Kenyan government allocates Ksh3.5 billion to refurbish and modernise 19 tea factories to meet international standards and enhance value addition.</w:t>
      </w:r>
      <w:r>
        <w:t xml:space="preserve"> The reforms aim to boost farmers' earnings to Ksh100/kg by 2027 by addressing auction prices, production costs, and promoting value addition.</w:t>
      </w:r>
      <w:r>
        <w:rPr>
          <w:i/>
        </w:rPr>
        <w:t xml:space="preserve"> The government plans to digitise payments, remove VAT on exports, and promote Orthodox tea production.</w:t>
      </w:r>
      <w:r>
        <w:t xml:space="preserve"> Agriculture PS Dr Kiprono Rono announced a new Ksh26 per kg price for farmers, up from Ksh16.</w:t>
      </w:r>
      <w:r>
        <w:rPr>
          <w:i/>
        </w:rPr>
        <w:t xml:space="preserve"> Factories will be allowed to conduct direct sales and implement service-level agreements to improve farmer services.</w:t>
      </w:r>
      <w:r>
        <w:t xml:space="preserve"> The reforms include emphasis on quality standards, market diversification, and local value addition, with a target of 40% of tea being processed locally. 229. </w:t>
      </w:r>
      <w:hyperlink r:id="rId205">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conflict in the Middle East affecting energy markets also disrupts agricultural supply chains, impacting small farmers in Africa. * Shipping routes for Tanzanian avocados and Kenyan tea are blocked, lowering prices and limiting market access. * The war causes soaring fertiliser costs, with disruptions to supply of key ingredients like urea and sulphur, impacting global food production. * Countries relying on Gulf fertiliser exports, especially Sudan, Sri Lanka, and Tanzania, face increased costs. * UN warns prolonged conflict may increase global hunger, especially in vulnerable regions, due to higher energy and fertiliser prices. 230. </w:t>
      </w:r>
      <w:hyperlink r:id="rId209">
        <w:r>
          <w:rPr>
            <w:color w:val="0000EE"/>
            <w:u w:val="single"/>
          </w:rPr>
          <w:t>https://coffeegeography.com/2026/03/22/cbi-releases-digital-solutions-guide-to-help-smes-navigate-eu-deforestation-regulation/</w:t>
        </w:r>
      </w:hyperlink>
      <w:r>
        <w:t xml:space="preserve"> - * The Dutch government agency CBI launched a new guide—Digital Solutions for EUDR Compliance—aimed at SME producers and exporters. * The guide responds to the EU Deforestation Regulation (EUDR), targeting commodities including coffee. * EUDR requires products to originate from land free of deforestation and comply with local laws, affecting supply chain transparency. * The guide provides practical advice on digital tools, data collection, and implementing traceability software. * The regulation's implementation is uncertain but signifies a shift toward increased digital traceability in the sector.</w:t>
      </w:r>
      <w:r/>
    </w:p>
    <w:p>
      <w:r/>
      <w:r>
        <w:t xml:space="preserve">231. </w:t>
      </w:r>
      <w:hyperlink r:id="rId210">
        <w:r>
          <w:rPr>
            <w:color w:val="0000EE"/>
            <w:u w:val="single"/>
          </w:rPr>
          <w:t>https://coffeegeography.com/2026/03/22/europe-doubles-down-on-quality-as-it-maintains-grip-as-worlds-top-coffee-buyer/</w:t>
        </w:r>
      </w:hyperlink>
      <w:r>
        <w:t xml:space="preserve"> - * Europe remains the world's top coffee importer and consumer, with 30.7% of global consumption in 2023/2024. * The continent's focus has shifted from volume to drinking better quality coffee, especially premium Arabica. * In 2024, 70% of imports to Europe were high-quality Arabica beans. * Brazil increased coffee exports to Europe by 42% in 2024, capitalising on premium coffee trends. * Market value growth driven by premiumisation, despite stable consumption volumes. 232. </w:t>
      </w:r>
      <w:hyperlink r:id="rId211">
        <w:r>
          <w:rPr>
            <w:color w:val="0000EE"/>
            <w:u w:val="single"/>
          </w:rPr>
          <w:t>https://www.luxtimes.lu/yourluxembourg/foodandnightlife/a-look-behind-the-scenes-at-luxembourgs-booming-coffee-shop-culture/142243788.html</w:t>
        </w:r>
      </w:hyperlink>
      <w:r>
        <w:t xml:space="preserve"> - * Coffee shops flourish in Luxembourg City, with new outlets like Intense Coffee and Feierboun Coffee Roasters opening between 2021 and 2023. * The trend is driven by a large population of young people, expatriates, and remote workers seeking community spaces. * Specialty coffee and aesthetic presentation, notably latte art, are major differentiators. * Trends like matcha and ube latte gain popularity, influenced by social media. * Local cafes emphasise plant-based drinks, environmental sustainability, and maintain a competitive but respectful landscape. * Loyalty is high for traditional favourites like cappuccino, but summer demands include iced matcha and vegan options. 233. </w:t>
      </w:r>
      <w:hyperlink r:id="rId210">
        <w:r>
          <w:rPr>
            <w:color w:val="0000EE"/>
            <w:u w:val="single"/>
          </w:rPr>
          <w:t>https://coffeegeography.com/2026/03/22/europe-doubles-down-on-quality-as-it-maintains-grip-as-worlds-top-coffee-buyer/</w:t>
        </w:r>
      </w:hyperlink>
      <w:r>
        <w:t xml:space="preserve"> - * Europe remains the leading global destination for green coffee, accounting for 30.7% of consumption in 2023/2024. * The continent's per capita consumption is 5.7 kg, higher than the US at 4.8 kg. * The market is shifting focus from volume to premium quality, with an increase in high-quality Arabica imports. * In 2024, Arabica accounted for 70% of imports, with Robusta at 30%, and Brazil’s exports surged by 42%. * The shift towards premiumisation signifies a new era in the European coffee market. 234. </w:t>
      </w:r>
      <w:hyperlink r:id="rId212">
        <w:r>
          <w:rPr>
            <w:color w:val="0000EE"/>
            <w:u w:val="single"/>
          </w:rPr>
          <w:t>https://igrownews.com/agtech-automation-scales-amid-global-labor-shortage/</w:t>
        </w:r>
      </w:hyperlink>
      <w:r>
        <w:t xml:space="preserve"> - * The agricultural sector is adopting autonomous technology to address rising labour costs and shortages, supported by recent venture funding of $400 million. * 63 new autonomous products introduced in the past 15 months, including AI-driven pollinators and laser-weeding robots. * Syngenta invests $130 million in a UK biological sciences research centre focused on digital innovation. * Major market consolidation occurs with Fresh Del Monte acquiring Del Monte Foods assets for $285 million. * Carbon Robotics hits $100 million revenue milestone, reflecting increased demand for laser-weeding and AI solutions. * In the US, reliance on H-2A visa program has quadrupled since 2010, with regional wages exceeding $20 per hour. * Companies like John Deere and Kubota are deploying fully autonomous tractors to reduce manual labour dependency. 235. </w:t>
      </w:r>
      <w:hyperlink r:id="rId213">
        <w:r>
          <w:rPr>
            <w:color w:val="0000EE"/>
            <w:u w:val="single"/>
          </w:rPr>
          <w:t>https://www.foodbusinessmea.com/commercial-coffee-producers-association-of-uganda-launched-to-boost-ugandas-global-coffee-exports-and-value-chain-competitiveness/</w:t>
        </w:r>
      </w:hyperlink>
      <w:r>
        <w:t xml:space="preserve"> - * Stakeholders in Uganda's coffee sector established the Commercial Coffee Producers Association of Uganda (CCPAU) to strengthen the country's position in the global coffee market. * The association's first General Assembly was held on 19 March 2026, with founding members adopting frameworks and electing a board. * CCPAU aims to improve quality, expand export access, facilitate financing, enhance logistics, and promote Ugandan coffee internationally. * The initiative builds on prior UK Trade Partnerships Programme activities, including participation in global coffee events. * Uganda earned US$161 million from coffee exports in January, a 1.5% increase, amid lower global prices due to increased supply from Brazil. 236. </w:t>
      </w:r>
      <w:hyperlink r:id="rId213">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enhance Uganda’s position in the global coffee market. * The association held its first General Assembly on 19 March 2026, adopting operational frameworks and electing a board. * CCPAU aims to improve quality, increase export access, facilitate financing, and promote Ugandan coffee internationally. * The initiative builds on UK Trade Partnerships Programme support, involving capacity-building and international exposure for producers. * Uganda’s coffee export earnings in January were US$161 million, a 1.5% increase despite lower global prices due to increased rainfall in Brazil. 237. </w:t>
      </w:r>
      <w:hyperlink r:id="rId214">
        <w:r>
          <w:rPr>
            <w:color w:val="0000EE"/>
            <w:u w:val="single"/>
          </w:rPr>
          <w:t>https://www.grocerycouponguide.com/articles/8-grocery-items-quietly-rising-in-price-this-spring/</w:t>
        </w:r>
      </w:hyperlink>
      <w:r>
        <w:t xml:space="preserve"> - ['</w:t>
      </w:r>
      <w:r>
        <w:rPr>
          <w:i/>
        </w:rPr>
        <w:t xml:space="preserve"> Multiple grocery items, including olive oil, cocoa and chocolate, ground beef, coffee, sugar, orange juice, potato chips, and pet food, are increasing in price this spring.', '</w:t>
      </w:r>
      <w:r>
        <w:t xml:space="preserve"> Causes include supply chain disruptions, weather patterns, crop diseases, droughts, export restrictions, and manufacturing costs.', '</w:t>
      </w:r>
      <w:r>
        <w:rPr>
          <w:i/>
        </w:rPr>
        <w:t xml:space="preserve"> Prices for olive oil, cocoa, ground beef, coffee, sugar, orange juice, potato chips, and pet food are notably higher, with specific percentage increases mentioned.', '</w:t>
      </w:r>
      <w:r>
        <w:t xml:space="preserve"> Consumers are advised to make swaps and adjust shopping habits to manage inflation effects.'] 238. </w:t>
      </w:r>
      <w:hyperlink r:id="rId215">
        <w:r>
          <w:rPr>
            <w:color w:val="0000EE"/>
            <w:u w:val="single"/>
          </w:rPr>
          <w:t>https://www.aussiestockforums.com/threads/fertiliser-discussion.38860/?utm_source=rss&amp;utm_medium=rss</w:t>
        </w:r>
      </w:hyperlink>
      <w:r>
        <w:t xml:space="preserve"> - * The closure of the Strait of Hormuz has disrupted fertiliser supplies, affecting farmers globally. * Farmers in Australia, such as cotton grower Aaron Kiely, face fertiliser shortages and higher prices. * The global price of urea has increased from about $650 to $860 per tonne, with quotes as high as $1300. * The war triggered by the US-Israel conflict against Iran has led to oil price spikes and shipping disruptions. * Farmers are seeking alternative crops that do not require urea fertiliser. 239. </w:t>
      </w:r>
      <w:hyperlink r:id="rId213">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strengthen Uganda’s position in the global coffee market. * The first General Assembly was held on 19 March 2026, with members adopting operational frameworks and electing a Board. * The association aims to improve quality, expand export access, facilitate financing, enhance logistics, and promote Ugandan coffee internationally. * The initiative builds on collaboration supported by the UK Trade Partnerships Programme and the International Trade Centre. * Uganda’s coffee export earnings in January earned US$161 million, a 1.5% increase year-over-year amid lower global prices. 240. </w:t>
      </w:r>
      <w:hyperlink r:id="rId216">
        <w:r>
          <w:rPr>
            <w:color w:val="0000EE"/>
            <w:u w:val="single"/>
          </w:rPr>
          <w:t>https://www.icis.com/chemicals-and-the-economy/2026/03/strait-of-hormuz-closure-starts-to-have-major-economic-impact/</w:t>
        </w:r>
      </w:hyperlink>
      <w:r>
        <w:t xml:space="preserve"> - • The Strait of Hormuz is now blocked for the first time in history, with only 105 transits since March 1 compared to 1870 last year. • Two-thirds of transits are by shadow fleet ships moving sanctioned cargoes. • Asia and the Middle East face major disruptions, including natural gas shortages and plant shutdowns. • Qatar’s LNG plant shutdown affects 17% of its output for up to 5 years. • Shortages of bunker fuel and containers threaten shipping logistics and trade flows. • European imports decline while North American producers benefit from reduced competition. • The crisis could lead to inflated prices, inflationary pressures, and eventual slowing of demand. 241. </w:t>
      </w:r>
      <w:hyperlink r:id="rId217">
        <w:r>
          <w:rPr>
            <w:color w:val="0000EE"/>
            <w:u w:val="single"/>
          </w:rPr>
          <w:t>https://www.straitstimes.com/world/hormuz-strait-closure-forcing-trump-importers-to-seek-solution</w:t>
        </w:r>
      </w:hyperlink>
      <w:r>
        <w:t xml:space="preserve"> - * The Strait of Hormuz has been effectively blocked for nearly four weeks due to escalating regional conflict. * The closure is impacting global oil trade, with about a quarter of seaborne oil passing through the strait. * US President Trump issued a 48-hour ultimatum and threatened military action against Iran. * Brent crude prices have risen approximately 55% since the conflict began. * Asian oil-importing nations, including India, Pakistan, Turkey, Japan, and South Korea, are seeking alternative sources or negotiating transit options to mitigate supply disruptions. 242. </w:t>
      </w:r>
      <w:hyperlink r:id="rId218">
        <w:r>
          <w:rPr>
            <w:color w:val="0000EE"/>
            <w:u w:val="single"/>
          </w:rPr>
          <w:t>https://www.businesstoday.in/world/story/strait-of-hormuz-disruption-experts-warn-of-looming-global-energy-shock-how-hoarding-might-become-a-new-normal-521737-2026-03-22?utm_source=rssfeed</w:t>
        </w:r>
      </w:hyperlink>
      <w:r>
        <w:t xml:space="preserve"> - * The disruption through the Strait of Hormuz threatens global trade and markets. * Supply chains are strained, with storage facilities filling up and production sites shutting down. * Attacks on energy assets have removed an estimated 3.5% of global LNG output for 3–5 years. * Asia is most exposed, with critical energy flows passing through the Strait, affecting China, India, Japan, and South Korea. * Energy prices have surged; shortages in fertilisers and industrial gases could impact food and manufacturing sectors. * The International Energy Agency released 400 million barrels from strategic reserves to stabilise markets. 243. </w:t>
      </w:r>
      <w:hyperlink r:id="rId219">
        <w:r>
          <w:rPr>
            <w:color w:val="0000EE"/>
            <w:u w:val="single"/>
          </w:rPr>
          <w:t>https://www.westhawaiitoday.com/2026/03/15/nation-world-news/to-address-farm-labor-shortage-trump-administration-turns-to-migrant-workers/</w:t>
        </w:r>
      </w:hyperlink>
      <w:r>
        <w:t xml:space="preserve"> - * The Trump administration has shifted from immigration crackdowns to making it cheaper for farmers to hire immigrant farmworkers on visas. * Changes to the H-2A visa programme lowered wages and included housing as part of compensation. * These changes have been criticised by unions and advocates, arguing they harm American workers. * Data shows a rise in H-2A visa usage and a decline in domestic applicant rates. * Farmers like Bruce Talbott support the changes for economic viability amid labour shortages. 244. </w:t>
      </w:r>
      <w:hyperlink r:id="rId220">
        <w:r>
          <w:rPr>
            <w:color w:val="0000EE"/>
            <w:u w:val="single"/>
          </w:rPr>
          <w:t>https://thanhnien.vn/gia-ca-phe-co-lay-lai-moc-100000-dong-kg-185260322103623213.htm</w:t>
        </w:r>
      </w:hyperlink>
      <w:r>
        <w:t xml:space="preserve"> - * Coffee prices have increased following weeks of decline, with robusta futures on the London Market rising 209 USD to 3,664 USD/tấn and arabica futures on New York Market up 540 USD to 6,830 USD/tấn. * The global supply shortage is driven by delayed harvests, with Brazil's next crop not expected for over three months. * Vietnamese coffee producers and European roasters are purchasing based on demand and contracts, rather than stockpiling. * Local businesses in Ho Chi Minh City forecast coffee prices could hover around 100,000 VND/kg until late June 2026. * Disruptions in Middle Eastern logistics and Brazil's reluctance to sell at low prices are maintaining high coffee prices, with limited likelihood of sharp increases before the new harvest. 245. </w:t>
      </w:r>
      <w:hyperlink r:id="rId220">
        <w:r>
          <w:rPr>
            <w:color w:val="0000EE"/>
            <w:u w:val="single"/>
          </w:rPr>
          <w:t>https://thanhnien.vn/gia-ca-phe-co-lay-lai-moc-100000-dong-kg-185260322103623213.htm</w:t>
        </w:r>
      </w:hyperlink>
      <w:r>
        <w:t xml:space="preserve"> - * Giá cà phê nội địa Việt Nam dự kiến dao động quanh mốc 100.000 đồng/kg đến cuối tháng 6.2026, trước đợt thu hoạch mới ở Brazil. * Giá cà phê robusta trên sàn London và arabica trên sàn New York tăng mạnh trong tuần này. * Nguồn cung khan hiếm do chưa có mùa thu hoạch mới, vai trò của Việt Nam trên thị trường vẫn quan trọng. * Các nhà sản xuất và thị trường dự kiến giá tiếp tục tăng nhẹ nhưng khó dự báo chính xác mức cao nhất. * Chi phí logistics toàn cầu tăng do bất ổn ở Trung Đông, ảnh hưởng đến nhu cầu dự trữ nguyên liệu. 246. </w:t>
      </w:r>
      <w:hyperlink r:id="rId220">
        <w:r>
          <w:rPr>
            <w:color w:val="0000EE"/>
            <w:u w:val="single"/>
          </w:rPr>
          <w:t>https://thanhnien.vn/gia-ca-phe-co-lay-lai-moc-100000-dong-kg-185260322103623213.htm</w:t>
        </w:r>
      </w:hyperlink>
      <w:r>
        <w:t xml:space="preserve"> - * Coffee prices increased in global markets, with robusta on the London exchange rising to 3,664 USD/tấn and arabica on the New York exchange reaching 6,830 USD/tấn. * Market experts indicate supply shortages due to delayed harvests, with Brazil’s next harvest in over three months. * Vietnamese businesses predict prices may stay around 100,000 VND/kg until late June 2026, before Brazil's new harvest. * Global logistics costs have risen due to Middle Eastern unrest, prompting increased stockpiling. * Coffee producers in Brazil prefer higher prices for remaining 2025-2026 harvests, preventing sharp price increases. 247. </w:t>
      </w:r>
      <w:hyperlink r:id="rId220">
        <w:r>
          <w:rPr>
            <w:color w:val="0000EE"/>
            <w:u w:val="single"/>
          </w:rPr>
          <w:t>https://thanhnien.vn/gia-ca-phe-co-lay-lai-moc-100000-dong-kg-185260322103623213.htm</w:t>
        </w:r>
      </w:hyperlink>
      <w:r>
        <w:t xml:space="preserve"> - * Coffee prices have increased following a decline over several weeks, driven by international market trends and supply constraints. * London Robusta futures rose by 209 USD to 3,664 USD per tonne; New York Arabica futures increased by 540 USD to 6,830 USD per tonne. * Market experts indicate ongoing price stability around 100,000 VND/kg until late June 2026, contingent on harvest prospects in Brazil and Vietnam. * Global logistic costs and geopolitical tensions in the Middle East influence demand and stockpiling behaviours. * Domestic Vietnamese coffee traders expect slight price increases within the near term. 248. </w:t>
      </w:r>
      <w:hyperlink r:id="rId221">
        <w:r>
          <w:rPr>
            <w:color w:val="0000EE"/>
            <w:u w:val="single"/>
          </w:rPr>
          <w:t>https://www.vietnamplus.vn/thi-truong-nong-san-gia-gao-chau-a-chiu-suc-ep-tu-chi-phi-van-tai-post1100247.vnp</w:t>
        </w:r>
      </w:hyperlink>
      <w:r>
        <w:t xml:space="preserve"> - * Giá gạo xuất khẩu của Ấn Độ giảm do đồng rupee yếu và chi phí vận tải tăng cao từ xung đột tại Trung Đông. * Tại Việt Nam, giá gạo 5% tấm giảm do nguồn cung dồi dào và chi phí vận chuyển tăng. * Giá gạo Thái Lan gần như đi ngang, các nhà giao dịch thận trọng theo dõi tình hình ở Trung Đông. * Thị trường ngũ cốc Mỹ giảm giá do hoạt động chốt lời và lo ngại về nền kinh tế Mỹ, xung đột Trung Đông kéo dài. * Giá càphê thế giới ổn định, giá trong nước Tây Nguyên không thay đổi, duy trì mức cao. 249. </w:t>
      </w:r>
      <w:hyperlink r:id="rId222">
        <w:r>
          <w:rPr>
            <w:color w:val="0000EE"/>
            <w:u w:val="single"/>
          </w:rPr>
          <w:t>https://www.altitudesmagazine.com/food-prices-cucumbers-tomatoes-peppers-iran-war-farmers-union/</w:t>
        </w:r>
      </w:hyperlink>
      <w:r>
        <w:t xml:space="preserve"> - * The NFU warns that food prices in the UK will increase as a result of Iran's blockade of the Strait of Hormuz. * The blockade restricts global flows of natural gas, crude oil, and fertiliser, raising input costs for farmers. * Prices of cucumbers and tomatoes are expected to rise within six weeks; milk and other crops within three to six months. * Costs of energy and fertiliser increase, impacting the entire food supply chain and potentially passing costs to consumers. * The UK government is to discuss the issue in an emergency meeting, but specific measures are not yet confirmed. 250. </w:t>
      </w:r>
      <w:hyperlink r:id="rId223">
        <w:r>
          <w:rPr>
            <w:color w:val="0000EE"/>
            <w:u w:val="single"/>
          </w:rPr>
          <w:t>https://laist.com/news/how-the-iran-war-threatens-global-food-supply</w:t>
        </w:r>
      </w:hyperlink>
      <w:r>
        <w:t xml:space="preserve"> - * About a third of global fertiliser shipments pass through the Strait of Hormuz, now disrupted due to the US-Israeli war with Iran. * Fertiliser prices have increased by around 30%, affecting countries like Pakistan, India, and Brazil. * Disruption in Gulf exports creates an immediate global shortfall with no quick substitutes, impacting South Asia, East Africa, and the Middle East. * Rising oil prices due to the closure will affect food production and transportation, leading to potentially higher food prices. * Export markets for food from countries like India to the Middle East are suffering, risking malnutrition and economic impact. 251. </w:t>
      </w:r>
      <w:hyperlink r:id="rId224">
        <w:r>
          <w:rPr>
            <w:color w:val="0000EE"/>
            <w:u w:val="single"/>
          </w:rPr>
          <w:t>https://www.indiandefensenews.in/2026/03/bombay-high-court-permits-supplies-to.html</w:t>
        </w:r>
      </w:hyperlink>
      <w:r>
        <w:t xml:space="preserve"> - * The Bombay High Court permitted three ships with alleged Iranian connections to supply provisions to their crew during ongoing smuggling investigations. * The ships—Stellar Ruby, Asphalt Star, and Al Jafzia—were seized off Mumbai on 6 February for suspected illicit petroleum transfers. * Court authorised delivery of supplies under security supervision and recommended vessel valuation for potential release on bonds. * Investigations reveal fake registrations, unauthorised flags, and concealed voyage data, indicating deceptive operations. * The case highlights challenges in securing India’s EEZ against petroleum smuggling linked to regional and transnational networks. 252. </w:t>
      </w:r>
      <w:hyperlink r:id="rId225">
        <w:r>
          <w:rPr>
            <w:color w:val="0000EE"/>
            <w:u w:val="single"/>
          </w:rPr>
          <w:t>https://republica.com/economia/ormuz-y-el-agro-guatemalteco-fertilizantes-y-un-riesgo-que-depende-del-tiempo-202632110046</w:t>
        </w:r>
      </w:hyperlink>
      <w:r>
        <w:t xml:space="preserve"> - * The conflict at the Strait of Ormuz affects Guatemala's agricultural sector mainly through fertiliser and input prices, not directly via oil prices. * The impact depends on the duration of the conflict; shorter conflicts cause transient price increases, longer conflicts impact costs and logistics. * An analyst states that the real concern is the availability of fertilisers, not just the price. * Guatemalan agriculture already showed signs of weakness before the conflict, with uneven performance across sub-sectors. * The sector’s dependence on fuels and fertilisers is significant, accounting for 33.9% of intermediate consumption, and up to 73.5% for some crops. 253. </w:t>
      </w:r>
      <w:hyperlink r:id="rId226">
        <w:r>
          <w:rPr>
            <w:color w:val="0000EE"/>
            <w:u w:val="single"/>
          </w:rPr>
          <w:t>https://www.standartnews.com/balgariya-obshtestvo/pochna-se-voynata-povleche-cenite-na-tri-lyubimi-neshta-627649.html</w:t>
        </w:r>
      </w:hyperlink>
      <w:r>
        <w:t xml:space="preserve"> - * The war in the Middle East causes a three-month high in sugar prices. * Major sugar producers Brazil and India may shift to ethanol production, impacting sugar supply. * Coffee prices increase by between two and a half and 2.7 percent. * Cocoa prices rise by around 2%. * Higher fuel costs and logistics disruptions due to war threaten trade flows. 254. </w:t>
      </w:r>
      <w:hyperlink r:id="rId227">
        <w:r>
          <w:rPr>
            <w:color w:val="0000EE"/>
            <w:u w:val="single"/>
          </w:rPr>
          <w:t>https://www.eldiario.ec/portoviejo/mas-del-50-de-las-plantaciones-de-maiz-estan-afectadas-por-una-plaga-21032026/</w:t>
        </w:r>
      </w:hyperlink>
      <w:r>
        <w:t xml:space="preserve"> - * More than 50% of maize plantations in the area are affected by the 'Cinta Roja' fungus, causing economic losses to farmers. * Farmers in Portoviejo and nearby zones report significant damage, with some expecting reduced harvests. * The pest, which impacts leaves, stems, and cobs, has increased in strength this year, complicating control efforts. * Control measures include fumigation and chemical treatments, costing around USD 25 per hectare. * Experts state that the 'Cinta Roja' has no cure once present, and affected crops cannot be recovered. 255. </w:t>
      </w:r>
      <w:hyperlink r:id="rId228">
        <w:r>
          <w:rPr>
            <w:color w:val="0000EE"/>
            <w:u w:val="single"/>
          </w:rPr>
          <w:t>https://www.brazilnews.net/news/278931045/after-cocoa-crash-experts-warn-coffee-prices-may-drop</w:t>
        </w:r>
      </w:hyperlink>
      <w:r>
        <w:t xml:space="preserve"> - * Coffee markets are drawing parallels to cocoa's boom-and-bust cycle, with some expecting prices to decline sharply after recent highs. * Cocoa prices surged above US$12,000 per ton in December 2024 due to supply constraints but fell over 70% within a year. * Arabica coffee prices hit a record high in February 2025 but are expected to fall to around $2 per pound by the end of the year. * A survey indicated 61% of US consumers reduced coffee spending, affecting demand. * Industry adaptations include shifts to cheaper robusta varieties, and demand is predicted to recover in 2026. 256. </w:t>
      </w:r>
      <w:hyperlink r:id="rId229">
        <w:r>
          <w:rPr>
            <w:color w:val="0000EE"/>
            <w:u w:val="single"/>
          </w:rPr>
          <w:t>https://www.thescottishfarmer.co.uk/business_sales/25951308.john-harvey-reflects-spring-cautious-optimism/?ref=rss</w:t>
        </w:r>
      </w:hyperlink>
      <w:r>
        <w:t xml:space="preserve"> - * John Harvey notes variable spring weather affecting farm activities in the UK. * Celebrates winning the Chris May trophy for herd’s lifetime daily yield of 23.9kg, above median figures. * Emphasises importance of herd health, transition management, and use of boluses for cows. * Reports reduced herd turnover due to better health management, with older cows in lactation. * Mentions a milk output dip to 36.5 litres/day and rising input costs, especially diesel and fertiliser. * Expresses concern over input cost inflation amid uncertain spring conditions. 257. </w:t>
      </w:r>
      <w:hyperlink r:id="rId228">
        <w:r>
          <w:rPr>
            <w:color w:val="0000EE"/>
            <w:u w:val="single"/>
          </w:rPr>
          <w:t>https://www.brazilnews.net/news/278931045/after-cocoa-crash-experts-warn-coffee-prices-may-drop</w:t>
        </w:r>
      </w:hyperlink>
      <w:r>
        <w:t xml:space="preserve"> - * Coffee prices in 2025 have risen due to adverse weather and trade disruptions, but are expected to decline sharply this year after reaching recent highs. * Industry experts at the National Coffee Association convention in Tampa compare the coffee market to cocoa's boom-and-bust cycle. * Prices could fall to $2 or even $1.80 per pound by the end of 2025, with current futures near $2.93. * Rising costs have led consumers to reduce coffee spending, but overall consumption remains steady. * Market adaptations include shifts from premium arabicas to cheaper robusta varieties; demand is expected to recover slightly in 2026. 258. </w:t>
      </w:r>
      <w:hyperlink r:id="rId230">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daily, due to increased LNG carrier traffic.</w:t>
      </w:r>
      <w:r>
        <w:rPr>
          <w:i/>
        </w:rPr>
        <w:t xml:space="preserve"> Demand has risen from ships loading liquefied natural gas at U.S. ports.</w:t>
      </w:r>
      <w:r>
        <w:t xml:space="preserve"> The conflict involving Iran has led vessels to change routes, avoiding the Strait of Hormuz and the Suez Canal.</w:t>
      </w:r>
      <w:r>
        <w:rPr>
          <w:i/>
        </w:rPr>
        <w:t xml:space="preserve"> The canal's capacity increase is supported by improved water levels after drought conditions in 2023 and 2024.</w:t>
      </w:r>
      <w:r>
        <w:t xml:space="preserve"> A planned maintenance from March to September will not affect traffic.</w:t>
      </w:r>
      <w:r>
        <w:rPr>
          <w:i/>
        </w:rPr>
        <w:t xml:space="preserve"> Fewer Asian container ships early in the year have allowed more slots for LNG carriers. 259. </w:t>
      </w:r>
      <w:hyperlink r:id="rId231">
        <w:r>
          <w:rPr>
            <w:color w:val="0000EE"/>
            <w:u w:val="single"/>
          </w:rPr>
          <w:t>https://www.ksbw.com/article/nebraska-farmers-face-price-increases/70810032</w:t>
        </w:r>
      </w:hyperlink>
      <w:r>
        <w:rPr>
          <w:i/>
        </w:rPr>
        <w:t xml:space="preserve"> - * Nebraska farmers face higher costs due to Iran war and rising fuel prices ahead of spring planting. * Disruption of global fertiliser exports through the Strait of Hormuz has caused price increases. * Agriculture in Nebraska has been impacted by trade shakeups from tariffs and natural disasters such as fires. * Cattle industry affected by wildfires damaging grazing land. * Farmers seek market stability to increase crop prices and offset rising input costs. 260. </w:t>
      </w:r>
      <w:hyperlink r:id="rId232">
        <w:r>
          <w:rPr>
            <w:color w:val="0000EE"/>
            <w:u w:val="single"/>
          </w:rPr>
          <w:t>https://www.gurufocus.com/news/8732810/dunhill-financial-llc-buys-371-shares-of-starbucks-corp-sbux</w:t>
        </w:r>
      </w:hyperlink>
      <w:r>
        <w:rPr>
          <w:i/>
        </w:rPr>
        <w:t xml:space="preserve"> - * Dunhill Financial, LLC bought 371 shares of Starbucks Corp, increasing its holdings to 3,058 shares valued at about $233,560 as of the latest 13F filing. * Several other investors also modestly increased their stakes in Starbucks, with notable additions by Leo Wealth, LLC and increases by other financial advisory firms. * Starbucks' share price opened at $94.97, with a 52-week low of $75.50 and a high of $104.82; market capitalisation is $105.44 billion. * The company reported earnings per share of $0.56 and revenue of $9.92 billion for the last quarter, with an earnings per share of $0.56 and a net margin of 3.63%. 261. </w:t>
      </w:r>
      <w:hyperlink r:id="rId233">
        <w:r>
          <w:rPr>
            <w:color w:val="0000EE"/>
            <w:u w:val="single"/>
          </w:rPr>
          <w:t>https://www.policyedge.in/p/unido-global-employment-trends-in-an-era-of-demographic-and-technological-transformation</w:t>
        </w:r>
      </w:hyperlink>
      <w:r>
        <w:rPr>
          <w:i/>
        </w:rPr>
        <w:t xml:space="preserve"> - * UNIDO policy brief warns global demand for new jobs could rise by one billion by 2050 due to population growth and automation. * Developing economies, especially Southern Asia, face significant job creation needs, with India requiring approximately 237 million jobs. * Manufacturing remains vital for employment growth, supporting indirect jobs in services and logistics. * Automation displacement risks outpacing workers' upskilling, creating a potential global shortage of one billion jobs. * Policy recommendations for India include accelerating industrialisation, expanding vocational training, increasing female labour participation, and adopting foresight-driven job policies. 262. </w:t>
      </w:r>
      <w:hyperlink r:id="rId234">
        <w:r>
          <w:rPr>
            <w:color w:val="0000EE"/>
            <w:u w:val="single"/>
          </w:rPr>
          <w:t>https://lanacion.com.ec/cafe-ecuatoriano-de-la-crisis-productiva-a-una-estrategia-nacional-de-reactivacion/</w:t>
        </w:r>
      </w:hyperlink>
      <w:r>
        <w:rPr>
          <w:i/>
        </w:rPr>
        <w:t xml:space="preserve"> - * The Ecuadorian coffee sector faces a structural crisis with low production and ageing plantations. * In 2024, coffee exports reached approximately 145 million USD, with 95% being processed coffee. * Ecuador produces a fraction of the volumes seen in Brazil, Vietnam, and Colombia. * Over 60% of plantations are over 15 years old, reducing productivity and increasing disease vulnerability. * A national strategy focusing on data collection, productive renewal, and financing is proposed to revitalise the sector. 263. </w:t>
      </w:r>
      <w:hyperlink r:id="rId234">
        <w:r>
          <w:rPr>
            <w:color w:val="0000EE"/>
            <w:u w:val="single"/>
          </w:rPr>
          <w:t>https://lanacion.com.ec/cafe-ecuatoriano-de-la-crisis-productiva-a-una-estrategia-nacional-de-reactivacion/</w:t>
        </w:r>
      </w:hyperlink>
      <w:r>
        <w:rPr>
          <w:i/>
        </w:rPr>
        <w:t xml:space="preserve"> - ['</w:t>
      </w:r>
      <w:r>
        <w:t xml:space="preserve"> Ecuador enfrenta una crisis estructural en su sector cafetalero, con producción de 150,000 sacos anuales frente a una demanda interna de más de 300,000.', '</w:t>
      </w:r>
      <w:r>
        <w:rPr>
          <w:i/>
        </w:rPr>
        <w:t xml:space="preserve"> Las exportaciones en 2024 alcanzaron aproximadamente 145 millones de dólares, con un crecimiento cercano al 18.8 %, pero el 95 % corresponde a café industrializado.', '</w:t>
      </w:r>
      <w:r>
        <w:t xml:space="preserve"> Más del 60 % de las plantaciones superan los 15 años, reduciendo productividad y aumentando vulnerabilidad a enfermedades como la roya.', '</w:t>
      </w:r>
      <w:r>
        <w:rPr>
          <w:i/>
        </w:rPr>
        <w:t xml:space="preserve"> La estrategia para reactivar el sector incluye tres pilares: creación de un catastro nacional, renovación productiva con material genético certificado, y financiamiento con líneas de crédito especializadas.', '</w:t>
      </w:r>
      <w:r>
        <w:t xml:space="preserve"> La reactivación busca generar empleo, fortalecer la associatividad y ofrecer alternativas para evitar la migración rural, especialmente entre jóvenes.'] 264. </w:t>
      </w:r>
      <w:hyperlink r:id="rId234">
        <w:r>
          <w:rPr>
            <w:color w:val="0000EE"/>
            <w:u w:val="single"/>
          </w:rPr>
          <w:t>https://lanacion.com.ec/cafe-ecuatoriano-de-la-crisis-productiva-a-una-estrategia-nacional-de-reactivacion/</w:t>
        </w:r>
      </w:hyperlink>
      <w:r>
        <w:t xml:space="preserve"> - * The Ecuadorian coffee sector faces a structural crisis despite its agroecological potential. * Ecuador's annual production is about 150,000 sacks, with a demand of over 300,000, leading to coffee imports. * In 2024, coffee exports reached USD 145 million, growing by approximately 18.8%, mainly from industrialised coffee. * Over 60% of coffee plantations are over 15 years old, reducing productivity and increasing disease vulnerability. * A national coffee registry, replanting strategy, and tailored financing are key to sector reactivation. * The sector's revival could generate employment, reduce rural migration, and strengthen social cohesion. 265. </w:t>
      </w:r>
      <w:hyperlink r:id="rId235">
        <w:r>
          <w:rPr>
            <w:color w:val="0000EE"/>
            <w:u w:val="single"/>
          </w:rPr>
          <w:t>https://theinvestor.vn/vietnams-agricultural-boom-hobbled-by-high-logistics-costs-experts-urge-system-overhaul-d18659.html</w:t>
        </w:r>
      </w:hyperlink>
      <w:r>
        <w:t xml:space="preserve"> - * Logistics costs in Vietnam's agriculture sector account for 20-25% of production expenses, higher than regional peers. * Experts highlight inefficiencies in transportation infrastructure, cold chains, and fragmented supply chains. * Major bottlenecks include inadequate storage facilities, poor connectivity, and reliance on road transport. * Recommendations include developing modern logistics hubs, multimodal infrastructure, and digitalising supply chains. * Vietnam's economic growth and increasing exports render it an attractive destination for logistics investment. 266. </w:t>
      </w:r>
      <w:hyperlink r:id="rId236">
        <w:r>
          <w:rPr>
            <w:color w:val="0000EE"/>
            <w:u w:val="single"/>
          </w:rPr>
          <w:t>https://container-news.com/maersk-introduces-global-fuel-surcharges-amid-middle-east-crisis/</w:t>
        </w:r>
      </w:hyperlink>
      <w:r>
        <w:t xml:space="preserve"> - * Maersk has implemented temporary fuel surcharges across various regions due to rising fuel prices linked to Middle East instability. * The surcharges began on March 16, 2026, affecting Australia, New Zealand, and Nordic countries. * In Australia and New Zealand, inland transport costs increased by up to 17% and 13%, respectively. * In Nordic countries, the surcharge varies, with Estonia facing a 15.5% increase and Norway a 1.5% rise. * These measures aim to maintain service stability amidst ongoing supply chain pressures caused by geopolitical tensions. 267. </w:t>
      </w:r>
      <w:hyperlink r:id="rId237">
        <w:r>
          <w:rPr>
            <w:color w:val="0000EE"/>
            <w:u w:val="single"/>
          </w:rPr>
          <w:t>https://birrmetrics.com/ethiopia-pays-the-price-for-a-war-it-didnt-start/</w:t>
        </w:r>
      </w:hyperlink>
      <w:r>
        <w:t xml:space="preserve"> - * Since February 28th, conflict escalation in the Middle East has disrupted maritime trade routes through the Red Sea, affecting Ethiopia. * Shipping through the Red Sea has slowed significantly due to risks, impacting Ethiopia’s fuel, fertiliser, and export imports. * Shipping firms like MSC, Maersk, and Hapag-Lloyd have reduced operations, leading to increased freight costs and surcharges. * Rising logistics costs and fuel prices threaten Ethiopia’s economy and public finances. * The disruption risks worsening Ethiopia’s trade balance, with possible impacts on Gulf markets and its exports. 268. </w:t>
      </w:r>
      <w:hyperlink r:id="rId238">
        <w:r>
          <w:rPr>
            <w:color w:val="0000EE"/>
            <w:u w:val="single"/>
          </w:rPr>
          <w:t>https://www.indexbox.io/store/world-kw-single-origin-coffee-pods-840-market-analysis-forecast-size-trends-and-insights/</w:t>
        </w:r>
      </w:hyperlink>
      <w:r>
        <w:t xml:space="preserve"> - * The global single origin coffee pods market is shifting towards premiumisation, traceability, and sensory storytelling. * Consumer segmentation includes convenience seekers, explorers, and connoisseurs, influencing product development and marketing. * Supply chain risks from agricultural, geopolitical, and logistics challenges prompt brands to diversify origin portfolios and strengthen grower relationships. * Packaging innovation and sustainability standards are increasingly critical to justify premiums and meet regulatory scrutiny. * Market growth depends on upgrading from blended pods and acquiring new consumers through product differentiation and storytelling. * Major channels include mass grocery, specialty retail, e-commerce, and private labels, with strategic brand and retailer dynamics shaping competition. * Pricing operates within a ladder from value-premium private labels to super-premium microlots, with promotional strategies tailored to channel and tier. * Supply chain rigidity inherent in single origin claims demands strategic supplier relationships, dedicated production, and quality assurance. * Future trends point to consolidation, speciality focus, regulation driven circular economy, and technological integration for traceability and consumer engagement. * Sector focus: coffee industry, market analysis, supply chain, branding, premium coffee products, and retail strategies. 269. </w:t>
      </w:r>
      <w:hyperlink r:id="rId239">
        <w:r>
          <w:rPr>
            <w:color w:val="0000EE"/>
            <w:u w:val="single"/>
          </w:rPr>
          <w:t>https://gestion.pe/economia/el-nino-impactaria-en-el-agro-de-forma-limitada-pero-hay-frutas-que-si-temen-un-golpe-fuerte-a-su-produccion-noticia/</w:t>
        </w:r>
      </w:hyperlink>
      <w:r>
        <w:t xml:space="preserve"> - * El Niño Costero, con una magnitud débil a moderada, puede impactar la agricultura peruana hasta diciembre de 2026. * El sector agrícola en la costa norte, incluyendo Tumbes, Piura, Lambayeque y La Libertad, podría experimentar alteraciones en volumen y calendarios de producción. * La producción de frutas como limón, mango y uva podría verse afectada por condiciones cálidas en determinados meses. * La producción de arándanos, banano orgánico y papa también enfrentan riesgos asociados a las anomalías climáticas. * Muchos productores aplican técnicas para mitigar el riesgo y han realizado recambios varietales adaptados a condiciones cálidas. 270. </w:t>
      </w:r>
      <w:hyperlink r:id="rId240">
        <w:r>
          <w:rPr>
            <w:color w:val="0000EE"/>
            <w:u w:val="single"/>
          </w:rPr>
          <w:t>https://vietnaminsiders.com/inside-asias-highest-starbucks-now-open-on-vietnams-mount-fansipan/</w:t>
        </w:r>
      </w:hyperlink>
      <w:r>
        <w:t xml:space="preserve"> - * Vietnam hosts Asia’s highest Starbucks at 3,063 metres on Mount Fansipan. * Located within Sun World Fansipan Legend, offering panoramic mountain views. * Incorporates local design elements and regional culture into the Starbucks store. * Introduced a signature Cloud Macchiato tailored for the setting. * Part of Vietnam’s tourism strategy to enhance visitor experiences at high-value destinations. 271. </w:t>
      </w:r>
      <w:hyperlink r:id="rId241">
        <w:r>
          <w:rPr>
            <w:color w:val="0000EE"/>
            <w:u w:val="single"/>
          </w:rPr>
          <w:t>https://nairametrics.com/2026/03/21/energy-crisis-400-million-barrels-lost-prices-surge-50-report/</w:t>
        </w:r>
      </w:hyperlink>
      <w:r>
        <w:t xml:space="preserve"> - * The war in the Middle East has caused a global energy system disruption, removing approximately 400 million barrels of oil since February 28. * The Strait of Hormuz closure and attacks on energy infrastructure have impacted supply, affecting 20% of global oil and LNG shipments. * Prices for European jet fuel reached $220 per barrel; US retail gasoline increased by over $1 per gallon to around $4. * The IEA has released 400 million barrels from stockpiles, offsetting about 20 days of lost supply; measures such as reduced air travel have been recommended. * The conflict has also disrupted fertilizer supply chains, increasing prices by 30–40% and threatening global agricultural outputs. 272. </w:t>
      </w:r>
      <w:hyperlink r:id="rId242">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273. </w:t>
      </w:r>
      <w:hyperlink r:id="rId243">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274. </w:t>
      </w:r>
      <w:hyperlink r:id="rId244">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275. </w:t>
      </w:r>
      <w:hyperlink r:id="rId245">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276. </w:t>
      </w:r>
      <w:hyperlink r:id="rId246">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277. </w:t>
      </w:r>
      <w:hyperlink r:id="rId247">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278. </w:t>
      </w:r>
      <w:hyperlink r:id="rId248">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279. </w:t>
      </w:r>
      <w:hyperlink r:id="rId249">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280. </w:t>
      </w:r>
      <w:hyperlink r:id="rId250">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281. </w:t>
      </w:r>
      <w:hyperlink r:id="rId251">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282. </w:t>
      </w:r>
      <w:hyperlink r:id="rId252">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283. </w:t>
      </w:r>
      <w:hyperlink r:id="rId253">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284. </w:t>
      </w:r>
      <w:hyperlink r:id="rId254">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285. </w:t>
      </w:r>
      <w:hyperlink r:id="rId255">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286. </w:t>
      </w:r>
      <w:hyperlink r:id="rId256">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287. </w:t>
      </w:r>
      <w:hyperlink r:id="rId257">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288. </w:t>
      </w:r>
      <w:hyperlink r:id="rId258">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289. </w:t>
      </w:r>
      <w:hyperlink r:id="rId259">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290. </w:t>
      </w:r>
      <w:hyperlink r:id="rId260">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291. </w:t>
      </w:r>
      <w:hyperlink r:id="rId260">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292. </w:t>
      </w:r>
      <w:hyperlink r:id="rId261">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293. </w:t>
      </w:r>
      <w:hyperlink r:id="rId260">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294. </w:t>
      </w:r>
      <w:hyperlink r:id="rId262">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295. </w:t>
      </w:r>
      <w:hyperlink r:id="rId263">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296. </w:t>
      </w:r>
      <w:hyperlink r:id="rId264">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297. </w:t>
      </w:r>
      <w:hyperlink r:id="rId265">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298. </w:t>
      </w:r>
      <w:hyperlink r:id="rId260">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299. </w:t>
      </w:r>
      <w:hyperlink r:id="rId266">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300. </w:t>
      </w:r>
      <w:hyperlink r:id="rId267">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301. </w:t>
      </w:r>
      <w:hyperlink r:id="rId268">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302. </w:t>
      </w:r>
      <w:hyperlink r:id="rId266">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303. </w:t>
      </w:r>
      <w:hyperlink r:id="rId269">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304. </w:t>
      </w:r>
      <w:hyperlink r:id="rId270">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305. </w:t>
      </w:r>
      <w:hyperlink r:id="rId271">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306. </w:t>
      </w:r>
      <w:hyperlink r:id="rId272">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307. </w:t>
      </w:r>
      <w:hyperlink r:id="rId273">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308. </w:t>
      </w:r>
      <w:hyperlink r:id="rId274">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309. </w:t>
      </w:r>
      <w:hyperlink r:id="rId275">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310. </w:t>
      </w:r>
      <w:hyperlink r:id="rId276">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311. </w:t>
      </w:r>
      <w:hyperlink r:id="rId277">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312. </w:t>
      </w:r>
      <w:hyperlink r:id="rId278">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313. </w:t>
      </w:r>
      <w:hyperlink r:id="rId279">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314. </w:t>
      </w:r>
      <w:hyperlink r:id="rId280">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315. </w:t>
      </w:r>
      <w:hyperlink r:id="rId281">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316. </w:t>
      </w:r>
      <w:hyperlink r:id="rId282">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317. </w:t>
      </w:r>
      <w:hyperlink r:id="rId283">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318. </w:t>
      </w:r>
      <w:hyperlink r:id="rId284">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319. </w:t>
      </w:r>
      <w:hyperlink r:id="rId285">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320. </w:t>
      </w:r>
      <w:hyperlink r:id="rId286">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321. </w:t>
      </w:r>
      <w:hyperlink r:id="rId287">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322. </w:t>
      </w:r>
      <w:hyperlink r:id="rId288">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323. </w:t>
      </w:r>
      <w:hyperlink r:id="rId289">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324. </w:t>
      </w:r>
      <w:hyperlink r:id="rId290">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325. </w:t>
      </w:r>
      <w:hyperlink r:id="rId291">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326. </w:t>
      </w:r>
      <w:hyperlink r:id="rId292">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327. </w:t>
      </w:r>
      <w:hyperlink r:id="rId293">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328. </w:t>
      </w:r>
      <w:hyperlink r:id="rId294">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329. </w:t>
      </w:r>
      <w:hyperlink r:id="rId295">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330. </w:t>
      </w:r>
      <w:hyperlink r:id="rId296">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331. </w:t>
      </w:r>
      <w:hyperlink r:id="rId297">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332. </w:t>
      </w:r>
      <w:hyperlink r:id="rId298">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333. </w:t>
      </w:r>
      <w:hyperlink r:id="rId299">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334. </w:t>
      </w:r>
      <w:hyperlink r:id="rId285">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335. </w:t>
      </w:r>
      <w:hyperlink r:id="rId300">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336. </w:t>
      </w:r>
      <w:hyperlink r:id="rId301">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337. </w:t>
      </w:r>
      <w:hyperlink r:id="rId302">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338. </w:t>
      </w:r>
      <w:hyperlink r:id="rId298">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339. </w:t>
      </w:r>
      <w:hyperlink r:id="rId303">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340. </w:t>
      </w:r>
      <w:hyperlink r:id="rId285">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341. </w:t>
      </w:r>
      <w:hyperlink r:id="rId287">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342. </w:t>
      </w:r>
      <w:hyperlink r:id="rId304">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343. </w:t>
      </w:r>
      <w:hyperlink r:id="rId305">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344. </w:t>
      </w:r>
      <w:hyperlink r:id="rId306">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345. </w:t>
      </w:r>
      <w:hyperlink r:id="rId285">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346. </w:t>
      </w:r>
      <w:hyperlink r:id="rId307">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347. </w:t>
      </w:r>
      <w:hyperlink r:id="rId308">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348. </w:t>
      </w:r>
      <w:hyperlink r:id="rId309">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349. </w:t>
      </w:r>
      <w:hyperlink r:id="rId310">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350. </w:t>
      </w:r>
      <w:hyperlink r:id="rId302">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351. </w:t>
      </w:r>
      <w:hyperlink r:id="rId311">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352. </w:t>
      </w:r>
      <w:hyperlink r:id="rId312">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353. </w:t>
      </w:r>
      <w:hyperlink r:id="rId313">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354. </w:t>
      </w:r>
      <w:hyperlink r:id="rId314">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355. </w:t>
      </w:r>
      <w:hyperlink r:id="rId315">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356. </w:t>
      </w:r>
      <w:hyperlink r:id="rId316">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357. </w:t>
      </w:r>
      <w:hyperlink r:id="rId317">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358. </w:t>
      </w:r>
      <w:hyperlink r:id="rId318">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359. </w:t>
      </w:r>
      <w:hyperlink r:id="rId319">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360. </w:t>
      </w:r>
      <w:hyperlink r:id="rId320">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361. </w:t>
      </w:r>
      <w:hyperlink r:id="rId321">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362. </w:t>
      </w:r>
      <w:hyperlink r:id="rId322">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363. </w:t>
      </w:r>
      <w:hyperlink r:id="rId323">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364. </w:t>
      </w:r>
      <w:hyperlink r:id="rId324">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365. </w:t>
      </w:r>
      <w:hyperlink r:id="rId301">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366. </w:t>
      </w:r>
      <w:hyperlink r:id="rId325">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367. </w:t>
      </w:r>
      <w:hyperlink r:id="rId326">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368. </w:t>
      </w:r>
      <w:hyperlink r:id="rId327">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369. </w:t>
      </w:r>
      <w:hyperlink r:id="rId328">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370. </w:t>
      </w:r>
      <w:hyperlink r:id="rId329">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371. </w:t>
      </w:r>
      <w:hyperlink r:id="rId318">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372. </w:t>
      </w:r>
      <w:hyperlink r:id="rId301">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373. </w:t>
      </w:r>
      <w:hyperlink r:id="rId328">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374. </w:t>
      </w:r>
      <w:hyperlink r:id="rId318">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375. </w:t>
      </w:r>
      <w:hyperlink r:id="rId328">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376. </w:t>
      </w:r>
      <w:hyperlink r:id="rId330">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377. </w:t>
      </w:r>
      <w:hyperlink r:id="rId331">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378. </w:t>
      </w:r>
      <w:hyperlink r:id="rId318">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379. </w:t>
      </w:r>
      <w:hyperlink r:id="rId332">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380. </w:t>
      </w:r>
      <w:hyperlink r:id="rId328">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381. </w:t>
      </w:r>
      <w:hyperlink r:id="rId333">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382. </w:t>
      </w:r>
      <w:hyperlink r:id="rId318">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383. </w:t>
      </w:r>
      <w:hyperlink r:id="rId334">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384. </w:t>
      </w:r>
      <w:hyperlink r:id="rId335">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385. </w:t>
      </w:r>
      <w:hyperlink r:id="rId328">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386. </w:t>
      </w:r>
      <w:hyperlink r:id="rId335">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387. </w:t>
      </w:r>
      <w:hyperlink r:id="rId336">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388. </w:t>
      </w:r>
      <w:hyperlink r:id="rId336">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389. </w:t>
      </w:r>
      <w:hyperlink r:id="rId337">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390. </w:t>
      </w:r>
      <w:hyperlink r:id="rId338">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391. </w:t>
      </w:r>
      <w:hyperlink r:id="rId339">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392. </w:t>
      </w:r>
      <w:hyperlink r:id="rId340">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393. </w:t>
      </w:r>
      <w:hyperlink r:id="rId341">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394. </w:t>
      </w:r>
      <w:hyperlink r:id="rId342">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395. </w:t>
      </w:r>
      <w:hyperlink r:id="rId343">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396. </w:t>
      </w:r>
      <w:hyperlink r:id="rId344">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397. </w:t>
      </w:r>
      <w:hyperlink r:id="rId345">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398. </w:t>
      </w:r>
      <w:hyperlink r:id="rId346">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399. </w:t>
      </w:r>
      <w:hyperlink r:id="rId347">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400. </w:t>
      </w:r>
      <w:hyperlink r:id="rId348">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401. </w:t>
      </w:r>
      <w:hyperlink r:id="rId349">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402. </w:t>
      </w:r>
      <w:hyperlink r:id="rId350">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403. </w:t>
      </w:r>
      <w:hyperlink r:id="rId351">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404. </w:t>
      </w:r>
      <w:hyperlink r:id="rId352">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405. </w:t>
      </w:r>
      <w:hyperlink r:id="rId352">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406. </w:t>
      </w:r>
      <w:hyperlink r:id="rId353">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407. </w:t>
      </w:r>
      <w:hyperlink r:id="rId354">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408. </w:t>
      </w:r>
      <w:hyperlink r:id="rId355">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409. </w:t>
      </w:r>
      <w:hyperlink r:id="rId356">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410. </w:t>
      </w:r>
      <w:hyperlink r:id="rId355">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411. </w:t>
      </w:r>
      <w:hyperlink r:id="rId357">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412. </w:t>
      </w:r>
      <w:hyperlink r:id="rId358">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413. </w:t>
      </w:r>
      <w:hyperlink r:id="rId359">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414. </w:t>
      </w:r>
      <w:hyperlink r:id="rId360">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415. </w:t>
      </w:r>
      <w:hyperlink r:id="rId361">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416. </w:t>
      </w:r>
      <w:hyperlink r:id="rId362">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417. </w:t>
      </w:r>
      <w:hyperlink r:id="rId363">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418. </w:t>
      </w:r>
      <w:hyperlink r:id="rId364">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419. </w:t>
      </w:r>
      <w:hyperlink r:id="rId365">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420. </w:t>
      </w:r>
      <w:hyperlink r:id="rId366">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421. </w:t>
      </w:r>
      <w:hyperlink r:id="rId367">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422. </w:t>
      </w:r>
      <w:hyperlink r:id="rId365">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423. </w:t>
      </w:r>
      <w:hyperlink r:id="rId368">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424. </w:t>
      </w:r>
      <w:hyperlink r:id="rId365">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425. </w:t>
      </w:r>
      <w:hyperlink r:id="rId365">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426. </w:t>
      </w:r>
      <w:hyperlink r:id="rId369">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427. </w:t>
      </w:r>
      <w:hyperlink r:id="rId370">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428. </w:t>
      </w:r>
      <w:hyperlink r:id="rId371">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429. </w:t>
      </w:r>
      <w:hyperlink r:id="rId372">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430. </w:t>
      </w:r>
      <w:hyperlink r:id="rId373">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431. </w:t>
      </w:r>
      <w:hyperlink r:id="rId374">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432. </w:t>
      </w:r>
      <w:hyperlink r:id="rId375">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433. </w:t>
      </w:r>
      <w:hyperlink r:id="rId376">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434. </w:t>
      </w:r>
      <w:hyperlink r:id="rId377">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435. </w:t>
      </w:r>
      <w:hyperlink r:id="rId378">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436. </w:t>
      </w:r>
      <w:hyperlink r:id="rId379">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437. </w:t>
      </w:r>
      <w:hyperlink r:id="rId380">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438. </w:t>
      </w:r>
      <w:hyperlink r:id="rId381">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439. </w:t>
      </w:r>
      <w:hyperlink r:id="rId382">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440. </w:t>
      </w:r>
      <w:hyperlink r:id="rId383">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441. </w:t>
      </w:r>
      <w:hyperlink r:id="rId384">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442. </w:t>
      </w:r>
      <w:hyperlink r:id="rId385">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443. </w:t>
      </w:r>
      <w:hyperlink r:id="rId386">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444. </w:t>
      </w:r>
      <w:hyperlink r:id="rId387">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445. </w:t>
      </w:r>
      <w:hyperlink r:id="rId388">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446. </w:t>
      </w:r>
      <w:hyperlink r:id="rId386">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447. </w:t>
      </w:r>
      <w:hyperlink r:id="rId389">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448. </w:t>
      </w:r>
      <w:hyperlink r:id="rId390">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449. </w:t>
      </w:r>
      <w:hyperlink r:id="rId391">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450. </w:t>
      </w:r>
      <w:hyperlink r:id="rId392">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451. </w:t>
      </w:r>
      <w:hyperlink r:id="rId393">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452. </w:t>
      </w:r>
      <w:hyperlink r:id="rId394">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453. </w:t>
      </w:r>
      <w:hyperlink r:id="rId395">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454. </w:t>
      </w:r>
      <w:hyperlink r:id="rId396">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455. </w:t>
      </w:r>
      <w:hyperlink r:id="rId397">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456. </w:t>
      </w:r>
      <w:hyperlink r:id="rId398">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457. </w:t>
      </w:r>
      <w:hyperlink r:id="rId399">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458. </w:t>
      </w:r>
      <w:hyperlink r:id="rId400">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459. </w:t>
      </w:r>
      <w:hyperlink r:id="rId401">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460. </w:t>
      </w:r>
      <w:hyperlink r:id="rId402">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461. </w:t>
      </w:r>
      <w:hyperlink r:id="rId403">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462. </w:t>
      </w:r>
      <w:hyperlink r:id="rId404">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463. </w:t>
      </w:r>
      <w:hyperlink r:id="rId405">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464. </w:t>
      </w:r>
      <w:hyperlink r:id="rId406">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465. </w:t>
      </w:r>
      <w:hyperlink r:id="rId407">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466. </w:t>
      </w:r>
      <w:hyperlink r:id="rId408">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467. </w:t>
      </w:r>
      <w:hyperlink r:id="rId409">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468. </w:t>
      </w:r>
      <w:hyperlink r:id="rId410">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469. </w:t>
      </w:r>
      <w:hyperlink r:id="rId411">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470. </w:t>
      </w:r>
      <w:hyperlink r:id="rId412">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471. </w:t>
      </w:r>
      <w:hyperlink r:id="rId413">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472. </w:t>
      </w:r>
      <w:hyperlink r:id="rId414">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473. </w:t>
      </w:r>
      <w:hyperlink r:id="rId415">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474. </w:t>
      </w:r>
      <w:hyperlink r:id="rId416">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475. </w:t>
      </w:r>
      <w:hyperlink r:id="rId417">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476. </w:t>
      </w:r>
      <w:hyperlink r:id="rId418">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477. </w:t>
      </w:r>
      <w:hyperlink r:id="rId419">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478. </w:t>
      </w:r>
      <w:hyperlink r:id="rId417">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479. </w:t>
      </w:r>
      <w:hyperlink r:id="rId420">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480. </w:t>
      </w:r>
      <w:hyperlink r:id="rId421">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481. </w:t>
      </w:r>
      <w:hyperlink r:id="rId422">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482. </w:t>
      </w:r>
      <w:hyperlink r:id="rId423">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483. </w:t>
      </w:r>
      <w:hyperlink r:id="rId424">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484. </w:t>
      </w:r>
      <w:hyperlink r:id="rId417">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485. </w:t>
      </w:r>
      <w:hyperlink r:id="rId425">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486. </w:t>
      </w:r>
      <w:hyperlink r:id="rId426">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487. </w:t>
      </w:r>
      <w:hyperlink r:id="rId427">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488. </w:t>
      </w:r>
      <w:hyperlink r:id="rId428">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489. </w:t>
      </w:r>
      <w:hyperlink r:id="rId429">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490. </w:t>
      </w:r>
      <w:hyperlink r:id="rId430">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491. </w:t>
      </w:r>
      <w:hyperlink r:id="rId431">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492. </w:t>
      </w:r>
      <w:hyperlink r:id="rId432">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493. </w:t>
      </w:r>
      <w:hyperlink r:id="rId433">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494. </w:t>
      </w:r>
      <w:hyperlink r:id="rId434">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495. </w:t>
      </w:r>
      <w:hyperlink r:id="rId435">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496. </w:t>
      </w:r>
      <w:hyperlink r:id="rId436">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497. </w:t>
      </w:r>
      <w:hyperlink r:id="rId437">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498. </w:t>
      </w:r>
      <w:hyperlink r:id="rId438">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499. </w:t>
      </w:r>
      <w:hyperlink r:id="rId439">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500. </w:t>
      </w:r>
      <w:hyperlink r:id="rId440">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sterngrocer.com/the-ups-and-maybe-downs-of-coffee-prices/?utm_source=rss&amp;utm_medium=rss&amp;utm_campaign=the-ups-and-maybe-downs-of-coffee-prices" TargetMode="External"/><Relationship Id="rId10" Type="http://schemas.openxmlformats.org/officeDocument/2006/relationships/hyperlink" Target="https://fmicanada.com/news/navigating-global-shipping-volatility-in-2026-expert-insights-from-fmi-logistics/" TargetMode="External"/><Relationship Id="rId11" Type="http://schemas.openxmlformats.org/officeDocument/2006/relationships/hyperlink" Target="https://sprudge.com/no-moq-custom-coffee-pouches-for-small-and-medium-roasteries-837489.html" TargetMode="External"/><Relationship Id="rId12" Type="http://schemas.openxmlformats.org/officeDocument/2006/relationships/hyperlink" Target="https://www.elzmannews.com/528480" TargetMode="External"/><Relationship Id="rId13" Type="http://schemas.openxmlformats.org/officeDocument/2006/relationships/hyperlink" Target="https://www.michiganagtoday.com/2026/03/24/pressure-mounts-on-congress-to-deliver-relief-for-farmers/" TargetMode="External"/><Relationship Id="rId14" Type="http://schemas.openxmlformats.org/officeDocument/2006/relationships/hyperlink" Target="https://www.lanacion.com.ar/economia/campo/acelera-el-agro-los-analistas-esperan-que-marzo-cierre-con-us2000-millones-en-liquidacion-de-divisas-nid24032026/" TargetMode="External"/><Relationship Id="rId15" Type="http://schemas.openxmlformats.org/officeDocument/2006/relationships/hyperlink" Target="https://datamarnews.com/noticias/middle-east-war-impact-on-port-of-santos-raises-concerns-over-shipping-routes/" TargetMode="External"/><Relationship Id="rId16" Type="http://schemas.openxmlformats.org/officeDocument/2006/relationships/hyperlink" Target="https://americanbazaaronline.com/2026/03/24/countries-turn-to-saudi-port-as-strait-of-hormuz-closes-477447/" TargetMode="External"/><Relationship Id="rId17" Type="http://schemas.openxmlformats.org/officeDocument/2006/relationships/hyperlink" Target="https://peakoil.com/generalideas/what-would-happen-if-trucks-stopped-running" TargetMode="External"/><Relationship Id="rId18" Type="http://schemas.openxmlformats.org/officeDocument/2006/relationships/hyperlink" Target="https://www.refrigeratedfrozenfood.com/articles/104281-chobani-plans-567m-expansion-of-la-colombe-plant" TargetMode="External"/><Relationship Id="rId19" Type="http://schemas.openxmlformats.org/officeDocument/2006/relationships/hyperlink" Target="https://www.moneytimes.com.br/agricultor-brasileiro-busca-quase-us-20-mil-por-saca-de-raro-cafe-pads/" TargetMode="External"/><Relationship Id="rId20" Type="http://schemas.openxmlformats.org/officeDocument/2006/relationships/hyperlink" Target="https://www.farmersweekly.co.nz/markets/dairy-holds-the-line-as-global-tensions-lift-costs-and-reshape-trade/" TargetMode="External"/><Relationship Id="rId21" Type="http://schemas.openxmlformats.org/officeDocument/2006/relationships/hyperlink" Target="https://www.africanews.com/2026/03/24/ivory-coast-cocoa-producers-suffer-amid-global-price-fall/" TargetMode="External"/><Relationship Id="rId22" Type="http://schemas.openxmlformats.org/officeDocument/2006/relationships/hyperlink" Target="https://jornaldebrasilia.com.br/noticias/brasil/ciclone-e-frente-fria-atingem-parte-do-pais-veja-areas-afetadas/" TargetMode="External"/><Relationship Id="rId23" Type="http://schemas.openxmlformats.org/officeDocument/2006/relationships/hyperlink" Target="https://revistaagrocampo.com.br/manejo/safra-so-esta-garantida-apos-o-ultimo-grao-colhido-alerta-especialista/" TargetMode="External"/><Relationship Id="rId24" Type="http://schemas.openxmlformats.org/officeDocument/2006/relationships/hyperlink" Target="https://www.moneytimes.com.br/relacao-de-troca-entre-fertilizantes-e-graos-atinge-pior-patamar-desde-2022-2-3-dos-insumos-para-2026-2027-nao-foram-adquiridos-pads/" TargetMode="External"/><Relationship Id="rId25" Type="http://schemas.openxmlformats.org/officeDocument/2006/relationships/hyperlink" Target="https://caretas.pe/nacional/productores-de-arroz-anuncian-paro-si-no-declaran-al-sector-en-emergencia/" TargetMode="External"/><Relationship Id="rId26" Type="http://schemas.openxmlformats.org/officeDocument/2006/relationships/hyperlink" Target="https://www.canalrural.com.br/agricultura/custo-com-importacao-de-fertilizantes-sobe-20-em-marco-aponta-levantamento/" TargetMode="External"/><Relationship Id="rId27" Type="http://schemas.openxmlformats.org/officeDocument/2006/relationships/hyperlink" Target="https://www.bworldonline.com/top-stories/2026/03/25/738420/da-warns-food-prices-to-surge-if-oil-prices-remain-elevated/" TargetMode="External"/><Relationship Id="rId28" Type="http://schemas.openxmlformats.org/officeDocument/2006/relationships/hyperlink" Target="https://www.zerohedge.com/commodities/russia-halts-ammonium-nitrate-exports-global-fertilizer-crisis-set-worsen" TargetMode="External"/><Relationship Id="rId29" Type="http://schemas.openxmlformats.org/officeDocument/2006/relationships/hyperlink" Target="https://www.bostonglobe.com/2026/03/15/nation/address-farm-labor-shortage-trump-administration-turns-migrant-workers/" TargetMode="External"/><Relationship Id="rId30" Type="http://schemas.openxmlformats.org/officeDocument/2006/relationships/hyperlink" Target="https://www.brownfieldagnews.com/news/spiking-fuel-costs-being-felt-on-the-farm/" TargetMode="External"/><Relationship Id="rId31" Type="http://schemas.openxmlformats.org/officeDocument/2006/relationships/hyperlink" Target="https://www.brownfieldagnews.com/market-news/corn-wheat-post-modest-gains-as-soybeans-see-profit-taking/" TargetMode="External"/><Relationship Id="rId32" Type="http://schemas.openxmlformats.org/officeDocument/2006/relationships/hyperlink" Target="https://www.ttnews.com/articles/russia-fertilizer-exports" TargetMode="External"/><Relationship Id="rId33" Type="http://schemas.openxmlformats.org/officeDocument/2006/relationships/hyperlink" Target="https://gcaptain.com/regulators-push-back-on-shipping-surcharges-as-hormuz-disruption-ripples-globally/" TargetMode="External"/><Relationship Id="rId34" Type="http://schemas.openxmlformats.org/officeDocument/2006/relationships/hyperlink" Target="https://businesspost.ng/general/msc-pauses-tariff-hike-after-nigerian-shippers-councils-directive/" TargetMode="External"/><Relationship Id="rId35" Type="http://schemas.openxmlformats.org/officeDocument/2006/relationships/hyperlink" Target="https://aircargoweek.com/how-the-iran-war-is-reshaping-global-supply-chains/" TargetMode="External"/><Relationship Id="rId36" Type="http://schemas.openxmlformats.org/officeDocument/2006/relationships/hyperlink" Target="https://www.foodnavigator.com/Article/2026/03/24/future-of-coffee-growing-regions-and-consumer-accessibility/?utm_source=RSS_Feed&amp;utm_medium=RSS&amp;utm_campaign=RSS" TargetMode="External"/><Relationship Id="rId37" Type="http://schemas.openxmlformats.org/officeDocument/2006/relationships/hyperlink" Target="https://www.restaurantbusinessonline.com/financing/starbucks-wants-get-rid-long-lines-its-airport-shops?utm_source=Starbucks%20wants%20to%20get%20rid%20of%20the%20long%20lines%20at%20its%20airport%20shops&amp;utm_medium=rb-feed&amp;utm_campaign=RSS-Feeds" TargetMode="External"/><Relationship Id="rId38" Type="http://schemas.openxmlformats.org/officeDocument/2006/relationships/hyperlink" Target="https://whatnow.com/san-francisco/restaurants/andytown-coffee-roasters-coming-to-downtown/" TargetMode="External"/><Relationship Id="rId39" Type="http://schemas.openxmlformats.org/officeDocument/2006/relationships/hyperlink" Target="https://businesspost.ng/economy/sunbeth-exports-52000-tonnes-of-cocoa-out-of-nigeria-in-2025/" TargetMode="External"/><Relationship Id="rId40" Type="http://schemas.openxmlformats.org/officeDocument/2006/relationships/hyperlink" Target="https://www.americanagnetwork.com/2026/03/24/agmarket-net-early-morning-market-analysis-3-24-26/" TargetMode="External"/><Relationship Id="rId41" Type="http://schemas.openxmlformats.org/officeDocument/2006/relationships/hyperlink" Target="https://www.krem.com/article/money/business/fuel-costs-strain-oregon-seafood-industry/283-ed2d9bcf-9124-4b36-a319-dbd3410b1a4b" TargetMode="External"/><Relationship Id="rId42" Type="http://schemas.openxmlformats.org/officeDocument/2006/relationships/hyperlink" Target="https://www.ibjonline.com/2026/03/24/farmers-feeling-fertilizer-fuel-price-pinch/" TargetMode="External"/><Relationship Id="rId43" Type="http://schemas.openxmlformats.org/officeDocument/2006/relationships/hyperlink" Target="https://www.producer.com/markets/oilseed-prices-fluctuate-on-war-news-trump-decisions/" TargetMode="External"/><Relationship Id="rId44" Type="http://schemas.openxmlformats.org/officeDocument/2006/relationships/hyperlink" Target="https://www.producer.com/crops/delay-in-fertilizer-purchases-could-prove-costly/" TargetMode="External"/><Relationship Id="rId45" Type="http://schemas.openxmlformats.org/officeDocument/2006/relationships/hyperlink" Target="https://www.newscentermaine.com/article/news/nation-world/iran-war-agriculture-prices-fertilizer-cost-amy-klobuchar-john-thune-senators/507-e428f9e8-5467-4263-8888-61793d105d15" TargetMode="External"/><Relationship Id="rId46" Type="http://schemas.openxmlformats.org/officeDocument/2006/relationships/hyperlink" Target="https://www.thepigsite.com/news/2026/03/france-rolls-out-aid-as-farm-costs-surge-on-war-impact" TargetMode="External"/><Relationship Id="rId47" Type="http://schemas.openxmlformats.org/officeDocument/2006/relationships/hyperlink" Target="https://investigatemidwest.org/2026/03/24/farmers-use-federal-payments-to-reduce-debt/" TargetMode="External"/><Relationship Id="rId48" Type="http://schemas.openxmlformats.org/officeDocument/2006/relationships/hyperlink" Target="https://www.foodbusinessmea.com/saudi-ports-authority-gulftainer-launch-khorfakkan-dammam-corridor-bypassing-strait-of-hormuz/" TargetMode="External"/><Relationship Id="rId49" Type="http://schemas.openxmlformats.org/officeDocument/2006/relationships/hyperlink" Target="https://www.foodbusinessnews.net/articles/30036-global-oat-market-in-transition" TargetMode="External"/><Relationship Id="rId50" Type="http://schemas.openxmlformats.org/officeDocument/2006/relationships/hyperlink" Target="https://www.iltalehti.fi/ulkomaat/a/14561196-82db-4c6c-a346-256b9f93e083" TargetMode="External"/><Relationship Id="rId51" Type="http://schemas.openxmlformats.org/officeDocument/2006/relationships/hyperlink" Target="https://www.zerohedge.com/economics/dry-van-spot-rates-highest-2022-spring-tightens-capacity" TargetMode="External"/><Relationship Id="rId52" Type="http://schemas.openxmlformats.org/officeDocument/2006/relationships/hyperlink" Target="https://oilprice.com/Latest-Energy-News/World-News/Tanker-Rates-for-Red-Sea-Loading-Saudi-Crude-Plunge.html" TargetMode="External"/><Relationship Id="rId53" Type="http://schemas.openxmlformats.org/officeDocument/2006/relationships/hyperlink" Target="https://www.prensalibre.com/economia/exportadores-de-minivegetales-apuestan-por-diversificacion-y-ven-potencial-con-canada/" TargetMode="External"/><Relationship Id="rId54" Type="http://schemas.openxmlformats.org/officeDocument/2006/relationships/hyperlink" Target="https://atarde.com.br/brasil/verao-vai-invadir-o-outono-com-calor-excessivo-na-virada-da-estacao-1382739" TargetMode="External"/><Relationship Id="rId55" Type="http://schemas.openxmlformats.org/officeDocument/2006/relationships/hyperlink" Target="https://www.foodbusinessmea.com/philippines-banana-industry-faces-us200m-revenue-loss-as-me-conflict-disrupts-high-growth-market/" TargetMode="External"/><Relationship Id="rId56" Type="http://schemas.openxmlformats.org/officeDocument/2006/relationships/hyperlink" Target="https://foodmanagement.today/nfu-anticipates-price-increases-across-uk-food-chain/" TargetMode="External"/><Relationship Id="rId57" Type="http://schemas.openxmlformats.org/officeDocument/2006/relationships/hyperlink" Target="https://espnsiouxfalls.com/ixp/485/p/how-high-will-fertilizer-costs-go/" TargetMode="External"/><Relationship Id="rId58" Type="http://schemas.openxmlformats.org/officeDocument/2006/relationships/hyperlink" Target="https://www.elpaisvallenato.com/2026/03/24/la-coca-sigue-arraigada-en-el-sur-del-pais-pese-a-los-bajos-precios-y-a-la-sustitucion-de-cultivos/?utm_source=rss&amp;utm_medium=rss&amp;utm_campaign=la-coca-sigue-arraigada-en-el-sur-del-pais-pese-a-los-bajos-precios-y-a-la-sustitucion-de-cultivos" TargetMode="External"/><Relationship Id="rId59" Type="http://schemas.openxmlformats.org/officeDocument/2006/relationships/hyperlink" Target="https://www.jdsupra.com/legalnews/geopolitics-energy-markets-and-2874536/" TargetMode="External"/><Relationship Id="rId60" Type="http://schemas.openxmlformats.org/officeDocument/2006/relationships/hyperlink" Target="https://sna.agr.br/bancada-do-agro-propoe-ajustes-na-subvencao-ao-diesel-e-monitora-crise-dos-fertilizantes/" TargetMode="External"/><Relationship Id="rId61" Type="http://schemas.openxmlformats.org/officeDocument/2006/relationships/hyperlink" Target="https://theloadstar.com/air-cargo-rates-surge-as-gulf-disruption-deepens-and-capacity-reshapes-global-flows/" TargetMode="External"/><Relationship Id="rId62" Type="http://schemas.openxmlformats.org/officeDocument/2006/relationships/hyperlink" Target="https://www.prnewswire.com/news-releases/global-dairy-alternatives-market-to-reach-usd-51-9-billion-by-2036-as-europe-leads-adoption-and-germany-dominates-growth-danone-oatly-and-sunopta-inc-accelerate-innovation-302723457.html" TargetMode="External"/><Relationship Id="rId63" Type="http://schemas.openxmlformats.org/officeDocument/2006/relationships/hyperlink" Target="https://coffeehero.com.au/blogs/news/best-coffee-for-studying-what-to-drink-and-when" TargetMode="External"/><Relationship Id="rId64" Type="http://schemas.openxmlformats.org/officeDocument/2006/relationships/hyperlink" Target="https://www.globenewswire.com/news-release/2026/03/24/3261407/0/en/Lori-Ann-LaRocco-Announces-Containers-Don-t-Lie-Maritime-Symposium-2026-An-Exclusive-Gathering-of-Global-Trade-Leaders.html" TargetMode="External"/><Relationship Id="rId65" Type="http://schemas.openxmlformats.org/officeDocument/2006/relationships/hyperlink" Target="https://meyka.com/blog/jfk-airport-march-24-ice-deployment-tsa-walkouts-trigger-hours-long-delays-2403/" TargetMode="External"/><Relationship Id="rId66" Type="http://schemas.openxmlformats.org/officeDocument/2006/relationships/hyperlink" Target="https://www.zawya.com/en/business/energy/middle-east-shock-gives-nigerias-dangote-refinery-leverage-as-cheap-imports-dry-up-xsdrp19r" TargetMode="External"/><Relationship Id="rId67" Type="http://schemas.openxmlformats.org/officeDocument/2006/relationships/hyperlink" Target="https://www.leaders-mena.com/jeddah-port-emerges-as-new-gulf-gateway-amid-hormuz-closure/" TargetMode="External"/><Relationship Id="rId68" Type="http://schemas.openxmlformats.org/officeDocument/2006/relationships/hyperlink" Target="https://afnews.com.br/cafe-fecha-em-queda-com-pressao-de-safra-brasileira-e-aumento-da-oferta-global/" TargetMode="External"/><Relationship Id="rId69" Type="http://schemas.openxmlformats.org/officeDocument/2006/relationships/hyperlink" Target="https://afnews.com.br/brasil-vive-crise-de-fertilizantes-sem-plano-de-reindustrializacao-diz-cni/" TargetMode="External"/><Relationship Id="rId70" Type="http://schemas.openxmlformats.org/officeDocument/2006/relationships/hyperlink" Target="https://www.xeneta.com/blog/xeneta-schedule-reliability-scorecard-february-2026-monthly-update" TargetMode="External"/><Relationship Id="rId71" Type="http://schemas.openxmlformats.org/officeDocument/2006/relationships/hyperlink" Target="https://www.channelnewsasia.com/asia/india-rice-exports-middle-east-conflict-iran-war-ship-disruptions-6013396" TargetMode="External"/><Relationship Id="rId72" Type="http://schemas.openxmlformats.org/officeDocument/2006/relationships/hyperlink" Target="https://splash247.com/hormuz-the-maritime-risk-premium-and-fear/" TargetMode="External"/><Relationship Id="rId73" Type="http://schemas.openxmlformats.org/officeDocument/2006/relationships/hyperlink" Target="https://plo.vn/xuat-khau-gao-nam-2026-nguon-cung-doi-dao-nhung-lo-chi-phi-logistics-post900898.html" TargetMode="External"/><Relationship Id="rId74" Type="http://schemas.openxmlformats.org/officeDocument/2006/relationships/hyperlink" Target="https://www.malaymail.com/news/malaysia/2026/03/24/explainer-how-the-middle-east-conflict-and-china-fertiliser-curbs-are-rattling-malaysias-vegetable-supply/213675" TargetMode="External"/><Relationship Id="rId75" Type="http://schemas.openxmlformats.org/officeDocument/2006/relationships/hyperlink" Target="https://www.logisticsmanager.com/rohlig-logistics-reroutes-air-freight-to-support-europe-oceania-corridor-customers/" TargetMode="External"/><Relationship Id="rId76" Type="http://schemas.openxmlformats.org/officeDocument/2006/relationships/hyperlink" Target="https://www.gccbusinessnews.com/tga-licenses-sar-to-expand-operations/" TargetMode="External"/><Relationship Id="rId77" Type="http://schemas.openxmlformats.org/officeDocument/2006/relationships/hyperlink" Target="https://knnindia.co.in/news/newsdetails/economy/govt-monitors-west-asia-crisis-impact-on-trade-takes-steps-to-ease-disruptions" TargetMode="External"/><Relationship Id="rId78" Type="http://schemas.openxmlformats.org/officeDocument/2006/relationships/hyperlink" Target="https://dailynews.co.tz/branding-gap-costs-billions-in-export-value/?utm_source=rss&amp;utm_medium=rss&amp;utm_campaign=branding-gap-costs-billions-in-export-value" TargetMode="External"/><Relationship Id="rId79" Type="http://schemas.openxmlformats.org/officeDocument/2006/relationships/hyperlink" Target="https://perfectdailygrind.com/2026/03/indonesia-specialty-coffee-market-growth/" TargetMode="External"/><Relationship Id="rId80" Type="http://schemas.openxmlformats.org/officeDocument/2006/relationships/hyperlink" Target="https://www.globaltrademag.com/maritime-disruptions-and-treasury-yields-challenge-global-trade-in-2026/" TargetMode="External"/><Relationship Id="rId81" Type="http://schemas.openxmlformats.org/officeDocument/2006/relationships/hyperlink" Target="https://www.globaltrademag.com/freight-market-hits-new-cycle-high-as-spot-rates-reach-2-89-per-mile/" TargetMode="External"/><Relationship Id="rId82" Type="http://schemas.openxmlformats.org/officeDocument/2006/relationships/hyperlink" Target="https://kioncentralcoast.com/news/national-world/cnn-world/2026/03/23/jeddah-port-offers-supply-chain-lifeline-to-persian-gulf-as-hormuz-closure-reroutes-traffic/" TargetMode="External"/><Relationship Id="rId83" Type="http://schemas.openxmlformats.org/officeDocument/2006/relationships/hyperlink" Target="https://agronfoodprocessing.com/rural-demand-early-summer-power-rasna-growth-khambatta/" TargetMode="External"/><Relationship Id="rId84" Type="http://schemas.openxmlformats.org/officeDocument/2006/relationships/hyperlink" Target="https://localnews8.com/news/2026/03/23/iran-impacts-idaho-farmers-diesel-and-fertilizer-costs-spike-during-difficult-year/" TargetMode="External"/><Relationship Id="rId85" Type="http://schemas.openxmlformats.org/officeDocument/2006/relationships/hyperlink" Target="https://en.nhandan.vn/hormuz-strait-bottleneck-fertiliser-prices-no-longer-just-a-market-issue-post160327.html" TargetMode="External"/><Relationship Id="rId86" Type="http://schemas.openxmlformats.org/officeDocument/2006/relationships/hyperlink" Target="https://www.ad-hoc-news.de/boerse/news/ueberblick/international-seaways-stock-navigates-tanker-market-volatility-amid-global/68973273" TargetMode="External"/><Relationship Id="rId87" Type="http://schemas.openxmlformats.org/officeDocument/2006/relationships/hyperlink" Target="https://businesstech.co.za/news/energy/854721/south-africa-is-two-weeks-away-from-a-fuel-disaster/" TargetMode="External"/><Relationship Id="rId88" Type="http://schemas.openxmlformats.org/officeDocument/2006/relationships/hyperlink" Target="https://soft2share.com/how-coffee-catering-services-for-corporate-event-can-impress-clients/" TargetMode="External"/><Relationship Id="rId89" Type="http://schemas.openxmlformats.org/officeDocument/2006/relationships/hyperlink" Target="https://www.openpr.com/news/4437302/chile-coffee-market-growth-trends-and-forecast" TargetMode="External"/><Relationship Id="rId90" Type="http://schemas.openxmlformats.org/officeDocument/2006/relationships/hyperlink" Target="https://soranews24.com/2026/03/24/starbucks-japan-adds-exclusive-limited-edition-frappuccino-drinks-to-the-menu-for-spring/" TargetMode="External"/><Relationship Id="rId91" Type="http://schemas.openxmlformats.org/officeDocument/2006/relationships/hyperlink" Target="https://bevnews.net/molson-coors-acquires-atomic-brands-maker-of-monaco-cocktails/" TargetMode="External"/><Relationship Id="rId92" Type="http://schemas.openxmlformats.org/officeDocument/2006/relationships/hyperlink" Target="https://www.counterpunch.org/2026/03/24/from-the-bosphorus-to-hormuz-how-two-straits-shape-the-global-food-crisis/" TargetMode="External"/><Relationship Id="rId93" Type="http://schemas.openxmlformats.org/officeDocument/2006/relationships/hyperlink" Target="https://www.openpr.com/news/4437039/coffee-market-size-share-and-forecast-2026-2035" TargetMode="External"/><Relationship Id="rId94" Type="http://schemas.openxmlformats.org/officeDocument/2006/relationships/hyperlink" Target="https://www.gcrmag.com/industry-gamechangers-to-convene-at-gcr-leaders-symposium-this-week/" TargetMode="External"/><Relationship Id="rId95" Type="http://schemas.openxmlformats.org/officeDocument/2006/relationships/hyperlink" Target="https://www.maritimegateway.com/jnpa-and-concor-roll-out-storage-waivers-and-reefer-discounts-to-cushion-exporters-from-hormuz-trade-disruption/" TargetMode="External"/><Relationship Id="rId96" Type="http://schemas.openxmlformats.org/officeDocument/2006/relationships/hyperlink" Target="https://www.maritimegateway.com/government-reinstates-full-rodtep-benefits-for-exporters-as-west-asia-crisis-hammers-logistics-costs/" TargetMode="External"/><Relationship Id="rId97" Type="http://schemas.openxmlformats.org/officeDocument/2006/relationships/hyperlink" Target="https://arunachaltimes.in/index.php/2026/03/24/unpredictable-weather-causes-concern-among-farmers-experts/" TargetMode="External"/><Relationship Id="rId98" Type="http://schemas.openxmlformats.org/officeDocument/2006/relationships/hyperlink" Target="https://www.supplychainbrain.com/articles/43690-iran-war-threatens-global-food-supply-chains" TargetMode="External"/><Relationship Id="rId99" Type="http://schemas.openxmlformats.org/officeDocument/2006/relationships/hyperlink" Target="https://indiashippingnews.com/kuwait-customs-reroute-cargo-via-land-routes-vital-supplies-flow-continues-amid-disruptions/" TargetMode="External"/><Relationship Id="rId100" Type="http://schemas.openxmlformats.org/officeDocument/2006/relationships/hyperlink" Target="https://www.business-standard.com/economy/news/from-indian-films-to-italian-wine-iran-war-ripples-through-global-economy-126032400129_1.html" TargetMode="External"/><Relationship Id="rId101" Type="http://schemas.openxmlformats.org/officeDocument/2006/relationships/hyperlink" Target="https://www.wwbl.com/2026/03/23/farm-crisis-deepens-60-ag-groups-push-trump-administration-to-revoke-phosphate-fertilizer-duties/" TargetMode="External"/><Relationship Id="rId102" Type="http://schemas.openxmlformats.org/officeDocument/2006/relationships/hyperlink" Target="https://www.tampabay28.com/news/region-hillsborough/iran-conflict-disrupts-fertilizer-shipments-raising-concerns-for-florida-farmers" TargetMode="External"/><Relationship Id="rId103" Type="http://schemas.openxmlformats.org/officeDocument/2006/relationships/hyperlink" Target="https://www.dostor.org/5471585" TargetMode="External"/><Relationship Id="rId104" Type="http://schemas.openxmlformats.org/officeDocument/2006/relationships/hyperlink" Target="https://stockwells.com.au/how-middle-east-conflict-is-disrupting-global-freight-and-supply-chains/" TargetMode="External"/><Relationship Id="rId105" Type="http://schemas.openxmlformats.org/officeDocument/2006/relationships/hyperlink" Target="https://www.thepigsite.com/news/2026/03/eu-farm-prices-fall-in-late-2025-as-cereals-milk-drop" TargetMode="External"/><Relationship Id="rId106" Type="http://schemas.openxmlformats.org/officeDocument/2006/relationships/hyperlink" Target="https://fortune.com/2026/03/23/starbucks-ceo-brian-niccol-back-to-starbucks-ran-like-manufacturing-facility/" TargetMode="External"/><Relationship Id="rId107" Type="http://schemas.openxmlformats.org/officeDocument/2006/relationships/hyperlink" Target="https://www.kvrr.com/2026/03/23/fertilizer-prices-spike-as-war-continues-which-could-effect-the-prices-in-the-grocery-stores/" TargetMode="External"/><Relationship Id="rId108" Type="http://schemas.openxmlformats.org/officeDocument/2006/relationships/hyperlink" Target="https://www.beanscenemag.com.au/industry-leaders-to-convene-at-gcr-leaders-symposium-this-week/" TargetMode="External"/><Relationship Id="rId109" Type="http://schemas.openxmlformats.org/officeDocument/2006/relationships/hyperlink" Target="https://maritimemag.com/en/the-st-lawrence-ship-operators-luncheon-conference-focuses-on-turning-shortsea-potential-into-progress/?utm_source=rss&amp;utm_medium=rss&amp;utm_campaign=the-st-lawrence-ship-operators-luncheon-conference-focuses-on-turning-shortsea-potential-into-progress" TargetMode="External"/><Relationship Id="rId110" Type="http://schemas.openxmlformats.org/officeDocument/2006/relationships/hyperlink" Target="https://www.hometextilestoday.com/financial/container-spot-rates-rise-as-iran-war-drives-up-fuel-costs/" TargetMode="External"/><Relationship Id="rId111" Type="http://schemas.openxmlformats.org/officeDocument/2006/relationships/hyperlink" Target="https://coffeetalk.com/daily-dose/for-roasters-retailers/03-2026/109637/" TargetMode="External"/><Relationship Id="rId112" Type="http://schemas.openxmlformats.org/officeDocument/2006/relationships/hyperlink" Target="https://easternherald.com/2026/03/24/venezuela-dollar-crisis-crypto-inflation-sanctions/" TargetMode="External"/><Relationship Id="rId113" Type="http://schemas.openxmlformats.org/officeDocument/2006/relationships/hyperlink" Target="https://www.lawbc.com/geopolitics-energy-markets-and-fertilizer-why-u-s-farmers-are-feeling-the-pressure/" TargetMode="External"/><Relationship Id="rId114" Type="http://schemas.openxmlformats.org/officeDocument/2006/relationships/hyperlink" Target="https://ricenewstoday.com/india-over-80-of-non-basmati-rice-export-cargoes-remain-stuck-at-anchorage-amid-port-congestion/" TargetMode="External"/><Relationship Id="rId115" Type="http://schemas.openxmlformats.org/officeDocument/2006/relationships/hyperlink" Target="https://www.maritimeprofessional.com/news/sugar-futures-fall-prices-slump-417116" TargetMode="External"/><Relationship Id="rId116" Type="http://schemas.openxmlformats.org/officeDocument/2006/relationships/hyperlink" Target="https://www.seanews.com.tr/article/reefer-shippers-stuck-as-gulf-war-halts-flows-mn3gaysx" TargetMode="External"/><Relationship Id="rId117" Type="http://schemas.openxmlformats.org/officeDocument/2006/relationships/hyperlink" Target="https://www.indexbox.io/store/world-plant-based-energy-drink-market-analysis-forecast-size-trends-and-insights/" TargetMode="External"/><Relationship Id="rId118" Type="http://schemas.openxmlformats.org/officeDocument/2006/relationships/hyperlink" Target="https://www.canalrural.com.br/agricultura/milho-recua-com-pressao-da-safrinha-e-cenario-externo-incerto/" TargetMode="External"/><Relationship Id="rId119" Type="http://schemas.openxmlformats.org/officeDocument/2006/relationships/hyperlink" Target="https://www.rmpbs.org/news/business-economy/farmers-fertilizer-prices-growing-season" TargetMode="External"/><Relationship Id="rId120" Type="http://schemas.openxmlformats.org/officeDocument/2006/relationships/hyperlink" Target="https://www.notiziegeopolitiche.net/agricoltura-confeuro-allarme-fertilizzanti-stop-guerra-e-soluzione-diplomatica/?utm_source=rss&amp;utm_medium=rss&amp;utm_campaign=agricoltura-confeuro-allarme-fertilizzanti-stop-guerra-e-soluzione-diplomatica" TargetMode="External"/><Relationship Id="rId121" Type="http://schemas.openxmlformats.org/officeDocument/2006/relationships/hyperlink" Target="https://americanbazaaronline.com/2026/03/23/iran-war-fuels-fertilizer-price-spike-straining-us-farmers-477371/" TargetMode="External"/><Relationship Id="rId122" Type="http://schemas.openxmlformats.org/officeDocument/2006/relationships/hyperlink" Target="https://www.esmmagazine.com/supply-chain/despite-price-cut-ghana-cocoa-buyers-lack-funds-to-buy-beans-from-farmers-sources-say-308195" TargetMode="External"/><Relationship Id="rId123" Type="http://schemas.openxmlformats.org/officeDocument/2006/relationships/hyperlink" Target="https://www.seedworld.com/canada/2026/03/23/diesel-jumps-margins-shrink-canadian-seed-growers-feel-impact-of-hormuz-crisis/" TargetMode="External"/><Relationship Id="rId124" Type="http://schemas.openxmlformats.org/officeDocument/2006/relationships/hyperlink" Target="https://www.wxyz.com/news/voices/were-tired-farmers-brace-for-rising-costs-of-fertilizer-amid-iran-war" TargetMode="External"/><Relationship Id="rId125" Type="http://schemas.openxmlformats.org/officeDocument/2006/relationships/hyperlink" Target="https://www.housingwire.com/articles/fidelity-2026-state-of-retirement-planning/" TargetMode="External"/><Relationship Id="rId126" Type="http://schemas.openxmlformats.org/officeDocument/2006/relationships/hyperlink" Target="https://www.kivitv.com/news/hidden-grounds-coffee-brings-creative-organic-drinks-to-boises-north-end" TargetMode="External"/><Relationship Id="rId127" Type="http://schemas.openxmlformats.org/officeDocument/2006/relationships/hyperlink" Target="https://www.prnewswire.com/news-releases/uae-energy-drinks-market-to-reach-usd-1-38-billion-by-2032--growing-at-a-cagr-of-4-66-during-20262032--says-markntel-advisors-302719169.html" TargetMode="External"/><Relationship Id="rId128" Type="http://schemas.openxmlformats.org/officeDocument/2006/relationships/hyperlink" Target="https://www.mdpi.com/2673-8783/6/2/18" TargetMode="External"/><Relationship Id="rId129" Type="http://schemas.openxmlformats.org/officeDocument/2006/relationships/hyperlink" Target="https://foodnservice.com/we-ranked-9-popular-fast-food-coffees-so-you-never-waste-a-dollar-again/" TargetMode="External"/><Relationship Id="rId130" Type="http://schemas.openxmlformats.org/officeDocument/2006/relationships/hyperlink" Target="https://investorsking.com/2026/03/23/container-shortage-threatens-nigerias-44bn-export-sector/" TargetMode="External"/><Relationship Id="rId131" Type="http://schemas.openxmlformats.org/officeDocument/2006/relationships/hyperlink" Target="https://www.foodbusinessmea.com/hapag-lloyd-absorbs-us50m-weekly-losses-as-gulf-conflict-strands-vessels-disrupts-25000-shipments/" TargetMode="External"/><Relationship Id="rId132" Type="http://schemas.openxmlformats.org/officeDocument/2006/relationships/hyperlink" Target="https://www.hortidaily.com/article/9822112/peruvian-blueberry-sector-faces-rising-logistics-costs-and-route-disruptions/" TargetMode="External"/><Relationship Id="rId133" Type="http://schemas.openxmlformats.org/officeDocument/2006/relationships/hyperlink" Target="https://windward.ai/blog/three-weeks-into-the-iran-war/" TargetMode="External"/><Relationship Id="rId134" Type="http://schemas.openxmlformats.org/officeDocument/2006/relationships/hyperlink" Target="https://www.jdsupra.com/legalnews/customs-and-border-protection-publishes-5287977/" TargetMode="External"/><Relationship Id="rId135" Type="http://schemas.openxmlformats.org/officeDocument/2006/relationships/hyperlink" Target="https://www.brownfieldagnews.com/news/china-mexico-japan-among-top-weekly-export-destinations/" TargetMode="External"/><Relationship Id="rId136" Type="http://schemas.openxmlformats.org/officeDocument/2006/relationships/hyperlink" Target="https://www.prnewswire.com/news-releases/tariffs-trigger-major-supply-chain-reset-as-companies-diversify-sourcing-and-rethink-logistics-networks-stg-survey-finds-302722345.html" TargetMode="External"/><Relationship Id="rId137" Type="http://schemas.openxmlformats.org/officeDocument/2006/relationships/hyperlink" Target="https://labusinessjournal.com/featured/steady-volumes-boost-february-cargo-count/" TargetMode="External"/><Relationship Id="rId138" Type="http://schemas.openxmlformats.org/officeDocument/2006/relationships/hyperlink" Target="https://www.wcshipping.com/blog/iran-war-day-23-trumps-hormuz-ultimatum-and-the-worst-energy-crisis" TargetMode="External"/><Relationship Id="rId139" Type="http://schemas.openxmlformats.org/officeDocument/2006/relationships/hyperlink" Target="https://www.dcvelocity.com/transportation/maritime-ocean/ports/port-of-oakland-sees-february-container-traffic-drop-14-5-over-last-year" TargetMode="External"/><Relationship Id="rId140" Type="http://schemas.openxmlformats.org/officeDocument/2006/relationships/hyperlink" Target="https://dailycoffeenews.com/2026/03/23/study-social-enterprises-beat-corporate-sustainability-in-farmer-well-being/" TargetMode="External"/><Relationship Id="rId141" Type="http://schemas.openxmlformats.org/officeDocument/2006/relationships/hyperlink" Target="https://www.floraldaily.com/article/9822180/advancing-powdery-mildew-resistance-in-gerbera-through-crispr-gene-editing/" TargetMode="External"/><Relationship Id="rId142" Type="http://schemas.openxmlformats.org/officeDocument/2006/relationships/hyperlink" Target="https://www.descifrado.com/2026/03/23/ingenieros-agronomos-alertan-que-crisis-mundial-de-fertilizantes-se-sentira-en-venezuela/" TargetMode="External"/><Relationship Id="rId143" Type="http://schemas.openxmlformats.org/officeDocument/2006/relationships/hyperlink" Target="https://londonlovesbusiness.com/farmers-hit-by-diesel-and-fertiliser-shock-as-iran-war-threatens-fresh-food-inflation/" TargetMode="External"/><Relationship Id="rId144" Type="http://schemas.openxmlformats.org/officeDocument/2006/relationships/hyperlink" Target="https://freshcup.com/the-c-market-is-back-above-3/" TargetMode="External"/><Relationship Id="rId145" Type="http://schemas.openxmlformats.org/officeDocument/2006/relationships/hyperlink" Target="https://freshcup.com/coffee-news-club-week-of-march-23/" TargetMode="External"/><Relationship Id="rId146" Type="http://schemas.openxmlformats.org/officeDocument/2006/relationships/hyperlink" Target="https://coffeehero.com.au/blogs/news/why-does-coffee-make-me-tired-caffeine-crash-explained" TargetMode="External"/><Relationship Id="rId147" Type="http://schemas.openxmlformats.org/officeDocument/2006/relationships/hyperlink" Target="https://www.foodbusinessmea.com/fao-urges-stronger-african-participation-in-us200b-global-coffee-market-as-un-designates-international-coffee-day/" TargetMode="External"/><Relationship Id="rId148" Type="http://schemas.openxmlformats.org/officeDocument/2006/relationships/hyperlink" Target="https://www.restaurantnews.com/paris-baguette-bakery-cafe-multi-unit-franchising-conference-2026-expansion-032326/" TargetMode="External"/><Relationship Id="rId149" Type="http://schemas.openxmlformats.org/officeDocument/2006/relationships/hyperlink" Target="https://www.riotimesonline.com/nicaragua-coffee-exports-record-latam-boom/" TargetMode="External"/><Relationship Id="rId150" Type="http://schemas.openxmlformats.org/officeDocument/2006/relationships/hyperlink" Target="https://indianexpress.com/article/cities/ahmedabad/after-gas-crunch-war-surcharge-looms-over-morbi-ceramic-hub-10596569/" TargetMode="External"/><Relationship Id="rId151" Type="http://schemas.openxmlformats.org/officeDocument/2006/relationships/hyperlink" Target="https://www.aircargonews.net/freighter-operator/2026/03/qatar-cargo-ramps-up-freighter-operations-from-doha/" TargetMode="External"/><Relationship Id="rId152" Type="http://schemas.openxmlformats.org/officeDocument/2006/relationships/hyperlink" Target="https://www.producer.com/am-market-reports/am-market-report-march-23-2026/" TargetMode="External"/><Relationship Id="rId153" Type="http://schemas.openxmlformats.org/officeDocument/2006/relationships/hyperlink" Target="https://afnews.com.br/valor-bruto-da-producao-da-agropecuaria-pode-cair-48-em-2026/" TargetMode="External"/><Relationship Id="rId154" Type="http://schemas.openxmlformats.org/officeDocument/2006/relationships/hyperlink" Target="https://www.campograndenews.com.br/lado-b/consumo/berinjela-puxa-alta-e-cenoura-recua-no-mercado-hortifruti" TargetMode="External"/><Relationship Id="rId155" Type="http://schemas.openxmlformats.org/officeDocument/2006/relationships/hyperlink" Target="https://www.philstar.com/business/2026/03/23/2516305/only-45000-farmers-fisherfolk-get-fuel-subsidy-aid-falls-short" TargetMode="External"/><Relationship Id="rId156" Type="http://schemas.openxmlformats.org/officeDocument/2006/relationships/hyperlink" Target="https://www.americanagnetwork.com/2026/03/23/agmarket-net-unveils-official-acreage-estimates-ahead-of-usda-report/" TargetMode="External"/><Relationship Id="rId157" Type="http://schemas.openxmlformats.org/officeDocument/2006/relationships/hyperlink" Target="https://www.americanagnetwork.com/2026/03/23/agmarket-net-early-morning-market-analysis-3-23-26/" TargetMode="External"/><Relationship Id="rId158" Type="http://schemas.openxmlformats.org/officeDocument/2006/relationships/hyperlink" Target="https://whiparound.com/blog/ai-for-agriculture-fleet-management/" TargetMode="External"/><Relationship Id="rId159" Type="http://schemas.openxmlformats.org/officeDocument/2006/relationships/hyperlink" Target="https://farmtario.com/opinion/editorial-notes-from-the-farm-shows/" TargetMode="External"/><Relationship Id="rId160" Type="http://schemas.openxmlformats.org/officeDocument/2006/relationships/hyperlink" Target="https://kauainownews.com/2026/03/23/kona-low-devastates-176-year-old-coffee-farm-on-big-island/" TargetMode="External"/><Relationship Id="rId161" Type="http://schemas.openxmlformats.org/officeDocument/2006/relationships/hyperlink" Target="https://www.zawya.com/en/economy/africa/kenya-mombasa-lamu-dock-more-ships-as-dar-lags-apfra7yt" TargetMode="External"/><Relationship Id="rId162" Type="http://schemas.openxmlformats.org/officeDocument/2006/relationships/hyperlink" Target="https://addisstandard.com/ethiopia-eyes-chinas-horticultural-market-under-zero-tariff-policy/" TargetMode="External"/><Relationship Id="rId163" Type="http://schemas.openxmlformats.org/officeDocument/2006/relationships/hyperlink" Target="https://theloadstar.com/indian-rail-seeks-force-majeure-amid-iran-crisis/" TargetMode="External"/><Relationship Id="rId164" Type="http://schemas.openxmlformats.org/officeDocument/2006/relationships/hyperlink" Target="https://theloadstar.com/south-koreas-panstar-targets-box-and-automotive-volumes/" TargetMode="External"/><Relationship Id="rId165" Type="http://schemas.openxmlformats.org/officeDocument/2006/relationships/hyperlink" Target="https://fortune.com/2026/03/23/iran-war-hormuz-closure-fertilizer-helium-asia/" TargetMode="External"/><Relationship Id="rId166" Type="http://schemas.openxmlformats.org/officeDocument/2006/relationships/hyperlink" Target="https://www.foodnavigator.com/Article/2026/03/23/danone-snaps-up-huel-to-expand-complete-nutrition-portfolio/?utm_source=RSS_Feed&amp;utm_medium=RSS&amp;utm_campaign=RSS" TargetMode="External"/><Relationship Id="rId167" Type="http://schemas.openxmlformats.org/officeDocument/2006/relationships/hyperlink" Target="https://www.xeneta.com/blog/the-price-of-uncertainty-how-trade-volatility-is-breaking-chemical-supply-chains" TargetMode="External"/><Relationship Id="rId168" Type="http://schemas.openxmlformats.org/officeDocument/2006/relationships/hyperlink" Target="https://www.business-standard.com/economy/news/sugar-mills-rush-export-deals-on-record-low-rupee-rising-global-prices-126032300475_1.html" TargetMode="External"/><Relationship Id="rId169" Type="http://schemas.openxmlformats.org/officeDocument/2006/relationships/hyperlink" Target="https://blog.bisresearch.com/ai-in-agriculture-market-innovations-and-growth-prospects" TargetMode="External"/><Relationship Id="rId170" Type="http://schemas.openxmlformats.org/officeDocument/2006/relationships/hyperlink" Target="https://www.moneyweb.co.za/news/markets/over-40-middle-east-energy-assets-severely-damaged-iea-says/" TargetMode="External"/><Relationship Id="rId171" Type="http://schemas.openxmlformats.org/officeDocument/2006/relationships/hyperlink" Target="https://www.czapp.com/analyst-insights/how-might-sugar-ethanol-and-packaging-be-hit-by-iran-war/" TargetMode="External"/><Relationship Id="rId172" Type="http://schemas.openxmlformats.org/officeDocument/2006/relationships/hyperlink" Target="https://perfectdailygrind.com/2026/03/how-to-manage-environmental-variables-coffee-roasting/" TargetMode="External"/><Relationship Id="rId173" Type="http://schemas.openxmlformats.org/officeDocument/2006/relationships/hyperlink" Target="https://fullavantenews.com/u-s-spring-crop-planting-threatened-by-war-spike-in-fertilizer-prices/" TargetMode="External"/><Relationship Id="rId174" Type="http://schemas.openxmlformats.org/officeDocument/2006/relationships/hyperlink" Target="https://www.rte.ie/news/ireland/2026/0323/1564682-food-prices-farmers-fertiliser/" TargetMode="External"/><Relationship Id="rId175" Type="http://schemas.openxmlformats.org/officeDocument/2006/relationships/hyperlink" Target="https://www.devdiscourse.com/article/business/3846958-wto-flags-two-speed-future-for-global-trade-in-2026-as-ai-boom-meets-geopolitical-shock" TargetMode="External"/><Relationship Id="rId176" Type="http://schemas.openxmlformats.org/officeDocument/2006/relationships/hyperlink" Target="https://thefinanceworld.com/air-cargo-rates-climb-globally-as-gulf-capacity-shows-partial-recovery/" TargetMode="External"/><Relationship Id="rId177" Type="http://schemas.openxmlformats.org/officeDocument/2006/relationships/hyperlink" Target="https://www.stattimes.com/air-cargo/air-cargo-rates-jump-as-gulf-capacity-disruptions-persist-1358500" TargetMode="External"/><Relationship Id="rId178" Type="http://schemas.openxmlformats.org/officeDocument/2006/relationships/hyperlink" Target="https://www.globaltrademag.com/strait-of-hormuz-disruptions-threaten-global-supply-chains-beyond-oil/" TargetMode="External"/><Relationship Id="rId179" Type="http://schemas.openxmlformats.org/officeDocument/2006/relationships/hyperlink" Target="https://tradebrains.in/5-sectors-and-stocks-hit-hard-by-25-industrial-oil-price-hike-to-look-out-for/" TargetMode="External"/><Relationship Id="rId180" Type="http://schemas.openxmlformats.org/officeDocument/2006/relationships/hyperlink" Target="https://www.foodnavigator-asia.com/Article/2026/03/23/chinas-appeal-chinese-food-brands-eye-global-growth-via-singapore/?utm_source=RSS_Feed&amp;utm_medium=RSS&amp;utm_campaign=RSS" TargetMode="External"/><Relationship Id="rId181" Type="http://schemas.openxmlformats.org/officeDocument/2006/relationships/hyperlink" Target="https://www.foodnavigator-asia.com/Article/2026/03/23/china-focus-chinese-brand-appeal-tighter-transport-rules-mental-health-trends-and-more/?utm_source=RSS_Feed&amp;utm_medium=RSS&amp;utm_campaign=RSS" TargetMode="External"/><Relationship Id="rId182" Type="http://schemas.openxmlformats.org/officeDocument/2006/relationships/hyperlink" Target="https://www.vietnamplus.vn/thi-truong-hang-hoa-tuan-qua-bac-giam-sau-caphe-tang-manh-post1100438.vnp" TargetMode="External"/><Relationship Id="rId183" Type="http://schemas.openxmlformats.org/officeDocument/2006/relationships/hyperlink" Target="https://leadership.ng/price-crash-cocoa-farmers-lament-financial-despair/" TargetMode="External"/><Relationship Id="rId184" Type="http://schemas.openxmlformats.org/officeDocument/2006/relationships/hyperlink" Target="https://www.chinimandi.com/fertiliser-imports-at-risk-ahead-of-sowing-season-26-sourced-from-current-hotspot-west-asia-careedge-report/" TargetMode="External"/><Relationship Id="rId185" Type="http://schemas.openxmlformats.org/officeDocument/2006/relationships/hyperlink" Target="https://leadership.ng/port-tariff-resolve-issues-through-due-process/" TargetMode="External"/><Relationship Id="rId186" Type="http://schemas.openxmlformats.org/officeDocument/2006/relationships/hyperlink" Target="https://www.maritimegateway.com/cma-cgm-upgrades-pearl-service-to-offer-direct-india-us-west-coast-shipping-link/" TargetMode="External"/><Relationship Id="rId187" Type="http://schemas.openxmlformats.org/officeDocument/2006/relationships/hyperlink" Target="https://www.cdns.com.tw/articles/1375887" TargetMode="External"/><Relationship Id="rId188" Type="http://schemas.openxmlformats.org/officeDocument/2006/relationships/hyperlink" Target="https://zenmarket.jp/en/blog/post/16389/middle-east-shipping-disruptions-updates" TargetMode="External"/><Relationship Id="rId189" Type="http://schemas.openxmlformats.org/officeDocument/2006/relationships/hyperlink" Target="https://nation.africa/kenya/counties/fertiliser-shortage-sparks-uproar-as-farmers-miss-planting-season-5399338" TargetMode="External"/><Relationship Id="rId190" Type="http://schemas.openxmlformats.org/officeDocument/2006/relationships/hyperlink" Target="https://splash247.com/will-it-be-onwards-and-upwards-for-the-dry-bulk-market-in-2026/" TargetMode="External"/><Relationship Id="rId191" Type="http://schemas.openxmlformats.org/officeDocument/2006/relationships/hyperlink" Target="https://www.marinelink.com/news/port-oakland-exports-continue-outperform-537145" TargetMode="External"/><Relationship Id="rId192" Type="http://schemas.openxmlformats.org/officeDocument/2006/relationships/hyperlink" Target="https://pmnewsnigeria.com/2026/03/22/farmers-lament-as-cocoa-prices-fall-sharply-across-nigeria/" TargetMode="External"/><Relationship Id="rId193" Type="http://schemas.openxmlformats.org/officeDocument/2006/relationships/hyperlink" Target="https://windward.ai/blog/march-22-maritime-intelligence-daily/" TargetMode="External"/><Relationship Id="rId194" Type="http://schemas.openxmlformats.org/officeDocument/2006/relationships/hyperlink" Target="https://www.seanews.com.tr/article/imo-holds-talks-on-mideast-shipping-blockade-mn20laa8" TargetMode="External"/><Relationship Id="rId195" Type="http://schemas.openxmlformats.org/officeDocument/2006/relationships/hyperlink" Target="https://www.seanews.com.tr/article/mideast-airspace-closures-rewrite-cargo-routes-mn20misf" TargetMode="External"/><Relationship Id="rId196" Type="http://schemas.openxmlformats.org/officeDocument/2006/relationships/hyperlink" Target="https://railroadweekly.substack.com/p/war-but-peace" TargetMode="External"/><Relationship Id="rId197" Type="http://schemas.openxmlformats.org/officeDocument/2006/relationships/hyperlink" Target="https://www.deccanchronicle.com/nation/current-affairs/tanker-laden-with-russian-oil-arrives-in-india-docks-off-mangaluru-coast-1945595" TargetMode="External"/><Relationship Id="rId198" Type="http://schemas.openxmlformats.org/officeDocument/2006/relationships/hyperlink" Target="https://lafarmbureaunews.com/news/2026/3/20/rising-fuel-prices-due-to-the-conflict-in-the-middle-east-are-increasing-transportation-costs-for-farmers" TargetMode="External"/><Relationship Id="rId199" Type="http://schemas.openxmlformats.org/officeDocument/2006/relationships/hyperlink" Target="https://www.gdnonline.com/Details/1379313/Global-air-cargo-rates-on-the-rise-amid-partial-recovery-of-Gulf-capacity" TargetMode="External"/><Relationship Id="rId200" Type="http://schemas.openxmlformats.org/officeDocument/2006/relationships/hyperlink" Target="https://www.express.co.uk/news/uk/2185201/major-uk-sandwich-chain-open" TargetMode="External"/><Relationship Id="rId201" Type="http://schemas.openxmlformats.org/officeDocument/2006/relationships/hyperlink" Target="https://finance.yahoo.com/economy/articles/americans-crash-course-global-economy-123000926.html" TargetMode="External"/><Relationship Id="rId202" Type="http://schemas.openxmlformats.org/officeDocument/2006/relationships/hyperlink" Target="https://www.ndtv.com/feature/coffee-and-mental-health-study-reveals-the-ideal-daily-intake-11251155" TargetMode="External"/><Relationship Id="rId203" Type="http://schemas.openxmlformats.org/officeDocument/2006/relationships/hyperlink" Target="https://www.thehindubusinessline.com/economy/logistics/cma-cgms-pearl-service-to-offer-direct-indiaus-west-coast-link-via-china-cuts-transshipment-costs/article70771835.ece" TargetMode="External"/><Relationship Id="rId204" Type="http://schemas.openxmlformats.org/officeDocument/2006/relationships/hyperlink" Targe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 TargetMode="External"/><Relationship Id="rId205"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206" Type="http://schemas.openxmlformats.org/officeDocument/2006/relationships/hyperlink" Target="https://www.lemonde.fr/en/environment/article/2026/03/22/el-nino-s-likely-return-sparks-fears-of-worsening-climate-crisis_6751693_114.html" TargetMode="External"/><Relationship Id="rId207" Type="http://schemas.openxmlformats.org/officeDocument/2006/relationships/hyperlink" Target="https://www.marketbeat.com/instant-alerts/filing-northcrest-asset-manangement-llc-reduces-stock-position-in-starbucks-corporation-sbux-2026-03-22/" TargetMode="External"/><Relationship Id="rId208" Type="http://schemas.openxmlformats.org/officeDocument/2006/relationships/hyperlink" Target="https://saccoreview.co.ke/govt-injects-ksh3-5million-to-refurbish-tea-factories-boost-farmer-earnings/" TargetMode="External"/><Relationship Id="rId209" Type="http://schemas.openxmlformats.org/officeDocument/2006/relationships/hyperlink" Target="https://coffeegeography.com/2026/03/22/cbi-releases-digital-solutions-guide-to-help-smes-navigate-eu-deforestation-regulation/" TargetMode="External"/><Relationship Id="rId210" Type="http://schemas.openxmlformats.org/officeDocument/2006/relationships/hyperlink" Target="https://coffeegeography.com/2026/03/22/europe-doubles-down-on-quality-as-it-maintains-grip-as-worlds-top-coffee-buyer/" TargetMode="External"/><Relationship Id="rId211" Type="http://schemas.openxmlformats.org/officeDocument/2006/relationships/hyperlink" Target="https://www.luxtimes.lu/yourluxembourg/foodandnightlife/a-look-behind-the-scenes-at-luxembourgs-booming-coffee-shop-culture/142243788.html" TargetMode="External"/><Relationship Id="rId212" Type="http://schemas.openxmlformats.org/officeDocument/2006/relationships/hyperlink" Target="https://igrownews.com/agtech-automation-scales-amid-global-labor-shortage/" TargetMode="External"/><Relationship Id="rId213" Type="http://schemas.openxmlformats.org/officeDocument/2006/relationships/hyperlink" Target="https://www.foodbusinessmea.com/commercial-coffee-producers-association-of-uganda-launched-to-boost-ugandas-global-coffee-exports-and-value-chain-competitiveness/" TargetMode="External"/><Relationship Id="rId214" Type="http://schemas.openxmlformats.org/officeDocument/2006/relationships/hyperlink" Target="https://www.grocerycouponguide.com/articles/8-grocery-items-quietly-rising-in-price-this-spring/" TargetMode="External"/><Relationship Id="rId215" Type="http://schemas.openxmlformats.org/officeDocument/2006/relationships/hyperlink" Target="https://www.aussiestockforums.com/threads/fertiliser-discussion.38860/?utm_source=rss&amp;utm_medium=rss" TargetMode="External"/><Relationship Id="rId216" Type="http://schemas.openxmlformats.org/officeDocument/2006/relationships/hyperlink" Target="https://www.icis.com/chemicals-and-the-economy/2026/03/strait-of-hormuz-closure-starts-to-have-major-economic-impact/" TargetMode="External"/><Relationship Id="rId217" Type="http://schemas.openxmlformats.org/officeDocument/2006/relationships/hyperlink" Target="https://www.straitstimes.com/world/hormuz-strait-closure-forcing-trump-importers-to-seek-solution" TargetMode="External"/><Relationship Id="rId218" Type="http://schemas.openxmlformats.org/officeDocument/2006/relationships/hyperlink" Target="https://www.businesstoday.in/world/story/strait-of-hormuz-disruption-experts-warn-of-looming-global-energy-shock-how-hoarding-might-become-a-new-normal-521737-2026-03-22?utm_source=rssfeed" TargetMode="External"/><Relationship Id="rId219" Type="http://schemas.openxmlformats.org/officeDocument/2006/relationships/hyperlink" Target="https://www.westhawaiitoday.com/2026/03/15/nation-world-news/to-address-farm-labor-shortage-trump-administration-turns-to-migrant-workers/" TargetMode="External"/><Relationship Id="rId220" Type="http://schemas.openxmlformats.org/officeDocument/2006/relationships/hyperlink" Target="https://thanhnien.vn/gia-ca-phe-co-lay-lai-moc-100000-dong-kg-185260322103623213.htm" TargetMode="External"/><Relationship Id="rId221" Type="http://schemas.openxmlformats.org/officeDocument/2006/relationships/hyperlink" Target="https://www.vietnamplus.vn/thi-truong-nong-san-gia-gao-chau-a-chiu-suc-ep-tu-chi-phi-van-tai-post1100247.vnp" TargetMode="External"/><Relationship Id="rId222" Type="http://schemas.openxmlformats.org/officeDocument/2006/relationships/hyperlink" Target="https://www.altitudesmagazine.com/food-prices-cucumbers-tomatoes-peppers-iran-war-farmers-union/" TargetMode="External"/><Relationship Id="rId223" Type="http://schemas.openxmlformats.org/officeDocument/2006/relationships/hyperlink" Target="https://laist.com/news/how-the-iran-war-threatens-global-food-supply" TargetMode="External"/><Relationship Id="rId224" Type="http://schemas.openxmlformats.org/officeDocument/2006/relationships/hyperlink" Target="https://www.indiandefensenews.in/2026/03/bombay-high-court-permits-supplies-to.html" TargetMode="External"/><Relationship Id="rId225" Type="http://schemas.openxmlformats.org/officeDocument/2006/relationships/hyperlink" Target="https://republica.com/economia/ormuz-y-el-agro-guatemalteco-fertilizantes-y-un-riesgo-que-depende-del-tiempo-202632110046" TargetMode="External"/><Relationship Id="rId226" Type="http://schemas.openxmlformats.org/officeDocument/2006/relationships/hyperlink" Target="https://www.standartnews.com/balgariya-obshtestvo/pochna-se-voynata-povleche-cenite-na-tri-lyubimi-neshta-627649.html" TargetMode="External"/><Relationship Id="rId227" Type="http://schemas.openxmlformats.org/officeDocument/2006/relationships/hyperlink" Target="https://www.eldiario.ec/portoviejo/mas-del-50-de-las-plantaciones-de-maiz-estan-afectadas-por-una-plaga-21032026/" TargetMode="External"/><Relationship Id="rId228" Type="http://schemas.openxmlformats.org/officeDocument/2006/relationships/hyperlink" Target="https://www.brazilnews.net/news/278931045/after-cocoa-crash-experts-warn-coffee-prices-may-drop" TargetMode="External"/><Relationship Id="rId229" Type="http://schemas.openxmlformats.org/officeDocument/2006/relationships/hyperlink" Target="https://www.thescottishfarmer.co.uk/business_sales/25951308.john-harvey-reflects-spring-cautious-optimism/?ref=rss" TargetMode="External"/><Relationship Id="rId230"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231" Type="http://schemas.openxmlformats.org/officeDocument/2006/relationships/hyperlink" Target="https://www.ksbw.com/article/nebraska-farmers-face-price-increases/70810032" TargetMode="External"/><Relationship Id="rId232" Type="http://schemas.openxmlformats.org/officeDocument/2006/relationships/hyperlink" Target="https://www.gurufocus.com/news/8732810/dunhill-financial-llc-buys-371-shares-of-starbucks-corp-sbux" TargetMode="External"/><Relationship Id="rId233" Type="http://schemas.openxmlformats.org/officeDocument/2006/relationships/hyperlink" Target="https://www.policyedge.in/p/unido-global-employment-trends-in-an-era-of-demographic-and-technological-transformation" TargetMode="External"/><Relationship Id="rId234" Type="http://schemas.openxmlformats.org/officeDocument/2006/relationships/hyperlink" Target="https://lanacion.com.ec/cafe-ecuatoriano-de-la-crisis-productiva-a-una-estrategia-nacional-de-reactivacion/" TargetMode="External"/><Relationship Id="rId235" Type="http://schemas.openxmlformats.org/officeDocument/2006/relationships/hyperlink" Target="https://theinvestor.vn/vietnams-agricultural-boom-hobbled-by-high-logistics-costs-experts-urge-system-overhaul-d18659.html" TargetMode="External"/><Relationship Id="rId236" Type="http://schemas.openxmlformats.org/officeDocument/2006/relationships/hyperlink" Target="https://container-news.com/maersk-introduces-global-fuel-surcharges-amid-middle-east-crisis/" TargetMode="External"/><Relationship Id="rId237" Type="http://schemas.openxmlformats.org/officeDocument/2006/relationships/hyperlink" Target="https://birrmetrics.com/ethiopia-pays-the-price-for-a-war-it-didnt-start/" TargetMode="External"/><Relationship Id="rId238" Type="http://schemas.openxmlformats.org/officeDocument/2006/relationships/hyperlink" Target="https://www.indexbox.io/store/world-kw-single-origin-coffee-pods-840-market-analysis-forecast-size-trends-and-insights/" TargetMode="External"/><Relationship Id="rId239" Type="http://schemas.openxmlformats.org/officeDocument/2006/relationships/hyperlink" Target="https://gestion.pe/economia/el-nino-impactaria-en-el-agro-de-forma-limitada-pero-hay-frutas-que-si-temen-un-golpe-fuerte-a-su-produccion-noticia/" TargetMode="External"/><Relationship Id="rId240" Type="http://schemas.openxmlformats.org/officeDocument/2006/relationships/hyperlink" Target="https://vietnaminsiders.com/inside-asias-highest-starbucks-now-open-on-vietnams-mount-fansipan/" TargetMode="External"/><Relationship Id="rId241" Type="http://schemas.openxmlformats.org/officeDocument/2006/relationships/hyperlink" Target="https://nairametrics.com/2026/03/21/energy-crisis-400-million-barrels-lost-prices-surge-50-report/" TargetMode="External"/><Relationship Id="rId242" Type="http://schemas.openxmlformats.org/officeDocument/2006/relationships/hyperlink" Target="https://www.openpr.com/news/4433898/tractor-market-projected-to-reach-us-148-04-billion-by-2036" TargetMode="External"/><Relationship Id="rId243" Type="http://schemas.openxmlformats.org/officeDocument/2006/relationships/hyperlink" Target="https://www.winnipegfreepress.com/business/2026/03/21/no-one-size-fits-all-answers-on-farm" TargetMode="External"/><Relationship Id="rId244"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245" Type="http://schemas.openxmlformats.org/officeDocument/2006/relationships/hyperlink" Target="https://coffeegeography.com/2026/03/21/julius-meinl-launches-global-barista-competition-for-2026-celebrating-coffee-craft-across-17-countries/" TargetMode="External"/><Relationship Id="rId246" Type="http://schemas.openxmlformats.org/officeDocument/2006/relationships/hyperlink" Target="https://www.maritimegateway.com/hormuz-crisis-forces-cape-of-good-hope-rerouting-freight-costs-surge-50-air-rates-up-300-for-indian-trade/" TargetMode="External"/><Relationship Id="rId247" Type="http://schemas.openxmlformats.org/officeDocument/2006/relationships/hyperlink" Target="https://www.prensalibre.com/economia/empornac-y-epq-anticipan-efectos-en-tarifas-combustibles-y-logistica-por-crisis-en-el-estrecho-de-ormuz/" TargetMode="External"/><Relationship Id="rId248" Type="http://schemas.openxmlformats.org/officeDocument/2006/relationships/hyperlink" Target="https://chemindigest.com/india-adopts-multi-pronged-strategy-to-secure-fertiliser-supply-amid-west-asia-conflict/" TargetMode="External"/><Relationship Id="rId249" Type="http://schemas.openxmlformats.org/officeDocument/2006/relationships/hyperlink" Target="https://www.ad-hoc-news.de/boerse/news/ueberblick/boa-safra-sementes-s-a-stock-faces-headwinds-in-brazil-s-seed-sector-amid/68948632" TargetMode="External"/><Relationship Id="rId250" Type="http://schemas.openxmlformats.org/officeDocument/2006/relationships/hyperlink" Target="https://economynext.com/sri-lanka-sells-extra-rs3-3bn-treasury-bills-after-auction-264704/" TargetMode="External"/><Relationship Id="rId251" Type="http://schemas.openxmlformats.org/officeDocument/2006/relationships/hyperlink" Target="https://www.zerohedge.com/energy/qatar-dethroned-lng-king-us-seizes-throne-reshaping-future-gas" TargetMode="External"/><Relationship Id="rId252" Type="http://schemas.openxmlformats.org/officeDocument/2006/relationships/hyperlink" Target="https://spudsmart.com/global-field-notes-for-the-week-of-march-14-to-march-20/" TargetMode="External"/><Relationship Id="rId253" Type="http://schemas.openxmlformats.org/officeDocument/2006/relationships/hyperlink" Target="https://vietnamnews.vn/society/1777696/mekong-delta-shifts-to-greener-farming-under-1-million-hectare-rice-programme.html" TargetMode="External"/><Relationship Id="rId254" Type="http://schemas.openxmlformats.org/officeDocument/2006/relationships/hyperlink" Target="https://www.sciencealert.com/new-caffeine-alternative-promises-no-jitters-or-crash-heres-the-evidence" TargetMode="External"/><Relationship Id="rId255" Type="http://schemas.openxmlformats.org/officeDocument/2006/relationships/hyperlink" Target="https://www.brownfieldagnews.com/market-news/soybeans-corn-and-wheat-all-end-the-week-with-losses/" TargetMode="External"/><Relationship Id="rId256" Type="http://schemas.openxmlformats.org/officeDocument/2006/relationships/hyperlink" Target="https://ourwabisabilife.com/places-will-be-hardest-to-live-in-by-2050/" TargetMode="External"/><Relationship Id="rId257" Type="http://schemas.openxmlformats.org/officeDocument/2006/relationships/hyperlink" Target="https://www.openpr.com/news/4433853/yck-brewing-co-launches-with-refined-coffee-teas" TargetMode="External"/><Relationship Id="rId258" Type="http://schemas.openxmlformats.org/officeDocument/2006/relationships/hyperlink" Target="https://coloradobiz.com/small-businesses-tariffs-rising-oil-prices/" TargetMode="External"/><Relationship Id="rId259" Type="http://schemas.openxmlformats.org/officeDocument/2006/relationships/hyperlink" Target="https://usriceproducers.com/market-update-war-affecting-rice-trade-planting-season/" TargetMode="External"/><Relationship Id="rId260" Type="http://schemas.openxmlformats.org/officeDocument/2006/relationships/hyperlink" Target="https://jurnalul.ro/stiri/observator/pret-cafea-scadere-1027306.html" TargetMode="External"/><Relationship Id="rId261" Type="http://schemas.openxmlformats.org/officeDocument/2006/relationships/hyperlink" Target="https://www.bevnet.com/news/2026/new-products-non-alc-alternatives-look-to-fruit-coffee-flavors" TargetMode="External"/><Relationship Id="rId262" Type="http://schemas.openxmlformats.org/officeDocument/2006/relationships/hyperlink" Target="https://delawarebusinesstimes.com/news/rising-costs-agriculture/" TargetMode="External"/><Relationship Id="rId263" Type="http://schemas.openxmlformats.org/officeDocument/2006/relationships/hyperlink" Target="https://myemail.constantcontact.com/Market-Update--TX-Rice-Farmer-Featured-on-National-Radio-Segment----More.html?soid=1133932288505&amp;aid=eTERYIowbl4" TargetMode="External"/><Relationship Id="rId264" Type="http://schemas.openxmlformats.org/officeDocument/2006/relationships/hyperlink" Target="https://www.wthr.com/article/news/local/indiana-farmers-facing-rising-costs-smaller-profit-margins-iran/531-1cdc534b-7275-407b-bd36-a5df532e819c" TargetMode="External"/><Relationship Id="rId265"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66" Type="http://schemas.openxmlformats.org/officeDocument/2006/relationships/hyperlink" Target="https://www.worldhunger.org/fertilizer_prices/" TargetMode="External"/><Relationship Id="rId267" Type="http://schemas.openxmlformats.org/officeDocument/2006/relationships/hyperlink" Target="https://www.tasteofhome.com/article/cresimo-coffee-carafe/" TargetMode="External"/><Relationship Id="rId268" Type="http://schemas.openxmlformats.org/officeDocument/2006/relationships/hyperlink" Target="https://soyummy.com/uncategorized/new-data-shows-grocery-prices-keep-climbing-across-the-us/" TargetMode="External"/><Relationship Id="rId269" Type="http://schemas.openxmlformats.org/officeDocument/2006/relationships/hyperlink" Target="https://bravenewcoin.com/insights/us-iran-war-escalates-as-hormuz-toll-plan-emerges-raising-stakes-for-global-oil-routes" TargetMode="External"/><Relationship Id="rId270" Type="http://schemas.openxmlformats.org/officeDocument/2006/relationships/hyperlink" Target="https://greekreporter.com/2026/03/20/russia-oil-tankers-head-cuba-blackouts-deepen-crisis/" TargetMode="External"/><Relationship Id="rId271" Type="http://schemas.openxmlformats.org/officeDocument/2006/relationships/hyperlink" Target="https://www.thescxchange.com/move/ocean-container-shipping-sees-massive-uncertainty-from-iran-war" TargetMode="External"/><Relationship Id="rId272" Type="http://schemas.openxmlformats.org/officeDocument/2006/relationships/hyperlink" Target="https://www.business-standard.com/economy/news/stranded-west-asia-vessels-face-water-shortages-amid-hormuz-disruptions-126032001203_1.html" TargetMode="External"/><Relationship Id="rId273" Type="http://schemas.openxmlformats.org/officeDocument/2006/relationships/hyperlink" Target="https://foodnservice.com/5-of-trader-joes-2026-products-that-people-are-already-obsessed-with/" TargetMode="External"/><Relationship Id="rId274" Type="http://schemas.openxmlformats.org/officeDocument/2006/relationships/hyperlink" Target="https://retailtimes.co.uk/costa-coffee-invests-750000-in-new-expanded-edinburgh-airport-store/" TargetMode="External"/><Relationship Id="rId275" Type="http://schemas.openxmlformats.org/officeDocument/2006/relationships/hyperlink" Target="https://retailtimes.co.uk/pret-a-manger-and-roadchef-to-open-new-roadside-shops-at-three-locations/" TargetMode="External"/><Relationship Id="rId276" Type="http://schemas.openxmlformats.org/officeDocument/2006/relationships/hyperlink" Target="https://vegnews.com/oat-milk-live-longer-coffee-research" TargetMode="External"/><Relationship Id="rId277"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278" Type="http://schemas.openxmlformats.org/officeDocument/2006/relationships/hyperlink" Target="https://www.n-tv.de/wirtschaft/Duengerpreise-explodieren-Iran-Krieg-trifft-Bauern-hart-id30492741.html" TargetMode="External"/><Relationship Id="rId279" Type="http://schemas.openxmlformats.org/officeDocument/2006/relationships/hyperlink" Target="https://www.deccanchronicle.com/business/fertilizer-prices-up-50-per-cent-food-prices-firm-up-on-middle-east-crisis-1945173" TargetMode="External"/><Relationship Id="rId280" Type="http://schemas.openxmlformats.org/officeDocument/2006/relationships/hyperlink" Target="https://www.michiganagtoday.com/2026/03/20/corn-farmers-face-rising-costs-as-global-tensions-disrupt-supply/" TargetMode="External"/><Relationship Id="rId281" Type="http://schemas.openxmlformats.org/officeDocument/2006/relationships/hyperlink" Target="https://canadiangrocer.com/feeding-harvest-challenge-and-value-seasonal-farm-labour" TargetMode="External"/><Relationship Id="rId282" Type="http://schemas.openxmlformats.org/officeDocument/2006/relationships/hyperlink" Target="http://www.westernfoodprocessor.ca/news-releases/2314-fcc-to-support-producers-as-fertilizer-market-uncertainty-grows" TargetMode="External"/><Relationship Id="rId283" Type="http://schemas.openxmlformats.org/officeDocument/2006/relationships/hyperlink" Target="https://datamarnews.com/noticias/brazils-private-sector-urges-government-action-over-war-driven-logistics-crisis/" TargetMode="External"/><Relationship Id="rId284" Type="http://schemas.openxmlformats.org/officeDocument/2006/relationships/hyperlink" Target="https://www.indiatoday.in/diu/story/strait-of-hormuz-oil-trade-disruption-impact-india-global-energy-routes-conflict-2884811-2026-03-20?utm_source=rss" TargetMode="External"/><Relationship Id="rId285" Type="http://schemas.openxmlformats.org/officeDocument/2006/relationships/hyperlink" Target="https://perfectdailygrind.com/2026/03/coffee-news-recap-20-march-2026/" TargetMode="External"/><Relationship Id="rId286" Type="http://schemas.openxmlformats.org/officeDocument/2006/relationships/hyperlink" Target="https://www.freightwaves.com/news/five-takeaways-from-state-of-freight-already-strong-market-gets-a-wartime-jolt" TargetMode="External"/><Relationship Id="rId287" Type="http://schemas.openxmlformats.org/officeDocument/2006/relationships/hyperlink" Target="https://dailycoffeenews.com/2026/03/20/weekly-coffee-news-iwca-canada-grounds-for-change/" TargetMode="External"/><Relationship Id="rId288"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289" Type="http://schemas.openxmlformats.org/officeDocument/2006/relationships/hyperlink" Target="https://economynext.com/sri-lankas-tourism-tea-textile-shares-suffer-after-gulf-escalation-264669/" TargetMode="External"/><Relationship Id="rId290" Type="http://schemas.openxmlformats.org/officeDocument/2006/relationships/hyperlink" Target="https://www.trucknews.com/transportation/economic-trucking-trends-trailer-orders-drop-sharply-spot-market-reflects-rising-diesel-costs/1003211507/" TargetMode="External"/><Relationship Id="rId291" Type="http://schemas.openxmlformats.org/officeDocument/2006/relationships/hyperlink" Target="https://attackofthefanboy.com/politics/iran-is-quietly-building-a-vetting-system-for-strait-of-hormuz-traffic-but-what-ships-must-reveal-to-pass-is-raising-alarms/" TargetMode="External"/><Relationship Id="rId292" Type="http://schemas.openxmlformats.org/officeDocument/2006/relationships/hyperlink" Target="https://www.supplychainbrain.com/articles/43697-oil-markets-seaborne-buffer-runs-down-fast-as-iran-war-drags-on" TargetMode="External"/><Relationship Id="rId293" Type="http://schemas.openxmlformats.org/officeDocument/2006/relationships/hyperlink" Target="https://foodindustryexecutive.com/2026/03/food-exec-brief-general-mills-craters-hormuz-closes-and-insurgent-brands-keep-winning/" TargetMode="External"/><Relationship Id="rId294" Type="http://schemas.openxmlformats.org/officeDocument/2006/relationships/hyperlink" Target="https://aircargoweek.com/what-the-el-paso-airspace-shutdown-reveals-about-aviations-gps-vulnerability/" TargetMode="External"/><Relationship Id="rId295" Type="http://schemas.openxmlformats.org/officeDocument/2006/relationships/hyperlink" Target="https://oilprice.com/Latest-Energy-News/World-News/Asian-Refiners-Pay-Record-Premiums-for-Non-Middle-East-Crude.html" TargetMode="External"/><Relationship Id="rId296" Type="http://schemas.openxmlformats.org/officeDocument/2006/relationships/hyperlink" Target="https://www.jdsupra.com/legalnews/war-with-iran-poses-far-reaching-2728244/" TargetMode="External"/><Relationship Id="rId297" Type="http://schemas.openxmlformats.org/officeDocument/2006/relationships/hyperlink" Target="https://www.dostor.org/5467446" TargetMode="External"/><Relationship Id="rId298" Type="http://schemas.openxmlformats.org/officeDocument/2006/relationships/hyperlink" Target="https://www.riotimesonline.com/brazil-coffee-exports-instant-tariffs-february-2026/" TargetMode="External"/><Relationship Id="rId299" Type="http://schemas.openxmlformats.org/officeDocument/2006/relationships/hyperlink" Target="https://www.kob.com/ap-top-news/records-shattered-as-summer-heat-hits-southwest-in-march-this-is-what-climate-change-looks-like/" TargetMode="External"/><Relationship Id="rId300" Type="http://schemas.openxmlformats.org/officeDocument/2006/relationships/hyperlink" Target="https://alifeofy.com/best-coffee-in-vietnam/" TargetMode="External"/><Relationship Id="rId301" Type="http://schemas.openxmlformats.org/officeDocument/2006/relationships/hyperlink" Target="https://ravecoffee.co.uk/blogs/news/world-coffee-news-march-2026" TargetMode="External"/><Relationship Id="rId302" Type="http://schemas.openxmlformats.org/officeDocument/2006/relationships/hyperlink" Target="https://afnews.com.br/exportadores-de-cafe-preparam-resposta-a-nova-investigacao-dos-eua/" TargetMode="External"/><Relationship Id="rId303" Type="http://schemas.openxmlformats.org/officeDocument/2006/relationships/hyperlink" Target="https://www.hortidaily.com/article/9821413/the-exhco-fair-aims-to-boost-colombia-s-fruit-and-vegetable-sector/" TargetMode="External"/><Relationship Id="rId304" Type="http://schemas.openxmlformats.org/officeDocument/2006/relationships/hyperlink" Target="https://aviaanaccounting.com/business-valuation-fdd-ppa-and-coffee-snack-shops-in-poland/" TargetMode="External"/><Relationship Id="rId305" Type="http://schemas.openxmlformats.org/officeDocument/2006/relationships/hyperlink" Target="https://www.vogue.com/article/inside-ysl-beautys-gen-z-playbook" TargetMode="External"/><Relationship Id="rId306" Type="http://schemas.openxmlformats.org/officeDocument/2006/relationships/hyperlink" Target="https://sprudge.com/experts-predict-the-price-of-coffee-to-hit-2-00-or-lower-825324.html" TargetMode="External"/><Relationship Id="rId307"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308" Type="http://schemas.openxmlformats.org/officeDocument/2006/relationships/hyperlink" Target="https://stratnewsglobal.com/china/beijing-tightens-fertiliser-exports-prices-surge/" TargetMode="External"/><Relationship Id="rId309" Type="http://schemas.openxmlformats.org/officeDocument/2006/relationships/hyperlink" Target="https://www.grocerycouponguide.com/articles/beef-sugar-and-coffee-prices-set-to-outpace-average-grocery-inflation-this-year/" TargetMode="External"/><Relationship Id="rId310" Type="http://schemas.openxmlformats.org/officeDocument/2006/relationships/hyperlink" Target="https://afnews.com.br/com-diesel-mais-caro-custo-do-frete-chega-a-aumentar-ate-7/" TargetMode="External"/><Relationship Id="rId311" Type="http://schemas.openxmlformats.org/officeDocument/2006/relationships/hyperlink" Target="https://expresso.pt/economia/economia_agricultura/2026-03-20-guerra-no-medio-oriente-esta-a-travar-fertilizantes-e-ameaca-a-producao-de-alimentos-c4800a56" TargetMode="External"/><Relationship Id="rId312" Type="http://schemas.openxmlformats.org/officeDocument/2006/relationships/hyperlink" Target="https://www.brownfieldagnews.com/news/ngfa-ceo-says-rising-diesel-prices-increasing-grain-transportation-costs-across-industries/" TargetMode="External"/><Relationship Id="rId313" Type="http://schemas.openxmlformats.org/officeDocument/2006/relationships/hyperlink" Target="https://www.altitudesmagazine.com/cny-farmers-fertilizer-costs-squeeze-operations/" TargetMode="External"/><Relationship Id="rId314" Type="http://schemas.openxmlformats.org/officeDocument/2006/relationships/hyperlink" Target="https://www.grocerycouponguide.com/articles/why-groceries-are-still-30-more-expensive-than-before-the-pandemic/" TargetMode="External"/><Relationship Id="rId315" Type="http://schemas.openxmlformats.org/officeDocument/2006/relationships/hyperlink" Target="https://www.itln.in/shipping/middle-east-conflict-costs-hapag-lloyd-up-to-50-million-a-week-1358479" TargetMode="External"/><Relationship Id="rId316" Type="http://schemas.openxmlformats.org/officeDocument/2006/relationships/hyperlink" Target="https://www.eetimes.com/middle-east-conflict-is-rewiring-global-supply-chains/" TargetMode="External"/><Relationship Id="rId317" Type="http://schemas.openxmlformats.org/officeDocument/2006/relationships/hyperlink" Target="https://www.seanews.com.tr/article/cma-cgms-alternative-route-to-the-strait-of-hormuz-mmyjujxb" TargetMode="External"/><Relationship Id="rId318" Type="http://schemas.openxmlformats.org/officeDocument/2006/relationships/hyperlink" Target="https://www.beveragedaily.com/Article/2026/03/20/coffee-prices-the-factors-affecting-the-market/?utm_source=RSS_Feed&amp;utm_medium=RSS&amp;utm_campaign=RSS" TargetMode="External"/><Relationship Id="rId319" Type="http://schemas.openxmlformats.org/officeDocument/2006/relationships/hyperlink" Target="https://swzmaritime.nl/news/2026/03/20/ports-suffer-from-industrial-malaise-and-trump-tariff-war/" TargetMode="External"/><Relationship Id="rId320" Type="http://schemas.openxmlformats.org/officeDocument/2006/relationships/hyperlink" Target="https://container-news.com/maersk-issues-middle-east-operational-update-amid-hormuz-disruptions/" TargetMode="External"/><Relationship Id="rId321" Type="http://schemas.openxmlformats.org/officeDocument/2006/relationships/hyperlink" Target="https://www.inboundlogistics.com/articles/in-brief-new-services-and-solutions-0126/" TargetMode="External"/><Relationship Id="rId322" Type="http://schemas.openxmlformats.org/officeDocument/2006/relationships/hyperlink" Target="https://www.globaltrademag.com/cma-cgm-implements-multimodal-solutions-for-middle-east-trade-amid-strait-disruption/" TargetMode="External"/><Relationship Id="rId323" Type="http://schemas.openxmlformats.org/officeDocument/2006/relationships/hyperlink" Target="https://www.insidelogistics.ca/freight-rates/container-rates-continue-to-tick-upward/" TargetMode="External"/><Relationship Id="rId324" Type="http://schemas.openxmlformats.org/officeDocument/2006/relationships/hyperlink" Target="https://www.railfreight.com/railfreight/2026/03/20/china-europe-rail-freight-surges-by-25-in-january-and-february-even-before-iran-war/" TargetMode="External"/><Relationship Id="rId325" Type="http://schemas.openxmlformats.org/officeDocument/2006/relationships/hyperlink" Target="https://blog.shoonya.com/global-trade/" TargetMode="External"/><Relationship Id="rId326" Type="http://schemas.openxmlformats.org/officeDocument/2006/relationships/hyperlink" Target="https://theoldeconomy.substack.com/p/tankers-hormuz-and-traffic-jams-ideas" TargetMode="External"/><Relationship Id="rId327" Type="http://schemas.openxmlformats.org/officeDocument/2006/relationships/hyperlink" Target="https://www.cityam.com/exclusive-formula-1-teams-scramble-to-move-freight-stuck-in-middle-east/" TargetMode="External"/><Relationship Id="rId328" Type="http://schemas.openxmlformats.org/officeDocument/2006/relationships/hyperlink" Target="https://agronfoodprocessing.com/coffee-prices-may-decline-after-sharp-rally-industry-compares-trend-with-cocoa-crash/" TargetMode="External"/><Relationship Id="rId329" Type="http://schemas.openxmlformats.org/officeDocument/2006/relationships/hyperlink" Target="https://pajhwok.com/2026/03/20/ghazni-farmers-seek-improved-seeds-water-projects-to-combat-climate-change/" TargetMode="External"/><Relationship Id="rId330" Type="http://schemas.openxmlformats.org/officeDocument/2006/relationships/hyperlink" Target="https://www.retailnews.asia/rising-stars-on-the-global-coffee-scene-how-southeast-asias-homegrown-chains-are-brewing-success-overseas/" TargetMode="External"/><Relationship Id="rId331" Type="http://schemas.openxmlformats.org/officeDocument/2006/relationships/hyperlink" Target="https://www.retailnews.asia/blue-bottle-coffee-unveils-flagship-store-in-harajuku-japan-a-fusion-of-innovative-design-and-local-flavors/" TargetMode="External"/><Relationship Id="rId332" Type="http://schemas.openxmlformats.org/officeDocument/2006/relationships/hyperlink" Target="https://www.agroberichtenbuitenland.nl/actueel/nieuws/2026/03/20/kazakhstan-at-risk-global-fertilizer-crisis-drives-food-insecurity" TargetMode="External"/><Relationship Id="rId333" Type="http://schemas.openxmlformats.org/officeDocument/2006/relationships/hyperlink" Target="https://diariodelhuila.com/un-debilitamiento-que-preocupa/" TargetMode="External"/><Relationship Id="rId334" Type="http://schemas.openxmlformats.org/officeDocument/2006/relationships/hyperlink" Target="https://www.agri-mutuel.com/cultures/guerre-au-moyen-orient-de-lasie-a-lafrique-des-agricultures-tres-exposees/" TargetMode="External"/><Relationship Id="rId335" Type="http://schemas.openxmlformats.org/officeDocument/2006/relationships/hyperlink" Target="https://www.businessupturn.com/trade-policy/will-hungarys-border-checks-choke-ukraines-grain-exports/6174/" TargetMode="External"/><Relationship Id="rId336" Type="http://schemas.openxmlformats.org/officeDocument/2006/relationships/hyperlink" Target="https://www.vietnamplus.vn/kim-loai-dong-loat-giam-gia-caphe-tang-4-phien-lien-tiep-post1099988.vnp" TargetMode="External"/><Relationship Id="rId337" Type="http://schemas.openxmlformats.org/officeDocument/2006/relationships/hyperlink" Target="https://www.freemalaysiatoday.com/category/business/2026/03/20/asia-buys-most-us-oil-in-years-as-war-blocks-mideast-flows" TargetMode="External"/><Relationship Id="rId338" Type="http://schemas.openxmlformats.org/officeDocument/2006/relationships/hyperlink" Target="https://www.gcrmag.com/worlds-largest-urban-coffee-plantation-welcomes-new-trees/" TargetMode="External"/><Relationship Id="rId339" Type="http://schemas.openxmlformats.org/officeDocument/2006/relationships/hyperlink" Target="https://www.wwbl.com/2026/03/19/stuck-at-sea-critical-fertilizer-supplies-in-limbo-due-to-us-iran-conflict/" TargetMode="External"/><Relationship Id="rId340" Type="http://schemas.openxmlformats.org/officeDocument/2006/relationships/hyperlink" Target="https://auresso.com.my/wholesale-coffee-beans-for-cafes/?utm_source=rss&amp;utm_medium=rss&amp;utm_campaign=wholesale-coffee-beans-for-cafes" TargetMode="External"/><Relationship Id="rId341" Type="http://schemas.openxmlformats.org/officeDocument/2006/relationships/hyperlink" Target="https://www.brandeating.com/2026/03/starbucks-introduces-2026-spring-menu.html" TargetMode="External"/><Relationship Id="rId342" Type="http://schemas.openxmlformats.org/officeDocument/2006/relationships/hyperlink" Target="https://www.truckpartsandservice.com/economic-trends/freight-demand/article/15820088/middle-east-conflict-drives-diesel-prices-above-5-per-gallon" TargetMode="External"/><Relationship Id="rId343" Type="http://schemas.openxmlformats.org/officeDocument/2006/relationships/hyperlink" Target="https://thearabianpost.com/hormuz-blockade-fears-deepen-among-western-navies/" TargetMode="External"/><Relationship Id="rId344" Type="http://schemas.openxmlformats.org/officeDocument/2006/relationships/hyperlink" Target="https://clubofmozambique.com/news/wto-reform-deadlock-may-prompt-some-countries-to-seek-other-options-on-free-trade/" TargetMode="External"/><Relationship Id="rId345" Type="http://schemas.openxmlformats.org/officeDocument/2006/relationships/hyperlink" Target="https://news.abplive.com/news/world/iran-israel-conflict-us-weighs-u-turn-iran-oil-sanctions-free-stranded-tankers-to-boost-supply-1832074/amp" TargetMode="External"/><Relationship Id="rId346" Type="http://schemas.openxmlformats.org/officeDocument/2006/relationships/hyperlink" Target="https://www.brecorder.com/news/40412479/port-amp-customs-related-issues-aptma-seeks-setting-up-of-task-force" TargetMode="External"/><Relationship Id="rId347" Type="http://schemas.openxmlformats.org/officeDocument/2006/relationships/hyperlink" Target="https://www.tehrantimes.com/news/524804/Giant-tanker-forced-to-back-down-as-Iran-successfully-maintains" TargetMode="External"/><Relationship Id="rId348" Type="http://schemas.openxmlformats.org/officeDocument/2006/relationships/hyperlink" Target="https://investinglive.com/news/wto-cuts-global-trade-outlook-says-middle-east-conflict-lifts-energy-risks-20260319/" TargetMode="External"/><Relationship Id="rId349" Type="http://schemas.openxmlformats.org/officeDocument/2006/relationships/hyperlink" Target="https://www.omanobserver.om/article/1186419/business/sohar-port-terminal-to-prioritise-omani-gateway-cargo" TargetMode="External"/><Relationship Id="rId350" Type="http://schemas.openxmlformats.org/officeDocument/2006/relationships/hyperlink" Target="https://www.livemint.com/news/india/india-relief-package-exporters-west-asia-war-maritime-disruption-11773926388387.html" TargetMode="External"/><Relationship Id="rId351" Type="http://schemas.openxmlformats.org/officeDocument/2006/relationships/hyperlink" Target="https://indiashippingnews.com/gulf-tensions-may-disrupt-indias-infra-execution-raise-logistics-costs-ashish-sheth-cmd-sarjak-container-lines/" TargetMode="External"/><Relationship Id="rId352" Type="http://schemas.openxmlformats.org/officeDocument/2006/relationships/hyperlink" Target="https://e.vnexpress.net/news/business/economy/from-malaysia-s-zus-to-indonesia-s-kenangan-how-southeast-asia-s-homegrown-coffee-chains-are-growing-overseas-5052474.html" TargetMode="External"/><Relationship Id="rId353" Type="http://schemas.openxmlformats.org/officeDocument/2006/relationships/hyperlink" Target="https://www.kjrh.com/news/local-news/fertilizer-prices-soar-amid-iran-war-leaving-local-farmers-scrambling" TargetMode="External"/><Relationship Id="rId354" Type="http://schemas.openxmlformats.org/officeDocument/2006/relationships/hyperlink" Target="https://energynow.com/2026/03/war-in-iran-is-reshaping-the-global-gas-market-for-years-to-come/" TargetMode="External"/><Relationship Id="rId355" Type="http://schemas.openxmlformats.org/officeDocument/2006/relationships/hyperlink" Target="https://www.descifrado.com/2026/03/19/granos-de-oro-venezuela-apuesta-por-su-cafe-y-su-cacao-para-diversificar-las-exportaciones-no-tradicionales/" TargetMode="External"/><Relationship Id="rId356" Type="http://schemas.openxmlformats.org/officeDocument/2006/relationships/hyperlink" Target="https://www.elnuevosiglo.com.co/economia/malas-senales-del-agro-en-el-comienzo-del-ano-por-impacto-del-clima" TargetMode="External"/><Relationship Id="rId357" Type="http://schemas.openxmlformats.org/officeDocument/2006/relationships/hyperlink" Target="https://news.un.org/en/story/2026/03/1167167" TargetMode="External"/><Relationship Id="rId358" Type="http://schemas.openxmlformats.org/officeDocument/2006/relationships/hyperlink" Target="https://www.seanews.com.tr/article/attacks-on-ships-in-middle-east-aim-to-disrupt-mmxyfig0" TargetMode="External"/><Relationship Id="rId359" Type="http://schemas.openxmlformats.org/officeDocument/2006/relationships/hyperlink" Target="https://www.abc.net.au/news/2026-03-20/middle-east-conflict-may-end-some-carrot-farmers/106474078" TargetMode="External"/><Relationship Id="rId360" Type="http://schemas.openxmlformats.org/officeDocument/2006/relationships/hyperlink" Target="https://ricenewstoday.com/asian-rice-sellers-hit-pause-as-freight-costs-rise/" TargetMode="External"/><Relationship Id="rId361" Type="http://schemas.openxmlformats.org/officeDocument/2006/relationships/hyperlink" Target="https://www.fticonsulting.com/insights/articles/how-war-iran-reshaping-transportation-logistics" TargetMode="External"/><Relationship Id="rId362" Type="http://schemas.openxmlformats.org/officeDocument/2006/relationships/hyperlink" Target="https://www.maritimeprofessional.com/news/crude-being-shipped-asia-panama-417079" TargetMode="External"/><Relationship Id="rId363" Type="http://schemas.openxmlformats.org/officeDocument/2006/relationships/hyperlink" Target="https://ghanamedia.net/ghana-cocoa-price-cut-farmers-concern-2/" TargetMode="External"/><Relationship Id="rId364" Type="http://schemas.openxmlformats.org/officeDocument/2006/relationships/hyperlink" Target="https://ricenewstoday.com/indian-rice-exports-hit-by-rising-freight-insurance-costs-amid-middle-east-tensions/" TargetMode="External"/><Relationship Id="rId365" Type="http://schemas.openxmlformats.org/officeDocument/2006/relationships/hyperlink" Target="https://coffeetalk.com/daily-dose/top-news/03-2026/109629/" TargetMode="External"/><Relationship Id="rId366" Type="http://schemas.openxmlformats.org/officeDocument/2006/relationships/hyperlink" Target="https://coffeetalk.com/daily-dose/for-roasters-retailers/03-2026/109623/" TargetMode="External"/><Relationship Id="rId367" Type="http://schemas.openxmlformats.org/officeDocument/2006/relationships/hyperlink" Target="https://coffeetalk.com/daily-dose/for-roasters-retailers/03-2026/109624/" TargetMode="External"/><Relationship Id="rId368" Type="http://schemas.openxmlformats.org/officeDocument/2006/relationships/hyperlink" Target="https://coffeetalk.com/daily-dose/from-origin/03-2026/109620/" TargetMode="External"/><Relationship Id="rId369" Type="http://schemas.openxmlformats.org/officeDocument/2006/relationships/hyperlink" Target="https://www.brownfieldagnews.com/news/fertilizer-prices-rising-as-global-tensions-disrupt-nitrogen-supply/" TargetMode="External"/><Relationship Id="rId370" Type="http://schemas.openxmlformats.org/officeDocument/2006/relationships/hyperlink" Target="https://www.brownfieldagnews.com/market-news/soybeans-corn-see-more-support-from-crude-oil/" TargetMode="External"/><Relationship Id="rId371" Type="http://schemas.openxmlformats.org/officeDocument/2006/relationships/hyperlink" Target="https://www.jdsupra.com/legalnews/u-s-trade-representative-initiates-60-9792643/" TargetMode="External"/><Relationship Id="rId372" Type="http://schemas.openxmlformats.org/officeDocument/2006/relationships/hyperlink" Target="https://www.spokesman.com/stories/2026/mar/19/farmers-see-fertilizer-prices-jump-as-iran-blocks-/" TargetMode="External"/><Relationship Id="rId373" Type="http://schemas.openxmlformats.org/officeDocument/2006/relationships/hyperlink" Target="https://www.eldiario.ec/ecuador/clima-en-ecuador-alerta-descenso-temperatura-19-22-marzo-19032026/" TargetMode="External"/><Relationship Id="rId374" Type="http://schemas.openxmlformats.org/officeDocument/2006/relationships/hyperlink" Target="https://www.offthegridnews.com/survival-gardening/the-fertilizer-squeeze-what-war-shipping-chokepoints-and-export-bans-could-do-to-your-garden-in-2026/" TargetMode="External"/><Relationship Id="rId375" Type="http://schemas.openxmlformats.org/officeDocument/2006/relationships/hyperlink" Target="https://www.cnbc.com/2026/03/19/iran-war-fertilizer-shortage-2026-elections-strait-hormuz.html" TargetMode="External"/><Relationship Id="rId376" Type="http://schemas.openxmlformats.org/officeDocument/2006/relationships/hyperlink" Target="https://www.koreatimes.co.kr/world/20260320/how-can-hormuz-shipping-blockage-be-solved?utm_source=rss" TargetMode="External"/><Relationship Id="rId377" Type="http://schemas.openxmlformats.org/officeDocument/2006/relationships/hyperlink" Target="https://www.hercampus.com/school/casper-libero/climate-change-and-the-rise-of-natural-disasters-in-brazil/" TargetMode="External"/><Relationship Id="rId378" Type="http://schemas.openxmlformats.org/officeDocument/2006/relationships/hyperlink" Target="https://www.formesdeluxe.com/article/coffee-a-question-of-taste.65359" TargetMode="External"/><Relationship Id="rId379" Type="http://schemas.openxmlformats.org/officeDocument/2006/relationships/hyperlink" Target="https://www.rnz.co.nz/news/business/590120/how-much-might-prices-rise-and-when" TargetMode="External"/><Relationship Id="rId380" Type="http://schemas.openxmlformats.org/officeDocument/2006/relationships/hyperlink" Target="https://www.cnbc.com/2026/03/19/how-to-play-the-ai-driven-blue-collar-renaissance.html" TargetMode="External"/><Relationship Id="rId381" Type="http://schemas.openxmlformats.org/officeDocument/2006/relationships/hyperlink" Target="https://gcaptain.com/container-spot-rates-edge-higher-for-third-week-transpacific-leads-gains-hormuz-crisis-pushes-costs-higher/" TargetMode="External"/><Relationship Id="rId382" Type="http://schemas.openxmlformats.org/officeDocument/2006/relationships/hyperlink" Target="https://www.wto.org/english/news_e/news26_e/stat_19mar26_329_e.htm" TargetMode="External"/><Relationship Id="rId383" Type="http://schemas.openxmlformats.org/officeDocument/2006/relationships/hyperlink" Target="https://timothyrenshaw.substack.com/p/container-shippings-fuel-fear-factor" TargetMode="External"/><Relationship Id="rId384" Type="http://schemas.openxmlformats.org/officeDocument/2006/relationships/hyperlink" Target="https://www.italiaatavola.net//flash/attualita-mercato/2026/3/19/trevalli-cooperlat-bloccati-venti-container-verso-medio-oriente/118094/" TargetMode="External"/><Relationship Id="rId385" Type="http://schemas.openxmlformats.org/officeDocument/2006/relationships/hyperlink" Target="https://www.independent.co.ug/coffee-pest-attacks-sunshine-lower-production-in-omoro/" TargetMode="External"/><Relationship Id="rId386" Type="http://schemas.openxmlformats.org/officeDocument/2006/relationships/hyperlink" Target="https://laminute.info/2026/03/19/palm-oil-cocoa-coffee-whos-going-to-tend-to-tomorrows-large-tropical-plantations/" TargetMode="External"/><Relationship Id="rId387" Type="http://schemas.openxmlformats.org/officeDocument/2006/relationships/hyperlink" Target="https://retailtimes.co.uk/black-sheep-coffee-launches-banana-arcade-spring-menu/" TargetMode="External"/><Relationship Id="rId388" Type="http://schemas.openxmlformats.org/officeDocument/2006/relationships/hyperlink" Target="http://malaysiansmustknowthetruth.blogspot.com/2026/03/prolonged-middle-east-war-could-disrupt.html" TargetMode="External"/><Relationship Id="rId389" Type="http://schemas.openxmlformats.org/officeDocument/2006/relationships/hyperlink" Target="https://www.feedlotmagazine.com/news/industry_news/fertilizer-impacts-on-warm-season-hay-budgets/article_84516102-3145-4519-b33d-afefac1ac6f6.html" TargetMode="External"/><Relationship Id="rId390" Type="http://schemas.openxmlformats.org/officeDocument/2006/relationships/hyperlink" Target="https://www.africanews.com/2026/03/19/middle-east-war-boosts-traffic-through-kenyan-port-of-lamu/" TargetMode="External"/><Relationship Id="rId391" Type="http://schemas.openxmlformats.org/officeDocument/2006/relationships/hyperlink" Target="https://blog.robotiq.com/how-coffee-manufacturers-are-automating-palletizing-with-payback-under-1-year" TargetMode="External"/><Relationship Id="rId392" Type="http://schemas.openxmlformats.org/officeDocument/2006/relationships/hyperlink" Target="https://www.thehindubusinessline.com/economy/logistics/jnpa-cuts-stranded-containers-to-half-sonowal-conducts-review/article70762145.ece" TargetMode="External"/><Relationship Id="rId393" Type="http://schemas.openxmlformats.org/officeDocument/2006/relationships/hyperlink" Target="https://www.thehindubusinessline.com/economy/logistics/hapag-lloyd-incurring-50-million-in-extra-costs-per-week-25000-shipments-impacted-due-to-west-asia-war-says-ceo/article70762314.ece" TargetMode="External"/><Relationship Id="rId394" Type="http://schemas.openxmlformats.org/officeDocument/2006/relationships/hyperlink" Target="https://www.producer.com/crops/new-seed-treatments-offer-improvements/" TargetMode="External"/><Relationship Id="rId395" Type="http://schemas.openxmlformats.org/officeDocument/2006/relationships/hyperlink" Target="https://nycaribnews.com/what-science-says-about-your-favorite-morning-drink/" TargetMode="External"/><Relationship Id="rId396" Type="http://schemas.openxmlformats.org/officeDocument/2006/relationships/hyperlink" Target="https://kalkinemedia.com/uk/stocks/consumer/tescos-strategic-outlook-shifts-amid-changing-food-market-conditions" TargetMode="External"/><Relationship Id="rId397" Type="http://schemas.openxmlformats.org/officeDocument/2006/relationships/hyperlink" Target="https://gritdaily.com/cold-case-ice-cream-lands-in-kroger-stores/" TargetMode="External"/><Relationship Id="rId398" Type="http://schemas.openxmlformats.org/officeDocument/2006/relationships/hyperlink" Target="https://potatoes.news/a-farmer-speaks-out-why-potato-prices-have-quintupled-and-its-not-just-the-weather/" TargetMode="External"/><Relationship Id="rId399" Type="http://schemas.openxmlformats.org/officeDocument/2006/relationships/hyperlink" Target="https://www.brownfieldagnews.com/news/ag-lender-stresses-risk-management-amid-market-swings-and-high-input-costs/" TargetMode="External"/><Relationship Id="rId400" Type="http://schemas.openxmlformats.org/officeDocument/2006/relationships/hyperlink" Target="https://afnews.com.br/china-restringe-exportacoes-de-fertilizantes-prejudicando-oferta-ja-apertada-pela-guerra/" TargetMode="External"/><Relationship Id="rId401" Type="http://schemas.openxmlformats.org/officeDocument/2006/relationships/hyperlink" Target="https://www.thehindubusinessline.com/economy/domestic-strength-shields-india-from-114-oil-shock-pmeac-chairman-s-mahendra-dev/article70761656.ece" TargetMode="External"/><Relationship Id="rId402" Type="http://schemas.openxmlformats.org/officeDocument/2006/relationships/hyperlink" Target="https://www.thehindubusinessline.com/opinion/editorial/editorial-feedstock-facts/article70761080.ece" TargetMode="External"/><Relationship Id="rId403" Type="http://schemas.openxmlformats.org/officeDocument/2006/relationships/hyperlink" Target="https://www.supplychainbrain.com/articles/43688-asian-container-liners-see-turnaround-as-red-sea-remains-shut" TargetMode="External"/><Relationship Id="rId404" Type="http://schemas.openxmlformats.org/officeDocument/2006/relationships/hyperlink" Target="https://www.channelstv.com/2026/03/19/what-cargo-ships-are-passing-hormuz-strait/" TargetMode="External"/><Relationship Id="rId405"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406" Type="http://schemas.openxmlformats.org/officeDocument/2006/relationships/hyperlink" Target="https://coffeegeography.com/2026/03/19/ali-group-acquires-bunn-strengthening-global-beverage-equipment-leadership/" TargetMode="External"/><Relationship Id="rId407" Type="http://schemas.openxmlformats.org/officeDocument/2006/relationships/hyperlink" Target="https://fresnoland.org/2026/03/19/fresno-farmworkers/" TargetMode="External"/><Relationship Id="rId408" Type="http://schemas.openxmlformats.org/officeDocument/2006/relationships/hyperlink" Target="https://www.foodbusinessmea.com/kenya-to-inject-us27m-in-tea-factories-to-boost-efficiency-and-global-competitiveness/" TargetMode="External"/><Relationship Id="rId409" Type="http://schemas.openxmlformats.org/officeDocument/2006/relationships/hyperlink" Target="https://igrownews.com/farm-labor-crisis-fuels-agtech-automation-surge/" TargetMode="External"/><Relationship Id="rId410" Type="http://schemas.openxmlformats.org/officeDocument/2006/relationships/hyperlink" Target="https://www.kathimerini.gr/economy/international/564133126/far-oyest-stis-thalassies-metafores/" TargetMode="External"/><Relationship Id="rId411" Type="http://schemas.openxmlformats.org/officeDocument/2006/relationships/hyperlink" Target="https://www.globenewswire.com/news-release/2026/03/19/3259170/0/en/Black-Rock-Coffee-Bar-Continues-Expansion-in-Colorado-with-New-Denver-Location.html" TargetMode="External"/><Relationship Id="rId412" Type="http://schemas.openxmlformats.org/officeDocument/2006/relationships/hyperlink" Target="https://blog.ucs.org/omanjana-goswami/what-farmers-will-pay-for-president-trumps-war-on-iran/" TargetMode="External"/><Relationship Id="rId413" Type="http://schemas.openxmlformats.org/officeDocument/2006/relationships/hyperlink" Target="https://trans.info/en/cma-cgm-bypass-hormuz-463210" TargetMode="External"/><Relationship Id="rId414" Type="http://schemas.openxmlformats.org/officeDocument/2006/relationships/hyperlink" Target="https://www.cargobreakingnews.com/air-cargo-rates-surge-on-asia-europe-and-india-lanes/" TargetMode="External"/><Relationship Id="rId415" Type="http://schemas.openxmlformats.org/officeDocument/2006/relationships/hyperlink" Target="https://www.elrancaguino.cl/2026/03/19/por-que-el-bloqueo-de-ormuz-podria-sentirse-en-tu-plato/" TargetMode="External"/><Relationship Id="rId416" Type="http://schemas.openxmlformats.org/officeDocument/2006/relationships/hyperlink" Target="https://blog.gettransport.com/news/global-tariff-impacts-logistics/" TargetMode="External"/><Relationship Id="rId417"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418" Type="http://schemas.openxmlformats.org/officeDocument/2006/relationships/hyperlink" Target="https://eng.belta.by/politics/view/bread-is-life-as-middle-east-war-triggers-fertilizer-race-eu-looks-toward-belarus-178077-2026/" TargetMode="External"/><Relationship Id="rId419" Type="http://schemas.openxmlformats.org/officeDocument/2006/relationships/hyperlink" Target="https://www.lapresse.tn/2026/03/14/engrais-et-agriculture-la-guerre-contre-liran-pourrait-profiter-a-la-production-tunisienne/" TargetMode="External"/><Relationship Id="rId420" Type="http://schemas.openxmlformats.org/officeDocument/2006/relationships/hyperlink" Target="https://www.fruitandvine.co.uk/middle-east-conflict-drives-new-pressures-for-british-fruit-growers/" TargetMode="External"/><Relationship Id="rId421" Type="http://schemas.openxmlformats.org/officeDocument/2006/relationships/hyperlink" Target="https://www.logisticsinsider.in/west-asia-tensions-shift-focus-from-oil-supply-to-logistics-risk-for-india/" TargetMode="External"/><Relationship Id="rId422" Type="http://schemas.openxmlformats.org/officeDocument/2006/relationships/hyperlink" Target="https://www.republicworld.com/india/know-all-about-the-govt-s-ecgc-backed-relief-scheme-to-shield-exporters-from-strait-of-hormuz-crisis-west-asia-tensions" TargetMode="External"/><Relationship Id="rId423" Type="http://schemas.openxmlformats.org/officeDocument/2006/relationships/hyperlink" Target="https://www.xaluannews.com/modules.php?name=News&amp;file=article&amp;sid=3739621" TargetMode="External"/><Relationship Id="rId424" Type="http://schemas.openxmlformats.org/officeDocument/2006/relationships/hyperlink" Target="https://container-news.com/cma-cgm-launches-emergency-multimodal-solutions-to-bypass-strait-of-hormuz/" TargetMode="External"/><Relationship Id="rId425" Type="http://schemas.openxmlformats.org/officeDocument/2006/relationships/hyperlink" Target="https://www.canalrural.com.br/previsao-do-tempo/chuva-ganha-forca-em-varias-regioes-do-pais/" TargetMode="External"/><Relationship Id="rId426" Type="http://schemas.openxmlformats.org/officeDocument/2006/relationships/hyperlink" Target="https://igrownews.com/eternal-ag-latest-news/" TargetMode="External"/><Relationship Id="rId427" Type="http://schemas.openxmlformats.org/officeDocument/2006/relationships/hyperlink" Target="https://www.maritimegateway.com/russian-oil-pivots-to-india-seven-tankers-reroute-from-china-as-new-delhi-ramps-up-purchases/" TargetMode="External"/><Relationship Id="rId428" Type="http://schemas.openxmlformats.org/officeDocument/2006/relationships/hyperlink" Target="https://www.maritimegateway.com/war-surcharges-and-route-shutdowns-70-of-indian-exports-hit-as-crisis-deepens/" TargetMode="External"/><Relationship Id="rId429" Type="http://schemas.openxmlformats.org/officeDocument/2006/relationships/hyperlink" Target="https://supplychain360.io/logistics/hormuz-disruption-reshapes-2026-container-contracts/" TargetMode="External"/><Relationship Id="rId430" Type="http://schemas.openxmlformats.org/officeDocument/2006/relationships/hyperlink" Target="https://www.seanews.com.tr/article/rail-ocean-carriers-move-towards-mergers-mmx5ad32" TargetMode="External"/><Relationship Id="rId431" Type="http://schemas.openxmlformats.org/officeDocument/2006/relationships/hyperlink" Target="https://www.globaltrademag.com/global-expansion-in-a-volatile-world-the-risks-businesses-must-assess-before-entering-new-markets/" TargetMode="External"/><Relationship Id="rId432" Type="http://schemas.openxmlformats.org/officeDocument/2006/relationships/hyperlink" Target="https://kpel965.com/ixp/33/p/coffee-price-surge-louisiana/" TargetMode="External"/><Relationship Id="rId433" Type="http://schemas.openxmlformats.org/officeDocument/2006/relationships/hyperlink" Target="https://globalmaritimehub.com/transhipment-hubs-drive-growth-in-global-port-volumes-in-2025.html" TargetMode="External"/><Relationship Id="rId434" Type="http://schemas.openxmlformats.org/officeDocument/2006/relationships/hyperlink" Target="https://www.focus.de/earth/super-el-nino-im-anmarsch-warum-der-mittelmeerurlaub-2026-regenreich-werden-koennte_f83680b9-fd66-4d7a-871d-a1b13d069ce8.html" TargetMode="External"/><Relationship Id="rId435" Type="http://schemas.openxmlformats.org/officeDocument/2006/relationships/hyperlink" Target="https://economynext.com/adani-led-colombo-west-terminal-hits-1-million-teus-in-record-first-year-264429/" TargetMode="External"/><Relationship Id="rId436" Type="http://schemas.openxmlformats.org/officeDocument/2006/relationships/hyperlink" Target="https://mypr.co.za/something-youve-never-tried-but-youll-love/" TargetMode="External"/><Relationship Id="rId437" Type="http://schemas.openxmlformats.org/officeDocument/2006/relationships/hyperlink" Target="https://www.thecattlesite.com/news/uk-dairy-farmers-face-losses-as-milk-prices-plunge" TargetMode="External"/><Relationship Id="rId438" Type="http://schemas.openxmlformats.org/officeDocument/2006/relationships/hyperlink" Target="https://www.newsghana.com.gh/cocoa-markets-torn-between-geopolitical-fear-and-weakening-chocolate-demand/" TargetMode="External"/><Relationship Id="rId439" Type="http://schemas.openxmlformats.org/officeDocument/2006/relationships/hyperlink" Target="https://www.newsghana.com.gh/gsa-probes-early-war-risk-surcharges-as-shipping-costs-rise/" TargetMode="External"/><Relationship Id="rId440" Type="http://schemas.openxmlformats.org/officeDocument/2006/relationships/hyperlink" Target="https://www.openpr.com/news/4430839/global-tea-market-ken-research-stated-the-industry-is-valu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