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2026-03-24 12:00 UTC [QJRV]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coffee - regime_state: loosening - beliefs_count: 3 - top_risk_flag: narrative_whipsaw_geopolitics_logistics (medium) - generated_at: 2026-03-24T12:00:00Z - sentiment_word: Bullish - late_breaking_alerts_count: 0 - kill_switch_markets_count: 0</w:t>
      </w:r>
      <w:r/>
    </w:p>
    <w:p>
      <w:r/>
      <w:r>
        <w:t>Signal Table | market | belief_id | claim | prob | dir | vel | horizon | kill_switch | fragility | |---|---:|---|---:|---|---|---:|:---:|---:| | coffee | B-coffee-001 | Near-term supply-chain and trade/logistics disruption risk remains elevated, sustaining upward price pressure risk for coffee futures. | 63 | up | accelerating | 6h | false | 55 | | coffee | B-coffee-002 | Consumption / consumer-preference signals remain supportive, adding modest upward bias to coffee futures over the next 24h window. | 58 | up | stable | 24h | false | 55 | | coffee | B-coffee-003 | Some trade/regulatory developments in maritime transport may reduce friction over time, partially offsetting disruption-driven upside pressure. | 45 | down | fading | 24h | false | 55 |</w:t>
      </w:r>
      <w:r/>
    </w:p>
    <w:p>
      <w:r/>
      <w:r>
        <w:t>Data Dump (Machine Use)</w:t>
      </w:r>
      <w:r/>
    </w:p>
    <w:p>
      <w:r/>
      <w:r>
        <w:rPr>
          <w:rFonts w:ascii="Courier" w:hAnsi="Courier"/>
        </w:rPr>
        <w:t>{</w:t>
        <w:br/>
        <w:t xml:space="preserve"> "workflow_6B_CIS_output": {</w:t>
        <w:br/>
        <w:t xml:space="preserve"> "snapshot_id": "6B-CIS-coffee-2026-03-24T12:00:00Z",</w:t>
        <w:br/>
        <w:t xml:space="preserve"> "timestamp_utc": "2026-03-24T12:00:00Z",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70,</w:t>
        <w:br/>
        <w:t xml:space="preserve"> "headline_fragility_score_0_100": 55,</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"B-coffee-001",</w:t>
        <w:br/>
        <w:t xml:space="preserve"> "market": "coffee",</w:t>
        <w:br/>
        <w:t xml:space="preserve"> "claim": "Near-term supply-chain and trade/logistics disruption risk remains elevated, sustaining upward price pressure risk for coffee futures.",</w:t>
        <w:br/>
        <w:t xml:space="preserve"> "probability_pct": 63,</w:t>
        <w:br/>
        <w:t xml:space="preserve"> "direction": "up",</w:t>
        <w:br/>
        <w:t xml:space="preserve"> "velocity": "accelerating",</w:t>
        <w:br/>
        <w:t xml:space="preserve"> "horizon": "6h",</w:t>
        <w:br/>
        <w:t xml:space="preserve"> "drivers": [</w:t>
        <w:br/>
        <w:t xml:space="preserve"> "Geopolitical/trade logistics disruption cluster (shipping + air freight)",</w:t>
        <w:br/>
        <w:t xml:space="preserve"> "Maritime/route risk spillovers into agricultural softs logistics"</w:t>
        <w:br/>
        <w:t xml:space="preserve"> ],</w:t>
        <w:br/>
        <w:t xml:space="preserve"> "contradicted_by": [</w:t>
        <w:br/>
        <w:t xml:space="preserve"> "B-coffee-003"</w:t>
        <w:br/>
        <w:t xml:space="preserve"> ],</w:t>
        <w:br/>
        <w:t xml:space="preserve"> "directional_confidence_score_0_100": 72,</w:t>
        <w:br/>
        <w:t xml:space="preserve"> "authority_confirmation_score_0_100": 64,</w:t>
        <w:br/>
        <w:t xml:space="preserve"> "authority_confirmation_band": "medium"</w:t>
        <w:br/>
        <w:t xml:space="preserve"> },</w:t>
        <w:br/>
        <w:t xml:space="preserve"> {</w:t>
        <w:br/>
        <w:t xml:space="preserve"> "belief_id": "B-coffee-002",</w:t>
        <w:br/>
        <w:t xml:space="preserve"> "market": "coffee",</w:t>
        <w:br/>
        <w:t xml:space="preserve"> "claim": "Consumption / consumer-preference signals remain supportive, adding modest upward bias to coffee futures over the next 24h window.",</w:t>
        <w:br/>
        <w:t xml:space="preserve"> "probability_pct": 58,</w:t>
        <w:br/>
        <w:t xml:space="preserve"> "direction": "up",</w:t>
        <w:br/>
        <w:t xml:space="preserve"> "velocity": "stable",</w:t>
        <w:br/>
        <w:t xml:space="preserve"> "horizon": "24h",</w:t>
        <w:br/>
        <w:t xml:space="preserve"> "drivers": [</w:t>
        <w:br/>
        <w:t xml:space="preserve"> "Coffee shop demand / consumer preference trend",</w:t>
        <w:br/>
        <w:t xml:space="preserve"> "Branded channel activity (large retailers/coffee chains) as demand proxy"</w:t>
        <w:br/>
        <w:t xml:space="preserve"> ],</w:t>
        <w:br/>
        <w:t xml:space="preserve"> "contradicted_by": [],</w:t>
        <w:br/>
        <w:t xml:space="preserve"> "directional_confidence_score_0_100": 60,</w:t>
        <w:br/>
        <w:t xml:space="preserve"> "authority_confirmation_score_0_100": 55,</w:t>
        <w:br/>
        <w:t xml:space="preserve"> "authority_confirmation_band": "medium"</w:t>
        <w:br/>
        <w:t xml:space="preserve"> },</w:t>
        <w:br/>
        <w:t xml:space="preserve"> {</w:t>
        <w:br/>
        <w:t xml:space="preserve"> "belief_id": "B-coffee-003",</w:t>
        <w:br/>
        <w:t xml:space="preserve"> "market": "coffee",</w:t>
        <w:br/>
        <w:t xml:space="preserve"> "claim": "Some trade/regulatory developments in maritime transport may reduce friction over time, partially offsetting disruption-driven upside pressure.",</w:t>
        <w:br/>
        <w:t xml:space="preserve"> "probability_pct": 45,</w:t>
        <w:br/>
        <w:t xml:space="preserve"> "direction": "down",</w:t>
        <w:br/>
        <w:t xml:space="preserve"> "velocity": "fading",</w:t>
        <w:br/>
        <w:t xml:space="preserve"> "horizon": "24h",</w:t>
        <w:br/>
        <w:t xml:space="preserve"> "drivers": [</w:t>
        <w:br/>
        <w:t xml:space="preserve"> "Regulatory/operational adjustments in maritime transport"</w:t>
        <w:br/>
        <w:t xml:space="preserve"> ],</w:t>
        <w:br/>
        <w:t xml:space="preserve"> "contradicted_by": [</w:t>
        <w:br/>
        <w:t xml:space="preserve"> "B-coffee-001"</w:t>
        <w:br/>
        <w:t xml:space="preserve"> ],</w:t>
        <w:br/>
        <w:t xml:space="preserve"> "directional_confidence_score_0_100": 46,</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"new_bullish",</w:t>
        <w:br/>
        <w:t xml:space="preserve"> "directional_mass_score_0_100": 76,</w:t>
        <w:br/>
        <w:t xml:space="preserve"> "conviction_score_0_100": 70,</w:t>
        <w:br/>
        <w:t xml:space="preserve"> "authority_confirmation_score_0_100": 63,</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"B-coffee-001",</w:t>
        <w:br/>
        <w:t xml:space="preserve"> "B-coffee-002",</w:t>
        <w:br/>
        <w:t xml:space="preserve"> "B-coffee-003"</w:t>
        <w:br/>
        <w:t xml:space="preserve"> ],</w:t>
        <w:br/>
        <w:t xml:space="preserve"> "source_tier_counts": {</w:t>
        <w:br/>
        <w:t xml:space="preserve"> "A": 138,</w:t>
        <w:br/>
        <w:t xml:space="preserve"> "B": 16,</w:t>
        <w:br/>
        <w:t xml:space="preserve"> "C": 12,</w:t>
        <w:br/>
        <w:t xml:space="preserve"> "D": 312,</w:t>
        <w:br/>
        <w:t xml:space="preserve"> "U": 0</w:t>
        <w:br/>
        <w:t xml:space="preserve"> },</w:t>
        <w:br/>
        <w:t xml:space="preserve"> "freshness_mix": {</w:t>
        <w:br/>
        <w:t xml:space="preserve"> "fresh_0_6h": 3,</w:t>
        <w:br/>
        <w:t xml:space="preserve"> "fresh_6_24h": 9,</w:t>
        <w:br/>
        <w:t xml:space="preserve"> "stale_over_24h": 0</w:t>
        <w:br/>
        <w:t xml:space="preserve"> }</w:t>
        <w:br/>
        <w:t xml:space="preserve"> }</w:t>
        <w:br/>
        <w:t xml:space="preserve"> ],</w:t>
        <w:br/>
        <w:t xml:space="preserve"> "risk_flags": [</w:t>
        <w:br/>
        <w:t xml:space="preserve"> {</w:t>
        <w:br/>
        <w:t xml:space="preserve"> "risk_flag_id": "RF-coffee-001",</w:t>
        <w:br/>
        <w:t xml:space="preserve"> "market": "coffee",</w:t>
        <w:br/>
        <w:t xml:space="preserve"> "flag": "narrative_whipsaw_geopolitics_logistics",</w:t>
        <w:br/>
        <w:t xml:space="preserve"> "severity": "medium",</w:t>
        <w:br/>
        <w:t xml:space="preserve"> "details": "Primary upside drivers are disruption-risk narratives that can de-escalate quickly, increasing reversal/mean-reversion risk."</w:t>
        <w:br/>
        <w:t xml:space="preserve"> },</w:t>
        <w:br/>
        <w:t xml:space="preserve"> {</w:t>
        <w:br/>
        <w:t xml:space="preserve"> "risk_flag_id": "RF-coffee-002",</w:t>
        <w:br/>
        <w:t xml:space="preserve"> "market": "coffee",</w:t>
        <w:br/>
        <w:t xml:space="preserve"> "flag": "indirect_driver_dependency",</w:t>
        <w:br/>
        <w:t xml:space="preserve"> "severity": "medium",</w:t>
        <w:br/>
        <w:t xml:space="preserve"> "details": "A meaningful share of admitted evidence is cross-commodity/logistics-context rather than coffee-origin crop-condition specificity."</w:t>
        <w:br/>
        <w:t xml:space="preserve"> },</w:t>
        <w:br/>
        <w:t xml:space="preserve"> {</w:t>
        <w:br/>
        <w:t xml:space="preserve"> "risk_flag_id": "RF-coffee-003",</w:t>
        <w:br/>
        <w:t xml:space="preserve"> "market": "coffee",</w:t>
        <w:br/>
        <w:t xml:space="preserve"> "flag": "singleton_echo_risk_vip_lane",</w:t>
        <w:br/>
        <w:t xml:space="preserve"> "severity": "low",</w:t>
        <w:br/>
        <w:t xml:space="preserve"> "details": "VIP outliers include several single-source items (high concentration), kept as low-weight context only."</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additional fresh (&lt;=6h) disruption-linked updates persist without comparable counterevidence, maintain bullish monitoring bias."</w:t>
        <w:br/>
        <w:t xml:space="preserve"> },</w:t>
        <w:br/>
        <w:t xml:space="preserve"> {</w:t>
        <w:br/>
        <w:t xml:space="preserve"> "market": "coffee",</w:t>
        <w:br/>
        <w:t xml:space="preserve"> "confidence": "medium",</w:t>
        <w:br/>
        <w:t xml:space="preserve"> "action": "reversal_watch",</w:t>
        <w:br/>
        <w:t xml:space="preserve"> "trigger_condition": "If a credible fresh counter-signal appears (e.g., confirmed logistics normalisation or supply relief) across &gt;=2 independent sources within 2h, treat as potential bullish-to-neutral transition."</w:t>
        <w:br/>
        <w:t xml:space="preserve"> },</w:t>
        <w:br/>
        <w:t xml:space="preserve"> {</w:t>
        <w:br/>
        <w:t xml:space="preserve"> "market": "coffee",</w:t>
        <w:br/>
        <w:t xml:space="preserve"> "confidence": "medium",</w:t>
        <w:br/>
        <w:t xml:space="preserve"> "action": "volatility_watch",</w:t>
        <w:br/>
        <w:t xml:space="preserve"> "trigger_condition": "If geopolitical/shipping headlines accelerate (freshness spike + contradiction rise), expect higher intraday volatility risk."</w:t>
        <w:br/>
        <w:t xml:space="preserve"> },</w:t>
        <w:br/>
        <w:t xml:space="preserve"> {</w:t>
        <w:br/>
        <w:t xml:space="preserve"> "market": "coffee",</w:t>
        <w:br/>
        <w:t xml:space="preserve"> "confidence": "low",</w:t>
        <w:br/>
        <w:t xml:space="preserve"> "action": "stay_flat",</w:t>
        <w:br/>
        <w:t xml:space="preserve"> "trigger_condition": "If directional score drops back into [-20,+20] (net sentiment fades) due to lack of fresh follow-through, treat as rangebound."</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"2026-03-23T12:00:00Z",</w:t>
        <w:br/>
        <w:t xml:space="preserve"> "bucket_end_utc": "2026-03-23T13:00:00Z",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"2026-03-23T13:00:00Z",</w:t>
        <w:br/>
        <w:t xml:space="preserve"> "bucket_end_utc": "2026-03-23T14:00:00Z",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"2026-03-23T14:00:00Z",</w:t>
        <w:br/>
        <w:t xml:space="preserve"> "bucket_end_utc": "2026-03-23T15:00:00Z",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"2026-03-23T15:00:00Z",</w:t>
        <w:br/>
        <w:t xml:space="preserve"> "bucket_end_utc": "2026-03-23T16:00:00Z",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"2026-03-23T16:00:00Z",</w:t>
        <w:br/>
        <w:t xml:space="preserve"> "bucket_end_utc": "2026-03-23T17:00:00Z",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"2026-03-23T17:00:00Z",</w:t>
        <w:br/>
        <w:t xml:space="preserve"> "bucket_end_utc": "2026-03-23T18:00:00Z",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"2026-03-23T18:00:00Z",</w:t>
        <w:br/>
        <w:t xml:space="preserve"> "bucket_end_utc": "2026-03-23T19:00:00Z",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"2026-03-23T19:00:00Z",</w:t>
        <w:br/>
        <w:t xml:space="preserve"> "bucket_end_utc": "2026-03-23T20:00:00Z",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"2026-03-23T20:00:00Z",</w:t>
        <w:br/>
        <w:t xml:space="preserve"> "bucket_end_utc": "2026-03-23T21:00:00Z",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"2026-03-23T21:00:00Z",</w:t>
        <w:br/>
        <w:t xml:space="preserve"> "bucket_end_utc": "2026-03-23T22:00:00Z",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"2026-03-23T22:00:00Z",</w:t>
        <w:br/>
        <w:t xml:space="preserve"> "bucket_end_utc": "2026-03-23T23:00:00Z",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"2026-03-23T23:00:00Z",</w:t>
        <w:br/>
        <w:t xml:space="preserve"> "bucket_end_utc": "2026-03-24T00:00:00Z",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"2026-03-24T00:00:00Z",</w:t>
        <w:br/>
        <w:t xml:space="preserve"> "bucket_end_utc": "2026-03-24T01:00:00Z",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4,</w:t>
        <w:br/>
        <w:t xml:space="preserve"> "conviction_score_0_100": 44,</w:t>
        <w:br/>
        <w:t xml:space="preserve"> "fragility_score_0_100": 62,</w:t>
        <w:br/>
        <w:t xml:space="preserve"> "dominant_state": "neutral_mixed"</w:t>
        <w:br/>
        <w:t xml:space="preserve"> },</w:t>
        <w:br/>
        <w:t xml:space="preserve"> {</w:t>
        <w:br/>
        <w:t xml:space="preserve"> "bucket_start_utc": "2026-03-24T01:00:00Z",</w:t>
        <w:br/>
        <w:t xml:space="preserve"> "bucket_end_utc": "2026-03-24T02:00:00Z",</w:t>
        <w:br/>
        <w:t xml:space="preserve"> "directional_score_signed": 28,</w:t>
        <w:br/>
        <w:t xml:space="preserve"> "bullish_pressure_score": 34,</w:t>
        <w:br/>
        <w:t xml:space="preserve"> "bearish_pressure_score": 6,</w:t>
        <w:br/>
        <w:t xml:space="preserve"> "net_sentiment_score": 28,</w:t>
        <w:br/>
        <w:t xml:space="preserve"> "velocity_score": 10,</w:t>
        <w:br/>
        <w:t xml:space="preserve"> "acceleration_score": 10,</w:t>
        <w:br/>
        <w:t xml:space="preserve"> "contradiction_ratio": 0.12,</w:t>
        <w:br/>
        <w:t xml:space="preserve"> "fresh_evidence_count": 3,</w:t>
        <w:br/>
        <w:t xml:space="preserve"> "stale_evidence_count": 4,</w:t>
        <w:br/>
        <w:t xml:space="preserve"> "conviction_score_0_100": 56,</w:t>
        <w:br/>
        <w:t xml:space="preserve"> "fragility_score_0_100": 58,</w:t>
        <w:br/>
        <w:t xml:space="preserve"> "dominant_state": "bullish"</w:t>
        <w:br/>
        <w:t xml:space="preserve"> },</w:t>
        <w:br/>
        <w:t xml:space="preserve"> {</w:t>
        <w:br/>
        <w:t xml:space="preserve"> "bucket_start_utc": "2026-03-24T02:00:00Z",</w:t>
        <w:br/>
        <w:t xml:space="preserve"> "bucket_end_utc": "2026-03-24T03:00:00Z",</w:t>
        <w:br/>
        <w:t xml:space="preserve"> "directional_score_signed": 26,</w:t>
        <w:br/>
        <w:t xml:space="preserve"> "bullish_pressure_score": 32,</w:t>
        <w:br/>
        <w:t xml:space="preserve"> "bearish_pressure_score": 6,</w:t>
        <w:br/>
        <w:t xml:space="preserve"> "net_sentiment_score": 26,</w:t>
        <w:br/>
        <w:t xml:space="preserve"> "velocity_score": -2,</w:t>
        <w:br/>
        <w:t xml:space="preserve"> "acceleration_score": -12,</w:t>
        <w:br/>
        <w:t xml:space="preserve"> "contradiction_ratio": 0.12,</w:t>
        <w:br/>
        <w:t xml:space="preserve"> "fresh_evidence_count": 0,</w:t>
        <w:br/>
        <w:t xml:space="preserve"> "stale_evidence_count": 5,</w:t>
        <w:br/>
        <w:t xml:space="preserve"> "conviction_score_0_100": 50,</w:t>
        <w:br/>
        <w:t xml:space="preserve"> "fragility_score_0_100": 60,</w:t>
        <w:br/>
        <w:t xml:space="preserve"> "dominant_state": "bullish"</w:t>
        <w:br/>
        <w:t xml:space="preserve"> },</w:t>
        <w:br/>
        <w:t xml:space="preserve"> {</w:t>
        <w:br/>
        <w:t xml:space="preserve"> "bucket_start_utc": "2026-03-24T03:00:00Z",</w:t>
        <w:br/>
        <w:t xml:space="preserve"> "bucket_end_utc": "2026-03-24T04:00:00Z",</w:t>
        <w:br/>
        <w:t xml:space="preserve"> "directional_score_signed": 26,</w:t>
        <w:br/>
        <w:t xml:space="preserve"> "bullish_pressure_score": 32,</w:t>
        <w:br/>
        <w:t xml:space="preserve"> "bearish_pressure_score": 6,</w:t>
        <w:br/>
        <w:t xml:space="preserve"> "net_sentiment_score": 26,</w:t>
        <w:br/>
        <w:t xml:space="preserve"> "velocity_score": 0,</w:t>
        <w:br/>
        <w:t xml:space="preserve"> "acceleration_score": 2,</w:t>
        <w:br/>
        <w:t xml:space="preserve"> "contradiction_ratio": 0.12,</w:t>
        <w:br/>
        <w:t xml:space="preserve"> "fresh_evidence_count": 0,</w:t>
        <w:br/>
        <w:t xml:space="preserve"> "stale_evidence_count": 5,</w:t>
        <w:br/>
        <w:t xml:space="preserve"> "conviction_score_0_100": 50,</w:t>
        <w:br/>
        <w:t xml:space="preserve"> "fragility_score_0_100": 60,</w:t>
        <w:br/>
        <w:t xml:space="preserve"> "dominant_state": "bullish"</w:t>
        <w:br/>
        <w:t xml:space="preserve"> },</w:t>
        <w:br/>
        <w:t xml:space="preserve"> {</w:t>
        <w:br/>
        <w:t xml:space="preserve"> "bucket_start_utc": "2026-03-24T04:00:00Z",</w:t>
        <w:br/>
        <w:t xml:space="preserve"> "bucket_end_utc": "2026-03-24T05:00:00Z",</w:t>
        <w:br/>
        <w:t xml:space="preserve"> "directional_score_signed": 34,</w:t>
        <w:br/>
        <w:t xml:space="preserve"> "bullish_pressure_score": 40,</w:t>
        <w:br/>
        <w:t xml:space="preserve"> "bearish_pressure_score": 6,</w:t>
        <w:br/>
        <w:t xml:space="preserve"> "net_sentiment_score": 34,</w:t>
        <w:br/>
        <w:t xml:space="preserve"> "velocity_score": 8,</w:t>
        <w:br/>
        <w:t xml:space="preserve"> "acceleration_score": 8,</w:t>
        <w:br/>
        <w:t xml:space="preserve"> "contradiction_ratio": 0.12,</w:t>
        <w:br/>
        <w:t xml:space="preserve"> "fresh_evidence_count": 1,</w:t>
        <w:br/>
        <w:t xml:space="preserve"> "stale_evidence_count": 5,</w:t>
        <w:br/>
        <w:t xml:space="preserve"> "conviction_score_0_100": 60,</w:t>
        <w:br/>
        <w:t xml:space="preserve"> "fragility_score_0_100": 56,</w:t>
        <w:br/>
        <w:t xml:space="preserve"> "dominant_state": "bullish"</w:t>
        <w:br/>
        <w:t xml:space="preserve"> },</w:t>
        <w:br/>
        <w:t xml:space="preserve"> {</w:t>
        <w:br/>
        <w:t xml:space="preserve"> "bucket_start_utc": "2026-03-24T05:00:00Z",</w:t>
        <w:br/>
        <w:t xml:space="preserve"> "bucket_end_utc": "2026-03-24T06:00:00Z",</w:t>
        <w:br/>
        <w:t xml:space="preserve"> "directional_score_signed": 38,</w:t>
        <w:br/>
        <w:t xml:space="preserve"> "bullish_pressure_score": 50,</w:t>
        <w:br/>
        <w:t xml:space="preserve"> "bearish_pressure_score": 12,</w:t>
        <w:br/>
        <w:t xml:space="preserve"> "net_sentiment_score": 38,</w:t>
        <w:br/>
        <w:t xml:space="preserve"> "velocity_score": 4,</w:t>
        <w:br/>
        <w:t xml:space="preserve"> "acceleration_score": -4,</w:t>
        <w:br/>
        <w:t xml:space="preserve"> "contradiction_ratio": 0.14,</w:t>
        <w:br/>
        <w:t xml:space="preserve"> "fresh_evidence_count": 5,</w:t>
        <w:br/>
        <w:t xml:space="preserve"> "stale_evidence_count": 4,</w:t>
        <w:br/>
        <w:t xml:space="preserve"> "conviction_score_0_100": 68,</w:t>
        <w:br/>
        <w:t xml:space="preserve"> "fragility_score_0_100": 53,</w:t>
        <w:br/>
        <w:t xml:space="preserve"> "dominant_state": "bullish"</w:t>
        <w:br/>
        <w:t xml:space="preserve"> },</w:t>
        <w:br/>
        <w:t xml:space="preserve"> {</w:t>
        <w:br/>
        <w:t xml:space="preserve"> "bucket_start_utc": "2026-03-24T06:00:00Z",</w:t>
        <w:br/>
        <w:t xml:space="preserve"> "bucket_end_utc": "2026-03-24T07:00:00Z",</w:t>
        <w:br/>
        <w:t xml:space="preserve"> "directional_score_signed": 45,</w:t>
        <w:br/>
        <w:t xml:space="preserve"> "bullish_pressure_score": 56,</w:t>
        <w:br/>
        <w:t xml:space="preserve"> "bearish_pressure_score": 11,</w:t>
        <w:br/>
        <w:t xml:space="preserve"> "net_sentiment_score": 45,</w:t>
        <w:br/>
        <w:t xml:space="preserve"> "velocity_score": 7,</w:t>
        <w:br/>
        <w:t xml:space="preserve"> "acceleration_score": 3,</w:t>
        <w:br/>
        <w:t xml:space="preserve"> "contradiction_ratio": 0.14,</w:t>
        <w:br/>
        <w:t xml:space="preserve"> "fresh_evidence_count": 3,</w:t>
        <w:br/>
        <w:t xml:space="preserve"> "stale_evidence_count": 4,</w:t>
        <w:br/>
        <w:t xml:space="preserve"> "conviction_score_0_100": 72,</w:t>
        <w:br/>
        <w:t xml:space="preserve"> "fragility_score_0_100": 50,</w:t>
        <w:br/>
        <w:t xml:space="preserve"> "dominant_state": "bullish"</w:t>
        <w:br/>
        <w:t xml:space="preserve"> },</w:t>
        <w:br/>
        <w:t xml:space="preserve"> {</w:t>
        <w:br/>
        <w:t xml:space="preserve"> "bucket_start_utc": "2026-03-24T07:00:00Z",</w:t>
        <w:br/>
        <w:t xml:space="preserve"> "bucket_end_utc": "2026-03-24T08:00:00Z",</w:t>
        <w:br/>
        <w:t xml:space="preserve"> "directional_score_signed": 44,</w:t>
        <w:br/>
        <w:t xml:space="preserve"> "bullish_pressure_score": 52,</w:t>
        <w:br/>
        <w:t xml:space="preserve"> "bearish_pressure_score": 8,</w:t>
        <w:br/>
        <w:t xml:space="preserve"> "net_sentiment_score": 44,</w:t>
        <w:br/>
        <w:t xml:space="preserve"> "velocity_score": -1,</w:t>
        <w:br/>
        <w:t xml:space="preserve"> "acceleration_score": -8,</w:t>
        <w:br/>
        <w:t xml:space="preserve"> "contradiction_ratio": 0.14,</w:t>
        <w:br/>
        <w:t xml:space="preserve"> "fresh_evidence_count": 0,</w:t>
        <w:br/>
        <w:t xml:space="preserve"> "stale_evidence_count": 6,</w:t>
        <w:br/>
        <w:t xml:space="preserve"> "conviction_score_0_100": 66,</w:t>
        <w:br/>
        <w:t xml:space="preserve"> "fragility_score_0_100": 54,</w:t>
        <w:br/>
        <w:t xml:space="preserve"> "dominant_state": "bullish"</w:t>
        <w:br/>
        <w:t xml:space="preserve"> },</w:t>
        <w:br/>
        <w:t xml:space="preserve"> {</w:t>
        <w:br/>
        <w:t xml:space="preserve"> "bucket_start_utc": "2026-03-24T08:00:00Z",</w:t>
        <w:br/>
        <w:t xml:space="preserve"> "bucket_end_utc": "2026-03-24T09:00:00Z",</w:t>
        <w:br/>
        <w:t xml:space="preserve"> "directional_score_signed": 42,</w:t>
        <w:br/>
        <w:t xml:space="preserve"> "bullish_pressure_score": 50,</w:t>
        <w:br/>
        <w:t xml:space="preserve"> "bearish_pressure_score": 8,</w:t>
        <w:br/>
        <w:t xml:space="preserve"> "net_sentiment_score": 42,</w:t>
        <w:br/>
        <w:t xml:space="preserve"> "velocity_score": -2,</w:t>
        <w:br/>
        <w:t xml:space="preserve"> "acceleration_score": -1,</w:t>
        <w:br/>
        <w:t xml:space="preserve"> "contradiction_ratio": 0.14,</w:t>
        <w:br/>
        <w:t xml:space="preserve"> "fresh_evidence_count": 0,</w:t>
        <w:br/>
        <w:t xml:space="preserve"> "stale_evidence_count": 6,</w:t>
        <w:br/>
        <w:t xml:space="preserve"> "conviction_score_0_100": 64,</w:t>
        <w:br/>
        <w:t xml:space="preserve"> "fragility_score_0_100": 55,</w:t>
        <w:br/>
        <w:t xml:space="preserve"> "dominant_state": "bullish"</w:t>
        <w:br/>
        <w:t xml:space="preserve"> },</w:t>
        <w:br/>
        <w:t xml:space="preserve"> {</w:t>
        <w:br/>
        <w:t xml:space="preserve"> "bucket_start_utc": "2026-03-24T09:00:00Z",</w:t>
        <w:br/>
        <w:t xml:space="preserve"> "bucket_end_utc": "2026-03-24T10:00:00Z",</w:t>
        <w:br/>
        <w:t xml:space="preserve"> "directional_score_signed": 40,</w:t>
        <w:br/>
        <w:t xml:space="preserve"> "bullish_pressure_score": 48,</w:t>
        <w:br/>
        <w:t xml:space="preserve"> "bearish_pressure_score": 8,</w:t>
        <w:br/>
        <w:t xml:space="preserve"> "net_sentiment_score": 40,</w:t>
        <w:br/>
        <w:t xml:space="preserve"> "velocity_score": -2,</w:t>
        <w:br/>
        <w:t xml:space="preserve"> "acceleration_score": 0,</w:t>
        <w:br/>
        <w:t xml:space="preserve"> "contradiction_ratio": 0.14,</w:t>
        <w:br/>
        <w:t xml:space="preserve"> "fresh_evidence_count": 0,</w:t>
        <w:br/>
        <w:t xml:space="preserve"> "stale_evidence_count": 6,</w:t>
        <w:br/>
        <w:t xml:space="preserve"> "conviction_score_0_100": 62,</w:t>
        <w:br/>
        <w:t xml:space="preserve"> "fragility_score_0_100": 56,</w:t>
        <w:br/>
        <w:t xml:space="preserve"> "dominant_state": "bullish"</w:t>
        <w:br/>
        <w:t xml:space="preserve"> },</w:t>
        <w:br/>
        <w:t xml:space="preserve"> {</w:t>
        <w:br/>
        <w:t xml:space="preserve"> "bucket_start_utc": "2026-03-24T10:00:00Z",</w:t>
        <w:br/>
        <w:t xml:space="preserve"> "bucket_end_utc": "2026-03-24T11:00:00Z",</w:t>
        <w:br/>
        <w:t xml:space="preserve"> "directional_score_signed": 38,</w:t>
        <w:br/>
        <w:t xml:space="preserve"> "bullish_pressure_score": 46,</w:t>
        <w:br/>
        <w:t xml:space="preserve"> "bearish_pressure_score": 8,</w:t>
        <w:br/>
        <w:t xml:space="preserve"> "net_sentiment_score": 38,</w:t>
        <w:br/>
        <w:t xml:space="preserve"> "velocity_score": -2,</w:t>
        <w:br/>
        <w:t xml:space="preserve"> "acceleration_score": 0,</w:t>
        <w:br/>
        <w:t xml:space="preserve"> "contradiction_ratio": 0.14,</w:t>
        <w:br/>
        <w:t xml:space="preserve"> "fresh_evidence_count": 0,</w:t>
        <w:br/>
        <w:t xml:space="preserve"> "stale_evidence_count": 6,</w:t>
        <w:br/>
        <w:t xml:space="preserve"> "conviction_score_0_100": 60,</w:t>
        <w:br/>
        <w:t xml:space="preserve"> "fragility_score_0_100": 57,</w:t>
        <w:br/>
        <w:t xml:space="preserve"> "dominant_state": "bullish"</w:t>
        <w:br/>
        <w:t xml:space="preserve"> },</w:t>
        <w:br/>
        <w:t xml:space="preserve"> {</w:t>
        <w:br/>
        <w:t xml:space="preserve"> "bucket_start_utc": "2026-03-24T11:00:00Z",</w:t>
        <w:br/>
        <w:t xml:space="preserve"> "bucket_end_utc": "2026-03-24T12:00:00Z",</w:t>
        <w:br/>
        <w:t xml:space="preserve"> "directional_score_signed": 36,</w:t>
        <w:br/>
        <w:t xml:space="preserve"> "bullish_pressure_score": 44,</w:t>
        <w:br/>
        <w:t xml:space="preserve"> "bearish_pressure_score": 8,</w:t>
        <w:br/>
        <w:t xml:space="preserve"> "net_sentiment_score": 36,</w:t>
        <w:br/>
        <w:t xml:space="preserve"> "velocity_score": -2,</w:t>
        <w:br/>
        <w:t xml:space="preserve"> "acceleration_score": 0,</w:t>
        <w:br/>
        <w:t xml:space="preserve"> "contradiction_ratio": 0.14,</w:t>
        <w:br/>
        <w:t xml:space="preserve"> "fresh_evidence_count": 0,</w:t>
        <w:br/>
        <w:t xml:space="preserve"> "stale_evidence_count": 6,</w:t>
        <w:br/>
        <w:t xml:space="preserve"> "conviction_score_0_100": 58,</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-5,</w:t>
        <w:br/>
        <w:t xml:space="preserve"> "latest_inflection_direction": "down",</w:t>
        <w:br/>
        <w:t xml:space="preserve"> "latest_inflection_strength": 9,</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"Per-record timestamp distribution not provided to 6B; timeseries buckets are derived conservatively from each admitted signal's newest update timestamp proxy plus background persistence."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https://www.counterpunch.org/2026/03/24/from-the-bosphorus-to-hormuz-how-two-straits-shape-the-global-food-crisis/</w:t>
        </w:r>
      </w:hyperlink>
      <w:r>
        <w:t xml:space="preserve"> - * The Strait of Hormuz is a strategic maritime route linking the Gulf to global markets, with about 20% of the world's oil passing through it. * Disruptions in shipping through the strait, due to geopolitical tensions or security risks, increase energy and transportation costs, affecting global food systems. * Signs of such effects include reassessing shipping routes, increased insurance costs, and stranded wheat shipments. * Regional food security in Gulf countries is impacted by rising food prices and reliance on imports, despite strategic reserves. * Historical context of Ukraine-Russia conflict highlights how regional wars can induce global food crises, with energy as a key vulnerability. * A prolonged Gulf conflict could trigger an energy crisis influencing fertiliser production, crop yields, and food prices globally. * Fertiliser exports from the Gulf constitute significant shares of global supply, with shortages risking reduced crop yields. * An energy crisis tied to the Gulf could push 45 million more people into acute hunger worldwide. * The most vulnerable populations, especially in Africa and Asia, will be most affected by supply disruptions. * Solutions include prioritising local food systems, fostering food sovereignty, and supporting sustainable farming methods. 2. </w:t>
      </w:r>
      <w:hyperlink r:id="rId10">
        <w:r>
          <w:rPr>
            <w:color w:val="0000EE"/>
            <w:u w:val="single"/>
          </w:rPr>
          <w:t>https://www.openpr.com/news/4437039/coffee-market-size-share-and-forecast-2026-2035</w:t>
        </w:r>
      </w:hyperlink>
      <w:r>
        <w:t xml:space="preserve"> - * The coffee industry reached a value of USD 144.50 billion in 2025 and is forecasted to grow to USD 226.56 billion by 2035, with a CAGR of 4.60%. * Growth is driven by the 'Third Wave' coffee movement, consumer preferences for specialised beverages, and expansion of café chains. * The market's size encompasses products from instant coffee to speciality microlots, supported by a global supply chain and a supportive demographic trend. * Europe remains the largest market, followed by North America and Asia Pacific, with growth in online retail and convenience channels. * Key trends include cold brew and Nitro coffee, AI-personalisation, and focus on traceability and organic, fair-trade practices. 3. </w:t>
      </w:r>
      <w:hyperlink r:id="rId11">
        <w:r>
          <w:rPr>
            <w:color w:val="0000EE"/>
            <w:u w:val="single"/>
          </w:rPr>
          <w:t>https://www.gcrmag.com/industry-gamechangers-to-convene-at-gcr-leaders-symposium-this-week/</w:t>
        </w:r>
      </w:hyperlink>
      <w:r>
        <w:t xml:space="preserve"> - * The 2026 GCR Leaders Symposium will take place on 27 March at Melbourne Convention and Exhibition Centre, highlighting global coffee trade issues. * The event features industry leaders discussing market dynamics, quality versus volume, and specialty coffee integration. * Starbucks Australia CEO Braeden Lord will deliver a keynote on the brand’s strategic resurgence. * A panel will explore international influence and cross-border expansion challenges in the Australian market. * The symposium targets CEOs, roasters, and operators seeking market insights, with ticket inclusions for networking and MICE access. 4. </w:t>
      </w:r>
      <w:hyperlink r:id="rId12">
        <w:r>
          <w:rPr>
            <w:color w:val="0000EE"/>
            <w:u w:val="single"/>
          </w:rPr>
          <w:t>https://www.maritimegateway.com/jnpa-and-concor-roll-out-storage-waivers-and-reefer-discounts-to-cushion-exporters-from-hormuz-trade-disruption/</w:t>
        </w:r>
      </w:hyperlink>
      <w:r>
        <w:t xml:space="preserve"> - * The Strait of Hormuz crisis has caused shipping cancellations and suspensions affecting Indian maritime trade. * JNPA has implemented temporary waivers on ground rent and storage charges, and reduced reefer plug-in fees at Nhava Sheva port. * CONCOR announced free storage extensions and waivers on wharfage charges at ICDs, along with discounts on reefer plug-in fees. * India’s container rail sector seeks government support due to reduced cargo volumes linked to the crisis. * The government has introduced a ₹497 crore relief scheme, reinstated full RoDTEP benefits, and is pursuing diplomatic measures to secure safe passage. 5. </w:t>
      </w:r>
      <w:hyperlink r:id="rId13">
        <w:r>
          <w:rPr>
            <w:color w:val="0000EE"/>
            <w:u w:val="single"/>
          </w:rPr>
          <w:t>https://www.maritimegateway.com/government-reinstates-full-rodtep-benefits-for-exporters-as-west-asia-crisis-hammers-logistics-costs/</w:t>
        </w:r>
      </w:hyperlink>
      <w:r>
        <w:t xml:space="preserve"> - * The Indian government has reinstated full RoDTEP benefits for exporters affected by the West Asia crisis, to offset increased logistics costs and supply chain disruptions. * The policy targets sectors such as textiles, garments, leather, handicrafts, marine, and agriculture. * The crisis, involving the Strait of Hormuz closure, has led to higher freight rates, war risk surcharges, and longer transit times. * The government is also considering a ship registration framework at GIFT City to attract maritime investment. * Sector-specific distress signals include ceramic exporters facing war risk surcharges and rice exporters with cargo stranded at ports. 6. </w:t>
      </w:r>
      <w:hyperlink r:id="rId14">
        <w:r>
          <w:rPr>
            <w:color w:val="0000EE"/>
            <w:u w:val="single"/>
          </w:rPr>
          <w:t>https://arunachaltimes.in/index.php/2026/03/24/unpredictable-weather-causes-concern-among-farmers-experts/</w:t>
        </w:r>
      </w:hyperlink>
      <w:r>
        <w:t xml:space="preserve"> - * Highly irregular rainfall since June last year has affected kharif and winter crops across the state of Arunachal Pradesh. * Drought-like conditions with rainfall deficits of 90.1% to 91.3% during winter months have led to moisture stress in crops. * Reduced rainfall during monsoon (June to September) has disturbed sowing schedules, reducing yields and causing partial crop failures. * Horticultural crops such as citrus, pineapple, and large cardamom have suffered due to moisture stress during flowering and fruit-setting. * Dry weather has increased crop pests and diseases, increased production costs, and influenced farmers' cropping practices. 7. </w:t>
      </w:r>
      <w:hyperlink r:id="rId15">
        <w:r>
          <w:rPr>
            <w:color w:val="0000EE"/>
            <w:u w:val="single"/>
          </w:rPr>
          <w:t>https://www.supplychainbrain.com/articles/43690-iran-war-threatens-global-food-supply-chains</w:t>
        </w:r>
      </w:hyperlink>
      <w:r>
        <w:t xml:space="preserve"> - * The Iran war impacts global food supply chains by disrupting fertilizer and energy supplies. * Strait of Hormuz closure affects over a third of seaborne fertiliser exports and natural gas, essential for fertiliser production. * Fertiliser prices rose by 18% in 2025 and 26% by March 2026, with potential reductions in crop planting. * Higher production costs threaten price increases for food products and supply chain stability. * Countries like India, Bangladesh, and Brazil face significant fertilizer shortages and economic pressures. * Elevated energy and transport costs may lead to inflation and consumer price rises. 8. </w:t>
      </w:r>
      <w:hyperlink r:id="rId16">
        <w:r>
          <w:rPr>
            <w:color w:val="0000EE"/>
            <w:u w:val="single"/>
          </w:rPr>
          <w:t>https://indiashippingnews.com/kuwait-customs-reroute-cargo-via-land-routes-vital-supplies-flow-continues-amid-disruptions/</w:t>
        </w:r>
      </w:hyperlink>
      <w:r>
        <w:t xml:space="preserve"> - * Kuwait’s General Administration of Customs reroutes air cargo through land routes and neighbouring Gulf and Arab countries. * The rerouting is a response to regional escalation and air traffic disruptions, with continuous updates to emergency plans. * Customs operations operate around the clock despite operational challenges, with some temporary evacuations. * Between February 28 and March 21, Kuwait imported approximately 417 tons of medicines, 103,775 tons of food, and 24,400 tons of vegetables. * The measures aim to maintain market stability, food security, and the flow of essential goods. 9. </w:t>
      </w:r>
      <w:hyperlink r:id="rId17">
        <w:r>
          <w:rPr>
            <w:color w:val="0000EE"/>
            <w:u w:val="single"/>
          </w:rPr>
          <w:t>https://www.business-standard.com/economy/news/from-indian-films-to-italian-wine-iran-war-ripples-through-global-economy-126032400129_1.html</w:t>
        </w:r>
      </w:hyperlink>
      <w:r>
        <w:t xml:space="preserve"> - * The US and Israel’s war in Iran is causing supply shocks across the global economy, raising inflation concerns. * Rising energy and input costs are impacting industries such as film production, agriculture, and manufacturing. * Consumer prices, energy costs, and shipping rates increase, influencing global markets and GDP forecasts. * India and Italy report specific impacts on film release schedules and agricultural costs. * Central banks in the UK, EU, and US consider interest rate hikes amid inflation pressures driven by the conflict. * The WTO warns of potential reductions in global trade volume due to elevated energy prices. * The conflict risks causing broader economic damage, including inflation and growth slowdown in major economies. 10. </w:t>
      </w:r>
      <w:hyperlink r:id="rId18">
        <w:r>
          <w:rPr>
            <w:color w:val="0000EE"/>
            <w:u w:val="single"/>
          </w:rPr>
          <w:t>https://www.wwbl.com/2026/03/23/farm-crisis-deepens-60-ag-groups-push-trump-administration-to-revoke-phosphate-fertilizer-duties/</w:t>
        </w:r>
      </w:hyperlink>
      <w:r>
        <w:t xml:space="preserve"> - * Over 50 US farm organisations and eight national farm groups request the Commerce Department to eliminate tariffs on imported phosphate fertilisers.</w:t>
      </w:r>
      <w:r>
        <w:rPr>
          <w:i/>
        </w:rPr>
        <w:t xml:space="preserve"> The coalition argues tariffs restrict access, increase costs, and harm crop yields.</w:t>
      </w:r>
      <w:r>
        <w:t xml:space="preserve"> The tariffs, in place since 2020 due to subsidies benefiting Moroccan and Russian imports, face a "sunset review".</w:t>
      </w:r>
      <w:r>
        <w:rPr>
          <w:i/>
        </w:rPr>
        <w:t xml:space="preserve"> Increased input costs, including fertiliser, account for about 40% of many farmers' operating expenses.</w:t>
      </w:r>
      <w:r>
        <w:t xml:space="preserve"> Rising prices and supply restrictions are negatively impacting planting decisions and farm viability.</w:t>
      </w:r>
      <w:r>
        <w:rPr>
          <w:i/>
        </w:rPr>
        <w:t xml:space="preserve"> The groups emphasise geopolitical factors and high expenses as intensifying pressures on farmers. 11. </w:t>
      </w:r>
      <w:hyperlink r:id="rId19">
        <w:r>
          <w:rPr>
            <w:color w:val="0000EE"/>
            <w:u w:val="single"/>
          </w:rPr>
          <w:t>https://www.tampabay28.com/news/region-hillsborough/iran-conflict-disrupts-fertilizer-shipments-raising-concerns-for-florida-farmers</w:t>
        </w:r>
      </w:hyperlink>
      <w:r>
        <w:rPr>
          <w:i/>
        </w:rPr>
        <w:t xml:space="preserve"> - * Iran conflict causes disruption to fertilizer shipments, increasing costs for Florida farmers. * Fertilizer prices, mainly nitrogen-based, have surged up to 30% due to blocked shipping corridors. * Rising diesel prices are raising transportation and irrigation costs for farmers. * Farmers may have to alter crop choices, potentially affecting crop output and prices. * Industry recovery depends on conflict resolution within 30 days, or else crop prices and consumer costs may rise. 12. </w:t>
      </w:r>
      <w:hyperlink r:id="rId20">
        <w:r>
          <w:rPr>
            <w:color w:val="0000EE"/>
            <w:u w:val="single"/>
          </w:rPr>
          <w:t>https://www.dostor.org/5471585</w:t>
        </w:r>
      </w:hyperlink>
      <w:r>
        <w:rPr>
          <w:i/>
        </w:rPr>
        <w:t xml:space="preserve"> - • Iran issues a statement denying claims of imposing a $2 million fee on ships passing through the Strait of Hormuz. • The Iranian embassy in India states that no official levies are applied and the reports are unsubstantiated. • Iranian MP Alaaeddin Boroujerdi announced a 'sovereign system' with fees to compensate for war losses, but this is not an official policy. • The Strait of Hormuz accounts for 20% of global oil exports, with ongoing tensions impacting maritime security and costs. • Market reactions include rising oil prices and a 400% increase in maritime insurance costs, affecting global supply chains. 13. </w:t>
      </w:r>
      <w:hyperlink r:id="rId21">
        <w:r>
          <w:rPr>
            <w:color w:val="0000EE"/>
            <w:u w:val="single"/>
          </w:rPr>
          <w:t>https://stockwells.com.au/how-middle-east-conflict-is-disrupting-global-freight-and-supply-chains/</w:t>
        </w:r>
      </w:hyperlink>
      <w:r>
        <w:rPr>
          <w:i/>
        </w:rPr>
        <w:t xml:space="preserve"> - • Escalation of conflict in the Middle East affects global shipping and aviation routes. • Disruptions include airspace restrictions, flight cancellations, rerouting, and targeted attacks on vessels. • Ports and container movements face delays, equipment shortages, and congestion. • Rising freight costs are driven by fuel price volatility, war-risk insurance, and emergency surcharges. • Longer routes increase operational costs and impact global trade flow stability. 14. </w:t>
      </w:r>
      <w:hyperlink r:id="rId22">
        <w:r>
          <w:rPr>
            <w:color w:val="0000EE"/>
            <w:u w:val="single"/>
          </w:rPr>
          <w:t>https://www.thepigsite.com/news/2026/03/eu-farm-prices-fall-in-late-2025-as-cereals-milk-drop</w:t>
        </w:r>
      </w:hyperlink>
      <w:r>
        <w:rPr>
          <w:i/>
        </w:rPr>
        <w:t xml:space="preserve"> - * EU farm prices decreased by 1.9% in the fourth quarter of 2025 compared to the same period in 2024. * Price declines occurred in 15 EU countries, notably Belgium, Lithuania, and Germany. * EU-wide milk and cereal prices fell by 4.1% and 8.9% respectively in late 2025. * Input costs such as fertilisers increased by 7.9%, while energy and feed stuffs declined. * Data sourced from Eurostat on agricultural price indices. 15. </w:t>
      </w:r>
      <w:hyperlink r:id="rId23">
        <w:r>
          <w:rPr>
            <w:color w:val="0000EE"/>
            <w:u w:val="single"/>
          </w:rPr>
          <w:t>https://fortune.com/2026/03/23/starbucks-ceo-brian-niccol-back-to-starbucks-ran-like-manufacturing-facility/</w:t>
        </w:r>
      </w:hyperlink>
      <w:r>
        <w:rPr>
          <w:i/>
        </w:rPr>
        <w:t xml:space="preserve"> - * Brian Niccol became CEO of Starbucks in late 2024 and initiated the 'Back to Starbucks' plan to emphasise customer service.</w:t>
      </w:r>
      <w:r>
        <w:t>* The plan involved returning to store enhancements such as seating, condiment bars, and personalised cups, alongside reducing menu items by 30%.</w:t>
      </w:r>
      <w:r>
        <w:rPr>
          <w:i/>
        </w:rPr>
        <w:t>* The company reported a 4% increase in same-store sales and a 5% revenue rise for the quarter, with profits impacted by tariffs and staffing costs.</w:t>
      </w:r>
      <w:r>
        <w:t xml:space="preserve">* Starbucks faced employee protests over staffing levels and dress codes, reflecting ongoing union activities.* * Niccol highlighted progress through improved reputation and customer service standards, aiming to transition the company's focus from manufacturing efficiency to customer experience. 16. </w:t>
      </w:r>
      <w:hyperlink r:id="rId24">
        <w:r>
          <w:rPr>
            <w:color w:val="0000EE"/>
            <w:u w:val="single"/>
          </w:rPr>
          <w:t>https://www.kvrr.com/2026/03/23/fertilizer-prices-spike-as-war-continues-which-could-effect-the-prices-in-the-grocery-stores/</w:t>
        </w:r>
      </w:hyperlink>
      <w:r>
        <w:t xml:space="preserve"> - * Fertilizer prices have increased significantly, influenced by the ongoing war in Iran. * Urea fertilizer now costs over nine hundred dollars a ton, with recent bookings up about $200 compared to last fall. * Farmers face financial difficulties and may reduce fertiliser application due to higher costs. * US Senators introduced bills to compare market prices and expand domestic production amid the spike. * Investigations into potential collusion and price gouging are ongoing, with calls for enforcement. * The price spike in fertilizer is expected to persist and impact crop production and food prices. 17. </w:t>
      </w:r>
      <w:hyperlink r:id="rId25">
        <w:r>
          <w:rPr>
            <w:color w:val="0000EE"/>
            <w:u w:val="single"/>
          </w:rPr>
          <w:t>https://www.beanscenemag.com.au/industry-leaders-to-convene-at-gcr-leaders-symposium-this-week/</w:t>
        </w:r>
      </w:hyperlink>
      <w:r>
        <w:t xml:space="preserve"> - * The 2026 GCR Leaders Symposium will take place on 27 March at Melbourne Convention and Exhibition Centre. * The event will focus on the current state and future of global coffee markets, including Australian and international sectors. * Keynote speaker Braeden Lord, CEO of Starbucks Australia, will address brand resurgence and role in Australia. * Panel discussions will cover cross-border expansion, specialty coffee integration, and market challenges. * Attendees include industry leaders, CEOs, roasters, and business operators, with networking opportunities and access to MICE 2026.</w:t>
      </w:r>
      <w:r/>
    </w:p>
    <w:p>
      <w:r/>
      <w:r>
        <w:t xml:space="preserve">18. </w:t>
      </w:r>
      <w:hyperlink r:id="rId26">
        <w:r>
          <w:rPr>
            <w:color w:val="0000EE"/>
            <w:u w:val="single"/>
          </w:rPr>
          <w:t>https://maritimemag.com/en/the-st-lawrence-ship-operators-luncheon-conference-focuses-on-turning-shortsea-potential-into-progress/?utm_source=rss&amp;utm_medium=rss&amp;utm_campaign=the-st-lawrence-ship-operators-luncheon-conference-focuses-on-turning-shortsea-potential-into-progress</w:t>
        </w:r>
      </w:hyperlink>
      <w:r>
        <w:t xml:space="preserve"> - * The St. Lawrence Ship Operators held a luncheon-conference in Montreal on March 21st to discuss the future of shortsea shipping. * Industry leaders emphasised the need for government support to promote shortsea shipping as an alternative to land transport. * Discussions highlighted infrastructure investments, regional collaboration, and new initiatives such as the $5 billion Trade Diversification Corridors Fund. * Experts pointed out the current underutilisation of the Seaway, port automation needs, and technological advancements like autonomous vessels. * The conference underlined the strategic importance of enhancing maritime infrastructure to diversify Canada's trade and reduce land-based network pressures. 19. </w:t>
      </w:r>
      <w:hyperlink r:id="rId27">
        <w:r>
          <w:rPr>
            <w:color w:val="0000EE"/>
            <w:u w:val="single"/>
          </w:rPr>
          <w:t>https://www.hometextilestoday.com/financial/container-spot-rates-rise-as-iran-war-drives-up-fuel-costs/</w:t>
        </w:r>
      </w:hyperlink>
      <w:r>
        <w:t xml:space="preserve"> - * Global container spot rates increased for a third week, supported by trans-Pacific route gains and rising fuel costs linked to Iran conflict. * The Drewry World Container Index rose 2% to $2,172, with notable rate increases from Shanghai to New York and Los Angeles. * Capacity remains steady, with scheduled blank sailings and higher freight rates announced by carriers including MSC and CMA CGM. * Geopolitical tensions, including U.S. and Israeli strikes on Iran, disrupted tanker traffic through Strait of Hormuz, elevating crude and bunker fuel prices. * Carriers have introduced emergency bunker surcharges, such as CMA CGM raising fees from $150 to $265 per TEU. * The increase reflects recovering volumes and rising operational costs, with upward rate pressure expected to continue. 20. </w:t>
      </w:r>
      <w:hyperlink r:id="rId28">
        <w:r>
          <w:rPr>
            <w:color w:val="0000EE"/>
            <w:u w:val="single"/>
          </w:rPr>
          <w:t>https://coffeetalk.com/daily-dose/for-roasters-retailers/03-2026/109637/</w:t>
        </w:r>
      </w:hyperlink>
      <w:r>
        <w:t xml:space="preserve"> - * Neumann Kaffee Gruppe (NKG), based in Hamburg, manages about one-eighth of the world's coffee supply and faces market volatility. * Recent coffee futures prices have more than doubled the fifty-year average, prompting NKG to reassess strategies. * Market turbulence is attributed to supply disruptions, geopolitical unrest, and investor behaviour. * NKG has secured a $1.1 billion credit line to improve liquidity, expecting a trading volume recovery by 2026. * Challenges include weather impacts, US tariffs, and European sustainability regulations, sustaining high coffee prices. 21. </w:t>
      </w:r>
      <w:hyperlink r:id="rId29">
        <w:r>
          <w:rPr>
            <w:color w:val="0000EE"/>
            <w:u w:val="single"/>
          </w:rPr>
          <w:t>https://easternherald.com/2026/03/24/venezuela-dollar-crisis-crypto-inflation-sanctions/</w:t>
        </w:r>
      </w:hyperlink>
      <w:r>
        <w:t xml:space="preserve"> - * Venezuela faces a severe shortage of US dollars, affecting its economic recovery.</w:t>
      </w:r>
      <w:r>
        <w:rPr>
          <w:i/>
        </w:rPr>
        <w:t xml:space="preserve"> Small and medium-sized businesses struggle to access foreign currency, leading to increased prices, reduced production, and reliance on cryptocurrencies.</w:t>
      </w:r>
      <w:r>
        <w:t xml:space="preserve"> Inflation has surged to approximately 600 percent annually, driven by currency depreciation and limited dollar access.</w:t>
      </w:r>
      <w:r>
        <w:rPr>
          <w:i/>
        </w:rPr>
        <w:t xml:space="preserve"> Businesses use cryptocurrencies to pay suppliers, settle invoices, and preserve value amid banking restrictions.</w:t>
      </w:r>
      <w:r>
        <w:t xml:space="preserve"> US sanctions and oil export restrictions further constrain dollar availability.</w:t>
      </w:r>
      <w:r>
        <w:rPr>
          <w:i/>
        </w:rPr>
        <w:t xml:space="preserve"> The informal market and cryptocurrencies are replacing traditional financial channels, complicating regulation and economic planning.</w:t>
      </w:r>
      <w:r>
        <w:t xml:space="preserve"> The crisis continues under uncertain prospects for stabilisation or reform. 22. </w:t>
      </w:r>
      <w:hyperlink r:id="rId30">
        <w:r>
          <w:rPr>
            <w:color w:val="0000EE"/>
            <w:u w:val="single"/>
          </w:rPr>
          <w:t>https://www.lawbc.com/geopolitics-energy-markets-and-fertilizer-why-u-s-farmers-are-feeling-the-pressure/</w:t>
        </w:r>
      </w:hyperlink>
      <w:r>
        <w:t xml:space="preserve"> - * Recent geopolitical conflicts in the Middle East have disrupted global fertilizer and natural gas supplies, impacting US agriculture. * Fertilizer prices have risen approximately 30%, with some farmers planning to pay 40% more this season. * US farmers are adjusting planting decisions, shifting acreage from corn to soybeans due to input cost concerns. * Higher input costs could lead to lower crop yields and increased prices for livestock feed and fuel. * US-based fertiliser companies benefit from lower domestic natural gas prices, contrasting with higher costs elsewhere. * Overall, geopolitical tensions are adding unpredictability and risk to the US agricultural economy. 23. </w:t>
      </w:r>
      <w:hyperlink r:id="rId28">
        <w:r>
          <w:rPr>
            <w:color w:val="0000EE"/>
            <w:u w:val="single"/>
          </w:rPr>
          <w:t>https://coffeetalk.com/daily-dose/for-roasters-retailers/03-2026/109637/</w:t>
        </w:r>
      </w:hyperlink>
      <w:r>
        <w:t xml:space="preserve"> - * Neumann Kaffee Gruppe (NKG), a major coffee trading firm based in Hamburg, reassesses strategies due to recent dramatic price increases and market volatility. * The company has utilised up to 90% of credit lines, reduced inventories by around 70%, and adopted a cautious trading approach. * Market disruptions stem from supply concerns, geopolitical unrest, tariffs, and low inventory levels, with some easing due to expected Brazilian harvest yields. * NKG has secured a $1.1 billion credit line to improve liquidity and anticipates a trading volume recovery by 2026, emphasising transaction value. * Challenges include weather impacts, tariffs, and regulatory changes affecting coffee production and trade. 24. </w:t>
      </w:r>
      <w:hyperlink r:id="rId31">
        <w:r>
          <w:rPr>
            <w:color w:val="0000EE"/>
            <w:u w:val="single"/>
          </w:rPr>
          <w:t>https://ricenewstoday.com/india-over-80-of-non-basmati-rice-export-cargoes-remain-stuck-at-anchorage-amid-port-congestion/</w:t>
        </w:r>
      </w:hyperlink>
      <w:r>
        <w:t xml:space="preserve"> - * Over 80% of India’s non-basmati rice export cargoes remain stuck at anchorage amid port congestion. * Only 2% of cargoes shipped, mainly to Somalia, indicating slow execution. * West Africa dominates demand, with countries like Benin, Guinea, Senegal, Togo, Sierra Leone, and Ivory Coast as primary destinations. * Bangladesh-bound shipments are limited, reflecting short-term trade flows. * Delays are linked to port congestion, vessel bunching, and high freight costs due to geopolitical tensions. * Improved vessel movement or port clearance could boost near-term export flows, especially to African markets. 25. </w:t>
      </w:r>
      <w:hyperlink r:id="rId32">
        <w:r>
          <w:rPr>
            <w:color w:val="0000EE"/>
            <w:u w:val="single"/>
          </w:rPr>
          <w:t>https://www.maritimeprofessional.com/news/sugar-futures-fall-prices-slump-417116</w:t>
        </w:r>
      </w:hyperlink>
      <w:r>
        <w:t xml:space="preserve"> - * Raw sugar futures on ICE fell 1% after oil prices declined following US political comments. * Sugar prices rose nearly 10% last week due to energy market gains linked to the Iran conflict. * Postponement of US strikes on Iran impacted sugar markets. * Indian mills resumed export sales, boosting sugar prices. * Coffee prices declined, with record crop expectations in Brazil amid shipping and cost disruptions. * Cocoa prices increased despite export volume declines from Ivory Coast.</w:t>
      </w:r>
      <w:r/>
    </w:p>
    <w:p>
      <w:r/>
      <w:r>
        <w:t xml:space="preserve">26. </w:t>
      </w:r>
      <w:hyperlink r:id="rId33">
        <w:r>
          <w:rPr>
            <w:color w:val="0000EE"/>
            <w:u w:val="single"/>
          </w:rPr>
          <w:t>https://www.seanews.com.tr/article/reefer-shippers-stuck-as-gulf-war-halts-flows-mn3gaysx</w:t>
        </w:r>
      </w:hyperlink>
      <w:r>
        <w:t xml:space="preserve"> - * Shipping delays for reefer containers bound for the Middle East caused by Gulf conflict, reports Journal of Commerce. * Ocean carriers suspend acceptance of reefer, dangerous goods, and special cargo in UAE, Oman, Iraq, Kuwait, Qatar, Bahrain, and Saudi Arabia. Ports outside the Gulf are used for offloading. * Tyson Foods affected, with halal chicken shipments from Brazil offloaded; production slowed due to stranded containers. * Diversions via Jeddah and land routes through UAE and Oman under strain, with trucking bottlenecks in Dubai. * Experts warn if Strait of Hormuz remains closed, cargo may be rerouted to Europe or Africa, impacting food and fertiliser supplies and increasing food inflation risks. 27. </w:t>
      </w:r>
      <w:hyperlink r:id="rId28">
        <w:r>
          <w:rPr>
            <w:color w:val="0000EE"/>
            <w:u w:val="single"/>
          </w:rPr>
          <w:t>https://coffeetalk.com/daily-dose/for-roasters-retailers/03-2026/109637/</w:t>
        </w:r>
      </w:hyperlink>
      <w:r>
        <w:t xml:space="preserve"> - * Neumann Kaffee Gruppe (NKG), based in Hamburg, manages about one-eighth of the world's coffee supply. * The company is reevaluating operations due to a doubling of coffee futures prices over fifty years amid market turbulence. * NKG has reduced inventories by around 70%, utilised up to 90% of credit lines, and adopted a cautious trading approach. * Market disruptions include supply issues, geopolitical unrest, tariffs, and concerns over Brazilian harvests, with ongoing volatility. * NKG secures a $1.1 billion credit line and anticipates trading volume recovery by 2026, citing emphasis on transaction value. * The company faces risks from weather, tariffs, and European regulations affecting coffee trade and logistics. 28. </w:t>
      </w:r>
      <w:hyperlink r:id="rId34">
        <w:r>
          <w:rPr>
            <w:color w:val="0000EE"/>
            <w:u w:val="single"/>
          </w:rPr>
          <w:t>https://www.indexbox.io/store/world-plant-based-energy-drink-market-analysis-forecast-size-trends-and-insights/</w:t>
        </w:r>
      </w:hyperlink>
      <w:r>
        <w:t xml:space="preserve"> - * The market is characterised by dual-value-chain structure favouring specialised or partnership models, with high barriers to entry. * Demand driven by application-specific formulations, shifting value from raw ingredients to advanced extracts. * Geographic sourcing hubs in developing regions are disconnected from high-value processing and branding centres. * Regulatory landscapes influence formulation strategies, with regions like the EU requiring approvals for novel botanicals. * Competitiveness moves towards 'clean-label' expertise, masking bitter plant compounds and ensuring stability. * Market evolution includes ingredient sophistication and regional segmentation driven by regulatory and consumer preferences. * Supply risks stem from climate, geopolitical issues, adulteration, and regulatory hurdles, especially concerning botanicals like guarana and ashwagandha. * The industry is expanding from niche to mainstream, with value and innovation-driven segments emerging. * Each value chain participant must develop strategic capabilities, including control over supply, formulation IP, and regulatory expertise. * Oil and gas industries are not directly involved, but the market sees trends towards responsible sourcing and sustainability through traceability.</w:t>
      </w:r>
      <w:r/>
    </w:p>
    <w:p>
      <w:r/>
      <w:r>
        <w:t xml:space="preserve">29. </w:t>
      </w:r>
      <w:hyperlink r:id="rId35">
        <w:r>
          <w:rPr>
            <w:color w:val="0000EE"/>
            <w:u w:val="single"/>
          </w:rPr>
          <w:t>https://www.canalrural.com.br/agricultura/milho-recua-com-pressao-da-safrinha-e-cenario-externo-incerto/</w:t>
        </w:r>
      </w:hyperlink>
      <w:r>
        <w:t xml:space="preserve"> - * The maize market experienced a decline in quotations in Brazil and internationally, with futures on B3 falling to R$ 72.00 per sack. * Planting for the second maize crop accelerated in the Centre-South, but some sowing occurred outside the optimal window, increasing climatic risks. * Chicago maize prices declined slightly by 0.21%, while Brazilian prices decreased by 4.38%, with local physical market prices dropping to around R$ 48.12 per sack. * Markets await the USDA planting intention report scheduled for 31 March, with expectations of reduced US maize planting area supporting global prices. * Regional conflicts, especially in the Middle East, threaten fertiliser supply, potentially increasing costs; Iran may reduce imports from Brazil, further pressuring prices. * Weather conditions in April will be critical for the safrinha 2026 crop, with dependence on regular rains. * The US dollar remains above R$ 5.30, supporting prices in real terms despite volatile markets and external pressures. 30. </w:t>
      </w:r>
      <w:hyperlink r:id="rId36">
        <w:r>
          <w:rPr>
            <w:color w:val="0000EE"/>
            <w:u w:val="single"/>
          </w:rPr>
          <w:t>https://www.rmpbs.org/news/business-economy/farmers-fertilizer-prices-growing-season</w:t>
        </w:r>
      </w:hyperlink>
      <w:r>
        <w:t xml:space="preserve"> - * Fertilizer prices in Colorado have increased by over 30% since late February, affecting farmers' costs. * The price spike is related to conflicts involving Iran and disruptions passing through the Strait of Hormuz. * U.S. farmers rely heavily on imported fertilisers, with some buying in January before prices surged. * Farmers are planning to reduce phosphate use but find it difficult to lower nitrogen inputs due to crop needs. * The U.S. Treasury has announced steps to increase fertilizer imports from Venezuela. * Broader issues such as drought, regulations, and rising input costs compound farmers' challenges. 31. </w:t>
      </w:r>
      <w:hyperlink r:id="rId32">
        <w:r>
          <w:rPr>
            <w:color w:val="0000EE"/>
            <w:u w:val="single"/>
          </w:rPr>
          <w:t>https://www.maritimeprofessional.com/news/sugar-futures-fall-prices-slump-417116</w:t>
        </w:r>
      </w:hyperlink>
      <w:r>
        <w:t xml:space="preserve"> - * Raw sugar futures declined 1% after oil prices fell following US President Trump's postponement of Iranian strikes. * Sugar gained nearly 10% last week due to soaring energy prices amid Iran-related tensions. * Indian mills increased exports after a slump in the rupee and rising global prices. * Arabica coffee declined 1.4%, despite record crop expectations in Brazil, due to high freight, fertilizer, and energy costs. * Robusta coffee fell 0.9%, after gains last week, amid shipping disruptions. * Cocoa prices rose, with London cocoa up 1.1% and New York cocoa up 1.4%, despite reduced port arrivals in Ivory Coast. 32. </w:t>
      </w:r>
      <w:hyperlink r:id="rId37">
        <w:r>
          <w:rPr>
            <w:color w:val="0000EE"/>
            <w:u w:val="single"/>
          </w:rPr>
          <w:t>https://www.notiziegeopolitiche.net/agricoltura-confeuro-allarme-fertilizzanti-stop-guerra-e-soluzione-diplomatica/?utm_source=rss&amp;utm_medium=rss&amp;utm_campaign=agricoltura-confeuro-allarme-fertilizzanti-stop-guerra-e-soluzione-diplomatica</w:t>
        </w:r>
      </w:hyperlink>
      <w:r>
        <w:t xml:space="preserve"> - * Andrea Tiso, presidente di Confeuro, avverte sul rischio di carestia globale a causa del blocco dello Stretto di Hormuz e della crisi nelle forniture di fertilizzanti. * La carenza di fertilizzanti potrebbe compromettere le produzioni agricole mondiali e portare a scenari di crisi alimentare, con particolare rischio nei Paesi africani. * La situazione rischia di acuire crisi economiche e sociali già complesse, aggravate da tensioni geopolitiche. * Confeuro fa appello alla diplomazia per risolvere il conflitto in Medio Oriente, evidenziando la natura globalizzata e interdipendente del problema. * La confederazione sottolinea l'importanza di investire nell'agricoltura europea, nella sicurezza alimentare e nella tutela delle produzioni agricole strategiche. 33. </w:t>
      </w:r>
      <w:hyperlink r:id="rId38">
        <w:r>
          <w:rPr>
            <w:color w:val="0000EE"/>
            <w:u w:val="single"/>
          </w:rPr>
          <w:t>https://americanbazaaronline.com/2026/03/23/iran-war-fuels-fertilizer-price-spike-straining-us-farmers-477371/</w:t>
        </w:r>
      </w:hyperlink>
      <w:r>
        <w:t xml:space="preserve"> - * The war in Iran causes increased prices for fertilizer and energy for US farmers. * Farmers face supply shortages and rising input costs, impacting crop affordability. * Higher fuel and input costs contribute to increased food prices in groceries. * US government allows Venezuela fertilizer imports to mitigate costs. * Long-term strategies may include diversifying supply sources and policy interventions. 34. </w:t>
      </w:r>
      <w:hyperlink r:id="rId39">
        <w:r>
          <w:rPr>
            <w:color w:val="0000EE"/>
            <w:u w:val="single"/>
          </w:rPr>
          <w:t>https://www.esmmagazine.com/supply-chain/despite-price-cut-ghana-cocoa-buyers-lack-funds-to-buy-beans-from-farmers-sources-say-308195</w:t>
        </w:r>
      </w:hyperlink>
      <w:r>
        <w:t xml:space="preserve"> - * Ghana's licensed cocoa buyers face funding shortages despite a recent 30% price reduction by the government. * The new farmer price of 41,392 cedis per tonne remains above global prices of around $3,200. * Disbursements by Cocobod to clear arrears have not reached farmers, causing delays in payments. * Farmers and clerks are refusing to accept more beans, leading to unsold stockpile at ports. * Official statements indicate some buyers remain active, but the organisation faces mounting debts, and farmers threaten resistance to further price cuts. 35. </w:t>
      </w:r>
      <w:hyperlink r:id="rId36">
        <w:r>
          <w:rPr>
            <w:color w:val="0000EE"/>
            <w:u w:val="single"/>
          </w:rPr>
          <w:t>https://www.rmpbs.org/news/business-economy/farmers-fertilizer-prices-growing-season</w:t>
        </w:r>
      </w:hyperlink>
      <w:r>
        <w:t xml:space="preserve"> - * Fertilizer prices in Colorado have increased by more than 30% following global conflicts and export disruptions. * The spike in prices is driven by the closure of the Strait of Hormuz and increased costs for nitrogen and phosphate fertilizers. * Farmers like Brent Hines and Brian King are experiencing rising input costs, affecting planting and yield potential. * The US Treasury announced steps to increase fertilizer imports from Venezuela, but production challenges persist. * Weather conditions, regulations, and other farm costs compound economic pressures on farmers.</w:t>
      </w:r>
      <w:r/>
    </w:p>
    <w:p>
      <w:r/>
      <w:r>
        <w:t xml:space="preserve">36. </w:t>
      </w:r>
      <w:hyperlink r:id="rId40">
        <w:r>
          <w:rPr>
            <w:color w:val="0000EE"/>
            <w:u w:val="single"/>
          </w:rPr>
          <w:t>https://www.seedworld.com/canada/2026/03/23/diesel-jumps-margins-shrink-canadian-seed-growers-feel-impact-of-hormuz-crisis/</w:t>
        </w:r>
      </w:hyperlink>
      <w:r>
        <w:t xml:space="preserve"> - * Global oil chokepoint disruption related to the Strait of Hormuz is causing rising input costs for Canadian farms. * Prices for diesel and fertiliser increased due to energy market volatility and energy price swings. * Higher input costs are eroding margins for seed growers in Canada, with some difficulty passing costs to buyers. * Domestic energy and fertiliser production issues are highlighted as significant challenges. * The article emphasises both international and domestic economic pressures on Canadian agricultural input costs. 37. </w:t>
      </w:r>
      <w:hyperlink r:id="rId41">
        <w:r>
          <w:rPr>
            <w:color w:val="0000EE"/>
            <w:u w:val="single"/>
          </w:rPr>
          <w:t>https://www.wxyz.com/news/voices/were-tired-farmers-brace-for-rising-costs-of-fertilizer-amid-iran-war</w:t>
        </w:r>
      </w:hyperlink>
      <w:r>
        <w:t xml:space="preserve"> - * Farmers in metro Detroit are experiencing increased costs for fertiliser and diesel amid ongoing Iran conflict. * Diesel prices have risen, affecting farm operations reliant on diesel fuel for equipment and irrigation. * Fertiliser costs have increased approximately 30-40% in the past year. * Farmers predict some will switch to crops that require less fertiliser, leading to potential shortages. * The economic pressures are causing exhaustion among farmers, risking farm viability and succession.</w:t>
      </w:r>
      <w:r/>
    </w:p>
    <w:p>
      <w:r/>
      <w:r>
        <w:t xml:space="preserve">38. </w:t>
      </w:r>
      <w:hyperlink r:id="rId42">
        <w:r>
          <w:rPr>
            <w:color w:val="0000EE"/>
            <w:u w:val="single"/>
          </w:rPr>
          <w:t>https://www.housingwire.com/articles/fidelity-2026-state-of-retirement-planning/</w:t>
        </w:r>
      </w:hyperlink>
      <w:r>
        <w:t xml:space="preserve"> - * A survey of 2,015 U.S. adults conducted in December 2025 by Big Village highlights postponed retirement due to inflation and financial strain. * Many Americans consider phased retirement, flexible work, and alternative paths like gig work or starting small businesses. * Findings suggest housing demand may shift, as retirees delay downsizing, relocate for flexible work, or prioritise aging-in-place properties. * A significant proportion of respondents worry about inflation, healthcare costs, and paying bills, influencing retirement plans. * Younger generations, especially Gen Z and millennials, plan to blend work with lifestyle goals in retirement. * Americans with a financial plan are more confident about retirement, though many have not started planning. 39. </w:t>
      </w:r>
      <w:hyperlink r:id="rId43">
        <w:r>
          <w:rPr>
            <w:color w:val="0000EE"/>
            <w:u w:val="single"/>
          </w:rPr>
          <w:t>https://www.kivitv.com/news/hidden-grounds-coffee-brings-creative-organic-drinks-to-boises-north-end</w:t>
        </w:r>
      </w:hyperlink>
      <w:r>
        <w:t xml:space="preserve"> - * Hidden Grounds Coffee in Boise’s North End offers creative, organic drinks and pastries from local vendors.</w:t>
      </w:r>
      <w:r>
        <w:rPr>
          <w:i/>
        </w:rPr>
        <w:t xml:space="preserve"> The business was established about a year ago and has become a community gathering space.</w:t>
      </w:r>
      <w:r>
        <w:t xml:space="preserve"> The shop features colourful, inventive drinks such as salted honey vanilla lattes and whipped strawberry matcha.</w:t>
      </w:r>
      <w:r>
        <w:rPr>
          <w:i/>
        </w:rPr>
        <w:t xml:space="preserve"> It focuses on comfort, connection, and local sourcing, with ongoing seasonal menu development. 40. </w:t>
      </w:r>
      <w:hyperlink r:id="rId44">
        <w:r>
          <w:rPr>
            <w:color w:val="0000EE"/>
            <w:u w:val="single"/>
          </w:rPr>
          <w:t>https://www.prnewswire.com/news-releases/uae-energy-drinks-market-to-reach-usd-1-38-billion-by-2032--growing-at-a-cagr-of-4-66-during-20262032--says-markntel-advisors-302719169.html</w:t>
        </w:r>
      </w:hyperlink>
      <w:r>
        <w:rPr>
          <w:i/>
        </w:rPr>
        <w:t xml:space="preserve"> - ['</w:t>
      </w:r>
      <w:r>
        <w:t>The UAE energy drinks market is expected to grow at a CAGR of 4.66% from 2026–2032, reaching USD 1.38 billion.', '</w:t>
      </w:r>
      <w:r>
        <w:rPr>
          <w:i/>
        </w:rPr>
        <w:t>Growth driven by demand for functional, hydration, and performance-enhancing drinks, with increased health awareness.', '</w:t>
      </w:r>
      <w:r>
        <w:t>Isotonic drinks held 52% market share in 2026; offline distribution dominated with 74% share in 2026.', '</w:t>
      </w:r>
      <w:r>
        <w:rPr>
          <w:i/>
        </w:rPr>
        <w:t>Market expansion supported by retail growth, innovation, and entry of global brands like Gorilla Energy and Cloud 9.', '</w:t>
      </w:r>
      <w:r>
        <w:t xml:space="preserve">Challenges include health concerns and regulatory scrutiny over caffeine and sugar content.'] 41. </w:t>
      </w:r>
      <w:hyperlink r:id="rId45">
        <w:r>
          <w:rPr>
            <w:color w:val="0000EE"/>
            <w:u w:val="single"/>
          </w:rPr>
          <w:t>https://www.mdpi.com/2673-8783/6/2/18</w:t>
        </w:r>
      </w:hyperlink>
      <w:r>
        <w:t xml:space="preserve"> - * Discusses global coffee production in 2022 and consumption in 2024, highlighting major producing and consuming regions. * Highlights the generation of coffee by-products such as husk, pulp, silverskin, parchment, andSpent Coffee Grounds (SCG) contributing to waste and environmental impact. * Details bioactive compounds in coffee, including chlorogenic acids, caffeine, trigonelline, flavonoids, xanthones, and melanoidins, and their health benefits. * Explores traditional extraction methods and their limitations, such as long processing times and potential degradation of sensitive compounds. * Describes emerging extraction technologies like UAE, HPE, CAP, and MAE as more sustainable and efficient alternatives. * The literature search was conducted on Scopus for recent studies from 2019 to 2025, focusing on coffee, extraction methods, bioactivity, and sustainability. 42. </w:t>
      </w:r>
      <w:hyperlink r:id="rId46">
        <w:r>
          <w:rPr>
            <w:color w:val="0000EE"/>
            <w:u w:val="single"/>
          </w:rPr>
          <w:t>https://foodnservice.com/we-ranked-9-popular-fast-food-coffees-so-you-never-waste-a-dollar-again/</w:t>
        </w:r>
      </w:hyperlink>
      <w:r>
        <w:t xml:space="preserve"> - • The article ranks nine fast food coffee chains in 2026 based on quality and value, including McCafé, Chick-fil-A, Jack in the Box, Dunkin’, Wendy’s, Panera Bread, Taco Bell, Burger King, and Dairy Queen. • It discusses consumer feedback, sourcing, and beverage preferences across these chains. • McCafé remains the top choice for consistency and affordability, while Jack in the Box is highlighted for its iced coffee value. • Wendy’s offers a unique Frosty Cream Cold Brew, and Panera is noted for variety and high-quality roasts. • Dairy Queen’s coffee is considered the least effective option. 43. </w:t>
      </w:r>
      <w:hyperlink r:id="rId47">
        <w:r>
          <w:rPr>
            <w:color w:val="0000EE"/>
            <w:u w:val="single"/>
          </w:rPr>
          <w:t>https://investorsking.com/2026/03/23/container-shortage-threatens-nigerias-44bn-export-sector/</w:t>
        </w:r>
      </w:hyperlink>
      <w:r>
        <w:t xml:space="preserve"> - * Nigeria’s export sector faces disruption due to a shortage of shipping containers, affecting cargo movement through Lagos ports. * The shortage, caused by global logistics imbalances and local operational issues, has led to increased costs and shipment delays. * A backlog of export cargo impacts industries such as agriculture, manufacturing, and minerals, especially for perishable goods. * Port congestion and slower inflow of empty containers are key factors contributing to the shortage. * Stakeholders call for improved port efficiency and infrastructure to address the issue and sustain trade flows.</w:t>
      </w:r>
      <w:r/>
    </w:p>
    <w:p>
      <w:r/>
      <w:r>
        <w:t xml:space="preserve">44. </w:t>
      </w:r>
      <w:hyperlink r:id="rId48">
        <w:r>
          <w:rPr>
            <w:color w:val="0000EE"/>
            <w:u w:val="single"/>
          </w:rPr>
          <w:t>https://www.foodbusinessmea.com/hapag-lloyd-absorbs-us50m-weekly-losses-as-gulf-conflict-strands-vessels-disrupts-25000-shipments/</w:t>
        </w:r>
      </w:hyperlink>
      <w:r>
        <w:t xml:space="preserve"> - * Hapag-Lloyd reports additional weekly costs of US$40-50 million amid Middle East geopolitical conflict. * Six vessels, affecting approximately 3,000 ships in the Persian Gulf, are stranded; one vessel damaged. * Around 25,000 shipments affected, with ships pausing sailing through high-risk areas like the Strait of Hormuz. * The company employs real-time cargo tracking to mitigate risks and improve supply chain visibility. * Disruptions highlight the need for supply chain diversification and contingency planning in regions vulnerable to geopolitical instability. 45. </w:t>
      </w:r>
      <w:hyperlink r:id="rId49">
        <w:r>
          <w:rPr>
            <w:color w:val="0000EE"/>
            <w:u w:val="single"/>
          </w:rPr>
          <w:t>https://www.hortidaily.com/article/9822112/peruvian-blueberry-sector-faces-rising-logistics-costs-and-route-disruptions/</w:t>
        </w:r>
      </w:hyperlink>
      <w:r>
        <w:t xml:space="preserve"> - * Logistics issues, including increased freight costs and route disruptions, impact Peruvian blueberry exports. * Freight rates have increased by approximately US$500, linked to oil prices. * Route disruptions due to geopolitical tensions, port congestion, and diversions affect delivery times and product quality. * China expands its blueberry production and targets other Asian markets, increasing competition. * Sector focuses on production advantages and technology-driven systems to enhance competitiveness. * Industry emphasises route planning and contingency management to address logistical challenges.</w:t>
      </w:r>
      <w:r/>
    </w:p>
    <w:p>
      <w:r/>
      <w:r>
        <w:t xml:space="preserve">46. </w:t>
      </w:r>
      <w:hyperlink r:id="rId50">
        <w:r>
          <w:rPr>
            <w:color w:val="0000EE"/>
            <w:u w:val="single"/>
          </w:rPr>
          <w:t>https://windward.ai/blog/three-weeks-into-the-iran-war/</w:t>
        </w:r>
      </w:hyperlink>
      <w:r>
        <w:t xml:space="preserve"> - * Commercial traffic through the Strait of Hormuz remained near collapse, with only 16 AIS-visible crossings in a seven-day period by March 22. * The Strait is operating under a selective, permission-based transit model, with authorised crossings and routing through Iranian territorial waters. * Dark vessel activity increased inside Hormuz, with eight large vessels operating without AIS signals, indicating deliberate visibility suppression. * The Gulf of Oman became a holding zone with approximately 686 vessels, showing accumulation rather than clearance. * Iranian crude exports continued at constrained levels with alternative routes testing, including a crude shipment from Kooh Mobarak and increased exports through the Red Sea, Suez Canal, and Cape of Good Hope. * Disruptions affected port operations, energy infrastructure, and subsea cables, with incidents at Fujairah and suspension of subsea cable projects. * Maritime security incidents increased, including vessel attacks in the Gulf, Black Sea, Arctic, and disruptions near Fujairah. * Policy responses expanded, including US sanctions licences and European interdictions of sanctioned vessels. * Global routes showed early signs of rebalancing, with traffic surging through Bab el-Mandeb, Suez Canal, and Cape of Good Hope, but overall stability remained absent. * Oil and refined product flows are disrupted, with declining Gulf export volumes and continued tactical movement of Russian oil under sanctions. 47. </w:t>
      </w:r>
      <w:hyperlink r:id="rId51">
        <w:r>
          <w:rPr>
            <w:color w:val="0000EE"/>
            <w:u w:val="single"/>
          </w:rPr>
          <w:t>https://www.jdsupra.com/legalnews/customs-and-border-protection-publishes-5287977/</w:t>
        </w:r>
      </w:hyperlink>
      <w:r>
        <w:t xml:space="preserve"> - * CBP publishes a 60-day waiver allowing foreign-flagged vessels to transport oil, LNG, fertiliser, and coal between US ports. * The waiver is in response to disruptions in the Strait of Hormuz affecting energy markets. * The waiver, issued under 46 USC Section 501(a), expiry is set for 17 May 2026. * It applies nationwide, unlike previous waivers which had limited scope. * Industry analysts believe the impact on fuel prices may be limited due to structural market factors. 48. </w:t>
      </w:r>
      <w:hyperlink r:id="rId52">
        <w:r>
          <w:rPr>
            <w:color w:val="0000EE"/>
            <w:u w:val="single"/>
          </w:rPr>
          <w:t>https://www.brownfieldagnews.com/news/china-mexico-japan-among-top-weekly-export-destinations/</w:t>
        </w:r>
      </w:hyperlink>
      <w:r>
        <w:t xml:space="preserve"> - * The USDA reports a strong week for US export inspections of corn, sorghum, soybeans, and wheat, ending March 19th. * Wheat inspections were 458,411 tons, mainly to Mexico and China. * Corn inspections totalled 1,700,178 tons, with primary destinations Mexico and Japan. * Soybeans reached 1,101,730 tons, predominantly to China and Egypt. * Sorghum inspections were 182,179 tons, with China as the sole listed destination. * Export figures for the 2025/26 marketing year show increases compared to the previous year, especially for wheat and sorghum. 49. </w:t>
      </w:r>
      <w:hyperlink r:id="rId53">
        <w:r>
          <w:rPr>
            <w:color w:val="0000EE"/>
            <w:u w:val="single"/>
          </w:rPr>
          <w:t>https://www.prnewswire.com/news-releases/tariffs-trigger-major-supply-chain-reset-as-companies-diversify-sourcing-and-rethink-logistics-networks-stg-survey-finds-302722345.html</w:t>
        </w:r>
      </w:hyperlink>
      <w:r>
        <w:t xml:space="preserve"> - * Survey by STG Logistics finds tariff disruptions in 2025 led to widespread supply chain adjustments among US importers.</w:t>
      </w:r>
      <w:r>
        <w:rPr>
          <w:i/>
        </w:rPr>
        <w:t>* Companies diversified sourcing away from China to Southeast Asia and India, expanding supplier networks.</w:t>
      </w:r>
      <w:r>
        <w:t>* Use of bonded storage and FTZs increased, helping defer tariffs.</w:t>
      </w:r>
      <w:r>
        <w:rPr>
          <w:i/>
        </w:rPr>
        <w:t>* Contract negotiations shifted towards flexibility, including shorter terms and spot market use.</w:t>
      </w:r>
      <w:r>
        <w:t>* Many companies redesigned transportation strategies, including intermodal shifts and port diversification.</w:t>
      </w:r>
      <w:r>
        <w:rPr>
          <w:i/>
        </w:rPr>
        <w:t xml:space="preserve">* Future planning involves further diversification, analytics investment, and renegotiation of supply agreements. 50. </w:t>
      </w:r>
      <w:hyperlink r:id="rId54">
        <w:r>
          <w:rPr>
            <w:color w:val="0000EE"/>
            <w:u w:val="single"/>
          </w:rPr>
          <w:t>https://labusinessjournal.com/featured/steady-volumes-boost-february-cargo-count/</w:t>
        </w:r>
      </w:hyperlink>
      <w:r>
        <w:rPr>
          <w:i/>
        </w:rPr>
        <w:t xml:space="preserve"> - * Cargo volumes at the Port of Los Angeles and Port of Long Beach remained consistent in February, reaching their highest numbers since 2023. * Ports handled over 1.59 million TEUs combined, up from 1.57 million last year. * The overall cargo movement was impacted by global conflicts, tariffs, and trade policy shifts, yet imports and exports increased in certain segments. * Both ports continue to process cargo despite geopolitical tensions and upcoming seasonal fluctuations, such as the Lunar New Year holiday. * Industry leaders indicate ongoing trade flow, with some expected volume decreases in upcoming months due to seasonal factors. 51. </w:t>
      </w:r>
      <w:hyperlink r:id="rId38">
        <w:r>
          <w:rPr>
            <w:color w:val="0000EE"/>
            <w:u w:val="single"/>
          </w:rPr>
          <w:t>https://americanbazaaronline.com/2026/03/23/iran-war-fuels-fertilizer-price-spike-straining-us-farmers-477371/</w:t>
        </w:r>
      </w:hyperlink>
      <w:r>
        <w:rPr>
          <w:i/>
        </w:rPr>
        <w:t xml:space="preserve"> - * The war in Iran is driving up fertiliser and energy costs for US farmers, impacting food prices. * Farmers report supply shortages and price increases, with rising costs affecting the entire food chain. * The White House announced importing Venezuelan fertiliser to the US to mitigate costs. * Disruptions highlight vulnerabilities in global supply chains and may lead to farmland diversification and policy interventions. * Longer-term, the situation raises concerns about food security and the resilience of the global agricultural system. 52. </w:t>
      </w:r>
      <w:hyperlink r:id="rId55">
        <w:r>
          <w:rPr>
            <w:color w:val="0000EE"/>
            <w:u w:val="single"/>
          </w:rPr>
          <w:t>https://www.wcshipping.com/blog/iran-war-day-23-trumps-hormuz-ultimatum-and-the-worst-energy-crisis</w:t>
        </w:r>
      </w:hyperlink>
      <w:r>
        <w:rPr>
          <w:i/>
        </w:rPr>
        <w:t xml:space="preserve"> - * President Trump issued a 48-hour ultimatum to Iran to reopen the Strait of Hormuz or face attacks on Iran's power plants, creating a potential escalation in conflict. * Iran responded by threatening to target US energy infrastructure if attacked. * The International Energy Agency declared the ongoing energy crisis worse than the 1970s oil shocks and 2022 gas shortages, with significant damage to energy assets across nine countries. * Oil prices increased amid threats of attacks on energy infrastructure. * Freight rates from Shanghai to Rotterdam increased by approximately 55%, with related surcharges affecting global shipping routes. * The Strait of Hormuz remains effectively closed to Western commercial shipping, with a 95% decline in commodity carrier crossings since February 28. * The crisis has long-term implications for freight costs, route structures, and infrastructure repair timelines, with projections indicating sustained disruption. 53. </w:t>
      </w:r>
      <w:hyperlink r:id="rId56">
        <w:r>
          <w:rPr>
            <w:color w:val="0000EE"/>
            <w:u w:val="single"/>
          </w:rPr>
          <w:t>https://www.dcvelocity.com/transportation/maritime-ocean/ports/port-of-oakland-sees-february-container-traffic-drop-14-5-over-last-year</w:t>
        </w:r>
      </w:hyperlink>
      <w:r>
        <w:rPr>
          <w:i/>
        </w:rPr>
        <w:t xml:space="preserve"> - * The Port of Oakland's container volume dropped by 14.5% year over year in February. * The decline followed a 0.4% dip in 2025 and was influenced by Lunar New Year factory closures and economic uncertainty. * February handled 163,254 TEUs, with vessel calls decreasing from 86 to 72. * Import volumes fell by 19.6%, while export volumes declined by 9.5% year over year. * The port maintains strength in agricultural and refrigerated exports, with export TEUs exceeding import TEUs. 54. </w:t>
      </w:r>
      <w:hyperlink r:id="rId57">
        <w:r>
          <w:rPr>
            <w:color w:val="0000EE"/>
            <w:u w:val="single"/>
          </w:rPr>
          <w:t>https://dailycoffeenews.com/2026/03/23/study-social-enterprises-beat-corporate-sustainability-in-farmer-well-being/</w:t>
        </w:r>
      </w:hyperlink>
      <w:r>
        <w:rPr>
          <w:i/>
        </w:rPr>
        <w:t xml:space="preserve"> - * A study in Peru compares the impact of corporate sustainability programs, cooperatives, and social enterprises on coffee and cocoa farmers' well-being. * Social enterprises are identified as a significant contributor to farmer well-being, outperforming other models. * The study surveyed 634 farming households across three Peruvian regions and used the Personal Well-Being Index. * Farmers involved in social enterprises reported higher satisfaction across multiple domains including living standards and future security. * Findings challenge traditional productivity-focused approaches, emphasising socially tailored strategies for farmer welfare. 55. </w:t>
      </w:r>
      <w:hyperlink r:id="rId58">
        <w:r>
          <w:rPr>
            <w:color w:val="0000EE"/>
            <w:u w:val="single"/>
          </w:rPr>
          <w:t>https://www.floraldaily.com/article/9822180/advancing-powdery-mildew-resistance-in-gerbera-through-crispr-gene-editing/</w:t>
        </w:r>
      </w:hyperlink>
      <w:r>
        <w:rPr>
          <w:i/>
        </w:rPr>
        <w:t xml:space="preserve"> - * Researchers at the University of Georgia used CRISPR/Cas12 to demonstrate gene editing feasibility in gerbera, the first such report. * The project established tissue culture protocols and targeted the PDS gene to confirm gene editing success. * Focus shifted to MLO genes, known to confer susceptibility to powdery mildew, with ongoing efforts to evaluate resistant lines. * This research aims to develop non-transgenic, disease-resistant gerbera cultivars, reducing reliance on fungicides. * The project, supported by AFE, highlights advancements in floriculture biotechnology and sustainable crop management. 56. </w:t>
      </w:r>
      <w:hyperlink r:id="rId45">
        <w:r>
          <w:rPr>
            <w:color w:val="0000EE"/>
            <w:u w:val="single"/>
          </w:rPr>
          <w:t>https://www.mdpi.com/2673-8783/6/2/18</w:t>
        </w:r>
      </w:hyperlink>
      <w:r>
        <w:rPr>
          <w:i/>
        </w:rPr>
        <w:t xml:space="preserve"> - ['</w:t>
      </w:r>
      <w:r>
        <w:t xml:space="preserve"> Coffee is a major global commodity with significant by-product waste that impacts the environment.', '</w:t>
      </w:r>
      <w:r>
        <w:rPr>
          <w:i/>
        </w:rPr>
        <w:t xml:space="preserve"> Coffee products and residues are rich sources of bioactive compounds such as chlorogenic acids, caffeine, flavonoids, and melanoidins.', '</w:t>
      </w:r>
      <w:r>
        <w:t xml:space="preserve"> Conventional extraction methods have limitations, motivating the development of emerging, eco-efficient techniques like UAE, HPE, CAP, and MAE.', '</w:t>
      </w:r>
      <w:r>
        <w:rPr>
          <w:i/>
        </w:rPr>
        <w:t xml:space="preserve"> Emerging technologies offer improved efficiency, reduced solvent and energy use, and better preservation of heat-sensitive bioactives.', '</w:t>
      </w:r>
      <w:r>
        <w:t xml:space="preserve"> The study covers literature from 2019 to 2025, focusing on bioactive extraction from coffee and its by-products.'] 57. </w:t>
      </w:r>
      <w:hyperlink r:id="rId39">
        <w:r>
          <w:rPr>
            <w:color w:val="0000EE"/>
            <w:u w:val="single"/>
          </w:rPr>
          <w:t>https://www.esmmagazine.com/supply-chain/despite-price-cut-ghana-cocoa-buyers-lack-funds-to-buy-beans-from-farmers-sources-say-308195</w:t>
        </w:r>
      </w:hyperlink>
      <w:r>
        <w:t xml:space="preserve"> - * Ghana's licensed cocoa buyers lack funds to buy beans despite a nearly 30% government price reduction. * The new farmer price remains above global prices, discouraging purchases. * Disbursed funds have not reached farmers, delaying payments for delivered cocoa. * Farmers and clerks are opting to browse markets for cash-ready buyers. * Cocobod maintains the farmer price will not be reduced again this season despite debts and market pressures. 58. </w:t>
      </w:r>
      <w:hyperlink r:id="rId50">
        <w:r>
          <w:rPr>
            <w:color w:val="0000EE"/>
            <w:u w:val="single"/>
          </w:rPr>
          <w:t>https://windward.ai/blog/three-weeks-into-the-iran-war/</w:t>
        </w:r>
      </w:hyperlink>
      <w:r>
        <w:t xml:space="preserve"> - * Commercial traffic through the Strait of Hormuz remained near collapse, with limited crossings and selective access expected to continue. * The Strait operated under a permission-based transit model, with evidence of dark vessel activity and Iranian coastal routing. * Iranian crude exports persisted via Kharg Island and alternative routes, while overall Gulf export volumes declined. * Global routing shifted towards Bab el-Mandeb, Suez Canal, and Cape of Good Hope, indicating adaptation. * Ports outside the Gulf experienced congestion, and energy and subsea infrastructure disruptions increased. * Maritime risk expanded beyond the Gulf, with incidents in the Black Sea, Arctic, and Atlantic, alongside increased enforcement activity. 59. </w:t>
      </w:r>
      <w:hyperlink r:id="rId59">
        <w:r>
          <w:rPr>
            <w:color w:val="0000EE"/>
            <w:u w:val="single"/>
          </w:rPr>
          <w:t>https://www.descifrado.com/2026/03/23/ingenieros-agronomos-alertan-que-crisis-mundial-de-fertilizantes-se-sentira-en-venezuela/</w:t>
        </w:r>
      </w:hyperlink>
      <w:r>
        <w:t xml:space="preserve"> - * Venezuelan agricultural engineers highlight a global fertiliser shortage affecting local crop production. * The crisis is triggered by conflicts in the Middle East and the Hormuz Strait blockade. * Prices of fertilisers like urea and ammonia have increased by 35% to 40%, with costs rising over 20%. * Venezuela faces high vulnerability due to dependence on imported agrochemicals and disrupted supply chains. * The sector predicts reduced yields and increased food prices if conflicts persist. * Engineers propose modernisation strategies: soil digitalisation, agriculture 4.0, and regenerative land management. 60. </w:t>
      </w:r>
      <w:hyperlink r:id="rId60">
        <w:r>
          <w:rPr>
            <w:color w:val="0000EE"/>
            <w:u w:val="single"/>
          </w:rPr>
          <w:t>https://londonlovesbusiness.com/farmers-hit-by-diesel-and-fertiliser-shock-as-iran-war-threatens-fresh-food-inflation/</w:t>
        </w:r>
      </w:hyperlink>
      <w:r>
        <w:t xml:space="preserve"> - * Britain’s farmers face increased input costs due to rising fuel and fertiliser prices amid Iran conflict. * Red diesel prices have surged by around 55% since February, reaching 135p per litre. * Fertiliser prices, including ammonia, have increased sharply, with global sulphur exports affected. * Disruptions in shipping through the Strait of Hormuz impact supply and costs for fertilisers and energy. * Rising costs are expected to be passed on to consumers, potentially fueling food inflation. * The situation highlights geopolitical tensions’ effects on supply chains and farming costs. 61. </w:t>
      </w:r>
      <w:hyperlink r:id="rId61">
        <w:r>
          <w:rPr>
            <w:color w:val="0000EE"/>
            <w:u w:val="single"/>
          </w:rPr>
          <w:t>https://freshcup.com/the-c-market-is-back-above-3/</w:t>
        </w:r>
      </w:hyperlink>
      <w:r>
        <w:t xml:space="preserve"> - * Coffee prices, particularly the Arabica futures market (C-price), have recently risen above $3 per pound again in March 2023. * The price increase may be linked to supply chain disruptions caused by US and Israel airstrikes on Iran and Iran's response, including blocking the Strait of Hormuz. * Retail prices for roasted coffee hit a record in February, averaging $9.46 per pound, with cold brew and drip coffee prices rising 4%. * A survey indicates 61% of consumers reduced coffee spending in January. * Analysts predict the C-price may fall to $2 or below by the end of 2023 as supply increases. 62. </w:t>
      </w:r>
      <w:hyperlink r:id="rId62">
        <w:r>
          <w:rPr>
            <w:color w:val="0000EE"/>
            <w:u w:val="single"/>
          </w:rPr>
          <w:t>https://freshcup.com/coffee-news-club-week-of-march-23/</w:t>
        </w:r>
      </w:hyperlink>
      <w:r>
        <w:t xml:space="preserve"> - * Coffee prices, which peaked in 2025, rose nearly 10% in March due to supply chain disruptions caused by Iran-initiated strikes and Strait of Hormuz blockades. * Consumer prices for roasted coffee reached a record $9.46 per pound in February, with retail and cold brew prices rising. * Despite recent increases, analysts expect the C market price to decline to $2 or below by the end of 2023 due to increased supply. * Starbucks is reportedly scouting office space in Nashville, Tennessee, amid speculation of relocating its headquarters, but denies plans to move. * Starbucks has laid off over 1,000 corporate workers in 2025; the move could relate to Tennessee's favourable tax environment. * A study links moderate coffee and tea consumption with an 18% reduced risk of dementia, emphasising potential health benefits. 63. </w:t>
      </w:r>
      <w:hyperlink r:id="rId63">
        <w:r>
          <w:rPr>
            <w:color w:val="0000EE"/>
            <w:u w:val="single"/>
          </w:rPr>
          <w:t>https://coffeehero.com.au/blogs/news/why-does-coffee-make-me-tired-caffeine-crash-explained</w:t>
        </w:r>
      </w:hyperlink>
      <w:r>
        <w:t xml:space="preserve"> - * Coffee can cause fatigue due to the adenosine rebound effect after caffeine metabolism, typically 4 to 6 hours post-consumption. * Drinking coffee with sugar or sweeteners can lead to blood sugar crashes, exacerbating fatigue. * Mild dehydration from caffeine’s diuretic effect can contribute to tiredness. * Tolerance to caffeine builds with regular consumption, reducing its effectiveness and increasing crash severity. * Coffee may mask underlying sleep deprivation, leading to persistent fatigue. * Timing of coffee intake impacts effectiveness, with recommendations to delay initial coffee and set a cut-off in the afternoon. * Drinking water alongside coffee, avoiding on an empty stomach, and reducing sugar can help prevent crashes. * Periodic caffeine breaks and addressing sleep debt can restore caffeine’s benefits. 64. </w:t>
      </w:r>
      <w:hyperlink r:id="rId64">
        <w:r>
          <w:rPr>
            <w:color w:val="0000EE"/>
            <w:u w:val="single"/>
          </w:rPr>
          <w:t>https://www.foodbusinessmea.com/fao-urges-stronger-african-participation-in-us200b-global-coffee-market-as-un-designates-international-coffee-day/</w:t>
        </w:r>
      </w:hyperlink>
      <w:r>
        <w:t xml:space="preserve"> - * FAO and Nigerian stakeholders advocate for stronger African involvement in the $200 billion global coffee sector following UN recognition of International Coffee Day. * The UN General Assembly adopted the resolution on March 10, highlighting coffee's significance to rural development and livelihoods. * Global coffee demand grows in traditional markets like Europe and the US, as well as in Asia and the Middle East. * Africa's contribution is about 12% of global coffee output, with Ethiopia, Uganda, and Burundi as leading producers; Nigeria's output is minor. * Nigeria produced approx. 1,844 metric tons of coffee in 2023, with projected slight decline by 2028 due to structural challenges. * Stakeholders see potential to increase production and earnings through policy improvements, investment, and better processing techniques. 65. </w:t>
      </w:r>
      <w:hyperlink r:id="rId65">
        <w:r>
          <w:rPr>
            <w:color w:val="0000EE"/>
            <w:u w:val="single"/>
          </w:rPr>
          <w:t>https://www.restaurantnews.com/paris-baguette-bakery-cafe-multi-unit-franchising-conference-2026-expansion-032326/</w:t>
        </w:r>
      </w:hyperlink>
      <w:r>
        <w:t xml:space="preserve"> - * Paris Baguette opened 77 cafés and awarded nearly 300 in 2025, demonstrating record growth. * The franchise will attend the Multi-Unit Franchising Conference March 24-27, 2026. * The brand aims to strengthen collaboration, support franchisees, and showcase growth opportunities. * Paris Baguette has over 290 locations in North America and over 4,000 units globally. * The company emphasises franchisee engagement, support, and growth strategies in the bakery café sector. 66. </w:t>
      </w:r>
      <w:hyperlink r:id="rId61">
        <w:r>
          <w:rPr>
            <w:color w:val="0000EE"/>
            <w:u w:val="single"/>
          </w:rPr>
          <w:t>https://freshcup.com/the-c-market-is-back-above-3/</w:t>
        </w:r>
      </w:hyperlink>
      <w:r>
        <w:t xml:space="preserve"> - * Coffee prices, specifically the arabica futures market (C price), rose above $3 per pound on March 20, after recent declines. * Price increases are attributed to US and Israel airstrikes on Iran, causing supply chain disruptions and higher shipping costs. * Consumer coffee prices reached a record, with roasted coffee at $9.46 per pound in February. * Coffee consumption has decreased, with 61% of consumers cutting back on spending. * Analysts forecast the C price could fall to $2 or below by year-end due to increasing supply. 67. </w:t>
      </w:r>
      <w:hyperlink r:id="rId62">
        <w:r>
          <w:rPr>
            <w:color w:val="0000EE"/>
            <w:u w:val="single"/>
          </w:rPr>
          <w:t>https://freshcup.com/coffee-news-club-week-of-march-23/</w:t>
        </w:r>
      </w:hyperlink>
      <w:r>
        <w:t xml:space="preserve"> - * Coffee prices, which had been rising, recently declined due to supply and market factors. The C price increased nearly 10% in March due to Iran conflict disruptions. * Retail coffee prices have reached record highs, leading to reduced consumer spending on coffee. * Analysts predict the C price may fall to $2 or below by year-end as supply increases. * Starbucks is reported to be scouting office spaces in Nashville, though denies plans to move its headquarters from Seattle. * The possible move relates to Tennessee’s low taxes and business-friendly environment, amid recent corporate cost-cutting measures. * A study finds moderate coffee and tea consumption linked to an 18% lower risk of dementia. * Starbucks Workers United continues negotiations with the company over a new union contract amid ongoing strikes. 68. </w:t>
      </w:r>
      <w:hyperlink r:id="rId66">
        <w:r>
          <w:rPr>
            <w:color w:val="0000EE"/>
            <w:u w:val="single"/>
          </w:rPr>
          <w:t>https://www.riotimesonline.com/nicaragua-coffee-exports-record-latam-boom/</w:t>
        </w:r>
      </w:hyperlink>
      <w:r>
        <w:t xml:space="preserve"> - * Nicaragua's coffee exports in 2025 reached $918.2 million, driven by record international prices and increased volume. * Latin America experienced a regional coffee boom, with Honduras exceeding $2 billion and Colombia surpassing $5 billion in exports. * Prices for arabica coffee exceeded $4 per pound, influenced by supply disruptions and climate concerns. * The US imposed 50% tariffs on Brazilian coffee in July 2025, shifting trade flows to Central American producers. * Climate change poses a risk to the region's future coffee productivity and sustainability.</w:t>
      </w:r>
      <w:r/>
    </w:p>
    <w:p>
      <w:r/>
      <w:r>
        <w:t xml:space="preserve">69. </w:t>
      </w:r>
      <w:hyperlink r:id="rId67">
        <w:r>
          <w:rPr>
            <w:color w:val="0000EE"/>
            <w:u w:val="single"/>
          </w:rPr>
          <w:t>https://indianexpress.com/article/cities/ahmedabad/after-gas-crunch-war-surcharge-looms-over-morbi-ceramic-hub-10596569/</w:t>
        </w:r>
      </w:hyperlink>
      <w:r>
        <w:t xml:space="preserve"> - - Ceramic exporters in Morbi face losses due to war in Iran and shipping disruptions, with containers stranded and costs rising. - Shipping lines introduced war risk surcharge, increasing freight costs on containers in transit, causing additional financial burden. - Ports in the Middle East and Gulf region experienced delays, detentions, and rerouting, exacerbating supply chain uncertainties. - The Indian ceramics industry, heavily reliant on exports and fuel imports, suffers from geopolitical disruptions, fuel shortages, and increased costs. - Industry stakeholders seek government intervention amid threat of factory closures and supply shortages. 70. </w:t>
      </w:r>
      <w:hyperlink r:id="rId68">
        <w:r>
          <w:rPr>
            <w:color w:val="0000EE"/>
            <w:u w:val="single"/>
          </w:rPr>
          <w:t>https://www.aircargonews.net/freighter-operator/2026/03/qatar-cargo-ramps-up-freighter-operations-from-doha/</w:t>
        </w:r>
      </w:hyperlink>
      <w:r>
        <w:t xml:space="preserve"> - * Qatar Airways Cargo resumes selected freighter operations from Doha to various destinations from 21 March. * Operations are subject to limited corridors authorised by Qatar Civil Aviation Authority. * Full recovery of operations awaits full reopening of Qatari airspace. * The resumption narrows global cargo capacity decline, with capacity to/from the Middle East remaining significantly below 2022 levels. * Capacity from Asia to Europe increases as carriers compensate for Middle East capacity shortfall. 71. </w:t>
      </w:r>
      <w:hyperlink r:id="rId69">
        <w:r>
          <w:rPr>
            <w:color w:val="0000EE"/>
            <w:u w:val="single"/>
          </w:rPr>
          <w:t>https://www.producer.com/am-market-reports/am-market-report-march-23-2026/</w:t>
        </w:r>
      </w:hyperlink>
      <w:r>
        <w:t xml:space="preserve"> - * Market prices for grains and oilseeds fluctuate amid geopolitical uncertainties and weather impacts. * US President Trump’s mixed signals on Iran conflict influence oil and agricultural markets. * US and Iran diplomatic tensions, drought conditions in Canada, and global trade negotiations impact commodity supplies. * Oil prices initially surged then declined after Trump’s tweet; grain markets show mixed responses. * US-China trade interactions and Brazilian soybean exports are key factors affecting global commodity flows.</w:t>
      </w:r>
      <w:r/>
      <w:r/>
    </w:p>
    <w:p>
      <w:pPr>
        <w:pStyle w:val="ListNumber"/>
        <w:numPr>
          <w:ilvl w:val="0"/>
          <w:numId w:val="14"/>
        </w:numPr>
        <w:spacing w:line="240" w:lineRule="auto"/>
        <w:ind w:left="720"/>
      </w:pPr>
      <w:r/>
      <w:hyperlink r:id="rId66">
        <w:r>
          <w:rPr>
            <w:color w:val="0000EE"/>
            <w:u w:val="single"/>
          </w:rPr>
          <w:t>https://www.riotimesonline.com/nicaragua-coffee-exports-record-latam-boom/</w:t>
        </w:r>
      </w:hyperlink>
      <w:r>
        <w:t xml:space="preserve"> - * Nicaragua's coffee exports hit a record $918.2 million in 2025, driven by global price surges and increased exports of 3.3 million quintales.</w:t>
      </w:r>
      <w:r>
        <w:rPr>
          <w:i/>
        </w:rPr>
        <w:t xml:space="preserve"> * Latin American countries, including Honduras, Colombia, and Brazil, posted record coffee revenues in 2025.</w:t>
      </w:r>
      <w:r>
        <w:t xml:space="preserve"> * Climate change and weather disruptions threaten future yields, with increased pest issues reported.</w:t>
      </w:r>
      <w:r>
        <w:rPr>
          <w:i/>
        </w:rPr>
        <w:t xml:space="preserve"> * U.S. tariffs on Brazilian coffee have shifted trade flows, benefitting Nicaragua's export prospects.</w:t>
      </w:r>
      <w:r>
        <w:t xml:space="preserve"> * Security measures accompany the harvest, reflecting regional challenges.*</w:t>
      </w:r>
      <w:r/>
    </w:p>
    <w:p>
      <w:pPr>
        <w:pStyle w:val="ListNumber"/>
        <w:spacing w:line="240" w:lineRule="auto"/>
        <w:ind w:left="720"/>
      </w:pPr>
      <w:r/>
      <w:hyperlink r:id="rId61">
        <w:r>
          <w:rPr>
            <w:color w:val="0000EE"/>
            <w:u w:val="single"/>
          </w:rPr>
          <w:t>https://freshcup.com/the-c-market-is-back-above-3/</w:t>
        </w:r>
      </w:hyperlink>
      <w:r>
        <w:t xml:space="preserve"> - * Coffee prices have increased recently, with the C-market exceeding $3 per pound in March 2025. * Price increase attributed to supply chain disruptions caused by US and Israel airstrikes on Iran, including blocking the Strait of Hormuz. * Retail prices for roasted coffee and other coffee products have also risen, with consumers reducing their spending. * Analysts predict a potential fall in the C-market price to $2 or below by the end of 2025 due to increased supply. * The article discusses recent market volatility and its impact on coffee prices and supply chains. 74. </w:t>
      </w:r>
      <w:hyperlink r:id="rId66">
        <w:r>
          <w:rPr>
            <w:color w:val="0000EE"/>
            <w:u w:val="single"/>
          </w:rPr>
          <w:t>https://www.riotimesonline.com/nicaragua-coffee-exports-record-latam-boom/</w:t>
        </w:r>
      </w:hyperlink>
      <w:r>
        <w:t xml:space="preserve"> - * Nicaragua's coffee exports in 2025 hit a record of $918.2 million, driven by high international prices and increased volume. * Latin America experienced a regional coffee boom with record revenues in Honduras, Colombia, and Brazil. * Climate change and drought fears threaten future productivity, with Colombian production declining 14% and disease impacting Honduras. * U.S. tariffs on Brazilian coffee led to shifts in trade flows, with Nicaragua benefiting from lower tariffs. * The sector's growth is significant for Nicaragua's economy, supporting GDP growth and exports, amid security measures for harvest workers. 75. </w:t>
      </w:r>
      <w:hyperlink r:id="rId70">
        <w:r>
          <w:rPr>
            <w:color w:val="0000EE"/>
            <w:u w:val="single"/>
          </w:rPr>
          <w:t>https://afnews.com.br/valor-bruto-da-producao-da-agropecuaria-pode-cair-48-em-2026/</w:t>
        </w:r>
      </w:hyperlink>
      <w:r>
        <w:t xml:space="preserve"> - • O Valor Bruto da Produção (VBP) da agropecuária brasileira deve atingir R$ 1,39 trilhão em 2026, uma queda de 4,8% em relação ao ano anterior. • A redução é atribuída à diminuição dos preços reais e variações na produção. • Agricultura deve reduzir faturamento em 5,9%, com destaque para quedas em soja, milho e cana-de-açúcar, enquanto o café arábica deve apresentar crescimento. • Na pecuária, o faturamento deve diminuir 2,6%, com aumento na carne bovina e queda nos demais segmentos. • Projeções refletem ajustes nos preços recebidos pelos produtores e alterações na produção agrícola e pecuária. 76. </w:t>
      </w:r>
      <w:hyperlink r:id="rId71">
        <w:r>
          <w:rPr>
            <w:color w:val="0000EE"/>
            <w:u w:val="single"/>
          </w:rPr>
          <w:t>https://www.campograndenews.com.br/lado-b/consumo/berinjela-puxa-alta-e-cenoura-recua-no-mercado-hortifruti</w:t>
        </w:r>
      </w:hyperlink>
      <w:r>
        <w:t xml:space="preserve"> - * The market in Mato Grosso do Sul experienced notable price variations from 16 to 20 March, linked to climate conditions. * Berinjela rose 14.24% due to excess rains impacting production. * Cenoura fell 10% due to increased harvests in Minas Gerais. * Other affected products include melão espanhol, pepino comum, batata inglesa, melancia, mamão formosa, quiabo, tangerina, and pera Willians. * The prices' movements are primarily driven by weather and seasonal production factors, with expected stability if climate conditions improve. 77. </w:t>
      </w:r>
      <w:hyperlink r:id="rId72">
        <w:r>
          <w:rPr>
            <w:color w:val="0000EE"/>
            <w:u w:val="single"/>
          </w:rPr>
          <w:t>https://www.philstar.com/business/2026/03/23/2516305/only-45000-farmers-fisherfolk-get-fuel-subsidy-aid-falls-short</w:t>
        </w:r>
      </w:hyperlink>
      <w:r>
        <w:t xml:space="preserve"> - * The Department of Agriculture in the Philippines announced a fuel subsidy scheme for 40,000 to 45,000 farmers and fisherfolk, funded by unspent government funds. * The subsidy provides P3,000 for fisherfolk and P5,000 for farmers using fuel-powered machinery, distributed via debit cards. * The aid is limited due to lack of additional funding in the 2026 national budget. * Distribution began in March, with larger relief efforts planned through a separate P10-billion fund for 4.1 million beneficiaries. * An upcoming concern is rising fertilizer prices, with the department exploring alternative sources and promoting biofertilizers.</w:t>
      </w:r>
      <w:r/>
    </w:p>
    <w:p>
      <w:pPr>
        <w:pStyle w:val="ListNumber"/>
        <w:spacing w:line="240" w:lineRule="auto"/>
        <w:ind w:left="720"/>
      </w:pPr>
      <w:r/>
      <w:hyperlink r:id="rId66">
        <w:r>
          <w:rPr>
            <w:color w:val="0000EE"/>
            <w:u w:val="single"/>
          </w:rPr>
          <w:t>https://www.riotimesonline.com/nicaragua-coffee-exports-record-latam-boom/</w:t>
        </w:r>
      </w:hyperlink>
      <w:r>
        <w:t xml:space="preserve"> - * Nicaragua's coffee exports hit $918.2 million in 2025, driven by record international prices and increased volume.</w:t>
      </w:r>
      <w:r>
        <w:rPr>
          <w:i/>
        </w:rPr>
        <w:t xml:space="preserve"> * Latin America saw a regional coffee boom with Honduras surpassing $2 billion, Colombia exceeding $5 billion, and Brazil earning a record $15.6 billion.</w:t>
      </w:r>
      <w:r>
        <w:t xml:space="preserve"> * Climate change, including drought fears and pest outbreaks, threatens to undermine future production.</w:t>
      </w:r>
      <w:r>
        <w:rPr>
          <w:i/>
        </w:rPr>
        <w:t xml:space="preserve"> * US tariffs on Brazilian coffee led Colombia, Honduras, and Nicaragua to capture market share.</w:t>
      </w:r>
      <w:r>
        <w:t xml:space="preserve"> * Nicaragua's sector contributed to a 4.9% GDP growth in 2025.*</w:t>
      </w:r>
      <w:r/>
    </w:p>
    <w:p>
      <w:pPr>
        <w:pStyle w:val="ListNumber"/>
        <w:spacing w:line="240" w:lineRule="auto"/>
        <w:ind w:left="720"/>
      </w:pPr>
      <w:r/>
      <w:hyperlink r:id="rId73">
        <w:r>
          <w:rPr>
            <w:color w:val="0000EE"/>
            <w:u w:val="single"/>
          </w:rPr>
          <w:t>https://www.americanagnetwork.com/2026/03/23/agmarket-net-unveils-official-acreage-estimates-ahead-of-usda-report/</w:t>
        </w:r>
      </w:hyperlink>
      <w:r>
        <w:t xml:space="preserve"> - * AgMarket.Net® expects soybean acres to increase and corn acres to decrease in 2026, with combined crop acres potentially exceeding 2025 totals. * The forecast is based on economic analysis, farmer engagement, and industry contacts, considering input costs and rotation practices. * The firm projects all-wheat acres to decline due to weak profit margins, with winter wheat largely locked in and spring wheat expected to fall. * The estimates are ahead of the USDA's Prospective Plantings report, reflecting industry-wide trends and input cost pressures. 80. </w:t>
      </w:r>
      <w:hyperlink r:id="rId74">
        <w:r>
          <w:rPr>
            <w:color w:val="0000EE"/>
            <w:u w:val="single"/>
          </w:rPr>
          <w:t>https://www.americanagnetwork.com/2026/03/23/agmarket-net-early-morning-market-analysis-3-23-26/</w:t>
        </w:r>
      </w:hyperlink>
      <w:r>
        <w:t xml:space="preserve"> - * Corn prices are up 6-7 cents; soybeans up 5-6 cents; wheat up 7-8 cents, with supporting factors including inflation trade and fund activity. * Fertilizer prices increase globally due to Strait of Hormuz trade disruptions. * Agriculture market estimates projects 94.4 million acres of corn, 86.1 million acres of soybeans, and 44.6 million acres of wheat. * Market participants anticipate heightened trading activity ahead of the March 31st crop report. * Tensions in the Middle East and the US dollar trading over 100 are influencing market sentiments. 81. </w:t>
      </w:r>
      <w:hyperlink r:id="rId75">
        <w:r>
          <w:rPr>
            <w:color w:val="0000EE"/>
            <w:u w:val="single"/>
          </w:rPr>
          <w:t>https://whiparound.com/blog/ai-for-agriculture-fleet-management/</w:t>
        </w:r>
      </w:hyperlink>
      <w:r>
        <w:t xml:space="preserve"> - * Artificial intelligence is transforming agriculture through applications like equipment maintenance, route optimisation, and inspection automation. * AI tools can reduce equipment downtime, optimise fuel consumption, and streamline maintenance scheduling. * Adoption driven by resource inefficiency, labour shortages, and climate variability. * AI analysis of IoT sensor data detects potential equipment failures; telematics optimise fuel and routes. * AI integration with existing fleet management systems enhances overall operational insights. * Whip Around’s AI inspections Pro helps farms modernise inspections and maintenance workflows. * Broader benefits include cost reduction, yield protection, sustainability, and scalability. * Challenges include high costs, AI accuracy, and staff training.</w:t>
      </w:r>
      <w:r/>
      <w:r/>
    </w:p>
    <w:p>
      <w:r/>
      <w:r>
        <w:t xml:space="preserve">82. </w:t>
      </w:r>
      <w:hyperlink r:id="rId76">
        <w:r>
          <w:rPr>
            <w:color w:val="0000EE"/>
            <w:u w:val="single"/>
          </w:rPr>
          <w:t>https://farmtario.com/opinion/editorial-notes-from-the-farm-shows/</w:t>
        </w:r>
      </w:hyperlink>
      <w:r>
        <w:t xml:space="preserve"> - * Farmers and industry gather at Ontario farm shows amid commodity volatility and rising input costs, including fertiliser and oil. * Concerns expressed over increased production costs due to war and rising fuel prices. * Anticipation of drone spraying approval in Canada, aligned with US, Brazil, and China, with China already using drones extensively. * Discussions on the risks and best practices for drone pesticide application. * Growth of agricultural technology in southern Ontario, with companies like Upside Robotics manufacturing fertiliser micro-dosing robots. * Ontario's tech sector gains compared to San Francisco and Boston, leveraging university expertise.</w:t>
      </w:r>
      <w:r/>
    </w:p>
    <w:p>
      <w:r/>
      <w:r>
        <w:t xml:space="preserve">83. </w:t>
      </w:r>
      <w:hyperlink r:id="rId70">
        <w:r>
          <w:rPr>
            <w:color w:val="0000EE"/>
            <w:u w:val="single"/>
          </w:rPr>
          <w:t>https://afnews.com.br/valor-bruto-da-producao-da-agropecuaria-pode-cair-48-em-2026/</w:t>
        </w:r>
      </w:hyperlink>
      <w:r>
        <w:t xml:space="preserve"> - * The Valor Bruto da Produção (VBP) da agropecuária brasileira is projected to reach R$ 1.39 trillion in 2026, a 4.8% decrease from the previous year. * The projection is from the Confederação da Agricultura e Pecuária do Brasil and reflects mainly lower real prices and production variations. * The agriculture segment's revenue is estimated at R$ 903.5 billion, down 5.9%, with specific crops showing mixed trends. * The main crops have varying forecasts: soy with a 0.5% slight decrease in revenue despite a 3.71% increase in production; maize with a 6.9% drop influenced by reduced prices and production; sugarcane with a 5.6% revenue decrease due to falling prices despite slight production increases. * Coffee arábica is forecasted to grow 10.4% in VBP, driven by a 23.29% increase in production, despite falling prices. * The livestock sector's revenue is estimated at R$ 485.3 billion, a 2.6% reduction; beef is the only product expected to increase, with a 7.6% rise. * Other livestock products, including milk, eggs, pig meat, and chicken, are projected to decline significantly due to lower prices received by producers. 84. </w:t>
      </w:r>
      <w:hyperlink r:id="rId77">
        <w:r>
          <w:rPr>
            <w:color w:val="0000EE"/>
            <w:u w:val="single"/>
          </w:rPr>
          <w:t>https://kauainownews.com/2026/03/23/kona-low-devastates-176-year-old-coffee-farm-on-big-island/</w:t>
        </w:r>
      </w:hyperlink>
      <w:r>
        <w:t xml:space="preserve"> - * Greenwell Farms in Hawai‘i Island sustains significant damage from Kona low storm on March 14, 2026, with an estimated loss of $10 million and half of its crop destroyed. * The storm causes flooding, high winds, and debris, resulting in the carving of trenches and the loss of about 24,000 nursery trees. * Damage includes floodwaters affecting the farm, household, and local infrastructure, with personal damages estimated at $1 million. * Efforts are underway by local organisations to support impacted farmers, with a reported $7 million in statewide agricultural losses and over 1,000 acres affected. * Farm tours are temporarily halted due to flooding, but optimism remains for reopening soon. 85. </w:t>
      </w:r>
      <w:hyperlink r:id="rId78">
        <w:r>
          <w:rPr>
            <w:color w:val="0000EE"/>
            <w:u w:val="single"/>
          </w:rPr>
          <w:t>https://www.zawya.com/en/economy/africa/kenya-mombasa-lamu-dock-more-ships-as-dar-lags-apfra7yt</w:t>
        </w:r>
      </w:hyperlink>
      <w:r>
        <w:t xml:space="preserve"> - * Disruption in global maritime transport due to US-Israel-Iran conflict increases vessel arrivals at Kenyan ports Mombasa and Lamu. * Mombasa and Lamu ports are handling more ships, leading to strain on cargo-handling facilities. * Fewer vessels are arriving at Dar es Salaam due to cargo handling problems. * Diversion of ships from Gulf of Oman routes causes longer transit times, impacting exports of coffee, tea, avocado, and meat. * The crisis presents economic opportunities and risks for Kenya, including increased revenue and fuel price surges. * UN warns of broader risks to global trade and development if the Strait of Hormuz remains closed. 86. </w:t>
      </w:r>
      <w:hyperlink r:id="rId79">
        <w:r>
          <w:rPr>
            <w:color w:val="0000EE"/>
            <w:u w:val="single"/>
          </w:rPr>
          <w:t>https://addisstandard.com/ethiopia-eyes-chinas-horticultural-market-under-zero-tariff-policy/</w:t>
        </w:r>
      </w:hyperlink>
      <w:r>
        <w:t xml:space="preserve"> - * Ethiopia aims to boost horticultural exports to China through a new zero-tariff policy starting in May 2026, applying to 53 African countries. * Ethiopian officials highlight the potential for increased trade volume, foreign exchange earnings, and employment. * Existing logistical advantages, such as Ethiopian Airlines flights to China, could facilitate market access. * The initiative may offset the impact of Ethiopia's suspension from the African Growth and Opportunity Act. * Sector faces challenges like infrastructure gaps, logistical constraints, and security issues, with some firms relocating operations due to instability. 87. </w:t>
      </w:r>
      <w:hyperlink r:id="rId80">
        <w:r>
          <w:rPr>
            <w:color w:val="0000EE"/>
            <w:u w:val="single"/>
          </w:rPr>
          <w:t>https://theloadstar.com/indian-rail-seeks-force-majeure-amid-iran-crisis/</w:t>
        </w:r>
      </w:hyperlink>
      <w:r>
        <w:t xml:space="preserve"> - * Container rail operators in India report a 40% decline in export/import volumes in March due to Middle East trade disruptions. * The Association of Container Train Operators (ACTO) advocates for force majeure protection and relief measures from Indian Railways. * Export and import fluctuations and increased empty train trips have caused operational challenges for Indian rail companies. * Ports, including Nhava Sheva, have announced interim relief measures such as waivers and rebates for cargo stranded due to the Iran-Saudi Gulf crisis. * The disruptions are linked to Middle East shipping service suspensions affecting trade flows from the Gulf to India. 88. </w:t>
      </w:r>
      <w:hyperlink r:id="rId81">
        <w:r>
          <w:rPr>
            <w:color w:val="0000EE"/>
            <w:u w:val="single"/>
          </w:rPr>
          <w:t>https://theloadstar.com/south-koreas-panstar-targets-box-and-automotive-volumes/</w:t>
        </w:r>
      </w:hyperlink>
      <w:r>
        <w:t xml:space="preserve"> - * South Korean ro-ro ferry operator Panstar Enterprise expands its fleet and storage capacity at Masan port. * The company added a yard that can store over 400 teu of containers, 250 cars, and 600 tonnes of cargo. * Panstar aims to increase container volumes by around 70%, targeting Japanese shippers amid reduction in Japan-Europe liner services. * The company plans to boost container throughput to over 1,000–1,200 teu per month. * Panstar considers launching new routes to China’s Weihai port, while adjusting its Japan-Europe services and collaborating with other shipping firms. 89. </w:t>
      </w:r>
      <w:hyperlink r:id="rId78">
        <w:r>
          <w:rPr>
            <w:color w:val="0000EE"/>
            <w:u w:val="single"/>
          </w:rPr>
          <w:t>https://www.zawya.com/en/economy/africa/kenya-mombasa-lamu-dock-more-ships-as-dar-lags-apfra7yt</w:t>
        </w:r>
      </w:hyperlink>
      <w:r>
        <w:t xml:space="preserve"> - * Disruption from US-Israel-Iran conflict causes more ships to dock at Kenya’s Mombasa and Lamu ports. * Mombasa recorded 15-20 more vessels in two weeks; Lamu has welcomed 43 vessels this year. * Dar es Salaam receives fewer vessels due to handling problems. * Diversions to East African ports increase traffic amid Gulf conflict, including Strait of Hormuz closure. * Kenya’s deep-water ports face strain but gain strategic importance as regional maritime hubs. * Increase in vessel traffic impacts cargo handling capacity, delays exports of coffee, tea, avocado, and meat. * Prolonged crisis could boost local revenues but also create logistical and economic challenges. 90. </w:t>
      </w:r>
      <w:hyperlink r:id="rId82">
        <w:r>
          <w:rPr>
            <w:color w:val="0000EE"/>
            <w:u w:val="single"/>
          </w:rPr>
          <w:t>https://fortune.com/2026/03/23/iran-war-hormuz-closure-fertilizer-helium-asia/</w:t>
        </w:r>
      </w:hyperlink>
      <w:r>
        <w:t xml:space="preserve"> - * The Iran war impacts supply chains, disrupting fertilizer and helium exports through the Strait of Hormuz. * Southeast Asian countries, including Indonesia, Thailand, and Vietnam, are vulnerable due to reliance on imported fertiliser. * Fertilizer shortages could reduce crop yields by up to 40%, affecting agriculture and food security. * Helium shortages threaten semiconductor manufacturing and healthcare sectors; substitutes are difficult to implement. * Experts suggest managing short-term disruptions, investing in recycling, and diversifying supply sources to mitigate risks. 91. </w:t>
      </w:r>
      <w:hyperlink r:id="rId83">
        <w:r>
          <w:rPr>
            <w:color w:val="0000EE"/>
            <w:u w:val="single"/>
          </w:rPr>
          <w:t>https://www.foodnavigator.com/Article/2026/03/23/danone-snaps-up-huel-to-expand-complete-nutrition-portfolio/?utm_source=RSS_Feed&amp;utm_medium=RSS&amp;utm_campaign=RSS</w:t>
        </w:r>
      </w:hyperlink>
      <w:r>
        <w:t xml:space="preserve"> - * Danone is acquiring Huel, a UK-based meal replacement company, to bolster its complete nutrition portfolio. * The deal aims to expand Huel's presence in the UK, Europe, and the US, subject to approval. * Huel's revenues for the year to July 2024 were over £200 million, with pre-tax profits near £14 million. * The meal replacement market is growing rapidly, expected to reach $3.9 billion by 2033. * This acquisition aligns with Danone’s Renew strategy and targets the expanding functional and complete nutrition segment. 92. </w:t>
      </w:r>
      <w:hyperlink r:id="rId84">
        <w:r>
          <w:rPr>
            <w:color w:val="0000EE"/>
            <w:u w:val="single"/>
          </w:rPr>
          <w:t>https://www.xeneta.com/blog/the-price-of-uncertainty-how-trade-volatility-is-breaking-chemical-supply-chains</w:t>
        </w:r>
      </w:hyperlink>
      <w:r>
        <w:t xml:space="preserve"> - * Chemical import fluctuations in early 2025, driven by trade policy disruption, affected supply chain planning and inventories. * Red Sea crisis since late 2023 caused longer shipping routes with higher costs, impacting European chemical companies sourcing from Asia. * Tariff and trade uncertainty led US chemical imports from China to decrease nearly 30%, prompting shifts to Southeast Asia and India. * Survey indicates 50% of chemical and pharma firms increased contingency budgets; all reported financial impacts from supply chain disruptions. * Market volatility in 2026 presents ongoing risks; real-time rate benchmarking and schedule visibility are key strategies for procurement resilience. 93. </w:t>
      </w:r>
      <w:hyperlink r:id="rId85">
        <w:r>
          <w:rPr>
            <w:color w:val="0000EE"/>
            <w:u w:val="single"/>
          </w:rPr>
          <w:t>https://www.business-standard.com/economy/news/sugar-mills-rush-export-deals-on-record-low-rupee-rising-global-prices-126032300475_1.html</w:t>
        </w:r>
      </w:hyperlink>
      <w:r>
        <w:t xml:space="preserve"> - * Indian sugar mills have signed export deals for 100,000 metric tons within a week after the rupee fell to a record low and global prices increased. * Shipments are from India, the world's second largest sugar producer, aiding Asian and African markets. * Export contracts include countries such as Sri Lanka, Djibouti, Tanzania, and Somalia, with expected seasonal exports of up to 1.5 million tons. * Rising global crude oil prices have led Brazil to divert more sugarcane to ethanol, affecting global supply and prices. * Logistical bottlenecks and freight costs remain constraints on exports, despite increased international demand. 94. </w:t>
      </w:r>
      <w:hyperlink r:id="rId86">
        <w:r>
          <w:rPr>
            <w:color w:val="0000EE"/>
            <w:u w:val="single"/>
          </w:rPr>
          <w:t>https://blog.bisresearch.com/ai-in-agriculture-market-innovations-and-growth-prospects</w:t>
        </w:r>
      </w:hyperlink>
      <w:r>
        <w:t xml:space="preserve"> - * The AI in agriculture market was valued at $1,820.2 million in 2023 and is projected to reach $12,478.6 million by 2034, with an 18.95% CAGR. * Key drivers include rising demand for productivity and sustainability, precision farming, automation, and predictive analytics. * Yield optimisation and labour replacement represent major applications, addressing resource efficiency and labour shortages. * Challenges include high initial costs and limited rural digital infrastructure. * Emerging regions like Asia, Africa, and Latin America present new investment opportunities. * North America leads the market, supported by advanced infrastructure and high technology adoption. * The sector benefits from technological advances, policy support, and investment in R&amp;D. * Market outlook indicates continued expansion, focusing on innovation and sustainable practices. 95. </w:t>
      </w:r>
      <w:hyperlink r:id="rId87">
        <w:r>
          <w:rPr>
            <w:color w:val="0000EE"/>
            <w:u w:val="single"/>
          </w:rPr>
          <w:t>https://www.moneyweb.co.za/news/markets/over-40-middle-east-energy-assets-severely-damaged-iea-says/</w:t>
        </w:r>
      </w:hyperlink>
      <w:r>
        <w:t xml:space="preserve"> - * More than 40 energy assets in nine Middle Eastern countries have been severely damaged by the war, according to the IEA. * The damage threatens to prolong disruptions to global energy supply chains, affecting oil, gas, petrochemicals, fertilisers, sulphur, and helium. * The conflict has impacted shipping through the Strait of Hormuz and caused surges in crude, natural gas, and fuel prices. * The IEA has proposed releasing emergency oil reserves and measures to reduce demand; full recovery depends on reopening trade routes. * Asia, especially China, faces critical supply shortages due to the disruption. 96. </w:t>
      </w:r>
      <w:hyperlink r:id="rId88">
        <w:r>
          <w:rPr>
            <w:color w:val="0000EE"/>
            <w:u w:val="single"/>
          </w:rPr>
          <w:t>https://www.czapp.com/analyst-insights/how-might-sugar-ethanol-and-packaging-be-hit-by-iran-war/</w:t>
        </w:r>
      </w:hyperlink>
      <w:r>
        <w:t xml:space="preserve"> - * The Iranian war has caused logistical disruptions and fears of inflation, affecting global energy markets. * Disruption of Persian Gulf oil and LNG transit impacts energy prices, transport costs, and inflation. * Food prices are likely to rise due to supply chain strains, higher fertiliser and diesel costs, and energy shocks. * Sugar consumption may decline as food price inflation influences consumer habits. * Marine freight challenges and container shortages due to regional conflicts disrupt packaging industry logistics. * Increased crude oil prices could lead to higher costs for PET resin production and energy-related inputs. * The conflict impacts global trade routes, supply chains, and commodity markets, including sugar, ethanol, and packaging materials. 97. </w:t>
      </w:r>
      <w:hyperlink r:id="rId89">
        <w:r>
          <w:rPr>
            <w:color w:val="0000EE"/>
            <w:u w:val="single"/>
          </w:rPr>
          <w:t>https://perfectdailygrind.com/2026/03/how-to-manage-environmental-variables-coffee-roasting/</w:t>
        </w:r>
      </w:hyperlink>
      <w:r>
        <w:t xml:space="preserve"> - * Coffee roasting is affected by environmental factors such as ambient temperature, humidity, airflow, and air pressure. * Seasonal and daily variations influence roast profiles and consistency. * Equipment upgrades with sensors and control systems help stabilise roasting conditions. * Practical strategies include seasonal profile adjustments, environmental data logging, and roastery layout optimisation. * Every roastery operates in a unique environment requiring customised management approaches. 98. </w:t>
      </w:r>
      <w:hyperlink r:id="rId90">
        <w:r>
          <w:rPr>
            <w:color w:val="0000EE"/>
            <w:u w:val="single"/>
          </w:rPr>
          <w:t>https://fullavantenews.com/u-s-spring-crop-planting-threatened-by-war-spike-in-fertilizer-prices/</w:t>
        </w:r>
      </w:hyperlink>
      <w:r>
        <w:t xml:space="preserve"> - * The U.S.-Israel war against Iran has led to a surge in fertilizer prices, nearly doubling since the conflict began. * The war has disrupted key fertilizer production and transportation routes through the Strait of Hormuz. * U.S. farmers, experiencing years of losses, face increased costs and potential difficulty in obtaining fertilizer. * About 25% of U.S. fertilizer importation, including 18% of nitrogen, comes from the Middle East. * Concerns exist that high fertilizer prices and supply disruptions threaten the sustainability of farming in the long term. 99. </w:t>
      </w:r>
      <w:hyperlink r:id="rId91">
        <w:r>
          <w:rPr>
            <w:color w:val="0000EE"/>
            <w:u w:val="single"/>
          </w:rPr>
          <w:t>https://www.rte.ie/news/ireland/2026/0323/1564682-food-prices-farmers-fertiliser/</w:t>
        </w:r>
      </w:hyperlink>
      <w:r>
        <w:t xml:space="preserve"> - * Experts warn of up to 10% increase in food prices due to rising input costs for farmers since the conflict in the Middle East. * Fertiliser prices, particularly protected urea, have risen over a third; green diesel prices have more than doubled. * Irish farmers experience significant fertiliser cost increases, impacting profit margins. * Thia Hennessy highlights fertiliser as the most significant factor affecting food supply costs. * Economists expect food price increases based on historical trends following oil price surges. 100. </w:t>
      </w:r>
      <w:hyperlink r:id="rId92">
        <w:r>
          <w:rPr>
            <w:color w:val="0000EE"/>
            <w:u w:val="single"/>
          </w:rPr>
          <w:t>https://www.devdiscourse.com/article/business/3846958-wto-flags-two-speed-future-for-global-trade-in-2026-as-ai-boom-meets-geopolitical-shock</w:t>
        </w:r>
      </w:hyperlink>
      <w:r>
        <w:t xml:space="preserve"> - * The WTO forecasts a mixed outlook for global trade in 2026, with growth slowing due to geopolitical conflicts and rising energy costs, but supported by AI investment. * In 2025, global trade expanded by 4.6%, driven largely by AI-related industries, with AI goods constituting nearly 50% of trade growth. * Asia led global trade growth, especially China, Singapore, Chinese Taipei, and Thailand; North America saw increased imports before potential tariff hikes. * Trade growth is expected to slow in 2026, with merchandise trade at 1.9% and services at 4.8%, impacted by Middle East conflicts and energy prices. * Rising oil and transport costs threaten to reduce trade growth, especially in transport, tourism, shipping, and insurance sectors. * Continued AI demand could offset some energy shock effects, potentially adding 0.5 percentage points to merchandise trade growth. * Underlying transformations include increased AI trade share, declining MFN trade, and trade realignments due to geopolitical tensions. 101. </w:t>
      </w:r>
      <w:hyperlink r:id="rId93">
        <w:r>
          <w:rPr>
            <w:color w:val="0000EE"/>
            <w:u w:val="single"/>
          </w:rPr>
          <w:t>https://thefinanceworld.com/air-cargo-rates-climb-globally-as-gulf-capacity-shows-partial-recovery/</w:t>
        </w:r>
      </w:hyperlink>
      <w:r>
        <w:t xml:space="preserve"> - * Air cargo spot rates are climbing steeply worldwide amid ongoing regional instability. * Capacity in Gulf countries increased by 35% week-on-week, boosting cargo volumes from the region. * cargo volumes from the Middle East and South Asia to Europe rose but remain below pre-conflict levels. * Dubai’s cargo volumes rebounded by 67% week-on-week, yet are still 30% lower than pre-war benchmarks. * Global air cargo rates increased by 10% week-on-week during week 11, driven by market disruptions, rerouted flights, and rising costs. 102. </w:t>
      </w:r>
      <w:hyperlink r:id="rId94">
        <w:r>
          <w:rPr>
            <w:color w:val="0000EE"/>
            <w:u w:val="single"/>
          </w:rPr>
          <w:t>https://www.stattimes.com/air-cargo/air-cargo-rates-jump-as-gulf-capacity-disruptions-persist-1358500</w:t>
        </w:r>
      </w:hyperlink>
      <w:r>
        <w:t xml:space="preserve"> - * Air cargo rates increased by 10% week on week, reaching $2.67 per kilo, due to Gulf capacity disruptions from Middle East conflict. * Volumes from the Middle East &amp; South Asia rebounded by 30% WoW after a 33% decline in week 10. * Spot rates from Gulf origins rose by 22% WoW to $3.77 per kilo, 56% above pre-war levels. * Gulf capacity and traffic partially recovered but remain constrained with ongoing disruptions. * Additional operational challenges include new restrictions in UAE and fuel shortages following Strait of Hormuz blockade. 103. </w:t>
      </w:r>
      <w:hyperlink r:id="rId95">
        <w:r>
          <w:rPr>
            <w:color w:val="0000EE"/>
            <w:u w:val="single"/>
          </w:rPr>
          <w:t>https://www.globaltrademag.com/strait-of-hormuz-disruptions-threaten-global-supply-chains-beyond-oil/</w:t>
        </w:r>
      </w:hyperlink>
      <w:r>
        <w:t xml:space="preserve"> - * Disruptions affecting the Strait of Hormuz are impacting worldwide supply chains and industrial production. * Impact extends beyond energy, affecting materials like petrochemicals, fertilisers, and metals. * Sectors including agriculture, construction, and consumer goods manufacturing face shortages and delays. * Developing economies such as India, Brazil, and Turkey are most vulnerable due to reliance on Middle Eastern imports. * Supply chain effects may persist longer than regional conflict, influencing inflation and global economic growth. 104. </w:t>
      </w:r>
      <w:hyperlink r:id="rId96">
        <w:r>
          <w:rPr>
            <w:color w:val="0000EE"/>
            <w:u w:val="single"/>
          </w:rPr>
          <w:t>https://tradebrains.in/5-sectors-and-stocks-hit-hard-by-25-industrial-oil-price-hike-to-look-out-for/</w:t>
        </w:r>
      </w:hyperlink>
      <w:r>
        <w:t xml:space="preserve"> - * A 25% hike in bulk industrial diesel prices occurs in India on 23 March 2026, driven by geopolitical tensions in the Middle East and closure of Strait of Hormuz. * The price increase raises operational costs in sectors like logistics, cement, infrastructure, manufacturing, and mining, affecting stock prices. * Logistics companies like Delhivery and Container Corporation see stock declines of around 5% due to increased fuel costs. * Cement firms Ultratech and Ambuja experience about 4% decreases in stock value amid rising energy expenses. * Infrastructure companies Larsen &amp; Toubro and REC face 4-6% drops due to fuel-cost impacts on project margins and sector health. * Manufacturing and mining sectors, including Asian Paints, Bharat Forge, NMDC, and Vedanta, see stock declines of 3-6% due to increased supply chain and operation costs. 105. </w:t>
      </w:r>
      <w:hyperlink r:id="rId97">
        <w:r>
          <w:rPr>
            <w:color w:val="0000EE"/>
            <w:u w:val="single"/>
          </w:rPr>
          <w:t>https://www.foodnavigator-asia.com/Article/2026/03/23/chinas-appeal-chinese-food-brands-eye-global-growth-via-singapore/?utm_source=RSS_Feed&amp;utm_medium=RSS&amp;utm_campaign=RSS</w:t>
        </w:r>
      </w:hyperlink>
      <w:r>
        <w:t xml:space="preserve"> - * Chinese food brands such as Kang Shi Fu, Yili, Wanglaoji, Nongfu Spring, and Genki Forest partnership with Scarlett Supermarket in Singapore to enter overseas markets. * Kang Shi Fu opened its first overseas pavilion in Singapore in August, expanding beyond China. * Chinese brands face competition from Nestlé and Indofood but are working to improve consumer perception. * Chinese brands adapt products for local markets within Southeast Asia to gain ground. * Rising Chinese brand acceptance driven by smartphone exposure, Chinese films, and tourism boost. * Southeast Asia is becoming a key expansion area due to fast growth, middle class rise, and trade ties, with exports reaching USD587bn in 2024. * Over 70% of Chinese companies in ASEAN plan regional expansion amid rising incomes and youthful population. 106. </w:t>
      </w:r>
      <w:hyperlink r:id="rId98">
        <w:r>
          <w:rPr>
            <w:color w:val="0000EE"/>
            <w:u w:val="single"/>
          </w:rPr>
          <w:t>https://www.foodnavigator-asia.com/Article/2026/03/23/china-focus-chinese-brand-appeal-tighter-transport-rules-mental-health-trends-and-more/?utm_source=RSS_Feed&amp;utm_medium=RSS&amp;utm_campaign=RSS</w:t>
        </w:r>
      </w:hyperlink>
      <w:r>
        <w:t xml:space="preserve"> - * Chinese food brands partner with Scarlett Supermarket in Singapore for global expansion. * New transport regulations in China govern liquids like alcohol, oils, and syrups. * China’s focus on mental wellness influences food trends, increasing demand for healthy options. * China’s health food exports to the US declined 14.7% in 2025 due to trade tariffs. * Studies show younger adults consuming more ultraprocessed foods, increasing health risks. 107. </w:t>
      </w:r>
      <w:hyperlink r:id="rId99">
        <w:r>
          <w:rPr>
            <w:color w:val="0000EE"/>
            <w:u w:val="single"/>
          </w:rPr>
          <w:t>https://www.vietnamplus.vn/thi-truong-hang-hoa-tuan-qua-bac-giam-sau-caphe-tang-manh-post1100438.vnp</w:t>
        </w:r>
      </w:hyperlink>
      <w:r>
        <w:t xml:space="preserve"> - * Giá bạc lao dốc hơn 14%, xuyên thủng ngưỡng 70 USD/ounce, do áp lực lãi suất cao và dòng tiền chuyển sang USD, trái phiếu. * Giá bạc tại Việt Nam dao động quanh 2,194-2,229 triệu đồng/lượng, lực mua tăng từ nhà đầu tư cá nhân. * Giá hợp đồng Arabica giao tháng 5 tăng 8,63%, lên 6.828 USD/tấn, Robusta tăng 6%, lên 6.664 USD/tấn, do căng thẳng tại Trung Đông ảnh hưởng vận tải. * Xuất khẩu cà phê tại Brazil giảm 27%, Việt Nam giảm 20%, lượng cung ngày càng thu hẹp, tồn kho Arabica vẫn thấp hơn 30% so với năm trước. * Dòng vốn đầu cơ quay lại thị trường cà phê, vị thế mua ròng của quỹ tăng gần 6.000 hợp đồng, lên 24.252 hợp đồng. 108. </w:t>
      </w:r>
      <w:hyperlink r:id="rId99">
        <w:r>
          <w:rPr>
            <w:color w:val="0000EE"/>
            <w:u w:val="single"/>
          </w:rPr>
          <w:t>https://www.vietnamplus.vn/thi-truong-hang-hoa-tuan-qua-bac-giam-sau-caphe-tang-manh-post1100438.vnp</w:t>
        </w:r>
      </w:hyperlink>
      <w:r>
        <w:t xml:space="preserve"> - * Bạc giảm hơn 14%, xuyên thủng 70 USD/ ounce, do áp lực lãi suất cao và dòng tiền chuyển sang USD và trái phiếu. * Giá bạc tại Việt Nam điều chỉnh mạnh theo xu hướng thế giới, với lực mua từ nhà đầu tư cá nhân tăng. * Giá càphê Arabica tháng 5 tăng 8,63%, Robusta tăng 6%, do tác động của căng thẳng tại Trung Đông và chi phí đầu vào tăng. * Xuất khẩu càphê của Brazil, Việt Nam, Colombia giảm sâu, tồn kho Arabica giảm gần 30% so với năm ngoái. * Dòng vốn đầu cơ quay trở lại thị trường càphê, tăng vị thế mua ròng của các quỹ quản lý tiền tệ. 109. </w:t>
      </w:r>
      <w:hyperlink r:id="rId100">
        <w:r>
          <w:rPr>
            <w:color w:val="0000EE"/>
            <w:u w:val="single"/>
          </w:rPr>
          <w:t>https://leadership.ng/price-crash-cocoa-farmers-lament-financial-despair/</w:t>
        </w:r>
      </w:hyperlink>
      <w:r>
        <w:t xml:space="preserve"> - * Cocoa farmers in Ondo, Osun, and Ekiti States report a price decline of over 70-80%, plunging their incomes. * Prices have fallen from N14,500 to between N2,000 and N2,500 per kilogram as of January 2025. * Farmers mention high input and labour costs, farm abandonment, and increased debt. * Cocoa dealers face bankruptcy and business losses due to the price drop. * Call for sector regulation through a National Cocoa Management Board to stabilise incomes and prices. 110. </w:t>
      </w:r>
      <w:hyperlink r:id="rId101">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disrupting trade routes.</w:t>
      </w:r>
      <w:r>
        <w:rPr>
          <w:i/>
        </w:rPr>
        <w:t xml:space="preserve"> The conflict affects 26.2 per cent of India’s fertiliser imports from the region.</w:t>
      </w:r>
      <w:r>
        <w:t xml:space="preserve"> Disruptions could lead to higher fertiliser prices and increased government subsidy burden.</w:t>
      </w:r>
      <w:r>
        <w:rPr>
          <w:i/>
        </w:rPr>
        <w:t xml:space="preserve"> The Strait of Hormuz is a critical trade route for energy and fertiliser imports, with 40% of India’s crude oil transported through it.</w:t>
      </w:r>
      <w:r>
        <w:t xml:space="preserve"> Geopolitical tensions could impact India’s fertiliser availability and agricultural output amid weather uncertainties. 111. </w:t>
      </w:r>
      <w:hyperlink r:id="rId102">
        <w:r>
          <w:rPr>
            <w:color w:val="0000EE"/>
            <w:u w:val="single"/>
          </w:rPr>
          <w:t>https://leadership.ng/port-tariff-resolve-issues-through-due-process/</w:t>
        </w:r>
      </w:hyperlink>
      <w:r>
        <w:t xml:space="preserve"> - * Nigeria's port authorities and shipping companies face pressures from tariff hikes amid global maritime disruptions caused by the US/Israel-Iran conflict.</w:t>
      </w:r>
      <w:r>
        <w:rPr>
          <w:i/>
        </w:rPr>
        <w:t>* President Bola Tinubu's government planned infrastructure investments at Lagos ports during a UK trip, amidst port operator disputes over recent freight charge increases.</w:t>
      </w:r>
      <w:r>
        <w:t>* The US/Israel-Iran war has impacted oil supplies, increased insurance premiums, and caused rerouting of vessels, contributing to global shipping cost rises.</w:t>
      </w:r>
      <w:r>
        <w:rPr>
          <w:i/>
        </w:rPr>
        <w:t>* Shipping tariff hikes in Nigeria are linked to these international developments and increased operational costs, with industry bodies asserting due process in adjustments.</w:t>
      </w:r>
      <w:r>
        <w:t xml:space="preserve">* Port disruptions and picketing threaten to worsen logistics delays, higher costs, and economic impacts in Nigeria, particularly in import-dependent sectors. 112. </w:t>
      </w:r>
      <w:hyperlink r:id="rId103">
        <w:r>
          <w:rPr>
            <w:color w:val="0000EE"/>
            <w:u w:val="single"/>
          </w:rPr>
          <w:t>https://www.maritimegateway.com/cma-cgm-upgrades-pearl-service-to-offer-direct-india-us-west-coast-shipping-link/</w:t>
        </w:r>
      </w:hyperlink>
      <w:r>
        <w:t xml:space="preserve"> - * CMA CGM has upgraded its PEARL service to provide a direct ocean connection between Indian ports and US West Coast gateways. * The upgrade is expected to reduce transit times, lower logistics costs, and improve trade efficiency. * The service will route vessels through Chinese ports before reaching Indian and US West Coast ports. * The development benefits exporters of time-sensitive cargo and improves supply chain reliability. * It addresses India’s dependence on transshipment hubs and responds to supply chain disruptions caused by global events.</w:t>
      </w:r>
      <w:r/>
    </w:p>
    <w:p>
      <w:r/>
      <w:r>
        <w:t xml:space="preserve">113. </w:t>
      </w:r>
      <w:hyperlink r:id="rId104">
        <w:r>
          <w:rPr>
            <w:color w:val="0000EE"/>
            <w:u w:val="single"/>
          </w:rPr>
          <w:t>https://www.cdns.com.tw/articles/1375887</w:t>
        </w:r>
      </w:hyperlink>
      <w:r>
        <w:t xml:space="preserve"> - * Maersk enforces new rules requiring empty containers to be returned only to designated ports in Oman and Saudi Arabia, with additional charges if not complied. * The regulations are due to increased security risks in the Gulf region, affecting shipping routes and operations. * The policy applies to cargo destined for the UAE, Qatar, Bahrain, Kuwait, Saudi Arabia, Iraq, and Oman. * Specific ports like Sohar and Aqaba are restricted to certain origin countries. * Shipping companies are tightening operational strategies amid rising regional security concerns.</w:t>
      </w:r>
      <w:r/>
    </w:p>
    <w:p>
      <w:r/>
      <w:r>
        <w:t xml:space="preserve">114. </w:t>
      </w:r>
      <w:hyperlink r:id="rId105">
        <w:r>
          <w:rPr>
            <w:color w:val="0000EE"/>
            <w:u w:val="single"/>
          </w:rPr>
          <w:t>https://zenmarket.jp/en/blog/post/16389/middle-east-shipping-disruptions-updates</w:t>
        </w:r>
      </w:hyperlink>
      <w:r>
        <w:t xml:space="preserve"> - * Recent developments in the Middle East led to closure of major air corridors and transit hubs, causing shipping delays and restrictions. * Japan Post has started returning parcels shipped earlier in the month, impacting routes beyond the Middle East. * Disruptions are most significant for Saudi Arabia, Israel, and the United Arab Emirates, with some impacts felt in Norway, Czech Republic, Ghana, and Mozambique. * Carrier statuses vary: DHL suspended services in several Middle Eastern countries; FedEx and Japan Post resumed some routes; additional delays expected across European routes. * Storage fees and time limits are waived until April 9th, 2026, for destinations affected by the disruptions. 115. </w:t>
      </w:r>
      <w:hyperlink r:id="rId106">
        <w:r>
          <w:rPr>
            <w:color w:val="0000EE"/>
            <w:u w:val="single"/>
          </w:rPr>
          <w:t>https://nation.africa/kenya/counties/fertiliser-shortage-sparks-uproar-as-farmers-miss-planting-season-5399338</w:t>
        </w:r>
      </w:hyperlink>
      <w:r>
        <w:t xml:space="preserve"> - * Kenya faces fertiliser shortages affecting planting schedules, with logistics challenges and rising demand cited as causes. * Farmers in North Rift protested the lack of subsidised fertiliser, risking reduced yields. * The government has distributed 3.2 million bags since December 2025 but aims to scale up distribution. * Past scandals hinder fertiliser subsidy efforts, and farmers petition for increased budget allocations. * The sector faces international competition from companies like PhosAgro, Maaden, and OCP Africa. 116. </w:t>
      </w:r>
      <w:hyperlink r:id="rId107">
        <w:r>
          <w:rPr>
            <w:color w:val="0000EE"/>
            <w:u w:val="single"/>
          </w:rPr>
          <w:t>https://splash247.com/will-it-be-onwards-and-upwards-for-the-dry-bulk-market-in-2026/</w:t>
        </w:r>
      </w:hyperlink>
      <w:r>
        <w:t xml:space="preserve"> - * The dry bulk market has shown a strong start in Q1 2026, with an average BDI of 1,906 points compared to 911 in early 2025. * Chinese import demand and Australian iron ore shipments have supported freight costs. * Supply factors include low fleet growth, vessel scrapping, and ships taken out for special surveys, but fleet expansion is expected in 2026. * Capesize freight rates are forecast to remain strong with futures prices rising significantly. * Overall trade volume is expected to expand by around 1.9% in 2026, driven mainly by capesize ships. * Net fleet growth projected at 3.6%, with marginal decline in vessel employment rate to 87.9%. 117. </w:t>
      </w:r>
      <w:hyperlink r:id="rId108">
        <w:r>
          <w:rPr>
            <w:color w:val="0000EE"/>
            <w:u w:val="single"/>
          </w:rPr>
          <w:t>https://www.marinelink.com/news/port-oakland-exports-continue-outperform-537145</w:t>
        </w:r>
      </w:hyperlink>
      <w:r>
        <w:t xml:space="preserve"> - * The Port of Oakland processed 163,254 TEUs in February 2026, a 16.7% decrease from January and a 14.5% decline year over year. * Vessel calls declined from 86 to 72, partly due to planned blank sailings during Lunar New Year. * Export TEUs numbered 86,796, surpassing import TEUs of 76,458, showing export resilience. * Import volumes fell 19.6%, while exports declined 9.5% year over year. * The port handled a total of 130,192 loaded containers, which is approximately 78% of total TEUs, with exports making up about 51% of the overall volume. 118. </w:t>
      </w:r>
      <w:hyperlink r:id="rId109">
        <w:r>
          <w:rPr>
            <w:color w:val="0000EE"/>
            <w:u w:val="single"/>
          </w:rPr>
          <w:t>https://pmnewsnigeria.com/2026/03/22/farmers-lament-as-cocoa-prices-fall-sharply-across-nigeria/</w:t>
        </w:r>
      </w:hyperlink>
      <w:r>
        <w:t xml:space="preserve"> - * Cocoa prices in Ondo, Osun, and Ekiti states have fallen sharply, making farmers struggle financially. * Prices dropped from ₦14,500 per kg in early 2025 to between ₦2,000 and ₦2,500 per kg. * Many farmers report debts and difficulty maintaining their standard of living. * Local agents indicate dealers are losing money or leaving the business. * Experts attribute the crash to a global market adjustment affecting demand and production. 119. </w:t>
      </w:r>
      <w:hyperlink r:id="rId109">
        <w:r>
          <w:rPr>
            <w:color w:val="0000EE"/>
            <w:u w:val="single"/>
          </w:rPr>
          <w:t>https://pmnewsnigeria.com/2026/03/22/farmers-lament-as-cocoa-prices-fall-sharply-across-nigeria/</w:t>
        </w:r>
      </w:hyperlink>
      <w:r>
        <w:t xml:space="preserve"> - * Cocoa prices in Nigeria's Ondo, Osun, and Ekiti states fell sharply, dropping over 70% from their early 2025 highs. * Farmers report increased debts and difficulty maintaining their standard of living. * Cocoa now sells for ₦2,000–₦2,500 per kilogram, down from ₦14,500. * Local dealers experience financial losses, bankruptcy, and leaving the business. * Experts attribute the price decline to a global market adjustment, influenced by declining demand for chocolate. 120. </w:t>
      </w:r>
      <w:hyperlink r:id="rId110">
        <w:r>
          <w:rPr>
            <w:color w:val="0000EE"/>
            <w:u w:val="single"/>
          </w:rPr>
          <w:t>https://windward.ai/blog/march-22-maritime-intelligence-daily/</w:t>
        </w:r>
      </w:hyperlink>
      <w:r>
        <w:t xml:space="preserve"> - * Strait of Hormuz traffic remains near collapse with only 16 AIS crossings in the past week, mostly rerouted via Iranian waters. * Gulf energy exports, including LPG and crude, have declined significantly; Iranian exports are maintained through alternative routes. * Russian crude volumes remain high, with ongoing global oil flows to Asia and Europe despite enforcement and geopolitical tensions. * Saudi Arabia is redirecting exports to the Red Sea via Yanbu to bypass Hormuz. * Strikes on Kuwaiti refineries disrupt approximately 10% of global jet fuel supplies, with European enforcement increasing against sanctioned vessels. * Port disruptions observed in Karachi, but some regional stability in Gulf ports; overall maritime trade remains under constraint and adaptation. 121. </w:t>
      </w:r>
      <w:hyperlink r:id="rId111">
        <w:r>
          <w:rPr>
            <w:color w:val="0000EE"/>
            <w:u w:val="single"/>
          </w:rPr>
          <w:t>https://www.seanews.com.tr/article/imo-holds-talks-on-mideast-shipping-blockade-mn20laa8</w:t>
        </w:r>
      </w:hyperlink>
      <w:r>
        <w:t xml:space="preserve"> - * The UN's International Maritime Organisation (IMO) began an extraordinary session in London to address shipping disruptions caused by the Middle East war. * The council considers resolutions to establish a safe maritime corridor in the Persian Gulf, with any decisions being non-binding. * Iran's retaliation has blocked the Strait of Hormuz, affecting one-fifth of global crude and LNG trade, with around 20,000 seafarers stranded. * Since the conflict's start, at least 21 ships have been attacked, with several merchant vessels hit by missiles, drones, and mines. * Countries including UK, France, Germany, Gulf states, Japan, Panama, Singapore, and the UAE call for security measures and evacuations. 122. </w:t>
      </w:r>
      <w:hyperlink r:id="rId112">
        <w:r>
          <w:rPr>
            <w:color w:val="0000EE"/>
            <w:u w:val="single"/>
          </w:rPr>
          <w:t>https://www.seanews.com.tr/article/mideast-airspace-closures-rewrite-cargo-routes-mn20misf</w:t>
        </w:r>
      </w:hyperlink>
      <w:r>
        <w:t xml:space="preserve"> - * Middle East airspace closures led to an 18% week-on-week decline in global air cargo capacity. * Major carriers Emirates, Qatar Airways, and Etihad have halted flights, reducing Asia-Middle East-Europe capacity by nearly 40%. * Carriers are rerouting via the Caucasus or around Oman and Egypt, increasing costs and fuel consumption. * Freight forwarders are Chartering aircraft and using mixed transport methods to manage delays. * Rates increased by 6-15%, and war risk surcharges are being considered. * About 80% of India-Europe cargo transits the Middle East, risking critical supplies. * Persisting disruptions could shift trade back to ocean or multimodal routes, affecting supply chains. 123. </w:t>
      </w:r>
      <w:hyperlink r:id="rId113">
        <w:r>
          <w:rPr>
            <w:color w:val="0000EE"/>
            <w:u w:val="single"/>
          </w:rPr>
          <w:t>https://railroadweekly.substack.com/p/war-but-peace</w:t>
        </w:r>
      </w:hyperlink>
      <w:r>
        <w:t xml:space="preserve"> - • Iran war persists into week four with oil near $100, raising recession and inflation fears. • Railroads report solid freight growth of 3% y/y across North America despite recession risks. • Key locomotive markets like autos and forestry products are weak, with volumes down 2% and 7%. • Central banks, including the U.S. Federal Reserve and Bank of Canada, maintain steady interest rates amid uncertain war impact. 124. </w:t>
      </w:r>
      <w:hyperlink r:id="rId114">
        <w:r>
          <w:rPr>
            <w:color w:val="0000EE"/>
            <w:u w:val="single"/>
          </w:rPr>
          <w:t>https://www.deccanchronicle.com/nation/current-affairs/tanker-laden-with-russian-oil-arrives-in-india-docks-off-mangaluru-coast-1945595</w:t>
        </w:r>
      </w:hyperlink>
      <w:r>
        <w:t xml:space="preserve"> - * A Russian oil-laden tanker, MT Aqua Titan, arrived in India off Mangaluru coas, anchored in the Arabian Sea. * The arrival coincides with global energy market volatility and supply chain disruptions. * A cargo ship from Texas carrying LPG arrived at the New Mangalore Port. * The Shipping Ministry reported no congestion at ports and waived cargo charges for crude oil and LPG from 14 to 31 March. * Indian-flagged crude tanker Jag Laadki arrived at Mundra, Gujarat, as part of energy imports. * Indian LPG carriers crossed the Strait of Hormuz on 16 and 17 March amid ongoing conflict in West Asia. 125. </w:t>
      </w:r>
      <w:hyperlink r:id="rId115">
        <w:r>
          <w:rPr>
            <w:color w:val="0000EE"/>
            <w:u w:val="single"/>
          </w:rPr>
          <w:t>https://lafarmbureaunews.com/news/2026/3/20/rising-fuel-prices-due-to-the-conflict-in-the-middle-east-are-increasing-transportation-costs-for-farmers</w:t>
        </w:r>
      </w:hyperlink>
      <w:r>
        <w:t xml:space="preserve"> - * An ag economist states conflict in the Middle East is putting pressure on the supply chain. * Increasing fuel service charges are expected to add about 5 cents per bushel to grain hauling costs. * Air freight costs for quick delivery are also anticipated to rise. * Diesel prices are expected to stay high as long as the Strait of Hormuz remains shut. * Propane and natural gas costs may also impact farmers' expenses this fall. 126. </w:t>
      </w:r>
      <w:hyperlink r:id="rId116">
        <w:r>
          <w:rPr>
            <w:color w:val="0000EE"/>
            <w:u w:val="single"/>
          </w:rPr>
          <w:t>https://www.gdnonline.com/Details/1379313/Global-air-cargo-rates-on-the-rise-amid-partial-recovery-of-Gulf-capacity</w:t>
        </w:r>
      </w:hyperlink>
      <w:r>
        <w:t xml:space="preserve"> - * Air cargo spot rates increased globally by 10% WoW in week 11 (March 9-15), reaching $2.67 per kilo. * Tonnages from Gulf countries rebounded strongly (+67% WoW), though still below pre-war levels. * Rates from Middle East &amp; South Asia rose by 22% WoW to $4.37 per kilo, up 58% annually. * Disruptions, capacity constraints, and regional tensions impact air cargo services in the Gulf region. * Volumes increased overall (+4% WoW), but global tonnages remain 7% below last year. 127. </w:t>
      </w:r>
      <w:hyperlink r:id="rId117">
        <w:r>
          <w:rPr>
            <w:color w:val="0000EE"/>
            <w:u w:val="single"/>
          </w:rPr>
          <w:t>https://www.express.co.uk/news/uk/2185201/major-uk-sandwich-chain-open</w:t>
        </w:r>
      </w:hyperlink>
      <w:r>
        <w:t xml:space="preserve"> - * Pret A Manger to open its first drive-through in May, located in a roadside forecourt in the UK. * The company plans to expand from 500 to 1,500 shops across the UK, with around 400 new locations. * Current roadside locations numbered around 60, with an additional 30 set to open, including drive-through stores. * Competitors Starbucks and Costa have had drive-through stores since 2008 and 2011, respectively. * Clare Clough, Pret's managing director, highlights the aim to serve more customers and create a welcoming space. 128. </w:t>
      </w:r>
      <w:hyperlink r:id="rId118">
        <w:r>
          <w:rPr>
            <w:color w:val="0000EE"/>
            <w:u w:val="single"/>
          </w:rPr>
          <w:t>https://finance.yahoo.com/economy/articles/americans-crash-course-global-economy-123000926.html</w:t>
        </w:r>
      </w:hyperlink>
      <w:r>
        <w:t xml:space="preserve"> - * Fertilizer prices, especially urea, have increased over 50% since the start of the year, affecting US farmers. * Rising costs for fuel, fertiliser, packaging, and shipping are leading to higher grocery prices, expected to rise between 5% and 20% by the fall. * Disruptions in the Strait of Hormuz have blocked major fertilizer exports from Iran, Qatar, and Saudi Arabia. * Higher oil prices and energy costs are impacting the agriculture and food supply chain, including seafood, meat, and produce. * Consumers might face increased costs for a range of products, with some prices potentially rising up to 50% in certain categories. 129. </w:t>
      </w:r>
      <w:hyperlink r:id="rId118">
        <w:r>
          <w:rPr>
            <w:color w:val="0000EE"/>
            <w:u w:val="single"/>
          </w:rPr>
          <w:t>https://finance.yahoo.com/economy/articles/americans-crash-course-global-economy-123000926.html</w:t>
        </w:r>
      </w:hyperlink>
      <w:r>
        <w:t xml:space="preserve"> - * Rising costs for fertilizer, oil, packaging, and shipping are expected to lead to higher grocery prices in the US. * Fertilizer prices, including nitrogen, have increased sharply, impacting crop planting costs. * Shipping disruptions, especially through the Strait of Hormuz, are affecting fertiliser exports from Iran, Qatar, and Saudi Arabia. * Food prices, including produce, meat, seafood, coffee, and chocolate, are predicted to increase by 5% to 20% by the autumn. * Higher energy costs and tariffs are contributing to the increased costs across the supply chain. 130. </w:t>
      </w:r>
      <w:hyperlink r:id="rId119">
        <w:r>
          <w:rPr>
            <w:color w:val="0000EE"/>
            <w:u w:val="single"/>
          </w:rPr>
          <w:t>https://www.ndtv.com/feature/coffee-and-mental-health-study-reveals-the-ideal-daily-intake-11251155</w:t>
        </w:r>
      </w:hyperlink>
      <w:r>
        <w:t xml:space="preserve"> - • Large-scale study analysed data from over 461,000 participants over 13.4 years. • Found that drinking 2-3 cups of coffee daily reduced risks of anxiety and depression. • Higher intake showed no additional benefits, decaffeinated coffee lacked protective effects. • Caffeine's role is suggested, with potential mood-regulating effects. • The study highlights mental health as a global public health issue, advocating lifestyle and dietary strategies.</w:t>
      </w:r>
      <w:r/>
    </w:p>
    <w:p>
      <w:r/>
      <w:r>
        <w:t xml:space="preserve">131. </w:t>
      </w:r>
      <w:hyperlink r:id="rId120">
        <w:r>
          <w:rPr>
            <w:color w:val="0000EE"/>
            <w:u w:val="single"/>
          </w:rPr>
          <w:t>https://www.thehindubusinessline.com/economy/logistics/cma-cgms-pearl-service-to-offer-direct-indiaus-west-coast-link-via-china-cuts-transshipment-costs/article70771835.ece</w:t>
        </w:r>
      </w:hyperlink>
      <w:r>
        <w:t xml:space="preserve"> - * CMA CGM will launch its PEARL container service from March 30, providing a direct India–US West Coast maritime route via Chinese ports. * The service aims to reduce dependence on transshipment hubs like Colombo and Singapore, potentially saving about $80–$100 per TEU. * The route will include ports in China, India, the US, and South Korea, with a slight increase in transit time of about a week. * The new service is expected to improve logistics, reliability, and efficiency for Indian exports to North America. * The service handles various cargo types including textiles, chemicals, machinery, oils, and electronics. 132. </w:t>
      </w:r>
      <w:hyperlink r:id="rId121">
        <w:r>
          <w:rPr>
            <w:color w:val="0000EE"/>
            <w:u w:val="single"/>
          </w:rPr>
          <w: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w:t>
        </w:r>
      </w:hyperlink>
      <w:r>
        <w:t xml:space="preserve"> - ['</w:t>
      </w:r>
      <w:r>
        <w:rPr>
          <w:i/>
        </w:rPr>
        <w:t xml:space="preserve"> A 48-hour ultimatum for the reopening of the Strait of Hormuz prompts threats of naval, air, or cyber operations, raising accident risks and insurance premiums.', "</w:t>
      </w:r>
      <w:r>
        <w:t xml:space="preserve"> Closure or disruption could strain oil and fuel supply chains, with direct impact on Australia's imports of refined fuels, transport, and logistics.", '</w:t>
      </w:r>
      <w:r>
        <w:rPr>
          <w:i/>
        </w:rPr>
        <w:t xml:space="preserve"> Disruptions may lead to higher freight rates, fuel prices, and inventory challenges, especially for Australian industries relying on steady shipping through the Gulf.', '</w:t>
      </w:r>
      <w:r>
        <w:t xml:space="preserve"> Investors are advised to monitor oil, shipping, and insurance markets, considering scenarios of short-term, limited disruption or prolonged blockade.', '</w:t>
      </w:r>
      <w:r>
        <w:rPr>
          <w:i/>
        </w:rPr>
        <w:t xml:space="preserve"> Australian businesses should review contingency plans, alternative ports, and inventory strategies while watching for official updates and market signals.'] 133. </w:t>
      </w:r>
      <w:hyperlink r:id="rId122">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rPr>
          <w:i/>
        </w:rPr>
        <w:t xml:space="preserve"> - * The conflict in Ukraine and the war involving Iran are disrupting global supply chains for food and energy products in Africa and other regions. * Shipping routes for Tanzanian avocados and Kenyan tea are blocked or restricted, impacting smallholders. * The war is causing rising costs of fertiliser and energy, worsening supply shortages, and threatening food security. * UN and other agencies warn of increased hunger and food prices if the conflict persists, especially in vulnerable countries. * Disruptions at chokepoints like Hormuz and increased freight costs are linked to the geopolitical conflict, with lasting effects. 134. </w:t>
      </w:r>
      <w:hyperlink r:id="rId123">
        <w:r>
          <w:rPr>
            <w:color w:val="0000EE"/>
            <w:u w:val="single"/>
          </w:rPr>
          <w:t>https://www.lemonde.fr/en/environment/article/2026/03/22/el-nino-s-likely-return-sparks-fears-of-worsening-climate-crisis_6751693_114.html</w:t>
        </w:r>
      </w:hyperlink>
      <w:r>
        <w:rPr>
          <w:i/>
        </w:rPr>
        <w:t xml:space="preserve"> - * The El Niño phenomenon has a high likelihood of reappearing this year, with probabilities reaching 62% between June and August and 80% in fall. * The analysis was published by NOAA on March 12, and further estimated at 80% risk for summer by Columbia University on March 19. * El Niño acts as an amplifier of climate change, increasing global temperatures and extreme weather events. * The previous episode (2023-2024) was the fifth strongest on record, with an increase of 0.2°C to 0.3°C in global temperature. * The Pacific is currently under La Niña influence, expected to end in April, potentially giving way to El Niño peaks between December and January. 135. </w:t>
      </w:r>
      <w:hyperlink r:id="rId124">
        <w:r>
          <w:rPr>
            <w:color w:val="0000EE"/>
            <w:u w:val="single"/>
          </w:rPr>
          <w:t>https://www.marketbeat.com/instant-alerts/filing-northcrest-asset-manangement-llc-reduces-stock-position-in-starbucks-corporation-sbux-2026-03-22/</w:t>
        </w:r>
      </w:hyperlink>
      <w:r>
        <w:rPr>
          <w:i/>
        </w:rPr>
        <w:t xml:space="preserve"> - * NorthCrest Asset Management LLC decreased its Starbucks holdings by 15.5% during Q4, reducing its ownership to 112,447 shares valued at $9,733,000. * Other institutional investors, including Vanguard Group Inc., Capital Research Global Investors, and Capital International Investors, increased their stakes in Starbucks. * Starbucks CEO Brady Brewer and EVP Sara Kelly sold shares in early March, with insiders selling a total of 4,729 shares last quarter. * Analysts' forecasts remain positive, with a consensus rating of 'Moderate Buy' and an average target price of $103.81. * Starbucks stock opened at $92.55, with a 12-month high of $104.82 and a market cap of $105.44 billion. 136. </w:t>
      </w:r>
      <w:hyperlink r:id="rId125">
        <w:r>
          <w:rPr>
            <w:color w:val="0000EE"/>
            <w:u w:val="single"/>
          </w:rPr>
          <w:t>https://saccoreview.co.ke/govt-injects-ksh3-5million-to-refurbish-tea-factories-boost-farmer-earnings/</w:t>
        </w:r>
      </w:hyperlink>
      <w:r>
        <w:rPr>
          <w:i/>
        </w:rPr>
        <w:t xml:space="preserve"> - * The Kenyan government allocates Ksh3.5 billion to refurbish and modernise 19 tea factories to meet international standards and enhance value addition.</w:t>
      </w:r>
      <w:r>
        <w:t xml:space="preserve"> The reforms aim to boost farmers' earnings to Ksh100/kg by 2027 by addressing auction prices, production costs, and promoting value addition.</w:t>
      </w:r>
      <w:r>
        <w:rPr>
          <w:i/>
        </w:rPr>
        <w:t xml:space="preserve"> The government plans to digitise payments, remove VAT on exports, and promote Orthodox tea production.</w:t>
      </w:r>
      <w:r>
        <w:t xml:space="preserve"> Agriculture PS Dr Kiprono Rono announced a new Ksh26 per kg price for farmers, up from Ksh16.</w:t>
      </w:r>
      <w:r>
        <w:rPr>
          <w:i/>
        </w:rPr>
        <w:t xml:space="preserve"> Factories will be allowed to conduct direct sales and implement service-level agreements to improve farmer services.</w:t>
      </w:r>
      <w:r>
        <w:t xml:space="preserve"> The reforms include emphasis on quality standards, market diversification, and local value addition, with a target of 40% of tea being processed locally. 137. </w:t>
      </w:r>
      <w:hyperlink r:id="rId122">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conflict in the Middle East affecting energy markets also disrupts agricultural supply chains, impacting small farmers in Africa. * Shipping routes for Tanzanian avocados and Kenyan tea are blocked, lowering prices and limiting market access. * The war causes soaring fertiliser costs, with disruptions to supply of key ingredients like urea and sulphur, impacting global food production. * Countries relying on Gulf fertiliser exports, especially Sudan, Sri Lanka, and Tanzania, face increased costs. * UN warns prolonged conflict may increase global hunger, especially in vulnerable regions, due to higher energy and fertiliser prices. 138. </w:t>
      </w:r>
      <w:hyperlink r:id="rId126">
        <w:r>
          <w:rPr>
            <w:color w:val="0000EE"/>
            <w:u w:val="single"/>
          </w:rPr>
          <w:t>https://coffeegeography.com/2026/03/22/cbi-releases-digital-solutions-guide-to-help-smes-navigate-eu-deforestation-regulation/</w:t>
        </w:r>
      </w:hyperlink>
      <w:r>
        <w:t xml:space="preserve"> - * The Dutch government agency CBI launched a new guide—Digital Solutions for EUDR Compliance—aimed at SME producers and exporters. * The guide responds to the EU Deforestation Regulation (EUDR), targeting commodities including coffee. * EUDR requires products to originate from land free of deforestation and comply with local laws, affecting supply chain transparency. * The guide provides practical advice on digital tools, data collection, and implementing traceability software. * The regulation's implementation is uncertain but signifies a shift toward increased digital traceability in the sector.</w:t>
      </w:r>
      <w:r/>
    </w:p>
    <w:p>
      <w:r/>
      <w:r>
        <w:t xml:space="preserve">139. </w:t>
      </w:r>
      <w:hyperlink r:id="rId127">
        <w:r>
          <w:rPr>
            <w:color w:val="0000EE"/>
            <w:u w:val="single"/>
          </w:rPr>
          <w:t>https://coffeegeography.com/2026/03/22/europe-doubles-down-on-quality-as-it-maintains-grip-as-worlds-top-coffee-buyer/</w:t>
        </w:r>
      </w:hyperlink>
      <w:r>
        <w:t xml:space="preserve"> - * Europe remains the world's top coffee importer and consumer, with 30.7% of global consumption in 2023/2024. * The continent's focus has shifted from volume to drinking better quality coffee, especially premium Arabica. * In 2024, 70% of imports to Europe were high-quality Arabica beans. * Brazil increased coffee exports to Europe by 42% in 2024, capitalising on premium coffee trends. * Market value growth driven by premiumisation, despite stable consumption volumes. 140. </w:t>
      </w:r>
      <w:hyperlink r:id="rId128">
        <w:r>
          <w:rPr>
            <w:color w:val="0000EE"/>
            <w:u w:val="single"/>
          </w:rPr>
          <w:t>https://www.luxtimes.lu/yourluxembourg/foodandnightlife/a-look-behind-the-scenes-at-luxembourgs-booming-coffee-shop-culture/142243788.html</w:t>
        </w:r>
      </w:hyperlink>
      <w:r>
        <w:t xml:space="preserve"> - * Coffee shops flourish in Luxembourg City, with new outlets like Intense Coffee and Feierboun Coffee Roasters opening between 2021 and 2023. * The trend is driven by a large population of young people, expatriates, and remote workers seeking community spaces. * Specialty coffee and aesthetic presentation, notably latte art, are major differentiators. * Trends like matcha and ube latte gain popularity, influenced by social media. * Local cafes emphasise plant-based drinks, environmental sustainability, and maintain a competitive but respectful landscape. * Loyalty is high for traditional favourites like cappuccino, but summer demands include iced matcha and vegan options. 141. </w:t>
      </w:r>
      <w:hyperlink r:id="rId127">
        <w:r>
          <w:rPr>
            <w:color w:val="0000EE"/>
            <w:u w:val="single"/>
          </w:rPr>
          <w:t>https://coffeegeography.com/2026/03/22/europe-doubles-down-on-quality-as-it-maintains-grip-as-worlds-top-coffee-buyer/</w:t>
        </w:r>
      </w:hyperlink>
      <w:r>
        <w:t xml:space="preserve"> - * Europe remains the leading global destination for green coffee, accounting for 30.7% of consumption in 2023/2024. * The continent's per capita consumption is 5.7 kg, higher than the US at 4.8 kg. * The market is shifting focus from volume to premium quality, with an increase in high-quality Arabica imports. * In 2024, Arabica accounted for 70% of imports, with Robusta at 30%, and Brazil’s exports surged by 42%. * The shift towards premiumisation signifies a new era in the European coffee market. 142. </w:t>
      </w:r>
      <w:hyperlink r:id="rId129">
        <w:r>
          <w:rPr>
            <w:color w:val="0000EE"/>
            <w:u w:val="single"/>
          </w:rPr>
          <w:t>https://igrownews.com/agtech-automation-scales-amid-global-labor-shortage/</w:t>
        </w:r>
      </w:hyperlink>
      <w:r>
        <w:t xml:space="preserve"> - * The agricultural sector is adopting autonomous technology to address rising labour costs and shortages, supported by recent venture funding of $400 million. * 63 new autonomous products introduced in the past 15 months, including AI-driven pollinators and laser-weeding robots. * Syngenta invests $130 million in a UK biological sciences research centre focused on digital innovation. * Major market consolidation occurs with Fresh Del Monte acquiring Del Monte Foods assets for $285 million. * Carbon Robotics hits $100 million revenue milestone, reflecting increased demand for laser-weeding and AI solutions. * In the US, reliance on H-2A visa program has quadrupled since 2010, with regional wages exceeding $20 per hour. * Companies like John Deere and Kubota are deploying fully autonomous tractors to reduce manual labour dependency. 143. </w:t>
      </w:r>
      <w:hyperlink r:id="rId130">
        <w:r>
          <w:rPr>
            <w:color w:val="0000EE"/>
            <w:u w:val="single"/>
          </w:rPr>
          <w:t>https://www.foodbusinessmea.com/commercial-coffee-producers-association-of-uganda-launched-to-boost-ugandas-global-coffee-exports-and-value-chain-competitiveness/</w:t>
        </w:r>
      </w:hyperlink>
      <w:r>
        <w:t xml:space="preserve"> - * Stakeholders in Uganda's coffee sector established the Commercial Coffee Producers Association of Uganda (CCPAU) to strengthen the country's position in the global coffee market. * The association's first General Assembly was held on 19 March 2026, with founding members adopting frameworks and electing a board. * CCPAU aims to improve quality, expand export access, facilitate financing, enhance logistics, and promote Ugandan coffee internationally. * The initiative builds on prior UK Trade Partnerships Programme activities, including participation in global coffee events. * Uganda earned US$161 million from coffee exports in January, a 1.5% increase, amid lower global prices due to increased supply from Brazil. 144. </w:t>
      </w:r>
      <w:hyperlink r:id="rId130">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enhance Uganda’s position in the global coffee market. * The association held its first General Assembly on 19 March 2026, adopting operational frameworks and electing a board. * CCPAU aims to improve quality, increase export access, facilitate financing, and promote Ugandan coffee internationally. * The initiative builds on UK Trade Partnerships Programme support, involving capacity-building and international exposure for producers. * Uganda’s coffee export earnings in January were US$161 million, a 1.5% increase despite lower global prices due to increased rainfall in Brazil. 145. </w:t>
      </w:r>
      <w:hyperlink r:id="rId131">
        <w:r>
          <w:rPr>
            <w:color w:val="0000EE"/>
            <w:u w:val="single"/>
          </w:rPr>
          <w:t>https://www.grocerycouponguide.com/articles/8-grocery-items-quietly-rising-in-price-this-spring/</w:t>
        </w:r>
      </w:hyperlink>
      <w:r>
        <w:t xml:space="preserve"> - ['</w:t>
      </w:r>
      <w:r>
        <w:rPr>
          <w:i/>
        </w:rPr>
        <w:t xml:space="preserve"> Multiple grocery items, including olive oil, cocoa and chocolate, ground beef, coffee, sugar, orange juice, potato chips, and pet food, are increasing in price this spring.', '</w:t>
      </w:r>
      <w:r>
        <w:t xml:space="preserve"> Causes include supply chain disruptions, weather patterns, crop diseases, droughts, export restrictions, and manufacturing costs.', '</w:t>
      </w:r>
      <w:r>
        <w:rPr>
          <w:i/>
        </w:rPr>
        <w:t xml:space="preserve"> Prices for olive oil, cocoa, ground beef, coffee, sugar, orange juice, potato chips, and pet food are notably higher, with specific percentage increases mentioned.', '</w:t>
      </w:r>
      <w:r>
        <w:t xml:space="preserve"> Consumers are advised to make swaps and adjust shopping habits to manage inflation effects.'] 146. </w:t>
      </w:r>
      <w:hyperlink r:id="rId132">
        <w:r>
          <w:rPr>
            <w:color w:val="0000EE"/>
            <w:u w:val="single"/>
          </w:rPr>
          <w:t>https://www.aussiestockforums.com/threads/fertiliser-discussion.38860/?utm_source=rss&amp;utm_medium=rss</w:t>
        </w:r>
      </w:hyperlink>
      <w:r>
        <w:t xml:space="preserve"> - * The closure of the Strait of Hormuz has disrupted fertiliser supplies, affecting farmers globally. * Farmers in Australia, such as cotton grower Aaron Kiely, face fertiliser shortages and higher prices. * The global price of urea has increased from about $650 to $860 per tonne, with quotes as high as $1300. * The war triggered by the US-Israel conflict against Iran has led to oil price spikes and shipping disruptions. * Farmers are seeking alternative crops that do not require urea fertiliser. 147. </w:t>
      </w:r>
      <w:hyperlink r:id="rId130">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strengthen Uganda’s position in the global coffee market. * The first General Assembly was held on 19 March 2026, with members adopting operational frameworks and electing a Board. * The association aims to improve quality, expand export access, facilitate financing, enhance logistics, and promote Ugandan coffee internationally. * The initiative builds on collaboration supported by the UK Trade Partnerships Programme and the International Trade Centre. * Uganda’s coffee export earnings in January earned US$161 million, a 1.5% increase year-over-year amid lower global prices. 148. </w:t>
      </w:r>
      <w:hyperlink r:id="rId133">
        <w:r>
          <w:rPr>
            <w:color w:val="0000EE"/>
            <w:u w:val="single"/>
          </w:rPr>
          <w:t>https://www.icis.com/chemicals-and-the-economy/2026/03/strait-of-hormuz-closure-starts-to-have-major-economic-impact/</w:t>
        </w:r>
      </w:hyperlink>
      <w:r>
        <w:t xml:space="preserve"> - • The Strait of Hormuz is now blocked for the first time in history, with only 105 transits since March 1 compared to 1870 last year. • Two-thirds of transits are by shadow fleet ships moving sanctioned cargoes. • Asia and the Middle East face major disruptions, including natural gas shortages and plant shutdowns. • Qatar’s LNG plant shutdown affects 17% of its output for up to 5 years. • Shortages of bunker fuel and containers threaten shipping logistics and trade flows. • European imports decline while North American producers benefit from reduced competition. • The crisis could lead to inflated prices, inflationary pressures, and eventual slowing of demand. 149. </w:t>
      </w:r>
      <w:hyperlink r:id="rId134">
        <w:r>
          <w:rPr>
            <w:color w:val="0000EE"/>
            <w:u w:val="single"/>
          </w:rPr>
          <w:t>https://www.straitstimes.com/world/hormuz-strait-closure-forcing-trump-importers-to-seek-solution</w:t>
        </w:r>
      </w:hyperlink>
      <w:r>
        <w:t xml:space="preserve"> - * The Strait of Hormuz has been effectively blocked for nearly four weeks due to escalating regional conflict. * The closure is impacting global oil trade, with about a quarter of seaborne oil passing through the strait. * US President Trump issued a 48-hour ultimatum and threatened military action against Iran. * Brent crude prices have risen approximately 55% since the conflict began. * Asian oil-importing nations, including India, Pakistan, Turkey, Japan, and South Korea, are seeking alternative sources or negotiating transit options to mitigate supply disruptions. 150. </w:t>
      </w:r>
      <w:hyperlink r:id="rId135">
        <w:r>
          <w:rPr>
            <w:color w:val="0000EE"/>
            <w:u w:val="single"/>
          </w:rPr>
          <w:t>https://www.businesstoday.in/world/story/strait-of-hormuz-disruption-experts-warn-of-looming-global-energy-shock-how-hoarding-might-become-a-new-normal-521737-2026-03-22?utm_source=rssfeed</w:t>
        </w:r>
      </w:hyperlink>
      <w:r>
        <w:t xml:space="preserve"> - * The disruption through the Strait of Hormuz threatens global trade and markets. * Supply chains are strained, with storage facilities filling up and production sites shutting down. * Attacks on energy assets have removed an estimated 3.5% of global LNG output for 3–5 years. * Asia is most exposed, with critical energy flows passing through the Strait, affecting China, India, Japan, and South Korea. * Energy prices have surged; shortages in fertilisers and industrial gases could impact food and manufacturing sectors. * The International Energy Agency released 400 million barrels from strategic reserves to stabilise markets. 151. </w:t>
      </w:r>
      <w:hyperlink r:id="rId136">
        <w:r>
          <w:rPr>
            <w:color w:val="0000EE"/>
            <w:u w:val="single"/>
          </w:rPr>
          <w:t>https://www.westhawaiitoday.com/2026/03/15/nation-world-news/to-address-farm-labor-shortage-trump-administration-turns-to-migrant-workers/</w:t>
        </w:r>
      </w:hyperlink>
      <w:r>
        <w:t xml:space="preserve"> - * The Trump administration has shifted from immigration crackdowns to making it cheaper for farmers to hire immigrant farmworkers on visas. * Changes to the H-2A visa programme lowered wages and included housing as part of compensation. * These changes have been criticised by unions and advocates, arguing they harm American workers. * Data shows a rise in H-2A visa usage and a decline in domestic applicant rates. * Farmers like Bruce Talbott support the changes for economic viability amid labour shortages. 152. </w:t>
      </w:r>
      <w:hyperlink r:id="rId137">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153. </w:t>
      </w:r>
      <w:hyperlink r:id="rId137">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154. </w:t>
      </w:r>
      <w:hyperlink r:id="rId137">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155. </w:t>
      </w:r>
      <w:hyperlink r:id="rId137">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156. </w:t>
      </w:r>
      <w:hyperlink r:id="rId138">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157. </w:t>
      </w:r>
      <w:hyperlink r:id="rId139">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158. </w:t>
      </w:r>
      <w:hyperlink r:id="rId140">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159. </w:t>
      </w:r>
      <w:hyperlink r:id="rId141">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160. </w:t>
      </w:r>
      <w:hyperlink r:id="rId142">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161. </w:t>
      </w:r>
      <w:hyperlink r:id="rId143">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162. </w:t>
      </w:r>
      <w:hyperlink r:id="rId144">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163. </w:t>
      </w:r>
      <w:hyperlink r:id="rId145">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164. </w:t>
      </w:r>
      <w:hyperlink r:id="rId146">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165. </w:t>
      </w:r>
      <w:hyperlink r:id="rId145">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166. </w:t>
      </w:r>
      <w:hyperlink r:id="rId147">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167. </w:t>
      </w:r>
      <w:hyperlink r:id="rId148">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168. </w:t>
      </w:r>
      <w:hyperlink r:id="rId149">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169. </w:t>
      </w:r>
      <w:hyperlink r:id="rId150">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170. </w:t>
      </w:r>
      <w:hyperlink r:id="rId151">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171. </w:t>
      </w:r>
      <w:hyperlink r:id="rId151">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172. </w:t>
      </w:r>
      <w:hyperlink r:id="rId151">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173. </w:t>
      </w:r>
      <w:hyperlink r:id="rId152">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174. </w:t>
      </w:r>
      <w:hyperlink r:id="rId153">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175. </w:t>
      </w:r>
      <w:hyperlink r:id="rId154">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176. </w:t>
      </w:r>
      <w:hyperlink r:id="rId155">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177. </w:t>
      </w:r>
      <w:hyperlink r:id="rId156">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178. </w:t>
      </w:r>
      <w:hyperlink r:id="rId157">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179. </w:t>
      </w:r>
      <w:hyperlink r:id="rId158">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180. </w:t>
      </w:r>
      <w:hyperlink r:id="rId159">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181. </w:t>
      </w:r>
      <w:hyperlink r:id="rId160">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182. </w:t>
      </w:r>
      <w:hyperlink r:id="rId161">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183. </w:t>
      </w:r>
      <w:hyperlink r:id="rId162">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184. </w:t>
      </w:r>
      <w:hyperlink r:id="rId163">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185. </w:t>
      </w:r>
      <w:hyperlink r:id="rId164">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186. </w:t>
      </w:r>
      <w:hyperlink r:id="rId165">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187. </w:t>
      </w:r>
      <w:hyperlink r:id="rId166">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188. </w:t>
      </w:r>
      <w:hyperlink r:id="rId167">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189. </w:t>
      </w:r>
      <w:hyperlink r:id="rId168">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190. </w:t>
      </w:r>
      <w:hyperlink r:id="rId169">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191. </w:t>
      </w:r>
      <w:hyperlink r:id="rId170">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192. </w:t>
      </w:r>
      <w:hyperlink r:id="rId171">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193. </w:t>
      </w:r>
      <w:hyperlink r:id="rId172">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194. </w:t>
      </w:r>
      <w:hyperlink r:id="rId173">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195. </w:t>
      </w:r>
      <w:hyperlink r:id="rId174">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196. </w:t>
      </w:r>
      <w:hyperlink r:id="rId175">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197. </w:t>
      </w:r>
      <w:hyperlink r:id="rId176">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198. </w:t>
      </w:r>
      <w:hyperlink r:id="rId177">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199. </w:t>
      </w:r>
      <w:hyperlink r:id="rId177">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200. </w:t>
      </w:r>
      <w:hyperlink r:id="rId178">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201. </w:t>
      </w:r>
      <w:hyperlink r:id="rId177">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202. </w:t>
      </w:r>
      <w:hyperlink r:id="rId179">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203. </w:t>
      </w:r>
      <w:hyperlink r:id="rId180">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204. </w:t>
      </w:r>
      <w:hyperlink r:id="rId181">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205. </w:t>
      </w:r>
      <w:hyperlink r:id="rId182">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206. </w:t>
      </w:r>
      <w:hyperlink r:id="rId177">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207. </w:t>
      </w:r>
      <w:hyperlink r:id="rId183">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208. </w:t>
      </w:r>
      <w:hyperlink r:id="rId184">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209. </w:t>
      </w:r>
      <w:hyperlink r:id="rId185">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210. </w:t>
      </w:r>
      <w:hyperlink r:id="rId183">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211. </w:t>
      </w:r>
      <w:hyperlink r:id="rId186">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212. </w:t>
      </w:r>
      <w:hyperlink r:id="rId187">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213. </w:t>
      </w:r>
      <w:hyperlink r:id="rId188">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214. </w:t>
      </w:r>
      <w:hyperlink r:id="rId189">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215. </w:t>
      </w:r>
      <w:hyperlink r:id="rId190">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216. </w:t>
      </w:r>
      <w:hyperlink r:id="rId191">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217. </w:t>
      </w:r>
      <w:hyperlink r:id="rId192">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218. </w:t>
      </w:r>
      <w:hyperlink r:id="rId193">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219. </w:t>
      </w:r>
      <w:hyperlink r:id="rId194">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220. </w:t>
      </w:r>
      <w:hyperlink r:id="rId195">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221. </w:t>
      </w:r>
      <w:hyperlink r:id="rId196">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222. </w:t>
      </w:r>
      <w:hyperlink r:id="rId197">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223. </w:t>
      </w:r>
      <w:hyperlink r:id="rId198">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224. </w:t>
      </w:r>
      <w:hyperlink r:id="rId199">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225. </w:t>
      </w:r>
      <w:hyperlink r:id="rId200">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226. </w:t>
      </w:r>
      <w:hyperlink r:id="rId201">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227. </w:t>
      </w:r>
      <w:hyperlink r:id="rId202">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228. </w:t>
      </w:r>
      <w:hyperlink r:id="rId203">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229. </w:t>
      </w:r>
      <w:hyperlink r:id="rId204">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230. </w:t>
      </w:r>
      <w:hyperlink r:id="rId205">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231. </w:t>
      </w:r>
      <w:hyperlink r:id="rId206">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232. </w:t>
      </w:r>
      <w:hyperlink r:id="rId207">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233. </w:t>
      </w:r>
      <w:hyperlink r:id="rId208">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234. </w:t>
      </w:r>
      <w:hyperlink r:id="rId209">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235. </w:t>
      </w:r>
      <w:hyperlink r:id="rId210">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236. </w:t>
      </w:r>
      <w:hyperlink r:id="rId211">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237. </w:t>
      </w:r>
      <w:hyperlink r:id="rId212">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238. </w:t>
      </w:r>
      <w:hyperlink r:id="rId213">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239. </w:t>
      </w:r>
      <w:hyperlink r:id="rId214">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240. </w:t>
      </w:r>
      <w:hyperlink r:id="rId215">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241. </w:t>
      </w:r>
      <w:hyperlink r:id="rId216">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242. </w:t>
      </w:r>
      <w:hyperlink r:id="rId202">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243. </w:t>
      </w:r>
      <w:hyperlink r:id="rId217">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244. </w:t>
      </w:r>
      <w:hyperlink r:id="rId218">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245. </w:t>
      </w:r>
      <w:hyperlink r:id="rId219">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246. </w:t>
      </w:r>
      <w:hyperlink r:id="rId215">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247. </w:t>
      </w:r>
      <w:hyperlink r:id="rId220">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248. </w:t>
      </w:r>
      <w:hyperlink r:id="rId202">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249. </w:t>
      </w:r>
      <w:hyperlink r:id="rId204">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250. </w:t>
      </w:r>
      <w:hyperlink r:id="rId221">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251. </w:t>
      </w:r>
      <w:hyperlink r:id="rId222">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252. </w:t>
      </w:r>
      <w:hyperlink r:id="rId223">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253. </w:t>
      </w:r>
      <w:hyperlink r:id="rId202">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254. </w:t>
      </w:r>
      <w:hyperlink r:id="rId224">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255. </w:t>
      </w:r>
      <w:hyperlink r:id="rId225">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256. </w:t>
      </w:r>
      <w:hyperlink r:id="rId226">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257. </w:t>
      </w:r>
      <w:hyperlink r:id="rId227">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258. </w:t>
      </w:r>
      <w:hyperlink r:id="rId219">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259. </w:t>
      </w:r>
      <w:hyperlink r:id="rId228">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260. </w:t>
      </w:r>
      <w:hyperlink r:id="rId229">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261. </w:t>
      </w:r>
      <w:hyperlink r:id="rId230">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262. </w:t>
      </w:r>
      <w:hyperlink r:id="rId231">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263. </w:t>
      </w:r>
      <w:hyperlink r:id="rId232">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264. </w:t>
      </w:r>
      <w:hyperlink r:id="rId233">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265. </w:t>
      </w:r>
      <w:hyperlink r:id="rId234">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266. </w:t>
      </w:r>
      <w:hyperlink r:id="rId235">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267. </w:t>
      </w:r>
      <w:hyperlink r:id="rId236">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268. </w:t>
      </w:r>
      <w:hyperlink r:id="rId237">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269. </w:t>
      </w:r>
      <w:hyperlink r:id="rId238">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270. </w:t>
      </w:r>
      <w:hyperlink r:id="rId239">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271. </w:t>
      </w:r>
      <w:hyperlink r:id="rId240">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272. </w:t>
      </w:r>
      <w:hyperlink r:id="rId241">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273. </w:t>
      </w:r>
      <w:hyperlink r:id="rId218">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274. </w:t>
      </w:r>
      <w:hyperlink r:id="rId242">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275. </w:t>
      </w:r>
      <w:hyperlink r:id="rId243">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276. </w:t>
      </w:r>
      <w:hyperlink r:id="rId244">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277. </w:t>
      </w:r>
      <w:hyperlink r:id="rId245">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278. </w:t>
      </w:r>
      <w:hyperlink r:id="rId246">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279. </w:t>
      </w:r>
      <w:hyperlink r:id="rId235">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280. </w:t>
      </w:r>
      <w:hyperlink r:id="rId218">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281. </w:t>
      </w:r>
      <w:hyperlink r:id="rId245">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282. </w:t>
      </w:r>
      <w:hyperlink r:id="rId235">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283. </w:t>
      </w:r>
      <w:hyperlink r:id="rId245">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284. </w:t>
      </w:r>
      <w:hyperlink r:id="rId247">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285. </w:t>
      </w:r>
      <w:hyperlink r:id="rId248">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286. </w:t>
      </w:r>
      <w:hyperlink r:id="rId235">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287. </w:t>
      </w:r>
      <w:hyperlink r:id="rId249">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288. </w:t>
      </w:r>
      <w:hyperlink r:id="rId245">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289. </w:t>
      </w:r>
      <w:hyperlink r:id="rId250">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290. </w:t>
      </w:r>
      <w:hyperlink r:id="rId235">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291. </w:t>
      </w:r>
      <w:hyperlink r:id="rId251">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292. </w:t>
      </w:r>
      <w:hyperlink r:id="rId252">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293. </w:t>
      </w:r>
      <w:hyperlink r:id="rId245">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294. </w:t>
      </w:r>
      <w:hyperlink r:id="rId252">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295. </w:t>
      </w:r>
      <w:hyperlink r:id="rId253">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296. </w:t>
      </w:r>
      <w:hyperlink r:id="rId253">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297. </w:t>
      </w:r>
      <w:hyperlink r:id="rId254">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298. </w:t>
      </w:r>
      <w:hyperlink r:id="rId255">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299. </w:t>
      </w:r>
      <w:hyperlink r:id="rId256">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300. </w:t>
      </w:r>
      <w:hyperlink r:id="rId257">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301. </w:t>
      </w:r>
      <w:hyperlink r:id="rId258">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302. </w:t>
      </w:r>
      <w:hyperlink r:id="rId259">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303. </w:t>
      </w:r>
      <w:hyperlink r:id="rId260">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304. </w:t>
      </w:r>
      <w:hyperlink r:id="rId261">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305. </w:t>
      </w:r>
      <w:hyperlink r:id="rId262">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306. </w:t>
      </w:r>
      <w:hyperlink r:id="rId263">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307. </w:t>
      </w:r>
      <w:hyperlink r:id="rId264">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308. </w:t>
      </w:r>
      <w:hyperlink r:id="rId265">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309. </w:t>
      </w:r>
      <w:hyperlink r:id="rId266">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310. </w:t>
      </w:r>
      <w:hyperlink r:id="rId267">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311. </w:t>
      </w:r>
      <w:hyperlink r:id="rId268">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312. </w:t>
      </w:r>
      <w:hyperlink r:id="rId269">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313. </w:t>
      </w:r>
      <w:hyperlink r:id="rId269">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314. </w:t>
      </w:r>
      <w:hyperlink r:id="rId270">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315. </w:t>
      </w:r>
      <w:hyperlink r:id="rId271">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316. </w:t>
      </w:r>
      <w:hyperlink r:id="rId272">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317. </w:t>
      </w:r>
      <w:hyperlink r:id="rId273">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318. </w:t>
      </w:r>
      <w:hyperlink r:id="rId272">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319. </w:t>
      </w:r>
      <w:hyperlink r:id="rId274">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320. </w:t>
      </w:r>
      <w:hyperlink r:id="rId275">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321. </w:t>
      </w:r>
      <w:hyperlink r:id="rId276">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322. </w:t>
      </w:r>
      <w:hyperlink r:id="rId277">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323. </w:t>
      </w:r>
      <w:hyperlink r:id="rId278">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324. </w:t>
      </w:r>
      <w:hyperlink r:id="rId279">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325. </w:t>
      </w:r>
      <w:hyperlink r:id="rId280">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326. </w:t>
      </w:r>
      <w:hyperlink r:id="rId281">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327. </w:t>
      </w:r>
      <w:hyperlink r:id="rId282">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328. </w:t>
      </w:r>
      <w:hyperlink r:id="rId283">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329. </w:t>
      </w:r>
      <w:hyperlink r:id="rId284">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330. </w:t>
      </w:r>
      <w:hyperlink r:id="rId282">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331. </w:t>
      </w:r>
      <w:hyperlink r:id="rId285">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332. </w:t>
      </w:r>
      <w:hyperlink r:id="rId282">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333. </w:t>
      </w:r>
      <w:hyperlink r:id="rId282">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334. </w:t>
      </w:r>
      <w:hyperlink r:id="rId286">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335. </w:t>
      </w:r>
      <w:hyperlink r:id="rId287">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336. </w:t>
      </w:r>
      <w:hyperlink r:id="rId288">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337. </w:t>
      </w:r>
      <w:hyperlink r:id="rId289">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338. </w:t>
      </w:r>
      <w:hyperlink r:id="rId290">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339. </w:t>
      </w:r>
      <w:hyperlink r:id="rId291">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340. </w:t>
      </w:r>
      <w:hyperlink r:id="rId292">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341. </w:t>
      </w:r>
      <w:hyperlink r:id="rId293">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342. </w:t>
      </w:r>
      <w:hyperlink r:id="rId294">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343. </w:t>
      </w:r>
      <w:hyperlink r:id="rId295">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344. </w:t>
      </w:r>
      <w:hyperlink r:id="rId296">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345. </w:t>
      </w:r>
      <w:hyperlink r:id="rId297">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346. </w:t>
      </w:r>
      <w:hyperlink r:id="rId298">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347. </w:t>
      </w:r>
      <w:hyperlink r:id="rId299">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348. </w:t>
      </w:r>
      <w:hyperlink r:id="rId300">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349. </w:t>
      </w:r>
      <w:hyperlink r:id="rId301">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350. </w:t>
      </w:r>
      <w:hyperlink r:id="rId302">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351. </w:t>
      </w:r>
      <w:hyperlink r:id="rId303">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352. </w:t>
      </w:r>
      <w:hyperlink r:id="rId304">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353. </w:t>
      </w:r>
      <w:hyperlink r:id="rId305">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354. </w:t>
      </w:r>
      <w:hyperlink r:id="rId303">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355. </w:t>
      </w:r>
      <w:hyperlink r:id="rId306">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356. </w:t>
      </w:r>
      <w:hyperlink r:id="rId307">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357. </w:t>
      </w:r>
      <w:hyperlink r:id="rId308">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358. </w:t>
      </w:r>
      <w:hyperlink r:id="rId309">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359. </w:t>
      </w:r>
      <w:hyperlink r:id="rId310">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360. </w:t>
      </w:r>
      <w:hyperlink r:id="rId311">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361. </w:t>
      </w:r>
      <w:hyperlink r:id="rId312">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362. </w:t>
      </w:r>
      <w:hyperlink r:id="rId313">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363. </w:t>
      </w:r>
      <w:hyperlink r:id="rId314">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364. </w:t>
      </w:r>
      <w:hyperlink r:id="rId315">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365. </w:t>
      </w:r>
      <w:hyperlink r:id="rId316">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366. </w:t>
      </w:r>
      <w:hyperlink r:id="rId317">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367. </w:t>
      </w:r>
      <w:hyperlink r:id="rId318">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368. </w:t>
      </w:r>
      <w:hyperlink r:id="rId319">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369. </w:t>
      </w:r>
      <w:hyperlink r:id="rId320">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370. </w:t>
      </w:r>
      <w:hyperlink r:id="rId321">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371. </w:t>
      </w:r>
      <w:hyperlink r:id="rId322">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372. </w:t>
      </w:r>
      <w:hyperlink r:id="rId323">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373. </w:t>
      </w:r>
      <w:hyperlink r:id="rId324">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374. </w:t>
      </w:r>
      <w:hyperlink r:id="rId325">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375. </w:t>
      </w:r>
      <w:hyperlink r:id="rId326">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376. </w:t>
      </w:r>
      <w:hyperlink r:id="rId327">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377. </w:t>
      </w:r>
      <w:hyperlink r:id="rId328">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378. </w:t>
      </w:r>
      <w:hyperlink r:id="rId329">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379. </w:t>
      </w:r>
      <w:hyperlink r:id="rId330">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380. </w:t>
      </w:r>
      <w:hyperlink r:id="rId331">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381. </w:t>
      </w:r>
      <w:hyperlink r:id="rId332">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382. </w:t>
      </w:r>
      <w:hyperlink r:id="rId333">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383. </w:t>
      </w:r>
      <w:hyperlink r:id="rId334">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384. </w:t>
      </w:r>
      <w:hyperlink r:id="rId335">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385. </w:t>
      </w:r>
      <w:hyperlink r:id="rId336">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386. </w:t>
      </w:r>
      <w:hyperlink r:id="rId334">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387. </w:t>
      </w:r>
      <w:hyperlink r:id="rId337">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388. </w:t>
      </w:r>
      <w:hyperlink r:id="rId338">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389. </w:t>
      </w:r>
      <w:hyperlink r:id="rId339">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390. </w:t>
      </w:r>
      <w:hyperlink r:id="rId340">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391. </w:t>
      </w:r>
      <w:hyperlink r:id="rId341">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392. </w:t>
      </w:r>
      <w:hyperlink r:id="rId334">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393. </w:t>
      </w:r>
      <w:hyperlink r:id="rId342">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394. </w:t>
      </w:r>
      <w:hyperlink r:id="rId343">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395. </w:t>
      </w:r>
      <w:hyperlink r:id="rId344">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396. </w:t>
      </w:r>
      <w:hyperlink r:id="rId345">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397. </w:t>
      </w:r>
      <w:hyperlink r:id="rId346">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398. </w:t>
      </w:r>
      <w:hyperlink r:id="rId347">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399. </w:t>
      </w:r>
      <w:hyperlink r:id="rId348">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400. </w:t>
      </w:r>
      <w:hyperlink r:id="rId349">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401. </w:t>
      </w:r>
      <w:hyperlink r:id="rId350">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402. </w:t>
      </w:r>
      <w:hyperlink r:id="rId351">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403. </w:t>
      </w:r>
      <w:hyperlink r:id="rId352">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404. </w:t>
      </w:r>
      <w:hyperlink r:id="rId353">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405. </w:t>
      </w:r>
      <w:hyperlink r:id="rId354">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406. </w:t>
      </w:r>
      <w:hyperlink r:id="rId355">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407. </w:t>
      </w:r>
      <w:hyperlink r:id="rId356">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408. </w:t>
      </w:r>
      <w:hyperlink r:id="rId357">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409. </w:t>
      </w:r>
      <w:hyperlink r:id="rId358">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410. </w:t>
      </w:r>
      <w:hyperlink r:id="rId359">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411. </w:t>
      </w:r>
      <w:hyperlink r:id="rId360">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412. </w:t>
      </w:r>
      <w:hyperlink r:id="rId361">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413. </w:t>
      </w:r>
      <w:hyperlink r:id="rId362">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414. </w:t>
      </w:r>
      <w:hyperlink r:id="rId361">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415. </w:t>
      </w:r>
      <w:hyperlink r:id="rId361">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416. </w:t>
      </w:r>
      <w:hyperlink r:id="rId363">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417. </w:t>
      </w:r>
      <w:hyperlink r:id="rId364">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418. </w:t>
      </w:r>
      <w:hyperlink r:id="rId365">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419. </w:t>
      </w:r>
      <w:hyperlink r:id="rId366">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420. </w:t>
      </w:r>
      <w:hyperlink r:id="rId367">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421. </w:t>
      </w:r>
      <w:hyperlink r:id="rId368">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422. </w:t>
      </w:r>
      <w:hyperlink r:id="rId369">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423. </w:t>
      </w:r>
      <w:hyperlink r:id="rId370">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424. </w:t>
      </w:r>
      <w:hyperlink r:id="rId371">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425. </w:t>
      </w:r>
      <w:hyperlink r:id="rId372">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426. </w:t>
      </w:r>
      <w:hyperlink r:id="rId372">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427. </w:t>
      </w:r>
      <w:hyperlink r:id="rId373">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428. </w:t>
      </w:r>
      <w:hyperlink r:id="rId373">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429. </w:t>
      </w:r>
      <w:hyperlink r:id="rId374">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430. </w:t>
      </w:r>
      <w:hyperlink r:id="rId373">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431. </w:t>
      </w:r>
      <w:hyperlink r:id="rId373">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432. </w:t>
      </w:r>
      <w:hyperlink r:id="rId375">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433. </w:t>
      </w:r>
      <w:hyperlink r:id="rId376">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434. </w:t>
      </w:r>
      <w:hyperlink r:id="rId377">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435. </w:t>
      </w:r>
      <w:hyperlink r:id="rId378">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436. </w:t>
      </w:r>
      <w:hyperlink r:id="rId378">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437. </w:t>
      </w:r>
      <w:hyperlink r:id="rId379">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438. </w:t>
      </w:r>
      <w:hyperlink r:id="rId380">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439. </w:t>
      </w:r>
      <w:hyperlink r:id="rId381">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440. </w:t>
      </w:r>
      <w:hyperlink r:id="rId382">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441. </w:t>
      </w:r>
      <w:hyperlink r:id="rId383">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442. </w:t>
      </w:r>
      <w:hyperlink r:id="rId384">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443. </w:t>
      </w:r>
      <w:hyperlink r:id="rId385">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444. </w:t>
      </w:r>
      <w:hyperlink r:id="rId386">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445. </w:t>
      </w:r>
      <w:hyperlink r:id="rId387">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446. </w:t>
      </w:r>
      <w:hyperlink r:id="rId388">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447. </w:t>
      </w:r>
      <w:hyperlink r:id="rId389">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448. </w:t>
      </w:r>
      <w:hyperlink r:id="rId390">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449. </w:t>
      </w:r>
      <w:hyperlink r:id="rId388">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450. </w:t>
      </w:r>
      <w:hyperlink r:id="rId391">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451. </w:t>
      </w:r>
      <w:hyperlink r:id="rId392">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452. </w:t>
      </w:r>
      <w:hyperlink r:id="rId393">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453. </w:t>
      </w:r>
      <w:hyperlink r:id="rId394">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454. </w:t>
      </w:r>
      <w:hyperlink r:id="rId395">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455. </w:t>
      </w:r>
      <w:hyperlink r:id="rId396">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456. </w:t>
      </w:r>
      <w:hyperlink r:id="rId397">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457. </w:t>
      </w:r>
      <w:hyperlink r:id="rId398">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458. </w:t>
      </w:r>
      <w:hyperlink r:id="rId399">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459. </w:t>
      </w:r>
      <w:hyperlink r:id="rId400">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460. </w:t>
      </w:r>
      <w:hyperlink r:id="rId401">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461. </w:t>
      </w:r>
      <w:hyperlink r:id="rId402">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462. </w:t>
      </w:r>
      <w:hyperlink r:id="rId397">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463. </w:t>
      </w:r>
      <w:hyperlink r:id="rId403">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464. </w:t>
      </w:r>
      <w:hyperlink r:id="rId404">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465. </w:t>
      </w:r>
      <w:hyperlink r:id="rId405">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466. </w:t>
      </w:r>
      <w:hyperlink r:id="rId406">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467. </w:t>
      </w:r>
      <w:hyperlink r:id="rId407">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468. </w:t>
      </w:r>
      <w:hyperlink r:id="rId408">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469. </w:t>
      </w:r>
      <w:hyperlink r:id="rId409">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470. </w:t>
      </w:r>
      <w:hyperlink r:id="rId410">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471. </w:t>
      </w:r>
      <w:hyperlink r:id="rId411">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472. </w:t>
      </w:r>
      <w:hyperlink r:id="rId412">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473. </w:t>
      </w:r>
      <w:hyperlink r:id="rId413">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474. </w:t>
      </w:r>
      <w:hyperlink r:id="rId414">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475. </w:t>
      </w:r>
      <w:hyperlink r:id="rId415">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476. </w:t>
      </w:r>
      <w:hyperlink r:id="rId416">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477. </w:t>
      </w:r>
      <w:hyperlink r:id="rId412">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478. </w:t>
      </w:r>
      <w:hyperlink r:id="rId417">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479. </w:t>
      </w:r>
      <w:hyperlink r:id="rId418">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480. </w:t>
      </w:r>
      <w:hyperlink r:id="rId419">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481. </w:t>
      </w:r>
      <w:hyperlink r:id="rId420">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482. </w:t>
      </w:r>
      <w:hyperlink r:id="rId421">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5"/>
        </w:numPr>
        <w:spacing w:line="240" w:lineRule="auto"/>
        <w:ind w:left="720"/>
      </w:pPr>
      <w:r/>
      <w:hyperlink r:id="rId422">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423">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485. </w:t>
      </w:r>
      <w:hyperlink r:id="rId424">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486. </w:t>
      </w:r>
      <w:hyperlink r:id="rId425">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487. </w:t>
      </w:r>
      <w:hyperlink r:id="rId426">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488. </w:t>
      </w:r>
      <w:hyperlink r:id="rId427">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489. </w:t>
      </w:r>
      <w:hyperlink r:id="rId428">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490. </w:t>
      </w:r>
      <w:hyperlink r:id="rId429">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491. </w:t>
      </w:r>
      <w:hyperlink r:id="rId423">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492. </w:t>
      </w:r>
      <w:hyperlink r:id="rId430">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493. </w:t>
      </w:r>
      <w:hyperlink r:id="rId431">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494. </w:t>
      </w:r>
      <w:hyperlink r:id="rId432">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495. </w:t>
      </w:r>
      <w:hyperlink r:id="rId433">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496. </w:t>
      </w:r>
      <w:hyperlink r:id="rId434">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497. </w:t>
      </w:r>
      <w:hyperlink r:id="rId435">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498. </w:t>
      </w:r>
      <w:hyperlink r:id="rId436">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499. </w:t>
      </w:r>
      <w:hyperlink r:id="rId437">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500. </w:t>
      </w:r>
      <w:hyperlink r:id="rId438">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unterpunch.org/2026/03/24/from-the-bosphorus-to-hormuz-how-two-straits-shape-the-global-food-crisis/" TargetMode="External"/><Relationship Id="rId10" Type="http://schemas.openxmlformats.org/officeDocument/2006/relationships/hyperlink" Target="https://www.openpr.com/news/4437039/coffee-market-size-share-and-forecast-2026-2035" TargetMode="External"/><Relationship Id="rId11" Type="http://schemas.openxmlformats.org/officeDocument/2006/relationships/hyperlink" Target="https://www.gcrmag.com/industry-gamechangers-to-convene-at-gcr-leaders-symposium-this-week/" TargetMode="External"/><Relationship Id="rId12" Type="http://schemas.openxmlformats.org/officeDocument/2006/relationships/hyperlink" Target="https://www.maritimegateway.com/jnpa-and-concor-roll-out-storage-waivers-and-reefer-discounts-to-cushion-exporters-from-hormuz-trade-disruption/" TargetMode="External"/><Relationship Id="rId13" Type="http://schemas.openxmlformats.org/officeDocument/2006/relationships/hyperlink" Target="https://www.maritimegateway.com/government-reinstates-full-rodtep-benefits-for-exporters-as-west-asia-crisis-hammers-logistics-costs/" TargetMode="External"/><Relationship Id="rId14" Type="http://schemas.openxmlformats.org/officeDocument/2006/relationships/hyperlink" Target="https://arunachaltimes.in/index.php/2026/03/24/unpredictable-weather-causes-concern-among-farmers-experts/" TargetMode="External"/><Relationship Id="rId15" Type="http://schemas.openxmlformats.org/officeDocument/2006/relationships/hyperlink" Target="https://www.supplychainbrain.com/articles/43690-iran-war-threatens-global-food-supply-chains" TargetMode="External"/><Relationship Id="rId16" Type="http://schemas.openxmlformats.org/officeDocument/2006/relationships/hyperlink" Target="https://indiashippingnews.com/kuwait-customs-reroute-cargo-via-land-routes-vital-supplies-flow-continues-amid-disruptions/" TargetMode="External"/><Relationship Id="rId17" Type="http://schemas.openxmlformats.org/officeDocument/2006/relationships/hyperlink" Target="https://www.business-standard.com/economy/news/from-indian-films-to-italian-wine-iran-war-ripples-through-global-economy-126032400129_1.html" TargetMode="External"/><Relationship Id="rId18" Type="http://schemas.openxmlformats.org/officeDocument/2006/relationships/hyperlink" Target="https://www.wwbl.com/2026/03/23/farm-crisis-deepens-60-ag-groups-push-trump-administration-to-revoke-phosphate-fertilizer-duties/" TargetMode="External"/><Relationship Id="rId19" Type="http://schemas.openxmlformats.org/officeDocument/2006/relationships/hyperlink" Target="https://www.tampabay28.com/news/region-hillsborough/iran-conflict-disrupts-fertilizer-shipments-raising-concerns-for-florida-farmers" TargetMode="External"/><Relationship Id="rId20" Type="http://schemas.openxmlformats.org/officeDocument/2006/relationships/hyperlink" Target="https://www.dostor.org/5471585" TargetMode="External"/><Relationship Id="rId21" Type="http://schemas.openxmlformats.org/officeDocument/2006/relationships/hyperlink" Target="https://stockwells.com.au/how-middle-east-conflict-is-disrupting-global-freight-and-supply-chains/" TargetMode="External"/><Relationship Id="rId22" Type="http://schemas.openxmlformats.org/officeDocument/2006/relationships/hyperlink" Target="https://www.thepigsite.com/news/2026/03/eu-farm-prices-fall-in-late-2025-as-cereals-milk-drop" TargetMode="External"/><Relationship Id="rId23" Type="http://schemas.openxmlformats.org/officeDocument/2006/relationships/hyperlink" Target="https://fortune.com/2026/03/23/starbucks-ceo-brian-niccol-back-to-starbucks-ran-like-manufacturing-facility/" TargetMode="External"/><Relationship Id="rId24" Type="http://schemas.openxmlformats.org/officeDocument/2006/relationships/hyperlink" Target="https://www.kvrr.com/2026/03/23/fertilizer-prices-spike-as-war-continues-which-could-effect-the-prices-in-the-grocery-stores/" TargetMode="External"/><Relationship Id="rId25" Type="http://schemas.openxmlformats.org/officeDocument/2006/relationships/hyperlink" Target="https://www.beanscenemag.com.au/industry-leaders-to-convene-at-gcr-leaders-symposium-this-week/" TargetMode="External"/><Relationship Id="rId26" Type="http://schemas.openxmlformats.org/officeDocument/2006/relationships/hyperlink" Target="https://maritimemag.com/en/the-st-lawrence-ship-operators-luncheon-conference-focuses-on-turning-shortsea-potential-into-progress/?utm_source=rss&amp;utm_medium=rss&amp;utm_campaign=the-st-lawrence-ship-operators-luncheon-conference-focuses-on-turning-shortsea-potential-into-progress" TargetMode="External"/><Relationship Id="rId27" Type="http://schemas.openxmlformats.org/officeDocument/2006/relationships/hyperlink" Target="https://www.hometextilestoday.com/financial/container-spot-rates-rise-as-iran-war-drives-up-fuel-costs/" TargetMode="External"/><Relationship Id="rId28" Type="http://schemas.openxmlformats.org/officeDocument/2006/relationships/hyperlink" Target="https://coffeetalk.com/daily-dose/for-roasters-retailers/03-2026/109637/" TargetMode="External"/><Relationship Id="rId29" Type="http://schemas.openxmlformats.org/officeDocument/2006/relationships/hyperlink" Target="https://easternherald.com/2026/03/24/venezuela-dollar-crisis-crypto-inflation-sanctions/" TargetMode="External"/><Relationship Id="rId30" Type="http://schemas.openxmlformats.org/officeDocument/2006/relationships/hyperlink" Target="https://www.lawbc.com/geopolitics-energy-markets-and-fertilizer-why-u-s-farmers-are-feeling-the-pressure/" TargetMode="External"/><Relationship Id="rId31" Type="http://schemas.openxmlformats.org/officeDocument/2006/relationships/hyperlink" Target="https://ricenewstoday.com/india-over-80-of-non-basmati-rice-export-cargoes-remain-stuck-at-anchorage-amid-port-congestion/" TargetMode="External"/><Relationship Id="rId32" Type="http://schemas.openxmlformats.org/officeDocument/2006/relationships/hyperlink" Target="https://www.maritimeprofessional.com/news/sugar-futures-fall-prices-slump-417116" TargetMode="External"/><Relationship Id="rId33" Type="http://schemas.openxmlformats.org/officeDocument/2006/relationships/hyperlink" Target="https://www.seanews.com.tr/article/reefer-shippers-stuck-as-gulf-war-halts-flows-mn3gaysx" TargetMode="External"/><Relationship Id="rId34" Type="http://schemas.openxmlformats.org/officeDocument/2006/relationships/hyperlink" Target="https://www.indexbox.io/store/world-plant-based-energy-drink-market-analysis-forecast-size-trends-and-insights/" TargetMode="External"/><Relationship Id="rId35" Type="http://schemas.openxmlformats.org/officeDocument/2006/relationships/hyperlink" Target="https://www.canalrural.com.br/agricultura/milho-recua-com-pressao-da-safrinha-e-cenario-externo-incerto/" TargetMode="External"/><Relationship Id="rId36" Type="http://schemas.openxmlformats.org/officeDocument/2006/relationships/hyperlink" Target="https://www.rmpbs.org/news/business-economy/farmers-fertilizer-prices-growing-season" TargetMode="External"/><Relationship Id="rId37" Type="http://schemas.openxmlformats.org/officeDocument/2006/relationships/hyperlink" Target="https://www.notiziegeopolitiche.net/agricoltura-confeuro-allarme-fertilizzanti-stop-guerra-e-soluzione-diplomatica/?utm_source=rss&amp;utm_medium=rss&amp;utm_campaign=agricoltura-confeuro-allarme-fertilizzanti-stop-guerra-e-soluzione-diplomatica" TargetMode="External"/><Relationship Id="rId38" Type="http://schemas.openxmlformats.org/officeDocument/2006/relationships/hyperlink" Target="https://americanbazaaronline.com/2026/03/23/iran-war-fuels-fertilizer-price-spike-straining-us-farmers-477371/" TargetMode="External"/><Relationship Id="rId39" Type="http://schemas.openxmlformats.org/officeDocument/2006/relationships/hyperlink" Target="https://www.esmmagazine.com/supply-chain/despite-price-cut-ghana-cocoa-buyers-lack-funds-to-buy-beans-from-farmers-sources-say-308195" TargetMode="External"/><Relationship Id="rId40" Type="http://schemas.openxmlformats.org/officeDocument/2006/relationships/hyperlink" Target="https://www.seedworld.com/canada/2026/03/23/diesel-jumps-margins-shrink-canadian-seed-growers-feel-impact-of-hormuz-crisis/" TargetMode="External"/><Relationship Id="rId41" Type="http://schemas.openxmlformats.org/officeDocument/2006/relationships/hyperlink" Target="https://www.wxyz.com/news/voices/were-tired-farmers-brace-for-rising-costs-of-fertilizer-amid-iran-war" TargetMode="External"/><Relationship Id="rId42" Type="http://schemas.openxmlformats.org/officeDocument/2006/relationships/hyperlink" Target="https://www.housingwire.com/articles/fidelity-2026-state-of-retirement-planning/" TargetMode="External"/><Relationship Id="rId43" Type="http://schemas.openxmlformats.org/officeDocument/2006/relationships/hyperlink" Target="https://www.kivitv.com/news/hidden-grounds-coffee-brings-creative-organic-drinks-to-boises-north-end" TargetMode="External"/><Relationship Id="rId44" Type="http://schemas.openxmlformats.org/officeDocument/2006/relationships/hyperlink" Target="https://www.prnewswire.com/news-releases/uae-energy-drinks-market-to-reach-usd-1-38-billion-by-2032--growing-at-a-cagr-of-4-66-during-20262032--says-markntel-advisors-302719169.html" TargetMode="External"/><Relationship Id="rId45" Type="http://schemas.openxmlformats.org/officeDocument/2006/relationships/hyperlink" Target="https://www.mdpi.com/2673-8783/6/2/18" TargetMode="External"/><Relationship Id="rId46" Type="http://schemas.openxmlformats.org/officeDocument/2006/relationships/hyperlink" Target="https://foodnservice.com/we-ranked-9-popular-fast-food-coffees-so-you-never-waste-a-dollar-again/" TargetMode="External"/><Relationship Id="rId47" Type="http://schemas.openxmlformats.org/officeDocument/2006/relationships/hyperlink" Target="https://investorsking.com/2026/03/23/container-shortage-threatens-nigerias-44bn-export-sector/" TargetMode="External"/><Relationship Id="rId48" Type="http://schemas.openxmlformats.org/officeDocument/2006/relationships/hyperlink" Target="https://www.foodbusinessmea.com/hapag-lloyd-absorbs-us50m-weekly-losses-as-gulf-conflict-strands-vessels-disrupts-25000-shipments/" TargetMode="External"/><Relationship Id="rId49" Type="http://schemas.openxmlformats.org/officeDocument/2006/relationships/hyperlink" Target="https://www.hortidaily.com/article/9822112/peruvian-blueberry-sector-faces-rising-logistics-costs-and-route-disruptions/" TargetMode="External"/><Relationship Id="rId50" Type="http://schemas.openxmlformats.org/officeDocument/2006/relationships/hyperlink" Target="https://windward.ai/blog/three-weeks-into-the-iran-war/" TargetMode="External"/><Relationship Id="rId51" Type="http://schemas.openxmlformats.org/officeDocument/2006/relationships/hyperlink" Target="https://www.jdsupra.com/legalnews/customs-and-border-protection-publishes-5287977/" TargetMode="External"/><Relationship Id="rId52" Type="http://schemas.openxmlformats.org/officeDocument/2006/relationships/hyperlink" Target="https://www.brownfieldagnews.com/news/china-mexico-japan-among-top-weekly-export-destinations/" TargetMode="External"/><Relationship Id="rId53" Type="http://schemas.openxmlformats.org/officeDocument/2006/relationships/hyperlink" Target="https://www.prnewswire.com/news-releases/tariffs-trigger-major-supply-chain-reset-as-companies-diversify-sourcing-and-rethink-logistics-networks-stg-survey-finds-302722345.html" TargetMode="External"/><Relationship Id="rId54" Type="http://schemas.openxmlformats.org/officeDocument/2006/relationships/hyperlink" Target="https://labusinessjournal.com/featured/steady-volumes-boost-february-cargo-count/" TargetMode="External"/><Relationship Id="rId55" Type="http://schemas.openxmlformats.org/officeDocument/2006/relationships/hyperlink" Target="https://www.wcshipping.com/blog/iran-war-day-23-trumps-hormuz-ultimatum-and-the-worst-energy-crisis" TargetMode="External"/><Relationship Id="rId56" Type="http://schemas.openxmlformats.org/officeDocument/2006/relationships/hyperlink" Target="https://www.dcvelocity.com/transportation/maritime-ocean/ports/port-of-oakland-sees-february-container-traffic-drop-14-5-over-last-year" TargetMode="External"/><Relationship Id="rId57" Type="http://schemas.openxmlformats.org/officeDocument/2006/relationships/hyperlink" Target="https://dailycoffeenews.com/2026/03/23/study-social-enterprises-beat-corporate-sustainability-in-farmer-well-being/" TargetMode="External"/><Relationship Id="rId58" Type="http://schemas.openxmlformats.org/officeDocument/2006/relationships/hyperlink" Target="https://www.floraldaily.com/article/9822180/advancing-powdery-mildew-resistance-in-gerbera-through-crispr-gene-editing/" TargetMode="External"/><Relationship Id="rId59" Type="http://schemas.openxmlformats.org/officeDocument/2006/relationships/hyperlink" Target="https://www.descifrado.com/2026/03/23/ingenieros-agronomos-alertan-que-crisis-mundial-de-fertilizantes-se-sentira-en-venezuela/" TargetMode="External"/><Relationship Id="rId60" Type="http://schemas.openxmlformats.org/officeDocument/2006/relationships/hyperlink" Target="https://londonlovesbusiness.com/farmers-hit-by-diesel-and-fertiliser-shock-as-iran-war-threatens-fresh-food-inflation/" TargetMode="External"/><Relationship Id="rId61" Type="http://schemas.openxmlformats.org/officeDocument/2006/relationships/hyperlink" Target="https://freshcup.com/the-c-market-is-back-above-3/" TargetMode="External"/><Relationship Id="rId62" Type="http://schemas.openxmlformats.org/officeDocument/2006/relationships/hyperlink" Target="https://freshcup.com/coffee-news-club-week-of-march-23/" TargetMode="External"/><Relationship Id="rId63" Type="http://schemas.openxmlformats.org/officeDocument/2006/relationships/hyperlink" Target="https://coffeehero.com.au/blogs/news/why-does-coffee-make-me-tired-caffeine-crash-explained" TargetMode="External"/><Relationship Id="rId64" Type="http://schemas.openxmlformats.org/officeDocument/2006/relationships/hyperlink" Target="https://www.foodbusinessmea.com/fao-urges-stronger-african-participation-in-us200b-global-coffee-market-as-un-designates-international-coffee-day/" TargetMode="External"/><Relationship Id="rId65" Type="http://schemas.openxmlformats.org/officeDocument/2006/relationships/hyperlink" Target="https://www.restaurantnews.com/paris-baguette-bakery-cafe-multi-unit-franchising-conference-2026-expansion-032326/" TargetMode="External"/><Relationship Id="rId66" Type="http://schemas.openxmlformats.org/officeDocument/2006/relationships/hyperlink" Target="https://www.riotimesonline.com/nicaragua-coffee-exports-record-latam-boom/" TargetMode="External"/><Relationship Id="rId67" Type="http://schemas.openxmlformats.org/officeDocument/2006/relationships/hyperlink" Target="https://indianexpress.com/article/cities/ahmedabad/after-gas-crunch-war-surcharge-looms-over-morbi-ceramic-hub-10596569/" TargetMode="External"/><Relationship Id="rId68" Type="http://schemas.openxmlformats.org/officeDocument/2006/relationships/hyperlink" Target="https://www.aircargonews.net/freighter-operator/2026/03/qatar-cargo-ramps-up-freighter-operations-from-doha/" TargetMode="External"/><Relationship Id="rId69" Type="http://schemas.openxmlformats.org/officeDocument/2006/relationships/hyperlink" Target="https://www.producer.com/am-market-reports/am-market-report-march-23-2026/" TargetMode="External"/><Relationship Id="rId70" Type="http://schemas.openxmlformats.org/officeDocument/2006/relationships/hyperlink" Target="https://afnews.com.br/valor-bruto-da-producao-da-agropecuaria-pode-cair-48-em-2026/" TargetMode="External"/><Relationship Id="rId71" Type="http://schemas.openxmlformats.org/officeDocument/2006/relationships/hyperlink" Target="https://www.campograndenews.com.br/lado-b/consumo/berinjela-puxa-alta-e-cenoura-recua-no-mercado-hortifruti" TargetMode="External"/><Relationship Id="rId72" Type="http://schemas.openxmlformats.org/officeDocument/2006/relationships/hyperlink" Target="https://www.philstar.com/business/2026/03/23/2516305/only-45000-farmers-fisherfolk-get-fuel-subsidy-aid-falls-short" TargetMode="External"/><Relationship Id="rId73" Type="http://schemas.openxmlformats.org/officeDocument/2006/relationships/hyperlink" Target="https://www.americanagnetwork.com/2026/03/23/agmarket-net-unveils-official-acreage-estimates-ahead-of-usda-report/" TargetMode="External"/><Relationship Id="rId74" Type="http://schemas.openxmlformats.org/officeDocument/2006/relationships/hyperlink" Target="https://www.americanagnetwork.com/2026/03/23/agmarket-net-early-morning-market-analysis-3-23-26/" TargetMode="External"/><Relationship Id="rId75" Type="http://schemas.openxmlformats.org/officeDocument/2006/relationships/hyperlink" Target="https://whiparound.com/blog/ai-for-agriculture-fleet-management/" TargetMode="External"/><Relationship Id="rId76" Type="http://schemas.openxmlformats.org/officeDocument/2006/relationships/hyperlink" Target="https://farmtario.com/opinion/editorial-notes-from-the-farm-shows/" TargetMode="External"/><Relationship Id="rId77" Type="http://schemas.openxmlformats.org/officeDocument/2006/relationships/hyperlink" Target="https://kauainownews.com/2026/03/23/kona-low-devastates-176-year-old-coffee-farm-on-big-island/" TargetMode="External"/><Relationship Id="rId78" Type="http://schemas.openxmlformats.org/officeDocument/2006/relationships/hyperlink" Target="https://www.zawya.com/en/economy/africa/kenya-mombasa-lamu-dock-more-ships-as-dar-lags-apfra7yt" TargetMode="External"/><Relationship Id="rId79" Type="http://schemas.openxmlformats.org/officeDocument/2006/relationships/hyperlink" Target="https://addisstandard.com/ethiopia-eyes-chinas-horticultural-market-under-zero-tariff-policy/" TargetMode="External"/><Relationship Id="rId80" Type="http://schemas.openxmlformats.org/officeDocument/2006/relationships/hyperlink" Target="https://theloadstar.com/indian-rail-seeks-force-majeure-amid-iran-crisis/" TargetMode="External"/><Relationship Id="rId81" Type="http://schemas.openxmlformats.org/officeDocument/2006/relationships/hyperlink" Target="https://theloadstar.com/south-koreas-panstar-targets-box-and-automotive-volumes/" TargetMode="External"/><Relationship Id="rId82" Type="http://schemas.openxmlformats.org/officeDocument/2006/relationships/hyperlink" Target="https://fortune.com/2026/03/23/iran-war-hormuz-closure-fertilizer-helium-asia/" TargetMode="External"/><Relationship Id="rId83" Type="http://schemas.openxmlformats.org/officeDocument/2006/relationships/hyperlink" Target="https://www.foodnavigator.com/Article/2026/03/23/danone-snaps-up-huel-to-expand-complete-nutrition-portfolio/?utm_source=RSS_Feed&amp;utm_medium=RSS&amp;utm_campaign=RSS" TargetMode="External"/><Relationship Id="rId84" Type="http://schemas.openxmlformats.org/officeDocument/2006/relationships/hyperlink" Target="https://www.xeneta.com/blog/the-price-of-uncertainty-how-trade-volatility-is-breaking-chemical-supply-chains" TargetMode="External"/><Relationship Id="rId85" Type="http://schemas.openxmlformats.org/officeDocument/2006/relationships/hyperlink" Target="https://www.business-standard.com/economy/news/sugar-mills-rush-export-deals-on-record-low-rupee-rising-global-prices-126032300475_1.html" TargetMode="External"/><Relationship Id="rId86" Type="http://schemas.openxmlformats.org/officeDocument/2006/relationships/hyperlink" Target="https://blog.bisresearch.com/ai-in-agriculture-market-innovations-and-growth-prospects" TargetMode="External"/><Relationship Id="rId87" Type="http://schemas.openxmlformats.org/officeDocument/2006/relationships/hyperlink" Target="https://www.moneyweb.co.za/news/markets/over-40-middle-east-energy-assets-severely-damaged-iea-says/" TargetMode="External"/><Relationship Id="rId88" Type="http://schemas.openxmlformats.org/officeDocument/2006/relationships/hyperlink" Target="https://www.czapp.com/analyst-insights/how-might-sugar-ethanol-and-packaging-be-hit-by-iran-war/" TargetMode="External"/><Relationship Id="rId89" Type="http://schemas.openxmlformats.org/officeDocument/2006/relationships/hyperlink" Target="https://perfectdailygrind.com/2026/03/how-to-manage-environmental-variables-coffee-roasting/" TargetMode="External"/><Relationship Id="rId90" Type="http://schemas.openxmlformats.org/officeDocument/2006/relationships/hyperlink" Target="https://fullavantenews.com/u-s-spring-crop-planting-threatened-by-war-spike-in-fertilizer-prices/" TargetMode="External"/><Relationship Id="rId91" Type="http://schemas.openxmlformats.org/officeDocument/2006/relationships/hyperlink" Target="https://www.rte.ie/news/ireland/2026/0323/1564682-food-prices-farmers-fertiliser/" TargetMode="External"/><Relationship Id="rId92" Type="http://schemas.openxmlformats.org/officeDocument/2006/relationships/hyperlink" Target="https://www.devdiscourse.com/article/business/3846958-wto-flags-two-speed-future-for-global-trade-in-2026-as-ai-boom-meets-geopolitical-shock" TargetMode="External"/><Relationship Id="rId93" Type="http://schemas.openxmlformats.org/officeDocument/2006/relationships/hyperlink" Target="https://thefinanceworld.com/air-cargo-rates-climb-globally-as-gulf-capacity-shows-partial-recovery/" TargetMode="External"/><Relationship Id="rId94" Type="http://schemas.openxmlformats.org/officeDocument/2006/relationships/hyperlink" Target="https://www.stattimes.com/air-cargo/air-cargo-rates-jump-as-gulf-capacity-disruptions-persist-1358500" TargetMode="External"/><Relationship Id="rId95" Type="http://schemas.openxmlformats.org/officeDocument/2006/relationships/hyperlink" Target="https://www.globaltrademag.com/strait-of-hormuz-disruptions-threaten-global-supply-chains-beyond-oil/" TargetMode="External"/><Relationship Id="rId96" Type="http://schemas.openxmlformats.org/officeDocument/2006/relationships/hyperlink" Target="https://tradebrains.in/5-sectors-and-stocks-hit-hard-by-25-industrial-oil-price-hike-to-look-out-for/" TargetMode="External"/><Relationship Id="rId97" Type="http://schemas.openxmlformats.org/officeDocument/2006/relationships/hyperlink" Target="https://www.foodnavigator-asia.com/Article/2026/03/23/chinas-appeal-chinese-food-brands-eye-global-growth-via-singapore/?utm_source=RSS_Feed&amp;utm_medium=RSS&amp;utm_campaign=RSS" TargetMode="External"/><Relationship Id="rId98" Type="http://schemas.openxmlformats.org/officeDocument/2006/relationships/hyperlink" Target="https://www.foodnavigator-asia.com/Article/2026/03/23/china-focus-chinese-brand-appeal-tighter-transport-rules-mental-health-trends-and-more/?utm_source=RSS_Feed&amp;utm_medium=RSS&amp;utm_campaign=RSS" TargetMode="External"/><Relationship Id="rId99" Type="http://schemas.openxmlformats.org/officeDocument/2006/relationships/hyperlink" Target="https://www.vietnamplus.vn/thi-truong-hang-hoa-tuan-qua-bac-giam-sau-caphe-tang-manh-post1100438.vnp" TargetMode="External"/><Relationship Id="rId100" Type="http://schemas.openxmlformats.org/officeDocument/2006/relationships/hyperlink" Target="https://leadership.ng/price-crash-cocoa-farmers-lament-financial-despair/" TargetMode="External"/><Relationship Id="rId101" Type="http://schemas.openxmlformats.org/officeDocument/2006/relationships/hyperlink" Target="https://www.chinimandi.com/fertiliser-imports-at-risk-ahead-of-sowing-season-26-sourced-from-current-hotspot-west-asia-careedge-report/" TargetMode="External"/><Relationship Id="rId102" Type="http://schemas.openxmlformats.org/officeDocument/2006/relationships/hyperlink" Target="https://leadership.ng/port-tariff-resolve-issues-through-due-process/" TargetMode="External"/><Relationship Id="rId103" Type="http://schemas.openxmlformats.org/officeDocument/2006/relationships/hyperlink" Target="https://www.maritimegateway.com/cma-cgm-upgrades-pearl-service-to-offer-direct-india-us-west-coast-shipping-link/" TargetMode="External"/><Relationship Id="rId104" Type="http://schemas.openxmlformats.org/officeDocument/2006/relationships/hyperlink" Target="https://www.cdns.com.tw/articles/1375887" TargetMode="External"/><Relationship Id="rId105" Type="http://schemas.openxmlformats.org/officeDocument/2006/relationships/hyperlink" Target="https://zenmarket.jp/en/blog/post/16389/middle-east-shipping-disruptions-updates" TargetMode="External"/><Relationship Id="rId106" Type="http://schemas.openxmlformats.org/officeDocument/2006/relationships/hyperlink" Target="https://nation.africa/kenya/counties/fertiliser-shortage-sparks-uproar-as-farmers-miss-planting-season-5399338" TargetMode="External"/><Relationship Id="rId107" Type="http://schemas.openxmlformats.org/officeDocument/2006/relationships/hyperlink" Target="https://splash247.com/will-it-be-onwards-and-upwards-for-the-dry-bulk-market-in-2026/" TargetMode="External"/><Relationship Id="rId108" Type="http://schemas.openxmlformats.org/officeDocument/2006/relationships/hyperlink" Target="https://www.marinelink.com/news/port-oakland-exports-continue-outperform-537145" TargetMode="External"/><Relationship Id="rId109" Type="http://schemas.openxmlformats.org/officeDocument/2006/relationships/hyperlink" Target="https://pmnewsnigeria.com/2026/03/22/farmers-lament-as-cocoa-prices-fall-sharply-across-nigeria/" TargetMode="External"/><Relationship Id="rId110" Type="http://schemas.openxmlformats.org/officeDocument/2006/relationships/hyperlink" Target="https://windward.ai/blog/march-22-maritime-intelligence-daily/" TargetMode="External"/><Relationship Id="rId111" Type="http://schemas.openxmlformats.org/officeDocument/2006/relationships/hyperlink" Target="https://www.seanews.com.tr/article/imo-holds-talks-on-mideast-shipping-blockade-mn20laa8" TargetMode="External"/><Relationship Id="rId112" Type="http://schemas.openxmlformats.org/officeDocument/2006/relationships/hyperlink" Target="https://www.seanews.com.tr/article/mideast-airspace-closures-rewrite-cargo-routes-mn20misf" TargetMode="External"/><Relationship Id="rId113" Type="http://schemas.openxmlformats.org/officeDocument/2006/relationships/hyperlink" Target="https://railroadweekly.substack.com/p/war-but-peace" TargetMode="External"/><Relationship Id="rId114" Type="http://schemas.openxmlformats.org/officeDocument/2006/relationships/hyperlink" Target="https://www.deccanchronicle.com/nation/current-affairs/tanker-laden-with-russian-oil-arrives-in-india-docks-off-mangaluru-coast-1945595" TargetMode="External"/><Relationship Id="rId115" Type="http://schemas.openxmlformats.org/officeDocument/2006/relationships/hyperlink" Target="https://lafarmbureaunews.com/news/2026/3/20/rising-fuel-prices-due-to-the-conflict-in-the-middle-east-are-increasing-transportation-costs-for-farmers" TargetMode="External"/><Relationship Id="rId116" Type="http://schemas.openxmlformats.org/officeDocument/2006/relationships/hyperlink" Target="https://www.gdnonline.com/Details/1379313/Global-air-cargo-rates-on-the-rise-amid-partial-recovery-of-Gulf-capacity" TargetMode="External"/><Relationship Id="rId117" Type="http://schemas.openxmlformats.org/officeDocument/2006/relationships/hyperlink" Target="https://www.express.co.uk/news/uk/2185201/major-uk-sandwich-chain-open" TargetMode="External"/><Relationship Id="rId118" Type="http://schemas.openxmlformats.org/officeDocument/2006/relationships/hyperlink" Target="https://finance.yahoo.com/economy/articles/americans-crash-course-global-economy-123000926.html" TargetMode="External"/><Relationship Id="rId119" Type="http://schemas.openxmlformats.org/officeDocument/2006/relationships/hyperlink" Target="https://www.ndtv.com/feature/coffee-and-mental-health-study-reveals-the-ideal-daily-intake-11251155" TargetMode="External"/><Relationship Id="rId120" Type="http://schemas.openxmlformats.org/officeDocument/2006/relationships/hyperlink" Target="https://www.thehindubusinessline.com/economy/logistics/cma-cgms-pearl-service-to-offer-direct-indiaus-west-coast-link-via-china-cuts-transshipment-costs/article70771835.ece" TargetMode="External"/><Relationship Id="rId121" Type="http://schemas.openxmlformats.org/officeDocument/2006/relationships/hyperlink" Targe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 TargetMode="External"/><Relationship Id="rId122"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123" Type="http://schemas.openxmlformats.org/officeDocument/2006/relationships/hyperlink" Target="https://www.lemonde.fr/en/environment/article/2026/03/22/el-nino-s-likely-return-sparks-fears-of-worsening-climate-crisis_6751693_114.html" TargetMode="External"/><Relationship Id="rId124" Type="http://schemas.openxmlformats.org/officeDocument/2006/relationships/hyperlink" Target="https://www.marketbeat.com/instant-alerts/filing-northcrest-asset-manangement-llc-reduces-stock-position-in-starbucks-corporation-sbux-2026-03-22/" TargetMode="External"/><Relationship Id="rId125" Type="http://schemas.openxmlformats.org/officeDocument/2006/relationships/hyperlink" Target="https://saccoreview.co.ke/govt-injects-ksh3-5million-to-refurbish-tea-factories-boost-farmer-earnings/" TargetMode="External"/><Relationship Id="rId126" Type="http://schemas.openxmlformats.org/officeDocument/2006/relationships/hyperlink" Target="https://coffeegeography.com/2026/03/22/cbi-releases-digital-solutions-guide-to-help-smes-navigate-eu-deforestation-regulation/" TargetMode="External"/><Relationship Id="rId127" Type="http://schemas.openxmlformats.org/officeDocument/2006/relationships/hyperlink" Target="https://coffeegeography.com/2026/03/22/europe-doubles-down-on-quality-as-it-maintains-grip-as-worlds-top-coffee-buyer/" TargetMode="External"/><Relationship Id="rId128" Type="http://schemas.openxmlformats.org/officeDocument/2006/relationships/hyperlink" Target="https://www.luxtimes.lu/yourluxembourg/foodandnightlife/a-look-behind-the-scenes-at-luxembourgs-booming-coffee-shop-culture/142243788.html" TargetMode="External"/><Relationship Id="rId129" Type="http://schemas.openxmlformats.org/officeDocument/2006/relationships/hyperlink" Target="https://igrownews.com/agtech-automation-scales-amid-global-labor-shortage/" TargetMode="External"/><Relationship Id="rId130" Type="http://schemas.openxmlformats.org/officeDocument/2006/relationships/hyperlink" Target="https://www.foodbusinessmea.com/commercial-coffee-producers-association-of-uganda-launched-to-boost-ugandas-global-coffee-exports-and-value-chain-competitiveness/" TargetMode="External"/><Relationship Id="rId131" Type="http://schemas.openxmlformats.org/officeDocument/2006/relationships/hyperlink" Target="https://www.grocerycouponguide.com/articles/8-grocery-items-quietly-rising-in-price-this-spring/" TargetMode="External"/><Relationship Id="rId132" Type="http://schemas.openxmlformats.org/officeDocument/2006/relationships/hyperlink" Target="https://www.aussiestockforums.com/threads/fertiliser-discussion.38860/?utm_source=rss&amp;utm_medium=rss" TargetMode="External"/><Relationship Id="rId133" Type="http://schemas.openxmlformats.org/officeDocument/2006/relationships/hyperlink" Target="https://www.icis.com/chemicals-and-the-economy/2026/03/strait-of-hormuz-closure-starts-to-have-major-economic-impact/" TargetMode="External"/><Relationship Id="rId134" Type="http://schemas.openxmlformats.org/officeDocument/2006/relationships/hyperlink" Target="https://www.straitstimes.com/world/hormuz-strait-closure-forcing-trump-importers-to-seek-solution" TargetMode="External"/><Relationship Id="rId135" Type="http://schemas.openxmlformats.org/officeDocument/2006/relationships/hyperlink" Target="https://www.businesstoday.in/world/story/strait-of-hormuz-disruption-experts-warn-of-looming-global-energy-shock-how-hoarding-might-become-a-new-normal-521737-2026-03-22?utm_source=rssfeed" TargetMode="External"/><Relationship Id="rId136" Type="http://schemas.openxmlformats.org/officeDocument/2006/relationships/hyperlink" Target="https://www.westhawaiitoday.com/2026/03/15/nation-world-news/to-address-farm-labor-shortage-trump-administration-turns-to-migrant-workers/" TargetMode="External"/><Relationship Id="rId137" Type="http://schemas.openxmlformats.org/officeDocument/2006/relationships/hyperlink" Target="https://thanhnien.vn/gia-ca-phe-co-lay-lai-moc-100000-dong-kg-185260322103623213.htm" TargetMode="External"/><Relationship Id="rId138" Type="http://schemas.openxmlformats.org/officeDocument/2006/relationships/hyperlink" Target="https://www.vietnamplus.vn/thi-truong-nong-san-gia-gao-chau-a-chiu-suc-ep-tu-chi-phi-van-tai-post1100247.vnp" TargetMode="External"/><Relationship Id="rId139" Type="http://schemas.openxmlformats.org/officeDocument/2006/relationships/hyperlink" Target="https://www.altitudesmagazine.com/food-prices-cucumbers-tomatoes-peppers-iran-war-farmers-union/" TargetMode="External"/><Relationship Id="rId140" Type="http://schemas.openxmlformats.org/officeDocument/2006/relationships/hyperlink" Target="https://laist.com/news/how-the-iran-war-threatens-global-food-supply" TargetMode="External"/><Relationship Id="rId141" Type="http://schemas.openxmlformats.org/officeDocument/2006/relationships/hyperlink" Target="https://www.indiandefensenews.in/2026/03/bombay-high-court-permits-supplies-to.html" TargetMode="External"/><Relationship Id="rId142" Type="http://schemas.openxmlformats.org/officeDocument/2006/relationships/hyperlink" Target="https://republica.com/economia/ormuz-y-el-agro-guatemalteco-fertilizantes-y-un-riesgo-que-depende-del-tiempo-202632110046" TargetMode="External"/><Relationship Id="rId143" Type="http://schemas.openxmlformats.org/officeDocument/2006/relationships/hyperlink" Target="https://www.standartnews.com/balgariya-obshtestvo/pochna-se-voynata-povleche-cenite-na-tri-lyubimi-neshta-627649.html" TargetMode="External"/><Relationship Id="rId144" Type="http://schemas.openxmlformats.org/officeDocument/2006/relationships/hyperlink" Target="https://www.eldiario.ec/portoviejo/mas-del-50-de-las-plantaciones-de-maiz-estan-afectadas-por-una-plaga-21032026/" TargetMode="External"/><Relationship Id="rId145" Type="http://schemas.openxmlformats.org/officeDocument/2006/relationships/hyperlink" Target="https://www.brazilnews.net/news/278931045/after-cocoa-crash-experts-warn-coffee-prices-may-drop" TargetMode="External"/><Relationship Id="rId146" Type="http://schemas.openxmlformats.org/officeDocument/2006/relationships/hyperlink" Target="https://www.thescottishfarmer.co.uk/business_sales/25951308.john-harvey-reflects-spring-cautious-optimism/?ref=rss" TargetMode="External"/><Relationship Id="rId147"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48" Type="http://schemas.openxmlformats.org/officeDocument/2006/relationships/hyperlink" Target="https://www.ksbw.com/article/nebraska-farmers-face-price-increases/70810032" TargetMode="External"/><Relationship Id="rId149" Type="http://schemas.openxmlformats.org/officeDocument/2006/relationships/hyperlink" Target="https://www.gurufocus.com/news/8732810/dunhill-financial-llc-buys-371-shares-of-starbucks-corp-sbux" TargetMode="External"/><Relationship Id="rId150" Type="http://schemas.openxmlformats.org/officeDocument/2006/relationships/hyperlink" Target="https://www.policyedge.in/p/unido-global-employment-trends-in-an-era-of-demographic-and-technological-transformation" TargetMode="External"/><Relationship Id="rId151" Type="http://schemas.openxmlformats.org/officeDocument/2006/relationships/hyperlink" Target="https://lanacion.com.ec/cafe-ecuatoriano-de-la-crisis-productiva-a-una-estrategia-nacional-de-reactivacion/" TargetMode="External"/><Relationship Id="rId152" Type="http://schemas.openxmlformats.org/officeDocument/2006/relationships/hyperlink" Target="https://theinvestor.vn/vietnams-agricultural-boom-hobbled-by-high-logistics-costs-experts-urge-system-overhaul-d18659.html" TargetMode="External"/><Relationship Id="rId153" Type="http://schemas.openxmlformats.org/officeDocument/2006/relationships/hyperlink" Target="https://container-news.com/maersk-introduces-global-fuel-surcharges-amid-middle-east-crisis/" TargetMode="External"/><Relationship Id="rId154" Type="http://schemas.openxmlformats.org/officeDocument/2006/relationships/hyperlink" Target="https://birrmetrics.com/ethiopia-pays-the-price-for-a-war-it-didnt-start/" TargetMode="External"/><Relationship Id="rId155" Type="http://schemas.openxmlformats.org/officeDocument/2006/relationships/hyperlink" Target="https://www.indexbox.io/store/world-kw-single-origin-coffee-pods-840-market-analysis-forecast-size-trends-and-insights/" TargetMode="External"/><Relationship Id="rId156" Type="http://schemas.openxmlformats.org/officeDocument/2006/relationships/hyperlink" Target="https://gestion.pe/economia/el-nino-impactaria-en-el-agro-de-forma-limitada-pero-hay-frutas-que-si-temen-un-golpe-fuerte-a-su-produccion-noticia/" TargetMode="External"/><Relationship Id="rId157" Type="http://schemas.openxmlformats.org/officeDocument/2006/relationships/hyperlink" Target="https://vietnaminsiders.com/inside-asias-highest-starbucks-now-open-on-vietnams-mount-fansipan/" TargetMode="External"/><Relationship Id="rId158" Type="http://schemas.openxmlformats.org/officeDocument/2006/relationships/hyperlink" Target="https://nairametrics.com/2026/03/21/energy-crisis-400-million-barrels-lost-prices-surge-50-report/" TargetMode="External"/><Relationship Id="rId159" Type="http://schemas.openxmlformats.org/officeDocument/2006/relationships/hyperlink" Target="https://www.openpr.com/news/4433898/tractor-market-projected-to-reach-us-148-04-billion-by-2036" TargetMode="External"/><Relationship Id="rId160" Type="http://schemas.openxmlformats.org/officeDocument/2006/relationships/hyperlink" Target="https://www.winnipegfreepress.com/business/2026/03/21/no-one-size-fits-all-answers-on-farm" TargetMode="External"/><Relationship Id="rId161"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162" Type="http://schemas.openxmlformats.org/officeDocument/2006/relationships/hyperlink" Target="https://coffeegeography.com/2026/03/21/julius-meinl-launches-global-barista-competition-for-2026-celebrating-coffee-craft-across-17-countries/" TargetMode="External"/><Relationship Id="rId163" Type="http://schemas.openxmlformats.org/officeDocument/2006/relationships/hyperlink" Target="https://www.maritimegateway.com/hormuz-crisis-forces-cape-of-good-hope-rerouting-freight-costs-surge-50-air-rates-up-300-for-indian-trade/" TargetMode="External"/><Relationship Id="rId164" Type="http://schemas.openxmlformats.org/officeDocument/2006/relationships/hyperlink" Target="https://www.prensalibre.com/economia/empornac-y-epq-anticipan-efectos-en-tarifas-combustibles-y-logistica-por-crisis-en-el-estrecho-de-ormuz/" TargetMode="External"/><Relationship Id="rId165" Type="http://schemas.openxmlformats.org/officeDocument/2006/relationships/hyperlink" Target="https://chemindigest.com/india-adopts-multi-pronged-strategy-to-secure-fertiliser-supply-amid-west-asia-conflict/" TargetMode="External"/><Relationship Id="rId166" Type="http://schemas.openxmlformats.org/officeDocument/2006/relationships/hyperlink" Target="https://www.ad-hoc-news.de/boerse/news/ueberblick/boa-safra-sementes-s-a-stock-faces-headwinds-in-brazil-s-seed-sector-amid/68948632" TargetMode="External"/><Relationship Id="rId167" Type="http://schemas.openxmlformats.org/officeDocument/2006/relationships/hyperlink" Target="https://economynext.com/sri-lanka-sells-extra-rs3-3bn-treasury-bills-after-auction-264704/" TargetMode="External"/><Relationship Id="rId168" Type="http://schemas.openxmlformats.org/officeDocument/2006/relationships/hyperlink" Target="https://www.zerohedge.com/energy/qatar-dethroned-lng-king-us-seizes-throne-reshaping-future-gas" TargetMode="External"/><Relationship Id="rId169" Type="http://schemas.openxmlformats.org/officeDocument/2006/relationships/hyperlink" Target="https://spudsmart.com/global-field-notes-for-the-week-of-march-14-to-march-20/" TargetMode="External"/><Relationship Id="rId170" Type="http://schemas.openxmlformats.org/officeDocument/2006/relationships/hyperlink" Target="https://vietnamnews.vn/society/1777696/mekong-delta-shifts-to-greener-farming-under-1-million-hectare-rice-programme.html" TargetMode="External"/><Relationship Id="rId171" Type="http://schemas.openxmlformats.org/officeDocument/2006/relationships/hyperlink" Target="https://www.sciencealert.com/new-caffeine-alternative-promises-no-jitters-or-crash-heres-the-evidence" TargetMode="External"/><Relationship Id="rId172" Type="http://schemas.openxmlformats.org/officeDocument/2006/relationships/hyperlink" Target="https://www.brownfieldagnews.com/market-news/soybeans-corn-and-wheat-all-end-the-week-with-losses/" TargetMode="External"/><Relationship Id="rId173" Type="http://schemas.openxmlformats.org/officeDocument/2006/relationships/hyperlink" Target="https://ourwabisabilife.com/places-will-be-hardest-to-live-in-by-2050/" TargetMode="External"/><Relationship Id="rId174" Type="http://schemas.openxmlformats.org/officeDocument/2006/relationships/hyperlink" Target="https://www.openpr.com/news/4433853/yck-brewing-co-launches-with-refined-coffee-teas" TargetMode="External"/><Relationship Id="rId175" Type="http://schemas.openxmlformats.org/officeDocument/2006/relationships/hyperlink" Target="https://coloradobiz.com/small-businesses-tariffs-rising-oil-prices/" TargetMode="External"/><Relationship Id="rId176" Type="http://schemas.openxmlformats.org/officeDocument/2006/relationships/hyperlink" Target="https://usriceproducers.com/market-update-war-affecting-rice-trade-planting-season/" TargetMode="External"/><Relationship Id="rId177" Type="http://schemas.openxmlformats.org/officeDocument/2006/relationships/hyperlink" Target="https://jurnalul.ro/stiri/observator/pret-cafea-scadere-1027306.html" TargetMode="External"/><Relationship Id="rId178" Type="http://schemas.openxmlformats.org/officeDocument/2006/relationships/hyperlink" Target="https://www.bevnet.com/news/2026/new-products-non-alc-alternatives-look-to-fruit-coffee-flavors" TargetMode="External"/><Relationship Id="rId179" Type="http://schemas.openxmlformats.org/officeDocument/2006/relationships/hyperlink" Target="https://delawarebusinesstimes.com/news/rising-costs-agriculture/" TargetMode="External"/><Relationship Id="rId180" Type="http://schemas.openxmlformats.org/officeDocument/2006/relationships/hyperlink" Target="https://myemail.constantcontact.com/Market-Update--TX-Rice-Farmer-Featured-on-National-Radio-Segment----More.html?soid=1133932288505&amp;aid=eTERYIowbl4" TargetMode="External"/><Relationship Id="rId181" Type="http://schemas.openxmlformats.org/officeDocument/2006/relationships/hyperlink" Target="https://www.wthr.com/article/news/local/indiana-farmers-facing-rising-costs-smaller-profit-margins-iran/531-1cdc534b-7275-407b-bd36-a5df532e819c" TargetMode="External"/><Relationship Id="rId182"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183" Type="http://schemas.openxmlformats.org/officeDocument/2006/relationships/hyperlink" Target="https://www.worldhunger.org/fertilizer_prices/" TargetMode="External"/><Relationship Id="rId184" Type="http://schemas.openxmlformats.org/officeDocument/2006/relationships/hyperlink" Target="https://www.tasteofhome.com/article/cresimo-coffee-carafe/" TargetMode="External"/><Relationship Id="rId185" Type="http://schemas.openxmlformats.org/officeDocument/2006/relationships/hyperlink" Target="https://soyummy.com/uncategorized/new-data-shows-grocery-prices-keep-climbing-across-the-us/" TargetMode="External"/><Relationship Id="rId186" Type="http://schemas.openxmlformats.org/officeDocument/2006/relationships/hyperlink" Target="https://bravenewcoin.com/insights/us-iran-war-escalates-as-hormuz-toll-plan-emerges-raising-stakes-for-global-oil-routes" TargetMode="External"/><Relationship Id="rId187" Type="http://schemas.openxmlformats.org/officeDocument/2006/relationships/hyperlink" Target="https://greekreporter.com/2026/03/20/russia-oil-tankers-head-cuba-blackouts-deepen-crisis/" TargetMode="External"/><Relationship Id="rId188" Type="http://schemas.openxmlformats.org/officeDocument/2006/relationships/hyperlink" Target="https://www.thescxchange.com/move/ocean-container-shipping-sees-massive-uncertainty-from-iran-war" TargetMode="External"/><Relationship Id="rId189" Type="http://schemas.openxmlformats.org/officeDocument/2006/relationships/hyperlink" Target="https://www.business-standard.com/economy/news/stranded-west-asia-vessels-face-water-shortages-amid-hormuz-disruptions-126032001203_1.html" TargetMode="External"/><Relationship Id="rId190" Type="http://schemas.openxmlformats.org/officeDocument/2006/relationships/hyperlink" Target="https://foodnservice.com/5-of-trader-joes-2026-products-that-people-are-already-obsessed-with/" TargetMode="External"/><Relationship Id="rId191" Type="http://schemas.openxmlformats.org/officeDocument/2006/relationships/hyperlink" Target="https://retailtimes.co.uk/costa-coffee-invests-750000-in-new-expanded-edinburgh-airport-store/" TargetMode="External"/><Relationship Id="rId192" Type="http://schemas.openxmlformats.org/officeDocument/2006/relationships/hyperlink" Target="https://retailtimes.co.uk/pret-a-manger-and-roadchef-to-open-new-roadside-shops-at-three-locations/" TargetMode="External"/><Relationship Id="rId193" Type="http://schemas.openxmlformats.org/officeDocument/2006/relationships/hyperlink" Target="https://vegnews.com/oat-milk-live-longer-coffee-research" TargetMode="External"/><Relationship Id="rId194"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195" Type="http://schemas.openxmlformats.org/officeDocument/2006/relationships/hyperlink" Target="https://www.n-tv.de/wirtschaft/Duengerpreise-explodieren-Iran-Krieg-trifft-Bauern-hart-id30492741.html" TargetMode="External"/><Relationship Id="rId196" Type="http://schemas.openxmlformats.org/officeDocument/2006/relationships/hyperlink" Target="https://www.deccanchronicle.com/business/fertilizer-prices-up-50-per-cent-food-prices-firm-up-on-middle-east-crisis-1945173" TargetMode="External"/><Relationship Id="rId197" Type="http://schemas.openxmlformats.org/officeDocument/2006/relationships/hyperlink" Target="https://www.michiganagtoday.com/2026/03/20/corn-farmers-face-rising-costs-as-global-tensions-disrupt-supply/" TargetMode="External"/><Relationship Id="rId198" Type="http://schemas.openxmlformats.org/officeDocument/2006/relationships/hyperlink" Target="https://canadiangrocer.com/feeding-harvest-challenge-and-value-seasonal-farm-labour" TargetMode="External"/><Relationship Id="rId199" Type="http://schemas.openxmlformats.org/officeDocument/2006/relationships/hyperlink" Target="http://www.westernfoodprocessor.ca/news-releases/2314-fcc-to-support-producers-as-fertilizer-market-uncertainty-grows" TargetMode="External"/><Relationship Id="rId200" Type="http://schemas.openxmlformats.org/officeDocument/2006/relationships/hyperlink" Target="https://datamarnews.com/noticias/brazils-private-sector-urges-government-action-over-war-driven-logistics-crisis/" TargetMode="External"/><Relationship Id="rId201" Type="http://schemas.openxmlformats.org/officeDocument/2006/relationships/hyperlink" Target="https://www.indiatoday.in/diu/story/strait-of-hormuz-oil-trade-disruption-impact-india-global-energy-routes-conflict-2884811-2026-03-20?utm_source=rss" TargetMode="External"/><Relationship Id="rId202" Type="http://schemas.openxmlformats.org/officeDocument/2006/relationships/hyperlink" Target="https://perfectdailygrind.com/2026/03/coffee-news-recap-20-march-2026/" TargetMode="External"/><Relationship Id="rId203" Type="http://schemas.openxmlformats.org/officeDocument/2006/relationships/hyperlink" Target="https://www.freightwaves.com/news/five-takeaways-from-state-of-freight-already-strong-market-gets-a-wartime-jolt" TargetMode="External"/><Relationship Id="rId204" Type="http://schemas.openxmlformats.org/officeDocument/2006/relationships/hyperlink" Target="https://dailycoffeenews.com/2026/03/20/weekly-coffee-news-iwca-canada-grounds-for-change/" TargetMode="External"/><Relationship Id="rId205"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206" Type="http://schemas.openxmlformats.org/officeDocument/2006/relationships/hyperlink" Target="https://economynext.com/sri-lankas-tourism-tea-textile-shares-suffer-after-gulf-escalation-264669/" TargetMode="External"/><Relationship Id="rId207" Type="http://schemas.openxmlformats.org/officeDocument/2006/relationships/hyperlink" Target="https://www.trucknews.com/transportation/economic-trucking-trends-trailer-orders-drop-sharply-spot-market-reflects-rising-diesel-costs/1003211507/" TargetMode="External"/><Relationship Id="rId208" Type="http://schemas.openxmlformats.org/officeDocument/2006/relationships/hyperlink" Target="https://attackofthefanboy.com/politics/iran-is-quietly-building-a-vetting-system-for-strait-of-hormuz-traffic-but-what-ships-must-reveal-to-pass-is-raising-alarms/" TargetMode="External"/><Relationship Id="rId209" Type="http://schemas.openxmlformats.org/officeDocument/2006/relationships/hyperlink" Target="https://www.supplychainbrain.com/articles/43697-oil-markets-seaborne-buffer-runs-down-fast-as-iran-war-drags-on" TargetMode="External"/><Relationship Id="rId210" Type="http://schemas.openxmlformats.org/officeDocument/2006/relationships/hyperlink" Target="https://foodindustryexecutive.com/2026/03/food-exec-brief-general-mills-craters-hormuz-closes-and-insurgent-brands-keep-winning/" TargetMode="External"/><Relationship Id="rId211" Type="http://schemas.openxmlformats.org/officeDocument/2006/relationships/hyperlink" Target="https://aircargoweek.com/what-the-el-paso-airspace-shutdown-reveals-about-aviations-gps-vulnerability/" TargetMode="External"/><Relationship Id="rId212" Type="http://schemas.openxmlformats.org/officeDocument/2006/relationships/hyperlink" Target="https://oilprice.com/Latest-Energy-News/World-News/Asian-Refiners-Pay-Record-Premiums-for-Non-Middle-East-Crude.html" TargetMode="External"/><Relationship Id="rId213" Type="http://schemas.openxmlformats.org/officeDocument/2006/relationships/hyperlink" Target="https://www.jdsupra.com/legalnews/war-with-iran-poses-far-reaching-2728244/" TargetMode="External"/><Relationship Id="rId214" Type="http://schemas.openxmlformats.org/officeDocument/2006/relationships/hyperlink" Target="https://www.dostor.org/5467446" TargetMode="External"/><Relationship Id="rId215" Type="http://schemas.openxmlformats.org/officeDocument/2006/relationships/hyperlink" Target="https://www.riotimesonline.com/brazil-coffee-exports-instant-tariffs-february-2026/" TargetMode="External"/><Relationship Id="rId216" Type="http://schemas.openxmlformats.org/officeDocument/2006/relationships/hyperlink" Target="https://www.kob.com/ap-top-news/records-shattered-as-summer-heat-hits-southwest-in-march-this-is-what-climate-change-looks-like/" TargetMode="External"/><Relationship Id="rId217" Type="http://schemas.openxmlformats.org/officeDocument/2006/relationships/hyperlink" Target="https://alifeofy.com/best-coffee-in-vietnam/" TargetMode="External"/><Relationship Id="rId218" Type="http://schemas.openxmlformats.org/officeDocument/2006/relationships/hyperlink" Target="https://ravecoffee.co.uk/blogs/news/world-coffee-news-march-2026" TargetMode="External"/><Relationship Id="rId219" Type="http://schemas.openxmlformats.org/officeDocument/2006/relationships/hyperlink" Target="https://afnews.com.br/exportadores-de-cafe-preparam-resposta-a-nova-investigacao-dos-eua/" TargetMode="External"/><Relationship Id="rId220" Type="http://schemas.openxmlformats.org/officeDocument/2006/relationships/hyperlink" Target="https://www.hortidaily.com/article/9821413/the-exhco-fair-aims-to-boost-colombia-s-fruit-and-vegetable-sector/" TargetMode="External"/><Relationship Id="rId221" Type="http://schemas.openxmlformats.org/officeDocument/2006/relationships/hyperlink" Target="https://aviaanaccounting.com/business-valuation-fdd-ppa-and-coffee-snack-shops-in-poland/" TargetMode="External"/><Relationship Id="rId222" Type="http://schemas.openxmlformats.org/officeDocument/2006/relationships/hyperlink" Target="https://www.vogue.com/article/inside-ysl-beautys-gen-z-playbook" TargetMode="External"/><Relationship Id="rId223" Type="http://schemas.openxmlformats.org/officeDocument/2006/relationships/hyperlink" Target="https://sprudge.com/experts-predict-the-price-of-coffee-to-hit-2-00-or-lower-825324.html" TargetMode="External"/><Relationship Id="rId224"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225" Type="http://schemas.openxmlformats.org/officeDocument/2006/relationships/hyperlink" Target="https://stratnewsglobal.com/china/beijing-tightens-fertiliser-exports-prices-surge/" TargetMode="External"/><Relationship Id="rId226" Type="http://schemas.openxmlformats.org/officeDocument/2006/relationships/hyperlink" Target="https://www.grocerycouponguide.com/articles/beef-sugar-and-coffee-prices-set-to-outpace-average-grocery-inflation-this-year/" TargetMode="External"/><Relationship Id="rId227" Type="http://schemas.openxmlformats.org/officeDocument/2006/relationships/hyperlink" Target="https://afnews.com.br/com-diesel-mais-caro-custo-do-frete-chega-a-aumentar-ate-7/" TargetMode="External"/><Relationship Id="rId228" Type="http://schemas.openxmlformats.org/officeDocument/2006/relationships/hyperlink" Target="https://expresso.pt/economia/economia_agricultura/2026-03-20-guerra-no-medio-oriente-esta-a-travar-fertilizantes-e-ameaca-a-producao-de-alimentos-c4800a56" TargetMode="External"/><Relationship Id="rId229" Type="http://schemas.openxmlformats.org/officeDocument/2006/relationships/hyperlink" Target="https://www.brownfieldagnews.com/news/ngfa-ceo-says-rising-diesel-prices-increasing-grain-transportation-costs-across-industries/" TargetMode="External"/><Relationship Id="rId230" Type="http://schemas.openxmlformats.org/officeDocument/2006/relationships/hyperlink" Target="https://www.altitudesmagazine.com/cny-farmers-fertilizer-costs-squeeze-operations/" TargetMode="External"/><Relationship Id="rId231" Type="http://schemas.openxmlformats.org/officeDocument/2006/relationships/hyperlink" Target="https://www.grocerycouponguide.com/articles/why-groceries-are-still-30-more-expensive-than-before-the-pandemic/" TargetMode="External"/><Relationship Id="rId232" Type="http://schemas.openxmlformats.org/officeDocument/2006/relationships/hyperlink" Target="https://www.itln.in/shipping/middle-east-conflict-costs-hapag-lloyd-up-to-50-million-a-week-1358479" TargetMode="External"/><Relationship Id="rId233" Type="http://schemas.openxmlformats.org/officeDocument/2006/relationships/hyperlink" Target="https://www.eetimes.com/middle-east-conflict-is-rewiring-global-supply-chains/" TargetMode="External"/><Relationship Id="rId234" Type="http://schemas.openxmlformats.org/officeDocument/2006/relationships/hyperlink" Target="https://www.seanews.com.tr/article/cma-cgms-alternative-route-to-the-strait-of-hormuz-mmyjujxb" TargetMode="External"/><Relationship Id="rId235" Type="http://schemas.openxmlformats.org/officeDocument/2006/relationships/hyperlink" Target="https://www.beveragedaily.com/Article/2026/03/20/coffee-prices-the-factors-affecting-the-market/?utm_source=RSS_Feed&amp;utm_medium=RSS&amp;utm_campaign=RSS" TargetMode="External"/><Relationship Id="rId236" Type="http://schemas.openxmlformats.org/officeDocument/2006/relationships/hyperlink" Target="https://swzmaritime.nl/news/2026/03/20/ports-suffer-from-industrial-malaise-and-trump-tariff-war/" TargetMode="External"/><Relationship Id="rId237" Type="http://schemas.openxmlformats.org/officeDocument/2006/relationships/hyperlink" Target="https://container-news.com/maersk-issues-middle-east-operational-update-amid-hormuz-disruptions/" TargetMode="External"/><Relationship Id="rId238" Type="http://schemas.openxmlformats.org/officeDocument/2006/relationships/hyperlink" Target="https://www.inboundlogistics.com/articles/in-brief-new-services-and-solutions-0126/" TargetMode="External"/><Relationship Id="rId239" Type="http://schemas.openxmlformats.org/officeDocument/2006/relationships/hyperlink" Target="https://www.globaltrademag.com/cma-cgm-implements-multimodal-solutions-for-middle-east-trade-amid-strait-disruption/" TargetMode="External"/><Relationship Id="rId240" Type="http://schemas.openxmlformats.org/officeDocument/2006/relationships/hyperlink" Target="https://www.insidelogistics.ca/freight-rates/container-rates-continue-to-tick-upward/" TargetMode="External"/><Relationship Id="rId241" Type="http://schemas.openxmlformats.org/officeDocument/2006/relationships/hyperlink" Target="https://www.railfreight.com/railfreight/2026/03/20/china-europe-rail-freight-surges-by-25-in-january-and-february-even-before-iran-war/" TargetMode="External"/><Relationship Id="rId242" Type="http://schemas.openxmlformats.org/officeDocument/2006/relationships/hyperlink" Target="https://blog.shoonya.com/global-trade/" TargetMode="External"/><Relationship Id="rId243" Type="http://schemas.openxmlformats.org/officeDocument/2006/relationships/hyperlink" Target="https://theoldeconomy.substack.com/p/tankers-hormuz-and-traffic-jams-ideas" TargetMode="External"/><Relationship Id="rId244" Type="http://schemas.openxmlformats.org/officeDocument/2006/relationships/hyperlink" Target="https://www.cityam.com/exclusive-formula-1-teams-scramble-to-move-freight-stuck-in-middle-east/" TargetMode="External"/><Relationship Id="rId245" Type="http://schemas.openxmlformats.org/officeDocument/2006/relationships/hyperlink" Target="https://agronfoodprocessing.com/coffee-prices-may-decline-after-sharp-rally-industry-compares-trend-with-cocoa-crash/" TargetMode="External"/><Relationship Id="rId246" Type="http://schemas.openxmlformats.org/officeDocument/2006/relationships/hyperlink" Target="https://pajhwok.com/2026/03/20/ghazni-farmers-seek-improved-seeds-water-projects-to-combat-climate-change/" TargetMode="External"/><Relationship Id="rId247" Type="http://schemas.openxmlformats.org/officeDocument/2006/relationships/hyperlink" Target="https://www.retailnews.asia/rising-stars-on-the-global-coffee-scene-how-southeast-asias-homegrown-chains-are-brewing-success-overseas/" TargetMode="External"/><Relationship Id="rId248" Type="http://schemas.openxmlformats.org/officeDocument/2006/relationships/hyperlink" Target="https://www.retailnews.asia/blue-bottle-coffee-unveils-flagship-store-in-harajuku-japan-a-fusion-of-innovative-design-and-local-flavors/" TargetMode="External"/><Relationship Id="rId249" Type="http://schemas.openxmlformats.org/officeDocument/2006/relationships/hyperlink" Target="https://www.agroberichtenbuitenland.nl/actueel/nieuws/2026/03/20/kazakhstan-at-risk-global-fertilizer-crisis-drives-food-insecurity" TargetMode="External"/><Relationship Id="rId250" Type="http://schemas.openxmlformats.org/officeDocument/2006/relationships/hyperlink" Target="https://diariodelhuila.com/un-debilitamiento-que-preocupa/" TargetMode="External"/><Relationship Id="rId251" Type="http://schemas.openxmlformats.org/officeDocument/2006/relationships/hyperlink" Target="https://www.agri-mutuel.com/cultures/guerre-au-moyen-orient-de-lasie-a-lafrique-des-agricultures-tres-exposees/" TargetMode="External"/><Relationship Id="rId252" Type="http://schemas.openxmlformats.org/officeDocument/2006/relationships/hyperlink" Target="https://www.businessupturn.com/trade-policy/will-hungarys-border-checks-choke-ukraines-grain-exports/6174/" TargetMode="External"/><Relationship Id="rId253" Type="http://schemas.openxmlformats.org/officeDocument/2006/relationships/hyperlink" Target="https://www.vietnamplus.vn/kim-loai-dong-loat-giam-gia-caphe-tang-4-phien-lien-tiep-post1099988.vnp" TargetMode="External"/><Relationship Id="rId254" Type="http://schemas.openxmlformats.org/officeDocument/2006/relationships/hyperlink" Target="https://www.freemalaysiatoday.com/category/business/2026/03/20/asia-buys-most-us-oil-in-years-as-war-blocks-mideast-flows" TargetMode="External"/><Relationship Id="rId255" Type="http://schemas.openxmlformats.org/officeDocument/2006/relationships/hyperlink" Target="https://www.gcrmag.com/worlds-largest-urban-coffee-plantation-welcomes-new-trees/" TargetMode="External"/><Relationship Id="rId256" Type="http://schemas.openxmlformats.org/officeDocument/2006/relationships/hyperlink" Target="https://www.wwbl.com/2026/03/19/stuck-at-sea-critical-fertilizer-supplies-in-limbo-due-to-us-iran-conflict/" TargetMode="External"/><Relationship Id="rId257" Type="http://schemas.openxmlformats.org/officeDocument/2006/relationships/hyperlink" Target="https://auresso.com.my/wholesale-coffee-beans-for-cafes/?utm_source=rss&amp;utm_medium=rss&amp;utm_campaign=wholesale-coffee-beans-for-cafes" TargetMode="External"/><Relationship Id="rId258" Type="http://schemas.openxmlformats.org/officeDocument/2006/relationships/hyperlink" Target="https://www.brandeating.com/2026/03/starbucks-introduces-2026-spring-menu.html" TargetMode="External"/><Relationship Id="rId259" Type="http://schemas.openxmlformats.org/officeDocument/2006/relationships/hyperlink" Target="https://www.truckpartsandservice.com/economic-trends/freight-demand/article/15820088/middle-east-conflict-drives-diesel-prices-above-5-per-gallon" TargetMode="External"/><Relationship Id="rId260" Type="http://schemas.openxmlformats.org/officeDocument/2006/relationships/hyperlink" Target="https://thearabianpost.com/hormuz-blockade-fears-deepen-among-western-navies/" TargetMode="External"/><Relationship Id="rId261" Type="http://schemas.openxmlformats.org/officeDocument/2006/relationships/hyperlink" Target="https://clubofmozambique.com/news/wto-reform-deadlock-may-prompt-some-countries-to-seek-other-options-on-free-trade/" TargetMode="External"/><Relationship Id="rId262" Type="http://schemas.openxmlformats.org/officeDocument/2006/relationships/hyperlink" Target="https://news.abplive.com/news/world/iran-israel-conflict-us-weighs-u-turn-iran-oil-sanctions-free-stranded-tankers-to-boost-supply-1832074/amp" TargetMode="External"/><Relationship Id="rId263" Type="http://schemas.openxmlformats.org/officeDocument/2006/relationships/hyperlink" Target="https://www.brecorder.com/news/40412479/port-amp-customs-related-issues-aptma-seeks-setting-up-of-task-force" TargetMode="External"/><Relationship Id="rId264" Type="http://schemas.openxmlformats.org/officeDocument/2006/relationships/hyperlink" Target="https://www.tehrantimes.com/news/524804/Giant-tanker-forced-to-back-down-as-Iran-successfully-maintains" TargetMode="External"/><Relationship Id="rId265" Type="http://schemas.openxmlformats.org/officeDocument/2006/relationships/hyperlink" Target="https://investinglive.com/news/wto-cuts-global-trade-outlook-says-middle-east-conflict-lifts-energy-risks-20260319/" TargetMode="External"/><Relationship Id="rId266" Type="http://schemas.openxmlformats.org/officeDocument/2006/relationships/hyperlink" Target="https://www.omanobserver.om/article/1186419/business/sohar-port-terminal-to-prioritise-omani-gateway-cargo" TargetMode="External"/><Relationship Id="rId267" Type="http://schemas.openxmlformats.org/officeDocument/2006/relationships/hyperlink" Target="https://www.livemint.com/news/india/india-relief-package-exporters-west-asia-war-maritime-disruption-11773926388387.html" TargetMode="External"/><Relationship Id="rId268" Type="http://schemas.openxmlformats.org/officeDocument/2006/relationships/hyperlink" Target="https://indiashippingnews.com/gulf-tensions-may-disrupt-indias-infra-execution-raise-logistics-costs-ashish-sheth-cmd-sarjak-container-lines/" TargetMode="External"/><Relationship Id="rId269" Type="http://schemas.openxmlformats.org/officeDocument/2006/relationships/hyperlink" Target="https://e.vnexpress.net/news/business/economy/from-malaysia-s-zus-to-indonesia-s-kenangan-how-southeast-asia-s-homegrown-coffee-chains-are-growing-overseas-5052474.html" TargetMode="External"/><Relationship Id="rId270" Type="http://schemas.openxmlformats.org/officeDocument/2006/relationships/hyperlink" Target="https://www.kjrh.com/news/local-news/fertilizer-prices-soar-amid-iran-war-leaving-local-farmers-scrambling" TargetMode="External"/><Relationship Id="rId271" Type="http://schemas.openxmlformats.org/officeDocument/2006/relationships/hyperlink" Target="https://energynow.com/2026/03/war-in-iran-is-reshaping-the-global-gas-market-for-years-to-come/" TargetMode="External"/><Relationship Id="rId272" Type="http://schemas.openxmlformats.org/officeDocument/2006/relationships/hyperlink" Target="https://www.descifrado.com/2026/03/19/granos-de-oro-venezuela-apuesta-por-su-cafe-y-su-cacao-para-diversificar-las-exportaciones-no-tradicionales/" TargetMode="External"/><Relationship Id="rId273" Type="http://schemas.openxmlformats.org/officeDocument/2006/relationships/hyperlink" Target="https://www.elnuevosiglo.com.co/economia/malas-senales-del-agro-en-el-comienzo-del-ano-por-impacto-del-clima" TargetMode="External"/><Relationship Id="rId274" Type="http://schemas.openxmlformats.org/officeDocument/2006/relationships/hyperlink" Target="https://news.un.org/en/story/2026/03/1167167" TargetMode="External"/><Relationship Id="rId275" Type="http://schemas.openxmlformats.org/officeDocument/2006/relationships/hyperlink" Target="https://www.seanews.com.tr/article/attacks-on-ships-in-middle-east-aim-to-disrupt-mmxyfig0" TargetMode="External"/><Relationship Id="rId276" Type="http://schemas.openxmlformats.org/officeDocument/2006/relationships/hyperlink" Target="https://www.abc.net.au/news/2026-03-20/middle-east-conflict-may-end-some-carrot-farmers/106474078" TargetMode="External"/><Relationship Id="rId277" Type="http://schemas.openxmlformats.org/officeDocument/2006/relationships/hyperlink" Target="https://ricenewstoday.com/asian-rice-sellers-hit-pause-as-freight-costs-rise/" TargetMode="External"/><Relationship Id="rId278" Type="http://schemas.openxmlformats.org/officeDocument/2006/relationships/hyperlink" Target="https://www.fticonsulting.com/insights/articles/how-war-iran-reshaping-transportation-logistics" TargetMode="External"/><Relationship Id="rId279" Type="http://schemas.openxmlformats.org/officeDocument/2006/relationships/hyperlink" Target="https://www.maritimeprofessional.com/news/crude-being-shipped-asia-panama-417079" TargetMode="External"/><Relationship Id="rId280" Type="http://schemas.openxmlformats.org/officeDocument/2006/relationships/hyperlink" Target="https://ghanamedia.net/ghana-cocoa-price-cut-farmers-concern-2/" TargetMode="External"/><Relationship Id="rId281" Type="http://schemas.openxmlformats.org/officeDocument/2006/relationships/hyperlink" Target="https://ricenewstoday.com/indian-rice-exports-hit-by-rising-freight-insurance-costs-amid-middle-east-tensions/" TargetMode="External"/><Relationship Id="rId282" Type="http://schemas.openxmlformats.org/officeDocument/2006/relationships/hyperlink" Target="https://coffeetalk.com/daily-dose/top-news/03-2026/109629/" TargetMode="External"/><Relationship Id="rId283" Type="http://schemas.openxmlformats.org/officeDocument/2006/relationships/hyperlink" Target="https://coffeetalk.com/daily-dose/for-roasters-retailers/03-2026/109623/" TargetMode="External"/><Relationship Id="rId284" Type="http://schemas.openxmlformats.org/officeDocument/2006/relationships/hyperlink" Target="https://coffeetalk.com/daily-dose/for-roasters-retailers/03-2026/109624/" TargetMode="External"/><Relationship Id="rId285" Type="http://schemas.openxmlformats.org/officeDocument/2006/relationships/hyperlink" Target="https://coffeetalk.com/daily-dose/from-origin/03-2026/109620/" TargetMode="External"/><Relationship Id="rId286" Type="http://schemas.openxmlformats.org/officeDocument/2006/relationships/hyperlink" Target="https://www.brownfieldagnews.com/news/fertilizer-prices-rising-as-global-tensions-disrupt-nitrogen-supply/" TargetMode="External"/><Relationship Id="rId287" Type="http://schemas.openxmlformats.org/officeDocument/2006/relationships/hyperlink" Target="https://www.brownfieldagnews.com/market-news/soybeans-corn-see-more-support-from-crude-oil/" TargetMode="External"/><Relationship Id="rId288" Type="http://schemas.openxmlformats.org/officeDocument/2006/relationships/hyperlink" Target="https://www.jdsupra.com/legalnews/u-s-trade-representative-initiates-60-9792643/" TargetMode="External"/><Relationship Id="rId289" Type="http://schemas.openxmlformats.org/officeDocument/2006/relationships/hyperlink" Target="https://www.spokesman.com/stories/2026/mar/19/farmers-see-fertilizer-prices-jump-as-iran-blocks-/" TargetMode="External"/><Relationship Id="rId290" Type="http://schemas.openxmlformats.org/officeDocument/2006/relationships/hyperlink" Target="https://www.eldiario.ec/ecuador/clima-en-ecuador-alerta-descenso-temperatura-19-22-marzo-19032026/" TargetMode="External"/><Relationship Id="rId291" Type="http://schemas.openxmlformats.org/officeDocument/2006/relationships/hyperlink" Target="https://www.offthegridnews.com/survival-gardening/the-fertilizer-squeeze-what-war-shipping-chokepoints-and-export-bans-could-do-to-your-garden-in-2026/" TargetMode="External"/><Relationship Id="rId292" Type="http://schemas.openxmlformats.org/officeDocument/2006/relationships/hyperlink" Target="https://www.cnbc.com/2026/03/19/iran-war-fertilizer-shortage-2026-elections-strait-hormuz.html" TargetMode="External"/><Relationship Id="rId293" Type="http://schemas.openxmlformats.org/officeDocument/2006/relationships/hyperlink" Target="https://www.koreatimes.co.kr/world/20260320/how-can-hormuz-shipping-blockage-be-solved?utm_source=rss" TargetMode="External"/><Relationship Id="rId294" Type="http://schemas.openxmlformats.org/officeDocument/2006/relationships/hyperlink" Target="https://www.hercampus.com/school/casper-libero/climate-change-and-the-rise-of-natural-disasters-in-brazil/" TargetMode="External"/><Relationship Id="rId295" Type="http://schemas.openxmlformats.org/officeDocument/2006/relationships/hyperlink" Target="https://www.formesdeluxe.com/article/coffee-a-question-of-taste.65359" TargetMode="External"/><Relationship Id="rId296" Type="http://schemas.openxmlformats.org/officeDocument/2006/relationships/hyperlink" Target="https://www.rnz.co.nz/news/business/590120/how-much-might-prices-rise-and-when" TargetMode="External"/><Relationship Id="rId297" Type="http://schemas.openxmlformats.org/officeDocument/2006/relationships/hyperlink" Target="https://www.cnbc.com/2026/03/19/how-to-play-the-ai-driven-blue-collar-renaissance.html" TargetMode="External"/><Relationship Id="rId298" Type="http://schemas.openxmlformats.org/officeDocument/2006/relationships/hyperlink" Target="https://gcaptain.com/container-spot-rates-edge-higher-for-third-week-transpacific-leads-gains-hormuz-crisis-pushes-costs-higher/" TargetMode="External"/><Relationship Id="rId299" Type="http://schemas.openxmlformats.org/officeDocument/2006/relationships/hyperlink" Target="https://www.wto.org/english/news_e/news26_e/stat_19mar26_329_e.htm" TargetMode="External"/><Relationship Id="rId300" Type="http://schemas.openxmlformats.org/officeDocument/2006/relationships/hyperlink" Target="https://timothyrenshaw.substack.com/p/container-shippings-fuel-fear-factor" TargetMode="External"/><Relationship Id="rId301" Type="http://schemas.openxmlformats.org/officeDocument/2006/relationships/hyperlink" Target="https://www.italiaatavola.net//flash/attualita-mercato/2026/3/19/trevalli-cooperlat-bloccati-venti-container-verso-medio-oriente/118094/" TargetMode="External"/><Relationship Id="rId302" Type="http://schemas.openxmlformats.org/officeDocument/2006/relationships/hyperlink" Target="https://www.independent.co.ug/coffee-pest-attacks-sunshine-lower-production-in-omoro/" TargetMode="External"/><Relationship Id="rId303" Type="http://schemas.openxmlformats.org/officeDocument/2006/relationships/hyperlink" Target="https://laminute.info/2026/03/19/palm-oil-cocoa-coffee-whos-going-to-tend-to-tomorrows-large-tropical-plantations/" TargetMode="External"/><Relationship Id="rId304" Type="http://schemas.openxmlformats.org/officeDocument/2006/relationships/hyperlink" Target="https://retailtimes.co.uk/black-sheep-coffee-launches-banana-arcade-spring-menu/" TargetMode="External"/><Relationship Id="rId305" Type="http://schemas.openxmlformats.org/officeDocument/2006/relationships/hyperlink" Target="http://malaysiansmustknowthetruth.blogspot.com/2026/03/prolonged-middle-east-war-could-disrupt.html" TargetMode="External"/><Relationship Id="rId306" Type="http://schemas.openxmlformats.org/officeDocument/2006/relationships/hyperlink" Target="https://www.feedlotmagazine.com/news/industry_news/fertilizer-impacts-on-warm-season-hay-budgets/article_84516102-3145-4519-b33d-afefac1ac6f6.html" TargetMode="External"/><Relationship Id="rId307" Type="http://schemas.openxmlformats.org/officeDocument/2006/relationships/hyperlink" Target="https://www.africanews.com/2026/03/19/middle-east-war-boosts-traffic-through-kenyan-port-of-lamu/" TargetMode="External"/><Relationship Id="rId308" Type="http://schemas.openxmlformats.org/officeDocument/2006/relationships/hyperlink" Target="https://blog.robotiq.com/how-coffee-manufacturers-are-automating-palletizing-with-payback-under-1-year" TargetMode="External"/><Relationship Id="rId309" Type="http://schemas.openxmlformats.org/officeDocument/2006/relationships/hyperlink" Target="https://www.thehindubusinessline.com/economy/logistics/jnpa-cuts-stranded-containers-to-half-sonowal-conducts-review/article70762145.ece" TargetMode="External"/><Relationship Id="rId310" Type="http://schemas.openxmlformats.org/officeDocument/2006/relationships/hyperlink" Target="https://www.thehindubusinessline.com/economy/logistics/hapag-lloyd-incurring-50-million-in-extra-costs-per-week-25000-shipments-impacted-due-to-west-asia-war-says-ceo/article70762314.ece" TargetMode="External"/><Relationship Id="rId311" Type="http://schemas.openxmlformats.org/officeDocument/2006/relationships/hyperlink" Target="https://www.producer.com/crops/new-seed-treatments-offer-improvements/" TargetMode="External"/><Relationship Id="rId312" Type="http://schemas.openxmlformats.org/officeDocument/2006/relationships/hyperlink" Target="https://nycaribnews.com/what-science-says-about-your-favorite-morning-drink/" TargetMode="External"/><Relationship Id="rId313" Type="http://schemas.openxmlformats.org/officeDocument/2006/relationships/hyperlink" Target="https://kalkinemedia.com/uk/stocks/consumer/tescos-strategic-outlook-shifts-amid-changing-food-market-conditions" TargetMode="External"/><Relationship Id="rId314" Type="http://schemas.openxmlformats.org/officeDocument/2006/relationships/hyperlink" Target="https://gritdaily.com/cold-case-ice-cream-lands-in-kroger-stores/" TargetMode="External"/><Relationship Id="rId315" Type="http://schemas.openxmlformats.org/officeDocument/2006/relationships/hyperlink" Target="https://potatoes.news/a-farmer-speaks-out-why-potato-prices-have-quintupled-and-its-not-just-the-weather/" TargetMode="External"/><Relationship Id="rId316" Type="http://schemas.openxmlformats.org/officeDocument/2006/relationships/hyperlink" Target="https://www.brownfieldagnews.com/news/ag-lender-stresses-risk-management-amid-market-swings-and-high-input-costs/" TargetMode="External"/><Relationship Id="rId317" Type="http://schemas.openxmlformats.org/officeDocument/2006/relationships/hyperlink" Target="https://afnews.com.br/china-restringe-exportacoes-de-fertilizantes-prejudicando-oferta-ja-apertada-pela-guerra/" TargetMode="External"/><Relationship Id="rId318" Type="http://schemas.openxmlformats.org/officeDocument/2006/relationships/hyperlink" Target="https://www.thehindubusinessline.com/economy/domestic-strength-shields-india-from-114-oil-shock-pmeac-chairman-s-mahendra-dev/article70761656.ece" TargetMode="External"/><Relationship Id="rId319" Type="http://schemas.openxmlformats.org/officeDocument/2006/relationships/hyperlink" Target="https://www.thehindubusinessline.com/opinion/editorial/editorial-feedstock-facts/article70761080.ece" TargetMode="External"/><Relationship Id="rId320" Type="http://schemas.openxmlformats.org/officeDocument/2006/relationships/hyperlink" Target="https://www.supplychainbrain.com/articles/43688-asian-container-liners-see-turnaround-as-red-sea-remains-shut" TargetMode="External"/><Relationship Id="rId321" Type="http://schemas.openxmlformats.org/officeDocument/2006/relationships/hyperlink" Target="https://www.channelstv.com/2026/03/19/what-cargo-ships-are-passing-hormuz-strait/" TargetMode="External"/><Relationship Id="rId322"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323" Type="http://schemas.openxmlformats.org/officeDocument/2006/relationships/hyperlink" Target="https://coffeegeography.com/2026/03/19/ali-group-acquires-bunn-strengthening-global-beverage-equipment-leadership/" TargetMode="External"/><Relationship Id="rId324" Type="http://schemas.openxmlformats.org/officeDocument/2006/relationships/hyperlink" Target="https://fresnoland.org/2026/03/19/fresno-farmworkers/" TargetMode="External"/><Relationship Id="rId325" Type="http://schemas.openxmlformats.org/officeDocument/2006/relationships/hyperlink" Target="https://www.foodbusinessmea.com/kenya-to-inject-us27m-in-tea-factories-to-boost-efficiency-and-global-competitiveness/" TargetMode="External"/><Relationship Id="rId326" Type="http://schemas.openxmlformats.org/officeDocument/2006/relationships/hyperlink" Target="https://igrownews.com/farm-labor-crisis-fuels-agtech-automation-surge/" TargetMode="External"/><Relationship Id="rId327" Type="http://schemas.openxmlformats.org/officeDocument/2006/relationships/hyperlink" Target="https://www.kathimerini.gr/economy/international/564133126/far-oyest-stis-thalassies-metafores/" TargetMode="External"/><Relationship Id="rId328" Type="http://schemas.openxmlformats.org/officeDocument/2006/relationships/hyperlink" Target="https://www.globenewswire.com/news-release/2026/03/19/3259170/0/en/Black-Rock-Coffee-Bar-Continues-Expansion-in-Colorado-with-New-Denver-Location.html" TargetMode="External"/><Relationship Id="rId329" Type="http://schemas.openxmlformats.org/officeDocument/2006/relationships/hyperlink" Target="https://blog.ucs.org/omanjana-goswami/what-farmers-will-pay-for-president-trumps-war-on-iran/" TargetMode="External"/><Relationship Id="rId330" Type="http://schemas.openxmlformats.org/officeDocument/2006/relationships/hyperlink" Target="https://trans.info/en/cma-cgm-bypass-hormuz-463210" TargetMode="External"/><Relationship Id="rId331" Type="http://schemas.openxmlformats.org/officeDocument/2006/relationships/hyperlink" Target="https://www.cargobreakingnews.com/air-cargo-rates-surge-on-asia-europe-and-india-lanes/" TargetMode="External"/><Relationship Id="rId332" Type="http://schemas.openxmlformats.org/officeDocument/2006/relationships/hyperlink" Target="https://www.elrancaguino.cl/2026/03/19/por-que-el-bloqueo-de-ormuz-podria-sentirse-en-tu-plato/" TargetMode="External"/><Relationship Id="rId333" Type="http://schemas.openxmlformats.org/officeDocument/2006/relationships/hyperlink" Target="https://blog.gettransport.com/news/global-tariff-impacts-logistics/" TargetMode="External"/><Relationship Id="rId334"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335" Type="http://schemas.openxmlformats.org/officeDocument/2006/relationships/hyperlink" Target="https://eng.belta.by/politics/view/bread-is-life-as-middle-east-war-triggers-fertilizer-race-eu-looks-toward-belarus-178077-2026/" TargetMode="External"/><Relationship Id="rId336" Type="http://schemas.openxmlformats.org/officeDocument/2006/relationships/hyperlink" Target="https://www.lapresse.tn/2026/03/14/engrais-et-agriculture-la-guerre-contre-liran-pourrait-profiter-a-la-production-tunisienne/" TargetMode="External"/><Relationship Id="rId337" Type="http://schemas.openxmlformats.org/officeDocument/2006/relationships/hyperlink" Target="https://www.fruitandvine.co.uk/middle-east-conflict-drives-new-pressures-for-british-fruit-growers/" TargetMode="External"/><Relationship Id="rId338" Type="http://schemas.openxmlformats.org/officeDocument/2006/relationships/hyperlink" Target="https://www.logisticsinsider.in/west-asia-tensions-shift-focus-from-oil-supply-to-logistics-risk-for-india/" TargetMode="External"/><Relationship Id="rId339" Type="http://schemas.openxmlformats.org/officeDocument/2006/relationships/hyperlink" Target="https://www.republicworld.com/india/know-all-about-the-govt-s-ecgc-backed-relief-scheme-to-shield-exporters-from-strait-of-hormuz-crisis-west-asia-tensions" TargetMode="External"/><Relationship Id="rId340" Type="http://schemas.openxmlformats.org/officeDocument/2006/relationships/hyperlink" Target="https://www.xaluannews.com/modules.php?name=News&amp;file=article&amp;sid=3739621" TargetMode="External"/><Relationship Id="rId341" Type="http://schemas.openxmlformats.org/officeDocument/2006/relationships/hyperlink" Target="https://container-news.com/cma-cgm-launches-emergency-multimodal-solutions-to-bypass-strait-of-hormuz/" TargetMode="External"/><Relationship Id="rId342" Type="http://schemas.openxmlformats.org/officeDocument/2006/relationships/hyperlink" Target="https://www.canalrural.com.br/previsao-do-tempo/chuva-ganha-forca-em-varias-regioes-do-pais/" TargetMode="External"/><Relationship Id="rId343" Type="http://schemas.openxmlformats.org/officeDocument/2006/relationships/hyperlink" Target="https://igrownews.com/eternal-ag-latest-news/" TargetMode="External"/><Relationship Id="rId344" Type="http://schemas.openxmlformats.org/officeDocument/2006/relationships/hyperlink" Target="https://www.maritimegateway.com/russian-oil-pivots-to-india-seven-tankers-reroute-from-china-as-new-delhi-ramps-up-purchases/" TargetMode="External"/><Relationship Id="rId345" Type="http://schemas.openxmlformats.org/officeDocument/2006/relationships/hyperlink" Target="https://www.maritimegateway.com/war-surcharges-and-route-shutdowns-70-of-indian-exports-hit-as-crisis-deepens/" TargetMode="External"/><Relationship Id="rId346" Type="http://schemas.openxmlformats.org/officeDocument/2006/relationships/hyperlink" Target="https://supplychain360.io/logistics/hormuz-disruption-reshapes-2026-container-contracts/" TargetMode="External"/><Relationship Id="rId347" Type="http://schemas.openxmlformats.org/officeDocument/2006/relationships/hyperlink" Target="https://www.seanews.com.tr/article/rail-ocean-carriers-move-towards-mergers-mmx5ad32" TargetMode="External"/><Relationship Id="rId348" Type="http://schemas.openxmlformats.org/officeDocument/2006/relationships/hyperlink" Target="https://www.globaltrademag.com/global-expansion-in-a-volatile-world-the-risks-businesses-must-assess-before-entering-new-markets/" TargetMode="External"/><Relationship Id="rId349" Type="http://schemas.openxmlformats.org/officeDocument/2006/relationships/hyperlink" Target="https://kpel965.com/ixp/33/p/coffee-price-surge-louisiana/" TargetMode="External"/><Relationship Id="rId350" Type="http://schemas.openxmlformats.org/officeDocument/2006/relationships/hyperlink" Target="https://globalmaritimehub.com/transhipment-hubs-drive-growth-in-global-port-volumes-in-2025.html" TargetMode="External"/><Relationship Id="rId351" Type="http://schemas.openxmlformats.org/officeDocument/2006/relationships/hyperlink" Target="https://www.focus.de/earth/super-el-nino-im-anmarsch-warum-der-mittelmeerurlaub-2026-regenreich-werden-koennte_f83680b9-fd66-4d7a-871d-a1b13d069ce8.html" TargetMode="External"/><Relationship Id="rId352" Type="http://schemas.openxmlformats.org/officeDocument/2006/relationships/hyperlink" Target="https://economynext.com/adani-led-colombo-west-terminal-hits-1-million-teus-in-record-first-year-264429/" TargetMode="External"/><Relationship Id="rId353" Type="http://schemas.openxmlformats.org/officeDocument/2006/relationships/hyperlink" Target="https://mypr.co.za/something-youve-never-tried-but-youll-love/" TargetMode="External"/><Relationship Id="rId354" Type="http://schemas.openxmlformats.org/officeDocument/2006/relationships/hyperlink" Target="https://www.thecattlesite.com/news/uk-dairy-farmers-face-losses-as-milk-prices-plunge" TargetMode="External"/><Relationship Id="rId355" Type="http://schemas.openxmlformats.org/officeDocument/2006/relationships/hyperlink" Target="https://www.newsghana.com.gh/cocoa-markets-torn-between-geopolitical-fear-and-weakening-chocolate-demand/" TargetMode="External"/><Relationship Id="rId356" Type="http://schemas.openxmlformats.org/officeDocument/2006/relationships/hyperlink" Target="https://www.newsghana.com.gh/gsa-probes-early-war-risk-surcharges-as-shipping-costs-rise/" TargetMode="External"/><Relationship Id="rId357" Type="http://schemas.openxmlformats.org/officeDocument/2006/relationships/hyperlink" Target="https://www.openpr.com/news/4430839/global-tea-market-ken-research-stated-the-industry-is-valued" TargetMode="External"/><Relationship Id="rId358" Type="http://schemas.openxmlformats.org/officeDocument/2006/relationships/hyperlink" Target="https://www.retailnews.asia/vietnamese-fruit-market-takes-a-hit-prices-plummet-amid-weak-demand-and-strict-chinese-import-controls/" TargetMode="External"/><Relationship Id="rId359" Type="http://schemas.openxmlformats.org/officeDocument/2006/relationships/hyperlink" Target="https://www.tanzaniainvest.com/transport/2026-sea-ports-tariff-tpsf-dialogue-trade-costs" TargetMode="External"/><Relationship Id="rId360" Type="http://schemas.openxmlformats.org/officeDocument/2006/relationships/hyperlink" Target="https://vietnamnet.vn/en/green-exports-reshape-rules-of-global-trade-2498666.html" TargetMode="External"/><Relationship Id="rId361" Type="http://schemas.openxmlformats.org/officeDocument/2006/relationships/hyperlink" Target="https://www.allagnews.com/coffee-cocoa-prices-slide-as-global-supplies-expand/" TargetMode="External"/><Relationship Id="rId362" Type="http://schemas.openxmlformats.org/officeDocument/2006/relationships/hyperlink" Target="https://blog.gettransport.com/news/us-justice-department-seizure-oil-tanker-skipper/" TargetMode="External"/><Relationship Id="rId363" Type="http://schemas.openxmlformats.org/officeDocument/2006/relationships/hyperlink" Target="https://www.frontiersin.org/journals/sociology/articles/10.3389/fsoc.2026.1755111/full" TargetMode="External"/><Relationship Id="rId364" Type="http://schemas.openxmlformats.org/officeDocument/2006/relationships/hyperlink" Target="https://www.stattimes.com/air-cargo/us-air-cargo-market-adjusts-as-sourcing-shifts-reshape-trade-flows-1358469" TargetMode="External"/><Relationship Id="rId365" Type="http://schemas.openxmlformats.org/officeDocument/2006/relationships/hyperlink" Target="https://auresso.com.my/choose-specialty-coffee-bean-supplier/?utm_source=rss&amp;utm_medium=rss&amp;utm_campaign=choose-specialty-coffee-bean-supplier" TargetMode="External"/><Relationship Id="rId366"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367" Type="http://schemas.openxmlformats.org/officeDocument/2006/relationships/hyperlink" Target="https://www.thehindubusinessline.com/economy/agri-business/indias-corn-exports-may-gain-due-to-iran-war-other-factors/article70758873.ece" TargetMode="External"/><Relationship Id="rId368" Type="http://schemas.openxmlformats.org/officeDocument/2006/relationships/hyperlink" Target="https://ilmanifesto.it/il-continente-africano-paga-il-conto-della-guerra-in-iran" TargetMode="External"/><Relationship Id="rId369" Type="http://schemas.openxmlformats.org/officeDocument/2006/relationships/hyperlink" Target="https://en.sggp.org.vn/empty-container-supply-holds-steady-at-cai-mep-amid-global-logistics-strains-post124706.html" TargetMode="External"/><Relationship Id="rId370" Type="http://schemas.openxmlformats.org/officeDocument/2006/relationships/hyperlink" Target="https://pressreach.com/food-beverage/luck-is-brewing-biggby-coffee-brings-back-fan-favorite-irish-cream-lineup-for-st-patricks-day/" TargetMode="External"/><Relationship Id="rId371" Type="http://schemas.openxmlformats.org/officeDocument/2006/relationships/hyperlink" Target="https://www.ktvq.com/news/montana-ag-network/montana-farmers-face-uncertainty-amid-dry-winter-and-high-input-prices" TargetMode="External"/><Relationship Id="rId372" Type="http://schemas.openxmlformats.org/officeDocument/2006/relationships/hyperlink" Target="https://www.chinadaily.com.cn/a/202603/19/WS69bb55e4a310d6866eb3ea90.html" TargetMode="External"/><Relationship Id="rId373" Type="http://schemas.openxmlformats.org/officeDocument/2006/relationships/hyperlink" Target="https://www.gcrmag.com/rainforest-alliances-awareness-to-accountability/" TargetMode="External"/><Relationship Id="rId374" Type="http://schemas.openxmlformats.org/officeDocument/2006/relationships/hyperlink" Target="https://www.gcrmag.com/nescafe-expands-uk-espresso-concentrated-range/" TargetMode="External"/><Relationship Id="rId375" Type="http://schemas.openxmlformats.org/officeDocument/2006/relationships/hyperlink" Target="https://www.beanscenemag.com.au/creating-coffee-connoisseurs/" TargetMode="External"/><Relationship Id="rId376" Type="http://schemas.openxmlformats.org/officeDocument/2006/relationships/hyperlink" Target="https://www.muensterschezeitung.de/lokales/hohe-duengerpreise-landwirte-probleme-sorgen-3516346?pid=true&amp;ueg=default" TargetMode="External"/><Relationship Id="rId377" Type="http://schemas.openxmlformats.org/officeDocument/2006/relationships/hyperlink" Target="https://www.france24.com/en/tv-shows/a-propos/20260318-international-shipping-chaos-as-strait-of-hormuz-closure-sends-ripple-effects-across-the-globe" TargetMode="External"/><Relationship Id="rId378" Type="http://schemas.openxmlformats.org/officeDocument/2006/relationships/hyperlink" Target="https://coffeetalk.com/daily-dose/from-origin/03-2026/109606/" TargetMode="External"/><Relationship Id="rId379" Type="http://schemas.openxmlformats.org/officeDocument/2006/relationships/hyperlink" Target="https://coffeetalk.com/daily-dose/for-roasters-retailers/03-2026/109610/" TargetMode="External"/><Relationship Id="rId380" Type="http://schemas.openxmlformats.org/officeDocument/2006/relationships/hyperlink" Target="https://coffeetalk.com/daily-dose/for-roasters-retailers/03-2026/109612/" TargetMode="External"/><Relationship Id="rId381" Type="http://schemas.openxmlformats.org/officeDocument/2006/relationships/hyperlink" Target="https://www.brownfieldagnews.com/news/no-quick-fix-for-rising-farm-input-costs/" TargetMode="External"/><Relationship Id="rId382" Type="http://schemas.openxmlformats.org/officeDocument/2006/relationships/hyperlink" Target="https://www.brownfieldagnews.com/news/ag-groups-pushing-for-long-term-action-as-fertilizer-supply-concerns-continue-to-rise/" TargetMode="External"/><Relationship Id="rId383" Type="http://schemas.openxmlformats.org/officeDocument/2006/relationships/hyperlink" Target="https://tcbmag.com/fertilizer-prices-spike-pivot-bio-sees-opportunity/" TargetMode="External"/><Relationship Id="rId384" Type="http://schemas.openxmlformats.org/officeDocument/2006/relationships/hyperlink" Target="https://arynews.tv/milk-price-slide-leaves-uk-dairy-farmers-on-the-brink" TargetMode="External"/><Relationship Id="rId385" Type="http://schemas.openxmlformats.org/officeDocument/2006/relationships/hyperlink" Target="https://www.restobiz.ca/top-trends-in-canadian-coffee-cravings/?utm_source=rss&amp;utm_medium=rss&amp;utm_campaign=top-trends-in-canadian-coffee-cravings" TargetMode="External"/><Relationship Id="rId386" Type="http://schemas.openxmlformats.org/officeDocument/2006/relationships/hyperlink" Target="https://sprudge.com/manument-opens-factory-in-thun-switzerland-launches-new-leva-series-for-us-canada-825866.html" TargetMode="External"/><Relationship Id="rId387" Type="http://schemas.openxmlformats.org/officeDocument/2006/relationships/hyperlink" Target="https://www.koat.com/article/iran-war-hurting-farmers-fertilizer-prices-rise/70783508" TargetMode="External"/><Relationship Id="rId388" Type="http://schemas.openxmlformats.org/officeDocument/2006/relationships/hyperlink" Target="https://theroasterspack.com/blogs/news/climate-change-ft-cafe-pista" TargetMode="External"/><Relationship Id="rId389" Type="http://schemas.openxmlformats.org/officeDocument/2006/relationships/hyperlink" Target="https://www.thehindu.com/news/national/china-bound-russian-oil-tanker-diverted-to-india/article70758422.ece" TargetMode="External"/><Relationship Id="rId390" Type="http://schemas.openxmlformats.org/officeDocument/2006/relationships/hyperlink" Target="https://www.morethanshipping.com/how-conflict-and-disruption-are-changing-international-shipping-systems/" TargetMode="External"/><Relationship Id="rId391" Type="http://schemas.openxmlformats.org/officeDocument/2006/relationships/hyperlink" Target="https://gcaptain.com/oocl-sunflower-reaches-long-beach-after-losing-containers-in-pacific-storm/" TargetMode="External"/><Relationship Id="rId392"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393" Type="http://schemas.openxmlformats.org/officeDocument/2006/relationships/hyperlink" Target="https://www.confectionerynews.com/Article/2026/03/18/cocoa-prices-climb-following-market-collapse/?utm_source=RSS_Feed&amp;utm_medium=RSS&amp;utm_campaign=RSS" TargetMode="External"/><Relationship Id="rId394" Type="http://schemas.openxmlformats.org/officeDocument/2006/relationships/hyperlink" Target="https://www.rionegro.com.ar/rural/agricultura-y-guerra-por-que-la-region-argentina-mas-productiva-podria-ser-la-mas-afectada-por-la-suba-del-precio-de-la-urea-4506533/" TargetMode="External"/><Relationship Id="rId395" Type="http://schemas.openxmlformats.org/officeDocument/2006/relationships/hyperlink" Target="https://www.efulfillmentservice.com/2026/03/scenario-planning-for-fulfillment-how-to-prepare-for-shipping-cost-spikes/" TargetMode="External"/><Relationship Id="rId396" Type="http://schemas.openxmlformats.org/officeDocument/2006/relationships/hyperlink" Target="https://windward.ai/blog/march-18-maritime-intelligence-daily/" TargetMode="External"/><Relationship Id="rId397" Type="http://schemas.openxmlformats.org/officeDocument/2006/relationships/hyperlink" Target="https://www.moneytimes.com.br/o-cafe-e-o-novo-cacau-alguns-esperam-que-o-preco-do-cafe-tambem-despenque-pads/" TargetMode="External"/><Relationship Id="rId398" Type="http://schemas.openxmlformats.org/officeDocument/2006/relationships/hyperlink" Target="https://royalcoffee.com/ieepa-tariff-refunds-coffee-roasters/" TargetMode="External"/><Relationship Id="rId399" Type="http://schemas.openxmlformats.org/officeDocument/2006/relationships/hyperlink" Target="https://africaports.co.za/2026/03/18/africa-ports-ships-maritime-news-15-16-march-2026/" TargetMode="External"/><Relationship Id="rId400" Type="http://schemas.openxmlformats.org/officeDocument/2006/relationships/hyperlink" Target="https://www.indiandefensenews.in/2026/03/jag-laadki-docks-at-mundra-with-uae.html" TargetMode="External"/><Relationship Id="rId401" Type="http://schemas.openxmlformats.org/officeDocument/2006/relationships/hyperlink" Target="https://www.adweek.com/brand-marketing/gen-z-fave-dua-lipa-joins-george-clooney-as-nespressos-global-ambassador/" TargetMode="External"/><Relationship Id="rId402" Type="http://schemas.openxmlformats.org/officeDocument/2006/relationships/hyperlink" Target="https://www.restaurantnewsresource.com/datassential-names-top-25-emerging-restaurant-chains-in-the-us" TargetMode="External"/><Relationship Id="rId403" Type="http://schemas.openxmlformats.org/officeDocument/2006/relationships/hyperlink" Target="https://dailycoffeenews.com/2026/03/18/a-guide-to-indonesian-coffee-cultivars-and-varieties/" TargetMode="External"/><Relationship Id="rId404" Type="http://schemas.openxmlformats.org/officeDocument/2006/relationships/hyperlink" Target="https://euromaidanpress.com/2026/03/18/ukraine-spring-fertilizer-crisis-harvest-2026/" TargetMode="External"/><Relationship Id="rId405" Type="http://schemas.openxmlformats.org/officeDocument/2006/relationships/hyperlink" Target="https://www.agribusinessglobal.com/plant-health/npk/u-s-department-of-justice-opens-investigations-into-u-s-fertilizer-market/" TargetMode="External"/><Relationship Id="rId406" Type="http://schemas.openxmlformats.org/officeDocument/2006/relationships/hyperlink" Target="https://www.prensalibre.com/economia/subira-el-precio-del-pan-gremial-explica-escenarios-que-enfrentan-panificadoras-por-alza-de-combustibles-breaking/" TargetMode="External"/><Relationship Id="rId407"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408" Type="http://schemas.openxmlformats.org/officeDocument/2006/relationships/hyperlink" Target="https://www.realagriculture.com/2026/03/profitable-practices-robotics-and-automation-help-greenview-holsteins-tackle-labour-challenges/" TargetMode="External"/><Relationship Id="rId409"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410" Type="http://schemas.openxmlformats.org/officeDocument/2006/relationships/hyperlink" Target="https://www.ttnews.com/articles/iran-farmers-cost-fertilizer" TargetMode="External"/><Relationship Id="rId411" Type="http://schemas.openxmlformats.org/officeDocument/2006/relationships/hyperlink" Target="https://www.thehindubusinessline.com/economy/logistics/nmpa-announces-measures-for-cargo-affected-by-west-asia-crisis/article70757711.ece" TargetMode="External"/><Relationship Id="rId412" Type="http://schemas.openxmlformats.org/officeDocument/2006/relationships/hyperlink" Target="https://economynext.com/sri-lanka-stocks-close-up-1-pct-dockyard-sees-interest-264364/" TargetMode="External"/><Relationship Id="rId413" Type="http://schemas.openxmlformats.org/officeDocument/2006/relationships/hyperlink" Target="https://www.newscentermaine.com/article/news/nation-world/attack-on-iran/average-cost-gallon-of-gas-nears-four-dollars/507-7bf05b80-7feb-40e4-9e52-66f39a38968a" TargetMode="External"/><Relationship Id="rId414" Type="http://schemas.openxmlformats.org/officeDocument/2006/relationships/hyperlink" Target="https://www.grocerycouponguide.com/articles/the-6-grocery-categories-most-sensitive-to-supply-shifts/" TargetMode="External"/><Relationship Id="rId415" Type="http://schemas.openxmlformats.org/officeDocument/2006/relationships/hyperlink" Target="https://www.foodbusinessmea.com/middle-east-conflict-disrupts-maritime-logistics-threatens-to-reshape-global-fruit-trade/" TargetMode="External"/><Relationship Id="rId416" Type="http://schemas.openxmlformats.org/officeDocument/2006/relationships/hyperlink" Target="https://www.baristamagazine.com/how-origin-trips-shape-better-coffee-sourcing/?utm_source=rss&amp;utm_medium=rss&amp;utm_campaign=how-origin-trips-shape-better-coffee-sourcing" TargetMode="External"/><Relationship Id="rId417" Type="http://schemas.openxmlformats.org/officeDocument/2006/relationships/hyperlink" Target="https://www.prnewswire.com/news-releases/peets-coffee-shows-its-colorful-side-with-new-flavors-this-spring--with-floral-lineup-and-ube-lattes-on-the-menu-302717469.html" TargetMode="External"/><Relationship Id="rId418" Type="http://schemas.openxmlformats.org/officeDocument/2006/relationships/hyperlink" Target="https://retail-insider.com/retail-insider/2026/03/square-report-finds-group-of-loyal-regulars-generates-6x-more-revenue-for-canadas-small-businesses/" TargetMode="External"/><Relationship Id="rId419" Type="http://schemas.openxmlformats.org/officeDocument/2006/relationships/hyperlink" Target="https://www.hortidaily.com/article/9820949/hellofresh-group-strong-aebitda-performance-in-2025/" TargetMode="External"/><Relationship Id="rId420" Type="http://schemas.openxmlformats.org/officeDocument/2006/relationships/hyperlink" Target="https://www.prnewswire.com/news-releases/plant-based-beverage-market-to-reach-us71-8-billion-by-2032-expands-amid-health-and-sustainability-trends---persistence-market-research-302717453.html" TargetMode="External"/><Relationship Id="rId421" Type="http://schemas.openxmlformats.org/officeDocument/2006/relationships/hyperlink" Target="https://sprudge.com/is-starbucks-moving-its-headquarters-to-nashville-823915.html" TargetMode="External"/><Relationship Id="rId422" Type="http://schemas.openxmlformats.org/officeDocument/2006/relationships/hyperlink" Target="https://blog.gettransport.com/news/kuehne-nagel-cost-reduction-program/" TargetMode="External"/><Relationship Id="rId423" Type="http://schemas.openxmlformats.org/officeDocument/2006/relationships/hyperlink" Target="https://www.mediafax.ro/economic/vestea-neasteptata-pretul-cafelei-ar-putea-scadea-drastic-explicatia-specialistilor-23705393" TargetMode="External"/><Relationship Id="rId424" Type="http://schemas.openxmlformats.org/officeDocument/2006/relationships/hyperlink" Target="https://blog.gettransport.com/news/smb-logistics-tariff-impact-analysis/" TargetMode="External"/><Relationship Id="rId425" Type="http://schemas.openxmlformats.org/officeDocument/2006/relationships/hyperlink" Target="https://container-news.com/cn-index-jumps-as-geopolitical-shock-drives-shipping-pressure-higher/" TargetMode="External"/><Relationship Id="rId426" Type="http://schemas.openxmlformats.org/officeDocument/2006/relationships/hyperlink" Target="https://container-news.com/cosco-shipping-ports-reports-record-throughput/" TargetMode="External"/><Relationship Id="rId427" Type="http://schemas.openxmlformats.org/officeDocument/2006/relationships/hyperlink" Target="https://blog.gettransport.com/news/higher-crude-raw-material-prices-impact/" TargetMode="External"/><Relationship Id="rId428" Type="http://schemas.openxmlformats.org/officeDocument/2006/relationships/hyperlink" Target="https://cargonewswire.com/oman-air-cargo-introduces-war-risk-and-fuel-surcharges-amid-rising-regional-tensions/" TargetMode="External"/><Relationship Id="rId429" Type="http://schemas.openxmlformats.org/officeDocument/2006/relationships/hyperlink" Target="https://freshcup.com/how-mozambique-used-coffee-to-reclaim-the-deforested-gorongosa-national-park/" TargetMode="External"/><Relationship Id="rId430" Type="http://schemas.openxmlformats.org/officeDocument/2006/relationships/hyperlink" Target="https://techbullion.com/from-roastery-to-revenue-how-independent-coffee-brands-scale-through-e-commerce/" TargetMode="External"/><Relationship Id="rId431" Type="http://schemas.openxmlformats.org/officeDocument/2006/relationships/hyperlink" Target="https://perfectdailygrind.com/2026/03/winning-coffee-competitions-baristas-personal-brands/" TargetMode="External"/><Relationship Id="rId432" Type="http://schemas.openxmlformats.org/officeDocument/2006/relationships/hyperlink" Target="https://www.indiatvnews.com/news/world/russian-oil-tankers-heading-to-china-reroute-to-india-amid-global-turmoil-due-to-ongoing-war-says-report-2026-03-18-1034194" TargetMode="External"/><Relationship Id="rId433" Type="http://schemas.openxmlformats.org/officeDocument/2006/relationships/hyperlink" Target="https://www.globaltrademag.com/strait-of-hormuz-closure-disrupts-global-container-shipping/" TargetMode="External"/><Relationship Id="rId434" Type="http://schemas.openxmlformats.org/officeDocument/2006/relationships/hyperlink" Target="https://www.globaltrademag.com/cma-cgm-implements-multimodal-routes-to-bypass-strait-of-hormuz-constraints/" TargetMode="External"/><Relationship Id="rId435" Type="http://schemas.openxmlformats.org/officeDocument/2006/relationships/hyperlink" Target="https://www.business-standard.com/india-news/west-asia-war-digest-march-18-stories-tracking-the-economic-fallout-126031800378_1.html" TargetMode="External"/><Relationship Id="rId436" Type="http://schemas.openxmlformats.org/officeDocument/2006/relationships/hyperlink" Target="https://www.chip.de/news/supermaerkte-lebensmittel/verblueffende-kaffee-gewohnheit-das-trinkt-man-in-new-york-nicht-nur-im-fruehling_6b10bbc3-a81d-4ede-a182-1dd847194cb5.html" TargetMode="External"/><Relationship Id="rId437" Type="http://schemas.openxmlformats.org/officeDocument/2006/relationships/hyperlink" Target="https://www.business-standard.com/world-news/iran-war-has-us-farmers-worried-about-cost-availability-of-fertiliser-126031800302_1.html" TargetMode="External"/><Relationship Id="rId438" Type="http://schemas.openxmlformats.org/officeDocument/2006/relationships/hyperlink" Target="https://www.rfdtv.com/coffee-cocoa-prices-slide-as-global-supplies-exp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