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2026-03-24 12:00 UTC [ZKPV]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Geopolitical/chokepoint risk-premium dominance (event-driven)</w:t>
      </w:r>
      <w:r/>
    </w:p>
    <w:p>
      <w:pPr>
        <w:pStyle w:val="ListBullet"/>
        <w:spacing w:line="240" w:lineRule="auto"/>
        <w:ind w:left="720"/>
      </w:pPr>
      <w:r/>
      <w:r>
        <w:t>generated_at: 2026-03-24T12:00:00Z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B-crude-01</w:t>
            </w:r>
          </w:p>
        </w:tc>
        <w:tc>
          <w:tcPr>
            <w:tcW w:type="dxa" w:w="1040"/>
          </w:tcPr>
          <w:p>
            <w:r>
              <w:t>Geopolitical escalation and shipping-route/chokepoint risk (Hormuz-style risk premium) is sustaining upside pressure for Brent-linked crude futures over the next 6–24 hours.</w:t>
            </w:r>
          </w:p>
        </w:tc>
        <w:tc>
          <w:tcPr>
            <w:tcW w:type="dxa" w:w="1040"/>
          </w:tcPr>
          <w:p>
            <w:r>
              <w:t>67</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B-crude-02</w:t>
            </w:r>
          </w:p>
        </w:tc>
        <w:tc>
          <w:tcPr>
            <w:tcW w:type="dxa" w:w="1040"/>
          </w:tcPr>
          <w:p>
            <w:r>
              <w:t>The dominant near-term pricing mechanism is risk-premium expansion (not confirmed physical outage), making the bullish bias conditionally strong but structurally fragile if de-escalation headlines emerge.</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B-crude-03</w:t>
            </w:r>
          </w:p>
        </w:tc>
        <w:tc>
          <w:tcPr>
            <w:tcW w:type="dxa" w:w="1040"/>
          </w:tcPr>
          <w:p>
            <w:r>
              <w:t>Macro/demand and USD-linked narratives are present but currently secondary to geopolitical/shipping risk in the last ~24 hours of evidence.</w:t>
            </w:r>
          </w:p>
        </w:tc>
        <w:tc>
          <w:tcPr>
            <w:tcW w:type="dxa" w:w="1040"/>
          </w:tcPr>
          <w:p>
            <w:r>
              <w:t>60</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"6B-20260324T120000Z-crude_oil",</w:t>
        <w:br/>
        <w:t xml:space="preserve"> "timestamp_utc": "2026-03-24T12:00:00Z",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74,</w:t>
        <w:br/>
        <w:t xml:space="preserve"> "headline_fragility_score_0_100": 58,</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"B-crude-01",</w:t>
        <w:br/>
        <w:t xml:space="preserve"> "market": "crude_oil",</w:t>
        <w:br/>
        <w:t xml:space="preserve"> "claim": "Geopolitical escalation and shipping-route/chokepoint risk (Hormuz-style risk premium) is sustaining upside pressure for Brent-linked crude futures over the next 6\u201324 hours.",</w:t>
        <w:br/>
        <w:t xml:space="preserve"> "probability_pct": 67,</w:t>
        <w:br/>
        <w:t xml:space="preserve"> "direction": "up",</w:t>
        <w:br/>
        <w:t xml:space="preserve"> "velocity": "accelerating",</w:t>
        <w:br/>
        <w:t xml:space="preserve"> "horizon": "6h",</w:t>
        <w:br/>
        <w:t xml:space="preserve"> "drivers": [</w:t>
        <w:br/>
        <w:t xml:space="preserve"> "Iran-related geopolitical conflict escalation signals",</w:t>
        <w:br/>
        <w:t xml:space="preserve"> "Maritime chokepoint and tanker-route disruption risk",</w:t>
        <w:br/>
        <w:t xml:space="preserve"> "Broad multi-source coverage with late-surge temporal profile"</w:t>
        <w:br/>
        <w:t xml:space="preserve"> ],</w:t>
        <w:br/>
        <w:t xml:space="preserve"> "contradicted_by": [</w:t>
        <w:br/>
        <w:t xml:space="preserve"> "Macro-demand slowdown risk narratives",</w:t>
        <w:br/>
        <w:t xml:space="preserve"> "USD strength / dollar-fluctuation headwind narratives"</w:t>
        <w:br/>
        <w:t xml:space="preserve"> ],</w:t>
        <w:br/>
        <w:t xml:space="preserve"> "directional_confidence_score_0_100": 78,</w:t>
        <w:br/>
        <w:t xml:space="preserve"> "authority_confirmation_score_0_100": 66,</w:t>
        <w:br/>
        <w:t xml:space="preserve"> "authority_confirmation_band": "medium"</w:t>
        <w:br/>
        <w:t xml:space="preserve"> },</w:t>
        <w:br/>
        <w:t xml:space="preserve"> {</w:t>
        <w:br/>
        <w:t xml:space="preserve"> "belief_id": "B-crude-02",</w:t>
        <w:br/>
        <w:t xml:space="preserve"> "market": "crude_oil",</w:t>
        <w:br/>
        <w:t xml:space="preserve"> "claim": "The dominant near-term pricing mechanism is risk-premium expansion (not confirmed physical outage), making the bullish bias conditionally strong but structurally fragile if de-escalation headlines emerge.",</w:t>
        <w:br/>
        <w:t xml:space="preserve"> "probability_pct": 62,</w:t>
        <w:br/>
        <w:t xml:space="preserve"> "direction": "up",</w:t>
        <w:br/>
        <w:t xml:space="preserve"> "velocity": "stable",</w:t>
        <w:br/>
        <w:t xml:space="preserve"> "horizon": "24h",</w:t>
        <w:br/>
        <w:t xml:space="preserve"> "drivers": [</w:t>
        <w:br/>
        <w:t xml:space="preserve"> "Concentration of drivers in geopolitical/security arenas",</w:t>
        <w:br/>
        <w:t xml:space="preserve"> "Event-driven narrative with fast velocity hints"</w:t>
        <w:br/>
        <w:t xml:space="preserve"> ],</w:t>
        <w:br/>
        <w:t xml:space="preserve"> "contradicted_by": [</w:t>
        <w:br/>
        <w:t xml:space="preserve"> "Absence (in admitted set) of hard supply-loss confirmation",</w:t>
        <w:br/>
        <w:t xml:space="preserve"> "Event-risk mean reversion/de-escalation potential"</w:t>
        <w:br/>
        <w:t xml:space="preserve"> ],</w:t>
        <w:br/>
        <w:t xml:space="preserve"> "directional_confidence_score_0_100": 70,</w:t>
        <w:br/>
        <w:t xml:space="preserve"> "authority_confirmation_score_0_100": 61,</w:t>
        <w:br/>
        <w:t xml:space="preserve"> "authority_confirmation_band": "medium"</w:t>
        <w:br/>
        <w:t xml:space="preserve"> },</w:t>
        <w:br/>
        <w:t xml:space="preserve"> {</w:t>
        <w:br/>
        <w:t xml:space="preserve"> "belief_id": "B-crude-03",</w:t>
        <w:br/>
        <w:t xml:space="preserve"> "market": "crude_oil",</w:t>
        <w:br/>
        <w:t xml:space="preserve"> "claim": "Macro/demand and USD-linked narratives are present but currently secondary to geopolitical/shipping risk in the last ~24 hours of evidence.",</w:t>
        <w:br/>
        <w:t xml:space="preserve"> "probability_pct": 60,</w:t>
        <w:br/>
        <w:t xml:space="preserve"> "direction": "mixed",</w:t>
        <w:br/>
        <w:t xml:space="preserve"> "velocity": "fading",</w:t>
        <w:br/>
        <w:t xml:space="preserve"> "horizon": "24h",</w:t>
        <w:br/>
        <w:t xml:space="preserve"> "drivers": [</w:t>
        <w:br/>
        <w:t xml:space="preserve"> "US Dollar Index fluctuations theme present",</w:t>
        <w:br/>
        <w:t xml:space="preserve"> "Economic growth sensitivity narratives present"</w:t>
        <w:br/>
        <w:t xml:space="preserve"> ],</w:t>
        <w:br/>
        <w:t xml:space="preserve"> "contradicted_by": [</w:t>
        <w:br/>
        <w:t xml:space="preserve"> "Higher-frequency geopolitical shock coverage dominating recency-weighted heat"</w:t>
        <w:br/>
        <w:t xml:space="preserve"> ],</w:t>
        <w:br/>
        <w:t xml:space="preserve"> "directional_confidence_score_0_100": 55,</w:t>
        <w:br/>
        <w:t xml:space="preserve"> "authority_confirmation_score_0_100": 64,</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82,</w:t>
        <w:br/>
        <w:t xml:space="preserve"> "conviction_score_0_100": 74,</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"B-crude-01",</w:t>
        <w:br/>
        <w:t xml:space="preserve"> "B-crude-02",</w:t>
        <w:br/>
        <w:t xml:space="preserve"> "B-crude-03"</w:t>
        <w:br/>
        <w:t xml:space="preserve"> ],</w:t>
        <w:br/>
        <w:t xml:space="preserve"> "source_tier_counts": {</w:t>
        <w:br/>
        <w:t xml:space="preserve"> "A": 22,</w:t>
        <w:br/>
        <w:t xml:space="preserve"> "B": 1,</w:t>
        <w:br/>
        <w:t xml:space="preserve"> "C": 1,</w:t>
        <w:br/>
        <w:t xml:space="preserve"> "D": 23,</w:t>
        <w:br/>
        <w:t xml:space="preserve"> "U": 0,</w:t>
        <w:br/>
        <w:t xml:space="preserve"> "approximate": true,</w:t>
        <w:br/>
        <w:t xml:space="preserve"> "approximation_method": "median_of_admitted_trend_authority_tier_counts; overlaps_across_trends_possible"</w:t>
        <w:br/>
        <w:t xml:space="preserve"> },</w:t>
        <w:br/>
        <w:t xml:space="preserve"> "freshness_mix": {</w:t>
        <w:br/>
        <w:t xml:space="preserve"> "signals_0_6h": 4,</w:t>
        <w:br/>
        <w:t xml:space="preserve"> "signals_6_24h": 7,</w:t>
        <w:br/>
        <w:t xml:space="preserve"> "signals_24_72h": 0,</w:t>
        <w:br/>
        <w:t xml:space="preserve"> "signals_gt_72h": 0,</w:t>
        <w:br/>
        <w:t xml:space="preserve"> "approximate": true,</w:t>
        <w:br/>
        <w:t xml:space="preserve"> "approximation_method": "based_on_newest_timestamps_and_temporal_profile_shapes"</w:t>
        <w:br/>
        <w:t xml:space="preserve"> }</w:t>
        <w:br/>
        <w:t xml:space="preserve"> }</w:t>
        <w:br/>
        <w:t xml:space="preserve"> ],</w:t>
        <w:br/>
        <w:t xml:space="preserve"> "risk_flags": [</w:t>
        <w:br/>
        <w:t xml:space="preserve"> {</w:t>
        <w:br/>
        <w:t xml:space="preserve"> "flag_id": "RF-geo-risk-premium",</w:t>
        <w:br/>
        <w:t xml:space="preserve"> "market": "crude_oil",</w:t>
        <w:br/>
        <w:t xml:space="preserve"> "severity": "high",</w:t>
        <w:br/>
        <w:t xml:space="preserve"> "label": "Geopolitical/chokepoint risk-premium dominance (event-driven)",</w:t>
        <w:br/>
        <w:t xml:space="preserve"> "details": "Directional mass is strong, but driven mainly by conflict + maritime security narratives; reversal can occur on de-escalation headlines."</w:t>
        <w:br/>
        <w:t xml:space="preserve"> },</w:t>
        <w:br/>
        <w:t xml:space="preserve"> {</w:t>
        <w:br/>
        <w:t xml:space="preserve"> "flag_id": "RF-macro-headwind",</w:t>
        <w:br/>
        <w:t xml:space="preserve"> "market": "crude_oil",</w:t>
        <w:br/>
        <w:t xml:space="preserve"> "severity": "medium",</w:t>
        <w:br/>
        <w:t xml:space="preserve"> "label": "Macro-demand / USD headwind present",</w:t>
        <w:br/>
        <w:t xml:space="preserve"> "details": "Demand-growth downside and USD-linked narratives exist as counterweight but are not dominant in the freshest window."</w:t>
        <w:br/>
        <w:t xml:space="preserve"> },</w:t>
        <w:br/>
        <w:t xml:space="preserve"> {</w:t>
        <w:br/>
        <w:t xml:space="preserve"> "flag_id": "RF-volatility",</w:t>
        <w:br/>
        <w:t xml:space="preserve"> "market": "crude_oil",</w:t>
        <w:br/>
        <w:t xml:space="preserve"> "severity": "high",</w:t>
        <w:br/>
        <w:t xml:space="preserve"> "label": "High volatility regime risk",</w:t>
        <w:br/>
        <w:t xml:space="preserve"> "details": "Late-surge evidence profile + security escalation themes imply higher whipsaw risk even with bullish state."</w:t>
        <w:br/>
        <w:t xml:space="preserve"> }</w:t>
        <w:br/>
        <w:t xml:space="preserve"> ],</w:t>
        <w:br/>
        <w:t xml:space="preserve"> "candidate_actions": [</w:t>
        <w:br/>
        <w:t xml:space="preserve"> {</w:t>
        <w:br/>
        <w:t xml:space="preserve"> "market": "crude_oil",</w:t>
        <w:br/>
        <w:t xml:space="preserve"> "action": "watch_long_bias",</w:t>
        <w:br/>
        <w:t xml:space="preserve"> "confidence": "high",</w:t>
        <w:br/>
        <w:t xml:space="preserve"> "trigger_condition": "Bullish state persists AND no credible de-escalation / shipping-risk relief signals emerge in the next 2\u20136 hours."</w:t>
        <w:br/>
        <w:t xml:space="preserve"> },</w:t>
        <w:br/>
        <w:t xml:space="preserve"> {</w:t>
        <w:br/>
        <w:t xml:space="preserve"> "market": "crude_oil",</w:t>
        <w:br/>
        <w:t xml:space="preserve"> "action": "volatility_watch",</w:t>
        <w:br/>
        <w:t xml:space="preserve"> "confidence": "high",</w:t>
        <w:br/>
        <w:t xml:space="preserve"> "trigger_condition": "Any rapid headline cycle around Hormuz/shipping security, insurance, naval action, or confirmed incident reports."</w:t>
        <w:br/>
        <w:t xml:space="preserve"> },</w:t>
        <w:br/>
        <w:t xml:space="preserve"> {</w:t>
        <w:br/>
        <w:t xml:space="preserve"> "market": "crude_oil",</w:t>
        <w:br/>
        <w:t xml:space="preserve"> "action": "reversal_watch",</w:t>
        <w:br/>
        <w:t xml:space="preserve"> "confidence": "medium",</w:t>
        <w:br/>
        <w:t xml:space="preserve"> "trigger_condition": "Fresh opposite-direction evidence appears (de-escalation / route normalisation) with 2+ independent sources inside a 2-hour window."</w:t>
        <w:br/>
        <w:t xml:space="preserve"> },</w:t>
        <w:br/>
        <w:t xml:space="preserve"> {</w:t>
        <w:br/>
        <w:t xml:space="preserve"> "market": "crude_oil",</w:t>
        <w:br/>
        <w:t xml:space="preserve"> "action": "stay_flat",</w:t>
        <w:br/>
        <w:t xml:space="preserve"> "confidence": "low",</w:t>
        <w:br/>
        <w:t xml:space="preserve"> "trigger_condition": "Only if evidence stream degrades materially (fresh evidence count collapses) OR contradiction spikes sharply."</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"2026-03-23T12:00:00Z",</w:t>
        <w:br/>
        <w:t xml:space="preserve"> "bucket_end_utc": "2026-03-23T13:00:00Z",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w:t>
        <w:br/>
        <w:t xml:space="preserve"> "fresh_evidence_count": 2,</w:t>
        <w:br/>
        <w:t xml:space="preserve"> "stale_evidence_count": 0,</w:t>
        <w:br/>
        <w:t xml:space="preserve"> "conviction_score_0_100": 53,</w:t>
        <w:br/>
        <w:t xml:space="preserve"> "fragility_score_0_100": 62,</w:t>
        <w:br/>
        <w:t xml:space="preserve"> "dominant_state": "bullish"</w:t>
        <w:br/>
        <w:t xml:space="preserve"> },</w:t>
        <w:br/>
        <w:t xml:space="preserve"> {</w:t>
        <w:br/>
        <w:t xml:space="preserve"> "bucket_start_utc": "2026-03-23T13:00:00Z",</w:t>
        <w:br/>
        <w:t xml:space="preserve"> "bucket_end_utc": "2026-03-23T14:00:00Z",</w:t>
        <w:br/>
        <w:t xml:space="preserve"> "directional_score_signed": 21,</w:t>
        <w:br/>
        <w:t xml:space="preserve"> "bullish_pressure_score": 61,</w:t>
        <w:br/>
        <w:t xml:space="preserve"> "bearish_pressure_score": 40,</w:t>
        <w:br/>
        <w:t xml:space="preserve"> "net_sentiment_score": 21,</w:t>
        <w:br/>
        <w:t xml:space="preserve"> "velocity_score": -1,</w:t>
        <w:br/>
        <w:t xml:space="preserve"> "acceleration_score": -1,</w:t>
        <w:br/>
        <w:t xml:space="preserve"> "contradiction_ratio": 0.1,</w:t>
        <w:br/>
        <w:t xml:space="preserve"> "fresh_evidence_count": 2,</w:t>
        <w:br/>
        <w:t xml:space="preserve"> "stale_evidence_count": 0,</w:t>
        <w:br/>
        <w:t xml:space="preserve"> "conviction_score_0_100": 53,</w:t>
        <w:br/>
        <w:t xml:space="preserve"> "fragility_score_0_100": 62,</w:t>
        <w:br/>
        <w:t xml:space="preserve"> "dominant_state": "bullish"</w:t>
        <w:br/>
        <w:t xml:space="preserve"> },</w:t>
        <w:br/>
        <w:t xml:space="preserve"> {</w:t>
        <w:br/>
        <w:t xml:space="preserve"> "bucket_start_utc": "2026-03-23T14:00:00Z",</w:t>
        <w:br/>
        <w:t xml:space="preserve"> "bucket_end_utc": "2026-03-23T15:00:00Z",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0.1,</w:t>
        <w:br/>
        <w:t xml:space="preserve"> "fresh_evidence_count": 2,</w:t>
        <w:br/>
        <w:t xml:space="preserve"> "stale_evidence_count": 0,</w:t>
        <w:br/>
        <w:t xml:space="preserve"> "conviction_score_0_100": 52,</w:t>
        <w:br/>
        <w:t xml:space="preserve"> "fragility_score_0_100": 62,</w:t>
        <w:br/>
        <w:t xml:space="preserve"> "dominant_state": "bullish"</w:t>
        <w:br/>
        <w:t xml:space="preserve"> },</w:t>
        <w:br/>
        <w:t xml:space="preserve"> {</w:t>
        <w:br/>
        <w:t xml:space="preserve"> "bucket_start_utc": "2026-03-23T15:00:00Z",</w:t>
        <w:br/>
        <w:t xml:space="preserve"> "bucket_end_utc": "2026-03-23T16:00:00Z",</w:t>
        <w:br/>
        <w:t xml:space="preserve"> "directional_score_signed": 23,</w:t>
        <w:br/>
        <w:t xml:space="preserve"> "bullish_pressure_score": 62,</w:t>
        <w:br/>
        <w:t xml:space="preserve"> "bearish_pressure_score": 38,</w:t>
        <w:br/>
        <w:t xml:space="preserve"> "net_sentiment_score": 23,</w:t>
        <w:br/>
        <w:t xml:space="preserve"> "velocity_score": 3,</w:t>
        <w:br/>
        <w:t xml:space="preserve"> "acceleration_score": 4,</w:t>
        <w:br/>
        <w:t xml:space="preserve"> "contradiction_ratio": 0.09,</w:t>
        <w:br/>
        <w:t xml:space="preserve"> "fresh_evidence_count": 3,</w:t>
        <w:br/>
        <w:t xml:space="preserve"> "stale_evidence_count": 0,</w:t>
        <w:br/>
        <w:t xml:space="preserve"> "conviction_score_0_100": 54,</w:t>
        <w:br/>
        <w:t xml:space="preserve"> "fragility_score_0_100": 61,</w:t>
        <w:br/>
        <w:t xml:space="preserve"> "dominant_state": "bullish"</w:t>
        <w:br/>
        <w:t xml:space="preserve"> },</w:t>
        <w:br/>
        <w:t xml:space="preserve"> {</w:t>
        <w:br/>
        <w:t xml:space="preserve"> "bucket_start_utc": "2026-03-23T16:00:00Z",</w:t>
        <w:br/>
        <w:t xml:space="preserve"> "bucket_end_utc": "2026-03-23T17:00:00Z",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-2,</w:t>
        <w:br/>
        <w:t xml:space="preserve"> "contradiction_ratio": 0.09,</w:t>
        <w:br/>
        <w:t xml:space="preserve"> "fresh_evidence_count": 3,</w:t>
        <w:br/>
        <w:t xml:space="preserve"> "stale_evidence_count": 0,</w:t>
        <w:br/>
        <w:t xml:space="preserve"> "conviction_score_0_100": 54,</w:t>
        <w:br/>
        <w:t xml:space="preserve"> "fragility_score_0_100": 61,</w:t>
        <w:br/>
        <w:t xml:space="preserve"> "dominant_state": "bullish"</w:t>
        <w:br/>
        <w:t xml:space="preserve"> },</w:t>
        <w:br/>
        <w:t xml:space="preserve"> {</w:t>
        <w:br/>
        <w:t xml:space="preserve"> "bucket_start_utc": "2026-03-23T17:00:00Z",</w:t>
        <w:br/>
        <w:t xml:space="preserve"> "bucket_end_utc": "2026-03-23T18:00:00Z",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1,</w:t>
        <w:br/>
        <w:t xml:space="preserve"> "contradiction_ratio": 0.09,</w:t>
        <w:br/>
        <w:t xml:space="preserve"> "fresh_evidence_count": 3,</w:t>
        <w:br/>
        <w:t xml:space="preserve"> "stale_evidence_count": 0,</w:t>
        <w:br/>
        <w:t xml:space="preserve"> "conviction_score_0_100": 56,</w:t>
        <w:br/>
        <w:t xml:space="preserve"> "fragility_score_0_100": 61,</w:t>
        <w:br/>
        <w:t xml:space="preserve"> "dominant_state": "bullish"</w:t>
        <w:br/>
        <w:t xml:space="preserve"> },</w:t>
        <w:br/>
        <w:t xml:space="preserve"> {</w:t>
        <w:br/>
        <w:t xml:space="preserve"> "bucket_start_utc": "2026-03-23T18:00:00Z",</w:t>
        <w:br/>
        <w:t xml:space="preserve"> "bucket_end_utc": "2026-03-23T19:00:00Z",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-3,</w:t>
        <w:br/>
        <w:t xml:space="preserve"> "contradiction_ratio": 0.09,</w:t>
        <w:br/>
        <w:t xml:space="preserve"> "fresh_evidence_count": 3,</w:t>
        <w:br/>
        <w:t xml:space="preserve"> "stale_evidence_count": 0,</w:t>
        <w:br/>
        <w:t xml:space="preserve"> "conviction_score_0_100": 55,</w:t>
        <w:br/>
        <w:t xml:space="preserve"> "fragility_score_0_100": 61,</w:t>
        <w:br/>
        <w:t xml:space="preserve"> "dominant_state": "bullish"</w:t>
        <w:br/>
        <w:t xml:space="preserve"> },</w:t>
        <w:br/>
        <w:t xml:space="preserve"> {</w:t>
        <w:br/>
        <w:t xml:space="preserve"> "bucket_start_utc": "2026-03-23T19:00:00Z",</w:t>
        <w:br/>
        <w:t xml:space="preserve"> "bucket_end_utc": "2026-03-23T20:00:00Z",</w:t>
        <w:br/>
        <w:t xml:space="preserve"> "directional_score_signed": 27,</w:t>
        <w:br/>
        <w:t xml:space="preserve"> "bullish_pressure_score": 64,</w:t>
        <w:br/>
        <w:t xml:space="preserve"> "bearish_pressure_score": 37,</w:t>
        <w:br/>
        <w:t xml:space="preserve"> "net_sentiment_score": 27,</w:t>
        <w:br/>
        <w:t xml:space="preserve"> "velocity_score": 2,</w:t>
        <w:br/>
        <w:t xml:space="preserve"> "acceleration_score": 3,</w:t>
        <w:br/>
        <w:t xml:space="preserve"> "contradiction_ratio": 0.09,</w:t>
        <w:br/>
        <w:t xml:space="preserve"> "fresh_evidence_count": 3,</w:t>
        <w:br/>
        <w:t xml:space="preserve"> "stale_evidence_count": 0,</w:t>
        <w:br/>
        <w:t xml:space="preserve"> "conviction_score_0_100": 56,</w:t>
        <w:br/>
        <w:t xml:space="preserve"> "fragility_score_0_100": 60,</w:t>
        <w:br/>
        <w:t xml:space="preserve"> "dominant_state": "bullish"</w:t>
        <w:br/>
        <w:t xml:space="preserve"> },</w:t>
        <w:br/>
        <w:t xml:space="preserve"> {</w:t>
        <w:br/>
        <w:t xml:space="preserve"> "bucket_start_utc": "2026-03-23T20:00:00Z",</w:t>
        <w:br/>
        <w:t xml:space="preserve"> "bucket_end_utc": "2026-03-23T21:00:00Z",</w:t>
        <w:br/>
        <w:t xml:space="preserve"> "directional_score_signed": 29,</w:t>
        <w:br/>
        <w:t xml:space="preserve"> "bullish_pressure_score": 65,</w:t>
        <w:br/>
        <w:t xml:space="preserve"> "bearish_pressure_score": 36,</w:t>
        <w:br/>
        <w:t xml:space="preserve"> "net_sentiment_score": 29,</w:t>
        <w:br/>
        <w:t xml:space="preserve"> "velocity_score": 2,</w:t>
        <w:br/>
        <w:t xml:space="preserve"> "acceleration_score": 0,</w:t>
        <w:br/>
        <w:t xml:space="preserve"> "contradiction_ratio": 0.09,</w:t>
        <w:br/>
        <w:t xml:space="preserve"> "fresh_evidence_count": 3,</w:t>
        <w:br/>
        <w:t xml:space="preserve"> "stale_evidence_count": 0,</w:t>
        <w:br/>
        <w:t xml:space="preserve"> "conviction_score_0_100": 57,</w:t>
        <w:br/>
        <w:t xml:space="preserve"> "fragility_score_0_100": 60,</w:t>
        <w:br/>
        <w:t xml:space="preserve"> "dominant_state": "bullish"</w:t>
        <w:br/>
        <w:t xml:space="preserve"> },</w:t>
        <w:br/>
        <w:t xml:space="preserve"> {</w:t>
        <w:br/>
        <w:t xml:space="preserve"> "bucket_start_utc": "2026-03-23T21:00:00Z",</w:t>
        <w:br/>
        <w:t xml:space="preserve"> "bucket_end_utc": "2026-03-23T22:00:00Z",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-1,</w:t>
        <w:br/>
        <w:t xml:space="preserve"> "contradiction_ratio": 0.09,</w:t>
        <w:br/>
        <w:t xml:space="preserve"> "fresh_evidence_count": 3,</w:t>
        <w:br/>
        <w:t xml:space="preserve"> "stale_evidence_count": 0,</w:t>
        <w:br/>
        <w:t xml:space="preserve"> "conviction_score_0_100": 58,</w:t>
        <w:br/>
        <w:t xml:space="preserve"> "fragility_score_0_100": 60,</w:t>
        <w:br/>
        <w:t xml:space="preserve"> "dominant_state": "bullish"</w:t>
        <w:br/>
        <w:t xml:space="preserve"> },</w:t>
        <w:br/>
        <w:t xml:space="preserve"> {</w:t>
        <w:br/>
        <w:t xml:space="preserve"> "bucket_start_utc": "2026-03-23T22:00:00Z",</w:t>
        <w:br/>
        <w:t xml:space="preserve"> "bucket_end_utc": "2026-03-23T23:00:00Z",</w:t>
        <w:br/>
        <w:t xml:space="preserve"> "directional_score_signed": 31,</w:t>
        <w:br/>
        <w:t xml:space="preserve"> "bullish_pressure_score": 66,</w:t>
        <w:br/>
        <w:t xml:space="preserve"> "bearish_pressure_score": 35,</w:t>
        <w:br/>
        <w:t xml:space="preserve"> "net_sentiment_score": 31,</w:t>
        <w:br/>
        <w:t xml:space="preserve"> "velocity_score": 1,</w:t>
        <w:br/>
        <w:t xml:space="preserve"> "acceleration_score": 0,</w:t>
        <w:br/>
        <w:t xml:space="preserve"> "contradiction_ratio": 0.09,</w:t>
        <w:br/>
        <w:t xml:space="preserve"> "fresh_evidence_count": 3,</w:t>
        <w:br/>
        <w:t xml:space="preserve"> "stale_evidence_count": 0,</w:t>
        <w:br/>
        <w:t xml:space="preserve"> "conviction_score_0_100": 59,</w:t>
        <w:br/>
        <w:t xml:space="preserve"> "fragility_score_0_100": 60,</w:t>
        <w:br/>
        <w:t xml:space="preserve"> "dominant_state": "bullish"</w:t>
        <w:br/>
        <w:t xml:space="preserve"> },</w:t>
        <w:br/>
        <w:t xml:space="preserve"> {</w:t>
        <w:br/>
        <w:t xml:space="preserve"> "bucket_start_utc": "2026-03-23T23:00:00Z",</w:t>
        <w:br/>
        <w:t xml:space="preserve"> "bucket_end_utc": "2026-03-24T00:00:00Z",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0,</w:t>
        <w:br/>
        <w:t xml:space="preserve"> "contradiction_ratio": 0.09,</w:t>
        <w:br/>
        <w:t xml:space="preserve"> "fresh_evidence_count": 3,</w:t>
        <w:br/>
        <w:t xml:space="preserve"> "stale_evidence_count": 0,</w:t>
        <w:br/>
        <w:t xml:space="preserve"> "conviction_score_0_100": 59,</w:t>
        <w:br/>
        <w:t xml:space="preserve"> "fragility_score_0_100": 60,</w:t>
        <w:br/>
        <w:t xml:space="preserve"> "dominant_state": "bullish"</w:t>
        <w:br/>
        <w:t xml:space="preserve"> },</w:t>
        <w:br/>
        <w:t xml:space="preserve"> {</w:t>
        <w:br/>
        <w:t xml:space="preserve"> "bucket_start_utc": "2026-03-24T00:00:00Z",</w:t>
        <w:br/>
        <w:t xml:space="preserve"> "bucket_end_utc": "2026-03-24T01:00:00Z",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1,</w:t>
        <w:br/>
        <w:t xml:space="preserve"> "contradiction_ratio": 0.09,</w:t>
        <w:br/>
        <w:t xml:space="preserve"> "fresh_evidence_count": 3,</w:t>
        <w:br/>
        <w:t xml:space="preserve"> "stale_evidence_count": 0,</w:t>
        <w:br/>
        <w:t xml:space="preserve"> "conviction_score_0_100": 60,</w:t>
        <w:br/>
        <w:t xml:space="preserve"> "fragility_score_0_100": 60,</w:t>
        <w:br/>
        <w:t xml:space="preserve"> "dominant_state": "bullish"</w:t>
        <w:br/>
        <w:t xml:space="preserve"> },</w:t>
        <w:br/>
        <w:t xml:space="preserve"> {</w:t>
        <w:br/>
        <w:t xml:space="preserve"> "bucket_start_utc": "2026-03-24T01:00:00Z",</w:t>
        <w:br/>
        <w:t xml:space="preserve"> "bucket_end_utc": "2026-03-24T02:00:00Z",</w:t>
        <w:br/>
        <w:t xml:space="preserve"> "directional_score_signed": 35,</w:t>
        <w:br/>
        <w:t xml:space="preserve"> "bullish_pressure_score": 68,</w:t>
        <w:br/>
        <w:t xml:space="preserve"> "bearish_pressure_score": 33,</w:t>
        <w:br/>
        <w:t xml:space="preserve"> "net_sentiment_score": 35,</w:t>
        <w:br/>
        <w:t xml:space="preserve"> "velocity_score": 1,</w:t>
        <w:br/>
        <w:t xml:space="preserve"> "acceleration_score": -1,</w:t>
        <w:br/>
        <w:t xml:space="preserve"> "contradiction_ratio": 0.09,</w:t>
        <w:br/>
        <w:t xml:space="preserve"> "fresh_evidence_count": 3,</w:t>
        <w:br/>
        <w:t xml:space="preserve"> "stale_evidence_count": 0,</w:t>
        <w:br/>
        <w:t xml:space="preserve"> "conviction_score_0_100": 61,</w:t>
        <w:br/>
        <w:t xml:space="preserve"> "fragility_score_0_100": 60,</w:t>
        <w:br/>
        <w:t xml:space="preserve"> "dominant_state": "bullish"</w:t>
        <w:br/>
        <w:t xml:space="preserve"> },</w:t>
        <w:br/>
        <w:t xml:space="preserve"> {</w:t>
        <w:br/>
        <w:t xml:space="preserve"> "bucket_start_utc": "2026-03-24T02:00:00Z",</w:t>
        <w:br/>
        <w:t xml:space="preserve"> "bucket_end_utc": "2026-03-24T03:00:00Z",</w:t>
        <w:br/>
        <w:t xml:space="preserve"> "directional_score_signed": 33,</w:t>
        <w:br/>
        <w:t xml:space="preserve"> "bullish_pressure_score": 67,</w:t>
        <w:br/>
        <w:t xml:space="preserve"> "bearish_pressure_score": 34,</w:t>
        <w:br/>
        <w:t xml:space="preserve"> "net_sentiment_score": 33,</w:t>
        <w:br/>
        <w:t xml:space="preserve"> "velocity_score": -2,</w:t>
        <w:br/>
        <w:t xml:space="preserve"> "acceleration_score": -3,</w:t>
        <w:br/>
        <w:t xml:space="preserve"> "contradiction_ratio": 0.1,</w:t>
        <w:br/>
        <w:t xml:space="preserve"> "fresh_evidence_count": 2,</w:t>
        <w:br/>
        <w:t xml:space="preserve"> "stale_evidence_count": 0,</w:t>
        <w:br/>
        <w:t xml:space="preserve"> "conviction_score_0_100": 59,</w:t>
        <w:br/>
        <w:t xml:space="preserve"> "fragility_score_0_100": 61,</w:t>
        <w:br/>
        <w:t xml:space="preserve"> "dominant_state": "bullish"</w:t>
        <w:br/>
        <w:t xml:space="preserve"> },</w:t>
        <w:br/>
        <w:t xml:space="preserve"> {</w:t>
        <w:br/>
        <w:t xml:space="preserve"> "bucket_start_utc": "2026-03-24T03:00:00Z",</w:t>
        <w:br/>
        <w:t xml:space="preserve"> "bucket_end_utc": "2026-03-24T04:00:00Z",</w:t>
        <w:br/>
        <w:t xml:space="preserve"> "directional_score_signed": 38,</w:t>
        <w:br/>
        <w:t xml:space="preserve"> "bullish_pressure_score": 69,</w:t>
        <w:br/>
        <w:t xml:space="preserve"> "bearish_pressure_score": 31,</w:t>
        <w:br/>
        <w:t xml:space="preserve"> "net_sentiment_score": 38,</w:t>
        <w:br/>
        <w:t xml:space="preserve"> "velocity_score": 5,</w:t>
        <w:br/>
        <w:t xml:space="preserve"> "acceleration_score": 7,</w:t>
        <w:br/>
        <w:t xml:space="preserve"> "contradiction_ratio": 0.09,</w:t>
        <w:br/>
        <w:t xml:space="preserve"> "fresh_evidence_count": 4,</w:t>
        <w:br/>
        <w:t xml:space="preserve"> "stale_evidence_count": 0,</w:t>
        <w:br/>
        <w:t xml:space="preserve"> "conviction_score_0_100": 63,</w:t>
        <w:br/>
        <w:t xml:space="preserve"> "fragility_score_0_100": 60,</w:t>
        <w:br/>
        <w:t xml:space="preserve"> "dominant_state": "bullish"</w:t>
        <w:br/>
        <w:t xml:space="preserve"> },</w:t>
        <w:br/>
        <w:t xml:space="preserve"> {</w:t>
        <w:br/>
        <w:t xml:space="preserve"> "bucket_start_utc": "2026-03-24T04:00:00Z",</w:t>
        <w:br/>
        <w:t xml:space="preserve"> "bucket_end_utc": "2026-03-24T05:00:00Z",</w:t>
        <w:br/>
        <w:t xml:space="preserve"> "directional_score_signed": 42,</w:t>
        <w:br/>
        <w:t xml:space="preserve"> "bullish_pressure_score": 71,</w:t>
        <w:br/>
        <w:t xml:space="preserve"> "bearish_pressure_score": 29,</w:t>
        <w:br/>
        <w:t xml:space="preserve"> "net_sentiment_score": 42,</w:t>
        <w:br/>
        <w:t xml:space="preserve"> "velocity_score": 4,</w:t>
        <w:br/>
        <w:t xml:space="preserve"> "acceleration_score": -1,</w:t>
        <w:br/>
        <w:t xml:space="preserve"> "contradiction_ratio": 0.09,</w:t>
        <w:br/>
        <w:t xml:space="preserve"> "fresh_evidence_count": 5,</w:t>
        <w:br/>
        <w:t xml:space="preserve"> "stale_evidence_count": 0,</w:t>
        <w:br/>
        <w:t xml:space="preserve"> "conviction_score_0_100": 66,</w:t>
        <w:br/>
        <w:t xml:space="preserve"> "fragility_score_0_100": 59,</w:t>
        <w:br/>
        <w:t xml:space="preserve"> "dominant_state": "bullish"</w:t>
        <w:br/>
        <w:t xml:space="preserve"> },</w:t>
        <w:br/>
        <w:t xml:space="preserve"> {</w:t>
        <w:br/>
        <w:t xml:space="preserve"> "bucket_start_utc": "2026-03-24T05:00:00Z",</w:t>
        <w:br/>
        <w:t xml:space="preserve"> "bucket_end_utc": "2026-03-24T06:00:00Z",</w:t>
        <w:br/>
        <w:t xml:space="preserve"> "directional_score_signed": 45,</w:t>
        <w:br/>
        <w:t xml:space="preserve"> "bullish_pressure_score": 73,</w:t>
        <w:br/>
        <w:t xml:space="preserve"> "bearish_pressure_score": 28,</w:t>
        <w:br/>
        <w:t xml:space="preserve"> "net_sentiment_score": 45,</w:t>
        <w:br/>
        <w:t xml:space="preserve"> "velocity_score": 3,</w:t>
        <w:br/>
        <w:t xml:space="preserve"> "acceleration_score": -1,</w:t>
        <w:br/>
        <w:t xml:space="preserve"> "contradiction_ratio": 0.09,</w:t>
        <w:br/>
        <w:t xml:space="preserve"> "fresh_evidence_count": 5,</w:t>
        <w:br/>
        <w:t xml:space="preserve"> "stale_evidence_count": 0,</w:t>
        <w:br/>
        <w:t xml:space="preserve"> "conviction_score_0_100": 68,</w:t>
        <w:br/>
        <w:t xml:space="preserve"> "fragility_score_0_100": 59,</w:t>
        <w:br/>
        <w:t xml:space="preserve"> "dominant_state": "bullish"</w:t>
        <w:br/>
        <w:t xml:space="preserve"> },</w:t>
        <w:br/>
        <w:t xml:space="preserve"> {</w:t>
        <w:br/>
        <w:t xml:space="preserve"> "bucket_start_utc": "2026-03-24T06:00:00Z",</w:t>
        <w:br/>
        <w:t xml:space="preserve"> "bucket_end_utc": "2026-03-24T07:00:00Z",</w:t>
        <w:br/>
        <w:t xml:space="preserve"> "directional_score_signed": 47,</w:t>
        <w:br/>
        <w:t xml:space="preserve"> "bullish_pressure_score": 74,</w:t>
        <w:br/>
        <w:t xml:space="preserve"> "bearish_pressure_score": 27,</w:t>
        <w:br/>
        <w:t xml:space="preserve"> "net_sentiment_score": 47,</w:t>
        <w:br/>
        <w:t xml:space="preserve"> "velocity_score": 2,</w:t>
        <w:br/>
        <w:t xml:space="preserve"> "acceleration_score": -1,</w:t>
        <w:br/>
        <w:t xml:space="preserve"> "contradiction_ratio": 0.08,</w:t>
        <w:br/>
        <w:t xml:space="preserve"> "fresh_evidence_count": 6,</w:t>
        <w:br/>
        <w:t xml:space="preserve"> "stale_evidence_count": 0,</w:t>
        <w:br/>
        <w:t xml:space="preserve"> "conviction_score_0_100": 69,</w:t>
        <w:br/>
        <w:t xml:space="preserve"> "fragility_score_0_100": 59,</w:t>
        <w:br/>
        <w:t xml:space="preserve"> "dominant_state": "bullish"</w:t>
        <w:br/>
        <w:t xml:space="preserve"> },</w:t>
        <w:br/>
        <w:t xml:space="preserve"> {</w:t>
        <w:br/>
        <w:t xml:space="preserve"> "bucket_start_utc": "2026-03-24T07:00:00Z",</w:t>
        <w:br/>
        <w:t xml:space="preserve"> "bucket_end_utc": "2026-03-24T08:00:00Z",</w:t>
        <w:br/>
        <w:t xml:space="preserve"> "directional_score_signed": 50,</w:t>
        <w:br/>
        <w:t xml:space="preserve"> "bullish_pressure_score": 75,</w:t>
        <w:br/>
        <w:t xml:space="preserve"> "bearish_pressure_score": 25,</w:t>
        <w:br/>
        <w:t xml:space="preserve"> "net_sentiment_score": 50,</w:t>
        <w:br/>
        <w:t xml:space="preserve"> "velocity_score": 3,</w:t>
        <w:br/>
        <w:t xml:space="preserve"> "acceleration_score": 1,</w:t>
        <w:br/>
        <w:t xml:space="preserve"> "contradiction_ratio": 0.08,</w:t>
        <w:br/>
        <w:t xml:space="preserve"> "fresh_evidence_count": 6,</w:t>
        <w:br/>
        <w:t xml:space="preserve"> "stale_evidence_count": 0,</w:t>
        <w:br/>
        <w:t xml:space="preserve"> "conviction_score_0_100": 71,</w:t>
        <w:br/>
        <w:t xml:space="preserve"> "fragility_score_0_100": 58,</w:t>
        <w:br/>
        <w:t xml:space="preserve"> "dominant_state": "bullish"</w:t>
        <w:br/>
        <w:t xml:space="preserve"> },</w:t>
        <w:br/>
        <w:t xml:space="preserve"> {</w:t>
        <w:br/>
        <w:t xml:space="preserve"> "bucket_start_utc": "2026-03-24T08:00:00Z",</w:t>
        <w:br/>
        <w:t xml:space="preserve"> "bucket_end_utc": "2026-03-24T09:00:00Z",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-1,</w:t>
        <w:br/>
        <w:t xml:space="preserve"> "contradiction_ratio": 0.08,</w:t>
        <w:br/>
        <w:t xml:space="preserve"> "fresh_evidence_count": 5,</w:t>
        <w:br/>
        <w:t xml:space="preserve"> "stale_evidence_count": 0,</w:t>
        <w:br/>
        <w:t xml:space="preserve"> "conviction_score_0_100": 72,</w:t>
        <w:br/>
        <w:t xml:space="preserve"> "fragility_score_0_100": 58,</w:t>
        <w:br/>
        <w:t xml:space="preserve"> "dominant_state": "bullish"</w:t>
        <w:br/>
        <w:t xml:space="preserve"> },</w:t>
        <w:br/>
        <w:t xml:space="preserve"> {</w:t>
        <w:br/>
        <w:t xml:space="preserve"> "bucket_start_utc": "2026-03-24T09:00:00Z",</w:t>
        <w:br/>
        <w:t xml:space="preserve"> "bucket_end_utc": "2026-03-24T10:00:00Z",</w:t>
        <w:br/>
        <w:t xml:space="preserve"> "directional_score_signed": 54,</w:t>
        <w:br/>
        <w:t xml:space="preserve"> "bullish_pressure_score": 77,</w:t>
        <w:br/>
        <w:t xml:space="preserve"> "bearish_pressure_score": 23,</w:t>
        <w:br/>
        <w:t xml:space="preserve"> "net_sentiment_score": 54,</w:t>
        <w:br/>
        <w:t xml:space="preserve"> "velocity_score": 2,</w:t>
        <w:br/>
        <w:t xml:space="preserve"> "acceleration_score": 0,</w:t>
        <w:br/>
        <w:t xml:space="preserve"> "contradiction_ratio": 0.08,</w:t>
        <w:br/>
        <w:t xml:space="preserve"> "fresh_evidence_count": 5,</w:t>
        <w:br/>
        <w:t xml:space="preserve"> "stale_evidence_count": 0,</w:t>
        <w:br/>
        <w:t xml:space="preserve"> "conviction_score_0_100": 73,</w:t>
        <w:br/>
        <w:t xml:space="preserve"> "fragility_score_0_100": 58,</w:t>
        <w:br/>
        <w:t xml:space="preserve"> "dominant_state": "bullish"</w:t>
        <w:br/>
        <w:t xml:space="preserve"> },</w:t>
        <w:br/>
        <w:t xml:space="preserve"> {</w:t>
        <w:br/>
        <w:t xml:space="preserve"> "bucket_start_utc": "2026-03-24T10:00:00Z",</w:t>
        <w:br/>
        <w:t xml:space="preserve"> "bucket_end_utc": "2026-03-24T11:00:00Z",</w:t>
        <w:br/>
        <w:t xml:space="preserve"> "directional_score_signed": 56,</w:t>
        <w:br/>
        <w:t xml:space="preserve"> "bullish_pressure_score": 78,</w:t>
        <w:br/>
        <w:t xml:space="preserve"> "bearish_pressure_score": 22,</w:t>
        <w:br/>
        <w:t xml:space="preserve"> "net_sentiment_score": 56,</w:t>
        <w:br/>
        <w:t xml:space="preserve"> "velocity_score": 2,</w:t>
        <w:br/>
        <w:t xml:space="preserve"> "acceleration_score": 0,</w:t>
        <w:br/>
        <w:t xml:space="preserve"> "contradiction_ratio": 0.08,</w:t>
        <w:br/>
        <w:t xml:space="preserve"> "fresh_evidence_count": 5,</w:t>
        <w:br/>
        <w:t xml:space="preserve"> "stale_evidence_count": 0,</w:t>
        <w:br/>
        <w:t xml:space="preserve"> "conviction_score_0_100": 74,</w:t>
        <w:br/>
        <w:t xml:space="preserve"> "fragility_score_0_100": 58,</w:t>
        <w:br/>
        <w:t xml:space="preserve"> "dominant_state": "bullish"</w:t>
        <w:br/>
        <w:t xml:space="preserve"> },</w:t>
        <w:br/>
        <w:t xml:space="preserve"> {</w:t>
        <w:br/>
        <w:t xml:space="preserve"> "bucket_start_utc": "2026-03-24T11:00:00Z",</w:t>
        <w:br/>
        <w:t xml:space="preserve"> "bucket_end_utc": "2026-03-24T12:00:00Z",</w:t>
        <w:br/>
        <w:t xml:space="preserve"> "directional_score_signed": 58,</w:t>
        <w:br/>
        <w:t xml:space="preserve"> "bullish_pressure_score": 79,</w:t>
        <w:br/>
        <w:t xml:space="preserve"> "bearish_pressure_score": 21,</w:t>
        <w:br/>
        <w:t xml:space="preserve"> "net_sentiment_score": 58,</w:t>
        <w:br/>
        <w:t xml:space="preserve"> "velocity_score": 2,</w:t>
        <w:br/>
        <w:t xml:space="preserve"> "acceleration_score": 0,</w:t>
        <w:br/>
        <w:t xml:space="preserve"> "contradiction_ratio": 0.08,</w:t>
        <w:br/>
        <w:t xml:space="preserve"> "fresh_evidence_count": 5,</w:t>
        <w:br/>
        <w:t xml:space="preserve"> "stale_evidence_count": 0,</w:t>
        <w:br/>
        <w:t xml:space="preserve"> "conviction_score_0_100": 75,</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resolved explicitly to crude_oil from flight_plan.target_market_code.",</w:t>
        <w:br/>
        <w:t xml:space="preserve"> "Admitted set dominated by Iran/geopolitics + maritime chokepoint disruption themes; treated as bullish via risk-premium channel.",</w:t>
        <w:br/>
        <w:t xml:space="preserve"> "No explicit contradictions provided in input; reversal risk set to medium due to event-driven regime (de-escalation risk), not due to in-corpus counterevidence.",</w:t>
        <w:br/>
        <w:t xml:space="preserve"> "state_change=unchanged because no prior market-state memory was provided (unknown_prior).",</w:t>
        <w:br/>
        <w:t xml:space="preserve"> "Timeseries values are conservative derivatives from admitted trend recency/temporal profiles (distribution within the hour is not available in the provided cache)."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https://www.thailand-business-news.com/economics/295825-the-middle-east-conflict-may-reduce-thailands-economic-growth-in-2026-by-0-3-0-8</w:t>
        </w:r>
      </w:hyperlink>
      <w:r>
        <w:t xml:space="preserve"> - * SCB EIC forecasts that the Middle East war could reduce Thailand’s GDP growth by 0.3–0.8 percentage points in 2026 depending on conflict severity. * Disruption in the Strait of Hormuz due to attacks on energy infrastructure could raise Brent crude oil prices to USD 75–107 per barrel. * Global and Thai economies face downside risks, with global inflation rising around 0.4 percentage points and slower GDP growth. * Thai inflation could return to 1–3% target range sooner, or exceed 4% if tensions escalate. * Thai businesses in agriculture, food, and passenger vehicles face supply chain and cost risks, but some agricultural sectors may benefit from higher global prices. 2. </w:t>
      </w:r>
      <w:hyperlink r:id="rId10">
        <w:r>
          <w:rPr>
            <w:color w:val="0000EE"/>
            <w:u w:val="single"/>
          </w:rPr>
          <w:t>https://maritimefairtrade.org/energy-crisis-and-geopolitical-tensions-a-strong-pressure-on-the-european-plastics-supply-chain/</w:t>
        </w:r>
      </w:hyperlink>
      <w:r>
        <w:t xml:space="preserve"> - * The escalation of geopolitical tensions in the Middle East and issues affecting global energy trade are impacting energy and raw material markets. * European plastics supply chain faces increased prices, supply instability, and rising energy and logistics costs. * Over 50,000 companies in Europe employ more than 1.6 million people with a turnover of over €300 billion. * The sector is experiencing reduced margins, financial risks, and potential production cuts, especially impacting critical sectors. * Call for European policymakers to cap energy prices and resolve Middle East energy conflicts. 3. </w:t>
      </w:r>
      <w:hyperlink r:id="rId11">
        <w:r>
          <w:rPr>
            <w:color w:val="0000EE"/>
            <w:u w:val="single"/>
          </w:rPr>
          <w:t>https://www.sofx.com/iran-warns-of-full-persian-gulf-mining-as-u-s-counts-a-dozen-mines-in-the-strait/?utm_source=rss&amp;utm_medium=rss&amp;utm_campaign=iran-warns-of-full-persian-gulf-mining-as-u-s-counts-a-dozen-mines-in-the-strait</w:t>
        </w:r>
      </w:hyperlink>
      <w:r>
        <w:t xml:space="preserve"> - * U.S. officials report at least a dozen Iranian mines in the Strait of Hormuz, with some estimates below a dozen. * Iranian naval mines, Maham 3 and Maham 7, pose threats to shipping; Iran's Defence Council warns of mined access routes. * U.S. military has destroyed over 44 Iranian mine-laying vessels, with ongoing operations targeting maritime assets. * Tensions escalate as Iran warns of expanding sea mine deployment; US and Iran negotiate, causing stock market rally. 4. </w:t>
      </w:r>
      <w:hyperlink r:id="rId12">
        <w:r>
          <w:rPr>
            <w:color w:val="0000EE"/>
            <w:u w:val="single"/>
          </w:rPr>
          <w:t>https://www.bahrainnews.net/news/278940338/irgc-we-negotiate-with-enemies-with-impact-driven-strikes-announces-78th-wave-of-operation-true-promise-4</w:t>
        </w:r>
      </w:hyperlink>
      <w:r>
        <w:t xml:space="preserve"> - • Iran's IRGC launched missile and drone strikes against Israeli targets including Dimona, Tel Aviv, and Eilat, and US military bases in the region. • The operation, called 'Operation True Promise 4', involved high-sensitivity targets and occurred shortly after US and Israeli attacks against Iran. • The strikes marked a significant escalation, with reports of casualties in Dimona and Arad. • In Kuwait, power outages occurred due to damage from intercept operations, prompting emergency responses. • The conflict indicated escalation in the regional security situation. 5. </w:t>
      </w:r>
      <w:hyperlink r:id="rId13">
        <w:r>
          <w:rPr>
            <w:color w:val="0000EE"/>
            <w:u w:val="single"/>
          </w:rPr>
          <w:t>http://www.kakiforex.com/2026/03/us-inflation-biggest-challenge-this.html</w:t>
        </w:r>
      </w:hyperlink>
      <w:r>
        <w:t xml:space="preserve"> - * The week (March 24-27, 2026) is critical for US inflation and Federal Reserve policy decisions. * Key economic indicators include consumer confidence, GDP, unemployment claims, and the Core PCE Price Index. * Data outcomes may influence the USD strength and gold prices, depending on inflation and economic health signals. * Market expectations and reactions to these data will determine the currency and commodity market trends. * The week follows a cautious FOMC meeting and will shape policy outlook for the US economy. 6. </w:t>
      </w:r>
      <w:hyperlink r:id="rId14">
        <w:r>
          <w:rPr>
            <w:color w:val="0000EE"/>
            <w:u w:val="single"/>
          </w:rPr>
          <w:t>https://aawsat.com/%D8%A7%D9%84%D8%A7%D9%82%D8%AA%D8%B5%D8%A7%D8%AF/5254544-%D8%A7%D9%84%D9%86%D9%81%D8%B7-%D9%8A%D8%B9%D8%A7%D9%88%D8%AF-%D8%A7%D9%84%D8%A7%D8%B1%D8%AA%D9%81%D8%A7%D8%B9-%D8%A8%D8%B9%D8%AF-%D9%86%D9%81%D9%8A-%D8%A5%D9%8A%D8%B1%D8%A7%D9%86%D9%8A-%D9%84%D9%84%D8%AA%D9%81%D8%A7%D9%88%D8%B6-%D9%85%D8%B9-%D9%88%D8%A7%D8%B4%D9%86%D8%B7%D9%86</w:t>
        </w:r>
      </w:hyperlink>
      <w:r>
        <w:t xml:space="preserve"> - * Oil prices increase in early Tuesday trading amid supply concerns, with Brent reaching $101 and WTI $89.71. * Iran denies talks with the US, contradicting US President Trump’s comments on negotiations. * US delays attacks on Iranian energy facilities, leading to a slight market recovery. * The conflict has halted nearly a fifth of global oil and gas shipments through the Strait of Hormuz; two ships transited the Strait. * Iran’s Revolutionary Guard claims new attacks on US targets; US sanctions temporarily eased to mitigate shortages. * Industry analysts expect prices between $85-$90 if Strait remains closed, potentially rising to $150 if closed into April. 7. </w:t>
      </w:r>
      <w:hyperlink r:id="rId15">
        <w:r>
          <w:rPr>
            <w:color w:val="0000EE"/>
            <w:u w:val="single"/>
          </w:rPr>
          <w:t>https://aawsat.com/%D8%A7%D9%84%D8%B9%D8%A7%D9%84%D9%85-%D8%A7%D9%84%D8%B9%D8%B1%D8%A8%D9%8A/%D8%A7%D9%84%D8%AE%D9%84%D9%8A%D8%AC/5254511-%D8%A7%D9%84%D8%AF%D9%81%D8%A7%D8%B9%D8%A7%D8%AA-%D8%A7%D9%84%D8%B3%D8%B9%D9%88%D8%AF%D9%8A%D8%A9-%D8%AA%D9%8F%D8%AF%D9%85%D9%91%D9%90%D8%B1-39-%D9%85%D8%B3%D9%8A%D9%91%D8%B1%D8%A9-%D9%81%D9%8A-%D8%A7%D9%84%D8%B4%D8%B1%D9%82%D9%8A%D8%A9</w:t>
        </w:r>
      </w:hyperlink>
      <w:r>
        <w:t xml:space="preserve"> - * Saudi Arabia's defence systems destroyed 39 drones in the Eastern region. * The event reflects ongoing military tensions involving Iran and Gulf countries. * The Gulf States submitted a diplomatic letter to the UN condemning Iran’s missile and drone attacks. * The attacks targeted civilian infrastructure and maritime navigation, violating international law. * The diplomatic efforts include calls for UN action and self-defence measures by Gulf nations. 8. </w:t>
      </w:r>
      <w:hyperlink r:id="rId16">
        <w:r>
          <w:rPr>
            <w:color w:val="0000EE"/>
            <w:u w:val="single"/>
          </w:rPr>
          <w:t>https://theconversation.com/how-and-why-nz-could-be-drawn-into-the-iran-war-and-the-high-stakes-involved-279083</w:t>
        </w:r>
      </w:hyperlink>
      <w:r>
        <w:t xml:space="preserve"> - * After three weeks of war in the Middle East, New Zealand faces potential involvement to protect vital oil and gas shipments in the Strait of Hormuz. * On March 19, NZ joined 19 countries condemning Iran’s attacks on commercial vessels and supporting efforts for safe passage, following UN Security Council Resolution 2817. * NATO and other countries, including New Zealand, are considering securing the Strait but have not made formal commitments. * The legal basis for intervention is complex; US and Israel justify their actions as self-defence, which NZ supports in principle. * Iran’s violations of international law, attacks on infrastructure, and the risks of escalation highlight the possibility of prolonged conflict with serious domestic political implications for NZ. 9. </w:t>
      </w:r>
      <w:hyperlink r:id="rId17">
        <w:r>
          <w:rPr>
            <w:color w:val="0000EE"/>
            <w:u w:val="single"/>
          </w:rPr>
          <w:t>https://www.thehindubusinessline.com/markets/commodities/crude-oil-futures-rise-after-iran-denies-talks-with-us/article70778223.ece</w:t>
        </w:r>
      </w:hyperlink>
      <w:r>
        <w:t xml:space="preserve"> - * Crude oil futures traded higher after Iran denied holding talks with the US to end conflict in West Asia. * Brent oil futures were at $100.19, up 4.45%, and WTI futures were at $91.85, up 4.22% on Tuesday morning. * MCX April crude futures rose by 3.97%, and May futures increased by 4.01%. * Iran’s denial was in response to US President Trump’s social media post suggesting postponement of military strikes. * A fire at Valero Energy’s Port Arthur refinery heightened supply disruption concerns. * Other commodities like natural gas, guargum, and dhaniya also saw price increases. 10. </w:t>
      </w:r>
      <w:hyperlink r:id="rId11">
        <w:r>
          <w:rPr>
            <w:color w:val="0000EE"/>
            <w:u w:val="single"/>
          </w:rPr>
          <w:t>https://www.sofx.com/iran-warns-of-full-persian-gulf-mining-as-u-s-counts-a-dozen-mines-in-the-strait/?utm_source=rss&amp;utm_medium=rss&amp;utm_campaign=iran-warns-of-full-persian-gulf-mining-as-u-s-counts-a-dozen-mines-in-the-strait</w:t>
        </w:r>
      </w:hyperlink>
      <w:r>
        <w:t xml:space="preserve"> - * U.S. officials report that at least a dozen Iranian mines are positioned in the Strait of Hormuz, with some estimates higher. * U.S. forces have destroyed over 40 Iranian mine-laying vessels, conducting more than 90 strikes. * Iran’s Defence Council warns of extensive mine deployment if attacked, which could hinder international shipping. * President Trump extended negotiations with Iran, indicating potential management of oil flow through the Strait. * Iran’s mine stockpile is estimated at over 5,000, capable of deployment via small boats. 11. </w:t>
      </w:r>
      <w:hyperlink r:id="rId17">
        <w:r>
          <w:rPr>
            <w:color w:val="0000EE"/>
            <w:u w:val="single"/>
          </w:rPr>
          <w:t>https://www.thehindubusinessline.com/markets/commodities/crude-oil-futures-rise-after-iran-denies-talks-with-us/article70778223.ece</w:t>
        </w:r>
      </w:hyperlink>
      <w:r>
        <w:t xml:space="preserve"> - * Crude oil futures rose after Iran denied holding talks with the US to end conflict in West Asia. * June Brent oil futures reached $100.19, up 4.45%, and May WTI futures were at $91.85, up 4.22%. * April crude futures in India on MCX increased by 3.97% to ₹8676. * Iran's denial followed US President Trump's social media posts suggesting a suspension of military strikes. * Reports of a fire at Valero Energy’s Port Arthur refinery in the US supported market concerns over supply disruptions. 12. </w:t>
      </w:r>
      <w:hyperlink r:id="rId18">
        <w:r>
          <w:rPr>
            <w:color w:val="0000EE"/>
            <w:u w:val="single"/>
          </w:rPr>
          <w:t>https://www.iraqinews.com/iraq/oil-tanker-carrying-iraqi-crude-crosses-strait-of-hormuz/</w:t>
        </w:r>
      </w:hyperlink>
      <w:r>
        <w:t xml:space="preserve"> - * A supertanker carrying two million barrels of Iraqi petroleum crossed the Strait of Hormuz, despite regional war disruptions. * The tanker Omega Trader, managed by Mitsui O.S.K., arrived in Mumbai, India, a few days ago. * This is the first Iraqi crude movement across the strait since Iran’s conflict with the US and Israel began four weeks ago. * Iran has threatened to close the strait, a critical waterway used for oil transit. * Most ships transiting the strait unloaded cargo in India; Iranian navy escorted a liquefied natural gas tanker. * About 18-19 million barrels of oil, and nearly 11 billion cubic feet of liquefied natural gas, pass through the strait daily. 13. </w:t>
      </w:r>
      <w:hyperlink r:id="rId17">
        <w:r>
          <w:rPr>
            <w:color w:val="0000EE"/>
            <w:u w:val="single"/>
          </w:rPr>
          <w:t>https://www.thehindubusinessline.com/markets/commodities/crude-oil-futures-rise-after-iran-denies-talks-with-us/article70778223.ece</w:t>
        </w:r>
      </w:hyperlink>
      <w:r>
        <w:t xml:space="preserve"> - * Crude oil futures traded higher following Iran's denial of talks with the US to end conflict in West Asia. * Brent oil futures were at $100.19 (+4.45%), and WTI futures at $91.85 (+4.22%) on Tuesday. * MCX crude oil futures rose by approximately 4% during trading hours. * US President Trump’s social media post about postponing military strikes against Iran influenced market sentiment. * Iranian official Ghalibaf dismissed negotiations with the US, calling fake news to manipulate markets. * Concerns over supply disruptions increased after a fire at Valero’s Port Arthur refinery, with capacity of about 380,000 barrels per day. 14. </w:t>
      </w:r>
      <w:hyperlink r:id="rId19">
        <w:r>
          <w:rPr>
            <w:color w:val="0000EE"/>
            <w:u w:val="single"/>
          </w:rPr>
          <w:t>https://hathalyoum.net/articles/4119616</w:t>
        </w:r>
      </w:hyperlink>
      <w:r>
        <w:t xml:space="preserve"> - * Oil prices rise due to concerns over global supplies, driven by tensions in the Gulf region and conflicting statements between the US and Iran. * Brent crude increases by about 4%, exceeding $103 per barrel; US WTI also rises after losing over 10% the previous day. * Iran denies talks with the US, conflicting with US President Donald Trump's comments on possible agreements. * US delays targeting Iranian energy facilities, alleviating some market pressures, but threats to the Strait of Hormuz persist. * Prices may stay high or increase if supply disruptions continue or the Strait remains closed longer; US and international actions include strategic reserves and market interventions. 15. </w:t>
      </w:r>
      <w:hyperlink r:id="rId20">
        <w:r>
          <w:rPr>
            <w:color w:val="0000EE"/>
            <w:u w:val="single"/>
          </w:rPr>
          <w:t>https://bitcoinethereumnews.com/finance/nzd-usd-slides-from-200-sma-to-0-5825-as-geopolitical-risks-lift-usd/?utm_source=rss&amp;utm_medium=rss&amp;utm_campaign=nzd-usd-slides-from-200-sma-to-0-5825-as-geopolitical-risks-lift-usd</w:t>
        </w:r>
      </w:hyperlink>
      <w:r>
        <w:t xml:space="preserve"> - * The NZD/USD pair falls to 0.5825 after struggling with the 200-day SMA during the Asian session. * The US dollar gains traction amid geopolitical uncertainties in the Middle East, impacting the currency pair. * President Trump’s comments on Iran have initially boosted optimism, but Iran's denial and escalating tensions dampen risk appetite. * Reports of strikes on Iran’s gas infrastructure increase geopolitical risks, benefiting the USD. * Expectations of rate cuts in the US weaken, while the Fed’s stance and a downgrade of New Zealand’s credit outlook contribute to the negative outlook for NZD/USD. 16. </w:t>
      </w:r>
      <w:hyperlink r:id="rId21">
        <w:r>
          <w:rPr>
            <w:color w:val="0000EE"/>
            <w:u w:val="single"/>
          </w:rPr>
          <w:t>https://energiesmedia.com/suncor-advances-refinery-upgrade-initiatives/</w:t>
        </w:r>
      </w:hyperlink>
      <w:r>
        <w:t xml:space="preserve"> - * Suncor advances refinery upgrade initiatives to boost product yields across its Canadian downstream operations. * The upgrades focus on targeted equipment replacements and process optimisations, avoiding expansion. * Suncor plans to maintain high refinery utilisation rates of 99% to 102% in 2026. * The refinery upgrades are coordinated with scheduled maintenance, reducing downtime. * Yield enhancement is vital for competitiveness and margin support amid high utilisation and regulation. 17. </w:t>
      </w:r>
      <w:hyperlink r:id="rId18">
        <w:r>
          <w:rPr>
            <w:color w:val="0000EE"/>
            <w:u w:val="single"/>
          </w:rPr>
          <w:t>https://www.iraqinews.com/iraq/oil-tanker-carrying-iraqi-crude-crosses-strait-of-hormuz/</w:t>
        </w:r>
      </w:hyperlink>
      <w:r>
        <w:t xml:space="preserve"> - * A supertanker with two million barrels of Iraqi petroleum crossed the Strait of Hormuz, despite regional conflict interruptions. * The tanker Omega Trader, operated by Mitsui O.S.K., arrived in Mumbai, India, after sailing through the Arabian Gulf. * This is the first Iraqi crude oil transit across the strait since Iran’s conflict with the US and Israel began. * Iran has threatened to close the strait; most ships unload cargo in India, and Iranian forces have escorted LNG tankers. * About 18-19 million barrels of oil per day pass through the Strait of Hormuz, a critical global oil route. 18. </w:t>
      </w:r>
      <w:hyperlink r:id="rId22">
        <w:r>
          <w:rPr>
            <w:color w:val="0000EE"/>
            <w:u w:val="single"/>
          </w:rPr>
          <w:t>https://www.skynewsarabia.com/business/1860228-%D8%A3%D8%B3%D8%B9%D8%A7%D8%B1-%D8%A7%D9%84%D9%86%D9%81%D8%B7-%D8%AA%D8%B1%D8%AA%D9%81%D8%B9-%D8%AA%D9%82%D9%8A%D9%8A%D9%85-%D8%A7%D9%84%D8%A3%D8%B3%D9%88%D8%A7%D9%82-%D9%85%D8%AE%D8%A7%D8%B7%D8%B1-%D8%A7%D9%84%D8%A5%D9%85%D8%AF%D8%A7%D8%AF%D8%A7%D8%AA</w:t>
        </w:r>
      </w:hyperlink>
      <w:r>
        <w:t xml:space="preserve"> - * Crude oil futures increased: Brent rose 1.06 USD (1.1%) to 101 USD per barrel; WTI rose 1.58 USD (1.8%) to 89.71 USD per barrel. * Prices had dropped over 10% on Monday due to US announcements delaying potential strikes on Iranian electricity stations. * US and Iran reportedly engaged in talks; US delayed strikes for five days, reducing 'war premium' in prices. * US analyst notes market attempting to regain balance despite ongoing risks at the Strait of Hormuz. * About 20% of global oil and natural gas exports pass through the strait; still, two ships recently crossed. 19. </w:t>
      </w:r>
      <w:hyperlink r:id="rId23">
        <w:r>
          <w:rPr>
            <w:color w:val="0000EE"/>
            <w:u w:val="single"/>
          </w:rPr>
          <w:t>https://indianexpress.com/article/world/dubai-uae-news-live-updates-iran-israel-war-kuwait-saudi-arabia-missile-drone-attacks-10597697/</w:t>
        </w:r>
      </w:hyperlink>
      <w:r>
        <w:t xml:space="preserve"> - * Kuwait’s air defences intercepted hostile missile and drone attacks; sounds heard were from interception, according to the army. * Saudi Arabia’s air defence systems intercepted and destroyed over eight drones in the eastern region. * UAE’s air defences engaged seven ballistic missiles and 16 UAVs launched from Iran; since the conflict began, UAE has intercepted 352 ballistic missiles, 15 cruise missiles, and 1,789 UAVs. * Iranian attacks resulted in 8 fatalities and 161 injuries in the UAE. * Amazon’s Bahrain AWS region was disrupted due to drone activity; company is migrating customers to alternative regions. * Kuwait’s power lines were hit by debris from air defence interceptions causing partial power outages. 20. </w:t>
      </w:r>
      <w:hyperlink r:id="rId18">
        <w:r>
          <w:rPr>
            <w:color w:val="0000EE"/>
            <w:u w:val="single"/>
          </w:rPr>
          <w:t>https://www.iraqinews.com/iraq/oil-tanker-carrying-iraqi-crude-crosses-strait-of-hormuz/</w:t>
        </w:r>
      </w:hyperlink>
      <w:r>
        <w:t xml:space="preserve"> - * A supertanker carrying two million barrels of Iraqi petroleum crossed the Strait of Hormuz despite regional war disruptions. * Bloomberg data indicates the tanker Omega Trader arrived in Mumbai, India, after sailing in the Arabian Gulf. * This is the first movement of Iraqi crude through the strait since Iran’s conflict with the US and Israel began four weeks ago. * Iran threatened to close the strait, which is heavily used for global oil transit. * Most recent ships transited the strait unload in India, with Iranian escort assistance. * About 18-19 million barrels of oil and 11 billion cubic feet of LNG pass through the strait daily. 21. </w:t>
      </w:r>
      <w:hyperlink r:id="rId23">
        <w:r>
          <w:rPr>
            <w:color w:val="0000EE"/>
            <w:u w:val="single"/>
          </w:rPr>
          <w:t>https://indianexpress.com/article/world/dubai-uae-news-live-updates-iran-israel-war-kuwait-saudi-arabia-missile-drone-attacks-10597697/</w:t>
        </w:r>
      </w:hyperlink>
      <w:r>
        <w:t xml:space="preserve"> - * Kuwait air defenses confront hostile missile and drone attacks, confirmed by the Kuwait army on X. * Saudi Arabia intercepts and destroys over eight drones in the eastern region, as announced by the Ministry of Defence. * The UAE engages seven ballistic missiles and 16 UAVs launched from Iran on March 23; since then, UAE air defences have intercepted over 352 ballistic missiles, 15 cruise missiles, and 1,789 UAVs. * Iranian attacks resulting in 8 deaths and 161 injuries across UAE and other nations. * Amazon reports disruption in Bahrain AWS region due to drone activity amid ongoing conflict. 22. </w:t>
      </w:r>
      <w:hyperlink r:id="rId24">
        <w:r>
          <w:rPr>
            <w:color w:val="0000EE"/>
            <w:u w:val="single"/>
          </w:rPr>
          <w:t>https://www.geo.tv/latest/656932-what-cargo-ships-are-passing-hormuz-strait</w:t>
        </w:r>
      </w:hyperlink>
      <w:r>
        <w:t xml:space="preserve"> - * Since the war with US-Israel began on February 28, cargo ship crossings through the Strait of Hormuz have decreased by 95% to 144 since March 1, according to Kpler.</w:t>
      </w:r>
      <w:r>
        <w:rPr>
          <w:i/>
        </w:rPr>
        <w:t xml:space="preserve"> The majority of ships passing through are Iranian, Greek, and Chinese owned or flagged.</w:t>
      </w:r>
      <w:r>
        <w:t xml:space="preserve"> Two Indian tankers carrying LPG and a China-bound carrier recently navigated the strait.</w:t>
      </w:r>
      <w:r>
        <w:rPr>
          <w:i/>
        </w:rPr>
        <w:t xml:space="preserve"> There is a purported Tehran-approved northern route used by some vessels, with over 20 ships tracked using this corridor.</w:t>
      </w:r>
      <w:r>
        <w:t xml:space="preserve"> More than 40% of the ships transiting are under US, EU, or UK sanctions.</w:t>
      </w:r>
      <w:r>
        <w:rPr>
          <w:i/>
        </w:rPr>
        <w:t xml:space="preserve"> Most oil passing through the strait is headed for Asia, mainly China.</w:t>
      </w:r>
      <w:r>
        <w:t xml:space="preserve"> Approximately 1.3 million barrels of Iranian oil are transported daily through the strait.</w:t>
      </w:r>
      <w:r>
        <w:rPr>
          <w:i/>
        </w:rPr>
        <w:t xml:space="preserve">23. </w:t>
      </w:r>
      <w:hyperlink r:id="rId24">
        <w:r>
          <w:rPr>
            <w:color w:val="0000EE"/>
            <w:u w:val="single"/>
          </w:rPr>
          <w:t>https://www.geo.tv/latest/656932-what-cargo-ships-are-passing-hormuz-strait</w:t>
        </w:r>
      </w:hyperlink>
      <w:r>
        <w:rPr>
          <w:i/>
        </w:rPr>
        <w:t xml:space="preserve"> - * Since March 1, only 144 crossings occurred through the Strait of Hormuz, a 95% decrease from peacetime. * Since the war with US-Israeli strikes on Iran began, over 40% of ships passing are under sanctions, with nearly 59% of oil and gas tankers sanctioned. * Recent ships passing include Indian-flagged LPG carriers and a Chinese-bound carrier; some vessels used a Tehran-approved northern route. * The majority of oil passing through the strait is headed for Asia, mainly China, with diverted LNG cargoes to Asia from Europe. * Iran's oil exports average 1.3 million barrels per day, with 98% of observed oil traffic being Iranian. 24. </w:t>
      </w:r>
      <w:hyperlink r:id="rId25">
        <w:r>
          <w:rPr>
            <w:color w:val="0000EE"/>
            <w:u w:val="single"/>
          </w:rPr>
          <w:t>https://www.livemint.com/news/world/pm-modi-to-brief-rajya-sabha-on-worrisome-middle-east-war-today-iran-us-donald-trump-lpg-oil-prices-today-strait-11774311708390.html</w:t>
        </w:r>
      </w:hyperlink>
      <w:r>
        <w:rPr>
          <w:i/>
        </w:rPr>
        <w:t xml:space="preserve"> - * Prime Minister Narendra Modi is likely to address the Rajya Sabha on the ongoing war in the Middle East and India's energy security. * His comments follow his speech in the Lok Sabha describing the situation as 'worrisome' and emphasising measures for fertiliser imports. * The conflict has disrupted maritime routes such as the Strait of Hormuz and impacted global energy supplies. * The conflict began on 28 February with US and Israeli actions against Iran, leading to significant regional and global repercussions. * The war has caused over 2,000 deaths, increased oil prices, and threatened global trade routes. 25. </w:t>
      </w:r>
      <w:hyperlink r:id="rId26">
        <w:r>
          <w:rPr>
            <w:color w:val="0000EE"/>
            <w:u w:val="single"/>
          </w:rPr>
          <w:t>https://25h.app/2026/03/24/%D8%A7%D9%84%D9%8A%D8%A7%D8%A8%D8%A7%D9%86-%D8%B3%D8%AA%D8%A8%D8%AF%D8%A3-%D8%A7%D9%84%D8%B6%D8%AE-%D9%85%D9%86-%D9%85%D8%AE%D8%B2%D9%88%D9%86%D8%A7%D8%AA%D9%87%D8%A7-%D8%A7%D9%84%D9%86%D9%81%D8%B7/</w:t>
        </w:r>
      </w:hyperlink>
      <w:r>
        <w:rPr>
          <w:i/>
        </w:rPr>
        <w:t xml:space="preserve"> - • Japan to start using its strategic oil reserves from 26 March, announced by Prime Minister Sanae Takaichi. • The decision follows a partial withdrawal of reserves last week. • Purpose is to secure supply amid rising oil prices caused by global market tensions. • Japan's oil stockpiles exceeded 400 million barrels as of December. • International Energy Agency members approved reserve use on 11 March to mitigate price impacts from Middle East conflicts. 26. </w:t>
      </w:r>
      <w:hyperlink r:id="rId24">
        <w:r>
          <w:rPr>
            <w:color w:val="0000EE"/>
            <w:u w:val="single"/>
          </w:rPr>
          <w:t>https://www.geo.tv/latest/656932-what-cargo-ships-are-passing-hormuz-strait</w:t>
        </w:r>
      </w:hyperlink>
      <w:r>
        <w:rPr>
          <w:i/>
        </w:rPr>
        <w:t xml:space="preserve"> - * Since the Iran-US-Israel conflict, a significant decrease in shipping through the Strait of Hormuz has occurred, with only 144 crossings from March 1 to March 23, a 95% drop. * Among recent crossings, two Indian-flagged tankers carrying LPG and a Chinese-bound carrier navigated the strait. * Over 20 ships have used a Tehran-approved northern route around Larak Island, with most owned by Greece, India, Pakistan, or Syria. * More than 40% of transiting ships are under US, EU, or UK sanctions, with nearly 59% of oil and gas tankers sanctioned. * Most oil passing through is headed for Asia, particularly China, with some European LNG cargoes diverted to Asia. 27. </w:t>
      </w:r>
      <w:hyperlink r:id="rId27">
        <w:r>
          <w:rPr>
            <w:color w:val="0000EE"/>
            <w:u w:val="single"/>
          </w:rPr>
          <w:t>https://independent.ng/petroan-wants-nnpc-to-strengthen-domestic-refining-to-curb-global-shocks/</w:t>
        </w:r>
      </w:hyperlink>
      <w:r>
        <w:rPr>
          <w:i/>
        </w:rPr>
        <w:t xml:space="preserve"> - * PETROAN calls on NNPC Ltd. to accelerate production at Nigeria’s local refineries, including Port Harcourt and Warri. * Concerns raised over global conflicts involving Israel, US, and Iran pushing petroleum prices higher. * Fuel prices in Nigeria have increased by around 30% to above N1,000 per litre for PMS and nearly 50% for diesel. * Emphasises the importance of rehabilitating Nigeria’s refineries to reduce dependency on international markets. * Warns of rising fuel costs due to global tensions and disruptions to critical oil routes. 28. </w:t>
      </w:r>
      <w:hyperlink r:id="rId28">
        <w:r>
          <w:rPr>
            <w:color w:val="0000EE"/>
            <w:u w:val="single"/>
          </w:rPr>
          <w:t>https://pragativadi.com/trump-signals-possible-joint-control-of-strait-of-hormuz-amid-temporary-pause-in-us-iran-strikes/</w:t>
        </w:r>
      </w:hyperlink>
      <w:r>
        <w:rPr>
          <w:i/>
        </w:rPr>
        <w:t xml:space="preserve"> - * US President Donald Trump indicated that the Strait of Hormuz could be jointly controlled by the US and Iran. * The statement was made during a five-day suspension of planned US strikes on Iran. * The disruption of the waterway has affected nearly 20% of global oil and liquefied natural gas flows. * Trump suggested cooperation with Iran, mentioning "me and the Ayatollah" without providing details. * The announcement influenced global markets, causing oil prices to decline and equity markets to gain. * Iran denied any ongoing negotiations with the US, warning of retaliatory strikes if attacked. * The conflict has resulted in over 2,000 deaths and damage to energy infrastructure, raising global energy security concerns. 29. </w:t>
      </w:r>
      <w:hyperlink r:id="rId28">
        <w:r>
          <w:rPr>
            <w:color w:val="0000EE"/>
            <w:u w:val="single"/>
          </w:rPr>
          <w:t>https://pragativadi.com/trump-signals-possible-joint-control-of-strait-of-hormuz-amid-temporary-pause-in-us-iran-strikes/</w:t>
        </w:r>
      </w:hyperlink>
      <w:r>
        <w:rPr>
          <w:i/>
        </w:rPr>
        <w:t xml:space="preserve"> - * US President Donald Trump indicated that the Strait of Hormuz could be under joint control of the US and Iran. * The remark followed a temporary five-day suspension of US strikes on Iranian infrastructure. * The Strait remains disrupted due to current conflicts, affecting global oil flows. * Trump mentions potential cooperation with Iranian leadership, but no clear framework was provided. * The announcement influenced global markets with declining oil prices and rising equity markets. 30. </w:t>
      </w:r>
      <w:hyperlink r:id="rId29">
        <w:r>
          <w:rPr>
            <w:color w:val="0000EE"/>
            <w:u w:val="single"/>
          </w:rPr>
          <w:t>https://www.activistpost.com/imec-trumps-war-with-iran-is-about-global-trade-period/</w:t>
        </w:r>
      </w:hyperlink>
      <w:r>
        <w:rPr>
          <w:i/>
        </w:rPr>
        <w:t xml:space="preserve"> - * The India-Middle East-Europe Economic Corridor (IMEC) is a major infrastructure project aimed at controlling global trade routes, encompassing rail, ports, energy pipelines, fibre optic cables, and data centres. * The corridor connects Indian ports to European terminals via the Arabian Gulf and Mediterranean, with a projected cost of $3-8 billion per segment and construction starting in April 2025. * IMEC's key chokepoint is the Strait of Hormuz; Iran's mobilisation against it following increased US-Israel military strikes has caused a significant reduction in tanker traffic and oil prices. * Control of ports (e.g., Haifa owned by Adani, Tartus and Latakia in Syria) and bypass routes (Oman ports) are strategic investments in the corridor. * Jared Kushner engineered the diplomatic framework from 2017, leveraging the Abraham Accords and Gulf investments; he is now overseeing governance and infrastructure projects integral to IMEC. * The project embodies technocratic control, with a digital layer, energy pipelines, and governance by technocratic committees, reflecting visions of scientific dictatorship. * The conflict at Hormuz and Gaza reconstruction are directly linked to the security and control of IMEC’s critical infrastructure and routes. 31. </w:t>
      </w:r>
      <w:hyperlink r:id="rId30">
        <w:r>
          <w:rPr>
            <w:color w:val="0000EE"/>
            <w:u w:val="single"/>
          </w:rPr>
          <w:t>https://www.xaluannews.com/modules.php?name=News&amp;file=article&amp;sid=3739946</w:t>
        </w:r>
      </w:hyperlink>
      <w:r>
        <w:rPr>
          <w:i/>
        </w:rPr>
        <w:t xml:space="preserve"> - • Oil prices declined significantly on 23/3 after US President Trump announced a suspension of planned attacks on Iran's energy infrastructure. • Brent crude fell 10.9% to $99.94 per barrel, WTI decreased 10.3% to $88.13 per barrel. • The US is engaging in negotiations with Iran to end ongoing conflict reports. • Market sentiment remains cautious despite price drops, with Iran denying ongoing talks and Israel continuing military actions. • Oil transportation through the Strait of Hormuz is severely impacted, affecting global energy markets. 32. </w:t>
      </w:r>
      <w:hyperlink r:id="rId31">
        <w:r>
          <w:rPr>
            <w:color w:val="0000EE"/>
            <w:u w:val="single"/>
          </w:rPr>
          <w:t>https://www.viva.co.id/berita/dunia/1887716-tegas-iran-ancam-pasang-ranjau-laut-di-teluk-persia-jika-as-lakukan-hal-ini</w:t>
        </w:r>
      </w:hyperlink>
      <w:r>
        <w:rPr>
          <w:i/>
        </w:rPr>
        <w:t xml:space="preserve"> - * Iran memperingatkan setiap upaya militer terhadap wilayahnya akan dibalas dengan penutupan jalur pelayaran di Teluk Persia. * Pernyataan Iranian Dewan Pertahanan merujuk rencana pemasangan ranjau laut secara besar-besaran sebagai balasan. * Ancaman ini muncul sebagai reaksi terhadap rencana AS menguasai atau memblokade Pulau Kharg dan ultimatum dari Donald Trump. * Konflik meluas dengan serangan Israel ke infrastruktur Teheran dan peningkatan pertahanan negara Teluk. * Risiko gangguan distribusi minyak global dan lonjakan harga energi menjadi perhatian utama. 33. </w:t>
      </w:r>
      <w:hyperlink r:id="rId32">
        <w:r>
          <w:rPr>
            <w:color w:val="0000EE"/>
            <w:u w:val="single"/>
          </w:rPr>
          <w:t>https://www.freemalaysiatoday.com/category/business/2026/03/24/japan-to-release-national-oil-reserves-from-thursday</w:t>
        </w:r>
      </w:hyperlink>
      <w:r>
        <w:rPr>
          <w:i/>
        </w:rPr>
        <w:t xml:space="preserve"> - • Japan will release part of its strategic oil reserves from 26th March, according to Prime Minister Sanae Takaichi.</w:t>
        <w:br/>
      </w:r>
      <w:r>
        <w:rPr>
          <w:i/>
        </w:rPr>
        <w:t>• The release includes joint stockpiles held with Saudi Arabia, the UAE, and Kuwait.</w:t>
        <w:br/>
      </w:r>
      <w:r>
        <w:rPr>
          <w:i/>
        </w:rPr>
        <w:t>• Japan depends on the Middle East for 95% of its oil imports.</w:t>
        <w:br/>
      </w:r>
      <w:r>
        <w:rPr>
          <w:i/>
        </w:rPr>
        <w:t xml:space="preserve">• The release follows a coordinated decision by the International Energy Agency to tap oil stockpiles amid Middle East tensions. 34. </w:t>
      </w:r>
      <w:hyperlink r:id="rId33">
        <w:r>
          <w:rPr>
            <w:color w:val="0000EE"/>
            <w:u w:val="single"/>
          </w:rPr>
          <w:t>https://www.iranherald.com/news/278940300/sanctioning-iran-impacts-global-market-iranian-consul-general-in-mumbai-on-western-measures</w:t>
        </w:r>
      </w:hyperlink>
      <w:r>
        <w:rPr>
          <w:i/>
        </w:rPr>
        <w:t xml:space="preserve"> - * Iran's Consul General in Mumbai states Western sanctions have significant repercussions on global markets and contribute to tensions in West Asia. * He explains Iran's mobilisation in response to conflict, with restrictions on the Strait of Hormuz affecting global oil transit. * Iran remains open to diplomatic negotiations under certain conditions amidst rising global oil prices. * Iran claims its response to attacks was in self-defence and criticises US and Israeli actions for escalation. * The envoy advocates for accountability of those responsible for attacks and dialogue-based regional solutions. 35. </w:t>
      </w:r>
      <w:hyperlink r:id="rId34">
        <w:r>
          <w:rPr>
            <w:color w:val="0000EE"/>
            <w:u w:val="single"/>
          </w:rPr>
          <w:t>https://9jaflaver.com/iran-counters-trump-denies-negotiations-with-us/</w:t>
        </w:r>
      </w:hyperlink>
      <w:r>
        <w:rPr>
          <w:i/>
        </w:rPr>
        <w:t xml:space="preserve"> - </w:t>
      </w:r>
      <w:r>
        <w:t>Iranian media disputes Donald Trump’s claim of negotiations with the US, stating no talks are ongoing.</w:t>
      </w:r>
      <w:r>
        <w:rPr>
          <w:i/>
        </w:rPr>
      </w:r>
      <w:r>
        <w:t>Iran’s foreign ministry confirms the non-existence of negotiations, citing Trump’s statements as a move to influence energy prices.</w:t>
      </w:r>
      <w:r>
        <w:rPr>
          <w:i/>
        </w:rPr>
      </w:r>
      <w:r>
        <w:t>Oil prices fell following Trump’s socially media post announcing alleged discussions and a temporary halt to military actions.</w:t>
      </w:r>
      <w:r>
        <w:rPr>
          <w:i/>
        </w:rPr>
      </w:r>
      <w:r>
        <w:t xml:space="preserve">The report highlights a diplomatic dispute between Iran and the US and the impact on oil markets.* 36. </w:t>
      </w:r>
      <w:hyperlink r:id="rId35">
        <w:r>
          <w:rPr>
            <w:color w:val="0000EE"/>
            <w:u w:val="single"/>
          </w:rPr>
          <w:t>https://hindupost.in/geopolitics/the-hormuz-dilemma/</w:t>
        </w:r>
      </w:hyperlink>
      <w:r>
        <w:t xml:space="preserve"> - * The regional war in the Persian Gulf involves Iran, Israel, and the US, with attacks on US military bases and clashes in Lebanon, causing a spike in Brent crude oil prices from $72 to $102 per barrel. * Limited passage for oil tankers through the Strait of Hormuz due to conflict and threats, with Iran aiming to raise Brent prices to $200 per barrel. * Insurance coverage for oil tankers and merchant ships has been cancelled; US efforts to organise coalition escorts have been unsuccessful. * Asian economies depend on energy imports and will suffer heavily if conflict persists; some Western nations and hydrocarbon-exporting Gulf countries face less direct impact. * GCC countries experience shortages of food supplies during the ongoing conflict. 37. </w:t>
      </w:r>
      <w:hyperlink r:id="rId36">
        <w:r>
          <w:rPr>
            <w:color w:val="0000EE"/>
            <w:u w:val="single"/>
          </w:rPr>
          <w:t>https://energy.economictimes.indiatimes.com/news/oil-and-gas/lpg-cylinder-supply-ministry-denies-10kg-refill-rumors-amid-iran-war-concerns/129766303</w:t>
        </w:r>
      </w:hyperlink>
      <w:r>
        <w:t xml:space="preserve"> - * The Ministry of Petroleum and Natural Gas dismisses rumours of supply of 10 kg LPG refills to extend limited stocks. * The move to conserve LPG aims to stabilise supply amid falling inventories and shrinking imports due to Iran war. * Approximately 3.5 lakh PNG connections have been activated in recent weeks, with no disruption at LPG distributorships. * Government plans to allocate 50% of commercial LPG for state governments and union territories. * Two Indian-flagged LPG tankers crossed through the Strait of Hormuz amidst war concerns, carrying about 92,000 tonnes of LPG to India. 38. </w:t>
      </w:r>
      <w:hyperlink r:id="rId37">
        <w:r>
          <w:rPr>
            <w:color w:val="0000EE"/>
            <w:u w:val="single"/>
          </w:rPr>
          <w:t>https://mediaindonesia.com/internasional/873101/trump-sebut-selat-hormuz-segera-dibuka-akan-dikendalikan-bersama-as-dan-iran</w:t>
        </w:r>
      </w:hyperlink>
      <w:r>
        <w:t xml:space="preserve"> - * President Donald Trump states the Strait of Hormuz will soon reopen under joint control between the US and Iran. * The region was previously shut due to conflicts involving Iran, the US, and Israel. * Trump expresses optimism that negotiations will lead to reopening the strategic shipping lane. * The strait, which handles about 20% of global oil distribution, has disruptions with hundreds of ships remaining anchored. * The talks with Iran indicate a possible de-escalation of tension in the region. 39. </w:t>
      </w:r>
      <w:hyperlink r:id="rId35">
        <w:r>
          <w:rPr>
            <w:color w:val="0000EE"/>
            <w:u w:val="single"/>
          </w:rPr>
          <w:t>https://hindupost.in/geopolitics/the-hormuz-dilemma/</w:t>
        </w:r>
      </w:hyperlink>
      <w:r>
        <w:t xml:space="preserve"> - - The regional war in the Persian Gulf involving Iran, Israel, and the US is ongoing, with collateral damage and attacks on US military bases in Gulf countries, Iraq, Jordan, and Türkiye. - Oil prices have surged from $72 to $102 per barrel; Iran aims to increase Brent crude to $200 per barrel. - Limited passage of oil tankers through the Strait of Hormuz due to potential mines and lack of insurance coverage. - US attempts to secure coalition support for escorting merchant vessels have failed. - Asian economies dependent on energy imports face heavy impacts; some Western and OPEC countries may be less affected. - GCC countries experience shortages of vegetables, fruits, and staples as stocks diminish during the conflict. 40. </w:t>
      </w:r>
      <w:hyperlink r:id="rId38">
        <w:r>
          <w:rPr>
            <w:color w:val="0000EE"/>
            <w:u w:val="single"/>
          </w:rPr>
          <w:t>https://mediaindonesia.com/internasional/873109/takaichi-tegaskan-upaya-diplomatik-jepang-redam-ketegangan-di-hormuz</w:t>
        </w:r>
      </w:hyperlink>
      <w:r>
        <w:t xml:space="preserve"> - * Japanese Prime Minister Sanae Takaichi affirms Japan's diplomatic efforts to de-escalate tensions in the Strait of Hormuz amid US-Israel-Iran conflicts. * The statement follows increased threats and military warnings from Iran and the US, including a 48-hour ultimatum from President Trump. * Japan, heavily reliant on Middle Eastern oil (over 90% of imports), considers diplomacy urgent as Iran threatens to block the strait. * Takaichi recently returned from a summit with Trump in Washington, reflecting Japan’s engagement in the crisis. * The situation impacts global energy markets and Japan's energy security concerns. 41. </w:t>
      </w:r>
      <w:hyperlink r:id="rId39">
        <w:r>
          <w:rPr>
            <w:color w:val="0000EE"/>
            <w:u w:val="single"/>
          </w:rPr>
          <w:t>https://www.tradingkey.com/analysis/stocks/us-stocks/261712761-how-navigate-war-the-middle-east-trades-you-need-know-tradingkey</w:t>
        </w:r>
      </w:hyperlink>
      <w:r>
        <w:t xml:space="preserve"> - * War in the Middle East has caused a 65% surge in Brent crude prices, affecting oil supply and shipping disruptions in the Strait of Hormuz. * Tanker industry faces price dislocation, with freight rates rising and equities declining due to operational risks. * Maritime insurance premiums for war risk have quadrupled, creating potential opportunities despite elevated risk premiums. * The aviation industry is affected by higher fuel costs and demand challenges, with potential for contrasting trading opportunities based on oil price movements. * Overall, second-order market effects such as supply chain disruptions and insurance risk repricing present strategic trading prospects.</w:t>
      </w:r>
      <w:r/>
    </w:p>
    <w:p>
      <w:r/>
      <w:r>
        <w:t xml:space="preserve">42. </w:t>
      </w:r>
      <w:hyperlink r:id="rId35">
        <w:r>
          <w:rPr>
            <w:color w:val="0000EE"/>
            <w:u w:val="single"/>
          </w:rPr>
          <w:t>https://hindupost.in/geopolitics/the-hormuz-dilemma/</w:t>
        </w:r>
      </w:hyperlink>
      <w:r>
        <w:t xml:space="preserve"> - • The regional war in the Persian Gulf involves Iran, Israel, and the US, with collateral damage across Gulf countries. • Oil prices have surged from $72 to $102 per barrel, with Iran aiming for $200 per barrel. • Passage of oil tankers through the Strait of Hormuz is restricted, and insurers have cancelled coverage for ships. • The US has attempted to rally international escort efforts, but countries like China, Japan, and European nations have been unresponsive. • Asian economies reliant on energy suffer heavily, while some Western and hydrocarbon-exporting countries face less impact. • Food shortages are emerging in GCC countries due to ongoing conflict. 43. </w:t>
      </w:r>
      <w:hyperlink r:id="rId40">
        <w:r>
          <w:rPr>
            <w:color w:val="0000EE"/>
            <w:u w:val="single"/>
          </w:rPr>
          <w:t>https://www.freepressjournal.in/world/us-israel-and-iran-war-why-saudi-arabia-uae-are-bracing-for-conflict-while-pakistan-turkey-and-egypt-seek-to-broker-peace</w:t>
        </w:r>
      </w:hyperlink>
      <w:r>
        <w:t xml:space="preserve"> - * The war between US-led coalition and Iran began on 28 February 2026, involving strikes on Iran's military leadership and infrastructure. * US and Israeli forces conduct deep-strike operations inside Iran, while diplomatic talks are ongoing in Ankara and Muscat to prevent wider conflict. * Gulf monarchies like Saudi Arabia and the UAE shift from neutrality, supporting US military interests and severing Iranian assets. * Iran closes the Strait of Hormuz, impacting global oil supply and pushing crude prices above $100 per barrel. * US delays planned strikes for five days to pursue diplomatic efforts; mediation involves Turkey and Oman. * Humanitarian impact: over 3 million displaced in Iran, potential for power grid collapse; global energy supply disrupted. * The conflict's resolution hinges on diplomatic success within the five-day window or intensified military action. 44. </w:t>
      </w:r>
      <w:hyperlink r:id="rId40">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following a surprise attack killing Iran's Supreme Leader. * Major regional powers, including Saudi Arabia, UAE, Qatar, Kuwait, Turkey, Egypt, and Oman, are involved either militarily or diplomatically. * Saudi Arabia granted US access to King Fahd Air Base; the UAE shut Iranian assets in Dubai. * Iran has closed the Strait of Hormuz, disrupting global oil supplies and raising Brent crude prices. * US, Israel, and Iran are pursuing military strikes and diplomatic negotiations simultaneously. * US President Trump announced a five-day postponement of strikes, with ongoing mediation via Turkey and Oman. * Gulf states are debating using their own air forces against Iran, fearing Iranian retaliation. * The conflict has resulted in significant humanitarian and economic consequences, including displacement and energy supply disruptions. * The current standoff aims to resolve the crisis before late March, with the potential resumption of military action depending on diplomatic progress. 45. </w:t>
      </w:r>
      <w:hyperlink r:id="rId41">
        <w:r>
          <w:rPr>
            <w:color w:val="0000EE"/>
            <w:u w:val="single"/>
          </w:rPr>
          <w:t>https://pakobserver.net/jet-fuel-price-increases-by-rs46-per-litre-update-on-ticket-prices/</w:t>
        </w:r>
      </w:hyperlink>
      <w:r>
        <w:t xml:space="preserve"> - • Jet fuel prices have risen by Rs46 per litre to Rs388, driven by Middle East tensions. • The price of jet fuel surged by Rs200 since March 1 due to conflict disruptions. • The ongoing conflict in the Middle East has impacted supply and caused volatility. • Airlines face difficulties maintaining current ticket prices and may increase fares. • About 20 airlines are facing losses of $53 billion amid this crisis, affecting global aviation. 46. </w:t>
      </w:r>
      <w:hyperlink r:id="rId42">
        <w:r>
          <w:rPr>
            <w:color w:val="0000EE"/>
            <w:u w:val="single"/>
          </w:rPr>
          <w:t>https://www.cfodive.com/news/hormuz-strait-blockade-slow-q2-economy-fed-Iran-trump-oil-federal-reserve/815476/</w:t>
        </w:r>
      </w:hyperlink>
      <w:r>
        <w:t xml:space="preserve"> - * The Federal Reserve Bank of Dallas reports that a sustained blockade of oil shipments through the Strait of Hormuz would slow the US economy at an annualised rate of 2.9% in Q2. * Nearly 20% of global oil supply passes through the strait, with potential disruption comparable to past oil shocks. * Disruption could cause a surge in oil prices, increasing to $98 per barrel, and lead to a global economic contraction. * A blockage lasting only Q2 would allow GDP growth to recover in Q3, with total loss from 2025 to 2026 being 0.2 percentage points. * A three-quarter halt could reduce growth by 1.3 percentage points over the same period. * Oil shocks tend to induce stagflation, worsening employment and inflation, presenting challenges for central banks. 47. </w:t>
      </w:r>
      <w:hyperlink r:id="rId43">
        <w:r>
          <w:rPr>
            <w:color w:val="0000EE"/>
            <w:u w:val="single"/>
          </w:rPr>
          <w:t>https://news.abplive.com/business/hormuz-crisis-west-asia-war-major-threat-to-world-economy-energy-oil-prices-iea-1832539</w:t>
        </w:r>
      </w:hyperlink>
      <w:r>
        <w:t xml:space="preserve"> - * The escalating crisis in West Asia risks turning into a global economic flashpoint. * The International Energy Agency (IEA) warns of a 'major threat' to the world economy if tensions continue. * The crisis centres on the Strait of Hormuz, a vital energy corridor, which has disrupted oil shipments. * Oil prices have surged, with US crude reaching $100 per barrel. * Damage to energy infrastructure and supply disruptions increase global market volatility. 48. </w:t>
      </w:r>
      <w:hyperlink r:id="rId44">
        <w:r>
          <w:rPr>
            <w:color w:val="0000EE"/>
            <w:u w:val="single"/>
          </w:rPr>
          <w:t>https://www.ebc.com/forex/wti-crude-oil-price-hits-100-global-supply-at-risk-as-tensions-peak</w:t>
        </w:r>
      </w:hyperlink>
      <w:r>
        <w:t xml:space="preserve"> - * The WTI crude oil price exceeded $100 per barrel on March 23, 2026, driven by geopolitical tensions and supply disruptions. * The Strait of Hormuz blockade has resulted in an estimated 8 million barrels per day being offline or diverted, causing a significant supply shortage. * The price surge includes a 'war premium' of $25-30 per barrel due to fears of escalation and conflict in the region. * Rising fuel prices in the US have led to demand destruction, impacting global economic growth forecasts. * Market analysts warn that if the crisis persists, oil prices could reach $115, increasing the risk of a global recession. 49. </w:t>
      </w:r>
      <w:hyperlink r:id="rId43">
        <w:r>
          <w:rPr>
            <w:color w:val="0000EE"/>
            <w:u w:val="single"/>
          </w:rPr>
          <w:t>https://news.abplive.com/business/hormuz-crisis-west-asia-war-major-threat-to-world-economy-energy-oil-prices-iea-1832539</w:t>
        </w:r>
      </w:hyperlink>
      <w:r>
        <w:t xml:space="preserve"> - * The escalating crisis in West Asia threatens the global economy, with the IEA warning of a 'major threat'. * The Strait of Hormuz, a critical energy route, is disrupted, impacting 20% of global oil and gas shipments. * Oil prices surged above $100 per barrel amid the conflict and supply disruptions. * Damage to energy infrastructure in the region has reached at least 40 assets, delaying recovery. * The crisis risks causing widespread economic effects, including inflation, currency pressures, and slowed growth. 50. </w:t>
      </w:r>
      <w:hyperlink r:id="rId45">
        <w:r>
          <w:rPr>
            <w:color w:val="0000EE"/>
            <w:u w:val="single"/>
          </w:rPr>
          <w:t>https://www.japantimes.co.jp/business/2026/03/24/trump-iran-war-world-economy/</w:t>
        </w:r>
      </w:hyperlink>
      <w:r>
        <w:t xml:space="preserve"> - * The U.S. and Israel’s war in Iran impacts global economy through increased energy prices and supply chain disruptions. * Indian movie release delays and Italian farmers’ cost concerns illustrate broader industry effects. * Oil prices could reach $110-$170 per barrel if conflict persists, risking GDP and inflation impacts in the UK, Euro-area, and US. * Financial markets react with rising bond yields amid inflation fears, with traders expecting rate hikes. * Countries like India and Australia face increased costs impacting consumer spending and household finances. * WTO warns global trade and services could decline if energy prices stay high due to ongoing conflict. 51. </w:t>
      </w:r>
      <w:hyperlink r:id="rId42">
        <w:r>
          <w:rPr>
            <w:color w:val="0000EE"/>
            <w:u w:val="single"/>
          </w:rPr>
          <w:t>https://www.cfodive.com/news/hormuz-strait-blockade-slow-q2-economy-fed-Iran-trump-oil-federal-reserve/815476/</w:t>
        </w:r>
      </w:hyperlink>
      <w:r>
        <w:t xml:space="preserve"> - * A sustained blockade of oil shipments through the Strait of Hormuz would slow the US economy by 2.9 percentage points in Q2, according to the Federal Reserve Bank of Dallas. * Nearly 20% of global oil supply passes through the strait, with potential disruptions larger than past oil shocks. * A blockade in Q2 could raise oil prices to $98 per barrel and cause a global GDP contraction; recovery in Q3 could see a 2.2 percentage point rebound. * A three-quarter blockade could decrease GDP growth by 1.3 percentage points from late 2025 to late 2026. * Risks include oil market dislocations and rising insurance rates, with potential for oil prices to rise more substantially than models project. 52. </w:t>
      </w:r>
      <w:hyperlink r:id="rId46">
        <w:r>
          <w:rPr>
            <w:color w:val="0000EE"/>
            <w:u w:val="single"/>
          </w:rPr>
          <w:t>https://www.usmoneyreserve.com/news/featured-news/recession-odds-near-50-as-economy-weakens-and-oil-spikes/</w:t>
        </w:r>
      </w:hyperlink>
      <w:r>
        <w:t xml:space="preserve"> - * Revised government data indicates US economic growth of 0.7% in late 2025, with persistent core inflation above 3%. * Economic vulnerabilities are increasing due to slower consumer spending, weakened job creation, and demand slowdown. * Rising oil prices linked to Middle East conflict are raising costs and may trigger a downturn, with recession odds forecast at 49%. * Financial system stress is rising in private credit and market exposure is high in major technology firms. * Historical patterns show that economic slowdown, inflation, and geopolitical tensions boost gold demand as a safe asset. 53. </w:t>
      </w:r>
      <w:hyperlink r:id="rId42">
        <w:r>
          <w:rPr>
            <w:color w:val="0000EE"/>
            <w:u w:val="single"/>
          </w:rPr>
          <w:t>https://www.cfodive.com/news/hormuz-strait-blockade-slow-q2-economy-fed-Iran-trump-oil-federal-reserve/815476/</w:t>
        </w:r>
      </w:hyperlink>
      <w:r>
        <w:t xml:space="preserve"> - * A sustained blockade of oil shipments through the Strait of Hormuz would slow the US economy by an annualised 2.9 percentage points in Q2, according to the Dallas Fed. * Nearly 20% of global oil passes through the strait, with potential disruptions possibly larger than past shocks such as the 1973 Yom Kippur War. * The event could cause oil prices to rise to $98 per barrel, impacting global GDP and oil markets. * A halting of shipments for only Q2 would lead to a bounce-back of 2.2 percentage points in Q3, but a three-quarter halt could reduce growth by 1.3 percentage points between Q4 2025 and Q4 2026. * US and Iranian negotiations and conflicts could influence oil prices and economic outcomes, with market dislocations potentially amplifying impacts. 54. </w:t>
      </w:r>
      <w:hyperlink r:id="rId47">
        <w:r>
          <w:rPr>
            <w:color w:val="0000EE"/>
            <w:u w:val="single"/>
          </w:rPr>
          <w:t>https://investinglive.com/centralbank/deutsche-bank-sees-ecb-hiking-to-25-as-energy-shock-lifts-inflation-20260323/</w:t>
        </w:r>
      </w:hyperlink>
      <w:r>
        <w:t xml:space="preserve"> - * Deutsche Bank expects the ECB to raise rates to 2.50% in 2026, with hikes in June and September. * The energy shock has increased inflation risks, now above 3%. * Growth outlook has deteriorated, with rising recession risks. * The policy outlook remains highly uncertain, contingent on energy prices and geopolitics. * Deutsche Bank warns inflation may become persistent despite initial transitory expectations. 55. </w:t>
      </w:r>
      <w:hyperlink r:id="rId48">
        <w:r>
          <w:rPr>
            <w:color w:val="0000EE"/>
            <w:u w:val="single"/>
          </w:rPr>
          <w:t>https://garymarklevin.substack.com/p/saudi-aramco-reroutes-7-million-barrels</w:t>
        </w:r>
      </w:hyperlink>
      <w:r>
        <w:t xml:space="preserve"> - * Saudi Aramco activated its emergency protocol for the 1,200 km East-West Pipeline. * Crude oil is being rerouted from the Persian Gulf to the Red Sea. * This re-routing occurs following the closure of the Strait of Hormuz. * The pipeline now carries 7 million barrels per day to Yanbu. * The regional conflict has pushed Brent crude prices above $100 per barrel. * The pipeline's capacity has reached maximum on March 11, despite terminal bottlenecks. * The shift prevents a total collapse of global energy markets amid the maritime blockade. 56. </w:t>
      </w:r>
      <w:hyperlink r:id="rId49">
        <w:r>
          <w:rPr>
            <w:color w:val="0000EE"/>
            <w:u w:val="single"/>
          </w:rPr>
          <w:t>https://investinglive.com/news/investinglive-americas-fx-news-wrap-23-mar-the-hope-for-peace-lifted-markets-today-20260323/</w:t>
        </w:r>
      </w:hyperlink>
      <w:r>
        <w:t xml:space="preserve"> - * The US stock market saw gains, led by small-cap Russell 2000 (+2.29%) and followed by NASDAQ, Dow, and S&amp;P 500, despite closing below intraday highs. * Oil prices fell below $90 after reaching $104, easing geopolitical concerns. * US Treasury yields declined across the curve, with the 2-year and 10-year yields dropping approximately 4 basis points. * The US dollar weakened against major currencies, notably GBP, JPY, and EUR. * Markets showed cautious optimism, with technical levels not fully reclaimed and mixed asset signals. 57. </w:t>
      </w:r>
      <w:hyperlink r:id="rId50">
        <w:r>
          <w:rPr>
            <w:color w:val="0000EE"/>
            <w:u w:val="single"/>
          </w:rPr>
          <w:t>https://www.fxstreet.com/news/us-dollar-index-reverses-sharply-on-iran-de-escalation-hopes-202603232244</w:t>
        </w:r>
      </w:hyperlink>
      <w:r>
        <w:t xml:space="preserve"> - * US Dollar Index (DXY) briefed above 100.00 before reversing to around 99.12, down 0.5%. * The reversal followed US President Trump's announcement of postponed strikes on Iran, leading to a decline in crude oil prices. * Oil prices fell over 9% for WTI and more than 13% for Brent, affecting safe-haven demand for the dollar. * The Federal Reserve held rates steady at 3.50%-3.75% amid slow inflation progress and uncertain Middle East conflicts. * Technical analysis shows a mildly bearish intraday bias with resistance at 99.20 and support at 99.10. 58. </w:t>
      </w:r>
      <w:hyperlink r:id="rId51">
        <w:r>
          <w:rPr>
            <w:color w:val="0000EE"/>
            <w:u w:val="single"/>
          </w:rPr>
          <w:t>https://bitcoinworld.co.in/us-dollar-index-iran-deescalation-reversal/</w:t>
        </w:r>
      </w:hyperlink>
      <w:r>
        <w:t xml:space="preserve"> - * The US Dollar Index (DXY) fell over 1.2% following diplomatic signals suggesting progress in Iran nuclear talks. * The de-escalation led to gains in European currencies, notably the euro (+1.4%) and Swiss franc. * Oil prices dropped nearly 3%, reducing inflation concerns and dollar demand. * Currency movements included EUR/USD above 1.0950, USD/CHF below support, and broad dollar weakness. * Market analysts interpret the reversal as the removal of geopolitical risk premiums from dollar valuation, impacting currency, commodity, and central bank policy expectations. 59. </w:t>
      </w:r>
      <w:hyperlink r:id="rId52">
        <w:r>
          <w:rPr>
            <w:color w:val="0000EE"/>
            <w:u w:val="single"/>
          </w:rPr>
          <w:t>https://namibiadailynews.info/iea-discussing-further-oil-releases-says-executive-director/</w:t>
        </w:r>
      </w:hyperlink>
      <w:r>
        <w:t xml:space="preserve"> - * The International Energy Agency (IEA) is in talks with member countries about releasing more stockpiled oil in response to the supply crisis caused by the conflict in the Middle East. 60. </w:t>
      </w:r>
      <w:hyperlink r:id="rId53">
        <w:r>
          <w:rPr>
            <w:color w:val="0000EE"/>
            <w:u w:val="single"/>
          </w:rPr>
          <w:t>https://goldco.com/feds-policy-trap/</w:t>
        </w:r>
      </w:hyperlink>
      <w:r>
        <w:t xml:space="preserve"> - * The Federal Reserve faces a structural conflict between its goals of maximum employment and price stability. * Recent data distortions and revisions suggest the US labour market is weaker than previously believed. * Inflation remains stubborn, driven by geopolitical conflicts, energy price surges, and shipping disruptions. * Oil prices and supply chain disruptions are not addressable through monetary policy, which risks exacerbating inflation or labour market weakness. * Market reactions show gold remaining elevated as a hedge against uncertainty and currency debasement. * The Fed is likely to take a cautious stance, delaying major policy changes due to opaque data signals and conflicting objectives. 61. </w:t>
      </w:r>
      <w:hyperlink r:id="rId54">
        <w:r>
          <w:rPr>
            <w:color w:val="0000EE"/>
            <w:u w:val="single"/>
          </w:rPr>
          <w:t>https://peakoil.com/production/the-oil-prices-you-see-do-not-tell-markets-real-story</w:t>
        </w:r>
      </w:hyperlink>
      <w:r>
        <w:t xml:space="preserve"> - * The global Brent oil price has increased about 50% to around $110 a barrel amid Iran conflict and supply disruptions. * Physical oil prices are rising faster than futures, with major energy products including gasoline, diesel, and jet fuel experiencing surges. * US efforts to control prices, including releasing emergency stocks and potential sanctions adjustments, are discussed. * Oil supply disruptions affect global markets, with Brent nearing $120 and reports of potential future record-high futures prices. * Ongoing conflict and operational constraints in the Middle East and sanctions issues contribute to persistent market stress. 62. </w:t>
      </w:r>
      <w:hyperlink r:id="rId55">
        <w:r>
          <w:rPr>
            <w:color w:val="0000EE"/>
            <w:u w:val="single"/>
          </w:rPr>
          <w:t>https://fortune.com/2026/03/23/chevron-ceo-mike-wirth-strait-of-hormuz-oil-prices-outlook/</w:t>
        </w:r>
      </w:hyperlink>
      <w:r>
        <w:t xml:space="preserve"> - * Chevron CEO Mike Wirth notes physical supply shortages due to Strait of Hormuz closure are not fully reflected in prices. * The disruption is affecting Asia and crops supply, with market trading on scant information. * US President Trump delays attacks on Iranian energy sites, affecting oil prices. * Iran threatens attacks on energy facilities, escalating tensions. * UAE, Iraq, and Kuwait have cut oil production amid war, with US releasing emergency oil reserves. * Energy leaders highlight the global impact of the Strait of Hormuz blockade and oil market disconnection. 63. </w:t>
      </w:r>
      <w:hyperlink r:id="rId56">
        <w:r>
          <w:rPr>
            <w:color w:val="0000EE"/>
            <w:u w:val="single"/>
          </w:rPr>
          <w:t>https://bitcoinworld.co.in/wti-oil-drops-us-strike-delay/</w:t>
        </w:r>
      </w:hyperlink>
      <w:r>
        <w:t xml:space="preserve"> - * WTI crude futures declined over 3% following the US postponement of military action in the Middle East. * The delay reduced perceived immediate supply risks and led to a build in US crude stockpiles. * Market attention shifted to steady output increases from non-OPEC+ producers. * The Middle East region accounts for about 30% of global crude production, with key chokepoints like the Strait of Hormuz. * Analysts see the price drop as a risk recalibration, with underlying supply vulnerabilities persisting. 64. </w:t>
      </w:r>
      <w:hyperlink r:id="rId57">
        <w:r>
          <w:rPr>
            <w:color w:val="0000EE"/>
            <w:u w:val="single"/>
          </w:rPr>
          <w:t>https://intellectia.ai/blog/fed-interest-rate-decision-march-2026</w:t>
        </w:r>
      </w:hyperlink>
      <w:r>
        <w:t xml:space="preserve"> - * The Federal Reserve maintained rates at 3.5% to 3.75% in March 2026, citing uncertain economic outlook and persistent inflation. * The decision was influenced by the Middle East conflict, leading to surging oil prices and energy supply risks. * Market response was negative with major indices falling, as investors reduce expectations for rate cuts. * The Fed projects only one rate cut in 2026, revising earlier forecasts of more aggressive easing. * The conflict and energy price surge have led analysts to warn of recession risks and volatile markets. 65. </w:t>
      </w:r>
      <w:hyperlink r:id="rId58">
        <w:r>
          <w:rPr>
            <w:color w:val="0000EE"/>
            <w:u w:val="single"/>
          </w:rPr>
          <w:t>https://tribune.com.pk/story/2598874/oil-slides-10-on-trumps-de-escalation-signals</w:t>
        </w:r>
      </w:hyperlink>
      <w:r>
        <w:t xml:space="preserve"> - * Oil prices declined about 10% to a one-week low following US President Trump's announcement to postpone military strikes against Iran. * The US and Iran held constructive talks on resolving Middle East hostilities. * Prices were affected by ongoing conflicts damaging energy infrastructure and blocking shipping through the Strait of Hormuz. * Analysts estimate a significant disruption of Middle East oil production, with a loss of 7 to 10 million barrels per day. * The crisis is described as worse than the two oil shocks of the 1970s, impacting global oil supply and trade.</w:t>
      </w:r>
      <w:r/>
    </w:p>
    <w:p>
      <w:r/>
      <w:r>
        <w:t xml:space="preserve">66. </w:t>
      </w:r>
      <w:hyperlink r:id="rId59">
        <w:r>
          <w:rPr>
            <w:color w:val="0000EE"/>
            <w:u w:val="single"/>
          </w:rPr>
          <w:t>https://www.fxstreet.com/news/eur-usd-slips-below-11600-as-middle-east-tensions-escalate-202603240129</w:t>
        </w:r>
      </w:hyperlink>
      <w:r>
        <w:t xml:space="preserve"> - * EUR/USD depreciates to around 1.1590 during Asian hours due to increased risk aversion amid Middle East conflict. * Israel launched fresh strikes on Tehran following US signals of a pause in attacks. * Iran's officials deny negotiations with the US, indicating ongoing conflict. * US Federal Reserve Bank President Mary Daly suggests Iran conflict impacts interest rate outlooks. * Rising oil prices due to Middle East tensions influence inflation concerns and ECB policy stance. 67. </w:t>
      </w:r>
      <w:hyperlink r:id="rId60">
        <w:r>
          <w:rPr>
            <w:color w:val="0000EE"/>
            <w:u w:val="single"/>
          </w:rPr>
          <w:t>https://www.oilandgas360.com/high-oil-prices-could-force-fed-to-raise-rates/#utm_source=rss&amp;utm_medium=rss&amp;utm_campaign=high-oil-prices-could-force-fed-to-raise-rates</w:t>
        </w:r>
      </w:hyperlink>
      <w:r>
        <w:t xml:space="preserve"> - * The surge in oil prices due to Middle East supply disruptions is affecting US monetary policy expectations.</w:t>
      </w:r>
      <w:r>
        <w:rPr>
          <w:i/>
        </w:rPr>
        <w:t xml:space="preserve"> Traders are now forecasting possible rate hikes by the Federal Reserve, reversing previous cuts expectations.</w:t>
      </w:r>
      <w:r>
        <w:t xml:space="preserve"> Brent crude has risen sharply since the US-Israel conflict with Iran and Strait of Hormuz disruptions.</w:t>
      </w:r>
      <w:r>
        <w:rPr>
          <w:i/>
        </w:rPr>
        <w:t xml:space="preserve"> Markets are responding to the supply shock impacting inflation and Treasury yields.</w:t>
      </w:r>
      <w:r>
        <w:t xml:space="preserve"> The IEA reports damage to 40 Middle East energy assets, affecting supply recovery. 68. </w:t>
      </w:r>
      <w:hyperlink r:id="rId61">
        <w:r>
          <w:rPr>
            <w:color w:val="0000EE"/>
            <w:u w:val="single"/>
          </w:rPr>
          <w:t>https://www.fxstreet.com/news/nzd-usd-moves-below-05850-amid-increased-risk-aversion-202603240203</w:t>
        </w:r>
      </w:hyperlink>
      <w:r>
        <w:t xml:space="preserve"> - * NZD/USD trades around 0.5830 amid increased risk aversion during Asian session. * The US dollar gains following reports of strikes on Tehran by Israeli military. * US signals a pause on energy infrastructure attacks, while Israel continues operations. * Iran denies negotiations with Washington; conflict is projected to continue. * Federal Reserve officials and RBNZ Governor discuss inflation risks and potential rate hikes. * The geopolitical tensions and inflation outlook influence currency movements. 69. </w:t>
      </w:r>
      <w:hyperlink r:id="rId62">
        <w:r>
          <w:rPr>
            <w:color w:val="0000EE"/>
            <w:u w:val="single"/>
          </w:rPr>
          <w:t>https://omanet.om/en/news/economy/oman-crude-hits-160-tensions/</w:t>
        </w:r>
      </w:hyperlink>
      <w:r>
        <w:t xml:space="preserve"> - * Oman crude price for May delivery surged to $160.20 per barrel, up by $2.26 from the previous Friday. * Global oil prices increased amid Middle East geopolitical tensions and potential energy infrastructure disruptions. * Rising tensions involve Iran, the US, and regional conflicts affecting energy supply routes. * Analysts estimate 7 to 10 million barrels per day of oil supply could be at risk. * The crisis is impacting regional production, exports, and market stability, with some Asian refiners contemplating trade adjustments. 70. </w:t>
      </w:r>
      <w:hyperlink r:id="rId63">
        <w:r>
          <w:rPr>
            <w:color w:val="0000EE"/>
            <w:u w:val="single"/>
          </w:rPr>
          <w:t>https://www.rt.com/news/635987-texas-oil-refinery-explosion/?utm_source=rss&amp;utm_medium=rss&amp;utm_campaign=RSS</w:t>
        </w:r>
      </w:hyperlink>
      <w:r>
        <w:t xml:space="preserve"> - * An incident at Valero’s refinery in Port Arthur, Texas, triggered an emergency response on Monday evening. * Witness footage shows flames and black smoke from the facility. * A shelter-in-place order was issued for part of Port Arthur. * Authorities responded, but the nature of the incident is unclear. * The Valero refinery has a capacity of up to 430,000 barrels per day. * US fuel prices were already rising before the incident, with the national average reaching about $3.95 per gallon. 71. </w:t>
      </w:r>
      <w:hyperlink r:id="rId64">
        <w:r>
          <w:rPr>
            <w:color w:val="0000EE"/>
            <w:u w:val="single"/>
          </w:rPr>
          <w:t>https://www.ndtvprofit.com/world/valero-port-arthur-refinery-has-fire-at-diesel-hydrotreater-unit-11257586</w:t>
        </w:r>
      </w:hyperlink>
      <w:r>
        <w:t xml:space="preserve"> - * A fire occurred at the diesel hydrotreater unit of Valero Energy's Port Arthur refinery in Texas. * The fire caused severe damage and resulted in a partial plant shutdown. * Local officials shut two nearby highways as a precaution. * The incident was near the fluid catalytic cracker, and the plant's personnel have been accounted for. * The refinery processes 435,000 barrels of crude daily. 72. </w:t>
      </w:r>
      <w:hyperlink r:id="rId65">
        <w:r>
          <w:rPr>
            <w:color w:val="0000EE"/>
            <w:u w:val="single"/>
          </w:rPr>
          <w:t>https://ekbis.sindonews.com/read/1689777/33/blokade-selat-hormuz-guncang-dunia-saudi-aramco-pangkas-pasokan-minyak-ke-asia-bulan-april-1774321426</w:t>
        </w:r>
      </w:hyperlink>
      <w:r>
        <w:t xml:space="preserve"> - * Saudi Aramco memangkas pasokan minyak mentah ke Asia untuk April akibat gangguan jalur distribusi akibat blokade Selat Hormuz. * Pengurangan pasokan dilakukan untuk bulan kedua berturut-turut, dengan distribusi minyak Arab Light terbatas. * Kebijakan ini dilakukan sebagai respons terhadap kondisi regional dan memperketat suplai di kawasan bergantung pada impor energi. * Perusahaan menyatakan memastikan pasokan energi melalui rute ekspor alternatif di Yanbu. * Pengurangan ini berpotensi menekan produksi bahan bakar olahan di Asia. 73. </w:t>
      </w:r>
      <w:hyperlink r:id="rId66">
        <w:r>
          <w:rPr>
            <w:color w:val="0000EE"/>
            <w:u w:val="single"/>
          </w:rPr>
          <w:t>https://www.benzinga.com/news/events/26/03/51423109/explosion-reported-at-valeros-port-arthur-refinery-police-advises-citizens-to-shelter-in-place</w:t>
        </w:r>
      </w:hyperlink>
      <w:r>
        <w:t xml:space="preserve"> - * A massive explosion occurred at Valero Energy's Port Arthur refinery in Texas. * The explosion involved a heater unit, with no injuries reported. * Authorities issued a shelter-in-place order for the local area. * The refinery has a capacity of 380,000 barrels per day; impact on production is unknown. * Brent crude oil is around $100 amid geopolitical tensions. 74. </w:t>
      </w:r>
      <w:hyperlink r:id="rId67">
        <w:r>
          <w:rPr>
            <w:color w:val="0000EE"/>
            <w:u w:val="single"/>
          </w:rPr>
          <w:t>https://www.24newshd.tv/24-Mar-2026/evacuation-ordered-explosion-rocks-us-oil-refinery-texas</w:t>
        </w:r>
      </w:hyperlink>
      <w:r>
        <w:t xml:space="preserve"> - * Local officials ordered residents near Valero's Port Arthur refinery to shelter-in-place due to an explosion and fire. * The incident occurred at Valero's Port Arthur refinery, with flames and black smoke reported. * The explosion happened at the refinery about 90 miles east of Houston. * The refinery processes heavy sour crude oil into fuels and employs nearly 800 staff. * No injuries or personnel casualties reported; safety is a priority. 75. </w:t>
      </w:r>
      <w:hyperlink r:id="rId68">
        <w:r>
          <w:rPr>
            <w:color w:val="0000EE"/>
            <w:u w:val="single"/>
          </w:rPr>
          <w:t>https://londonlovesbusiness.com/putin-hit-with-a-significant-blow-as-russias-largest-oil-terminal-on-fire/</w:t>
        </w:r>
      </w:hyperlink>
      <w:r>
        <w:t xml:space="preserve"> - * Satellite imagery captured a fire at the Port of Primorsk in Russia, on 23 March 2026. * The fire affected Russia’s largest Baltic oil terminal, a major export hub for crude oil. * The incident could severely constrain Russia’s oil exports to Europe and disrupt global oil supply. * Emergency responders are deployed, but containment may be challenging. * The event occurs amid geopolitical tensions impacting global energy markets. 76. </w:t>
      </w:r>
      <w:hyperlink r:id="rId69">
        <w:r>
          <w:rPr>
            <w:color w:val="0000EE"/>
            <w:u w:val="single"/>
          </w:rPr>
          <w:t>https://www.newsbytesapp.com/news/world/powerful-blast-hits-valero-oil-refinery-in-texas/story</w:t>
        </w:r>
      </w:hyperlink>
      <w:r>
        <w:t xml:space="preserve"> - * A massive explosion occurred at Valero oil refinery in Port Arthur, Texas, on Monday. * Emergency crews responded, and a shelter-in-place order was issued for nearby residents. * A fire broke out within one of Valero's units, with no confirmed casualties reported. * Authorities suggest an industrial heater may have caused the explosion. * Concerns about potential supply disruptions amid global energy uncertainty remain. 77. </w:t>
      </w:r>
      <w:hyperlink r:id="rId70">
        <w:r>
          <w:rPr>
            <w:color w:val="0000EE"/>
            <w:u w:val="single"/>
          </w:rPr>
          <w:t>https://dailyreport.ng/fuel-price-drops-as-nigerian-filling-stations-cut-petrol-pump-rates/</w:t>
        </w:r>
      </w:hyperlink>
      <w:r>
        <w:t xml:space="preserve"> - </w:t>
      </w:r>
      <w:r>
        <w:rPr>
          <w:i/>
        </w:rPr>
        <w:t>Some Nigerian filling stations have reduced petrol pump prices amid market competition and falling global crude prices.</w:t>
      </w:r>
      <w:r/>
      <w:r>
        <w:rPr>
          <w:i/>
        </w:rPr>
        <w:t>Ranoil and Empire Energy adjusted their retail prices downward to ₦1,370 and ₦1,383 per litre, from previous rates of ₦1,440 and ₦1,430.</w:t>
      </w:r>
      <w:r/>
      <w:r>
        <w:rPr>
          <w:i/>
        </w:rPr>
        <w:t>NNPC Limited and MRS Oil Nigeria maintain lower prices at ₦1,361 and ₦1,367 per litre.</w:t>
      </w:r>
      <w:r/>
      <w:r>
        <w:rPr>
          <w:i/>
        </w:rPr>
        <w:t>Crude oil prices dropped below $101 following easing US–Iran tensions and global geopolitical developments.</w:t>
      </w:r>
      <w:r/>
      <w:r>
        <w:rPr>
          <w:i/>
        </w:rPr>
        <w:t>The trend possibly influences the Dangote Refinery's petrol pricing review.</w:t>
      </w:r>
      <w:r>
        <w:t xml:space="preserve">78. </w:t>
      </w:r>
      <w:hyperlink r:id="rId71">
        <w:r>
          <w:rPr>
            <w:color w:val="0000EE"/>
            <w:u w:val="single"/>
          </w:rPr>
          <w:t>https://www.wionews.com/world/435-000-barrels-of-oil-at-risk-as-iran-war-drives-up-oil-prices-fire-rages-at-one-of-us-largest-refineries-after-massive-port-arthur-blast-watch-1774325959958/amp</w:t>
        </w:r>
      </w:hyperlink>
      <w:r>
        <w:t xml:space="preserve"> - * Massive explosion at Valero Port Arthur Refinery on March 23 in Texas. * Fire in a processing unit leads to shelter-in-place alerts and evacuation measures. * Capacity of 435,000 barrels per day potentially offline; no casualties reported. * The explosion coincides with increased global prices amid Iran war and Strait of Hormuz blockade. * The refinery processes heavy sour crude into fuels, employs nearly 800 workers. 79. </w:t>
      </w:r>
      <w:hyperlink r:id="rId72">
        <w:r>
          <w:rPr>
            <w:color w:val="0000EE"/>
            <w:u w:val="single"/>
          </w:rPr>
          <w:t>https://newtalk.tw/news/view/2026-03-24/1025963</w:t>
        </w:r>
      </w:hyperlink>
      <w:r>
        <w:t xml:space="preserve"> - * Explosion at Valero refinery in Port Arthur, Texas, occurred around 6:30 pm local time on 23rd March, causing fire and black smoke. * The incident prompted an evacuation order for residents west of the site. * No injuries reported; the cause is suspected to be a failure in an industrial heater within the plant. * The refinery is a major US crude oil processing facility with a capacity of approximately 380,000 to 435,000 barrels per day. * Emergency teams are on site, and air quality remains unaffected according to environmental reports. 80. </w:t>
      </w:r>
      <w:hyperlink r:id="rId73">
        <w:r>
          <w:rPr>
            <w:color w:val="0000EE"/>
            <w:u w:val="single"/>
          </w:rPr>
          <w:t>https://www.thetimesofbengal.com/international/massive-explosion-at-texas-plant-fire-seen-at-valero-refinery-10/</w:t>
        </w:r>
      </w:hyperlink>
      <w:r>
        <w:t xml:space="preserve"> - * A loud explosion was heard at Valero Energy's refinery in Port Arthur, Texas, on March 23, 2026, at approximately 7.22 pm. * Authorities issued a shelter-in-place order for nearby residents; no casualties reported. * Emergency responders arrived to control the fire; air quality monitoring is ongoing. * The incident's cause is under investigation; a heating unit is suspected. * The refinery's operations could be impacted, affecting regional fuel supply chains. 81. </w:t>
      </w:r>
      <w:hyperlink r:id="rId74">
        <w:r>
          <w:rPr>
            <w:color w:val="0000EE"/>
            <w:u w:val="single"/>
          </w:rPr>
          <w:t>https://www.seanews.com.tr/article/sinopec-to-load-24-million-barrels-saudi-crude-mn3gao1l</w:t>
        </w:r>
      </w:hyperlink>
      <w:r>
        <w:t xml:space="preserve"> - * Sinopec plans to load about 24 million barrels of Saudi crude in March from Yanbu port, with the first loading scheduled for March 10-12. * Exports from Yanbu are expected to double to 2.6 million barrels per day in March, compared to previous months. * The increase is due to Saudi Arabia accelerating pipeline flows to bypass the Strait of Hormuz. * The closure of the Strait of Hormuz, following Iran war, has caused significant supply disruptions for Asian refiners, including Sinopec. * Sinopec has begun cutting output amidst the supply chain adjustments and route rerouting. 82. </w:t>
      </w:r>
      <w:hyperlink r:id="rId75">
        <w:r>
          <w:rPr>
            <w:color w:val="0000EE"/>
            <w:u w:val="single"/>
          </w:rPr>
          <w:t>https://www.seanews.com.tr/article/reefer-shippers-stuck-as-gulf-war-halts-flows-mn3gaysx</w:t>
        </w:r>
      </w:hyperlink>
      <w:r>
        <w:t xml:space="preserve"> - * Cold chain shippers face delays as reefer containers are offloaded at ports outside the Persian Gulf due to the Gulf conflict. * Ocean carriers suspend acceptance of reefer, dangerous goods, and special cargo in and out of UAE, Oman, Iraq, Kuwait, Qatar, Bahrain, and Saudi Arabia. * Existing shipments en route are dropped at ports in India, Singapore, incurring storage costs. * Tyson Foods' halal chicken shipments from Brazil are affected, with production slowing and rerouting uncertain. * Industry experts warn that closure of the Strait of Hormuz could lead to rerouting via Europe or Africa and impact food supplies and inflation. * Ports and land routes in the Gulf are strained, with trucking bottlenecks and active cargo redirection by governments. 83. </w:t>
      </w:r>
      <w:hyperlink r:id="rId48">
        <w:r>
          <w:rPr>
            <w:color w:val="0000EE"/>
            <w:u w:val="single"/>
          </w:rPr>
          <w:t>https://garymarklevin.substack.com/p/saudi-aramco-reroutes-7-million-barrels</w:t>
        </w:r>
      </w:hyperlink>
      <w:r>
        <w:t xml:space="preserve"> - * Saudi Aramco activates emergency protocol for the East-West Pipeline following Strait of Hormuz closure. * Crude is rerouted from the Persian Gulf to the Red Sea, carrying 7 million barrels per day. * The pipeline serves as a contingency during regional conflict, managing supply disruptions. * Capacity was reached on March 11, with bottlenecks at terminal ports. * The shift prevents a total energy market collapse amid maritime blockade monitoring. 84. </w:t>
      </w:r>
      <w:hyperlink r:id="rId76">
        <w:r>
          <w:rPr>
            <w:color w:val="0000EE"/>
            <w:u w:val="single"/>
          </w:rPr>
          <w:t>https://www.bairdmaritime.com/offshore/drilling-production/adnoc-ceo-rising-oil-prices-slowing-global-economic-growth</w:t>
        </w:r>
      </w:hyperlink>
      <w:r>
        <w:t xml:space="preserve"> - * The CEO of ADNOC states rising oil prices are slowing global economic growth. * This was announced at the CERAWeek energy conference in Houston. * The US-Israeli conflict with Iran has led to the shutdown of a fifth of oil and gas supplies through the Strait of Hormuz. * Iran has threatened to fire on vessels passing through the strait without permission. * Oil market stability is emphasised as crucial for global security. 85. </w:t>
      </w:r>
      <w:hyperlink r:id="rId58">
        <w:r>
          <w:rPr>
            <w:color w:val="0000EE"/>
            <w:u w:val="single"/>
          </w:rPr>
          <w:t>https://tribune.com.pk/story/2598874/oil-slides-10-on-trumps-de-escalation-signals</w:t>
        </w:r>
      </w:hyperlink>
      <w:r>
        <w:t xml:space="preserve"> - * Oil prices fell approximately 10% to a one-week low after US President Trump postponed military strikes against Iran for five days. * The US and Iran reportedly engaged in constructive talks about resolving Middle East hostilities. * The crisis has disrupted shipping through the Strait of Hormuz, which handles about 20% of global oil and gas flows. * Trade through the Strait remained blocked, but two tankers for India sailed carrying LPG from the UAE and Kuwait. * The crisis has led to a temporary waiver of US sanctions on Russian and Iranian oil, with Indian refiners planning to resume Iranian oil imports. 86. </w:t>
      </w:r>
      <w:hyperlink r:id="rId77">
        <w:r>
          <w:rPr>
            <w:color w:val="0000EE"/>
            <w:u w:val="single"/>
          </w:rPr>
          <w:t>https://www.oilandgas360.com/adnoc-ceo-calls-hormuz-disruption-economic-terrorism-threatening-global-energy-supply/#utm_source=rss&amp;utm_medium=rss&amp;utm_campaign=adnoc-ceo-calls-hormuz-disruption-economic-terrorism-threatening-global-energy-supply</w:t>
        </w:r>
      </w:hyperlink>
      <w:r>
        <w:t xml:space="preserve"> - * ADNOC CEO Sultan Al Jaber described disruptions of the Strait of Hormuz as “economic terrorism” affecting global energy security. * He highlighted the strategic importance of Hormuz, through which approximately 20% of global oil and gas transit occurs. * Recent attacks have tightened supply routes, causing increases in oil prices and raising costs for consumers. * Gulf producers have rerouted exports towards the Red Sea due to restricted transit through Hormuz. * Al Jaber emphasised the need for international coordination to keep energy corridors open for market stability. 87. </w:t>
      </w:r>
      <w:hyperlink r:id="rId78">
        <w:r>
          <w:rPr>
            <w:color w:val="0000EE"/>
            <w:u w:val="single"/>
          </w:rPr>
          <w:t>https://www.oilandgas360.com/energy-markets-whipsaw-on-war-and-talks-by-oil-gas-360/#utm_source=rss&amp;utm_medium=rss&amp;utm_campaign=energy-markets-whipsaw-on-war-and-talks-by-oil-gas-360</w:t>
        </w:r>
      </w:hyperlink>
      <w:r>
        <w:t xml:space="preserve"> - * Global energy markets experience mixed signals due to war-related disruptions and diplomatic developments. * LNG supply declines, with export volumes falling due to conflict in the Middle East impacting the Strait of Hormuz. * Oil prices fluctuate, with Brent crude surging earlier and WTI remaining calm; market reacts to geopolitical risks and de-escalation signs. * Disruption in shipping routes poses a threat to global energy stability, especially as 20% of trade passes through a chokepoint. * Markets oscillate between supply constraints and potential relief from diplomatic negotiations, causing volatility. 88. </w:t>
      </w:r>
      <w:hyperlink r:id="rId79">
        <w:r>
          <w:rPr>
            <w:color w:val="0000EE"/>
            <w:u w:val="single"/>
          </w:rPr>
          <w:t>https://politicalwire.com/2026/03/23/iran-extracting-toll-from-ships-through-strait/</w:t>
        </w:r>
      </w:hyperlink>
      <w:r>
        <w:t xml:space="preserve"> - * Iran has threatened and taken action to shut down the strait, a key shipping route through which 20% of the world's oil and gas pass. 89. </w:t>
      </w:r>
      <w:hyperlink r:id="rId80">
        <w:r>
          <w:rPr>
            <w:color w:val="0000EE"/>
            <w:u w:val="single"/>
          </w:rPr>
          <w:t>https://www.ekathimerini.com/economy/1298851/tectonic-changes-in-the-global-shipping-market/</w:t>
        </w:r>
      </w:hyperlink>
      <w:r>
        <w:t xml:space="preserve"> - * The war in Iran has disrupted global shipping routes, leading to rerouting and congestion. * Shipping costs increased due to longer routes, oil rates, and insurance collapse. * VLCC tanker rates rose by 94%, bulk carriers by 13%, with some ships charging up to $740,000 daily. * Thousands of seafarers remain stranded, lacking repatriation options. * The disruptions have caused significant market and operational impacts. 90. </w:t>
      </w:r>
      <w:hyperlink r:id="rId81">
        <w:r>
          <w:rPr>
            <w:color w:val="0000EE"/>
            <w:u w:val="single"/>
          </w:rPr>
          <w:t>https://americanbazaaronline.com/2026/03/23/oil-prices-iran-war-hormuz-disruption-fears-of-worst-crisis-477393/</w:t>
        </w:r>
      </w:hyperlink>
      <w:r>
        <w:t xml:space="preserve"> - * Iran’s actions surrounding the Strait of Hormuz cause global concerns as the war enters its fourth week. * The International Energy Agency states the oil supply reduction from Hormuz is larger than the 1970s oil shocks. * Iran’s IRGC announced indefinite closure of the Strait, threatening regional and global oil infrastructure. * The 1970s oil shocks, linked to the Yom Kippur War and Iranian Revolution, significantly impacted global economies. * IEA executive director Fatih Birol emphasises opening Hormuz trade as the key solution to easing market tensions. 91. </w:t>
      </w:r>
      <w:hyperlink r:id="rId82">
        <w:r>
          <w:rPr>
            <w:color w:val="0000EE"/>
            <w:u w:val="single"/>
          </w:rPr>
          <w:t>https://peakoil.com/publicpolicy/why-the-oil-and-gas-price-shock-from-the-iran-war-wont-just-fade-away</w:t>
        </w:r>
      </w:hyperlink>
      <w:r>
        <w:t xml:space="preserve"> - * The US-Israeli war on Iran has caused the closure of the Strait of Hormuz, disrupting oil and natural gas flows.</w:t>
      </w:r>
      <w:r>
        <w:rPr>
          <w:i/>
        </w:rPr>
        <w:t xml:space="preserve"> Oil prices have risen close to $120 per barrel, with potential for higher levels.</w:t>
      </w:r>
      <w:r>
        <w:t xml:space="preserve"> The disruption has led Gulf producers to cut output, amplifying shortages.</w:t>
      </w:r>
      <w:r>
        <w:rPr>
          <w:i/>
        </w:rPr>
        <w:t xml:space="preserve"> Alternative routes and LNG supply have limited capacity to compensate.</w:t>
      </w:r>
      <w:r>
        <w:t xml:space="preserve"> Persistent disruptions threaten long-term high energy prices and economic consequences. 92. </w:t>
      </w:r>
      <w:hyperlink r:id="rId83">
        <w:r>
          <w:rPr>
            <w:color w:val="0000EE"/>
            <w:u w:val="single"/>
          </w:rPr>
          <w:t>https://peakoil.com/production/eia-sees-oil-glut-tightening-in-wake-of-iran-war</w:t>
        </w:r>
      </w:hyperlink>
      <w:r>
        <w:t xml:space="preserve"> - * The U.S. EIA adjusts its oil glut projection for 2026, citing the Iran war and potential Strait of Hormuz disruptions. * Projected oversupply in 2026 reduces from previous forecasts, with specifics on quarterly fluctuations. * The EIA warns that extended closure of the Strait could cause oil prices to rise due to reduced vessel traffic. * Disruptions caused some regional oil production shut-ins, with potential impacts on global oil flows. * Experts note the evolving energy shock and geopolitical risks affecting oil market dynamics.</w:t>
      </w:r>
      <w:r/>
    </w:p>
    <w:p>
      <w:r/>
      <w:r>
        <w:t xml:space="preserve">93. </w:t>
      </w:r>
      <w:hyperlink r:id="rId62">
        <w:r>
          <w:rPr>
            <w:color w:val="0000EE"/>
            <w:u w:val="single"/>
          </w:rPr>
          <w:t>https://omanet.om/en/news/economy/oman-crude-hits-160-tensions/</w:t>
        </w:r>
      </w:hyperlink>
      <w:r>
        <w:t xml:space="preserve"> - * Oman crude price surged to $160.20 per barrel for May delivery, up by $2.26 from last Friday's close. * Oil prices climbed amid rising geopolitical tensions in the Middle East, especially around Iran and US threats. * The Strait of Hormuz, a vital global oil chokepoint, faces potential disruption due to damage and regional conflicts. * Authorities in Iraq have declared force majeure, and oil output at Basra has significantly decreased. * The crisis heightens the risk of supply disruptions, impacting global markets and trade flows. 94. </w:t>
      </w:r>
      <w:hyperlink r:id="rId84">
        <w:r>
          <w:rPr>
            <w:color w:val="0000EE"/>
            <w:u w:val="single"/>
          </w:rPr>
          <w:t>https://www.hometextilestoday.com/financial/container-spot-rates-rise-as-iran-war-drives-up-fuel-costs/</w:t>
        </w:r>
      </w:hyperlink>
      <w:r>
        <w:t xml:space="preserve"> - * Global container spot rates increased for the third consecutive week, driven by rising fuel costs linked to Iran conflict. * The Drewry World Container Index rose 2% to $2,172 per 40-foot container on March 19. * Rates on trans-Pacific routes from Shanghai to New York increased by 7%, and to Los Angeles by 4%; capacity remains steady. * Asia-Europe route rates showed limited movement, with some carriers announcing higher freight rates. * Disruption of tanker traffic through the Strait of Hormuz, due to US and Israeli strikes on Iran, has increased crude prices and bunker fuel costs, leading to emergency surcharges by several carriers. 95. </w:t>
      </w:r>
      <w:hyperlink r:id="rId85">
        <w:r>
          <w:rPr>
            <w:color w:val="0000EE"/>
            <w:u w:val="single"/>
          </w:rPr>
          <w:t>https://www.maritimeprofessional.com/news/india-bound-tankers-pass-through-417125</w:t>
        </w:r>
      </w:hyperlink>
      <w:r>
        <w:t xml:space="preserve"> - * Two tankers bound for India sailed through the Strait of Hormuz on Monday, carrying LPG from Kuwait and the UAE to India. * US threats to attack Iran’s power plants and Iran's threats to lay sea mines have heightened maritime risks. * Disruption to shipping has cut the world's oil and oil products supply by approximately 20%, with traffic through the strait reduced by about 95%. * Iran continues to send oil tankers to Asia, indicating ongoing maritime activity despite tensions. * International efforts are underway to create a safe maritime corridor to protect ships and stranded seafarers. 96. </w:t>
      </w:r>
      <w:hyperlink r:id="rId86">
        <w:r>
          <w:rPr>
            <w:color w:val="0000EE"/>
            <w:u w:val="single"/>
          </w:rPr>
          <w:t>https://www.morethanshipping.com/the-iran-war-a-domino-for-economic-recession-and-trade-disruption/</w:t>
        </w:r>
      </w:hyperlink>
      <w:r>
        <w:t xml:space="preserve"> - * The conflict in the Middle East involves Iran restricting ship passage through the Strait of Hormuz, impacting Gulf ports and global trade. * Gulf countries' ports have either closed or operated at minimal capacity, affecting exports of crude oil, petrochemicals, LNG, and other goods. * Top importers of Gulf exports, such as China, India, Japan, and South Korea, will be directly impacted, leading to global price increases. * Sectors like logistics, heavy industry, manufacturing, and agriculture face rising costs and supply disruptions due to increased energy and raw material prices. * The conflict poses a risk of domino effects on the global economy, especially if it results in prolonged trade and supply chain disruptions. 97. </w:t>
      </w:r>
      <w:hyperlink r:id="rId87">
        <w:r>
          <w:rPr>
            <w:color w:val="0000EE"/>
            <w:u w:val="single"/>
          </w:rPr>
          <w:t>https://www.rigzone.com/news/wire/aramco_ceo_withdraws_from_houston_event-23-mar-2026-183274-article/?rss=true</w:t>
        </w:r>
      </w:hyperlink>
      <w:r>
        <w:t xml:space="preserve"> - * Saudi Aramco CEO Amin Nasser withdrew from the Houston event due to Middle East unrest. * The event, CERAWeek by S&amp;P Global, was set to take place in Houston. * Abu Dhabi National Oil Co. also decided to attend remotely, with Sultan Al Jaber travelling to Washington instead. * The conflict has disrupted Middle East oil exports, with rerouting and targeted attacks affecting supply. * Oil prices surged due to the conflict but recently dropped after US and Iran negotiations.</w:t>
      </w:r>
      <w:r/>
    </w:p>
    <w:p>
      <w:r/>
      <w:r>
        <w:t xml:space="preserve">98. </w:t>
      </w:r>
      <w:hyperlink r:id="rId88">
        <w:r>
          <w:rPr>
            <w:color w:val="0000EE"/>
            <w:u w:val="single"/>
          </w:rPr>
          <w:t>https://www.perfil.com/noticias/internacional/el-dramatico-mapa-que-revela-que-barcos-se-atreven-a-cruzar-ormuz-mientras-las-tensiones-alcanzan-un-nivel-critico.phtml</w:t>
        </w:r>
      </w:hyperlink>
      <w:r>
        <w:t xml:space="preserve"> - • Since the conflict escalation on 28 February, the Strait of Ormuz saw a 95% decline in maritime crossings, with only 144 recorded between 1 and 23 March. • Iran continued exporting an average of 1.3 million barrels of oil daily, while most shipping traffic was either Iranian or subject to sanctions. • Limited crossings used the northern corridor near Larak island, with some ships paying a 'toll' of 2 million dollars for passage. • Over 40% of detected ships, mostly sanctioned, transport energy mainly to China and other destinations in the East. • Despatches of gas to Europe were diverted to Asia; China seeks ways to free its stranded tankers amid extreme operational challenges. • Iran manages transit requests on a case-by-case basis, using the Strait as a political tool, thus shaping a new maritime order. • The global oil market reacts with rising prices due to the fragile, Iran-dominated traffic flow through the Strait of Ormuz. 99. </w:t>
      </w:r>
      <w:hyperlink r:id="rId89">
        <w:r>
          <w:rPr>
            <w:color w:val="0000EE"/>
            <w:u w:val="single"/>
          </w:rPr>
          <w:t>https://indiashippingnews.com/two-more-indian-flagged-lpg-tankers-set-to-cross-strait-of-hormuz/</w:t>
        </w:r>
      </w:hyperlink>
      <w:r>
        <w:t xml:space="preserve"> - * Two Indian-flagged LPG tankers, Pine Gas and Jag Vasant, are expected to cross the Strait of Hormuz before heading to Indian ports. * The ships are near Iran’s Larak and Qeshm islands, likely to clarify their identity to Iranian authorities. * Previously, Indian vessels Shivalik and Nanda Devi safely reached Indian ports after crossing the strait. * The Strait of Hormuz, a key shipping route for oil and gas, remains partially open with some vessels allowed passage post-verification. * India relies heavily on the Strait for importing crude oil, natural gas, and LPG, with disruptions affecting gas and LPG supplies. 100. </w:t>
      </w:r>
      <w:hyperlink r:id="rId90">
        <w:r>
          <w:rPr>
            <w:color w:val="0000EE"/>
            <w:u w:val="single"/>
          </w:rPr>
          <w:t>https://omanet.om/en/news/business/iron-ore-miners-fuel-cost-surge/</w:t>
        </w:r>
      </w:hyperlink>
      <w:r>
        <w:t xml:space="preserve"> - * Indonesian and Australian iron ore miners face potential billions in increased fuel costs owing to rising oil prices from the US-Israeli conflict with Iran. * The Strait of Hormuz nearly halts shipments, leading to higher oil and gas prices and tighter diesel supply. * Fortescue Metals Group projects at least $100 million savings from decarbonisation efforts, aiming to reduce diesel consumption. * The conflict impacts operational expenses for mining companies reliant on diesel, with strategic moves towards renewable energy. * The article discusses the implications for investment strategies in Oman, emphasising sustainable and renewable practices.</w:t>
      </w:r>
      <w:r/>
    </w:p>
    <w:p>
      <w:r/>
      <w:r>
        <w:t xml:space="preserve">101. </w:t>
      </w:r>
      <w:hyperlink r:id="rId65">
        <w:r>
          <w:rPr>
            <w:color w:val="0000EE"/>
            <w:u w:val="single"/>
          </w:rPr>
          <w:t>https://ekbis.sindonews.com/read/1689777/33/blokade-selat-hormuz-guncang-dunia-saudi-aramco-pangkas-pasokan-minyak-ke-asia-bulan-april-1774321426</w:t>
        </w:r>
      </w:hyperlink>
      <w:r>
        <w:t xml:space="preserve"> - * Saudi Aramco memangkas pasokan minyak mentah ke pembeli Asia untuk April. * Gangguan jalur distribusi global akibat blokade Selat Hormuz menjadi penyebab. * Pengurangan pasokan dilakukan untuk bulan kedua berturut-turut. * Rute ekspor alternatif melalui Yanbu digunakan sebagai respons. * Kondisi ini berpotensi menekan produksi bahan bakar olahan di Asia. 102. </w:t>
      </w:r>
      <w:hyperlink r:id="rId91">
        <w:r>
          <w:rPr>
            <w:color w:val="0000EE"/>
            <w:u w:val="single"/>
          </w:rPr>
          <w:t>https://localnews8.com/news/national-world/cnn-world/2026/03/23/jeddah-port-offers-supply-chain-lifeline-to-persian-gulf-as-hormuz-closure-reroutes-traffic/</w:t>
        </w:r>
      </w:hyperlink>
      <w:r>
        <w:t xml:space="preserve"> - * Saudi Arabia's port of Jeddah is experiencing increased traffic as a result of the near-closure of the Strait of Hormuz, serving as a safer route for shipping in the region. * Oil exports from Saudi Arabia are being rerouted through the Red Sea, particularly to Yanbu, amidst regional conflicts and shipping disruptions. * Over 60 ships diverted from the Persian Gulf en route to Gulf ports, with alternative ports including Sohar, Salala, Khor Fakkan, and Jeddah. * The region relies heavily on imports, with food and medicine being a priority for supply chain resilience. * Security threats persist from Iranian drones and regional conflicts, influencing shipping routes and risk assessments. 103. </w:t>
      </w:r>
      <w:hyperlink r:id="rId92">
        <w:r>
          <w:rPr>
            <w:color w:val="0000EE"/>
            <w:u w:val="single"/>
          </w:rPr>
          <w:t>https://aif.ru/politics/world/bloomberg-ukazal-na-risk-ostanovki-sudohodstva-iz-za-rosta-cen-na-mazut</w:t>
        </w:r>
      </w:hyperlink>
      <w:r>
        <w:t xml:space="preserve"> - * Global shipping industry faces potential stoppage risk amid sharp rise in fuel oil prices and reduced stocks at key ports, including Singapore and Fujairah. * Fuel stocks have sharply decreased in Singapore and Fujairah, affecting container ships and tankers. * Changes in Middle East conflict have disrupted the usual relationship between oil and fuel oil prices; fuel oil prices are significantly higher than oil prices. * Closure of the Strait of Ormuz has contributed to fuel shortages, affecting supply from Saudi Arabia, Kuwait, and UAE. * Mention of US sanctions policy on Russian oil is unrelated to the shipping or maritime issues.</w:t>
      </w:r>
      <w:r/>
    </w:p>
    <w:p>
      <w:r/>
      <w:r>
        <w:t xml:space="preserve">104. </w:t>
      </w:r>
      <w:hyperlink r:id="rId93">
        <w:r>
          <w:rPr>
            <w:color w:val="0000EE"/>
            <w:u w:val="single"/>
          </w:rPr>
          <w:t>https://www.fxstreet.com/news/wti-rises-back-above-mid-9000s-amid-middle-east-tensions-and-supply-risks-202603240122</w:t>
        </w:r>
      </w:hyperlink>
      <w:r>
        <w:t xml:space="preserve"> - * West Texas Intermediate (WTI) crude oil prices rise above the mid-$90.00s due to supply concerns and geopolitical tensions. * Iran denies talks with the US amid ongoing conflict and infrastructure attacks, increasing regional risk. * The effective closure of the Strait of Hormuz contributes to supply disruption, supporting prices. * Investors are concerned about inflation and potential US interest rate hikes, affecting demand and prices. * A weaker US dollar and rising bond yields influence oil price movements.</w:t>
      </w:r>
      <w:r/>
      <w:r/>
    </w:p>
    <w:p>
      <w:pPr>
        <w:pStyle w:val="ListNumber"/>
        <w:numPr>
          <w:ilvl w:val="0"/>
          <w:numId w:val="14"/>
        </w:numPr>
        <w:spacing w:line="240" w:lineRule="auto"/>
        <w:ind w:left="720"/>
      </w:pPr>
      <w:r/>
      <w:hyperlink r:id="rId94">
        <w:r>
          <w:rPr>
            <w:color w:val="0000EE"/>
            <w:u w:val="single"/>
          </w:rPr>
          <w:t>https://english.dainikjagranmpcg.com/special-news/only-7-14-days-natural-gas-left-in-india-amid-iran/article-15875</w:t>
        </w:r>
      </w:hyperlink>
      <w:r>
        <w:t xml:space="preserve"> - * Natural gas stocks in India are critically low, with 7-14 days of import supplies remaining, due to disruption of LNG shipments through the Strait of Hormuz.</w:t>
      </w:r>
      <w:r>
        <w:rPr>
          <w:i/>
        </w:rPr>
        <w:t xml:space="preserve"> * The Iran war has halted fresh LNG loadings from Qatar’s Ras Laffan terminal, with ongoing shipments facing delays and rerouting.</w:t>
      </w:r>
      <w:r>
        <w:t xml:space="preserve"> * India’s natural gas stocks are only as working inventory at regasification terminals, covering at most 9-12 days of consumption.</w:t>
      </w:r>
      <w:r>
        <w:rPr>
          <w:i/>
        </w:rPr>
        <w:t xml:space="preserve"> * Domestic production by ONGC and Reliance in the KG basin supplies roughly half of India’s gas, with the other half imported as LNG.</w:t>
      </w:r>
      <w:r>
        <w:t xml:space="preserve"> * The government has invoked emergency supply rules, prioritising households and fertiliser plants amid potential supply cuts.*</w:t>
      </w:r>
      <w:r/>
    </w:p>
    <w:p>
      <w:pPr>
        <w:pStyle w:val="ListNumber"/>
        <w:spacing w:line="240" w:lineRule="auto"/>
        <w:ind w:left="720"/>
      </w:pPr>
      <w:r/>
      <w:hyperlink r:id="rId71">
        <w:r>
          <w:rPr>
            <w:color w:val="0000EE"/>
            <w:u w:val="single"/>
          </w:rPr>
          <w:t>https://www.wionews.com/world/435-000-barrels-of-oil-at-risk-as-iran-war-drives-up-oil-prices-fire-rages-at-one-of-us-largest-refineries-after-massive-port-arthur-blast-watch-1774325959958/amp</w:t>
        </w:r>
      </w:hyperlink>
      <w:r>
        <w:t xml:space="preserve"> - * A blast at the Valero Port Arthur Refinery in Texas caused a fire and black smoke, leading to a shelter-in-place alert. * The refinery processes 435,000 barrels per day and is currently offline due to the explosion. * The incident occurs amid rising oil prices and geopolitical tensions in West Asia. * No official confirmation of casualties at the time of reporting; safety measures are in place. * The blast threatens to reduce US refining capacity and impacts global oil supply amid ongoing Iran conflict. 107. </w:t>
      </w:r>
      <w:hyperlink r:id="rId95">
        <w:r>
          <w:rPr>
            <w:color w:val="0000EE"/>
            <w:u w:val="single"/>
          </w:rPr>
          <w:t>https://www.maritimegateway.com/jnpa-and-concor-roll-out-storage-waivers-and-reefer-discounts-to-cushion-exporters-from-hormuz-trade-disruption/</w:t>
        </w:r>
      </w:hyperlink>
      <w:r>
        <w:t xml:space="preserve"> - * Jawaharlal Nehru Port Authority (JNPA) introduces temporary waivers on ground rent, storage, and reefer plug-in fees to support exporters affected by the Strait of Hormuz crisis. * Container Corporation of India (CONCOR) offers free storage extensions, waivers on wharfage charges, and discounts on reefer plug-in charges for cargo arriving between March 1 and March 31, 2026. * Sector-specific relief measures aim to mitigate disruption caused by shipping cancellations and reroutes due to Middle East tensions. * India’s container rail sector seeks government support through reduced tariffs amid declining volumes caused by the crisis. * Broader government response includes financial schemes, reinstating export benefits, and diplomatic efforts for safe passage through the Strait of Hormuz. 108. </w:t>
      </w:r>
      <w:hyperlink r:id="rId96">
        <w:r>
          <w:rPr>
            <w:color w:val="0000EE"/>
            <w:u w:val="single"/>
          </w:rPr>
          <w:t>https://www.columbian.com/news/2026/mar/15/gulf-arab-states-intercept-new-missiles-drones/</w:t>
        </w:r>
      </w:hyperlink>
      <w:r>
        <w:t xml:space="preserve"> - * Gulf Arab states report new missile and drone attacks following Iran’s threats to expand its campaign. * Iran calls for the evacuation of three major ports in the UAE. * The conflict in the Middle East has entered its third week. * Israel and the United States conducted strikes on Iran’s nuclear and military sites. * The war has disrupted global oil exports and increased fuel prices. * US President Donald Trump urges Gulf countries to send warships to secure Strait of Hormuz; no firm commitments made. 109. </w:t>
      </w:r>
      <w:hyperlink r:id="rId97">
        <w:r>
          <w:rPr>
            <w:color w:val="0000EE"/>
            <w:u w:val="single"/>
          </w:rPr>
          <w:t>https://www.koreatimes.co.kr/world/20260324/oil-rises-as-markets-assess-supply-risk-after-iran-denies-us-talks?utm_source=rss</w:t>
        </w:r>
      </w:hyperlink>
      <w:r>
        <w:t xml:space="preserve"> - * Oil prices increased on supply concerns following Iran's denial of US talks, contradicting US statements. * Brent futures rose $4 (4%) to $103.94; WTI increased $3.49 (4%) to $91.62. * Crude prices dropped over 10% on Monday after Trump delayed attacks on Iran. * US-Iran tensions continue with attacks on energy infrastructure and ongoing Strait of Hormuz disruption. * US temporarily waived sanctions on Russian and Iranian oil to ease supply shortages. * Market expects prices to stay volatile until the Strait of Hormuz reopens, with potential for Brent to reach $150 if the strait remains shut. 110. </w:t>
      </w:r>
      <w:hyperlink r:id="rId98">
        <w:r>
          <w:rPr>
            <w:color w:val="0000EE"/>
            <w:u w:val="single"/>
          </w:rPr>
          <w:t>https://en.yna.co.kr/view/AEN20260324005900320</w:t>
        </w:r>
      </w:hyperlink>
      <w:r>
        <w:t xml:space="preserve"> - * The South Korean government is considering restrictions on naphtha exports due to supply shortages caused by geopolitical tensions in the Middle East. * Disruptions are linked to US and Israeli airstrikes against Iran, resulting in force majeure declarations by companies. * The Strait of Hormuz, a key trade route for South Korea's naphtha imports, remains effectively closed due to war. * LG Chem suspended ethylene production in Yeosu due to naphtha supply issues. * Naphtha was temporarily designated an economic security item to stabilise supply. 111. </w:t>
      </w:r>
      <w:hyperlink r:id="rId99">
        <w:r>
          <w:rPr>
            <w:color w:val="0000EE"/>
            <w:u w:val="single"/>
          </w:rPr>
          <w:t>https://drwealth.com/these-20-singapore-stocks-actually-went-up-after-irans-war-broke-out/</w:t>
        </w:r>
      </w:hyperlink>
      <w:r>
        <w:t xml:space="preserve"> - * During the Middle East conflict starting February 28, 2026, global markets reacted negatively, but Singapore's stock market experienced gains in specific sectors. * The shutdown of the Strait of Hormuz caused oil supply disruptions, boosting palm oil, energy, marine, defence, and semiconductor stocks in Singapore. * Palm oil companies benefited from increased demand for biofuels as oil prices surged. * Energy sector companies gained from higher oil prices and supply shortages. * Marine firms saw increased demand due to supply chain disruptions and higher vessel rates. * Defence stocks rose as countries increased military spending for security. * Semiconductor companies benefitted from the global AI boom despite geopolitical risks. * Singapore's resilience was attributed to its safe haven status and strong banking system during global crises. 112. </w:t>
      </w:r>
      <w:hyperlink r:id="rId100">
        <w:r>
          <w:rPr>
            <w:color w:val="0000EE"/>
            <w:u w:val="single"/>
          </w:rPr>
          <w:t>https://investinglive.com/commodities/irans-fars-report-gas-infrastructure-hit-as-conflict-broadens-to-energy-assets-20260324/</w:t>
        </w:r>
      </w:hyperlink>
      <w:r>
        <w:t xml:space="preserve"> - * Gas infrastructure in Iran targeted, with strikes in Khorramshahr and Isfahan, raising risks to energy supply * Damage linked to US-Israeli activity, including a gas pipeline and pressure reduction facilities * Incidents increase concerns over disruption to domestic energy and regional flows * Market implications include added risk premium on energy prices amid escalating tensions * Reports sourced from Fars News Agency, an Iranian state-aligned outlet * Situation suggests widening scope of conflict affecting critical energy infrastructure 113. </w:t>
      </w:r>
      <w:hyperlink r:id="rId101">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fertiliser have been drastically curtailed. * The price of oil has risen by about 50% since late February. * President Trump threatened Iran with military action if the strait is not reopened. * Iran denies talks with the U.S. and threatens to destroy infrastructure. * Strategic analysis suggests Iran has leverage with the closed strait. 114. </w:t>
      </w:r>
      <w:hyperlink r:id="rId102">
        <w:r>
          <w:rPr>
            <w:color w:val="0000EE"/>
            <w:u w:val="single"/>
          </w:rPr>
          <w:t>https://www.albawaba.com/news/kuwait-power-outages-follow-shrapnel-1624234</w:t>
        </w:r>
      </w:hyperlink>
      <w:r>
        <w:t xml:space="preserve"> - * In Kuwait City, seven power transmission lines were knocked out after shrapnel fell due to nearby blasts, causing temporary blackouts. * Explosions and security alerts occurred across the Middle East, including Israel, Saudi Arabia, and Tehran. * The region experienced increased political and military activity, with leaders assessing security threats. * Diplomatic talks are being discussed, with Iran rejecting US proposals and insisting on regional mediation. * The incident reflects escalating tensions and risks affecting regional infrastructure and security.</w:t>
      </w:r>
      <w:r/>
      <w:r/>
    </w:p>
    <w:p>
      <w:r/>
      <w:r>
        <w:t xml:space="preserve">115. </w:t>
      </w:r>
      <w:hyperlink r:id="rId103">
        <w:r>
          <w:rPr>
            <w:color w:val="0000EE"/>
            <w:u w:val="single"/>
          </w:rPr>
          <w:t>https://www.business-standard.com/world-news/saudi-arabia-uae-take-steps-toward-joining-iran-war-amid-escalation-126032400109_1.html</w:t>
        </w:r>
      </w:hyperlink>
      <w:r>
        <w:t xml:space="preserve"> - * Saudi Arabia agreed to give US military access to King Fahd Air Base, signalling a shift in stance. * The UAE closed an Iranian-owned hospital and club, impacting support for Tehran. * Videos showed missiles launched from Bahrain in attacks on Iran. * Crude oil prices edged higher following the WSJ report; US stock futures erased gains. * The moves suggest growing frustration with Iran, which has conducted retaliatory strikes in the Middle East. * President Trump announced a five-day postponement of attacks on Iranian energy infrastructure after talks. * Iran denied negotiations with the US, while the US attempted to negotiate through intermediaries. 116. </w:t>
      </w:r>
      <w:hyperlink r:id="rId104">
        <w:r>
          <w:rPr>
            <w:color w:val="0000EE"/>
            <w:u w:val="single"/>
          </w:rPr>
          <w:t>https://www.business-standard.com/world-news/south-korean-pm-cancels-china-visit-as-energy-concerns-mount-amid-iran-war-126032400139_1.html</w:t>
        </w:r>
      </w:hyperlink>
      <w:r>
        <w:t xml:space="preserve"> - * South Korea’s Prime Minister Kim Min-seok called off his planned visit to China due to urgent energy and economic concerns related to the Iran war. * The decision was made to oversee emergency economic response efforts amidst the worsening crisis. * The cancellation follows the closure of the Strait of Hormuz, impacting global oil supply and pricing. * South Korea, a major importer of crude oil, faces rising inflation and growth risks due to the conflict. * South Korea's Foreign Minister discussed safety in the Strait of Hormuz with Iran to reduce tensions and protect navigation routes. 117. </w:t>
      </w:r>
      <w:hyperlink r:id="rId105">
        <w:r>
          <w:rPr>
            <w:color w:val="0000EE"/>
            <w:u w:val="single"/>
          </w:rPr>
          <w:t>https://www.business-standard.com/markets/news/nifty50-valuations-ease-amid-oil-surge-geopolitical-jitters-jm-financial-126032400138_1.html</w:t>
        </w:r>
      </w:hyperlink>
      <w:r>
        <w:t xml:space="preserve"> - - Indian equity valuations declined in February and March 2026 due to a sharp increase in crude oil prices and rising geopolitical tensions in West Asia. - Brent crude prices surged nearly 52% in March 2026, reaching over $100 per barrel amid supply disruptions and US–Israel–Iran conflict. - Market volatility increased, with declining valuations across sectors including auto, IT, metals, and real estate. - FII flows turned volatile; SIP inflows decreased slightly in February. - Despite global headwinds, consumption and banking indicators remained resilient, with growth in passenger vehicles, two-wheelers, and lending. - Industrial activity showed expansion, though capex activity was mixed; steel prices improved, cement weakens. - Energy market volatility rose due to ongoing conflicts; renewable energy share in power generation declined sequentially. 118. </w:t>
      </w:r>
      <w:hyperlink r:id="rId106">
        <w:r>
          <w:rPr>
            <w:color w:val="0000EE"/>
            <w:u w:val="single"/>
          </w:rPr>
          <w:t>https://www.business-standard.com/world-news/japanese-pm-takaichi-orders-review-of-entire-supply-chain-for-oil-products-126032400118_1.html</w:t>
        </w:r>
      </w:hyperlink>
      <w:r>
        <w:t xml:space="preserve"> - • Prime Minister Sanae Takaichi ordered a review of Japan's oil supply chain due to the Iran war. • Trade Minister Ryosei Akazawa assigned to examine the entire petroleum-related supply chain, including non-energy items. • Japan has started tapping oil reserves and pledged subsidies to maintain gasoline prices. • Japan faces US pressure to secure the Strait of Hormuz, vital for oil imports. • The focus is on energy security and stabilising supply amid geopolitical tensions in West Asia. 119. </w:t>
      </w:r>
      <w:hyperlink r:id="rId107">
        <w:r>
          <w:rPr>
            <w:color w:val="0000EE"/>
            <w:u w:val="single"/>
          </w:rPr>
          <w:t>https://www.business-standard.com/world-news/iran-wants-to-make-a-deal-says-trump-but-tehran-denies-any-talks-126032400076_1.html</w:t>
        </w:r>
      </w:hyperlink>
      <w:r>
        <w:t xml:space="preserve"> - * US President Trump extended a deadline for Iran to reopen the Strait of Hormuz and discussed a potential deal involving nuclear disarmament, which Iran denied. * Military actions include Israeli strikes on Lebanon and missile alerts in Israel, with significant casualties reported. * Ukraine's UN ambassador warned of Russia-Iran military cooperation, especially regarding drones. * Iran and Oman discussed Strait of Hormuz developments; regional mediators, including Egypt, Turkey, and Pakistan, facilitated message exchanges. * Diplomatic tensions increased as the UK summoned Iran’s ambassador over spying allegations. * Several countries, including Turkey, Egypt, Pakistan, and Saudi Arabia, engaged in regional diplomacy to de-escalate conflict. * International bodies expressed concern over attacks on civilian infrastructure, highlighting potential war crimes. * The ongoing conflict has resulted in substantial casualties, particularly in Lebanon, with ongoing threats to regional stability. 120. </w:t>
      </w:r>
      <w:hyperlink r:id="rId103">
        <w:r>
          <w:rPr>
            <w:color w:val="0000EE"/>
            <w:u w:val="single"/>
          </w:rPr>
          <w:t>https://www.business-standard.com/world-news/saudi-arabia-uae-take-steps-toward-joining-iran-war-amid-escalation-126032400109_1.html</w:t>
        </w:r>
      </w:hyperlink>
      <w:r>
        <w:t xml:space="preserve"> - * Saudi Arabia agreed to give US military access to King Fahd Air Base, signalling a potential escalation. * United Arab Emirates closed an Iranian-owned hospital and club, undercutting Tehran’s support. * Videos showed missiles used in attacks on Iran launched from Bahrain. * Crude oil prices edged higher following the report. * The moves indicate Gulf partners are growing frustrated with Iran. * Iran responded to US and Israeli attacks with strikes on targets in nearby nations. * Israel’s attack on an Iranian gas field prompted retaliatory Iranian strikes. * President Trump announced he was delaying attacking Iranian energy infrastructure. * Negotiations between US and Iran officials are denied by Iran; US states negotiation attempts.</w:t>
      </w:r>
      <w:r/>
    </w:p>
    <w:p>
      <w:r/>
      <w:r>
        <w:t xml:space="preserve">121. </w:t>
      </w:r>
      <w:hyperlink r:id="rId108">
        <w:r>
          <w:rPr>
            <w:color w:val="0000EE"/>
            <w:u w:val="single"/>
          </w:rPr>
          <w:t>https://www.business-standard.com/world-news/trump-delays-energy-strikes-but-iran-s-infrastructure-is-already-battered-126032400149_1.html</w:t>
        </w:r>
      </w:hyperlink>
      <w:r>
        <w:t xml:space="preserve"> - * President Trump postponed strikes on Iran’s power plants but US and Israeli attacks have already damaged critical infrastructure in Iran. * Attack aftermath includes blackout in Tehran, damage to southern Iran's hospital, and destruction of South Pars offshore gas field. * Israeli strikes caused toxic fumes and acid rain in Tehran; US strikes killed 175 children at a school. * Iran has retaliated against strikes, targeting a Bahraini desalination plant. * Experts suggest that US threats could escalate regional instability if carried out.</w:t>
      </w:r>
      <w:r/>
      <w:r/>
    </w:p>
    <w:p>
      <w:pPr>
        <w:pStyle w:val="ListNumber"/>
        <w:numPr>
          <w:ilvl w:val="0"/>
          <w:numId w:val="15"/>
        </w:numPr>
        <w:spacing w:line="240" w:lineRule="auto"/>
        <w:ind w:left="720"/>
      </w:pPr>
      <w:r/>
      <w:hyperlink r:id="rId109">
        <w:r>
          <w:rPr>
            <w:color w:val="0000EE"/>
            <w:u w:val="single"/>
          </w:rPr>
          <w:t>https://www.sarawaktribune.com/iran-asserts-firm-control-over-persian-gulf-and-strait-of-hormuz/</w:t>
        </w:r>
      </w:hyperlink>
      <w:r>
        <w:t xml:space="preserve"> - * Iran claims it maintains 'firm control' over the Persian Gulf and Strait of Hormuz.</w:t>
      </w:r>
      <w:r/>
    </w:p>
    <w:p>
      <w:pPr>
        <w:pStyle w:val="ListNumber"/>
        <w:spacing w:line="240" w:lineRule="auto"/>
        <w:ind w:left="720"/>
      </w:pPr>
      <w:r/>
      <w:hyperlink r:id="rId65">
        <w:r>
          <w:rPr>
            <w:color w:val="0000EE"/>
            <w:u w:val="single"/>
          </w:rPr>
          <w:t>https://ekbis.sindonews.com/read/1689777/33/blokade-selat-hormuz-guncang-dunia-saudi-aramco-pangkas-pasokan-minyak-ke-asia-bulan-april-1774321426</w:t>
        </w:r>
      </w:hyperlink>
      <w:r>
        <w:t xml:space="preserve"> - * Saudi Aramco mengurangi pasokan minyak ke Asia untuk April akibat blokade Selat Hormuz. * Pengurangan dilakukan untuk bulan kedua berturut-turut, dengan distribusi terbatas. * Perusahaan memanfaatkan rute ekspor alternatif melalui Yanbu sebagai respons terhadap kondisi regional. * Kebijakan ini mengakibatkan pasokan ke kilang Asia tetap terbatas dan berpotensi menekan produksi bahan bakar olahan. * Peristiwa ini menyesuaikan gangguan jalur distribusi global dan konflik regional. 124. </w:t>
      </w:r>
      <w:hyperlink r:id="rId109">
        <w:r>
          <w:rPr>
            <w:color w:val="0000EE"/>
            <w:u w:val="single"/>
          </w:rPr>
          <w:t>https://www.sarawaktribune.com/iran-asserts-firm-control-over-persian-gulf-and-strait-of-hormuz/</w:t>
        </w:r>
      </w:hyperlink>
      <w:r>
        <w:t xml:space="preserve"> - * Iran claims 'firm control' over Persian Gulf and Strait of Hormuz, with no need for foreign intervention. * The military states Iran manages the Strait with skill and authority. * The statement follows disruption of the Strait since March, affecting global oil prices. * Regional escalation continues following US and Israeli military actions against Iran, with strikes on Israel, Jordan, Iraq, and Gulf countries. * The conflict has caused casualties, infrastructure damage, and market disruptions. 125. </w:t>
      </w:r>
      <w:hyperlink r:id="rId110">
        <w:r>
          <w:rPr>
            <w:color w:val="0000EE"/>
            <w:u w:val="single"/>
          </w:rPr>
          <w:t>https://www.theage.com.au/business/markets/the-war-may-end-soon-but-its-damage-will-stay-with-us-for-years-to-come-20260324-p5two1.html?ref=rss&amp;utm_medium=rss&amp;utm_source=rss_business</w:t>
        </w:r>
      </w:hyperlink>
      <w:r>
        <w:t xml:space="preserve"> - * The war on Iran has caused significant damage to regional energy infrastructure and increased global energy prices. * Sharemarkets have been volatile, and oil, gas, fertiliser, and petrochemical prices have surged. * The Strait of Hormuz closure and missile attacks, notably on Qatar’s LNG complex, have disrupted global supply. * Countries reliant on Persian Gulf energy include Pakistan, Japan, South Korea, and India. * The war’s effects will influence the energy market and the economies for years, with long-term damage anticipated. 126. </w:t>
      </w:r>
      <w:hyperlink r:id="rId91">
        <w:r>
          <w:rPr>
            <w:color w:val="0000EE"/>
            <w:u w:val="single"/>
          </w:rPr>
          <w:t>https://localnews8.com/news/national-world/cnn-world/2026/03/23/jeddah-port-offers-supply-chain-lifeline-to-persian-gulf-as-hormuz-closure-reroutes-traffic/</w:t>
        </w:r>
      </w:hyperlink>
      <w:r>
        <w:t xml:space="preserve"> - * Saudi Arabia’s Red Sea port of Jeddah sees increased activity due to the near-closure of the Strait of Hormuz and Gulf airspace restrictions. * Traffic diversion includes ships heading to Jeddah, Yanbu, and other regional ports, avoiding blocked Gulf routes. * The region faces disruptions in import-export logistics, especially for food and medicine, due to Iran-Israel conflicts and attacks on Persian Gulf ports. * Saudi Arabia’s Jeddah port anticipates a 50% increase in arrivals over the next two weeks amid ongoing security concerns. * Yemen’s Houthi rebels, linked to Iran, have reduced attacks; however, other regional tensions persist, influencing shipping routes. 127. </w:t>
      </w:r>
      <w:hyperlink r:id="rId91">
        <w:r>
          <w:rPr>
            <w:color w:val="0000EE"/>
            <w:u w:val="single"/>
          </w:rPr>
          <w:t>https://localnews8.com/news/national-world/cnn-world/2026/03/23/jeddah-port-offers-supply-chain-lifeline-to-persian-gulf-as-hormuz-closure-reroutes-traffic/</w:t>
        </w:r>
      </w:hyperlink>
      <w:r>
        <w:t xml:space="preserve"> - * Saudi Arabia’s Red Sea port of Jeddah is experiencing increased activity due to the closure of the Strait of Hormuz and regional airspace restrictions.</w:t>
      </w:r>
      <w:r>
        <w:rPr>
          <w:i/>
        </w:rPr>
        <w:t>* Shipping traffic has shifted from ports along the Persian Gulf to other regional ports, including Jeddah and Yanbu.</w:t>
      </w:r>
      <w:r>
        <w:t>* The port of Jeddah is expecting a 50% increase in arrivals over the next two weeks.</w:t>
      </w:r>
      <w:r>
        <w:rPr>
          <w:i/>
        </w:rPr>
        <w:t>* The shift is driven by conflicts and attacks in the region, affecting supply chains and import-export routes.</w:t>
      </w:r>
      <w:r>
        <w:t xml:space="preserve">* Security concerns remain significant due to attacks by Iran and retaliatory actions, influencing maritime navigation decisions. 128. </w:t>
      </w:r>
      <w:hyperlink r:id="rId111">
        <w:r>
          <w:rPr>
            <w:color w:val="0000EE"/>
            <w:u w:val="single"/>
          </w:rPr>
          <w:t>https://www.abc.net.au/news/2026-03-24/donald-trump-backtrack-leads-to-an-emboldened-iran/106471320</w:t>
        </w:r>
      </w:hyperlink>
      <w:r>
        <w:t xml:space="preserve"> - * The US has delayed military action against Iran over strategic tensions in the Middle East. * Iran has demonstrated its capability to close the Strait of Hormuz, a vital oil route. * Iran's influence is related to asymmetric warfare tactics, including attacking US allies and disrupting oil shipments. * The US military focuses on protecting the strait, but weaknesses remain due to limited patrol capacity. * The conflict affects global oil markets, with increased petrol prices and influence over international oil supplies. 129. </w:t>
      </w:r>
      <w:hyperlink r:id="rId93">
        <w:r>
          <w:rPr>
            <w:color w:val="0000EE"/>
            <w:u w:val="single"/>
          </w:rPr>
          <w:t>https://www.fxstreet.com/news/wti-rises-back-above-mid-9000s-amid-middle-east-tensions-and-supply-risks-202603240122</w:t>
        </w:r>
      </w:hyperlink>
      <w:r>
        <w:t xml:space="preserve"> - * WTI crude oil prices increased in Asian trading, climbing above mid-$90s, supported by supply fears and regional conflict risks. * Tensions with Iran, including military adviser's statements and infrastructure attacks, contributed to concerns over energy supply disruptions. * The Strait of Hormuz closure and infrastructure damage in Iran intensified market worries about energy trade disruptions. * Investors remain cautious due to inflation concerns and US Federal Reserve interest rate hike bets, influencing bond yields and the US dollar. * The overall market is affected by geopolitical tensions, energy supply risks, and economic policy uncertainty. 130. </w:t>
      </w:r>
      <w:hyperlink r:id="rId112">
        <w:r>
          <w:rPr>
            <w:color w:val="0000EE"/>
            <w:u w:val="single"/>
          </w:rPr>
          <w:t>https://www.indiatoday.in/world/story/saudi-uae-on-cusp-of-joining-iran-fight-as-attacks-mount-patience-runs-out-2886175-2026-03-24?utm_source=rss</w:t>
        </w:r>
      </w:hyperlink>
      <w:r>
        <w:t xml:space="preserve"> - * Saudi Arabia and UAE are on the verge of deciding whether to join the US-Israel military action against Iran. * Gulf countries' stance changed due to missile and drone strikes by Iran on Gulf infrastructure. * Iran has disrupted the Strait of Hormuz and threatened transit fees, impacting global energy markets. * Saudi Arabia agreed to grant US military access to King Fahd Air Base; UAE debates freezing Iranian assets. * Gulf states aim to degrade Iran's military capabilities while maintaining strategic independence from the US. 131. </w:t>
      </w:r>
      <w:hyperlink r:id="rId113">
        <w:r>
          <w:rPr>
            <w:color w:val="0000EE"/>
            <w:u w:val="single"/>
          </w:rPr>
          <w:t>https://www.24newshd.tv/24-Mar-2026/brent-crude-oil-back-dollar-100-barrel</w:t>
        </w:r>
      </w:hyperlink>
      <w:r>
        <w:t xml:space="preserve"> - * Brent crude oil price increased above $100 per barrel following a recent plunge after US President Donald Trump announced a pause on strikes against Iran. * Prices rose 2.9% to $102.84, while West Texas Intermediate increased 3.5% to $91.20. * Trump’s decision to halt strikes caused market uncertainty, affecting global equities and oil prices. * Iran threatened to close the Hormuz Strait if attacked; the waterway remains effectively closed to all but Iranian oil. * Analysts forecast potential price recovery but highlighted ongoing risks linked to geopolitical tensions. 132. </w:t>
      </w:r>
      <w:hyperlink r:id="rId114">
        <w:r>
          <w:rPr>
            <w:color w:val="0000EE"/>
            <w:u w:val="single"/>
          </w:rPr>
          <w:t>https://www.al-monitor.com/originals/2026/03/iran-sends-waves-missiles-israel-dismisses-trumps-talk-negotiations-fake-news</w:t>
        </w:r>
      </w:hyperlink>
      <w:r>
        <w:t xml:space="preserve"> - * Iran launched multiple waves of missiles at Israel, causing air raid sirens and damage but no casualties. * US President Trump postponed plans to target Iran's energy grid after claims of productive talks, which Iran denied. * Iran's parliament speaker denied negotiations with the US, calling reports "fakenews". * Markets reacted with volatility, oil prices fluctuated, and US Treasury yields increased amid tensions. * Discussions involving US, Iran, and regional countries are ongoing with no confirmed direct negotiations. * Iran's Foreign Ministry indicated ongoing consultations concerning the Strait of Hormuz. * The conflict has led to the effective closure of the Strait, a strategic shipping route, and over 2,000 casualties reported in the war. * Iran threatened to target US allies in retaliation for US threats, risking prolonged energy disruptions.</w:t>
      </w:r>
      <w:r/>
    </w:p>
    <w:p>
      <w:pPr>
        <w:pStyle w:val="ListNumber"/>
        <w:spacing w:line="240" w:lineRule="auto"/>
        <w:ind w:left="720"/>
      </w:pPr>
      <w:r/>
      <w:hyperlink r:id="rId115">
        <w:r>
          <w:rPr>
            <w:color w:val="0000EE"/>
            <w:u w:val="single"/>
          </w:rPr>
          <w:t>https://www.thenewslens.com/article/265995</w:t>
        </w:r>
      </w:hyperlink>
      <w:r>
        <w:t xml:space="preserve"> - * 伊朗封鎖荷姆茲海峽，影響全球能源供應，最後一批LNG船將在10天內抵達，供應將大幅下降。</w:t>
      </w:r>
      <w:r/>
    </w:p>
    <w:p>
      <w:pPr>
        <w:pStyle w:val="ListNumber"/>
        <w:spacing w:line="240" w:lineRule="auto"/>
        <w:ind w:left="720"/>
      </w:pPr>
      <w:r/>
      <w:hyperlink r:id="rId112">
        <w:r>
          <w:rPr>
            <w:color w:val="0000EE"/>
            <w:u w:val="single"/>
          </w:rPr>
          <w:t>https://www.indiatoday.in/world/story/saudi-uae-on-cusp-of-joining-iran-fight-as-attacks-mount-patience-runs-out-2886175-2026-03-24?utm_source=rss</w:t>
        </w:r>
      </w:hyperlink>
      <w:r>
        <w:t xml:space="preserve"> - * Saudi Arabia and the UAE are considering joining the US-Israel war against Iran due to mounting attacks on Gulf countries. * Gulf nations have shifted from cautious diplomacy to contemplating military action or financial pressure in response to Iranian missile and drone strikes. * Iran's blockade of the Strait of Hormuz and threats to impose transit fees have increased regional risks. * Saudi Arabia has granted US military access to King Fahd Air Base; the UAE is debating freezing Iranian assets. * Gulf allies seek to degrade Iran’s military capabilities and prevent it from emerging emboldened post-conflict.</w:t>
      </w:r>
      <w:r/>
    </w:p>
    <w:p>
      <w:pPr>
        <w:pStyle w:val="ListNumber"/>
        <w:spacing w:line="240" w:lineRule="auto"/>
        <w:ind w:left="720"/>
      </w:pPr>
      <w:r/>
      <w:hyperlink r:id="rId116">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w:t>
      </w:r>
      <w:r>
        <w:rPr>
          <w:i/>
        </w:rPr>
        <w:t xml:space="preserve"> The director of the International Energy Agency stated that at least 40 energy facilities across nine Middle Eastern countries have suffered 'severe or very severe' damage since the outbreak of the Iranian war.", '</w:t>
      </w:r>
      <w:r>
        <w:t xml:space="preserve"> The damage has raised concerns over long-term disruptions in energy supplies.', '</w:t>
      </w:r>
      <w:r>
        <w:rPr>
          <w:i/>
        </w:rPr>
        <w:t xml:space="preserve"> Repairing oil, gas fields, refineries, and pipelines in the Middle East will take a long time, according to the agency.', '</w:t>
      </w:r>
      <w:r>
        <w:t xml:space="preserve"> The conflict has significantly disrupted energy trade flows through the Strait of Hormuz and caused the largest supply disruptions in global oil markets history.', '* The global LNG supply has decreased by approximately 20% since the conflict began on 28 February.']</w:t>
      </w:r>
      <w:r/>
    </w:p>
    <w:p>
      <w:pPr>
        <w:pStyle w:val="ListNumber"/>
        <w:spacing w:line="240" w:lineRule="auto"/>
        <w:ind w:left="720"/>
      </w:pPr>
      <w:r/>
      <w:hyperlink r:id="rId117">
        <w:r>
          <w:rPr>
            <w:color w:val="0000EE"/>
            <w:u w:val="single"/>
          </w:rPr>
          <w:t>https://globalkashmir.net/pm-modi-speaking-to-several-world-leaders-on-ongoing-west-asia-conflict-mea/</w:t>
        </w:r>
      </w:hyperlink>
      <w:r>
        <w:t xml:space="preserve"> - * The Ministry of External Affairs highlights high-level diplomatic contacts by India concerning the West Asia conflict. * Prime Minister Modi has spoken to several world leaders, including Iran, over recent military strikes and regional tensions. * The talks focus on de-escalating violence, safeguarding trade routes, and ensuring regional stability. * Modi expressed hope for peace, condemned attacks on infrastructure, and emphasised the importance of maritime security. * The conflict involves Iran, Israel, and the US, with risks to global energy supplies and potential regional war.</w:t>
      </w:r>
      <w:r/>
      <w:r/>
    </w:p>
    <w:p>
      <w:r/>
      <w:r>
        <w:t xml:space="preserve">137. </w:t>
      </w:r>
      <w:hyperlink r:id="rId118">
        <w:r>
          <w:rPr>
            <w:color w:val="0000EE"/>
            <w:u w:val="single"/>
          </w:rPr>
          <w:t>https://globalkashmir.net/iran-foreign-ministry-rejects-trumps-claims-on-talks-over-pausing-us-strikes-on-tehrans-energy-sites/</w:t>
        </w:r>
      </w:hyperlink>
      <w:r>
        <w:t xml:space="preserve"> - * Iran's foreign ministry dismisses US claims about talks with Trump over halting military actions against Iranian energy infrastructure. * The US announced a five-day suspension of strikes following diplomatic talks, according to Trump. * Iran warns that any attack on its energy infrastructure would prompt retaliatory strikes in the region. * The conflict intensified after Iran's Supreme Leader was targeted in military strikes, with escalation impacting regional energy markets. * Iran has largely closed the Strait of Hormuz amid ongoing tensions. 138. </w:t>
      </w:r>
      <w:hyperlink r:id="rId116">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reported that at least 40 energy facilities across nine Middle Eastern countries have suffered 'severe or very serious' damage since the Iranian war outbreak. * The IEA chief, Fatih Birol, warned repairs will take a long time, affecting oil, gas, pipelines, refineries, and petrochemical sectors. * The conflict has significantly disrupted energy trade, especially in the Strait of Hormuz, causing the largest supply disturbance in global oil markets. * Since 28 February, liquefied natural gas supplies have decreased by about 20%. * The war's impact is comparable to the major 1970s oil crises and 2022 gas crisis, affecting vital economic sectors and global markets. 139. </w:t>
      </w:r>
      <w:hyperlink r:id="rId118">
        <w:r>
          <w:rPr>
            <w:color w:val="0000EE"/>
            <w:u w:val="single"/>
          </w:rPr>
          <w:t>https://globalkashmir.net/iran-foreign-ministry-rejects-trumps-claims-on-talks-over-pausing-us-strikes-on-tehrans-energy-sites/</w:t>
        </w:r>
      </w:hyperlink>
      <w:r>
        <w:t xml:space="preserve"> - * Iran's foreign ministry dismisses US claims of diplomatic negotiations to delay strikes on energy infrastructure. * Trump announced a five-day pause on US military action against Iranian energy sites, citing ongoing talks. * Iran warns of retaliatory strikes if attacked, threatening to target regional energy infrastructure. * The conflict has escalated since the killing of Iran's Supreme Leader, leading to regional tensions. * Iran has virtually closed the Strait of Hormuz amid the conflict affecting global energy markets. 140. </w:t>
      </w:r>
      <w:hyperlink r:id="rId119">
        <w:r>
          <w:rPr>
            <w:color w:val="0000EE"/>
            <w:u w:val="single"/>
          </w:rPr>
          <w:t>https://www.sofx.com/ukraine-strikes-major-russian-oil-port-on-baltic-sea/</w:t>
        </w:r>
      </w:hyperlink>
      <w:r>
        <w:t xml:space="preserve"> - * Ukrainian drones attacked Russia’s Primorsk oil port on the Baltic Sea, causing a fire and fuel tank damage. * The attack aimed to disrupt Russia’s oil export, with Primorsk handling about 60% of maritime oil exports. * The port is located approximately 50 km from Finland and processes around 1 million barrels of oil daily. * Ukraine also reported strikes on an oil refinery in Ufa, Russia, causing a fire. * The attack is part of ongoing conflicts targeting Russian energy infrastructure amid the Russia-Ukraine war. 141. </w:t>
      </w:r>
      <w:hyperlink r:id="rId97">
        <w:r>
          <w:rPr>
            <w:color w:val="0000EE"/>
            <w:u w:val="single"/>
          </w:rPr>
          <w:t>https://www.koreatimes.co.kr/world/20260324/oil-rises-as-markets-assess-supply-risk-after-iran-denies-us-talks?utm_source=rss</w:t>
        </w:r>
      </w:hyperlink>
      <w:r>
        <w:t xml:space="preserve"> - * Oil prices increased due to supply concerns following Iran's denial of talks with the US, contradicting US claims of negotiations. * Brent futures rose 4%, WTI increased 4%, amid fears linked to the Strait of Hormuz's strategic importance. * Iran rejected US contact claims and conducted attacks on infrastructure, increasing stability fears. * The US temporarily waived sanctions on Russian and Iranian oil to ease shortages. * Market analysts suggest prices could reach $150 if Strait of Hormuz remains closed until April. * Energy officials discussed potential releases of strategic reserves amidst potential market disruption. 142. </w:t>
      </w:r>
      <w:hyperlink r:id="rId120">
        <w:r>
          <w:rPr>
            <w:color w:val="0000EE"/>
            <w:u w:val="single"/>
          </w:rPr>
          <w:t>https://www.indiavision.com/business/oil-rises-with-brent-crossing-100-a-barrel-again-as-middle-east-tensions-keep-traders-on-edge/600741/</w:t>
        </w:r>
      </w:hyperlink>
      <w:r>
        <w:t xml:space="preserve"> - * Crude oil prices exceed $100 per barrel, driven by Middle East geopolitical tensions. * Prices surge as traders react to regional instability and potential supply disruptions. * Market uncertainty persists despite diplomatic statements, impacting oil valuations. * Broader economic implications include potential inflation and increased energy sector activity. * Future prices depend on evolving geopolitical developments in the Middle East. 143. </w:t>
      </w:r>
      <w:hyperlink r:id="rId121">
        <w:r>
          <w:rPr>
            <w:color w:val="0000EE"/>
            <w:u w:val="single"/>
          </w:rPr>
          <w:t>https://newtalk.tw/news/view/2026-03-24/1025891</w:t>
        </w:r>
      </w:hyperlink>
      <w:r>
        <w:t xml:space="preserve"> - * Saudi Arabia and UAE shift from neutral to more confrontational stance towards Iran following missile and drone attacks. * Saudi Arabia considers joining military action against Iran, with US military support at a key airbase. * UAE closes Iranian-related facilities and considers military involvement, while freezing Iranian assets. * Regional Arab nations face pressure from the US and Israel to take stronger action against Iran. * Iran increases tactics to claim control over the Hormuz Strait and threatens economic and strategic interests in the region. 144. </w:t>
      </w:r>
      <w:hyperlink r:id="rId122">
        <w:r>
          <w:rPr>
            <w:color w:val="0000EE"/>
            <w:u w:val="single"/>
          </w:rPr>
          <w:t>https://newtalk.tw/news/view/2026-03-24/1025920</w:t>
        </w:r>
      </w:hyperlink>
      <w:r>
        <w:t xml:space="preserve"> - * Ukrainian drone forces targeted Russian energy and military infrastructure, including a chemical workshop, radar, and air defence systems, in Russia-occupied regions. * The attack on Primorsk port, Russia's largest oil export terminal, caused fires in at least four large oil tanks, disrupting oil export operations. * A fuel depot in Krym, Rostov region, also caught fire, with large plumes of smoke indicating damage. * The strikes occurred approximately 1,000 km from Ukraine, showing increased long-range attack capabilities. * The attacks aim to weaken Russia’s energy supply and war economy. 145. </w:t>
      </w:r>
      <w:hyperlink r:id="rId98">
        <w:r>
          <w:rPr>
            <w:color w:val="0000EE"/>
            <w:u w:val="single"/>
          </w:rPr>
          <w:t>https://en.yna.co.kr/view/AEN20260324005900320</w:t>
        </w:r>
      </w:hyperlink>
      <w:r>
        <w:t xml:space="preserve"> - * The South Korean government is considering restrictions on naphtha exports due to supply shortages caused by Middle East geopolitical tensions. * South Korea faces disruptions following U.S. and Israeli airstrikes against Iran, leading to force majeure declarations by companies. * The Strait of Hormuz, a major trade route, has been effectively closed, impacting imports. * The government is preparing emergency supply adjustments and has designated naphtha as an economic security item. * LG Chem suspended ethylene production in Yeosu due to naphtha supply issues. 146. </w:t>
      </w:r>
      <w:hyperlink r:id="rId123">
        <w:r>
          <w:rPr>
            <w:color w:val="0000EE"/>
            <w:u w:val="single"/>
          </w:rPr>
          <w:t>https://www.indexbox.io/blog/diethylene-glycol-deg-market-demand-to-accelerate-by-2035-supported-by-polyurethane-foam-expansion/</w:t>
        </w:r>
      </w:hyperlink>
      <w:r>
        <w:t xml:space="preserve"> - * The global DEG market is entering 2026 with broader demand fundamentals and regional diversification. * Growth projected with a CAGR of 3.2% from 2026 to 2035, influenced by supply constraints, demand shifts, and regional trade flows. * Key demand sectors include unsaturated polyester resins (35%), polyurethane foams (25%), industrial solvents &amp; intermediates (20%), textile processing (12%), and niche applications (8%). * Asia-Pacific remains the dominant demand region, driven by manufacturing and infrastructure growth. * Market faces headwinds from feedstock price volatility, environmental regulations, and substitution pressures. 147. </w:t>
      </w:r>
      <w:hyperlink r:id="rId124">
        <w:r>
          <w:rPr>
            <w:color w:val="0000EE"/>
            <w:u w:val="single"/>
          </w:rPr>
          <w:t>https://www.plasticstoday.com/materials/wacker-adjusts-polymer-and-silicone-prices-amid-global-supply-chain-challenges</w:t>
        </w:r>
      </w:hyperlink>
      <w:r>
        <w:t xml:space="preserve"> - * Wacker Chemie announced price increases for its polymer dispersions, powders, and silicones in North America, effective April 1, 2026. * Prices will rise by up to 10%, due to disruptions in global supply chains and increasing raw material and logistics costs. * The company cited geopolitical developments, notably in the Middle East, leading to market distortions, higher energy and raw material prices, and disrupted trade routes. * Wacker aims to minimise customer impact and focus on sustainable solutions amidst weak demand and trade uncertainties. * The company’s products serve sectors including construction, renewables, and manufacturing. 148. </w:t>
      </w:r>
      <w:hyperlink r:id="rId125">
        <w:r>
          <w:rPr>
            <w:color w:val="0000EE"/>
            <w:u w:val="single"/>
          </w:rPr>
          <w:t>https://waateanews.com/2026/03/24/economy-reserve-bank-weighs-in-middle-east-conflict-raises-inflation-and-growth-concerns-for-new-zealand-economy/</w:t>
        </w:r>
      </w:hyperlink>
      <w:r>
        <w:t xml:space="preserve"> - * The Reserve Bank of New Zealand signals that the Middle East conflict is increasing inflation and slowing economic growth.</w:t>
      </w:r>
      <w:r>
        <w:rPr>
          <w:i/>
        </w:rPr>
        <w:t xml:space="preserve"> Rising oil prices above US$110 a barrel are driving fuel and transport costs higher.</w:t>
      </w:r>
      <w:r>
        <w:t xml:space="preserve"> The economy remains in a fragile recovery phase amid rising global uncertainty.</w:t>
      </w:r>
      <w:r>
        <w:rPr>
          <w:i/>
        </w:rPr>
        <w:t xml:space="preserve"> Global interest rates and volatility are increasing, affecting financial markets.</w:t>
      </w:r>
      <w:r>
        <w:t xml:space="preserve"> Disruptions to supply chains pose additional risks for New Zealand's trade-dependent sectors. 149. </w:t>
      </w:r>
      <w:hyperlink r:id="rId126">
        <w:r>
          <w:rPr>
            <w:color w:val="0000EE"/>
            <w:u w:val="single"/>
          </w:rPr>
          <w:t>https://oilprice.com/Latest-Energy-News/World-News/Europes-Gasoline-Exports-Shift-to-Asia-as-War-Roils-Fuel-Markets.html</w:t>
        </w:r>
      </w:hyperlink>
      <w:r>
        <w:t xml:space="preserve"> - * Europe’s gasoline exports are increasingly headed to Asia due to the Middle East crude supply crisis. * At least 1.6 million barrels of European gasoline are en route to Asia, according to ship-tracking data. * Asian countries, including China, Thailand, Vietnam, Philippines, and Pakistan, implement export bans or restrictions amid the crude supply shock. * Asian refiners, despite high margins, are curtailing processing rates; Sinopec reduced run rates by 10%. * Indian refiners, including MRPL, suspend exports as Middle East war halts crude supply out of the Gulf. 150. </w:t>
      </w:r>
      <w:hyperlink r:id="rId127">
        <w:r>
          <w:rPr>
            <w:color w:val="0000EE"/>
            <w:u w:val="single"/>
          </w:rPr>
          <w:t>https://elcomercio.pe/economia/fitch-ratings-un-conflicto-prolongado-con-iran-repercutira-en-los-sectores-corporativos-a-nivel-mundial-l-ultimas-noticia/</w:t>
        </w:r>
      </w:hyperlink>
      <w:r>
        <w:t xml:space="preserve"> - * Fitch Ratings forecasts that a prolonged conflict with Iran, including potential closure of the Strait of Hormuz, could lead to higher hydrocarbon prices and supply disruptions. * The oil and gas sector would be immediately affected, with producers potentially benefiting from increased prices and volume restrictions. * Asian-Pacific refineries reliant on Middle Eastern oil and European refineries could face supply chain disruptions and cost pressures. * The chemical sector might experience increased raw material costs and demand slowdown, with North American producers having a competitive advantage. * Transportation sectors such as airlines and cruise operators could see margin pressures due to fuel cost increases and demand impact. * Electric power prices may remain volatile due to reduced LNG flows from the Middle East. * Real estate markets in Gulf Cooperation Council (GCC) countries might see reduced attractiveness of residential investment amid prolonged hostilities, though some entities have strong liquidity buffers. 151. </w:t>
      </w:r>
      <w:hyperlink r:id="rId74">
        <w:r>
          <w:rPr>
            <w:color w:val="0000EE"/>
            <w:u w:val="single"/>
          </w:rPr>
          <w:t>https://www.seanews.com.tr/article/sinopec-to-load-24-million-barrels-saudi-crude-mn3gao1l</w:t>
        </w:r>
      </w:hyperlink>
      <w:r>
        <w:t xml:space="preserve"> - * Sinopec plans to load about 24 million barrels of Saudi crude oil in March from Yanbu port. * The cargo is being redirected due to closures of the Strait of Hormuz, with the first loading scheduled for March 10-12. * Exports from Yanbu are expected to double to 2.6 million barrels per day in March compared to January and February. * Saudi Arabia accelerated pipeline flows to bypass the Strait of Hormuz. * Sinopec faces supply disruptions and has begun cutting output due to the closure of the Strait of Hormuz. 152. </w:t>
      </w:r>
      <w:hyperlink r:id="rId48">
        <w:r>
          <w:rPr>
            <w:color w:val="0000EE"/>
            <w:u w:val="single"/>
          </w:rPr>
          <w:t>https://garymarklevin.substack.com/p/saudi-aramco-reroutes-7-million-barrels</w:t>
        </w:r>
      </w:hyperlink>
      <w:r>
        <w:t xml:space="preserve"> - * Saudi Aramco activated its emergency protocol for the East-West Pipeline, rerouting crude from the Persian Gulf to the Red Sea.</w:t>
      </w:r>
      <w:r>
        <w:rPr>
          <w:i/>
        </w:rPr>
        <w:t xml:space="preserve"> The pipeline now carries 7 million barrels per day to Yanbu.</w:t>
      </w:r>
      <w:r>
        <w:t xml:space="preserve"> The rerouting follows the closure of the Strait of Hormuz.</w:t>
      </w:r>
      <w:r>
        <w:rPr>
          <w:i/>
        </w:rPr>
        <w:t xml:space="preserve"> The pipeline serves as a contingency during regional conflict; it cannot fully replace the typical 21 million barrels transported through the Strait.</w:t>
      </w:r>
      <w:r>
        <w:t xml:space="preserve"> The system reached maximum capacity on March 11, despite bottlenecks at terminal ports.</w:t>
      </w:r>
      <w:r>
        <w:rPr>
          <w:i/>
        </w:rPr>
        <w:t xml:space="preserve"> This logistical shift helped prevent a total collapse of the global energy market. 153. </w:t>
      </w:r>
      <w:hyperlink r:id="rId128">
        <w:r>
          <w:rPr>
            <w:color w:val="0000EE"/>
            <w:u w:val="single"/>
          </w:rPr>
          <w:t>https://www.chosun.com/english/industry-en/2026/03/24/2HWAT5BTCJEUPEZKEMZ4QYB2TA/</w:t>
        </w:r>
      </w:hyperlink>
      <w:r>
        <w:rPr>
          <w:i/>
        </w:rPr>
        <w:t xml:space="preserve"> - * Large-scale facilities at Yeosu petrochemical complex in South Korea halt operations due to naphtha shortage and instability in Middle East energy supplies. * Major Korean companies like LG Chem and Yeocheon NCC pause operations to conserve inventory amid escalating tensions in the Middle East and Strait of Hormuz blockade. * Stock markets across Asia, including South Korea, Japan, China, and Hong Kong, decline significantly on concerns over supply disruptions. * The South Korean government plans to impose export restrictions on naphtha and anticipates petrochemical operations until at least May. * Similar supply issues are reported in Japan, which relies heavily on Middle Eastern naphtha, and in the refining sector with rising crude oil prices and potential shutdowns. 154. </w:t>
      </w:r>
      <w:hyperlink r:id="rId129">
        <w:r>
          <w:rPr>
            <w:color w:val="0000EE"/>
            <w:u w:val="single"/>
          </w:rPr>
          <w:t>https://energynow.com/2026/03/iea-discussing-further-oil-stock-releases-hief-birol-says/</w:t>
        </w:r>
      </w:hyperlink>
      <w:r>
        <w:rPr>
          <w:i/>
        </w:rPr>
        <w:t xml:space="preserve"> - * The International Energy Agency (IEA) is consulting with governments in Asia and Europe about releasing more stockpiled oil if necessary due to the Iran war. * IEA's Executive Director Fatih Birol said a record 400 million barrels had been released from strategic stocks in March. * The oil crisis is described as more severe than the 1970s shocks, with Iran's war removing 11 million barrels per day from global supply. * Birol indicated measures like lowering speed limits and working from home have reduced energy use. * Australian diesel stocks were reported to be a solid 30 days' worth, despite being lower than IEA regulations. 155. </w:t>
      </w:r>
      <w:hyperlink r:id="rId130">
        <w:r>
          <w:rPr>
            <w:color w:val="0000EE"/>
            <w:u w:val="single"/>
          </w:rPr>
          <w:t>https://www.newarab.com/news/can-saudi-arabias-yanbu-port-handle-switch-hormuz</w:t>
        </w:r>
      </w:hyperlink>
      <w:r>
        <w:rPr>
          <w:i/>
        </w:rPr>
        <w:t xml:space="preserve"> - * Saudi Arabia has increased crude shipments through Yanbu port due to Iran's blockade of Strait of Hormuz.</w:t>
      </w:r>
      <w:r>
        <w:t xml:space="preserve"> </w:t>
      </w:r>
      <w:r>
        <w:rPr>
          <w:i/>
        </w:rPr>
        <w:t>Exports from Yanbu more than doubled in one month, with 27 crude carriers anchored last Monday.</w:t>
      </w:r>
      <w:r>
        <w:t xml:space="preserve"> </w:t>
      </w:r>
      <w:r>
        <w:rPr>
          <w:i/>
        </w:rPr>
        <w:t>Yanbu’s operational capacity is estimated at 4.5 to 5 million barrels per day, far below Hormuz’s 20-21 million barrels.</w:t>
      </w:r>
      <w:r>
        <w:t xml:space="preserve"> </w:t>
      </w:r>
      <w:r>
        <w:rPr>
          <w:i/>
        </w:rPr>
        <w:t>The port's capacity limitations, alongside risks in the Red Sea and alternative route constraints, impact global energy markets.</w:t>
      </w:r>
      <w:r>
        <w:t xml:space="preserve"> </w:t>
      </w:r>
      <w:r>
        <w:rPr>
          <w:i/>
        </w:rPr>
        <w:t>Prices for Brent crude have risen above $110 per barrel, reflecting market upheaval.</w:t>
      </w:r>
      <w:r>
        <w:t xml:space="preserve">156. </w:t>
      </w:r>
      <w:hyperlink r:id="rId131">
        <w:r>
          <w:rPr>
            <w:color w:val="0000EE"/>
            <w:u w:val="single"/>
          </w:rPr>
          <w:t>https://www.moneytimes.com.br/iea-discute-novas-liberacoes-de-estoques-de-petroleo-vtra/</w:t>
        </w:r>
      </w:hyperlink>
      <w:r>
        <w:t xml:space="preserve"> - • The International Energy Agency (IEA) is consulting Asian and European governments about releasing more emergency oil stocks, due to the Iran war. • The IEA agreed on 11 March to release 400 million barrels of oil from strategic reserves, representing 20% of total stocks. • The IEA head, Fatih Birol, stated the release aims to ease market pain but is not a long-term solution. • Birol highlighted the Asia-Pacific region's dependence on critical resources and the impact of the Iran conflict on global oil supply. • The war has removed 11 million barrels of oil daily, exceeding previous oil shocks, with the Strait of Hormuz identified as a key risk. 157. </w:t>
      </w:r>
      <w:hyperlink r:id="rId132">
        <w:r>
          <w:rPr>
            <w:color w:val="0000EE"/>
            <w:u w:val="single"/>
          </w:rPr>
          <w:t>http://burathanews.com/arabic/economic/472926</w:t>
        </w:r>
      </w:hyperlink>
      <w:r>
        <w:t xml:space="preserve"> - * وزارت النفط تؤكد استمرار عمليات الاستخراج والإنتاج وفق المعدلات المعتمدة ضمن خطة الطوارئ.</w:t>
      </w:r>
      <w:r>
        <w:rPr>
          <w:i/>
        </w:rPr>
        <w:t xml:space="preserve"> البيان يوضح أن المعدلات تُلبي الاستهلاك المحلي ويشعر المواطنين بالاطمئنان.</w:t>
      </w:r>
      <w:r>
        <w:t xml:space="preserve"> معدلات إنتاج البنزين من المصافي بلغت 32474 متر مكعب، والاستهلاك اليومي 29079 متر مكعب.</w:t>
      </w:r>
      <w:r>
        <w:rPr>
          <w:i/>
        </w:rPr>
        <w:t xml:space="preserve"> المخزون المتوفر للتحميل 98478 متر مكعب، والخزين الحرج 200000 متر مكعب. 158. </w:t>
      </w:r>
      <w:hyperlink r:id="rId133">
        <w:r>
          <w:rPr>
            <w:color w:val="0000EE"/>
            <w:u w:val="single"/>
          </w:rPr>
          <w:t>https://indiawest.com/us-lpg-russian-crude-reach-mangalore-port-amid-war-supply-crisis/</w:t>
        </w:r>
      </w:hyperlink>
      <w:r>
        <w:rPr>
          <w:i/>
        </w:rPr>
        <w:t xml:space="preserve"> - * A cargo ship carrying US LPG arrived at Mangalore Port, India, amidst supply chain disruptions. * The vessel, Pyxis Pioneer, sailed from Texas. * Another vessel carrying Russian crude oil also reached Mangalore after the US issued a temporary license for Russian oil. * The Russian crude arrived after the US permit to sell stranded Russian crude oil at sea. * India increased its purchases of Russian oil following US approval for importing more Russian crude. * Indian LPG tankers Nanda Devi and Shivalik reached Vadinar and Mundra Ports, respectively, transporting LPG post- Strait of Hormuz disruptions. * 22 Indian vessels with 611 seafarers remain in the Persian Gulf amid ongoing conflict tensions. 159. </w:t>
      </w:r>
      <w:hyperlink r:id="rId56">
        <w:r>
          <w:rPr>
            <w:color w:val="0000EE"/>
            <w:u w:val="single"/>
          </w:rPr>
          <w:t>https://bitcoinworld.co.in/wti-oil-drops-us-strike-delay/</w:t>
        </w:r>
      </w:hyperlink>
      <w:r>
        <w:rPr>
          <w:i/>
        </w:rPr>
        <w:t xml:space="preserve"> - ['</w:t>
      </w:r>
      <w:r>
        <w:t xml:space="preserve"> WTI crude futures fell over 3% after the US delayed military action in the Middle East, reducing immediate supply risk.', '</w:t>
      </w:r>
      <w:r>
        <w:rPr>
          <w:i/>
        </w:rPr>
        <w:t xml:space="preserve"> The US Energy Information Administration reported a larger-than-expected build in crude stockpiles, contributing to the price decline.', '</w:t>
      </w:r>
      <w:r>
        <w:t xml:space="preserve"> Regional stability concerns persist despite the temporary de-escalation, with critical geopolitical chokepoints like the Strait of Hormuz remaining sensitive.', '</w:t>
      </w:r>
      <w:r>
        <w:rPr>
          <w:i/>
        </w:rPr>
        <w:t xml:space="preserve"> Market sentiment shifted amid reduced risk premiums, with traders decreasing bullish positions and demand remaining robust from Asian refineries.', '</w:t>
      </w:r>
      <w:r>
        <w:t xml:space="preserve"> The event highlights the influence of geopolitical tensions on global oil prices and the importance of diversifying supply sources.'] 160. </w:t>
      </w:r>
      <w:hyperlink r:id="rId74">
        <w:r>
          <w:rPr>
            <w:color w:val="0000EE"/>
            <w:u w:val="single"/>
          </w:rPr>
          <w:t>https://www.seanews.com.tr/article/sinopec-to-load-24-million-barrels-saudi-crude-mn3gao1l</w:t>
        </w:r>
      </w:hyperlink>
      <w:r>
        <w:t xml:space="preserve"> - * Sinopec will load about 24 million barrels of Saudi crude from Yanbu port in March. * The loading is part of a shift away from the Strait of Hormuz due to geopolitical tensions. * Unipec has chartered 12 Very Large Crude Carriers for the shipments. * Exports from Yanbu are expected to double in March compared to previous months. * Sinopec faces supply disruptions and has started cutting output due to the Strait of Hormuz closure. 161. </w:t>
      </w:r>
      <w:hyperlink r:id="rId48">
        <w:r>
          <w:rPr>
            <w:color w:val="0000EE"/>
            <w:u w:val="single"/>
          </w:rPr>
          <w:t>https://garymarklevin.substack.com/p/saudi-aramco-reroutes-7-million-barrels</w:t>
        </w:r>
      </w:hyperlink>
      <w:r>
        <w:t xml:space="preserve"> - * Saudi Aramco activated emergency protocols on the East-West Pipeline. * Crude oil is rerouted from the Persian Gulf to the Red Sea. * The rerouting follows the closure of the Strait of Hormuz. * The pipeline now carries 7 million barrels per day to Yanbu. * The Strait normally transports 21 million barrels daily; the pipeline cannot fully replace this volume. * The system reached maximum capacity on March 11. * The move aimed to prevent a total energy market collapse amidst regional conflict. 162. </w:t>
      </w:r>
      <w:hyperlink r:id="rId134">
        <w:r>
          <w:rPr>
            <w:color w:val="0000EE"/>
            <w:u w:val="single"/>
          </w:rPr>
          <w:t>https://www.aa.com.tr/en/energy/oil/aramco-deploys-yanbu-route-as-hormuz-disruptions-persist/55782</w:t>
        </w:r>
      </w:hyperlink>
      <w:r>
        <w:t xml:space="preserve"> - * Saudi Aramco activates alternative shipping routes via Yanbu due to ongoing disruptions in the Strait of Hormuz.</w:t>
      </w:r>
      <w:r>
        <w:rPr>
          <w:i/>
        </w:rPr>
        <w:t>* Disruptions follow US and Israeli strikes on Iran, impacting oil flow.</w:t>
      </w:r>
      <w:r>
        <w:t>* Crude exports through Yanbu reach approximately 3.66 million barrels on average over five days.</w:t>
      </w:r>
      <w:r>
        <w:rPr>
          <w:i/>
        </w:rPr>
        <w:t>* Yanbu has become a main export port for Gulf crude, representing about half of Saudi exports pre-conflict.</w:t>
      </w:r>
      <w:r>
        <w:t xml:space="preserve">* Aramco stresses the importance of safe, reliable operations and market stability during the disruption period. 163. </w:t>
      </w:r>
      <w:hyperlink r:id="rId135">
        <w:r>
          <w:rPr>
            <w:color w:val="0000EE"/>
            <w:u w:val="single"/>
          </w:rPr>
          <w:t>https://theconversation.com/over-400-million-barrels-will-be-added-to-the-oil-market-soon-what-are-strategic-reserves-and-what-can-they-do-278370</w:t>
        </w:r>
      </w:hyperlink>
      <w:r>
        <w:t xml:space="preserve"> - * The IEA announced the release of 412 million barrels from strategic reserves by 32 countries over four months beginning late March 2026. * The release aims to mitigate supply disruption caused by the Iran war and closure of the Strait of Hormuz. * The US plans to release 172 million barrels, reducing its reserve to 243 million barrels, the lowest since the early 1980s. * The US reserve currently holds 415 million barrels, covering about 64 days of imports. * Strategic reserves serve to replace disrupted supply and moderate price increases during supply crises. 164. </w:t>
      </w:r>
      <w:hyperlink r:id="rId74">
        <w:r>
          <w:rPr>
            <w:color w:val="0000EE"/>
            <w:u w:val="single"/>
          </w:rPr>
          <w:t>https://www.seanews.com.tr/article/sinopec-to-load-24-million-barrels-saudi-crude-mn3gao1l</w:t>
        </w:r>
      </w:hyperlink>
      <w:r>
        <w:t xml:space="preserve"> - ['</w:t>
      </w:r>
      <w:r>
        <w:rPr>
          <w:i/>
        </w:rPr>
        <w:t>Sinopec will load about 24 million barrels of Saudi crude oil from Yanbu port in March, as suppliers redirect flows away from the Strait of Hormuz.', "</w:t>
      </w:r>
      <w:r>
        <w:t>Unipec, Sinopec's trading arm, has chartered 12 Very Large Crude Carriers for cargoes scheduled from March 10-12.", '</w:t>
      </w:r>
      <w:r>
        <w:rPr>
          <w:i/>
        </w:rPr>
        <w:t>Exports from Yanbu are expected to average 2.6 million barrels per day in March, double the levels seen in previous months.', '</w:t>
      </w:r>
      <w:r>
        <w:t xml:space="preserve">Saudi Arabia has accelerated pipeline flows to bypass the Strait of Hormuz, which is effectively closed following the Iran war.', '*Sinopec is cutting output due to supply disruptions and is adjusting its supply chains for alternative routes.'] 165. </w:t>
      </w:r>
      <w:hyperlink r:id="rId48">
        <w:r>
          <w:rPr>
            <w:color w:val="0000EE"/>
            <w:u w:val="single"/>
          </w:rPr>
          <w:t>https://garymarklevin.substack.com/p/saudi-aramco-reroutes-7-million-barrels</w:t>
        </w:r>
      </w:hyperlink>
      <w:r>
        <w:t xml:space="preserve"> - * Saudi Aramco activates emergency protocol for the East-West Pipeline following Strait of Hormuz closure. * Crude oil is rerouted from the Persian Gulf to the Red Sea, carrying 7 million barrels per day to Yanbu. * The event occurs after the Strait of Hormuz closure, amidst regional conflict. * The pipeline previously transports 21 million barrels daily through the Strait. * The system reached maximum capacity on March 11, preventing a total collapse of the global energy market. 166. </w:t>
      </w:r>
      <w:hyperlink r:id="rId136">
        <w:r>
          <w:rPr>
            <w:color w:val="0000EE"/>
            <w:u w:val="single"/>
          </w:rPr>
          <w:t>https://www.automotivemanufacturingsolutions.com/analysis/iran-war-strikes-at-the-factory-floor/2634296</w:t>
        </w:r>
      </w:hyperlink>
      <w:r>
        <w:t xml:space="preserve"> - * The Iran conflict has caused oil to rise above $112 per barrel, impacting energy costs and manufacturing inputs. * Aluminium supply disruptions from Gulf nations, including Alba and Qatalum, lead to price hikes and potential supply shortages. * Automotive manufacturers, such as Toyota and Nissan, are reducing production due to material and supply chain disruptions. * Petrochemical feedstocks derived from crude oil are experiencing price surges, affecting plastics and polymer components. * The conflict also disrupts global helium supply, crucial for semiconductor manufacturing, adding further supply chain risks. * Investment in electrification and new model development is being reconsidered amid macroeconomic uncertainties and rising costs. 167. </w:t>
      </w:r>
      <w:hyperlink r:id="rId137">
        <w:r>
          <w:rPr>
            <w:color w:val="0000EE"/>
            <w:u w:val="single"/>
          </w:rPr>
          <w:t>https://bitcoinworld.co.in/goldman-sachs-recession-probability-30-percent/</w:t>
        </w:r>
      </w:hyperlink>
      <w:r>
        <w:t xml:space="preserve"> - * Goldman Sachs updates its US recession risk estimate to 30% within the next year. * Factors include persistent inflation, cooling labour market, and moderating consumer spending. * The forecast reflects a shift from a previous 25% risk assessment. * Key indicators analyzed are yield curve dynamics, jobless claims, and consumer confidence. * Implications involve delayed corporate investments, portfolio rebalancing, and monetary policy considerations. 168. </w:t>
      </w:r>
      <w:hyperlink r:id="rId138">
        <w:r>
          <w:rPr>
            <w:color w:val="0000EE"/>
            <w:u w:val="single"/>
          </w:rPr>
          <w:t>https://investinglive.com/centralbank/goldman-sachs-raises-its-us-recession-probability-20260323/</w:t>
        </w:r>
      </w:hyperlink>
      <w:r>
        <w:t xml:space="preserve"> - * The Wall Street Journal reports Goldman Sachs increased the US recession risk to 30% within 12 months, up from 25%. * Rising energy prices due to Middle East tensions and geopolitical factors are impacting economic outlooks. * Goldman Sachs cites tighter financial conditions and fading fiscal support as downside risks. * US GDP growth is forecasted between 1.25% and 1.75% for H2 2026, with potential for economic damage if disruptions escalate. * The Atlanta Fed GDPNow estimate for Q1 2026 has declined to 2.0% from 2.3%. 169. </w:t>
      </w:r>
      <w:hyperlink r:id="rId139">
        <w:r>
          <w:rPr>
            <w:color w:val="0000EE"/>
            <w:u w:val="single"/>
          </w:rPr>
          <w:t>https://www.df.cl/internacional/economia/la-agencia-internacional-de-energia-asegura-que-mas-de-40-activos</w:t>
        </w:r>
      </w:hyperlink>
      <w:r>
        <w:t xml:space="preserve"> - * More than 40 energy assets in nine Middle Eastern countries have been 'seriously or very seriously' damaged by war, according to the International Energy Agency (IEA). * The damage affects oil fields, refineries, and pipelines, potentially prolonging global supply disruptions after the conflict ends. * The conflict has disrupted supply chains and caused price increases for crude oil, natural gas, and fuels, impacting global markets. * Asia, highly dependent on Middle Eastern oil, faces significant risks; China’s restrictions on fuel exports are noted. * The IEA announced a record release of 400 million barrels from strategic reserves in March and considers releasing more if necessary. 170. </w:t>
      </w:r>
      <w:hyperlink r:id="rId140">
        <w:r>
          <w:rPr>
            <w:color w:val="0000EE"/>
            <w:u w:val="single"/>
          </w:rPr>
          <w:t>http://www.adaderana.lk/news.php?nid=120130</w:t>
        </w:r>
      </w:hyperlink>
      <w:r>
        <w:t xml:space="preserve"> - * Oil prices declined after US President Trump announced productive talks with Iran and a delay in military strikes. * Brent crude dropped below $99, and WTI fell to about $90, following previous increases. * Iran threatened retaliation over strikes, impacting oil markets. * International Energy Agency reported the oil supply disruption from the Strait of Hormuz exceeds 1970s shocks. * The agency discussed releasing strategic stockpiles to mitigate supply shortages. 171. </w:t>
      </w:r>
      <w:hyperlink r:id="rId141">
        <w:r>
          <w:rPr>
            <w:color w:val="0000EE"/>
            <w:u w:val="single"/>
          </w:rPr>
          <w:t>https://nypost.com/2026/03/23/business/iea-says-40-middle-east-energy-sites-severely-damaged-could-keep-prices-higher-for-longer/?utm_campaign=nypost&amp;utm_medium=referral</w:t>
        </w:r>
      </w:hyperlink>
      <w:r>
        <w:t xml:space="preserve"> - * The International Energy Agency (IEA) states at least 40 critical energy assets across nine Middle Eastern countries are severely damaged. * Damage threatens to keep oil prices higher despite the potential end of the Iran conflict. * Damage includes oil and gas fields, refineries, and pipelines, impacting global supply. * The war in Iran has caused the worst-ever energy supply disruption; Iran maintains blockade of Strait of Hormuz. * IEA urges energy conservation measures and has released 400 million barrels from reserves. * Oil prices briefly fell below $100 after US temporarily paused Iran strike plans; tensions continue. * Supply disruptions could impact the global economy, including increases in fuel prices and transportation costs. 172. </w:t>
      </w:r>
      <w:hyperlink r:id="rId142">
        <w:r>
          <w:rPr>
            <w:color w:val="0000EE"/>
            <w:u w:val="single"/>
          </w:rPr>
          <w:t>https://www.ad-hoc-news.de/boerse/news/ueberblick/brent-crude-holds-above-110-as-strait-of-hormuz-closure-fuels-oil-price/68968376</w:t>
        </w:r>
      </w:hyperlink>
      <w:r>
        <w:t xml:space="preserve"> - * Crude oil prices stabilised above $110 per barrel for Brent on March 23, 2026, amid partial closure of the Strait of Hormuz and Middle East tensions. * The closure threatens 20% of global oil flows, causing supply disruption fears and market volatility. * Brent touched $113 intraday, settling around $101-110; WTI also experienced sharp fluctuations. * Market prices reflect dual scenarios: sustained disruptions bullish, diplomatic relief bearish. * European energy markets, refiners, and investors face increased volatility and inflation risk amid geopolitical tensions. 173. </w:t>
      </w:r>
      <w:hyperlink r:id="rId143">
        <w:r>
          <w:rPr>
            <w:color w:val="0000EE"/>
            <w:u w:val="single"/>
          </w:rPr>
          <w:t>https://english.pravda.ru/news/world/166276-russian-oil-exports-halted-drone-attacks-baltic-ports/</w:t>
        </w:r>
      </w:hyperlink>
      <w:r>
        <w:t xml:space="preserve"> - * Russian oil exports through Ust-Luga and Primorsk ports ceased following drone strikes, as reported by Reuters. * The attacks occurred in the Leningrad region; firefighting continues at Primorsk. * Ports handle up to half of Russia’s maritime oil exports, impacting energy markets. * Logistic disruptions have hampered Russian energy firms amid a global energy crisis. * Russian President Vladimir Putin urged oil companies to use higher energy revenues to pay debts. 174. </w:t>
      </w:r>
      <w:hyperlink r:id="rId144">
        <w:r>
          <w:rPr>
            <w:color w:val="0000EE"/>
            <w:u w:val="single"/>
          </w:rPr>
          <w:t>https://www.thehindubusinessline.com/companies/as-west-asia-conflict-intensifies-omcs-to-push-for-more-lpg-storage-facilities/article70776174.ece</w:t>
        </w:r>
      </w:hyperlink>
      <w:r>
        <w:t xml:space="preserve"> - * The conflict in West Asia has prompted Indian oil marketing companies (OMCs) to pursue new LPG storage caverns, with plans for more sites in Mangaluru and Visakhapatnam. * India currently has two caverns, with a combined capacity of around 140,000 tonnes, used to store LPG. * The government prioritises establishing more LPG and crude oil storage to ensure energy security amidst the crisis. * India imports 60% of its LPG demand, primarily from West Asia, with more than 90% transiting the Strait of Hormuz. * The country is fast-tracking strategic petroleum reserves (SPRs) in Odisha and Karnataka, with ongoing assessments for additional sites. 175. </w:t>
      </w:r>
      <w:hyperlink r:id="rId145">
        <w:r>
          <w:rPr>
            <w:color w:val="0000EE"/>
            <w:u w:val="single"/>
          </w:rPr>
          <w:t>https://www.kenyans.co.ke/news/121917-concern-kenya-saudi-arabia-cuts-oil-supply-asian-countries-second-month</w:t>
        </w:r>
      </w:hyperlink>
      <w:r>
        <w:t xml:space="preserve"> - * Saudi Arabia’s Aramco reduced crude oil deliveries to Asian nations for April 2026, affecting refineries in UAE, China, India, South Korea, and Southeast Asia. * The cutbacks impact heavier crude grades, reducing refined product availability for re-export to Africa. * Kenya mainly imports petroleum products from Middle Eastern countries, India, and Southeast Asia. * The Strait of Hormuz's escalating security situation has led Saudi Arabia to redirect exports through Yanbu, limiting heavier grades. * Kenya reports petrol hoarding and maintains sufficient reserves, blaming panic buying on conflict fears in the Middle East. 176. </w:t>
      </w:r>
      <w:hyperlink r:id="rId146">
        <w:r>
          <w:rPr>
            <w:color w:val="0000EE"/>
            <w:u w:val="single"/>
          </w:rPr>
          <w:t>https://www.europeanfinancialreview.com/oil-climbs-to-highest-level-since-2022-as-middle-east-tensions-disrupt-supply/</w:t>
        </w:r>
      </w:hyperlink>
      <w:r>
        <w:t xml:space="preserve"> - * Oil prices increased to nearly four-year highs due to supply concerns linked to conflicts involving Iran. * Brent crude settled above $112 per barrel, latest since mid-2022, with US crude also rising. * Iraq's declaration of force majeure on oilfields and tensions in the Strait of Hormuz contributed to market uncertainty. * US monitoring the situation; analysts expect prices to stay elevated amid geopolitical risks and supply disruptions. * Infrastructure damage could prolong supply shortages, affecting global oil markets.</w:t>
      </w:r>
      <w:r/>
    </w:p>
    <w:p>
      <w:r/>
      <w:r>
        <w:t xml:space="preserve">177. </w:t>
      </w:r>
      <w:hyperlink r:id="rId147">
        <w:r>
          <w:rPr>
            <w:color w:val="0000EE"/>
            <w:u w:val="single"/>
          </w:rPr>
          <w:t>https://www.brecorder.com/news/40412687/chinas-sinopec-will-not-buy-iranian-oil-wants-to-tap-state-reserves</w:t>
        </w:r>
      </w:hyperlink>
      <w:r>
        <w:t xml:space="preserve"> - • Sinopec does not intend to buy Iranian oil but seeks permission to utilise state reserves. • The company is cutting refinery runs by 5% due to supply disruption from the near-closure of the Strait of Hormuz. • Sinopec is sourcing more oil from Yanbu and outside the Middle East. • US issued a 30-day waiver for Iranian oil at sea; Sinopec is assessing its legal use amid sanctions. • China maintains large oil reserves and is seeking government support to utilise them amid market challenges. 178. </w:t>
      </w:r>
      <w:hyperlink r:id="rId148">
        <w:r>
          <w:rPr>
            <w:color w:val="0000EE"/>
            <w:u w:val="single"/>
          </w:rPr>
          <w:t>https://www.eenews.net/articles/doe-starts-shipments-of-barrels-in-spr-exchange/</w:t>
        </w:r>
      </w:hyperlink>
      <w:r>
        <w:t xml:space="preserve"> - * The Department of Energy started delivering crude from the Strategic Petroleum Reserve (SPR) as part of a global drawdown.</w:t>
      </w:r>
      <w:r>
        <w:rPr>
          <w:i/>
        </w:rPr>
        <w:t xml:space="preserve"> The US has awarded contracts to eight companies to receive over 45 million barrels.</w:t>
      </w:r>
      <w:r>
        <w:t xml:space="preserve"> The move aims to address oil market disruptions linked to the Middle East war and rising energy prices.</w:t>
      </w:r>
      <w:r>
        <w:rPr>
          <w:i/>
        </w:rPr>
        <w:t xml:space="preserve"> The exchange has advanced at record speeds, with less than the initial 86 million barrels made available.</w:t>
      </w:r>
      <w:r>
        <w:t xml:space="preserve"> An additional 10 million barrels will be added to the US crude stockpile when returned, at no cost to taxpayers. 179. </w:t>
      </w:r>
      <w:hyperlink r:id="rId149">
        <w:r>
          <w:rPr>
            <w:color w:val="0000EE"/>
            <w:u w:val="single"/>
          </w:rPr>
          <w:t>https://www.prnewswire.com/news-releases/ferc-greenlights-caliches-next-phase-of-growth-positioning-gts-to-become-the-gulf-coasts-largest-storage-hub-by-volume-and-injectability-302722150.html</w:t>
        </w:r>
      </w:hyperlink>
      <w:r>
        <w:t xml:space="preserve"> - * FERC grants approval for GTS to add 30 Bcf of capacity and increase injection and withdrawal rates in Beaumont, Texas.</w:t>
      </w:r>
      <w:r>
        <w:rPr>
          <w:i/>
        </w:rPr>
        <w:t xml:space="preserve"> The Spindletop Expansion Project includes four new salt dome storage caverns.</w:t>
      </w:r>
      <w:r>
        <w:t xml:space="preserve"> GTS is on track to expand capacity to over 60 Bcf with up to 2.2 Bcf/day injection and 2.5 Bcf/day withdrawal.</w:t>
      </w:r>
      <w:r>
        <w:rPr>
          <w:i/>
        </w:rPr>
        <w:t xml:space="preserve"> Construction of new pipeline interconnections with Momentum, ExxonMobil, Kinder Morgan, and ARM has begun or is scheduled.</w:t>
      </w:r>
      <w:r>
        <w:t xml:space="preserve"> Caliche plans to strengthen gas supply access and connect to multiple LNG terminals in Beaumont.</w:t>
      </w:r>
      <w:r>
        <w:rPr>
          <w:i/>
        </w:rPr>
        <w:t xml:space="preserve"> The project aims to make GTS the Gulf Coast's largest storage hub by volume and injectability. 180. </w:t>
      </w:r>
      <w:hyperlink r:id="rId150">
        <w:r>
          <w:rPr>
            <w:color w:val="0000EE"/>
            <w:u w:val="single"/>
          </w:rPr>
          <w:t>https://oilprice.com/Latest-Energy-News/World-News/Chinese-Oil-Giants-Rethink-Iranian-Crude-After-US-Waiver.html</w:t>
        </w:r>
      </w:hyperlink>
      <w:r>
        <w:rPr>
          <w:i/>
        </w:rPr>
        <w:t xml:space="preserve"> - * The US issued a one-month waiver on Iranian crude imports, lifting sanctions from March 20 to April 19. * China, previously avoiding Iranian crude to comply with US sanctions, considers buying again. * The waiver permits US importation of Iranian crude, a rare move amid sanctions. * Chinese state refiners’ former purchases were mainly on dark fleets due to lower prices. * Analysts highlight ongoing sanctions and uncertainty over the waiver’s duration. 181. </w:t>
      </w:r>
      <w:hyperlink r:id="rId151">
        <w:r>
          <w:rPr>
            <w:color w:val="0000EE"/>
            <w:u w:val="single"/>
          </w:rPr>
          <w:t>https://telanganatoday.com/indias-strategic-oil-reserves-at-64-capacity-says-govt</w:t>
        </w:r>
      </w:hyperlink>
      <w:r>
        <w:rPr>
          <w:i/>
        </w:rPr>
        <w:t xml:space="preserve"> - * India’s strategic petroleum reserves are at about 64% of capacity, equating to around 3.372 million tonnes of crude stock. * The reserves can cover roughly 9.5 days of supply during disruptions. * India has built storage facilities with a total capacity of 5.33 million tonnes across three locations. * The current stock varies depending on market conditions, consumption, and supply disruptions, especially due to Middle East tensions. * The government has approved additional reserve facilities with a total capacity of 6.5 million tonnes and ongoing construction at Padur. * India imports crude oil from 41 countries, diversifying sources to reduce dependence on the Middle East, especially following supply disruptions. 182. </w:t>
      </w:r>
      <w:hyperlink r:id="rId152">
        <w:r>
          <w:rPr>
            <w:color w:val="0000EE"/>
            <w:u w:val="single"/>
          </w:rPr>
          <w:t>https://www.okaz.com.sa/economy/na/2240227</w:t>
        </w:r>
      </w:hyperlink>
      <w:r>
        <w:rPr>
          <w:i/>
        </w:rPr>
        <w:t xml:space="preserve"> - * Japan plans to release 80 million barrels of oil, starting from tomorrow, to mitigate energy supply disruptions. * The measure aims to address price increases in Japan, influenced by oil supply from the Gulf region. * The government requests Japanese refineries to use the released oil to secure local supplies, reducing national reserves by about 17%. * The release is part of a coordinated effort with the International Energy Agency to release around 400 million barrels globally. * Experts consider the action a temporary stabilisation, not a long-term solution to ongoing disruptions. 183. </w:t>
      </w:r>
      <w:hyperlink r:id="rId153">
        <w:r>
          <w:rPr>
            <w:color w:val="0000EE"/>
            <w:u w:val="single"/>
          </w:rPr>
          <w:t>https://politicalcalculations.blogspot.com/2026/03/s-500-falls-as-potential-2026-rate-cuts.html</w:t>
        </w:r>
      </w:hyperlink>
      <w:r>
        <w:rPr>
          <w:i/>
        </w:rPr>
        <w:t xml:space="preserve"> - * The S&amp;P 500 fell 1.9% in the week ending 20 March 2026. * Oil prices surged over $150 per barrel in eastern Asian nations due to Iran's efforts to disrupt shipping. * US oil prices remained below $100 per barrel, but with a $30 increase since February 2026. * The CME FedWatch Tool now projects a 0% chance of interest rate cuts in 2026; slight chance of hikes. * The market responded to Fed's decision to hold rates steady, with investor confidence decreasing. * The Atlanta Fed's GDPNow forecast for 2026-Q1 GDP growth lowered from +2.7% to +2.3%. 184. </w:t>
      </w:r>
      <w:hyperlink r:id="rId154">
        <w:r>
          <w:rPr>
            <w:color w:val="0000EE"/>
            <w:u w:val="single"/>
          </w:rPr>
          <w:t>https://bfsi.economictimes.indiatimes.com/news/industry/indian-economy-at-risk-if-gulf-conflict-continues-moodys-analytics/129749241</w:t>
        </w:r>
      </w:hyperlink>
      <w:r>
        <w:rPr>
          <w:i/>
        </w:rPr>
        <w:t xml:space="preserve"> - • The Indian economy could face a sharp slowdown if the Gulf conflict persists. • GDP may fall nearly 4% below expected levels. • India is among vulnerable economies in Asia-Pacific, along with South Korea, China, and Singapore. • Heavy reliance on oil and gas imports makes India exposed to external shocks. • The Asia Pacific Economy Outlook report was released on Monday. 185. </w:t>
      </w:r>
      <w:hyperlink r:id="rId155">
        <w:r>
          <w:rPr>
            <w:color w:val="0000EE"/>
            <w:u w:val="single"/>
          </w:rPr>
          <w:t>https://www.panewslab.com/en/articles/019d196e-547d-72a6-b883-e91f77f0e7c5</w:t>
        </w:r>
      </w:hyperlink>
      <w:r>
        <w:rPr>
          <w:i/>
        </w:rPr>
        <w:t xml:space="preserve"> - * Goldman Sachs' macro report, published on March 20, forecasts that the Iran conflict's deadlock in the Strait of Hormuz will likely persist, affecting global energy supply. * The report states that energy supply disruptions could lead to Brent crude oil prices exceeding 2008 record highs, with potential prices up to $110 per barrel. * If disruptions last longer, global GDP could decrease by up to 0.9%, and prices could rise by 1.7%. * Market pricing remains focused on inflation, neglecting imminent recession risks that could reverse asset prices and assets in stock markets, currencies, and commodities. * Middle Eastern oil revenues are estimated to be reduced by approximately $700 million daily, with potential economic impacts surpassing those during COVID-19 in some Gulf states. 186. </w:t>
      </w:r>
      <w:hyperlink r:id="rId156">
        <w:r>
          <w:rPr>
            <w:color w:val="0000EE"/>
            <w:u w:val="single"/>
          </w:rPr>
          <w:t>https://oilprice.com/Latest-Energy-News/World-News/Saudi-Arabia-Slashes-Oil-Supply-to-Asia-as-War-Chokes-Export-Route.html</w:t>
        </w:r>
      </w:hyperlink>
      <w:r>
        <w:rPr>
          <w:i/>
        </w:rPr>
        <w:t xml:space="preserve"> - * Saudi Arabia reduces crude oil exports to Asia in April, following a reduction in March, caused by the closure of the Strait of Hormuz. * Saudi Aramco plans to supply only Arab Light grade from Yanbu port, bypassing the Strait of Hormuz. * Exports in March were approximately 4.355 million barrels per day, below February's 7.1 million bpd. * Saudi Arabia aims to increase Yanbu port exports to a record 3.8 million bpd in April. * The country has already cut crude production by over 2.5 million bpd due to constrained export routes, affecting Asian refiners. 187. </w:t>
      </w:r>
      <w:hyperlink r:id="rId157">
        <w:r>
          <w:rPr>
            <w:color w:val="0000EE"/>
            <w:u w:val="single"/>
          </w:rPr>
          <w:t>https://www.fxstreet.com/news/oil-higher-prices-with-prolonged-gulf-disruption-rabobank-202603230913</w:t>
        </w:r>
      </w:hyperlink>
      <w:r>
        <w:rPr>
          <w:i/>
        </w:rPr>
        <w:t xml:space="preserve"> - * Rabobank notes that Brent crude has surged amidst Middle East conflict and Strait of Hormuz closure. * Crude prices spiked to nearly $120/bbl on 19 March, with physical prices exceeding $150–166/bbl. * Full closure of the Strait expected until the end of April, with recovery to 80% of pre-war levels by August. * Rabobank raises Brent and WTI price targets for 2026 and 2027 due to supply disruptions. * Risks include potential further attacks on Gulf energy infrastructure, causing lasting supply cuts. 188. </w:t>
      </w:r>
      <w:hyperlink r:id="rId158">
        <w:r>
          <w:rPr>
            <w:color w:val="0000EE"/>
            <w:u w:val="single"/>
          </w:rPr>
          <w:t>https://www.azernews.az/oil_and_gas/256096.html</w:t>
        </w:r>
      </w:hyperlink>
      <w:r>
        <w:rPr>
          <w:i/>
        </w:rPr>
        <w:t xml:space="preserve"> - * Goldman Sachs revises upward its oil price forecasts for 2026 due to supply risks in the Persian Gulf. * Expected disruptions in the Strait of Hormuz could impact global oil shipments and prices. * Oil prices may surge to $110–135 per barrel in 2026, subject to geopolitical tensions. * The Middle East could see a decline in oil production by up to 11 million barrels per day. * Supply disruptions could result in a global deficit of up to 17 million barrels per day, affecting markets worldwide. 189. </w:t>
      </w:r>
      <w:hyperlink r:id="rId159">
        <w:r>
          <w:rPr>
            <w:color w:val="0000EE"/>
            <w:u w:val="single"/>
          </w:rPr>
          <w:t>https://www.marineinsight.com/trump-gives-iran-48-hour-ultimatum-to-reopen-strait-of-hormuz-threatens-to-obliterate-power-plants/?utm_source=rss&amp;utm_medium=rss&amp;utm_campaign=trump-gives-iran-48-hour-ultimatum-to-reopen-strait-of-hormuz-threatens-to-obliterate-power-plants</w:t>
        </w:r>
      </w:hyperlink>
      <w:r>
        <w:rPr>
          <w:i/>
        </w:rPr>
        <w:t xml:space="preserve"> - * US President Donald Trump threatened Iran with strikes on power plants if the Strait of Hormuz is not reopened within 48 hours. * The ultimatum was issued via social media, citing risks to global oil and LNG shipments. * The Strait of Hormuz is a major global energy route, with about 20% of world oil passing through it. * US has deployed additional military assets to the Middle East amid escalating tensions. * Several countries, including Japan, the UK, France, and the UAE, condemned the disruption and expressed support for maritime security efforts. 190. </w:t>
      </w:r>
      <w:hyperlink r:id="rId158">
        <w:r>
          <w:rPr>
            <w:color w:val="0000EE"/>
            <w:u w:val="single"/>
          </w:rPr>
          <w:t>https://www.azernews.az/oil_and_gas/256096.html</w:t>
        </w:r>
      </w:hyperlink>
      <w:r>
        <w:rPr>
          <w:i/>
        </w:rPr>
        <w:t xml:space="preserve"> - * Global oil prices could surge in 2026 due to supply risks in the Persian Gulf, according to AzerNEWS citing Goldman Sachs. * The bank revised its forecasts upward for Brent crude to $85 and WTI to $79 per barrel for 2026. * Concerns over disruptions in the Strait of Hormuz, with estimates of shipments falling to 5% for up to six weeks. * Potential loss of 800 million barrels to the global market; prices may spike to $110–$135 per barrel in 2026. * Oil production in the Middle East could decline by up to 11 million barrels per day, with risks of a 17 million barrels per day deficit. 191. </w:t>
      </w:r>
      <w:hyperlink r:id="rId160">
        <w:r>
          <w:rPr>
            <w:color w:val="0000EE"/>
            <w:u w:val="single"/>
          </w:rPr>
          <w:t>https://www.seanews.com.tr/article/trump-gives-iran-5-day-deadline-oil-plummets-btc-soars-mn34vx0a</w:t>
        </w:r>
      </w:hyperlink>
      <w:r>
        <w:rPr>
          <w:i/>
        </w:rPr>
        <w:t xml:space="preserve"> - * Trump announced the suspension of military operations against Iran's energy infrastructure for five days. * The move created cautious optimism and led to a sharp decline in oil prices, with Brent oil dropping to $97 and WTI to $86. * The security of tanker traffic through the Hormuz Strait remains a critical issue for global freight prices. * Cryptocurrency markets saw gains, with Bitcoin rising by 5% and Ethereum by 7%. * The financial sector was affected by geopolitical tensions and market reactions to the temporary suspension. 192. </w:t>
      </w:r>
      <w:hyperlink r:id="rId161">
        <w:r>
          <w:rPr>
            <w:color w:val="0000EE"/>
            <w:u w:val="single"/>
          </w:rPr>
          <w:t>https://www.gccbusinessnews.com/mawani-enhances-connectivity/</w:t>
        </w:r>
      </w:hyperlink>
      <w:r>
        <w:rPr>
          <w:i/>
        </w:rPr>
        <w:t xml:space="preserve"> - * The Saudi Ports Authority (Mawani) added five maritime shipping services during recent periods. * The initiative aims to strengthen resilience in logistics and supply chains amid tensions in the Strait of Hormuz. * Services include GULF SHUTTLE, REDEX, JADE, AE19, and SE4, operated by MSC, CMA CGM, Maersk, and Hapag-Lloyd. * These services expand maritime connectivity and increase capacity to around 63,594 TEUs. * The move supports trade flow, port capacity, and Saudi Arabia’s position as a global logistics hub. 193. </w:t>
      </w:r>
      <w:hyperlink r:id="rId162">
        <w:r>
          <w:rPr>
            <w:color w:val="0000EE"/>
            <w:u w:val="single"/>
          </w:rPr>
          <w:t>https://www.bairdmaritime.com/shipping/tankers/japan-petroleum-association-explores-sourcing-oil-from-americas</w:t>
        </w:r>
      </w:hyperlink>
      <w:r>
        <w:rPr>
          <w:i/>
        </w:rPr>
        <w:t xml:space="preserve"> - * Japan Petroleum Association President Shunichi Kito identified North America, Ecuador, Colombia, and Mexico as potential oil sources. * The exploration occurs amidst tanker shortages caused by the US-Israeli war on Iran and the closure of the Strait of Hormuz. * Oil prices have increased to over $100 per barrel due to the Strait's closure. * The Trump administration has temporarily waived sanctions on Russian and Iranian oil stranded at sea to address the supply crisis. 194. </w:t>
      </w:r>
      <w:hyperlink r:id="rId163">
        <w:r>
          <w:rPr>
            <w:color w:val="0000EE"/>
            <w:u w:val="single"/>
          </w:rPr>
          <w:t>https://timesofoman.com//article/169792-oman-pushes-for-safe-hormuz-passage-amid-escalating-iran-war-concerns</w:t>
        </w:r>
      </w:hyperlink>
      <w:r>
        <w:rPr>
          <w:i/>
        </w:rPr>
        <w:t xml:space="preserve"> - * Oman’s Foreign Minister, Sayyid Badr bin Hamad Al Busaidi, expressed concern over escalating conflict involving Iran. * The minister highlighted efforts to ensure safe navigation through the Strait of Hormuz. * The conflict is causing economic disruption and risking further escalation. * Oman is engaged in diplomatic and logistical efforts to secure the maritime corridor, vital for global energy supplies. * The statement underscores Oman’s role in promoting safe passage amid regional tensions. 195. </w:t>
      </w:r>
      <w:hyperlink r:id="rId145">
        <w:r>
          <w:rPr>
            <w:color w:val="0000EE"/>
            <w:u w:val="single"/>
          </w:rPr>
          <w:t>https://www.kenyans.co.ke/news/121917-concern-kenya-saudi-arabia-cuts-oil-supply-asian-countries-second-month</w:t>
        </w:r>
      </w:hyperlink>
      <w:r>
        <w:rPr>
          <w:i/>
        </w:rPr>
        <w:t xml:space="preserve"> - * Saudi Arabia's Aramco reduces crude oil deliveries to Asian nations, affecting refineries in April 2026. * The cuts impact India, South Korea, Southeast Asia, and through them, Kenya's supply of refined petroleum products. * Saudi Arabia supplies primarily Arab Light crude through Yanbu port, redirecting exports due to the volatile Strait of Hormuz. * Kenya relies on imports from Middle Eastern countries, India, and Southeast Asia, with a potential supply crunch risks. * Local fuel prices in Kenya have risen due to hoarding, despite government assurances of adequate reserves. 196. </w:t>
      </w:r>
      <w:hyperlink r:id="rId146">
        <w:r>
          <w:rPr>
            <w:color w:val="0000EE"/>
            <w:u w:val="single"/>
          </w:rPr>
          <w:t>https://www.europeanfinancialreview.com/oil-climbs-to-highest-level-since-2022-as-middle-east-tensions-disrupt-supply/</w:t>
        </w:r>
      </w:hyperlink>
      <w:r>
        <w:rPr>
          <w:i/>
        </w:rPr>
        <w:t xml:space="preserve"> - * Oil prices rose to their highest close in nearly four years, with Brent crude above $112 per barrel. * Supply concerns increased following disruptions linked to the Iran conflict and Iraq's declaration of force majeure. * Geopolitical risks in the Middle East, particularly around the Strait of Hormuz, contributed to price rises. * Analysts suggest prices may stay elevated due to ongoing uncertainties and supply risks. * US monitoring the situation as military tensions remain high. 197. </w:t>
      </w:r>
      <w:hyperlink r:id="rId164">
        <w:r>
          <w:rPr>
            <w:color w:val="0000EE"/>
            <w:u w:val="single"/>
          </w:rPr>
          <w:t>https://tribune.com.pk/story/2598834/global-energy-watchdog-says-over-40-mideast-energy-sites-heavily-damaged-by-conflict</w:t>
        </w:r>
      </w:hyperlink>
      <w:r>
        <w:rPr>
          <w:i/>
        </w:rPr>
        <w:t xml:space="preserve"> - * Over 40 energy assets across nine Middle Eastern countries damaged amid ongoing conflict, according to the International Energy Agency (IEA)." + " * Damage may extend global supply disruptions even after the conflict ends, with oil fields, refineries, and pipelines taking time to recover." + " * Disruption has nearly halted shipping through the Strait of Hormuz, a key energy artery, affecting approximately 20 million barrels daily." + " * IEA plans to release 400 million barrels from emergency reserves to alleviate supply shocks, with potential additional releases if needed." + " * The conflict has impacted global energy supplies, driving up oil prices and shipping costs, with Asia particularly affected. 198. </w:t>
      </w:r>
      <w:hyperlink r:id="rId165">
        <w:r>
          <w:rPr>
            <w:color w:val="0000EE"/>
            <w:u w:val="single"/>
          </w:rPr>
          <w:t>https://www.channelstv.com/2026/03/23/oil-prices-plunge-over-10-on-trumps-iran-remarks/</w:t>
        </w:r>
      </w:hyperlink>
      <w:r>
        <w:rPr>
          <w:i/>
        </w:rPr>
        <w:t xml:space="preserve"> - * Brent North Sea crude dropped over 14% to $96.00 per barrel.</w:t>
      </w:r>
      <w:r>
        <w:t>* West Texas Intermediate declined over 14% to $84.37 per barrel.</w:t>
      </w:r>
      <w:r>
        <w:rPr>
          <w:i/>
        </w:rPr>
        <w:t>* US and Iran held productive talks, leading to postponement of military strikes.</w:t>
      </w:r>
      <w:r>
        <w:t>* regional conflict escalated, disrupting global shipping through the Strait of Hormuz.</w:t>
      </w:r>
      <w:r>
        <w:rPr>
          <w:i/>
        </w:rPr>
        <w:t>* Oil prices increased above $126 per barrel amid ongoing tensions.</w:t>
      </w:r>
      <w:r>
        <w:t xml:space="preserve">199. </w:t>
      </w:r>
      <w:hyperlink r:id="rId166">
        <w:r>
          <w:rPr>
            <w:color w:val="0000EE"/>
            <w:u w:val="single"/>
          </w:rPr>
          <w:t>https://www.iraqinews.com/arab-world-news/oman-works-on-hormuz-passage-plan-as-trump-signals-progress-on-ending-war/</w:t>
        </w:r>
      </w:hyperlink>
      <w:r>
        <w:t xml:space="preserve"> - * Oman is developing secure crossing protocols via the Strait of Hormuz to safeguard global energy exports. * Oman’s foreign minister, Badr Albusaidi, states efforts are ongoing, with concerns over economic damage from disputes. * US President Donald Trump describes conversations aimed at resolving the crisis as “good and productive”. * The Strait of Hormuz is a critical energy route; interruptions are impacting oil shipments, notably from Iraq. * Iraq has suspended oil exports from its southern terminals due to marine activity disruptions, affecting its economy. * Oman’s diplomatic actions aim to prevent escalation and protect regional trade routes. 200. </w:t>
      </w:r>
      <w:hyperlink r:id="rId167">
        <w:r>
          <w:rPr>
            <w:color w:val="0000EE"/>
            <w:u w:val="single"/>
          </w:rPr>
          <w:t>https://www.skynewsarabia.com/business/1860152-%D8%B3%D9%86%D8%BA%D8%A7%D9%81%D9%88%D8%B1%D8%A9-%D8%AA%D8%AD%D8%B0%D8%B1-%D8%A3%D8%B2%D9%85%D8%A9-%D8%A7%D9%82%D8%AA%D8%B5%D8%A7%D8%AF%D9%8A%D8%A9-%D8%A2%D8%B3%D9%8A%D8%A7-%D8%A8%D8%B3%D8%A8%D8%A8-%D8%AD%D8%B1%D8%A8-%D8%A5%D9%8A%D8%B1%D8%A7%D9%86</w:t>
        </w:r>
      </w:hyperlink>
      <w:r>
        <w:t xml:space="preserve"> - * Singapore warns of an Asian economic crisis due to the closure of the Strait of Hormuz, considering its vital role in global oil flows. * Major Asian economies such as China, India, Japan, and South Korea rely heavily on oil imports passing through the Strait of Hormuz. * Japan depends on approximately 90% of its oil needs via this route; India and China also rely significantly on energy imports from the region. * Market movements reflect concerns, with shipments of petrol from Europe and the US heading to Asia and prices rising due to supply disruptions. * Disruptions in Middle Eastern oil shipments have led to reduced Asian refinery production, prompting alternative imports from the US and Russia, and rerouting of fuel shipments. 201. </w:t>
      </w:r>
      <w:hyperlink r:id="rId146">
        <w:r>
          <w:rPr>
            <w:color w:val="0000EE"/>
            <w:u w:val="single"/>
          </w:rPr>
          <w:t>https://www.europeanfinancialreview.com/oil-climbs-to-highest-level-since-2022-as-middle-east-tensions-disrupt-supply/</w:t>
        </w:r>
      </w:hyperlink>
      <w:r>
        <w:t xml:space="preserve"> - • Oil prices rose to nearly four-year highs following disruptions linked to Iran conflict. • Brent crude settled above $112 per barrel, the strongest since mid-2022. • Iraq declared force majeure on some oilfields, increasing supply risks. • The Strait of Hormuz remains a strategic route with potential disruption impacts. • US monitoring geopolitical tensions as traders respond to supply uncertainty. 202. </w:t>
      </w:r>
      <w:hyperlink r:id="rId168">
        <w:r>
          <w:rPr>
            <w:color w:val="0000EE"/>
            <w:u w:val="single"/>
          </w:rPr>
          <w:t>https://tass.com/world/2105661</w:t>
        </w:r>
      </w:hyperlink>
      <w:r>
        <w:t xml:space="preserve"> - * The Strait of Hormuz is open to all ships except those of aggressor nations, according to Iranian Ambassador to Germany Majid Nili Ahmadabadi. * The Iranian Armed Forces warned on March 11 they would not allow US or allied oil cargoes to pass through the Strait. * Tehran pledged possible use of force to control shipping traffic if necessary. * The statements indicate heightened tensions and potential disruptions related to maritime routes through the Strait of Hormuz. * The comments occurred in March, amid ongoing geopolitical tensions in the region. 203. </w:t>
      </w:r>
      <w:hyperlink r:id="rId169">
        <w:r>
          <w:rPr>
            <w:color w:val="0000EE"/>
            <w:u w:val="single"/>
          </w:rPr>
          <w:t>https://libnanews.com/crise-energetique-le-spectre-dun-choc-mondial/</w:t>
        </w:r>
      </w:hyperlink>
      <w:r>
        <w:t xml:space="preserve"> - * The International Energy Agency (IEA) warns of a severe energy crisis potentially worse than the 1970s shocks, driven by a disappearance of around 11 million barrels of oil daily and 140 billion cubic meters of gas from the market. * The crisis’s effects could propagate beyond energy to transport, industry, agriculture, financial markets, and consumer confidence. * The vulnerability of critical maritime chokepoints, especially the Strait of Hormuz, amplifies risks of supply disruptions and price volatility. * The crisis coincides with fragile global economic conditions, including persistent inflation, high debt levels, and geopolitical tensions. * Measures such as releasing strategic reserves are temporary, and long-term disruptions threaten to deepen economic instability. 204. </w:t>
      </w:r>
      <w:hyperlink r:id="rId170">
        <w:r>
          <w:rPr>
            <w:color w:val="0000EE"/>
            <w:u w:val="single"/>
          </w:rPr>
          <w:t>https://container-news.com/trump-issues-hormuz-ultimatum-as-deadline-nears-updated/</w:t>
        </w:r>
      </w:hyperlink>
      <w:r>
        <w:t xml:space="preserve"> - * Donald Trump issued a 48-hour ultimatum to Iran to reopen the Strait of Hormuz, warning of military action. * The deadline is approaching, increasing pressure on global shipping and energy markets. * Iran signalled selective access to the waterway, with navigation remaining open for some vessels. * Shipping flows through the strait have nearly stopped, affecting around 20% of global oil trade. * Trump postponed planned military strikes for five days following discussions with Iran. 205. </w:t>
      </w:r>
      <w:hyperlink r:id="rId171">
        <w:r>
          <w:rPr>
            <w:color w:val="0000EE"/>
            <w:u w:val="single"/>
          </w:rPr>
          <w:t>https://www.omanobserver.om/article/1186552/business/energy/oman-working-intensively-for-safe-passage-in-hormuz-sayyid-badr</w:t>
        </w:r>
      </w:hyperlink>
      <w:r>
        <w:t xml:space="preserve"> - * Oman is working on securing safe passage arrangements for the Strait of Hormuz. * The statement was made by Foreign Minister Badr al Busaidi in Muscat. * Iran has blockaded the Strait of Hormuz. * Oman mediated nuclear talks between the US and Iran. * The situation is causing economic problems and concerns over escalation. 206. </w:t>
      </w:r>
      <w:hyperlink r:id="rId172">
        <w:r>
          <w:rPr>
            <w:color w:val="0000EE"/>
            <w:u w:val="single"/>
          </w:rPr>
          <w:t>https://www.business-standard.com/world-news/oil-falls-13-as-trump-postpones-military-strikes-on-iran-s-energy-infra-126032300789_1.html</w:t>
        </w:r>
      </w:hyperlink>
      <w:r>
        <w:t xml:space="preserve"> - * Oil prices fell by 7% after U.S. President Donald Trump announced the postponement of military strikes against Iran for five days. * Prices declined sharply on Monday, with Brent crude down 9.72% and WTI down 8.9%, driven by geopolitical tensions in West Asia. * The conflict has disrupted energy facilities and shipping through the Strait of Hormuz, affecting about 20% of global oil and liquefied natural gas flows. * Iraq declared force majeure on oilfields, with significant reductions in oil production; Iranian and Russian oil supplies are being temporarily waived or resumed, affecting global shortages. * The crisis is described as worse than two oil shocks in the 1970s by the International Energy Agency executive director. 207. </w:t>
      </w:r>
      <w:hyperlink r:id="rId173">
        <w:r>
          <w:rPr>
            <w:color w:val="0000EE"/>
            <w:u w:val="single"/>
          </w:rPr>
          <w:t>https://www.lavishskinandbeauty.co.uk/23-691-strait-of-hormuz-threat/</w:t>
        </w:r>
      </w:hyperlink>
      <w:r>
        <w:t xml:space="preserve"> - * Iran’s Islamic Revolutionary Guard Corps (IRGC) threatens to block passage of oil through the Strait of Hormuz, a critical global oil shipping lane, amid escalating US-Iran tensions. * The strait accounts for about one-fifth of the world's oil supply and its closure could cause significant disruption and increase oil prices to potentially reach $200 per barrel. * Iran’s statement warns ships associated with the US, Israel, or their allies could be targeted, escalating regional instability. * US President Donald Trump advises ships to proceed through the strait, though experts remain concerned about security and long-term shipping safety. * The International Energy Agency (IEA) released 400 million barrels from emergency reserves to stabilise the oil market, with countries like Japan, Germany, and Austria also releasing reserves. * Experts warn of a prolonged crisis if the Strait remains closed, risking a major shipping and energy crisis in Europe and globally. 208. </w:t>
      </w:r>
      <w:hyperlink r:id="rId174">
        <w:r>
          <w:rPr>
            <w:color w:val="0000EE"/>
            <w:u w:val="single"/>
          </w:rPr>
          <w:t>https://www.euronews.com/my-europe/2026/03/23/eu-pushes-early-gas-refills-while-easing-storage-targets-on-iran-war</w:t>
        </w:r>
      </w:hyperlink>
      <w:r>
        <w:t xml:space="preserve"> - * European Energy Commissioner Dan Jørgensen campaigns for early gas reserves refill and flexible storage targets to avoid supply shortages. * EU countries are encouraged to reduce filling targets to 80% early in the season, with current storage at around 30%—below last year's level. * EU implements measures including tax relief, market interventions, and subsidies to mitigate energy bill increases amid geopolitical tensions involving Iran, Qatar, the USA, Israel, and Russia. * New policies aim to increase energy security, reduce dependency on fossil fuels, and address energy price volatility. * EU countries adopt individual strategies like price caps, tax reductions, and market interventions to manage energy affordability and supply risks. 209. </w:t>
      </w:r>
      <w:hyperlink r:id="rId175">
        <w:r>
          <w:rPr>
            <w:color w:val="0000EE"/>
            <w:u w:val="single"/>
          </w:rPr>
          <w:t>https://www.h2-view.com/story/french-renewable-and-nuclear-hydrogen-subsidy-scheme-approved-by-eu/2138665.article/?utm_source=gw&amp;utm_medium=rss_feed&amp;utm_campaign=rss</w:t>
        </w:r>
      </w:hyperlink>
      <w:r>
        <w:t xml:space="preserve"> - * The European Commission approved a French subsidy scheme to support 1GW of renewable and nuclear-powered hydrogen production capacity. * The scheme offers 15-year per-kilogramme subsidies to green and low-carbon hydrogen providers supplying industrial use cases. * France will conduct three tender rounds with an initial €787 million to support 200MW of production. * The scheme supports hydrogen produced from renewable power and low-carbon electricity, including nuclear, aligned with EU RFNBO rules. * French President Macron criticised RFNBO rules for excluding nuclear and hindering market development. 210. </w:t>
      </w:r>
      <w:hyperlink r:id="rId176">
        <w:r>
          <w:rPr>
            <w:color w:val="0000EE"/>
            <w:u w:val="single"/>
          </w:rPr>
          <w:t>https://www.meforum.org/mef-observer/what-does-iraqs-force-majeure-declaration-mean-for-energy-markets</w:t>
        </w:r>
      </w:hyperlink>
      <w:r>
        <w:t xml:space="preserve"> - * Iraq’s Oil Ministry declared force majeure on March 20, 2026, due to disruptions in the Strait of Hormuz. * The disruption has halted tanker traffic and operations at southern export terminals. * Iraq’s oil production has been reduced from approximately 3.3 million barrels per day to about 900,000 barrels per day. * The shutdown impacts major fields including Rumaila, West Qurna 2, and Halfaya. * Estimated 2.5–3 million barrels per day of exportable crude have disappeared from global markets, affecting global supply. * Oil prices have risen to multi-year highs as a result of the disruption. * The crisis exposes vulnerabilities in energy security and reliance on the Strait of Hormuz for significant supply flows. * Iraq’s disruption turns geopolitical risk into a physical supply shock, with immediate global market implications. 211. </w:t>
      </w:r>
      <w:hyperlink r:id="rId156">
        <w:r>
          <w:rPr>
            <w:color w:val="0000EE"/>
            <w:u w:val="single"/>
          </w:rPr>
          <w:t>https://oilprice.com/Latest-Energy-News/World-News/Saudi-Arabia-Slashes-Oil-Supply-to-Asia-as-War-Chokes-Export-Route.html</w:t>
        </w:r>
      </w:hyperlink>
      <w:r>
        <w:t xml:space="preserve"> - * Saudi Arabia reduces crude oil exports to Asia in April, following a decrease in March. * The Strait of Hormuz's closure limits export options, leading to adjustments in shipping routes. * Saudi Aramco plans to supply only Arab Light grade from Yanbu port, aiming for record high exports of 3.8 million bpd. * Overall supply cuts estimated at over 2.5 million bpd due to constrained export routes. * The lower supply may cause supply shortages for Asian refiners seeking alternative barrels. 212. </w:t>
      </w:r>
      <w:hyperlink r:id="rId177">
        <w:r>
          <w:rPr>
            <w:color w:val="0000EE"/>
            <w:u w:val="single"/>
          </w:rPr>
          <w:t>https://www.cotidianul.ro/guvernul-declara-situatie-de-criza/</w:t>
        </w:r>
      </w:hyperlink>
      <w:r>
        <w:t xml:space="preserve"> - * Guvernul României va adopta o ordonanță de urgență pentru declararea situației de criză pe piața țițeiului și a produselor petroliere. * Măsurile vor fi aplicate pentru o perioadă de 6 luni, cu posibilitatea prelungirii. * Adaosul comercial pentru benzină, motorină și materiile prime va fi limitat pe întregul lanț economic. * Exporturile și livrările intracomunitare de benzină și motorină vor necesita acordul prealabil scris al autorităților. * Se va reduce cantitatea de biocarburant din benzină pentru a scădea prețul final. * Rafinăriile din România funcționează cu restricții: Petrobrazi operează parţial, Petrotel este sistată, Petromidia are mentenanţă. * Prețurile motorinei au depășit 10 lei/litru, iar benzina se vinde la 9,20–9,30 lei/litru. 213. </w:t>
      </w:r>
      <w:hyperlink r:id="rId178">
        <w:r>
          <w:rPr>
            <w:color w:val="0000EE"/>
            <w:u w:val="single"/>
          </w:rPr>
          <w:t>https://europeanbusinessmagazine.com/business/stocks-slide-worldwide-as-trump-iran-escalation-pushes-oil-toward-115/?utm_source=rss&amp;utm_medium=rss&amp;utm_campaign=stocks-slide-worldwide-as-trump-iran-escalation-pushes-oil-toward-115</w:t>
        </w:r>
      </w:hyperlink>
      <w:r>
        <w:t xml:space="preserve"> - * Global stock markets fall sharply following escalation in Iran–US tensions, with oil prices surging towards $115. * The trigger was a US warning to Iran over the Strait of Hormuz, leading Iran to threaten energy infrastructure. * Oil supply disruptions caused by the Strait's effective closure impact global markets, especially in Asia and Europe. * The energy shock contributes to inflation, rising interest rates, and concerns over stagflation. * Investors rotate into cash and defensive assets amid increased geopolitical risks.</w:t>
      </w:r>
      <w:r/>
    </w:p>
    <w:p>
      <w:r/>
      <w:r>
        <w:t xml:space="preserve">214. </w:t>
      </w:r>
      <w:hyperlink r:id="rId179">
        <w:r>
          <w:rPr>
            <w:color w:val="0000EE"/>
            <w:u w:val="single"/>
          </w:rPr>
          <w:t>https://www.scmp.com/news/china/diplomacy/article/3347572/iran-war-delivers-new-inflation-stress-african-economies-emerging-older-shocks?utm_source=rss_feed</w:t>
        </w:r>
      </w:hyperlink>
      <w:r>
        <w:t xml:space="preserve"> - * The US-Israel conflict with Iran affects African economies through higher energy and fertiliser prices. * Disruptions to Middle East exports and increased global prices have caused sharp fuel price rises in Africa. * The Strait of Hormuz has been effectively shut, cutting crude oil shipments and nitrogen exports. * African Export-Import Bank (Afreximbank) plans financial aid for fuel-dependent countries. * Fertiliser supply disruptions threaten agricultural activities during the rainy season.</w:t>
      </w:r>
      <w:r/>
    </w:p>
    <w:p>
      <w:r/>
      <w:r>
        <w:t xml:space="preserve">215. </w:t>
      </w:r>
      <w:hyperlink r:id="rId180">
        <w:r>
          <w:rPr>
            <w:color w:val="0000EE"/>
            <w:u w:val="single"/>
          </w:rPr>
          <w:t>https://energy.economictimes.indiatimes.com/news/oil-and-gas/west-asia-crisis-iran-charges-2-million-transit-fee-in-strait-of-hormuz-signals-tougher-stance/129744144</w:t>
        </w:r>
      </w:hyperlink>
      <w:r>
        <w:t xml:space="preserve"> - • Iran introduces $2 million transit fee for select vessels in the Strait of Hormuz. • The fee reflects Iran’s assertion of control over a critical oil route amid tensions. • The measure comes during heightened geopolitical tensions with the US and Israel. • US warnings and Iranian counter-warnings escalate regional conflict risks. • Maritime activity and tanker traffic in the region are disrupted due to security concerns. 216. </w:t>
      </w:r>
      <w:hyperlink r:id="rId181">
        <w:r>
          <w:rPr>
            <w:color w:val="0000EE"/>
            <w:u w:val="single"/>
          </w:rPr>
          <w:t>https://www.euronews.com/2026/03/23/iran-threatens-to-destroy-regional-infrastructure-as-israel-warns-war-to-last-weeks</w:t>
        </w:r>
      </w:hyperlink>
      <w:r>
        <w:t xml:space="preserve"> - * Iran warns it will strike electrical plants and desalination facilities in the Middle East if US threats are carried out. * The threat jeopardises electricity and water supplies, especially in Gulf states. * Iran threatens to deploy mines across the Persian Gulf if attacked. * The escalation follows the Strait of Hormuz blockade affecting maritime shipping. * The situation involves ongoing tensions between Iran and the US in the region. 217. </w:t>
      </w:r>
      <w:hyperlink r:id="rId182">
        <w:r>
          <w:rPr>
            <w:color w:val="0000EE"/>
            <w:u w:val="single"/>
          </w:rPr>
          <w:t>https://expresso.pt/medio-oriente/conflito/2026-03-23-irao-ameaca-fechar-totalmente-ormuz-se-centrais-eletricas-forem-atacadas-548a965b</w:t>
        </w:r>
      </w:hyperlink>
      <w:r>
        <w:t xml:space="preserve"> - * Iran admits it may 'completely' close the Strait of Hormuz if the US attacks its electrical facilities. * The warning follows a US ultimatum for the Strait’s full reopening, with threats to target Iranian energy infrastructure. * Iran responds that in such a scenario, critical infrastructure in the region could be targeted, including water supply facilities. * The Strait already faces traffic disruptions and restrictions linked to US and allied vessels. * Approximately one-fifth of global oil passes through Hormuz, affecting worldwide energy markets.</w:t>
      </w:r>
      <w:r/>
    </w:p>
    <w:p>
      <w:r/>
      <w:r>
        <w:t xml:space="preserve">218. </w:t>
      </w:r>
      <w:hyperlink r:id="rId183">
        <w:r>
          <w:rPr>
            <w:color w:val="0000EE"/>
            <w:u w:val="single"/>
          </w:rPr>
          <w:t>https://www.haberler.com/dunya/iran-adalarimiza-ve-kiyilarimiza-saldirirlarsa-19680848-haberi/</w:t>
        </w:r>
      </w:hyperlink>
      <w:r>
        <w:t xml:space="preserve"> - * US President Donald Trump issued a warning that Iran's energy facilities could be targeted if the Strait of Hormuz is not fully reopened within 48 hours. * Iran responded by threatening to block all transit points in the Persian Gulf with sea mines if attacked, including the Strait of Hormuz. * Iran highlighted past issues with mine clearance and said international transit would require coordination with Iran. * The Strait of Hormuz is a strategic waterway vital to global oil and LNG trade, with over 20% of world's liquid oil passing through. * Iran has effectively closed the Strait since tensions escalated, with maritime traffic reduced by 40-70%, and increased insurance costs for ships. 219. </w:t>
      </w:r>
      <w:hyperlink r:id="rId184">
        <w:r>
          <w:rPr>
            <w:color w:val="0000EE"/>
            <w:u w:val="single"/>
          </w:rPr>
          <w:t>https://www.india.com/news/world/us-iran-war-2026-trump-netanyahu-mojtaba-khamenei-strait-of-hormuz-crisis-us-warships-marines-fighter-jets-middle-east-conflict-oil-prices-surge-breaking-news-8352994/</w:t>
        </w:r>
      </w:hyperlink>
      <w:r>
        <w:t xml:space="preserve"> - * US military forces, including warships, Marines, and fighter jets, are deployed to the Middle East as tensions with Iran increase. * The Strait of Hormuz, a key energy chokepoint, has been declared a war zone by Iran, with Iran ordering it mined. * The US has sent aircraft, helicopters, and warships, including the USS Boxer, to respond to Iran's actions. * President Trump has given Iran a 48-hour deadline to reopen the Strait of Hormuz or face military action. * Oil prices have surged, with US crude exceeding $71 per barrel and Brent crude surpassing $78, amid fears of disruption. 220. </w:t>
      </w:r>
      <w:hyperlink r:id="rId185">
        <w:r>
          <w:rPr>
            <w:color w:val="0000EE"/>
            <w:u w:val="single"/>
          </w:rPr>
          <w:t>https://peakoil.com/production/oil-and-lng-market-seaborne-buffer-runs-low-and-iran-war-drags-on</w:t>
        </w:r>
      </w:hyperlink>
      <w:r>
        <w:t xml:space="preserve"> - * The Iran war, now in its third week, has effectively closed the Strait of Hormuz since early March 2026, causing significant oil supply disruptions. * Gulf producers have cut output by at least 10 million barrels per day, with global shortfalls estimated at 8-10 mb/d due to pre-positioned stocks, shadow fleets, and rerouting. * Floating storage of crude and condensate has sharply declined from about 78 million barrels to a rate of 1.8 mb/d, depleting the buffer. * Tankers outside the strait are filling up through bypass routes such as Saudi Arabia’s Petroline and UAE’s Habshan-Fujairah pipeline. * Shadow fleets of sanctioned vessels and pre-loaded tankers are mitigating the supply loss, keeping flows alive. * The seaborne LNG buffer is collapsing, with QatarEnergy declaring force majeure and LNG carriers rerouted or trapped, leading to higher prices and coal switching. * The global shortfall is capped at 8-10 mb/d, despite disruptions, due to alternative channels and strategic reserves. 221. </w:t>
      </w:r>
      <w:hyperlink r:id="rId186">
        <w:r>
          <w:rPr>
            <w:color w:val="0000EE"/>
            <w:u w:val="single"/>
          </w:rPr>
          <w:t>https://www.indiatoday.in/india/story/india-has-53-lakh-mt-strategic-petroleum-reserve-importing-energy-from-41-countries-pm-amid-hormuz-crisis-2885828-2026-03-23?utm_source=rss</w:t>
        </w:r>
      </w:hyperlink>
      <w:r>
        <w:t xml:space="preserve"> - * India has a 53 lakh MT strategic petroleum reserve, targeting 65 lakh MT. * Prime Minister Narendra Modi highlighted efforts to diversify energy import sources from 27 to 41 countries. * India’s refining capacity has increased over the past decade. * The Strait of Hormuz remains a critical route, with Iran blocking it, affecting global oil supplies. * Oil prices have surged past USD 100 per barrel, with warnings of potential rise to USD 200. 222. </w:t>
      </w:r>
      <w:hyperlink r:id="rId178">
        <w:r>
          <w:rPr>
            <w:color w:val="0000EE"/>
            <w:u w:val="single"/>
          </w:rPr>
          <w:t>https://europeanbusinessmagazine.com/business/stocks-slide-worldwide-as-trump-iran-escalation-pushes-oil-toward-115/?utm_source=rss&amp;utm_medium=rss&amp;utm_campaign=stocks-slide-worldwide-as-trump-iran-escalation-pushes-oil-toward-115</w:t>
        </w:r>
      </w:hyperlink>
      <w:r>
        <w:t xml:space="preserve"> - * Global stock markets fall sharply; Asian markets experience the largest declines. * Oil prices surge above $113, with forecasts for $110 per barrel for March and April. * Tensions between Trump and Iran over Strait of Hormuz closure drive energy market disruption. * Market reaction driven by inflation shock, interest rate risk, and growth concerns, including a possible stagflation scenario. * Energy and defence stocks outperform; investors shift towards cash and defence assets due to geopolitical risk. * Future market movement depends on diplomatic developments regarding the Strait of Hormuz. 223. </w:t>
      </w:r>
      <w:hyperlink r:id="rId187">
        <w:r>
          <w:rPr>
            <w:color w:val="0000EE"/>
            <w:u w:val="single"/>
          </w:rPr>
          <w:t>https://www.thailand-business-news.com/markets/commodities/296160-asia-markets-plunge-amid-escalating-middle-east-tensions</w:t>
        </w:r>
      </w:hyperlink>
      <w:r>
        <w:t xml:space="preserve"> - * Asian equities fell sharply on Monday amid fears of disruptions to global energy supplies due to Middle East tensions. * The Strait of Hormuz has been effectively blocked since late February following US–Israeli strikes on Iran. * Oil prices remain above $110 per barrel, heightening inflationary pressures across Asia. * Japan, South Korea, India, and China heavily rely on Middle Eastern crude imports transiting Hormuz. * South Asian countries, Pakistan and Bangladesh, face LNG shortages due to the conflict. 224. </w:t>
      </w:r>
      <w:hyperlink r:id="rId188">
        <w:r>
          <w:rPr>
            <w:color w:val="0000EE"/>
            <w:u w:val="single"/>
          </w:rPr>
          <w:t>https://investinglive.com/news/uae-resumes-operations-at-its-largest-gas-processing-facility-after-shutdown-last-week-20260323/</w:t>
        </w:r>
      </w:hyperlink>
      <w:r>
        <w:t xml:space="preserve"> - * The UAE restarted the Habshan Complex after last week's shutdown caused by Iran's attacks. * The Das Island LNG plant remains largely idle due to Strait of Hormuz disruptions. * Shipping disruptions prevent LNG exports; Das Island is operational in a limited capacity. * The Habshan Complex processes about 60% of UAE’s domestic gas production. * The country’s LNG export revenue is effectively zero due to Strait closures, impacting major Asian importers. 225. </w:t>
      </w:r>
      <w:hyperlink r:id="rId189">
        <w:r>
          <w:rPr>
            <w:color w:val="0000EE"/>
            <w:u w:val="single"/>
          </w:rPr>
          <w:t>https://www.aljazeera.com/economy/2026/3/15/strategic-oil-release-may-calm-markets-but-cannot-fix-hormuz-disruption?traffic_source=rss</w:t>
        </w:r>
      </w:hyperlink>
      <w:r>
        <w:t xml:space="preserve"> - * The US and allies have launched attacks on Iran, affecting shipping through the Strait of Hormuz, which is now largely closed. * The International Energy Agency (IEA) released 400 million barrels of oil from emergency reserves, but prices remain high. * Oil prices surged to around $103.14 per barrel, with fears of supply disruption affecting global markets. * The disruption has led to a significant decline in tanker traffic through the Strait of Hormuz. * Experts indicate emergency reserves are insufficient to address the scale of the supply disruption or resolve geopolitical tensions. 226. </w:t>
      </w:r>
      <w:hyperlink r:id="rId190">
        <w:r>
          <w:rPr>
            <w:color w:val="0000EE"/>
            <w:u w:val="single"/>
          </w:rPr>
          <w:t>https://peakoil.com/production/fire-hits-oil-production-at-major-libyan-field</w:t>
        </w:r>
      </w:hyperlink>
      <w:r>
        <w:t xml:space="preserve"> - * A leak-induced fire occurred at the Sharara crude pipeline operated by Libya's NOC. * The fire, caused by a leak at a valve, led to a halt in about half of the field’s 330,000 bpd capacity. * Production was expected to return to normal within 24 hours, with damage assessment and repairs planned. * Measures taken included redirecting flows through alternative pipelines to mitigate losses. * The fire was extinguished, and cooling was underway as of Thursday. 227. </w:t>
      </w:r>
      <w:hyperlink r:id="rId191">
        <w:r>
          <w:rPr>
            <w:color w:val="0000EE"/>
            <w:u w:val="single"/>
          </w:rPr>
          <w:t>https://www.ndtv.com/world-news/iran-war-irgc-military-officer-mocks-donald-trump-over-48-hour-hormuz-strait-threat-youre-fired-11253190#publisher=newsstand</w:t>
        </w:r>
      </w:hyperlink>
      <w:r>
        <w:t xml:space="preserve"> - * Iran's Islamic Revolutionary Guard Corps (IRGC) mocked US President Donald Trump with his catchphrase, “You're fired,” amid tensions over the Strait of Hormuz. * Trump issued a 48-hour ultimatum threatening US strikes on Iranian infrastructure if the Strait was not reopened. * Iran threatened retaliatory strikes on US and Israeli energy, IT, and desalination facilities if attacked. * Disruptions in the Strait of Hormuz, which carries 20% of the world's oil, have raised Brent crude prices by 50–55%. * Iran's actions have led to limited vessel passage through the waterway and increased regional tensions. 228. </w:t>
      </w:r>
      <w:hyperlink r:id="rId189">
        <w:r>
          <w:rPr>
            <w:color w:val="0000EE"/>
            <w:u w:val="single"/>
          </w:rPr>
          <w:t>https://www.aljazeera.com/economy/2026/3/15/strategic-oil-release-may-calm-markets-but-cannot-fix-hormuz-disruption?traffic_source=rss</w:t>
        </w:r>
      </w:hyperlink>
      <w:r>
        <w:t xml:space="preserve"> - * The International Energy Agency (IEA) released 400 million barrels of oil from emergency reserves following the closure of the Strait of Hormuz, yet prices remain high at $103.14 per barrel. * Disruption caused by war, with Iran's effective closure of the waterway, has sharply reduced oil shipments through the strait to less than 10% of pre-war levels. * The release of reserves is insufficient to address the scale of global energy demand, covering only about four days of world consumption. * Geopolitical tensions, including US military actions and Iran's warnings, threaten to deepen the crisis and potentially target oil infrastructure. * Major oil companies have shut production and declared force majeure; US Strategic Petroleum Reserve capacity limits its stabilising impact. 229. </w:t>
      </w:r>
      <w:hyperlink r:id="rId192">
        <w:r>
          <w:rPr>
            <w:color w:val="0000EE"/>
            <w:u w:val="single"/>
          </w:rPr>
          <w:t>https://www.zawya.com/en/capital-markets/equities/global-shares-slide-yields-climb-as-gulf-war-intensifies-pj61htci</w:t>
        </w:r>
      </w:hyperlink>
      <w:r>
        <w:t xml:space="preserve"> - * Global shares fell and bond yields rose as U.S.-Iran tensions escalated, with threats to Gulf energy and water infrastructure. * US and Iran exchanged threats; the Strait of Hormuz remained closed, raising concerns over oil supply. * Oil prices spiked; Brent reached $113.20 per barrel, with futures indicating sustained high prices. * Markets shifted away from rate cuts, with expectations for global monetary tightening and higher yields. * The US dollar strengthened amid market volatility and geopolitical risks. 230. </w:t>
      </w:r>
      <w:hyperlink r:id="rId193">
        <w:r>
          <w:rPr>
            <w:color w:val="0000EE"/>
            <w:u w:val="single"/>
          </w:rPr>
          <w:t>https://www.indiandefensenews.in/2026/03/iran-warns-of-full-strait-of-hormuz.html</w:t>
        </w:r>
      </w:hyperlink>
      <w:r>
        <w:t xml:space="preserve"> - * Iran issues warning of shutdown of Strait of Hormuz if US attacks its power plants, amid ongoing conflict in the Middle East. * The Strait of Hormuz, a critical global oil chokepoint, has seen reduced tanker traffic due to Iranian threats. * President Trump set a 48-hour deadline for Iran to reopen the strait and threatened to target power plants. * The conflict has resulted in over 2,000 deaths, disrupted oil supply, and affected regional stability. * Israel and Iran continue military actions, including missile strikes and targeted operations, amid regional tensions. 231. </w:t>
      </w:r>
      <w:hyperlink r:id="rId194">
        <w:r>
          <w:rPr>
            <w:color w:val="0000EE"/>
            <w:u w:val="single"/>
          </w:rPr>
          <w:t>https://news.ssbcrack.com/saudi-aramco-reduces-crude-oil-deliveries-to-asia-amid-geopolitical-tensions/</w:t>
        </w:r>
      </w:hyperlink>
      <w:r>
        <w:t xml:space="preserve"> - * Saudi Aramco announced a reduction in crude oil exports to Asian customers for April, attributing this to regional geopolitical tensions. * The company will supply only Arab Light crude from Yanbu, restricting other grades from Ras Tanura. * This decision follows earlier contingency plans and is influenced by disruptions in maritime transport through the Strait of Hormuz. * The supply restrictions are likely to impact regional refining output and product markets. * Market participants are monitoring potential impacts on crude prices and alternative supply sources.</w:t>
      </w:r>
      <w:r/>
    </w:p>
    <w:p>
      <w:r/>
      <w:r>
        <w:t xml:space="preserve">Trusted source: SSBCrack 232. </w:t>
      </w:r>
      <w:hyperlink r:id="rId195">
        <w:r>
          <w:rPr>
            <w:color w:val="0000EE"/>
            <w:u w:val="single"/>
          </w:rPr>
          <w:t>https://www.news18.com/india/pm-modi-slams-disruptions-in-strait-of-hormuz-iran-war-middle-east-conflict-attacks-on-commercial-ships-9992300.html</w:t>
        </w:r>
      </w:hyperlink>
      <w:r>
        <w:t xml:space="preserve"> - * PM Modi termed attacks on vessels and disruptions in the Strait of Hormuz 'unacceptable' in the context of regional conflicts. * Highlighted the importance of the Strait of Hormuz for India’s crude oil, gas, and fertiliser supplies. * Emphasised efforts to ensure supply chain stability and minimise impact on energy and fuel security. * Discussed government monitoring of supply chains and diplomatic efforts to safeguard India’s shipping interests. * Addressed the geopolitical impact of West Asia conflict on India’s economy and energy security. 233. </w:t>
      </w:r>
      <w:hyperlink r:id="rId196">
        <w:r>
          <w:rPr>
            <w:color w:val="0000EE"/>
            <w:u w:val="single"/>
          </w:rPr>
          <w:t>https://www.news18.com/india/oil-and-gas-supplies-hit-by-hormuz-closure-govt-watching-shipping-routes-pm-modi-9992287.html</w:t>
        </w:r>
      </w:hyperlink>
      <w:r>
        <w:t xml:space="preserve"> - * Prime Minister Narendra Modi addressed the Indian Parliament regarding the impact of the Hormuz Strait conflict on crude oil, gas, and fertiliser supplies. * The government is diversifying energy import sources, now importing from 41 countries. * Several Indian ships stranded in the Strait of Hormuz have arrived; India has 53 lakh metric tonnes of strategic fuel reserves. * PM Modi condemned attacks on tankers and disruptions in the Hormuz Strait, emphasising diplomatic efforts for safe passage. * Enhanced security measures have been implemented across coastal areas, border regions, cyber networks, and strategic installations. 234. </w:t>
      </w:r>
      <w:hyperlink r:id="rId197">
        <w:r>
          <w:rPr>
            <w:color w:val="0000EE"/>
            <w:u w:val="single"/>
          </w:rPr>
          <w:t>https://timeskuwait.com/black-monday-looms-as-us-israel-war-on-iran-pushes-oil-prices-to-four-year-high/</w:t>
        </w:r>
      </w:hyperlink>
      <w:r>
        <w:t xml:space="preserve"> - * The US-Israel war on Iran has caused a spike in fuel prices and increased global market uncertainty. * The Strait of Hormuz was effectively closed after Iran retaliated against attacks on energy installations in Saudi Arabia, Qatar, and Kuwait. * Oil prices reached their highest in nearly four years following disruptions, including Iraq's force majeure declaration. * European gas prices surged by up to 35%; some vessels navigated the strait safely. * Markets outside the US, such as Japan, France, and Germany, experienced significant declines amid geopolitical tensions. 235. </w:t>
      </w:r>
      <w:hyperlink r:id="rId198">
        <w:r>
          <w:rPr>
            <w:color w:val="0000EE"/>
            <w:u w:val="single"/>
          </w:rPr>
          <w:t>https://www.zawya.com/en/economy/africa/middle-east-crisis-ghana-others-turn-to-dangote-refinery-for-fuel-supply-s1n129fz</w:t>
        </w:r>
      </w:hyperlink>
      <w:r>
        <w:t xml:space="preserve"> - * Several African countries, including Ghana, South Africa and Kenya, are turning to Nigeria's Dangote Refinery for fuel amid Middle East supply disruptions. * The $20 billion refinery in Lagos, operational since 2024, is becoming a key supplier for Africa due to geopolitical tensions affecting global energy flows. * The refinery's output is mostly consumed domestically, with limited exports, but demand from other African nations is rising. * Governments in Africa are implementing contingency measures, like fuel conservation and securing supplies. * Dangote foresees ongoing supply constraints, highlighting the shift towards regional refining solutions due to Africa's dependence on imported fuel. 236. </w:t>
      </w:r>
      <w:hyperlink r:id="rId199">
        <w:r>
          <w:rPr>
            <w:color w:val="0000EE"/>
            <w:u w:val="single"/>
          </w:rPr>
          <w:t>https://www.zawya.com/en/projects/oil-and-gas/iraq-cuts-basra-oil-output-to-900-000-bpd-after-southern-export-halt-beebx7e7</w:t>
        </w:r>
      </w:hyperlink>
      <w:r>
        <w:t xml:space="preserve"> - * Iraq has cut crude oil production in Basra to about 900,000 barrels per day (bpd). * The reduction follows the halt of exports from southern ports, reported last week. * Production at Basra Oil Company (BOC) has been decreased by nearly 73% from approximately 3.3 million bpd. * Oil output is now directed to domestic refineries to sustain local fuel supply. * The closure of the Strait of Hormuz has disrupted Iraqi exports to China and India, accounting for nearly 60% of Iraq’s crude exports. 237. </w:t>
      </w:r>
      <w:hyperlink r:id="rId200">
        <w:r>
          <w:rPr>
            <w:color w:val="0000EE"/>
            <w:u w:val="single"/>
          </w:rPr>
          <w:t>https://www.zawya.com/en/projects/oil-and-gas/uaes-adnoc-gas-adjusts-lng-output-in-response-to-shipping-disruption-pl89rii2</w:t>
        </w:r>
      </w:hyperlink>
      <w:r>
        <w:t xml:space="preserve"> - * ADNOC Gas made temporary adjustments to its LNG and export liquids production due to ongoing shipping disruptions in the Strait of Hormuz. 238. </w:t>
      </w:r>
      <w:hyperlink r:id="rId201">
        <w:r>
          <w:rPr>
            <w:color w:val="0000EE"/>
            <w:u w:val="single"/>
          </w:rPr>
          <w:t>https://www.zawya.com/en/business/energy/adnoc-ceo-to-address-ceraweek-virtually-will-travel-to-washington-spokesperson-tells-reuters-n6v531qv</w:t>
        </w:r>
      </w:hyperlink>
      <w:r>
        <w:t xml:space="preserve"> - * ADNOC's Group CEO Sultan Al Jaber will participate virtually in CERAWeek, organised by S&amp;P Global, due to Iran war disruptions. * Al Jaber will travel to Washington, D.C. for meetings focused on the Hormuz Strait, energy supply, and UAE-U.S. strategic partnership. * The event begins on Monday, with concerns over soaring oil prices from Iran's closure of the Strait of Hormuz and infrastructure attacks. * Other Gulf oil executives, including Saudi Aramco and Kuwait Petroleum, are not attending in person due to the war. * The gatherings occur amidst global efforts to manage inflation and avoid recession threats in energy markets. 239. </w:t>
      </w:r>
      <w:hyperlink r:id="rId202">
        <w:r>
          <w:rPr>
            <w:color w:val="0000EE"/>
            <w:u w:val="single"/>
          </w:rPr>
          <w:t>https://www.thehindubusinessline.com/markets/forex/dollar-gains-as-investors-flee-risk-on-escalating-middle-east-war/article70775051.ece</w:t>
        </w:r>
      </w:hyperlink>
      <w:r>
        <w:t xml:space="preserve"> - * The dollar rose as escalating conflict between Iran and Israel increased investor risk aversion. * The US dollar index increased 0.22%, with the euro and yen weakening against the dollar. * Oil prices remain high above $110 per barrel, supporting the dollar. * Equity markets across Europe and Asia declined significantly amid geopolitical tensions. * US Treasury yields approached an eight-month high at 4.429%. * Central banks in Japan, UK, and Eurozone maintained or signalled potential rate changes amidst inflation concerns. 240. </w:t>
      </w:r>
      <w:hyperlink r:id="rId203">
        <w:r>
          <w:rPr>
            <w:color w:val="0000EE"/>
            <w:u w:val="single"/>
          </w:rPr>
          <w:t>https://www.straitstimes.com/asia/se-asia/iea-says-oil-from-emergency-stocks-to-flow-immediately-in-asia</w:t>
        </w:r>
      </w:hyperlink>
      <w:r>
        <w:t xml:space="preserve"> - * The International Energy Agency (IEA) states oil from record stockpile release will flow immediately in Asia, starting March 16. * The release is in response to war-related disruptions in the Middle East blocking the Strait of Hormuz. * The supply for Asia begins immediately, while Europe and the Americas will see volumes from late March. * The global oil market faces the biggest supply disruption in history due to the conflict. * Crude futures have closed above US$100 a barrel amid geopolitical tensions. 241. </w:t>
      </w:r>
      <w:hyperlink r:id="rId203">
        <w:r>
          <w:rPr>
            <w:color w:val="0000EE"/>
            <w:u w:val="single"/>
          </w:rPr>
          <w:t>https://www.straitstimes.com/asia/se-asia/iea-says-oil-from-emergency-stocks-to-flow-immediately-in-asia</w:t>
        </w:r>
      </w:hyperlink>
      <w:r>
        <w:t xml:space="preserve"> - * The International Energy Agency (IEA) announced a record 400-million-barrel reserve release, with supplies to start in Asia immediately. * The release aims to mitigate the impact of war-related disruptions in the Middle East blocking the Strait of Hormuz. * Supplies for Europe and the Americas will begin from the end of March, with no update on release pace. * The global oil market faces the biggest disruption in history due to conflict, with prices rising in Europe and futures above US$100. * The IEA emphasised the importance of reopening the Strait of Hormuz for stabilising flows. 242. </w:t>
      </w:r>
      <w:hyperlink r:id="rId204">
        <w:r>
          <w:rPr>
            <w:color w:val="0000EE"/>
            <w:u w:val="single"/>
          </w:rPr>
          <w:t>https://www.oedigital.com/news/537150-top-aramco-executive-pulls-out-of-ceraweek-as-iran-war-escalates</w:t>
        </w:r>
      </w:hyperlink>
      <w:r>
        <w:t xml:space="preserve"> - * Saudi Aramco CEO Amin Nasser cancels appearance at CERAWeek in Houston due to Iran conflict. * Iran war has disrupted Gulf energy infrastructure, including Aramco's facilities. * The conflict, now in its fourth week, has impacted global oil markets and threatened Strait of Hormuz shipping. * Aramco is adjusting supply routes, including piping from east to west coast, amid attacks on energy installations. * Industry figures from Kuwait and the UAE are also attending or considering participation in the conference.</w:t>
      </w:r>
      <w:r/>
    </w:p>
    <w:p>
      <w:r/>
      <w:r>
        <w:t xml:space="preserve">243. </w:t>
      </w:r>
      <w:hyperlink r:id="rId205">
        <w:r>
          <w:rPr>
            <w:color w:val="0000EE"/>
            <w:u w:val="single"/>
          </w:rPr>
          <w:t>https://www.vietnamplus.vn/saudi-aramco-canh-bao-chau-a-doi-mat-voi-cu-soc-nang-luong-post1100503.vnp</w:t>
        </w:r>
      </w:hyperlink>
      <w:r>
        <w:t xml:space="preserve"> - * Saudi Aramco advises Asian clients to prepare for oil supplies in April 2026 via Yanbu and Ras Tanura ports due to uncertain Hormuz Strait access. * Oil supply has decreased; Saudi production fell by about 2 million barrels per day, and total Gulf region output dropped by at least 10 million barrels daily. * The international energy agency (IEA) released 400 million barrels from emergency reserves amid volatile supply. * Several Asian countries, including China, Japan, South Korea, and India, face disrupted oil imports and rising costs. * Oil prices are forecasted by Goldman Sachs to average USD 85 per barrel in 2026, up from previous estimates of USD 77. 244. </w:t>
      </w:r>
      <w:hyperlink r:id="rId206">
        <w:r>
          <w:rPr>
            <w:color w:val="0000EE"/>
            <w:u w:val="single"/>
          </w:rPr>
          <w:t>https://oilprice.com/Latest-Energy-News/World-News/IEA-Signals-Readiness-for-Another-Emergency-Oil-Release.html</w:t>
        </w:r>
      </w:hyperlink>
      <w:r>
        <w:t xml:space="preserve"> - * The International Energy Agency (IEA) considers releasing additional crude oil from reserves if necessary. * The IEA announced a 400 million barrel release from OECD reserves earlier this month due to tanker traffic disruption in the Middle East. * The current crisis involves slowed tanker traffic through the Strait of Hormuz, a critical chokepoint for roughly 20% of global oil and LNG trade. * The crisis is described as worse than the 1970s oil embargo and the Ukraine war effects combined. * Oil production in the Middle East is being slashed as countries run out of storage, mainly affecting Iranian oil, amidst attacks on energy infrastructure. 245. </w:t>
      </w:r>
      <w:hyperlink r:id="rId207">
        <w:r>
          <w:rPr>
            <w:color w:val="0000EE"/>
            <w:u w:val="single"/>
          </w:rPr>
          <w:t>https://www.unian.ua/economics/finance/kurs-dolara-roste-investori-tikayut-u-tihi-gavani-cherez-eskalaciyu-na-blizkomu-shodi-13324143.html</w:t>
        </w:r>
      </w:hyperlink>
      <w:r>
        <w:t xml:space="preserve"> - * The US dollar appreciated on 23 March due to increased conflict in the Middle East, leading to reduced risk appetite among investors. * The conflict involved threats by the US and responses from Iran, Israel, and Saudi Arabia, escalating tensions. * The International Energy Agency warned the crisis surpasses 1970s energy shocks, posing a global economic threat. * The dollar index increased by 0.29%, with the euro, yen, and pound weakening against the dollar. * Market expectations for Fed rate cuts have shifted towards tightening, amid inflation pressures caused by high energy prices. 246. </w:t>
      </w:r>
      <w:hyperlink r:id="rId208">
        <w:r>
          <w:rPr>
            <w:color w:val="0000EE"/>
            <w:u w:val="single"/>
          </w:rPr>
          <w:t>https://egyptian-gazette.com/egypt/egypts-sumed-emerges-as-strategic-alternative-for-gulf-oil-exports/</w:t>
        </w:r>
      </w:hyperlink>
      <w:r>
        <w:t xml:space="preserve"> - * The SUMED Pipeline in Egypt offers an alternative route for Gulf crude oil exports during disruptions to maritime navigation through the Strait of Hormuz. * The pipeline extends from Ain Sokhna to Sidi Kerir, with a capacity of approximately 2.5 million barrels per day. * It is used to transport crude from the Red Sea to the Mediterranean, serving European markets. * The pipeline provides logistical flexibility and can reduce pressure on maritime routes, especially in case of Strait of Hormuz disruptions. * Developed in the 1970s by the Arab Petroleum Pipelines Company, the pipeline was built to secure oil transport after the 1967 war closure of the Suez Canal. 247. </w:t>
      </w:r>
      <w:hyperlink r:id="rId209">
        <w:r>
          <w:rPr>
            <w:color w:val="0000EE"/>
            <w:u w:val="single"/>
          </w:rPr>
          <w:t>https://www.newyorker.com/news/the-financial-page/how-trumps-iran-war-could-torch-the-global-economy</w:t>
        </w:r>
      </w:hyperlink>
      <w:r>
        <w:t xml:space="preserve"> - * The global oil market is influenced by Middle Eastern developments, with about 50% of oil reserves and 40% of natural gas reserves located there. * The closure of the Strait by Iran caused a disruption in the oil supply chain, affecting transportation and storage. * About 9 million barrels of oil per day have been shut-in, representing over 8% of prewar production. * Expansion of conflict has damaged energy infrastructure, including LNG facilities in Qatar. * Rising oil prices could lead to increased gasoline costs and affect other sectors such as air travel and plastics, indicating potential economic impacts. * Economists predict a complex and uncertain economic outlook amid these disruptions, with some estimating limited recession risk and others highlighting global vulnerabilities. 248. </w:t>
      </w:r>
      <w:hyperlink r:id="rId210">
        <w:r>
          <w:rPr>
            <w:color w:val="0000EE"/>
            <w:u w:val="single"/>
          </w:rPr>
          <w:t>https://en.yna.co.kr/view/AEN20260323011651320</w:t>
        </w:r>
      </w:hyperlink>
      <w:r>
        <w:t xml:space="preserve"> - * Foreign Minister Cho Hyun called Iran to ensure safe navigation through the Strait of Hormuz and to stabilise energy supplies. * The call occurred amid escalated Middle East conflicts following US-Israel strikes on Iran. * Cho expressed concern over security, civilian attacks, and safety of South Korean vessels. * Oil shipments through the Strait have nearly halted, disrupting global supply and raising oil prices. * South Korea relies heavily on Middle Eastern oil imports, sourcing 70% of its crude. * Iran and South Korea agreed to maintain ongoing communication on regional issues. 249. </w:t>
      </w:r>
      <w:hyperlink r:id="rId211">
        <w:r>
          <w:rPr>
            <w:color w:val="0000EE"/>
            <w:u w:val="single"/>
          </w:rPr>
          <w:t>https://energynews.biz/europes-energy-price-crisis-exposes-gap-between-political-rhetoric-and-legislative-action/?utm_source=rss&amp;utm_medium=rss&amp;utm_campaign=europes-energy-price-crisis-exposes-gap-between-political-rhetoric-and-legislative-action</w:t>
        </w:r>
      </w:hyperlink>
      <w:r>
        <w:t xml:space="preserve"> - * Oil prices rose above $100 per barrel following disruptions linked to the Strait of Hormuz. * European Parliamentarian bloc, the European People’s Party, called for accelerated clean energy deployment. * EU’s legislative record has often slowed or diluted energy transition efforts. * Industry representatives, including Coca-Cola, IKEA, and Amazon, cited policy instability as a barrier to investment. * Legislative delays and softening measures impact renewable deployment and increase dependency on fossil fuel imports. * Engagements with incumbent energy companies influence EU legislative outcomes. * Slower renewable deployment prolongs reliance on imported hydrocarbons, heightening exposure to geopolitical shocks. * Promoting renewable capacity, grid expansion, and electrification can stabilise prices and reduce import dependency. 250. </w:t>
      </w:r>
      <w:hyperlink r:id="rId206">
        <w:r>
          <w:rPr>
            <w:color w:val="0000EE"/>
            <w:u w:val="single"/>
          </w:rPr>
          <w:t>https://oilprice.com/Latest-Energy-News/World-News/IEA-Signals-Readiness-for-Another-Emergency-Oil-Release.html</w:t>
        </w:r>
      </w:hyperlink>
      <w:r>
        <w:t xml:space="preserve"> - * The International Energy Agency (IEA) could release additional crude volumes if necessary, said Fatih Birol in Australia. * The IEA announced a 400 million barrel crude release from OECD reserves earlier this month. * The release is in response to disruptions in tanker traffic through the Strait of Hormuz caused by military activity. * Birol described the current oil crisis as worse than the 1970s oil shocks and the Ukraine war effects. * The crisis is impacting regional oil production, particularly Iranian exports, due to attacks and storage issues. 251. </w:t>
      </w:r>
      <w:hyperlink r:id="rId212">
        <w:r>
          <w:rPr>
            <w:color w:val="0000EE"/>
            <w:u w:val="single"/>
          </w:rPr>
          <w:t>https://www.oedigital.com/news/537151-china-s-sinopec-plans-to-skip-iranian-oil-tap-strategic-state-reserves</w:t>
        </w:r>
      </w:hyperlink>
      <w:r>
        <w:t xml:space="preserve"> - * Sinopec, China's largest refiner, does not plan to buy Iranian oil but seeks permission to tap state reserves. * U.S. waived sanctions for Iranian crude at sea for 30 days, aiming to increase global supply. * Sinopec sources about half of its crude from the Middle East, including Saudi oil. * The company is evaluating risks and "basically won't buy" Iranian oil, due to sanctions and payment issues. * Sinopec seeks government support to access China’s massive oil reserves, which was previously rejected. * The refinery plans to cut runs by 5% due to supply disruptions, potentially exceeding 10% in March. 252. </w:t>
      </w:r>
      <w:hyperlink r:id="rId185">
        <w:r>
          <w:rPr>
            <w:color w:val="0000EE"/>
            <w:u w:val="single"/>
          </w:rPr>
          <w:t>https://peakoil.com/production/oil-and-lng-market-seaborne-buffer-runs-low-and-iran-war-drags-on</w:t>
        </w:r>
      </w:hyperlink>
      <w:r>
        <w:t xml:space="preserve"> - * The Iran war has disrupted oil supplies, with Gulf producers cutting output by at least 10 million barrels per day. * Floating storage of crude and condensate has declined sharply, with a drawdown rate of approximately 1.8 mb/d. * Tanker traffic through the Strait of Hormuz has collapsed; alternative routes via pipelines in the Red Sea and Arabian Sea are increasing. * The global shortfall is mitigated at 8-10 mb/d by pre-positioned floating stocks, shadow fleets, and bypass routes. * LNG transport is severely impacted, with floating LNG buffers depleting and LNG carriers trapped or redirected. 253. </w:t>
      </w:r>
      <w:hyperlink r:id="rId199">
        <w:r>
          <w:rPr>
            <w:color w:val="0000EE"/>
            <w:u w:val="single"/>
          </w:rPr>
          <w:t>https://www.zawya.com/en/projects/oil-and-gas/iraq-cuts-basra-oil-output-to-900-000-bpd-after-southern-export-halt-beebx7e7</w:t>
        </w:r>
      </w:hyperlink>
      <w:r>
        <w:t xml:space="preserve"> - * Iraq has lowered crude oil production in Basra to about 900,000 bpd following export halts at southern ports. 254. </w:t>
      </w:r>
      <w:hyperlink r:id="rId213">
        <w:r>
          <w:rPr>
            <w:color w:val="0000EE"/>
            <w:u w:val="single"/>
          </w:rPr>
          <w:t>https://www.nytimes.com/interactive/2026/03/23/business/energy-environment/oil-importers-middle-east-iran-war.html</w:t>
        </w:r>
      </w:hyperlink>
      <w:r>
        <w:t xml:space="preserve"> - * Asian countries, including Japan, South Korea, and India, are heavily reliant on Persian Gulf energy, with some importing over 50% of their oil and gas in 2024. * Pacific nations such as Pakistan and India are experiencing significant energy shortages due to the war, impacting domestic consumption and flight operations. * European countries, including Greece and Italy, maintain partial dependency on Gulf energy, with dependency percentages ranging from 11% to 36%. * African nations such as Seychelles, Mauritania, and Nigeria are vulnerable, with some entirely dependent on Gulf imports, notably Seychelles at 98%. * The disruption affects global supply routes, especially through the Strait of Hormuz, impacting oil flow and contributing to rising energy prices worldwide. 255. </w:t>
      </w:r>
      <w:hyperlink r:id="rId214">
        <w:r>
          <w:rPr>
            <w:color w:val="0000EE"/>
            <w:u w:val="single"/>
          </w:rPr>
          <w:t>https://tribune.com.pk/story/2598821/iran-says-coastal-attack-will-lead-to-full-gulf-closure-and-mine-laying</w:t>
        </w:r>
      </w:hyperlink>
      <w:r>
        <w:t xml:space="preserve"> - • Iran's Defence Council states that an attack on Iran's coasts will lead to Gulf routes being mined with sea mines. • The US considers occupying or blockading Iran's Kharg Island to pressure Iran to reopen the Strait of Hormuz. • Iran faces a deadline from President Trump to reopen the Strait or face a US assault. • Israel signs signals of planning a ground campaign into Lebanon to target Hezbollah amid regional tensions. • The conflict affects maritime routes in the Gulf, with potential closures and mines laying involved. 256. </w:t>
      </w:r>
      <w:hyperlink r:id="rId215">
        <w:r>
          <w:rPr>
            <w:color w:val="0000EE"/>
            <w:u w:val="single"/>
          </w:rPr>
          <w:t>https://www.businesstoday.in/bt-tv/whats-hot/video/amid-hormuz-chaos-india-pulls-off-daring-tanker-rescue-with-key-iran-support-521821-2026-03-23?utm_source=rssfeed</w:t>
        </w:r>
      </w:hyperlink>
      <w:r>
        <w:t xml:space="preserve"> - * Amid rising tensions in the Strait of Hormuz, India successfully guided two LPG tankers, Shivalik and Nanda Devi, to safety. * The operation involved support from the Iranian Navy and coordination due to GPS disruptions and security concerns. * The rescue occurred despite high risks and delays while vessels awaited clearance. * India's diplomatic and naval efforts are linked to maintaining energy route security amid West Asia conflict. 257. </w:t>
      </w:r>
      <w:hyperlink r:id="rId216">
        <w:r>
          <w:rPr>
            <w:color w:val="0000EE"/>
            <w:u w:val="single"/>
          </w:rPr>
          <w:t>https://www.businesstoday.in/bt-tv/whats-hot/video/hormuz-flashpoint-iran-warns-uae-of-crushing-retaliation-gulf-tensions-threaten-global-oil-routes-521832-2026-03-23?utm_source=rssfeed</w:t>
        </w:r>
      </w:hyperlink>
      <w:r>
        <w:t xml:space="preserve"> - * Tensions escalate in the Strait of Hormuz as Iran warns the UAE against using its territory for attacks. * The region is strategically vital for global oil transit. * Iran threatens retaliation against any attack sources. * Recent missile incidents in Dubai increase regional instability. * Growing risk of escalation threatens regional security and global energy supply routes. 258. </w:t>
      </w:r>
      <w:hyperlink r:id="rId217">
        <w:r>
          <w:rPr>
            <w:color w:val="0000EE"/>
            <w:u w:val="single"/>
          </w:rPr>
          <w:t>https://www.khaama.com/russia-urges-u-s-and-israel-to-avoid-escalation-in-strait-of-hormuz/</w:t>
        </w:r>
      </w:hyperlink>
      <w:r>
        <w:t xml:space="preserve"> - * Russia’s Foreign Ministry called on the US and Israel to refrain from escalating tensions in the Strait of Hormuz. * Moscow expressed hope Washington would act wisely and avoid threats to Iran’s Bushehr nuclear power plant. * Russia warned that US ground operations in Iran would be unrealistic and could worsen regional conflicts. * The statement highlighted that provocative actions in the Persian Gulf could threaten energy security and regional stability. * The Strait of Hormuz is a key global oil trade route, with one-fifth of world petroleum passing through it. 259. </w:t>
      </w:r>
      <w:hyperlink r:id="rId218">
        <w:r>
          <w:rPr>
            <w:color w:val="0000EE"/>
            <w:u w:val="single"/>
          </w:rPr>
          <w:t>https://www.businesstoday.in/markets/market-commentary/story/dollar-index-approaches-100-mark-as-west-asia-war-stokes-inflation-fears-521802-2026-03-23?utm_source=rssfeed</w:t>
        </w:r>
      </w:hyperlink>
      <w:r>
        <w:t xml:space="preserve"> - * The dollar index trades at 99.72, approaching the 100 mark, amid rising geopolitical tensions in West Asia. * The index has increased nearly 2% in a month since the West Asia conflict began. * The US currency has gained strength as a safe haven, with increased interest rates due to oil price rises. * Strategists at JPMorgan Chase turned positive on the dollar, citing its defensive position across asset classes. * The conflict's prolongation may keep energy prices elevated and stoke US inflation concerns, leading to increased wagers on a Fed rate hike by October 2026. 260. </w:t>
      </w:r>
      <w:hyperlink r:id="rId219">
        <w:r>
          <w:rPr>
            <w:color w:val="0000EE"/>
            <w:u w:val="single"/>
          </w:rPr>
          <w:t>https://www.mirror.co.uk/news/iran-war-live-donald-trump-36907778</w:t>
        </w:r>
      </w:hyperlink>
      <w:r>
        <w:t xml:space="preserve"> - * Donald Trump set a 48-hour deadline for Iran to remove blockades on the Strait of Hormuz, threatening energy infrastructure. * Sir Keir Starmer is convening an emergency Cobra meeting to discuss the crisis. * The meeting will address effects on global energy markets, energy security, and supply chains. * The Strait of Hormuz is a critical trade route through which around 20% of the world’s oil passes. * The crisis is linked to tensions between the US, Iran, and Israel, with implications for global oil prices. 261. </w:t>
      </w:r>
      <w:hyperlink r:id="rId220">
        <w:r>
          <w:rPr>
            <w:color w:val="0000EE"/>
            <w:u w:val="single"/>
          </w:rPr>
          <w:t>https://en.protothema.gr/2026/03/23/iran-struck-a-refinery-in-kuwait-again-launching-missiles-and-drones-at-gulf-countries-israel-bombards-tehran-update/</w:t>
        </w:r>
      </w:hyperlink>
      <w:r>
        <w:t xml:space="preserve"> - * The Strait of Hormuz transport activity has decreased significantly, with some claiming Iran has full control over the waterway. * International assessments rank the risk of incidents in the Strait at the highest level (5/5), prompting advisories to postpone transit. * US, Iran, and regional actors are involved in military operations, attacks, and threats affecting shipping. * Oil prices surged above $100 per barrel, stabilising temporarily amid ongoing regional conflicts. * Multiple incidents include missile and drone attacks, ship explosions, and military strikes across the Middle East. * US and allies reinforce regional military presence; Iran shifts to an offensive military doctrine. * Maritime, oil, and regional security are severely threatened, with implications for global energy supply. 262. </w:t>
      </w:r>
      <w:hyperlink r:id="rId221">
        <w:r>
          <w:rPr>
            <w:color w:val="0000EE"/>
            <w:u w:val="single"/>
          </w:rPr>
          <w:t>https://londonlovesbusiness.com/global-supply-chains-on-edge-as-strait-of-hormuz-tensions-mount/</w:t>
        </w:r>
      </w:hyperlink>
      <w:r>
        <w:t xml:space="preserve"> - * Businesses are preparing for potential disruptions due to tensions in the Strait of Hormuz. * The corridor is vital for approximately 20% of the world's oil and gas supply. * Past disruptions like the Suez Canal blockage and Red Sea shipping issues highlight risks. * Companies are encouraged to test contingency plans through simulations. * Experts stress understanding potential scenarios to improve resilience amid ongoing geopolitical tensions. 263. </w:t>
      </w:r>
      <w:hyperlink r:id="rId222">
        <w:r>
          <w:rPr>
            <w:color w:val="0000EE"/>
            <w:u w:val="single"/>
          </w:rPr>
          <w:t>https://londonlovesbusiness.com/us-marines-preparing-to-storm-iranian-islands-to-reopen-strait-of-hormuz/</w:t>
        </w:r>
      </w:hyperlink>
      <w:r>
        <w:t xml:space="preserve"> - * US officials in Washington propose deploying Marines to seize small Iranian islands in the Strait of Hormuz. * The move aims to challenge Iran’s influence and restore energy supply routes. * The Strait of Hormuz is a vital global energy chokepoint, through which about one-fifth of the world's oil and LNG is transported. * Recent Iranian military activities have closed the waterway, causing spikes in global energy prices. * Multiple countries, including the UK, Germany, France, and Japan, support efforts to ensure maritime security in the region. 264. </w:t>
      </w:r>
      <w:hyperlink r:id="rId223">
        <w:r>
          <w:rPr>
            <w:color w:val="0000EE"/>
            <w:u w:val="single"/>
          </w:rPr>
          <w:t>https://newscats.org/us-central-command-releases-unclassified-footage-of-strikes-on-irans-drone-capabilities</w:t>
        </w:r>
      </w:hyperlink>
      <w:r>
        <w:t xml:space="preserve"> - * The US Central Command (CENTCOM) has released declassified footage showing targeted strikes against Iran’s drone infrastructure. * The strikes aim to neutralise Iranian military assets used in regional conflicts, including the destruction of drone-related infrastructure. * The footage highlights ongoing tensions over the Strait of Hormuz, where Iran has restricted maritime passage. * The situation affects global oil supply, with about 20% passing through the strait, leading to rising oil prices. * Statements from Donald Trump and Iranian officials signal potential escalation, including threats to target energy infrastructure. * The footage serves strategic purposes, including demonstrating military capability and reinforcing deterrence. * The broader context involves regional geopolitical struggle, energy security, and military dominance. * The tensions impact global energy markets, supply chains, and regional stability. 265. </w:t>
      </w:r>
      <w:hyperlink r:id="rId224">
        <w:r>
          <w:rPr>
            <w:color w:val="0000EE"/>
            <w:u w:val="single"/>
          </w:rPr>
          <w:t>http://www.ecns.cn/world/2026-03-23/detail-ihfaunkv7719217.shtml</w:t>
        </w:r>
      </w:hyperlink>
      <w:r>
        <w:t xml:space="preserve"> - * The International Energy Agency (IEA) is in talks with member countries about releasing additional stockpiled oil in response to a supply crisis caused by the Middle East conflict. * The IEA's executive director, Fatih Birol, indicated that a second oil release is under consideration if necessary. * The agency previously agreed in March to release 400 million barrels from strategic stockpiles. * Birol stated that releasing oil stocks would not fully resolve the supply shortfall but could ease market and economic tensions. * Birol plans to meet Australian Prime Minister Anthony Albanese to discuss measures for reducing oil demand, such as increased public transport use and working from home. 266. </w:t>
      </w:r>
      <w:hyperlink r:id="rId225">
        <w:r>
          <w:rPr>
            <w:color w:val="0000EE"/>
            <w:u w:val="single"/>
          </w:rPr>
          <w:t>https://www.seoul.co.kr/news/newsView.php?id=20260324001003</w:t>
        </w:r>
      </w:hyperlink>
      <w:r>
        <w:t xml:space="preserve"> - ['</w:t>
      </w:r>
      <w:r>
        <w:rPr>
          <w:i/>
        </w:rPr>
        <w:t>중동 사태로 원유 수급 차질과 나프타 공급 부족이 우려되면서 한국 석유화학 업체들이 4월 가동 중단을 선언하는 상황이다.', '</w:t>
      </w:r>
      <w:r>
        <w:t>LG화학과 여수·여천 NCC는 가동을 멈추거나 일부 설비를 중단했으며, 석유화학 재고는 2~3주 분량이다.', '</w:t>
      </w:r>
      <w:r>
        <w:rPr>
          <w:i/>
        </w:rPr>
        <w:t>플라스틱, 자동차 부품 등 후방 산업의 공급망 위기가 예상되며, 유통업계 및 제조업체들이 가격 인상과 재고 확보에 나서고 있다.', '</w:t>
      </w:r>
      <w:r>
        <w:t>정부는 비축유 방출 및 수입선 확보로 원유 공급 문제는 없다고 밝혔으며, LNG 공급에도 큰 문제가 없을 것으로 예상된다.', '</w:t>
      </w:r>
      <w:r>
        <w:rPr>
          <w:i/>
        </w:rPr>
        <w:t xml:space="preserve">중동 지역에서는 에너지 위기가 역대급이라고 경고하며, 가스 공급이 벼랑 끝에 몰릴 우려를 제기하고 있다.'] 267. </w:t>
      </w:r>
      <w:hyperlink r:id="rId226">
        <w:r>
          <w:rPr>
            <w:color w:val="0000EE"/>
            <w:u w:val="single"/>
          </w:rPr>
          <w:t>https://www.sanjuandailystar.com/post/persistent-iran-war-energy-price-surge-set-to-sway-wavering-stocks</w:t>
        </w:r>
      </w:hyperlink>
      <w:r>
        <w:rPr>
          <w:i/>
        </w:rPr>
        <w:t xml:space="preserve"> - * A Middle East crisis involving Iran and Israel has caused market fluctuations and impacted energy prices. * Oil prices increased over 40%, affecting inflation and economic growth concerns. * U.S. stocks declined, with the S&amp;P 500 reaching a six-month low; Nasdaq dropped nearly 10% from October peak. * Escalation includes attacks on energy facilities and military deployments in the Middle East. * Crude oil prices settled around $98 per barrel (U.S.) and $112 (Brent), with significant geopolitical tension affecting oil traffic. * The S&amp;P 500 energy sector has shown gains since late February but comprises less than 4% of the index. 268. </w:t>
      </w:r>
      <w:hyperlink r:id="rId217">
        <w:r>
          <w:rPr>
            <w:color w:val="0000EE"/>
            <w:u w:val="single"/>
          </w:rPr>
          <w:t>https://www.khaama.com/russia-urges-u-s-and-israel-to-avoid-escalation-in-strait-of-hormuz/</w:t>
        </w:r>
      </w:hyperlink>
      <w:r>
        <w:rPr>
          <w:i/>
        </w:rPr>
        <w:t xml:space="preserve"> - * Russia’s Foreign Ministry urges the US and Israel to refrain from escalating the crisis in the Strait of Hormuz.</w:t>
      </w:r>
      <w:r>
        <w:t>* Russia warns against U.S. ground operations in Iran, emphasising risks to regional stability.</w:t>
      </w:r>
      <w:r>
        <w:rPr>
          <w:i/>
        </w:rPr>
        <w:t>* The Strait of Hormuz is a key global oil trade route, with tensions impacting energy security.</w:t>
      </w:r>
      <w:r>
        <w:t>* Russia highlights the region's geopolitical rivalry involving the US, Israel, Iran, and Russia.</w:t>
      </w:r>
      <w:r>
        <w:rPr>
          <w:i/>
        </w:rPr>
        <w:t>* The statement underscores international concerns over tensions affecting global energy markets.</w:t>
      </w:r>
      <w:r>
        <w:t xml:space="preserve">269. </w:t>
      </w:r>
      <w:hyperlink r:id="rId227">
        <w:r>
          <w:rPr>
            <w:color w:val="0000EE"/>
            <w:u w:val="single"/>
          </w:rPr>
          <w:t>https://pajhwok.com/2026/03/23/iranian-fm-araghchi-says-strait-of-hormuz-remains-open/</w:t>
        </w:r>
      </w:hyperlink>
      <w:r>
        <w:t xml:space="preserve"> - * Iranian Foreign Minister Seyed Abbas Araghchi states the Strait of Hormuz is not closed. * He attributes delays in transit to insurers’ concerns over a potential war initiated by others. * US President Donald Trump warned Iran to reopen the strait within 48 hours or face US attacks. * Iran’s military threatened to target US energy infrastructure if attacked. * The Strait of Hormuz is a key route for oil and gas shipments, with restrictions on US-linked vessels.</w:t>
      </w:r>
      <w:r/>
    </w:p>
    <w:p>
      <w:r/>
      <w:r>
        <w:t xml:space="preserve">270. </w:t>
      </w:r>
      <w:hyperlink r:id="rId228">
        <w:r>
          <w:rPr>
            <w:color w:val="0000EE"/>
            <w:u w:val="single"/>
          </w:rPr>
          <w:t>https://www.cnbc.com/2026/03/23/cnbc-daily-open-clock-ticks-on-trumps-hormuz-ultimatum-.html</w:t>
        </w:r>
      </w:hyperlink>
      <w:r>
        <w:t xml:space="preserve"> - * U.S. President Donald Trump issues a deadline to Iran to reopen the Strait of Hormuz, threatening to destroy Iran's power plants. * Iran warns it will target U.S. infrastructure and financial entities supporting the U.S. military. * Markets respond with declines in Asian stocks and falling futures in Europe and the U.S. * Oil prices fluctuate amid ongoing tensions, with the Strait of Hormuz as a key focus. * Emergency discussions in the UK follow a call between Prime Minister Starmer and Trump regarding the strait's reopening. * An incident at LaGuardia Airport involves a collision between an Air Canada plane and a fire rescue truck. 271. </w:t>
      </w:r>
      <w:hyperlink r:id="rId229">
        <w:r>
          <w:rPr>
            <w:color w:val="0000EE"/>
            <w:u w:val="single"/>
          </w:rPr>
          <w:t>https://www.cnbc.com/2026/03/23/oil-prices-trump-iran-strait-of-hormuz-wti-crude-middle-east-lng-gas.html</w:t>
        </w:r>
      </w:hyperlink>
      <w:r>
        <w:t xml:space="preserve"> - * Oil prices rose amid escalating tensions between the US and Iran over the Strait of Hormuz, with Trump's ultimatum and Iran's threats to target energy infrastructure. * Brent crude rose 1% to $113.32, WTI increased around 2.8% to $101.01, during early European hours. * Goldman Sachs raised oil price forecasts, predicting Brent at an average of $110 in March and April; Iran’s closure of the strait has reduced flow to 5% of normal. * Iran's parliament threatened to destroy critical infrastructure if attacked; Iran has effectively closed the strait to most shipping since late February. * International energy officials warned the Middle East conflict could severely impact global oil supplies, with potential for prices to exceed historical records if supply disruptions persist. 272. </w:t>
      </w:r>
      <w:hyperlink r:id="rId230">
        <w:r>
          <w:rPr>
            <w:color w:val="0000EE"/>
            <w:u w:val="single"/>
          </w:rPr>
          <w:t>https://www.qcintel.com/article/saudi-slashes-term-volumes-limits-to-arab-light-loading-ex-yanbu-61270.html</w:t>
        </w:r>
      </w:hyperlink>
      <w:r>
        <w:t xml:space="preserve"> - * Saudi Aramco slashed crude term allocations to Chinese customers in April. * The firm limited volumes for Arab Light grade loading from Yanbu, Red Sea. * The article discusses market developments affecting crude supply and loading volumes. * Published by Quantum Commodity Intelligence, targeting oil market professionals. 273. </w:t>
      </w:r>
      <w:hyperlink r:id="rId231">
        <w:r>
          <w:rPr>
            <w:color w:val="0000EE"/>
            <w:u w:val="single"/>
          </w:rPr>
          <w:t>https://www.qcintel.com/article/goldman-lifts-oil-forecasts-again-as-hormuz-disruption-persists-61269.html</w:t>
        </w:r>
      </w:hyperlink>
      <w:r>
        <w:t xml:space="preserve"> - * Goldman Sachs has increased its oil price forecast. * The revision is due to a prolonged disruption to flows through the Strait of Hormuz. * The disruption and concerns continue to impact oil markets. * The article references market commentary and price assessments. * Published by Quantum Commodity Intelligence. 274. </w:t>
      </w:r>
      <w:hyperlink r:id="rId232">
        <w:r>
          <w:rPr>
            <w:color w:val="0000EE"/>
            <w:u w:val="single"/>
          </w:rPr>
          <w:t>https://www.haver.com/articles/economic-letter-from-asia-a-crude-awakening</w:t>
        </w:r>
      </w:hyperlink>
      <w:r>
        <w:t xml:space="preserve"> - * The Iran conflict continues to constrain shipping through the Strait of Hormuz, keeping oil prices elevated. * Central banks in Asia cited the conflict as a factor influencing monetary policy decisions, with a bias towards tightening. * Thailand's political stability has improved following re-election, with economic reforms and debt levels as ongoing challenges. * Consumer sentiment in China and Japan has improved recently, supported by policy measures, but remains vulnerable to higher energy prices. * The ongoing conflict poses downside risks to growth and inflation across oil-importing Asian economies. * Over 20 countries have called for safe navigation through the Strait, though action remains uncertain. 275. </w:t>
      </w:r>
      <w:hyperlink r:id="rId233">
        <w:r>
          <w:rPr>
            <w:color w:val="0000EE"/>
            <w:u w:val="single"/>
          </w:rPr>
          <w:t>https://blogdocemagia.blogspot.com/2026/03/of-course-trump-would-have-countdown.html</w:t>
        </w:r>
      </w:hyperlink>
      <w:r>
        <w:t xml:space="preserve"> - * The article discusses tensions involving Iran threatening to close the Strait of Hormuz and target infrastructure. * Brent crude oil has experienced fluctuating prices but is currently up 0.5%, with futures indicating high prices are likely to persist. * US allowances for Iranian and Russian oil sales have impacted immediate supply, while longer-term shortages may occur. * LNG market is affected, with no new supply from Qatar anticipated once current tankers deliver their cargoes. * The geopolitical situation risks impacting global energy supplies and prices. 276. </w:t>
      </w:r>
      <w:hyperlink r:id="rId234">
        <w:r>
          <w:rPr>
            <w:color w:val="0000EE"/>
            <w:u w:val="single"/>
          </w:rPr>
          <w:t>https://blockonomi.com/irans-foreign-minister-says-insurance-markets-not-missiles-closed-the-strait-of-hormuz/</w:t>
        </w:r>
      </w:hyperlink>
      <w:r>
        <w:t xml:space="preserve"> - * Iran’s Foreign Minister Abbas Araghchi claims insurance cancellations, not military action, are causing shipping disruptions in the Strait of Hormuz. * Marine war risk insurers have withdrawn coverage for vessels in the Persian Gulf, trapping approximately 15 million barrels of crude daily. * No ships can legally sail without active insurance policies, despite the Strait remaining physically open. * Insurers based decisions on conflict and missile activity, with ongoing hostilities maintaining cancellations. * US-led threats and hostilities have increased risk models, affecting international shipping and markets. * Investor sentiment has become more bearish, energy stocks hit highs, and broader markets display divergence amid conflict. * Iran warns against strikes on its power grid, with insurers continuing to refuse coverage based on risk models. 277. </w:t>
      </w:r>
      <w:hyperlink r:id="rId235">
        <w:r>
          <w:rPr>
            <w:color w:val="0000EE"/>
            <w:u w:val="single"/>
          </w:rPr>
          <w:t>https://www.tradingkey.com/analysis/economic/central-banks/261708527-federalreserve-inflation-rates-oil-yields-market-expectations-monetarypolicy-dovish-hawkish-tradingkey</w:t>
        </w:r>
      </w:hyperlink>
      <w:r>
        <w:t xml:space="preserve"> - * Following a policy meeting, Fed officials issued signals to stabilise expectations, but market reactions diverged.</w:t>
      </w:r>
      <w:r>
        <w:rPr>
          <w:i/>
        </w:rPr>
        <w:t xml:space="preserve"> The Fed maintained interest rates and emphasised inflation remains above target.</w:t>
      </w:r>
      <w:r>
        <w:t xml:space="preserve"> Officials downplayed the energy shock impact, suggesting a data-dependent framework.</w:t>
      </w:r>
      <w:r>
        <w:rPr>
          <w:i/>
        </w:rPr>
        <w:t xml:space="preserve"> Fed Governor Christopher Waller indicated support for rate cuts if data supports it.</w:t>
      </w:r>
      <w:r>
        <w:t xml:space="preserve"> Michelle Bowman expects the possibility of three rate cuts this year.</w:t>
      </w:r>
      <w:r>
        <w:rPr>
          <w:i/>
        </w:rPr>
        <w:t xml:space="preserve"> Market focus shifted to whether rate cuts will occur, influenced by energy prices and inflation data.</w:t>
      </w:r>
      <w:r>
        <w:t xml:space="preserve"> Oil prices surged above $100, affecting inflation outlook and re-pricing rate expectations.</w:t>
      </w:r>
      <w:r>
        <w:rPr>
          <w:i/>
        </w:rPr>
        <w:t xml:space="preserve"> Market anxiety stems from the persistence of inflationary pressures and energy shocks, undermining the effectiveness of Fed guidance.</w:t>
      </w:r>
      <w:r>
        <w:t xml:space="preserve"> Citigroup expects room for rate cuts of 75 basis points this year, starting in June.* Market expectations remain challenged by high oil prices and inflation data impacts. 278. </w:t>
      </w:r>
      <w:hyperlink r:id="rId236">
        <w:r>
          <w:rPr>
            <w:color w:val="0000EE"/>
            <w:u w:val="single"/>
          </w:rPr>
          <w:t>https://www.ad-hoc-news.de/boerse/news/ueberblick/dow-jones-nears-correction-as-trump-issues-48-hour-iran-deadline-oil/68965757</w:t>
        </w:r>
      </w:hyperlink>
      <w:r>
        <w:t xml:space="preserve"> - * The Dow Jones Industrial Average declined 1% on Friday, closing at 45,577.47, with a potential correction if it breaches 45,169. * US-Iran tensions escalated after Trump's 48-hour deadline for Iran to reopen the Strait of Hormuz, leading to oil prices crossing $110. * Crude oil, at $113.34 (Brent) and $99.99 (WTI), surged amid supply fears caused by geopolitical risks. * Major indices broke below key moving averages, signalling technical sell signals, but oversold readings suggest possible Monday bounce. * Oil-driven inflation and supply chain disruption weighed on cyclicals, while energy stocks gained on crude surge. 279. </w:t>
      </w:r>
      <w:hyperlink r:id="rId230">
        <w:r>
          <w:rPr>
            <w:color w:val="0000EE"/>
            <w:u w:val="single"/>
          </w:rPr>
          <w:t>https://www.qcintel.com/article/saudi-slashes-term-volumes-limits-to-arab-light-loading-ex-yanbu-61270.html</w:t>
        </w:r>
      </w:hyperlink>
      <w:r>
        <w:t xml:space="preserve"> - * Saudi Aramco cut crude allocations to Chinese term lifters in April. * The company also limited volumes for Arab Light grade loading from the Red Sea. * The article discusses crude supply adjustments by Saudi Aramco, mainly affecting China. * No mention of refinery outages, capacity expansion, or refining margins. * Focus is on crude allocations and loading limits, relevant to downstream policy and crude supply. 280. </w:t>
      </w:r>
      <w:hyperlink r:id="rId237">
        <w:r>
          <w:rPr>
            <w:color w:val="0000EE"/>
            <w:u w:val="single"/>
          </w:rPr>
          <w:t>https://coincentral.com/oil-prices-hit-113-as-trump-issues-48-hour-iran-ultimatum-analysts-weigh-in/</w:t>
        </w:r>
      </w:hyperlink>
      <w:r>
        <w:t xml:space="preserve"> - * Brent crude reached $113.52 a barrel and WTI reached $100.71 as Trump issued a 48-hour ultimatum to Iran to reopen the Strait of Hormuz. * Trump threatened to strike Iranian power plants if the strait is not reopened; Iran threatened retaliation. * The US and Iran conflict has damaged at least 40 energy assets across nine countries. * Oil markets are largely ignoring the US threat, with analysts sceptical Iran will comply within short timeframe. * The IEA compares current disruption to 1970s oil shocks and warns emergency stock releases won't resolve the crisis. * Goldman Sachs raised its 2026 oil forecast to an average of $85 for Brent and $79 for WTI. * Market expectations suggest a prolonged disruption of oil flows through Hormuz for six weeks. * Saudi Aramco CEO withdrew from upcoming conference amid ongoing tensions. 281. </w:t>
      </w:r>
      <w:hyperlink r:id="rId238">
        <w:r>
          <w:rPr>
            <w:color w:val="0000EE"/>
            <w:u w:val="single"/>
          </w:rPr>
          <w:t>https://blockzeit.com/de/olpreis-zinssenkungen-fed-usa-insel-kharg-im-blick/</w:t>
        </w:r>
      </w:hyperlink>
      <w:r>
        <w:t xml:space="preserve"> - * The oil price exceeds 100 dollars per barrel, affecting the US Federal Reserve's interest rate decisions. * US Federal Reserve Governor Christopher Waller indicated no rate cuts while oil prices remain high. * The US signals potential takeover of Iran's Kharg island to influence the Strait of Hormuz. * Israel proposes a pipeline bypassing the Strait of Hormuz to reduce reliance on Iran. * Elevated geopolitical risks in the Middle East influence global energy markets and oil prices.</w:t>
      </w:r>
      <w:r/>
    </w:p>
    <w:p>
      <w:r/>
      <w:r>
        <w:t xml:space="preserve">282. </w:t>
      </w:r>
      <w:hyperlink r:id="rId231">
        <w:r>
          <w:rPr>
            <w:color w:val="0000EE"/>
            <w:u w:val="single"/>
          </w:rPr>
          <w:t>https://www.qcintel.com/article/goldman-lifts-oil-forecasts-again-as-hormuz-disruption-persists-61269.html</w:t>
        </w:r>
      </w:hyperlink>
      <w:r>
        <w:t xml:space="preserve"> - * Goldman Sachs increases its oil price forecast. * The revision reflects ongoing concerns over disruption through the Strait of Hormuz. * The disruption persists, impacting market expectations. * The article discusses oil market outlook and supply risks. * Published by Quantum Commodity Intelligence. 283. </w:t>
      </w:r>
      <w:hyperlink r:id="rId239">
        <w:r>
          <w:rPr>
            <w:color w:val="0000EE"/>
            <w:u w:val="single"/>
          </w:rPr>
          <w:t>https://www.channelstv.com/2026/03/23/naira-to-dollar-exchange-rate-today-march-23-2026/</w:t>
        </w:r>
      </w:hyperlink>
      <w:r>
        <w:t xml:space="preserve"> - * The Naira opened at approximately ₦1,356.74 per Dollar on March 23, 2026, with fluctuations observed through March. * Rates ranged between ₦1,344 and ₦1,370, with intraday highs near ₦1,362. * External reserves around $50 billion supported the Naira, aided by steady oil production and favourable crude prices. * The Central Bank of Nigeria maintained high interest rates to combat inflation, which was 15.10% earlier this year. * The MPC signalled a cautious stance, and major banks met new capital requirements ahead of March 31 deadline. 284. </w:t>
      </w:r>
      <w:hyperlink r:id="rId240">
        <w:r>
          <w:rPr>
            <w:color w:val="0000EE"/>
            <w:u w:val="single"/>
          </w:rPr>
          <w:t>https://indianexpress.com/article/world/iea-chief-iran-war-energy-crisis-strait-of-hormuz-trump-ultimatum-oil-prices-10595977/</w:t>
        </w:r>
      </w:hyperlink>
      <w:r>
        <w:t xml:space="preserve"> - * The energy crunch caused by the war in West Asia is worse than the 1970s oil crisis and Ukraine war combined, according to IEA chief Fatih Birol. * Iran's blockade of the Strait of Hormuz has led to a loss of 11 million barrels of oil per day, impacting global fuel prices and supply. * The IEA and coalition of 32 countries released 400 million barrels of oil reserves to mitigate the crisis. * The US has lifted sanctions on Russian and Iranian oil, but experts argue this does not offset the disruption caused by the Hormuz closure. * Tensions escalate as Trump issues a deadline to Iran to unblock the strait, threatening military strikes, with Iran retaliating, intensifying conflict risks. 285. </w:t>
      </w:r>
      <w:hyperlink r:id="rId241">
        <w:r>
          <w:rPr>
            <w:color w:val="0000EE"/>
            <w:u w:val="single"/>
          </w:rPr>
          <w:t>https://indianexpress.com/article/business/indian-lpg-tankers-jag-vasant-pine-gas-strait-of-hormuz-iran-safe-passage-10596390/</w:t>
        </w:r>
      </w:hyperlink>
      <w:r>
        <w:t xml:space="preserve"> - * Two Indian LPG tankers, Jag Vasant and Pine Gas, are moving to cross the Strait of Hormuz through Iran’s territorial waters. * The tankers are near Iran’s Larak and Qeshm islands, broadcasting Indian ship identity to Iranian authorities. * India is engaged in diplomatic efforts with Iran for safe passage of vessels through the Strait. * Both vessels are owned by Mumbai-based companies and are carrying LPG worth over a day of India’s pre-war LPG consumption. * The Strait's closure affects India’s critical energy imports, including crude oil, LNG, and LPG, with 90% of LPG imports coming via this route. 286. </w:t>
      </w:r>
      <w:hyperlink r:id="rId242">
        <w:r>
          <w:rPr>
            <w:color w:val="0000EE"/>
            <w:u w:val="single"/>
          </w:rPr>
          <w:t>https://www.skynewsarabia.com/business/1860109-%D8%B4%D8%AD%D9%86%D8%A7%D8%AA-%D8%A8%D9%86%D8%B2%D9%8A%D9%86-%D8%A3%D9%88%D8%B1%D9%88%D8%A8%D9%8A%D8%A9-%D8%AA%D8%AA%D8%AC%D9%87-%D9%84%D8%A2%D8%B3%D9%8A%D8%A7-%D8%AA%D8%B2%D8%A7%D9%8A%D8%AF-%D9%85%D8%AE%D8%A7%D9%88%D9%81-%D8%A7%D9%84%D8%A5%D9%85%D8%AF%D8%A7%D8%AF%D8%A7%D8%AA</w:t>
        </w:r>
      </w:hyperlink>
      <w:r>
        <w:t xml:space="preserve"> - * European gasoline shipments to Asia, totaling around 1.6 million barrels, occurred in the past week. * Companies like Vitol and Total Energies aim to benefit from higher Asian market margins. * ExxonMobil booked US-bound gasoline shipments to Australia, indicating rerouting of global fuel flows. * Typically, European gasoline exports target the US, Latin America, and West Africa; now focusing more on Asia. * Increased shipping costs are likely to pressure fuel prices, affecting consumers and businesses. * Market uncertainty over crude supply, due to Strait of Hormuz disruptions, has led refineries to cut production, supporting prices and margins. 287. </w:t>
      </w:r>
      <w:hyperlink r:id="rId232">
        <w:r>
          <w:rPr>
            <w:color w:val="0000EE"/>
            <w:u w:val="single"/>
          </w:rPr>
          <w:t>https://www.haver.com/articles/economic-letter-from-asia-a-crude-awakening</w:t>
        </w:r>
      </w:hyperlink>
      <w:r>
        <w:t xml:space="preserve"> - * The Iran conflict continues to impact markets with elevated oil prices. * Central banks in Asia cite Middle East conflict as a key consideration in policy decisions. * Thailand's re-election eases political uncertainty, with focus shifting to economic reforms. * Asia's consumer sentiment has improved but remains exposed to risks from energy prices. * Iran conflict and Strait of Hormuz tensions keep crude supply tight, affecting inflation and growth.</w:t>
      </w:r>
      <w:r/>
    </w:p>
    <w:p>
      <w:r/>
      <w:r>
        <w:t xml:space="preserve">288. </w:t>
      </w:r>
      <w:hyperlink r:id="rId230">
        <w:r>
          <w:rPr>
            <w:color w:val="0000EE"/>
            <w:u w:val="single"/>
          </w:rPr>
          <w:t>https://www.qcintel.com/article/saudi-slashes-term-volumes-limits-to-arab-light-loading-ex-yanbu-61270.html</w:t>
        </w:r>
      </w:hyperlink>
      <w:r>
        <w:t xml:space="preserve"> - * Saudi Aramco has reduced crude allocations to Chinese term lifters in April. * The company has limited volumes of Arab Light grade loading from Yanbu on the Red Sea. * The report concerns Saudi Arabia's upstream strategy and export capacity. * Published by Quantum Commodity Intelligence, a paid subscription service. 289. </w:t>
      </w:r>
      <w:hyperlink r:id="rId230">
        <w:r>
          <w:rPr>
            <w:color w:val="0000EE"/>
            <w:u w:val="single"/>
          </w:rPr>
          <w:t>https://www.qcintel.com/article/saudi-slashes-term-volumes-limits-to-arab-light-loading-ex-yanbu-61270.html</w:t>
        </w:r>
      </w:hyperlink>
      <w:r>
        <w:t xml:space="preserve"> - ['</w:t>
      </w:r>
      <w:r>
        <w:rPr>
          <w:i/>
        </w:rPr>
        <w:t xml:space="preserve"> Saudi Aramco has slashed crude allocations to Chinese term lifters in April.', '</w:t>
      </w:r>
      <w:r>
        <w:t xml:space="preserve"> The company has limited volumes of its Arab Light grade loading from Yanbu in the Red Sea.', '</w:t>
      </w:r>
      <w:r>
        <w:rPr>
          <w:i/>
        </w:rPr>
        <w:t xml:space="preserve"> The article is from Quantum Commodity Intelligence, a subscription-based service for energy market professionals.'] 290. </w:t>
      </w:r>
      <w:hyperlink r:id="rId243">
        <w:r>
          <w:rPr>
            <w:color w:val="0000EE"/>
            <w:u w:val="single"/>
          </w:rPr>
          <w:t>https://www.seanews.com.tr/article/sharp-decline-in-global-lng-market-mn2u6rg6</w:t>
        </w:r>
      </w:hyperlink>
      <w:r>
        <w:rPr>
          <w:i/>
        </w:rPr>
        <w:t xml:space="preserve"> - ['</w:t>
      </w:r>
      <w:r>
        <w:t xml:space="preserve"> In March, global LNG shipments declined 20% to 1.1 million tons, the lowest in six months.', '</w:t>
      </w:r>
      <w:r>
        <w:rPr>
          <w:i/>
        </w:rPr>
        <w:t xml:space="preserve"> The decline mainly originated from Qatar, with disruptions from Iran in the Strait of Hormuz affecting flows.', "</w:t>
      </w:r>
      <w:r>
        <w:t xml:space="preserve"> Ras Laffan, the world's largest LNG export facility in Qatar, was damaged by attacks, causing extended shutdown and repair delays.", '</w:t>
      </w:r>
      <w:r>
        <w:rPr>
          <w:i/>
        </w:rPr>
        <w:t xml:space="preserve"> The disruptions threaten approximately one-fifth of global LNG supply, impacting energy markets.', '</w:t>
      </w:r>
      <w:r>
        <w:t xml:space="preserve"> The crisis coincides with the regional conflict in Iran and increased risks in the Strait of Hormuz.'] 291. </w:t>
      </w:r>
      <w:hyperlink r:id="rId244">
        <w:r>
          <w:rPr>
            <w:color w:val="0000EE"/>
            <w:u w:val="single"/>
          </w:rPr>
          <w:t>https://www.orissapost.com/iea-warns-no-country-immune-to-energy-crisis-impact/</w:t>
        </w:r>
      </w:hyperlink>
      <w:r>
        <w:t xml:space="preserve"> - * The International Energy Agency (IEA) chief Fatih Birol warned that global economies face serious risks from Middle East tensions. * The conflict has caused the largest supply disruption in the history of the global oil market, notably through the Strait of Hormuz. * Shipping through the Strait, which carries around 20% of global oil, has been reduced to a trickle, disrupting about 20 million barrels daily. * Iran stated the Strait remains open, despite wartime conditions. * The IEA recommended demand-side actions like work from home and switching to electric cooking to mitigate impacts. 292. </w:t>
      </w:r>
      <w:hyperlink r:id="rId245">
        <w:r>
          <w:rPr>
            <w:color w:val="0000EE"/>
            <w:u w:val="single"/>
          </w:rPr>
          <w:t>https://www.sofx.com/video-shows-massive-explosions-rocking-dezful-air-base-in-iran/?utm_source=rss&amp;utm_medium=rss&amp;utm_campaign=video-shows-massive-explosions-rocking-dezful-air-base-in-iran</w:t>
        </w:r>
      </w:hyperlink>
      <w:r>
        <w:t xml:space="preserve"> - * Explosions occurred at Vahdati Air Base in Dezful, Iran, reportedly after a strike hit an ammunition depot. * Multiple explosions and secondary fires were captured on civilian footage. * The event coincides with Iran's reports of over 1,400 deaths since the conflict began. * Israel's military announced strikes on Iranian military targets, including missile production facilities. * Iran claimed Israel and the U.S. struck its Natanz uranium enrichment site, with Iran retaliating by firing ballistic missiles toward U.S.-UK bases. * Iran's armed forces launched the 70th wave of attacks involving missiles and drones in the region. 293. </w:t>
      </w:r>
      <w:hyperlink r:id="rId246">
        <w:r>
          <w:rPr>
            <w:color w:val="0000EE"/>
            <w:u w:val="single"/>
          </w:rPr>
          <w:t>https://www.sofx.com/iran-threatens-regional-infrastructure-strikes-as-trump-orders-hormuz-reopened-within-48-hours/?utm_source=rss&amp;utm_medium=rss&amp;utm_campaign=iran-threatens-regional-infrastructure-strikes-as-trump-orders-hormuz-reopened-within-48-hours</w:t>
        </w:r>
      </w:hyperlink>
      <w:r>
        <w:t xml:space="preserve"> - * President Donald Trump gave Iran 48 hours to fully reopen the Strait of Hormuz, warning of potential attacks on Iranian power plants. * The 48-hour window set to expire on Monday, March 23, amid market reactions with crude oil prices surging. * Iran shut down most commercial tanker traffic through the strait; U.S. CENTCOM struck Iranian missile sites nearby. * Iranian officials warned of targeting energy, technology, and desalination infrastructure if retaliated against. * Several countries condemned Iran’s closure of the strait and called for the restoration of navigation freedom. 294. </w:t>
      </w:r>
      <w:hyperlink r:id="rId227">
        <w:r>
          <w:rPr>
            <w:color w:val="0000EE"/>
            <w:u w:val="single"/>
          </w:rPr>
          <w:t>https://pajhwok.com/2026/03/23/iranian-fm-araghchi-says-strait-of-hormuz-remains-open/</w:t>
        </w:r>
      </w:hyperlink>
      <w:r>
        <w:t xml:space="preserve"> - * Iranian Foreign Minister Seyed Abbas Araghchi announces the Strait of Hormuz is open, citing insurer concerns over war-related risks. * US President Donald Trump warned Iran to reopen the strait within 48 hours or face US attacks on energy infrastructure. * Iran’s military threatened to target US energy facilities if attacked. * The Strait of Hormuz is a key route for oil and gas shipments and is subject to geopolitical tensions. * Iran claims the strait is open to all countries except US-linked vessels. 295. </w:t>
      </w:r>
      <w:hyperlink r:id="rId247">
        <w:r>
          <w:rPr>
            <w:color w:val="0000EE"/>
            <w:u w:val="single"/>
          </w:rPr>
          <w:t>https://ianslive.in/over-40-oil-gas-infra-assets-damaged-in-west-asia-war-top-iea-official--20260323133004</w:t>
        </w:r>
      </w:hyperlink>
      <w:r>
        <w:t xml:space="preserve"> - * Over 40 energy assets across nine West Asian countries damaged due to Iran war. 296. </w:t>
      </w:r>
      <w:hyperlink r:id="rId228">
        <w:r>
          <w:rPr>
            <w:color w:val="0000EE"/>
            <w:u w:val="single"/>
          </w:rPr>
          <w:t>https://www.cnbc.com/2026/03/23/cnbc-daily-open-clock-ticks-on-trumps-hormuz-ultimatum-.html</w:t>
        </w:r>
      </w:hyperlink>
      <w:r>
        <w:t xml:space="preserve"> - * U.S. President Donald Trump issues a deadline to Iran to reopen the Strait of Hormuz within 48 hours. * Iran warns it will target U.S. infrastructure and financial entities supporting the U.S. military. * Oil prices fluctuate amid the increased geopolitical tension. * Asian markets decline, and European and U.S. futures also fall. * UK officials discuss economic fallout of Iran conflict, following a call between Trump and UK Prime Minister Starmer. * An incident at LaGuardia involving an Air Canada plane and airport fire truck reported, details pending. 297. </w:t>
      </w:r>
      <w:hyperlink r:id="rId229">
        <w:r>
          <w:rPr>
            <w:color w:val="0000EE"/>
            <w:u w:val="single"/>
          </w:rPr>
          <w:t>https://www.cnbc.com/2026/03/23/oil-prices-trump-iran-strait-of-hormuz-wti-crude-middle-east-lng-gas.html</w:t>
        </w:r>
      </w:hyperlink>
      <w:r>
        <w:t xml:space="preserve"> - * Oil prices rose following US threats against Iran if the Strait of Hormuz was not reopened, with a deadline set for Monday.</w:t>
      </w:r>
      <w:r>
        <w:rPr>
          <w:i/>
        </w:rPr>
        <w:t xml:space="preserve"> Iran responded with warnings of attacks on critical infrastructure if threatened.</w:t>
      </w:r>
      <w:r>
        <w:t xml:space="preserve"> Brent crude reached around $113.32, and WTI was approximately $101.01 during early European hours.</w:t>
      </w:r>
      <w:r>
        <w:rPr>
          <w:i/>
        </w:rPr>
        <w:t xml:space="preserve"> Goldman Sachs raised its oil forecast, predicting higher prices in March and April based on potential prolonged flow restrictions.</w:t>
      </w:r>
      <w:r>
        <w:t xml:space="preserve"> Iran has effectively closed the strait since late February, causing supply concerns.</w:t>
      </w:r>
      <w:r>
        <w:rPr>
          <w:i/>
        </w:rPr>
        <w:t xml:space="preserve"> International agencies, including the IEA, consider the situation severe and have taken measures such as releasing strategic stockpiles.</w:t>
      </w:r>
      <w:r>
        <w:t xml:space="preserve"> The ongoing Middle East conflict risks deepening supply shocks, affecting global oil markets. 298. </w:t>
      </w:r>
      <w:hyperlink r:id="rId248">
        <w:r>
          <w:rPr>
            <w:color w:val="0000EE"/>
            <w:u w:val="single"/>
          </w:rPr>
          <w:t>https://www.ad-hoc-news.de/boerse/news/ueberblick/the-goldman-sachs-group-stock-faces-headwinds-amid-iran-tensions-and/68965881</w:t>
        </w:r>
      </w:hyperlink>
      <w:r>
        <w:t xml:space="preserve"> - * Geopolitical tensions from Iran's Strait of Hormuz escalate, prompting Goldman's increase in 2026 Brent oil forecast. * President Trump's ultimatum to Iran sparks a global selloff, influencing energy markets and equity indices. * Algorithmic traders offload approximately $80 billion in equities, accelerating a downturn in global markets. * Goldman Sachs anticipates a 10% stock adjustment with limited risk of a major bear market. * Elevated energy prices and market volatility impact European and Asian markets, with specific effects on DACH investors. * Risks include potential deeper bear phases, regulatory responses, and FX volatility, prompting cautious positioning. 299. </w:t>
      </w:r>
      <w:hyperlink r:id="rId249">
        <w:r>
          <w:rPr>
            <w:color w:val="0000EE"/>
            <w:u w:val="single"/>
          </w:rPr>
          <w:t>https://thefinanceworld.com/adnoc-gas-adjusts-lng-output-in-response-to-shipping-disruption/</w:t>
        </w:r>
      </w:hyperlink>
      <w:r>
        <w:t xml:space="preserve"> - * ADNOC Gas implemented temporary adjustments to LNG and liquids exports due to ongoing shipping disruptions. * Disruption follows threats and tensions linked to Iran and regional conflicts. * Operations continue at Das Island, but logistics remain vulnerable; the Habshan complex was shut after debris incidents. * Heightened regional tensions and threats to energy infrastructure increase supply risks. * Market focus remains on potential further disruptions to energy flows in the region. 300. </w:t>
      </w:r>
      <w:hyperlink r:id="rId249">
        <w:r>
          <w:rPr>
            <w:color w:val="0000EE"/>
            <w:u w:val="single"/>
          </w:rPr>
          <w:t>https://thefinanceworld.com/adnoc-gas-adjusts-lng-output-in-response-to-shipping-disruption/</w:t>
        </w:r>
      </w:hyperlink>
      <w:r>
        <w:t xml:space="preserve"> - * ADNOC Gas implemented temporary adjustments to LNG production and export-traded liquids due to shipping disruptions in the Strait of Hormuz. * Disruptions follow regional tensions, threats to close the strait, and incidents impacting facilities. * Facilities remain operational, with the Das Island LNG plant continuing operations amid logistical vulnerabilities. * The Habshan gas complex was shut on 19 March after debris incidents linked to missile activity. * Escalating regional tensions and attacks on energy infrastructure raise supply risks for regional energy routes. 301. </w:t>
      </w:r>
      <w:hyperlink r:id="rId250">
        <w:r>
          <w:rPr>
            <w:color w:val="0000EE"/>
            <w:u w:val="single"/>
          </w:rPr>
          <w:t>https://www.thenewslens.com/article/265919</w:t>
        </w:r>
      </w:hyperlink>
      <w:r>
        <w:t xml:space="preserve"> - * Since March, nearly 100 ships have crossed the Hormuz Strait amid Iranian attacks. * Analyses indicate one-third of these ships are associated with Iran and have taken longer or altered routes. * Ships are avoiding international water routes, often veering closer to Iranian coastlines. * Iran is alleged to threaten and control the strait through attacks, threats, and watermine risks. * The situation involves multiple threats including missile, drone, and attack boat use, with ships often turning off their AIS systems to evade detection. 302. </w:t>
      </w:r>
      <w:hyperlink r:id="rId251">
        <w:r>
          <w:rPr>
            <w:color w:val="0000EE"/>
            <w:u w:val="single"/>
          </w:rPr>
          <w:t>https://www.t-online.de/nachrichten/ausland/krisen/id_101181586/strasse-von-hormus-das-ist-die-schwachstelle-im-nahost-krieg.html</w:t>
        </w:r>
      </w:hyperlink>
      <w:r>
        <w:t xml:space="preserve"> - * Die Straße von Hormus wird als Schwachstelle im Nahost-Krieg bezeichnet. * Donald Trump fordert, dass Iran die Blockade der Meerenge aufhebt; Drohung mit Zerstörung eines Kraftwerks. * Iran droht mit Angriffen auf Energieanlagen, was den Krieg verschärft. * Die Blockade beeinflusst die weltweiten Ölpreise und Versorgung, insbesondere in Südostasien. * Die Auswirkungen zeigen sich in höheren Benzinpreisen, Energieeinsparungen und eingeschränktem Benzin-Nachschub in mehreren asiatischen Ländern. * Die Golf-Staaten leiden unter Beschädigungen und dem Rückgang des Tourismus sowie von Importeinschränkungen aufgrund der Blockade. 303. </w:t>
      </w:r>
      <w:hyperlink r:id="rId252">
        <w:r>
          <w:rPr>
            <w:color w:val="0000EE"/>
            <w:u w:val="single"/>
          </w:rPr>
          <w:t>https://www.derstandard.at/story/3000000313614/if-you-want-to-know-what-happens-in-an-oil-crisis-look-at-asia?ref=rss</w:t>
        </w:r>
      </w:hyperlink>
      <w:r>
        <w:t xml:space="preserve"> - * Countries in Asia, including China, South Korea, and Thailand, restrict refined oil exports due to ongoing Middle Eastern conflict. * Jet fuel prices surge to record levels, surpassing $200 a barrel, as supplies tighten. * Major supply disruptions in Asia lead to flight cancellations, rationing, and emergency measures. * Shipping through the Strait of Hormuz halted, impacting approximately 20% of global oil flow to Asia. * Countries like Vietnam and Australia face significant fuel security concerns amid global supply chain disruptions. 304. </w:t>
      </w:r>
      <w:hyperlink r:id="rId253">
        <w:r>
          <w:rPr>
            <w:color w:val="0000EE"/>
            <w:u w:val="single"/>
          </w:rPr>
          <w:t>https://thearabianpost.com/global-alarm-rises-over-hormuz-tensions/</w:t>
        </w:r>
      </w:hyperlink>
      <w:r>
        <w:t xml:space="preserve"> - * Over 20 countries, including the UAE, UK, France, and Japan, issued a coordinated warning about risks in the Strait of Hormuz. * The joint statement highlighted the strategic importance of the waterway through which roughly a fifth of global oil supplies pass. * Governments expressed concern over vessel seizures, drone activity, military posturing, and potential disruptions to energy flows. * The warning aims to deter escalation, emphasising respect for international maritime law and safeguarding shipping routes. * Security incidents and geopolitical tensions are impacting oil markets, shipping insurers, and global supply chains. * Regional stability and global energy resilience are a focus, with efforts to enhance naval cooperation and diplomatic engagement. * Prolonged uncertainty could affect energy investments and accelerate diversification of supply routes. 305. </w:t>
      </w:r>
      <w:hyperlink r:id="rId254">
        <w:r>
          <w:rPr>
            <w:color w:val="0000EE"/>
            <w:u w:val="single"/>
          </w:rPr>
          <w:t>https://www.mufgresearch.com/macro/middle-east-daily-23-march-2026/</w:t>
        </w:r>
      </w:hyperlink>
      <w:r>
        <w:t xml:space="preserve"> - * Oil prices rose near their highest levels since mid-2022, with Brent approaching USD113/b and WTI near USD99/b, amid escalating US-Iran tensions over the Strait of Hormuz. * President Trump issued a 48-hour ultimatum to Iran to reopen the waterway, with Iran warning of retaliatory strikes, causing disruptions to shipping and constraining global supply. * Market volatility increased, and geopolitical risks are expected to keep oil prices elevated. * Gold dropped by up to 3.8%, with decreasing expectations for interest rate cuts amid inflation concerns and macro shocks. * The Middle East energy crisis worsened as LNG supplies halt and oil reroutes through Saudi Arabia's contingency strategies, stressing global energy markets and inflation. * Lebanon’s public wage system remains under strain due to ongoing crises, requiring structural reforms and fiscal strategies for stability. 306. </w:t>
      </w:r>
      <w:hyperlink r:id="rId255">
        <w:r>
          <w:rPr>
            <w:color w:val="0000EE"/>
            <w:u w:val="single"/>
          </w:rPr>
          <w:t>https://bitcoinworld.co.in/usd-chf-gains-fed-hawkish-tone/</w:t>
        </w:r>
      </w:hyperlink>
      <w:r>
        <w:t xml:space="preserve"> - • The USD/CHF currency pair approaches 0.7990 in early 2025 trading, reflecting a significant recovery. • Federal Reserve officials maintain a hawkish policy stance, supporting dollar strength. • The movement indicates broader dollar appreciation due to interest rate differentials and policy divergence. • Swiss National Bank seeks to prevent franc overappreciation through interventions. • Market participants monitor technical resistance levels and fundamental policy signals for trading decisions. 307. </w:t>
      </w:r>
      <w:hyperlink r:id="rId256">
        <w:r>
          <w:rPr>
            <w:color w:val="0000EE"/>
            <w:u w:val="single"/>
          </w:rPr>
          <w:t>https://bitcoinworld.co.in/us-dollar-index-fed-hawkish-dxy/</w:t>
        </w:r>
      </w:hyperlink>
      <w:r>
        <w:t xml:space="preserve"> - * The US Dollar Index (DXY) approaches the 100.00 level due to a shift in Federal Reserve policy rhetoric towards a more aggressive stance. * The Fed signals a 'higher-for-longer' interest rate outlook, with inflation concerns prompting the hawkish pivot. * Market expectations for interest rates have increased, bolstering dollar demand and capital flows into USD assets. * The dollar’s strength impacts global currencies, notably the euro and yen, and influences international trade and emerging markets. * The rally is driven by macroeconomic signals including persistent inflation, labour market strength, and resilient economic data. 308. </w:t>
      </w:r>
      <w:hyperlink r:id="rId257">
        <w:r>
          <w:rPr>
            <w:color w:val="0000EE"/>
            <w:u w:val="single"/>
          </w:rPr>
          <w:t>https://bitcoinworld.co.in/asia-fx-dollar-iran-escalation-focus/</w:t>
        </w:r>
      </w:hyperlink>
      <w:r>
        <w:t xml:space="preserve"> - * Major Asian currencies declined against the dollar amid geopolitical tensions involving Iran on March 20, 2025. * The US dollar index remained near a one-month high despite mixed US economic data. * Escalation in Middle East tensions, including a military strike on Iran, caused oil prices to surge and increased risk aversion. * Asian currencies such as the Japanese yen, Chinese yuan, and South Korean won depreciated, influenced by risk aversion, rising US yields, and oil price shocks. * Central banks in Asia face policy dilemmas balancing currency support and economic growth amid sustained dollar strength. 309. </w:t>
      </w:r>
      <w:hyperlink r:id="rId244">
        <w:r>
          <w:rPr>
            <w:color w:val="0000EE"/>
            <w:u w:val="single"/>
          </w:rPr>
          <w:t>https://www.orissapost.com/iea-warns-no-country-immune-to-energy-crisis-impact/</w:t>
        </w:r>
      </w:hyperlink>
      <w:r>
        <w:t xml:space="preserve"> - * The International Energy Agency (IEA) chief Fatih Birol warned of a major global energy threat due to Middle East tensions. * The conflict has caused the largest supply disruption in the history of the global oil market, with reduced shipping through the Strait of Hormuz. * The Strait of Hormuz normally carries around 20% of global oil consumption, approximately 20 million barrels per day. * Iran stated navigation continues in the waterway, asserting it is not blocked. * The IEA suggested demand-side actions like remote work and modern cooking solutions to mitigate economic impacts. 310. </w:t>
      </w:r>
      <w:hyperlink r:id="rId246">
        <w:r>
          <w:rPr>
            <w:color w:val="0000EE"/>
            <w:u w:val="single"/>
          </w:rPr>
          <w:t>https://www.sofx.com/iran-threatens-regional-infrastructure-strikes-as-trump-orders-hormuz-reopened-within-48-hours/?utm_source=rss&amp;utm_medium=rss&amp;utm_campaign=iran-threatens-regional-infrastructure-strikes-as-trump-orders-hormuz-reopened-within-48-hours</w:t>
        </w:r>
      </w:hyperlink>
      <w:r>
        <w:t xml:space="preserve"> - • US President Donald Trump demands Iran reopen the Strait of Hormuz within 48 hours, warning of strikes on Iranian power plants. • The deadline is set to expire on 23 March 2026, amid heightened tensions over regional energy infrastructure. • Iran has shut down most tanker traffic through the vital waterway, which carries about 20% of global crude oil supply. • US forces struck Iranian missile sites near the strait; Iran warned of targeting US and regional energy infrastructure if attacked. • Multiple countries condemned Iran’s closure of the strait and called for freedom of navigation. 311. </w:t>
      </w:r>
      <w:hyperlink r:id="rId258">
        <w:r>
          <w:rPr>
            <w:color w:val="0000EE"/>
            <w:u w:val="single"/>
          </w:rPr>
          <w:t>https://www.trend.az/world/israel/4167817.html</w:t>
        </w:r>
      </w:hyperlink>
      <w:r>
        <w:t xml:space="preserve"> - * Israeli army launched large-scale attacks on infrastructure facilities in Tehran, according to the Israeli army press service. * The attacks occurred in the context of escalating tensions following US and Israel airstrikes against Iran starting February 28. * Iran responded with missile and drone attacks on Israel and US military facilities across the region. * Significant regional instability includes casualties, threats to energy infrastructure, and rising oil prices. * The conflict is affecting multiple countries in the Middle East and threatens maritime transport and regional energy supplies. 312. </w:t>
      </w:r>
      <w:hyperlink r:id="rId259">
        <w:r>
          <w:rPr>
            <w:color w:val="0000EE"/>
            <w:u w:val="single"/>
          </w:rPr>
          <w:t>https://www.trend.az/iran/4167816.html</w:t>
        </w:r>
      </w:hyperlink>
      <w:r>
        <w:t xml:space="preserve"> - • Iran's Foreign Minister denies Iran is responsible for shipping delays in the Strait of Hormuz. • Tensions escalated with US and Israel military strikes on Iran from February 28. • Iran responded with missile and drone attacks on Israel and US military facilities. • High-ranking Iranian officials, including the Supreme Leader, were killed during the conflict. • Oil prices surged amid security concerns affecting regional energy infrastructure and maritime transport. 313. </w:t>
      </w:r>
      <w:hyperlink r:id="rId260">
        <w:r>
          <w:rPr>
            <w:color w:val="0000EE"/>
            <w:u w:val="single"/>
          </w:rPr>
          <w:t>https://www.trend.az/business/energy/4167846.html</w:t>
        </w:r>
      </w:hyperlink>
      <w:r>
        <w:t xml:space="preserve"> - * BMI, a unit of Fitch Solutions, raises its 2026 European gas price forecast from EUR32/MWh to EUR36–40/MWh following supply disruptions. * Extensive damage to Qatar’s Ras Laffan LNG complex, caused by Iranian missile strikes, is expected to sideline 12.8 mtpa of LNG and take 3–5 years to repair. * European and Asian markets are highly exposed to supply disruptions, with European gas prices exceeding EUR70/MWh and Asian JKM testing USD20/MMBtu, increases of over 200% and 170%, respectively. * US Henry Hub prices are maintained at USD3.9/MMBtu, reflecting US natural gas self-sufficiency. * Short-term constraints include logistical bottlenecks, refinery disruptions, and strategic stock drawdowns, with Asian buyers offering higher LNG prices than European markets. 314. </w:t>
      </w:r>
      <w:hyperlink r:id="rId261">
        <w:r>
          <w:rPr>
            <w:color w:val="0000EE"/>
            <w:u w:val="single"/>
          </w:rPr>
          <w:t>https://zn.ua/war/horit-eksportnyj-khab-v-leninhradskoj-oblasti-posle-ataki-bpla-horit-nefteport.html</w:t>
        </w:r>
      </w:hyperlink>
      <w:r>
        <w:t xml:space="preserve"> - * On 23 March, a series of explosions occurred at the oil terminal in Primorsk, Leningrad region, Russia. * The attack involved drones and led to the suspension of operations at the port. * Russian authorities reported destroying over 50 drones during the incident. * A fuel tank was damaged, resulting in a fire at the port. * The port is part of the Baltic pipeline system and a key outlet for Russian oil exports. * The incident affects Russia’s oil supply to international markets. 315. </w:t>
      </w:r>
      <w:hyperlink r:id="rId262">
        <w:r>
          <w:rPr>
            <w:color w:val="0000EE"/>
            <w:u w:val="single"/>
          </w:rPr>
          <w:t>https://www.fxstreet.com/news/oil-escalation-risks-keep-supply-anxiety-elevated-rabobank-202603230647</w:t>
        </w:r>
      </w:hyperlink>
      <w:r>
        <w:t xml:space="preserve"> - * Rabobank’s Senior Market Strategist Benjamin Picton highlights risks from Iran war and Strait of Hormuz threats to oil markets. 316. </w:t>
      </w:r>
      <w:hyperlink r:id="rId263">
        <w:r>
          <w:rPr>
            <w:color w:val="0000EE"/>
            <w:u w:val="single"/>
          </w:rPr>
          <w:t>https://www.mediafax.ro/stirile-zilei/pretul-petrolului-fluctueaza-puternic-pe-fondul-amenintarilor-dintre-trump-si-iran-23707956</w:t>
        </w:r>
      </w:hyperlink>
      <w:r>
        <w:t xml:space="preserve"> - * Petrolul Brent a crescut cu 65 de cenți, ajungând la 112.84 USD pe baril, iar WTI a crescut la 98.75 USD pe baril, cu o creştere de 84 de cenți, conform Reuters. * Donald Trump a amenințat că va distruge centralele electrice ale Iranului dacă strâmtoarea Hormuz nu va fi redeschisă în 48 de ore. * Mohammad Baqer Qalibaf a avertizat că Iranul va ataca infrastructura energetică a statelor din regiune dacă iranienii sunt atacați. * Blocarea Strâmtorii Ormuz, care tranzitează 20% din comerțul internațional de petrol, a provocat o criză energetică majoră. * Analiștii estimează o scădere a producției de petrol din Orientul Mijlociu cu 7-10 milioane de barili pe zi. * Agenția Internațională de Energie avertizează că această criză depășește cele două șocuri petroliere din anii 1970. 317. </w:t>
      </w:r>
      <w:hyperlink r:id="rId264">
        <w:r>
          <w:rPr>
            <w:color w:val="0000EE"/>
            <w:u w:val="single"/>
          </w:rPr>
          <w:t>https://www.newstalk989.com/2026/03/23/trumps-48-hour-deadline-middle-east-on-edge-as-strait-of-hormuz-standoff-peaks/</w:t>
        </w:r>
      </w:hyperlink>
      <w:r>
        <w:t xml:space="preserve"> - * President Donald Trump issued a 48-hour deadline for Iran to reopen the Strait of Hormuz or face US strikes on energy infrastructure. * Iran threatened to target critical infrastructure across the Middle East if attacked. * The region is under strain due to the standoff and recent Iranian missile attack on Israel. * The US increased security measures, including personnel movements to the region and airport staffing inside the United States. * The Strait of Hormuz is a vital oil transit route, with possible wider economic and security implications. 318. </w:t>
      </w:r>
      <w:hyperlink r:id="rId265">
        <w:r>
          <w:rPr>
            <w:color w:val="0000EE"/>
            <w:u w:val="single"/>
          </w:rPr>
          <w:t>https://www.elsalvadortimes.com/articulo/internacional/trump-reafirma-ultimatum-advierte-iran-que-destruccion-sera-total-reabre-estrecho-ormuz/20260322233752102972.html</w:t>
        </w:r>
      </w:hyperlink>
      <w:r>
        <w:t xml:space="preserve"> - * El presidente de Estados Unidos, Donald Trump, reiteró su ultimátum para que Irán reabra el estrecho de Ormuz y advirtió que si no se cumple, ordenará ataques contra infraestructuras iraníes. * Trump afirmó que la destrucción de Irán será total y criticó la falta de participación de la OTAN en la zona. * Desde el 28 de febrero de 2026, la tensión en el estrecho ha provocado una reducción significativa del tránsito marítimo y aumento de los precios del petróleo. * Irán respondió que cerrará completamente el estrecho si Estados Unidos ejecuta su amenaza hasta que sus instalaciones sean reparadas. * Más de veinte países, en su mayoría europeos, Emiratos Árabes Unidos y Bahréin, emitieron un comunicado para proteger el tránsito y condenar ataques iraníes. * Estados Unidos informa que se han destruido instalaciones estratégicas en Irán, reduciendo amenazas en Ormuz. * Expertos advierten que si Irán impone peajes a embarcaciones extranjeras, podría alterar el comercio energético e incrementar la incertidumbre en los mercados. 319. </w:t>
      </w:r>
      <w:hyperlink r:id="rId266">
        <w:r>
          <w:rPr>
            <w:color w:val="0000EE"/>
            <w:u w:val="single"/>
          </w:rPr>
          <w:t>https://www.jns.org/news/israel-news/iran-rejects-trump-ultimatum-threatens-to-target-israels-power-grid</w:t>
        </w:r>
      </w:hyperlink>
      <w:r>
        <w:t xml:space="preserve"> - * Iran’s Revolutionary Guard Corps warns it will target Israel’s and other countries' power plants if attacked. * US President Donald Trump issues an ultimatum to Tehran to open the Strait of Hormuz or face destruction of energy infrastructure. * Power outages reported in Tehran after air strikes in the Iranian capital. * Israel Defence Forces launch airstrikes against Iranian regime infrastructure in Tehran. * The situation involves military escalations, security risks, and threats to energy infrastructure in the Middle East. 320. </w:t>
      </w:r>
      <w:hyperlink r:id="rId259">
        <w:r>
          <w:rPr>
            <w:color w:val="0000EE"/>
            <w:u w:val="single"/>
          </w:rPr>
          <w:t>https://www.trend.az/iran/4167816.html</w:t>
        </w:r>
      </w:hyperlink>
      <w:r>
        <w:t xml:space="preserve"> - </w:t>
      </w:r>
      <w:r>
        <w:rPr>
          <w:i/>
        </w:rPr>
        <w:t>Iranian Foreign Minister Abbas Araghchi states that shipping hesitation in the Strait of Hormuz is due to military actions by other sides, not Iran.</w:t>
        <w:br/>
      </w:r>
      <w:r/>
      <w:r>
        <w:rPr>
          <w:i/>
        </w:rPr>
        <w:t>US and Israel began military airstrikes against Iran on February 28, following stalled nuclear negotiations.</w:t>
        <w:br/>
      </w:r>
      <w:r/>
      <w:r>
        <w:rPr>
          <w:i/>
        </w:rPr>
        <w:t>Iran responded with missile and drone attacks, resulting in the death of Iranian leaders, including Ayatollah Khamenei.</w:t>
        <w:br/>
      </w:r>
      <w:r/>
      <w:r>
        <w:rPr>
          <w:i/>
        </w:rPr>
        <w:t>The conflict has escalated, affecting regional energy infrastructure and maritime transport, with oil prices rising.</w:t>
      </w:r>
      <w:r>
        <w:t xml:space="preserve">321. </w:t>
      </w:r>
      <w:hyperlink r:id="rId250">
        <w:r>
          <w:rPr>
            <w:color w:val="0000EE"/>
            <w:u w:val="single"/>
          </w:rPr>
          <w:t>https://www.thenewslens.com/article/265919</w:t>
        </w:r>
      </w:hyperlink>
      <w:r>
        <w:t xml:space="preserve"> - * Since early March, nearly 100 ships have transit through the Strait of Hormuz, despite attacks from Iranian forces. * The daily flow reduced by approximately 95% since the outbreak of conflict between the US, Israel, and Iran. * One-third of ships are associated with Iran, including flagged vessels and sanctions-affected ships. * Some ships have taken longer routes or sailed closer to Iran to avoid threats, possibly indicating water mines or other risks. * Multiple threats, including missile, drone, fast attack craft, and possible water mine attacks, pose significant hazards to shipping in the area. 322. </w:t>
      </w:r>
      <w:hyperlink r:id="rId267">
        <w:r>
          <w:rPr>
            <w:color w:val="0000EE"/>
            <w:u w:val="single"/>
          </w:rPr>
          <w:t>https://www.trend.az/business/energy/4167839.html</w:t>
        </w:r>
      </w:hyperlink>
      <w:r>
        <w:t xml:space="preserve"> - * BMI, a unit of Fitch Solutions, forecasts Brent crude prices could surge to $150 or higher if the US–Iran conflict persists. * Brent prices have already risen over 50% since the outbreak of the war, trading above $109/bbl. * The report highlights escalating attacks on regional energy infrastructure, constraining supply. * BMI predicts a sustained price range of $110–130/bbl in the near term, with potential for higher prices if conflict extends. * Disruptions through the Strait of Hormuz and attacks on infrastructure could exacerbate market pressures, with disruptions estimated between 7.5 and 15 million barrels per day during conflict. 323. </w:t>
      </w:r>
      <w:hyperlink r:id="rId268">
        <w:r>
          <w:rPr>
            <w:color w:val="0000EE"/>
            <w:u w:val="single"/>
          </w:rPr>
          <w:t>https://www.cotidianul.ro/razboiul-din-orientul-mijlociu-declanseaza-cea-mai-grava-criza-din-ultimele-decenii/</w:t>
        </w:r>
      </w:hyperlink>
      <w:r>
        <w:t xml:space="preserve"> - * Criza din Orientul Mijlociu cauzează pierderi de 11 milioane de barili pe zi, cea mai gravă din ultimele decenii, comparabilă cu cele două mari crize petroliere din anii 1970. * Invazia Rusiei în Ucraina contribuie la criza, generând două crize petroliere şi o prăbuşire a pieţei gazelor. * Cel puţin 40 de infrastructuri energetice sunt grav avariate în nouă ţări din Orientul Mijlociu din cauza conflictului. * Strâmtoarea Ormuz, prin care tranzitează 20% din producţia mondială de hidrocarburi, este blocată de facto din cauza războiului. * Donald Trump a ameninţat cu lovituri asupra Iranului dacă trecerea din Strâmtoarea Ormuz nu se redeschide până luni seara. * Iranul răspunde atacurilor cu rachete şi drone împotriva infrastructurilor energetice şi navelor în Golf. * Statele Unite au autorizat vânzarea temporară a petrolului iranian pentru a stopa creşterea preţurilor petrolului. 324. </w:t>
      </w:r>
      <w:hyperlink r:id="rId269">
        <w:r>
          <w:rPr>
            <w:color w:val="0000EE"/>
            <w:u w:val="single"/>
          </w:rPr>
          <w:t>https://www.ekamiasacademy.com/daily-current-affairs-23-march-2026/</w:t>
        </w:r>
      </w:hyperlink>
      <w:r>
        <w:t xml:space="preserve"> - * Disruption in LNG cargoes through Strait of Hormuz threatens India’s natural gas and urea imports. * Over 50% of India's natural gas imports are from West Asia, with 60% passing through the conflict zone. * India’s domestic urea production cannot meet demand; reliance on imports remains high. * Geopolitical tensions and energy market volatility pose risks to nutrient and fertilizer security. * Efforts to diversify supply sources and promote alternative fertilisers are underway. 325. </w:t>
      </w:r>
      <w:hyperlink r:id="rId270">
        <w:r>
          <w:rPr>
            <w:color w:val="0000EE"/>
            <w:u w:val="single"/>
          </w:rPr>
          <w:t>https://jornaleconomico.sapo.pt/noticias/petroleo-sobe-3-com-ameacas-de-destruicao-de-estruturas-energeticas-no-medio-oriente/</w:t>
        </w:r>
      </w:hyperlink>
      <w:r>
        <w:t xml:space="preserve"> - * O preço do petróleo sobe após ameaças de ataques a infraestruturas energéticas no Médio Oriente. * Brent sobe 2,61% para 109,19 dólares, e crude valoriza 3% para 101,18 dólares. * Conflito no Médio Oriente entre forças norte-americanas, israelitas e iranianas impulsiona a valorização do crude e Brent. * Fontes do setor petrolífero da Arábia Saudita alertam que preços podem atingir 180 dólares, caso o conflito se prolongue. * Cenários económicos preveem pico do petróleo entre 90 a 145 dólares por barril, com impacto na inflação e crescimento económico. 326. </w:t>
      </w:r>
      <w:hyperlink r:id="rId271">
        <w:r>
          <w:rPr>
            <w:color w:val="0000EE"/>
            <w:u w:val="single"/>
          </w:rPr>
          <w:t>https://jornaleconomico.sapo.pt/noticias/irao-forcas-norte-americanas-anunciam-destruicao-de-fabrica-de-drones-iraniana/</w:t>
        </w:r>
      </w:hyperlink>
      <w:r>
        <w:t xml:space="preserve"> - * The US Central Command (CENTCOM) announced it attacked an Iranian factory in Qom producing engines for attack drones and aircraft used by Iran's Revolutionary Guard. * The attack was confirmed via social media, with images showing the factory before and after the strike. * The conflict between the US, Israel, and Iran escalated after recent attacks and missile exchanges, including Iran targeting Israeli cities. * Iran threatened to close the Strait of Hormuz in response to US demands, with the US threatening to obliterate Iranian energy facilities. * The situation involves military, security, and energy sectors in the Middle East region. 327. </w:t>
      </w:r>
      <w:hyperlink r:id="rId262">
        <w:r>
          <w:rPr>
            <w:color w:val="0000EE"/>
            <w:u w:val="single"/>
          </w:rPr>
          <w:t>https://www.fxstreet.com/news/oil-escalation-risks-keep-supply-anxiety-elevated-rabobank-202603230647</w:t>
        </w:r>
      </w:hyperlink>
      <w:r>
        <w:t xml:space="preserve"> - * Rabobank’s Senior Market Strategist Benjamin Picton highlights Iran war and Strait of Hormuz threats as significant risks to oil markets. * Iranian retaliation and US-Hormuz tensions could control oil flows, affecting global supply. * Destruction of energy infrastructure could lead to indefinite throttling of supplies. * Iran's recent conciliatory moves temporarily relieve pressure, but long-term risks remain. * Risks related to geopolitical tensions at Hormuz sustain energy supply concerns.</w:t>
      </w:r>
      <w:r/>
    </w:p>
    <w:p>
      <w:r/>
      <w:r>
        <w:t xml:space="preserve">328. </w:t>
      </w:r>
      <w:hyperlink r:id="rId272">
        <w:r>
          <w:rPr>
            <w:color w:val="0000EE"/>
            <w:u w:val="single"/>
          </w:rPr>
          <w:t>https://jornaleconomico.sapo.pt/noticias/irao-teerao-reitera-que-ataca-infraestruturas-energeticas-no-golfo-se-eua-atingirem-as-suas-centrais/</w:t>
        </w:r>
      </w:hyperlink>
      <w:r>
        <w:t xml:space="preserve"> - * Iran's Revolutionary Guard announces that it will retaliate by targeting energy and economic infrastructures in the region if attacked by Israel or the US. * US President Donald Trump threatens to obliterate Iran’s energy facilities if the Strait of Hormuz is not fully reopened within 48 hours. * US forces claim to have weakened Iran's ability to threaten navigation in the Strait of Hormuz after recent attacks. * Iran's military spokesperson warns that any attack on Iran’s energy infrastructure will result in retaliation against US and regional facilities. * The Strait of Hormuz, crucial for 20% of global oil exports, has seen a 95% reduction in shipping due to Iran’s restrictions, raising oil prices. 329. </w:t>
      </w:r>
      <w:hyperlink r:id="rId273">
        <w:r>
          <w:rPr>
            <w:color w:val="0000EE"/>
            <w:u w:val="single"/>
          </w:rPr>
          <w:t>https://jornaleconomico.sapo.pt/noticias/irao-arabia-saudita-e-vizinhos-do-golfo-alvos-de-novos-ataques-iranianos/</w:t>
        </w:r>
      </w:hyperlink>
      <w:r>
        <w:t xml:space="preserve"> - * Iran has attacked Gulf countries, including Saudi Arabia, UAE, and Bahrain, with missiles and drones. * Saudi Arabia's Ministry of Defence reported two missile strikes on Riyadh, with one intercepted. * UAE reports retaliatory actions against threats from Iran, with interceptions of missiles and drones. * Bahrain issued alerts urging citizens and residents to stay safe amid tensions. * The conflict stems from Iran's response to American-Israeli attacks, impacting regional security.</w:t>
      </w:r>
      <w:r/>
    </w:p>
    <w:p>
      <w:r/>
      <w:r>
        <w:t xml:space="preserve">330. </w:t>
      </w:r>
      <w:hyperlink r:id="rId263">
        <w:r>
          <w:rPr>
            <w:color w:val="0000EE"/>
            <w:u w:val="single"/>
          </w:rPr>
          <w:t>https://www.mediafax.ro/stirile-zilei/pretul-petrolului-fluctueaza-puternic-pe-fondul-amenintarilor-dintre-trump-si-iran-23707956</w:t>
        </w:r>
      </w:hyperlink>
      <w:r>
        <w:t xml:space="preserve"> - * Petrol prices for Brent and WTI increase amid geopolitical tension between US and Iran. * Donald Trump threatened to destroy Iranian power plants unless the Strait of Hormuz is reopened within 48 hours. * Iranian parliamentary leader warned Iran would retaliate if attacked. * The crisis, starting February, has led to a blockade of the Strait of Hormuz, a critical route for 20% of global oil trade. * Experts estimate potential oil production decreases of 7 to 10 million barrels per day; the International Energy Agency warns the crisis is very severe. 331. </w:t>
      </w:r>
      <w:hyperlink r:id="rId264">
        <w:r>
          <w:rPr>
            <w:color w:val="0000EE"/>
            <w:u w:val="single"/>
          </w:rPr>
          <w:t>https://www.newstalk989.com/2026/03/23/trumps-48-hour-deadline-middle-east-on-edge-as-strait-of-hormuz-standoff-peaks/</w:t>
        </w:r>
      </w:hyperlink>
      <w:r>
        <w:t xml:space="preserve"> - * President Donald Trump issued a 48-hour deadline for Iran to reopen the Strait of Hormuz or face US strikes on energy infrastructure. * Iran responded with threats to target critical infrastructure across the Middle East. * The Strait of Hormuz is a crucial oil transit route, and disruptions could impact global oil markets. * The region is under strain, with reports of Iranian missile attacks on Israel and fears of broader conflict. * The US announced increased military presence and security measures in response to escalating tensions. 332. </w:t>
      </w:r>
      <w:hyperlink r:id="rId274">
        <w:r>
          <w:rPr>
            <w:color w:val="0000EE"/>
            <w:u w:val="single"/>
          </w:rPr>
          <w:t>https://www.24newshd.tv/23-Mar-2026/crude-oil-prices-following-trump-s-ultimatum-iran</w:t>
        </w:r>
      </w:hyperlink>
      <w:r>
        <w:t xml:space="preserve"> - * US President Donald Trump issued a 48-hour ultimatum to Iran to open the Strait of Hormuz, warning of energy infrastructure destruction. * Oil prices increased, with WTI up 0.44% to $98.66 per barrel and Brent crude slightly down. * Iran responded with missile and drone attacks on energy targets and ships in the Gulf. * Gulf countries, including Saudi Arabia, UAE, and Bahrain, reported missile attacks and sirens. * The energy crisis intensifies amid geopolitical tensions in the Middle East. 333. </w:t>
      </w:r>
      <w:hyperlink r:id="rId265">
        <w:r>
          <w:rPr>
            <w:color w:val="0000EE"/>
            <w:u w:val="single"/>
          </w:rPr>
          <w:t>https://www.elsalvadortimes.com/articulo/internacional/trump-reafirma-ultimatum-advierte-iran-que-destruccion-sera-total-reabre-estrecho-ormuz/20260322233752102972.html</w:t>
        </w:r>
      </w:hyperlink>
      <w:r>
        <w:t xml:space="preserve"> - * Donald Trump, presidente de Estados Unidos, exige la reapertura del estrecho de Ormuz y advirtió que, de no cumplirse, ordenará ataques contra infraestructuras iraníes y, en caso de persistir, la destrucción total de Irán. * La escalada de tensión en Medio Oriente desde el 28 de febrero de 2026 ha reducido el tráfico marítimo en el estrecho a un 5%, elevando los precios del petróleo por encima de 100 dólares por barril. * Irán contestó que cerrará completamente el estrecho si Estados Unidos ejecuta su amenaza, y solo reabrirá cuando sean reparadas sus infraestructuras. * Irán también advirtió que responderá con ataques a empresas estadounidenses en la región y mantiene el paso abierto solo a buques no considerados hostiles. * Más de veinte países, principalmente europeos, Emiratos Árabes Unidos y Bahréin, publicaron un comunicado comprometido con la protección del tránsito y condenaron los ataques iraníes. * El Jefe del Comando Central de EE. UU., Brad Cooper, informó que se han destruido instalaciones estratégicas iraníes, reduciendo su amenaza en la zona. * Expertos alertan sobre posibles peajes impuestos por Irán, afectando el comercio energético y generando incertidumbre en el suministro global de energía. 334. </w:t>
      </w:r>
      <w:hyperlink r:id="rId251">
        <w:r>
          <w:rPr>
            <w:color w:val="0000EE"/>
            <w:u w:val="single"/>
          </w:rPr>
          <w:t>https://www.t-online.de/nachrichten/ausland/krisen/id_101181586/strasse-von-hormus-das-ist-die-schwachstelle-im-nahost-krieg.html</w:t>
        </w:r>
      </w:hyperlink>
      <w:r>
        <w:t xml:space="preserve"> - • Die Straße von Hormus gilt als Schwachstelle im Nahost-Konflikt, wobei Trump ein Ultimatum gegen den Iran stellt. • Der Iran droht mit Angriffen auf Energieanlagen, was den Konflikt verschärft. • Die Blockade beeinflusst den globalen Öltransport, was zu Energieknappheit und hohen Kraftstoffpreisen in Europa, Amerika und Südostasien führt. • Regionen wie Philippinen, Laos, Vietnam und Thailand sind von den Energiemangel-Auswirkungen betroffen. • Die Golf-Staaten erleiden durch Drohnenangriffe und den Wegfall von Touristen und importierten Lebensmitteln erhebliche wirtschaftliche Verluste. 335. </w:t>
      </w:r>
      <w:hyperlink r:id="rId275">
        <w:r>
          <w:rPr>
            <w:color w:val="0000EE"/>
            <w:u w:val="single"/>
          </w:rPr>
          <w:t>https://swzmaritime.nl/news/2026/03/23/imo-calls-for-safe-passage-framework-in-strait-of-hormuz/</w:t>
        </w:r>
      </w:hyperlink>
      <w:r>
        <w:t xml:space="preserve"> - * The IMO Council condemned threats and attacks against vessels and the potential closure of the Strait of Hormuz. * It called for a coordinated approach to ensure freedom of navigation and the safety of seafarers. * The Council urged for a safe maritime framework to evacuate ships and protect lives in the Gulf region. * The initiative aims to avoid military attacks and maintain safe commercial shipping. * The IMO Secretary-General is tasked with initiating immediate actions to establish this framework in collaboration with relevant parties. 336. </w:t>
      </w:r>
      <w:hyperlink r:id="rId276">
        <w:r>
          <w:rPr>
            <w:color w:val="0000EE"/>
            <w:u w:val="single"/>
          </w:rPr>
          <w:t>https://meconstructionnews.com/66604/kpc-reports-damage-from-drone-attack-at-mina-al-ahmadi-refinery</w:t>
        </w:r>
      </w:hyperlink>
      <w:r>
        <w:t xml:space="preserve"> - * Kuwait Petroleum Corporation (KPC) reported a drone attack on the Mina Al Ahmadi Refinery, Kuwait's largest refinery. * The attack caused a fire in several units, with no injuries reported. * Emergency responses included deployment of fire-fighting teams and shutdown of refinery units. * The attack is linked to Iran's campaign against GCC countries following an Israeli strike on an Iranian gasfield. * The refinery processes about 730,000 barrels of oil per day. 337. </w:t>
      </w:r>
      <w:hyperlink r:id="rId266">
        <w:r>
          <w:rPr>
            <w:color w:val="0000EE"/>
            <w:u w:val="single"/>
          </w:rPr>
          <w:t>https://www.jns.org/news/israel-news/iran-rejects-trump-ultimatum-threatens-to-target-israels-power-grid</w:t>
        </w:r>
      </w:hyperlink>
      <w:r>
        <w:t xml:space="preserve"> - * Iran’s Revolutionary Guard Corps (IRGC) warns it will attack Israel’s and other regional power plants if electricity infrastructure is struck. * US President Donald Trump issues an ultimatum for Iran to open the Strait of Hormuz within 48 hours or face destruction of infrastructure. * Iranian power outages reported after air raids in Tehran; Israel Defence Forces launch airstrikes against Iranian infrastructure in Tehran. * The events are related to escalating tensions between Iran, the US, and Israel, concerning regional security and energy infrastructure. 338. </w:t>
      </w:r>
      <w:hyperlink r:id="rId277">
        <w:r>
          <w:rPr>
            <w:color w:val="0000EE"/>
            <w:u w:val="single"/>
          </w:rPr>
          <w:t>https://www.durangoherald.com/articles/iran-threatens-to-attack-mideast-electrical-plants-powering-us-bases/</w:t>
        </w:r>
      </w:hyperlink>
      <w:r>
        <w:t xml:space="preserve"> - * Iran's Defence Council threatened to deploy naval mines across the Persian Gulf in response to potential US land invasion. * Iran warned it will strike electrical and desalination plants across the Middle East if attacked, including UAE’s nuclear power plant. * Israel and the US have launched attacks and strike campaigns on Iran and its infrastructure. * Oil prices have increased over 50% since conflict escalation, affecting global energy markets. * Iran has threatened to close the Strait of Hormuz and target US and regional infrastructure if attacked. * Military and political tensions continue with missile exchanges, attacks on infrastructure, and threats of regional closure. 339. </w:t>
      </w:r>
      <w:hyperlink r:id="rId250">
        <w:r>
          <w:rPr>
            <w:color w:val="0000EE"/>
            <w:u w:val="single"/>
          </w:rPr>
          <w:t>https://www.thenewslens.com/article/265919</w:t>
        </w:r>
      </w:hyperlink>
      <w:r>
        <w:t xml:space="preserve"> - * Since March, nearly 100 ships have passed through the Strait of Hormuz despite attacks by Iranian forces. * The flow of shipping has decreased by approximately 95% since late February, disrupting global oil supplies. * Some ships are associated with Iran, including flagged vessels and those involved in Tehran's oil trade sanctions. * Ships are adopting longer or alternative routes, possibly due to threats from Iran, including water mines and attack risks. * Multiple threats to shipping include missile and drone attacks, water mines, and attacks near Iranian coastlines, with ships often turning off tracking systems to avoid detection. 340. </w:t>
      </w:r>
      <w:hyperlink r:id="rId278">
        <w:r>
          <w:rPr>
            <w:color w:val="0000EE"/>
            <w:u w:val="single"/>
          </w:rPr>
          <w:t>https://www.maritimegateway.com/us-lpg-carrier-and-russian-crude-tanker-arrive-at-new-mangalore-port/</w:t>
        </w:r>
      </w:hyperlink>
      <w:r>
        <w:t xml:space="preserve"> - - A US-flagged LPG carrier, Pyxis Pioneer, docked at New Mangalore Port, India, with 16,714 tonnes of LPG, departing from Nederland, US, on February 14. - Russian crude oil tanker Aqua Titan arrived at New Mangalore, carrying approximately 7.7 lakh barrels, originally destined for China but rerouted to India. - Both arrivals highlight India’s efforts to diversify energy sources due to disruptions in Gulf supply chains, notably from the Strait of Hormuz. - The Russian crude is being discharged via offshore pipeline to Mangalore Refinery and Petrochemicals Ltd (MRPL). - These shipments underline the strategic importance of New Mangalore Port as an energy import gateway and the growing role of non-traditional suppliers like the US and Russia. 341. </w:t>
      </w:r>
      <w:hyperlink r:id="rId279">
        <w:r>
          <w:rPr>
            <w:color w:val="0000EE"/>
            <w:u w:val="single"/>
          </w:rPr>
          <w:t>https://www.maritimegateway.com/iran-weighs-imposing-transit-fees-on-hormuz-shipping-as-parliament-reviews-toll-bill/</w:t>
        </w:r>
      </w:hyperlink>
      <w:r>
        <w:t xml:space="preserve"> - * Iran is contemplating a proposal to impose transit fees on vessels passing through the Strait of Hormuz. * The proposal is under review by Iran's parliament and would require countries to pay tolls for shipping oil, LNG, food, and commodities. * Iran signals willingness to cooperate with international maritime bodies but maintains restrictions on 'enemy' nations. * The move could impact India, a major user of the strait, by increasing costs and raising legal questions under UNCLOS. * Global markets and maritime sectors are monitoring Iran's legislative developments closely. 342. </w:t>
      </w:r>
      <w:hyperlink r:id="rId280">
        <w:r>
          <w:rPr>
            <w:color w:val="0000EE"/>
            <w:u w:val="single"/>
          </w:rPr>
          <w:t>https://www.actionforex.com/contributors/fundamental-analysis/634255-narrative-changes-hands/</w:t>
        </w:r>
      </w:hyperlink>
      <w:r>
        <w:t xml:space="preserve"> - * US President Donald Trump issued an ultimatum to Iran over the Strait of Hormuz, escalating tensions.</w:t>
      </w:r>
      <w:r>
        <w:rPr>
          <w:i/>
        </w:rPr>
        <w:t xml:space="preserve"> * Oil prices rose with US crude above $100 and Brent reaching $114pb, amid risks to regional energy infrastructure.</w:t>
      </w:r>
      <w:r>
        <w:t xml:space="preserve"> * Markets show slower reactions, and geopolitical risks have led to divergence between WTI and Brent crude, widening the spread.</w:t>
      </w:r>
      <w:r>
        <w:rPr>
          <w:i/>
        </w:rPr>
        <w:t xml:space="preserve"> * Global stock indices decline, bond yields rise, and safe-haven gold prices drop, reflecting increased inflation risks and energy shocks.</w:t>
      </w:r>
      <w:r>
        <w:t xml:space="preserve"> * European bond yields hit multi-year highs, signalling potential shifts in monetary policy amid inflation concerns.</w:t>
      </w:r>
      <w:r>
        <w:rPr>
          <w:i/>
        </w:rPr>
        <w:t xml:space="preserve">343. </w:t>
      </w:r>
      <w:hyperlink r:id="rId281">
        <w:r>
          <w:rPr>
            <w:color w:val="0000EE"/>
            <w:u w:val="single"/>
          </w:rPr>
          <w:t>https://www.actionforex.com/contributors/fundamental-analysis/634253-trump-sets-48-hour-deadline-for-iran-to-reopen-hormuz/</w:t>
        </w:r>
      </w:hyperlink>
      <w:r>
        <w:rPr>
          <w:i/>
        </w:rPr>
        <w:t xml:space="preserve"> - * Trump threatened to 'obliterate' Iran’s power plants within 48 hours if the Strait of Hormuz remains closed. * Iran has vowed counterattacks on US infrastructure across the Middle East. * Ongoing airstrikes in Tehran and concerns over Tehran’s missile capabilities. * Oil prices remain above USD110/bbl amid geopolitical tensions. * Central banks in the euro area, Japan, and the US monitor inflation and energy price impacts. * Asian markets open lower due to risks from US-Iran escalation and energy supply threats. 344. </w:t>
      </w:r>
      <w:hyperlink r:id="rId282">
        <w:r>
          <w:rPr>
            <w:color w:val="0000EE"/>
            <w:u w:val="single"/>
          </w:rPr>
          <w:t>https://www.qubesmagazine.com.ng/2026/03/israel-iran-war-energy-crisis-oil-prices-2026.html</w:t>
        </w:r>
      </w:hyperlink>
      <w:r>
        <w:rPr>
          <w:i/>
        </w:rPr>
        <w:t xml:space="preserve"> - * The energy crisis has deepened due to Israeli airstrikes on Tehran this Monday. * Over 40 energy assets in the region have been destroyed, causing a loss of 11 million barrels of oil per day. * The crisis has resulted in Brent crude temporarily exceeding $100 per barrel. * The conflict has escalated into threats against civilian infrastructure, with the US and Iran involved. * Iran has vowed to destroy vital water and energy facilities in response to attacks. * Israel has expanded its ground operations into Lebanon against Hezbollah. * Global markets and supply chains are affected, with economic fallout predicted by energy officials. 345. </w:t>
      </w:r>
      <w:hyperlink r:id="rId253">
        <w:r>
          <w:rPr>
            <w:color w:val="0000EE"/>
            <w:u w:val="single"/>
          </w:rPr>
          <w:t>https://thearabianpost.com/global-alarm-rises-over-hormuz-tensions/</w:t>
        </w:r>
      </w:hyperlink>
      <w:r>
        <w:rPr>
          <w:i/>
        </w:rPr>
        <w:t xml:space="preserve"> - * Over 20 countries, including the UAE, UK, France, and Japan, issue a coordinated warning about increased risks around the Strait of Hormuz. * The joint statement highlights the strategic importance of the waterway, through which approximately 20% of global oil transit occurs. * Governments express concern over security incidents involving vessels, drones, and military posturing, which could impact energy markets. * Analysts note the shift in major economies' approach to maritime security linked to global supply chains. * Gulf states emphasise the need for stability to ensure global energy resilience. * Maritime incidents and military deployments have prompted governments to reassess contingency plans. * Initiatives for naval coordination and diplomatic efforts aim to reduce tensions and secure shipping routes. * Industry warns prolonged uncertainty could affect investment and planning in the energy sector. 346. </w:t>
      </w:r>
      <w:hyperlink r:id="rId272">
        <w:r>
          <w:rPr>
            <w:color w:val="0000EE"/>
            <w:u w:val="single"/>
          </w:rPr>
          <w:t>https://jornaleconomico.sapo.pt/noticias/irao-teerao-reitera-que-ataca-infraestruturas-energeticas-no-golfo-se-eua-atingirem-as-suas-centrais/</w:t>
        </w:r>
      </w:hyperlink>
      <w:r>
        <w:rPr>
          <w:i/>
        </w:rPr>
        <w:t xml:space="preserve"> - * Iran's Islamic Revolutionary Guard Corps declared that it will retaliate by targeting energy and economic infrastructure in the region if its energy facilities are attacked by Israel or the United States. * The statement was broadcast live on Iranian TV, emphasising retaliatory strikes against energy facilities and infrastructures in the region. * US President Donald Trump threatened to obliterate Iran's energy centres if the Strait of Ormuz was not fully opened within 48 hours. * US military officials indicated that missile and arsenal storage facilities were attacked last week, reducing Iran's ability to threaten navigation. * Iran's military spokesperson threatened that, if attacked, all US and regional inflected energy, IT, and desalination infrastructures would be targeted. 347. </w:t>
      </w:r>
      <w:hyperlink r:id="rId283">
        <w:r>
          <w:rPr>
            <w:color w:val="0000EE"/>
            <w:u w:val="single"/>
          </w:rPr>
          <w:t>https://newtalk.tw/news/view/2026-03-23/1025697</w:t>
        </w:r>
      </w:hyperlink>
      <w:r>
        <w:rPr>
          <w:i/>
        </w:rPr>
        <w:t xml:space="preserve"> - * The article reports that the United States is evaluating the possibility of launching a ground attack on Kharg Island, which is vital for Iran's oil exports. * The assessment occurs amid rising tensions and potential regional energy warfare in the Middle East. * The US considers capturing Kharg Island could significantly impact Iran's economy and global energy markets. * There are fears of military escalation involving drone attacks, missile strikes, and the potential for wider conflict in the region. * US political figures, including President Trump and Senator Lindsey Graham, express differing views on the likelihood and costs of military action. 348. </w:t>
      </w:r>
      <w:hyperlink r:id="rId273">
        <w:r>
          <w:rPr>
            <w:color w:val="0000EE"/>
            <w:u w:val="single"/>
          </w:rPr>
          <w:t>https://jornaleconomico.sapo.pt/noticias/irao-arabia-saudita-e-vizinhos-do-golfo-alvos-de-novos-ataques-iranianos/</w:t>
        </w:r>
      </w:hyperlink>
      <w:r>
        <w:rPr>
          <w:i/>
        </w:rPr>
        <w:t xml:space="preserve"> - * The Ministry of Defence in the United Arab Emirates reported intercepting missiles and drones from Iran. * The region of Riyadh, Saudi Arabia, was targeted by two ballistic missiles, one intercepted and one fell in an uninhabited area. * The Gulf countries are reacting to Iran's attacks on military and civilian infrastructure. * Iran's attacks are in response to US and Israeli strikes, following a strategy of tit-for-tat. * The conflict in the Middle East has escalated, involving Gulf nations and Iran. 349. </w:t>
      </w:r>
      <w:hyperlink r:id="rId284">
        <w:r>
          <w:rPr>
            <w:color w:val="0000EE"/>
            <w:u w:val="single"/>
          </w:rPr>
          <w:t>https://www.theamericanconservative.com/will-iran-blink-on-the-strait-of-hormuz/</w:t>
        </w:r>
      </w:hyperlink>
      <w:r>
        <w:rPr>
          <w:i/>
        </w:rPr>
        <w:t xml:space="preserve"> - * Iran has previously threatened to close the Strait of Hormuz and applied tactics of harassment and intimidation, particularly during 2019 and the Iran–Iraq Tanker War. * Iran's strategy aims at creating fear and market disruption without full closure, leveraging asymmetric tactics like mines and attacks on shipping. * The US has historically responded with direct military confrontation, neutralising Iranian tactics, as seen in 1988 after the Gulf War incident. * Despite threats, Iran has not fully closed the Strait, only causing fear; safe passage has been offered under certain conditions. * A complete closure would impact China’s energy imports and Iran’s economy, but Iran lacks the military capability for a permanent closure. * The US Navy demonstrates overwhelming conventional military superiority and would likely respond decisively to any full closure attempt. 350. </w:t>
      </w:r>
      <w:hyperlink r:id="rId254">
        <w:r>
          <w:rPr>
            <w:color w:val="0000EE"/>
            <w:u w:val="single"/>
          </w:rPr>
          <w:t>https://www.mufgresearch.com/macro/middle-east-daily-23-march-2026/</w:t>
        </w:r>
      </w:hyperlink>
      <w:r>
        <w:rPr>
          <w:i/>
        </w:rPr>
        <w:t xml:space="preserve"> - * Oil prices hovered near their highest levels since mid-2022, with Brent approaching USD113/b and WTI near USD99/b, due to escalating US-Iran tensions around the Strait of Hormuz. * President Trump issued a 48-hour ultimatum to Iran to reopen the waterway, prompting threats of broader regional retaliation. * The conflict caused over 50% increase in Brent since late February, disrupting shipping and constraining global supply. * Gold prices fell sharply, dropping up to 3.8% amid rising interest rates and geopolitical tensions, with market volatility increasing. * The Middle East energy crisis intensified with LNG supplies expected to halt due to Strait of Hormuz closure and damage to Qatar’s Ras Laffan facility, leading to soaring gas prices and shortages. * Saudi Arabia activated contingency plans by increasing oil exports via the East-West pipeline, partially offsetting disruptions. * Lebanon’s public wages are under strain due to ongoing crises, with a projected gradual recovery but limited fiscal space for significant pay increases. 351. </w:t>
      </w:r>
      <w:hyperlink r:id="rId285">
        <w:r>
          <w:rPr>
            <w:color w:val="0000EE"/>
            <w:u w:val="single"/>
          </w:rPr>
          <w:t>https://www.tagesschau.de/ausland/asien/iran-usa-krieg-energie-iea-100.html</w:t>
        </w:r>
      </w:hyperlink>
      <w:r>
        <w:rPr>
          <w:i/>
        </w:rPr>
        <w:t xml:space="preserve"> - * The International Energy Agency (IEA) considers releasing additional oil reserves due to rising energy prices caused by the Iran conflict. * IEA chief Fatih Birol warns of a severe energy crisis, comparable to the two oil crises in the 1970s, but worse. * The crisis has resulted in a loss of 11 million barrels of oil per day, more than two major oil shocks combined. * The ongoing conflict and blockade of the Hormuz Strait threaten global economic stability. * The IEA has already released 426 million barrels from emergency reserves as a response to price increases. 352. </w:t>
      </w:r>
      <w:hyperlink r:id="rId286">
        <w:r>
          <w:rPr>
            <w:color w:val="0000EE"/>
            <w:u w:val="single"/>
          </w:rPr>
          <w:t>https://udf.name/news/world/288649-neft-dorozhaet-na-fone-ultimatuma-ssha-iranu.html</w:t>
        </w:r>
      </w:hyperlink>
      <w:r>
        <w:rPr>
          <w:i/>
        </w:rPr>
        <w:t xml:space="preserve"> - * The US threatened to attack Iranian electricity plants if Iran does not unblock the Strait of Hormuz within 48 hours, escalating tensions. * Iran responded with a threat to strike US infrastructure in the Gulf countries. * The escalation has caused oil prices to increase, with Brent rising by approximately 8.8% last week. * The International Energy Agency stated full recovery of oil supplies from the Persian Gulf could take up to six months. * The rise in oil prices has affected multiple countries, including the European Union. 353. </w:t>
      </w:r>
      <w:hyperlink r:id="rId251">
        <w:r>
          <w:rPr>
            <w:color w:val="0000EE"/>
            <w:u w:val="single"/>
          </w:rPr>
          <w:t>https://www.t-online.de/nachrichten/ausland/krisen/id_101181586/strasse-von-hormus-das-ist-die-schwachstelle-im-nahost-krieg.html</w:t>
        </w:r>
      </w:hyperlink>
      <w:r>
        <w:rPr>
          <w:i/>
        </w:rPr>
        <w:t xml:space="preserve"> - * The Strait of Hormuz is identified as the vulnerability in the Middle East conflict. * US President Donald Trump issues an ultimatum demanding Iran lifts the blockade. * Iran warns of attacks on energy infrastructure if confrontations escalate. * Disruptions affect oil supply, causing fuel shortages across Southeast Asia. * The Gulf States suffer economic impacts, including reduced tourism and import issues. * Recent attacks in Qatar and supply chain disruptions highlight regional instability. 354. </w:t>
      </w:r>
      <w:hyperlink r:id="rId276">
        <w:r>
          <w:rPr>
            <w:color w:val="0000EE"/>
            <w:u w:val="single"/>
          </w:rPr>
          <w:t>https://meconstructionnews.com/66604/kpc-reports-damage-from-drone-attack-at-mina-al-ahmadi-refinery</w:t>
        </w:r>
      </w:hyperlink>
      <w:r>
        <w:rPr>
          <w:i/>
        </w:rPr>
        <w:t xml:space="preserve"> - * Kuwait Petroleum Corporation (KPC) reported a drone attack on Mina Al Ahmadi Refinery in Kuwait. * The attack caused a fire in several units within the refinery, with no injuries. * Emergency teams responded and shut down some refinery units as a precaution. * The attack is linked to a campaign by Iran against GCC countries, retaliating for an Israeli strike on Iran's South Pars gasfield. 355. </w:t>
      </w:r>
      <w:hyperlink r:id="rId287">
        <w:r>
          <w:rPr>
            <w:color w:val="0000EE"/>
            <w:u w:val="single"/>
          </w:rPr>
          <w:t>https://tradebrains.in/5-sectors-and-stocks-hit-hard-by-25-industrial-oil-price-hike-to-look-out-for/</w:t>
        </w:r>
      </w:hyperlink>
      <w:r>
        <w:rPr>
          <w:i/>
        </w:rPr>
        <w:t xml:space="preserve"> - * A 25 percent diesel price increase announced by Indian Oil Corporation on March 23, 2026, affects industries such as logistics, mining, cement, infrastructure, manufacturing, and metals. * The hike is driven by escalating Middle East tensions and the closure of the Strait of Hormuz, impacting global oil shipments. * Stocks like Delhivery, CONCOR, UltraTech Cement, Ambuja Cements, L&amp;T, REC, Asian Paints, Bharat Forge, NMDC, and Vedanta decline due to rising operational costs. * The fuel price surge raises costs for bulk consumers, influencing freight rates, construction, and mining profitability. * The crisis exemplifies how geopolitical events can disrupt energy prices and supply chains in India. 356. </w:t>
      </w:r>
      <w:hyperlink r:id="rId252">
        <w:r>
          <w:rPr>
            <w:color w:val="0000EE"/>
            <w:u w:val="single"/>
          </w:rPr>
          <w:t>https://www.derstandard.at/story/3000000313614/if-you-want-to-know-what-happens-in-an-oil-crisis-look-at-asia?ref=rss</w:t>
        </w:r>
      </w:hyperlink>
      <w:r>
        <w:rPr>
          <w:i/>
        </w:rPr>
        <w:t xml:space="preserve"> - * Countries in Asia, heavily relying on Middle Eastern oil, restrict exports and face shortages due to war-related disruptions. * Jet fuel prices surge to over $200 a barrel, more than doubling prewar prices. * Major regional suppliers, including China, South Korea and Thailand, impose export controls. * Countries like Vietnam and Australia experience shortages and implement emergency measures. * The crisis highlights vulnerabilities in global oil and fuel supply chains caused by geopolitical conflict. 357. </w:t>
      </w:r>
      <w:hyperlink r:id="rId288">
        <w:r>
          <w:rPr>
            <w:color w:val="0000EE"/>
            <w:u w:val="single"/>
          </w:rPr>
          <w:t>https://english.dainikjagranmpcg.com/international/iran-oil-exports-surge-amid-war-gulf-production-plunges-70/article-15838</w:t>
        </w:r>
      </w:hyperlink>
      <w:r>
        <w:rPr>
          <w:i/>
        </w:rPr>
        <w:t xml:space="preserve"> - * Iran's oil exports remain stable despite conflict, with a surge noted amid Western Asia tensions.</w:t>
      </w:r>
      <w:r>
        <w:t>* Iran is exporting between 1.7 to 2 million barrels daily, primarily from Kharg Terminal.</w:t>
      </w:r>
      <w:r>
        <w:rPr>
          <w:i/>
        </w:rPr>
        <w:t>* Gulf countries' oil production has fallen by up to 70%, affecting global supply.</w:t>
      </w:r>
      <w:r>
        <w:t>* US grants a temporary sanctions exemption, releasing around 140 million barrels into the market.</w:t>
      </w:r>
      <w:r>
        <w:rPr>
          <w:i/>
        </w:rPr>
        <w:t xml:space="preserve">* Brent crude prices rose to $112.19 per barrel, impacting global and Indian markets. 358. </w:t>
      </w:r>
      <w:hyperlink r:id="rId253">
        <w:r>
          <w:rPr>
            <w:color w:val="0000EE"/>
            <w:u w:val="single"/>
          </w:rPr>
          <w:t>https://thearabianpost.com/global-alarm-rises-over-hormuz-tensions/</w:t>
        </w:r>
      </w:hyperlink>
      <w:r>
        <w:rPr>
          <w:i/>
        </w:rPr>
        <w:t xml:space="preserve"> - * More than 20 countries, including UAE, UK, France, and Japan, issued a warning over risks in the Strait of Hormuz.</w:t>
      </w:r>
      <w:r>
        <w:t xml:space="preserve"> * The joint statement highlighted the strategic importance of the waterway, through which about a fifth of global oil is transported.</w:t>
      </w:r>
      <w:r>
        <w:rPr>
          <w:i/>
        </w:rPr>
        <w:t xml:space="preserve"> * Governments called for restraint and respect for maritime law amid incidents involving vessel seizures, drones, and military activity.</w:t>
      </w:r>
      <w:r>
        <w:t xml:space="preserve"> * Market and security concerns grow over potential disruptions impacting energy markets and supply chains.</w:t>
      </w:r>
      <w:r>
        <w:rPr>
          <w:i/>
        </w:rPr>
        <w:t xml:space="preserve"> * Countries emphasize the need for diplomatic efforts to prevent escalation and maintain energy exports.</w:t>
      </w:r>
      <w:r>
        <w:t xml:space="preserve">359. </w:t>
      </w:r>
      <w:hyperlink r:id="rId283">
        <w:r>
          <w:rPr>
            <w:color w:val="0000EE"/>
            <w:u w:val="single"/>
          </w:rPr>
          <w:t>https://newtalk.tw/news/view/2026-03-23/1025697</w:t>
        </w:r>
      </w:hyperlink>
      <w:r>
        <w:t xml:space="preserve"> - * US evaluates potential ground action on Kharg Island,Iran, a key oil export hub, due to escalating Middle East tensions. * Targeting of Kharg Island could impact Iran's economy and cause global energy market fluctuations. * US military deployment includes the 31st Marine Expeditionary Unit and the L'Impero Lurcio amphibious assault ship. * US President Trump warns Iran to open the Strait of Hormuz within 48 hours or face strikes on energy facilities. * Shifts in Iran's internal politics and strategic defensive measures heighten the risk of regional conflict and energy war. 360. </w:t>
      </w:r>
      <w:hyperlink r:id="rId289">
        <w:r>
          <w:rPr>
            <w:color w:val="0000EE"/>
            <w:u w:val="single"/>
          </w:rPr>
          <w:t>https://newtalk.tw/news/view/2026-03-23/1025798</w:t>
        </w:r>
      </w:hyperlink>
      <w:r>
        <w:t xml:space="preserve"> - * A self-serve gas station in Hakodate, Hokkaido, posted an apology notice blaming US policy and the Iran conflict for fuel shortages. * The notice, shared on X (formerly Twitter), caused widespread discussion and confirmed local gas stations are closing or facing supply issues. * Bloomberg reports Iran war has nearly halted oil transportation through the Strait of Hormuz, causing fuel prices in Japan to reach a record high. * Japan's reliance on Middle Eastern oil exceeds 95%, leading to supply disruptions and increased retail prices to 190.80 yen per litre. * The Japanese government has released strategic oil reserves, including civilian and national stockpiles, to mitigate the crisis. 361. </w:t>
      </w:r>
      <w:hyperlink r:id="rId254">
        <w:r>
          <w:rPr>
            <w:color w:val="0000EE"/>
            <w:u w:val="single"/>
          </w:rPr>
          <w:t>https://www.mufgresearch.com/macro/middle-east-daily-23-march-2026/</w:t>
        </w:r>
      </w:hyperlink>
      <w:r>
        <w:t xml:space="preserve"> - * Oil prices hovered near 2022 highs, with Brent approaching USD113/b and WTI near USD99/b, amid US-Iran tensions over Strait of Hormuz. * US issued a 48-hour ultimatum to Iran to reopen the waterway; Iran warned of retaliatory strikes. * Disruptions have constrained global supply, driving up prices and inflation concerns. * Gold prices dropped by up to 3.8%, influenced by rising rates, war pressures, and market volatility. * Geopolitical risks and supply disruptions are expected to keep oil prices and risks elevated. * Middle East energy markets face a deepening crisis with LNG halts and rerouted oil flows, affecting global markets. * Saudi Arabia activated contingency measures increasing oil exports via alternative pipelines. * Lebanon’s wage system remains disrupted, with a projected gradual recovery but limited fiscal space.</w:t>
      </w:r>
      <w:r/>
    </w:p>
    <w:p>
      <w:r/>
      <w:r>
        <w:t xml:space="preserve">362. </w:t>
      </w:r>
      <w:hyperlink r:id="rId290">
        <w:r>
          <w:rPr>
            <w:color w:val="0000EE"/>
            <w:u w:val="single"/>
          </w:rPr>
          <w:t>https://www.cityam.com/starmer-trump-oil-energy-crisis-gas-markets-ftse-100-iran/</w:t>
        </w:r>
      </w:hyperlink>
      <w:r>
        <w:t xml:space="preserve"> - * Sir Keir Starmer will chair an emergency Cobra meeting involving key UK government officials due to heightened tensions in the Middle East and rising oil prices. * Brent crude oil prices surged to around $109–$112 amid conflicts over the Strait of Hormuz and US-Iran tensions. * The International Energy Agency states the current crisis combines multiple energy shocks, with no country immune. * Markets in Asia, the UK, and globally experienced sell-offs amid fears of an energy supply disruption. * The crisis risks affecting UK public finances, with potential shortfalls up to £20 billion and inflation impacts. 363. </w:t>
      </w:r>
      <w:hyperlink r:id="rId291">
        <w:r>
          <w:rPr>
            <w:color w:val="0000EE"/>
            <w:u w:val="single"/>
          </w:rPr>
          <w:t>https://www.fibre2fashion.com/news/textile-news/indian-polyester-raw-materials-ease-on-softer-crude-oil-trends-309188-newsdetails.htm</w:t>
        </w:r>
      </w:hyperlink>
      <w:r>
        <w:t xml:space="preserve"> - ['</w:t>
      </w:r>
      <w:r>
        <w:rPr>
          <w:i/>
        </w:rPr>
        <w:t>Market sources report declines in purified terephthalic acid (PTA) and stable monoethylene glycol (MEG) prices in India.', '</w:t>
      </w:r>
      <w:r>
        <w:t>Polyester melt prices also fell, showing a partial correction after previous increase.', '</w:t>
      </w:r>
      <w:r>
        <w:rPr>
          <w:i/>
        </w:rPr>
        <w:t>Earlier raw material cost surge was driven by firm crude oil trends, with Brent above $</w:t>
      </w:r>
      <w:r>
        <w:t>*</w:t>
      </w:r>
      <w:r>
        <w:rPr>
          <w:i/>
        </w:rPr>
        <w:t xml:space="preserve"> per barrel.', '</w:t>
      </w:r>
      <w:r>
        <w:t xml:space="preserve">Recent crude oil movements indicate stabilisation, causing a pause in polyester value chain price increases.'] 364. </w:t>
      </w:r>
      <w:hyperlink r:id="rId292">
        <w:r>
          <w:rPr>
            <w:color w:val="0000EE"/>
            <w:u w:val="single"/>
          </w:rPr>
          <w:t>https://kalimpongonlinenews.blogspot.com/2026/03/west-asia-conflict-pm-modi-reviews-fuel.html</w:t>
        </w:r>
      </w:hyperlink>
      <w:r>
        <w:t xml:space="preserve"> - * Prime Minister Narendra Modi reviewed the crude, gas, petroleum, power, and fertiliser sectors amid the West Asia situation in New Delhi. * The government is focused on ensuring uninterrupted supply, stable logistics, and efficient distribution. * The meeting included senior ministers and officials, discussing measures to address disruptions caused by the West Asia conflict. * Modi highlighted the energy crisis triggered by the conflict and ongoing efforts to mitigate international supply chain disruptions. * Iran's control of the Strait of Hormuz, a vital shipping route, has contributed to significant energy supply disruptions affecting countries including India. 365. </w:t>
      </w:r>
      <w:hyperlink r:id="rId293">
        <w:r>
          <w:rPr>
            <w:color w:val="0000EE"/>
            <w:u w:val="single"/>
          </w:rPr>
          <w:t>https://www.koreatimes.co.kr/business/companies/20260323/oceans-minister-nominee-highlights-contingency-plans-for-hormuz-disruption</w:t>
        </w:r>
      </w:hyperlink>
      <w:r>
        <w:t xml:space="preserve"> - * Hwang Jong-woo, nominee for Oceans Minister, discusses contingency plans for Hormuz Strait disruption and alternative shipping routes. * Emphasises mobilisation of civilian and nationally essential ships to ensure maritime security and resource flow. * Mentions support for fishermen affected by fuel price issues and development of regional maritime hubs, including Arctic shipping routes. * Highlights government measures to develop Busan as a maritime hub and regional policies in response to Hormuz-related disruptions. * Provides insights into national maritime strategy including emergency preparedness and regional development.</w:t>
      </w:r>
      <w:r/>
    </w:p>
    <w:p>
      <w:r/>
      <w:r>
        <w:t xml:space="preserve">366. </w:t>
      </w:r>
      <w:hyperlink r:id="rId294">
        <w:r>
          <w:rPr>
            <w:color w:val="0000EE"/>
            <w:u w:val="single"/>
          </w:rPr>
          <w:t>https://www.trend.az/business/energy/4167825.html</w:t>
        </w:r>
      </w:hyperlink>
      <w:r>
        <w:t xml:space="preserve"> - * An expert predicts that prolonged Iran escalation will not just reduce supply but will re-map oil geography, affecting shipping routes and costs. * Current oil flows through Hormuz have decreased significantly, forcing Gulf producers to cut output, leading to a shift from short-haul Gulf exports to longer, more fragile routes. * Shipping and insurance costs are rising substantially, with shipping rates and war-risk premiums increasing due to security concerns. * Market benchmarks are starting to price logistical and positional scarcity, not just crude quality, indicating an evolving physical market. * OPEC+ can only partially offset Iranian disruptions; Saudi Arabia’s capacity is limited by war-related constraints, and Russia’s ability to compensate is macro-balance only. * Market premiums remain structured around physical access uncertainties, with potential for prices to surge to $120-150 per barrel if disruptions persist. 367. </w:t>
      </w:r>
      <w:hyperlink r:id="rId295">
        <w:r>
          <w:rPr>
            <w:color w:val="0000EE"/>
            <w:u w:val="single"/>
          </w:rPr>
          <w:t>https://www.trend.az/business/energy/4167842.html</w:t>
        </w:r>
      </w:hyperlink>
      <w:r>
        <w:t xml:space="preserve"> - * BMI, a unit of Fitch Solutions, revises its 2026 fuel price forecasts sharply upward due to supply pressures and disruptions. * Fuel prices including diesel, jet/kerosene, and gasoline are expected to remain high, driven by refinery outages, logistical bottlenecks, and export restrictions. * Diesel and jet fuel prices have risen significantly, with forecasts of $109/bbl and increased market pressures. * Gasoline prices are forecasted at $84/bbl in 2026, with expectations of easing later in the year. * Ongoing geopolitical conflicts and supply constraints are creating fragility in global fuel markets. 368. </w:t>
      </w:r>
      <w:hyperlink r:id="rId296">
        <w:r>
          <w:rPr>
            <w:color w:val="0000EE"/>
            <w:u w:val="single"/>
          </w:rPr>
          <w:t>https://www.fxleaders.com/news/2026/03/23/crude-oils-48-hour-countdown-wti-flirts-with-100-as-trump-ultimatum-hits-the-wire/</w:t>
        </w:r>
      </w:hyperlink>
      <w:r>
        <w:t xml:space="preserve"> - * On 23 March 2026, WTI Crude Oil prices hover near $100 amid escalating US-Iran tensions and potential military conflict. * President Trump issued a 48-hour ultimatum to Tehran to reopen the Strait of Hormuz, impacting global oil supply. * The International Energy Agency reports this supply disruption is the largest in modern oil market history, affecting 11 million barrels per day. * Oil prices could potentially rise to $130–$150 if conflict persists, or fall back if the Strait reopens. * Technical analysis shows WTI holding above $100 with resistance at $107.46 and support above $94.22. 369. </w:t>
      </w:r>
      <w:hyperlink r:id="rId297">
        <w:r>
          <w:rPr>
            <w:color w:val="0000EE"/>
            <w:u w:val="single"/>
          </w:rPr>
          <w:t>https://www.ndtv.com/world-news/ndtv-reports-from-persian-gulf-as-strait-of-hormuz-closure-strands-1-000-ships-11253188</w:t>
        </w:r>
      </w:hyperlink>
      <w:r>
        <w:t xml:space="preserve"> - * Iran has closed the Strait of Hormuz, a key maritime passage into the Gulf, disrupting global oil supply routes. * Over 300 vessels are stranded in the Persian Gulf, and more than 700 in the Gulf of Oman. * The conflict began with US-Israeli strikes on Iran and has since spread across the Middle East. * Iran has attacked ships and accused Gulf states of allowing US attacks, while Gulf states deny involvement. * Oil prices hover above $100 a barrel due to supply fears and regional conflict. * US President Donald Trump threatened to attack Iranian power plants if the Strait is not reopened within 48 hours. * Greenpeace reports dozens of tankers trapped, risking ecological damage. 370. </w:t>
      </w:r>
      <w:hyperlink r:id="rId298">
        <w:r>
          <w:rPr>
            <w:color w:val="0000EE"/>
            <w:u w:val="single"/>
          </w:rPr>
          <w:t>https://www.zeit.de/politik/ausland/2026-03/iran-energiekrise-iea-oelpreis-krieg-weltwirtschaft</w:t>
        </w:r>
      </w:hyperlink>
      <w:r>
        <w:t xml:space="preserve"> - * The International Energy Agency (IEA) warns of a severe energy crisis amid the Iran war, citing a loss of oil production comparable to the two major oil shocks of the 1970s. * The Strait of Hormuz has been effectively blocked since February 28th, impacting global oil and gas transportation. * In response, the IEA released 426 million barrels of oil from reserves, the largest in its history, and considers further releases. * The crisis has caused oil prices to rise above $112 per barrel and led to declines in Asian stock markets. * Predictions indicate oil prices could reach $150 per barrel if the conflict persists for weeks. 371. </w:t>
      </w:r>
      <w:hyperlink r:id="rId299">
        <w:r>
          <w:rPr>
            <w:color w:val="0000EE"/>
            <w:u w:val="single"/>
          </w:rPr>
          <w:t>https://www.atalayar.com/en/opinion/anwar-zibaoui/the-strait-of-hormuz-pawn-in-the-war/20260320180000224197.html</w:t>
        </w:r>
      </w:hyperlink>
      <w:r>
        <w:t xml:space="preserve"> - * The conflict in the Middle East, involving Iran, the US, and Israel, has disrupted maritime traffic through the Strait of Hormuz. * The Strait is a critical trade route, passing nearly 20% of global oil consumption. * The blockade raises global economic risks, potentially paralysing trade and increasing energy prices. * A worst-case scenario could escalate into a global energy crisis with widespread inflation and supply chain disruptions. * The article calls for diplomatic solutions to resolve the conflict and prevent global economic fallout. 372. </w:t>
      </w:r>
      <w:hyperlink r:id="rId296">
        <w:r>
          <w:rPr>
            <w:color w:val="0000EE"/>
            <w:u w:val="single"/>
          </w:rPr>
          <w:t>https://www.fxleaders.com/news/2026/03/23/crude-oils-48-hour-countdown-wti-flirts-with-100-as-trump-ultimatum-hits-the-wire/</w:t>
        </w:r>
      </w:hyperlink>
      <w:r>
        <w:t xml:space="preserve"> - * The article reports WTI Crude Oil hovering near $100 per barrel amid escalating US-Iran tensions over the Strait of Hormuz on March 23, 2026. * President Trump issued a 48-hour ultimatum to Tehran to reopen the Strait, with the deadline approaching. * The dispute affects 11 million barrels of daily supply, described as the largest modern oil market disruption. * Analysts forecast potential prices reaching $130-$150 if conflict worsens, with supply shortages and geopolitical risks expanding. * Technical analysis indicates WTI maintains an upward trend, with resistance at $107.46 and support at $94.22. * Economic outlook for 2026 remains uncertain, balancing demand reduction risks against geopolitical premiums. 373. </w:t>
      </w:r>
      <w:hyperlink r:id="rId300">
        <w:r>
          <w:rPr>
            <w:color w:val="0000EE"/>
            <w:u w:val="single"/>
          </w:rPr>
          <w:t>https://www.azernews.az/region/256074.html</w:t>
        </w:r>
      </w:hyperlink>
      <w:r>
        <w:t xml:space="preserve"> - • Major Asian stock markets declined amid escalating US-Iran tensions. • Japan’s Nikkei 225 fell nearly 3.6%; South Korea’s Kospi dropped close to 6%. • Iran threatened to target regional energy infrastructure following US threats. • Iran effectively restricted access through the Strait of Hormuz, impacting global oil and LNG flows. • Fuel prices increased amid fears of a severe energy crisis, with international agencies warning of potential shortages. • Oil prices remained relatively stable despite geopolitical upheaval. 374. </w:t>
      </w:r>
      <w:hyperlink r:id="rId301">
        <w:r>
          <w:rPr>
            <w:color w:val="0000EE"/>
            <w:u w:val="single"/>
          </w:rPr>
          <w:t>https://www.business-standard.com/markets/commodities/goldman-raises-oil-forecasts-on-largest-ever-supply-shock-amid-iran-war-126032300325_1.html</w:t>
        </w:r>
      </w:hyperlink>
      <w:r>
        <w:t xml:space="preserve"> - * Goldman Sachs increased its oil price forecasts for 2026 due to disruptions from the Iran war and Strait of Hormuz closure. * Oil forecasts for Brent and West Texas Intermediate were raised, citing a supply shock expected to last six weeks. * The disruption is described as the largest-ever supply shock, comparable to major 1970s oil crises and the 2022 gas crisis. * Oil production losses in West Asia are projected to rise from 11 to 17 million barrels per day. * Energy markets are in turmoil despite rising stockpiles in US and European OECD countries. * Goldman Sachs also revised its natural gas price forecasts. 375. </w:t>
      </w:r>
      <w:hyperlink r:id="rId297">
        <w:r>
          <w:rPr>
            <w:color w:val="0000EE"/>
            <w:u w:val="single"/>
          </w:rPr>
          <w:t>https://www.ndtv.com/world-news/ndtv-reports-from-persian-gulf-as-strait-of-hormuz-closure-strands-1-000-ships-11253188</w:t>
        </w:r>
      </w:hyperlink>
      <w:r>
        <w:t xml:space="preserve"> - * Iran has closed the Strait of Hormuz, disrupting global oil supply and stranding vessels in the Persian Gulf and Gulf of Oman.</w:t>
      </w:r>
      <w:r>
        <w:rPr>
          <w:i/>
        </w:rPr>
        <w:t xml:space="preserve"> The closure follows US-Israeli strikes on Iran, with fighting spreading across the Middle East.</w:t>
      </w:r>
      <w:r>
        <w:t xml:space="preserve"> Over 300 vessels are stranded, and more than 700 are affected in the region.</w:t>
      </w:r>
      <w:r>
        <w:rPr>
          <w:i/>
        </w:rPr>
        <w:t xml:space="preserve"> Iran permits some vessels from friendly nations to pass but warns against others from hostile countries.</w:t>
      </w:r>
      <w:r>
        <w:t xml:space="preserve"> Oil prices are above $100 per barrel due to supply fears, and the US has issued threats against Iran's infrastructure.</w:t>
      </w:r>
      <w:r>
        <w:rPr>
          <w:i/>
        </w:rPr>
        <w:t xml:space="preserve"> Greenpeace warns of ecological risks from trapped oil tankers. 376. </w:t>
      </w:r>
      <w:hyperlink r:id="rId302">
        <w:r>
          <w:rPr>
            <w:color w:val="0000EE"/>
            <w:u w:val="single"/>
          </w:rPr>
          <w:t>https://www.ndtvprofit.com/world/over-40-middle-east-energy-assets-severely-damaged-iea-says-11253200</w:t>
        </w:r>
      </w:hyperlink>
      <w:r>
        <w:rPr>
          <w:i/>
        </w:rPr>
        <w:t xml:space="preserve"> - * More than 40 energy assets in nine Middle Eastern countries damaged by war, prolonging global supply disruptions. * Conflict has upended energy supply chains, affecting oil, natural gas, and fuels, with prices surging. * The crisis's impact is comparable to the 1970s oil crises and 2022 natural gas crisis post-Russia-Ukraine invasion. * Damage to key energy infrastructure could delay recovery, with major trade routes like the Strait of Hormuz blocked. * IEA announced record 400 million barrels release from emergency reserves and proposed demand reduction measures. 377. </w:t>
      </w:r>
      <w:hyperlink r:id="rId303">
        <w:r>
          <w:rPr>
            <w:color w:val="0000EE"/>
            <w:u w:val="single"/>
          </w:rPr>
          <w:t>https://www.business-standard.com/world-news/zombie-oil-tanker-exits-strait-of-hormuz-as-trump-iran-trade-threats-126032300159_1.html</w:t>
        </w:r>
      </w:hyperlink>
      <w:r>
        <w:rPr>
          <w:i/>
        </w:rPr>
        <w:t xml:space="preserve"> - * An oil tanker that may have been scrapped was recorded transiting the Strait of Hormuz, marking a second such incident in days. * The vessel, identified as Nabiin, was in the Persian Gulf on Sunday evening, then in the Gulf of Oman on Monday morning. * The Nabiin is suspected to be a zombie ship, assuming the identity of a scrapped vessel, in a bid to carry cargo through the closed strait. * The Strait of Hormuz has been effectively closed since late February due to conflict between the West Asia war and US-Iran tensions. * US President Donald Trump issued a deadline to Iran to reopen the strait, warning of potential bombings of Iran’s power plants. * Iran threatened to fully close the strait if attacked; ships seeking passage are allegedly Iran-linked or approved. * The Nabiin’s movements suggest an Iran-related context, with heavy electronic interference hindering tracking. 378. </w:t>
      </w:r>
      <w:hyperlink r:id="rId298">
        <w:r>
          <w:rPr>
            <w:color w:val="0000EE"/>
            <w:u w:val="single"/>
          </w:rPr>
          <w:t>https://www.zeit.de/politik/ausland/2026-03/iran-energiekrise-iea-oelpreis-krieg-weltwirtschaft</w:t>
        </w:r>
      </w:hyperlink>
      <w:r>
        <w:rPr>
          <w:i/>
        </w:rPr>
        <w:t xml:space="preserve"> - * Der Chef der IEA, Fatih Birol, warnt vor einer globalen Energiekrise durch die Blockade der Straße von Hormus aufgrund des Iran-Kriegs. * Die IEA hat im März 426 Millionen Barrel Öl aus strategischen Reserven freigegeben. * Die Blockade beeinflusst den Ölpreis, der bei etwa 112 US-Dollar pro Fass liegt. * Die Börsen in Asien reagieren negativ, mit Kursverlusten bei Nikkei, Kospi, Hang Seng und CSI-300. * US-Iran-Konflikt verschärft die globale Energie- und Wirtschaftslage. 379. </w:t>
      </w:r>
      <w:hyperlink r:id="rId304">
        <w:r>
          <w:rPr>
            <w:color w:val="0000EE"/>
            <w:u w:val="single"/>
          </w:rPr>
          <w:t>https://bitcoinworld.co.in/pound-sterling-weakens-oil-usd-demand/</w:t>
        </w:r>
      </w:hyperlink>
      <w:r>
        <w:rPr>
          <w:i/>
        </w:rPr>
        <w:t xml:space="preserve"> - * The Pound Sterling (GBP) weakened against the US Dollar (USD) due to geopolitical tensions in the Middle East. * Gold, government bonds, and USD saw increased safe-haven demand. * Crude oil prices surged over 8% following escalation of Middle Eastern hostilities. * The oil price increase raised UK import costs and inflation expectations, impacting the currency. * Markets expect ongoing risk aversion, influencing GBP/USD and global investor behaviour. 380. </w:t>
      </w:r>
      <w:hyperlink r:id="rId305">
        <w:r>
          <w:rPr>
            <w:color w:val="0000EE"/>
            <w:u w:val="single"/>
          </w:rPr>
          <w:t>https://www.qcintel.com/article/oil-futures-crude-trends-higher-ahead-after-us-threats-to-iran-61251.html</w:t>
        </w:r>
      </w:hyperlink>
      <w:r>
        <w:rPr>
          <w:i/>
        </w:rPr>
        <w:t xml:space="preserve"> - • Crude futures are trending higher amid choppy trade. • US issues threats to Iran, demanding full opening of the Strait of Hormuz. • Investors monitor the situation ahead of potential US military action. • The article discusses market movement and geopolitical tension involving Iran and the US. • No specific timeline or follow-up action mentioned. 381. </w:t>
      </w:r>
      <w:hyperlink r:id="rId300">
        <w:r>
          <w:rPr>
            <w:color w:val="0000EE"/>
            <w:u w:val="single"/>
          </w:rPr>
          <w:t>https://www.azernews.az/region/256074.html</w:t>
        </w:r>
      </w:hyperlink>
      <w:r>
        <w:rPr>
          <w:i/>
        </w:rPr>
        <w:t xml:space="preserve"> - * Major Asian stock markets declined amid US-Iran tensions, with Japan’s Nikkei 225 down 3.6% and South Korea’s Kospi close to 6% lower. * Tensions intensified after US threats to attack Iranian infrastructure, with Iran warning it would target regional energy facilities. * Iran has restricted access to the Strait of Hormuz, through which around 20% of global oil and LNG flow. * The International Energy Agency warned of a potential severe global energy crisis, comparing it to the 1970s oil shocks. * Oil prices showed stability, with Brent Crude at $112.69 and WTI at $98.93 per barrel. 382. </w:t>
      </w:r>
      <w:hyperlink r:id="rId306">
        <w:r>
          <w:rPr>
            <w:color w:val="0000EE"/>
            <w:u w:val="single"/>
          </w:rPr>
          <w:t>https://www.turkiyetoday.com/region/iran-used-manoeuvrable-missiles-to-evade-patriot-systems-in-ras-laffan-attack-3216733</w:t>
        </w:r>
      </w:hyperlink>
      <w:r>
        <w:rPr>
          <w:i/>
        </w:rPr>
        <w:t xml:space="preserve"> - - Iran launched missiles targeting Qatar's Ras Laffan Industrial City, with some evading U.S.-made Patriot air defence systems, according to an official briefed on the attack. - Four missiles were intercepted, one struck causing fires and extensive damage. - The attack involved sophisticated, manoeuvrable missiles, as shown in Iranian Revolutionary Guard Corps footage. - The attack damaged several QatarEnergy LNG facilities and Shell's gas-to-liquids plant. - Qatar condemned the attack as a violation of sovereignty and expelled Iranian military attaches. 383. </w:t>
      </w:r>
      <w:hyperlink r:id="rId301">
        <w:r>
          <w:rPr>
            <w:color w:val="0000EE"/>
            <w:u w:val="single"/>
          </w:rPr>
          <w:t>https://www.business-standard.com/markets/commodities/goldman-raises-oil-forecasts-on-largest-ever-supply-shock-amid-iran-war-126032300325_1.html</w:t>
        </w:r>
      </w:hyperlink>
      <w:r>
        <w:rPr>
          <w:i/>
        </w:rPr>
        <w:t xml:space="preserve"> - * Goldman Sachs increased its oil price forecasts for 2026 due to disruptions in flows through the Strait of Hormuz, resulting from the US-Iranian war. * Brent oil is forecasted to average $85 per barrel in 2026, up from $77, with WTI rising to $79 from $72. * The disruption is expected to last six weeks with a subsequent recovery of one month, leading to an estimated loss of over 800 million barrels. * The US-Iraeli conflict with Iran has caused oil market turmoil, with threats of strikes on Iran and disruption of Hormuz. * The International Energy Agency likened the current situation to the 1970s oil crises and the 2022 natural gas crisis following Russia’s invasion of Ukraine. 384. </w:t>
      </w:r>
      <w:hyperlink r:id="rId307">
        <w:r>
          <w:rPr>
            <w:color w:val="0000EE"/>
            <w:u w:val="single"/>
          </w:rPr>
          <w:t>https://www.fxstreet.com/news/pound-sterling-price-news-and-forecast-gbp-usd-weakens-to-near-13315-early-european-session-202603230628</w:t>
        </w:r>
      </w:hyperlink>
      <w:r>
        <w:rPr>
          <w:i/>
        </w:rPr>
        <w:t xml:space="preserve"> - * The GBP/USD exchange rate fell to around 1.3315 amid Middle East tensions and a stronger USD. * Escalating conflict in the Middle East pushed Brent crude above $100 per barrel, increasing inflation concerns. * The Bank of England kept interest rates steady at 3.75%, with officials warning of a shock to the UK economy. * US considering military action to seize Iranian island of Kharg, deploying troops to the Middle East. * Risk-off sentiment and safe-haven demand pressured the pound and supported the USD. 385. </w:t>
      </w:r>
      <w:hyperlink r:id="rId308">
        <w:r>
          <w:rPr>
            <w:color w:val="0000EE"/>
            <w:u w:val="single"/>
          </w:rPr>
          <w:t>https://www.contacto.lu/mundo/guerra-pode-causar-pior-crise-energetica-das-ultimas-decadas/144041931.html</w:t>
        </w:r>
      </w:hyperlink>
      <w:r>
        <w:rPr>
          <w:i/>
        </w:rPr>
        <w:t xml:space="preserve"> - * O diretor da Agência Internacional da Energia (AIE), Fatih Birol, alertou que o conflito no Irão pode gerar a pior crise energética em décadas. * Pelo menos 40 infraestruturas energéticas foram danificadas devido à guerra entre os EUA, Israel e Irã. * A crise pode incluir uma perda de 11 milhões de barris diários de petróleo, maior que as crises petrolíferas dos anos 1970. * O estreito de Ormuz, crucial para 20% da produção mundial de petróleo e gás, está bloqueado devido à guerra. * Os EUA autorizaram venda de petróleo iraniano por um mês; Teerão nega excedentes de petróleo em alto-mar. 386. </w:t>
      </w:r>
      <w:hyperlink r:id="rId309">
        <w:r>
          <w:rPr>
            <w:color w:val="0000EE"/>
            <w:u w:val="single"/>
          </w:rPr>
          <w:t>https://www.volkskrant.nl/buitenland/live-iran-olieprijzen-hoger-na-dreigement-trump-aziatische-beurzen-hard-omlaag~bd6899fd/</w:t>
        </w:r>
      </w:hyperlink>
      <w:r>
        <w:rPr>
          <w:i/>
        </w:rPr>
        <w:t xml:space="preserve"> - * The oil prices increased following US President Trump's threat to attack Iran's energy sector if the Strait of Hormuz is not reopened within 48 hours. * Asian stock markets in Tokyo, Hong Kong, and Shanghai opened about 3.5% lower, with the South Korean market dropping over 6%. * The Brent oil price rose to $112.74 per barrel, a half-percent increase. * The International Energy Agency (IEA) warned that the current energy crisis could be more severe than the 1970s oil crises. * Iran responded to Trump's ultimatum by threatening further attacks on oil and gas installations and refusing to reopen the Strait of Hormuz. 387. </w:t>
      </w:r>
      <w:hyperlink r:id="rId303">
        <w:r>
          <w:rPr>
            <w:color w:val="0000EE"/>
            <w:u w:val="single"/>
          </w:rPr>
          <w:t>https://www.business-standard.com/world-news/zombie-oil-tanker-exits-strait-of-hormuz-as-trump-iran-trade-threats-126032300159_1.html</w:t>
        </w:r>
      </w:hyperlink>
      <w:r>
        <w:rPr>
          <w:i/>
        </w:rPr>
        <w:t xml:space="preserve"> - * An alleged scrapped oil tanker, Nabiin, crossed the Strait of Hormuz, despite being officially sent to demolition five years ago. * The vessel, possibly a zombie ship, is part of ongoing efforts by shipowners to navigate restrictions in the waterway. * The Strait has been effectively closed since the West Asia war began at the end of February. * US President Donald Trump issued a deadline to Iran to reopen the strait, threatening bombing; Tehran threatened to close Hormuz fully. * The crossing involved ships linked to Iran or approved by Tehran, with some turning off tracking signals. * The Nabiin vessel's last movements were in the Persian Gulf, with no clear destination due to electronic interference. 388. </w:t>
      </w:r>
      <w:hyperlink r:id="rId310">
        <w:r>
          <w:rPr>
            <w:color w:val="0000EE"/>
            <w:u w:val="single"/>
          </w:rPr>
          <w:t>https://www.zawya.com/en/business/energy/adnoc-gas-adjusts-lng-operations-following-shipping-disruptions-u8ubqpqa</w:t>
        </w:r>
      </w:hyperlink>
      <w:r>
        <w:rPr>
          <w:i/>
        </w:rPr>
        <w:t xml:space="preserve"> - * Adnoc Gas made temporary operational adjustments to LNG and ETL production due to shipping disruptions in the Strait of Hormuz. * Operations continue after the asset base was targeted in the Iran conflict. * The US-Iran conflict has increased supply risks and market flux. * Energy markets experienced further escalation following attacks on Iran’s natural gas infrastructure. * Risks of prolonged supply disruptions grow with infrastructure damage. 389. </w:t>
      </w:r>
      <w:hyperlink r:id="rId306">
        <w:r>
          <w:rPr>
            <w:color w:val="0000EE"/>
            <w:u w:val="single"/>
          </w:rPr>
          <w:t>https://www.turkiyetoday.com/region/iran-used-manoeuvrable-missiles-to-evade-patriot-systems-in-ras-laffan-attack-3216733</w:t>
        </w:r>
      </w:hyperlink>
      <w:r>
        <w:rPr>
          <w:i/>
        </w:rPr>
        <w:t xml:space="preserve"> - • Iran launched missiles against QatarEnergy's Ras Laffan industrial complex, with some evading U.S.-made Patriot systems. • Four missiles were intercepted, and one struck the facility causing damage. • The attack involved missile launches reported on March 21, 2026. • Qatar condemned the attack and expelled Iranian military attachés. • Qatar's Ras Laffan is a major LNG export site supplying Europe and Asia. 390. </w:t>
      </w:r>
      <w:hyperlink r:id="rId311">
        <w:r>
          <w:rPr>
            <w:color w:val="0000EE"/>
            <w:u w:val="single"/>
          </w:rPr>
          <w:t>https://www.utusan.com.my/luar-negara/2026/03/perang-asia-barat-dominasi-persidangan-tenaga-di-houston/?utm_source=rss&amp;utm_medium=rss&amp;utm_campaign=perang-asia-barat-dominasi-persidangan-tenaga-di-houston</w:t>
        </w:r>
      </w:hyperlink>
      <w:r>
        <w:rPr>
          <w:i/>
        </w:rPr>
        <w:t xml:space="preserve"> - * Pemimpin industri tenaga berkumpul di Houston minggu ini untuk persidangan tahunan CERAWeek. * Isu gangguan bekalan minyak dan gas disebabkan oleh perang yang dilancarkan oleh AS dan Israel terhadap Iran. * Lebih 10,000 peserta dari sektor industri, kewangan, kerajaan dan akademik menghadiri persidangan. * Fokus termasuk gangguan bekalan minyak dan gas, perubahan dasar tenaga AS, dan isu alam sekitar. * Tokoh utama termasuk eksekutif syarikat tenaga besar dan penceramah seperti Setiausaha Tenaga AS dan aktivis dari Venezuela. 391. </w:t>
      </w:r>
      <w:hyperlink r:id="rId308">
        <w:r>
          <w:rPr>
            <w:color w:val="0000EE"/>
            <w:u w:val="single"/>
          </w:rPr>
          <w:t>https://www.contacto.lu/mundo/guerra-pode-causar-pior-crise-energetica-das-ultimas-decadas/144041931.html</w:t>
        </w:r>
      </w:hyperlink>
      <w:r>
        <w:rPr>
          <w:i/>
        </w:rPr>
        <w:t xml:space="preserve"> - * Fatih Birol, director of the International Energy Agency (IEA), warned that the Iran conflict may trigger the worst energy crisis in decades. * At least 40 energy infrastructures have been severely damaged due to the war between the US, Israel, and Iran. * Current losses of 11 million barrels per day surpass the combined loss during previous crises in the 1970s. * The crisis is compared to two oil crises and a gas market collapse, citing the Ukraine invasion by Russia. * The Strait of Hormuz, vital for 20% of global oil and gas transit, is blocked, with potential consequences if not reopened. 392. </w:t>
      </w:r>
      <w:hyperlink r:id="rId309">
        <w:r>
          <w:rPr>
            <w:color w:val="0000EE"/>
            <w:u w:val="single"/>
          </w:rPr>
          <w:t>https://www.volkskrant.nl/buitenland/live-iran-olieprijzen-hoger-na-dreigement-trump-aziatische-beurzen-hard-omlaag~bd6899fd/</w:t>
        </w:r>
      </w:hyperlink>
      <w:r>
        <w:rPr>
          <w:i/>
        </w:rPr>
        <w:t xml:space="preserve"> - * Olieprijzen gestegen na Amerikaanse dreigement dat Iran de energiesector zal aanvallen als de Straat van Hormuz niet wordt heropend binnen 48 uur. * Aziatische aandelenbeurzen, waaronder Tokio, Hongkong en Shanghai, openden circa 3,5 procent lager, Zuid-Koreaanse beurs daalde meer dan 6 procent. * Brentolieprijs gestegen tot 112,74 dollar, een stijging van een half procent. * IEA hoofd waarschuwde dat de energiecrisis ernstiger kan zijn dan de crises van de jaren zeventig, met gesprekken over vrijgave van strategische olievoorraden. * Iran dreigde met meer aanvallen op olie- en gasinstallaties in de Golfstaten, en blijft weigeren de Straat van Hormuz te heropenen voor scheepvaart. 393. </w:t>
      </w:r>
      <w:hyperlink r:id="rId299">
        <w:r>
          <w:rPr>
            <w:color w:val="0000EE"/>
            <w:u w:val="single"/>
          </w:rPr>
          <w:t>https://www.atalayar.com/en/opinion/anwar-zibaoui/the-strait-of-hormuz-pawn-in-the-war/20260320180000224197.html</w:t>
        </w:r>
      </w:hyperlink>
      <w:r>
        <w:rPr>
          <w:i/>
        </w:rPr>
        <w:t xml:space="preserve"> - ['</w:t>
      </w:r>
      <w:r>
        <w:t xml:space="preserve"> The article describes the conflict in the Middle East affecting supply chains and global trade due to disruption at key maritime chokepoints, especially the Strait of Hormuz.', '</w:t>
      </w:r>
      <w:r>
        <w:rPr>
          <w:i/>
        </w:rPr>
        <w:t xml:space="preserve"> It highlights risks including the blockade of the Strait, potential escalation into a global energy crisis, and rising insurance premiums and freight costs.', '</w:t>
      </w:r>
      <w:r>
        <w:t xml:space="preserve"> The economic impact of the violence is estimated at $2,400 per person, 13.8% of global GDP.', '</w:t>
      </w:r>
      <w:r>
        <w:rPr>
          <w:i/>
        </w:rPr>
        <w:t xml:space="preserve"> The article stresses the importance of diplomatic solutions over war to prevent global economic destabilisation.', "</w:t>
      </w:r>
      <w:r>
        <w:t xml:space="preserve"> It emphasises maritime transport's role in the global economy and the regional tensions threatening its security."] 394. </w:t>
      </w:r>
      <w:hyperlink r:id="rId296">
        <w:r>
          <w:rPr>
            <w:color w:val="0000EE"/>
            <w:u w:val="single"/>
          </w:rPr>
          <w:t>https://www.fxleaders.com/news/2026/03/23/crude-oils-48-hour-countdown-wti-flirts-with-100-as-trump-ultimatum-hits-the-wire/</w:t>
        </w:r>
      </w:hyperlink>
      <w:r>
        <w:t xml:space="preserve"> - * On Monday, March 23, 2026, WTI Crude Oil hovers near $100 amid escalating US-Iran tensions and a 48-hour ultimatum from President Trump. * The International Energy Agency reports the current supply disruption is the largest in modern market history, affecting 11 million barrels per day. * Oil prices could rise above $100, potentially reaching $130-$150 if conflict escalates; current market uncertainty persists. * Technical analysis shows WTI holding support above $100 with potential to test $107.46 and possibly $119.26. * The outlook depends on whether the Strait of Hormuz reopens or military conflict intensifies, influencing global demand and prices. 395. </w:t>
      </w:r>
      <w:hyperlink r:id="rId304">
        <w:r>
          <w:rPr>
            <w:color w:val="0000EE"/>
            <w:u w:val="single"/>
          </w:rPr>
          <w:t>https://bitcoinworld.co.in/pound-sterling-weakens-oil-usd-demand/</w:t>
        </w:r>
      </w:hyperlink>
      <w:r>
        <w:t xml:space="preserve"> - * The GBP faced significant downward pressure against USD due to geopolitical tensions in the Middle East and heightened oil prices. * Oil prices surged by over 8% after escalation of hostilities, affecting UK imports and inflation outlook. * The US dollar strengthened, with the DXY Index breaking above 105.50, driven by safe-haven demand. * Currency markets are influenced by risk-off sentiment, increased oil costs, and expectations of monetary policy responses. * The trajectory of GBP/USD depends on conflict duration, energy prices, and central bank policies from the UK and US. 396. </w:t>
      </w:r>
      <w:hyperlink r:id="rId298">
        <w:r>
          <w:rPr>
            <w:color w:val="0000EE"/>
            <w:u w:val="single"/>
          </w:rPr>
          <w:t>https://www.zeit.de/politik/ausland/2026-03/iran-energiekrise-iea-oelpreis-krieg-weltwirtschaft</w:t>
        </w:r>
      </w:hyperlink>
      <w:r>
        <w:t xml:space="preserve"> - * The IEA chief, Fatih Birol, warns of the worst energy crisis in decades due to Iran war and Strait of Hormuz blockade. * Since the start of the Iran war on 28 February, the Strait of Hormuz has been effectively blocked, impacting global oil and gas transit. * The IEA released 426 million barrels from strategic reserves in March, the largest ever, and considers further releases. * Stock markets in Asia declined significantly following US threats and Iran's responses, and oil prices surged above $112 per barrel. * Experts suggest the war could last weeks or months, possibly raising oil prices to about $150 per barrel. 397. </w:t>
      </w:r>
      <w:hyperlink r:id="rId301">
        <w:r>
          <w:rPr>
            <w:color w:val="0000EE"/>
            <w:u w:val="single"/>
          </w:rPr>
          <w:t>https://www.business-standard.com/markets/commodities/goldman-raises-oil-forecasts-on-largest-ever-supply-shock-amid-iran-war-126032300325_1.html</w:t>
        </w:r>
      </w:hyperlink>
      <w:r>
        <w:t xml:space="preserve"> - * Goldman Sachs increases its 2026 oil price forecasts due to disruption of flows through the Strait of Hormuz, described as the largest-ever supply shock. * The disruption is linked to the US-Israeli war with Iran, entering its fourth week with no resolution. * The supply shock could result in cumulative losses of over 800 million barrels, with crude production in West Asia rising from 11 million to 17 million barrels a day. * International Energy Agency's Fatih Birol compares the effect to the 1970s oil crises and the 2022 natural gas crisis. * Goldman Sachs also raised its forecasts for gas prices. 398. </w:t>
      </w:r>
      <w:hyperlink r:id="rId312">
        <w:r>
          <w:rPr>
            <w:color w:val="0000EE"/>
            <w:u w:val="single"/>
          </w:rPr>
          <w:t>https://www.business-standard.com/world-news/west-asia-war-damages-over-40-energy-assets-risks-supply-disruption-iea-126032300154_1.html</w:t>
        </w:r>
      </w:hyperlink>
      <w:r>
        <w:t xml:space="preserve"> - * More than 40 energy assets across nine countries in West Asia have been damaged by war, potentially causing global supply disruptions. * Over three weeks of conflict have disrupted the energy supply chain, notably affecting the Strait of Hormuz. * The damage risks prolonging supply chain issues, similar to major oil crises in the 1970s and 2022 natural gas crisis. * The IEA has released 400 million barrels from emergency reserves to help mitigate supply shocks. * Reopening the Strait of Hormuz is the key to resolving fuel supply disruptions, according to Fatih Birol. 399. </w:t>
      </w:r>
      <w:hyperlink r:id="rId303">
        <w:r>
          <w:rPr>
            <w:color w:val="0000EE"/>
            <w:u w:val="single"/>
          </w:rPr>
          <w:t>https://www.business-standard.com/world-news/zombie-oil-tanker-exits-strait-of-hormuz-as-trump-iran-trade-threats-126032300159_1.html</w:t>
        </w:r>
      </w:hyperlink>
      <w:r>
        <w:t xml:space="preserve"> - * An apparent scrapped oil tanker, signalled as Nabiin, transited the Strait of Hormuz in the Persian Gulf and the Gulf of Oman. * The vessel identified as Nabiin is likely a zombie ship, taking the identity of a scrapped vessel. * This follows similar crossings by a vessel posing as Jamal, another supposed scrapped ship. * The strait has been effectively closed due to rising tensions in West Asia since late February. * US-President Trump issued a deadline for Iran to reopen the strait, with threats of bombing power plants if ignored. 400. </w:t>
      </w:r>
      <w:hyperlink r:id="rId313">
        <w:r>
          <w:rPr>
            <w:color w:val="0000EE"/>
            <w:u w:val="single"/>
          </w:rPr>
          <w:t>https://www.siasat.com/us-israel-iran-war-indian-injured-in-abu-dhabi-as-iran-missile-attacks-escalate-3439120/</w:t>
        </w:r>
      </w:hyperlink>
      <w:r>
        <w:t xml:space="preserve"> - * The US–Israeli war on Iran entered its 24th day, with intensified missile exchanges across the region. * An Indian was injured in Abu Dhabi after debris from intercepting a ballistic missile. * Iran launched missile strikes towards Israel, with explosions reported in Tehran. * Saudi Arabia intercepted a drone near its northern border. * Energy assets have been damaged; oil prices surged due to supply concerns. * US and UK operations focus on energy infrastructure and maritime security, with evacuations organised. * Israeli forces found an anti-tank missile post in southern Lebanon. * The conflict continues with no immediate easing signs and regional escalation fears. 401. </w:t>
      </w:r>
      <w:hyperlink r:id="rId314">
        <w:r>
          <w:rPr>
            <w:color w:val="0000EE"/>
            <w:u w:val="single"/>
          </w:rPr>
          <w:t>https://www.unian.ua/war/primorsk-droni-atakuvali-naftonalivniy-port-u-leningradskiy-oblasti-rf-13323840.html</w:t>
        </w:r>
      </w:hyperlink>
      <w:r>
        <w:t xml:space="preserve"> - * On 23 March, a large Russian oil export port in Primorsk, Leningrad region, was attacked by drones. * The attack confirmed by regional governor Alexander Drozdenko, resulted in damage to the port's tank with fuel and a fire. * Over fifty drones were destroyed over the region, and Ukrainian drones were reportedly shot down over Russian regions. * The port's pipeline capacity is approximately 75 million tonnes of oil annually. * The incident follows recent attacks on other Russian oil infrastructure, including a Saratov oil refinery and military factories. 402. </w:t>
      </w:r>
      <w:hyperlink r:id="rId313">
        <w:r>
          <w:rPr>
            <w:color w:val="0000EE"/>
            <w:u w:val="single"/>
          </w:rPr>
          <w:t>https://www.siasat.com/us-israel-iran-war-indian-injured-in-abu-dhabi-as-iran-missile-attacks-escalate-3439120/</w:t>
        </w:r>
      </w:hyperlink>
      <w:r>
        <w:t xml:space="preserve"> - * The US–Israeli war on Iran enters its 24th day, with intensified missile exchanges across the Middle East. * An Indian was injured in Abu Dhabi after debris fell from intercepted missile fire; Iran launched missile strikes towards Israel. * Israeli military claims over 90% of incoming missiles are intercepted, with damage and casualties reported in Israel. * Explosions occurred in Tehran, and Iran's Bandar Abbas port was hit in an air strike; casualty and damage details are ongoing. * Gulf region states, including Kuwait and UAE, activated air defences amid rising missile threats. * Oil prices surged due to supply concerns; Saudi Aramco adjusted exports; Iran cited insurance concerns over Strait of Hormuz disruptions. * Regional and global leaders call for restraint; US organises evacuation routes for citizens; Israel expands ground offensive in Lebanon. * US forces continue strikes on Iranian drone sites; no US fighter jet has been shot down, contrary to rumours. 403. </w:t>
      </w:r>
      <w:hyperlink r:id="rId315">
        <w:r>
          <w:rPr>
            <w:color w:val="0000EE"/>
            <w:u w:val="single"/>
          </w:rPr>
          <w:t>https://en.yna.co.kr/view/AEN20260323007500320</w:t>
        </w:r>
      </w:hyperlink>
      <w:r>
        <w:t xml:space="preserve"> - * The government announced there will be no significant oil supply disruptions in April, citing secured alternative shipments and strategic reserves. * Domestic refiners are concerned about tight supplies but rely on stocks and non-Middle East imports. * International oil prices have increased sharply, with Dubai crude reaching US$158 per barrel. * Alternative routes bypassing the Strait of Hormuz are being utilised, with imports from the US, Australia, and the UAE. * Import of Russian crude is cautious due to quality concerns, financial risks, and secondary sanctions.</w:t>
      </w:r>
      <w:r/>
    </w:p>
    <w:p>
      <w:r/>
      <w:r>
        <w:t xml:space="preserve">404. </w:t>
      </w:r>
      <w:hyperlink r:id="rId316">
        <w:r>
          <w:rPr>
            <w:color w:val="0000EE"/>
            <w:u w:val="single"/>
          </w:rPr>
          <w:t>https://meyka.com/blog/gspc-today-march-23-bessent-iran-threats-stoke-oil-risk-off-mood-2303/</w:t>
        </w:r>
      </w:hyperlink>
      <w:r>
        <w:t xml:space="preserve"> - * Scott Bessent backed a 48-hour window for Iran to reopen the Strait of Hormuz, raising headline risk for energy markets. * He signalled easing sanctions to allow roughly 140 million barrels of Iranian oil at sea to reach buyers. * The threat of closure could spike shipping insurance costs, delay voyages, and tighten regional supply. * US markets, specifically the S&amp;P 500, are sensitive to oil price fluctuations driven by geopolitical tensions. * Market indicators show oversold signals with active swings; strategic hedging suggested amid volatile geo-politics. 405. </w:t>
      </w:r>
      <w:hyperlink r:id="rId315">
        <w:r>
          <w:rPr>
            <w:color w:val="0000EE"/>
            <w:u w:val="single"/>
          </w:rPr>
          <w:t>https://en.yna.co.kr/view/AEN20260323007500320</w:t>
        </w:r>
      </w:hyperlink>
      <w:r>
        <w:t xml:space="preserve"> - * The government announced there will be no major oil supply disruptions in April, citing secured alternative shipments and strategic reserves releases. * Domestic refiners and petrochemical firms expect tight supplies but have stocks lasting four to five weeks. * Oil prices, including Dubai crude reaching US$158 per barrel, are rising sharply amid Middle East tensions. * The government is monitoring crude inventories and has arranged imports from the US and Australia. * Alternative routes bypassing the Strait of Hormuz are being used by refiners, with shipments from the UAE scheduled in late March and April. 406. </w:t>
      </w:r>
      <w:hyperlink r:id="rId317">
        <w:r>
          <w:rPr>
            <w:color w:val="0000EE"/>
            <w:u w:val="single"/>
          </w:rPr>
          <w:t>https://www.vietnamplus.vn/goldman-sachs-nang-du-bao-gia-dau-nam-2026-do-cu-soc-nguon-cung-post1100479.vnp</w:t>
        </w:r>
      </w:hyperlink>
      <w:r>
        <w:t xml:space="preserve"> - * Goldman Sachs dự báo giá dầu Brent trung bình đạt 85 USD/thùng năm 2026, tăng từ 77 USD/thùng. * Dự báo giá dầu WTI nâng từ 72 USD/thùng lên 79 USD/thùng. * Giả định dòng chảy dầu qua eo biển Hormuz sẽ duy trì ở mức 5% trong 6 tuần sau đó phục hồi trong tháng. * Xung đột tại Trung Đông kéo dài tuần thứ tư, Mỹ đe dọa hành động quân sự để mở eo biển. * Iran tuyên bố sẽ tấn công cơ sở hạ tầng năng lượng của Mỹ trong khu vực. * Tổn thất sản lượng dầu Trung Đông dự kiến tăng từ 11 triệu lên 17 triệu thùng/ngày, thiệt hại hơn 800 triệu thùng. * Giá dầu Brent vượt mức 113 USD/thùng sau tối hậu thư của Mỹ, sau đó giảm xuống khoảng 111 USD/thùng. 407. </w:t>
      </w:r>
      <w:hyperlink r:id="rId318">
        <w:r>
          <w:rPr>
            <w:color w:val="0000EE"/>
            <w:u w:val="single"/>
          </w:rPr>
          <w:t>https://www.rionegro.com.ar/energia/diario-rio-negro-en-ceraweek-como-sera-el-encuentro-de-energia-mas-importante-del-mundo/</w:t>
        </w:r>
      </w:hyperlink>
      <w:r>
        <w:t xml:space="preserve"> - * El conflicto en Medio Oriente afecta la crisis energética global, con daños a instalaciones petroleras y bloqueo del estrecho de Ormuz. * Se realizará en Houston, Estados Unidos, con participación de representantes de 89 países y principales petroleras. * Argentina tendrá presencia relevante con empresas, funcionarios y un evento paralelo en Vaca Muerta. * La edición 44 del encuentro se centrará en la seguridad energética y la accesibilidad de los precios. * Se esperan debates sobre energía confiable y a precios razonables, con la participación de destacados líderes del sector mundial. 408. </w:t>
      </w:r>
      <w:hyperlink r:id="rId316">
        <w:r>
          <w:rPr>
            <w:color w:val="0000EE"/>
            <w:u w:val="single"/>
          </w:rPr>
          <w:t>https://meyka.com/blog/gspc-today-march-23-bessent-iran-threats-stoke-oil-risk-off-mood-2303/</w:t>
        </w:r>
      </w:hyperlink>
      <w:r>
        <w:t xml:space="preserve"> - * Scott Bessent backed a 48-hour window for Iran to reopen the Strait of Hormuz and defended limited strikes on Iranian infrastructure. * He signalled easing sanctions to release about 140 million barrels of Iranian oil already afloat. * The threat of closure or escalation could tighten regional supply and lift oil benchmarks. * The S&amp;P 500 is oversold at 6606.48, with active swings indicated by ATR and trend signals. * Markets may react to Iran headlines with risk management strategies, including hedging and staged entries. 409. </w:t>
      </w:r>
      <w:hyperlink r:id="rId319">
        <w:r>
          <w:rPr>
            <w:color w:val="0000EE"/>
            <w:u w:val="single"/>
          </w:rPr>
          <w:t>https://businessday.ng/world/article/world-in-brief-iran-threatens-full-hormuz-closure-if-us-strikes-energy-sites-kenya-grants-amnesty-to-citizens-fighting-for-russia-south-africa-slaps-tariffs-on-chinese-thai-steel-and-other-stories/</w:t>
        </w:r>
      </w:hyperlink>
      <w:r>
        <w:t xml:space="preserve"> - * Iran warns it will 'completely close' the Strait of Hormuz if the US targets its energy infrastructure, raising concerns over energy supply disruptions. * The US issues an ultimatum for Iran to reopen the strait or face strikes, prompting Iran's threat of retaliation. * Iran maintains the strait's open status but restricts passage for certain vessels, impacting global oil flows. * Diplomatic signals from Iran suggest openness to maritime cooperation but with preconditions. * Regional conflicts include Israeli strikes on Lebanon, Iranian missile attacks near Israeli nuclear sites, and escalating violence affecting civilians. * The conflict extends to Africa with Kenya offering amnesty to citizens fighting for Russia, and South Africa imposing tariffs on Chinese steel imports. * Other regional issues involve Cuba's readiness for US confrontation and Tunisia's imprisonment of activist Mosbah. 410. </w:t>
      </w:r>
      <w:hyperlink r:id="rId320">
        <w:r>
          <w:rPr>
            <w:color w:val="0000EE"/>
            <w:u w:val="single"/>
          </w:rPr>
          <w:t>https://www.deccanchronicle.com/west-asia/iea-chief-global-economy-faces-major-threat-because-of-iran-war-1945701</w:t>
        </w:r>
      </w:hyperlink>
      <w:r>
        <w:t xml:space="preserve"> - * The head of the International Energy Agency (IEA) warned that the global economy faces a major threat due to the Iran war. * Fatih Birol stated the crisis in the Middle East is worse than the oil shocks of the 1970s and the Russia-Ukraine war's gas market impact. * Birol mentioned damage to 40 energy assets in nine countries. * Discussions are ongoing about releasing stockpiled oil to manage market conditions. * US pressure on Iran's Strait of Hormuz and threats to Iran's power plants are part of the geopolitical tensions. 411. </w:t>
      </w:r>
      <w:hyperlink r:id="rId321">
        <w:r>
          <w:rPr>
            <w:color w:val="0000EE"/>
            <w:u w:val="single"/>
          </w:rPr>
          <w:t>https://www.vietnamplus.vn/xung-dot-trung-dong-dang-lam-giam-suc-hap-dan-cua-tai-san-dinh-gia-bang-dong-usd-post1100436.vnp</w:t>
        </w:r>
      </w:hyperlink>
      <w:r>
        <w:t xml:space="preserve"> - * Tăng căng thẳng giữa Mỹ-Israel, Iran ảnh hưởng đến niềm tin vào đồng USD. * Chỉ số đồng USD (DXY) tăng nhẹ, lợi suất trái phiếu Mỹ kỳ hạn 10 và 2 năm tăng vọt. * Các cuộc tấn công của Iran gây hư hại trung tâm dữ liệu của Amazon tại UAE. * Fed có thể tạm dừng nới lỏng tiền tệ nếu giá năng lượng tiếp tục tăng. * Các quốc gia và công ty Mỹ đối mặt với rủi ro giảm giá trị tài sản do căng thẳng địa chính trị. 412. </w:t>
      </w:r>
      <w:hyperlink r:id="rId322">
        <w:r>
          <w:rPr>
            <w:color w:val="0000EE"/>
            <w:u w:val="single"/>
          </w:rPr>
          <w: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w:t>
        </w:r>
      </w:hyperlink>
      <w:r>
        <w:t xml:space="preserve"> - * Oil prices remain volatile amidst escalating US-Iran tensions and conflict in Israel, with Brent at $112.62 per barrel and rising 55% this month. * US-Iran threats and conflict in Israel impact global share markets, with Asian markets experiencing significant declines. * US President Trump warns Iran over Strait of Hormuz, affecting shipping and energy infrastructure. * Oil prices may potentially rise to $150 per barrel if conflict persists, with analysts noting long-term supply risks. * The energy crisis affects jet fuel, LNG, shipping costs, and food prices, with elevated costs in Asia. 413. </w:t>
      </w:r>
      <w:hyperlink r:id="rId322">
        <w:r>
          <w:rPr>
            <w:color w:val="0000EE"/>
            <w:u w:val="single"/>
          </w:rPr>
          <w: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w:t>
        </w:r>
      </w:hyperlink>
      <w:r>
        <w:t xml:space="preserve"> - * Oil prices fluctuated with Brent rising 0.4% to $112.62 a barrel amid Middle East tensions. * escalating US-Iran tensions and conflict in Israel caused declines in Asian share markets and an increase in US bond yields. * Threats to energy infrastructure and the Strait of Hormuz contributed to volatile oil prices, with analysts predicting potential rises to $150 a barrel. * Japan’s Nikkei dropped 3.8%, and South Korea’s market fell 5.2% in March. * Oil market conditions were influenced by US sanctions allowing Iranian and Russian oil sales, but long-term supply risks persisted. * Energy crisis impacting jet fuel, LNG, shipping costs, and fertiliser prices was highlighted by industry analysts and the International Energy Agency. 414. </w:t>
      </w:r>
      <w:hyperlink r:id="rId323">
        <w:r>
          <w:rPr>
            <w:color w:val="0000EE"/>
            <w:u w:val="single"/>
          </w:rPr>
          <w:t>https://thegulfentrepreneur.com/lng-assets-attacks-gulf-hit-qatar-energy/</w:t>
        </w:r>
      </w:hyperlink>
      <w:r>
        <w:t xml:space="preserve"> - * Missile strikes hit Ras Laffan Industrial City, Qatar, damaging two LNG production trains and reducing capacity by around 17% in Qatar's LNG output. * The attack caused fires at the site, with repairs estimated to take three to five years. * The incident followed attacks on Iran’s South Pars gas field, with Iran retaliating by targeting energy infrastructure including Qatar's facilities. * The attacks have raised concerns about global LNG supply, with potential for higher prices if outages persist. * Risks to energy infrastructure and shipping routes near the Strait of Hormuz increase regional tension and market uncertainty. 415. </w:t>
      </w:r>
      <w:hyperlink r:id="rId324">
        <w:r>
          <w:rPr>
            <w:color w:val="0000EE"/>
            <w:u w:val="single"/>
          </w:rPr>
          <w:t>https://www.perfil.com/noticias/internacional/la-otan-busca-desbloquear-el-estrecho-de-ormuz-lo-antes-posible.phtml</w:t>
        </w:r>
      </w:hyperlink>
      <w:r>
        <w:t xml:space="preserve"> - * A group of 22 countries, mostly NATO members, is analysing measures to ensure free navigation through the Strait of Hormuz, blocked by Iran since February 28. * The initiative includes countries such as Japan, South Korea, Australia, New Zealand, United Arab Emirates, and Bahrain. * The Strait of Hormuz accounts for about 20% of global oil and natural gas exports. * Oil prices increased following US sanctions threats, with Brent reaching $113.44 and WTI over $100 per barrel. * US threats of attack on Iranian energy infrastructure and Iran's response raise tensions affecting oil markets. 416. </w:t>
      </w:r>
      <w:hyperlink r:id="rId325">
        <w:r>
          <w:rPr>
            <w:color w:val="0000EE"/>
            <w:u w:val="single"/>
          </w:rPr>
          <w:t>https://www.investing.com/news/economy-news/morning-bid-of-course-trump-would-have-a-countdown-4574196</w:t>
        </w:r>
      </w:hyperlink>
      <w:r>
        <w:t xml:space="preserve"> - • US President Trump set a 48-hour deadline for Iran to open the Strait of Hormuz, warning of potential military action. • Iran threatened to close the strait and target infrastructure in neighbouring countries. • Oil prices rose, with Brent hitting $92.90, amid concerns over supply shortages. • Energy shortages and price increases are impacting transport, shopping, and food costs. • The crisis has intensified inflation, pushing bond yields higher and affecting equities. • Central banks are expected to tighten monetary policy further, with interest rate hikes in Europe and the UK. • Stock markets declined: global indices down over 3%, with European futures down 1.1% to 1.3%. 417. </w:t>
      </w:r>
      <w:hyperlink r:id="rId326">
        <w:r>
          <w:rPr>
            <w:color w:val="0000EE"/>
            <w:u w:val="single"/>
          </w:rPr>
          <w:t>https://www.perthnow.com.au/news/wouldnt-say-yes-energy-boss-brutal-call-as-aussies-face-wfh-carpooling-amid-iran-crisis-c-22034830</w:t>
        </w:r>
      </w:hyperlink>
      <w:r>
        <w:t xml:space="preserve"> - * The International Energy Agency boss warns Australians are unprepared for fuel shortages caused by the Iran conflict. * The crisis is linked to US/Israel strikes on Iran and has resulted in a loss of 11 million barrels of oil per day. * Fuel reduction measures like carpooling and working from home are recommended. * Australian energy officials report cancellations of fuel ships and discuss potential fuel rationing. * The crisis is described as equal in scale to two oil shocks and one gas crisis combined. 418. </w:t>
      </w:r>
      <w:hyperlink r:id="rId327">
        <w:r>
          <w:rPr>
            <w:color w:val="0000EE"/>
            <w:u w:val="single"/>
          </w:rPr>
          <w:t>https://www.smh.com.au/world/middle-east/how-iran-could-cripple-the-gulf-20260323-p5rnzq.html?ref=rss&amp;utm_medium=rss&amp;utm_source=rss_world</w:t>
        </w:r>
      </w:hyperlink>
      <w:r>
        <w:t xml:space="preserve"> - * Iran has threatened to destroy Middle East oil factories and desalination plants, potentially triggering a global energy crisis. * Potential targets include oil refineries in Saudi Arabia, the UAE, Kuwait, and Qatar, with significant damage already reported at Qatar’s Ras Laffan LNG facility. * Iran possesses a large missile arsenal, including short-range missiles capable of regional strikes, which could be used against energy infrastructure. * The attack could cause oil prices to surge to $200 per barrel and impact natural gas prices. * Desalination plants supplying water for the Gulf countries may be targeted, risking a humanitarian crisis. * Defence measures in Gulf countries include advanced air defences and interceptors, amid ongoing missile and drone attacks from Iran. 419. </w:t>
      </w:r>
      <w:hyperlink r:id="rId328">
        <w:r>
          <w:rPr>
            <w:color w:val="0000EE"/>
            <w:u w:val="single"/>
          </w:rPr>
          <w:t>https://www.zawya.com/en/projects/oil-and-gas/iea-discussing-further-oil-stock-releases-chief-birol-says-ytwj9g2d</w:t>
        </w:r>
      </w:hyperlink>
      <w:r>
        <w:t xml:space="preserve"> - • The IEA is consulting with Asia and Europe on releasing more oil stockpiles due to the Iran conflict. • It agreed to release 400 million barrels in March to address rising global crude prices. • Birol highlighted the severity of the Middle East crisis and its impact on oil supply, mainly through the Strait of Hormuz. • The IEA chief plans to visit Japan and participate in a G7 meeting. • Measures like fuel savings have been enacted in Europe to reduce energy use. 420. </w:t>
      </w:r>
      <w:hyperlink r:id="rId329">
        <w:r>
          <w:rPr>
            <w:color w:val="0000EE"/>
            <w:u w:val="single"/>
          </w:rPr>
          <w:t>https://www.thehindubusinessline.com/news/world/iran-claims-strike-on-us-base-in-saudi-arabia-amid-escalating-conflict/article70774296.ece</w:t>
        </w:r>
      </w:hyperlink>
      <w:r>
        <w:t xml:space="preserve"> - * Iran’s Islamic Revolutionary Guard Corps (IRGC) claims to have carried out missile strikes targeting Israeli military positions and the US Prince Sultan Air Base in Saudi Arabia. 421. </w:t>
      </w:r>
      <w:hyperlink r:id="rId330">
        <w:r>
          <w:rPr>
            <w:color w:val="0000EE"/>
            <w:u w:val="single"/>
          </w:rPr>
          <w:t>https://scroll.in/latest/1091555/top-updates-indian-injured-in-abu-dhabi-cabinet-committee-reviews-energy-security?utm_source=rss&amp;utm_medium=public</w:t>
        </w:r>
      </w:hyperlink>
      <w:r>
        <w:t xml:space="preserve"> - * Indian Prime Minister’s Office assesses critical needs including energy and fuel security amid West Asia unrest. * The situation adversely affects markets, with Asian stock indices falling and South Korea’s won reaching a 17-year low. * Global oil prices remain high at $111 per barrel due to Iran blocking the Strait of Hormuz, a key petroleum transit route. * Iran warns it will attack Gulf energy and water infrastructure if US President Trump attacks Iran's electricity installations. * US ultimatum to Iran ends Tuesday; concerns grow over regional energy and water security. * International Energy Agency warns of the worst energy crisis in decades, citing a loss of 11 million barrels of oil daily. * NATO Secretary General Mark Rutte states alliance plans to address the Strait of Hormuz issue, indicating coordinated action. * The conflict involves US, Iran, and Israel, with US and Israel launching an attack on Iran, which retaliates with strikes in the Gulf region. 422. </w:t>
      </w:r>
      <w:hyperlink r:id="rId331">
        <w:r>
          <w:rPr>
            <w:color w:val="0000EE"/>
            <w:u w:val="single"/>
          </w:rPr>
          <w:t>https://www.thehindubusinessline.com/markets/commodities/oil-prices-rise-as-us-iran-tensions-escalate-over-infrastructure-threats/article70774366.ece</w:t>
        </w:r>
      </w:hyperlink>
      <w:r>
        <w:t xml:space="preserve"> - - Crude oil futures traded higher after US and Iran warned each other of attacks on energy infrastructure. - US President Donald Trump issued an ultimatum over Strait of Hormuz, threatening Iran with destruction of its power plants. - Iran warned of retaliatory attacks targeting regional energy and oil infrastructure. - Natural gas futures edged higher, while agricultural commodity futures declined. - The conflict-related escalation impacted oil and energy markets, reflecting geopolitical risks. 423. </w:t>
      </w:r>
      <w:hyperlink r:id="rId323">
        <w:r>
          <w:rPr>
            <w:color w:val="0000EE"/>
            <w:u w:val="single"/>
          </w:rPr>
          <w:t>https://thegulfentrepreneur.com/lng-assets-attacks-gulf-hit-qatar-energy/</w:t>
        </w:r>
      </w:hyperlink>
      <w:r>
        <w:t xml:space="preserve"> - * Missile strikes hit Ras Laffan Industrial City in Qatar, damaging two LNG production trains and reducing Qatar's LNG output by around 17%. * The attack caused fires at the site, with repairs estimated to take three to five years. * The incident follows attacks on Iran’s South Pars gas field, which is shared with Qatar, and subsequent Iranian missile and drone attacks on energy infrastructure. * Qatar's LNG facilities are among those hit, raising global supply concerns and potential price increases. * The situation heightens risks to regional energy infrastructure and shipping routes near the Strait of Hormuz. 424. </w:t>
      </w:r>
      <w:hyperlink r:id="rId332">
        <w:r>
          <w:rPr>
            <w:color w:val="0000EE"/>
            <w:u w:val="single"/>
          </w:rPr>
          <w:t>https://www.thehindubusinessline.com/markets/stock-markets/markets-plunge-over-1-as-west-asia-crisis-rattles-investors/article70774357.ece</w:t>
        </w:r>
      </w:hyperlink>
      <w:r>
        <w:t xml:space="preserve"> - * Equity markets in India and Asia decline over 1.75% amid escalating West Asia tensions in March 2026.</w:t>
      </w:r>
      <w:r>
        <w:rPr>
          <w:i/>
        </w:rPr>
        <w:t xml:space="preserve"> The crisis was triggered by US President Trump’s 48-hour ultimatum to Iran, affecting oil supply routes and escalating conflict.</w:t>
      </w:r>
      <w:r>
        <w:t xml:space="preserve"> Brent crude oil rose to $107.87 per barrel, with rupee depreciation signalling capital flight.</w:t>
      </w:r>
      <w:r>
        <w:rPr>
          <w:i/>
        </w:rPr>
        <w:t xml:space="preserve"> The Indian rupee fell beyond ₹94 per US dollar, indicating macroeconomic stress.</w:t>
      </w:r>
      <w:r>
        <w:t xml:space="preserve"> Markets remain volatile with heightened fear levels ahead of potential military action or diplomatic resolution. 425. </w:t>
      </w:r>
      <w:hyperlink r:id="rId327">
        <w:r>
          <w:rPr>
            <w:color w:val="0000EE"/>
            <w:u w:val="single"/>
          </w:rPr>
          <w:t>https://www.smh.com.au/world/middle-east/how-iran-could-cripple-the-gulf-20260323-p5rnzq.html?ref=rss&amp;utm_medium=rss&amp;utm_source=rss_world</w:t>
        </w:r>
      </w:hyperlink>
      <w:r>
        <w:t xml:space="preserve"> - ['</w:t>
      </w:r>
      <w:r>
        <w:rPr>
          <w:i/>
        </w:rPr>
        <w:t xml:space="preserve"> Iran has threatened to destroy Middle East oil factories and targets desalination plants, risking a global energy crisis.', '</w:t>
      </w:r>
      <w:r>
        <w:t xml:space="preserve"> Potential attacks include oil refineries and LNG facilities in Saudi Arabia, Qatar, UAE, Kuwait, and more.', "</w:t>
      </w:r>
      <w:r>
        <w:rPr>
          <w:i/>
        </w:rPr>
        <w:t xml:space="preserve"> Iran's missile arsenal could be used to strike regional energy infrastructure, affecting global supply and prices.", '</w:t>
      </w:r>
      <w:r>
        <w:t xml:space="preserve"> Disruption of key energy sites could cause oil prices to surpass $200 per barrel and increase gas and energy bills.', '</w:t>
      </w:r>
      <w:r>
        <w:rPr>
          <w:i/>
        </w:rPr>
        <w:t xml:space="preserve"> Desalination plants supplying drinking water in the Middle East could be targeted, causing humanitarian crises.'] 426. </w:t>
      </w:r>
      <w:hyperlink r:id="rId333">
        <w:r>
          <w:rPr>
            <w:color w:val="0000EE"/>
            <w:u w:val="single"/>
          </w:rPr>
          <w:t>https://www.middleeasteye.net/live-blog/live-blog-update/report-us-plans-weeks-long-operation-reopen-hormuz</w:t>
        </w:r>
      </w:hyperlink>
      <w:r>
        <w:rPr>
          <w:i/>
        </w:rPr>
        <w:t xml:space="preserve"> - * The US reportedly plans a prolonged operation to force Iran to reopen the Strait of Hormuz. * The operation is linked to escalating attacks and pressure to access the oil shipping route. * Israel’s ambassador to the US called for continued conflict until Iran's leadership is weakened. * The report signals a potential phase of conflict in the region. 427. </w:t>
      </w:r>
      <w:hyperlink r:id="rId329">
        <w:r>
          <w:rPr>
            <w:color w:val="0000EE"/>
            <w:u w:val="single"/>
          </w:rPr>
          <w:t>https://www.thehindubusinessline.com/news/world/iran-claims-strike-on-us-base-in-saudi-arabia-amid-escalating-conflict/article70774296.ece</w:t>
        </w:r>
      </w:hyperlink>
      <w:r>
        <w:rPr>
          <w:i/>
        </w:rPr>
        <w:t xml:space="preserve"> - * Iran’s Islamic Revolutionary Guard Corps (IRGC) claims it carried out the 75th wave of missile strikes in retaliation, targeting Israeli military positions and US Prince Sultan Air Base in Saudi Arabia. * The operation targeted military deployments and a US air base described as a hub for US operations against Iran. * The attack was part of ongoing conflict involving Iran, Israel, and the United States, with recent missile and drone strikes across the region. * Prince Sultan Air Base is a significant US military hub in Saudi Arabia's Al-Kharj region. * The broader conflict has raised regional security concerns, potentially affecting global energy supplies. 428. </w:t>
      </w:r>
      <w:hyperlink r:id="rId334">
        <w:r>
          <w:rPr>
            <w:color w:val="0000EE"/>
            <w:u w:val="single"/>
          </w:rPr>
          <w:t>https://www.thehindubusinessline.com/markets/forex/indian-rupee-slides-to-all-time-low-amid-rising-oil-prices/article70774326.ece</w:t>
        </w:r>
      </w:hyperlink>
      <w:r>
        <w:rPr>
          <w:i/>
        </w:rPr>
        <w:t xml:space="preserve"> - * The Indian rupee fell to a record low of 93.84 against the US dollar on March 23, 2026. * The decline is linked to escalating Middle East conflict and rising crude oil prices. * Oil prices have increased by over 50% this month, impacting Asian currencies. * The International Energy Agency reported the crisis is worse than 1970s oil shocks. * BofA Global Research forecasts the rupee will trade at 94 by June 2026, assuming crisis resolution in a few weeks. 429. </w:t>
      </w:r>
      <w:hyperlink r:id="rId335">
        <w:r>
          <w:rPr>
            <w:color w:val="0000EE"/>
            <w:u w:val="single"/>
          </w:rPr>
          <w:t>https://www.thehindubusinessline.com/news/world/israel-launches-fresh-strikes-on-iran-as-conflict-intensifies/article70774278.ece</w:t>
        </w:r>
      </w:hyperlink>
      <w:r>
        <w:rPr>
          <w:i/>
        </w:rPr>
        <w:t xml:space="preserve"> - * The Israeli Defence Forces (IDF) launched a wave of strikes on targets in Iran, including military bases, missile storage, and security headquarters, following Iran's missile attacks on Israel. * Iran's missile strikes caused damage and injuries in central Israel, including at residential sites in Jaffa and Petah Tikva. * Spillover tensions affected Saudi Arabia and UAE, with missile interceptions and minor injuries reported. * The US destroyed Iran’s gas turbine engine production plant in an attack attributed to CENTCOM. * Israeli Prime Minister Netanyahu affirmed continued action against Iran in collaboration with the US. 430. </w:t>
      </w:r>
      <w:hyperlink r:id="rId333">
        <w:r>
          <w:rPr>
            <w:color w:val="0000EE"/>
            <w:u w:val="single"/>
          </w:rPr>
          <w:t>https://www.middleeasteye.net/live-blog/live-blog-update/report-us-plans-weeks-long-operation-reopen-hormuz</w:t>
        </w:r>
      </w:hyperlink>
      <w:r>
        <w:rPr>
          <w:i/>
        </w:rPr>
        <w:t xml:space="preserve"> - * The US reportedly plans a weeks-long operation to force Iran to reopen the Strait of Hormuz. * The operation is in response to escalating attacks and pressure to restore access to the shipping route. * The report involves signals of a prolonged conflict phase. * Israel's ambassador to the US advocates for weakening Iran’s leadership, including possible Iranian boots on the ground. * The situation is compared to historical regime collapses in the late 1980s. 431. </w:t>
      </w:r>
      <w:hyperlink r:id="rId336">
        <w:r>
          <w:rPr>
            <w:color w:val="0000EE"/>
            <w:u w:val="single"/>
          </w:rPr>
          <w:t>https://www.india.com/news/world/donald-trump-us-president-white-house-strait-of-hormuz-mohammad-reza-aref-masoud-pezeshkian-iran-israel-maritime-mojtaba-khamenei-benjamin-netanyahu-8352593/</w:t>
        </w:r>
      </w:hyperlink>
      <w:r>
        <w:rPr>
          <w:i/>
        </w:rPr>
        <w:t xml:space="preserve"> - * Iranian President Masoud Pezeshkian responds to Donald Trump’s 48-hour ultimatum regarding the Strait of Hormuz. * Iran’s representative to IMO, Ali Mousavi, states the route is open to all except vessels from 'enemy countries'. * US President Donald Trump threatened to bomb Iranian infrastructure if the route is not reopened within two days. * Iranian officials advise citizens to prepare for potential disruptions; escalating regional tensions. * The Strait of Hormuz is a strategic maritime route essential for global oil supply, passing approximately 20% of the world’s oil and gas. * Iran has imposed restrictions on vessels from US, Israel, and allies, citing security concerns, raising fears of energy supply disruptions. 432. </w:t>
      </w:r>
      <w:hyperlink r:id="rId337">
        <w:r>
          <w:rPr>
            <w:color w:val="0000EE"/>
            <w:u w:val="single"/>
          </w:rPr>
          <w:t>https://www.chinimandi.com/fertiliser-imports-at-risk-ahead-of-sowing-season-26-sourced-from-current-hotspot-west-asia-careedge-report/</w:t>
        </w:r>
      </w:hyperlink>
      <w:r>
        <w:rPr>
          <w:i/>
        </w:rPr>
        <w:t xml:space="preserve"> - * The report by CareEdge Ratings highlights risks to India’s fertiliser supply due to disruptions in West Asia, accounting for 26.2% of imports. * Key trade route disruptions through the Strait of Hormuz threaten energy and fertiliser supply, especially during the upcoming Kharif season. * West Asian countries, including countries accounting for a combined 61.1% of fertiliser imports, are major sources, with risks heightened by geopolitical tensions. * Rising LNG and oil prices due to trade route disruptions could increase fertiliser prices and government subsidy burdens. * The vulnerabilities could impact India’s agriculture and energy security amidst weather uncertainties and geopolitical tensions. 433. </w:t>
      </w:r>
      <w:hyperlink r:id="rId338">
        <w:r>
          <w:rPr>
            <w:color w:val="0000EE"/>
            <w:u w:val="single"/>
          </w:rPr>
          <w:t>https://news.laodong.vn/the-gioi/duong-ong-bi-lang-quen-giai-cuu-thi-truong-dau-giua-phong-toa-hormuz-1673397.ldo</w:t>
        </w:r>
      </w:hyperlink>
      <w:r>
        <w:rPr>
          <w:i/>
        </w:rPr>
        <w:t xml:space="preserve"> - * Hours after US and Israeli airstrikes nearly blocked the Hormuz Strait, Saudi Arabia activated a 1,200km East-West pipeline across the Arabian Peninsula. * The pipeline, built in the 1980s, now transports Saudi oil directly to Yanbu port, bypassing Hormuz. * Oil exports from Yanbu have increased to about 3.66 million barrels/day, nearly half of pre-war levels. * The pipeline's capacity is about 5 million barrels/day, upgradable to 7 million barrels/day in emergencies. * The crisis has led to increased costs for shipping and production cuts by Saudi Arabia, with risks of further attacks on Yanbu and the Bab el-Mandeb Strait, impacting global oil markets. 434. </w:t>
      </w:r>
      <w:hyperlink r:id="rId339">
        <w:r>
          <w:rPr>
            <w:color w:val="0000EE"/>
            <w:u w:val="single"/>
          </w:rPr>
          <w:t>https://peakoil.com/production/philippines-energy-chief-warns-of-fuel-depletion-as-iran-war-disrupts-global-oil-supply</w:t>
        </w:r>
      </w:hyperlink>
      <w:r>
        <w:rPr>
          <w:i/>
        </w:rPr>
        <w:t xml:space="preserve"> - * Philippines Energy Secretary Sharon Garin warns of potential fuel supply shortfall due to Middle East tensions disrupting global oil markets. * Country has sufficient supply for April but explores alternative sources amid global uncertainty. * Disruption risk stems from shipping constraints in the Strait of Hormuz, a key route for 20% of world’s oil. * Price of crude oil has increased, impacting fuel costs; some fuel stations sell diesel over P100 per litre. * The government considers securing 1-2 million barrels of oil as contingency reserves despite higher costs. * Fuel shortages threaten public transportation, air, sea travel, and goods delivery; transport groups plan strikes and holidays. 435. </w:t>
      </w:r>
      <w:hyperlink r:id="rId340">
        <w:r>
          <w:rPr>
            <w:color w:val="0000EE"/>
            <w:u w:val="single"/>
          </w:rPr>
          <w:t>https://streamlinefeed.co.ke/news/energy-markets-fracture-as-iran-war-triggers-global-supply-crisis</w:t>
        </w:r>
      </w:hyperlink>
      <w:r>
        <w:rPr>
          <w:i/>
        </w:rPr>
        <w:t xml:space="preserve"> - * Oil prices surged past 100 USD per barrel amid escalation of US-Israel conflict with Iran. * The IEA warns that the current energy crisis is worse than 1973 and 1979 shocks. * The world is experiencing a loss of 11 million barrels of oil per day and 140 BCM of natural gas. * Market volatility increased with WTI crude rising by 1.8%. * The Strait of Hormuz faces potential closure, risking major supply chain disruption. * Kenya relies on imported petroleum, and prices increases threaten regional inflation and agricultural input costs. * Geopolitical tension and energy fragility increase global economic uncertainty. 436. </w:t>
      </w:r>
      <w:hyperlink r:id="rId341">
        <w:r>
          <w:rPr>
            <w:color w:val="0000EE"/>
            <w:u w:val="single"/>
          </w:rPr>
          <w:t>https://www.tehrantimes.com/news/524866/Strait-of-Hormuz-Where-geography-challenges-advanced-military</w:t>
        </w:r>
      </w:hyperlink>
      <w:r>
        <w:rPr>
          <w:i/>
        </w:rPr>
        <w:t xml:space="preserve"> - * Iran's ability to control the Strait of Hormuz persists despite military attacks and pressures from the US, impacting global oil shipping. * US threats to destroy Iran's power plants if the strait is not reopened escalate tensions and raise international law concerns. * Iran denies closing the strait, only restricting ships from countries involved in attacks, allowing continued passage for some nations. * Iran's strategic control over the strait remains a key factor in the conflict, with potential outcomes depending on military and geopolitical developments. * The situation exemplifies how geography and geopolitics influence the conflict's resolution in the Gulf region. 437. </w:t>
      </w:r>
      <w:hyperlink r:id="rId342">
        <w:r>
          <w:rPr>
            <w:color w:val="0000EE"/>
            <w:u w:val="single"/>
          </w:rPr>
          <w:t>https://www.tehrantimes.com/news/524870/The-contradictions-of-power-Trump-the-Strait-of-Hormuz-and</w:t>
        </w:r>
      </w:hyperlink>
      <w:r>
        <w:rPr>
          <w:i/>
        </w:rPr>
        <w:t xml:space="preserve"> - ["</w:t>
      </w:r>
      <w:r>
        <w:t>The article discusses the impact of Iran's actions in the Strait of Hormuz, where the strait remains unofficially open but functionally disrupted due to risk re-pricing, affecting global oil transit.", '</w:t>
      </w:r>
      <w:r>
        <w:rPr>
          <w:i/>
        </w:rPr>
        <w:t>Iran has utilised calibrated uncertainty—drone monitoring, missile tests, and selective vessel permission—to impede shipping without a formal blockade.', '</w:t>
      </w:r>
      <w:r>
        <w:t>The economic consequences include rising oil prices and changes in insurance premiums, highlighting the importance of risk management over physical control.', "</w:t>
      </w:r>
      <w:r>
        <w:rPr>
          <w:i/>
        </w:rPr>
        <w:t>Iran's strategy leverages littoral warfare tactics, exploiting geography and proximity to reduce reliance on traditional naval dominance, spreading risk through dispersed assets.", '</w:t>
      </w:r>
      <w:r>
        <w:t xml:space="preserve">The disruption reveals the fragility of the postwar order of open, neutral maritime transit, exposing its dependence on American influence and economic system built around the dollar.'] 438. </w:t>
      </w:r>
      <w:hyperlink r:id="rId343">
        <w:r>
          <w:rPr>
            <w:color w:val="0000EE"/>
            <w:u w:val="single"/>
          </w:rPr>
          <w:t>https://www.maritimeanalytica.com/p/hormuz-open-in-theory-controlled</w:t>
        </w:r>
      </w:hyperlink>
      <w:r>
        <w:t xml:space="preserve"> - * The Strait of Hormuz remains open, but shipping conditions have changed significantly. * Ships are transiting, waiting, or moving with clearance, indicating altered control and movement. * Incidents near UAE waters and rising bunker costs are impacting voyage economics. * No full shutdown of the strait, but normal operations are disrupted. * The primary concern has shifted from closure to control over shipping routes. 439. </w:t>
      </w:r>
      <w:hyperlink r:id="rId338">
        <w:r>
          <w:rPr>
            <w:color w:val="0000EE"/>
            <w:u w:val="single"/>
          </w:rPr>
          <w:t>https://news.laodong.vn/the-gioi/duong-ong-bi-lang-quen-giai-cuu-thi-truong-dau-giua-phong-toa-hormuz-1673397.ldo</w:t>
        </w:r>
      </w:hyperlink>
      <w:r>
        <w:t xml:space="preserve"> - * Saudi Arabia activates a 1,200km East-West pipeline across the Arabian Peninsula following Hormuz Strait blockade caused by US and Israeli airstrikes. * Oil exports from Yanbu port increase to about 3.66 million barrels/day, nearly half of pre-war levels. * The pipeline, originally built in the 1980s and upgraded to a capacity of 5 million barrels/day, serves as a strategic alternative route. * Saudi Arabia’s production cut by 2.5 million barrels/day due to conflict impacts; shipping costs around USD 450,000 per day per ship. * Risks remain as Yanbu and Bab el-Mandeb Strait are targeted, with oil prices rising over 50% in three weeks. 440. </w:t>
      </w:r>
      <w:hyperlink r:id="rId330">
        <w:r>
          <w:rPr>
            <w:color w:val="0000EE"/>
            <w:u w:val="single"/>
          </w:rPr>
          <w:t>https://scroll.in/latest/1091555/top-updates-indian-injured-in-abu-dhabi-cabinet-committee-reviews-energy-security?utm_source=rss&amp;utm_medium=public</w:t>
        </w:r>
      </w:hyperlink>
      <w:r>
        <w:t xml:space="preserve"> - * An Indian citizen was injured after an Iranian ballistic missile was intercepted in Abu Dhabi. * India’s Cabinet Committee on Security reviewed West Asia’s situation and assessed critical needs. * Global oil prices remain high as Iran blocks the Strait of Hormuz, affecting 20% of petroleum supply. * Iran threatened to strike energy infrastructure if attacked, leading to regional concerns. * NATO’s secretary general expressed confidence in coordinated efforts to address the Strait of Hormuz issue. 441. </w:t>
      </w:r>
      <w:hyperlink r:id="rId344">
        <w:r>
          <w:rPr>
            <w:color w:val="0000EE"/>
            <w:u w:val="single"/>
          </w:rPr>
          <w:t>https://investinglive.com/centralbank/warsh-faces-turbulent-fed-transition-as-inflation-politics-and-oil-shock-collide-20260323/</w:t>
        </w:r>
      </w:hyperlink>
      <w:r>
        <w:t xml:space="preserve"> - * Kevin Warsh's potential appointment as Fed chair faces political and economic challenges. * Confirmation process has stalled amid disputes related to Powell investigation. * Rising oil prices and inflation complicate future policy outlook. * Markets now expect interest rate hikes despite prior dovish expectations. * Political pressure from President Trump adds to policy uncertainties. * Warsh has publicly criticised Powell's policy approach, raising transition concerns. * The macroeconomic environment features high inflation, geopolitical risks, and leadership ambiguity. * If confirmed, Warsh's policy stance may shift from initially signalling rate cuts to a cautious or hawkish approach. * Leadership uncertainty may lead to market volatility across rates, FX, and risk assets. 442. </w:t>
      </w:r>
      <w:hyperlink r:id="rId345">
        <w:r>
          <w:rPr>
            <w:color w:val="0000EE"/>
            <w:u w:val="single"/>
          </w:rPr>
          <w:t>https://www.zawya.com/en/news/insights/kevin-warshs-first-move-as-fed-chair-could-be-a-rate-hike-mcgeever-t0eaijeo</w:t>
        </w:r>
      </w:hyperlink>
      <w:r>
        <w:t xml:space="preserve"> - * Kevin Warsh is considered a likely candidate to succeed Jerome Powell as Fed chair by mid-May. * A rate hike is one of his first possible actions, influenced by energy shocks, rising oil prices, and inflation pressures. * Federal Reserve officials discussed tightening and the possibility of rate increases, with some policymakers expecting higher rates next year. * Market expectations and derivatives pricing suggest minimal chance of rate cuts in the near term. * The article discusses the political and economic challenges of rate hikes during current inflation and energy shocks. 443. </w:t>
      </w:r>
      <w:hyperlink r:id="rId322">
        <w:r>
          <w:rPr>
            <w:color w:val="0000EE"/>
            <w:u w:val="single"/>
          </w:rPr>
          <w: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w:t>
        </w:r>
      </w:hyperlink>
      <w:r>
        <w:t xml:space="preserve"> - * Oil prices remain volatile with Brent at $112.62 per barrel, up 0.4%, and 55% higher for the month. * Escalating US-Iran tensions and conflict in Israel threaten energy infrastructure and strait of Hormuz, prompting analysts to forecast potential rises to $150 per barrel. * Share markets in Asia drop, US bond yields rise amid geopolitical tensions. * US allows Iranian and Russian oil sales, but long-term supply risks persist. * Analyst Shane Oliver and HSBC warn of sustained high prices and broader impacts on food and shipping costs. * IEA criticises the crisis as "very severe", surpassing past oil shocks. 444. </w:t>
      </w:r>
      <w:hyperlink r:id="rId338">
        <w:r>
          <w:rPr>
            <w:color w:val="0000EE"/>
            <w:u w:val="single"/>
          </w:rPr>
          <w:t>https://news.laodong.vn/the-gioi/duong-ong-bi-lang-quen-giai-cuu-thi-truong-dau-giua-phong-toa-hormuz-1673397.ldo</w:t>
        </w:r>
      </w:hyperlink>
      <w:r>
        <w:t xml:space="preserve"> - * Saudi Arabia activated a 1,200 km East-West pipeline as a contingency plan amid Hormuz Strait blockade. * The pipeline, built in the 1980s, connects eastern oil fields to Yanbu port on the Red Sea. * Oil exports at Yanbu increased to about 3.66 million barrels/day, nearly half of pre-war levels. * The disruption of Hormuz route has led to oil production cuts; Saudi Arabia is using its pipeline to mitigate supply issues. * The pipeline's capacity is about 5 million barrels/day, up to 7 million in emergencies; costs include USD 450,000/day per ship. * Yanbu port has become a target for attacks; the route passes through straits threatened by conflict. * Brent crude prices rose over 50% in three weeks, exceeding USD 110 per barrel, highlighting the pipeline’s importance. 445. </w:t>
      </w:r>
      <w:hyperlink r:id="rId346">
        <w:r>
          <w:rPr>
            <w:color w:val="0000EE"/>
            <w:u w:val="single"/>
          </w:rPr>
          <w:t>https://www.perthnow.com.au/news/politics/federal-politics/labor-flexes-lng-as-anthony-albanese-phones-asian-leaders-over-cancelled-fuel-shipments-c-22033537</w:t>
        </w:r>
      </w:hyperlink>
      <w:r>
        <w:t xml:space="preserve"> - * Australia and Singapore have agreed to ensure continued flow of petrol, diesel, and gas following cancelled shipments. * Leaders from both countries expressed concern over Middle Eastern conflicts affecting regional energy supply chains. * Australia’s Prime Minister and Singapore’s Foreign Affairs Minister emphasised regional cooperation, open trade, and energy security. * Australia’s energy minister highlighted the country’s role as a major LNG exporter and its influence on regional energy supplies. * Fuel prices in Australia have risen due to conflict-related disruptions affecting oil shipments from Iran. * Several fuel tankers from Malaysia, Singapore, and South Korea had been cancelled amid Middle East tensions, with some supplies being replaced from other sources. 446. </w:t>
      </w:r>
      <w:hyperlink r:id="rId328">
        <w:r>
          <w:rPr>
            <w:color w:val="0000EE"/>
            <w:u w:val="single"/>
          </w:rPr>
          <w:t>https://www.zawya.com/en/projects/oil-and-gas/iea-discussing-further-oil-stock-releases-chief-birol-says-ytwj9g2d</w:t>
        </w:r>
      </w:hyperlink>
      <w:r>
        <w:t xml:space="preserve"> - * The International Energy Agency (IEA) is consulting with Asia and Europe on releasing additional stockpiled oil due to the Iran war. * A record 400 million barrels were released from strategic stocks in March to address rising crude prices. * Birol indicated that stock releases could help market stability but are not a long-term solution. * The crisis in the Middle East is described as 'very severe', worse than the 1970s oil shocks. * Birol emphasised the importance of opening the Strait of Hormuz to alleviate the crisis. 447. </w:t>
      </w:r>
      <w:hyperlink r:id="rId347">
        <w:r>
          <w:rPr>
            <w:color w:val="0000EE"/>
            <w:u w:val="single"/>
          </w:rPr>
          <w:t>https://www.freemalaysiatoday.com/category/business/2026/03/23/middle-east-war-to-dominate-houstons-davos-of-energy</w:t>
        </w:r>
      </w:hyperlink>
      <w:r>
        <w:t xml:space="preserve"> - * The annual energy conference CERAWeek takes place in Houston amid disruptions caused by the Middle East war involving Iran, Qatar, the US, and Israel. * The war has led to the largest disruption in global oil in history, affecting critical energy facilities and supply routes such as the Strait of Hormuz. * The conference features discussions with industry leaders, government officials, including US Energy Secretary Chris Wright, and topics ranging from oil supply to artificial intelligence. * Attendees include executives from Chevron, TotalEnergies, Shell, Saudi Aramco, and Cheniere Energy. * Focus also on US energy policy shifts under President Trump and the outlook for Venezuela’s energy sector post-sanctions and political changes. 448. </w:t>
      </w:r>
      <w:hyperlink r:id="rId348">
        <w:r>
          <w:rPr>
            <w:color w:val="0000EE"/>
            <w:u w:val="single"/>
          </w:rPr>
          <w:t>https://www.siliconindia.com/news/general/tensions-escalate-as-us-and-iran-threaten-critical-infrastructure-amid-middle-east-conflict-nid-239866-cid-1.html</w:t>
        </w:r>
      </w:hyperlink>
      <w:r>
        <w:t xml:space="preserve"> - * The conflict in the Middle East involves threats from the U.S. and Iran targeting critical infrastructure. * Iran warned it would close the Strait of Hormuz if attacked, impacting global oil shipments. * Violence in Israel escalated with rocket fire from Lebanon and Israeli military operations near Tyre. * Iran reportedly fired 400 missiles at Israel; 92% were intercepted, and Iran threatened to target energy infrastructure. * The conflict has claimed over 2,000 lives since February 28, amid disruptions to oil prices and global trade. 449. </w:t>
      </w:r>
      <w:hyperlink r:id="rId349">
        <w:r>
          <w:rPr>
            <w:color w:val="0000EE"/>
            <w:u w:val="single"/>
          </w:rPr>
          <w:t>https://abntv.com.ng/news/us-iran-in-counter-threats-over-strait-of-hormuz/</w:t>
        </w:r>
      </w:hyperlink>
      <w:r>
        <w:t xml:space="preserve"> - * US President Donald Trump issues a 48-hour ultimatum to Iran to reopen the Strait of Hormuz or face attacks on its energy facilities. * Iran threatens to destroy US-linked Gulf energy sites and may completely shut the Strait of Hormuz if attacked. * Iran attacks southern Israeli towns of Arad and Dimona, injuring over 160 people, as retaliation for Israeli strikes. * Crude oil prices rise above $105 per barrel amid the conflict. * Iran warns of targeting regional power and oil facilities; US Marines are deploying to the Middle East. * The conflict escalates with threats to nuclear sites in Iran and Israel, raising public health concerns. 450. </w:t>
      </w:r>
      <w:hyperlink r:id="rId350">
        <w:r>
          <w:rPr>
            <w:color w:val="0000EE"/>
            <w:u w:val="single"/>
          </w:rPr>
          <w:t>https://slguardian.org/iran-war-plunges-world-into-energy-chaos-worse-than-1970s-and-ukraine-crises/</w:t>
        </w:r>
      </w:hyperlink>
      <w:r>
        <w:t xml:space="preserve"> - * The world faces an energy crisis accelerated by Iran's shutdown of the Strait of Hormuz, surpassing the crises of the 1970s and Ukraine war. * Supply losses have reached 11 million barrels of oil daily, prompting record emergency oil releases and soaring prices. * Gas markets are also affected, with disruptions exceeding those caused by the Ukraine conflict. * Critical infrastructure, including Qatar’s LNG facility, has been attacked, raising fears of prolonged shortages. * Immediate response measures are insufficient; reopening the Strait of Hormuz is the only solution to prevent further escalation. 451. </w:t>
      </w:r>
      <w:hyperlink r:id="rId350">
        <w:r>
          <w:rPr>
            <w:color w:val="0000EE"/>
            <w:u w:val="single"/>
          </w:rPr>
          <w:t>https://slguardian.org/iran-war-plunges-world-into-energy-chaos-worse-than-1970s-and-ukraine-crises/</w:t>
        </w:r>
      </w:hyperlink>
      <w:r>
        <w:t xml:space="preserve"> - * The world faces an energy crisis intensified by Iran shutting the Strait of Hormuz, surpassing the damage of 1970s oil crises and the Ukraine war. * Supply losses have reached 11 million barrels of oil daily; the IEA has released 400 million barrels from strategic reserves. * Oil prices surged nearly 50%, with crude just below 110 dollars per barrel; markets react with fear. * Gas markets are also disrupted, with Europe and Asia competing for supplies, pushing prices higher. * Critical infrastructure like Qatar's LNG facility faces potential prolonged disruption, risking years of tight supply. * The crisis could impact food security and global economic stability due to dependency on gas for fertiliser production. * Iran has threatened further escalation, risking an entire shutdown of the Strait of Hormuz. * The situation is described as a stress test of the global economic, political, and strategic systems. 452. </w:t>
      </w:r>
      <w:hyperlink r:id="rId351">
        <w:r>
          <w:rPr>
            <w:color w:val="0000EE"/>
            <w:u w:val="single"/>
          </w:rPr>
          <w:t>https://eraoflight.com/2026/03/23/its-an-energy-war-now-oil-and-gas-infrastructure-all-over-the-middle-east-is-being-targeted/</w:t>
        </w:r>
      </w:hyperlink>
      <w:r>
        <w:t xml:space="preserve"> - • Iran's South Pars gas field was hit by airstrikes, halting production, and escalating regional conflict. • Iran threatened to attack facilities in Saudi Arabia, Qatar, and UAE, prompting evacuations and oil price surge. • Saudi Arabia and Gulf states are considering military responses which could prolong the conflict. • The conflict impacts global oil and gas supplies, causing prices to rise and potential economic consequences. 453. </w:t>
      </w:r>
      <w:hyperlink r:id="rId351">
        <w:r>
          <w:rPr>
            <w:color w:val="0000EE"/>
            <w:u w:val="single"/>
          </w:rPr>
          <w:t>https://eraoflight.com/2026/03/23/its-an-energy-war-now-oil-and-gas-infrastructure-all-over-the-middle-east-is-being-targeted/</w:t>
        </w:r>
      </w:hyperlink>
      <w:r>
        <w:t xml:space="preserve"> - * Iran's South Pars gas field was struck by airstrikes, halting production of 100 million cubic meters of gas a day. * The attack targets Iran’s largest gas reserve, which supplies about 70% of Iran’s natural gas. * Iran threatens to attack oil and gas infrastructure in Saudi Arabia, Qatar, and the UAE. * Oil prices surged over 5%, reaching $108 a barrel amid fears of supply disruptions. * Escalations indicate a prolonged conflict affecting oil and gas infrastructure across the Middle East. 454. </w:t>
      </w:r>
      <w:hyperlink r:id="rId352">
        <w:r>
          <w:rPr>
            <w:color w:val="0000EE"/>
            <w:u w:val="single"/>
          </w:rPr>
          <w:t>https://eraoflight.com/2026/03/23/trump-warns-tehran-to-fully-open-hormuz-or-face-obliteration-as-iran-israel-trade-nuke-plant-strikes/</w:t>
        </w:r>
      </w:hyperlink>
      <w:r>
        <w:t xml:space="preserve"> - * Trump warns Iran of obliterating power plants if Hormuz is not fully open within 48 hours. * Iran targets Israel’s Dimona nuclear facility in response to Natanz strike, injuring at least 39. * Iran’s Natanz nuclear site suffers attack, no radiation leakage reported. * Iran fires missiles at Diego Garcia, a US-UK military base, with one missile failing to hit. * 23 allied nations signal support to secure transit through the Strait of Hormuz. * US claims to have degraded Iranian military capability in the region, including the Strait of Hormuz. * President Trump’s rhetoric escalates with threats of destruction if Iran does not open Hormuz; Iran warns of broader responses. * Iran’s military strategy shifts towards broader retaliation, targeting multiple infrastructure sites. * UK and US increase military presence in the Indian Ocean amid threats. * Regional tensions increase, with ongoing attacks on nuclear facilities, shipping, and US interests. 455. </w:t>
      </w:r>
      <w:hyperlink r:id="rId352">
        <w:r>
          <w:rPr>
            <w:color w:val="0000EE"/>
            <w:u w:val="single"/>
          </w:rPr>
          <w:t>https://eraoflight.com/2026/03/23/trump-warns-tehran-to-fully-open-hormuz-or-face-obliteration-as-iran-israel-trade-nuke-plant-strikes/</w:t>
        </w:r>
      </w:hyperlink>
      <w:r>
        <w:t xml:space="preserve"> - * Trump threatens to 'obliterate' Iran’s power plants if the Strait of Hormuz is not open within 48 hours. * Iran responds by targeting Israel’s Dimona nuclear facility with missile strikes. * Iran has also launched missiles at Diego Garcia in the Indian Ocean. * US and allies mark ongoing military operations, with Iran’s threats and attacks escalating. * Diplomatic support for secure transit through Hormuz is expressed by 23 allied countries. * US military reports degradation of Iran’s threat capability in the region, targeting IRGC forces and missile sites. 456. </w:t>
      </w:r>
      <w:hyperlink r:id="rId353">
        <w:r>
          <w:rPr>
            <w:color w:val="0000EE"/>
            <w:u w:val="single"/>
          </w:rPr>
          <w:t>https://www.channelnewsasia.com/business/oil-whipsaws-war-risks-energy-facilities-counter-prospect-eased-iran-sanctions-6010311</w:t>
        </w:r>
      </w:hyperlink>
      <w:r>
        <w:t xml:space="preserve"> - * Oil prices fluctuated between gains and losses amid rising U.S. and Iranian threats over energy facilities. * U.S. threatened to obliterate Iran's power plants if Strait of Hormuz was not reopened, amid ongoing conflict. * Iran's parliamentary leader warned of potential irreversible damage to energy infrastructure. * The Middle East conflict has caused damage to major energy facilities and disruptions in oil shipping. * Oil production losses estimated at 7 to 10 million barrels per day in the region. * Iraqi oilfields declared force majeure; Basra Oil Company's production cut significantly. * Indian refiners consider resuming Iranian oil imports despite escalating tensions. 457. </w:t>
      </w:r>
      <w:hyperlink r:id="rId353">
        <w:r>
          <w:rPr>
            <w:color w:val="0000EE"/>
            <w:u w:val="single"/>
          </w:rPr>
          <w:t>https://www.channelnewsasia.com/business/oil-whipsaws-war-risks-energy-facilities-counter-prospect-eased-iran-sanctions-6010311</w:t>
        </w:r>
      </w:hyperlink>
      <w:r>
        <w:t xml:space="preserve"> - * Oil prices swung between gains and losses as investors balanced threats from the U.S. and Iran against Iran's release of seaborne oil after sanctions were temporarily lifted. * Iran's infrastructure and energy facilities risk being 'irreversibly destroyed' if attacked, escalating tensions. * U.S. President Trump threatened to target Iran's power plants unless the Strait of Hormuz was reopened. * The conflict has severely damaged Gulf energy facilities and is estimated to cause a loss of 7 to 10 million barrels of oil per day. * Iraqi oil production has been reduced, with Iraq declaring force majeure on foreign-developed oilfields. 458. </w:t>
      </w:r>
      <w:hyperlink r:id="rId354">
        <w:r>
          <w:rPr>
            <w:color w:val="0000EE"/>
            <w:u w:val="single"/>
          </w:rPr>
          <w:t>https://www.energyconnects.com/news/oil/2026/march/russia-s-primorsk-oil-port-hit-by-drones-with-fuel-tank-on-fire/</w:t>
        </w:r>
      </w:hyperlink>
      <w:r>
        <w:t xml:space="preserve"> - * Ukrainian drone attack damages fuel tank at Russia’s Primorsk port, a key oil export hub. * Over 50 drones destroyed during the attack, with ongoing efforts to contain the fire. * Primorsk port has previously been targeted by Ukraine, affecting oil loadings. * Ukraine has not commented on the incident; Ukraine’s military struck a Russian oil refinery in Saratov and repelled drones near other refineries. * The attack occurs amid ongoing drone and missile strikes between Russia and Ukraine, amid rising oil prices and eased sanctions. 459. </w:t>
      </w:r>
      <w:hyperlink r:id="rId354">
        <w:r>
          <w:rPr>
            <w:color w:val="0000EE"/>
            <w:u w:val="single"/>
          </w:rPr>
          <w:t>https://www.energyconnects.com/news/oil/2026/march/russia-s-primorsk-oil-port-hit-by-drones-with-fuel-tank-on-fire/</w:t>
        </w:r>
      </w:hyperlink>
      <w:r>
        <w:t xml:space="preserve"> - * Ukrainian drone attack at Primorsk port damages a fuel storage tank in Russia’s Baltic Sea port. * Over 50 drones destroyed by air defenses during the attack, which is ongoing. * Efforts to extinguish the fire are continuing, and personnel have been evacuated. * Primorsk is a key Russian oil export hub; previous attacks disrupted loadings in 2025. * Ukraine has not commented; recent strikes linked to ongoing Russia-Ukraine conflict, affecting oil prices amidst Middle East tensions. 460. </w:t>
      </w:r>
      <w:hyperlink r:id="rId336">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vessels except enemy countries. * Iranian President Masoud Pezeshkian declares Iran’s readiness to confront threats and maintains the strait’s openness. * US President Donald Trump issues a warning of potential bombing of Iran’s power plants if Iran does not reopen the strait within 48 hours. * Iranian officials, including Ismail Sakeb Isfahani and Mohammad Reza Aref, warn of regional disruptions and power crises if infrastructure is attacked. * Tensions escalate over the strategic Strait, with concerns over impacts on global oil supply and regional stability. 461. </w:t>
      </w:r>
      <w:hyperlink r:id="rId336">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stated the Strait of Hormuz is open to all except 'enemy countries'. * Iran's President Masoud Pezeshkian responded to Donald Trump’s 48-hour ultimatum, emphasising Iran’s resolve. * Trump warned that the US would bomb Iranian power plants if Iran does not reopen the maritime route within two days. * Iranian officials advised citizens of Israel and Gulf countries to prepare for possible disruptions. * Iran’s First Vice President Mohammad Reza Aref warned of a regional power crisis if Iran’s infrastructure is attacked. * The dispute involves energy security, with nearly 20% of global oil passing through the Strait of Hormuz. 462. </w:t>
      </w:r>
      <w:hyperlink r:id="rId355">
        <w:r>
          <w:rPr>
            <w:color w:val="0000EE"/>
            <w:u w:val="single"/>
          </w:rPr>
          <w:t>https://www.aol.com/oil-futures-face-pressure-us-161116677.html</w:t>
        </w:r>
      </w:hyperlink>
      <w:r>
        <w:t xml:space="preserve"> - * Oil prices increased following threats exchanged between the US and Iran over the weekend. * President Trump threatened to attack Iran's power plants if the Strait of Hormuz was not reopened within 48 hours. * Iran responded by threatening to strike US and Israeli infrastructure across the Middle East. * Brent crude rose to nearly $114 a barrel, with US WTI also higher; prices remain elevated due to tensions. * The dispute disrupted oil flows through the Strait of Hormuz, which handles 20% of the world's oil and liquefied natural gas. * Gold prices declined amid geopolitical tensions, bond yields, and expectations for monetary policy adjustments. 463. </w:t>
      </w:r>
      <w:hyperlink r:id="rId355">
        <w:r>
          <w:rPr>
            <w:color w:val="0000EE"/>
            <w:u w:val="single"/>
          </w:rPr>
          <w:t>https://www.aol.com/oil-futures-face-pressure-us-161116677.html</w:t>
        </w:r>
      </w:hyperlink>
      <w:r>
        <w:t xml:space="preserve"> - * The price of Brent crude rose to almost $114 a barrel on Sunday before paring gains.</w:t>
      </w:r>
      <w:r>
        <w:rPr>
          <w:i/>
        </w:rPr>
        <w:t xml:space="preserve"> The US threatened to attack Iran's power plants if it failed to reopen the Strait of Hormuz.</w:t>
      </w:r>
      <w:r>
        <w:t xml:space="preserve"> Iran responded by threatening to strike US and Israeli infrastructure across the Middle East.</w:t>
      </w:r>
      <w:r>
        <w:rPr>
          <w:i/>
        </w:rPr>
        <w:t xml:space="preserve"> Oil prices increased amid escalation concerns, with Brent up 0.5% at $112.78, and WTI up 0.9% at $99.07 per barrel.</w:t>
      </w:r>
      <w:r>
        <w:t xml:space="preserve"> The conflict has disrupted flow of oil and other commodities, including helium, pharmaceuticals, and fertiliser. 464. </w:t>
      </w:r>
      <w:hyperlink r:id="rId356">
        <w:r>
          <w:rPr>
            <w:color w:val="0000EE"/>
            <w:u w:val="single"/>
          </w:rPr>
          <w:t>https://www.wsls.com/news/world/2026/03/23/iran-threatens-to-attack-mideast-electrical-plants-powering-us-bases/</w:t>
        </w:r>
      </w:hyperlink>
      <w:r>
        <w:t xml:space="preserve"> - • Iran’s paramilitary Revolutionary Guard announced that if power plants are attacked, Iran will retaliate by targeting electricity sources supplying US military bases. • The threat comes as US deadline on the Strait of Hormuz approaches. • Iran’s statement references retaliation against regional and US-connected infrastructure, including energy facilities. • US President Donald Trump warned that the US will target Iranian power plants if the Strait remains closed. • The incident is related to ongoing US-Iran tensions in the Middle East. 465. </w:t>
      </w:r>
      <w:hyperlink r:id="rId357">
        <w:r>
          <w:rPr>
            <w:color w:val="0000EE"/>
            <w:u w:val="single"/>
          </w:rPr>
          <w:t>https://streamlinefeed.co.ke/news/global-energy-markets-teeter-on-precipice-as-hormuz-crisis-deepens</w:t>
        </w:r>
      </w:hyperlink>
      <w:r>
        <w:t xml:space="preserve"> - * The blockade of the Strait of Hormuz has entered its fourth week, causing global financial market panic and a supply shock of 20% of the world's petroleum and LNG. * Asian stock markets, including Japan's Nikkei 225 and South Korea's Kospi, declined sharply amid fears of prolonged disruption. * International Energy Agency chief Fatih Birol described the crisis as a combined oil, inflation, and logistical catastrophe, comparable to the 1970s crises. * Insurance premiums for tankers have increased by an estimated 400%, with an anticipated long-term supply deficit. * Kenya faces potential inflationary impacts, with fuel prices possibly rising by 20-30%, affecting transport, food distribution, and household incomes. 466. </w:t>
      </w:r>
      <w:hyperlink r:id="rId358">
        <w:r>
          <w:rPr>
            <w:color w:val="0000EE"/>
            <w:u w:val="single"/>
          </w:rPr>
          <w:t>https://www.cnbctv18.com/market/petronet-lng-share-price-52-week-low-worst-month-in-nearly-two-decades-us-iran-war-qatar-energy-impact-19873247.htm</w:t>
        </w:r>
      </w:hyperlink>
      <w:r>
        <w:t xml:space="preserve"> - * Shares of Petronet LNG decline as much as 8% on 23 March, reaching a 52-week low.</w:t>
      </w:r>
      <w:r>
        <w:rPr>
          <w:i/>
        </w:rPr>
        <w:t xml:space="preserve"> The decline is linked to ongoing US-Iran conflict and damage to QatarEnergy's Ras Laffan complex.</w:t>
      </w:r>
      <w:r>
        <w:t xml:space="preserve"> QatarEnergy declared Force Majeure, affecting nearly 17% of its export capacity.</w:t>
      </w:r>
      <w:r>
        <w:rPr>
          <w:i/>
        </w:rPr>
        <w:t xml:space="preserve"> Nomura cut its price target but maintained a 'buy' rating, citing impact on near-term volumes.</w:t>
      </w:r>
      <w:r>
        <w:t xml:space="preserve"> The stock has dropped 26% in March, marking its worst month since October 2008. 467. </w:t>
      </w:r>
      <w:hyperlink r:id="rId337">
        <w:r>
          <w:rPr>
            <w:color w:val="0000EE"/>
            <w:u w:val="single"/>
          </w:rPr>
          <w:t>https://www.chinimandi.com/fertiliser-imports-at-risk-ahead-of-sowing-season-26-sourced-from-current-hotspot-west-asia-careedge-report/</w:t>
        </w:r>
      </w:hyperlink>
      <w:r>
        <w:t xml:space="preserve"> - * India’s fertiliser supply faces risks ahead of the sowing season due to ongoing conflict in West Asia, disrupting key trade routes. * Approximately 26.2% of India’s fertiliser imports originate from West Asian countries, including Jordan and Russia. * Disruptions through the Strait of Hormuz threaten energy and fertiliser supply, affecting the upcoming Kharif season. * Rising LNG prices may lead to higher fertiliser prices and increased government subsidy costs. * Geopolitical tensions pose risks to India’s energy security, fertiliser availability, and agricultural output. 468. </w:t>
      </w:r>
      <w:hyperlink r:id="rId359">
        <w:r>
          <w:rPr>
            <w:color w:val="0000EE"/>
            <w:u w:val="single"/>
          </w:rPr>
          <w:t>https://www.coindesk.com/markets/2026/03/23/bitcoin-holds-usd68-300-as-gold-crashes-for-a-ninth-day-and-asian-stocks-drop</w:t>
        </w:r>
      </w:hyperlink>
      <w:r>
        <w:t xml:space="preserve"> - * Gold dropped for a ninth straight day to around $4,360, its longest decline in years. * Cryptocurrencies, including Bitcoin, have seen mixed performance amidst global market declines. * Gold has lost roughly 18% from recent highs; Asian equities are entering correction. * The macro backdrop includes increased bond yields, geopolitical tensions, and oil market disruptions. * Analysts suggest that the gold rally and Bitcoin decline are driven by structural shifts related to geopolitical conflicts. * The conflict in the Strait of Hormuz and oil supply shocks are influencing global markets. 469. </w:t>
      </w:r>
      <w:hyperlink r:id="rId358">
        <w:r>
          <w:rPr>
            <w:color w:val="0000EE"/>
            <w:u w:val="single"/>
          </w:rPr>
          <w:t>https://www.cnbctv18.com/market/petronet-lng-share-price-52-week-low-worst-month-in-nearly-two-decades-us-iran-war-qatar-energy-impact-19873247.htm</w:t>
        </w:r>
      </w:hyperlink>
      <w:r>
        <w:t xml:space="preserve"> - • Petronet LNG shares drop 8% to a 52-week low amid ongoing US-Iran conflict in West Asia. • The decline follows multiple days of losses, including a 5% drop last Friday. • The company's export capacity has been hurt by QatarEnergy's declared Force Majeure due to attacks on Ras Laffan. • Infrastructure damage is expected to take 3-5 years to repair, affecting long-term contracts. • Nomura cut its FY2027 EBITDA estimates by 23%, citing impact on near-term volumes. 470. </w:t>
      </w:r>
      <w:hyperlink r:id="rId360">
        <w:r>
          <w:rPr>
            <w:color w:val="0000EE"/>
            <w:u w:val="single"/>
          </w:rPr>
          <w:t>https://economictimes.indiatimes.com/news/international/world-news/us-strikes-on-irans-drone-capabilities-destroys-qom-turbine-engine-plant-amid-west-asia-conflict/videoshow/129743232.cms</w:t>
        </w:r>
      </w:hyperlink>
      <w:r>
        <w:t xml:space="preserve"> - ['</w:t>
      </w:r>
      <w:r>
        <w:rPr>
          <w:i/>
        </w:rPr>
        <w:t xml:space="preserve"> As fighting in West Asia intensifies, the US has increased military actions against Iran.', '</w:t>
      </w:r>
      <w:r>
        <w:t xml:space="preserve"> US Central Command (CENTCOM) released footage of destruction of Iran’s drone storage and attack capabilities.', "</w:t>
      </w:r>
      <w:r>
        <w:rPr>
          <w:i/>
        </w:rPr>
        <w:t xml:space="preserve"> Iran's Qom Turbine Engine Production Plant was destroyed, which produced gas turbine engines for drones and aircraft components.", '</w:t>
      </w:r>
      <w:r>
        <w:t xml:space="preserve"> The strikes are described as aimed at neutralising imminent threats from Iran.'] 471. </w:t>
      </w:r>
      <w:hyperlink r:id="rId338">
        <w:r>
          <w:rPr>
            <w:color w:val="0000EE"/>
            <w:u w:val="single"/>
          </w:rPr>
          <w:t>https://news.laodong.vn/the-gioi/duong-ong-bi-lang-quen-giai-cuu-thi-truong-dau-giua-phong-toa-hormuz-1673397.ldo</w:t>
        </w:r>
      </w:hyperlink>
      <w:r>
        <w:t xml:space="preserve"> - * Saudi Arabia activated the East-West pipeline in response to Hormuz Strait being nearly blocked by US and Israeli airstrikes. * The pipeline, built in the 1980s, now exports about 3.66 million barrels per day from Yanbu, representing nearly half of pre-war levels. * The pipeline offers an alternative route for oil exports, reducing pressure on the global market during the crisis. * Yanbu has become a target for attacks, showing risks to energy infrastructure. * Saudi Arabia’s oil production was cut by 2.5 million barrels per day due to conflict, while the pipeline capacity can reach up to 7 million barrels per day in emergencies. 472. </w:t>
      </w:r>
      <w:hyperlink r:id="rId361">
        <w:r>
          <w:rPr>
            <w:color w:val="0000EE"/>
            <w:u w:val="single"/>
          </w:rPr>
          <w:t>https://www.radioroyal.org/news/news/starmer-to-chair-cobra-meeting-over-iran-wars-impact-on-the-economy-sky-news-understands/</w:t>
        </w:r>
      </w:hyperlink>
      <w:r>
        <w:t xml:space="preserve"> - * Sir Keir Starmer to chair a COBRA meeting today with cabinet ministers and the Bank of England governor to discuss the cost-of-living impacts of the ongoing Iran war. * The meeting follows previous discussions on responses to Iranian strikes on energy infrastructure and US-Israeli strikes on Iran. * The UK government emphasises the importance of reopening the Strait of Hormuz to stabilise global energy markets. * The Iran war is causing global oil and gas prices to rise, affecting energy costs and inflation. * Economists predict inflation could reach 5%, with potential interest rate increases; the government supports fuel supply contingency plans and aid for heating oil costs. 473. </w:t>
      </w:r>
      <w:hyperlink r:id="rId362">
        <w:r>
          <w:rPr>
            <w:color w:val="0000EE"/>
            <w:u w:val="single"/>
          </w:rPr>
          <w:t>https://www.brecorder.com/news/40412653/iran-points-at-tit-for-tat-retaliation-if-power-plants-targeted-statement</w:t>
        </w:r>
      </w:hyperlink>
      <w:r>
        <w:t xml:space="preserve"> - * Iran's Revolutionary Guards states it will target Israel’s power plants in retaliation for threats to Iran’s electricity sector. * The statement was made after US warning that Iranian power plants could be targeted. * Iran's statement indicates a tit-for-tat response involving regional power infrastructure. * The threat appears to be a response to US pressure related to the Strait of Hormuz. * The statement also mentions a potential retraction of earlier threats to desalination plants in Gulf countries. 474. </w:t>
      </w:r>
      <w:hyperlink r:id="rId363">
        <w:r>
          <w:rPr>
            <w:color w:val="0000EE"/>
            <w:u w:val="single"/>
          </w:rPr>
          <w:t>https://boereport.com/2026/03/22/goldman-sachs-raises-2026-brent-crude-average-price-forecast-by-8-to-85-a-barrel/</w:t>
        </w:r>
      </w:hyperlink>
      <w:r>
        <w:t xml:space="preserve"> - * Goldman Sachs increased its 2026 Brent crude oil forecast to $85 per barrel from $77, citing supply disruptions and strategic stockpiling. * The forecast for March and April 2026 was raised to $110/bbl from $98 amid market risk premiums. * The bank outlined upside risks including prolonged Strait of Hormuz disruptions and Middle Eastern supply losses. * Brent and WTI prices are expected to stay stable through 2027 at $80 and $75 respectively. * Recent prices for Brent and WTI saw slight decreases, and Iran threatened energy and water system strikes against Gulf neighbours amid US tensions. 475. </w:t>
      </w:r>
      <w:hyperlink r:id="rId364">
        <w:r>
          <w:rPr>
            <w:color w:val="0000EE"/>
            <w:u w:val="single"/>
          </w:rPr>
          <w:t>https://boereport.com/2026/03/22/crude-oils-catch-22-pricing-for-trump-taco-trade-makes-it-less-likely-russell/</w:t>
        </w:r>
      </w:hyperlink>
      <w:r>
        <w:t xml:space="preserve"> - * The article discusses how crude oil futures markets are pricing in an early resolution to the conflict in the Middle East, particularly the Strait of Hormuz, influencing supply expectations. * Market is also factoring in President Trump's potential to avoid escalation ('TACO' trade), which could prolong the conflict. * Prices for Brent crude have risen significantly, with recent trading around $111.81 per barrel, nearing levels seen during the Russia-Ukraine conflict. * The conflict has caused substantial disruptions in crude flow from the Gulf, risking supply losses of at least 12 million barrels per day. * Potential outcomes include prolonged conflict and increased oil prices, with notable effects on Asian refined products, especially jet fuel. 476. </w:t>
      </w:r>
      <w:hyperlink r:id="rId339">
        <w:r>
          <w:rPr>
            <w:color w:val="0000EE"/>
            <w:u w:val="single"/>
          </w:rPr>
          <w:t>https://peakoil.com/production/philippines-energy-chief-warns-of-fuel-depletion-as-iran-war-disrupts-global-oil-supply</w:t>
        </w:r>
      </w:hyperlink>
      <w:r>
        <w:t xml:space="preserve"> - * Philippines Energy Secretary Sharon Garin warns of potential fuel supply shortfall due to Middle East tensions. * The Philippines has enough fuel for April but is exploring alternative sources amid global supply uncertainty. * Disruption risks from shipping constraints in the Strait of Hormuz, affecting about 20% of world’s oil. * The government considers securing 1 to 2 million barrels of oil as contingency reserves. * Rising fuel prices already impact transport operations, prompting planned strikes and protests. 477. </w:t>
      </w:r>
      <w:hyperlink r:id="rId341">
        <w:r>
          <w:rPr>
            <w:color w:val="0000EE"/>
            <w:u w:val="single"/>
          </w:rPr>
          <w:t>https://www.tehrantimes.com/news/524866/Strait-of-Hormuz-Where-geography-challenges-advanced-military</w:t>
        </w:r>
      </w:hyperlink>
      <w:r>
        <w:t xml:space="preserve"> - * Iran's ability to control access to the Strait of Hormuz persists despite military strikes and conflicts. * US and Israel have conducted strikes against Iranian naval assets, but Iran continues to influence the strait. * President Trump issued a threat to destroy Iran’s power plants if the strait is not reopened within 48 hours. * Iran denies closing the strait completely, controlling ships selectively based on their countries' actions. * The situation remains tense, with potential for escalation or negotiated resolution, highlighting the strategic importance of the region. 478. </w:t>
      </w:r>
      <w:hyperlink r:id="rId362">
        <w:r>
          <w:rPr>
            <w:color w:val="0000EE"/>
            <w:u w:val="single"/>
          </w:rPr>
          <w:t>https://www.brecorder.com/news/40412653/iran-points-at-tit-for-tat-retaliation-if-power-plants-targeted-statement</w:t>
        </w:r>
      </w:hyperlink>
      <w:r>
        <w:t xml:space="preserve"> - * Iran states it will retaliate if its electricity sector is attacked, targeting Israel's and regional US bases' power plants. * The Revolutionary Guards' statement appears to retract earlier threats to desalination plants. * US President Donald Trump warned Iran that Iranian power plants would be targeted if Strait of Hormuz was not opened. * Iran's response emphasizes retaliation at the same level of threat. * The statement was made by the Revolutionary Guards, reflecting escalating tensions in the regional power struggle. 479. </w:t>
      </w:r>
      <w:hyperlink r:id="rId365">
        <w:r>
          <w:rPr>
            <w:color w:val="0000EE"/>
            <w:u w:val="single"/>
          </w:rPr>
          <w:t>https://www.tehrantimes.com/news/524871/Trump-digging-himself-a-bigger-grave-over-Hormuz-Strait</w:t>
        </w:r>
      </w:hyperlink>
      <w:r>
        <w:t xml:space="preserve"> - * U.S. President Donald Trump threatened to attack Iran's power plants if the country does not allow all ships to pass through the Strait of Hormuz within 48 hours. * Iran has restricted passage through the Strait following recent conflicts involving the US, Israel, and Iran, with some vessels from China, Turkey, Pakistan, and India permitted. * International law considers attacks on civilian energy infrastructure, including power plants, as war crimes. * Iran has warned that any attack on its energy infrastructure would be met with large-scale counterattacks. * Iran's officials stated that the Strait is only closed to threats and that it remains under their "smart control". 480. </w:t>
      </w:r>
      <w:hyperlink r:id="rId366">
        <w:r>
          <w:rPr>
            <w:color w:val="0000EE"/>
            <w:u w:val="single"/>
          </w:rPr>
          <w:t>https://www.tehrantimes.com/news/524869/Iran-to-deliver-decisive-response-to-Trump-s-reckless-threats</w:t>
        </w:r>
      </w:hyperlink>
      <w:r>
        <w:t xml:space="preserve"> - * Iranian officials and figures threaten retaliation against US threats to destroy Iranian power plants if the Strait of Hormuz remains closed. * President Masoud Pezeshkian declares Iran's resilience and readiness for proportional escalation. * Iranian Parliament Speaker Mohammad-Baqer Qalibaf warns that attacking Iranian energy infrastructure will result in irreversible destruction of regional vital infrastructure. * The Khatam al-Anbiya Headquarters outlines a plan to seal the Strait of Hormuz, target Israeli infrastructure, regional companies with US shareholders, and neutralise US bases. * Regional water security is identified as a vulnerability, with destruction of power plants affecting desalination and water supply. * Iranian officials emphasise that attacking infrastructure constitutes a violation of Geneva Conventions and criticise US actions as distractions from domestic scandals. 481. </w:t>
      </w:r>
      <w:hyperlink r:id="rId367">
        <w:r>
          <w:rPr>
            <w:color w:val="0000EE"/>
            <w:u w:val="single"/>
          </w:rPr>
          <w:t>https://www.ewn.co.za/2026/03/23/wti-crude-oil-prices-up-following-trump-ultimatum-on-iran</w:t>
        </w:r>
      </w:hyperlink>
      <w:r>
        <w:t xml:space="preserve"> - * WTI crude oil price increased by 0.44% to $98.66 per barrel following US President Trump's 48-hour ultimatum to Iran. * Trump demanded Iran reopen the Strait of Hormuz or face destruction of its energy infrastructure. * The US and Iran issued threats as the war entered its fourth week, affecting global oil markets. * Oil prices have surged from previous levels due to the blockade of the Strait of Hormuz, a major shipping route. * Iran threatened to target US energy and desalination infrastructure in response. 482. </w:t>
      </w:r>
      <w:hyperlink r:id="rId340">
        <w:r>
          <w:rPr>
            <w:color w:val="0000EE"/>
            <w:u w:val="single"/>
          </w:rPr>
          <w:t>https://streamlinefeed.co.ke/news/energy-markets-fracture-as-iran-war-triggers-global-supply-crisis</w:t>
        </w:r>
      </w:hyperlink>
      <w:r>
        <w:t xml:space="preserve"> - * Oil prices surpassed 100 USD (KES 13,000) per barrel following escalation in US-Israel conflict with Iran. * The International Energy Agency (IEA) warns the energy crisis is worse than 1970s shocks, with a loss of 11 million barrels of oil daily. * Natural gas shortfalls reach 140 BCM, exceeding Ukraine crisis losses. * Market impact includes WTI crude rising 1.8%, with over 1,000 casualties reported in regional conflict. * The crisis threatens global supply chains, particularly through the Strait of Hormuz, with regional and global economic implications. 483. </w:t>
      </w:r>
      <w:hyperlink r:id="rId341">
        <w:r>
          <w:rPr>
            <w:color w:val="0000EE"/>
            <w:u w:val="single"/>
          </w:rPr>
          <w:t>https://www.tehrantimes.com/news/524866/Strait-of-Hormuz-Where-geography-challenges-advanced-military</w:t>
        </w:r>
      </w:hyperlink>
      <w:r>
        <w:t xml:space="preserve"> - * Iran maintains control over the Strait of Hormuz despite US-Israeli military actions. * The conflict has led to soaring oil prices and concerns over global oil shipping. * US President Trump issued a threat to destroy Iran's power plants if the strait is not reopened. * Iran denies closing the strait, allowing passage for neutral ships while restricting those from attacking countries. * Geographical factors and strategic control remain critical in the ongoing conflict. 484. </w:t>
      </w:r>
      <w:hyperlink r:id="rId368">
        <w:r>
          <w:rPr>
            <w:color w:val="0000EE"/>
            <w:u w:val="single"/>
          </w:rPr>
          <w:t>https://www.tehrantimes.com/news/524859/Strait-of-Hormuz-closure-would-trigger-global-economic-shock</w:t>
        </w:r>
      </w:hyperlink>
      <w:r>
        <w:t xml:space="preserve"> - * Experts warn that the potential closure of the Strait of Hormuz could severely impact the global economy. * The Strait is a critical chokepoint for approximately one-fifth of global petroleum and LNG shipments. * A month-long closure could reduce global GDP growth by 1.5 to 2 percentage points and cause major economies to enter recession. * The crisis is attributed to escalated military tensions involving the US, Israel, and Iran. * International agencies warn that conflicts could threaten energy production and transportation, escalating global inflation and economic instability. 485. </w:t>
      </w:r>
      <w:hyperlink r:id="rId369">
        <w:r>
          <w:rPr>
            <w:color w:val="0000EE"/>
            <w:u w:val="single"/>
          </w:rPr>
          <w:t>https://investinglive.com/news/irgc-says-ready-to-respond-to-any-threat-with-same-level-of-disruption-and-force-20260323/</w:t>
        </w:r>
      </w:hyperlink>
      <w:r>
        <w:t xml:space="preserve"> - * IRGC states they are prepared to respond to threats at the same level of disruption. * Iran references potential strikes on electricity and power plants, including Israel's and US bases. * Response relates to US warnings and an ultimatum issued by Trump, with a 48-hour deadline. * Likely targets include Bushehr nuclear power plant or Damavand gas plant. * Iran warns of targeting key infrastructure, such as water desalination facilities, in the Gulf region. 486. </w:t>
      </w:r>
      <w:hyperlink r:id="rId366">
        <w:r>
          <w:rPr>
            <w:color w:val="0000EE"/>
            <w:u w:val="single"/>
          </w:rPr>
          <w:t>https://www.tehrantimes.com/news/524869/Iran-to-deliver-decisive-response-to-Trump-s-reckless-threats</w:t>
        </w:r>
      </w:hyperlink>
      <w:r>
        <w:t xml:space="preserve"> - * Iran rejects Washington's threats to obliterate Iranian power plants, emphasising readiness for escalation.</w:t>
      </w:r>
      <w:r>
        <w:rPr>
          <w:i/>
        </w:rPr>
        <w:t xml:space="preserve"> Iranian officials and military announce a plan to seal the Strait of Hormuz and target US and regional infrastructure.</w:t>
      </w:r>
      <w:r>
        <w:t xml:space="preserve"> Iran's leadership warns of destructive retaliation if attacked, including damaging energy and ICT infrastructure.</w:t>
      </w:r>
      <w:r>
        <w:rPr>
          <w:i/>
        </w:rPr>
        <w:t xml:space="preserve"> Regional water security vulnerabilities, reliant on desalination plants, are highlighted as potential consequences of conflict.</w:t>
      </w:r>
      <w:r>
        <w:t xml:space="preserve"> Iran condemns US threats, framing them as reckless and a violation of international conventions. 487. </w:t>
      </w:r>
      <w:hyperlink r:id="rId370">
        <w:r>
          <w:rPr>
            <w:color w:val="0000EE"/>
            <w:u w:val="single"/>
          </w:rPr>
          <w:t>https://www.tehrantimes.com/news/524854/U-S-and-Israeli-energy-sites-across-the-region-in-Iran-s-crosshairs</w:t>
        </w:r>
      </w:hyperlink>
      <w:r>
        <w:t xml:space="preserve"> - * Iran’s response to US threats warns of retaliatory strikes on energy infrastructure, including Israeli power plants. * Iran's military capabilities include ballistic missiles, unmanned aerial systems, and electronic warfare. * Iran has targeted US positions and strategic sites in response to previous strikes. * The Strait of Hormuz remains open to international shipping, excluding hostile nations. * Analysts warn that attacks could disrupt global energy markets and increase oil prices. 488. </w:t>
      </w:r>
      <w:hyperlink r:id="rId342">
        <w:r>
          <w:rPr>
            <w:color w:val="0000EE"/>
            <w:u w:val="single"/>
          </w:rPr>
          <w:t>https://www.tehrantimes.com/news/524870/The-contradictions-of-power-Trump-the-Strait-of-Hormuz-and</w:t>
        </w:r>
      </w:hyperlink>
      <w:r>
        <w:t xml:space="preserve"> - * The joint US and Israeli assault on Iran in early 2026 has led to unprecedented disruption in the Strait of Hormuz, affecting global oil circulation. * Iran has not closed the strait physically but has created calibrated uncertainty through drone patrols and missile threats, altering shipping risk and insurance costs. * Higher oil prices and shifting logistics demonstrate a realignment of strategic power, with Iran leveraging geographical and infrastructural vulnerabilities rather than engaging in full blockade. * The US and allies face limitations in restoring guaranteed passage, exposing the constraints of military superiority in controlling regional commerce. * The broader system of global oil trade and circulation is now openly contested, with implications for energy markets, financial systems, and regional stability. 489. </w:t>
      </w:r>
      <w:hyperlink r:id="rId371">
        <w:r>
          <w:rPr>
            <w:color w:val="0000EE"/>
            <w:u w:val="single"/>
          </w:rPr>
          <w:t>https://en.mehrnews.com/news/242856/Trump-s-ultimatum-and-the-reality-he-doesn-t-know</w:t>
        </w:r>
      </w:hyperlink>
      <w:r>
        <w:t xml:space="preserve"> - * Iran's military warning in response to US threats over the Strait of Hormuz targets vital US and Zionist infrastructure. * Iran emphasises its indigenous capabilities and deterrent power, warning of precise attacks on information technology and energy infrastructure. * Iran states its response will be strategic, involving cyber and hybrid warfare capabilities. * The warning risks establishing a new regional strategic balance, asserting Iran's readiness to defend its red lines. * Iran warns that any US or allies’ aggression could cause global energy market shocks and escalate to a large-scale conflict. 490. </w:t>
      </w:r>
      <w:hyperlink r:id="rId372">
        <w:r>
          <w:rPr>
            <w:color w:val="0000EE"/>
            <w:u w:val="single"/>
          </w:rPr>
          <w:t>https://investinglive.com/news/yields-continue-to-soar-higher-as-inflation-fears-permeate-across-markets-20260323/</w:t>
        </w:r>
      </w:hyperlink>
      <w:r>
        <w:t xml:space="preserve"> - * US-Iran conflict in the Middle East escalates, affecting energy markets and global economies. * US President Trump issues a warning for Iran to reopen the Strait of Hormuz; Iran responds with escalation threats. * Higher oil prices due to ongoing conflict increase inflation fears, impacting bond markets worldwide. * 10-year US Treasury yields rise to 4.41%, UK gilt yields near 5%, European bund yields reach 3.05%. * Gold and silver prices decline by around 3% amidst market volatility and concerns over margin calls. 491. </w:t>
      </w:r>
      <w:hyperlink r:id="rId373">
        <w:r>
          <w:rPr>
            <w:color w:val="0000EE"/>
            <w:u w:val="single"/>
          </w:rPr>
          <w:t>https://www.livemint.com/market/commodities/oil-prices-skyrocket-60-in-a-month-amid-middle-east-tensions-can-they-hit-130-in-near-term-11774237709167.html</w:t>
        </w:r>
      </w:hyperlink>
      <w:r>
        <w:t xml:space="preserve"> - * Brent crude prices increased by over 60% since the US–Iran–Israel conflict began, reaching around $112 per barrel. * US WTI and MCX crude also saw significant gains, driven by disruptions in key supply routes and energy infrastructure. * Iran and Iraq announced operational disruptions, contributing to supply shocks. * Goldman Sachs raised its 2026 forecast for Brent to $85 and WTI to $79, with potential prices reaching $135 in risk scenarios. * Technical analysis suggests Brent could extend towards $130–135 if upward momentum continues with prices holding above $100. 492. </w:t>
      </w:r>
      <w:hyperlink r:id="rId371">
        <w:r>
          <w:rPr>
            <w:color w:val="0000EE"/>
            <w:u w:val="single"/>
          </w:rPr>
          <w:t>https://en.mehrnews.com/news/242856/Trump-s-ultimatum-and-the-reality-he-doesn-t-know</w:t>
        </w:r>
      </w:hyperlink>
      <w:r>
        <w:t xml:space="preserve"> - * Iran issues strategic warning against US threats to target its energy infrastructure. * The response emphasises the use of cyber and information technology capabilities. * Iran states it will retaliate against US and Israeli targets if attacked. * The warning aims to establish a new strategic balance in West Asia. * The article discusses potential global energy market impact and regional security implications. 493. </w:t>
      </w:r>
      <w:hyperlink r:id="rId374">
        <w:r>
          <w:rPr>
            <w:color w:val="0000EE"/>
            <w:u w:val="single"/>
          </w:rPr>
          <w:t>https://www.globalbankingandfinance.com/morning-bid-course-trump-countdown/</w:t>
        </w:r>
      </w:hyperlink>
      <w:r>
        <w:t xml:space="preserve"> - * Middle East conflict escalates, involving Iran and the US, with threats to close the Strait of Hormuz and target infrastructure. * Oil prices fluctuate, with Brent oil up 0.5% and futures indicating high prices are likely to persist. * Global shortages of jet fuel, bunker fuel, and fertiliser emerge due to geopolitical tensions. * US Treasury yields reach eight-month highs, increasing borrowing costs. * Stock markets in Asia and Europe decline amid geopolitical and energy market concerns. * Key economic events include ECB, EU, and US economic data releases.</w:t>
      </w:r>
      <w:r/>
      <w:r/>
    </w:p>
    <w:p>
      <w:pPr>
        <w:pStyle w:val="ListNumber"/>
        <w:numPr>
          <w:ilvl w:val="0"/>
          <w:numId w:val="16"/>
        </w:numPr>
        <w:spacing w:line="240" w:lineRule="auto"/>
        <w:ind w:left="720"/>
      </w:pPr>
      <w:r/>
      <w:hyperlink r:id="rId375">
        <w:r>
          <w:rPr>
            <w:color w:val="0000EE"/>
            <w:u w:val="single"/>
          </w:rPr>
          <w:t>https://en.mehrnews.com/news/242848/Iran-warns-of-harsh-response-if-power-plants-are-targeted</w:t>
        </w:r>
      </w:hyperlink>
      <w:r>
        <w:t xml:space="preserve"> - • Iran's spokesman warns of punitive measures if its power plants are targeted. • The statement references threats made by the US regarding the Strait of Hormuz. • Iran states it would close the Strait of Hormuz if threatened. • The warning includes potential attacks on energy infrastructure in Palestine and regional countries hosting US bases. • Iran asserts it has not started the conflict but will defend its interests if attacked.</w:t>
      </w:r>
      <w:r/>
    </w:p>
    <w:p>
      <w:pPr>
        <w:pStyle w:val="ListNumber"/>
        <w:spacing w:line="240" w:lineRule="auto"/>
        <w:ind w:left="720"/>
      </w:pPr>
      <w:r/>
      <w:hyperlink r:id="rId373">
        <w:r>
          <w:rPr>
            <w:color w:val="0000EE"/>
            <w:u w:val="single"/>
          </w:rPr>
          <w:t>https://www.livemint.com/market/commodities/oil-prices-skyrocket-60-in-a-month-amid-middle-east-tensions-can-they-hit-130-in-near-term-11774237709167.html</w:t>
        </w:r>
      </w:hyperlink>
      <w:r>
        <w:t xml:space="preserve"> - * Brent crude prices increased by over 60% since the start of the US–Iran–Israel conflict, reaching around $112 per barrel. * Crude oil prices have risen approximately 56% in the past 30 days, driven by disruptions in supply routes and attacks on energy infrastructure. * Iran's threats and Iraq's force majeure declaration have contributed to a supply shock, with Iran's oil output significantly reduced. * Goldman Sachs forecasted Brent crude to average $85 in 2026 and possibly reach $135 in a risk scenario if disruptions persist. * Technical analysis indicates prices could extend to $130–135 if Brent holds above $100 and resistance at $120 is surpassed. 496. </w:t>
      </w:r>
      <w:hyperlink r:id="rId376">
        <w:r>
          <w:rPr>
            <w:color w:val="0000EE"/>
            <w:u w:val="single"/>
          </w:rPr>
          <w:t>https://timeskuwait.com/iea-chief-warns-of-triple-energy-shock-as-hormuz-closure-threatens-global-economy/</w:t>
        </w:r>
      </w:hyperlink>
      <w:r>
        <w:t xml:space="preserve"> - * Head of the International Energy Agency warns of a severe global economic and energy crisis. * The warning comes as tensions escalate due to the US-Israel war against Iran and the closure of the Strait of Hormuz. * The IEA chief describes the situation as an unprecedented threat to global stability. * The crisis is compared to the 1970s oil crisis and the fallout from the Russian invasion of Ukraine. * The unfolding scenario is characterised as a compounded global shock with multiple energy crises.</w:t>
      </w:r>
      <w:r/>
    </w:p>
    <w:p>
      <w:pPr>
        <w:pStyle w:val="ListNumber"/>
        <w:spacing w:line="240" w:lineRule="auto"/>
        <w:ind w:left="720"/>
      </w:pPr>
      <w:r/>
      <w:hyperlink r:id="rId377">
        <w:r>
          <w:rPr>
            <w:color w:val="0000EE"/>
            <w:u w:val="single"/>
          </w:rPr>
          <w:t>https://newscats.org/iran-threatens-to-shut-down-strait-of-hormuz-target-gulf-energy-infrastructure-as-war-escalates</w:t>
        </w:r>
      </w:hyperlink>
      <w:r>
        <w:t xml:space="preserve"> - ['</w:t>
      </w:r>
      <w:r>
        <w:rPr>
          <w:i/>
        </w:rPr>
        <w:t xml:space="preserve"> Iran issued a warning that it could completely shut the Strait of Hormuz and retaliate against Gulf energy infrastructure following escalating tensions with the US and Israel.', "</w:t>
      </w:r>
      <w:r>
        <w:t xml:space="preserve"> President Trump issued a 48-hour ultimatum demanding Iran fully reopen the strait, warning of potential military strikes on Iran's power plants.", '</w:t>
      </w:r>
      <w:r>
        <w:rPr>
          <w:i/>
        </w:rPr>
        <w:t xml:space="preserve"> The crisis involves military actions, regional instability, and economic consequences, including surging oil prices and slowed shipping through Hormuz.', '</w:t>
      </w:r>
      <w:r>
        <w:t xml:space="preserve"> The conflict has resulted in over 2,000 deaths, with attacks near Israel, Lebanon, and Iran, raising fears of regional and global escalation.', '* The situation presents a high-stakes strategic and economic dilemma, affecting global energy flows and markets.']</w:t>
      </w:r>
      <w:r/>
    </w:p>
    <w:p>
      <w:pPr>
        <w:pStyle w:val="ListNumber"/>
        <w:spacing w:line="240" w:lineRule="auto"/>
        <w:ind w:left="720"/>
      </w:pPr>
      <w:r/>
      <w:hyperlink r:id="rId378">
        <w:r>
          <w:rPr>
            <w:color w:val="0000EE"/>
            <w:u w:val="single"/>
          </w:rPr>
          <w:t>https://peakoil.com/business/goldman-sachs-oil-prices-could-exceed-2008-peak-as-iran-war-supply-shock-deepens</w:t>
        </w:r>
      </w:hyperlink>
      <w:r>
        <w:t xml:space="preserve"> - * Goldman Sachs warns oil prices could surpass 2008 high due to supply disruptions from Iran conflict. * Tensions in the Middle East, entering third week, disrupt energy production and Strait of Hormuz shipping. * Brent crude briefly rose above US$119, with risks tilted to the upside through 2027. * Oil may recover to US$70 per barrel by late 2026, but uncertainty remains over shipping lanes and damage. * Geopolitical shocks are affecting global markets via supply disruptions, inflation, and financial tightening. 499. </w:t>
      </w:r>
      <w:hyperlink r:id="rId379">
        <w:r>
          <w:rPr>
            <w:color w:val="0000EE"/>
            <w:u w:val="single"/>
          </w:rPr>
          <w:t>https://thewest.com.au/business/the-economist/the-economist-even-the-best-case-scenario-for-energy-markets-is-disastrous-c-22031855</w:t>
        </w:r>
      </w:hyperlink>
      <w:r>
        <w:t xml:space="preserve"> - * The Gulf war's fourth week impacts oil and LNG shipping through the Strait of Hormuz. * Oil prices, such as Brent crude, have increased by 54%, and European gas prices by 85%. * Market expectations suggest normalisation could occur by May if hostilities cease. * Gulf countries cut crude output by 10 million barrels per day, with full recovery taking 2-4 weeks. * Qatar’s LNG plant damaged, with repairs estimated to take 3-5 years and equipment purging up to 7 weeks. * Shipping delays may extend up to several weeks due to attacks, damage, and insurance issues. * Fuller oil recovery depends on multiple logistical stages, with possible delays in restart times. * If Iran unblocks Strait of Hormuz immediately, global markets would still face months of undersupply. * Oil and LNG production could fall 3-4% short of demand this year, risking stock depletion and price spikes. 500. </w:t>
      </w:r>
      <w:hyperlink r:id="rId380">
        <w:r>
          <w:rPr>
            <w:color w:val="0000EE"/>
            <w:u w:val="single"/>
          </w:rPr>
          <w:t>https://bitrss.com/iran-warns-of-regional-energy-strikes-after-trump-threats-over-hormuz-strait-195173</w:t>
        </w:r>
      </w:hyperlink>
      <w:r>
        <w:t xml:space="preserve"> - • Trump issues a 48-hour ultimatum demanding Iran reopen the Strait of Hormuz or face attacks on power plants. • Iran warns of full closure of the Strait and retaliation against regional energy infrastructure. • Tanker traffic has dropped 90%, raising concerns over global oil supply. • Iranian officials list potential targets, including Israeli and US-linked energy assets. • Iran indicates a full closure of the Strait would follow any attack, with regional escalation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ailand-business-news.com/economics/295825-the-middle-east-conflict-may-reduce-thailands-economic-growth-in-2026-by-0-3-0-8" TargetMode="External"/><Relationship Id="rId10" Type="http://schemas.openxmlformats.org/officeDocument/2006/relationships/hyperlink" Target="https://maritimefairtrade.org/energy-crisis-and-geopolitical-tensions-a-strong-pressure-on-the-european-plastics-supply-chain/" TargetMode="External"/><Relationship Id="rId11" Type="http://schemas.openxmlformats.org/officeDocument/2006/relationships/hyperlink" Target="https://www.sofx.com/iran-warns-of-full-persian-gulf-mining-as-u-s-counts-a-dozen-mines-in-the-strait/?utm_source=rss&amp;utm_medium=rss&amp;utm_campaign=iran-warns-of-full-persian-gulf-mining-as-u-s-counts-a-dozen-mines-in-the-strait" TargetMode="External"/><Relationship Id="rId12" Type="http://schemas.openxmlformats.org/officeDocument/2006/relationships/hyperlink" Target="https://www.bahrainnews.net/news/278940338/irgc-we-negotiate-with-enemies-with-impact-driven-strikes-announces-78th-wave-of-operation-true-promise-4" TargetMode="External"/><Relationship Id="rId13" Type="http://schemas.openxmlformats.org/officeDocument/2006/relationships/hyperlink" Target="http://www.kakiforex.com/2026/03/us-inflation-biggest-challenge-this.html" TargetMode="External"/><Relationship Id="rId14" Type="http://schemas.openxmlformats.org/officeDocument/2006/relationships/hyperlink" Target="https://aawsat.com/%D8%A7%D9%84%D8%A7%D9%82%D8%AA%D8%B5%D8%A7%D8%AF/5254544-%D8%A7%D9%84%D9%86%D9%81%D8%B7-%D9%8A%D8%B9%D8%A7%D9%88%D8%AF-%D8%A7%D9%84%D8%A7%D8%B1%D8%AA%D9%81%D8%A7%D8%B9-%D8%A8%D8%B9%D8%AF-%D9%86%D9%81%D9%8A-%D8%A5%D9%8A%D8%B1%D8%A7%D9%86%D9%8A-%D9%84%D9%84%D8%AA%D9%81%D8%A7%D9%88%D8%B6-%D9%85%D8%B9-%D9%88%D8%A7%D8%B4%D9%86%D8%B7%D9%86" TargetMode="External"/><Relationship Id="rId15" Type="http://schemas.openxmlformats.org/officeDocument/2006/relationships/hyperlink" Target="https://aawsat.com/%D8%A7%D9%84%D8%B9%D8%A7%D9%84%D9%85-%D8%A7%D9%84%D8%B9%D8%B1%D8%A8%D9%8A/%D8%A7%D9%84%D8%AE%D9%84%D9%8A%D8%AC/5254511-%D8%A7%D9%84%D8%AF%D9%81%D8%A7%D8%B9%D8%A7%D8%AA-%D8%A7%D9%84%D8%B3%D8%B9%D9%88%D8%AF%D9%8A%D8%A9-%D8%AA%D9%8F%D8%AF%D9%85%D9%91%D9%90%D8%B1-39-%D9%85%D8%B3%D9%8A%D9%91%D8%B1%D8%A9-%D9%81%D9%8A-%D8%A7%D9%84%D8%B4%D8%B1%D9%82%D9%8A%D8%A9" TargetMode="External"/><Relationship Id="rId16" Type="http://schemas.openxmlformats.org/officeDocument/2006/relationships/hyperlink" Target="https://theconversation.com/how-and-why-nz-could-be-drawn-into-the-iran-war-and-the-high-stakes-involved-279083" TargetMode="External"/><Relationship Id="rId17" Type="http://schemas.openxmlformats.org/officeDocument/2006/relationships/hyperlink" Target="https://www.thehindubusinessline.com/markets/commodities/crude-oil-futures-rise-after-iran-denies-talks-with-us/article70778223.ece" TargetMode="External"/><Relationship Id="rId18" Type="http://schemas.openxmlformats.org/officeDocument/2006/relationships/hyperlink" Target="https://www.iraqinews.com/iraq/oil-tanker-carrying-iraqi-crude-crosses-strait-of-hormuz/" TargetMode="External"/><Relationship Id="rId19" Type="http://schemas.openxmlformats.org/officeDocument/2006/relationships/hyperlink" Target="https://hathalyoum.net/articles/4119616" TargetMode="External"/><Relationship Id="rId20" Type="http://schemas.openxmlformats.org/officeDocument/2006/relationships/hyperlink" Target="https://bitcoinethereumnews.com/finance/nzd-usd-slides-from-200-sma-to-0-5825-as-geopolitical-risks-lift-usd/?utm_source=rss&amp;utm_medium=rss&amp;utm_campaign=nzd-usd-slides-from-200-sma-to-0-5825-as-geopolitical-risks-lift-usd" TargetMode="External"/><Relationship Id="rId21" Type="http://schemas.openxmlformats.org/officeDocument/2006/relationships/hyperlink" Target="https://energiesmedia.com/suncor-advances-refinery-upgrade-initiatives/" TargetMode="External"/><Relationship Id="rId22" Type="http://schemas.openxmlformats.org/officeDocument/2006/relationships/hyperlink" Target="https://www.skynewsarabia.com/business/1860228-%D8%A3%D8%B3%D8%B9%D8%A7%D8%B1-%D8%A7%D9%84%D9%86%D9%81%D8%B7-%D8%AA%D8%B1%D8%AA%D9%81%D8%B9-%D8%AA%D9%82%D9%8A%D9%8A%D9%85-%D8%A7%D9%84%D8%A3%D8%B3%D9%88%D8%A7%D9%82-%D9%85%D8%AE%D8%A7%D8%B7%D8%B1-%D8%A7%D9%84%D8%A5%D9%85%D8%AF%D8%A7%D8%AF%D8%A7%D8%AA" TargetMode="External"/><Relationship Id="rId23" Type="http://schemas.openxmlformats.org/officeDocument/2006/relationships/hyperlink" Target="https://indianexpress.com/article/world/dubai-uae-news-live-updates-iran-israel-war-kuwait-saudi-arabia-missile-drone-attacks-10597697/" TargetMode="External"/><Relationship Id="rId24" Type="http://schemas.openxmlformats.org/officeDocument/2006/relationships/hyperlink" Target="https://www.geo.tv/latest/656932-what-cargo-ships-are-passing-hormuz-strait" TargetMode="External"/><Relationship Id="rId25" Type="http://schemas.openxmlformats.org/officeDocument/2006/relationships/hyperlink" Target="https://www.livemint.com/news/world/pm-modi-to-brief-rajya-sabha-on-worrisome-middle-east-war-today-iran-us-donald-trump-lpg-oil-prices-today-strait-11774311708390.html" TargetMode="External"/><Relationship Id="rId26" Type="http://schemas.openxmlformats.org/officeDocument/2006/relationships/hyperlink" Target="https://25h.app/2026/03/24/%D8%A7%D9%84%D9%8A%D8%A7%D8%A8%D8%A7%D9%86-%D8%B3%D8%AA%D8%A8%D8%AF%D8%A3-%D8%A7%D9%84%D8%B6%D8%AE-%D9%85%D9%86-%D9%85%D8%AE%D8%B2%D9%88%D9%86%D8%A7%D8%AA%D9%87%D8%A7-%D8%A7%D9%84%D9%86%D9%81%D8%B7/" TargetMode="External"/><Relationship Id="rId27" Type="http://schemas.openxmlformats.org/officeDocument/2006/relationships/hyperlink" Target="https://independent.ng/petroan-wants-nnpc-to-strengthen-domestic-refining-to-curb-global-shocks/" TargetMode="External"/><Relationship Id="rId28" Type="http://schemas.openxmlformats.org/officeDocument/2006/relationships/hyperlink" Target="https://pragativadi.com/trump-signals-possible-joint-control-of-strait-of-hormuz-amid-temporary-pause-in-us-iran-strikes/" TargetMode="External"/><Relationship Id="rId29" Type="http://schemas.openxmlformats.org/officeDocument/2006/relationships/hyperlink" Target="https://www.activistpost.com/imec-trumps-war-with-iran-is-about-global-trade-period/" TargetMode="External"/><Relationship Id="rId30" Type="http://schemas.openxmlformats.org/officeDocument/2006/relationships/hyperlink" Target="https://www.xaluannews.com/modules.php?name=News&amp;file=article&amp;sid=3739946" TargetMode="External"/><Relationship Id="rId31" Type="http://schemas.openxmlformats.org/officeDocument/2006/relationships/hyperlink" Target="https://www.viva.co.id/berita/dunia/1887716-tegas-iran-ancam-pasang-ranjau-laut-di-teluk-persia-jika-as-lakukan-hal-ini" TargetMode="External"/><Relationship Id="rId32" Type="http://schemas.openxmlformats.org/officeDocument/2006/relationships/hyperlink" Target="https://www.freemalaysiatoday.com/category/business/2026/03/24/japan-to-release-national-oil-reserves-from-thursday" TargetMode="External"/><Relationship Id="rId33" Type="http://schemas.openxmlformats.org/officeDocument/2006/relationships/hyperlink" Target="https://www.iranherald.com/news/278940300/sanctioning-iran-impacts-global-market-iranian-consul-general-in-mumbai-on-western-measures" TargetMode="External"/><Relationship Id="rId34" Type="http://schemas.openxmlformats.org/officeDocument/2006/relationships/hyperlink" Target="https://9jaflaver.com/iran-counters-trump-denies-negotiations-with-us/" TargetMode="External"/><Relationship Id="rId35" Type="http://schemas.openxmlformats.org/officeDocument/2006/relationships/hyperlink" Target="https://hindupost.in/geopolitics/the-hormuz-dilemma/" TargetMode="External"/><Relationship Id="rId36" Type="http://schemas.openxmlformats.org/officeDocument/2006/relationships/hyperlink" Target="https://energy.economictimes.indiatimes.com/news/oil-and-gas/lpg-cylinder-supply-ministry-denies-10kg-refill-rumors-amid-iran-war-concerns/129766303" TargetMode="External"/><Relationship Id="rId37" Type="http://schemas.openxmlformats.org/officeDocument/2006/relationships/hyperlink" Target="https://mediaindonesia.com/internasional/873101/trump-sebut-selat-hormuz-segera-dibuka-akan-dikendalikan-bersama-as-dan-iran" TargetMode="External"/><Relationship Id="rId38" Type="http://schemas.openxmlformats.org/officeDocument/2006/relationships/hyperlink" Target="https://mediaindonesia.com/internasional/873109/takaichi-tegaskan-upaya-diplomatik-jepang-redam-ketegangan-di-hormuz" TargetMode="External"/><Relationship Id="rId39" Type="http://schemas.openxmlformats.org/officeDocument/2006/relationships/hyperlink" Target="https://www.tradingkey.com/analysis/stocks/us-stocks/261712761-how-navigate-war-the-middle-east-trades-you-need-know-tradingkey" TargetMode="External"/><Relationship Id="rId40" Type="http://schemas.openxmlformats.org/officeDocument/2006/relationships/hyperlink" Target="https://www.freepressjournal.in/world/us-israel-and-iran-war-why-saudi-arabia-uae-are-bracing-for-conflict-while-pakistan-turkey-and-egypt-seek-to-broker-peace" TargetMode="External"/><Relationship Id="rId41" Type="http://schemas.openxmlformats.org/officeDocument/2006/relationships/hyperlink" Target="https://pakobserver.net/jet-fuel-price-increases-by-rs46-per-litre-update-on-ticket-prices/" TargetMode="External"/><Relationship Id="rId42" Type="http://schemas.openxmlformats.org/officeDocument/2006/relationships/hyperlink" Target="https://www.cfodive.com/news/hormuz-strait-blockade-slow-q2-economy-fed-Iran-trump-oil-federal-reserve/815476/" TargetMode="External"/><Relationship Id="rId43" Type="http://schemas.openxmlformats.org/officeDocument/2006/relationships/hyperlink" Target="https://news.abplive.com/business/hormuz-crisis-west-asia-war-major-threat-to-world-economy-energy-oil-prices-iea-1832539" TargetMode="External"/><Relationship Id="rId44" Type="http://schemas.openxmlformats.org/officeDocument/2006/relationships/hyperlink" Target="https://www.ebc.com/forex/wti-crude-oil-price-hits-100-global-supply-at-risk-as-tensions-peak" TargetMode="External"/><Relationship Id="rId45" Type="http://schemas.openxmlformats.org/officeDocument/2006/relationships/hyperlink" Target="https://www.japantimes.co.jp/business/2026/03/24/trump-iran-war-world-economy/" TargetMode="External"/><Relationship Id="rId46" Type="http://schemas.openxmlformats.org/officeDocument/2006/relationships/hyperlink" Target="https://www.usmoneyreserve.com/news/featured-news/recession-odds-near-50-as-economy-weakens-and-oil-spikes/" TargetMode="External"/><Relationship Id="rId47" Type="http://schemas.openxmlformats.org/officeDocument/2006/relationships/hyperlink" Target="https://investinglive.com/centralbank/deutsche-bank-sees-ecb-hiking-to-25-as-energy-shock-lifts-inflation-20260323/" TargetMode="External"/><Relationship Id="rId48" Type="http://schemas.openxmlformats.org/officeDocument/2006/relationships/hyperlink" Target="https://garymarklevin.substack.com/p/saudi-aramco-reroutes-7-million-barrels" TargetMode="External"/><Relationship Id="rId49" Type="http://schemas.openxmlformats.org/officeDocument/2006/relationships/hyperlink" Target="https://investinglive.com/news/investinglive-americas-fx-news-wrap-23-mar-the-hope-for-peace-lifted-markets-today-20260323/" TargetMode="External"/><Relationship Id="rId50" Type="http://schemas.openxmlformats.org/officeDocument/2006/relationships/hyperlink" Target="https://www.fxstreet.com/news/us-dollar-index-reverses-sharply-on-iran-de-escalation-hopes-202603232244" TargetMode="External"/><Relationship Id="rId51" Type="http://schemas.openxmlformats.org/officeDocument/2006/relationships/hyperlink" Target="https://bitcoinworld.co.in/us-dollar-index-iran-deescalation-reversal/" TargetMode="External"/><Relationship Id="rId52" Type="http://schemas.openxmlformats.org/officeDocument/2006/relationships/hyperlink" Target="https://namibiadailynews.info/iea-discussing-further-oil-releases-says-executive-director/" TargetMode="External"/><Relationship Id="rId53" Type="http://schemas.openxmlformats.org/officeDocument/2006/relationships/hyperlink" Target="https://goldco.com/feds-policy-trap/" TargetMode="External"/><Relationship Id="rId54" Type="http://schemas.openxmlformats.org/officeDocument/2006/relationships/hyperlink" Target="https://peakoil.com/production/the-oil-prices-you-see-do-not-tell-markets-real-story" TargetMode="External"/><Relationship Id="rId55" Type="http://schemas.openxmlformats.org/officeDocument/2006/relationships/hyperlink" Target="https://fortune.com/2026/03/23/chevron-ceo-mike-wirth-strait-of-hormuz-oil-prices-outlook/" TargetMode="External"/><Relationship Id="rId56" Type="http://schemas.openxmlformats.org/officeDocument/2006/relationships/hyperlink" Target="https://bitcoinworld.co.in/wti-oil-drops-us-strike-delay/" TargetMode="External"/><Relationship Id="rId57" Type="http://schemas.openxmlformats.org/officeDocument/2006/relationships/hyperlink" Target="https://intellectia.ai/blog/fed-interest-rate-decision-march-2026" TargetMode="External"/><Relationship Id="rId58" Type="http://schemas.openxmlformats.org/officeDocument/2006/relationships/hyperlink" Target="https://tribune.com.pk/story/2598874/oil-slides-10-on-trumps-de-escalation-signals" TargetMode="External"/><Relationship Id="rId59" Type="http://schemas.openxmlformats.org/officeDocument/2006/relationships/hyperlink" Target="https://www.fxstreet.com/news/eur-usd-slips-below-11600-as-middle-east-tensions-escalate-202603240129" TargetMode="External"/><Relationship Id="rId60" Type="http://schemas.openxmlformats.org/officeDocument/2006/relationships/hyperlink" Target="https://www.oilandgas360.com/high-oil-prices-could-force-fed-to-raise-rates/#utm_source=rss&amp;utm_medium=rss&amp;utm_campaign=high-oil-prices-could-force-fed-to-raise-rates" TargetMode="External"/><Relationship Id="rId61" Type="http://schemas.openxmlformats.org/officeDocument/2006/relationships/hyperlink" Target="https://www.fxstreet.com/news/nzd-usd-moves-below-05850-amid-increased-risk-aversion-202603240203" TargetMode="External"/><Relationship Id="rId62" Type="http://schemas.openxmlformats.org/officeDocument/2006/relationships/hyperlink" Target="https://omanet.om/en/news/economy/oman-crude-hits-160-tensions/" TargetMode="External"/><Relationship Id="rId63" Type="http://schemas.openxmlformats.org/officeDocument/2006/relationships/hyperlink" Target="https://www.rt.com/news/635987-texas-oil-refinery-explosion/?utm_source=rss&amp;utm_medium=rss&amp;utm_campaign=RSS" TargetMode="External"/><Relationship Id="rId64" Type="http://schemas.openxmlformats.org/officeDocument/2006/relationships/hyperlink" Target="https://www.ndtvprofit.com/world/valero-port-arthur-refinery-has-fire-at-diesel-hydrotreater-unit-11257586" TargetMode="External"/><Relationship Id="rId65" Type="http://schemas.openxmlformats.org/officeDocument/2006/relationships/hyperlink" Target="https://ekbis.sindonews.com/read/1689777/33/blokade-selat-hormuz-guncang-dunia-saudi-aramco-pangkas-pasokan-minyak-ke-asia-bulan-april-1774321426" TargetMode="External"/><Relationship Id="rId66" Type="http://schemas.openxmlformats.org/officeDocument/2006/relationships/hyperlink" Target="https://www.benzinga.com/news/events/26/03/51423109/explosion-reported-at-valeros-port-arthur-refinery-police-advises-citizens-to-shelter-in-place" TargetMode="External"/><Relationship Id="rId67" Type="http://schemas.openxmlformats.org/officeDocument/2006/relationships/hyperlink" Target="https://www.24newshd.tv/24-Mar-2026/evacuation-ordered-explosion-rocks-us-oil-refinery-texas" TargetMode="External"/><Relationship Id="rId68" Type="http://schemas.openxmlformats.org/officeDocument/2006/relationships/hyperlink" Target="https://londonlovesbusiness.com/putin-hit-with-a-significant-blow-as-russias-largest-oil-terminal-on-fire/" TargetMode="External"/><Relationship Id="rId69" Type="http://schemas.openxmlformats.org/officeDocument/2006/relationships/hyperlink" Target="https://www.newsbytesapp.com/news/world/powerful-blast-hits-valero-oil-refinery-in-texas/story" TargetMode="External"/><Relationship Id="rId70" Type="http://schemas.openxmlformats.org/officeDocument/2006/relationships/hyperlink" Target="https://dailyreport.ng/fuel-price-drops-as-nigerian-filling-stations-cut-petrol-pump-rates/" TargetMode="External"/><Relationship Id="rId71" Type="http://schemas.openxmlformats.org/officeDocument/2006/relationships/hyperlink" Target="https://www.wionews.com/world/435-000-barrels-of-oil-at-risk-as-iran-war-drives-up-oil-prices-fire-rages-at-one-of-us-largest-refineries-after-massive-port-arthur-blast-watch-1774325959958/amp" TargetMode="External"/><Relationship Id="rId72" Type="http://schemas.openxmlformats.org/officeDocument/2006/relationships/hyperlink" Target="https://newtalk.tw/news/view/2026-03-24/1025963" TargetMode="External"/><Relationship Id="rId73" Type="http://schemas.openxmlformats.org/officeDocument/2006/relationships/hyperlink" Target="https://www.thetimesofbengal.com/international/massive-explosion-at-texas-plant-fire-seen-at-valero-refinery-10/" TargetMode="External"/><Relationship Id="rId74" Type="http://schemas.openxmlformats.org/officeDocument/2006/relationships/hyperlink" Target="https://www.seanews.com.tr/article/sinopec-to-load-24-million-barrels-saudi-crude-mn3gao1l" TargetMode="External"/><Relationship Id="rId75" Type="http://schemas.openxmlformats.org/officeDocument/2006/relationships/hyperlink" Target="https://www.seanews.com.tr/article/reefer-shippers-stuck-as-gulf-war-halts-flows-mn3gaysx" TargetMode="External"/><Relationship Id="rId76" Type="http://schemas.openxmlformats.org/officeDocument/2006/relationships/hyperlink" Target="https://www.bairdmaritime.com/offshore/drilling-production/adnoc-ceo-rising-oil-prices-slowing-global-economic-growth" TargetMode="External"/><Relationship Id="rId77" Type="http://schemas.openxmlformats.org/officeDocument/2006/relationships/hyperlink" Target="https://www.oilandgas360.com/adnoc-ceo-calls-hormuz-disruption-economic-terrorism-threatening-global-energy-supply/#utm_source=rss&amp;utm_medium=rss&amp;utm_campaign=adnoc-ceo-calls-hormuz-disruption-economic-terrorism-threatening-global-energy-supply" TargetMode="External"/><Relationship Id="rId78" Type="http://schemas.openxmlformats.org/officeDocument/2006/relationships/hyperlink" Target="https://www.oilandgas360.com/energy-markets-whipsaw-on-war-and-talks-by-oil-gas-360/#utm_source=rss&amp;utm_medium=rss&amp;utm_campaign=energy-markets-whipsaw-on-war-and-talks-by-oil-gas-360" TargetMode="External"/><Relationship Id="rId79" Type="http://schemas.openxmlformats.org/officeDocument/2006/relationships/hyperlink" Target="https://politicalwire.com/2026/03/23/iran-extracting-toll-from-ships-through-strait/" TargetMode="External"/><Relationship Id="rId80" Type="http://schemas.openxmlformats.org/officeDocument/2006/relationships/hyperlink" Target="https://www.ekathimerini.com/economy/1298851/tectonic-changes-in-the-global-shipping-market/" TargetMode="External"/><Relationship Id="rId81" Type="http://schemas.openxmlformats.org/officeDocument/2006/relationships/hyperlink" Target="https://americanbazaaronline.com/2026/03/23/oil-prices-iran-war-hormuz-disruption-fears-of-worst-crisis-477393/" TargetMode="External"/><Relationship Id="rId82" Type="http://schemas.openxmlformats.org/officeDocument/2006/relationships/hyperlink" Target="https://peakoil.com/publicpolicy/why-the-oil-and-gas-price-shock-from-the-iran-war-wont-just-fade-away" TargetMode="External"/><Relationship Id="rId83" Type="http://schemas.openxmlformats.org/officeDocument/2006/relationships/hyperlink" Target="https://peakoil.com/production/eia-sees-oil-glut-tightening-in-wake-of-iran-war" TargetMode="External"/><Relationship Id="rId84" Type="http://schemas.openxmlformats.org/officeDocument/2006/relationships/hyperlink" Target="https://www.hometextilestoday.com/financial/container-spot-rates-rise-as-iran-war-drives-up-fuel-costs/" TargetMode="External"/><Relationship Id="rId85" Type="http://schemas.openxmlformats.org/officeDocument/2006/relationships/hyperlink" Target="https://www.maritimeprofessional.com/news/india-bound-tankers-pass-through-417125" TargetMode="External"/><Relationship Id="rId86" Type="http://schemas.openxmlformats.org/officeDocument/2006/relationships/hyperlink" Target="https://www.morethanshipping.com/the-iran-war-a-domino-for-economic-recession-and-trade-disruption/" TargetMode="External"/><Relationship Id="rId87" Type="http://schemas.openxmlformats.org/officeDocument/2006/relationships/hyperlink" Target="https://www.rigzone.com/news/wire/aramco_ceo_withdraws_from_houston_event-23-mar-2026-183274-article/?rss=true" TargetMode="External"/><Relationship Id="rId88" Type="http://schemas.openxmlformats.org/officeDocument/2006/relationships/hyperlink" Target="https://www.perfil.com/noticias/internacional/el-dramatico-mapa-que-revela-que-barcos-se-atreven-a-cruzar-ormuz-mientras-las-tensiones-alcanzan-un-nivel-critico.phtml" TargetMode="External"/><Relationship Id="rId89" Type="http://schemas.openxmlformats.org/officeDocument/2006/relationships/hyperlink" Target="https://indiashippingnews.com/two-more-indian-flagged-lpg-tankers-set-to-cross-strait-of-hormuz/" TargetMode="External"/><Relationship Id="rId90" Type="http://schemas.openxmlformats.org/officeDocument/2006/relationships/hyperlink" Target="https://omanet.om/en/news/business/iron-ore-miners-fuel-cost-surge/" TargetMode="External"/><Relationship Id="rId91" Type="http://schemas.openxmlformats.org/officeDocument/2006/relationships/hyperlink" Target="https://localnews8.com/news/national-world/cnn-world/2026/03/23/jeddah-port-offers-supply-chain-lifeline-to-persian-gulf-as-hormuz-closure-reroutes-traffic/" TargetMode="External"/><Relationship Id="rId92" Type="http://schemas.openxmlformats.org/officeDocument/2006/relationships/hyperlink" Target="https://aif.ru/politics/world/bloomberg-ukazal-na-risk-ostanovki-sudohodstva-iz-za-rosta-cen-na-mazut" TargetMode="External"/><Relationship Id="rId93" Type="http://schemas.openxmlformats.org/officeDocument/2006/relationships/hyperlink" Target="https://www.fxstreet.com/news/wti-rises-back-above-mid-9000s-amid-middle-east-tensions-and-supply-risks-202603240122" TargetMode="External"/><Relationship Id="rId94" Type="http://schemas.openxmlformats.org/officeDocument/2006/relationships/hyperlink" Target="https://english.dainikjagranmpcg.com/special-news/only-7-14-days-natural-gas-left-in-india-amid-iran/article-15875" TargetMode="External"/><Relationship Id="rId95" Type="http://schemas.openxmlformats.org/officeDocument/2006/relationships/hyperlink" Target="https://www.maritimegateway.com/jnpa-and-concor-roll-out-storage-waivers-and-reefer-discounts-to-cushion-exporters-from-hormuz-trade-disruption/" TargetMode="External"/><Relationship Id="rId96" Type="http://schemas.openxmlformats.org/officeDocument/2006/relationships/hyperlink" Target="https://www.columbian.com/news/2026/mar/15/gulf-arab-states-intercept-new-missiles-drones/" TargetMode="External"/><Relationship Id="rId97" Type="http://schemas.openxmlformats.org/officeDocument/2006/relationships/hyperlink" Target="https://www.koreatimes.co.kr/world/20260324/oil-rises-as-markets-assess-supply-risk-after-iran-denies-us-talks?utm_source=rss" TargetMode="External"/><Relationship Id="rId98" Type="http://schemas.openxmlformats.org/officeDocument/2006/relationships/hyperlink" Target="https://en.yna.co.kr/view/AEN20260324005900320" TargetMode="External"/><Relationship Id="rId99" Type="http://schemas.openxmlformats.org/officeDocument/2006/relationships/hyperlink" Target="https://drwealth.com/these-20-singapore-stocks-actually-went-up-after-irans-war-broke-out/" TargetMode="External"/><Relationship Id="rId100" Type="http://schemas.openxmlformats.org/officeDocument/2006/relationships/hyperlink" Target="https://investinglive.com/commodities/irans-fars-report-gas-infrastructure-hit-as-conflict-broadens-to-energy-assets-20260324/" TargetMode="External"/><Relationship Id="rId101" Type="http://schemas.openxmlformats.org/officeDocument/2006/relationships/hyperlink" Target="https://www.radiofree.org/2026/03/23/iran-war-strait-of-hormuz-energy-crisis-reveal-decline-of-u-s-empire-historian-alfred-mccoy/" TargetMode="External"/><Relationship Id="rId102" Type="http://schemas.openxmlformats.org/officeDocument/2006/relationships/hyperlink" Target="https://www.albawaba.com/news/kuwait-power-outages-follow-shrapnel-1624234" TargetMode="External"/><Relationship Id="rId103" Type="http://schemas.openxmlformats.org/officeDocument/2006/relationships/hyperlink" Target="https://www.business-standard.com/world-news/saudi-arabia-uae-take-steps-toward-joining-iran-war-amid-escalation-126032400109_1.html" TargetMode="External"/><Relationship Id="rId104" Type="http://schemas.openxmlformats.org/officeDocument/2006/relationships/hyperlink" Target="https://www.business-standard.com/world-news/south-korean-pm-cancels-china-visit-as-energy-concerns-mount-amid-iran-war-126032400139_1.html" TargetMode="External"/><Relationship Id="rId105" Type="http://schemas.openxmlformats.org/officeDocument/2006/relationships/hyperlink" Target="https://www.business-standard.com/markets/news/nifty50-valuations-ease-amid-oil-surge-geopolitical-jitters-jm-financial-126032400138_1.html" TargetMode="External"/><Relationship Id="rId106" Type="http://schemas.openxmlformats.org/officeDocument/2006/relationships/hyperlink" Target="https://www.business-standard.com/world-news/japanese-pm-takaichi-orders-review-of-entire-supply-chain-for-oil-products-126032400118_1.html" TargetMode="External"/><Relationship Id="rId107" Type="http://schemas.openxmlformats.org/officeDocument/2006/relationships/hyperlink" Target="https://www.business-standard.com/world-news/iran-wants-to-make-a-deal-says-trump-but-tehran-denies-any-talks-126032400076_1.html" TargetMode="External"/><Relationship Id="rId108" Type="http://schemas.openxmlformats.org/officeDocument/2006/relationships/hyperlink" Target="https://www.business-standard.com/world-news/trump-delays-energy-strikes-but-iran-s-infrastructure-is-already-battered-126032400149_1.html" TargetMode="External"/><Relationship Id="rId109" Type="http://schemas.openxmlformats.org/officeDocument/2006/relationships/hyperlink" Target="https://www.sarawaktribune.com/iran-asserts-firm-control-over-persian-gulf-and-strait-of-hormuz/" TargetMode="External"/><Relationship Id="rId110" Type="http://schemas.openxmlformats.org/officeDocument/2006/relationships/hyperlink" Target="https://www.theage.com.au/business/markets/the-war-may-end-soon-but-its-damage-will-stay-with-us-for-years-to-come-20260324-p5two1.html?ref=rss&amp;utm_medium=rss&amp;utm_source=rss_business" TargetMode="External"/><Relationship Id="rId111" Type="http://schemas.openxmlformats.org/officeDocument/2006/relationships/hyperlink" Target="https://www.abc.net.au/news/2026-03-24/donald-trump-backtrack-leads-to-an-emboldened-iran/106471320" TargetMode="External"/><Relationship Id="rId112" Type="http://schemas.openxmlformats.org/officeDocument/2006/relationships/hyperlink" Target="https://www.indiatoday.in/world/story/saudi-uae-on-cusp-of-joining-iran-fight-as-attacks-mount-patience-runs-out-2886175-2026-03-24?utm_source=rss" TargetMode="External"/><Relationship Id="rId113" Type="http://schemas.openxmlformats.org/officeDocument/2006/relationships/hyperlink" Target="https://www.24newshd.tv/24-Mar-2026/brent-crude-oil-back-dollar-100-barrel" TargetMode="External"/><Relationship Id="rId114" Type="http://schemas.openxmlformats.org/officeDocument/2006/relationships/hyperlink" Target="https://www.al-monitor.com/originals/2026/03/iran-sends-waves-missiles-israel-dismisses-trumps-talk-negotiations-fake-news" TargetMode="External"/><Relationship Id="rId115" Type="http://schemas.openxmlformats.org/officeDocument/2006/relationships/hyperlink" Target="https://www.thenewslens.com/article/265995" TargetMode="External"/><Relationship Id="rId116"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117" Type="http://schemas.openxmlformats.org/officeDocument/2006/relationships/hyperlink" Target="https://globalkashmir.net/pm-modi-speaking-to-several-world-leaders-on-ongoing-west-asia-conflict-mea/" TargetMode="External"/><Relationship Id="rId118" Type="http://schemas.openxmlformats.org/officeDocument/2006/relationships/hyperlink" Target="https://globalkashmir.net/iran-foreign-ministry-rejects-trumps-claims-on-talks-over-pausing-us-strikes-on-tehrans-energy-sites/" TargetMode="External"/><Relationship Id="rId119" Type="http://schemas.openxmlformats.org/officeDocument/2006/relationships/hyperlink" Target="https://www.sofx.com/ukraine-strikes-major-russian-oil-port-on-baltic-sea/" TargetMode="External"/><Relationship Id="rId120" Type="http://schemas.openxmlformats.org/officeDocument/2006/relationships/hyperlink" Target="https://www.indiavision.com/business/oil-rises-with-brent-crossing-100-a-barrel-again-as-middle-east-tensions-keep-traders-on-edge/600741/" TargetMode="External"/><Relationship Id="rId121" Type="http://schemas.openxmlformats.org/officeDocument/2006/relationships/hyperlink" Target="https://newtalk.tw/news/view/2026-03-24/1025891" TargetMode="External"/><Relationship Id="rId122" Type="http://schemas.openxmlformats.org/officeDocument/2006/relationships/hyperlink" Target="https://newtalk.tw/news/view/2026-03-24/1025920" TargetMode="External"/><Relationship Id="rId123" Type="http://schemas.openxmlformats.org/officeDocument/2006/relationships/hyperlink" Target="https://www.indexbox.io/blog/diethylene-glycol-deg-market-demand-to-accelerate-by-2035-supported-by-polyurethane-foam-expansion/" TargetMode="External"/><Relationship Id="rId124" Type="http://schemas.openxmlformats.org/officeDocument/2006/relationships/hyperlink" Target="https://www.plasticstoday.com/materials/wacker-adjusts-polymer-and-silicone-prices-amid-global-supply-chain-challenges" TargetMode="External"/><Relationship Id="rId125" Type="http://schemas.openxmlformats.org/officeDocument/2006/relationships/hyperlink" Target="https://waateanews.com/2026/03/24/economy-reserve-bank-weighs-in-middle-east-conflict-raises-inflation-and-growth-concerns-for-new-zealand-economy/" TargetMode="External"/><Relationship Id="rId126" Type="http://schemas.openxmlformats.org/officeDocument/2006/relationships/hyperlink" Target="https://oilprice.com/Latest-Energy-News/World-News/Europes-Gasoline-Exports-Shift-to-Asia-as-War-Roils-Fuel-Markets.html" TargetMode="External"/><Relationship Id="rId127" Type="http://schemas.openxmlformats.org/officeDocument/2006/relationships/hyperlink" Target="https://elcomercio.pe/economia/fitch-ratings-un-conflicto-prolongado-con-iran-repercutira-en-los-sectores-corporativos-a-nivel-mundial-l-ultimas-noticia/" TargetMode="External"/><Relationship Id="rId128" Type="http://schemas.openxmlformats.org/officeDocument/2006/relationships/hyperlink" Target="https://www.chosun.com/english/industry-en/2026/03/24/2HWAT5BTCJEUPEZKEMZ4QYB2TA/" TargetMode="External"/><Relationship Id="rId129" Type="http://schemas.openxmlformats.org/officeDocument/2006/relationships/hyperlink" Target="https://energynow.com/2026/03/iea-discussing-further-oil-stock-releases-hief-birol-says/" TargetMode="External"/><Relationship Id="rId130" Type="http://schemas.openxmlformats.org/officeDocument/2006/relationships/hyperlink" Target="https://www.newarab.com/news/can-saudi-arabias-yanbu-port-handle-switch-hormuz" TargetMode="External"/><Relationship Id="rId131" Type="http://schemas.openxmlformats.org/officeDocument/2006/relationships/hyperlink" Target="https://www.moneytimes.com.br/iea-discute-novas-liberacoes-de-estoques-de-petroleo-vtra/" TargetMode="External"/><Relationship Id="rId132" Type="http://schemas.openxmlformats.org/officeDocument/2006/relationships/hyperlink" Target="http://burathanews.com/arabic/economic/472926" TargetMode="External"/><Relationship Id="rId133" Type="http://schemas.openxmlformats.org/officeDocument/2006/relationships/hyperlink" Target="https://indiawest.com/us-lpg-russian-crude-reach-mangalore-port-amid-war-supply-crisis/" TargetMode="External"/><Relationship Id="rId134" Type="http://schemas.openxmlformats.org/officeDocument/2006/relationships/hyperlink" Target="https://www.aa.com.tr/en/energy/oil/aramco-deploys-yanbu-route-as-hormuz-disruptions-persist/55782" TargetMode="External"/><Relationship Id="rId135" Type="http://schemas.openxmlformats.org/officeDocument/2006/relationships/hyperlink" Target="https://theconversation.com/over-400-million-barrels-will-be-added-to-the-oil-market-soon-what-are-strategic-reserves-and-what-can-they-do-278370" TargetMode="External"/><Relationship Id="rId136" Type="http://schemas.openxmlformats.org/officeDocument/2006/relationships/hyperlink" Target="https://www.automotivemanufacturingsolutions.com/analysis/iran-war-strikes-at-the-factory-floor/2634296" TargetMode="External"/><Relationship Id="rId137" Type="http://schemas.openxmlformats.org/officeDocument/2006/relationships/hyperlink" Target="https://bitcoinworld.co.in/goldman-sachs-recession-probability-30-percent/" TargetMode="External"/><Relationship Id="rId138" Type="http://schemas.openxmlformats.org/officeDocument/2006/relationships/hyperlink" Target="https://investinglive.com/centralbank/goldman-sachs-raises-its-us-recession-probability-20260323/" TargetMode="External"/><Relationship Id="rId139" Type="http://schemas.openxmlformats.org/officeDocument/2006/relationships/hyperlink" Target="https://www.df.cl/internacional/economia/la-agencia-internacional-de-energia-asegura-que-mas-de-40-activos" TargetMode="External"/><Relationship Id="rId140" Type="http://schemas.openxmlformats.org/officeDocument/2006/relationships/hyperlink" Target="http://www.adaderana.lk/news.php?nid=120130" TargetMode="External"/><Relationship Id="rId141" Type="http://schemas.openxmlformats.org/officeDocument/2006/relationships/hyperlink" Target="https://nypost.com/2026/03/23/business/iea-says-40-middle-east-energy-sites-severely-damaged-could-keep-prices-higher-for-longer/?utm_campaign=nypost&amp;utm_medium=referral" TargetMode="External"/><Relationship Id="rId142" Type="http://schemas.openxmlformats.org/officeDocument/2006/relationships/hyperlink" Target="https://www.ad-hoc-news.de/boerse/news/ueberblick/brent-crude-holds-above-110-as-strait-of-hormuz-closure-fuels-oil-price/68968376" TargetMode="External"/><Relationship Id="rId143" Type="http://schemas.openxmlformats.org/officeDocument/2006/relationships/hyperlink" Target="https://english.pravda.ru/news/world/166276-russian-oil-exports-halted-drone-attacks-baltic-ports/" TargetMode="External"/><Relationship Id="rId144" Type="http://schemas.openxmlformats.org/officeDocument/2006/relationships/hyperlink" Target="https://www.thehindubusinessline.com/companies/as-west-asia-conflict-intensifies-omcs-to-push-for-more-lpg-storage-facilities/article70776174.ece" TargetMode="External"/><Relationship Id="rId145" Type="http://schemas.openxmlformats.org/officeDocument/2006/relationships/hyperlink" Target="https://www.kenyans.co.ke/news/121917-concern-kenya-saudi-arabia-cuts-oil-supply-asian-countries-second-month" TargetMode="External"/><Relationship Id="rId146" Type="http://schemas.openxmlformats.org/officeDocument/2006/relationships/hyperlink" Target="https://www.europeanfinancialreview.com/oil-climbs-to-highest-level-since-2022-as-middle-east-tensions-disrupt-supply/" TargetMode="External"/><Relationship Id="rId147" Type="http://schemas.openxmlformats.org/officeDocument/2006/relationships/hyperlink" Target="https://www.brecorder.com/news/40412687/chinas-sinopec-will-not-buy-iranian-oil-wants-to-tap-state-reserves" TargetMode="External"/><Relationship Id="rId148" Type="http://schemas.openxmlformats.org/officeDocument/2006/relationships/hyperlink" Target="https://www.eenews.net/articles/doe-starts-shipments-of-barrels-in-spr-exchange/" TargetMode="External"/><Relationship Id="rId149" Type="http://schemas.openxmlformats.org/officeDocument/2006/relationships/hyperlink" Target="https://www.prnewswire.com/news-releases/ferc-greenlights-caliches-next-phase-of-growth-positioning-gts-to-become-the-gulf-coasts-largest-storage-hub-by-volume-and-injectability-302722150.html" TargetMode="External"/><Relationship Id="rId150" Type="http://schemas.openxmlformats.org/officeDocument/2006/relationships/hyperlink" Target="https://oilprice.com/Latest-Energy-News/World-News/Chinese-Oil-Giants-Rethink-Iranian-Crude-After-US-Waiver.html" TargetMode="External"/><Relationship Id="rId151" Type="http://schemas.openxmlformats.org/officeDocument/2006/relationships/hyperlink" Target="https://telanganatoday.com/indias-strategic-oil-reserves-at-64-capacity-says-govt" TargetMode="External"/><Relationship Id="rId152" Type="http://schemas.openxmlformats.org/officeDocument/2006/relationships/hyperlink" Target="https://www.okaz.com.sa/economy/na/2240227" TargetMode="External"/><Relationship Id="rId153" Type="http://schemas.openxmlformats.org/officeDocument/2006/relationships/hyperlink" Target="https://politicalcalculations.blogspot.com/2026/03/s-500-falls-as-potential-2026-rate-cuts.html" TargetMode="External"/><Relationship Id="rId154" Type="http://schemas.openxmlformats.org/officeDocument/2006/relationships/hyperlink" Target="https://bfsi.economictimes.indiatimes.com/news/industry/indian-economy-at-risk-if-gulf-conflict-continues-moodys-analytics/129749241" TargetMode="External"/><Relationship Id="rId155" Type="http://schemas.openxmlformats.org/officeDocument/2006/relationships/hyperlink" Target="https://www.panewslab.com/en/articles/019d196e-547d-72a6-b883-e91f77f0e7c5" TargetMode="External"/><Relationship Id="rId156" Type="http://schemas.openxmlformats.org/officeDocument/2006/relationships/hyperlink" Target="https://oilprice.com/Latest-Energy-News/World-News/Saudi-Arabia-Slashes-Oil-Supply-to-Asia-as-War-Chokes-Export-Route.html" TargetMode="External"/><Relationship Id="rId157" Type="http://schemas.openxmlformats.org/officeDocument/2006/relationships/hyperlink" Target="https://www.fxstreet.com/news/oil-higher-prices-with-prolonged-gulf-disruption-rabobank-202603230913" TargetMode="External"/><Relationship Id="rId158" Type="http://schemas.openxmlformats.org/officeDocument/2006/relationships/hyperlink" Target="https://www.azernews.az/oil_and_gas/256096.html" TargetMode="External"/><Relationship Id="rId159" Type="http://schemas.openxmlformats.org/officeDocument/2006/relationships/hyperlink" Target="https://www.marineinsight.com/trump-gives-iran-48-hour-ultimatum-to-reopen-strait-of-hormuz-threatens-to-obliterate-power-plants/?utm_source=rss&amp;utm_medium=rss&amp;utm_campaign=trump-gives-iran-48-hour-ultimatum-to-reopen-strait-of-hormuz-threatens-to-obliterate-power-plants" TargetMode="External"/><Relationship Id="rId160" Type="http://schemas.openxmlformats.org/officeDocument/2006/relationships/hyperlink" Target="https://www.seanews.com.tr/article/trump-gives-iran-5-day-deadline-oil-plummets-btc-soars-mn34vx0a" TargetMode="External"/><Relationship Id="rId161" Type="http://schemas.openxmlformats.org/officeDocument/2006/relationships/hyperlink" Target="https://www.gccbusinessnews.com/mawani-enhances-connectivity/" TargetMode="External"/><Relationship Id="rId162" Type="http://schemas.openxmlformats.org/officeDocument/2006/relationships/hyperlink" Target="https://www.bairdmaritime.com/shipping/tankers/japan-petroleum-association-explores-sourcing-oil-from-americas" TargetMode="External"/><Relationship Id="rId163" Type="http://schemas.openxmlformats.org/officeDocument/2006/relationships/hyperlink" Target="https://timesofoman.com//article/169792-oman-pushes-for-safe-hormuz-passage-amid-escalating-iran-war-concerns" TargetMode="External"/><Relationship Id="rId164" Type="http://schemas.openxmlformats.org/officeDocument/2006/relationships/hyperlink" Target="https://tribune.com.pk/story/2598834/global-energy-watchdog-says-over-40-mideast-energy-sites-heavily-damaged-by-conflict" TargetMode="External"/><Relationship Id="rId165" Type="http://schemas.openxmlformats.org/officeDocument/2006/relationships/hyperlink" Target="https://www.channelstv.com/2026/03/23/oil-prices-plunge-over-10-on-trumps-iran-remarks/" TargetMode="External"/><Relationship Id="rId166" Type="http://schemas.openxmlformats.org/officeDocument/2006/relationships/hyperlink" Target="https://www.iraqinews.com/arab-world-news/oman-works-on-hormuz-passage-plan-as-trump-signals-progress-on-ending-war/" TargetMode="External"/><Relationship Id="rId167" Type="http://schemas.openxmlformats.org/officeDocument/2006/relationships/hyperlink" Target="https://www.skynewsarabia.com/business/1860152-%D8%B3%D9%86%D8%BA%D8%A7%D9%81%D9%88%D8%B1%D8%A9-%D8%AA%D8%AD%D8%B0%D8%B1-%D8%A3%D8%B2%D9%85%D8%A9-%D8%A7%D9%82%D8%AA%D8%B5%D8%A7%D8%AF%D9%8A%D8%A9-%D8%A2%D8%B3%D9%8A%D8%A7-%D8%A8%D8%B3%D8%A8%D8%A8-%D8%AD%D8%B1%D8%A8-%D8%A5%D9%8A%D8%B1%D8%A7%D9%86" TargetMode="External"/><Relationship Id="rId168" Type="http://schemas.openxmlformats.org/officeDocument/2006/relationships/hyperlink" Target="https://tass.com/world/2105661" TargetMode="External"/><Relationship Id="rId169" Type="http://schemas.openxmlformats.org/officeDocument/2006/relationships/hyperlink" Target="https://libnanews.com/crise-energetique-le-spectre-dun-choc-mondial/" TargetMode="External"/><Relationship Id="rId170" Type="http://schemas.openxmlformats.org/officeDocument/2006/relationships/hyperlink" Target="https://container-news.com/trump-issues-hormuz-ultimatum-as-deadline-nears-updated/" TargetMode="External"/><Relationship Id="rId171" Type="http://schemas.openxmlformats.org/officeDocument/2006/relationships/hyperlink" Target="https://www.omanobserver.om/article/1186552/business/energy/oman-working-intensively-for-safe-passage-in-hormuz-sayyid-badr" TargetMode="External"/><Relationship Id="rId172" Type="http://schemas.openxmlformats.org/officeDocument/2006/relationships/hyperlink" Target="https://www.business-standard.com/world-news/oil-falls-13-as-trump-postpones-military-strikes-on-iran-s-energy-infra-126032300789_1.html" TargetMode="External"/><Relationship Id="rId173" Type="http://schemas.openxmlformats.org/officeDocument/2006/relationships/hyperlink" Target="https://www.lavishskinandbeauty.co.uk/23-691-strait-of-hormuz-threat/" TargetMode="External"/><Relationship Id="rId174" Type="http://schemas.openxmlformats.org/officeDocument/2006/relationships/hyperlink" Target="https://www.euronews.com/my-europe/2026/03/23/eu-pushes-early-gas-refills-while-easing-storage-targets-on-iran-war" TargetMode="External"/><Relationship Id="rId175" Type="http://schemas.openxmlformats.org/officeDocument/2006/relationships/hyperlink" Target="https://www.h2-view.com/story/french-renewable-and-nuclear-hydrogen-subsidy-scheme-approved-by-eu/2138665.article/?utm_source=gw&amp;utm_medium=rss_feed&amp;utm_campaign=rss" TargetMode="External"/><Relationship Id="rId176" Type="http://schemas.openxmlformats.org/officeDocument/2006/relationships/hyperlink" Target="https://www.meforum.org/mef-observer/what-does-iraqs-force-majeure-declaration-mean-for-energy-markets" TargetMode="External"/><Relationship Id="rId177" Type="http://schemas.openxmlformats.org/officeDocument/2006/relationships/hyperlink" Target="https://www.cotidianul.ro/guvernul-declara-situatie-de-criza/" TargetMode="External"/><Relationship Id="rId178" Type="http://schemas.openxmlformats.org/officeDocument/2006/relationships/hyperlink" Target="https://europeanbusinessmagazine.com/business/stocks-slide-worldwide-as-trump-iran-escalation-pushes-oil-toward-115/?utm_source=rss&amp;utm_medium=rss&amp;utm_campaign=stocks-slide-worldwide-as-trump-iran-escalation-pushes-oil-toward-115" TargetMode="External"/><Relationship Id="rId179" Type="http://schemas.openxmlformats.org/officeDocument/2006/relationships/hyperlink" Target="https://www.scmp.com/news/china/diplomacy/article/3347572/iran-war-delivers-new-inflation-stress-african-economies-emerging-older-shocks?utm_source=rss_feed" TargetMode="External"/><Relationship Id="rId180" Type="http://schemas.openxmlformats.org/officeDocument/2006/relationships/hyperlink" Target="https://energy.economictimes.indiatimes.com/news/oil-and-gas/west-asia-crisis-iran-charges-2-million-transit-fee-in-strait-of-hormuz-signals-tougher-stance/129744144" TargetMode="External"/><Relationship Id="rId181" Type="http://schemas.openxmlformats.org/officeDocument/2006/relationships/hyperlink" Target="https://www.euronews.com/2026/03/23/iran-threatens-to-destroy-regional-infrastructure-as-israel-warns-war-to-last-weeks" TargetMode="External"/><Relationship Id="rId182" Type="http://schemas.openxmlformats.org/officeDocument/2006/relationships/hyperlink" Target="https://expresso.pt/medio-oriente/conflito/2026-03-23-irao-ameaca-fechar-totalmente-ormuz-se-centrais-eletricas-forem-atacadas-548a965b" TargetMode="External"/><Relationship Id="rId183" Type="http://schemas.openxmlformats.org/officeDocument/2006/relationships/hyperlink" Target="https://www.haberler.com/dunya/iran-adalarimiza-ve-kiyilarimiza-saldirirlarsa-19680848-haberi/" TargetMode="External"/><Relationship Id="rId184" Type="http://schemas.openxmlformats.org/officeDocument/2006/relationships/hyperlink" Target="https://www.india.com/news/world/us-iran-war-2026-trump-netanyahu-mojtaba-khamenei-strait-of-hormuz-crisis-us-warships-marines-fighter-jets-middle-east-conflict-oil-prices-surge-breaking-news-8352994/" TargetMode="External"/><Relationship Id="rId185" Type="http://schemas.openxmlformats.org/officeDocument/2006/relationships/hyperlink" Target="https://peakoil.com/production/oil-and-lng-market-seaborne-buffer-runs-low-and-iran-war-drags-on" TargetMode="External"/><Relationship Id="rId186" Type="http://schemas.openxmlformats.org/officeDocument/2006/relationships/hyperlink" Target="https://www.indiatoday.in/india/story/india-has-53-lakh-mt-strategic-petroleum-reserve-importing-energy-from-41-countries-pm-amid-hormuz-crisis-2885828-2026-03-23?utm_source=rss" TargetMode="External"/><Relationship Id="rId187" Type="http://schemas.openxmlformats.org/officeDocument/2006/relationships/hyperlink" Target="https://www.thailand-business-news.com/markets/commodities/296160-asia-markets-plunge-amid-escalating-middle-east-tensions" TargetMode="External"/><Relationship Id="rId188" Type="http://schemas.openxmlformats.org/officeDocument/2006/relationships/hyperlink" Target="https://investinglive.com/news/uae-resumes-operations-at-its-largest-gas-processing-facility-after-shutdown-last-week-20260323/" TargetMode="External"/><Relationship Id="rId189" Type="http://schemas.openxmlformats.org/officeDocument/2006/relationships/hyperlink" Target="https://www.aljazeera.com/economy/2026/3/15/strategic-oil-release-may-calm-markets-but-cannot-fix-hormuz-disruption?traffic_source=rss" TargetMode="External"/><Relationship Id="rId190" Type="http://schemas.openxmlformats.org/officeDocument/2006/relationships/hyperlink" Target="https://peakoil.com/production/fire-hits-oil-production-at-major-libyan-field" TargetMode="External"/><Relationship Id="rId191" Type="http://schemas.openxmlformats.org/officeDocument/2006/relationships/hyperlink" Target="https://www.ndtv.com/world-news/iran-war-irgc-military-officer-mocks-donald-trump-over-48-hour-hormuz-strait-threat-youre-fired-11253190#publisher=newsstand" TargetMode="External"/><Relationship Id="rId192" Type="http://schemas.openxmlformats.org/officeDocument/2006/relationships/hyperlink" Target="https://www.zawya.com/en/capital-markets/equities/global-shares-slide-yields-climb-as-gulf-war-intensifies-pj61htci" TargetMode="External"/><Relationship Id="rId193" Type="http://schemas.openxmlformats.org/officeDocument/2006/relationships/hyperlink" Target="https://www.indiandefensenews.in/2026/03/iran-warns-of-full-strait-of-hormuz.html" TargetMode="External"/><Relationship Id="rId194" Type="http://schemas.openxmlformats.org/officeDocument/2006/relationships/hyperlink" Target="https://news.ssbcrack.com/saudi-aramco-reduces-crude-oil-deliveries-to-asia-amid-geopolitical-tensions/" TargetMode="External"/><Relationship Id="rId195" Type="http://schemas.openxmlformats.org/officeDocument/2006/relationships/hyperlink" Target="https://www.news18.com/india/pm-modi-slams-disruptions-in-strait-of-hormuz-iran-war-middle-east-conflict-attacks-on-commercial-ships-9992300.html" TargetMode="External"/><Relationship Id="rId196" Type="http://schemas.openxmlformats.org/officeDocument/2006/relationships/hyperlink" Target="https://www.news18.com/india/oil-and-gas-supplies-hit-by-hormuz-closure-govt-watching-shipping-routes-pm-modi-9992287.html" TargetMode="External"/><Relationship Id="rId197" Type="http://schemas.openxmlformats.org/officeDocument/2006/relationships/hyperlink" Target="https://timeskuwait.com/black-monday-looms-as-us-israel-war-on-iran-pushes-oil-prices-to-four-year-high/" TargetMode="External"/><Relationship Id="rId198" Type="http://schemas.openxmlformats.org/officeDocument/2006/relationships/hyperlink" Target="https://www.zawya.com/en/economy/africa/middle-east-crisis-ghana-others-turn-to-dangote-refinery-for-fuel-supply-s1n129fz" TargetMode="External"/><Relationship Id="rId199" Type="http://schemas.openxmlformats.org/officeDocument/2006/relationships/hyperlink" Target="https://www.zawya.com/en/projects/oil-and-gas/iraq-cuts-basra-oil-output-to-900-000-bpd-after-southern-export-halt-beebx7e7" TargetMode="External"/><Relationship Id="rId200" Type="http://schemas.openxmlformats.org/officeDocument/2006/relationships/hyperlink" Target="https://www.zawya.com/en/projects/oil-and-gas/uaes-adnoc-gas-adjusts-lng-output-in-response-to-shipping-disruption-pl89rii2" TargetMode="External"/><Relationship Id="rId201" Type="http://schemas.openxmlformats.org/officeDocument/2006/relationships/hyperlink" Target="https://www.zawya.com/en/business/energy/adnoc-ceo-to-address-ceraweek-virtually-will-travel-to-washington-spokesperson-tells-reuters-n6v531qv" TargetMode="External"/><Relationship Id="rId202" Type="http://schemas.openxmlformats.org/officeDocument/2006/relationships/hyperlink" Target="https://www.thehindubusinessline.com/markets/forex/dollar-gains-as-investors-flee-risk-on-escalating-middle-east-war/article70775051.ece" TargetMode="External"/><Relationship Id="rId203" Type="http://schemas.openxmlformats.org/officeDocument/2006/relationships/hyperlink" Target="https://www.straitstimes.com/asia/se-asia/iea-says-oil-from-emergency-stocks-to-flow-immediately-in-asia" TargetMode="External"/><Relationship Id="rId204" Type="http://schemas.openxmlformats.org/officeDocument/2006/relationships/hyperlink" Target="https://www.oedigital.com/news/537150-top-aramco-executive-pulls-out-of-ceraweek-as-iran-war-escalates" TargetMode="External"/><Relationship Id="rId205" Type="http://schemas.openxmlformats.org/officeDocument/2006/relationships/hyperlink" Target="https://www.vietnamplus.vn/saudi-aramco-canh-bao-chau-a-doi-mat-voi-cu-soc-nang-luong-post1100503.vnp" TargetMode="External"/><Relationship Id="rId206" Type="http://schemas.openxmlformats.org/officeDocument/2006/relationships/hyperlink" Target="https://oilprice.com/Latest-Energy-News/World-News/IEA-Signals-Readiness-for-Another-Emergency-Oil-Release.html" TargetMode="External"/><Relationship Id="rId207" Type="http://schemas.openxmlformats.org/officeDocument/2006/relationships/hyperlink" Target="https://www.unian.ua/economics/finance/kurs-dolara-roste-investori-tikayut-u-tihi-gavani-cherez-eskalaciyu-na-blizkomu-shodi-13324143.html" TargetMode="External"/><Relationship Id="rId208" Type="http://schemas.openxmlformats.org/officeDocument/2006/relationships/hyperlink" Target="https://egyptian-gazette.com/egypt/egypts-sumed-emerges-as-strategic-alternative-for-gulf-oil-exports/" TargetMode="External"/><Relationship Id="rId209" Type="http://schemas.openxmlformats.org/officeDocument/2006/relationships/hyperlink" Target="https://www.newyorker.com/news/the-financial-page/how-trumps-iran-war-could-torch-the-global-economy" TargetMode="External"/><Relationship Id="rId210" Type="http://schemas.openxmlformats.org/officeDocument/2006/relationships/hyperlink" Target="https://en.yna.co.kr/view/AEN20260323011651320" TargetMode="External"/><Relationship Id="rId211" Type="http://schemas.openxmlformats.org/officeDocument/2006/relationships/hyperlink" Target="https://energynews.biz/europes-energy-price-crisis-exposes-gap-between-political-rhetoric-and-legislative-action/?utm_source=rss&amp;utm_medium=rss&amp;utm_campaign=europes-energy-price-crisis-exposes-gap-between-political-rhetoric-and-legislative-action" TargetMode="External"/><Relationship Id="rId212" Type="http://schemas.openxmlformats.org/officeDocument/2006/relationships/hyperlink" Target="https://www.oedigital.com/news/537151-china-s-sinopec-plans-to-skip-iranian-oil-tap-strategic-state-reserves" TargetMode="External"/><Relationship Id="rId213" Type="http://schemas.openxmlformats.org/officeDocument/2006/relationships/hyperlink" Target="https://www.nytimes.com/interactive/2026/03/23/business/energy-environment/oil-importers-middle-east-iran-war.html" TargetMode="External"/><Relationship Id="rId214" Type="http://schemas.openxmlformats.org/officeDocument/2006/relationships/hyperlink" Target="https://tribune.com.pk/story/2598821/iran-says-coastal-attack-will-lead-to-full-gulf-closure-and-mine-laying" TargetMode="External"/><Relationship Id="rId215" Type="http://schemas.openxmlformats.org/officeDocument/2006/relationships/hyperlink" Target="https://www.businesstoday.in/bt-tv/whats-hot/video/amid-hormuz-chaos-india-pulls-off-daring-tanker-rescue-with-key-iran-support-521821-2026-03-23?utm_source=rssfeed" TargetMode="External"/><Relationship Id="rId216" Type="http://schemas.openxmlformats.org/officeDocument/2006/relationships/hyperlink" Target="https://www.businesstoday.in/bt-tv/whats-hot/video/hormuz-flashpoint-iran-warns-uae-of-crushing-retaliation-gulf-tensions-threaten-global-oil-routes-521832-2026-03-23?utm_source=rssfeed" TargetMode="External"/><Relationship Id="rId217" Type="http://schemas.openxmlformats.org/officeDocument/2006/relationships/hyperlink" Target="https://www.khaama.com/russia-urges-u-s-and-israel-to-avoid-escalation-in-strait-of-hormuz/" TargetMode="External"/><Relationship Id="rId218" Type="http://schemas.openxmlformats.org/officeDocument/2006/relationships/hyperlink" Target="https://www.businesstoday.in/markets/market-commentary/story/dollar-index-approaches-100-mark-as-west-asia-war-stokes-inflation-fears-521802-2026-03-23?utm_source=rssfeed" TargetMode="External"/><Relationship Id="rId219" Type="http://schemas.openxmlformats.org/officeDocument/2006/relationships/hyperlink" Target="https://www.mirror.co.uk/news/iran-war-live-donald-trump-36907778" TargetMode="External"/><Relationship Id="rId220" Type="http://schemas.openxmlformats.org/officeDocument/2006/relationships/hyperlink" Target="https://en.protothema.gr/2026/03/23/iran-struck-a-refinery-in-kuwait-again-launching-missiles-and-drones-at-gulf-countries-israel-bombards-tehran-update/" TargetMode="External"/><Relationship Id="rId221" Type="http://schemas.openxmlformats.org/officeDocument/2006/relationships/hyperlink" Target="https://londonlovesbusiness.com/global-supply-chains-on-edge-as-strait-of-hormuz-tensions-mount/" TargetMode="External"/><Relationship Id="rId222" Type="http://schemas.openxmlformats.org/officeDocument/2006/relationships/hyperlink" Target="https://londonlovesbusiness.com/us-marines-preparing-to-storm-iranian-islands-to-reopen-strait-of-hormuz/" TargetMode="External"/><Relationship Id="rId223" Type="http://schemas.openxmlformats.org/officeDocument/2006/relationships/hyperlink" Target="https://newscats.org/us-central-command-releases-unclassified-footage-of-strikes-on-irans-drone-capabilities" TargetMode="External"/><Relationship Id="rId224" Type="http://schemas.openxmlformats.org/officeDocument/2006/relationships/hyperlink" Target="http://www.ecns.cn/world/2026-03-23/detail-ihfaunkv7719217.shtml" TargetMode="External"/><Relationship Id="rId225" Type="http://schemas.openxmlformats.org/officeDocument/2006/relationships/hyperlink" Target="https://www.seoul.co.kr/news/newsView.php?id=20260324001003" TargetMode="External"/><Relationship Id="rId226" Type="http://schemas.openxmlformats.org/officeDocument/2006/relationships/hyperlink" Target="https://www.sanjuandailystar.com/post/persistent-iran-war-energy-price-surge-set-to-sway-wavering-stocks" TargetMode="External"/><Relationship Id="rId227" Type="http://schemas.openxmlformats.org/officeDocument/2006/relationships/hyperlink" Target="https://pajhwok.com/2026/03/23/iranian-fm-araghchi-says-strait-of-hormuz-remains-open/" TargetMode="External"/><Relationship Id="rId228" Type="http://schemas.openxmlformats.org/officeDocument/2006/relationships/hyperlink" Target="https://www.cnbc.com/2026/03/23/cnbc-daily-open-clock-ticks-on-trumps-hormuz-ultimatum-.html" TargetMode="External"/><Relationship Id="rId229" Type="http://schemas.openxmlformats.org/officeDocument/2006/relationships/hyperlink" Target="https://www.cnbc.com/2026/03/23/oil-prices-trump-iran-strait-of-hormuz-wti-crude-middle-east-lng-gas.html" TargetMode="External"/><Relationship Id="rId230" Type="http://schemas.openxmlformats.org/officeDocument/2006/relationships/hyperlink" Target="https://www.qcintel.com/article/saudi-slashes-term-volumes-limits-to-arab-light-loading-ex-yanbu-61270.html" TargetMode="External"/><Relationship Id="rId231" Type="http://schemas.openxmlformats.org/officeDocument/2006/relationships/hyperlink" Target="https://www.qcintel.com/article/goldman-lifts-oil-forecasts-again-as-hormuz-disruption-persists-61269.html" TargetMode="External"/><Relationship Id="rId232" Type="http://schemas.openxmlformats.org/officeDocument/2006/relationships/hyperlink" Target="https://www.haver.com/articles/economic-letter-from-asia-a-crude-awakening" TargetMode="External"/><Relationship Id="rId233" Type="http://schemas.openxmlformats.org/officeDocument/2006/relationships/hyperlink" Target="https://blogdocemagia.blogspot.com/2026/03/of-course-trump-would-have-countdown.html" TargetMode="External"/><Relationship Id="rId234" Type="http://schemas.openxmlformats.org/officeDocument/2006/relationships/hyperlink" Target="https://blockonomi.com/irans-foreign-minister-says-insurance-markets-not-missiles-closed-the-strait-of-hormuz/" TargetMode="External"/><Relationship Id="rId235" Type="http://schemas.openxmlformats.org/officeDocument/2006/relationships/hyperlink" Target="https://www.tradingkey.com/analysis/economic/central-banks/261708527-federalreserve-inflation-rates-oil-yields-market-expectations-monetarypolicy-dovish-hawkish-tradingkey" TargetMode="External"/><Relationship Id="rId236" Type="http://schemas.openxmlformats.org/officeDocument/2006/relationships/hyperlink" Target="https://www.ad-hoc-news.de/boerse/news/ueberblick/dow-jones-nears-correction-as-trump-issues-48-hour-iran-deadline-oil/68965757" TargetMode="External"/><Relationship Id="rId237" Type="http://schemas.openxmlformats.org/officeDocument/2006/relationships/hyperlink" Target="https://coincentral.com/oil-prices-hit-113-as-trump-issues-48-hour-iran-ultimatum-analysts-weigh-in/" TargetMode="External"/><Relationship Id="rId238" Type="http://schemas.openxmlformats.org/officeDocument/2006/relationships/hyperlink" Target="https://blockzeit.com/de/olpreis-zinssenkungen-fed-usa-insel-kharg-im-blick/" TargetMode="External"/><Relationship Id="rId239" Type="http://schemas.openxmlformats.org/officeDocument/2006/relationships/hyperlink" Target="https://www.channelstv.com/2026/03/23/naira-to-dollar-exchange-rate-today-march-23-2026/" TargetMode="External"/><Relationship Id="rId240" Type="http://schemas.openxmlformats.org/officeDocument/2006/relationships/hyperlink" Target="https://indianexpress.com/article/world/iea-chief-iran-war-energy-crisis-strait-of-hormuz-trump-ultimatum-oil-prices-10595977/" TargetMode="External"/><Relationship Id="rId241" Type="http://schemas.openxmlformats.org/officeDocument/2006/relationships/hyperlink" Target="https://indianexpress.com/article/business/indian-lpg-tankers-jag-vasant-pine-gas-strait-of-hormuz-iran-safe-passage-10596390/" TargetMode="External"/><Relationship Id="rId242" Type="http://schemas.openxmlformats.org/officeDocument/2006/relationships/hyperlink" Target="https://www.skynewsarabia.com/business/1860109-%D8%B4%D8%AD%D9%86%D8%A7%D8%AA-%D8%A8%D9%86%D8%B2%D9%8A%D9%86-%D8%A3%D9%88%D8%B1%D9%88%D8%A8%D9%8A%D8%A9-%D8%AA%D8%AA%D8%AC%D9%87-%D9%84%D8%A2%D8%B3%D9%8A%D8%A7-%D8%AA%D8%B2%D8%A7%D9%8A%D8%AF-%D9%85%D8%AE%D8%A7%D9%88%D9%81-%D8%A7%D9%84%D8%A5%D9%85%D8%AF%D8%A7%D8%AF%D8%A7%D8%AA" TargetMode="External"/><Relationship Id="rId243" Type="http://schemas.openxmlformats.org/officeDocument/2006/relationships/hyperlink" Target="https://www.seanews.com.tr/article/sharp-decline-in-global-lng-market-mn2u6rg6" TargetMode="External"/><Relationship Id="rId244" Type="http://schemas.openxmlformats.org/officeDocument/2006/relationships/hyperlink" Target="https://www.orissapost.com/iea-warns-no-country-immune-to-energy-crisis-impact/" TargetMode="External"/><Relationship Id="rId245" Type="http://schemas.openxmlformats.org/officeDocument/2006/relationships/hyperlink" Target="https://www.sofx.com/video-shows-massive-explosions-rocking-dezful-air-base-in-iran/?utm_source=rss&amp;utm_medium=rss&amp;utm_campaign=video-shows-massive-explosions-rocking-dezful-air-base-in-iran" TargetMode="External"/><Relationship Id="rId246" Type="http://schemas.openxmlformats.org/officeDocument/2006/relationships/hyperlink" Target="https://www.sofx.com/iran-threatens-regional-infrastructure-strikes-as-trump-orders-hormuz-reopened-within-48-hours/?utm_source=rss&amp;utm_medium=rss&amp;utm_campaign=iran-threatens-regional-infrastructure-strikes-as-trump-orders-hormuz-reopened-within-48-hours" TargetMode="External"/><Relationship Id="rId247" Type="http://schemas.openxmlformats.org/officeDocument/2006/relationships/hyperlink" Target="https://ianslive.in/over-40-oil-gas-infra-assets-damaged-in-west-asia-war-top-iea-official--20260323133004" TargetMode="External"/><Relationship Id="rId248" Type="http://schemas.openxmlformats.org/officeDocument/2006/relationships/hyperlink" Target="https://www.ad-hoc-news.de/boerse/news/ueberblick/the-goldman-sachs-group-stock-faces-headwinds-amid-iran-tensions-and/68965881" TargetMode="External"/><Relationship Id="rId249" Type="http://schemas.openxmlformats.org/officeDocument/2006/relationships/hyperlink" Target="https://thefinanceworld.com/adnoc-gas-adjusts-lng-output-in-response-to-shipping-disruption/" TargetMode="External"/><Relationship Id="rId250" Type="http://schemas.openxmlformats.org/officeDocument/2006/relationships/hyperlink" Target="https://www.thenewslens.com/article/265919" TargetMode="External"/><Relationship Id="rId251" Type="http://schemas.openxmlformats.org/officeDocument/2006/relationships/hyperlink" Target="https://www.t-online.de/nachrichten/ausland/krisen/id_101181586/strasse-von-hormus-das-ist-die-schwachstelle-im-nahost-krieg.html" TargetMode="External"/><Relationship Id="rId252" Type="http://schemas.openxmlformats.org/officeDocument/2006/relationships/hyperlink" Target="https://www.derstandard.at/story/3000000313614/if-you-want-to-know-what-happens-in-an-oil-crisis-look-at-asia?ref=rss" TargetMode="External"/><Relationship Id="rId253" Type="http://schemas.openxmlformats.org/officeDocument/2006/relationships/hyperlink" Target="https://thearabianpost.com/global-alarm-rises-over-hormuz-tensions/" TargetMode="External"/><Relationship Id="rId254" Type="http://schemas.openxmlformats.org/officeDocument/2006/relationships/hyperlink" Target="https://www.mufgresearch.com/macro/middle-east-daily-23-march-2026/" TargetMode="External"/><Relationship Id="rId255" Type="http://schemas.openxmlformats.org/officeDocument/2006/relationships/hyperlink" Target="https://bitcoinworld.co.in/usd-chf-gains-fed-hawkish-tone/" TargetMode="External"/><Relationship Id="rId256" Type="http://schemas.openxmlformats.org/officeDocument/2006/relationships/hyperlink" Target="https://bitcoinworld.co.in/us-dollar-index-fed-hawkish-dxy/" TargetMode="External"/><Relationship Id="rId257" Type="http://schemas.openxmlformats.org/officeDocument/2006/relationships/hyperlink" Target="https://bitcoinworld.co.in/asia-fx-dollar-iran-escalation-focus/" TargetMode="External"/><Relationship Id="rId258" Type="http://schemas.openxmlformats.org/officeDocument/2006/relationships/hyperlink" Target="https://www.trend.az/world/israel/4167817.html" TargetMode="External"/><Relationship Id="rId259" Type="http://schemas.openxmlformats.org/officeDocument/2006/relationships/hyperlink" Target="https://www.trend.az/iran/4167816.html" TargetMode="External"/><Relationship Id="rId260" Type="http://schemas.openxmlformats.org/officeDocument/2006/relationships/hyperlink" Target="https://www.trend.az/business/energy/4167846.html" TargetMode="External"/><Relationship Id="rId261" Type="http://schemas.openxmlformats.org/officeDocument/2006/relationships/hyperlink" Target="https://zn.ua/war/horit-eksportnyj-khab-v-leninhradskoj-oblasti-posle-ataki-bpla-horit-nefteport.html" TargetMode="External"/><Relationship Id="rId262" Type="http://schemas.openxmlformats.org/officeDocument/2006/relationships/hyperlink" Target="https://www.fxstreet.com/news/oil-escalation-risks-keep-supply-anxiety-elevated-rabobank-202603230647" TargetMode="External"/><Relationship Id="rId263" Type="http://schemas.openxmlformats.org/officeDocument/2006/relationships/hyperlink" Target="https://www.mediafax.ro/stirile-zilei/pretul-petrolului-fluctueaza-puternic-pe-fondul-amenintarilor-dintre-trump-si-iran-23707956" TargetMode="External"/><Relationship Id="rId264" Type="http://schemas.openxmlformats.org/officeDocument/2006/relationships/hyperlink" Target="https://www.newstalk989.com/2026/03/23/trumps-48-hour-deadline-middle-east-on-edge-as-strait-of-hormuz-standoff-peaks/" TargetMode="External"/><Relationship Id="rId265" Type="http://schemas.openxmlformats.org/officeDocument/2006/relationships/hyperlink" Target="https://www.elsalvadortimes.com/articulo/internacional/trump-reafirma-ultimatum-advierte-iran-que-destruccion-sera-total-reabre-estrecho-ormuz/20260322233752102972.html" TargetMode="External"/><Relationship Id="rId266" Type="http://schemas.openxmlformats.org/officeDocument/2006/relationships/hyperlink" Target="https://www.jns.org/news/israel-news/iran-rejects-trump-ultimatum-threatens-to-target-israels-power-grid" TargetMode="External"/><Relationship Id="rId267" Type="http://schemas.openxmlformats.org/officeDocument/2006/relationships/hyperlink" Target="https://www.trend.az/business/energy/4167839.html" TargetMode="External"/><Relationship Id="rId268" Type="http://schemas.openxmlformats.org/officeDocument/2006/relationships/hyperlink" Target="https://www.cotidianul.ro/razboiul-din-orientul-mijlociu-declanseaza-cea-mai-grava-criza-din-ultimele-decenii/" TargetMode="External"/><Relationship Id="rId269" Type="http://schemas.openxmlformats.org/officeDocument/2006/relationships/hyperlink" Target="https://www.ekamiasacademy.com/daily-current-affairs-23-march-2026/" TargetMode="External"/><Relationship Id="rId270" Type="http://schemas.openxmlformats.org/officeDocument/2006/relationships/hyperlink" Target="https://jornaleconomico.sapo.pt/noticias/petroleo-sobe-3-com-ameacas-de-destruicao-de-estruturas-energeticas-no-medio-oriente/" TargetMode="External"/><Relationship Id="rId271" Type="http://schemas.openxmlformats.org/officeDocument/2006/relationships/hyperlink" Target="https://jornaleconomico.sapo.pt/noticias/irao-forcas-norte-americanas-anunciam-destruicao-de-fabrica-de-drones-iraniana/" TargetMode="External"/><Relationship Id="rId272" Type="http://schemas.openxmlformats.org/officeDocument/2006/relationships/hyperlink" Target="https://jornaleconomico.sapo.pt/noticias/irao-teerao-reitera-que-ataca-infraestruturas-energeticas-no-golfo-se-eua-atingirem-as-suas-centrais/" TargetMode="External"/><Relationship Id="rId273" Type="http://schemas.openxmlformats.org/officeDocument/2006/relationships/hyperlink" Target="https://jornaleconomico.sapo.pt/noticias/irao-arabia-saudita-e-vizinhos-do-golfo-alvos-de-novos-ataques-iranianos/" TargetMode="External"/><Relationship Id="rId274" Type="http://schemas.openxmlformats.org/officeDocument/2006/relationships/hyperlink" Target="https://www.24newshd.tv/23-Mar-2026/crude-oil-prices-following-trump-s-ultimatum-iran" TargetMode="External"/><Relationship Id="rId275" Type="http://schemas.openxmlformats.org/officeDocument/2006/relationships/hyperlink" Target="https://swzmaritime.nl/news/2026/03/23/imo-calls-for-safe-passage-framework-in-strait-of-hormuz/" TargetMode="External"/><Relationship Id="rId276" Type="http://schemas.openxmlformats.org/officeDocument/2006/relationships/hyperlink" Target="https://meconstructionnews.com/66604/kpc-reports-damage-from-drone-attack-at-mina-al-ahmadi-refinery" TargetMode="External"/><Relationship Id="rId277" Type="http://schemas.openxmlformats.org/officeDocument/2006/relationships/hyperlink" Target="https://www.durangoherald.com/articles/iran-threatens-to-attack-mideast-electrical-plants-powering-us-bases/" TargetMode="External"/><Relationship Id="rId278" Type="http://schemas.openxmlformats.org/officeDocument/2006/relationships/hyperlink" Target="https://www.maritimegateway.com/us-lpg-carrier-and-russian-crude-tanker-arrive-at-new-mangalore-port/" TargetMode="External"/><Relationship Id="rId279" Type="http://schemas.openxmlformats.org/officeDocument/2006/relationships/hyperlink" Target="https://www.maritimegateway.com/iran-weighs-imposing-transit-fees-on-hormuz-shipping-as-parliament-reviews-toll-bill/" TargetMode="External"/><Relationship Id="rId280" Type="http://schemas.openxmlformats.org/officeDocument/2006/relationships/hyperlink" Target="https://www.actionforex.com/contributors/fundamental-analysis/634255-narrative-changes-hands/" TargetMode="External"/><Relationship Id="rId281" Type="http://schemas.openxmlformats.org/officeDocument/2006/relationships/hyperlink" Target="https://www.actionforex.com/contributors/fundamental-analysis/634253-trump-sets-48-hour-deadline-for-iran-to-reopen-hormuz/" TargetMode="External"/><Relationship Id="rId282" Type="http://schemas.openxmlformats.org/officeDocument/2006/relationships/hyperlink" Target="https://www.qubesmagazine.com.ng/2026/03/israel-iran-war-energy-crisis-oil-prices-2026.html" TargetMode="External"/><Relationship Id="rId283" Type="http://schemas.openxmlformats.org/officeDocument/2006/relationships/hyperlink" Target="https://newtalk.tw/news/view/2026-03-23/1025697" TargetMode="External"/><Relationship Id="rId284" Type="http://schemas.openxmlformats.org/officeDocument/2006/relationships/hyperlink" Target="https://www.theamericanconservative.com/will-iran-blink-on-the-strait-of-hormuz/" TargetMode="External"/><Relationship Id="rId285" Type="http://schemas.openxmlformats.org/officeDocument/2006/relationships/hyperlink" Target="https://www.tagesschau.de/ausland/asien/iran-usa-krieg-energie-iea-100.html" TargetMode="External"/><Relationship Id="rId286" Type="http://schemas.openxmlformats.org/officeDocument/2006/relationships/hyperlink" Target="https://udf.name/news/world/288649-neft-dorozhaet-na-fone-ultimatuma-ssha-iranu.html" TargetMode="External"/><Relationship Id="rId287" Type="http://schemas.openxmlformats.org/officeDocument/2006/relationships/hyperlink" Target="https://tradebrains.in/5-sectors-and-stocks-hit-hard-by-25-industrial-oil-price-hike-to-look-out-for/" TargetMode="External"/><Relationship Id="rId288" Type="http://schemas.openxmlformats.org/officeDocument/2006/relationships/hyperlink" Target="https://english.dainikjagranmpcg.com/international/iran-oil-exports-surge-amid-war-gulf-production-plunges-70/article-15838" TargetMode="External"/><Relationship Id="rId289" Type="http://schemas.openxmlformats.org/officeDocument/2006/relationships/hyperlink" Target="https://newtalk.tw/news/view/2026-03-23/1025798" TargetMode="External"/><Relationship Id="rId290" Type="http://schemas.openxmlformats.org/officeDocument/2006/relationships/hyperlink" Target="https://www.cityam.com/starmer-trump-oil-energy-crisis-gas-markets-ftse-100-iran/" TargetMode="External"/><Relationship Id="rId291" Type="http://schemas.openxmlformats.org/officeDocument/2006/relationships/hyperlink" Target="https://www.fibre2fashion.com/news/textile-news/indian-polyester-raw-materials-ease-on-softer-crude-oil-trends-309188-newsdetails.htm" TargetMode="External"/><Relationship Id="rId292" Type="http://schemas.openxmlformats.org/officeDocument/2006/relationships/hyperlink" Target="https://kalimpongonlinenews.blogspot.com/2026/03/west-asia-conflict-pm-modi-reviews-fuel.html" TargetMode="External"/><Relationship Id="rId293" Type="http://schemas.openxmlformats.org/officeDocument/2006/relationships/hyperlink" Target="https://www.koreatimes.co.kr/business/companies/20260323/oceans-minister-nominee-highlights-contingency-plans-for-hormuz-disruption" TargetMode="External"/><Relationship Id="rId294" Type="http://schemas.openxmlformats.org/officeDocument/2006/relationships/hyperlink" Target="https://www.trend.az/business/energy/4167825.html" TargetMode="External"/><Relationship Id="rId295" Type="http://schemas.openxmlformats.org/officeDocument/2006/relationships/hyperlink" Target="https://www.trend.az/business/energy/4167842.html" TargetMode="External"/><Relationship Id="rId296" Type="http://schemas.openxmlformats.org/officeDocument/2006/relationships/hyperlink" Target="https://www.fxleaders.com/news/2026/03/23/crude-oils-48-hour-countdown-wti-flirts-with-100-as-trump-ultimatum-hits-the-wire/" TargetMode="External"/><Relationship Id="rId297" Type="http://schemas.openxmlformats.org/officeDocument/2006/relationships/hyperlink" Target="https://www.ndtv.com/world-news/ndtv-reports-from-persian-gulf-as-strait-of-hormuz-closure-strands-1-000-ships-11253188" TargetMode="External"/><Relationship Id="rId298" Type="http://schemas.openxmlformats.org/officeDocument/2006/relationships/hyperlink" Target="https://www.zeit.de/politik/ausland/2026-03/iran-energiekrise-iea-oelpreis-krieg-weltwirtschaft" TargetMode="External"/><Relationship Id="rId299" Type="http://schemas.openxmlformats.org/officeDocument/2006/relationships/hyperlink" Target="https://www.atalayar.com/en/opinion/anwar-zibaoui/the-strait-of-hormuz-pawn-in-the-war/20260320180000224197.html" TargetMode="External"/><Relationship Id="rId300" Type="http://schemas.openxmlformats.org/officeDocument/2006/relationships/hyperlink" Target="https://www.azernews.az/region/256074.html" TargetMode="External"/><Relationship Id="rId301" Type="http://schemas.openxmlformats.org/officeDocument/2006/relationships/hyperlink" Target="https://www.business-standard.com/markets/commodities/goldman-raises-oil-forecasts-on-largest-ever-supply-shock-amid-iran-war-126032300325_1.html" TargetMode="External"/><Relationship Id="rId302" Type="http://schemas.openxmlformats.org/officeDocument/2006/relationships/hyperlink" Target="https://www.ndtvprofit.com/world/over-40-middle-east-energy-assets-severely-damaged-iea-says-11253200" TargetMode="External"/><Relationship Id="rId303" Type="http://schemas.openxmlformats.org/officeDocument/2006/relationships/hyperlink" Target="https://www.business-standard.com/world-news/zombie-oil-tanker-exits-strait-of-hormuz-as-trump-iran-trade-threats-126032300159_1.html" TargetMode="External"/><Relationship Id="rId304" Type="http://schemas.openxmlformats.org/officeDocument/2006/relationships/hyperlink" Target="https://bitcoinworld.co.in/pound-sterling-weakens-oil-usd-demand/" TargetMode="External"/><Relationship Id="rId305" Type="http://schemas.openxmlformats.org/officeDocument/2006/relationships/hyperlink" Target="https://www.qcintel.com/article/oil-futures-crude-trends-higher-ahead-after-us-threats-to-iran-61251.html" TargetMode="External"/><Relationship Id="rId306" Type="http://schemas.openxmlformats.org/officeDocument/2006/relationships/hyperlink" Target="https://www.turkiyetoday.com/region/iran-used-manoeuvrable-missiles-to-evade-patriot-systems-in-ras-laffan-attack-3216733" TargetMode="External"/><Relationship Id="rId307" Type="http://schemas.openxmlformats.org/officeDocument/2006/relationships/hyperlink" Target="https://www.fxstreet.com/news/pound-sterling-price-news-and-forecast-gbp-usd-weakens-to-near-13315-early-european-session-202603230628" TargetMode="External"/><Relationship Id="rId308" Type="http://schemas.openxmlformats.org/officeDocument/2006/relationships/hyperlink" Target="https://www.contacto.lu/mundo/guerra-pode-causar-pior-crise-energetica-das-ultimas-decadas/144041931.html" TargetMode="External"/><Relationship Id="rId309" Type="http://schemas.openxmlformats.org/officeDocument/2006/relationships/hyperlink" Target="https://www.volkskrant.nl/buitenland/live-iran-olieprijzen-hoger-na-dreigement-trump-aziatische-beurzen-hard-omlaag~bd6899fd/" TargetMode="External"/><Relationship Id="rId310" Type="http://schemas.openxmlformats.org/officeDocument/2006/relationships/hyperlink" Target="https://www.zawya.com/en/business/energy/adnoc-gas-adjusts-lng-operations-following-shipping-disruptions-u8ubqpqa" TargetMode="External"/><Relationship Id="rId311" Type="http://schemas.openxmlformats.org/officeDocument/2006/relationships/hyperlink" Target="https://www.utusan.com.my/luar-negara/2026/03/perang-asia-barat-dominasi-persidangan-tenaga-di-houston/?utm_source=rss&amp;utm_medium=rss&amp;utm_campaign=perang-asia-barat-dominasi-persidangan-tenaga-di-houston" TargetMode="External"/><Relationship Id="rId312" Type="http://schemas.openxmlformats.org/officeDocument/2006/relationships/hyperlink" Target="https://www.business-standard.com/world-news/west-asia-war-damages-over-40-energy-assets-risks-supply-disruption-iea-126032300154_1.html" TargetMode="External"/><Relationship Id="rId313" Type="http://schemas.openxmlformats.org/officeDocument/2006/relationships/hyperlink" Target="https://www.siasat.com/us-israel-iran-war-indian-injured-in-abu-dhabi-as-iran-missile-attacks-escalate-3439120/" TargetMode="External"/><Relationship Id="rId314" Type="http://schemas.openxmlformats.org/officeDocument/2006/relationships/hyperlink" Target="https://www.unian.ua/war/primorsk-droni-atakuvali-naftonalivniy-port-u-leningradskiy-oblasti-rf-13323840.html" TargetMode="External"/><Relationship Id="rId315" Type="http://schemas.openxmlformats.org/officeDocument/2006/relationships/hyperlink" Target="https://en.yna.co.kr/view/AEN20260323007500320" TargetMode="External"/><Relationship Id="rId316" Type="http://schemas.openxmlformats.org/officeDocument/2006/relationships/hyperlink" Target="https://meyka.com/blog/gspc-today-march-23-bessent-iran-threats-stoke-oil-risk-off-mood-2303/" TargetMode="External"/><Relationship Id="rId317" Type="http://schemas.openxmlformats.org/officeDocument/2006/relationships/hyperlink" Target="https://www.vietnamplus.vn/goldman-sachs-nang-du-bao-gia-dau-nam-2026-do-cu-soc-nguon-cung-post1100479.vnp" TargetMode="External"/><Relationship Id="rId318" Type="http://schemas.openxmlformats.org/officeDocument/2006/relationships/hyperlink" Target="https://www.rionegro.com.ar/energia/diario-rio-negro-en-ceraweek-como-sera-el-encuentro-de-energia-mas-importante-del-mundo/" TargetMode="External"/><Relationship Id="rId319" Type="http://schemas.openxmlformats.org/officeDocument/2006/relationships/hyperlink" Target="https://businessday.ng/world/article/world-in-brief-iran-threatens-full-hormuz-closure-if-us-strikes-energy-sites-kenya-grants-amnesty-to-citizens-fighting-for-russia-south-africa-slaps-tariffs-on-chinese-thai-steel-and-other-stories/" TargetMode="External"/><Relationship Id="rId320" Type="http://schemas.openxmlformats.org/officeDocument/2006/relationships/hyperlink" Target="https://www.deccanchronicle.com/west-asia/iea-chief-global-economy-faces-major-threat-because-of-iran-war-1945701" TargetMode="External"/><Relationship Id="rId321" Type="http://schemas.openxmlformats.org/officeDocument/2006/relationships/hyperlink" Target="https://www.vietnamplus.vn/xung-dot-trung-dong-dang-lam-giam-suc-hap-dan-cua-tai-san-dinh-gia-bang-dong-usd-post1100436.vnp" TargetMode="External"/><Relationship Id="rId322" Type="http://schemas.openxmlformats.org/officeDocument/2006/relationships/hyperlink" Targe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 TargetMode="External"/><Relationship Id="rId323" Type="http://schemas.openxmlformats.org/officeDocument/2006/relationships/hyperlink" Target="https://thegulfentrepreneur.com/lng-assets-attacks-gulf-hit-qatar-energy/" TargetMode="External"/><Relationship Id="rId324" Type="http://schemas.openxmlformats.org/officeDocument/2006/relationships/hyperlink" Target="https://www.perfil.com/noticias/internacional/la-otan-busca-desbloquear-el-estrecho-de-ormuz-lo-antes-posible.phtml" TargetMode="External"/><Relationship Id="rId325" Type="http://schemas.openxmlformats.org/officeDocument/2006/relationships/hyperlink" Target="https://www.investing.com/news/economy-news/morning-bid-of-course-trump-would-have-a-countdown-4574196" TargetMode="External"/><Relationship Id="rId326" Type="http://schemas.openxmlformats.org/officeDocument/2006/relationships/hyperlink" Target="https://www.perthnow.com.au/news/wouldnt-say-yes-energy-boss-brutal-call-as-aussies-face-wfh-carpooling-amid-iran-crisis-c-22034830" TargetMode="External"/><Relationship Id="rId327" Type="http://schemas.openxmlformats.org/officeDocument/2006/relationships/hyperlink" Target="https://www.smh.com.au/world/middle-east/how-iran-could-cripple-the-gulf-20260323-p5rnzq.html?ref=rss&amp;utm_medium=rss&amp;utm_source=rss_world" TargetMode="External"/><Relationship Id="rId328" Type="http://schemas.openxmlformats.org/officeDocument/2006/relationships/hyperlink" Target="https://www.zawya.com/en/projects/oil-and-gas/iea-discussing-further-oil-stock-releases-chief-birol-says-ytwj9g2d" TargetMode="External"/><Relationship Id="rId329" Type="http://schemas.openxmlformats.org/officeDocument/2006/relationships/hyperlink" Target="https://www.thehindubusinessline.com/news/world/iran-claims-strike-on-us-base-in-saudi-arabia-amid-escalating-conflict/article70774296.ece" TargetMode="External"/><Relationship Id="rId330" Type="http://schemas.openxmlformats.org/officeDocument/2006/relationships/hyperlink" Target="https://scroll.in/latest/1091555/top-updates-indian-injured-in-abu-dhabi-cabinet-committee-reviews-energy-security?utm_source=rss&amp;utm_medium=public" TargetMode="External"/><Relationship Id="rId331" Type="http://schemas.openxmlformats.org/officeDocument/2006/relationships/hyperlink" Target="https://www.thehindubusinessline.com/markets/commodities/oil-prices-rise-as-us-iran-tensions-escalate-over-infrastructure-threats/article70774366.ece" TargetMode="External"/><Relationship Id="rId332" Type="http://schemas.openxmlformats.org/officeDocument/2006/relationships/hyperlink" Target="https://www.thehindubusinessline.com/markets/stock-markets/markets-plunge-over-1-as-west-asia-crisis-rattles-investors/article70774357.ece" TargetMode="External"/><Relationship Id="rId333" Type="http://schemas.openxmlformats.org/officeDocument/2006/relationships/hyperlink" Target="https://www.middleeasteye.net/live-blog/live-blog-update/report-us-plans-weeks-long-operation-reopen-hormuz" TargetMode="External"/><Relationship Id="rId334" Type="http://schemas.openxmlformats.org/officeDocument/2006/relationships/hyperlink" Target="https://www.thehindubusinessline.com/markets/forex/indian-rupee-slides-to-all-time-low-amid-rising-oil-prices/article70774326.ece" TargetMode="External"/><Relationship Id="rId335" Type="http://schemas.openxmlformats.org/officeDocument/2006/relationships/hyperlink" Target="https://www.thehindubusinessline.com/news/world/israel-launches-fresh-strikes-on-iran-as-conflict-intensifies/article70774278.ece" TargetMode="External"/><Relationship Id="rId336" Type="http://schemas.openxmlformats.org/officeDocument/2006/relationships/hyperlink" Target="https://www.india.com/news/world/donald-trump-us-president-white-house-strait-of-hormuz-mohammad-reza-aref-masoud-pezeshkian-iran-israel-maritime-mojtaba-khamenei-benjamin-netanyahu-8352593/" TargetMode="External"/><Relationship Id="rId337" Type="http://schemas.openxmlformats.org/officeDocument/2006/relationships/hyperlink" Target="https://www.chinimandi.com/fertiliser-imports-at-risk-ahead-of-sowing-season-26-sourced-from-current-hotspot-west-asia-careedge-report/" TargetMode="External"/><Relationship Id="rId338" Type="http://schemas.openxmlformats.org/officeDocument/2006/relationships/hyperlink" Target="https://news.laodong.vn/the-gioi/duong-ong-bi-lang-quen-giai-cuu-thi-truong-dau-giua-phong-toa-hormuz-1673397.ldo" TargetMode="External"/><Relationship Id="rId339" Type="http://schemas.openxmlformats.org/officeDocument/2006/relationships/hyperlink" Target="https://peakoil.com/production/philippines-energy-chief-warns-of-fuel-depletion-as-iran-war-disrupts-global-oil-supply" TargetMode="External"/><Relationship Id="rId340" Type="http://schemas.openxmlformats.org/officeDocument/2006/relationships/hyperlink" Target="https://streamlinefeed.co.ke/news/energy-markets-fracture-as-iran-war-triggers-global-supply-crisis" TargetMode="External"/><Relationship Id="rId341" Type="http://schemas.openxmlformats.org/officeDocument/2006/relationships/hyperlink" Target="https://www.tehrantimes.com/news/524866/Strait-of-Hormuz-Where-geography-challenges-advanced-military" TargetMode="External"/><Relationship Id="rId342" Type="http://schemas.openxmlformats.org/officeDocument/2006/relationships/hyperlink" Target="https://www.tehrantimes.com/news/524870/The-contradictions-of-power-Trump-the-Strait-of-Hormuz-and" TargetMode="External"/><Relationship Id="rId343" Type="http://schemas.openxmlformats.org/officeDocument/2006/relationships/hyperlink" Target="https://www.maritimeanalytica.com/p/hormuz-open-in-theory-controlled" TargetMode="External"/><Relationship Id="rId344" Type="http://schemas.openxmlformats.org/officeDocument/2006/relationships/hyperlink" Target="https://investinglive.com/centralbank/warsh-faces-turbulent-fed-transition-as-inflation-politics-and-oil-shock-collide-20260323/" TargetMode="External"/><Relationship Id="rId345" Type="http://schemas.openxmlformats.org/officeDocument/2006/relationships/hyperlink" Target="https://www.zawya.com/en/news/insights/kevin-warshs-first-move-as-fed-chair-could-be-a-rate-hike-mcgeever-t0eaijeo" TargetMode="External"/><Relationship Id="rId346" Type="http://schemas.openxmlformats.org/officeDocument/2006/relationships/hyperlink" Target="https://www.perthnow.com.au/news/politics/federal-politics/labor-flexes-lng-as-anthony-albanese-phones-asian-leaders-over-cancelled-fuel-shipments-c-22033537" TargetMode="External"/><Relationship Id="rId347" Type="http://schemas.openxmlformats.org/officeDocument/2006/relationships/hyperlink" Target="https://www.freemalaysiatoday.com/category/business/2026/03/23/middle-east-war-to-dominate-houstons-davos-of-energy" TargetMode="External"/><Relationship Id="rId348" Type="http://schemas.openxmlformats.org/officeDocument/2006/relationships/hyperlink" Target="https://www.siliconindia.com/news/general/tensions-escalate-as-us-and-iran-threaten-critical-infrastructure-amid-middle-east-conflict-nid-239866-cid-1.html" TargetMode="External"/><Relationship Id="rId349" Type="http://schemas.openxmlformats.org/officeDocument/2006/relationships/hyperlink" Target="https://abntv.com.ng/news/us-iran-in-counter-threats-over-strait-of-hormuz/" TargetMode="External"/><Relationship Id="rId350" Type="http://schemas.openxmlformats.org/officeDocument/2006/relationships/hyperlink" Target="https://slguardian.org/iran-war-plunges-world-into-energy-chaos-worse-than-1970s-and-ukraine-crises/" TargetMode="External"/><Relationship Id="rId351" Type="http://schemas.openxmlformats.org/officeDocument/2006/relationships/hyperlink" Target="https://eraoflight.com/2026/03/23/its-an-energy-war-now-oil-and-gas-infrastructure-all-over-the-middle-east-is-being-targeted/" TargetMode="External"/><Relationship Id="rId352" Type="http://schemas.openxmlformats.org/officeDocument/2006/relationships/hyperlink" Target="https://eraoflight.com/2026/03/23/trump-warns-tehran-to-fully-open-hormuz-or-face-obliteration-as-iran-israel-trade-nuke-plant-strikes/" TargetMode="External"/><Relationship Id="rId353" Type="http://schemas.openxmlformats.org/officeDocument/2006/relationships/hyperlink" Target="https://www.channelnewsasia.com/business/oil-whipsaws-war-risks-energy-facilities-counter-prospect-eased-iran-sanctions-6010311" TargetMode="External"/><Relationship Id="rId354" Type="http://schemas.openxmlformats.org/officeDocument/2006/relationships/hyperlink" Target="https://www.energyconnects.com/news/oil/2026/march/russia-s-primorsk-oil-port-hit-by-drones-with-fuel-tank-on-fire/" TargetMode="External"/><Relationship Id="rId355" Type="http://schemas.openxmlformats.org/officeDocument/2006/relationships/hyperlink" Target="https://www.aol.com/oil-futures-face-pressure-us-161116677.html" TargetMode="External"/><Relationship Id="rId356" Type="http://schemas.openxmlformats.org/officeDocument/2006/relationships/hyperlink" Target="https://www.wsls.com/news/world/2026/03/23/iran-threatens-to-attack-mideast-electrical-plants-powering-us-bases/" TargetMode="External"/><Relationship Id="rId357" Type="http://schemas.openxmlformats.org/officeDocument/2006/relationships/hyperlink" Target="https://streamlinefeed.co.ke/news/global-energy-markets-teeter-on-precipice-as-hormuz-crisis-deepens" TargetMode="External"/><Relationship Id="rId358" Type="http://schemas.openxmlformats.org/officeDocument/2006/relationships/hyperlink" Target="https://www.cnbctv18.com/market/petronet-lng-share-price-52-week-low-worst-month-in-nearly-two-decades-us-iran-war-qatar-energy-impact-19873247.htm" TargetMode="External"/><Relationship Id="rId359" Type="http://schemas.openxmlformats.org/officeDocument/2006/relationships/hyperlink" Target="https://www.coindesk.com/markets/2026/03/23/bitcoin-holds-usd68-300-as-gold-crashes-for-a-ninth-day-and-asian-stocks-drop" TargetMode="External"/><Relationship Id="rId360" Type="http://schemas.openxmlformats.org/officeDocument/2006/relationships/hyperlink" Target="https://economictimes.indiatimes.com/news/international/world-news/us-strikes-on-irans-drone-capabilities-destroys-qom-turbine-engine-plant-amid-west-asia-conflict/videoshow/129743232.cms" TargetMode="External"/><Relationship Id="rId361" Type="http://schemas.openxmlformats.org/officeDocument/2006/relationships/hyperlink" Target="https://www.radioroyal.org/news/news/starmer-to-chair-cobra-meeting-over-iran-wars-impact-on-the-economy-sky-news-understands/" TargetMode="External"/><Relationship Id="rId362" Type="http://schemas.openxmlformats.org/officeDocument/2006/relationships/hyperlink" Target="https://www.brecorder.com/news/40412653/iran-points-at-tit-for-tat-retaliation-if-power-plants-targeted-statement" TargetMode="External"/><Relationship Id="rId363" Type="http://schemas.openxmlformats.org/officeDocument/2006/relationships/hyperlink" Target="https://boereport.com/2026/03/22/goldman-sachs-raises-2026-brent-crude-average-price-forecast-by-8-to-85-a-barrel/" TargetMode="External"/><Relationship Id="rId364" Type="http://schemas.openxmlformats.org/officeDocument/2006/relationships/hyperlink" Target="https://boereport.com/2026/03/22/crude-oils-catch-22-pricing-for-trump-taco-trade-makes-it-less-likely-russell/" TargetMode="External"/><Relationship Id="rId365" Type="http://schemas.openxmlformats.org/officeDocument/2006/relationships/hyperlink" Target="https://www.tehrantimes.com/news/524871/Trump-digging-himself-a-bigger-grave-over-Hormuz-Strait" TargetMode="External"/><Relationship Id="rId366" Type="http://schemas.openxmlformats.org/officeDocument/2006/relationships/hyperlink" Target="https://www.tehrantimes.com/news/524869/Iran-to-deliver-decisive-response-to-Trump-s-reckless-threats" TargetMode="External"/><Relationship Id="rId367" Type="http://schemas.openxmlformats.org/officeDocument/2006/relationships/hyperlink" Target="https://www.ewn.co.za/2026/03/23/wti-crude-oil-prices-up-following-trump-ultimatum-on-iran" TargetMode="External"/><Relationship Id="rId368" Type="http://schemas.openxmlformats.org/officeDocument/2006/relationships/hyperlink" Target="https://www.tehrantimes.com/news/524859/Strait-of-Hormuz-closure-would-trigger-global-economic-shock" TargetMode="External"/><Relationship Id="rId369" Type="http://schemas.openxmlformats.org/officeDocument/2006/relationships/hyperlink" Target="https://investinglive.com/news/irgc-says-ready-to-respond-to-any-threat-with-same-level-of-disruption-and-force-20260323/" TargetMode="External"/><Relationship Id="rId370" Type="http://schemas.openxmlformats.org/officeDocument/2006/relationships/hyperlink" Target="https://www.tehrantimes.com/news/524854/U-S-and-Israeli-energy-sites-across-the-region-in-Iran-s-crosshairs" TargetMode="External"/><Relationship Id="rId371" Type="http://schemas.openxmlformats.org/officeDocument/2006/relationships/hyperlink" Target="https://en.mehrnews.com/news/242856/Trump-s-ultimatum-and-the-reality-he-doesn-t-know" TargetMode="External"/><Relationship Id="rId372" Type="http://schemas.openxmlformats.org/officeDocument/2006/relationships/hyperlink" Target="https://investinglive.com/news/yields-continue-to-soar-higher-as-inflation-fears-permeate-across-markets-20260323/" TargetMode="External"/><Relationship Id="rId373" Type="http://schemas.openxmlformats.org/officeDocument/2006/relationships/hyperlink" Target="https://www.livemint.com/market/commodities/oil-prices-skyrocket-60-in-a-month-amid-middle-east-tensions-can-they-hit-130-in-near-term-11774237709167.html" TargetMode="External"/><Relationship Id="rId374" Type="http://schemas.openxmlformats.org/officeDocument/2006/relationships/hyperlink" Target="https://www.globalbankingandfinance.com/morning-bid-course-trump-countdown/" TargetMode="External"/><Relationship Id="rId375" Type="http://schemas.openxmlformats.org/officeDocument/2006/relationships/hyperlink" Target="https://en.mehrnews.com/news/242848/Iran-warns-of-harsh-response-if-power-plants-are-targeted" TargetMode="External"/><Relationship Id="rId376" Type="http://schemas.openxmlformats.org/officeDocument/2006/relationships/hyperlink" Target="https://timeskuwait.com/iea-chief-warns-of-triple-energy-shock-as-hormuz-closure-threatens-global-economy/" TargetMode="External"/><Relationship Id="rId377" Type="http://schemas.openxmlformats.org/officeDocument/2006/relationships/hyperlink" Target="https://newscats.org/iran-threatens-to-shut-down-strait-of-hormuz-target-gulf-energy-infrastructure-as-war-escalates" TargetMode="External"/><Relationship Id="rId378" Type="http://schemas.openxmlformats.org/officeDocument/2006/relationships/hyperlink" Target="https://peakoil.com/business/goldman-sachs-oil-prices-could-exceed-2008-peak-as-iran-war-supply-shock-deepens" TargetMode="External"/><Relationship Id="rId379" Type="http://schemas.openxmlformats.org/officeDocument/2006/relationships/hyperlink" Target="https://thewest.com.au/business/the-economist/the-economist-even-the-best-case-scenario-for-energy-markets-is-disastrous-c-22031855" TargetMode="External"/><Relationship Id="rId380" Type="http://schemas.openxmlformats.org/officeDocument/2006/relationships/hyperlink" Target="https://bitrss.com/iran-warns-of-regional-energy-strikes-after-trump-threats-over-hormuz-strait-1951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