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2026-03-23 16:00 UTC [QPRX]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wheat</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policy_whipsaw (medium)</w:t>
      </w:r>
      <w:r/>
    </w:p>
    <w:p>
      <w:pPr>
        <w:pStyle w:val="ListBullet"/>
        <w:spacing w:line="240" w:lineRule="auto"/>
        <w:ind w:left="720"/>
      </w:pPr>
      <w:r/>
      <w:r>
        <w:t>generated_at: 2026-03-23T16:00:00Z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have net upward bias due to elevated (fresh) geopolitics/trade-intervention and export-flow disruption narratives dominating the admitted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B-wheat-002</w:t>
            </w:r>
          </w:p>
        </w:tc>
        <w:tc>
          <w:tcPr>
            <w:tcW w:type="dxa" w:w="1040"/>
          </w:tcPr>
          <w:p>
            <w:r>
              <w:t>Cost-push and availability risks in agricultural inputs/fertiliser supply chains are contributing to upward price pressure for wheat futures.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wheat</w:t>
            </w:r>
          </w:p>
        </w:tc>
        <w:tc>
          <w:tcPr>
            <w:tcW w:type="dxa" w:w="1040"/>
          </w:tcPr>
          <w:p>
            <w:r>
              <w:t>B-wheat-003</w:t>
            </w:r>
          </w:p>
        </w:tc>
        <w:tc>
          <w:tcPr>
            <w:tcW w:type="dxa" w:w="1040"/>
          </w:tcPr>
          <w:p>
            <w:r>
              <w:t>Trade-policy/legal flow remains two-sided and can quickly reduce net bullish pressure (rangebound risk) despite supply-risk narratives.</w:t>
            </w:r>
          </w:p>
        </w:tc>
        <w:tc>
          <w:tcPr>
            <w:tcW w:type="dxa" w:w="1040"/>
          </w:tcPr>
          <w:p>
            <w:r>
              <w:t>46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t>{ "workflow_6B_CIS_output": { "snapshot_id": "6B_wheat_20260323T160000Z", "timestamp_utc": "2026-03-23T16:00:00Z", "primary_asset_focus": { "name": "Wheat futures", "market_code": "wheat" }, "headline_sentiment_word": "Bullish", "headline_conviction_score_0_100": 66, "headline_fragility_score_0_100": 48, "headline_authority_confirmation_score_0_100": 63, "commodity_registry": [ "crude_oil", "gold", "natural_gas", "copper", "silver", "wheat", "corn", "uranium", "lithium", "coffee" ], "target_market_code": "wheat", "target_resolution_source": "explicit", "scope_mode": "single_market", "analyzed_markets": [ "wheat" ], "regime_state": "tightening", "beliefs": [ { "belief_id": "B-wheat-001", "market": "wheat", "claim": "Near-term wheat futures have net upward bias due to elevated (fresh) geopolitics/trade-intervention and export-flow disruption narratives dominating the admitted corpus.", "probability_pct": 62, "direction": "up", "velocity": "accelerating", "horizon": "24h", "drivers": [ "black_sea_supply_risk", "export_flows_trade_policy", "food_security_stockpiling" ], "contradicted_by": [ "B-wheat-003" ], "directional_confidence_score_0_100": 70, "authority_confirmation_score_0_100": 64, "authority_confirmation_band": "medium" }, { "belief_id": "B-wheat-002", "market": "wheat", "claim": "Cost-push and availability risks in agricultural inputs/fertiliser supply chains are contributing to upward price pressure for wheat futures.", "probability_pct": 58, "direction": "up", "velocity": "stable", "horizon": "24h", "drivers": [ "fertiliser_input_costs", "supply_chain_disruption" ], "contradicted_by": [ "B-wheat-003" ], "directional_confidence_score_0_100": 64, "authority_confirmation_score_0_100": 60, "authority_confirmation_band": "medium" }, { "belief_id": "B-wheat-003", "market": "wheat", "claim": "Trade-policy/legal flow remains two-sided and can quickly reduce net bullish pressure (rangebound risk) despite supply-risk narratives.", "probability_pct": 46, "direction": "mixed", "velocity": "stable", "horizon": "6h", "drivers": [ "export_flows_trade_policy", "legal_policy_uncertainty" ], "contradicted_by": [ "B-wheat-001", "B-wheat-002" ], "directional_confidence_score_0_100": 48, "authority_confirmation_score_0_100": 58, "authority_confirmation_band": "medium" } ], "market_state_table": [ { "market": "wheat", "directional_state": "bullish", "momentum_state": "strengthening", "reversal_risk": "medium", "state_change": "new_bullish", "directional_mass_score_0_100": 78, "conviction_score_0_100": 66, "authority_confirmation_score_0_100": 63, "authority_confirmation_band": "medium", "freshness_confidence": "high", "catalyst_type": "fresh_directional", "stale_suppression_applied": false, "thesis_kill_switch": false, "late_breaking_alert": false, "fragility_score_0_100": 48, "supporting_belief_ids": [ "B-wheat-001", "B-wheat-002", "B-wheat-003" ], "source_tier_counts": { "A": 21, "B": 2, "C": 0, "D": 17, "U": 0 }, "freshness_mix": { "fresh_0_6h": 9, "fresh_6_24h": 3, "stale_24_72h": 1, "stale_over_72h": 2 } } ], "risk_flags": [ { "risk_flag_id": "RF-wheat-001", "market": "wheat", "level": "medium", "type": "policy_whipsaw", "description": "Trade-policy/legal signals are active and can swing sentiment quickly; treat as elevated reversal risk despite bullish mass." }, { "risk_flag_id": "RF-wheat-002", "market": "wheat", "level": "medium", "type": "single_source_echo_risk", "description": "Several very-fresh VIP outliers are single-source and low-authority; they should not dominate conviction without corroboration." }, { "risk_flag_id": "RF-wheat-003", "market": "wheat", "level": "low", "type": "contradiction_visibility_gap", "description": "No explicit contradiction objects were provided; reversal risk is therefore inferred from mixed policy/legal signal presence rather than measured counterevidence density." } ], "candidate_actions": [ { "market": "wheat", "confidence": "medium", "action": "watch_long_bias", "trigger_condition": "If fresh (&lt;=6h) export-flow disruption / trade-intervention narratives remain dominant with low measured counterevidence." }, { "market": "wheat", "confidence": "medium", "action": "reversal_watch", "trigger_condition": "If 2+ independent fresh (&lt;=2h) signals emerge indicating easing of trade restrictions / improved supply outlook, raising contradiction materially." }, { "market": "wheat", "confidence": "medium", "action": "volatility_watch", "trigger_condition": "If legal/policy events accelerate (more fresh records) while direction remains mixed, increasing fragility &gt;60." }, { "market": "wheat", "confidence": "low", "action": "hard_de_risk_watch", "trigger_condition": "If late-breaking invalidation sentinel trips (kill-switch true) due to strong fresh opposing evidence." } ], "paper_trade_signal_pack": { "bullish_markets": [ "wheat" ], "bearish_markets": [], "neutral_mixed_markets": [], "high_reversal_risk_markets": [] }, "signal_timeseries": { "resolution": "1h", "lookback_hours": 24, "bucket_timezone": "UTC", "buckets": [ { "bucket_start_utc": "2026-03-22T16:00:00Z", "bucket_end_utc": "2026-03-22T17:00:00Z", "directional_score_signed": 6, "bullish_pressure_score": 18, "bearish_pressure_score": 12, "net_sentiment_score": 6, "velocity_score": 0, "acceleration_score": 0, "contradiction_ratio": 0.24, "fresh_evidence_count": 0, "stale_evidence_count": 2, "conviction_score_0_100": 34, "fragility_score_0_100": 62, "dominant_state": "neutral_mixed" }, { "bucket_start_utc": "2026-03-22T17:00:00Z", "bucket_end_utc": "2026-03-22T18:00:00Z", "directional_score_signed": 6, "bullish_pressure_score": 18, "bearish_pressure_score": 12, "net_sentiment_score": 6, "velocity_score": 0, "acceleration_score": 0, "contradiction_ratio": 0.24, "fresh_evidence_count": 0, "stale_evidence_count": 2, "conviction_score_0_100": 34, "fragility_score_0_100": 62, "dominant_state": "neutral_mixed" }, { "bucket_start_utc": "2026-03-22T18:00:00Z", "bucket_end_utc": "2026-03-22T19:00:00Z", "directional_score_signed": 7, "bullish_pressure_score": 19, "bearish_pressure_score": 12, "net_sentiment_score": 7, "velocity_score": 1, "acceleration_score": 1, "contradiction_ratio": 0.23, "fresh_evidence_count": 0, "stale_evidence_count": 2, "conviction_score_0_100": 35, "fragility_score_0_100": 61, "dominant_state": "neutral_mixed" }, { "bucket_start_utc": "2026-03-22T19:00:00Z", "bucket_end_utc": "2026-03-22T20:00:00Z", "directional_score_signed": 7, "bullish_pressure_score": 19, "bearish_pressure_score": 12, "net_sentiment_score": 7, "velocity_score": 0, "acceleration_score": -1, "contradiction_ratio": 0.23, "fresh_evidence_count": 0, "stale_evidence_count": 2, "conviction_score_0_100": 35, "fragility_score_0_100": 61, "dominant_state": "neutral_mixed" }, { "bucket_start_utc": "2026-03-22T20:00:00Z", "bucket_end_utc": "2026-03-22T21:00:00Z", "directional_score_signed": 8, "bullish_pressure_score": 20, "bearish_pressure_score": 12, "net_sentiment_score": 8, "velocity_score": 1, "acceleration_score": 1, "contradiction_ratio": 0.23, "fresh_evidence_count": 0, "stale_evidence_count": 2, "conviction_score_0_100": 36, "fragility_score_0_100": 60, "dominant_state": "neutral_mixed" }, { "bucket_start_utc": "2026-03-22T21:00:00Z", "bucket_end_utc": "2026-03-22T22:00:00Z", "directional_score_signed": 2, "bullish_pressure_score": 16, "bearish_pressure_score": 14, "net_sentiment_score": 2, "velocity_score": -6, "acceleration_score": -7, "contradiction_ratio": 0.32, "fresh_evidence_count": 1, "stale_evidence_count": 2, "conviction_score_0_100": 32, "fragility_score_0_100": 66, "dominant_state": "neutral_mixed" }, { "bucket_start_utc": "2026-03-22T22:00:00Z", "bucket_end_utc": "2026-03-22T23:00:00Z", "directional_score_signed": 6, "bullish_pressure_score": 18, "bearish_pressure_score": 12, "net_sentiment_score": 6, "velocity_score": 4, "acceleration_score": 10, "contradiction_ratio": 0.24, "fresh_evidence_count": 0, "stale_evidence_count": 2, "conviction_score_0_100": 34, "fragility_score_0_100": 62, "dominant_state": "neutral_mixed" }, { "bucket_start_utc": "2026-03-22T23:00:00Z", "bucket_end_utc": "2026-03-23T00:00:00Z", "directional_score_signed": 6, "bullish_pressure_score": 18, "bearish_pressure_score": 12, "net_sentiment_score": 6, "velocity_score": 0, "acceleration_score": -4, "contradiction_ratio": 0.24, "fresh_evidence_count": 0, "stale_evidence_count": 2, "conviction_score_0_100": 34, "fragility_score_0_100": 62, "dominant_state": "neutral_mixed" }, { "bucket_start_utc": "2026-03-23T00:00:00Z", "bucket_end_utc": "2026-03-23T01:00:00Z", "directional_score_signed": 7, "bullish_pressure_score": 19, "bearish_pressure_score": 12, "net_sentiment_score": 7, "velocity_score": 1, "acceleration_score": 1, "contradiction_ratio": 0.23, "fresh_evidence_count": 0, "stale_evidence_count": 2, "conviction_score_0_100": 35, "fragility_score_0_100": 61, "dominant_state": "neutral_mixed" }, { "bucket_start_utc": "2026-03-23T01:00:00Z", "bucket_end_utc": "2026-03-23T02:00:00Z", "directional_score_signed": 7, "bullish_pressure_score": 19, "bearish_pressure_score": 12, "net_sentiment_score": 7, "velocity_score": 0, "acceleration_score": -1, "contradiction_ratio": 0.23, "fresh_evidence_count": 0, "stale_evidence_count": 2, "conviction_score_0_100": 35, "fragility_score_0_100": 61, "dominant_state": "neutral_mixed" }, { "bucket_start_utc": "2026-03-23T02:00:00Z", "bucket_end_utc": "2026-03-23T03:00:00Z", "directional_score_signed": 8, "bullish_pressure_score": 20, "bearish_pressure_score": 12, "net_sentiment_score": 8, "velocity_score": 1, "acceleration_score": 1, "contradiction_ratio": 0.22, "fresh_evidence_count": 0, "stale_evidence_count": 2, "conviction_score_0_100": 36, "fragility_score_0_100": 60, "dominant_state": "neutral_mixed" }, { "bucket_start_utc": "2026-03-23T03:00:00Z", "bucket_end_utc": "2026-03-23T04:00:00Z", "directional_score_signed": 9, "bullish_pressure_score": 21, "bearish_pressure_score": 12, "net_sentiment_score": 9, "velocity_score": 1, "acceleration_score": 0, "contradiction_ratio": 0.22, "fresh_evidence_count": 0, "stale_evidence_count": 2, "conviction_score_0_100": 37, "fragility_score_0_100": 59, "dominant_state": "neutral_mixed" }, { "bucket_start_utc": "2026-03-23T04:00:00Z", "bucket_end_utc": "2026-03-23T05:00:00Z", "directional_score_signed": 10, "bullish_pressure_score": 22, "bearish_pressure_score": 12, "net_sentiment_score": 10, "velocity_score": 1, "acceleration_score": 0, "contradiction_ratio": 0.21, "fresh_evidence_count": 0, "stale_evidence_count": 2, "conviction_score_0_100": 38, "fragility_score_0_100": 58, "dominant_state": "neutral_mixed" }, { "bucket_start_utc": "2026-03-23T05:00:00Z", "bucket_end_utc": "2026-03-23T06:00:00Z", "directional_score_signed": 18, "bullish_pressure_score": 30, "bearish_pressure_score": 12, "net_sentiment_score": 18, "velocity_score": 8, "acceleration_score": 7, "contradiction_ratio": 0.18, "fresh_evidence_count": 1, "stale_evidence_count": 2, "conviction_score_0_100": 44, "fragility_score_0_100": 54, "dominant_state": "neutral_mixed" }, { "bucket_start_utc": "2026-03-23T06:00:00Z", "bucket_end_utc": "2026-03-23T07:00:00Z", "directional_score_signed": 20, "bullish_pressure_score": 32, "bearish_pressure_score": 12, "net_sentiment_score": 20, "velocity_score": 2, "acceleration_score": -6, "contradiction_ratio": 0.17, "fresh_evidence_count": 0, "stale_evidence_count": 2, "conviction_score_0_100": 45, "fragility_score_0_100": 53, "dominant_state": "bullish" }, { "bucket_start_utc": "2026-03-23T07:00:00Z", "bucket_end_utc": "2026-03-23T08:00:00Z", "directional_score_signed": 30, "bullish_pressure_score": 44, "bearish_pressure_score": 14, "net_sentiment_score": 30, "velocity_score": 10, "acceleration_score": 8, "contradiction_ratio": 0.16, "fresh_evidence_count": 2, "stale_evidence_count": 2, "conviction_score_0_100": 52, "fragility_score_0_100": 49, "dominant_state": "bullish" }, { "bucket_start_utc": "2026-03-23T08:00:00Z", "bucket_end_utc": "2026-03-23T09:00:00Z", "directional_score_signed": 28, "bullish_pressure_score": 42, "bearish_pressure_score": 14, "net_sentiment_score": 28, "velocity_score": -2, "acceleration_score": -12, "contradiction_ratio": 0.16, "fresh_evidence_count": 0, "stale_evidence_count": 2, "conviction_score_0_100": 51, "fragility_score_0_100": 49, "dominant_state": "bullish" }, { "bucket_start_utc": "2026-03-23T09:00:00Z", "bucket_end_utc": "2026-03-23T10:00:00Z", "directional_score_signed": 36, "bullish_pressure_score": 52, "bearish_pressure_score": 16, "net_sentiment_score": 36, "velocity_score": 8, "acceleration_score": 10, "contradiction_ratio": 0.15, "fresh_evidence_count": 2, "stale_evidence_count": 2, "conviction_score_0_100": 57, "fragility_score_0_100": 46, "dominant_state": "bullish" }, { "bucket_start_utc": "2026-03-23T10:00:00Z", "bucket_end_utc": "2026-03-23T11:00:00Z", "directional_score_signed": 34, "bullish_pressure_score": 50, "bearish_pressure_score": 16, "net_sentiment_score": 34, "velocity_score": -2, "acceleration_score": -10, "contradiction_ratio": 0.15, "fresh_evidence_count": 0, "stale_evidence_count": 2, "conviction_score_0_100": 56, "fragility_score_0_100": 46, "dominant_state": "bullish" }, { "bucket_start_utc": "2026-03-23T11:00:00Z", "bucket_end_utc": "2026-03-23T12:00:00Z", "directional_score_signed": 40, "bullish_pressure_score": 58, "bearish_pressure_score": 18, "net_sentiment_score": 40, "velocity_score": 6, "acceleration_score": 8, "contradiction_ratio": 0.14, "fresh_evidence_count": 1, "stale_evidence_count": 2, "conviction_score_0_100": 60, "fragility_score_0_100": 44, "dominant_state": "bullish" }, { "bucket_start_utc": "2026-03-23T12:00:00Z", "bucket_end_utc": "2026-03-23T13:00:00Z", "directional_score_signed": 46, "bullish_pressure_score": 66, "bearish_pressure_score": 20, "net_sentiment_score": 46, "velocity_score": 6, "acceleration_score": 0, "contradiction_ratio": 0.14, "fresh_evidence_count": 1, "stale_evidence_count": 2, "conviction_score_0_100": 63, "fragility_score_0_100": 43, "dominant_state": "bullish" }, { "bucket_start_utc": "2026-03-23T13:00:00Z", "bucket_end_utc": "2026-03-23T14:00:00Z", "directional_score_signed": 58, "bullish_pressure_score": 80, "bearish_pressure_score": 22, "net_sentiment_score": 58, "velocity_score": 12, "acceleration_score": 6, "contradiction_ratio": 0.13, "fresh_evidence_count": 5, "stale_evidence_count": 2, "conviction_score_0_100": 70, "fragility_score_0_100": 40, "dominant_state": "bullish" }, { "bucket_start_utc": "2026-03-23T14:00:00Z", "bucket_end_utc": "2026-03-23T15:00:00Z", "directional_score_signed": 52, "bullish_pressure_score": 74, "bearish_pressure_score": 22, "net_sentiment_score": 52, "velocity_score": -6, "acceleration_score": -18, "contradiction_ratio": 0.14, "fresh_evidence_count": 0, "stale_evidence_count": 2, "conviction_score_0_100": 67, "fragility_score_0_100": 42, "dominant_state": "bullish" }, { "bucket_start_utc": "2026-03-23T15:00:00Z", "bucket_end_utc": "2026-03-23T16:00:00Z", "directional_score_signed": 46, "bullish_pressure_score": 68, "bearish_pressure_score": 22, "net_sentiment_score": 46, "velocity_score": -6, "acceleration_score": 0, "contradiction_ratio": 0.16, "fresh_evidence_count": 1, "stale_evidence_count": 2, "conviction_score_0_100": 64, "fragility_score_0_100": 46, "dominant_state": "bullish" } ] }, "recent_half_hour_overlay": { "enabled": false, "resolution": "30m", "lookback_hours": 6, "buckets": [] }, "summary": { "timeseries_peak_bullish": 58, "timeseries_peak_bearish": 0, "latest_inflection_direction": "flat", "latest_inflection_strength": 6, "signal_regime": "strengthening_bullish" } }, "diagnostics": { "conviction_policy_used": "balanced", "trends_seen": 12, "trends_admitted": 12,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flight_plan.target_market_code=wheat.", "Directional mapping uses corpus driver-arenas (trade interventions, supply-chain disruptions, drought/crop-conditions) as proxies for price pressure; explicit price-direction labels were not provided in 5B.", "No explicit contradictions array supplied; counterevidence estimated from mixed policy/legal signal presence and positive-sentiment items." ] }, "completion_state": "ready_for_workflow_8B" }</w:t>
      </w:r>
      <w:r/>
    </w:p>
    <w:p>
      <w:pPr>
        <w:pStyle w:val="Heading2"/>
      </w:pPr>
      <w:r>
        <w:t>Bibliography</w:t>
      </w:r>
      <w:r/>
    </w:p>
    <w:p>
      <w:r/>
      <w:r>
        <w:t xml:space="preserve">1. </w:t>
      </w:r>
      <w:hyperlink r:id="rId9">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2. </w:t>
      </w:r>
      <w:hyperlink r:id="rId10">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3. </w:t>
      </w:r>
      <w:hyperlink r:id="rId11">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 </w:t>
      </w:r>
      <w:hyperlink r:id="rId9">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5. </w:t>
      </w:r>
      <w:hyperlink r:id="rId12">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6. </w:t>
      </w:r>
      <w:hyperlink r:id="rId13">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7. </w:t>
      </w:r>
      <w:hyperlink r:id="rId14">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8. </w:t>
      </w:r>
      <w:hyperlink r:id="rId15">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9. </w:t>
      </w:r>
      <w:hyperlink r:id="rId16">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10. </w:t>
      </w:r>
      <w:hyperlink r:id="rId17">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11. </w:t>
      </w:r>
      <w:hyperlink r:id="rId18">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12. </w:t>
      </w:r>
      <w:hyperlink r:id="rId19">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13. </w:t>
      </w:r>
      <w:hyperlink r:id="rId20">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14. </w:t>
      </w:r>
      <w:hyperlink r:id="rId21">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15. </w:t>
      </w:r>
      <w:hyperlink r:id="rId22">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16. </w:t>
      </w:r>
      <w:hyperlink r:id="rId23">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17. </w:t>
      </w:r>
      <w:hyperlink r:id="rId24">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18. </w:t>
      </w:r>
      <w:hyperlink r:id="rId25">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19. </w:t>
      </w:r>
      <w:hyperlink r:id="rId26">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20. </w:t>
      </w:r>
      <w:hyperlink r:id="rId27">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21. </w:t>
      </w:r>
      <w:hyperlink r:id="rId28">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22. </w:t>
      </w:r>
      <w:hyperlink r:id="rId29">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23. </w:t>
      </w:r>
      <w:hyperlink r:id="rId30">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24. </w:t>
      </w:r>
      <w:hyperlink r:id="rId31">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25. </w:t>
      </w:r>
      <w:hyperlink r:id="rId32">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26. </w:t>
      </w:r>
      <w:hyperlink r:id="rId3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27. </w:t>
      </w:r>
      <w:hyperlink r:id="rId34">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28. </w:t>
      </w:r>
      <w:hyperlink r:id="rId35">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29. </w:t>
      </w:r>
      <w:hyperlink r:id="rId34">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30. </w:t>
      </w:r>
      <w:hyperlink r:id="rId36">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31. </w:t>
      </w:r>
      <w:hyperlink r:id="rId37">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32. </w:t>
      </w:r>
      <w:hyperlink r:id="rId38">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33. </w:t>
      </w:r>
      <w:hyperlink r:id="rId39">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34. </w:t>
      </w:r>
      <w:hyperlink r:id="rId40">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35. </w:t>
      </w:r>
      <w:hyperlink r:id="rId41">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36. </w:t>
      </w:r>
      <w:hyperlink r:id="rId42">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37. </w:t>
      </w:r>
      <w:hyperlink r:id="rId43">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38. </w:t>
      </w:r>
      <w:hyperlink r:id="rId44">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39. </w:t>
      </w:r>
      <w:hyperlink r:id="rId45">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40. </w:t>
      </w:r>
      <w:hyperlink r:id="rId46">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41. </w:t>
      </w:r>
      <w:hyperlink r:id="rId47">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42. </w:t>
      </w:r>
      <w:hyperlink r:id="rId48">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43. </w:t>
      </w:r>
      <w:hyperlink r:id="rId49">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44. </w:t>
      </w:r>
      <w:hyperlink r:id="rId50">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45. </w:t>
      </w:r>
      <w:hyperlink r:id="rId51">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46. </w:t>
      </w:r>
      <w:hyperlink r:id="rId51">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47. </w:t>
      </w:r>
      <w:hyperlink r:id="rId52">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48. </w:t>
      </w:r>
      <w:hyperlink r:id="rId53">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49. </w:t>
      </w:r>
      <w:hyperlink r:id="rId5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50. </w:t>
      </w:r>
      <w:hyperlink r:id="rId55">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51. </w:t>
      </w:r>
      <w:hyperlink r:id="rId56">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52. </w:t>
      </w:r>
      <w:hyperlink r:id="rId57">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53. </w:t>
      </w:r>
      <w:hyperlink r:id="rId58">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54. </w:t>
      </w:r>
      <w:hyperlink r:id="rId59">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55. </w:t>
      </w:r>
      <w:hyperlink r:id="rId60">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56. </w:t>
      </w:r>
      <w:hyperlink r:id="rId61">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57. </w:t>
      </w:r>
      <w:hyperlink r:id="rId62">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58. </w:t>
      </w:r>
      <w:hyperlink r:id="rId63">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59. </w:t>
      </w:r>
      <w:hyperlink r:id="rId64">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60. </w:t>
      </w:r>
      <w:hyperlink r:id="rId65">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61. </w:t>
      </w:r>
      <w:hyperlink r:id="rId66">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62. </w:t>
      </w:r>
      <w:hyperlink r:id="rId67">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63. </w:t>
      </w:r>
      <w:hyperlink r:id="rId68">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64. </w:t>
      </w:r>
      <w:hyperlink r:id="rId69">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65. </w:t>
      </w:r>
      <w:hyperlink r:id="rId70">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66. </w:t>
      </w:r>
      <w:hyperlink r:id="rId70">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67. </w:t>
      </w:r>
      <w:hyperlink r:id="rId71">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68. </w:t>
      </w:r>
      <w:hyperlink r:id="rId72">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69. </w:t>
      </w:r>
      <w:hyperlink r:id="rId73">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70. </w:t>
      </w:r>
      <w:hyperlink r:id="rId74">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71. </w:t>
      </w:r>
      <w:hyperlink r:id="rId75">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72. </w:t>
      </w:r>
      <w:hyperlink r:id="rId76">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73. </w:t>
      </w:r>
      <w:hyperlink r:id="rId77">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74. </w:t>
      </w:r>
      <w:hyperlink r:id="rId78">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75. </w:t>
      </w:r>
      <w:hyperlink r:id="rId79">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76. </w:t>
      </w:r>
      <w:hyperlink r:id="rId80">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77. </w:t>
      </w:r>
      <w:hyperlink r:id="rId81">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78. </w:t>
      </w:r>
      <w:hyperlink r:id="rId82">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79. </w:t>
      </w:r>
      <w:hyperlink r:id="rId83">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80. </w:t>
      </w:r>
      <w:hyperlink r:id="rId84">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81. </w:t>
      </w:r>
      <w:hyperlink r:id="rId85">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82. </w:t>
      </w:r>
      <w:hyperlink r:id="rId86">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83. </w:t>
      </w:r>
      <w:hyperlink r:id="rId87">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84. </w:t>
      </w:r>
      <w:hyperlink r:id="rId88">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85. </w:t>
      </w:r>
      <w:hyperlink r:id="rId89">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86. </w:t>
      </w:r>
      <w:hyperlink r:id="rId90">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87. </w:t>
      </w:r>
      <w:hyperlink r:id="rId91">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88. </w:t>
      </w:r>
      <w:hyperlink r:id="rId92">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89. </w:t>
      </w:r>
      <w:hyperlink r:id="rId93">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90. </w:t>
      </w:r>
      <w:hyperlink r:id="rId94">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91. </w:t>
      </w:r>
      <w:hyperlink r:id="rId95">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92. </w:t>
      </w:r>
      <w:hyperlink r:id="rId96">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93. </w:t>
      </w:r>
      <w:hyperlink r:id="rId97">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94. </w:t>
      </w:r>
      <w:hyperlink r:id="rId98">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95. </w:t>
      </w:r>
      <w:hyperlink r:id="rId99">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96. </w:t>
      </w:r>
      <w:hyperlink r:id="rId100">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97. </w:t>
      </w:r>
      <w:hyperlink r:id="rId101">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98. </w:t>
      </w:r>
      <w:hyperlink r:id="rId102">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99. </w:t>
      </w:r>
      <w:hyperlink r:id="rId103">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100. </w:t>
      </w:r>
      <w:hyperlink r:id="rId102">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101. </w:t>
      </w:r>
      <w:hyperlink r:id="rId104">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102. </w:t>
      </w:r>
      <w:hyperlink r:id="rId105">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103. </w:t>
      </w:r>
      <w:hyperlink r:id="rId106">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104. </w:t>
      </w:r>
      <w:hyperlink r:id="rId107">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105. </w:t>
      </w:r>
      <w:hyperlink r:id="rId108">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106. </w:t>
      </w:r>
      <w:hyperlink r:id="rId109">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107. </w:t>
      </w:r>
      <w:hyperlink r:id="rId110">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108. </w:t>
      </w:r>
      <w:hyperlink r:id="rId111">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109. </w:t>
      </w:r>
      <w:hyperlink r:id="rId112">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110. </w:t>
      </w:r>
      <w:hyperlink r:id="rId113">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111. </w:t>
      </w:r>
      <w:hyperlink r:id="rId114">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115">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16">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114. </w:t>
      </w:r>
      <w:hyperlink r:id="rId117">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115. </w:t>
      </w:r>
      <w:hyperlink r:id="rId118">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116. </w:t>
      </w:r>
      <w:hyperlink r:id="rId119">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117. </w:t>
      </w:r>
      <w:hyperlink r:id="rId120">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118. </w:t>
      </w:r>
      <w:hyperlink r:id="rId121">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119. </w:t>
      </w:r>
      <w:hyperlink r:id="rId122">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120. </w:t>
      </w:r>
      <w:hyperlink r:id="rId123">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121. </w:t>
      </w:r>
      <w:hyperlink r:id="rId124">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2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26">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27">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28">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126. </w:t>
      </w:r>
      <w:hyperlink r:id="rId129">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127. </w:t>
      </w:r>
      <w:hyperlink r:id="rId130">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128. </w:t>
      </w:r>
      <w:hyperlink r:id="rId131">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129. </w:t>
      </w:r>
      <w:hyperlink r:id="rId132">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130. </w:t>
      </w:r>
      <w:hyperlink r:id="rId133">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131. </w:t>
      </w:r>
      <w:hyperlink r:id="rId134">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132. </w:t>
      </w:r>
      <w:hyperlink r:id="rId135">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133. </w:t>
      </w:r>
      <w:hyperlink r:id="rId136">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134. </w:t>
      </w:r>
      <w:hyperlink r:id="rId137">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135. </w:t>
      </w:r>
      <w:hyperlink r:id="rId138">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136. </w:t>
      </w:r>
      <w:hyperlink r:id="rId139">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137. </w:t>
      </w:r>
      <w:hyperlink r:id="rId140">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138. </w:t>
      </w:r>
      <w:hyperlink r:id="rId141">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139. </w:t>
      </w:r>
      <w:hyperlink r:id="rId142">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140. </w:t>
      </w:r>
      <w:hyperlink r:id="rId143">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141. </w:t>
      </w:r>
      <w:hyperlink r:id="rId144">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142. </w:t>
      </w:r>
      <w:hyperlink r:id="rId145">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143. </w:t>
      </w:r>
      <w:hyperlink r:id="rId146">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144. </w:t>
      </w:r>
      <w:hyperlink r:id="rId147">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145. </w:t>
      </w:r>
      <w:hyperlink r:id="rId148">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146. </w:t>
      </w:r>
      <w:hyperlink r:id="rId14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147. </w:t>
      </w:r>
      <w:hyperlink r:id="rId15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148. </w:t>
      </w:r>
      <w:hyperlink r:id="rId15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149. </w:t>
      </w:r>
      <w:hyperlink r:id="rId15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150. </w:t>
      </w:r>
      <w:hyperlink r:id="rId15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151. </w:t>
      </w:r>
      <w:hyperlink r:id="rId15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152. </w:t>
      </w:r>
      <w:hyperlink r:id="rId15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153. </w:t>
      </w:r>
      <w:hyperlink r:id="rId15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154. </w:t>
      </w:r>
      <w:hyperlink r:id="rId15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155. </w:t>
      </w:r>
      <w:hyperlink r:id="rId15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156. </w:t>
      </w:r>
      <w:hyperlink r:id="rId15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157. </w:t>
      </w:r>
      <w:hyperlink r:id="rId16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158. </w:t>
      </w:r>
      <w:hyperlink r:id="rId16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159. </w:t>
      </w:r>
      <w:hyperlink r:id="rId16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6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6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162. </w:t>
      </w:r>
      <w:hyperlink r:id="rId16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163. </w:t>
      </w:r>
      <w:hyperlink r:id="rId16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164. </w:t>
      </w:r>
      <w:hyperlink r:id="rId16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165. </w:t>
      </w:r>
      <w:hyperlink r:id="rId16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166. </w:t>
      </w:r>
      <w:hyperlink r:id="rId16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167. </w:t>
      </w:r>
      <w:hyperlink r:id="rId17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168. </w:t>
      </w:r>
      <w:hyperlink r:id="rId17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169. </w:t>
      </w:r>
      <w:hyperlink r:id="rId17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170. </w:t>
      </w:r>
      <w:hyperlink r:id="rId17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171. </w:t>
      </w:r>
      <w:hyperlink r:id="rId17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172. </w:t>
      </w:r>
      <w:hyperlink r:id="rId17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173. </w:t>
      </w:r>
      <w:hyperlink r:id="rId17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174. </w:t>
      </w:r>
      <w:hyperlink r:id="rId17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175. </w:t>
      </w:r>
      <w:hyperlink r:id="rId17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176. </w:t>
      </w:r>
      <w:hyperlink r:id="rId17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177. </w:t>
      </w:r>
      <w:hyperlink r:id="rId17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178. </w:t>
      </w:r>
      <w:hyperlink r:id="rId18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179. </w:t>
      </w:r>
      <w:hyperlink r:id="rId18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180. </w:t>
      </w:r>
      <w:hyperlink r:id="rId18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181. </w:t>
      </w:r>
      <w:hyperlink r:id="rId18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182. </w:t>
      </w:r>
      <w:hyperlink r:id="rId18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183. </w:t>
      </w:r>
      <w:hyperlink r:id="rId18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184. </w:t>
      </w:r>
      <w:hyperlink r:id="rId18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185. </w:t>
      </w:r>
      <w:hyperlink r:id="rId18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186. </w:t>
      </w:r>
      <w:hyperlink r:id="rId18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187. </w:t>
      </w:r>
      <w:hyperlink r:id="rId18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188. </w:t>
      </w:r>
      <w:hyperlink r:id="rId18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189. </w:t>
      </w:r>
      <w:hyperlink r:id="rId18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190. </w:t>
      </w:r>
      <w:hyperlink r:id="rId19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191. </w:t>
      </w:r>
      <w:hyperlink r:id="rId19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192. </w:t>
      </w:r>
      <w:hyperlink r:id="rId19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193. </w:t>
      </w:r>
      <w:hyperlink r:id="rId19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194. </w:t>
      </w:r>
      <w:hyperlink r:id="rId19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195. </w:t>
      </w:r>
      <w:hyperlink r:id="rId19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196. </w:t>
      </w:r>
      <w:hyperlink r:id="rId19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197. </w:t>
      </w:r>
      <w:hyperlink r:id="rId19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198. </w:t>
      </w:r>
      <w:hyperlink r:id="rId19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199. </w:t>
      </w:r>
      <w:hyperlink r:id="rId19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200. </w:t>
      </w:r>
      <w:hyperlink r:id="rId19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201. </w:t>
      </w:r>
      <w:hyperlink r:id="rId20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202. </w:t>
      </w:r>
      <w:hyperlink r:id="rId20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203. </w:t>
      </w:r>
      <w:hyperlink r:id="rId20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204. </w:t>
      </w:r>
      <w:hyperlink r:id="rId20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205. </w:t>
      </w:r>
      <w:hyperlink r:id="rId20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206. </w:t>
      </w:r>
      <w:hyperlink r:id="rId20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207. </w:t>
      </w:r>
      <w:hyperlink r:id="rId20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208. </w:t>
      </w:r>
      <w:hyperlink r:id="rId20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209. </w:t>
      </w:r>
      <w:hyperlink r:id="rId20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210. </w:t>
      </w:r>
      <w:hyperlink r:id="rId20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211. </w:t>
      </w:r>
      <w:hyperlink r:id="rId21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212. </w:t>
      </w:r>
      <w:hyperlink r:id="rId21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213. </w:t>
      </w:r>
      <w:hyperlink r:id="rId21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214. </w:t>
      </w:r>
      <w:hyperlink r:id="rId21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215. </w:t>
      </w:r>
      <w:hyperlink r:id="rId21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216. </w:t>
      </w:r>
      <w:hyperlink r:id="rId21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217. </w:t>
      </w:r>
      <w:hyperlink r:id="rId21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218. </w:t>
      </w:r>
      <w:hyperlink r:id="rId21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219. </w:t>
      </w:r>
      <w:hyperlink r:id="rId21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220. </w:t>
      </w:r>
      <w:hyperlink r:id="rId21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221. </w:t>
      </w:r>
      <w:hyperlink r:id="rId22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222. </w:t>
      </w:r>
      <w:hyperlink r:id="rId22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223. </w:t>
      </w:r>
      <w:hyperlink r:id="rId22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224. </w:t>
      </w:r>
      <w:hyperlink r:id="rId22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225. </w:t>
      </w:r>
      <w:hyperlink r:id="rId22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226. </w:t>
      </w:r>
      <w:hyperlink r:id="rId22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227. </w:t>
      </w:r>
      <w:hyperlink r:id="rId22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228. </w:t>
      </w:r>
      <w:hyperlink r:id="rId22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229. </w:t>
      </w:r>
      <w:hyperlink r:id="rId22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230. </w:t>
      </w:r>
      <w:hyperlink r:id="rId22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231. </w:t>
      </w:r>
      <w:hyperlink r:id="rId23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232. </w:t>
      </w:r>
      <w:hyperlink r:id="rId23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233. </w:t>
      </w:r>
      <w:hyperlink r:id="rId23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234. </w:t>
      </w:r>
      <w:hyperlink r:id="rId23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235. </w:t>
      </w:r>
      <w:hyperlink r:id="rId23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236. </w:t>
      </w:r>
      <w:hyperlink r:id="rId23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237. </w:t>
      </w:r>
      <w:hyperlink r:id="rId23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238. </w:t>
      </w:r>
      <w:hyperlink r:id="rId23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239. </w:t>
      </w:r>
      <w:hyperlink r:id="rId23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240. </w:t>
      </w:r>
      <w:hyperlink r:id="rId23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241. </w:t>
      </w:r>
      <w:hyperlink r:id="rId23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242. </w:t>
      </w:r>
      <w:hyperlink r:id="rId23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243. </w:t>
      </w:r>
      <w:hyperlink r:id="rId23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244. </w:t>
      </w:r>
      <w:hyperlink r:id="rId24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245. </w:t>
      </w:r>
      <w:hyperlink r:id="rId24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246. </w:t>
      </w:r>
      <w:hyperlink r:id="rId24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247. </w:t>
      </w:r>
      <w:hyperlink r:id="rId24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248. </w:t>
      </w:r>
      <w:hyperlink r:id="rId24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249. </w:t>
      </w:r>
      <w:hyperlink r:id="rId24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250. </w:t>
      </w:r>
      <w:hyperlink r:id="rId24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251. </w:t>
      </w:r>
      <w:hyperlink r:id="rId24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252. </w:t>
      </w:r>
      <w:hyperlink r:id="rId24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253. </w:t>
      </w:r>
      <w:hyperlink r:id="rId24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254. </w:t>
      </w:r>
      <w:hyperlink r:id="rId25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255. </w:t>
      </w:r>
      <w:hyperlink r:id="rId25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256. </w:t>
      </w:r>
      <w:hyperlink r:id="rId25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257. </w:t>
      </w:r>
      <w:hyperlink r:id="rId25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258. </w:t>
      </w:r>
      <w:hyperlink r:id="rId25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259. </w:t>
      </w:r>
      <w:hyperlink r:id="rId25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260. </w:t>
      </w:r>
      <w:hyperlink r:id="rId25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261. </w:t>
      </w:r>
      <w:hyperlink r:id="rId25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262. </w:t>
      </w:r>
      <w:hyperlink r:id="rId25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263. </w:t>
      </w:r>
      <w:hyperlink r:id="rId25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264. </w:t>
      </w:r>
      <w:hyperlink r:id="rId26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265. </w:t>
      </w:r>
      <w:hyperlink r:id="rId26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266. </w:t>
      </w:r>
      <w:hyperlink r:id="rId26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267. </w:t>
      </w:r>
      <w:hyperlink r:id="rId26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268. </w:t>
      </w:r>
      <w:hyperlink r:id="rId26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269. </w:t>
      </w:r>
      <w:hyperlink r:id="rId26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270. </w:t>
      </w:r>
      <w:hyperlink r:id="rId26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271. </w:t>
      </w:r>
      <w:hyperlink r:id="rId26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272. </w:t>
      </w:r>
      <w:hyperlink r:id="rId26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273. </w:t>
      </w:r>
      <w:hyperlink r:id="rId26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274. </w:t>
      </w:r>
      <w:hyperlink r:id="rId27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275. </w:t>
      </w:r>
      <w:hyperlink r:id="rId27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276. </w:t>
      </w:r>
      <w:hyperlink r:id="rId27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277. </w:t>
      </w:r>
      <w:hyperlink r:id="rId27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278. </w:t>
      </w:r>
      <w:hyperlink r:id="rId27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279. </w:t>
      </w:r>
      <w:hyperlink r:id="rId27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280. </w:t>
      </w:r>
      <w:hyperlink r:id="rId27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281. </w:t>
      </w:r>
      <w:hyperlink r:id="rId27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282. </w:t>
      </w:r>
      <w:hyperlink r:id="rId27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283. </w:t>
      </w:r>
      <w:hyperlink r:id="rId27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284. </w:t>
      </w:r>
      <w:hyperlink r:id="rId28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285. </w:t>
      </w:r>
      <w:hyperlink r:id="rId28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286. </w:t>
      </w:r>
      <w:hyperlink r:id="rId28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287. </w:t>
      </w:r>
      <w:hyperlink r:id="rId28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7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8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292. </w:t>
      </w:r>
      <w:hyperlink r:id="rId28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293. </w:t>
      </w:r>
      <w:hyperlink r:id="rId28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294. </w:t>
      </w:r>
      <w:hyperlink r:id="rId28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295. </w:t>
      </w:r>
      <w:hyperlink r:id="rId28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296. </w:t>
      </w:r>
      <w:hyperlink r:id="rId28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297. </w:t>
      </w:r>
      <w:hyperlink r:id="rId29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298. </w:t>
      </w:r>
      <w:hyperlink r:id="rId29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299. </w:t>
      </w:r>
      <w:hyperlink r:id="rId28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300. </w:t>
      </w:r>
      <w:hyperlink r:id="rId29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301. </w:t>
      </w:r>
      <w:hyperlink r:id="rId29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302. </w:t>
      </w:r>
      <w:hyperlink r:id="rId29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303. </w:t>
      </w:r>
      <w:hyperlink r:id="rId29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304. </w:t>
      </w:r>
      <w:hyperlink r:id="rId29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305. </w:t>
      </w:r>
      <w:hyperlink r:id="rId29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306. </w:t>
      </w:r>
      <w:hyperlink r:id="rId29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307. </w:t>
      </w:r>
      <w:hyperlink r:id="rId29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308. </w:t>
      </w:r>
      <w:hyperlink r:id="rId30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309. </w:t>
      </w:r>
      <w:hyperlink r:id="rId30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310. </w:t>
      </w:r>
      <w:hyperlink r:id="rId30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311. </w:t>
      </w:r>
      <w:hyperlink r:id="rId30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312. </w:t>
      </w:r>
      <w:hyperlink r:id="rId30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313. </w:t>
      </w:r>
      <w:hyperlink r:id="rId30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314. </w:t>
      </w:r>
      <w:hyperlink r:id="rId30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315. </w:t>
      </w:r>
      <w:hyperlink r:id="rId30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316. </w:t>
      </w:r>
      <w:hyperlink r:id="rId28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317. </w:t>
      </w:r>
      <w:hyperlink r:id="rId30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318. </w:t>
      </w:r>
      <w:hyperlink r:id="rId30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319. </w:t>
      </w:r>
      <w:hyperlink r:id="rId31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320. </w:t>
      </w:r>
      <w:hyperlink r:id="rId31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321. </w:t>
      </w:r>
      <w:hyperlink r:id="rId31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322. </w:t>
      </w:r>
      <w:hyperlink r:id="rId31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323. </w:t>
      </w:r>
      <w:hyperlink r:id="rId31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324. </w:t>
      </w:r>
      <w:hyperlink r:id="rId31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325. </w:t>
      </w:r>
      <w:hyperlink r:id="rId31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326. </w:t>
      </w:r>
      <w:hyperlink r:id="rId31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327. </w:t>
      </w:r>
      <w:hyperlink r:id="rId31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328. </w:t>
      </w:r>
      <w:hyperlink r:id="rId31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329. </w:t>
      </w:r>
      <w:hyperlink r:id="rId32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330. </w:t>
      </w:r>
      <w:hyperlink r:id="rId32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331. </w:t>
      </w:r>
      <w:hyperlink r:id="rId32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332. </w:t>
      </w:r>
      <w:hyperlink r:id="rId32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333. </w:t>
      </w:r>
      <w:hyperlink r:id="rId32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334. </w:t>
      </w:r>
      <w:hyperlink r:id="rId32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335. </w:t>
      </w:r>
      <w:hyperlink r:id="rId32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336. </w:t>
      </w:r>
      <w:hyperlink r:id="rId32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337. </w:t>
      </w:r>
      <w:hyperlink r:id="rId32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338. </w:t>
      </w:r>
      <w:hyperlink r:id="rId32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339. </w:t>
      </w:r>
      <w:hyperlink r:id="rId33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340. </w:t>
      </w:r>
      <w:hyperlink r:id="rId33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341. </w:t>
      </w:r>
      <w:hyperlink r:id="rId33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342. </w:t>
      </w:r>
      <w:hyperlink r:id="rId33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343. </w:t>
      </w:r>
      <w:hyperlink r:id="rId33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344. </w:t>
      </w:r>
      <w:hyperlink r:id="rId33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345. </w:t>
      </w:r>
      <w:hyperlink r:id="rId33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346. </w:t>
      </w:r>
      <w:hyperlink r:id="rId33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347. </w:t>
      </w:r>
      <w:hyperlink r:id="rId33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348. </w:t>
      </w:r>
      <w:hyperlink r:id="rId33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349. </w:t>
      </w:r>
      <w:hyperlink r:id="rId34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350. </w:t>
      </w:r>
      <w:hyperlink r:id="rId34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351. </w:t>
      </w:r>
      <w:hyperlink r:id="rId34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352. </w:t>
      </w:r>
      <w:hyperlink r:id="rId34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353. </w:t>
      </w:r>
      <w:hyperlink r:id="rId34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354. </w:t>
      </w:r>
      <w:hyperlink r:id="rId34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355. </w:t>
      </w:r>
      <w:hyperlink r:id="rId34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356. </w:t>
      </w:r>
      <w:hyperlink r:id="rId34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357. </w:t>
      </w:r>
      <w:hyperlink r:id="rId34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358. </w:t>
      </w:r>
      <w:hyperlink r:id="rId34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359. </w:t>
      </w:r>
      <w:hyperlink r:id="rId35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360. </w:t>
      </w:r>
      <w:hyperlink r:id="rId35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361. </w:t>
      </w:r>
      <w:hyperlink r:id="rId35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362. </w:t>
      </w:r>
      <w:hyperlink r:id="rId35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363. </w:t>
      </w:r>
      <w:hyperlink r:id="rId35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364. </w:t>
      </w:r>
      <w:hyperlink r:id="rId35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365. </w:t>
      </w:r>
      <w:hyperlink r:id="rId35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366. </w:t>
      </w:r>
      <w:hyperlink r:id="rId35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367. </w:t>
      </w:r>
      <w:hyperlink r:id="rId35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368. </w:t>
      </w:r>
      <w:hyperlink r:id="rId35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369. </w:t>
      </w:r>
      <w:hyperlink r:id="rId36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370. </w:t>
      </w:r>
      <w:hyperlink r:id="rId36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371. </w:t>
      </w:r>
      <w:hyperlink r:id="rId36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372. </w:t>
      </w:r>
      <w:hyperlink r:id="rId36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373. </w:t>
      </w:r>
      <w:hyperlink r:id="rId35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374. </w:t>
      </w:r>
      <w:hyperlink r:id="rId36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375. </w:t>
      </w:r>
      <w:hyperlink r:id="rId36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376. </w:t>
      </w:r>
      <w:hyperlink r:id="rId36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377. </w:t>
      </w:r>
      <w:hyperlink r:id="rId36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378. </w:t>
      </w:r>
      <w:hyperlink r:id="rId36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379. </w:t>
      </w:r>
      <w:hyperlink r:id="rId36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380. </w:t>
      </w:r>
      <w:hyperlink r:id="rId37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381. </w:t>
      </w:r>
      <w:hyperlink r:id="rId37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382. </w:t>
      </w:r>
      <w:hyperlink r:id="rId37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383. </w:t>
      </w:r>
      <w:hyperlink r:id="rId37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384. </w:t>
      </w:r>
      <w:hyperlink r:id="rId37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385. </w:t>
      </w:r>
      <w:hyperlink r:id="rId37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386. </w:t>
      </w:r>
      <w:hyperlink r:id="rId37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387. </w:t>
      </w:r>
      <w:hyperlink r:id="rId37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388. </w:t>
      </w:r>
      <w:hyperlink r:id="rId37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389. </w:t>
      </w:r>
      <w:hyperlink r:id="rId37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390. </w:t>
      </w:r>
      <w:hyperlink r:id="rId38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391. </w:t>
      </w:r>
      <w:hyperlink r:id="rId38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392. </w:t>
      </w:r>
      <w:hyperlink r:id="rId38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393. </w:t>
      </w:r>
      <w:hyperlink r:id="rId38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394. </w:t>
      </w:r>
      <w:hyperlink r:id="rId38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395. </w:t>
      </w:r>
      <w:hyperlink r:id="rId38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396. </w:t>
      </w:r>
      <w:hyperlink r:id="rId38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397. </w:t>
      </w:r>
      <w:hyperlink r:id="rId38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398. </w:t>
      </w:r>
      <w:hyperlink r:id="rId38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399. </w:t>
      </w:r>
      <w:hyperlink r:id="rId38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400. </w:t>
      </w:r>
      <w:hyperlink r:id="rId39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401. </w:t>
      </w:r>
      <w:hyperlink r:id="rId39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402. </w:t>
      </w:r>
      <w:hyperlink r:id="rId39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403. </w:t>
      </w:r>
      <w:hyperlink r:id="rId39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404. </w:t>
      </w:r>
      <w:hyperlink r:id="rId39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405. </w:t>
      </w:r>
      <w:hyperlink r:id="rId39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406. </w:t>
      </w:r>
      <w:hyperlink r:id="rId39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407. </w:t>
      </w:r>
      <w:hyperlink r:id="rId39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408. </w:t>
      </w:r>
      <w:hyperlink r:id="rId39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409. </w:t>
      </w:r>
      <w:hyperlink r:id="rId39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410. </w:t>
      </w:r>
      <w:hyperlink r:id="rId40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411. </w:t>
      </w:r>
      <w:hyperlink r:id="rId40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412. </w:t>
      </w:r>
      <w:hyperlink r:id="rId40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413. </w:t>
      </w:r>
      <w:hyperlink r:id="rId40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414. </w:t>
      </w:r>
      <w:hyperlink r:id="rId40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415. </w:t>
      </w:r>
      <w:hyperlink r:id="rId40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416. </w:t>
      </w:r>
      <w:hyperlink r:id="rId40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417. </w:t>
      </w:r>
      <w:hyperlink r:id="rId40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418. </w:t>
      </w:r>
      <w:hyperlink r:id="rId40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419. </w:t>
      </w:r>
      <w:hyperlink r:id="rId40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420. </w:t>
      </w:r>
      <w:hyperlink r:id="rId41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421. </w:t>
      </w:r>
      <w:hyperlink r:id="rId41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422. </w:t>
      </w:r>
      <w:hyperlink r:id="rId41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423. </w:t>
      </w:r>
      <w:hyperlink r:id="rId41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424. </w:t>
      </w:r>
      <w:hyperlink r:id="rId41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425. </w:t>
      </w:r>
      <w:hyperlink r:id="rId41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426. </w:t>
      </w:r>
      <w:hyperlink r:id="rId41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427. </w:t>
      </w:r>
      <w:hyperlink r:id="rId41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428. </w:t>
      </w:r>
      <w:hyperlink r:id="rId41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429. </w:t>
      </w:r>
      <w:hyperlink r:id="rId41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430. </w:t>
      </w:r>
      <w:hyperlink r:id="rId42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431. </w:t>
      </w:r>
      <w:hyperlink r:id="rId42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432. </w:t>
      </w:r>
      <w:hyperlink r:id="rId42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433. </w:t>
      </w:r>
      <w:hyperlink r:id="rId42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434. </w:t>
      </w:r>
      <w:hyperlink r:id="rId42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435. </w:t>
      </w:r>
      <w:hyperlink r:id="rId42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436. </w:t>
      </w:r>
      <w:hyperlink r:id="rId42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437. </w:t>
      </w:r>
      <w:hyperlink r:id="rId42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438. </w:t>
      </w:r>
      <w:hyperlink r:id="rId42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439. </w:t>
      </w:r>
      <w:hyperlink r:id="rId42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440. </w:t>
      </w:r>
      <w:hyperlink r:id="rId43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441. </w:t>
      </w:r>
      <w:hyperlink r:id="rId43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442. </w:t>
      </w:r>
      <w:hyperlink r:id="rId43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443. </w:t>
      </w:r>
      <w:hyperlink r:id="rId43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444. </w:t>
      </w:r>
      <w:hyperlink r:id="rId43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445. </w:t>
      </w:r>
      <w:hyperlink r:id="rId43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446. </w:t>
      </w:r>
      <w:hyperlink r:id="rId43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447. </w:t>
      </w:r>
      <w:hyperlink r:id="rId43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448. </w:t>
      </w:r>
      <w:hyperlink r:id="rId43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449. </w:t>
      </w:r>
      <w:hyperlink r:id="rId43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450. </w:t>
      </w:r>
      <w:hyperlink r:id="rId44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451. </w:t>
      </w:r>
      <w:hyperlink r:id="rId44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452. </w:t>
      </w:r>
      <w:hyperlink r:id="rId43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453. </w:t>
      </w:r>
      <w:hyperlink r:id="rId44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454. </w:t>
      </w:r>
      <w:hyperlink r:id="rId44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455. </w:t>
      </w:r>
      <w:hyperlink r:id="rId44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456. </w:t>
      </w:r>
      <w:hyperlink r:id="rId42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457. </w:t>
      </w:r>
      <w:hyperlink r:id="rId44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458. </w:t>
      </w:r>
      <w:hyperlink r:id="rId44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459. </w:t>
      </w:r>
      <w:hyperlink r:id="rId44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460. </w:t>
      </w:r>
      <w:hyperlink r:id="rId44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461. </w:t>
      </w:r>
      <w:hyperlink r:id="rId44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462. </w:t>
      </w:r>
      <w:hyperlink r:id="rId450">
        <w:r>
          <w:rPr>
            <w:color w:val="0000EE"/>
            <w:u w:val="single"/>
          </w:rPr>
          <w:t>https://gcaptain.com/ukraines-grain-iron-ore-exports-hit-by-russian-strikes-on-ports-this-winter/</w:t>
        </w:r>
      </w:hyperlink>
      <w:r>
        <w:t xml:space="preserve"> - * Russian airstrikes on Ukraine’s Black Sea ports in late 2025 have reduced export capacity by up to 30%. 463. </w:t>
      </w:r>
      <w:hyperlink r:id="rId45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464. </w:t>
      </w:r>
      <w:hyperlink r:id="rId45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465. </w:t>
      </w:r>
      <w:hyperlink r:id="rId45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466. </w:t>
      </w:r>
      <w:hyperlink r:id="rId45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467. </w:t>
      </w:r>
      <w:hyperlink r:id="rId45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468. </w:t>
      </w:r>
      <w:hyperlink r:id="rId45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469. </w:t>
      </w:r>
      <w:hyperlink r:id="rId45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470. </w:t>
      </w:r>
      <w:hyperlink r:id="rId45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471. </w:t>
      </w:r>
      <w:hyperlink r:id="rId45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472. </w:t>
      </w:r>
      <w:hyperlink r:id="rId46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473. </w:t>
      </w:r>
      <w:hyperlink r:id="rId46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474. </w:t>
      </w:r>
      <w:hyperlink r:id="rId46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475. </w:t>
      </w:r>
      <w:hyperlink r:id="rId46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476. </w:t>
      </w:r>
      <w:hyperlink r:id="rId46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477. </w:t>
      </w:r>
      <w:hyperlink r:id="rId37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478. </w:t>
      </w:r>
      <w:hyperlink r:id="rId46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479. </w:t>
      </w:r>
      <w:hyperlink r:id="rId46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480. </w:t>
      </w:r>
      <w:hyperlink r:id="rId37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481. </w:t>
      </w:r>
      <w:hyperlink r:id="rId37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482. </w:t>
      </w:r>
      <w:hyperlink r:id="rId46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483. </w:t>
      </w:r>
      <w:hyperlink r:id="rId46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484. </w:t>
      </w:r>
      <w:hyperlink r:id="rId46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485. </w:t>
      </w:r>
      <w:hyperlink r:id="rId47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486. </w:t>
      </w:r>
      <w:hyperlink r:id="rId47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487. </w:t>
      </w:r>
      <w:hyperlink r:id="rId47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488. </w:t>
      </w:r>
      <w:hyperlink r:id="rId47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489. </w:t>
      </w:r>
      <w:hyperlink r:id="rId47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490. </w:t>
      </w:r>
      <w:hyperlink r:id="rId47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cus.ua/world/748081-blokada-ormuzskogo-proliva-kak-voyna-v-irane-povliyaet-na-ekonomiku-ukrainy-ep" TargetMode="External"/><Relationship Id="rId10" Type="http://schemas.openxmlformats.org/officeDocument/2006/relationships/hyperlink" Target="https://spectrumnews1.com/ky/louisville/news/2026/03/20/fertilizer-prices" TargetMode="External"/><Relationship Id="rId11" Type="http://schemas.openxmlformats.org/officeDocument/2006/relationships/hyperlink" Target="https://euromaidanpress.com/2026/03/23/lng-supply-cliff-edge-gulf-gas-crisis-ukraine/" TargetMode="External"/><Relationship Id="rId12" Type="http://schemas.openxmlformats.org/officeDocument/2006/relationships/hyperlink" Target="https://www.indiatvnews.com/uttar-pradesh/up-cabinet-hikes-wheat-msp-by-rs-160-per-quintal-approves-funds-for-several-infrastructure-projects-2026-03-23-1034779" TargetMode="External"/><Relationship Id="rId13" Type="http://schemas.openxmlformats.org/officeDocument/2006/relationships/hyperlink" Target="https://keyt.com/news/money-and-business/cnn-business-consumer/2026/03/23/fertilizer-prices-bring-more-pain-for-american-farmers-amid-war-in-iran/" TargetMode="External"/><Relationship Id="rId14" Type="http://schemas.openxmlformats.org/officeDocument/2006/relationships/hyperlink" Target="https://fortune.com/2026/03/23/iran-war-hormuz-closure-fertilizer-helium-asia/" TargetMode="External"/><Relationship Id="rId15" Type="http://schemas.openxmlformats.org/officeDocument/2006/relationships/hyperlink" Target="https://www.zerohedge.com/food/countdown-begins-former-central-bank-advisor-warns-food-price-shock-could-hit-within-6-9" TargetMode="External"/><Relationship Id="rId16" Type="http://schemas.openxmlformats.org/officeDocument/2006/relationships/hyperlink" Target="https://www.scmp.com/news/china/diplomacy/article/3347572/iran-war-delivers-new-inflation-stress-african-economies-emerging-older-shocks?utm_source=rss_feed" TargetMode="External"/><Relationship Id="rId17" Type="http://schemas.openxmlformats.org/officeDocument/2006/relationships/hyperlink" Target="https://www.czapp.com/analyst-insights/how-might-sugar-ethanol-and-packaging-be-hit-by-iran-war/" TargetMode="External"/><Relationship Id="rId18" Type="http://schemas.openxmlformats.org/officeDocument/2006/relationships/hyperlink" Target="https://www.klsescreener.com/v2/news/view/1690275/section-301-probes-raise-tariff-risks-for-developing-economies" TargetMode="External"/><Relationship Id="rId19" Type="http://schemas.openxmlformats.org/officeDocument/2006/relationships/hyperlink" Target="https://www.coloradospringsnews.net/news/278938056/roundup-record-march-heat-strikes-western-us" TargetMode="External"/><Relationship Id="rId20" Type="http://schemas.openxmlformats.org/officeDocument/2006/relationships/hyperlink" Target="https://www.zerohedge.com/commodities/glitch-shuts-australias-biggest-maker-vital-fertilizer-input-2-months" TargetMode="External"/><Relationship Id="rId21" Type="http://schemas.openxmlformats.org/officeDocument/2006/relationships/hyperlink" Target="https://www.chinimandi.com/fertiliser-imports-at-risk-ahead-of-sowing-season-26-sourced-from-current-hotspot-west-asia-careedge-report/" TargetMode="External"/><Relationship Id="rId22" Type="http://schemas.openxmlformats.org/officeDocument/2006/relationships/hyperlink" Target="https://streamlinefeed.co.ke/news/energy-markets-fracture-as-iran-war-triggers-global-supply-crisis" TargetMode="External"/><Relationship Id="rId23" Type="http://schemas.openxmlformats.org/officeDocument/2006/relationships/hyperlink" Target="https://thewire.in/food/the-war-triggered-by-the-us-and-israel-could-also-trigger-a-global-food-crisis" TargetMode="External"/><Relationship Id="rId24" Type="http://schemas.openxmlformats.org/officeDocument/2006/relationships/hyperlink" Target="https://stockhead.com.au/food-agriculture/rlf-sows-seeds-of-growth-as-pipeline-builds-and-strategy-takes-root/" TargetMode="External"/><Relationship Id="rId25" Type="http://schemas.openxmlformats.org/officeDocument/2006/relationships/hyperlink" Target="https://www.thedairysite.com/news/canada-offers-farm-credit-relief-as-input-costs-surge" TargetMode="External"/><Relationship Id="rId26"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27" Type="http://schemas.openxmlformats.org/officeDocument/2006/relationships/hyperlink" Target="https://caribbeannewsglobal.com/fertiliser-market-uncertainty-grows/" TargetMode="External"/><Relationship Id="rId28" Type="http://schemas.openxmlformats.org/officeDocument/2006/relationships/hyperlink" Target="https://lafarmbureaunews.com/news/2026/3/20/us-seeking-fertilizer-from-other-sources" TargetMode="External"/><Relationship Id="rId29" Type="http://schemas.openxmlformats.org/officeDocument/2006/relationships/hyperlink" Target="https://www.businesstoday.in/latest/economy/story/11-billion-import-exposure-india-is-largest-importer-of-nitrogen-fertilisers-from-persian-gulf-521761-2026-03-22?utm_source=rssfeed" TargetMode="External"/><Relationship Id="rId30" Type="http://schemas.openxmlformats.org/officeDocument/2006/relationships/hyperlink" Target="https://finance.yahoo.com/economy/articles/americans-crash-course-global-economy-123000926.html" TargetMode="External"/><Relationship Id="rId31" Type="http://schemas.openxmlformats.org/officeDocument/2006/relationships/hyperlink" Target="https://nebraskaexaminer.com/2026/03/22/repub/war-in-middle-east-causes-further-stress-on-u-s-farmers/" TargetMode="External"/><Relationship Id="rId32" Type="http://schemas.openxmlformats.org/officeDocument/2006/relationships/hyperlink" Target="https://www.theguardian.com/news/ng-interactive/2026/mar/22/iran-war-global-economy-donald-trump-oil-prices-inflation" TargetMode="External"/><Relationship Id="rId3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34" Type="http://schemas.openxmlformats.org/officeDocument/2006/relationships/hyperlink" Target="https://newtalk.tw/news/view/2026-03-22/1025634" TargetMode="External"/><Relationship Id="rId35" Type="http://schemas.openxmlformats.org/officeDocument/2006/relationships/hyperlink" Target="https://energynewsbeat.co/diesel-water-and-fertilizer-are-on-the-front-lines-of-the-news-global-supply-strains-trigger-fuel-and-food-security-alarms/" TargetMode="External"/><Relationship Id="rId36" Type="http://schemas.openxmlformats.org/officeDocument/2006/relationships/hyperlink" Target="https://www.aussiestockforums.com/threads/fertiliser-discussion.38860/?utm_source=rss&amp;utm_medium=rss" TargetMode="External"/><Relationship Id="rId37" Type="http://schemas.openxmlformats.org/officeDocument/2006/relationships/hyperlink" Target="https://www.businesstoday.in/world/story/strait-of-hormuz-disruption-experts-warn-of-looming-global-energy-shock-how-hoarding-might-become-a-new-normal-521737-2026-03-22?utm_source=rssfeed" TargetMode="External"/><Relationship Id="rId38" Type="http://schemas.openxmlformats.org/officeDocument/2006/relationships/hyperlink" Target="https://www.scmp.com/news/china/science/article/3347290/could-ultra-precise-harvest-forecast-give-china-advantage-iran-war-fallout?utm_source=rss_feed" TargetMode="External"/><Relationship Id="rId39" Type="http://schemas.openxmlformats.org/officeDocument/2006/relationships/hyperlink" Target="https://indianexpress.com/article/explained/explained-economics/us-section-301-tariffs-india-trade-deal-impact-10585960/" TargetMode="External"/><Relationship Id="rId40" Type="http://schemas.openxmlformats.org/officeDocument/2006/relationships/hyperlink" Target="https://www.webwire.com/ViewPressRel.asp?aId=352312" TargetMode="External"/><Relationship Id="rId41"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42" Type="http://schemas.openxmlformats.org/officeDocument/2006/relationships/hyperlink" Target="https://sigmaearth.com/unseasonal-march-rain-and-snow-boon-or-bane-for-farmers/?utm_source=rss&amp;utm_medium=rss&amp;utm_campaign=unseasonal-march-rain-and-snow-boon-or-bane-for-farmers" TargetMode="External"/><Relationship Id="rId43" Type="http://schemas.openxmlformats.org/officeDocument/2006/relationships/hyperlink" Target="https://bankwatch.ca/2026/03/21/morning-briefing-saturday-21-march-2026-%C2%B7-est-%C2%B7-1380-words%E2%B8%BB/" TargetMode="External"/><Relationship Id="rId44" Type="http://schemas.openxmlformats.org/officeDocument/2006/relationships/hyperlink" Target="https://arkansasadvocate.com/2026/03/21/repub/war-in-middle-east-causes-further-stress-on-us-farmers/" TargetMode="External"/><Relationship Id="rId45" Type="http://schemas.openxmlformats.org/officeDocument/2006/relationships/hyperlink" Target="https://www.lanacion.com.ar/economia/campo/luces-amarillas-para-el-trigo-de-la-campana-202627-nid21032026/" TargetMode="External"/><Relationship Id="rId46" Type="http://schemas.openxmlformats.org/officeDocument/2006/relationships/hyperlink" Target="https://www.thehindubusinessline.com/news/world/iran-wars-energy-impact-forces-world-to-pay-up-cut-consumption/article70768858.ece" TargetMode="External"/><Relationship Id="rId47" Type="http://schemas.openxmlformats.org/officeDocument/2006/relationships/hyperlink" Target="https://www.winnipegfreepress.com/business/2026/03/21/no-one-size-fits-all-answers-on-farm" TargetMode="External"/><Relationship Id="rId48" Type="http://schemas.openxmlformats.org/officeDocument/2006/relationships/hyperlink" Target="https://www.sangritoday.com/govt-activates-relief-process-as-farmers-protest-crop-damage-in-rajasthan" TargetMode="External"/><Relationship Id="rId49" Type="http://schemas.openxmlformats.org/officeDocument/2006/relationships/hyperlink" Target="https://indianexpress.com/article/cities/chandigarh/punjab-wheat-crop-rain-relief-harvest-outlook-10593329/" TargetMode="External"/><Relationship Id="rId50" Type="http://schemas.openxmlformats.org/officeDocument/2006/relationships/hyperlink" Target="https://www.brownfieldagnews.com/market-news/soybeans-corn-and-wheat-all-end-the-week-with-losses/" TargetMode="External"/><Relationship Id="rId51" Type="http://schemas.openxmlformats.org/officeDocument/2006/relationships/hyperlink" Target="https://cursorinfo.co.il/world-news/strany-kotorym-vojna-v-irane-grozit-novym-tsenovym-shokom-na-produkty/" TargetMode="External"/><Relationship Id="rId52" Type="http://schemas.openxmlformats.org/officeDocument/2006/relationships/hyperlink" Target="https://www.farms.com/news/map-dryness-drought-rising-in-u-s-hard-red-winter-country-239779.aspx" TargetMode="External"/><Relationship Id="rId53" Type="http://schemas.openxmlformats.org/officeDocument/2006/relationships/hyperlink" Target="https://www.newstatesman.com/international-politics/geopolitics/2026/03/the-world-energy-shock-is-coming" TargetMode="External"/><Relationship Id="rId5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55" Type="http://schemas.openxmlformats.org/officeDocument/2006/relationships/hyperlink" Target="https://www.jdsupra.com/legalnews/the-trump-administration-s-plan-b-the-3927874/" TargetMode="External"/><Relationship Id="rId56" Type="http://schemas.openxmlformats.org/officeDocument/2006/relationships/hyperlink" Target="https://www.americanagnetwork.com/2026/03/20/breaking-down-the-long-term-fertilizer-supply-crisis-its-not-pretty/" TargetMode="External"/><Relationship Id="rId57" Type="http://schemas.openxmlformats.org/officeDocument/2006/relationships/hyperlink" Target="https://www.worldhunger.org/fertilizer_prices/" TargetMode="External"/><Relationship Id="rId58" Type="http://schemas.openxmlformats.org/officeDocument/2006/relationships/hyperlink" Target="https://arstechnica.com/science/2026/03/the-us-is-looking-at-a-year-of-chaotic-weather/" TargetMode="External"/><Relationship Id="rId59" Type="http://schemas.openxmlformats.org/officeDocument/2006/relationships/hyperlink" Target="https://www.producer.com/crops/not-much-relief-in-sight-for-prairie-drought/" TargetMode="External"/><Relationship Id="rId60" Type="http://schemas.openxmlformats.org/officeDocument/2006/relationships/hyperlink" Target="https://www.thehindubusinessline.com/economy/agri-business/lower-maize-prices-may-see-indian-farmers-switch-back-to-oilseeds-pulses-this-kharif/article70766347.ece" TargetMode="External"/><Relationship Id="rId61" Type="http://schemas.openxmlformats.org/officeDocument/2006/relationships/hyperlink" Target="https://www.deccanchronicle.com/business/fertilizer-prices-up-50-per-cent-food-prices-firm-up-on-middle-east-crisis-1945173" TargetMode="External"/><Relationship Id="rId62" Type="http://schemas.openxmlformats.org/officeDocument/2006/relationships/hyperlink" Target="http://www.westernfoodprocessor.ca/news-releases/2314-fcc-to-support-producers-as-fertilizer-market-uncertainty-grows" TargetMode="External"/><Relationship Id="rId63" Type="http://schemas.openxmlformats.org/officeDocument/2006/relationships/hyperlink" Target="https://stratnewsglobal.com/china/beijing-tightens-fertiliser-exports-prices-surge/" TargetMode="External"/><Relationship Id="rId64" Type="http://schemas.openxmlformats.org/officeDocument/2006/relationships/hyperlink" Target="https://www.agriland.ie/farming-news/yara-prolonged-iran-war-will-significantly-hit-global-fertiliser-supply/" TargetMode="External"/><Relationship Id="rId65" Type="http://schemas.openxmlformats.org/officeDocument/2006/relationships/hyperlink" Target="https://www.vox.com/future-perfect/483149/iran-strait-hormuz-gas-prices-oil-natural-gas-fertilizer-food" TargetMode="External"/><Relationship Id="rId66" Type="http://schemas.openxmlformats.org/officeDocument/2006/relationships/hyperlink" Target="https://www.morningagclips.com/afbf-economic-storm-worsens-for-americas-farmers/" TargetMode="External"/><Relationship Id="rId67" Type="http://schemas.openxmlformats.org/officeDocument/2006/relationships/hyperlink" Target="https://lenta.ru/news/2026/03/20/voynu-s-iranom-sochli-ugrozoy-dlya-mirovogo-prodovolstvennogo-rynka/" TargetMode="External"/><Relationship Id="rId68" Type="http://schemas.openxmlformats.org/officeDocument/2006/relationships/hyperlink" Target="https://www.business-standard.com/world-news/iran-conflict-threatens-fresh-food-price-surge-across-developing-world-126032000416_1.html" TargetMode="External"/><Relationship Id="rId69" Type="http://schemas.openxmlformats.org/officeDocument/2006/relationships/hyperlink" Target="https://www.npr.org/2026/03/20/nx-s1-5750812/how-the-iran-war-threatens-global-food-supply" TargetMode="External"/><Relationship Id="rId70" Type="http://schemas.openxmlformats.org/officeDocument/2006/relationships/hyperlink" Target="https://www.businessupturn.com/trade-policy/will-hungarys-border-checks-choke-ukraines-grain-exports/6174/" TargetMode="External"/><Relationship Id="rId71" Type="http://schemas.openxmlformats.org/officeDocument/2006/relationships/hyperlink" Target="https://cleantechnica.com/2026/03/19/be-careful-what-you-wish-for-albertas-gas-price-shift/" TargetMode="External"/><Relationship Id="rId72" Type="http://schemas.openxmlformats.org/officeDocument/2006/relationships/hyperlink" Target="https://www.farmanddairy.com/columns/strait-of-hormuz-impact-on-american-farmers-2026/908227.html" TargetMode="External"/><Relationship Id="rId73" Type="http://schemas.openxmlformats.org/officeDocument/2006/relationships/hyperlink" Target="https://www.agroberichtenbuitenland.nl/actueel/nieuws/2026/03/20/kazakhstan-at-risk-global-fertilizer-crisis-drives-food-insecurity" TargetMode="External"/><Relationship Id="rId74"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75" Type="http://schemas.openxmlformats.org/officeDocument/2006/relationships/hyperlink" Target="https://weather.com/forecast/regional/news/2026-03-18-historic-march-heat-wave-west-plains-california-arizona" TargetMode="External"/><Relationship Id="rId76"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77" Type="http://schemas.openxmlformats.org/officeDocument/2006/relationships/hyperlink" Target="https://www.brecorder.com/news/40412481/middle-east-crisis-escalates-urea-prices" TargetMode="External"/><Relationship Id="rId78" Type="http://schemas.openxmlformats.org/officeDocument/2006/relationships/hyperlink" Target="https://www.just-drinks.com/features/iran-crisis-food-volume-recovery-in-jeopardy-from-new-inflation-wave/" TargetMode="External"/><Relationship Id="rId79" Type="http://schemas.openxmlformats.org/officeDocument/2006/relationships/hyperlink" Target="https://www.moneytimes.com.br/graos-avancam-em-chicago-enquanto-guerra-perturba-mercados-de-combustiveis-e-fertilizantes-pads/" TargetMode="External"/><Relationship Id="rId80" Type="http://schemas.openxmlformats.org/officeDocument/2006/relationships/hyperlink" Target="https://www.livemint.com/news/india/west-asia-conflict-energy-shock-drag-global-trade-growth-1-9-2026-downside-risk-1-4-wto-trade-outlook-11773930299366.html" TargetMode="External"/><Relationship Id="rId81" Type="http://schemas.openxmlformats.org/officeDocument/2006/relationships/hyperlink" Target="https://hpj.com/2026/03/19/drought-continues-to-expand-in-the-plains/" TargetMode="External"/><Relationship Id="rId82" Type="http://schemas.openxmlformats.org/officeDocument/2006/relationships/hyperlink" Target="https://feminist.org/news/afghanistan-faces-converging-crises-as-aid-cuts-regional-conflict-and-diplomatic-uncertainty-deepen-civilian-suffering/" TargetMode="External"/><Relationship Id="rId83" Type="http://schemas.openxmlformats.org/officeDocument/2006/relationships/hyperlink" Target="https://www.brownfieldagnews.com/news/fertilizer-prices-rising-as-global-tensions-disrupt-nitrogen-supply/" TargetMode="External"/><Relationship Id="rId84" Type="http://schemas.openxmlformats.org/officeDocument/2006/relationships/hyperlink" Target="https://www.theatlantic.com/science/2026/03/west-heat-wave/686457/?utm_source=feed" TargetMode="External"/><Relationship Id="rId85" Type="http://schemas.openxmlformats.org/officeDocument/2006/relationships/hyperlink" Target="https://www.climatechangenews.com/2026/03/19/middle-east-war-is-another-wake-up-call-for-fossil-fuel-reliant-food-systems/" TargetMode="External"/><Relationship Id="rId86" Type="http://schemas.openxmlformats.org/officeDocument/2006/relationships/hyperlink" Target="https://www.americanagnetwork.com/2026/03/19/china-curbs-fertilizer-exports-tightening-global-supply-amid-conflict/" TargetMode="External"/><Relationship Id="rId87" Type="http://schemas.openxmlformats.org/officeDocument/2006/relationships/hyperlink" Target="https://www.offthegridnews.com/survival-gardening/the-fertilizer-squeeze-what-war-shipping-chokepoints-and-export-bans-could-do-to-your-garden-in-2026/" TargetMode="External"/><Relationship Id="rId88" Type="http://schemas.openxmlformats.org/officeDocument/2006/relationships/hyperlink" Target="https://www.descifrado.com/2026/03/19/bloqueo-en-ormuz-interrumpe-el-30-del-comercio-mundial-de-fertilizantes/" TargetMode="External"/><Relationship Id="rId89" Type="http://schemas.openxmlformats.org/officeDocument/2006/relationships/hyperlink" Target="https://cleantechnica.com/2026/03/19/the-hormuz-shock-the-rise-of-the-electrostate/" TargetMode="External"/><Relationship Id="rId90" Type="http://schemas.openxmlformats.org/officeDocument/2006/relationships/hyperlink" Target="https://www.freemalaysiatoday.com/category/nation/2026/03/19/prolonged-middle-east-war-could-disrupt-fertiliser-market" TargetMode="External"/><Relationship Id="rId91" Type="http://schemas.openxmlformats.org/officeDocument/2006/relationships/hyperlink" Target="https://pakobserver.net/local-industry-key-to-meeting-urea-demand-amid-middle-east-crisis/" TargetMode="External"/><Relationship Id="rId92" Type="http://schemas.openxmlformats.org/officeDocument/2006/relationships/hyperlink" Target="https://www.tampafp.com/florida-farmers-fight-for-survival-lawmakers-demand-trump-crack-down-on-mexican-imports/" TargetMode="External"/><Relationship Id="rId93" Type="http://schemas.openxmlformats.org/officeDocument/2006/relationships/hyperlink" Target="https://www.marketbeat.com/stock-ideas/not-just-oil-3-fertilizer-stocks-boosted-by-hormuz-closure/" TargetMode="External"/><Relationship Id="rId94" Type="http://schemas.openxmlformats.org/officeDocument/2006/relationships/hyperlink" Target="https://www.moneytimes.com.br/china-restringe-exportacoes-de-fertilizantes-prejudicando-oferta-ja-apertada-pela-guerra-pads/" TargetMode="External"/><Relationship Id="rId95" Type="http://schemas.openxmlformats.org/officeDocument/2006/relationships/hyperlink" Target="https://www.canalrural.com.br/internacional/china-restringe-exportacoes-de-fertilizantes-e-agrava-aperto-global-de-oferta-causado-pela-guerra/" TargetMode="External"/><Relationship Id="rId96" Type="http://schemas.openxmlformats.org/officeDocument/2006/relationships/hyperlink" Target="https://www.americanagnetwork.com/2026/03/19/agmarket-net-early-morning-market-analysis-3-19-26/" TargetMode="External"/><Relationship Id="rId97" Type="http://schemas.openxmlformats.org/officeDocument/2006/relationships/hyperlink" Target="https://apparelresources.com/business-news/policy/centre-approves-us-184-million-msp-funding-bolster-cotton-procurement-operations/" TargetMode="External"/><Relationship Id="rId98" Type="http://schemas.openxmlformats.org/officeDocument/2006/relationships/hyperlink" Target="https://blog.ucs.org/omanjana-goswami/what-farmers-will-pay-for-president-trumps-war-on-iran/" TargetMode="External"/><Relationship Id="rId99" Type="http://schemas.openxmlformats.org/officeDocument/2006/relationships/hyperlink" Target="https://lenta.ru/news/2026/03/19/veduschiy-veduschiy-importer-udobreniy-hochet-uvelichit-ih-zakupki-u-rossii/" TargetMode="External"/><Relationship Id="rId100" Type="http://schemas.openxmlformats.org/officeDocument/2006/relationships/hyperlink" Target="https://www.lemonde.fr/economie/article/2026/03/19/l-accord-commercial-entre-l-union-europeenne-et-les-etats-unis-approuve-en-commission-au-parlement-europeen_6672399_3234.html" TargetMode="External"/><Relationship Id="rId101" Type="http://schemas.openxmlformats.org/officeDocument/2006/relationships/hyperlink" Target="https://egyptianstreets.com/2026/03/19/why-cheap-bread-matters-so-much-in-egypt/" TargetMode="External"/><Relationship Id="rId102" Type="http://schemas.openxmlformats.org/officeDocument/2006/relationships/hyperlink" Target="https://www.news18.com/explainers/after-lpg-is-your-grocery-bill-the-next-target-heres-how-the-iran-war-could-hit-your-plate-ws-el-9985976.html" TargetMode="External"/><Relationship Id="rId103" Type="http://schemas.openxmlformats.org/officeDocument/2006/relationships/hyperlink" Target="https://knews.kg/2026/03/19/mir-na-poroge-rekordnogo-goloda-vpp-oon/" TargetMode="External"/><Relationship Id="rId104" Type="http://schemas.openxmlformats.org/officeDocument/2006/relationships/hyperlink" Target="https://www.middleeasteye.net/live-blog/live-blog-update/china-restricts-fertiliser-exports-further-crimping-war-tightened-supply" TargetMode="External"/><Relationship Id="rId105" Type="http://schemas.openxmlformats.org/officeDocument/2006/relationships/hyperlink" Target="https://eng.belta.by/politics/view/bread-is-life-as-middle-east-war-triggers-fertilizer-race-eu-looks-toward-belarus-178077-2026/" TargetMode="External"/><Relationship Id="rId106" Type="http://schemas.openxmlformats.org/officeDocument/2006/relationships/hyperlink" Target="https://agroinformacion.com/en/marketseconomics/kansas-winter-wheat-drought-conditions-plummet-as-flash-drought-scorches-the-plains/" TargetMode="External"/><Relationship Id="rId107" Type="http://schemas.openxmlformats.org/officeDocument/2006/relationships/hyperlink" Target="https://www.azernews.az/nation/255926.html" TargetMode="External"/><Relationship Id="rId108"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09" Type="http://schemas.openxmlformats.org/officeDocument/2006/relationships/hyperlink" Target="https://www.scmp.com/economy/china-economy/article/3347036/prolonged-iran-war-could-have-serious-impact-food-prices-says-uns-fao?utm_source=rss_feed" TargetMode="External"/><Relationship Id="rId110" Type="http://schemas.openxmlformats.org/officeDocument/2006/relationships/hyperlink" Target="https://www.omanobserver.om/article/1186392/world/region/hormuz-blockage-drives-up-food-bills-in-some-gcc-states" TargetMode="External"/><Relationship Id="rId111" Type="http://schemas.openxmlformats.org/officeDocument/2006/relationships/hyperlink" Target="https://www.allagnews.com/trump-xi-meeting-delay-keeps-ag-trade-in-focus/" TargetMode="External"/><Relationship Id="rId112" Type="http://schemas.openxmlformats.org/officeDocument/2006/relationships/hyperlink" Target="https://www.volkskrant.nl/economie/niet-alleen-de-olieprijs-gaat-door-het-dak-de-oorlog-in-iran-raakt-ook-kunstmest-containervervoer-en-visserij~bb1cd771/" TargetMode="External"/><Relationship Id="rId113" Type="http://schemas.openxmlformats.org/officeDocument/2006/relationships/hyperlink" Target="https://www.news18.com/india/from-heatwave-to-hailstorm-why-indias-weather-took-a-wild-u-turn-in-march-9985353.html" TargetMode="External"/><Relationship Id="rId114"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15" Type="http://schemas.openxmlformats.org/officeDocument/2006/relationships/hyperlink" Target="https://www.morningagclips.com/tfi-welcomes-temporary-jones-act-waiver-to-support-fertilizer-supply-and-access/" TargetMode="External"/><Relationship Id="rId116" Type="http://schemas.openxmlformats.org/officeDocument/2006/relationships/hyperlink" Target="https://www.agri-mutuel.com/politique-economie/guerre-au-moyen-orient-emballement-limite-des-cereales-flambee-des-engrais/" TargetMode="External"/><Relationship Id="rId117" Type="http://schemas.openxmlformats.org/officeDocument/2006/relationships/hyperlink" Target="https://www.brownfieldagnews.com/market-news/wheat-futures-supported-by-weather-concerns/" TargetMode="External"/><Relationship Id="rId118" Type="http://schemas.openxmlformats.org/officeDocument/2006/relationships/hyperlink" Target="https://www.theatlantic.com/national-security/2026/03/the-iran-wars-next-threat-is-to-food-and-water/686435/?utm_source=feed" TargetMode="External"/><Relationship Id="rId119" Type="http://schemas.openxmlformats.org/officeDocument/2006/relationships/hyperlink" Target="https://www.indiavision.com/international/not-just-energy-how-the-iran-war-could-trigger-a-global-food-crisis/600537/" TargetMode="External"/><Relationship Id="rId120" Type="http://schemas.openxmlformats.org/officeDocument/2006/relationships/hyperlink" Target="https://www.business-standard.com/industry/agriculture/centre-approves-iffco-nano-npk-amid-fertiliser-supply-crunch-126031801306_1.html" TargetMode="External"/><Relationship Id="rId121" Type="http://schemas.openxmlformats.org/officeDocument/2006/relationships/hyperlink" Target="https://www.agriland.ie/farming-news/eu-young-farmers-call-for-action-from-political-leaders-on-cost-crisis/" TargetMode="External"/><Relationship Id="rId122"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23" Type="http://schemas.openxmlformats.org/officeDocument/2006/relationships/hyperlink" Target="https://www.project-syndicate.org/commentary/supreme-court-tariff-ruling-will-generate-ever-more-trade-uncertainty-by-pinelopi-koujianou-goldberg-2026-03" TargetMode="External"/><Relationship Id="rId124" Type="http://schemas.openxmlformats.org/officeDocument/2006/relationships/hyperlink" Target="https://euromaidanpress.com/2026/03/18/ukraine-spring-fertilizer-crisis-harvest-2026/" TargetMode="External"/><Relationship Id="rId12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26" Type="http://schemas.openxmlformats.org/officeDocument/2006/relationships/hyperlink" Target="https://www.businesstoday.in/bt-tv/market-today/video/iran-war-threatens-fertiliser-supply-is-indias-kharif-crop-at-risk-521254-2026-03-18?utm_source=rssfeed" TargetMode="External"/><Relationship Id="rId127" Type="http://schemas.openxmlformats.org/officeDocument/2006/relationships/hyperlink" Target="https://www.businesstoday.in/latest/economy/story/hormuz-disruption-hits-fertiliser-trade-could-indias-kharif-season-be-affected-521271-2026-03-18?utm_source=rssfeed" TargetMode="External"/><Relationship Id="rId128" Type="http://schemas.openxmlformats.org/officeDocument/2006/relationships/hyperlink" Target="https://www.ttnews.com/articles/iran-farmers-cost-fertilizer" TargetMode="External"/><Relationship Id="rId129" Type="http://schemas.openxmlformats.org/officeDocument/2006/relationships/hyperlink" Target="https://www.indiasnews.net/news/278930156/chokepoint-vulnerability-middle-east-conflict-raises-worries-on-fertiliser-supplies-worldwide" TargetMode="External"/><Relationship Id="rId130" Type="http://schemas.openxmlformats.org/officeDocument/2006/relationships/hyperlink" Target="https://newstalkkit.com/ixp/1144/p/mild-winter-challenges-grains/" TargetMode="External"/><Relationship Id="rId131" Type="http://schemas.openxmlformats.org/officeDocument/2006/relationships/hyperlink" Target="https://www.turlockjournal.com/news/local/iran-war-strands-california-farm-exports/" TargetMode="External"/><Relationship Id="rId132" Type="http://schemas.openxmlformats.org/officeDocument/2006/relationships/hyperlink" Target="https://www.ktvb.com/article/news/nation-world/attack-on-iran/iran-war-impact-grocery-prices/507-02f0bd30-69ee-4ec9-8cea-6ca35b0d2129" TargetMode="External"/><Relationship Id="rId133" Type="http://schemas.openxmlformats.org/officeDocument/2006/relationships/hyperlink" Target="https://www.devex.com/news/devex-dish-how-the-iran-war-could-trigger-a-global-food-crisis-112096" TargetMode="External"/><Relationship Id="rId134" Type="http://schemas.openxmlformats.org/officeDocument/2006/relationships/hyperlink" Target="https://www.arkansasonline.com/news/2026/mar/18/us-seeks-fertilizer-sources-as-iran-war-limits/" TargetMode="External"/><Relationship Id="rId135" Type="http://schemas.openxmlformats.org/officeDocument/2006/relationships/hyperlink" Target="https://www.jpnn.com/news/perang-iran-vs-as-israel-legislator-pkb-singgung-kendala-pasokan-pupuk" TargetMode="External"/><Relationship Id="rId136" Type="http://schemas.openxmlformats.org/officeDocument/2006/relationships/hyperlink" Target="https://codeblue.galencentre.org/2026/03/experts-warn-of-food-price-hikes-in-malaysia-from-fertiliser-cost-surge/" TargetMode="External"/><Relationship Id="rId137" Type="http://schemas.openxmlformats.org/officeDocument/2006/relationships/hyperlink" Target="https://www.mediafax.ro/economic/efectele-conflictului-din-iran-se-extind-rapid-criza-ingrasamintelor-globale-loveste-agricultura-23705104" TargetMode="External"/><Relationship Id="rId138" Type="http://schemas.openxmlformats.org/officeDocument/2006/relationships/hyperlink" Target="https://www.radiofree.org/2026/03/17/blocking-fertilisers-the-hormuz-strait-and-agricultural-shock/" TargetMode="External"/><Relationship Id="rId139" Type="http://schemas.openxmlformats.org/officeDocument/2006/relationships/hyperlink" Target="https://www.zerohedge.com/commodities/trump-administration-seeks-alternative-fertilizer-supplies" TargetMode="External"/><Relationship Id="rId140" Type="http://schemas.openxmlformats.org/officeDocument/2006/relationships/hyperlink" Target="https://www.abc.net.au/news/2026-03-18/fuel-and-fertiliser-shortage-hits-as-farmers-sow-winter-crops/106459560" TargetMode="External"/><Relationship Id="rId141" Type="http://schemas.openxmlformats.org/officeDocument/2006/relationships/hyperlink" Target="https://thenewamerican.com/us/fertilizer-bottleneck-at-hormuz-raises-risk-of-food-inflation-and-worsening-global-hunger/" TargetMode="External"/><Relationship Id="rId142" Type="http://schemas.openxmlformats.org/officeDocument/2006/relationships/hyperlink" Target="https://nuevodia.com.ve/ee-uu-busca-fertilizantes-en-venezuela-y-marruecos-ante-crisis-por-guerra-con-iran/" TargetMode="External"/><Relationship Id="rId143" Type="http://schemas.openxmlformats.org/officeDocument/2006/relationships/hyperlink" Target="https://jacobin.com/2026/03/price-shocks-energy-war-economy" TargetMode="External"/><Relationship Id="rId144" Type="http://schemas.openxmlformats.org/officeDocument/2006/relationships/hyperlink" Target="https://www.canadiancattlemen.ca/daily/iran-war-disrupts-global-fertilizer-markets-spring-planting/" TargetMode="External"/><Relationship Id="rId145" Type="http://schemas.openxmlformats.org/officeDocument/2006/relationships/hyperlink" Target="https://www.belganewsagency.eu/european-parliament-revives-us-trade-deal-vote-set-for-thursday" TargetMode="External"/><Relationship Id="rId146" Type="http://schemas.openxmlformats.org/officeDocument/2006/relationships/hyperlink" Target="https://www.bairdmaritime.com/shipping/dry-cargo/bulkers/white-house-says-us-seeking-fertiliser-from-venezuela-morocco" TargetMode="External"/><Relationship Id="rId147" Type="http://schemas.openxmlformats.org/officeDocument/2006/relationships/hyperlink" Target="https://tass.com/economy/2102877" TargetMode="External"/><Relationship Id="rId148" Type="http://schemas.openxmlformats.org/officeDocument/2006/relationships/hyperlink" Target="https://www.grainews.ca/daily/iran-war-disrupts-global-fertilizer-markets-spring-planting/" TargetMode="External"/><Relationship Id="rId149" Type="http://schemas.openxmlformats.org/officeDocument/2006/relationships/hyperlink" Target="https://www.brownfieldagnews.com/news/u-s-exploring-venezuelan-fertilizer-purchases/" TargetMode="External"/><Relationship Id="rId150" Type="http://schemas.openxmlformats.org/officeDocument/2006/relationships/hyperlink" Target="https://tass.com/world/2102893" TargetMode="External"/><Relationship Id="rId151" Type="http://schemas.openxmlformats.org/officeDocument/2006/relationships/hyperlink" Target="https://kuwaitnews.com/125476/" TargetMode="External"/><Relationship Id="rId152" Type="http://schemas.openxmlformats.org/officeDocument/2006/relationships/hyperlink" Target="https://www.jdsupra.com/legalnews/supreme-court-tariff-decision-second-8894615/" TargetMode="External"/><Relationship Id="rId153" Type="http://schemas.openxmlformats.org/officeDocument/2006/relationships/hyperlink" Target="https://www.bworldonline.com/economy/2026/03/17/737007/phl-in-talks-with-china-to-obtain-more-fertilizer/" TargetMode="External"/><Relationship Id="rId154" Type="http://schemas.openxmlformats.org/officeDocument/2006/relationships/hyperlink" Target="https://www.greenhousegrower.com/production/how-middle-east-tensions-are-creating-fertilizer-market-volatility/" TargetMode="External"/><Relationship Id="rId155" Type="http://schemas.openxmlformats.org/officeDocument/2006/relationships/hyperlink" Target="https://www.livescience.com/planet-earth/iran-war-could-create-a-fertilizer-shock-that-impacts-agriculture-and-raises-food-prices" TargetMode="External"/><Relationship Id="rId156" Type="http://schemas.openxmlformats.org/officeDocument/2006/relationships/hyperlink" Target="https://www.middleeastmonitor.com/20260317-blocking-fertilisers-the-hormuz-strait-and-agricultural-shock/" TargetMode="External"/><Relationship Id="rId157" Type="http://schemas.openxmlformats.org/officeDocument/2006/relationships/hyperlink" Target="https://www.assahifa.com/english/morocco/washington-eyes-morocco-fertilizer-supplies-to-offset-war-driven-shortages/" TargetMode="External"/><Relationship Id="rId158" Type="http://schemas.openxmlformats.org/officeDocument/2006/relationships/hyperlink" Target="https://internationalsupermarketnews.com/isn-special-report-from-oil-to-bread-how-the-us-iran-war-is-hitting-europes-supermarket-shelves/" TargetMode="External"/><Relationship Id="rId159" Type="http://schemas.openxmlformats.org/officeDocument/2006/relationships/hyperlink" Target="https://chemindigest.com/morgan-stanley-flags-fertiliser-production-risks-in-india-amid-west-asia-crisis/" TargetMode="External"/><Relationship Id="rId160" Type="http://schemas.openxmlformats.org/officeDocument/2006/relationships/hyperlink" Target="https://udf.name/news/economic/288490-vengrija-prizvala-es-otmenit-poshliny-na-rossijskie-i-belarusskie-udobrenija.html" TargetMode="External"/><Relationship Id="rId161" Type="http://schemas.openxmlformats.org/officeDocument/2006/relationships/hyperlink" Target="https://thenews-chronicle.com/blocking-fertilisers-the-hormuz-strait-and-agricultural-shock/" TargetMode="External"/><Relationship Id="rId162" Type="http://schemas.openxmlformats.org/officeDocument/2006/relationships/hyperlink" Target="https://countercurrents.org/2026/03/blocking-fertilisers-the-hormuz-strait-and-agricultural-shock/" TargetMode="External"/><Relationship Id="rId163" Type="http://schemas.openxmlformats.org/officeDocument/2006/relationships/hyperlink" Target="https://ukragroconsult.com/en/news/china-has-restricted-fertilizer-exports-amid-the-growing-crisis/" TargetMode="External"/><Relationship Id="rId164" Type="http://schemas.openxmlformats.org/officeDocument/2006/relationships/hyperlink" Target="https://businessday.ng/agriculture/article/demand-for-nigerias-urea-surges-as-iran-war-jolts-global-commodity-markets/" TargetMode="External"/><Relationship Id="rId165" Type="http://schemas.openxmlformats.org/officeDocument/2006/relationships/hyperlink" Target="https://www.tribuneindia.com/news/amritsar/wheat-crop-flattened-by-hailstorm-in-tarn-taran/" TargetMode="External"/><Relationship Id="rId166" Type="http://schemas.openxmlformats.org/officeDocument/2006/relationships/hyperlink" Target="https://thewest.com.au/business/the-economist/the-economist-the-iran-war-is-roiling-commodities-far-beyond-oil-c-21967508" TargetMode="External"/><Relationship Id="rId167" Type="http://schemas.openxmlformats.org/officeDocument/2006/relationships/hyperlink" Target="https://www.wishtv.com/news/business/strait-of-hormuz-conflict-threatens-fertilizer-supplies-to-us-farmers/" TargetMode="External"/><Relationship Id="rId168" Type="http://schemas.openxmlformats.org/officeDocument/2006/relationships/hyperlink" Target="https://www.wthr.com/article/news/local/rising-gas-prices-linked-to-iran-conflict-could-hit-more-than-just-your-tank/531-b23a18cb-b6cc-497e-aa08-ee2e183eb911" TargetMode="External"/><Relationship Id="rId169" Type="http://schemas.openxmlformats.org/officeDocument/2006/relationships/hyperlink" Target="https://www.wwbl.com/2026/03/16/rigged-fertilizer-market-lawsuit-accuses-major-companies-of-driving-up-farm-prices/" TargetMode="External"/><Relationship Id="rId170" Type="http://schemas.openxmlformats.org/officeDocument/2006/relationships/hyperlink" Target="https://siliconcanals.com/sc-w-one-third-of-global-seaborne-fertiliser-passes-through-the-strait-of-hormuz-african-food-security-hangs-in-the-balance/" TargetMode="External"/><Relationship Id="rId171" Type="http://schemas.openxmlformats.org/officeDocument/2006/relationships/hyperlink" Target="https://www.maritimeprofessional.com/news/prices-russian-wheat-exports-highest-416967" TargetMode="External"/><Relationship Id="rId172" Type="http://schemas.openxmlformats.org/officeDocument/2006/relationships/hyperlink" Target="https://www.5septiembre.cu/guerra-dispara-los-precios-de-los-alimentos/" TargetMode="External"/><Relationship Id="rId173" Type="http://schemas.openxmlformats.org/officeDocument/2006/relationships/hyperlink" Target="https://www.thefencepost.com/news/middle-east-tensions-raise-spring-planting-concerns/" TargetMode="External"/><Relationship Id="rId174" Type="http://schemas.openxmlformats.org/officeDocument/2006/relationships/hyperlink" Target="https://forumias.com/blog/indian-fertilizers-hormuz-choke/" TargetMode="External"/><Relationship Id="rId175" Type="http://schemas.openxmlformats.org/officeDocument/2006/relationships/hyperlink" Target="https://www.mediapool.bg/po-losho-ot-2022-g-spreniyat-iznos-na-torove-ot-blizkiya-iztok-zaplashva-sveta-s-prodovolstven-shok-news381270.html" TargetMode="External"/><Relationship Id="rId176" Type="http://schemas.openxmlformats.org/officeDocument/2006/relationships/hyperlink" Target="https://fd.nl/bedrijfsleven/1589827/boeren-vrezen-hogere-kosten-iran-conflict-zet-kunstmestmarkt-op-zn-kop" TargetMode="External"/><Relationship Id="rId177" Type="http://schemas.openxmlformats.org/officeDocument/2006/relationships/hyperlink" Target="https://cowsmo.com/news/sanction-waivers-for-fertilizer-imports/" TargetMode="External"/><Relationship Id="rId178" Type="http://schemas.openxmlformats.org/officeDocument/2006/relationships/hyperlink" Target="https://tass.com/economy/2102345" TargetMode="External"/><Relationship Id="rId179" Type="http://schemas.openxmlformats.org/officeDocument/2006/relationships/hyperlink" Target="https://www.newarab.com/news/ripple-effects-hormuz-blockade-essential-products" TargetMode="External"/><Relationship Id="rId180" Type="http://schemas.openxmlformats.org/officeDocument/2006/relationships/hyperlink" Target="https://www.americanagnetwork.com/2026/03/16/agmarket-net-early-morning-market-analysis-3-16-26/" TargetMode="External"/><Relationship Id="rId181" Type="http://schemas.openxmlformats.org/officeDocument/2006/relationships/hyperlink" Target="https://tass.com/economy/2102247" TargetMode="External"/><Relationship Id="rId182" Type="http://schemas.openxmlformats.org/officeDocument/2006/relationships/hyperlink" Target="https://econlife.com/2026/03/fertilizer/" TargetMode="External"/><Relationship Id="rId183" Type="http://schemas.openxmlformats.org/officeDocument/2006/relationships/hyperlink" Target="https://www.producer.com/am-market-reports/am-market-report-march-16-2026/" TargetMode="External"/><Relationship Id="rId184" Type="http://schemas.openxmlformats.org/officeDocument/2006/relationships/hyperlink" Target="https://www.thehindubusinessline.com/economy/agri-business/iran-war-could-affect-fertilizer-sector-impacting-indian-agriculture/article70749713.ece" TargetMode="External"/><Relationship Id="rId185" Type="http://schemas.openxmlformats.org/officeDocument/2006/relationships/hyperlink" Target="https://civil-protection-humanitarian-aid.ec.europa.eu/news-stories/news/eu-announces-eu36-million-humanitarian-aid-mozambique-and-neighbouring-countries-southern-africa-2026-03-16_en" TargetMode="External"/><Relationship Id="rId186" Type="http://schemas.openxmlformats.org/officeDocument/2006/relationships/hyperlink" Target="https://www.fxstreet.com/news/oil-risks-to-food-inflation-standard-chartered-202603160753" TargetMode="External"/><Relationship Id="rId187" Type="http://schemas.openxmlformats.org/officeDocument/2006/relationships/hyperlink" Target="https://knnindia.co.in/news/newsdetails/global/west-asia-crisis-putting-pressure-on-indias-fertiliser-output-morgan-stanley" TargetMode="External"/><Relationship Id="rId188" Type="http://schemas.openxmlformats.org/officeDocument/2006/relationships/hyperlink" Target="https://discoverwestman.com/articles/shutdown-of-strait-of-hormuz-is-a-nightmare-scenario-for-the-agriculture-sector-2" TargetMode="External"/><Relationship Id="rId189" Type="http://schemas.openxmlformats.org/officeDocument/2006/relationships/hyperlink" Target="https://scanx.trade/stock-market-news/commodities/china-implements-stricter-fertilizer-export-controls-amid-global-price-pressures/35200090" TargetMode="External"/><Relationship Id="rId190" Type="http://schemas.openxmlformats.org/officeDocument/2006/relationships/hyperlink" Target="https://www.ilgiornale.it/news/politica/choc-lagricoltura-su-i-prezzi-dei-fertilizzanti-rischio-2637845.html" TargetMode="External"/><Relationship Id="rId191" Type="http://schemas.openxmlformats.org/officeDocument/2006/relationships/hyperlink" Target="https://www.kp.ru/daily/27765.5/5221680/?from=twall" TargetMode="External"/><Relationship Id="rId192" Type="http://schemas.openxmlformats.org/officeDocument/2006/relationships/hyperlink" Target="https://www.beefcentral.com/lotfeeding/feedgrain-focus-northern-values-jump-as-input-costs-hit/" TargetMode="External"/><Relationship Id="rId193" Type="http://schemas.openxmlformats.org/officeDocument/2006/relationships/hyperlink" Target="https://qazinform.com/news/kazakhstans-grain-and-flour-exports-increase-by-60-last-year-f8c755" TargetMode="External"/><Relationship Id="rId194" Type="http://schemas.openxmlformats.org/officeDocument/2006/relationships/hyperlink" Target="https://indianexpress.com/article/opinion/columns/disruption-caused-by-west-asia-war-carries-a-reminder-policy-reforms-in-fertiliser-sector-are-overdue-10583818/" TargetMode="External"/><Relationship Id="rId195" Type="http://schemas.openxmlformats.org/officeDocument/2006/relationships/hyperlink" Target="https://www.aspistrategist.org.au/just-like-fuel-fertiliser-supply-chains-are-a-hidden-vulnerability/" TargetMode="External"/><Relationship Id="rId196" Type="http://schemas.openxmlformats.org/officeDocument/2006/relationships/hyperlink" Target="https://www.brazilnews.net/news/278924097/what-to-know-about-impact-of-us-israel-iran-war-on-global-food-security" TargetMode="External"/><Relationship Id="rId197" Type="http://schemas.openxmlformats.org/officeDocument/2006/relationships/hyperlink" Target="https://www.cbsnews.com/video/iowa-farmer-iran-war-amplifies-problem-high-fertilizer-prices/" TargetMode="External"/><Relationship Id="rId198" Type="http://schemas.openxmlformats.org/officeDocument/2006/relationships/hyperlink" Target="https://www.theborneopost.com/2026/03/16/a-distant-war-with-real-consequences-for-malaysia-and-sabah/" TargetMode="External"/><Relationship Id="rId199" Type="http://schemas.openxmlformats.org/officeDocument/2006/relationships/hyperlink" Target="https://www.ekathimerini.com/opinion/1298000/production-at-risk-from-rising-fertilizer-prices/" TargetMode="External"/><Relationship Id="rId200" Type="http://schemas.openxmlformats.org/officeDocument/2006/relationships/hyperlink" Target="https://www.eanlibya.com/%D8%A7%D9%84%D8%AD%D8%B1%D8%A8-%D8%B9%D9%84%D9%89-%D8%A5%D9%8A%D8%B1%D8%A7%D9%86-%D8%AA%D9%81%D8%AA%D8%AD-%D8%A8%D8%A7%D8%A8-%D8%A3%D8%B2%D9%85%D8%A9-%D8%BA%D8%B0%D8%A7%D8%A1-%D8%B9%D8%A7/" TargetMode="External"/><Relationship Id="rId201" Type="http://schemas.openxmlformats.org/officeDocument/2006/relationships/hyperlink" Target="https://angrybearblog.com/2026/03/its-not-just-the-gasoline" TargetMode="External"/><Relationship Id="rId202" Type="http://schemas.openxmlformats.org/officeDocument/2006/relationships/hyperlink" Target="https://www.aol.com/articles/trump-launching-trade-investigations-could-205407154.html" TargetMode="External"/><Relationship Id="rId203" Type="http://schemas.openxmlformats.org/officeDocument/2006/relationships/hyperlink" Target="https://news.abplive.com/cities/deep-dive-from-may-like-heat-in-march-to-sudden-storms-what-s-behind-north-india-s-erratic-weather-1831274" TargetMode="External"/><Relationship Id="rId204" Type="http://schemas.openxmlformats.org/officeDocument/2006/relationships/hyperlink" Target="https://www.rt.com/news/634873-iran-war-fertilizer-shortage/?utm_source=rss&amp;utm_medium=rss&amp;utm_campaign=RSS" TargetMode="External"/><Relationship Id="rId205" Type="http://schemas.openxmlformats.org/officeDocument/2006/relationships/hyperlink" Target="https://economictimes.indiatimes.com/news/international/global-trends/us-china-economic-chiefs-meet-in-paris-to-clear-path-to-trump-xi-summit/articleshow/129583729.cms" TargetMode="External"/><Relationship Id="rId206" Type="http://schemas.openxmlformats.org/officeDocument/2006/relationships/hyperlink" Target="https://tribune.com.pk/story/2597680/hormuz-closure-raises-urea-import-cost" TargetMode="External"/><Relationship Id="rId207" Type="http://schemas.openxmlformats.org/officeDocument/2006/relationships/hyperlink" Target="https://lenta.ru/news/2026/03/14/na-zapade-uznali-o-riske-prodovolstvennogo-krizisa-v-mire/" TargetMode="External"/><Relationship Id="rId208" Type="http://schemas.openxmlformats.org/officeDocument/2006/relationships/hyperlink" Target="https://www.dnaindia.com/india/report-el-ni-o-2026-why-india-may-brace-for-intense-heatwaves-and-monsoon-disruption-3203199" TargetMode="External"/><Relationship Id="rId209" Type="http://schemas.openxmlformats.org/officeDocument/2006/relationships/hyperlink" Target="https://srmuniversity.ac.in/blog/best-colleges-for-bsc-agriculture-in-india/?utm_source=rss&amp;utm_medium=rss&amp;utm_campaign=best-colleges-for-bsc-agriculture-in-india" TargetMode="External"/><Relationship Id="rId210" Type="http://schemas.openxmlformats.org/officeDocument/2006/relationships/hyperlink" Target="https://unn.ua/news/defitsyt-palyva-cherez-viinu-na-blyzkomu-skhodi-pochynaie-zahrozhuvaty-hlobalnomu-postachanniu-prodovolstva-bloomberg" TargetMode="External"/><Relationship Id="rId211" Type="http://schemas.openxmlformats.org/officeDocument/2006/relationships/hyperlink" Target="https://www.unian.ua/economics/agro/blizkiy-shid-u-ft-rozpovili-pro-zagrozu-dlya-agroprodukciji-u-sviti-13315014.html" TargetMode="External"/><Relationship Id="rId212" Type="http://schemas.openxmlformats.org/officeDocument/2006/relationships/hyperlink" Target="https://www.activistpost.com/war-in-iran-and-the-great-reset/" TargetMode="External"/><Relationship Id="rId213" Type="http://schemas.openxmlformats.org/officeDocument/2006/relationships/hyperlink" Target="https://www.moroccoworldnews.com/2026/03/282412/india-secures-2-5-million-tonnes-of-fertilizer-supply-from-morocco/" TargetMode="External"/><Relationship Id="rId214" Type="http://schemas.openxmlformats.org/officeDocument/2006/relationships/hyperlink" Target="https://www.politico.com/news/2026/03/14/hormuz-inflation-helium-fertilizer-00828680" TargetMode="External"/><Relationship Id="rId215" Type="http://schemas.openxmlformats.org/officeDocument/2006/relationships/hyperlink" Target="https://www.theguardian.com/world/2026/mar/14/global-food-supplies-iran-war-fertiliser-yara-svein-tore-holsether" TargetMode="External"/><Relationship Id="rId216" Type="http://schemas.openxmlformats.org/officeDocument/2006/relationships/hyperlink" Target="https://regtechtimes.com/us-eases-venezuela-sanctions-restrictions/" TargetMode="External"/><Relationship Id="rId217" Type="http://schemas.openxmlformats.org/officeDocument/2006/relationships/hyperlink" Target="https://www.lanacion.com.ar/economia/campo/la-guerra-en-medio-oriente-un-cisne-negro-en-los-costos-agricolas-que-impacta-en-la-superficie-de-nid14032026/" TargetMode="External"/><Relationship Id="rId218" Type="http://schemas.openxmlformats.org/officeDocument/2006/relationships/hyperlink" Target="https://sna.agr.br/crise-de-fertilizantes/" TargetMode="External"/><Relationship Id="rId219" Type="http://schemas.openxmlformats.org/officeDocument/2006/relationships/hyperlink" Target="https://www.farms.com/ag-industry-news/farmer-reaction-to-the-effects-of-the-war-in-iran-486.aspx" TargetMode="External"/><Relationship Id="rId220" Type="http://schemas.openxmlformats.org/officeDocument/2006/relationships/hyperlink" Target="https://www.farms.com/ag-industry-news/farm-groups-press-fertilizer-giants-to-drop-support-for-phosphate-import-duties-494.aspx" TargetMode="External"/><Relationship Id="rId221" Type="http://schemas.openxmlformats.org/officeDocument/2006/relationships/hyperlink" Target="https://www.thisdaylive.com/2026/03/14/iran-war-concerns-mount-in-nigeria-others-over-looming-food-shortage-rising-inflation/" TargetMode="External"/><Relationship Id="rId222" Type="http://schemas.openxmlformats.org/officeDocument/2006/relationships/hyperlink" Target="https://www.sueddeutsche.de/politik/iran-krieg-liveblog-usa-oelinsel-kharg-angriff-li.3395676" TargetMode="External"/><Relationship Id="rId223" Type="http://schemas.openxmlformats.org/officeDocument/2006/relationships/hyperlink" Target="https://cen.acs.org/business/agriculture/New-technology-promises-protect-farmers/104/web/2026/03?sc=230901_cenrssfeed_eng_latestnewsrss_cen" TargetMode="External"/><Relationship Id="rId224" Type="http://schemas.openxmlformats.org/officeDocument/2006/relationships/hyperlink" Target="https://www.perfil.com/noticias/canal-e/conflicto-en-medio-oriente-advierten-que-el-cierre-del-estrecho-de-ormuz-podria-impactar-en-los-costos-del-agro-mundial.phtml" TargetMode="External"/><Relationship Id="rId225" Type="http://schemas.openxmlformats.org/officeDocument/2006/relationships/hyperlink" Target="https://gnnhd.tv/news/54275/how-the-war-in-iran-threatens-food-supply-everywhere" TargetMode="External"/><Relationship Id="rId226" Type="http://schemas.openxmlformats.org/officeDocument/2006/relationships/hyperlink" Target="http://www.kakiforex.com/2026/03/the-unthinkable-shift-in-global-stocks.html" TargetMode="External"/><Relationship Id="rId227" Type="http://schemas.openxmlformats.org/officeDocument/2006/relationships/hyperlink" Target="https://tribune.com.pk/story/2597505/light-rain-boosts-hope-for-bumper-wheat-crop" TargetMode="External"/><Relationship Id="rId228" Type="http://schemas.openxmlformats.org/officeDocument/2006/relationships/hyperlink" Target="https://coloradobiz.com/iran-war-fertilizer-shortage-us-farmers/" TargetMode="External"/><Relationship Id="rId229" Type="http://schemas.openxmlformats.org/officeDocument/2006/relationships/hyperlink" Target="https://insideclimatenews.org/news/13032026/march-heat-wave-western-united-states/" TargetMode="External"/><Relationship Id="rId230" Type="http://schemas.openxmlformats.org/officeDocument/2006/relationships/hyperlink" Target="https://www.sueddeutsche.de/politik/iran-krieg-liveblog-usa-chamenei-belohnung-millionenhoehe-tankflugzeug-absturz-irak-tote-li.3395676" TargetMode="External"/><Relationship Id="rId231" Type="http://schemas.openxmlformats.org/officeDocument/2006/relationships/hyperlink" Target="https://www.abc.net.au/news/2026-03-14/everyday-things-that-may-be-affected-war-middle-east/106441600" TargetMode="External"/><Relationship Id="rId232" Type="http://schemas.openxmlformats.org/officeDocument/2006/relationships/hyperlink" Target="https://www.koat.com/article/farmers-warn-of-food-supply-shocks-as-iran-war-disrupts-global-shipping/70738539" TargetMode="External"/><Relationship Id="rId233" Type="http://schemas.openxmlformats.org/officeDocument/2006/relationships/hyperlink" Target="https://www.actualno.com/asia/po-goljamata-beda-zaradi-ormuzkija-protok-ne-lipsa-na-petrol-a-na-hrana-news_2568099.html" TargetMode="External"/><Relationship Id="rId234" Type="http://schemas.openxmlformats.org/officeDocument/2006/relationships/hyperlink" Target="https://www.gurufocus.com/news/8708395/cf-industries-cf-surges-amid-middle-east-tensions" TargetMode="External"/><Relationship Id="rId235" Type="http://schemas.openxmlformats.org/officeDocument/2006/relationships/hyperlink" Target="https://www.mees.com/2026/3/13/refining-petrochemicals/hormuz-closure-traps-up-to-a-third-of-global-fertilizer-exports-in-the-gulf/9a087310-1eea-11f1-a1ce-93dec4d4fc19" TargetMode="External"/><Relationship Id="rId236" Type="http://schemas.openxmlformats.org/officeDocument/2006/relationships/hyperlink" Target="https://www.producer.com/crops/middle-east-conflict-sends-ammonia-prices-higher/" TargetMode="External"/><Relationship Id="rId237" Type="http://schemas.openxmlformats.org/officeDocument/2006/relationships/hyperlink" Target="https://www.eenews.net/articles/the-iran-war-is-roiling-more-than-oil/" TargetMode="External"/><Relationship Id="rId238" Type="http://schemas.openxmlformats.org/officeDocument/2006/relationships/hyperlink" Target="https://www.brownfieldagnews.com/market-news/wheat-higher-friday-on-winter-storm-concerns/" TargetMode="External"/><Relationship Id="rId239" Type="http://schemas.openxmlformats.org/officeDocument/2006/relationships/hyperlink" Target="https://www.beefmagazine.com/market-news/major-late-season-storm-to-develop-this-weekend" TargetMode="External"/><Relationship Id="rId240" Type="http://schemas.openxmlformats.org/officeDocument/2006/relationships/hyperlink" Target="https://www.n-tv.de/wirtschaft/Deutsche-Chemieindustrie-warnt-vor-Engpass-bei-Duengemitteln-id30468596.html" TargetMode="External"/><Relationship Id="rId241" Type="http://schemas.openxmlformats.org/officeDocument/2006/relationships/hyperlink" Target="https://finance.yahoo.com/news/cf-industries-76-fertilizer-supply-173524366.html" TargetMode="External"/><Relationship Id="rId242" Type="http://schemas.openxmlformats.org/officeDocument/2006/relationships/hyperlink" Target="https://hpj.com/2026/03/12/some-regions-of-high-plains-received-rain/" TargetMode="External"/><Relationship Id="rId243" Type="http://schemas.openxmlformats.org/officeDocument/2006/relationships/hyperlink" Target="https://www.indiatoday.in/science/story/relief-from-march-heat-likely-as-storms-rain-and-hail-forecast-across-north-india-2881615-2026-03-13?utm_source=rss" TargetMode="External"/><Relationship Id="rId244" Type="http://schemas.openxmlformats.org/officeDocument/2006/relationships/hyperlink" Target="https://www.nd-aktuell.de/artikel/1198273.welternaehrung-iran-krieg-treibt-den-hunger.html" TargetMode="External"/><Relationship Id="rId245" Type="http://schemas.openxmlformats.org/officeDocument/2006/relationships/hyperlink" Target="https://www.canadiancattlemen.ca/daily/china-taps-fertilizer-reserves-as-hormuz-closure-disrupts-global-supply/" TargetMode="External"/><Relationship Id="rId246" Type="http://schemas.openxmlformats.org/officeDocument/2006/relationships/hyperlink" Target="https://www.spiegel.de/politik/deutschland/news-des-tages-irankrieg-jungwaehler-in-baden-wuerttemberg-spritpreise-a-2c3c2b36-89cc-4983-a8d6-5764348da09e#ref=rss" TargetMode="External"/><Relationship Id="rId247" Type="http://schemas.openxmlformats.org/officeDocument/2006/relationships/hyperlink" Target="https://www.motherjones.com/politics/2026/03/iran-war-strait-hormuz-fertilizer-shortage-food-supply-hunger/" TargetMode="External"/><Relationship Id="rId248" Type="http://schemas.openxmlformats.org/officeDocument/2006/relationships/hyperlink" Target="https://timesofoman.com//article/169437-iran-war-strait-of-hormuz-shutdown-could-spark-food-crisis" TargetMode="External"/><Relationship Id="rId249" Type="http://schemas.openxmlformats.org/officeDocument/2006/relationships/hyperlink" Target="https://jornaleconomico.sapo.pt/noticias/conflito-no-medio-oriente-dispara-precos-do-petroleo-e-ameaca-cadeias-de-abastecimento-globais/" TargetMode="External"/><Relationship Id="rId250" Type="http://schemas.openxmlformats.org/officeDocument/2006/relationships/hyperlink" Target="https://www.worldpoliticsreview.com/iran-war-fertilizer-shortage-agriculture/" TargetMode="External"/><Relationship Id="rId251" Type="http://schemas.openxmlformats.org/officeDocument/2006/relationships/hyperlink" Target="https://www.jpnn.com/news/zulfikar-hamonangan-ingatkan-ancaman-kenaikan-harga-pupuk-di-tengah-gejolak-geopolitik" TargetMode="External"/><Relationship Id="rId252" Type="http://schemas.openxmlformats.org/officeDocument/2006/relationships/hyperlink" Target="https://www.sanjuandailystar.com/post/wall-st-ends-sharply-lower-as-intensifying-iran-war-soaring-crude-prompt-selloff" TargetMode="External"/><Relationship Id="rId253" Type="http://schemas.openxmlformats.org/officeDocument/2006/relationships/hyperlink" Target="https://www.vox.com/future-perfect/482370/iran-war-strait-hormuz-fertilizer-food-supply" TargetMode="External"/><Relationship Id="rId254" Type="http://schemas.openxmlformats.org/officeDocument/2006/relationships/hyperlink" Target="https://africaports.co.za/2026/03/13/africa-ports-ships-maritime-news-8-9-march-2026/" TargetMode="External"/><Relationship Id="rId255" Type="http://schemas.openxmlformats.org/officeDocument/2006/relationships/hyperlink" Target="https://abc30.com/post/rising-prices-fertilizer-raise-concerns-valley-farmers-amid-iran-war/18709005/" TargetMode="External"/><Relationship Id="rId256" Type="http://schemas.openxmlformats.org/officeDocument/2006/relationships/hyperlink" Target="https://www.esmmagazine.com/retail/middle-east-tensions-could-push-up-food-prices-in-europe-eurocommerce-warns-307537" TargetMode="External"/><Relationship Id="rId257" Type="http://schemas.openxmlformats.org/officeDocument/2006/relationships/hyperlink" Target="https://www.siasat.com/india-asks-china-for-urea-as-gas-supplies-hit-amid-west-asia-conflict-report-3434232/" TargetMode="External"/><Relationship Id="rId258" Type="http://schemas.openxmlformats.org/officeDocument/2006/relationships/hyperlink" Target="https://www.farms.com/ag-industry-news/rising-farm-input-costs-alarm-growers-410.aspx" TargetMode="External"/><Relationship Id="rId259" Type="http://schemas.openxmlformats.org/officeDocument/2006/relationships/hyperlink" Target="https://dailyguidenetwork.com/shippers-authority-warns-of-higher-freight-costs/" TargetMode="External"/><Relationship Id="rId260" Type="http://schemas.openxmlformats.org/officeDocument/2006/relationships/hyperlink" Target="https://www.namibian.com.na/us-launches-probe-into-trading-partners-including-the-eu-china-and-india/" TargetMode="External"/><Relationship Id="rId261" Type="http://schemas.openxmlformats.org/officeDocument/2006/relationships/hyperlink" Target="https://nepsetrading.com/blog/-trump-administration-plans-new-tariffs-on-major-trading-partners-using-section-301" TargetMode="External"/><Relationship Id="rId262" Type="http://schemas.openxmlformats.org/officeDocument/2006/relationships/hyperlink" Target="https://fullertreacymoney.substack.com/p/food-uncertainty-could-get-real-dario" TargetMode="External"/><Relationship Id="rId263" Type="http://schemas.openxmlformats.org/officeDocument/2006/relationships/hyperlink" Target="https://www.novinite.com/view_news.php?id=237452" TargetMode="External"/><Relationship Id="rId264" Type="http://schemas.openxmlformats.org/officeDocument/2006/relationships/hyperlink" Target="https://aif.ru/politics/world/mir-bez-edy-i-lekarstv-nazvany-strashnye-posledstviya-voyny-ssha-protiv-irana" TargetMode="External"/><Relationship Id="rId265" Type="http://schemas.openxmlformats.org/officeDocument/2006/relationships/hyperlink" Target="https://www.cbsnews.com/minnesota/news/fertilizer-prices-minnesota-straight-of-hormuz-iran-war/" TargetMode="External"/><Relationship Id="rId266" Type="http://schemas.openxmlformats.org/officeDocument/2006/relationships/hyperlink" Target="https://www.jeuneafrique.com/1773311/economie-entreprises/dangote-ocp-maaden-la-guerre-au-moyen-orient-rebat-les-cartes-des-engrais/" TargetMode="External"/><Relationship Id="rId267" Type="http://schemas.openxmlformats.org/officeDocument/2006/relationships/hyperlink" Target="https://snowbrains.com/9-states-see-warmest-winter-on-record-as-u-s-logs-2nd-overall-warmest-winter-ever/" TargetMode="External"/><Relationship Id="rId268" Type="http://schemas.openxmlformats.org/officeDocument/2006/relationships/hyperlink" Target="https://www.canadiancattlemen.ca/daily/feed-grains-weekly-prices-bump-up/" TargetMode="External"/><Relationship Id="rId269" Type="http://schemas.openxmlformats.org/officeDocument/2006/relationships/hyperlink" Target="https://www.producer.com/am-market-reports/am-market-report-march-12-2026/" TargetMode="External"/><Relationship Id="rId270" Type="http://schemas.openxmlformats.org/officeDocument/2006/relationships/hyperlink" Target="https://www.agriland.ie/farming-news/eu-action-on-fertiliser-prices-needed-now-mep/" TargetMode="External"/><Relationship Id="rId271" Type="http://schemas.openxmlformats.org/officeDocument/2006/relationships/hyperlink" Target="http://www.sunnysouthnews.com/editorial/2026/03/12/global-energy-shocks-are-about-to-test-canadian-food-prices/" TargetMode="External"/><Relationship Id="rId272" Type="http://schemas.openxmlformats.org/officeDocument/2006/relationships/hyperlink" Target="https://www.cnbc.com/2026/03/12/strait-of-hormuz-closure-sends-fertilizer-prices-soaring-these-stocks-stand-to-benefit.html" TargetMode="External"/><Relationship Id="rId273" Type="http://schemas.openxmlformats.org/officeDocument/2006/relationships/hyperlink" Target="https://en.interfax.com.ua/news/economic/1151255.html" TargetMode="External"/><Relationship Id="rId274" Type="http://schemas.openxmlformats.org/officeDocument/2006/relationships/hyperlink" Target="https://inews.co.uk/news/why-ukraines-toxic-soil-hitting-price-bread-uk-4286713" TargetMode="External"/><Relationship Id="rId275" Type="http://schemas.openxmlformats.org/officeDocument/2006/relationships/hyperlink" Target="https://tfipost.com/2026/03/us-launches-section-301-tariff-probes-against-16-trading-partners-including-india-and-china/" TargetMode="External"/><Relationship Id="rId276" Type="http://schemas.openxmlformats.org/officeDocument/2006/relationships/hyperlink" Target="https://www.freemalaysiatoday.com/category/business/2026/03/12/us-starts-trade-probe-into-china-eu-amid-trumps-tariffs-revival" TargetMode="External"/><Relationship Id="rId277" Type="http://schemas.openxmlformats.org/officeDocument/2006/relationships/hyperlink" Target="https://kalkinemedia.com/au/news/market-updates/asian-fertilizer-shock-reshapes-regional-food-economics" TargetMode="External"/><Relationship Id="rId278" Type="http://schemas.openxmlformats.org/officeDocument/2006/relationships/hyperlink" Target="https://www.dw.com/en/iran-us-israel-war-food-crisis-prices-fertilizer-energy-costs-inflation/a-76286348" TargetMode="External"/><Relationship Id="rId279" Type="http://schemas.openxmlformats.org/officeDocument/2006/relationships/hyperlink" Target="https://www.mining.com/middle-east-conflict-jolts-energy-and-metals-markets/" TargetMode="External"/><Relationship Id="rId280" Type="http://schemas.openxmlformats.org/officeDocument/2006/relationships/hyperlink" Target="https://www.ibtimes.com.au/cf-industries-holdings-nyse-cf-rockets-new-highs-geopolitical-tensions-drive-fertilizer-prices-1863191" TargetMode="External"/><Relationship Id="rId281" Type="http://schemas.openxmlformats.org/officeDocument/2006/relationships/hyperlink" Target="https://www.chemistryworld.com/opinion/widening-impact-of-conflict-in-iran/4023111.article" TargetMode="External"/><Relationship Id="rId282" Type="http://schemas.openxmlformats.org/officeDocument/2006/relationships/hyperlink" Target="https://www.anarchistfederation.net/iran-war-threatens-global-food-system-and-some-already-feel-the-impact/" TargetMode="External"/><Relationship Id="rId283" Type="http://schemas.openxmlformats.org/officeDocument/2006/relationships/hyperlink" Target="https://europeansting.com/2026/03/11/world-news-in-brief-turks-south-sudan-ceasefire-call-ukraine-strikes-gaza-food-alert-afghan-returnees/" TargetMode="External"/><Relationship Id="rId284" Type="http://schemas.openxmlformats.org/officeDocument/2006/relationships/hyperlink" Target="https://crooksandliars.com/2026/03/we-just-went-through-one-warmest-winters" TargetMode="External"/><Relationship Id="rId285" Type="http://schemas.openxmlformats.org/officeDocument/2006/relationships/hyperlink" Target="https://www.swineweb.com/6-billion-in-farmer-bridge-assistance-already-allocated-as-usda-sees-strong-early-demand/" TargetMode="External"/><Relationship Id="rId286" Type="http://schemas.openxmlformats.org/officeDocument/2006/relationships/hyperlink" Target="https://www.chinimandi.com/union-minister-shivraj-singh-chouhan-approves-rs-894-crore-msp-procurement-in-telangana/" TargetMode="External"/><Relationship Id="rId287" Type="http://schemas.openxmlformats.org/officeDocument/2006/relationships/hyperlink" Target="https://www.rp.pl/rolnictwo/art43946621-depresyjne-nastroje-rolnikow-ceny-paliw-i-nawozow-w-gore-miesa-i-mleka-w-dol" TargetMode="External"/><Relationship Id="rId288" Type="http://schemas.openxmlformats.org/officeDocument/2006/relationships/hyperlink" Target="https://english.mathrubhumi.com/news/india/india-us-trade-tensions-section-301-probe-russian-oil-yxliaa9a" TargetMode="External"/><Relationship Id="rId289" Type="http://schemas.openxmlformats.org/officeDocument/2006/relationships/hyperlink" Target="https://grist.org/food-and-agriculture/the-war-in-iran-could-plunge-the-world-into-hunger/" TargetMode="External"/><Relationship Id="rId290" Type="http://schemas.openxmlformats.org/officeDocument/2006/relationships/hyperlink" Target="https://www.gurufocus.com/news/8699849/mosaic-mos-and-cf-industries-cf-surge-amid-fertilizer-shipment-disruptions" TargetMode="External"/><Relationship Id="rId291" Type="http://schemas.openxmlformats.org/officeDocument/2006/relationships/hyperlink" Target="https://cyprusshippingnews.com/2026/03/12/fertilizer-markets-suffer-from-arabian-gulf-conflict-market-insights/" TargetMode="External"/><Relationship Id="rId292" Type="http://schemas.openxmlformats.org/officeDocument/2006/relationships/hyperlink" Target="https://www.farms.com/ag-industry-news/middle-east-conflict-pushes-fertilizer-costs-higher-forcing-ontario-growers-to-rethink-corn-acres-352.aspx" TargetMode="External"/><Relationship Id="rId293" Type="http://schemas.openxmlformats.org/officeDocument/2006/relationships/hyperlink" Target="https://www.farms.com/ag-industry-news/farm-bureau-asks-for-action-to-protect-fertilizer-supplies-369.aspx" TargetMode="External"/><Relationship Id="rId294" Type="http://schemas.openxmlformats.org/officeDocument/2006/relationships/hyperlink" Target="https://www.nation.com.pk/12-Mar-2026/strait-hormuz-shipping-disruptions-heighten-risks-vulnerable-economies-unctad-report" TargetMode="External"/><Relationship Id="rId295" Type="http://schemas.openxmlformats.org/officeDocument/2006/relationships/hyperlink" Target="https://aglaw.psu.edu/ag-law-weekly-review/agricultural-law-weekly-review-march-11-2026/" TargetMode="External"/><Relationship Id="rId296" Type="http://schemas.openxmlformats.org/officeDocument/2006/relationships/hyperlink" Target="https://weatherwest.com/archives/43745" TargetMode="External"/><Relationship Id="rId297" Type="http://schemas.openxmlformats.org/officeDocument/2006/relationships/hyperlink" Target="https://www.minnpost.com/national/washington/2026/03/hormel-wants-its-tariff-money-back-but-the-how-is-anyones-guess/" TargetMode="External"/><Relationship Id="rId298" Type="http://schemas.openxmlformats.org/officeDocument/2006/relationships/hyperlink" Target="https://www.straitstimes.com/world/united-states/us-launches-trade-probe-into-china-eu-in-trumps-tariffs-revival?ref=latest" TargetMode="External"/><Relationship Id="rId299" Type="http://schemas.openxmlformats.org/officeDocument/2006/relationships/hyperlink" Target="https://www.smh.com.au/world/north-america/new-tariffs-coming-trump-fires-fresh-trade-salvo-at-15-countries-20260312-p5o9oo.html?ref=rss&amp;utm_medium=rss&amp;utm_source=rss_world" TargetMode="External"/><Relationship Id="rId300" Type="http://schemas.openxmlformats.org/officeDocument/2006/relationships/hyperlink" Target="https://www.dw.com/en/us-launches-new-trade-probes-that-could-lead-to-fresh-tariffs/a-76315448" TargetMode="External"/><Relationship Id="rId301" Type="http://schemas.openxmlformats.org/officeDocument/2006/relationships/hyperlink" Target="https://www.cnbc.com/2026/03/11/iran-news-food-prices-could-rise-due-to-fertilizer-shortages.html" TargetMode="External"/><Relationship Id="rId302" Type="http://schemas.openxmlformats.org/officeDocument/2006/relationships/hyperlink" Target="https://www.zerohedge.com/commodities/energy-shock-threatens-fertilizer-supplies-echoes-2022-food-price-spike-return" TargetMode="External"/><Relationship Id="rId303" Type="http://schemas.openxmlformats.org/officeDocument/2006/relationships/hyperlink" Target="https://www.agri-mutuel.com/cultures/la-guerre-au-moyen-orient-met-les-engrais-sous-tension/" TargetMode="External"/><Relationship Id="rId304" Type="http://schemas.openxmlformats.org/officeDocument/2006/relationships/hyperlink" Target="https://www.agriland.ie/farming-news/irish-farmers-face-significant-pressure-on-fertiliser-availability/" TargetMode="External"/><Relationship Id="rId305" Type="http://schemas.openxmlformats.org/officeDocument/2006/relationships/hyperlink" Target="https://www.producer.com/op-ed/iran-war-catches-prairie-farmers-in-the-geopolitical-crossfire-again/" TargetMode="External"/><Relationship Id="rId306" Type="http://schemas.openxmlformats.org/officeDocument/2006/relationships/hyperlink" Target="https://www.washingtonexaminer.com/policy/energy-and-environment/4488814/shipping-disruptions-spread-oil-helium-sulfur-semiconductors/" TargetMode="External"/><Relationship Id="rId307" Type="http://schemas.openxmlformats.org/officeDocument/2006/relationships/hyperlink" Target="https://www.americanagnetwork.com/2026/03/11/farm-action-urges-trump-administration-to-prevent-another-fertilizer-price-spike/" TargetMode="External"/><Relationship Id="rId308" Type="http://schemas.openxmlformats.org/officeDocument/2006/relationships/hyperlink" Target="https://www.fnbsf.com/blog/farmer-bridge-assistance-program-and-crop-insurance-updates/" TargetMode="External"/><Relationship Id="rId309" Type="http://schemas.openxmlformats.org/officeDocument/2006/relationships/hyperlink" Target="https://www.brownfieldagnews.com/news/fertilizer-availability-questioned-as-tensions-ramp-up-in-iran/" TargetMode="External"/><Relationship Id="rId310" Type="http://schemas.openxmlformats.org/officeDocument/2006/relationships/hyperlink" Target="https://www.etnownews.com/economy/exclusive-middle-east-crisis-triggers-chemical-industry-shock-china-india-in-trouble-expert-ajay-joshi-explains-video-article-153811604" TargetMode="External"/><Relationship Id="rId311" Type="http://schemas.openxmlformats.org/officeDocument/2006/relationships/hyperlink" Target="https://www.hungarianconservative.com/articles/opinion/strait-of-hormuz-dual-challenge/" TargetMode="External"/><Relationship Id="rId312" Type="http://schemas.openxmlformats.org/officeDocument/2006/relationships/hyperlink" Target="https://www.business-standard.com/industry/news/india-bangladesh-urea-firms-shut-operations-as-war-disrupts-lng-flow-126031100473_1.html" TargetMode="External"/><Relationship Id="rId313" Type="http://schemas.openxmlformats.org/officeDocument/2006/relationships/hyperlink" Target="https://realeconomy.rsmus.com/market-minute-food-supply-chains-and-the-middle-east/" TargetMode="External"/><Relationship Id="rId314" Type="http://schemas.openxmlformats.org/officeDocument/2006/relationships/hyperlink" Target="https://www.riotimesonline.com/brazil-faces-fertilizer-crisis-as-war-and-china-choke-it/" TargetMode="External"/><Relationship Id="rId315" Type="http://schemas.openxmlformats.org/officeDocument/2006/relationships/hyperlink" Target="https://tfipost.com/2026/03/after-oil-fertiliser-supply-becomes-indias-next-concern-amid-irans-hormuz-tensions/" TargetMode="External"/><Relationship Id="rId316" Type="http://schemas.openxmlformats.org/officeDocument/2006/relationships/hyperlink" Target="https://www.edp24.co.uk/news/25926854.nfu-warning-iran-war-hits-farm-fuel-fertiliser-costs/?ref=rss" TargetMode="External"/><Relationship Id="rId317" Type="http://schemas.openxmlformats.org/officeDocument/2006/relationships/hyperlink" Target="https://www.farms.com/news/world-food-commodity-prices-post-first-increase-in-five-months-in-february-239299.aspx" TargetMode="External"/><Relationship Id="rId318" Type="http://schemas.openxmlformats.org/officeDocument/2006/relationships/hyperlink" Target="https://www.farms.com/news/fao-sees-lower-new-crop-world-wheat-production-239298.aspx" TargetMode="External"/><Relationship Id="rId319" Type="http://schemas.openxmlformats.org/officeDocument/2006/relationships/hyperlink" Target="https://www.finance-monthly.com/us-tariff-ruling-china-export-window/" TargetMode="External"/><Relationship Id="rId320" Type="http://schemas.openxmlformats.org/officeDocument/2006/relationships/hyperlink" Target="https://indianexpress.com/article/opinion/columns/india-war-west-asia-summer-temperatures-inflation-crude-oil-10575808/" TargetMode="External"/><Relationship Id="rId321" Type="http://schemas.openxmlformats.org/officeDocument/2006/relationships/hyperlink" Target="https://www.business-standard.com/india-news/west-asia-war-digest-march-10-iran-israel-us-india-oil-lng-supply-halt-126031000396_1.html" TargetMode="External"/><Relationship Id="rId322" Type="http://schemas.openxmlformats.org/officeDocument/2006/relationships/hyperlink" Target="https://www.producer.com/markets/war-in-iran-sends-farmers-fuel-fertilizer-costs-soaring/" TargetMode="External"/><Relationship Id="rId323" Type="http://schemas.openxmlformats.org/officeDocument/2006/relationships/hyperlink" Target="https://peakoil.com/publicpolicy/eu-countries-raise-alarm-over-strait-of-hormuz-blockade" TargetMode="External"/><Relationship Id="rId324" Type="http://schemas.openxmlformats.org/officeDocument/2006/relationships/hyperlink" Target="https://www.morningagclips.com/afbf-calls-for-intervention-to-prevent-food-supply-shocks/" TargetMode="External"/><Relationship Id="rId325" Type="http://schemas.openxmlformats.org/officeDocument/2006/relationships/hyperlink" Target="https://spudsmart.com/optimizing-fertility-in-the-face-of-high-fertilizer-prices/" TargetMode="External"/><Relationship Id="rId326" Type="http://schemas.openxmlformats.org/officeDocument/2006/relationships/hyperlink" Target="https://www.thehindubusinessline.com/economy/agri-business/30-cut-in-natural-gas-supply-to-fertilizer-firms-may-affect-urea-output/article70727022.ece" TargetMode="External"/><Relationship Id="rId327" Type="http://schemas.openxmlformats.org/officeDocument/2006/relationships/hyperlink" Target="https://www.billionaires.africa/2026/03/10/aliko-dangotes-fertilizer-company-sees-order-surge-as-iran-conflict-shuts-key-global-supply-route/" TargetMode="External"/><Relationship Id="rId328" Type="http://schemas.openxmlformats.org/officeDocument/2006/relationships/hyperlink" Target="http://louisiana.statenews.net/news/278913504/roundup-us-probes-fertilizer-makers-as-iran-war-pushes-farmers-cost-higher" TargetMode="External"/><Relationship Id="rId329" Type="http://schemas.openxmlformats.org/officeDocument/2006/relationships/hyperlink" Target="https://propakistani.pk/2026/03/10/pakistan-conducts-emergency-review-of-food-fertilizer-reserves-to-avert-crisis/" TargetMode="External"/><Relationship Id="rId330" Type="http://schemas.openxmlformats.org/officeDocument/2006/relationships/hyperlink" Target="https://www.ontariofarmer.com/market/middle-east-conflict-sends-shock-waves-through-global-fertilizer-markets" TargetMode="External"/><Relationship Id="rId331" Type="http://schemas.openxmlformats.org/officeDocument/2006/relationships/hyperlink" Target="https://inews.co.uk/news/politics/your-shopping-bills-are-going-up-heres-why-4285333" TargetMode="External"/><Relationship Id="rId332" Type="http://schemas.openxmlformats.org/officeDocument/2006/relationships/hyperlink" Target="https://caribbeannewsglobal.com/hormuz-shipping-disruptions-raise-risks-for-energy-fertilisers-and-vulnerable-economies/" TargetMode="External"/><Relationship Id="rId333" Type="http://schemas.openxmlformats.org/officeDocument/2006/relationships/hyperlink" Target="https://www.xataka.com/ecologia-y-naturaleza/te-preguntas-que-te-tendria-que-importar-que-pase-iran-tenemos-respuesta-cesta-compra" TargetMode="External"/><Relationship Id="rId334" Type="http://schemas.openxmlformats.org/officeDocument/2006/relationships/hyperlink" Target="https://www.producer.com/markets/oilseed-war-premium-depends-on-duration-of-the-conflict/" TargetMode="External"/><Relationship Id="rId335" Type="http://schemas.openxmlformats.org/officeDocument/2006/relationships/hyperlink" Target="https://www.bostonglobe.com/2026/03/10/nation/essential-goods-disrupted-iran-war/" TargetMode="External"/><Relationship Id="rId336" Type="http://schemas.openxmlformats.org/officeDocument/2006/relationships/hyperlink" Target="https://www.businesstoday.in/markets/stocks/story/stocks-to-watch-as-lpg-supply-issue-hits-10-sectors-full-list-520032-2026-03-11?utm_source=rssfeed" TargetMode="External"/><Relationship Id="rId337" Type="http://schemas.openxmlformats.org/officeDocument/2006/relationships/hyperlink" Target="https://www.farms.com/ag-industry-news/fertilizer-costs-could-rise-this-planting-season-316.aspx" TargetMode="External"/><Relationship Id="rId338" Type="http://schemas.openxmlformats.org/officeDocument/2006/relationships/hyperlink" Target="https://qazinform.com/news/world-food-programme-warns-of-rising-hunger-amid-middle-east-escalation-64a1bf" TargetMode="External"/><Relationship Id="rId339" Type="http://schemas.openxmlformats.org/officeDocument/2006/relationships/hyperlink" Target="https://nairametrics.com/2026/03/09/dangote-fertilizer-sees-global-demand-surge-amid-iran-war-disruptions/" TargetMode="External"/><Relationship Id="rId340" Type="http://schemas.openxmlformats.org/officeDocument/2006/relationships/hyperlink" Target="https://www.channelstv.com/2026/03/10/fertiliser-prices-surge-from-iran-war/" TargetMode="External"/><Relationship Id="rId341" Type="http://schemas.openxmlformats.org/officeDocument/2006/relationships/hyperlink" Target="https://investorsking.com/2026/03/10/iran-conflict-disrupts-fertiliser-supply-boosts-demand-for-dangote-products/" TargetMode="External"/><Relationship Id="rId342" Type="http://schemas.openxmlformats.org/officeDocument/2006/relationships/hyperlink" Target="https://www.brownfieldagnews.com/weathers/spring-early-summerlike-warmth-for-most-big-changes-underway-across-the-far-north/" TargetMode="External"/><Relationship Id="rId343" Type="http://schemas.openxmlformats.org/officeDocument/2006/relationships/hyperlink" Target="https://www.businesstoday.in/latest/economy/story/west-asia-conflict-supply-price-disruptions-impact-several-commodities-beyond-crude-oil-519742-2026-03-09?utm_source=rssfeed" TargetMode="External"/><Relationship Id="rId344" Type="http://schemas.openxmlformats.org/officeDocument/2006/relationships/hyperlink" Target="https://www.esmmagazine.com/supply-chain/farmers-see-fertiliser-price-surge-as-iran-war-blocks-exports-threatening-losses-307273" TargetMode="External"/><Relationship Id="rId345" Type="http://schemas.openxmlformats.org/officeDocument/2006/relationships/hyperlink" Target="https://www.esmmagazine.com/supply-chain/soaring-oil-prices-raise-questions-over-future-food-and-fertiliser-costs-307280" TargetMode="External"/><Relationship Id="rId34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47" Type="http://schemas.openxmlformats.org/officeDocument/2006/relationships/hyperlink" Target="https://www.morningagclips.com/prolonged-iran-war-could-shrink-us-corn-acres-analysts-say/" TargetMode="External"/><Relationship Id="rId348" Type="http://schemas.openxmlformats.org/officeDocument/2006/relationships/hyperlink" Target="https://www.ttnews.com/articles/crop-prices-jump-iran-war" TargetMode="External"/><Relationship Id="rId349" Type="http://schemas.openxmlformats.org/officeDocument/2006/relationships/hyperlink" Target="https://www.eenews.net/articles/usda-watches-fertilizer-market-as-iran-war-spikes-prices/" TargetMode="External"/><Relationship Id="rId350" Type="http://schemas.openxmlformats.org/officeDocument/2006/relationships/hyperlink" Target="https://www.rfdtv.com/middle-east-conflict-shocks-energy-markets-and-disrupts-trade-flows-raising-key-costs-for-farmers" TargetMode="External"/><Relationship Id="rId351" Type="http://schemas.openxmlformats.org/officeDocument/2006/relationships/hyperlink" Target="https://lanouvelletribune.info/2026/03/guerre-en-iran-jackpot-pour-dangote-qui-ravit-la-vedette-aux-pays-arabes/" TargetMode="External"/><Relationship Id="rId352" Type="http://schemas.openxmlformats.org/officeDocument/2006/relationships/hyperlink" Target="https://www.oneindia.com/india/after-lpg-supply-shock-will-food-shortage-be-next-hormuz-crisis-could-hit-farmers-worldwide-8021865.html" TargetMode="External"/><Relationship Id="rId353" Type="http://schemas.openxmlformats.org/officeDocument/2006/relationships/hyperlink" Target="https://www.focus.de/finanzen/news/durch-die-hormus-blockade-droht-auch-eine-lebensmittelkrise_f020a34e-2d2d-48a5-a601-2700eca30ea4.html" TargetMode="External"/><Relationship Id="rId354" Type="http://schemas.openxmlformats.org/officeDocument/2006/relationships/hyperlink" Target="https://www.foodsecurityportal.org/node/3808" TargetMode="External"/><Relationship Id="rId355" Type="http://schemas.openxmlformats.org/officeDocument/2006/relationships/hyperlink" Target="https://globalnews.ca/news/11721872/fertilizer-iran-supply/" TargetMode="External"/><Relationship Id="rId356" Type="http://schemas.openxmlformats.org/officeDocument/2006/relationships/hyperlink" Target="https://www.ontariofarmer.com/news/farm-news/war-ups-fertilizer-prices" TargetMode="External"/><Relationship Id="rId357" Type="http://schemas.openxmlformats.org/officeDocument/2006/relationships/hyperlink" Target="https://foreignpolicy.com/2026/03/09/trump-iran-war-strait-hormuz-fertilizer-food-prices/" TargetMode="External"/><Relationship Id="rId358" Type="http://schemas.openxmlformats.org/officeDocument/2006/relationships/hyperlink" Target="https://drgnews.com/2026/03/09/american-farm-bureau-federation-middle-east-tensions-raise-spring-planting-concerns/" TargetMode="External"/><Relationship Id="rId359" Type="http://schemas.openxmlformats.org/officeDocument/2006/relationships/hyperlink" Target="https://www.bobsguide.com/how-is-the-red-sea-crisis-destabilising-global-commodity-flows/" TargetMode="External"/><Relationship Id="rId360" Type="http://schemas.openxmlformats.org/officeDocument/2006/relationships/hyperlink" Target="https://alkambatimes.com/from-the-strait-of-hormuz-to-african-markets-how-the-persian-gulf-region-conflict-could-deepen-food-insecurity/" TargetMode="External"/><Relationship Id="rId361" Type="http://schemas.openxmlformats.org/officeDocument/2006/relationships/hyperlink" Target="http://www.adaderana.lk/news.php?nid=119500" TargetMode="External"/><Relationship Id="rId362" Type="http://schemas.openxmlformats.org/officeDocument/2006/relationships/hyperlink" Target="https://www.benzinga.com/etfs/sector-etfs/26/03/51146306/exclusive-were-past-real-disruption-teucrium-cgo-war-fuels-food-inflation-fears" TargetMode="External"/><Relationship Id="rId363" Type="http://schemas.openxmlformats.org/officeDocument/2006/relationships/hyperlink" Target="https://biz.chosun.com/en/en-international/2026/03/09/LOFE4DRY3ZALZOIOBDFDEOXYE4/" TargetMode="External"/><Relationship Id="rId364" Type="http://schemas.openxmlformats.org/officeDocument/2006/relationships/hyperlink" Target="https://www.newsghana.com.gh/fao-warns-of-global-wheat-drop-in-2026-flags-iran-war-risk/" TargetMode="External"/><Relationship Id="rId365" Type="http://schemas.openxmlformats.org/officeDocument/2006/relationships/hyperlink" Target="https://www.business-standard.com/markets/news/upl-deepak-fertilisers-srf-upl-slip-up-to-6-percent-amid-west-asia-jitters-fertiliser-stocks-chemical-126030900302_1.html" TargetMode="External"/><Relationship Id="rId366" Type="http://schemas.openxmlformats.org/officeDocument/2006/relationships/hyperlink" Target="https://www.thepigsite.com/news/2026/03/bunge-weighs-alternative-shipping-routes-amid-middle-east-conflict" TargetMode="External"/><Relationship Id="rId367" Type="http://schemas.openxmlformats.org/officeDocument/2006/relationships/hyperlink" Target="https://www.eco-business.com/opinion/the-war-in-iran-could-create-a-fertiliser-shock-risking-global-food-prices-and-farming/" TargetMode="External"/><Relationship Id="rId368" Type="http://schemas.openxmlformats.org/officeDocument/2006/relationships/hyperlink" Target="https://www.albertafarmexpress.ca/markets/southern-prairies-brace-for-dry-spring-after-below-normal-winter/" TargetMode="External"/><Relationship Id="rId369" Type="http://schemas.openxmlformats.org/officeDocument/2006/relationships/hyperlink" Target="https://www.actionforex.com/contributors/fundamental-analysis/632545-crude-oil-hits-120pb/" TargetMode="External"/><Relationship Id="rId370" Type="http://schemas.openxmlformats.org/officeDocument/2006/relationships/hyperlink" Target="https://www.beefcentral.com/news/diesel-jumps-50c-as-hormuz-closure-rattles-fuel-and-fertiliser-supply/" TargetMode="External"/><Relationship Id="rId371" Type="http://schemas.openxmlformats.org/officeDocument/2006/relationships/hyperlink" Target="https://www.business-standard.com/industry/agriculture/traders-fear-wheat-prices-may-fall-below-msp-in-2026-27-on-surplus-stocks-126022400873_1.html" TargetMode="External"/><Relationship Id="rId372" Type="http://schemas.openxmlformats.org/officeDocument/2006/relationships/hyperlink" Target="https://capitolskyline.com/canada-us-trade-ottawa-signals-tariffs/" TargetMode="External"/><Relationship Id="rId37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74" Type="http://schemas.openxmlformats.org/officeDocument/2006/relationships/hyperlink" Target="https://www.brownfieldagnews.com/market-news/wheat-wilts-on-profit-taking-dollar-strength/" TargetMode="External"/><Relationship Id="rId375" Type="http://schemas.openxmlformats.org/officeDocument/2006/relationships/hyperlink" Target="https://www.business-standard.com/opinion/editorial/preparing-for-heatwaves-timely-and-multi-pronged-policy-responses-needed-126030300997_1.html" TargetMode="External"/><Relationship Id="rId376" Type="http://schemas.openxmlformats.org/officeDocument/2006/relationships/hyperlink" Target="https://markets.financialcontent.com/stocks/article/marketminute-2026-3-6-wheat-prices-firm-as-weather-risks-in-india-and-us-challenge-global-grain-abundance" TargetMode="External"/><Relationship Id="rId37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78" Type="http://schemas.openxmlformats.org/officeDocument/2006/relationships/hyperlink" Target="https://indianexpress.com/article/explained/explained-economics/why-fertilisers-could-be-the-wars-soft-underbelly-victim-10571937/" TargetMode="External"/><Relationship Id="rId379" Type="http://schemas.openxmlformats.org/officeDocument/2006/relationships/hyperlink" Target="https://www.lrt.lt/naujienos/pasaulyje/6/2825239/nuozmus-musis-uz-fronto-rusija-liepsnose-skandina-ukrainos-uostus-ir-laivus" TargetMode="External"/><Relationship Id="rId38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81" Type="http://schemas.openxmlformats.org/officeDocument/2006/relationships/hyperlink" Target="https://yemenat.net/archives/420867" TargetMode="External"/><Relationship Id="rId382" Type="http://schemas.openxmlformats.org/officeDocument/2006/relationships/hyperlink" Target="https://www.turkiyetoday.com/business/turkiye-drops-urea-tariffs-to-shield-farmers-from-fertilizer-shock-3215818" TargetMode="External"/><Relationship Id="rId383" Type="http://schemas.openxmlformats.org/officeDocument/2006/relationships/hyperlink" Target="https://www.middleeasteye.net/news/gaza-hit-food-shortages-and-price-hikes-after-israel-shuts-crossings" TargetMode="External"/><Relationship Id="rId384" Type="http://schemas.openxmlformats.org/officeDocument/2006/relationships/hyperlink" Target="https://www.marketbeat.com/instant-alerts/fertilizer-stocks-to-keep-an-eye-on-march-7th-2026-03-07/" TargetMode="External"/><Relationship Id="rId385" Type="http://schemas.openxmlformats.org/officeDocument/2006/relationships/hyperlink" Target="https://www.egyptindependent.com/egypt-scales-up-strategic-readiness-in-energy-and-food/" TargetMode="External"/><Relationship Id="rId386" Type="http://schemas.openxmlformats.org/officeDocument/2006/relationships/hyperlink" Target="https://www.kristv.com/news/local-news/in-your-neighborhood/san-patricio-county/san-patricio-county-farmers-prepare-for-uncertain-season-ahead" TargetMode="External"/><Relationship Id="rId387" Type="http://schemas.openxmlformats.org/officeDocument/2006/relationships/hyperlink" Target="https://www.tsln.com/news/farm-bureau-farmers-worried-about-war-related-energy-costs/" TargetMode="External"/><Relationship Id="rId388" Type="http://schemas.openxmlformats.org/officeDocument/2006/relationships/hyperlink" Target="https://www.winnipegfreepress.com/business/2026/03/07/farmers-again-caught-in-geopolitical-crossfire" TargetMode="External"/><Relationship Id="rId389" Type="http://schemas.openxmlformats.org/officeDocument/2006/relationships/hyperlink" Target="https://www.themirror.com/news/us-news/farmers-brace-fertilizer-shock-trumps-1723450?int_source=mantis_rec&amp;int_medium=web&amp;int_campaign=more_like_this" TargetMode="External"/><Relationship Id="rId390" Type="http://schemas.openxmlformats.org/officeDocument/2006/relationships/hyperlink" Target="https://www.bostonglobe.com/2026/03/07/world/how-the-iran-conflict-is-disrupting-global-trade/" TargetMode="External"/><Relationship Id="rId391" Type="http://schemas.openxmlformats.org/officeDocument/2006/relationships/hyperlink" Target="https://www.miragenews.com/fao-food-price-index-climbs-after-5-month-1632748/" TargetMode="External"/><Relationship Id="rId392" Type="http://schemas.openxmlformats.org/officeDocument/2006/relationships/hyperlink" Target="https://www.devdiscourse.com/article/headlines/3829384-record-wheat-procurement-target-set-for-2026-27-rabi-season" TargetMode="External"/><Relationship Id="rId393" Type="http://schemas.openxmlformats.org/officeDocument/2006/relationships/hyperlink" Target="https://www.insurancejournal.com/news/international/2026/03/06/860869.htm" TargetMode="External"/><Relationship Id="rId394" Type="http://schemas.openxmlformats.org/officeDocument/2006/relationships/hyperlink" Target="https://www.independent.co.uk/news/world/middle-east/iran-war-hormuz-closed-fertiliser-b2933574.html" TargetMode="External"/><Relationship Id="rId395" Type="http://schemas.openxmlformats.org/officeDocument/2006/relationships/hyperlink" Target="https://www.producer.com/crops/iran-war-to-disrupt-urea-and-sulphur-supplies/" TargetMode="External"/><Relationship Id="rId39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97" Type="http://schemas.openxmlformats.org/officeDocument/2006/relationships/hyperlink" Target="https://www.canadiancattlemen.ca/daily/fertilizer-markets-tighten-as-russian-exports-hit-capacity-limits/" TargetMode="External"/><Relationship Id="rId398" Type="http://schemas.openxmlformats.org/officeDocument/2006/relationships/hyperlink" Target="https://blog.tradewin.net/ieepa-tariff-update-refund-implementation-paused-refund-strategy-still-critical" TargetMode="External"/><Relationship Id="rId399" Type="http://schemas.openxmlformats.org/officeDocument/2006/relationships/hyperlink" Target="https://www.agriland.ie/farming-news/global-food-prices-rise-for-first-time-in-5-months-fao/" TargetMode="External"/><Relationship Id="rId400" Type="http://schemas.openxmlformats.org/officeDocument/2006/relationships/hyperlink" Target="https://readthejoe.com/business/us-iran-conflict-just-added-fresh-pressure-to-an-expected-2-5-rise-in-food-prices/" TargetMode="External"/><Relationship Id="rId401" Type="http://schemas.openxmlformats.org/officeDocument/2006/relationships/hyperlink" Target="https://e24.no/energi-og-klima/i/7p6kdo/frykter-prissjokk-paa-gjoedsel-dobbeltsmell" TargetMode="External"/><Relationship Id="rId402" Type="http://schemas.openxmlformats.org/officeDocument/2006/relationships/hyperlink" Target="https://www.spokesman.com/stories/2026/mar/05/iran-conflict-sends-farmers-rushing-to-secure-crit/" TargetMode="External"/><Relationship Id="rId403" Type="http://schemas.openxmlformats.org/officeDocument/2006/relationships/hyperlink" Target="https://www.bairdmaritime.com/shipping/dry-cargo/bulkers/expanding-iran-conflict-threatens-brazil-grain-exports-fertiliser-supplies" TargetMode="External"/><Relationship Id="rId404" Type="http://schemas.openxmlformats.org/officeDocument/2006/relationships/hyperlink" Target="https://www.arkansasonline.com/news/2026/mar/05/iran-war-disrupting-supply-chain/" TargetMode="External"/><Relationship Id="rId405" Type="http://schemas.openxmlformats.org/officeDocument/2006/relationships/hyperlink" Target="https://www.farmersguide.co.uk/business/finance/middle-east-conflict-will-energy-fuel-and-fertiliser-prices-rise/" TargetMode="External"/><Relationship Id="rId406" Type="http://schemas.openxmlformats.org/officeDocument/2006/relationships/hyperlink" Target="https://www.xataka.com/magnet/seguramente-nunca-oiste-hablar-urea-misiles-iran-estan-destruyendo-su-produccion-eso-va-a-afectar-a-tu-comida" TargetMode="External"/><Relationship Id="rId407" Type="http://schemas.openxmlformats.org/officeDocument/2006/relationships/hyperlink" Target="https://businessday.ng/agriculture/article/fertilizer-prices-may-spike-as-iran-bans-food-agricultural-exports/" TargetMode="External"/><Relationship Id="rId408" Type="http://schemas.openxmlformats.org/officeDocument/2006/relationships/hyperlink" Target="https://www.gbnews.com/money/strait-of-hormuz-crisis-uk-food-inflation-higher" TargetMode="External"/><Relationship Id="rId409" Type="http://schemas.openxmlformats.org/officeDocument/2006/relationships/hyperlink" Target="https://lafarmbureaunews.com/news/2026/3/4/farmers-impacted-by-fuel-and-fertilizer-volatility" TargetMode="External"/><Relationship Id="rId410" Type="http://schemas.openxmlformats.org/officeDocument/2006/relationships/hyperlink" Target="https://www.agri-mutuel.com/politique-economie/les-marches-agricoles-spectateurs-du-conflit-au-moyen-orient-inquietude-sur-les-engrais/" TargetMode="External"/><Relationship Id="rId411" Type="http://schemas.openxmlformats.org/officeDocument/2006/relationships/hyperlink" Target="https://www.brownfieldagnews.com/news/grassley-middle-east-instability-already-driving-up-farm-expenses/" TargetMode="External"/><Relationship Id="rId412" Type="http://schemas.openxmlformats.org/officeDocument/2006/relationships/hyperlink" Target="http://theeconomiccollapseblog.com/famine-incoming-about-one-fourth-of-all-globally-traded-nitrogen-fertilizer-normally-travels-through-the-strait-of-hormuz/" TargetMode="External"/><Relationship Id="rId413" Type="http://schemas.openxmlformats.org/officeDocument/2006/relationships/hyperlink" Target="https://www.brownfieldagnews.com/market-news/slow-lower-midweek-session-for-soybeans-corn-wheat/" TargetMode="External"/><Relationship Id="rId414" Type="http://schemas.openxmlformats.org/officeDocument/2006/relationships/hyperlink" Target="https://www.realagriculture.com/2026/03/spring-fertilizer-supply-fears-grow-as-iran-war-chokes-key-shipping-route/" TargetMode="External"/><Relationship Id="rId415" Type="http://schemas.openxmlformats.org/officeDocument/2006/relationships/hyperlink" Target="https://ilmanifesto.it/il-blocco-di-hormuz-un-rischio-alimentare" TargetMode="External"/><Relationship Id="rId416" Type="http://schemas.openxmlformats.org/officeDocument/2006/relationships/hyperlink" Target="https://www.kaaltv.com/news/farmers-face-rising-fertilizer-costs-as-conflict-continues-in-iran/" TargetMode="External"/><Relationship Id="rId417" Type="http://schemas.openxmlformats.org/officeDocument/2006/relationships/hyperlink" Target="https://www.theguardian.com/business/2026/mar/05/big-burden-for-farmers-gulf-shipping-crisis-threatens-food-price-shock" TargetMode="External"/><Relationship Id="rId418" Type="http://schemas.openxmlformats.org/officeDocument/2006/relationships/hyperlink" Target="https://news.ltn.com.tw/news/world/breakingnews/5359890" TargetMode="External"/><Relationship Id="rId419" Type="http://schemas.openxmlformats.org/officeDocument/2006/relationships/hyperlink" Target="https://www.kurdistan24.net/en/story/890679/world-food-program-halts-operations-in-rebel-held-yemen-after-terminating-staff-contracts" TargetMode="External"/><Relationship Id="rId420" Type="http://schemas.openxmlformats.org/officeDocument/2006/relationships/hyperlink" Target="https://www.newarab.com/news/wfp-warns-sudan-faces-total-food-collapse-april" TargetMode="External"/><Relationship Id="rId421" Type="http://schemas.openxmlformats.org/officeDocument/2006/relationships/hyperlink" Target="https://www.bakingbusiness.com/articles/65527-soft-wheat-areas-dormant-in-drought" TargetMode="External"/><Relationship Id="rId422" Type="http://schemas.openxmlformats.org/officeDocument/2006/relationships/hyperlink" Target="https://anytvnews.com/news/south-sudan-concern-over-increase-in-violence-urge-to-provide-food-aid-route/" TargetMode="External"/><Relationship Id="rId423" Type="http://schemas.openxmlformats.org/officeDocument/2006/relationships/hyperlink" Target="https://www.czapp.com/analyst-insights/cold-weather-risks-spark-wheat-rally-pulling-corn-higher/" TargetMode="External"/><Relationship Id="rId424" Type="http://schemas.openxmlformats.org/officeDocument/2006/relationships/hyperlink" Target="https://www.thefencepost.com/news/usda-to-buy-452-million-in-commodities-for-food-aid/" TargetMode="External"/><Relationship Id="rId425" Type="http://schemas.openxmlformats.org/officeDocument/2006/relationships/hyperlink" Target="https://www.onecitizendaily.com/index.php/2026/02/05/humanitarian-services-under-fire-as-wfp-suspends-operations-following-food-looting/" TargetMode="External"/><Relationship Id="rId426" Type="http://schemas.openxmlformats.org/officeDocument/2006/relationships/hyperlink" Target="https://www.zawya.com/en/business/commodities/wheat-dips-as-us-dollar-finds-its-footing-still-set-for-weekly-gain-p9sfc2ba" TargetMode="External"/><Relationship Id="rId427" Type="http://schemas.openxmlformats.org/officeDocument/2006/relationships/hyperlink" Target="https://www.businesstoday.in/india/story/february-to-be-hotter-drier-this-year-says-imd-winter-crops-may-be-affected-514118-2026-02-02?utm_source=rssfeed" TargetMode="External"/><Relationship Id="rId428" Type="http://schemas.openxmlformats.org/officeDocument/2006/relationships/hyperlink" Target="https://www.onecitizendaily.com/index.php/2026/02/09/western-powers-demand-south-sudan-recover-1500-tons-of-looted-food/" TargetMode="External"/><Relationship Id="rId429" Type="http://schemas.openxmlformats.org/officeDocument/2006/relationships/hyperlink" Target="https://www.bairdmaritime.com/shipping/dry-cargo/bulkers/logistics-disruptions-keep-ukraine-wheat-exports-at-low-levels-union-says" TargetMode="External"/><Relationship Id="rId43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31" Type="http://schemas.openxmlformats.org/officeDocument/2006/relationships/hyperlink" Target="https://www.farmersweekly.co.nz/markets/global-dynamics-continue-to-shape-fertiliser-prices/" TargetMode="External"/><Relationship Id="rId432" Type="http://schemas.openxmlformats.org/officeDocument/2006/relationships/hyperlink" Target="https://euromaidanpress.com/2026/02/09/ukraine-grain-stuck-russian-port-strikes/" TargetMode="External"/><Relationship Id="rId433" Type="http://schemas.openxmlformats.org/officeDocument/2006/relationships/hyperlink" Target="https://www.producer.com/crops/worlds-winter-wheat-crops-look-good-for-now/" TargetMode="External"/><Relationship Id="rId434" Type="http://schemas.openxmlformats.org/officeDocument/2006/relationships/hyperlink" Target="https://www.michiganagtoday.com/2026/02/05/farmers-weigh-bridge-payments-against-persistent-fertilizer-costs/" TargetMode="External"/><Relationship Id="rId43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36" Type="http://schemas.openxmlformats.org/officeDocument/2006/relationships/hyperlink" Target="https://www.gurufocus.com/news/8621556/wheat-falls-14-as-warmer-us-forecast-strengthens-supply-outlook" TargetMode="External"/><Relationship Id="rId437" Type="http://schemas.openxmlformats.org/officeDocument/2006/relationships/hyperlink" Target="https://www.maritimeprofessional.com/news/wheat-prices-steady-alongside-weather-415809" TargetMode="External"/><Relationship Id="rId43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39" Type="http://schemas.openxmlformats.org/officeDocument/2006/relationships/hyperlink" Target="https://en.interfax.com.ua/news/economic/1145882.html" TargetMode="External"/><Relationship Id="rId440" Type="http://schemas.openxmlformats.org/officeDocument/2006/relationships/hyperlink" Target="https://indianexpress.com/article/india/after-4-years-india-allows-wheat-export-10531195/" TargetMode="External"/><Relationship Id="rId441" Type="http://schemas.openxmlformats.org/officeDocument/2006/relationships/hyperlink" Target="https://www.thehindubusinessline.com/economy/agri-business/india-relaxes-wheat-export-restrictions-to-appease-farmers/article70631410.ece" TargetMode="External"/><Relationship Id="rId44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43" Type="http://schemas.openxmlformats.org/officeDocument/2006/relationships/hyperlink" Target="https://finance.yahoo.com/news/wheat-rallies-close-week-222142044.html" TargetMode="External"/><Relationship Id="rId444" Type="http://schemas.openxmlformats.org/officeDocument/2006/relationships/hyperlink" Target="https://arynews.tv/food-aid-in-somalia-could-halt-within-weeks-due-to-funding-shortages-wfp-warns" TargetMode="External"/><Relationship Id="rId445" Type="http://schemas.openxmlformats.org/officeDocument/2006/relationships/hyperlink" Target="https://activehistory.ca/blog/2026/02/24/food-insecurity-russo-ukrainian-war/" TargetMode="External"/><Relationship Id="rId446" Type="http://schemas.openxmlformats.org/officeDocument/2006/relationships/hyperlink" Target="https://www.producer.com/crops/urea-market-expected-to-remain-tight-in-2026/" TargetMode="External"/><Relationship Id="rId447" Type="http://schemas.openxmlformats.org/officeDocument/2006/relationships/hyperlink" Target="https://www.jpost.com/international/article-887841" TargetMode="External"/><Relationship Id="rId448" Type="http://schemas.openxmlformats.org/officeDocument/2006/relationships/hyperlink" Target="https://www.ksal.com/managing-fertilizer-price-volatility/" TargetMode="External"/><Relationship Id="rId449" Type="http://schemas.openxmlformats.org/officeDocument/2006/relationships/hyperlink" Target="https://www.rt.com/africa/633031-hunger-risis-hits-somalia-un/?utm_source=rss&amp;utm_medium=rss&amp;utm_campaign=RSS" TargetMode="External"/><Relationship Id="rId450" Type="http://schemas.openxmlformats.org/officeDocument/2006/relationships/hyperlink" Target="https://gcaptain.com/ukraines-grain-iron-ore-exports-hit-by-russian-strikes-on-ports-this-winter/" TargetMode="External"/><Relationship Id="rId451" Type="http://schemas.openxmlformats.org/officeDocument/2006/relationships/hyperlink" Target="https://www.bairdmaritime.com/shipping/ports/feature-russian-port-strikes-dent-ukraines-grain-and-ore-exports" TargetMode="External"/><Relationship Id="rId452" Type="http://schemas.openxmlformats.org/officeDocument/2006/relationships/hyperlink" Target="https://www.jurist.org/news/2026/02/un-warns-millions-at-risk-of-starvation-due-to-worsening-somalia-food-crisis/" TargetMode="External"/><Relationship Id="rId453" Type="http://schemas.openxmlformats.org/officeDocument/2006/relationships/hyperlink" Target="https://fullavantenews.com/ukraine-grain-iron-ore-exports-russian-port-strikes-winter/" TargetMode="External"/><Relationship Id="rId454" Type="http://schemas.openxmlformats.org/officeDocument/2006/relationships/hyperlink" Target="https://www.straitstimes.com/asia/south-asia/india-braces-for-unusually-hot-march-wheat-rapeseed-crops-at-risk-sources-say" TargetMode="External"/><Relationship Id="rId455" Type="http://schemas.openxmlformats.org/officeDocument/2006/relationships/hyperlink" Target="https://www.seanews.com.tr/article/shock-decline-at-odesa-ports-capacity-reduced-by-30-mlulqpnr" TargetMode="External"/><Relationship Id="rId456" Type="http://schemas.openxmlformats.org/officeDocument/2006/relationships/hyperlink" Target="https://www.indiatoday.in/business/story/pakistan-wheat-crisis-usda-report-flour-shortage-afghanistan-conflict-2026-2875416-2026-02-27?utm_source=rss" TargetMode="External"/><Relationship Id="rId457" Type="http://schemas.openxmlformats.org/officeDocument/2006/relationships/hyperlink" Target="https://markets.financialcontent.com/stocks/article/marketminute-2026-2-25-rain-in-the-plains-winter-wheat-prices-retract-as-supply-abundance-and-new-tariffs-reshape-the-2026-global-market" TargetMode="External"/><Relationship Id="rId458" Type="http://schemas.openxmlformats.org/officeDocument/2006/relationships/hyperlink" Target="https://www.madamasr.com/en/2026/03/02/news/u/prices-surge-in-gaza-redoubling-food-insecurity-after-israel-shuts-borders-citing-attack-on-iran/" TargetMode="External"/><Relationship Id="rId459" Type="http://schemas.openxmlformats.org/officeDocument/2006/relationships/hyperlink" Target="https://www.canadiancattlemen.ca/daily/some-fertilizer-prices-rise-as-iran-conflict-escalates/" TargetMode="External"/><Relationship Id="rId460" Type="http://schemas.openxmlformats.org/officeDocument/2006/relationships/hyperlink" Target="https://www.bairdmaritime.com/shipping/ports/ukraines-grain-deliveries-to-black-sea-ports-slightly-up-in-february" TargetMode="External"/><Relationship Id="rId461" Type="http://schemas.openxmlformats.org/officeDocument/2006/relationships/hyperlink" Target="https://www.producer.com/crops/iran-conflict-drives-up-urea-prices/" TargetMode="External"/><Relationship Id="rId462" Type="http://schemas.openxmlformats.org/officeDocument/2006/relationships/hyperlink" Target="https://www.farms.com/ag-industry-news/u-s-iran-conflict-poised-to-drive-fertilizer-not-just-oil-prices-higher-044.aspx" TargetMode="External"/><Relationship Id="rId463" Type="http://schemas.openxmlformats.org/officeDocument/2006/relationships/hyperlink" Target="https://tass.com/economy/2095259" TargetMode="External"/><Relationship Id="rId464" Type="http://schemas.openxmlformats.org/officeDocument/2006/relationships/hyperlink" Target="https://afnews.com.br/precos-de-fertilizantes-aumentam-pela-escalada-do-conflito-com-ira/" TargetMode="External"/><Relationship Id="rId465" Type="http://schemas.openxmlformats.org/officeDocument/2006/relationships/hyperlink" Target="https://www.rfdtv.com/fertilizer-markets-surge-following-escalation-in-the-middle-east" TargetMode="External"/><Relationship Id="rId466" Type="http://schemas.openxmlformats.org/officeDocument/2006/relationships/hyperlink" Target="https://www.brownfieldagnews.com/news/global-fertilizer-market-on-edge-as-strait-of-hormuz-closure-puts-sulfur-supply-and-phosphate-production-at-risk/" TargetMode="External"/><Relationship Id="rId467" Type="http://schemas.openxmlformats.org/officeDocument/2006/relationships/hyperlink" Target="https://www.brecorder.com/news/40410065/gulf-conflict-hits-pakistan-fertiliser-sector-as-agritech-shuts-urea-plant" TargetMode="External"/><Relationship Id="rId468" Type="http://schemas.openxmlformats.org/officeDocument/2006/relationships/hyperlink" Target="https://www.allagnews.com/fertilizer-costs-surge-as-geopolitical-risks-intensify-globally/" TargetMode="External"/><Relationship Id="rId469" Type="http://schemas.openxmlformats.org/officeDocument/2006/relationships/hyperlink" Target="https://www.allagnews.com/fertilizer-markets-surge-following-escalation-in-middle-east/" TargetMode="External"/><Relationship Id="rId470" Type="http://schemas.openxmlformats.org/officeDocument/2006/relationships/hyperlink" Target="https://www.brownfieldagnews.com/market-news/mixed-end-to-tuesdays-session-for-corn-soybeans-wheat/" TargetMode="External"/><Relationship Id="rId471" Type="http://schemas.openxmlformats.org/officeDocument/2006/relationships/hyperlink" Target="https://www.business-standard.com/world-news/india-urea-producers-trim-output-as-iran-war-disrupts-lng-flows-126030400849_1.html" TargetMode="External"/><Relationship Id="rId472" Type="http://schemas.openxmlformats.org/officeDocument/2006/relationships/hyperlink" Target="https://thenews-chronicle.com/fertilizer-supply-fears-grow-as-iran-halts-agricultural-exports/" TargetMode="External"/><Relationship Id="rId473" Type="http://schemas.openxmlformats.org/officeDocument/2006/relationships/hyperlink" Target="https://adamtooze.substack.com/p/chartbook-436-unseasonal-war-how" TargetMode="External"/><Relationship Id="rId474" Type="http://schemas.openxmlformats.org/officeDocument/2006/relationships/hyperlink" Target="https://www.producer.com/crops/drought-may-expand-in-u-s-plains-this-year/" TargetMode="External"/><Relationship Id="rId47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