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2026-03-23 12:00 UTC [ZQDV]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wheat</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stale_context_overhang (medium)</w:t>
      </w:r>
      <w:r/>
    </w:p>
    <w:p>
      <w:pPr>
        <w:pStyle w:val="ListBullet"/>
        <w:spacing w:line="240" w:lineRule="auto"/>
        <w:ind w:left="720"/>
      </w:pPr>
      <w:r/>
      <w:r>
        <w:t>generated_at: 2026-03-23T12:00:00Z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upside pressure in wheat futures is supported by elevated trade-intervention / export-flow risk signals and food-security/stockpiling framing (tends to tighten available supply or raise risk premia).</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60</w:t>
            </w:r>
          </w:p>
        </w:tc>
      </w:tr>
      <w:tr>
        <w:tc>
          <w:tcPr>
            <w:tcW w:type="dxa" w:w="1040"/>
          </w:tcPr>
          <w:p>
            <w:r>
              <w:t>wheat</w:t>
            </w:r>
          </w:p>
        </w:tc>
        <w:tc>
          <w:tcPr>
            <w:tcW w:type="dxa" w:w="1040"/>
          </w:tcPr>
          <w:p>
            <w:r>
              <w:t>B-WHEAT-002</w:t>
            </w:r>
          </w:p>
        </w:tc>
        <w:tc>
          <w:tcPr>
            <w:tcW w:type="dxa" w:w="1040"/>
          </w:tcPr>
          <w:p>
            <w:r>
              <w:t>Fertiliser/input-cost and ag-input supply-chain disruption narratives continue to bias wheat supply expectations tighter (yield risk / cost-push), supporting wheat futures on a risk-premium basis.</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60</w:t>
            </w:r>
          </w:p>
        </w:tc>
      </w:tr>
    </w:tbl>
    <w:p>
      <w:r/>
    </w:p>
    <w:p>
      <w:pPr>
        <w:pStyle w:val="Heading2"/>
      </w:pPr>
      <w:r>
        <w:t>Data Dump (Machine Use)</w:t>
      </w:r>
      <w:r/>
    </w:p>
    <w:p>
      <w:r/>
      <w:r>
        <w:rPr>
          <w:rFonts w:ascii="Courier" w:hAnsi="Courier"/>
        </w:rPr>
        <w:t>{</w:t>
        <w:br/>
        <w:t xml:space="preserve"> "workflow_6B_CIS_output": {</w:t>
        <w:br/>
        <w:t xml:space="preserve"> "snapshot_id": "6B_CIS_wheat_2026-03-23T12:00:00Z",</w:t>
        <w:br/>
        <w:t xml:space="preserve"> "timestamp_utc": "2026-03-23T12:00:00Z",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66,</w:t>
        <w:br/>
        <w:t xml:space="preserve"> "headline_fragility_score_0_100": 60,</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upside pressure in wheat futures is supported by elevated trade-intervention / export-flow risk signals and food-security/stockpiling framing (tends to tighten available supply or raise risk premia).",</w:t>
        <w:br/>
        <w:t xml:space="preserve"> "probability_pct": 63,</w:t>
        <w:br/>
        <w:t xml:space="preserve"> "direction": "up",</w:t>
        <w:br/>
        <w:t xml:space="preserve"> "velocity": "accelerating",</w:t>
        <w:br/>
        <w:t xml:space="preserve"> "horizon": "24h",</w:t>
        <w:br/>
        <w:t xml:space="preserve"> "drivers": [</w:t>
        <w:br/>
        <w:t xml:space="preserve"> "export_flows_trade_policy",</w:t>
        <w:br/>
        <w:t xml:space="preserve"> "food_security_stockpiling",</w:t>
        <w:br/>
        <w:t xml:space="preserve"> "black_sea_supply_risk"</w:t>
        <w:br/>
        <w:t xml:space="preserve"> ],</w:t>
        <w:br/>
        <w:t xml:space="preserve"> "contradicted_by": [</w:t>
        <w:br/>
        <w:t xml:space="preserve"> "Production resilience signals (e.g., 'Government of India: production' could indicate supply offset vs disruption premium)"</w:t>
        <w:br/>
        <w:t xml:space="preserve"> ],</w:t>
        <w:br/>
        <w:t xml:space="preserve"> "directional_confidence_score_0_100": 64,</w:t>
        <w:br/>
        <w:t xml:space="preserve"> "authority_confirmation_score_0_100": 58,</w:t>
        <w:br/>
        <w:t xml:space="preserve"> "authority_confirmation_band": "medium"</w:t>
        <w:br/>
        <w:t xml:space="preserve"> },</w:t>
        <w:br/>
        <w:t xml:space="preserve"> {</w:t>
        <w:br/>
        <w:t xml:space="preserve"> "belief_id": "B-WHEAT-002",</w:t>
        <w:br/>
        <w:t xml:space="preserve"> "market": "wheat",</w:t>
        <w:br/>
        <w:t xml:space="preserve"> "claim": "Fertiliser/input-cost and ag-input supply-chain disruption narratives continue to bias wheat supply expectations tighter (yield risk / cost-push), supporting wheat futures on a risk-premium basis.",</w:t>
        <w:br/>
        <w:t xml:space="preserve"> "probability_pct": 58,</w:t>
        <w:br/>
        <w:t xml:space="preserve"> "direction": "up",</w:t>
        <w:br/>
        <w:t xml:space="preserve"> "velocity": "stable",</w:t>
        <w:br/>
        <w:t xml:space="preserve"> "horizon": "6h",</w:t>
        <w:br/>
        <w:t xml:space="preserve"> "drivers": [</w:t>
        <w:br/>
        <w:t xml:space="preserve"> "fertiliser_input_costs",</w:t>
        <w:br/>
        <w:t xml:space="preserve"> "crop_conditions",</w:t>
        <w:br/>
        <w:t xml:space="preserve"> "weather_climate_impacts"</w:t>
        <w:br/>
        <w:t xml:space="preserve"> ],</w:t>
        <w:br/>
        <w:t xml:space="preserve"> "contradicted_by": [</w:t>
        <w:br/>
        <w:t xml:space="preserve"> "Lack of direct, wheat-specific yield/crop-condition datapoints in the freshest window (driver is indirect)"</w:t>
        <w:br/>
        <w:t xml:space="preserve"> ],</w:t>
        <w:br/>
        <w:t xml:space="preserve"> "directional_confidence_score_0_100": 60,</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"unchanged",</w:t>
        <w:br/>
        <w:t xml:space="preserve"> "directional_mass_score_0_100": 70,</w:t>
        <w:br/>
        <w:t xml:space="preserve"> "conviction_score_0_100": 66,</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60,</w:t>
        <w:br/>
        <w:t xml:space="preserve"> "supporting_belief_ids": [</w:t>
        <w:br/>
        <w:t xml:space="preserve"> "B-WHEAT-001",</w:t>
        <w:br/>
        <w:t xml:space="preserve"> "B-WHEAT-002"</w:t>
        <w:br/>
        <w:t xml:space="preserve"> ],</w:t>
        <w:br/>
        <w:t xml:space="preserve"> "source_tier_counts": {</w:t>
        <w:br/>
        <w:t xml:space="preserve"> "A": 262,</w:t>
        <w:br/>
        <w:t xml:space="preserve"> "B": 17,</w:t>
        <w:br/>
        <w:t xml:space="preserve"> "C": 1,</w:t>
        <w:br/>
        <w:t xml:space="preserve"> "D": 320,</w:t>
        <w:br/>
        <w:t xml:space="preserve"> "U": 0</w:t>
        <w:br/>
        <w:t xml:space="preserve"> },</w:t>
        <w:br/>
        <w:t xml:space="preserve"> "freshness_mix": {</w:t>
        <w:br/>
        <w:t xml:space="preserve"> "fresh_evidence_estimate_24h": 90,</w:t>
        <w:br/>
        <w:t xml:space="preserve"> "stale_context_estimate_gt_24h": 510,</w:t>
        <w:br/>
        <w:t xml:space="preserve"> "notes": "Estimates derived from trend bundles showing long spans (&gt;7d) with several newest timestamps clustered on 2026-03-22/2026-03-23."</w:t>
        <w:br/>
        <w:t xml:space="preserve"> }</w:t>
        <w:br/>
        <w:t xml:space="preserve"> }</w:t>
        <w:br/>
        <w:t xml:space="preserve"> ],</w:t>
        <w:br/>
        <w:t xml:space="preserve"> "risk_flags": [</w:t>
        <w:br/>
        <w:t xml:space="preserve"> {</w:t>
        <w:br/>
        <w:t xml:space="preserve"> "flag": "stale_context_overhang",</w:t>
        <w:br/>
        <w:t xml:space="preserve"> "market": "wheat",</w:t>
        <w:br/>
        <w:t xml:space="preserve"> "severity": "medium",</w:t>
        <w:br/>
        <w:t xml:space="preserve"> "detail": "Several supporting narratives are multi-week (slow-burn) themes with only partial fresh confirmation; risk that price impact is already priced-in."</w:t>
        <w:br/>
        <w:t xml:space="preserve"> },</w:t>
        <w:br/>
        <w:t xml:space="preserve"> {</w:t>
        <w:br/>
        <w:t xml:space="preserve"> "flag": "policy_headline_whipsaw",</w:t>
        <w:br/>
        <w:t xml:space="preserve"> "market": "wheat",</w:t>
        <w:br/>
        <w:t xml:space="preserve"> "severity": "medium",</w:t>
        <w:br/>
        <w:t xml:space="preserve"> "detail": "Trade-policy / legal-channel signals (courts, policy interventions) can flip quickly and create abrupt counter-moves without gradual build-up."</w:t>
        <w:br/>
        <w:t xml:space="preserve"> },</w:t>
        <w:br/>
        <w:t xml:space="preserve"> {</w:t>
        <w:br/>
        <w:t xml:space="preserve"> "flag": "indirect_driver_dependency",</w:t>
        <w:br/>
        <w:t xml:space="preserve"> "market": "wheat",</w:t>
        <w:br/>
        <w:t xml:space="preserve"> "severity": "medium",</w:t>
        <w:br/>
        <w:t xml:space="preserve"> "detail": "Large share of evidence is input-cost/supply-chain/geopolitical proxy rather than direct wheat crop-condition/export-sales data."</w:t>
        <w:br/>
        <w:t xml:space="preserve"> }</w:t>
        <w:br/>
        <w:t xml:space="preserve"> ],</w:t>
        <w:br/>
        <w:t xml:space="preserve"> "candidate_actions": [</w:t>
        <w:br/>
        <w:t xml:space="preserve"> {</w:t>
        <w:br/>
        <w:t xml:space="preserve"> "market": "wheat",</w:t>
        <w:br/>
        <w:t xml:space="preserve"> "confidence": "medium",</w:t>
        <w:br/>
        <w:t xml:space="preserve"> "trigger_condition": "If additional independent confirmations of export restrictions / corridor disruption / trade interventions appear within the next 6\u201324h while no comparable pro-supply counter-signal emerges, maintain a long-bias watch posture.",</w:t>
        <w:br/>
        <w:t xml:space="preserve"> "action_label": "watch_long_bias"</w:t>
        <w:br/>
        <w:t xml:space="preserve"> },</w:t>
        <w:br/>
        <w:t xml:space="preserve"> {</w:t>
        <w:br/>
        <w:t xml:space="preserve"> "market": "wheat",</w:t>
        <w:br/>
        <w:t xml:space="preserve"> "confidence": "medium",</w:t>
        <w:br/>
        <w:t xml:space="preserve"> "trigger_condition": "If fresh opposing evidence emerges (e.g., explicit production upside surprises or easing export constraints) and contradiction rises, treat as potential reversal set-up.",</w:t>
        <w:br/>
        <w:t xml:space="preserve"> "action_label": "reversal_watch"</w:t>
        <w:br/>
        <w:t xml:space="preserve"> },</w:t>
        <w:br/>
        <w:t xml:space="preserve"> {</w:t>
        <w:br/>
        <w:t xml:space="preserve"> "market": "wheat",</w:t>
        <w:br/>
        <w:t xml:space="preserve"> "confidence": "low",</w:t>
        <w:br/>
        <w:t xml:space="preserve"> "trigger_condition": "If headline-driven volatility increases (policy/court decisions), prioritise monitoring over directional commitment.",</w:t>
        <w:br/>
        <w:t xml:space="preserve"> "action_label": "volatility_watch"</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"2026-03-22T12:00:00Z",</w:t>
        <w:br/>
        <w:t xml:space="preserve"> "bucket_end_utc": "2026-03-22T13:00:00Z",</w:t>
        <w:br/>
        <w:t xml:space="preserve"> "directional_score_signed": 8,</w:t>
        <w:br/>
        <w:t xml:space="preserve"> "bullish_pressure_score": 54.0,</w:t>
        <w:br/>
        <w:t xml:space="preserve"> "bearish_pressure_score": 46.0,</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0,</w:t>
        <w:br/>
        <w:t xml:space="preserve"> "conviction_score_0_100": 38,</w:t>
        <w:br/>
        <w:t xml:space="preserve"> "fragility_score_0_100": 62,</w:t>
        <w:br/>
        <w:t xml:space="preserve"> "dominant_state": "neutral_mixed"</w:t>
        <w:br/>
        <w:t xml:space="preserve"> },</w:t>
        <w:br/>
        <w:t xml:space="preserve"> {</w:t>
        <w:br/>
        <w:t xml:space="preserve"> "bucket_start_utc": "2026-03-22T13:00:00Z",</w:t>
        <w:br/>
        <w:t xml:space="preserve"> "bucket_end_utc": "2026-03-22T14:00:00Z",</w:t>
        <w:br/>
        <w:t xml:space="preserve"> "directional_score_signed": 6,</w:t>
        <w:br/>
        <w:t xml:space="preserve"> "bullish_pressure_score": 53.0,</w:t>
        <w:br/>
        <w:t xml:space="preserve"> "bearish_pressure_score": 47.0,</w:t>
        <w:br/>
        <w:t xml:space="preserve"> "net_sentiment_score": 6,</w:t>
        <w:br/>
        <w:t xml:space="preserve"> "velocity_score": -2,</w:t>
        <w:br/>
        <w:t xml:space="preserve"> "acceleration_score": -2,</w:t>
        <w:br/>
        <w:t xml:space="preserve"> "contradiction_ratio": 0.3,</w:t>
        <w:br/>
        <w:t xml:space="preserve"> "fresh_evidence_count": 0,</w:t>
        <w:br/>
        <w:t xml:space="preserve"> "stale_evidence_count": 0,</w:t>
        <w:br/>
        <w:t xml:space="preserve"> "conviction_score_0_100": 37,</w:t>
        <w:br/>
        <w:t xml:space="preserve"> "fragility_score_0_100": 63,</w:t>
        <w:br/>
        <w:t xml:space="preserve"> "dominant_state": "neutral_mixed"</w:t>
        <w:br/>
        <w:t xml:space="preserve"> },</w:t>
        <w:br/>
        <w:t xml:space="preserve"> {</w:t>
        <w:br/>
        <w:t xml:space="preserve"> "bucket_start_utc": "2026-03-22T14:00:00Z",</w:t>
        <w:br/>
        <w:t xml:space="preserve"> "bucket_end_utc": "2026-03-22T15:00:00Z",</w:t>
        <w:br/>
        <w:t xml:space="preserve"> "directional_score_signed": 5,</w:t>
        <w:br/>
        <w:t xml:space="preserve"> "bullish_pressure_score": 52.5,</w:t>
        <w:br/>
        <w:t xml:space="preserve"> "bearish_pressure_score": 47.5,</w:t>
        <w:br/>
        <w:t xml:space="preserve"> "net_sentiment_score": 5,</w:t>
        <w:br/>
        <w:t xml:space="preserve"> "velocity_score": -1,</w:t>
        <w:br/>
        <w:t xml:space="preserve"> "acceleration_score": 1,</w:t>
        <w:br/>
        <w:t xml:space="preserve"> "contradiction_ratio": 0.35,</w:t>
        <w:br/>
        <w:t xml:space="preserve"> "fresh_evidence_count": 0,</w:t>
        <w:br/>
        <w:t xml:space="preserve"> "stale_evidence_count": 0,</w:t>
        <w:br/>
        <w:t xml:space="preserve"> "conviction_score_0_100": 36,</w:t>
        <w:br/>
        <w:t xml:space="preserve"> "fragility_score_0_100": 64,</w:t>
        <w:br/>
        <w:t xml:space="preserve"> "dominant_state": "neutral_mixed"</w:t>
        <w:br/>
        <w:t xml:space="preserve"> },</w:t>
        <w:br/>
        <w:t xml:space="preserve"> {</w:t>
        <w:br/>
        <w:t xml:space="preserve"> "bucket_start_utc": "2026-03-22T15:00:00Z",</w:t>
        <w:br/>
        <w:t xml:space="preserve"> "bucket_end_utc": "2026-03-22T16:00:00Z",</w:t>
        <w:br/>
        <w:t xml:space="preserve"> "directional_score_signed": 4,</w:t>
        <w:br/>
        <w:t xml:space="preserve"> "bullish_pressure_score": 52.0,</w:t>
        <w:br/>
        <w:t xml:space="preserve"> "bearish_pressure_score": 48.0,</w:t>
        <w:br/>
        <w:t xml:space="preserve"> "net_sentiment_score": 4,</w:t>
        <w:br/>
        <w:t xml:space="preserve"> "velocity_score": -1,</w:t>
        <w:br/>
        <w:t xml:space="preserve"> "acceleration_score": 0,</w:t>
        <w:br/>
        <w:t xml:space="preserve"> "contradiction_ratio": 0.35,</w:t>
        <w:br/>
        <w:t xml:space="preserve"> "fresh_evidence_count": 0,</w:t>
        <w:br/>
        <w:t xml:space="preserve"> "stale_evidence_count": 0,</w:t>
        <w:br/>
        <w:t xml:space="preserve"> "conviction_score_0_100": 36,</w:t>
        <w:br/>
        <w:t xml:space="preserve"> "fragility_score_0_100": 64,</w:t>
        <w:br/>
        <w:t xml:space="preserve"> "dominant_state": "neutral_mixed"</w:t>
        <w:br/>
        <w:t xml:space="preserve"> },</w:t>
        <w:br/>
        <w:t xml:space="preserve"> {</w:t>
        <w:br/>
        <w:t xml:space="preserve"> "bucket_start_utc": "2026-03-22T16:00:00Z",</w:t>
        <w:br/>
        <w:t xml:space="preserve"> "bucket_end_utc": "2026-03-22T17:00:00Z",</w:t>
        <w:br/>
        <w:t xml:space="preserve"> "directional_score_signed": 6,</w:t>
        <w:br/>
        <w:t xml:space="preserve"> "bullish_pressure_score": 53.0,</w:t>
        <w:br/>
        <w:t xml:space="preserve"> "bearish_pressure_score": 47.0,</w:t>
        <w:br/>
        <w:t xml:space="preserve"> "net_sentiment_score": 6,</w:t>
        <w:br/>
        <w:t xml:space="preserve"> "velocity_score": 2,</w:t>
        <w:br/>
        <w:t xml:space="preserve"> "acceleration_score": 3,</w:t>
        <w:br/>
        <w:t xml:space="preserve"> "contradiction_ratio": 0.3,</w:t>
        <w:br/>
        <w:t xml:space="preserve"> "fresh_evidence_count": 0,</w:t>
        <w:br/>
        <w:t xml:space="preserve"> "stale_evidence_count": 0,</w:t>
        <w:br/>
        <w:t xml:space="preserve"> "conviction_score_0_100": 37,</w:t>
        <w:br/>
        <w:t xml:space="preserve"> "fragility_score_0_100": 63,</w:t>
        <w:br/>
        <w:t xml:space="preserve"> "dominant_state": "neutral_mixed"</w:t>
        <w:br/>
        <w:t xml:space="preserve"> },</w:t>
        <w:br/>
        <w:t xml:space="preserve"> {</w:t>
        <w:br/>
        <w:t xml:space="preserve"> "bucket_start_utc": "2026-03-22T17:00:00Z",</w:t>
        <w:br/>
        <w:t xml:space="preserve"> "bucket_end_utc": "2026-03-22T18:00:00Z",</w:t>
        <w:br/>
        <w:t xml:space="preserve"> "directional_score_signed": 7,</w:t>
        <w:br/>
        <w:t xml:space="preserve"> "bullish_pressure_score": 53.5,</w:t>
        <w:br/>
        <w:t xml:space="preserve"> "bearish_pressure_score": 46.5,</w:t>
        <w:br/>
        <w:t xml:space="preserve"> "net_sentiment_score": 7,</w:t>
        <w:br/>
        <w:t xml:space="preserve"> "velocity_score": 1,</w:t>
        <w:br/>
        <w:t xml:space="preserve"> "acceleration_score": -1,</w:t>
        <w:br/>
        <w:t xml:space="preserve"> "contradiction_ratio": 0.3,</w:t>
        <w:br/>
        <w:t xml:space="preserve"> "fresh_evidence_count": 0,</w:t>
        <w:br/>
        <w:t xml:space="preserve"> "stale_evidence_count": 0,</w:t>
        <w:br/>
        <w:t xml:space="preserve"> "conviction_score_0_100": 38,</w:t>
        <w:br/>
        <w:t xml:space="preserve"> "fragility_score_0_100": 62,</w:t>
        <w:br/>
        <w:t xml:space="preserve"> "dominant_state": "neutral_mixed"</w:t>
        <w:br/>
        <w:t xml:space="preserve"> },</w:t>
        <w:br/>
        <w:t xml:space="preserve"> {</w:t>
        <w:br/>
        <w:t xml:space="preserve"> "bucket_start_utc": "2026-03-22T18:00:00Z",</w:t>
        <w:br/>
        <w:t xml:space="preserve"> "bucket_end_utc": "2026-03-22T19:00:00Z",</w:t>
        <w:br/>
        <w:t xml:space="preserve"> "directional_score_signed": 3,</w:t>
        <w:br/>
        <w:t xml:space="preserve"> "bullish_pressure_score": 51.5,</w:t>
        <w:br/>
        <w:t xml:space="preserve"> "bearish_pressure_score": 48.5,</w:t>
        <w:br/>
        <w:t xml:space="preserve"> "net_sentiment_score": 3,</w:t>
        <w:br/>
        <w:t xml:space="preserve"> "velocity_score": -4,</w:t>
        <w:br/>
        <w:t xml:space="preserve"> "acceleration_score": -5,</w:t>
        <w:br/>
        <w:t xml:space="preserve"> "contradiction_ratio": 0.35,</w:t>
        <w:br/>
        <w:t xml:space="preserve"> "fresh_evidence_count": 0,</w:t>
        <w:br/>
        <w:t xml:space="preserve"> "stale_evidence_count": 0,</w:t>
        <w:br/>
        <w:t xml:space="preserve"> "conviction_score_0_100": 36,</w:t>
        <w:br/>
        <w:t xml:space="preserve"> "fragility_score_0_100": 65,</w:t>
        <w:br/>
        <w:t xml:space="preserve"> "dominant_state": "neutral_mixed"</w:t>
        <w:br/>
        <w:t xml:space="preserve"> },</w:t>
        <w:br/>
        <w:t xml:space="preserve"> {</w:t>
        <w:br/>
        <w:t xml:space="preserve"> "bucket_start_utc": "2026-03-22T19:00:00Z",</w:t>
        <w:br/>
        <w:t xml:space="preserve"> "bucket_end_utc": "2026-03-22T20:00:00Z",</w:t>
        <w:br/>
        <w:t xml:space="preserve"> "directional_score_signed": 2,</w:t>
        <w:br/>
        <w:t xml:space="preserve"> "bullish_pressure_score": 51.0,</w:t>
        <w:br/>
        <w:t xml:space="preserve"> "bearish_pressure_score": 49.0,</w:t>
        <w:br/>
        <w:t xml:space="preserve"> "net_sentiment_score": 2,</w:t>
        <w:br/>
        <w:t xml:space="preserve"> "velocity_score": -1,</w:t>
        <w:br/>
        <w:t xml:space="preserve"> "acceleration_score": 3,</w:t>
        <w:br/>
        <w:t xml:space="preserve"> "contradiction_ratio": 0.35,</w:t>
        <w:br/>
        <w:t xml:space="preserve"> "fresh_evidence_count": 0,</w:t>
        <w:br/>
        <w:t xml:space="preserve"> "stale_evidence_count": 0,</w:t>
        <w:br/>
        <w:t xml:space="preserve"> "conviction_score_0_100": 36,</w:t>
        <w:br/>
        <w:t xml:space="preserve"> "fragility_score_0_100": 65,</w:t>
        <w:br/>
        <w:t xml:space="preserve"> "dominant_state": "neutral_mixed"</w:t>
        <w:br/>
        <w:t xml:space="preserve"> },</w:t>
        <w:br/>
        <w:t xml:space="preserve"> {</w:t>
        <w:br/>
        <w:t xml:space="preserve"> "bucket_start_utc": "2026-03-22T20:00:00Z",</w:t>
        <w:br/>
        <w:t xml:space="preserve"> "bucket_end_utc": "2026-03-22T21:00:00Z",</w:t>
        <w:br/>
        <w:t xml:space="preserve"> "directional_score_signed": 0,</w:t>
        <w:br/>
        <w:t xml:space="preserve"> "bullish_pressure_score": 50.0,</w:t>
        <w:br/>
        <w:t xml:space="preserve"> "bearish_pressure_score": 50.0,</w:t>
        <w:br/>
        <w:t xml:space="preserve"> "net_sentiment_score": 0,</w:t>
        <w:br/>
        <w:t xml:space="preserve"> "velocity_score": -2,</w:t>
        <w:br/>
        <w:t xml:space="preserve"> "acceleration_score": -1,</w:t>
        <w:br/>
        <w:t xml:space="preserve"> "contradiction_ratio": 0.4,</w:t>
        <w:br/>
        <w:t xml:space="preserve"> "fresh_evidence_count": 0,</w:t>
        <w:br/>
        <w:t xml:space="preserve"> "stale_evidence_count": 0,</w:t>
        <w:br/>
        <w:t xml:space="preserve"> "conviction_score_0_100": 34,</w:t>
        <w:br/>
        <w:t xml:space="preserve"> "fragility_score_0_100": 67,</w:t>
        <w:br/>
        <w:t xml:space="preserve"> "dominant_state": "neutral_mixed"</w:t>
        <w:br/>
        <w:t xml:space="preserve"> },</w:t>
        <w:br/>
        <w:t xml:space="preserve"> {</w:t>
        <w:br/>
        <w:t xml:space="preserve"> "bucket_start_utc": "2026-03-22T21:00:00Z",</w:t>
        <w:br/>
        <w:t xml:space="preserve"> "bucket_end_utc": "2026-03-22T22:00:00Z",</w:t>
        <w:br/>
        <w:t xml:space="preserve"> "directional_score_signed": -2,</w:t>
        <w:br/>
        <w:t xml:space="preserve"> "bullish_pressure_score": 49.0,</w:t>
        <w:br/>
        <w:t xml:space="preserve"> "bearish_pressure_score": 51.0,</w:t>
        <w:br/>
        <w:t xml:space="preserve"> "net_sentiment_score": -2,</w:t>
        <w:br/>
        <w:t xml:space="preserve"> "velocity_score": -2,</w:t>
        <w:br/>
        <w:t xml:space="preserve"> "acceleration_score": 0,</w:t>
        <w:br/>
        <w:t xml:space="preserve"> "contradiction_ratio": 0.35,</w:t>
        <w:br/>
        <w:t xml:space="preserve"> "fresh_evidence_count": 0,</w:t>
        <w:br/>
        <w:t xml:space="preserve"> "stale_evidence_count": 0,</w:t>
        <w:br/>
        <w:t xml:space="preserve"> "conviction_score_0_100": 34,</w:t>
        <w:br/>
        <w:t xml:space="preserve"> "fragility_score_0_100": 66,</w:t>
        <w:br/>
        <w:t xml:space="preserve"> "dominant_state": "neutral_mixed"</w:t>
        <w:br/>
        <w:t xml:space="preserve"> },</w:t>
        <w:br/>
        <w:t xml:space="preserve"> {</w:t>
        <w:br/>
        <w:t xml:space="preserve"> "bucket_start_utc": "2026-03-22T22:00:00Z",</w:t>
        <w:br/>
        <w:t xml:space="preserve"> "bucket_end_utc": "2026-03-22T23:00:00Z",</w:t>
        <w:br/>
        <w:t xml:space="preserve"> "directional_score_signed": 0,</w:t>
        <w:br/>
        <w:t xml:space="preserve"> "bullish_pressure_score": 50.0,</w:t>
        <w:br/>
        <w:t xml:space="preserve"> "bearish_pressure_score": 50.0,</w:t>
        <w:br/>
        <w:t xml:space="preserve"> "net_sentiment_score": 0,</w:t>
        <w:br/>
        <w:t xml:space="preserve"> "velocity_score": 2,</w:t>
        <w:br/>
        <w:t xml:space="preserve"> "acceleration_score": 4,</w:t>
        <w:br/>
        <w:t xml:space="preserve"> "contradiction_ratio": 0.4,</w:t>
        <w:br/>
        <w:t xml:space="preserve"> "fresh_evidence_count": 0,</w:t>
        <w:br/>
        <w:t xml:space="preserve"> "stale_evidence_count": 0,</w:t>
        <w:br/>
        <w:t xml:space="preserve"> "conviction_score_0_100": 35,</w:t>
        <w:br/>
        <w:t xml:space="preserve"> "fragility_score_0_100": 66,</w:t>
        <w:br/>
        <w:t xml:space="preserve"> "dominant_state": "neutral_mixed"</w:t>
        <w:br/>
        <w:t xml:space="preserve"> },</w:t>
        <w:br/>
        <w:t xml:space="preserve"> {</w:t>
        <w:br/>
        <w:t xml:space="preserve"> "bucket_start_utc": "2026-03-22T23:00:00Z",</w:t>
        <w:br/>
        <w:t xml:space="preserve"> "bucket_end_utc": "2026-03-23T00:00:00Z",</w:t>
        <w:br/>
        <w:t xml:space="preserve"> "directional_score_signed": 3,</w:t>
        <w:br/>
        <w:t xml:space="preserve"> "bullish_pressure_score": 51.5,</w:t>
        <w:br/>
        <w:t xml:space="preserve"> "bearish_pressure_score": 48.5,</w:t>
        <w:br/>
        <w:t xml:space="preserve"> "net_sentiment_score": 3,</w:t>
        <w:br/>
        <w:t xml:space="preserve"> "velocity_score": 3,</w:t>
        <w:br/>
        <w:t xml:space="preserve"> "acceleration_score": 1,</w:t>
        <w:br/>
        <w:t xml:space="preserve"> "contradiction_ratio": 0.35,</w:t>
        <w:br/>
        <w:t xml:space="preserve"> "fresh_evidence_count": 0,</w:t>
        <w:br/>
        <w:t xml:space="preserve"> "stale_evidence_count": 0,</w:t>
        <w:br/>
        <w:t xml:space="preserve"> "conviction_score_0_100": 36,</w:t>
        <w:br/>
        <w:t xml:space="preserve"> "fragility_score_0_100": 65,</w:t>
        <w:br/>
        <w:t xml:space="preserve"> "dominant_state": "neutral_mixed"</w:t>
        <w:br/>
        <w:t xml:space="preserve"> },</w:t>
        <w:br/>
        <w:t xml:space="preserve"> {</w:t>
        <w:br/>
        <w:t xml:space="preserve"> "bucket_start_utc": "2026-03-23T00:00:00Z",</w:t>
        <w:br/>
        <w:t xml:space="preserve"> "bucket_end_utc": "2026-03-23T01:00:00Z",</w:t>
        <w:br/>
        <w:t xml:space="preserve"> "directional_score_signed": 6,</w:t>
        <w:br/>
        <w:t xml:space="preserve"> "bullish_pressure_score": 53.0,</w:t>
        <w:br/>
        <w:t xml:space="preserve"> "bearish_pressure_score": 47.0,</w:t>
        <w:br/>
        <w:t xml:space="preserve"> "net_sentiment_score": 6,</w:t>
        <w:br/>
        <w:t xml:space="preserve"> "velocity_score": 3,</w:t>
        <w:br/>
        <w:t xml:space="preserve"> "acceleration_score": 0,</w:t>
        <w:br/>
        <w:t xml:space="preserve"> "contradiction_ratio": 0.3,</w:t>
        <w:br/>
        <w:t xml:space="preserve"> "fresh_evidence_count": 0,</w:t>
        <w:br/>
        <w:t xml:space="preserve"> "stale_evidence_count": 0,</w:t>
        <w:br/>
        <w:t xml:space="preserve"> "conviction_score_0_100": 37,</w:t>
        <w:br/>
        <w:t xml:space="preserve"> "fragility_score_0_100": 64,</w:t>
        <w:br/>
        <w:t xml:space="preserve"> "dominant_state": "neutral_mixed"</w:t>
        <w:br/>
        <w:t xml:space="preserve"> },</w:t>
        <w:br/>
        <w:t xml:space="preserve"> {</w:t>
        <w:br/>
        <w:t xml:space="preserve"> "bucket_start_utc": "2026-03-23T01:00:00Z",</w:t>
        <w:br/>
        <w:t xml:space="preserve"> "bucket_end_utc": "2026-03-23T02:00:00Z",</w:t>
        <w:br/>
        <w:t xml:space="preserve"> "directional_score_signed": 8,</w:t>
        <w:br/>
        <w:t xml:space="preserve"> "bullish_pressure_score": 54.0,</w:t>
        <w:br/>
        <w:t xml:space="preserve"> "bearish_pressure_score": 46.0,</w:t>
        <w:br/>
        <w:t xml:space="preserve"> "net_sentiment_score": 8,</w:t>
        <w:br/>
        <w:t xml:space="preserve"> "velocity_score": 2,</w:t>
        <w:br/>
        <w:t xml:space="preserve"> "acceleration_score": -1,</w:t>
        <w:br/>
        <w:t xml:space="preserve"> "contradiction_ratio": 0.3,</w:t>
        <w:br/>
        <w:t xml:space="preserve"> "fresh_evidence_count": 0,</w:t>
        <w:br/>
        <w:t xml:space="preserve"> "stale_evidence_count": 0,</w:t>
        <w:br/>
        <w:t xml:space="preserve"> "conviction_score_0_100": 38,</w:t>
        <w:br/>
        <w:t xml:space="preserve"> "fragility_score_0_100": 63,</w:t>
        <w:br/>
        <w:t xml:space="preserve"> "dominant_state": "neutral_mixed"</w:t>
        <w:br/>
        <w:t xml:space="preserve"> },</w:t>
        <w:br/>
        <w:t xml:space="preserve"> {</w:t>
        <w:br/>
        <w:t xml:space="preserve"> "bucket_start_utc": "2026-03-23T02:00:00Z",</w:t>
        <w:br/>
        <w:t xml:space="preserve"> "bucket_end_utc": "2026-03-23T03:00:00Z",</w:t>
        <w:br/>
        <w:t xml:space="preserve"> "directional_score_signed": 10,</w:t>
        <w:br/>
        <w:t xml:space="preserve"> "bullish_pressure_score": 55.0,</w:t>
        <w:br/>
        <w:t xml:space="preserve"> "bearish_pressure_score": 45.0,</w:t>
        <w:br/>
        <w:t xml:space="preserve"> "net_sentiment_score": 10,</w:t>
        <w:br/>
        <w:t xml:space="preserve"> "velocity_score": 2,</w:t>
        <w:br/>
        <w:t xml:space="preserve"> "acceleration_score": 0,</w:t>
        <w:br/>
        <w:t xml:space="preserve"> "contradiction_ratio": 0.3,</w:t>
        <w:br/>
        <w:t xml:space="preserve"> "fresh_evidence_count": 0,</w:t>
        <w:br/>
        <w:t xml:space="preserve"> "stale_evidence_count": 0,</w:t>
        <w:br/>
        <w:t xml:space="preserve"> "conviction_score_0_100": 39,</w:t>
        <w:br/>
        <w:t xml:space="preserve"> "fragility_score_0_100": 62,</w:t>
        <w:br/>
        <w:t xml:space="preserve"> "dominant_state": "neutral_mixed"</w:t>
        <w:br/>
        <w:t xml:space="preserve"> },</w:t>
        <w:br/>
        <w:t xml:space="preserve"> {</w:t>
        <w:br/>
        <w:t xml:space="preserve"> "bucket_start_utc": "2026-03-23T03:00:00Z",</w:t>
        <w:br/>
        <w:t xml:space="preserve"> "bucket_end_utc": "2026-03-23T04:00:00Z",</w:t>
        <w:br/>
        <w:t xml:space="preserve"> "directional_score_signed": 18,</w:t>
        <w:br/>
        <w:t xml:space="preserve"> "bullish_pressure_score": 59.0,</w:t>
        <w:br/>
        <w:t xml:space="preserve"> "bearish_pressure_score": 41.0,</w:t>
        <w:br/>
        <w:t xml:space="preserve"> "net_sentiment_score": 18,</w:t>
        <w:br/>
        <w:t xml:space="preserve"> "velocity_score": 8,</w:t>
        <w:br/>
        <w:t xml:space="preserve"> "acceleration_score": 6,</w:t>
        <w:br/>
        <w:t xml:space="preserve"> "contradiction_ratio": 0.25,</w:t>
        <w:br/>
        <w:t xml:space="preserve"> "fresh_evidence_count": 1,</w:t>
        <w:br/>
        <w:t xml:space="preserve"> "stale_evidence_count": 0,</w:t>
        <w:br/>
        <w:t xml:space="preserve"> "conviction_score_0_100": 45,</w:t>
        <w:br/>
        <w:t xml:space="preserve"> "fragility_score_0_100": 60,</w:t>
        <w:br/>
        <w:t xml:space="preserve"> "dominant_state": "neutral_mixed"</w:t>
        <w:br/>
        <w:t xml:space="preserve"> },</w:t>
        <w:br/>
        <w:t xml:space="preserve"> {</w:t>
        <w:br/>
        <w:t xml:space="preserve"> "bucket_start_utc": "2026-03-23T04:00:00Z",</w:t>
        <w:br/>
        <w:t xml:space="preserve"> "bucket_end_utc": "2026-03-23T05:00:00Z",</w:t>
        <w:br/>
        <w:t xml:space="preserve"> "directional_score_signed": 28,</w:t>
        <w:br/>
        <w:t xml:space="preserve"> "bullish_pressure_score": 64.0,</w:t>
        <w:br/>
        <w:t xml:space="preserve"> "bearish_pressure_score": 36.0,</w:t>
        <w:br/>
        <w:t xml:space="preserve"> "net_sentiment_score": 28,</w:t>
        <w:br/>
        <w:t xml:space="preserve"> "velocity_score": 10,</w:t>
        <w:br/>
        <w:t xml:space="preserve"> "acceleration_score": 2,</w:t>
        <w:br/>
        <w:t xml:space="preserve"> "contradiction_ratio": 0.2,</w:t>
        <w:br/>
        <w:t xml:space="preserve"> "fresh_evidence_count": 2,</w:t>
        <w:br/>
        <w:t xml:space="preserve"> "stale_evidence_count": 0,</w:t>
        <w:br/>
        <w:t xml:space="preserve"> "conviction_score_0_100": 50,</w:t>
        <w:br/>
        <w:t xml:space="preserve"> "fragility_score_0_100": 58,</w:t>
        <w:br/>
        <w:t xml:space="preserve"> "dominant_state": "bullish"</w:t>
        <w:br/>
        <w:t xml:space="preserve"> },</w:t>
        <w:br/>
        <w:t xml:space="preserve"> {</w:t>
        <w:br/>
        <w:t xml:space="preserve"> "bucket_start_utc": "2026-03-23T05:00:00Z",</w:t>
        <w:br/>
        <w:t xml:space="preserve"> "bucket_end_utc": "2026-03-23T06:00:00Z",</w:t>
        <w:br/>
        <w:t xml:space="preserve"> "directional_score_signed": 38,</w:t>
        <w:br/>
        <w:t xml:space="preserve"> "bullish_pressure_score": 69.0,</w:t>
        <w:br/>
        <w:t xml:space="preserve"> "bearish_pressure_score": 31.0,</w:t>
        <w:br/>
        <w:t xml:space="preserve"> "net_sentiment_score": 38,</w:t>
        <w:br/>
        <w:t xml:space="preserve"> "velocity_score": 10,</w:t>
        <w:br/>
        <w:t xml:space="preserve"> "acceleration_score": 0,</w:t>
        <w:br/>
        <w:t xml:space="preserve"> "contradiction_ratio": 0.18,</w:t>
        <w:br/>
        <w:t xml:space="preserve"> "fresh_evidence_count": 3,</w:t>
        <w:br/>
        <w:t xml:space="preserve"> "stale_evidence_count": 0,</w:t>
        <w:br/>
        <w:t xml:space="preserve"> "conviction_score_0_100": 54,</w:t>
        <w:br/>
        <w:t xml:space="preserve"> "fragility_score_0_100": 56,</w:t>
        <w:br/>
        <w:t xml:space="preserve"> "dominant_state": "bullish"</w:t>
        <w:br/>
        <w:t xml:space="preserve"> },</w:t>
        <w:br/>
        <w:t xml:space="preserve"> {</w:t>
        <w:br/>
        <w:t xml:space="preserve"> "bucket_start_utc": "2026-03-23T06:00:00Z",</w:t>
        <w:br/>
        <w:t xml:space="preserve"> "bucket_end_utc": "2026-03-23T07:00:00Z",</w:t>
        <w:br/>
        <w:t xml:space="preserve"> "directional_score_signed": 45,</w:t>
        <w:br/>
        <w:t xml:space="preserve"> "bullish_pressure_score": 72.5,</w:t>
        <w:br/>
        <w:t xml:space="preserve"> "bearish_pressure_score": 27.5,</w:t>
        <w:br/>
        <w:t xml:space="preserve"> "net_sentiment_score": 45,</w:t>
        <w:br/>
        <w:t xml:space="preserve"> "velocity_score": 7,</w:t>
        <w:br/>
        <w:t xml:space="preserve"> "acceleration_score": -3,</w:t>
        <w:br/>
        <w:t xml:space="preserve"> "contradiction_ratio": 0.16,</w:t>
        <w:br/>
        <w:t xml:space="preserve"> "fresh_evidence_count": 4,</w:t>
        <w:br/>
        <w:t xml:space="preserve"> "stale_evidence_count": 0,</w:t>
        <w:br/>
        <w:t xml:space="preserve"> "conviction_score_0_100": 57,</w:t>
        <w:br/>
        <w:t xml:space="preserve"> "fragility_score_0_100": 55,</w:t>
        <w:br/>
        <w:t xml:space="preserve"> "dominant_state": "bullish"</w:t>
        <w:br/>
        <w:t xml:space="preserve"> },</w:t>
        <w:br/>
        <w:t xml:space="preserve"> {</w:t>
        <w:br/>
        <w:t xml:space="preserve"> "bucket_start_utc": "2026-03-23T07:00:00Z",</w:t>
        <w:br/>
        <w:t xml:space="preserve"> "bucket_end_utc": "2026-03-23T08:00:00Z",</w:t>
        <w:br/>
        <w:t xml:space="preserve"> "directional_score_signed": 42,</w:t>
        <w:br/>
        <w:t xml:space="preserve"> "bullish_pressure_score": 71.0,</w:t>
        <w:br/>
        <w:t xml:space="preserve"> "bearish_pressure_score": 29.0,</w:t>
        <w:br/>
        <w:t xml:space="preserve"> "net_sentiment_score": 42,</w:t>
        <w:br/>
        <w:t xml:space="preserve"> "velocity_score": -3,</w:t>
        <w:br/>
        <w:t xml:space="preserve"> "acceleration_score": -10,</w:t>
        <w:br/>
        <w:t xml:space="preserve"> "contradiction_ratio": 0.16,</w:t>
        <w:br/>
        <w:t xml:space="preserve"> "fresh_evidence_count": 2,</w:t>
        <w:br/>
        <w:t xml:space="preserve"> "stale_evidence_count": 0,</w:t>
        <w:br/>
        <w:t xml:space="preserve"> "conviction_score_0_100": 55,</w:t>
        <w:br/>
        <w:t xml:space="preserve"> "fragility_score_0_100": 56,</w:t>
        <w:br/>
        <w:t xml:space="preserve"> "dominant_state": "bullish"</w:t>
        <w:br/>
        <w:t xml:space="preserve"> },</w:t>
        <w:br/>
        <w:t xml:space="preserve"> {</w:t>
        <w:br/>
        <w:t xml:space="preserve"> "bucket_start_utc": "2026-03-23T08:00:00Z",</w:t>
        <w:br/>
        <w:t xml:space="preserve"> "bucket_end_utc": "2026-03-23T09:00:00Z",</w:t>
        <w:br/>
        <w:t xml:space="preserve"> "directional_score_signed": 40,</w:t>
        <w:br/>
        <w:t xml:space="preserve"> "bullish_pressure_score": 70.0,</w:t>
        <w:br/>
        <w:t xml:space="preserve"> "bearish_pressure_score": 30.0,</w:t>
        <w:br/>
        <w:t xml:space="preserve"> "net_sentiment_score": 40,</w:t>
        <w:br/>
        <w:t xml:space="preserve"> "velocity_score": -2,</w:t>
        <w:br/>
        <w:t xml:space="preserve"> "acceleration_score": 1,</w:t>
        <w:br/>
        <w:t xml:space="preserve"> "contradiction_ratio": 0.17,</w:t>
        <w:br/>
        <w:t xml:space="preserve"> "fresh_evidence_count": 1,</w:t>
        <w:br/>
        <w:t xml:space="preserve"> "stale_evidence_count": 0,</w:t>
        <w:br/>
        <w:t xml:space="preserve"> "conviction_score_0_100": 53,</w:t>
        <w:br/>
        <w:t xml:space="preserve"> "fragility_score_0_100": 57,</w:t>
        <w:br/>
        <w:t xml:space="preserve"> "dominant_state": "bullish"</w:t>
        <w:br/>
        <w:t xml:space="preserve"> },</w:t>
        <w:br/>
        <w:t xml:space="preserve"> {</w:t>
        <w:br/>
        <w:t xml:space="preserve"> "bucket_start_utc": "2026-03-23T09:00:00Z",</w:t>
        <w:br/>
        <w:t xml:space="preserve"> "bucket_end_utc": "2026-03-23T10:00:00Z",</w:t>
        <w:br/>
        <w:t xml:space="preserve"> "directional_score_signed": 38,</w:t>
        <w:br/>
        <w:t xml:space="preserve"> "bullish_pressure_score": 69.0,</w:t>
        <w:br/>
        <w:t xml:space="preserve"> "bearish_pressure_score": 31.0,</w:t>
        <w:br/>
        <w:t xml:space="preserve"> "net_sentiment_score": 38,</w:t>
        <w:br/>
        <w:t xml:space="preserve"> "velocity_score": -2,</w:t>
        <w:br/>
        <w:t xml:space="preserve"> "acceleration_score": 0,</w:t>
        <w:br/>
        <w:t xml:space="preserve"> "contradiction_ratio": 0.18,</w:t>
        <w:br/>
        <w:t xml:space="preserve"> "fresh_evidence_count": 1,</w:t>
        <w:br/>
        <w:t xml:space="preserve"> "stale_evidence_count": 0,</w:t>
        <w:br/>
        <w:t xml:space="preserve"> "conviction_score_0_100": 52,</w:t>
        <w:br/>
        <w:t xml:space="preserve"> "fragility_score_0_100": 58,</w:t>
        <w:br/>
        <w:t xml:space="preserve"> "dominant_state": "bullish"</w:t>
        <w:br/>
        <w:t xml:space="preserve"> },</w:t>
        <w:br/>
        <w:t xml:space="preserve"> {</w:t>
        <w:br/>
        <w:t xml:space="preserve"> "bucket_start_utc": "2026-03-23T10:00:00Z",</w:t>
        <w:br/>
        <w:t xml:space="preserve"> "bucket_end_utc": "2026-03-23T11:00:00Z",</w:t>
        <w:br/>
        <w:t xml:space="preserve"> "directional_score_signed": 36,</w:t>
        <w:br/>
        <w:t xml:space="preserve"> "bullish_pressure_score": 68.0,</w:t>
        <w:br/>
        <w:t xml:space="preserve"> "bearish_pressure_score": 32.0,</w:t>
        <w:br/>
        <w:t xml:space="preserve"> "net_sentiment_score": 36,</w:t>
        <w:br/>
        <w:t xml:space="preserve"> "velocity_score": -2,</w:t>
        <w:br/>
        <w:t xml:space="preserve"> "acceleration_score": 0,</w:t>
        <w:br/>
        <w:t xml:space="preserve"> "contradiction_ratio": 0.18,</w:t>
        <w:br/>
        <w:t xml:space="preserve"> "fresh_evidence_count": 0,</w:t>
        <w:br/>
        <w:t xml:space="preserve"> "stale_evidence_count": 0,</w:t>
        <w:br/>
        <w:t xml:space="preserve"> "conviction_score_0_100": 50,</w:t>
        <w:br/>
        <w:t xml:space="preserve"> "fragility_score_0_100": 59,</w:t>
        <w:br/>
        <w:t xml:space="preserve"> "dominant_state": "bullish"</w:t>
        <w:br/>
        <w:t xml:space="preserve"> },</w:t>
        <w:br/>
        <w:t xml:space="preserve"> {</w:t>
        <w:br/>
        <w:t xml:space="preserve"> "bucket_start_utc": "2026-03-23T11:00:00Z",</w:t>
        <w:br/>
        <w:t xml:space="preserve"> "bucket_end_utc": "2026-03-23T12:00:00Z",</w:t>
        <w:br/>
        <w:t xml:space="preserve"> "directional_score_signed": 35,</w:t>
        <w:br/>
        <w:t xml:space="preserve"> "bullish_pressure_score": 67.5,</w:t>
        <w:br/>
        <w:t xml:space="preserve"> "bearish_pressure_score": 32.5,</w:t>
        <w:br/>
        <w:t xml:space="preserve"> "net_sentiment_score": 35,</w:t>
        <w:br/>
        <w:t xml:space="preserve"> "velocity_score": -1,</w:t>
        <w:br/>
        <w:t xml:space="preserve"> "acceleration_score": 1,</w:t>
        <w:br/>
        <w:t xml:space="preserve"> "contradiction_ratio": 0.18,</w:t>
        <w:br/>
        <w:t xml:space="preserve"> "fresh_evidence_count": 0,</w:t>
        <w:br/>
        <w:t xml:space="preserve"> "stale_evidence_count": 0,</w:t>
        <w:br/>
        <w:t xml:space="preserve"> "conviction_score_0_100": 49,</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-2,</w:t>
        <w:br/>
        <w:t xml:space="preserve"> "latest_inflection_direction": "down",</w:t>
        <w:br/>
        <w:t xml:space="preserve"> "latest_inflection_strength": 10,</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state not provided; state_change set to 'unchanged' under unknown_prior fallback.",</w:t>
        <w:br/>
        <w:t xml:space="preserve"> "No explicit contradiction set was provided in input; counterevidence is inferred only from mixed 'production' signals (treated conservatively).",</w:t>
        <w:br/>
        <w:t xml:space="preserve"> "Evidence is predominantly driver-based (policy/supply chain/input costs) rather than direct wheat-specific crop/yield data; this elevates fragility despite bullish directional mass."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2. </w:t>
      </w:r>
      <w:hyperlink r:id="rId10">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3. </w:t>
      </w:r>
      <w:hyperlink r:id="rId11">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4. </w:t>
      </w:r>
      <w:hyperlink r:id="rId12">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5. </w:t>
      </w:r>
      <w:hyperlink r:id="rId13">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6. </w:t>
      </w:r>
      <w:hyperlink r:id="rId14">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7. </w:t>
      </w:r>
      <w:hyperlink r:id="rId15">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8. </w:t>
      </w:r>
      <w:hyperlink r:id="rId16">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9. </w:t>
      </w:r>
      <w:hyperlink r:id="rId17">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10. </w:t>
      </w:r>
      <w:hyperlink r:id="rId18">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11. </w:t>
      </w:r>
      <w:hyperlink r:id="rId19">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12. </w:t>
      </w:r>
      <w:hyperlink r:id="rId20">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13. </w:t>
      </w:r>
      <w:hyperlink r:id="rId21">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14. </w:t>
      </w:r>
      <w:hyperlink r:id="rId22">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15. </w:t>
      </w:r>
      <w:hyperlink r:id="rId23">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16. </w:t>
      </w:r>
      <w:hyperlink r:id="rId24">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17. </w:t>
      </w:r>
      <w:hyperlink r:id="rId25">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18. </w:t>
      </w:r>
      <w:hyperlink r:id="rId24">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19. </w:t>
      </w:r>
      <w:hyperlink r:id="rId26">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20. </w:t>
      </w:r>
      <w:hyperlink r:id="rId27">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21. </w:t>
      </w:r>
      <w:hyperlink r:id="rId28">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22. </w:t>
      </w:r>
      <w:hyperlink r:id="rId29">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23. </w:t>
      </w:r>
      <w:hyperlink r:id="rId30">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24. </w:t>
      </w:r>
      <w:hyperlink r:id="rId31">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25. </w:t>
      </w:r>
      <w:hyperlink r:id="rId32">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26. </w:t>
      </w:r>
      <w:hyperlink r:id="rId33">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27. </w:t>
      </w:r>
      <w:hyperlink r:id="rId34">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28. </w:t>
      </w:r>
      <w:hyperlink r:id="rId35">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29. </w:t>
      </w:r>
      <w:hyperlink r:id="rId36">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30. </w:t>
      </w:r>
      <w:hyperlink r:id="rId37">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31. </w:t>
      </w:r>
      <w:hyperlink r:id="rId38">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32. </w:t>
      </w:r>
      <w:hyperlink r:id="rId39">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33. </w:t>
      </w:r>
      <w:hyperlink r:id="rId40">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34. </w:t>
      </w:r>
      <w:hyperlink r:id="rId41">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35. </w:t>
      </w:r>
      <w:hyperlink r:id="rId41">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36. </w:t>
      </w:r>
      <w:hyperlink r:id="rId42">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37. </w:t>
      </w:r>
      <w:hyperlink r:id="rId43">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38. </w:t>
      </w:r>
      <w:hyperlink r:id="rId44">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39. </w:t>
      </w:r>
      <w:hyperlink r:id="rId45">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40. </w:t>
      </w:r>
      <w:hyperlink r:id="rId46">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41. </w:t>
      </w:r>
      <w:hyperlink r:id="rId47">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42. </w:t>
      </w:r>
      <w:hyperlink r:id="rId48">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43. </w:t>
      </w:r>
      <w:hyperlink r:id="rId49">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44. </w:t>
      </w:r>
      <w:hyperlink r:id="rId50">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45. </w:t>
      </w:r>
      <w:hyperlink r:id="rId51">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46. </w:t>
      </w:r>
      <w:hyperlink r:id="rId52">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47. </w:t>
      </w:r>
      <w:hyperlink r:id="rId53">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48. </w:t>
      </w:r>
      <w:hyperlink r:id="rId54">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49. </w:t>
      </w:r>
      <w:hyperlink r:id="rId55">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50. </w:t>
      </w:r>
      <w:hyperlink r:id="rId56">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51. </w:t>
      </w:r>
      <w:hyperlink r:id="rId57">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52. </w:t>
      </w:r>
      <w:hyperlink r:id="rId58">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53. </w:t>
      </w:r>
      <w:hyperlink r:id="rId59">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54. </w:t>
      </w:r>
      <w:hyperlink r:id="rId60">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55. </w:t>
      </w:r>
      <w:hyperlink r:id="rId60">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56. </w:t>
      </w:r>
      <w:hyperlink r:id="rId61">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57. </w:t>
      </w:r>
      <w:hyperlink r:id="rId62">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58. </w:t>
      </w:r>
      <w:hyperlink r:id="rId63">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59. </w:t>
      </w:r>
      <w:hyperlink r:id="rId64">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60. </w:t>
      </w:r>
      <w:hyperlink r:id="rId65">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61. </w:t>
      </w:r>
      <w:hyperlink r:id="rId66">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62. </w:t>
      </w:r>
      <w:hyperlink r:id="rId67">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63. </w:t>
      </w:r>
      <w:hyperlink r:id="rId68">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64. </w:t>
      </w:r>
      <w:hyperlink r:id="rId69">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65. </w:t>
      </w:r>
      <w:hyperlink r:id="rId70">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66. </w:t>
      </w:r>
      <w:hyperlink r:id="rId71">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67. </w:t>
      </w:r>
      <w:hyperlink r:id="rId72">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68. </w:t>
      </w:r>
      <w:hyperlink r:id="rId73">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69. </w:t>
      </w:r>
      <w:hyperlink r:id="rId74">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70. </w:t>
      </w:r>
      <w:hyperlink r:id="rId75">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71. </w:t>
      </w:r>
      <w:hyperlink r:id="rId76">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72. </w:t>
      </w:r>
      <w:hyperlink r:id="rId77">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73. </w:t>
      </w:r>
      <w:hyperlink r:id="rId78">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74. </w:t>
      </w:r>
      <w:hyperlink r:id="rId79">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75. </w:t>
      </w:r>
      <w:hyperlink r:id="rId80">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76. </w:t>
      </w:r>
      <w:hyperlink r:id="rId81">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77. </w:t>
      </w:r>
      <w:hyperlink r:id="rId82">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78. </w:t>
      </w:r>
      <w:hyperlink r:id="rId83">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79. </w:t>
      </w:r>
      <w:hyperlink r:id="rId84">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80. </w:t>
      </w:r>
      <w:hyperlink r:id="rId85">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81. </w:t>
      </w:r>
      <w:hyperlink r:id="rId86">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82. </w:t>
      </w:r>
      <w:hyperlink r:id="rId87">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83. </w:t>
      </w:r>
      <w:hyperlink r:id="rId88">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84. </w:t>
      </w:r>
      <w:hyperlink r:id="rId89">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85. </w:t>
      </w:r>
      <w:hyperlink r:id="rId90">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86. </w:t>
      </w:r>
      <w:hyperlink r:id="rId91">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87. </w:t>
      </w:r>
      <w:hyperlink r:id="rId92">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88. </w:t>
      </w:r>
      <w:hyperlink r:id="rId93">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89. </w:t>
      </w:r>
      <w:hyperlink r:id="rId92">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90. </w:t>
      </w:r>
      <w:hyperlink r:id="rId94">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91. </w:t>
      </w:r>
      <w:hyperlink r:id="rId95">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92. </w:t>
      </w:r>
      <w:hyperlink r:id="rId96">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93. </w:t>
      </w:r>
      <w:hyperlink r:id="rId97">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94. </w:t>
      </w:r>
      <w:hyperlink r:id="rId98">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95. </w:t>
      </w:r>
      <w:hyperlink r:id="rId99">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96. </w:t>
      </w:r>
      <w:hyperlink r:id="rId100">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97. </w:t>
      </w:r>
      <w:hyperlink r:id="rId101">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98. </w:t>
      </w:r>
      <w:hyperlink r:id="rId102">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99. </w:t>
      </w:r>
      <w:hyperlink r:id="rId103">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100. </w:t>
      </w:r>
      <w:hyperlink r:id="rId104">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105">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106">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103. </w:t>
      </w:r>
      <w:hyperlink r:id="rId107">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104. </w:t>
      </w:r>
      <w:hyperlink r:id="rId108">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105. </w:t>
      </w:r>
      <w:hyperlink r:id="rId109">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106. </w:t>
      </w:r>
      <w:hyperlink r:id="rId110">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107. </w:t>
      </w:r>
      <w:hyperlink r:id="rId111">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108. </w:t>
      </w:r>
      <w:hyperlink r:id="rId112">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109. </w:t>
      </w:r>
      <w:hyperlink r:id="rId113">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110. </w:t>
      </w:r>
      <w:hyperlink r:id="rId114">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115">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116">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117">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118">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115. </w:t>
      </w:r>
      <w:hyperlink r:id="rId119">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116. </w:t>
      </w:r>
      <w:hyperlink r:id="rId120">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117. </w:t>
      </w:r>
      <w:hyperlink r:id="rId121">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118. </w:t>
      </w:r>
      <w:hyperlink r:id="rId122">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119. </w:t>
      </w:r>
      <w:hyperlink r:id="rId123">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120. </w:t>
      </w:r>
      <w:hyperlink r:id="rId124">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121. </w:t>
      </w:r>
      <w:hyperlink r:id="rId125">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122. </w:t>
      </w:r>
      <w:hyperlink r:id="rId126">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123. </w:t>
      </w:r>
      <w:hyperlink r:id="rId127">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124. </w:t>
      </w:r>
      <w:hyperlink r:id="rId128">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125. </w:t>
      </w:r>
      <w:hyperlink r:id="rId129">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126. </w:t>
      </w:r>
      <w:hyperlink r:id="rId130">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127. </w:t>
      </w:r>
      <w:hyperlink r:id="rId131">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128. </w:t>
      </w:r>
      <w:hyperlink r:id="rId132">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129. </w:t>
      </w:r>
      <w:hyperlink r:id="rId133">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130. </w:t>
      </w:r>
      <w:hyperlink r:id="rId134">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131. </w:t>
      </w:r>
      <w:hyperlink r:id="rId135">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132. </w:t>
      </w:r>
      <w:hyperlink r:id="rId136">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133. </w:t>
      </w:r>
      <w:hyperlink r:id="rId137">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134. </w:t>
      </w:r>
      <w:hyperlink r:id="rId138">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135. </w:t>
      </w:r>
      <w:hyperlink r:id="rId139">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136. </w:t>
      </w:r>
      <w:hyperlink r:id="rId140">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137. </w:t>
      </w:r>
      <w:hyperlink r:id="rId141">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138. </w:t>
      </w:r>
      <w:hyperlink r:id="rId142">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139. </w:t>
      </w:r>
      <w:hyperlink r:id="rId143">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140. </w:t>
      </w:r>
      <w:hyperlink r:id="rId144">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141. </w:t>
      </w:r>
      <w:hyperlink r:id="rId145">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142. </w:t>
      </w:r>
      <w:hyperlink r:id="rId146">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143. </w:t>
      </w:r>
      <w:hyperlink r:id="rId147">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144. </w:t>
      </w:r>
      <w:hyperlink r:id="rId148">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145. </w:t>
      </w:r>
      <w:hyperlink r:id="rId149">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146. </w:t>
      </w:r>
      <w:hyperlink r:id="rId150">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147. </w:t>
      </w:r>
      <w:hyperlink r:id="rId151">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148. </w:t>
      </w:r>
      <w:hyperlink r:id="rId152">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153">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54">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151. </w:t>
      </w:r>
      <w:hyperlink r:id="rId155">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152. </w:t>
      </w:r>
      <w:hyperlink r:id="rId156">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153. </w:t>
      </w:r>
      <w:hyperlink r:id="rId157">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154. </w:t>
      </w:r>
      <w:hyperlink r:id="rId158">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155. </w:t>
      </w:r>
      <w:hyperlink r:id="rId159">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156. </w:t>
      </w:r>
      <w:hyperlink r:id="rId160">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157. </w:t>
      </w:r>
      <w:hyperlink r:id="rId161">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158. </w:t>
      </w:r>
      <w:hyperlink r:id="rId162">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159. </w:t>
      </w:r>
      <w:hyperlink r:id="rId163">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160. </w:t>
      </w:r>
      <w:hyperlink r:id="rId164">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161. </w:t>
      </w:r>
      <w:hyperlink r:id="rId165">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162. </w:t>
      </w:r>
      <w:hyperlink r:id="rId166">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163. </w:t>
      </w:r>
      <w:hyperlink r:id="rId167">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164. </w:t>
      </w:r>
      <w:hyperlink r:id="rId168">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165. </w:t>
      </w:r>
      <w:hyperlink r:id="rId169">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166. </w:t>
      </w:r>
      <w:hyperlink r:id="rId168">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167. </w:t>
      </w:r>
      <w:hyperlink r:id="rId170">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168. </w:t>
      </w:r>
      <w:hyperlink r:id="rId170">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169. </w:t>
      </w:r>
      <w:hyperlink r:id="rId171">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170. </w:t>
      </w:r>
      <w:hyperlink r:id="rId172">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171. </w:t>
      </w:r>
      <w:hyperlink r:id="rId173">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172. </w:t>
      </w:r>
      <w:hyperlink r:id="rId174">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173. </w:t>
      </w:r>
      <w:hyperlink r:id="rId171">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174. </w:t>
      </w:r>
      <w:hyperlink r:id="rId175">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175. </w:t>
      </w:r>
      <w:hyperlink r:id="rId176">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176. </w:t>
      </w:r>
      <w:hyperlink r:id="rId177">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177. </w:t>
      </w:r>
      <w:hyperlink r:id="rId178">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178. </w:t>
      </w:r>
      <w:hyperlink r:id="rId179">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179. </w:t>
      </w:r>
      <w:hyperlink r:id="rId180">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180. </w:t>
      </w:r>
      <w:hyperlink r:id="rId181">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181. </w:t>
      </w:r>
      <w:hyperlink r:id="rId182">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182. </w:t>
      </w:r>
      <w:hyperlink r:id="rId182">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183. </w:t>
      </w:r>
      <w:hyperlink r:id="rId183">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184. </w:t>
      </w:r>
      <w:hyperlink r:id="rId184">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185. </w:t>
      </w:r>
      <w:hyperlink r:id="rId185">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186. </w:t>
      </w:r>
      <w:hyperlink r:id="rId186">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187. </w:t>
      </w:r>
      <w:hyperlink r:id="rId187">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188. </w:t>
      </w:r>
      <w:hyperlink r:id="rId188">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189. </w:t>
      </w:r>
      <w:hyperlink r:id="rId189">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190. </w:t>
      </w:r>
      <w:hyperlink r:id="rId190">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191. </w:t>
      </w:r>
      <w:hyperlink r:id="rId191">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192. </w:t>
      </w:r>
      <w:hyperlink r:id="rId192">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193. </w:t>
      </w:r>
      <w:hyperlink r:id="rId193">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194. </w:t>
      </w:r>
      <w:hyperlink r:id="rId194">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195. </w:t>
      </w:r>
      <w:hyperlink r:id="rId195">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196. </w:t>
      </w:r>
      <w:hyperlink r:id="rId196">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197. </w:t>
      </w:r>
      <w:hyperlink r:id="rId197">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198. </w:t>
      </w:r>
      <w:hyperlink r:id="rId198">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199. </w:t>
      </w:r>
      <w:hyperlink r:id="rId199">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200. </w:t>
      </w:r>
      <w:hyperlink r:id="rId200">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201. </w:t>
      </w:r>
      <w:hyperlink r:id="rId201">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202. </w:t>
      </w:r>
      <w:hyperlink r:id="rId202">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203. </w:t>
      </w:r>
      <w:hyperlink r:id="rId203">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204. </w:t>
      </w:r>
      <w:hyperlink r:id="rId204">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205. </w:t>
      </w:r>
      <w:hyperlink r:id="rId205">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206. </w:t>
      </w:r>
      <w:hyperlink r:id="rId206">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207. </w:t>
      </w:r>
      <w:hyperlink r:id="rId207">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208. </w:t>
      </w:r>
      <w:hyperlink r:id="rId208">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209. </w:t>
      </w:r>
      <w:hyperlink r:id="rId209">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210. </w:t>
      </w:r>
      <w:hyperlink r:id="rId210">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211. </w:t>
      </w:r>
      <w:hyperlink r:id="rId211">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212. </w:t>
      </w:r>
      <w:hyperlink r:id="rId212">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213. </w:t>
      </w:r>
      <w:hyperlink r:id="rId213">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214. </w:t>
      </w:r>
      <w:hyperlink r:id="rId214">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215. </w:t>
      </w:r>
      <w:hyperlink r:id="rId215">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216. </w:t>
      </w:r>
      <w:hyperlink r:id="rId216">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217. </w:t>
      </w:r>
      <w:hyperlink r:id="rId217">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218. </w:t>
      </w:r>
      <w:hyperlink r:id="rId218">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219. </w:t>
      </w:r>
      <w:hyperlink r:id="rId219">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220. </w:t>
      </w:r>
      <w:hyperlink r:id="rId220">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221. </w:t>
      </w:r>
      <w:hyperlink r:id="rId221">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222. </w:t>
      </w:r>
      <w:hyperlink r:id="rId222">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223. </w:t>
      </w:r>
      <w:hyperlink r:id="rId223">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224. </w:t>
      </w:r>
      <w:hyperlink r:id="rId223">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225. </w:t>
      </w:r>
      <w:hyperlink r:id="rId224">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226. </w:t>
      </w:r>
      <w:hyperlink r:id="rId225">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227. </w:t>
      </w:r>
      <w:hyperlink r:id="rId226">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228. </w:t>
      </w:r>
      <w:hyperlink r:id="rId227">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229. </w:t>
      </w:r>
      <w:hyperlink r:id="rId228">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230. </w:t>
      </w:r>
      <w:hyperlink r:id="rId229">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231. </w:t>
      </w:r>
      <w:hyperlink r:id="rId228">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232. </w:t>
      </w:r>
      <w:hyperlink r:id="rId228">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233. </w:t>
      </w:r>
      <w:hyperlink r:id="rId230">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234. </w:t>
      </w:r>
      <w:hyperlink r:id="rId231">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235. </w:t>
      </w:r>
      <w:hyperlink r:id="rId232">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236. </w:t>
      </w:r>
      <w:hyperlink r:id="rId233">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237. </w:t>
      </w:r>
      <w:hyperlink r:id="rId234">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238. </w:t>
      </w:r>
      <w:hyperlink r:id="rId235">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239. </w:t>
      </w:r>
      <w:hyperlink r:id="rId236">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240. </w:t>
      </w:r>
      <w:hyperlink r:id="rId237">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241. </w:t>
      </w:r>
      <w:hyperlink r:id="rId238">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242. </w:t>
      </w:r>
      <w:hyperlink r:id="rId239">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243. </w:t>
      </w:r>
      <w:hyperlink r:id="rId240">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244. </w:t>
      </w:r>
      <w:hyperlink r:id="rId241">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245. </w:t>
      </w:r>
      <w:hyperlink r:id="rId242">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246. </w:t>
      </w:r>
      <w:hyperlink r:id="rId243">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247. </w:t>
      </w:r>
      <w:hyperlink r:id="rId244">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248. </w:t>
      </w:r>
      <w:hyperlink r:id="rId245">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249. </w:t>
      </w:r>
      <w:hyperlink r:id="rId246">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250. </w:t>
      </w:r>
      <w:hyperlink r:id="rId247">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251. </w:t>
      </w:r>
      <w:hyperlink r:id="rId248">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252. </w:t>
      </w:r>
      <w:hyperlink r:id="rId249">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253. </w:t>
      </w:r>
      <w:hyperlink r:id="rId250">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254. </w:t>
      </w:r>
      <w:hyperlink r:id="rId251">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255. </w:t>
      </w:r>
      <w:hyperlink r:id="rId252">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256. </w:t>
      </w:r>
      <w:hyperlink r:id="rId253">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257. </w:t>
      </w:r>
      <w:hyperlink r:id="rId254">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258. </w:t>
      </w:r>
      <w:hyperlink r:id="rId255">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259. </w:t>
      </w:r>
      <w:hyperlink r:id="rId256">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260. </w:t>
      </w:r>
      <w:hyperlink r:id="rId257">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261. </w:t>
      </w:r>
      <w:hyperlink r:id="rId258">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262. </w:t>
      </w:r>
      <w:hyperlink r:id="rId259">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263. </w:t>
      </w:r>
      <w:hyperlink r:id="rId260">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264. </w:t>
      </w:r>
      <w:hyperlink r:id="rId261">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265. </w:t>
      </w:r>
      <w:hyperlink r:id="rId262">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266. </w:t>
      </w:r>
      <w:hyperlink r:id="rId263">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267. </w:t>
      </w:r>
      <w:hyperlink r:id="rId264">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268. </w:t>
      </w:r>
      <w:hyperlink r:id="rId265">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269. </w:t>
      </w:r>
      <w:hyperlink r:id="rId266">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270. </w:t>
      </w:r>
      <w:hyperlink r:id="rId267">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271. </w:t>
      </w:r>
      <w:hyperlink r:id="rId268">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272. </w:t>
      </w:r>
      <w:hyperlink r:id="rId269">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273. </w:t>
      </w:r>
      <w:hyperlink r:id="rId270">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274. </w:t>
      </w:r>
      <w:hyperlink r:id="rId271">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275. </w:t>
      </w:r>
      <w:hyperlink r:id="rId272">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276. </w:t>
      </w:r>
      <w:hyperlink r:id="rId273">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68">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74">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281. </w:t>
      </w:r>
      <w:hyperlink r:id="rId275">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282. </w:t>
      </w:r>
      <w:hyperlink r:id="rId276">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283. </w:t>
      </w:r>
      <w:hyperlink r:id="rId277">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284. </w:t>
      </w:r>
      <w:hyperlink r:id="rId278">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285. </w:t>
      </w:r>
      <w:hyperlink r:id="rId279">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286. </w:t>
      </w:r>
      <w:hyperlink r:id="rId280">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287. </w:t>
      </w:r>
      <w:hyperlink r:id="rId281">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288. </w:t>
      </w:r>
      <w:hyperlink r:id="rId277">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289. </w:t>
      </w:r>
      <w:hyperlink r:id="rId282">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290. </w:t>
      </w:r>
      <w:hyperlink r:id="rId283">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291. </w:t>
      </w:r>
      <w:hyperlink r:id="rId284">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292. </w:t>
      </w:r>
      <w:hyperlink r:id="rId285">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293. </w:t>
      </w:r>
      <w:hyperlink r:id="rId286">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294. </w:t>
      </w:r>
      <w:hyperlink r:id="rId287">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295. </w:t>
      </w:r>
      <w:hyperlink r:id="rId288">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296. </w:t>
      </w:r>
      <w:hyperlink r:id="rId289">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297. </w:t>
      </w:r>
      <w:hyperlink r:id="rId290">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298. </w:t>
      </w:r>
      <w:hyperlink r:id="rId291">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299. </w:t>
      </w:r>
      <w:hyperlink r:id="rId292">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300. </w:t>
      </w:r>
      <w:hyperlink r:id="rId293">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301. </w:t>
      </w:r>
      <w:hyperlink r:id="rId294">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302. </w:t>
      </w:r>
      <w:hyperlink r:id="rId295">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303. </w:t>
      </w:r>
      <w:hyperlink r:id="rId296">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304. </w:t>
      </w:r>
      <w:hyperlink r:id="rId297">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305. </w:t>
      </w:r>
      <w:hyperlink r:id="rId279">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306. </w:t>
      </w:r>
      <w:hyperlink r:id="rId298">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307. </w:t>
      </w:r>
      <w:hyperlink r:id="rId299">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308. </w:t>
      </w:r>
      <w:hyperlink r:id="rId300">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309. </w:t>
      </w:r>
      <w:hyperlink r:id="rId301">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310. </w:t>
      </w:r>
      <w:hyperlink r:id="rId302">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311. </w:t>
      </w:r>
      <w:hyperlink r:id="rId303">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312. </w:t>
      </w:r>
      <w:hyperlink r:id="rId304">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313. </w:t>
      </w:r>
      <w:hyperlink r:id="rId305">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314. </w:t>
      </w:r>
      <w:hyperlink r:id="rId306">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315. </w:t>
      </w:r>
      <w:hyperlink r:id="rId307">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316. </w:t>
      </w:r>
      <w:hyperlink r:id="rId308">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317. </w:t>
      </w:r>
      <w:hyperlink r:id="rId309">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318. </w:t>
      </w:r>
      <w:hyperlink r:id="rId310">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319. </w:t>
      </w:r>
      <w:hyperlink r:id="rId311">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320. </w:t>
      </w:r>
      <w:hyperlink r:id="rId312">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321. </w:t>
      </w:r>
      <w:hyperlink r:id="rId313">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322. </w:t>
      </w:r>
      <w:hyperlink r:id="rId314">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323. </w:t>
      </w:r>
      <w:hyperlink r:id="rId315">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324. </w:t>
      </w:r>
      <w:hyperlink r:id="rId316">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325. </w:t>
      </w:r>
      <w:hyperlink r:id="rId317">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326. </w:t>
      </w:r>
      <w:hyperlink r:id="rId318">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327. </w:t>
      </w:r>
      <w:hyperlink r:id="rId319">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328. </w:t>
      </w:r>
      <w:hyperlink r:id="rId320">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329. </w:t>
      </w:r>
      <w:hyperlink r:id="rId321">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330. </w:t>
      </w:r>
      <w:hyperlink r:id="rId322">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331. </w:t>
      </w:r>
      <w:hyperlink r:id="rId323">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332. </w:t>
      </w:r>
      <w:hyperlink r:id="rId324">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333. </w:t>
      </w:r>
      <w:hyperlink r:id="rId325">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334. </w:t>
      </w:r>
      <w:hyperlink r:id="rId326">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335. </w:t>
      </w:r>
      <w:hyperlink r:id="rId327">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336. </w:t>
      </w:r>
      <w:hyperlink r:id="rId328">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337. </w:t>
      </w:r>
      <w:hyperlink r:id="rId329">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338. </w:t>
      </w:r>
      <w:hyperlink r:id="rId330">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339. </w:t>
      </w:r>
      <w:hyperlink r:id="rId331">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340. </w:t>
      </w:r>
      <w:hyperlink r:id="rId332">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341. </w:t>
      </w:r>
      <w:hyperlink r:id="rId333">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342. </w:t>
      </w:r>
      <w:hyperlink r:id="rId334">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343. </w:t>
      </w:r>
      <w:hyperlink r:id="rId335">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344. </w:t>
      </w:r>
      <w:hyperlink r:id="rId336">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345. </w:t>
      </w:r>
      <w:hyperlink r:id="rId337">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346. </w:t>
      </w:r>
      <w:hyperlink r:id="rId338">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347. </w:t>
      </w:r>
      <w:hyperlink r:id="rId339">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348. </w:t>
      </w:r>
      <w:hyperlink r:id="rId340">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349. </w:t>
      </w:r>
      <w:hyperlink r:id="rId341">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350. </w:t>
      </w:r>
      <w:hyperlink r:id="rId342">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351. </w:t>
      </w:r>
      <w:hyperlink r:id="rId343">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352. </w:t>
      </w:r>
      <w:hyperlink r:id="rId344">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353. </w:t>
      </w:r>
      <w:hyperlink r:id="rId345">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354. </w:t>
      </w:r>
      <w:hyperlink r:id="rId346">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355. </w:t>
      </w:r>
      <w:hyperlink r:id="rId347">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356. </w:t>
      </w:r>
      <w:hyperlink r:id="rId348">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357. </w:t>
      </w:r>
      <w:hyperlink r:id="rId349">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358. </w:t>
      </w:r>
      <w:hyperlink r:id="rId350">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359. </w:t>
      </w:r>
      <w:hyperlink r:id="rId351">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360. </w:t>
      </w:r>
      <w:hyperlink r:id="rId352">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361. </w:t>
      </w:r>
      <w:hyperlink r:id="rId353">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362. </w:t>
      </w:r>
      <w:hyperlink r:id="rId347">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363. </w:t>
      </w:r>
      <w:hyperlink r:id="rId354">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364. </w:t>
      </w:r>
      <w:hyperlink r:id="rId355">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365. </w:t>
      </w:r>
      <w:hyperlink r:id="rId356">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366. </w:t>
      </w:r>
      <w:hyperlink r:id="rId357">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367. </w:t>
      </w:r>
      <w:hyperlink r:id="rId358">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368. </w:t>
      </w:r>
      <w:hyperlink r:id="rId359">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369. </w:t>
      </w:r>
      <w:hyperlink r:id="rId360">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370. </w:t>
      </w:r>
      <w:hyperlink r:id="rId361">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371. </w:t>
      </w:r>
      <w:hyperlink r:id="rId362">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372. </w:t>
      </w:r>
      <w:hyperlink r:id="rId36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373. </w:t>
      </w:r>
      <w:hyperlink r:id="rId364">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374. </w:t>
      </w:r>
      <w:hyperlink r:id="rId365">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375. </w:t>
      </w:r>
      <w:hyperlink r:id="rId366">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376. </w:t>
      </w:r>
      <w:hyperlink r:id="rId367">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377. </w:t>
      </w:r>
      <w:hyperlink r:id="rId368">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378. </w:t>
      </w:r>
      <w:hyperlink r:id="rId369">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379. </w:t>
      </w:r>
      <w:hyperlink r:id="rId370">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380. </w:t>
      </w:r>
      <w:hyperlink r:id="rId371">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381. </w:t>
      </w:r>
      <w:hyperlink r:id="rId372">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382. </w:t>
      </w:r>
      <w:hyperlink r:id="rId373">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383. </w:t>
      </w:r>
      <w:hyperlink r:id="rId374">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384. </w:t>
      </w:r>
      <w:hyperlink r:id="rId375">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385. </w:t>
      </w:r>
      <w:hyperlink r:id="rId376">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386. </w:t>
      </w:r>
      <w:hyperlink r:id="rId377">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387. </w:t>
      </w:r>
      <w:hyperlink r:id="rId378">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388. </w:t>
      </w:r>
      <w:hyperlink r:id="rId379">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389. </w:t>
      </w:r>
      <w:hyperlink r:id="rId380">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390. </w:t>
      </w:r>
      <w:hyperlink r:id="rId381">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391. </w:t>
      </w:r>
      <w:hyperlink r:id="rId382">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392. </w:t>
      </w:r>
      <w:hyperlink r:id="rId383">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393. </w:t>
      </w:r>
      <w:hyperlink r:id="rId384">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394. </w:t>
      </w:r>
      <w:hyperlink r:id="rId385">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395. </w:t>
      </w:r>
      <w:hyperlink r:id="rId386">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396. </w:t>
      </w:r>
      <w:hyperlink r:id="rId387">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397. </w:t>
      </w:r>
      <w:hyperlink r:id="rId388">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398. </w:t>
      </w:r>
      <w:hyperlink r:id="rId389">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399. </w:t>
      </w:r>
      <w:hyperlink r:id="rId390">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400. </w:t>
      </w:r>
      <w:hyperlink r:id="rId391">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401. </w:t>
      </w:r>
      <w:hyperlink r:id="rId392">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402. </w:t>
      </w:r>
      <w:hyperlink r:id="rId393">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403. </w:t>
      </w:r>
      <w:hyperlink r:id="rId394">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404. </w:t>
      </w:r>
      <w:hyperlink r:id="rId395">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405. </w:t>
      </w:r>
      <w:hyperlink r:id="rId396">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406. </w:t>
      </w:r>
      <w:hyperlink r:id="rId397">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407. </w:t>
      </w:r>
      <w:hyperlink r:id="rId398">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408. </w:t>
      </w:r>
      <w:hyperlink r:id="rId399">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409. </w:t>
      </w:r>
      <w:hyperlink r:id="rId400">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410. </w:t>
      </w:r>
      <w:hyperlink r:id="rId401">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411. </w:t>
      </w:r>
      <w:hyperlink r:id="rId402">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412. </w:t>
      </w:r>
      <w:hyperlink r:id="rId403">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413. </w:t>
      </w:r>
      <w:hyperlink r:id="rId404">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414. </w:t>
      </w:r>
      <w:hyperlink r:id="rId405">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415. </w:t>
      </w:r>
      <w:hyperlink r:id="rId406">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416. </w:t>
      </w:r>
      <w:hyperlink r:id="rId407">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417. </w:t>
      </w:r>
      <w:hyperlink r:id="rId408">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418. </w:t>
      </w:r>
      <w:hyperlink r:id="rId409">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419. </w:t>
      </w:r>
      <w:hyperlink r:id="rId410">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420. </w:t>
      </w:r>
      <w:hyperlink r:id="rId411">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421. </w:t>
      </w:r>
      <w:hyperlink r:id="rId412">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422. </w:t>
      </w:r>
      <w:hyperlink r:id="rId413">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423. </w:t>
      </w:r>
      <w:hyperlink r:id="rId414">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424. </w:t>
      </w:r>
      <w:hyperlink r:id="rId415">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425. </w:t>
      </w:r>
      <w:hyperlink r:id="rId416">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426. </w:t>
      </w:r>
      <w:hyperlink r:id="rId417">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427. </w:t>
      </w:r>
      <w:hyperlink r:id="rId418">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428. </w:t>
      </w:r>
      <w:hyperlink r:id="rId419">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429. </w:t>
      </w:r>
      <w:hyperlink r:id="rId420">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430. </w:t>
      </w:r>
      <w:hyperlink r:id="rId421">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431. </w:t>
      </w:r>
      <w:hyperlink r:id="rId422">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432. </w:t>
      </w:r>
      <w:hyperlink r:id="rId423">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433. </w:t>
      </w:r>
      <w:hyperlink r:id="rId424">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434. </w:t>
      </w:r>
      <w:hyperlink r:id="rId425">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435. </w:t>
      </w:r>
      <w:hyperlink r:id="rId426">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436. </w:t>
      </w:r>
      <w:hyperlink r:id="rId427">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437. </w:t>
      </w:r>
      <w:hyperlink r:id="rId428">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438. </w:t>
      </w:r>
      <w:hyperlink r:id="rId429">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439. </w:t>
      </w:r>
      <w:hyperlink r:id="rId430">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440. </w:t>
      </w:r>
      <w:hyperlink r:id="rId431">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441. </w:t>
      </w:r>
      <w:hyperlink r:id="rId422">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442. </w:t>
      </w:r>
      <w:hyperlink r:id="rId432">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443. </w:t>
      </w:r>
      <w:hyperlink r:id="rId433">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444. </w:t>
      </w:r>
      <w:hyperlink r:id="rId434">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445. </w:t>
      </w:r>
      <w:hyperlink r:id="rId419">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446. </w:t>
      </w:r>
      <w:hyperlink r:id="rId435">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447. </w:t>
      </w:r>
      <w:hyperlink r:id="rId436">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448. </w:t>
      </w:r>
      <w:hyperlink r:id="rId437">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449. </w:t>
      </w:r>
      <w:hyperlink r:id="rId438">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450. </w:t>
      </w:r>
      <w:hyperlink r:id="rId439">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451. </w:t>
      </w:r>
      <w:hyperlink r:id="rId440">
        <w:r>
          <w:rPr>
            <w:color w:val="0000EE"/>
            <w:u w:val="single"/>
          </w:rPr>
          <w:t>https://gcaptain.com/ukraines-grain-iron-ore-exports-hit-by-russian-strikes-on-ports-this-winter/</w:t>
        </w:r>
      </w:hyperlink>
      <w:r>
        <w:t xml:space="preserve"> - * Russian airstrikes on Ukraine’s Black Sea ports in late 2025 have reduced export capacity by up to 30%. 452. </w:t>
      </w:r>
      <w:hyperlink r:id="rId441">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453. </w:t>
      </w:r>
      <w:hyperlink r:id="rId442">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454. </w:t>
      </w:r>
      <w:hyperlink r:id="rId443">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455. </w:t>
      </w:r>
      <w:hyperlink r:id="rId444">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456. </w:t>
      </w:r>
      <w:hyperlink r:id="rId445">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457. </w:t>
      </w:r>
      <w:hyperlink r:id="rId446">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458. </w:t>
      </w:r>
      <w:hyperlink r:id="rId447">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459. </w:t>
      </w:r>
      <w:hyperlink r:id="rId448">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460. </w:t>
      </w:r>
      <w:hyperlink r:id="rId449">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461. </w:t>
      </w:r>
      <w:hyperlink r:id="rId450">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462. </w:t>
      </w:r>
      <w:hyperlink r:id="rId451">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463. </w:t>
      </w:r>
      <w:hyperlink r:id="rId452">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464. </w:t>
      </w:r>
      <w:hyperlink r:id="rId453">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465. </w:t>
      </w:r>
      <w:hyperlink r:id="rId454">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466. </w:t>
      </w:r>
      <w:hyperlink r:id="rId36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467. </w:t>
      </w:r>
      <w:hyperlink r:id="rId455">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468. </w:t>
      </w:r>
      <w:hyperlink r:id="rId456">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469. </w:t>
      </w:r>
      <w:hyperlink r:id="rId364">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470. </w:t>
      </w:r>
      <w:hyperlink r:id="rId364">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471. </w:t>
      </w:r>
      <w:hyperlink r:id="rId457">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472. </w:t>
      </w:r>
      <w:hyperlink r:id="rId458">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473. </w:t>
      </w:r>
      <w:hyperlink r:id="rId459">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474. </w:t>
      </w:r>
      <w:hyperlink r:id="rId460">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475. </w:t>
      </w:r>
      <w:hyperlink r:id="rId461">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476. </w:t>
      </w:r>
      <w:hyperlink r:id="rId462">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477. </w:t>
      </w:r>
      <w:hyperlink r:id="rId463">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478. </w:t>
      </w:r>
      <w:hyperlink r:id="rId464">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479. </w:t>
      </w:r>
      <w:hyperlink r:id="rId465">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loradospringsnews.net/news/278938056/roundup-record-march-heat-strikes-western-us" TargetMode="External"/><Relationship Id="rId10" Type="http://schemas.openxmlformats.org/officeDocument/2006/relationships/hyperlink" Target="https://www.zerohedge.com/commodities/glitch-shuts-australias-biggest-maker-vital-fertilizer-input-2-months" TargetMode="External"/><Relationship Id="rId11" Type="http://schemas.openxmlformats.org/officeDocument/2006/relationships/hyperlink" Target="https://www.chinimandi.com/fertiliser-imports-at-risk-ahead-of-sowing-season-26-sourced-from-current-hotspot-west-asia-careedge-report/" TargetMode="External"/><Relationship Id="rId12" Type="http://schemas.openxmlformats.org/officeDocument/2006/relationships/hyperlink" Target="https://streamlinefeed.co.ke/news/energy-markets-fracture-as-iran-war-triggers-global-supply-crisis" TargetMode="External"/><Relationship Id="rId13" Type="http://schemas.openxmlformats.org/officeDocument/2006/relationships/hyperlink" Target="https://thewire.in/food/the-war-triggered-by-the-us-and-israel-could-also-trigger-a-global-food-crisis" TargetMode="External"/><Relationship Id="rId14" Type="http://schemas.openxmlformats.org/officeDocument/2006/relationships/hyperlink" Target="https://stockhead.com.au/food-agriculture/rlf-sows-seeds-of-growth-as-pipeline-builds-and-strategy-takes-root/" TargetMode="External"/><Relationship Id="rId15" Type="http://schemas.openxmlformats.org/officeDocument/2006/relationships/hyperlink" Target="https://www.thedairysite.com/news/canada-offers-farm-credit-relief-as-input-costs-surge" TargetMode="External"/><Relationship Id="rId16"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17" Type="http://schemas.openxmlformats.org/officeDocument/2006/relationships/hyperlink" Target="https://caribbeannewsglobal.com/fertiliser-market-uncertainty-grows/" TargetMode="External"/><Relationship Id="rId18" Type="http://schemas.openxmlformats.org/officeDocument/2006/relationships/hyperlink" Target="https://lafarmbureaunews.com/news/2026/3/20/us-seeking-fertilizer-from-other-sources" TargetMode="External"/><Relationship Id="rId19" Type="http://schemas.openxmlformats.org/officeDocument/2006/relationships/hyperlink" Target="https://www.businesstoday.in/latest/economy/story/11-billion-import-exposure-india-is-largest-importer-of-nitrogen-fertilisers-from-persian-gulf-521761-2026-03-22?utm_source=rssfeed" TargetMode="External"/><Relationship Id="rId20" Type="http://schemas.openxmlformats.org/officeDocument/2006/relationships/hyperlink" Target="https://finance.yahoo.com/economy/articles/americans-crash-course-global-economy-123000926.html" TargetMode="External"/><Relationship Id="rId21" Type="http://schemas.openxmlformats.org/officeDocument/2006/relationships/hyperlink" Target="https://nebraskaexaminer.com/2026/03/22/repub/war-in-middle-east-causes-further-stress-on-u-s-farmers/" TargetMode="External"/><Relationship Id="rId22" Type="http://schemas.openxmlformats.org/officeDocument/2006/relationships/hyperlink" Target="https://www.theguardian.com/news/ng-interactive/2026/mar/22/iran-war-global-economy-donald-trump-oil-prices-inflation" TargetMode="External"/><Relationship Id="rId23"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24" Type="http://schemas.openxmlformats.org/officeDocument/2006/relationships/hyperlink" Target="https://newtalk.tw/news/view/2026-03-22/1025634" TargetMode="External"/><Relationship Id="rId25" Type="http://schemas.openxmlformats.org/officeDocument/2006/relationships/hyperlink" Target="https://energynewsbeat.co/diesel-water-and-fertilizer-are-on-the-front-lines-of-the-news-global-supply-strains-trigger-fuel-and-food-security-alarms/" TargetMode="External"/><Relationship Id="rId26" Type="http://schemas.openxmlformats.org/officeDocument/2006/relationships/hyperlink" Target="https://www.aussiestockforums.com/threads/fertiliser-discussion.38860/?utm_source=rss&amp;utm_medium=rss" TargetMode="External"/><Relationship Id="rId27" Type="http://schemas.openxmlformats.org/officeDocument/2006/relationships/hyperlink" Target="https://www.businesstoday.in/world/story/strait-of-hormuz-disruption-experts-warn-of-looming-global-energy-shock-how-hoarding-might-become-a-new-normal-521737-2026-03-22?utm_source=rssfeed" TargetMode="External"/><Relationship Id="rId28" Type="http://schemas.openxmlformats.org/officeDocument/2006/relationships/hyperlink" Target="https://www.scmp.com/news/china/science/article/3347290/could-ultra-precise-harvest-forecast-give-china-advantage-iran-war-fallout?utm_source=rss_feed" TargetMode="External"/><Relationship Id="rId29" Type="http://schemas.openxmlformats.org/officeDocument/2006/relationships/hyperlink" Target="https://indianexpress.com/article/explained/explained-economics/us-section-301-tariffs-india-trade-deal-impact-10585960/" TargetMode="External"/><Relationship Id="rId30" Type="http://schemas.openxmlformats.org/officeDocument/2006/relationships/hyperlink" Target="https://www.webwire.com/ViewPressRel.asp?aId=352312" TargetMode="External"/><Relationship Id="rId31"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32" Type="http://schemas.openxmlformats.org/officeDocument/2006/relationships/hyperlink" Target="https://sigmaearth.com/unseasonal-march-rain-and-snow-boon-or-bane-for-farmers/?utm_source=rss&amp;utm_medium=rss&amp;utm_campaign=unseasonal-march-rain-and-snow-boon-or-bane-for-farmers" TargetMode="External"/><Relationship Id="rId33" Type="http://schemas.openxmlformats.org/officeDocument/2006/relationships/hyperlink" Target="https://bankwatch.ca/2026/03/21/morning-briefing-saturday-21-march-2026-%C2%B7-est-%C2%B7-1380-words%E2%B8%BB/" TargetMode="External"/><Relationship Id="rId34" Type="http://schemas.openxmlformats.org/officeDocument/2006/relationships/hyperlink" Target="https://arkansasadvocate.com/2026/03/21/repub/war-in-middle-east-causes-further-stress-on-us-farmers/" TargetMode="External"/><Relationship Id="rId35" Type="http://schemas.openxmlformats.org/officeDocument/2006/relationships/hyperlink" Target="https://www.lanacion.com.ar/economia/campo/luces-amarillas-para-el-trigo-de-la-campana-202627-nid21032026/" TargetMode="External"/><Relationship Id="rId36" Type="http://schemas.openxmlformats.org/officeDocument/2006/relationships/hyperlink" Target="https://www.thehindubusinessline.com/news/world/iran-wars-energy-impact-forces-world-to-pay-up-cut-consumption/article70768858.ece" TargetMode="External"/><Relationship Id="rId37" Type="http://schemas.openxmlformats.org/officeDocument/2006/relationships/hyperlink" Target="https://www.winnipegfreepress.com/business/2026/03/21/no-one-size-fits-all-answers-on-farm" TargetMode="External"/><Relationship Id="rId38" Type="http://schemas.openxmlformats.org/officeDocument/2006/relationships/hyperlink" Target="https://www.sangritoday.com/govt-activates-relief-process-as-farmers-protest-crop-damage-in-rajasthan" TargetMode="External"/><Relationship Id="rId39" Type="http://schemas.openxmlformats.org/officeDocument/2006/relationships/hyperlink" Target="https://indianexpress.com/article/cities/chandigarh/punjab-wheat-crop-rain-relief-harvest-outlook-10593329/" TargetMode="External"/><Relationship Id="rId40" Type="http://schemas.openxmlformats.org/officeDocument/2006/relationships/hyperlink" Target="https://www.brownfieldagnews.com/market-news/soybeans-corn-and-wheat-all-end-the-week-with-losses/" TargetMode="External"/><Relationship Id="rId41" Type="http://schemas.openxmlformats.org/officeDocument/2006/relationships/hyperlink" Target="https://cursorinfo.co.il/world-news/strany-kotorym-vojna-v-irane-grozit-novym-tsenovym-shokom-na-produkty/" TargetMode="External"/><Relationship Id="rId42" Type="http://schemas.openxmlformats.org/officeDocument/2006/relationships/hyperlink" Target="https://www.farms.com/news/map-dryness-drought-rising-in-u-s-hard-red-winter-country-239779.aspx" TargetMode="External"/><Relationship Id="rId43" Type="http://schemas.openxmlformats.org/officeDocument/2006/relationships/hyperlink" Target="https://www.newstatesman.com/international-politics/geopolitics/2026/03/the-world-energy-shock-is-coming" TargetMode="External"/><Relationship Id="rId44"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45" Type="http://schemas.openxmlformats.org/officeDocument/2006/relationships/hyperlink" Target="https://www.jdsupra.com/legalnews/the-trump-administration-s-plan-b-the-3927874/" TargetMode="External"/><Relationship Id="rId46" Type="http://schemas.openxmlformats.org/officeDocument/2006/relationships/hyperlink" Target="https://www.americanagnetwork.com/2026/03/20/breaking-down-the-long-term-fertilizer-supply-crisis-its-not-pretty/" TargetMode="External"/><Relationship Id="rId47" Type="http://schemas.openxmlformats.org/officeDocument/2006/relationships/hyperlink" Target="https://www.worldhunger.org/fertilizer_prices/" TargetMode="External"/><Relationship Id="rId48" Type="http://schemas.openxmlformats.org/officeDocument/2006/relationships/hyperlink" Target="https://arstechnica.com/science/2026/03/the-us-is-looking-at-a-year-of-chaotic-weather/" TargetMode="External"/><Relationship Id="rId49" Type="http://schemas.openxmlformats.org/officeDocument/2006/relationships/hyperlink" Target="https://www.producer.com/crops/not-much-relief-in-sight-for-prairie-drought/" TargetMode="External"/><Relationship Id="rId50" Type="http://schemas.openxmlformats.org/officeDocument/2006/relationships/hyperlink" Target="https://www.thehindubusinessline.com/economy/agri-business/lower-maize-prices-may-see-indian-farmers-switch-back-to-oilseeds-pulses-this-kharif/article70766347.ece" TargetMode="External"/><Relationship Id="rId51" Type="http://schemas.openxmlformats.org/officeDocument/2006/relationships/hyperlink" Target="https://www.deccanchronicle.com/business/fertilizer-prices-up-50-per-cent-food-prices-firm-up-on-middle-east-crisis-1945173" TargetMode="External"/><Relationship Id="rId52" Type="http://schemas.openxmlformats.org/officeDocument/2006/relationships/hyperlink" Target="http://www.westernfoodprocessor.ca/news-releases/2314-fcc-to-support-producers-as-fertilizer-market-uncertainty-grows" TargetMode="External"/><Relationship Id="rId53" Type="http://schemas.openxmlformats.org/officeDocument/2006/relationships/hyperlink" Target="https://stratnewsglobal.com/china/beijing-tightens-fertiliser-exports-prices-surge/" TargetMode="External"/><Relationship Id="rId54" Type="http://schemas.openxmlformats.org/officeDocument/2006/relationships/hyperlink" Target="https://www.agriland.ie/farming-news/yara-prolonged-iran-war-will-significantly-hit-global-fertiliser-supply/" TargetMode="External"/><Relationship Id="rId55" Type="http://schemas.openxmlformats.org/officeDocument/2006/relationships/hyperlink" Target="https://www.vox.com/future-perfect/483149/iran-strait-hormuz-gas-prices-oil-natural-gas-fertilizer-food" TargetMode="External"/><Relationship Id="rId56" Type="http://schemas.openxmlformats.org/officeDocument/2006/relationships/hyperlink" Target="https://www.morningagclips.com/afbf-economic-storm-worsens-for-americas-farmers/" TargetMode="External"/><Relationship Id="rId57" Type="http://schemas.openxmlformats.org/officeDocument/2006/relationships/hyperlink" Target="https://lenta.ru/news/2026/03/20/voynu-s-iranom-sochli-ugrozoy-dlya-mirovogo-prodovolstvennogo-rynka/" TargetMode="External"/><Relationship Id="rId58" Type="http://schemas.openxmlformats.org/officeDocument/2006/relationships/hyperlink" Target="https://www.business-standard.com/world-news/iran-conflict-threatens-fresh-food-price-surge-across-developing-world-126032000416_1.html" TargetMode="External"/><Relationship Id="rId59" Type="http://schemas.openxmlformats.org/officeDocument/2006/relationships/hyperlink" Target="https://www.npr.org/2026/03/20/nx-s1-5750812/how-the-iran-war-threatens-global-food-supply" TargetMode="External"/><Relationship Id="rId60" Type="http://schemas.openxmlformats.org/officeDocument/2006/relationships/hyperlink" Target="https://www.businessupturn.com/trade-policy/will-hungarys-border-checks-choke-ukraines-grain-exports/6174/" TargetMode="External"/><Relationship Id="rId61" Type="http://schemas.openxmlformats.org/officeDocument/2006/relationships/hyperlink" Target="https://cleantechnica.com/2026/03/19/be-careful-what-you-wish-for-albertas-gas-price-shift/" TargetMode="External"/><Relationship Id="rId62" Type="http://schemas.openxmlformats.org/officeDocument/2006/relationships/hyperlink" Target="https://www.farmanddairy.com/columns/strait-of-hormuz-impact-on-american-farmers-2026/908227.html" TargetMode="External"/><Relationship Id="rId63" Type="http://schemas.openxmlformats.org/officeDocument/2006/relationships/hyperlink" Target="https://www.agroberichtenbuitenland.nl/actueel/nieuws/2026/03/20/kazakhstan-at-risk-global-fertilizer-crisis-drives-food-insecurity" TargetMode="External"/><Relationship Id="rId64"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65" Type="http://schemas.openxmlformats.org/officeDocument/2006/relationships/hyperlink" Target="https://weather.com/forecast/regional/news/2026-03-18-historic-march-heat-wave-west-plains-california-arizona" TargetMode="External"/><Relationship Id="rId66"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67" Type="http://schemas.openxmlformats.org/officeDocument/2006/relationships/hyperlink" Target="https://www.brecorder.com/news/40412481/middle-east-crisis-escalates-urea-prices" TargetMode="External"/><Relationship Id="rId68" Type="http://schemas.openxmlformats.org/officeDocument/2006/relationships/hyperlink" Target="https://www.just-drinks.com/features/iran-crisis-food-volume-recovery-in-jeopardy-from-new-inflation-wave/" TargetMode="External"/><Relationship Id="rId69" Type="http://schemas.openxmlformats.org/officeDocument/2006/relationships/hyperlink" Target="https://www.moneytimes.com.br/graos-avancam-em-chicago-enquanto-guerra-perturba-mercados-de-combustiveis-e-fertilizantes-pads/" TargetMode="External"/><Relationship Id="rId70" Type="http://schemas.openxmlformats.org/officeDocument/2006/relationships/hyperlink" Target="https://www.livemint.com/news/india/west-asia-conflict-energy-shock-drag-global-trade-growth-1-9-2026-downside-risk-1-4-wto-trade-outlook-11773930299366.html" TargetMode="External"/><Relationship Id="rId71" Type="http://schemas.openxmlformats.org/officeDocument/2006/relationships/hyperlink" Target="https://hpj.com/2026/03/19/drought-continues-to-expand-in-the-plains/" TargetMode="External"/><Relationship Id="rId72" Type="http://schemas.openxmlformats.org/officeDocument/2006/relationships/hyperlink" Target="https://feminist.org/news/afghanistan-faces-converging-crises-as-aid-cuts-regional-conflict-and-diplomatic-uncertainty-deepen-civilian-suffering/" TargetMode="External"/><Relationship Id="rId73" Type="http://schemas.openxmlformats.org/officeDocument/2006/relationships/hyperlink" Target="https://www.brownfieldagnews.com/news/fertilizer-prices-rising-as-global-tensions-disrupt-nitrogen-supply/" TargetMode="External"/><Relationship Id="rId74" Type="http://schemas.openxmlformats.org/officeDocument/2006/relationships/hyperlink" Target="https://www.theatlantic.com/science/2026/03/west-heat-wave/686457/?utm_source=feed" TargetMode="External"/><Relationship Id="rId75" Type="http://schemas.openxmlformats.org/officeDocument/2006/relationships/hyperlink" Target="https://www.climatechangenews.com/2026/03/19/middle-east-war-is-another-wake-up-call-for-fossil-fuel-reliant-food-systems/" TargetMode="External"/><Relationship Id="rId76" Type="http://schemas.openxmlformats.org/officeDocument/2006/relationships/hyperlink" Target="https://www.americanagnetwork.com/2026/03/19/china-curbs-fertilizer-exports-tightening-global-supply-amid-conflict/" TargetMode="External"/><Relationship Id="rId77" Type="http://schemas.openxmlformats.org/officeDocument/2006/relationships/hyperlink" Target="https://www.offthegridnews.com/survival-gardening/the-fertilizer-squeeze-what-war-shipping-chokepoints-and-export-bans-could-do-to-your-garden-in-2026/" TargetMode="External"/><Relationship Id="rId78" Type="http://schemas.openxmlformats.org/officeDocument/2006/relationships/hyperlink" Target="https://www.descifrado.com/2026/03/19/bloqueo-en-ormuz-interrumpe-el-30-del-comercio-mundial-de-fertilizantes/" TargetMode="External"/><Relationship Id="rId79" Type="http://schemas.openxmlformats.org/officeDocument/2006/relationships/hyperlink" Target="https://cleantechnica.com/2026/03/19/the-hormuz-shock-the-rise-of-the-electrostate/" TargetMode="External"/><Relationship Id="rId80" Type="http://schemas.openxmlformats.org/officeDocument/2006/relationships/hyperlink" Target="https://www.freemalaysiatoday.com/category/nation/2026/03/19/prolonged-middle-east-war-could-disrupt-fertiliser-market" TargetMode="External"/><Relationship Id="rId81" Type="http://schemas.openxmlformats.org/officeDocument/2006/relationships/hyperlink" Target="https://pakobserver.net/local-industry-key-to-meeting-urea-demand-amid-middle-east-crisis/" TargetMode="External"/><Relationship Id="rId82" Type="http://schemas.openxmlformats.org/officeDocument/2006/relationships/hyperlink" Target="https://www.tampafp.com/florida-farmers-fight-for-survival-lawmakers-demand-trump-crack-down-on-mexican-imports/" TargetMode="External"/><Relationship Id="rId83" Type="http://schemas.openxmlformats.org/officeDocument/2006/relationships/hyperlink" Target="https://www.marketbeat.com/stock-ideas/not-just-oil-3-fertilizer-stocks-boosted-by-hormuz-closure/" TargetMode="External"/><Relationship Id="rId84" Type="http://schemas.openxmlformats.org/officeDocument/2006/relationships/hyperlink" Target="https://www.moneytimes.com.br/china-restringe-exportacoes-de-fertilizantes-prejudicando-oferta-ja-apertada-pela-guerra-pads/" TargetMode="External"/><Relationship Id="rId85" Type="http://schemas.openxmlformats.org/officeDocument/2006/relationships/hyperlink" Target="https://www.canalrural.com.br/internacional/china-restringe-exportacoes-de-fertilizantes-e-agrava-aperto-global-de-oferta-causado-pela-guerra/" TargetMode="External"/><Relationship Id="rId86" Type="http://schemas.openxmlformats.org/officeDocument/2006/relationships/hyperlink" Target="https://www.americanagnetwork.com/2026/03/19/agmarket-net-early-morning-market-analysis-3-19-26/" TargetMode="External"/><Relationship Id="rId87" Type="http://schemas.openxmlformats.org/officeDocument/2006/relationships/hyperlink" Target="https://apparelresources.com/business-news/policy/centre-approves-us-184-million-msp-funding-bolster-cotton-procurement-operations/" TargetMode="External"/><Relationship Id="rId88" Type="http://schemas.openxmlformats.org/officeDocument/2006/relationships/hyperlink" Target="https://blog.ucs.org/omanjana-goswami/what-farmers-will-pay-for-president-trumps-war-on-iran/" TargetMode="External"/><Relationship Id="rId89" Type="http://schemas.openxmlformats.org/officeDocument/2006/relationships/hyperlink" Target="https://lenta.ru/news/2026/03/19/veduschiy-veduschiy-importer-udobreniy-hochet-uvelichit-ih-zakupki-u-rossii/" TargetMode="External"/><Relationship Id="rId90" Type="http://schemas.openxmlformats.org/officeDocument/2006/relationships/hyperlink" Target="https://www.lemonde.fr/economie/article/2026/03/19/l-accord-commercial-entre-l-union-europeenne-et-les-etats-unis-approuve-en-commission-au-parlement-europeen_6672399_3234.html" TargetMode="External"/><Relationship Id="rId91" Type="http://schemas.openxmlformats.org/officeDocument/2006/relationships/hyperlink" Target="https://egyptianstreets.com/2026/03/19/why-cheap-bread-matters-so-much-in-egypt/" TargetMode="External"/><Relationship Id="rId92" Type="http://schemas.openxmlformats.org/officeDocument/2006/relationships/hyperlink" Target="https://www.news18.com/explainers/after-lpg-is-your-grocery-bill-the-next-target-heres-how-the-iran-war-could-hit-your-plate-ws-el-9985976.html" TargetMode="External"/><Relationship Id="rId93" Type="http://schemas.openxmlformats.org/officeDocument/2006/relationships/hyperlink" Target="https://knews.kg/2026/03/19/mir-na-poroge-rekordnogo-goloda-vpp-oon/" TargetMode="External"/><Relationship Id="rId94" Type="http://schemas.openxmlformats.org/officeDocument/2006/relationships/hyperlink" Target="https://www.middleeasteye.net/live-blog/live-blog-update/china-restricts-fertiliser-exports-further-crimping-war-tightened-supply" TargetMode="External"/><Relationship Id="rId95" Type="http://schemas.openxmlformats.org/officeDocument/2006/relationships/hyperlink" Target="https://eng.belta.by/politics/view/bread-is-life-as-middle-east-war-triggers-fertilizer-race-eu-looks-toward-belarus-178077-2026/" TargetMode="External"/><Relationship Id="rId96" Type="http://schemas.openxmlformats.org/officeDocument/2006/relationships/hyperlink" Target="https://agroinformacion.com/en/marketseconomics/kansas-winter-wheat-drought-conditions-plummet-as-flash-drought-scorches-the-plains/" TargetMode="External"/><Relationship Id="rId97" Type="http://schemas.openxmlformats.org/officeDocument/2006/relationships/hyperlink" Target="https://www.azernews.az/nation/255926.html" TargetMode="External"/><Relationship Id="rId98"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99" Type="http://schemas.openxmlformats.org/officeDocument/2006/relationships/hyperlink" Target="https://www.scmp.com/economy/china-economy/article/3347036/prolonged-iran-war-could-have-serious-impact-food-prices-says-uns-fao?utm_source=rss_feed" TargetMode="External"/><Relationship Id="rId100" Type="http://schemas.openxmlformats.org/officeDocument/2006/relationships/hyperlink" Target="https://www.omanobserver.om/article/1186392/world/region/hormuz-blockage-drives-up-food-bills-in-some-gcc-states" TargetMode="External"/><Relationship Id="rId101" Type="http://schemas.openxmlformats.org/officeDocument/2006/relationships/hyperlink" Target="https://www.allagnews.com/trump-xi-meeting-delay-keeps-ag-trade-in-focus/" TargetMode="External"/><Relationship Id="rId102" Type="http://schemas.openxmlformats.org/officeDocument/2006/relationships/hyperlink" Target="https://www.volkskrant.nl/economie/niet-alleen-de-olieprijs-gaat-door-het-dak-de-oorlog-in-iran-raakt-ook-kunstmest-containervervoer-en-visserij~bb1cd771/" TargetMode="External"/><Relationship Id="rId103" Type="http://schemas.openxmlformats.org/officeDocument/2006/relationships/hyperlink" Target="https://www.news18.com/india/from-heatwave-to-hailstorm-why-indias-weather-took-a-wild-u-turn-in-march-9985353.html" TargetMode="External"/><Relationship Id="rId104"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105" Type="http://schemas.openxmlformats.org/officeDocument/2006/relationships/hyperlink" Target="https://www.morningagclips.com/tfi-welcomes-temporary-jones-act-waiver-to-support-fertilizer-supply-and-access/" TargetMode="External"/><Relationship Id="rId106" Type="http://schemas.openxmlformats.org/officeDocument/2006/relationships/hyperlink" Target="https://www.agri-mutuel.com/politique-economie/guerre-au-moyen-orient-emballement-limite-des-cereales-flambee-des-engrais/" TargetMode="External"/><Relationship Id="rId107" Type="http://schemas.openxmlformats.org/officeDocument/2006/relationships/hyperlink" Target="https://www.brownfieldagnews.com/market-news/wheat-futures-supported-by-weather-concerns/" TargetMode="External"/><Relationship Id="rId108" Type="http://schemas.openxmlformats.org/officeDocument/2006/relationships/hyperlink" Target="https://www.theatlantic.com/national-security/2026/03/the-iran-wars-next-threat-is-to-food-and-water/686435/?utm_source=feed" TargetMode="External"/><Relationship Id="rId109" Type="http://schemas.openxmlformats.org/officeDocument/2006/relationships/hyperlink" Target="https://www.indiavision.com/international/not-just-energy-how-the-iran-war-could-trigger-a-global-food-crisis/600537/" TargetMode="External"/><Relationship Id="rId110" Type="http://schemas.openxmlformats.org/officeDocument/2006/relationships/hyperlink" Target="https://www.business-standard.com/industry/agriculture/centre-approves-iffco-nano-npk-amid-fertiliser-supply-crunch-126031801306_1.html" TargetMode="External"/><Relationship Id="rId111" Type="http://schemas.openxmlformats.org/officeDocument/2006/relationships/hyperlink" Target="https://www.agriland.ie/farming-news/eu-young-farmers-call-for-action-from-political-leaders-on-cost-crisis/" TargetMode="External"/><Relationship Id="rId112"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113" Type="http://schemas.openxmlformats.org/officeDocument/2006/relationships/hyperlink" Target="https://www.project-syndicate.org/commentary/supreme-court-tariff-ruling-will-generate-ever-more-trade-uncertainty-by-pinelopi-koujianou-goldberg-2026-03" TargetMode="External"/><Relationship Id="rId114" Type="http://schemas.openxmlformats.org/officeDocument/2006/relationships/hyperlink" Target="https://euromaidanpress.com/2026/03/18/ukraine-spring-fertilizer-crisis-harvest-2026/" TargetMode="External"/><Relationship Id="rId115"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16" Type="http://schemas.openxmlformats.org/officeDocument/2006/relationships/hyperlink" Target="https://www.businesstoday.in/bt-tv/market-today/video/iran-war-threatens-fertiliser-supply-is-indias-kharif-crop-at-risk-521254-2026-03-18?utm_source=rssfeed" TargetMode="External"/><Relationship Id="rId117" Type="http://schemas.openxmlformats.org/officeDocument/2006/relationships/hyperlink" Target="https://www.businesstoday.in/latest/economy/story/hormuz-disruption-hits-fertiliser-trade-could-indias-kharif-season-be-affected-521271-2026-03-18?utm_source=rssfeed" TargetMode="External"/><Relationship Id="rId118" Type="http://schemas.openxmlformats.org/officeDocument/2006/relationships/hyperlink" Target="https://www.ttnews.com/articles/iran-farmers-cost-fertilizer" TargetMode="External"/><Relationship Id="rId119" Type="http://schemas.openxmlformats.org/officeDocument/2006/relationships/hyperlink" Target="https://www.indiasnews.net/news/278930156/chokepoint-vulnerability-middle-east-conflict-raises-worries-on-fertiliser-supplies-worldwide" TargetMode="External"/><Relationship Id="rId120" Type="http://schemas.openxmlformats.org/officeDocument/2006/relationships/hyperlink" Target="https://newstalkkit.com/ixp/1144/p/mild-winter-challenges-grains/" TargetMode="External"/><Relationship Id="rId121" Type="http://schemas.openxmlformats.org/officeDocument/2006/relationships/hyperlink" Target="https://www.turlockjournal.com/news/local/iran-war-strands-california-farm-exports/" TargetMode="External"/><Relationship Id="rId122" Type="http://schemas.openxmlformats.org/officeDocument/2006/relationships/hyperlink" Target="https://www.ktvb.com/article/news/nation-world/attack-on-iran/iran-war-impact-grocery-prices/507-02f0bd30-69ee-4ec9-8cea-6ca35b0d2129" TargetMode="External"/><Relationship Id="rId123" Type="http://schemas.openxmlformats.org/officeDocument/2006/relationships/hyperlink" Target="https://www.devex.com/news/devex-dish-how-the-iran-war-could-trigger-a-global-food-crisis-112096" TargetMode="External"/><Relationship Id="rId124" Type="http://schemas.openxmlformats.org/officeDocument/2006/relationships/hyperlink" Target="https://www.arkansasonline.com/news/2026/mar/18/us-seeks-fertilizer-sources-as-iran-war-limits/" TargetMode="External"/><Relationship Id="rId125" Type="http://schemas.openxmlformats.org/officeDocument/2006/relationships/hyperlink" Target="https://www.jpnn.com/news/perang-iran-vs-as-israel-legislator-pkb-singgung-kendala-pasokan-pupuk" TargetMode="External"/><Relationship Id="rId126" Type="http://schemas.openxmlformats.org/officeDocument/2006/relationships/hyperlink" Target="https://codeblue.galencentre.org/2026/03/experts-warn-of-food-price-hikes-in-malaysia-from-fertiliser-cost-surge/" TargetMode="External"/><Relationship Id="rId127" Type="http://schemas.openxmlformats.org/officeDocument/2006/relationships/hyperlink" Target="https://www.mediafax.ro/economic/efectele-conflictului-din-iran-se-extind-rapid-criza-ingrasamintelor-globale-loveste-agricultura-23705104" TargetMode="External"/><Relationship Id="rId128" Type="http://schemas.openxmlformats.org/officeDocument/2006/relationships/hyperlink" Target="https://www.radiofree.org/2026/03/17/blocking-fertilisers-the-hormuz-strait-and-agricultural-shock/" TargetMode="External"/><Relationship Id="rId129" Type="http://schemas.openxmlformats.org/officeDocument/2006/relationships/hyperlink" Target="https://www.zerohedge.com/commodities/trump-administration-seeks-alternative-fertilizer-supplies" TargetMode="External"/><Relationship Id="rId130" Type="http://schemas.openxmlformats.org/officeDocument/2006/relationships/hyperlink" Target="https://www.abc.net.au/news/2026-03-18/fuel-and-fertiliser-shortage-hits-as-farmers-sow-winter-crops/106459560" TargetMode="External"/><Relationship Id="rId131" Type="http://schemas.openxmlformats.org/officeDocument/2006/relationships/hyperlink" Target="https://thenewamerican.com/us/fertilizer-bottleneck-at-hormuz-raises-risk-of-food-inflation-and-worsening-global-hunger/" TargetMode="External"/><Relationship Id="rId132" Type="http://schemas.openxmlformats.org/officeDocument/2006/relationships/hyperlink" Target="https://nuevodia.com.ve/ee-uu-busca-fertilizantes-en-venezuela-y-marruecos-ante-crisis-por-guerra-con-iran/" TargetMode="External"/><Relationship Id="rId133" Type="http://schemas.openxmlformats.org/officeDocument/2006/relationships/hyperlink" Target="https://jacobin.com/2026/03/price-shocks-energy-war-economy" TargetMode="External"/><Relationship Id="rId134" Type="http://schemas.openxmlformats.org/officeDocument/2006/relationships/hyperlink" Target="https://www.canadiancattlemen.ca/daily/iran-war-disrupts-global-fertilizer-markets-spring-planting/" TargetMode="External"/><Relationship Id="rId135" Type="http://schemas.openxmlformats.org/officeDocument/2006/relationships/hyperlink" Target="https://www.belganewsagency.eu/european-parliament-revives-us-trade-deal-vote-set-for-thursday" TargetMode="External"/><Relationship Id="rId136" Type="http://schemas.openxmlformats.org/officeDocument/2006/relationships/hyperlink" Target="https://www.bairdmaritime.com/shipping/dry-cargo/bulkers/white-house-says-us-seeking-fertiliser-from-venezuela-morocco" TargetMode="External"/><Relationship Id="rId137" Type="http://schemas.openxmlformats.org/officeDocument/2006/relationships/hyperlink" Target="https://tass.com/economy/2102877" TargetMode="External"/><Relationship Id="rId138" Type="http://schemas.openxmlformats.org/officeDocument/2006/relationships/hyperlink" Target="https://www.grainews.ca/daily/iran-war-disrupts-global-fertilizer-markets-spring-planting/" TargetMode="External"/><Relationship Id="rId139" Type="http://schemas.openxmlformats.org/officeDocument/2006/relationships/hyperlink" Target="https://www.brownfieldagnews.com/news/u-s-exploring-venezuelan-fertilizer-purchases/" TargetMode="External"/><Relationship Id="rId140" Type="http://schemas.openxmlformats.org/officeDocument/2006/relationships/hyperlink" Target="https://tass.com/world/2102893" TargetMode="External"/><Relationship Id="rId141" Type="http://schemas.openxmlformats.org/officeDocument/2006/relationships/hyperlink" Target="https://kuwaitnews.com/125476/" TargetMode="External"/><Relationship Id="rId142" Type="http://schemas.openxmlformats.org/officeDocument/2006/relationships/hyperlink" Target="https://www.jdsupra.com/legalnews/supreme-court-tariff-decision-second-8894615/" TargetMode="External"/><Relationship Id="rId143" Type="http://schemas.openxmlformats.org/officeDocument/2006/relationships/hyperlink" Target="https://www.bworldonline.com/economy/2026/03/17/737007/phl-in-talks-with-china-to-obtain-more-fertilizer/" TargetMode="External"/><Relationship Id="rId144" Type="http://schemas.openxmlformats.org/officeDocument/2006/relationships/hyperlink" Target="https://www.greenhousegrower.com/production/how-middle-east-tensions-are-creating-fertilizer-market-volatility/" TargetMode="External"/><Relationship Id="rId145" Type="http://schemas.openxmlformats.org/officeDocument/2006/relationships/hyperlink" Target="https://www.livescience.com/planet-earth/iran-war-could-create-a-fertilizer-shock-that-impacts-agriculture-and-raises-food-prices" TargetMode="External"/><Relationship Id="rId146" Type="http://schemas.openxmlformats.org/officeDocument/2006/relationships/hyperlink" Target="https://www.middleeastmonitor.com/20260317-blocking-fertilisers-the-hormuz-strait-and-agricultural-shock/" TargetMode="External"/><Relationship Id="rId147" Type="http://schemas.openxmlformats.org/officeDocument/2006/relationships/hyperlink" Target="https://www.assahifa.com/english/morocco/washington-eyes-morocco-fertilizer-supplies-to-offset-war-driven-shortages/" TargetMode="External"/><Relationship Id="rId148" Type="http://schemas.openxmlformats.org/officeDocument/2006/relationships/hyperlink" Target="https://internationalsupermarketnews.com/isn-special-report-from-oil-to-bread-how-the-us-iran-war-is-hitting-europes-supermarket-shelves/" TargetMode="External"/><Relationship Id="rId149" Type="http://schemas.openxmlformats.org/officeDocument/2006/relationships/hyperlink" Target="https://chemindigest.com/morgan-stanley-flags-fertiliser-production-risks-in-india-amid-west-asia-crisis/" TargetMode="External"/><Relationship Id="rId150" Type="http://schemas.openxmlformats.org/officeDocument/2006/relationships/hyperlink" Target="https://udf.name/news/economic/288490-vengrija-prizvala-es-otmenit-poshliny-na-rossijskie-i-belarusskie-udobrenija.html" TargetMode="External"/><Relationship Id="rId151" Type="http://schemas.openxmlformats.org/officeDocument/2006/relationships/hyperlink" Target="https://thenews-chronicle.com/blocking-fertilisers-the-hormuz-strait-and-agricultural-shock/" TargetMode="External"/><Relationship Id="rId152" Type="http://schemas.openxmlformats.org/officeDocument/2006/relationships/hyperlink" Target="https://countercurrents.org/2026/03/blocking-fertilisers-the-hormuz-strait-and-agricultural-shock/" TargetMode="External"/><Relationship Id="rId153" Type="http://schemas.openxmlformats.org/officeDocument/2006/relationships/hyperlink" Target="https://ukragroconsult.com/en/news/china-has-restricted-fertilizer-exports-amid-the-growing-crisis/" TargetMode="External"/><Relationship Id="rId154" Type="http://schemas.openxmlformats.org/officeDocument/2006/relationships/hyperlink" Target="https://businessday.ng/agriculture/article/demand-for-nigerias-urea-surges-as-iran-war-jolts-global-commodity-markets/" TargetMode="External"/><Relationship Id="rId155" Type="http://schemas.openxmlformats.org/officeDocument/2006/relationships/hyperlink" Target="https://www.tribuneindia.com/news/amritsar/wheat-crop-flattened-by-hailstorm-in-tarn-taran/" TargetMode="External"/><Relationship Id="rId156" Type="http://schemas.openxmlformats.org/officeDocument/2006/relationships/hyperlink" Target="https://thewest.com.au/business/the-economist/the-economist-the-iran-war-is-roiling-commodities-far-beyond-oil-c-21967508" TargetMode="External"/><Relationship Id="rId157" Type="http://schemas.openxmlformats.org/officeDocument/2006/relationships/hyperlink" Target="https://www.wishtv.com/news/business/strait-of-hormuz-conflict-threatens-fertilizer-supplies-to-us-farmers/" TargetMode="External"/><Relationship Id="rId158" Type="http://schemas.openxmlformats.org/officeDocument/2006/relationships/hyperlink" Target="https://www.wthr.com/article/news/local/rising-gas-prices-linked-to-iran-conflict-could-hit-more-than-just-your-tank/531-b23a18cb-b6cc-497e-aa08-ee2e183eb911" TargetMode="External"/><Relationship Id="rId159" Type="http://schemas.openxmlformats.org/officeDocument/2006/relationships/hyperlink" Target="https://www.wwbl.com/2026/03/16/rigged-fertilizer-market-lawsuit-accuses-major-companies-of-driving-up-farm-prices/" TargetMode="External"/><Relationship Id="rId160" Type="http://schemas.openxmlformats.org/officeDocument/2006/relationships/hyperlink" Target="https://siliconcanals.com/sc-w-one-third-of-global-seaborne-fertiliser-passes-through-the-strait-of-hormuz-african-food-security-hangs-in-the-balance/" TargetMode="External"/><Relationship Id="rId161" Type="http://schemas.openxmlformats.org/officeDocument/2006/relationships/hyperlink" Target="https://www.maritimeprofessional.com/news/prices-russian-wheat-exports-highest-416967" TargetMode="External"/><Relationship Id="rId162" Type="http://schemas.openxmlformats.org/officeDocument/2006/relationships/hyperlink" Target="https://www.5septiembre.cu/guerra-dispara-los-precios-de-los-alimentos/" TargetMode="External"/><Relationship Id="rId163" Type="http://schemas.openxmlformats.org/officeDocument/2006/relationships/hyperlink" Target="https://www.thefencepost.com/news/middle-east-tensions-raise-spring-planting-concerns/" TargetMode="External"/><Relationship Id="rId164" Type="http://schemas.openxmlformats.org/officeDocument/2006/relationships/hyperlink" Target="https://forumias.com/blog/indian-fertilizers-hormuz-choke/" TargetMode="External"/><Relationship Id="rId165" Type="http://schemas.openxmlformats.org/officeDocument/2006/relationships/hyperlink" Target="https://www.mediapool.bg/po-losho-ot-2022-g-spreniyat-iznos-na-torove-ot-blizkiya-iztok-zaplashva-sveta-s-prodovolstven-shok-news381270.html" TargetMode="External"/><Relationship Id="rId166" Type="http://schemas.openxmlformats.org/officeDocument/2006/relationships/hyperlink" Target="https://fd.nl/bedrijfsleven/1589827/boeren-vrezen-hogere-kosten-iran-conflict-zet-kunstmestmarkt-op-zn-kop" TargetMode="External"/><Relationship Id="rId167" Type="http://schemas.openxmlformats.org/officeDocument/2006/relationships/hyperlink" Target="https://cowsmo.com/news/sanction-waivers-for-fertilizer-imports/" TargetMode="External"/><Relationship Id="rId168" Type="http://schemas.openxmlformats.org/officeDocument/2006/relationships/hyperlink" Target="https://tass.com/economy/2102345" TargetMode="External"/><Relationship Id="rId169" Type="http://schemas.openxmlformats.org/officeDocument/2006/relationships/hyperlink" Target="https://www.newarab.com/news/ripple-effects-hormuz-blockade-essential-products" TargetMode="External"/><Relationship Id="rId170" Type="http://schemas.openxmlformats.org/officeDocument/2006/relationships/hyperlink" Target="https://www.americanagnetwork.com/2026/03/16/agmarket-net-early-morning-market-analysis-3-16-26/" TargetMode="External"/><Relationship Id="rId171" Type="http://schemas.openxmlformats.org/officeDocument/2006/relationships/hyperlink" Target="https://tass.com/economy/2102247" TargetMode="External"/><Relationship Id="rId172" Type="http://schemas.openxmlformats.org/officeDocument/2006/relationships/hyperlink" Target="https://econlife.com/2026/03/fertilizer/" TargetMode="External"/><Relationship Id="rId173" Type="http://schemas.openxmlformats.org/officeDocument/2006/relationships/hyperlink" Target="https://www.producer.com/am-market-reports/am-market-report-march-16-2026/" TargetMode="External"/><Relationship Id="rId174" Type="http://schemas.openxmlformats.org/officeDocument/2006/relationships/hyperlink" Target="https://www.thehindubusinessline.com/economy/agri-business/iran-war-could-affect-fertilizer-sector-impacting-indian-agriculture/article70749713.ece" TargetMode="External"/><Relationship Id="rId175" Type="http://schemas.openxmlformats.org/officeDocument/2006/relationships/hyperlink" Target="https://civil-protection-humanitarian-aid.ec.europa.eu/news-stories/news/eu-announces-eu36-million-humanitarian-aid-mozambique-and-neighbouring-countries-southern-africa-2026-03-16_en" TargetMode="External"/><Relationship Id="rId176" Type="http://schemas.openxmlformats.org/officeDocument/2006/relationships/hyperlink" Target="https://www.fxstreet.com/news/oil-risks-to-food-inflation-standard-chartered-202603160753" TargetMode="External"/><Relationship Id="rId177" Type="http://schemas.openxmlformats.org/officeDocument/2006/relationships/hyperlink" Target="https://knnindia.co.in/news/newsdetails/global/west-asia-crisis-putting-pressure-on-indias-fertiliser-output-morgan-stanley" TargetMode="External"/><Relationship Id="rId178" Type="http://schemas.openxmlformats.org/officeDocument/2006/relationships/hyperlink" Target="https://discoverwestman.com/articles/shutdown-of-strait-of-hormuz-is-a-nightmare-scenario-for-the-agriculture-sector-2" TargetMode="External"/><Relationship Id="rId179" Type="http://schemas.openxmlformats.org/officeDocument/2006/relationships/hyperlink" Target="https://scanx.trade/stock-market-news/commodities/china-implements-stricter-fertilizer-export-controls-amid-global-price-pressures/35200090" TargetMode="External"/><Relationship Id="rId180" Type="http://schemas.openxmlformats.org/officeDocument/2006/relationships/hyperlink" Target="https://www.ilgiornale.it/news/politica/choc-lagricoltura-su-i-prezzi-dei-fertilizzanti-rischio-2637845.html" TargetMode="External"/><Relationship Id="rId181" Type="http://schemas.openxmlformats.org/officeDocument/2006/relationships/hyperlink" Target="https://www.kp.ru/daily/27765.5/5221680/?from=twall" TargetMode="External"/><Relationship Id="rId182" Type="http://schemas.openxmlformats.org/officeDocument/2006/relationships/hyperlink" Target="https://www.beefcentral.com/lotfeeding/feedgrain-focus-northern-values-jump-as-input-costs-hit/" TargetMode="External"/><Relationship Id="rId183" Type="http://schemas.openxmlformats.org/officeDocument/2006/relationships/hyperlink" Target="https://qazinform.com/news/kazakhstans-grain-and-flour-exports-increase-by-60-last-year-f8c755" TargetMode="External"/><Relationship Id="rId184" Type="http://schemas.openxmlformats.org/officeDocument/2006/relationships/hyperlink" Target="https://indianexpress.com/article/opinion/columns/disruption-caused-by-west-asia-war-carries-a-reminder-policy-reforms-in-fertiliser-sector-are-overdue-10583818/" TargetMode="External"/><Relationship Id="rId185" Type="http://schemas.openxmlformats.org/officeDocument/2006/relationships/hyperlink" Target="https://www.aspistrategist.org.au/just-like-fuel-fertiliser-supply-chains-are-a-hidden-vulnerability/" TargetMode="External"/><Relationship Id="rId186" Type="http://schemas.openxmlformats.org/officeDocument/2006/relationships/hyperlink" Target="https://www.brazilnews.net/news/278924097/what-to-know-about-impact-of-us-israel-iran-war-on-global-food-security" TargetMode="External"/><Relationship Id="rId187" Type="http://schemas.openxmlformats.org/officeDocument/2006/relationships/hyperlink" Target="https://www.cbsnews.com/video/iowa-farmer-iran-war-amplifies-problem-high-fertilizer-prices/" TargetMode="External"/><Relationship Id="rId188" Type="http://schemas.openxmlformats.org/officeDocument/2006/relationships/hyperlink" Target="https://www.theborneopost.com/2026/03/16/a-distant-war-with-real-consequences-for-malaysia-and-sabah/" TargetMode="External"/><Relationship Id="rId189" Type="http://schemas.openxmlformats.org/officeDocument/2006/relationships/hyperlink" Target="https://www.ekathimerini.com/opinion/1298000/production-at-risk-from-rising-fertilizer-prices/" TargetMode="External"/><Relationship Id="rId190" Type="http://schemas.openxmlformats.org/officeDocument/2006/relationships/hyperlink" Target="https://www.eanlibya.com/%D8%A7%D9%84%D8%AD%D8%B1%D8%A8-%D8%B9%D9%84%D9%89-%D8%A5%D9%8A%D8%B1%D8%A7%D9%86-%D8%AA%D9%81%D8%AA%D8%AD-%D8%A8%D8%A7%D8%A8-%D8%A3%D8%B2%D9%85%D8%A9-%D8%BA%D8%B0%D8%A7%D8%A1-%D8%B9%D8%A7/" TargetMode="External"/><Relationship Id="rId191" Type="http://schemas.openxmlformats.org/officeDocument/2006/relationships/hyperlink" Target="https://angrybearblog.com/2026/03/its-not-just-the-gasoline" TargetMode="External"/><Relationship Id="rId192" Type="http://schemas.openxmlformats.org/officeDocument/2006/relationships/hyperlink" Target="https://www.aol.com/articles/trump-launching-trade-investigations-could-205407154.html" TargetMode="External"/><Relationship Id="rId193" Type="http://schemas.openxmlformats.org/officeDocument/2006/relationships/hyperlink" Target="https://news.abplive.com/cities/deep-dive-from-may-like-heat-in-march-to-sudden-storms-what-s-behind-north-india-s-erratic-weather-1831274" TargetMode="External"/><Relationship Id="rId194" Type="http://schemas.openxmlformats.org/officeDocument/2006/relationships/hyperlink" Target="https://www.rt.com/news/634873-iran-war-fertilizer-shortage/?utm_source=rss&amp;utm_medium=rss&amp;utm_campaign=RSS" TargetMode="External"/><Relationship Id="rId195" Type="http://schemas.openxmlformats.org/officeDocument/2006/relationships/hyperlink" Target="https://economictimes.indiatimes.com/news/international/global-trends/us-china-economic-chiefs-meet-in-paris-to-clear-path-to-trump-xi-summit/articleshow/129583729.cms" TargetMode="External"/><Relationship Id="rId196" Type="http://schemas.openxmlformats.org/officeDocument/2006/relationships/hyperlink" Target="https://tribune.com.pk/story/2597680/hormuz-closure-raises-urea-import-cost" TargetMode="External"/><Relationship Id="rId197" Type="http://schemas.openxmlformats.org/officeDocument/2006/relationships/hyperlink" Target="https://lenta.ru/news/2026/03/14/na-zapade-uznali-o-riske-prodovolstvennogo-krizisa-v-mire/" TargetMode="External"/><Relationship Id="rId198" Type="http://schemas.openxmlformats.org/officeDocument/2006/relationships/hyperlink" Target="https://www.dnaindia.com/india/report-el-ni-o-2026-why-india-may-brace-for-intense-heatwaves-and-monsoon-disruption-3203199" TargetMode="External"/><Relationship Id="rId199" Type="http://schemas.openxmlformats.org/officeDocument/2006/relationships/hyperlink" Target="https://srmuniversity.ac.in/blog/best-colleges-for-bsc-agriculture-in-india/?utm_source=rss&amp;utm_medium=rss&amp;utm_campaign=best-colleges-for-bsc-agriculture-in-india" TargetMode="External"/><Relationship Id="rId200" Type="http://schemas.openxmlformats.org/officeDocument/2006/relationships/hyperlink" Target="https://unn.ua/news/defitsyt-palyva-cherez-viinu-na-blyzkomu-skhodi-pochynaie-zahrozhuvaty-hlobalnomu-postachanniu-prodovolstva-bloomberg" TargetMode="External"/><Relationship Id="rId201" Type="http://schemas.openxmlformats.org/officeDocument/2006/relationships/hyperlink" Target="https://www.unian.ua/economics/agro/blizkiy-shid-u-ft-rozpovili-pro-zagrozu-dlya-agroprodukciji-u-sviti-13315014.html" TargetMode="External"/><Relationship Id="rId202" Type="http://schemas.openxmlformats.org/officeDocument/2006/relationships/hyperlink" Target="https://www.activistpost.com/war-in-iran-and-the-great-reset/" TargetMode="External"/><Relationship Id="rId203" Type="http://schemas.openxmlformats.org/officeDocument/2006/relationships/hyperlink" Target="https://www.moroccoworldnews.com/2026/03/282412/india-secures-2-5-million-tonnes-of-fertilizer-supply-from-morocco/" TargetMode="External"/><Relationship Id="rId204" Type="http://schemas.openxmlformats.org/officeDocument/2006/relationships/hyperlink" Target="https://www.politico.com/news/2026/03/14/hormuz-inflation-helium-fertilizer-00828680" TargetMode="External"/><Relationship Id="rId205" Type="http://schemas.openxmlformats.org/officeDocument/2006/relationships/hyperlink" Target="https://www.theguardian.com/world/2026/mar/14/global-food-supplies-iran-war-fertiliser-yara-svein-tore-holsether" TargetMode="External"/><Relationship Id="rId206" Type="http://schemas.openxmlformats.org/officeDocument/2006/relationships/hyperlink" Target="https://regtechtimes.com/us-eases-venezuela-sanctions-restrictions/" TargetMode="External"/><Relationship Id="rId207" Type="http://schemas.openxmlformats.org/officeDocument/2006/relationships/hyperlink" Target="https://www.lanacion.com.ar/economia/campo/la-guerra-en-medio-oriente-un-cisne-negro-en-los-costos-agricolas-que-impacta-en-la-superficie-de-nid14032026/" TargetMode="External"/><Relationship Id="rId208" Type="http://schemas.openxmlformats.org/officeDocument/2006/relationships/hyperlink" Target="https://sna.agr.br/crise-de-fertilizantes/" TargetMode="External"/><Relationship Id="rId209" Type="http://schemas.openxmlformats.org/officeDocument/2006/relationships/hyperlink" Target="https://www.farms.com/ag-industry-news/farmer-reaction-to-the-effects-of-the-war-in-iran-486.aspx" TargetMode="External"/><Relationship Id="rId210" Type="http://schemas.openxmlformats.org/officeDocument/2006/relationships/hyperlink" Target="https://www.farms.com/ag-industry-news/farm-groups-press-fertilizer-giants-to-drop-support-for-phosphate-import-duties-494.aspx" TargetMode="External"/><Relationship Id="rId211" Type="http://schemas.openxmlformats.org/officeDocument/2006/relationships/hyperlink" Target="https://www.thisdaylive.com/2026/03/14/iran-war-concerns-mount-in-nigeria-others-over-looming-food-shortage-rising-inflation/" TargetMode="External"/><Relationship Id="rId212" Type="http://schemas.openxmlformats.org/officeDocument/2006/relationships/hyperlink" Target="https://www.sueddeutsche.de/politik/iran-krieg-liveblog-usa-oelinsel-kharg-angriff-li.3395676" TargetMode="External"/><Relationship Id="rId213" Type="http://schemas.openxmlformats.org/officeDocument/2006/relationships/hyperlink" Target="https://cen.acs.org/business/agriculture/New-technology-promises-protect-farmers/104/web/2026/03?sc=230901_cenrssfeed_eng_latestnewsrss_cen" TargetMode="External"/><Relationship Id="rId214" Type="http://schemas.openxmlformats.org/officeDocument/2006/relationships/hyperlink" Target="https://www.perfil.com/noticias/canal-e/conflicto-en-medio-oriente-advierten-que-el-cierre-del-estrecho-de-ormuz-podria-impactar-en-los-costos-del-agro-mundial.phtml" TargetMode="External"/><Relationship Id="rId215" Type="http://schemas.openxmlformats.org/officeDocument/2006/relationships/hyperlink" Target="https://gnnhd.tv/news/54275/how-the-war-in-iran-threatens-food-supply-everywhere" TargetMode="External"/><Relationship Id="rId216" Type="http://schemas.openxmlformats.org/officeDocument/2006/relationships/hyperlink" Target="http://www.kakiforex.com/2026/03/the-unthinkable-shift-in-global-stocks.html" TargetMode="External"/><Relationship Id="rId217" Type="http://schemas.openxmlformats.org/officeDocument/2006/relationships/hyperlink" Target="https://tribune.com.pk/story/2597505/light-rain-boosts-hope-for-bumper-wheat-crop" TargetMode="External"/><Relationship Id="rId218" Type="http://schemas.openxmlformats.org/officeDocument/2006/relationships/hyperlink" Target="https://coloradobiz.com/iran-war-fertilizer-shortage-us-farmers/" TargetMode="External"/><Relationship Id="rId219" Type="http://schemas.openxmlformats.org/officeDocument/2006/relationships/hyperlink" Target="https://insideclimatenews.org/news/13032026/march-heat-wave-western-united-states/" TargetMode="External"/><Relationship Id="rId220" Type="http://schemas.openxmlformats.org/officeDocument/2006/relationships/hyperlink" Target="https://www.sueddeutsche.de/politik/iran-krieg-liveblog-usa-chamenei-belohnung-millionenhoehe-tankflugzeug-absturz-irak-tote-li.3395676" TargetMode="External"/><Relationship Id="rId221" Type="http://schemas.openxmlformats.org/officeDocument/2006/relationships/hyperlink" Target="https://www.abc.net.au/news/2026-03-14/everyday-things-that-may-be-affected-war-middle-east/106441600" TargetMode="External"/><Relationship Id="rId222" Type="http://schemas.openxmlformats.org/officeDocument/2006/relationships/hyperlink" Target="https://www.koat.com/article/farmers-warn-of-food-supply-shocks-as-iran-war-disrupts-global-shipping/70738539" TargetMode="External"/><Relationship Id="rId223" Type="http://schemas.openxmlformats.org/officeDocument/2006/relationships/hyperlink" Target="https://www.actualno.com/asia/po-goljamata-beda-zaradi-ormuzkija-protok-ne-lipsa-na-petrol-a-na-hrana-news_2568099.html" TargetMode="External"/><Relationship Id="rId224" Type="http://schemas.openxmlformats.org/officeDocument/2006/relationships/hyperlink" Target="https://www.gurufocus.com/news/8708395/cf-industries-cf-surges-amid-middle-east-tensions" TargetMode="External"/><Relationship Id="rId225" Type="http://schemas.openxmlformats.org/officeDocument/2006/relationships/hyperlink" Target="https://www.mees.com/2026/3/13/refining-petrochemicals/hormuz-closure-traps-up-to-a-third-of-global-fertilizer-exports-in-the-gulf/9a087310-1eea-11f1-a1ce-93dec4d4fc19" TargetMode="External"/><Relationship Id="rId226" Type="http://schemas.openxmlformats.org/officeDocument/2006/relationships/hyperlink" Target="https://www.producer.com/crops/middle-east-conflict-sends-ammonia-prices-higher/" TargetMode="External"/><Relationship Id="rId227" Type="http://schemas.openxmlformats.org/officeDocument/2006/relationships/hyperlink" Target="https://www.eenews.net/articles/the-iran-war-is-roiling-more-than-oil/" TargetMode="External"/><Relationship Id="rId228" Type="http://schemas.openxmlformats.org/officeDocument/2006/relationships/hyperlink" Target="https://www.brownfieldagnews.com/market-news/wheat-higher-friday-on-winter-storm-concerns/" TargetMode="External"/><Relationship Id="rId229" Type="http://schemas.openxmlformats.org/officeDocument/2006/relationships/hyperlink" Target="https://www.beefmagazine.com/market-news/major-late-season-storm-to-develop-this-weekend" TargetMode="External"/><Relationship Id="rId230" Type="http://schemas.openxmlformats.org/officeDocument/2006/relationships/hyperlink" Target="https://www.n-tv.de/wirtschaft/Deutsche-Chemieindustrie-warnt-vor-Engpass-bei-Duengemitteln-id30468596.html" TargetMode="External"/><Relationship Id="rId231" Type="http://schemas.openxmlformats.org/officeDocument/2006/relationships/hyperlink" Target="https://finance.yahoo.com/news/cf-industries-76-fertilizer-supply-173524366.html" TargetMode="External"/><Relationship Id="rId232" Type="http://schemas.openxmlformats.org/officeDocument/2006/relationships/hyperlink" Target="https://hpj.com/2026/03/12/some-regions-of-high-plains-received-rain/" TargetMode="External"/><Relationship Id="rId233" Type="http://schemas.openxmlformats.org/officeDocument/2006/relationships/hyperlink" Target="https://www.indiatoday.in/science/story/relief-from-march-heat-likely-as-storms-rain-and-hail-forecast-across-north-india-2881615-2026-03-13?utm_source=rss" TargetMode="External"/><Relationship Id="rId234" Type="http://schemas.openxmlformats.org/officeDocument/2006/relationships/hyperlink" Target="https://www.nd-aktuell.de/artikel/1198273.welternaehrung-iran-krieg-treibt-den-hunger.html" TargetMode="External"/><Relationship Id="rId235" Type="http://schemas.openxmlformats.org/officeDocument/2006/relationships/hyperlink" Target="https://www.canadiancattlemen.ca/daily/china-taps-fertilizer-reserves-as-hormuz-closure-disrupts-global-supply/" TargetMode="External"/><Relationship Id="rId236" Type="http://schemas.openxmlformats.org/officeDocument/2006/relationships/hyperlink" Target="https://www.spiegel.de/politik/deutschland/news-des-tages-irankrieg-jungwaehler-in-baden-wuerttemberg-spritpreise-a-2c3c2b36-89cc-4983-a8d6-5764348da09e#ref=rss" TargetMode="External"/><Relationship Id="rId237" Type="http://schemas.openxmlformats.org/officeDocument/2006/relationships/hyperlink" Target="https://www.motherjones.com/politics/2026/03/iran-war-strait-hormuz-fertilizer-shortage-food-supply-hunger/" TargetMode="External"/><Relationship Id="rId238" Type="http://schemas.openxmlformats.org/officeDocument/2006/relationships/hyperlink" Target="https://timesofoman.com//article/169437-iran-war-strait-of-hormuz-shutdown-could-spark-food-crisis" TargetMode="External"/><Relationship Id="rId239" Type="http://schemas.openxmlformats.org/officeDocument/2006/relationships/hyperlink" Target="https://jornaleconomico.sapo.pt/noticias/conflito-no-medio-oriente-dispara-precos-do-petroleo-e-ameaca-cadeias-de-abastecimento-globais/" TargetMode="External"/><Relationship Id="rId240" Type="http://schemas.openxmlformats.org/officeDocument/2006/relationships/hyperlink" Target="https://www.worldpoliticsreview.com/iran-war-fertilizer-shortage-agriculture/" TargetMode="External"/><Relationship Id="rId241" Type="http://schemas.openxmlformats.org/officeDocument/2006/relationships/hyperlink" Target="https://www.jpnn.com/news/zulfikar-hamonangan-ingatkan-ancaman-kenaikan-harga-pupuk-di-tengah-gejolak-geopolitik" TargetMode="External"/><Relationship Id="rId242" Type="http://schemas.openxmlformats.org/officeDocument/2006/relationships/hyperlink" Target="https://www.sanjuandailystar.com/post/wall-st-ends-sharply-lower-as-intensifying-iran-war-soaring-crude-prompt-selloff" TargetMode="External"/><Relationship Id="rId243" Type="http://schemas.openxmlformats.org/officeDocument/2006/relationships/hyperlink" Target="https://www.vox.com/future-perfect/482370/iran-war-strait-hormuz-fertilizer-food-supply" TargetMode="External"/><Relationship Id="rId244" Type="http://schemas.openxmlformats.org/officeDocument/2006/relationships/hyperlink" Target="https://africaports.co.za/2026/03/13/africa-ports-ships-maritime-news-8-9-march-2026/" TargetMode="External"/><Relationship Id="rId245" Type="http://schemas.openxmlformats.org/officeDocument/2006/relationships/hyperlink" Target="https://abc30.com/post/rising-prices-fertilizer-raise-concerns-valley-farmers-amid-iran-war/18709005/" TargetMode="External"/><Relationship Id="rId246" Type="http://schemas.openxmlformats.org/officeDocument/2006/relationships/hyperlink" Target="https://www.esmmagazine.com/retail/middle-east-tensions-could-push-up-food-prices-in-europe-eurocommerce-warns-307537" TargetMode="External"/><Relationship Id="rId247" Type="http://schemas.openxmlformats.org/officeDocument/2006/relationships/hyperlink" Target="https://www.siasat.com/india-asks-china-for-urea-as-gas-supplies-hit-amid-west-asia-conflict-report-3434232/" TargetMode="External"/><Relationship Id="rId248" Type="http://schemas.openxmlformats.org/officeDocument/2006/relationships/hyperlink" Target="https://www.farms.com/ag-industry-news/rising-farm-input-costs-alarm-growers-410.aspx" TargetMode="External"/><Relationship Id="rId249" Type="http://schemas.openxmlformats.org/officeDocument/2006/relationships/hyperlink" Target="https://dailyguidenetwork.com/shippers-authority-warns-of-higher-freight-costs/" TargetMode="External"/><Relationship Id="rId250" Type="http://schemas.openxmlformats.org/officeDocument/2006/relationships/hyperlink" Target="https://www.namibian.com.na/us-launches-probe-into-trading-partners-including-the-eu-china-and-india/" TargetMode="External"/><Relationship Id="rId251" Type="http://schemas.openxmlformats.org/officeDocument/2006/relationships/hyperlink" Target="https://nepsetrading.com/blog/-trump-administration-plans-new-tariffs-on-major-trading-partners-using-section-301" TargetMode="External"/><Relationship Id="rId252" Type="http://schemas.openxmlformats.org/officeDocument/2006/relationships/hyperlink" Target="https://fullertreacymoney.substack.com/p/food-uncertainty-could-get-real-dario" TargetMode="External"/><Relationship Id="rId253" Type="http://schemas.openxmlformats.org/officeDocument/2006/relationships/hyperlink" Target="https://www.novinite.com/view_news.php?id=237452" TargetMode="External"/><Relationship Id="rId254" Type="http://schemas.openxmlformats.org/officeDocument/2006/relationships/hyperlink" Target="https://aif.ru/politics/world/mir-bez-edy-i-lekarstv-nazvany-strashnye-posledstviya-voyny-ssha-protiv-irana" TargetMode="External"/><Relationship Id="rId255" Type="http://schemas.openxmlformats.org/officeDocument/2006/relationships/hyperlink" Target="https://www.cbsnews.com/minnesota/news/fertilizer-prices-minnesota-straight-of-hormuz-iran-war/" TargetMode="External"/><Relationship Id="rId256" Type="http://schemas.openxmlformats.org/officeDocument/2006/relationships/hyperlink" Target="https://www.jeuneafrique.com/1773311/economie-entreprises/dangote-ocp-maaden-la-guerre-au-moyen-orient-rebat-les-cartes-des-engrais/" TargetMode="External"/><Relationship Id="rId257" Type="http://schemas.openxmlformats.org/officeDocument/2006/relationships/hyperlink" Target="https://snowbrains.com/9-states-see-warmest-winter-on-record-as-u-s-logs-2nd-overall-warmest-winter-ever/" TargetMode="External"/><Relationship Id="rId258" Type="http://schemas.openxmlformats.org/officeDocument/2006/relationships/hyperlink" Target="https://www.canadiancattlemen.ca/daily/feed-grains-weekly-prices-bump-up/" TargetMode="External"/><Relationship Id="rId259" Type="http://schemas.openxmlformats.org/officeDocument/2006/relationships/hyperlink" Target="https://www.producer.com/am-market-reports/am-market-report-march-12-2026/" TargetMode="External"/><Relationship Id="rId260" Type="http://schemas.openxmlformats.org/officeDocument/2006/relationships/hyperlink" Target="https://www.agriland.ie/farming-news/eu-action-on-fertiliser-prices-needed-now-mep/" TargetMode="External"/><Relationship Id="rId261" Type="http://schemas.openxmlformats.org/officeDocument/2006/relationships/hyperlink" Target="http://www.sunnysouthnews.com/editorial/2026/03/12/global-energy-shocks-are-about-to-test-canadian-food-prices/" TargetMode="External"/><Relationship Id="rId262" Type="http://schemas.openxmlformats.org/officeDocument/2006/relationships/hyperlink" Target="https://www.cnbc.com/2026/03/12/strait-of-hormuz-closure-sends-fertilizer-prices-soaring-these-stocks-stand-to-benefit.html" TargetMode="External"/><Relationship Id="rId263" Type="http://schemas.openxmlformats.org/officeDocument/2006/relationships/hyperlink" Target="https://en.interfax.com.ua/news/economic/1151255.html" TargetMode="External"/><Relationship Id="rId264" Type="http://schemas.openxmlformats.org/officeDocument/2006/relationships/hyperlink" Target="https://inews.co.uk/news/why-ukraines-toxic-soil-hitting-price-bread-uk-4286713" TargetMode="External"/><Relationship Id="rId265" Type="http://schemas.openxmlformats.org/officeDocument/2006/relationships/hyperlink" Target="https://tfipost.com/2026/03/us-launches-section-301-tariff-probes-against-16-trading-partners-including-india-and-china/" TargetMode="External"/><Relationship Id="rId266" Type="http://schemas.openxmlformats.org/officeDocument/2006/relationships/hyperlink" Target="https://www.freemalaysiatoday.com/category/business/2026/03/12/us-starts-trade-probe-into-china-eu-amid-trumps-tariffs-revival" TargetMode="External"/><Relationship Id="rId267" Type="http://schemas.openxmlformats.org/officeDocument/2006/relationships/hyperlink" Target="https://kalkinemedia.com/au/news/market-updates/asian-fertilizer-shock-reshapes-regional-food-economics" TargetMode="External"/><Relationship Id="rId268" Type="http://schemas.openxmlformats.org/officeDocument/2006/relationships/hyperlink" Target="https://www.dw.com/en/iran-us-israel-war-food-crisis-prices-fertilizer-energy-costs-inflation/a-76286348" TargetMode="External"/><Relationship Id="rId269" Type="http://schemas.openxmlformats.org/officeDocument/2006/relationships/hyperlink" Target="https://www.mining.com/middle-east-conflict-jolts-energy-and-metals-markets/" TargetMode="External"/><Relationship Id="rId270" Type="http://schemas.openxmlformats.org/officeDocument/2006/relationships/hyperlink" Target="https://www.ibtimes.com.au/cf-industries-holdings-nyse-cf-rockets-new-highs-geopolitical-tensions-drive-fertilizer-prices-1863191" TargetMode="External"/><Relationship Id="rId271" Type="http://schemas.openxmlformats.org/officeDocument/2006/relationships/hyperlink" Target="https://www.chemistryworld.com/opinion/widening-impact-of-conflict-in-iran/4023111.article" TargetMode="External"/><Relationship Id="rId272" Type="http://schemas.openxmlformats.org/officeDocument/2006/relationships/hyperlink" Target="https://www.anarchistfederation.net/iran-war-threatens-global-food-system-and-some-already-feel-the-impact/" TargetMode="External"/><Relationship Id="rId273" Type="http://schemas.openxmlformats.org/officeDocument/2006/relationships/hyperlink" Target="https://europeansting.com/2026/03/11/world-news-in-brief-turks-south-sudan-ceasefire-call-ukraine-strikes-gaza-food-alert-afghan-returnees/" TargetMode="External"/><Relationship Id="rId274" Type="http://schemas.openxmlformats.org/officeDocument/2006/relationships/hyperlink" Target="https://crooksandliars.com/2026/03/we-just-went-through-one-warmest-winters" TargetMode="External"/><Relationship Id="rId275" Type="http://schemas.openxmlformats.org/officeDocument/2006/relationships/hyperlink" Target="https://www.swineweb.com/6-billion-in-farmer-bridge-assistance-already-allocated-as-usda-sees-strong-early-demand/" TargetMode="External"/><Relationship Id="rId276" Type="http://schemas.openxmlformats.org/officeDocument/2006/relationships/hyperlink" Target="https://www.chinimandi.com/union-minister-shivraj-singh-chouhan-approves-rs-894-crore-msp-procurement-in-telangana/" TargetMode="External"/><Relationship Id="rId277" Type="http://schemas.openxmlformats.org/officeDocument/2006/relationships/hyperlink" Target="https://www.rp.pl/rolnictwo/art43946621-depresyjne-nastroje-rolnikow-ceny-paliw-i-nawozow-w-gore-miesa-i-mleka-w-dol" TargetMode="External"/><Relationship Id="rId278" Type="http://schemas.openxmlformats.org/officeDocument/2006/relationships/hyperlink" Target="https://english.mathrubhumi.com/news/india/india-us-trade-tensions-section-301-probe-russian-oil-yxliaa9a" TargetMode="External"/><Relationship Id="rId279" Type="http://schemas.openxmlformats.org/officeDocument/2006/relationships/hyperlink" Target="https://grist.org/food-and-agriculture/the-war-in-iran-could-plunge-the-world-into-hunger/" TargetMode="External"/><Relationship Id="rId280" Type="http://schemas.openxmlformats.org/officeDocument/2006/relationships/hyperlink" Target="https://www.gurufocus.com/news/8699849/mosaic-mos-and-cf-industries-cf-surge-amid-fertilizer-shipment-disruptions" TargetMode="External"/><Relationship Id="rId281" Type="http://schemas.openxmlformats.org/officeDocument/2006/relationships/hyperlink" Target="https://cyprusshippingnews.com/2026/03/12/fertilizer-markets-suffer-from-arabian-gulf-conflict-market-insights/" TargetMode="External"/><Relationship Id="rId282" Type="http://schemas.openxmlformats.org/officeDocument/2006/relationships/hyperlink" Target="https://www.farms.com/ag-industry-news/middle-east-conflict-pushes-fertilizer-costs-higher-forcing-ontario-growers-to-rethink-corn-acres-352.aspx" TargetMode="External"/><Relationship Id="rId283" Type="http://schemas.openxmlformats.org/officeDocument/2006/relationships/hyperlink" Target="https://www.farms.com/ag-industry-news/farm-bureau-asks-for-action-to-protect-fertilizer-supplies-369.aspx" TargetMode="External"/><Relationship Id="rId284" Type="http://schemas.openxmlformats.org/officeDocument/2006/relationships/hyperlink" Target="https://www.nation.com.pk/12-Mar-2026/strait-hormuz-shipping-disruptions-heighten-risks-vulnerable-economies-unctad-report" TargetMode="External"/><Relationship Id="rId285" Type="http://schemas.openxmlformats.org/officeDocument/2006/relationships/hyperlink" Target="https://aglaw.psu.edu/ag-law-weekly-review/agricultural-law-weekly-review-march-11-2026/" TargetMode="External"/><Relationship Id="rId286" Type="http://schemas.openxmlformats.org/officeDocument/2006/relationships/hyperlink" Target="https://weatherwest.com/archives/43745" TargetMode="External"/><Relationship Id="rId287" Type="http://schemas.openxmlformats.org/officeDocument/2006/relationships/hyperlink" Target="https://www.minnpost.com/national/washington/2026/03/hormel-wants-its-tariff-money-back-but-the-how-is-anyones-guess/" TargetMode="External"/><Relationship Id="rId288" Type="http://schemas.openxmlformats.org/officeDocument/2006/relationships/hyperlink" Target="https://www.straitstimes.com/world/united-states/us-launches-trade-probe-into-china-eu-in-trumps-tariffs-revival?ref=latest" TargetMode="External"/><Relationship Id="rId289" Type="http://schemas.openxmlformats.org/officeDocument/2006/relationships/hyperlink" Target="https://www.smh.com.au/world/north-america/new-tariffs-coming-trump-fires-fresh-trade-salvo-at-15-countries-20260312-p5o9oo.html?ref=rss&amp;utm_medium=rss&amp;utm_source=rss_world" TargetMode="External"/><Relationship Id="rId290" Type="http://schemas.openxmlformats.org/officeDocument/2006/relationships/hyperlink" Target="https://www.dw.com/en/us-launches-new-trade-probes-that-could-lead-to-fresh-tariffs/a-76315448" TargetMode="External"/><Relationship Id="rId291" Type="http://schemas.openxmlformats.org/officeDocument/2006/relationships/hyperlink" Target="https://www.cnbc.com/2026/03/11/iran-news-food-prices-could-rise-due-to-fertilizer-shortages.html" TargetMode="External"/><Relationship Id="rId292" Type="http://schemas.openxmlformats.org/officeDocument/2006/relationships/hyperlink" Target="https://www.zerohedge.com/commodities/energy-shock-threatens-fertilizer-supplies-echoes-2022-food-price-spike-return" TargetMode="External"/><Relationship Id="rId293" Type="http://schemas.openxmlformats.org/officeDocument/2006/relationships/hyperlink" Target="https://www.agri-mutuel.com/cultures/la-guerre-au-moyen-orient-met-les-engrais-sous-tension/" TargetMode="External"/><Relationship Id="rId294" Type="http://schemas.openxmlformats.org/officeDocument/2006/relationships/hyperlink" Target="https://www.agriland.ie/farming-news/irish-farmers-face-significant-pressure-on-fertiliser-availability/" TargetMode="External"/><Relationship Id="rId295" Type="http://schemas.openxmlformats.org/officeDocument/2006/relationships/hyperlink" Target="https://www.producer.com/op-ed/iran-war-catches-prairie-farmers-in-the-geopolitical-crossfire-again/" TargetMode="External"/><Relationship Id="rId296" Type="http://schemas.openxmlformats.org/officeDocument/2006/relationships/hyperlink" Target="https://www.washingtonexaminer.com/policy/energy-and-environment/4488814/shipping-disruptions-spread-oil-helium-sulfur-semiconductors/" TargetMode="External"/><Relationship Id="rId297" Type="http://schemas.openxmlformats.org/officeDocument/2006/relationships/hyperlink" Target="https://www.americanagnetwork.com/2026/03/11/farm-action-urges-trump-administration-to-prevent-another-fertilizer-price-spike/" TargetMode="External"/><Relationship Id="rId298" Type="http://schemas.openxmlformats.org/officeDocument/2006/relationships/hyperlink" Target="https://www.fnbsf.com/blog/farmer-bridge-assistance-program-and-crop-insurance-updates/" TargetMode="External"/><Relationship Id="rId299" Type="http://schemas.openxmlformats.org/officeDocument/2006/relationships/hyperlink" Target="https://www.brownfieldagnews.com/news/fertilizer-availability-questioned-as-tensions-ramp-up-in-iran/" TargetMode="External"/><Relationship Id="rId300" Type="http://schemas.openxmlformats.org/officeDocument/2006/relationships/hyperlink" Target="https://www.etnownews.com/economy/exclusive-middle-east-crisis-triggers-chemical-industry-shock-china-india-in-trouble-expert-ajay-joshi-explains-video-article-153811604" TargetMode="External"/><Relationship Id="rId301" Type="http://schemas.openxmlformats.org/officeDocument/2006/relationships/hyperlink" Target="https://www.hungarianconservative.com/articles/opinion/strait-of-hormuz-dual-challenge/" TargetMode="External"/><Relationship Id="rId302" Type="http://schemas.openxmlformats.org/officeDocument/2006/relationships/hyperlink" Target="https://www.business-standard.com/industry/news/india-bangladesh-urea-firms-shut-operations-as-war-disrupts-lng-flow-126031100473_1.html" TargetMode="External"/><Relationship Id="rId303" Type="http://schemas.openxmlformats.org/officeDocument/2006/relationships/hyperlink" Target="https://realeconomy.rsmus.com/market-minute-food-supply-chains-and-the-middle-east/" TargetMode="External"/><Relationship Id="rId304" Type="http://schemas.openxmlformats.org/officeDocument/2006/relationships/hyperlink" Target="https://www.riotimesonline.com/brazil-faces-fertilizer-crisis-as-war-and-china-choke-it/" TargetMode="External"/><Relationship Id="rId305" Type="http://schemas.openxmlformats.org/officeDocument/2006/relationships/hyperlink" Target="https://tfipost.com/2026/03/after-oil-fertiliser-supply-becomes-indias-next-concern-amid-irans-hormuz-tensions/" TargetMode="External"/><Relationship Id="rId306" Type="http://schemas.openxmlformats.org/officeDocument/2006/relationships/hyperlink" Target="https://www.edp24.co.uk/news/25926854.nfu-warning-iran-war-hits-farm-fuel-fertiliser-costs/?ref=rss" TargetMode="External"/><Relationship Id="rId307" Type="http://schemas.openxmlformats.org/officeDocument/2006/relationships/hyperlink" Target="https://www.farms.com/news/world-food-commodity-prices-post-first-increase-in-five-months-in-february-239299.aspx" TargetMode="External"/><Relationship Id="rId308" Type="http://schemas.openxmlformats.org/officeDocument/2006/relationships/hyperlink" Target="https://www.farms.com/news/fao-sees-lower-new-crop-world-wheat-production-239298.aspx" TargetMode="External"/><Relationship Id="rId309" Type="http://schemas.openxmlformats.org/officeDocument/2006/relationships/hyperlink" Target="https://www.finance-monthly.com/us-tariff-ruling-china-export-window/" TargetMode="External"/><Relationship Id="rId310" Type="http://schemas.openxmlformats.org/officeDocument/2006/relationships/hyperlink" Target="https://indianexpress.com/article/opinion/columns/india-war-west-asia-summer-temperatures-inflation-crude-oil-10575808/" TargetMode="External"/><Relationship Id="rId311" Type="http://schemas.openxmlformats.org/officeDocument/2006/relationships/hyperlink" Target="https://www.business-standard.com/india-news/west-asia-war-digest-march-10-iran-israel-us-india-oil-lng-supply-halt-126031000396_1.html" TargetMode="External"/><Relationship Id="rId312" Type="http://schemas.openxmlformats.org/officeDocument/2006/relationships/hyperlink" Target="https://www.producer.com/markets/war-in-iran-sends-farmers-fuel-fertilizer-costs-soaring/" TargetMode="External"/><Relationship Id="rId313" Type="http://schemas.openxmlformats.org/officeDocument/2006/relationships/hyperlink" Target="https://peakoil.com/publicpolicy/eu-countries-raise-alarm-over-strait-of-hormuz-blockade" TargetMode="External"/><Relationship Id="rId314" Type="http://schemas.openxmlformats.org/officeDocument/2006/relationships/hyperlink" Target="https://www.morningagclips.com/afbf-calls-for-intervention-to-prevent-food-supply-shocks/" TargetMode="External"/><Relationship Id="rId315" Type="http://schemas.openxmlformats.org/officeDocument/2006/relationships/hyperlink" Target="https://spudsmart.com/optimizing-fertility-in-the-face-of-high-fertilizer-prices/" TargetMode="External"/><Relationship Id="rId316" Type="http://schemas.openxmlformats.org/officeDocument/2006/relationships/hyperlink" Target="https://www.thehindubusinessline.com/economy/agri-business/30-cut-in-natural-gas-supply-to-fertilizer-firms-may-affect-urea-output/article70727022.ece" TargetMode="External"/><Relationship Id="rId317" Type="http://schemas.openxmlformats.org/officeDocument/2006/relationships/hyperlink" Target="https://www.billionaires.africa/2026/03/10/aliko-dangotes-fertilizer-company-sees-order-surge-as-iran-conflict-shuts-key-global-supply-route/" TargetMode="External"/><Relationship Id="rId318" Type="http://schemas.openxmlformats.org/officeDocument/2006/relationships/hyperlink" Target="http://louisiana.statenews.net/news/278913504/roundup-us-probes-fertilizer-makers-as-iran-war-pushes-farmers-cost-higher" TargetMode="External"/><Relationship Id="rId319" Type="http://schemas.openxmlformats.org/officeDocument/2006/relationships/hyperlink" Target="https://propakistani.pk/2026/03/10/pakistan-conducts-emergency-review-of-food-fertilizer-reserves-to-avert-crisis/" TargetMode="External"/><Relationship Id="rId320" Type="http://schemas.openxmlformats.org/officeDocument/2006/relationships/hyperlink" Target="https://www.ontariofarmer.com/market/middle-east-conflict-sends-shock-waves-through-global-fertilizer-markets" TargetMode="External"/><Relationship Id="rId321" Type="http://schemas.openxmlformats.org/officeDocument/2006/relationships/hyperlink" Target="https://inews.co.uk/news/politics/your-shopping-bills-are-going-up-heres-why-4285333" TargetMode="External"/><Relationship Id="rId322" Type="http://schemas.openxmlformats.org/officeDocument/2006/relationships/hyperlink" Target="https://caribbeannewsglobal.com/hormuz-shipping-disruptions-raise-risks-for-energy-fertilisers-and-vulnerable-economies/" TargetMode="External"/><Relationship Id="rId323" Type="http://schemas.openxmlformats.org/officeDocument/2006/relationships/hyperlink" Target="https://www.xataka.com/ecologia-y-naturaleza/te-preguntas-que-te-tendria-que-importar-que-pase-iran-tenemos-respuesta-cesta-compra" TargetMode="External"/><Relationship Id="rId324" Type="http://schemas.openxmlformats.org/officeDocument/2006/relationships/hyperlink" Target="https://www.producer.com/markets/oilseed-war-premium-depends-on-duration-of-the-conflict/" TargetMode="External"/><Relationship Id="rId325" Type="http://schemas.openxmlformats.org/officeDocument/2006/relationships/hyperlink" Target="https://www.bostonglobe.com/2026/03/10/nation/essential-goods-disrupted-iran-war/" TargetMode="External"/><Relationship Id="rId326" Type="http://schemas.openxmlformats.org/officeDocument/2006/relationships/hyperlink" Target="https://www.businesstoday.in/markets/stocks/story/stocks-to-watch-as-lpg-supply-issue-hits-10-sectors-full-list-520032-2026-03-11?utm_source=rssfeed" TargetMode="External"/><Relationship Id="rId327" Type="http://schemas.openxmlformats.org/officeDocument/2006/relationships/hyperlink" Target="https://www.farms.com/ag-industry-news/fertilizer-costs-could-rise-this-planting-season-316.aspx" TargetMode="External"/><Relationship Id="rId328" Type="http://schemas.openxmlformats.org/officeDocument/2006/relationships/hyperlink" Target="https://qazinform.com/news/world-food-programme-warns-of-rising-hunger-amid-middle-east-escalation-64a1bf" TargetMode="External"/><Relationship Id="rId329" Type="http://schemas.openxmlformats.org/officeDocument/2006/relationships/hyperlink" Target="https://nairametrics.com/2026/03/09/dangote-fertilizer-sees-global-demand-surge-amid-iran-war-disruptions/" TargetMode="External"/><Relationship Id="rId330" Type="http://schemas.openxmlformats.org/officeDocument/2006/relationships/hyperlink" Target="https://www.channelstv.com/2026/03/10/fertiliser-prices-surge-from-iran-war/" TargetMode="External"/><Relationship Id="rId331" Type="http://schemas.openxmlformats.org/officeDocument/2006/relationships/hyperlink" Target="https://investorsking.com/2026/03/10/iran-conflict-disrupts-fertiliser-supply-boosts-demand-for-dangote-products/" TargetMode="External"/><Relationship Id="rId332" Type="http://schemas.openxmlformats.org/officeDocument/2006/relationships/hyperlink" Target="https://www.brownfieldagnews.com/weathers/spring-early-summerlike-warmth-for-most-big-changes-underway-across-the-far-north/" TargetMode="External"/><Relationship Id="rId333" Type="http://schemas.openxmlformats.org/officeDocument/2006/relationships/hyperlink" Target="https://www.businesstoday.in/latest/economy/story/west-asia-conflict-supply-price-disruptions-impact-several-commodities-beyond-crude-oil-519742-2026-03-09?utm_source=rssfeed" TargetMode="External"/><Relationship Id="rId334" Type="http://schemas.openxmlformats.org/officeDocument/2006/relationships/hyperlink" Target="https://www.esmmagazine.com/supply-chain/farmers-see-fertiliser-price-surge-as-iran-war-blocks-exports-threatening-losses-307273" TargetMode="External"/><Relationship Id="rId335" Type="http://schemas.openxmlformats.org/officeDocument/2006/relationships/hyperlink" Target="https://www.esmmagazine.com/supply-chain/soaring-oil-prices-raise-questions-over-future-food-and-fertiliser-costs-307280" TargetMode="External"/><Relationship Id="rId336"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37" Type="http://schemas.openxmlformats.org/officeDocument/2006/relationships/hyperlink" Target="https://www.morningagclips.com/prolonged-iran-war-could-shrink-us-corn-acres-analysts-say/" TargetMode="External"/><Relationship Id="rId338" Type="http://schemas.openxmlformats.org/officeDocument/2006/relationships/hyperlink" Target="https://www.ttnews.com/articles/crop-prices-jump-iran-war" TargetMode="External"/><Relationship Id="rId339" Type="http://schemas.openxmlformats.org/officeDocument/2006/relationships/hyperlink" Target="https://www.eenews.net/articles/usda-watches-fertilizer-market-as-iran-war-spikes-prices/" TargetMode="External"/><Relationship Id="rId340" Type="http://schemas.openxmlformats.org/officeDocument/2006/relationships/hyperlink" Target="https://www.rfdtv.com/middle-east-conflict-shocks-energy-markets-and-disrupts-trade-flows-raising-key-costs-for-farmers" TargetMode="External"/><Relationship Id="rId341" Type="http://schemas.openxmlformats.org/officeDocument/2006/relationships/hyperlink" Target="https://lanouvelletribune.info/2026/03/guerre-en-iran-jackpot-pour-dangote-qui-ravit-la-vedette-aux-pays-arabes/" TargetMode="External"/><Relationship Id="rId342" Type="http://schemas.openxmlformats.org/officeDocument/2006/relationships/hyperlink" Target="https://www.oneindia.com/india/after-lpg-supply-shock-will-food-shortage-be-next-hormuz-crisis-could-hit-farmers-worldwide-8021865.html" TargetMode="External"/><Relationship Id="rId343" Type="http://schemas.openxmlformats.org/officeDocument/2006/relationships/hyperlink" Target="https://www.focus.de/finanzen/news/durch-die-hormus-blockade-droht-auch-eine-lebensmittelkrise_f020a34e-2d2d-48a5-a601-2700eca30ea4.html" TargetMode="External"/><Relationship Id="rId344" Type="http://schemas.openxmlformats.org/officeDocument/2006/relationships/hyperlink" Target="https://www.foodsecurityportal.org/node/3808" TargetMode="External"/><Relationship Id="rId345" Type="http://schemas.openxmlformats.org/officeDocument/2006/relationships/hyperlink" Target="https://globalnews.ca/news/11721872/fertilizer-iran-supply/" TargetMode="External"/><Relationship Id="rId346" Type="http://schemas.openxmlformats.org/officeDocument/2006/relationships/hyperlink" Target="https://www.ontariofarmer.com/news/farm-news/war-ups-fertilizer-prices" TargetMode="External"/><Relationship Id="rId347" Type="http://schemas.openxmlformats.org/officeDocument/2006/relationships/hyperlink" Target="https://foreignpolicy.com/2026/03/09/trump-iran-war-strait-hormuz-fertilizer-food-prices/" TargetMode="External"/><Relationship Id="rId348" Type="http://schemas.openxmlformats.org/officeDocument/2006/relationships/hyperlink" Target="https://drgnews.com/2026/03/09/american-farm-bureau-federation-middle-east-tensions-raise-spring-planting-concerns/" TargetMode="External"/><Relationship Id="rId349" Type="http://schemas.openxmlformats.org/officeDocument/2006/relationships/hyperlink" Target="https://www.bobsguide.com/how-is-the-red-sea-crisis-destabilising-global-commodity-flows/" TargetMode="External"/><Relationship Id="rId350" Type="http://schemas.openxmlformats.org/officeDocument/2006/relationships/hyperlink" Target="https://alkambatimes.com/from-the-strait-of-hormuz-to-african-markets-how-the-persian-gulf-region-conflict-could-deepen-food-insecurity/" TargetMode="External"/><Relationship Id="rId351" Type="http://schemas.openxmlformats.org/officeDocument/2006/relationships/hyperlink" Target="http://www.adaderana.lk/news.php?nid=119500" TargetMode="External"/><Relationship Id="rId352" Type="http://schemas.openxmlformats.org/officeDocument/2006/relationships/hyperlink" Target="https://www.benzinga.com/etfs/sector-etfs/26/03/51146306/exclusive-were-past-real-disruption-teucrium-cgo-war-fuels-food-inflation-fears" TargetMode="External"/><Relationship Id="rId353" Type="http://schemas.openxmlformats.org/officeDocument/2006/relationships/hyperlink" Target="https://biz.chosun.com/en/en-international/2026/03/09/LOFE4DRY3ZALZOIOBDFDEOXYE4/" TargetMode="External"/><Relationship Id="rId354" Type="http://schemas.openxmlformats.org/officeDocument/2006/relationships/hyperlink" Target="https://www.newsghana.com.gh/fao-warns-of-global-wheat-drop-in-2026-flags-iran-war-risk/" TargetMode="External"/><Relationship Id="rId355" Type="http://schemas.openxmlformats.org/officeDocument/2006/relationships/hyperlink" Target="https://www.business-standard.com/markets/news/upl-deepak-fertilisers-srf-upl-slip-up-to-6-percent-amid-west-asia-jitters-fertiliser-stocks-chemical-126030900302_1.html" TargetMode="External"/><Relationship Id="rId356" Type="http://schemas.openxmlformats.org/officeDocument/2006/relationships/hyperlink" Target="https://www.thepigsite.com/news/2026/03/bunge-weighs-alternative-shipping-routes-amid-middle-east-conflict" TargetMode="External"/><Relationship Id="rId357" Type="http://schemas.openxmlformats.org/officeDocument/2006/relationships/hyperlink" Target="https://www.eco-business.com/opinion/the-war-in-iran-could-create-a-fertiliser-shock-risking-global-food-prices-and-farming/" TargetMode="External"/><Relationship Id="rId358" Type="http://schemas.openxmlformats.org/officeDocument/2006/relationships/hyperlink" Target="https://www.albertafarmexpress.ca/markets/southern-prairies-brace-for-dry-spring-after-below-normal-winter/" TargetMode="External"/><Relationship Id="rId359" Type="http://schemas.openxmlformats.org/officeDocument/2006/relationships/hyperlink" Target="https://www.actionforex.com/contributors/fundamental-analysis/632545-crude-oil-hits-120pb/" TargetMode="External"/><Relationship Id="rId360" Type="http://schemas.openxmlformats.org/officeDocument/2006/relationships/hyperlink" Target="https://www.beefcentral.com/news/diesel-jumps-50c-as-hormuz-closure-rattles-fuel-and-fertiliser-supply/" TargetMode="External"/><Relationship Id="rId361" Type="http://schemas.openxmlformats.org/officeDocument/2006/relationships/hyperlink" Target="https://www.business-standard.com/industry/agriculture/traders-fear-wheat-prices-may-fall-below-msp-in-2026-27-on-surplus-stocks-126022400873_1.html" TargetMode="External"/><Relationship Id="rId362" Type="http://schemas.openxmlformats.org/officeDocument/2006/relationships/hyperlink" Target="https://capitolskyline.com/canada-us-trade-ottawa-signals-tariffs/" TargetMode="External"/><Relationship Id="rId363"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64" Type="http://schemas.openxmlformats.org/officeDocument/2006/relationships/hyperlink" Target="https://www.brownfieldagnews.com/market-news/wheat-wilts-on-profit-taking-dollar-strength/" TargetMode="External"/><Relationship Id="rId365" Type="http://schemas.openxmlformats.org/officeDocument/2006/relationships/hyperlink" Target="https://www.business-standard.com/opinion/editorial/preparing-for-heatwaves-timely-and-multi-pronged-policy-responses-needed-126030300997_1.html" TargetMode="External"/><Relationship Id="rId366" Type="http://schemas.openxmlformats.org/officeDocument/2006/relationships/hyperlink" Target="https://markets.financialcontent.com/stocks/article/marketminute-2026-3-6-wheat-prices-firm-as-weather-risks-in-india-and-us-challenge-global-grain-abundance" TargetMode="External"/><Relationship Id="rId367"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68" Type="http://schemas.openxmlformats.org/officeDocument/2006/relationships/hyperlink" Target="https://indianexpress.com/article/explained/explained-economics/why-fertilisers-could-be-the-wars-soft-underbelly-victim-10571937/" TargetMode="External"/><Relationship Id="rId369" Type="http://schemas.openxmlformats.org/officeDocument/2006/relationships/hyperlink" Target="https://www.lrt.lt/naujienos/pasaulyje/6/2825239/nuozmus-musis-uz-fronto-rusija-liepsnose-skandina-ukrainos-uostus-ir-laivus" TargetMode="External"/><Relationship Id="rId370"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71" Type="http://schemas.openxmlformats.org/officeDocument/2006/relationships/hyperlink" Target="https://yemenat.net/archives/420867" TargetMode="External"/><Relationship Id="rId372" Type="http://schemas.openxmlformats.org/officeDocument/2006/relationships/hyperlink" Target="https://www.turkiyetoday.com/business/turkiye-drops-urea-tariffs-to-shield-farmers-from-fertilizer-shock-3215818" TargetMode="External"/><Relationship Id="rId373" Type="http://schemas.openxmlformats.org/officeDocument/2006/relationships/hyperlink" Target="https://www.middleeasteye.net/news/gaza-hit-food-shortages-and-price-hikes-after-israel-shuts-crossings" TargetMode="External"/><Relationship Id="rId374" Type="http://schemas.openxmlformats.org/officeDocument/2006/relationships/hyperlink" Target="https://www.marketbeat.com/instant-alerts/fertilizer-stocks-to-keep-an-eye-on-march-7th-2026-03-07/" TargetMode="External"/><Relationship Id="rId375" Type="http://schemas.openxmlformats.org/officeDocument/2006/relationships/hyperlink" Target="https://www.egyptindependent.com/egypt-scales-up-strategic-readiness-in-energy-and-food/" TargetMode="External"/><Relationship Id="rId376" Type="http://schemas.openxmlformats.org/officeDocument/2006/relationships/hyperlink" Target="https://www.kristv.com/news/local-news/in-your-neighborhood/san-patricio-county/san-patricio-county-farmers-prepare-for-uncertain-season-ahead" TargetMode="External"/><Relationship Id="rId377" Type="http://schemas.openxmlformats.org/officeDocument/2006/relationships/hyperlink" Target="https://www.tsln.com/news/farm-bureau-farmers-worried-about-war-related-energy-costs/" TargetMode="External"/><Relationship Id="rId378" Type="http://schemas.openxmlformats.org/officeDocument/2006/relationships/hyperlink" Target="https://www.winnipegfreepress.com/business/2026/03/07/farmers-again-caught-in-geopolitical-crossfire" TargetMode="External"/><Relationship Id="rId379" Type="http://schemas.openxmlformats.org/officeDocument/2006/relationships/hyperlink" Target="https://www.themirror.com/news/us-news/farmers-brace-fertilizer-shock-trumps-1723450?int_source=mantis_rec&amp;int_medium=web&amp;int_campaign=more_like_this" TargetMode="External"/><Relationship Id="rId380" Type="http://schemas.openxmlformats.org/officeDocument/2006/relationships/hyperlink" Target="https://www.bostonglobe.com/2026/03/07/world/how-the-iran-conflict-is-disrupting-global-trade/" TargetMode="External"/><Relationship Id="rId381" Type="http://schemas.openxmlformats.org/officeDocument/2006/relationships/hyperlink" Target="https://www.miragenews.com/fao-food-price-index-climbs-after-5-month-1632748/" TargetMode="External"/><Relationship Id="rId382" Type="http://schemas.openxmlformats.org/officeDocument/2006/relationships/hyperlink" Target="https://www.devdiscourse.com/article/headlines/3829384-record-wheat-procurement-target-set-for-2026-27-rabi-season" TargetMode="External"/><Relationship Id="rId383" Type="http://schemas.openxmlformats.org/officeDocument/2006/relationships/hyperlink" Target="https://www.insurancejournal.com/news/international/2026/03/06/860869.htm" TargetMode="External"/><Relationship Id="rId384" Type="http://schemas.openxmlformats.org/officeDocument/2006/relationships/hyperlink" Target="https://www.independent.co.uk/news/world/middle-east/iran-war-hormuz-closed-fertiliser-b2933574.html" TargetMode="External"/><Relationship Id="rId385" Type="http://schemas.openxmlformats.org/officeDocument/2006/relationships/hyperlink" Target="https://www.producer.com/crops/iran-war-to-disrupt-urea-and-sulphur-supplies/" TargetMode="External"/><Relationship Id="rId386"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87" Type="http://schemas.openxmlformats.org/officeDocument/2006/relationships/hyperlink" Target="https://www.canadiancattlemen.ca/daily/fertilizer-markets-tighten-as-russian-exports-hit-capacity-limits/" TargetMode="External"/><Relationship Id="rId388" Type="http://schemas.openxmlformats.org/officeDocument/2006/relationships/hyperlink" Target="https://blog.tradewin.net/ieepa-tariff-update-refund-implementation-paused-refund-strategy-still-critical" TargetMode="External"/><Relationship Id="rId389" Type="http://schemas.openxmlformats.org/officeDocument/2006/relationships/hyperlink" Target="https://www.agriland.ie/farming-news/global-food-prices-rise-for-first-time-in-5-months-fao/" TargetMode="External"/><Relationship Id="rId390" Type="http://schemas.openxmlformats.org/officeDocument/2006/relationships/hyperlink" Target="https://readthejoe.com/business/us-iran-conflict-just-added-fresh-pressure-to-an-expected-2-5-rise-in-food-prices/" TargetMode="External"/><Relationship Id="rId391" Type="http://schemas.openxmlformats.org/officeDocument/2006/relationships/hyperlink" Target="https://e24.no/energi-og-klima/i/7p6kdo/frykter-prissjokk-paa-gjoedsel-dobbeltsmell" TargetMode="External"/><Relationship Id="rId392" Type="http://schemas.openxmlformats.org/officeDocument/2006/relationships/hyperlink" Target="https://www.spokesman.com/stories/2026/mar/05/iran-conflict-sends-farmers-rushing-to-secure-crit/" TargetMode="External"/><Relationship Id="rId393" Type="http://schemas.openxmlformats.org/officeDocument/2006/relationships/hyperlink" Target="https://www.bairdmaritime.com/shipping/dry-cargo/bulkers/expanding-iran-conflict-threatens-brazil-grain-exports-fertiliser-supplies" TargetMode="External"/><Relationship Id="rId394" Type="http://schemas.openxmlformats.org/officeDocument/2006/relationships/hyperlink" Target="https://www.arkansasonline.com/news/2026/mar/05/iran-war-disrupting-supply-chain/" TargetMode="External"/><Relationship Id="rId395" Type="http://schemas.openxmlformats.org/officeDocument/2006/relationships/hyperlink" Target="https://www.farmersguide.co.uk/business/finance/middle-east-conflict-will-energy-fuel-and-fertiliser-prices-rise/" TargetMode="External"/><Relationship Id="rId396" Type="http://schemas.openxmlformats.org/officeDocument/2006/relationships/hyperlink" Target="https://www.xataka.com/magnet/seguramente-nunca-oiste-hablar-urea-misiles-iran-estan-destruyendo-su-produccion-eso-va-a-afectar-a-tu-comida" TargetMode="External"/><Relationship Id="rId397" Type="http://schemas.openxmlformats.org/officeDocument/2006/relationships/hyperlink" Target="https://businessday.ng/agriculture/article/fertilizer-prices-may-spike-as-iran-bans-food-agricultural-exports/" TargetMode="External"/><Relationship Id="rId398" Type="http://schemas.openxmlformats.org/officeDocument/2006/relationships/hyperlink" Target="https://www.gbnews.com/money/strait-of-hormuz-crisis-uk-food-inflation-higher" TargetMode="External"/><Relationship Id="rId399" Type="http://schemas.openxmlformats.org/officeDocument/2006/relationships/hyperlink" Target="https://lafarmbureaunews.com/news/2026/3/4/farmers-impacted-by-fuel-and-fertilizer-volatility" TargetMode="External"/><Relationship Id="rId400" Type="http://schemas.openxmlformats.org/officeDocument/2006/relationships/hyperlink" Target="https://www.agri-mutuel.com/politique-economie/les-marches-agricoles-spectateurs-du-conflit-au-moyen-orient-inquietude-sur-les-engrais/" TargetMode="External"/><Relationship Id="rId401" Type="http://schemas.openxmlformats.org/officeDocument/2006/relationships/hyperlink" Target="https://www.brownfieldagnews.com/news/grassley-middle-east-instability-already-driving-up-farm-expenses/" TargetMode="External"/><Relationship Id="rId402" Type="http://schemas.openxmlformats.org/officeDocument/2006/relationships/hyperlink" Target="http://theeconomiccollapseblog.com/famine-incoming-about-one-fourth-of-all-globally-traded-nitrogen-fertilizer-normally-travels-through-the-strait-of-hormuz/" TargetMode="External"/><Relationship Id="rId403" Type="http://schemas.openxmlformats.org/officeDocument/2006/relationships/hyperlink" Target="https://www.brownfieldagnews.com/market-news/slow-lower-midweek-session-for-soybeans-corn-wheat/" TargetMode="External"/><Relationship Id="rId404" Type="http://schemas.openxmlformats.org/officeDocument/2006/relationships/hyperlink" Target="https://www.realagriculture.com/2026/03/spring-fertilizer-supply-fears-grow-as-iran-war-chokes-key-shipping-route/" TargetMode="External"/><Relationship Id="rId405" Type="http://schemas.openxmlformats.org/officeDocument/2006/relationships/hyperlink" Target="https://ilmanifesto.it/il-blocco-di-hormuz-un-rischio-alimentare" TargetMode="External"/><Relationship Id="rId406" Type="http://schemas.openxmlformats.org/officeDocument/2006/relationships/hyperlink" Target="https://www.kaaltv.com/news/farmers-face-rising-fertilizer-costs-as-conflict-continues-in-iran/" TargetMode="External"/><Relationship Id="rId407" Type="http://schemas.openxmlformats.org/officeDocument/2006/relationships/hyperlink" Target="https://www.theguardian.com/business/2026/mar/05/big-burden-for-farmers-gulf-shipping-crisis-threatens-food-price-shock" TargetMode="External"/><Relationship Id="rId408" Type="http://schemas.openxmlformats.org/officeDocument/2006/relationships/hyperlink" Target="https://news.ltn.com.tw/news/world/breakingnews/5359890" TargetMode="External"/><Relationship Id="rId409" Type="http://schemas.openxmlformats.org/officeDocument/2006/relationships/hyperlink" Target="https://www.kurdistan24.net/en/story/890679/world-food-program-halts-operations-in-rebel-held-yemen-after-terminating-staff-contracts" TargetMode="External"/><Relationship Id="rId410" Type="http://schemas.openxmlformats.org/officeDocument/2006/relationships/hyperlink" Target="https://www.newarab.com/news/wfp-warns-sudan-faces-total-food-collapse-april" TargetMode="External"/><Relationship Id="rId411" Type="http://schemas.openxmlformats.org/officeDocument/2006/relationships/hyperlink" Target="https://www.bakingbusiness.com/articles/65527-soft-wheat-areas-dormant-in-drought" TargetMode="External"/><Relationship Id="rId412" Type="http://schemas.openxmlformats.org/officeDocument/2006/relationships/hyperlink" Target="https://anytvnews.com/news/south-sudan-concern-over-increase-in-violence-urge-to-provide-food-aid-route/" TargetMode="External"/><Relationship Id="rId413" Type="http://schemas.openxmlformats.org/officeDocument/2006/relationships/hyperlink" Target="https://www.czapp.com/analyst-insights/cold-weather-risks-spark-wheat-rally-pulling-corn-higher/" TargetMode="External"/><Relationship Id="rId414" Type="http://schemas.openxmlformats.org/officeDocument/2006/relationships/hyperlink" Target="https://www.thefencepost.com/news/usda-to-buy-452-million-in-commodities-for-food-aid/" TargetMode="External"/><Relationship Id="rId415" Type="http://schemas.openxmlformats.org/officeDocument/2006/relationships/hyperlink" Target="https://www.onecitizendaily.com/index.php/2026/02/05/humanitarian-services-under-fire-as-wfp-suspends-operations-following-food-looting/" TargetMode="External"/><Relationship Id="rId416" Type="http://schemas.openxmlformats.org/officeDocument/2006/relationships/hyperlink" Target="https://www.zawya.com/en/business/commodities/wheat-dips-as-us-dollar-finds-its-footing-still-set-for-weekly-gain-p9sfc2ba" TargetMode="External"/><Relationship Id="rId417" Type="http://schemas.openxmlformats.org/officeDocument/2006/relationships/hyperlink" Target="https://www.businesstoday.in/india/story/february-to-be-hotter-drier-this-year-says-imd-winter-crops-may-be-affected-514118-2026-02-02?utm_source=rssfeed" TargetMode="External"/><Relationship Id="rId418" Type="http://schemas.openxmlformats.org/officeDocument/2006/relationships/hyperlink" Target="https://www.onecitizendaily.com/index.php/2026/02/09/western-powers-demand-south-sudan-recover-1500-tons-of-looted-food/" TargetMode="External"/><Relationship Id="rId419" Type="http://schemas.openxmlformats.org/officeDocument/2006/relationships/hyperlink" Target="https://www.bairdmaritime.com/shipping/dry-cargo/bulkers/logistics-disruptions-keep-ukraine-wheat-exports-at-low-levels-union-says" TargetMode="External"/><Relationship Id="rId420"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421" Type="http://schemas.openxmlformats.org/officeDocument/2006/relationships/hyperlink" Target="https://www.farmersweekly.co.nz/markets/global-dynamics-continue-to-shape-fertiliser-prices/" TargetMode="External"/><Relationship Id="rId422" Type="http://schemas.openxmlformats.org/officeDocument/2006/relationships/hyperlink" Target="https://euromaidanpress.com/2026/02/09/ukraine-grain-stuck-russian-port-strikes/" TargetMode="External"/><Relationship Id="rId423" Type="http://schemas.openxmlformats.org/officeDocument/2006/relationships/hyperlink" Target="https://www.producer.com/crops/worlds-winter-wheat-crops-look-good-for-now/" TargetMode="External"/><Relationship Id="rId424" Type="http://schemas.openxmlformats.org/officeDocument/2006/relationships/hyperlink" Target="https://www.michiganagtoday.com/2026/02/05/farmers-weigh-bridge-payments-against-persistent-fertilizer-costs/" TargetMode="External"/><Relationship Id="rId425"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426" Type="http://schemas.openxmlformats.org/officeDocument/2006/relationships/hyperlink" Target="https://www.gurufocus.com/news/8621556/wheat-falls-14-as-warmer-us-forecast-strengthens-supply-outlook" TargetMode="External"/><Relationship Id="rId427" Type="http://schemas.openxmlformats.org/officeDocument/2006/relationships/hyperlink" Target="https://www.maritimeprofessional.com/news/wheat-prices-steady-alongside-weather-415809" TargetMode="External"/><Relationship Id="rId428"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429" Type="http://schemas.openxmlformats.org/officeDocument/2006/relationships/hyperlink" Target="https://en.interfax.com.ua/news/economic/1145882.html" TargetMode="External"/><Relationship Id="rId430" Type="http://schemas.openxmlformats.org/officeDocument/2006/relationships/hyperlink" Target="https://indianexpress.com/article/india/after-4-years-india-allows-wheat-export-10531195/" TargetMode="External"/><Relationship Id="rId431" Type="http://schemas.openxmlformats.org/officeDocument/2006/relationships/hyperlink" Target="https://www.thehindubusinessline.com/economy/agri-business/india-relaxes-wheat-export-restrictions-to-appease-farmers/article70631410.ece" TargetMode="External"/><Relationship Id="rId432"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433" Type="http://schemas.openxmlformats.org/officeDocument/2006/relationships/hyperlink" Target="https://finance.yahoo.com/news/wheat-rallies-close-week-222142044.html" TargetMode="External"/><Relationship Id="rId434" Type="http://schemas.openxmlformats.org/officeDocument/2006/relationships/hyperlink" Target="https://arynews.tv/food-aid-in-somalia-could-halt-within-weeks-due-to-funding-shortages-wfp-warns" TargetMode="External"/><Relationship Id="rId435" Type="http://schemas.openxmlformats.org/officeDocument/2006/relationships/hyperlink" Target="https://activehistory.ca/blog/2026/02/24/food-insecurity-russo-ukrainian-war/" TargetMode="External"/><Relationship Id="rId436" Type="http://schemas.openxmlformats.org/officeDocument/2006/relationships/hyperlink" Target="https://www.producer.com/crops/urea-market-expected-to-remain-tight-in-2026/" TargetMode="External"/><Relationship Id="rId437" Type="http://schemas.openxmlformats.org/officeDocument/2006/relationships/hyperlink" Target="https://www.jpost.com/international/article-887841" TargetMode="External"/><Relationship Id="rId438" Type="http://schemas.openxmlformats.org/officeDocument/2006/relationships/hyperlink" Target="https://www.ksal.com/managing-fertilizer-price-volatility/" TargetMode="External"/><Relationship Id="rId439" Type="http://schemas.openxmlformats.org/officeDocument/2006/relationships/hyperlink" Target="https://www.rt.com/africa/633031-hunger-risis-hits-somalia-un/?utm_source=rss&amp;utm_medium=rss&amp;utm_campaign=RSS" TargetMode="External"/><Relationship Id="rId440" Type="http://schemas.openxmlformats.org/officeDocument/2006/relationships/hyperlink" Target="https://gcaptain.com/ukraines-grain-iron-ore-exports-hit-by-russian-strikes-on-ports-this-winter/" TargetMode="External"/><Relationship Id="rId441" Type="http://schemas.openxmlformats.org/officeDocument/2006/relationships/hyperlink" Target="https://www.bairdmaritime.com/shipping/ports/feature-russian-port-strikes-dent-ukraines-grain-and-ore-exports" TargetMode="External"/><Relationship Id="rId442" Type="http://schemas.openxmlformats.org/officeDocument/2006/relationships/hyperlink" Target="https://www.jurist.org/news/2026/02/un-warns-millions-at-risk-of-starvation-due-to-worsening-somalia-food-crisis/" TargetMode="External"/><Relationship Id="rId443" Type="http://schemas.openxmlformats.org/officeDocument/2006/relationships/hyperlink" Target="https://fullavantenews.com/ukraine-grain-iron-ore-exports-russian-port-strikes-winter/" TargetMode="External"/><Relationship Id="rId444" Type="http://schemas.openxmlformats.org/officeDocument/2006/relationships/hyperlink" Target="https://www.straitstimes.com/asia/south-asia/india-braces-for-unusually-hot-march-wheat-rapeseed-crops-at-risk-sources-say" TargetMode="External"/><Relationship Id="rId445" Type="http://schemas.openxmlformats.org/officeDocument/2006/relationships/hyperlink" Target="https://www.seanews.com.tr/article/shock-decline-at-odesa-ports-capacity-reduced-by-30-mlulqpnr" TargetMode="External"/><Relationship Id="rId446" Type="http://schemas.openxmlformats.org/officeDocument/2006/relationships/hyperlink" Target="https://www.indiatoday.in/business/story/pakistan-wheat-crisis-usda-report-flour-shortage-afghanistan-conflict-2026-2875416-2026-02-27?utm_source=rss" TargetMode="External"/><Relationship Id="rId447" Type="http://schemas.openxmlformats.org/officeDocument/2006/relationships/hyperlink" Target="https://markets.financialcontent.com/stocks/article/marketminute-2026-2-25-rain-in-the-plains-winter-wheat-prices-retract-as-supply-abundance-and-new-tariffs-reshape-the-2026-global-market" TargetMode="External"/><Relationship Id="rId448" Type="http://schemas.openxmlformats.org/officeDocument/2006/relationships/hyperlink" Target="https://www.madamasr.com/en/2026/03/02/news/u/prices-surge-in-gaza-redoubling-food-insecurity-after-israel-shuts-borders-citing-attack-on-iran/" TargetMode="External"/><Relationship Id="rId449" Type="http://schemas.openxmlformats.org/officeDocument/2006/relationships/hyperlink" Target="https://www.canadiancattlemen.ca/daily/some-fertilizer-prices-rise-as-iran-conflict-escalates/" TargetMode="External"/><Relationship Id="rId450" Type="http://schemas.openxmlformats.org/officeDocument/2006/relationships/hyperlink" Target="https://www.bairdmaritime.com/shipping/ports/ukraines-grain-deliveries-to-black-sea-ports-slightly-up-in-february" TargetMode="External"/><Relationship Id="rId451" Type="http://schemas.openxmlformats.org/officeDocument/2006/relationships/hyperlink" Target="https://www.producer.com/crops/iran-conflict-drives-up-urea-prices/" TargetMode="External"/><Relationship Id="rId452" Type="http://schemas.openxmlformats.org/officeDocument/2006/relationships/hyperlink" Target="https://www.farms.com/ag-industry-news/u-s-iran-conflict-poised-to-drive-fertilizer-not-just-oil-prices-higher-044.aspx" TargetMode="External"/><Relationship Id="rId453" Type="http://schemas.openxmlformats.org/officeDocument/2006/relationships/hyperlink" Target="https://tass.com/economy/2095259" TargetMode="External"/><Relationship Id="rId454" Type="http://schemas.openxmlformats.org/officeDocument/2006/relationships/hyperlink" Target="https://afnews.com.br/precos-de-fertilizantes-aumentam-pela-escalada-do-conflito-com-ira/" TargetMode="External"/><Relationship Id="rId455" Type="http://schemas.openxmlformats.org/officeDocument/2006/relationships/hyperlink" Target="https://www.rfdtv.com/fertilizer-markets-surge-following-escalation-in-the-middle-east" TargetMode="External"/><Relationship Id="rId456" Type="http://schemas.openxmlformats.org/officeDocument/2006/relationships/hyperlink" Target="https://www.brownfieldagnews.com/news/global-fertilizer-market-on-edge-as-strait-of-hormuz-closure-puts-sulfur-supply-and-phosphate-production-at-risk/" TargetMode="External"/><Relationship Id="rId457" Type="http://schemas.openxmlformats.org/officeDocument/2006/relationships/hyperlink" Target="https://www.brecorder.com/news/40410065/gulf-conflict-hits-pakistan-fertiliser-sector-as-agritech-shuts-urea-plant" TargetMode="External"/><Relationship Id="rId458" Type="http://schemas.openxmlformats.org/officeDocument/2006/relationships/hyperlink" Target="https://www.allagnews.com/fertilizer-costs-surge-as-geopolitical-risks-intensify-globally/" TargetMode="External"/><Relationship Id="rId459" Type="http://schemas.openxmlformats.org/officeDocument/2006/relationships/hyperlink" Target="https://www.allagnews.com/fertilizer-markets-surge-following-escalation-in-middle-east/" TargetMode="External"/><Relationship Id="rId460" Type="http://schemas.openxmlformats.org/officeDocument/2006/relationships/hyperlink" Target="https://www.brownfieldagnews.com/market-news/mixed-end-to-tuesdays-session-for-corn-soybeans-wheat/" TargetMode="External"/><Relationship Id="rId461" Type="http://schemas.openxmlformats.org/officeDocument/2006/relationships/hyperlink" Target="https://www.business-standard.com/world-news/india-urea-producers-trim-output-as-iran-war-disrupts-lng-flows-126030400849_1.html" TargetMode="External"/><Relationship Id="rId462" Type="http://schemas.openxmlformats.org/officeDocument/2006/relationships/hyperlink" Target="https://thenews-chronicle.com/fertilizer-supply-fears-grow-as-iran-halts-agricultural-exports/" TargetMode="External"/><Relationship Id="rId463" Type="http://schemas.openxmlformats.org/officeDocument/2006/relationships/hyperlink" Target="https://adamtooze.substack.com/p/chartbook-436-unseasonal-war-how" TargetMode="External"/><Relationship Id="rId464" Type="http://schemas.openxmlformats.org/officeDocument/2006/relationships/hyperlink" Target="https://www.producer.com/crops/drought-may-expand-in-u-s-plains-this-year/" TargetMode="External"/><Relationship Id="rId465"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