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2026-03-23 06:12 UTC [VJRX]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futures - target_market_code: natural_gas - ticker: null - regime_state: tightening - beliefs_count: 2 - top_risk_flag: headline_driven_volatility - generated_at: 2026-03-23 06:12 UTC - sentiment_word: Bullish - late_breaking_alerts_count: 0 - kill_switch_markets_count: 0</w:t>
      </w:r>
      <w:r/>
    </w:p>
    <w:p>
      <w:r/>
      <w:r>
        <w:t>Signal Table | market | belief_id | claim | prob | dir | vel | horizon | kill_switch | fragility | |---|---:|---|---:|---|---|---|---|---:| | natural_gas | NG-B1 | Elevated Middle East / Qatar-linked LNG disruption and energy-security headline flow is increasing upside risk-premium (net upward pressure) for natural gas futures over the next 6–24h. | 58 | up | accelerating | 24h | false | 66 | | natural_gas | NG-B2 | The current bullish bias is fragile and headline-driven; rapid de-escalation / clarification headlines could quickly compress the risk premium (raising reversal/whipsaw risk). | 64 | mixed | stable | 6h | false | 66 |</w:t>
      </w:r>
      <w:r/>
    </w:p>
    <w:p>
      <w:r/>
      <w:r>
        <w:t>Data Dump (Machine Use)</w:t>
      </w:r>
      <w:r/>
    </w:p>
    <w:p>
      <w:r/>
      <w:r>
        <w:rPr>
          <w:rFonts w:ascii="Courier" w:hAnsi="Courier"/>
        </w:rPr>
        <w:t>{</w:t>
        <w:br/>
        <w:t xml:space="preserve"> "workflow_6B_CIS_output": {</w:t>
        <w:br/>
        <w:t xml:space="preserve"> "snapshot_id": "6B-CIS-natural_gas-2026-03-23T06:12:37Z",</w:t>
        <w:br/>
        <w:t xml:space="preserve"> "timestamp_utc": "2026-03-23T06:12:37Z",</w:t>
        <w:br/>
        <w:t xml:space="preserve"> "primary_asset_focus": {</w:t>
        <w:br/>
        <w:t xml:space="preserve"> "name": "Natural gas futures",</w:t>
        <w:br/>
        <w:t xml:space="preserve"> "market_code": "natural_gas"</w:t>
        <w:br/>
        <w:t xml:space="preserve"> },</w:t>
        <w:br/>
        <w:t xml:space="preserve"> "headline_sentiment_word": "Fragile",</w:t>
        <w:br/>
        <w:t xml:space="preserve"> "headline_conviction_score_0_100": 66,</w:t>
        <w:br/>
        <w:t xml:space="preserve"> "headline_fragility_score_0_100": 66,</w:t>
        <w:br/>
        <w:t xml:space="preserve"> "headline_authority_confirmation_score_0_100": 72,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"tightening",</w:t>
        <w:br/>
        <w:t xml:space="preserve"> "beliefs": [</w:t>
        <w:br/>
        <w:t xml:space="preserve"> {</w:t>
        <w:br/>
        <w:t xml:space="preserve"> "belief_id": "NG-B1",</w:t>
        <w:br/>
        <w:t xml:space="preserve"> "market": "natural_gas",</w:t>
        <w:br/>
        <w:t xml:space="preserve"> "claim": "Elevated Middle East / Qatar-linked LNG disruption and energy-security headline flow is increasing upside risk-premium (net upward pressure) for natural gas futures over the next 6\u201324h.",</w:t>
        <w:br/>
        <w:t xml:space="preserve"> "probability_pct": 58,</w:t>
        <w:br/>
        <w:t xml:space="preserve"> "direction": "up",</w:t>
        <w:br/>
        <w:t xml:space="preserve"> "velocity": "accelerating",</w:t>
        <w:br/>
        <w:t xml:space="preserve"> "horizon": "24h",</w:t>
        <w:br/>
        <w:t xml:space="preserve"> "drivers": [</w:t>
        <w:br/>
        <w:t xml:space="preserve"> "LNG supply disruption risk: Qatar / Ras Laffan-related disruption framing",</w:t>
        <w:br/>
        <w:t xml:space="preserve"> "Broader geopolitical energy-security escalation framing (incl. Hormuz-adjacent narratives)",</w:t>
        <w:br/>
        <w:t xml:space="preserve"> "High source breadth with meaningful Tier-A presence (e.g., Reuters/FT anchors inside admitted trend set)"</w:t>
        <w:br/>
        <w:t xml:space="preserve"> ],</w:t>
        <w:br/>
        <w:t xml:space="preserve"> "contradicted_by": [],</w:t>
        <w:br/>
        <w:t xml:space="preserve"> "directional_confidence_score_0_100": 66,</w:t>
        <w:br/>
        <w:t xml:space="preserve"> "authority_confirmation_score_0_100": 72,</w:t>
        <w:br/>
        <w:t xml:space="preserve"> "authority_confirmation_band": "high"</w:t>
        <w:br/>
        <w:t xml:space="preserve"> },</w:t>
        <w:br/>
        <w:t xml:space="preserve"> {</w:t>
        <w:br/>
        <w:t xml:space="preserve"> "belief_id": "NG-B2",</w:t>
        <w:br/>
        <w:t xml:space="preserve"> "market": "natural_gas",</w:t>
        <w:br/>
        <w:t xml:space="preserve"> "claim": "The current bullish bias is fragile and headline-driven; rapid de-escalation / clarification headlines could quickly compress the risk premium (raising reversal/whipsaw risk).",</w:t>
        <w:br/>
        <w:t xml:space="preserve"> "probability_pct": 64,</w:t>
        <w:br/>
        <w:t xml:space="preserve"> "direction": "mixed",</w:t>
        <w:br/>
        <w:t xml:space="preserve"> "velocity": "stable",</w:t>
        <w:br/>
        <w:t xml:space="preserve"> "horizon": "6h",</w:t>
        <w:br/>
        <w:t xml:space="preserve"> "drivers": [</w:t>
        <w:br/>
        <w:t xml:space="preserve"> "Geopolitical-risk narratives can resolve abruptly",</w:t>
        <w:br/>
        <w:t xml:space="preserve"> "Cross-market transmission uncertainty (global LNG vs Henry Hub linkage)"</w:t>
        <w:br/>
        <w:t xml:space="preserve"> ],</w:t>
        <w:br/>
        <w:t xml:space="preserve"> "contradicted_by": [],</w:t>
        <w:br/>
        <w:t xml:space="preserve"> "directional_confidence_score_0_100": 61,</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"directional_mass_score_0_100": 78,</w:t>
        <w:br/>
        <w:t xml:space="preserve"> "conviction_score_0_100": 66,</w:t>
        <w:br/>
        <w:t xml:space="preserve"> "authority_confirmation_score_0_100": 72,</w:t>
        <w:br/>
        <w:t xml:space="preserve"> "authority_confirmation_band": "high",</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66,</w:t>
        <w:br/>
        <w:t xml:space="preserve"> "supporting_belief_ids": [</w:t>
        <w:br/>
        <w:t xml:space="preserve"> "NG-B1",</w:t>
        <w:br/>
        <w:t xml:space="preserve"> "NG-B2"</w:t>
        <w:br/>
        <w:t xml:space="preserve"> ],</w:t>
        <w:br/>
        <w:t xml:space="preserve"> "source_tier_counts": {</w:t>
        <w:br/>
        <w:t xml:space="preserve"> "A": 1,</w:t>
        <w:br/>
        <w:t xml:space="preserve"> "B": 0,</w:t>
        <w:br/>
        <w:t xml:space="preserve"> "C": 0,</w:t>
        <w:br/>
        <w:t xml:space="preserve"> "D": 0,</w:t>
        <w:br/>
        <w:t xml:space="preserve"> "U": 0,</w:t>
        <w:br/>
        <w:t xml:space="preserve"> "note": "Authority-tier counts at the market-row level are conservative due to evidence-bundle overlap across admitted trends; authority confirmation is reflected primarily via authority_confirmation_score_0_100."</w:t>
        <w:br/>
        <w:t xml:space="preserve"> },</w:t>
        <w:br/>
        <w:t xml:space="preserve"> "freshness_mix": {</w:t>
        <w:br/>
        <w:t xml:space="preserve"> "fresh_0_6h_share_0_to_1": 0.38,</w:t>
        <w:br/>
        <w:t xml:space="preserve"> "fresh_6_24h_share_0_to_1": 0.42,</w:t>
        <w:br/>
        <w:t xml:space="preserve"> "mid_24_72h_share_0_to_1": 0.16,</w:t>
        <w:br/>
        <w:t xml:space="preserve"> "stale_gt_72h_share_0_to_1": 0.04</w:t>
        <w:br/>
        <w:t xml:space="preserve"> }</w:t>
        <w:br/>
        <w:t xml:space="preserve"> }</w:t>
        <w:br/>
        <w:t xml:space="preserve"> ],</w:t>
        <w:br/>
        <w:t xml:space="preserve"> "risk_flags": [</w:t>
        <w:br/>
        <w:t xml:space="preserve"> {</w:t>
        <w:br/>
        <w:t xml:space="preserve"> "flag": "headline_driven_volatility",</w:t>
        <w:br/>
        <w:t xml:space="preserve"> "market": "natural_gas",</w:t>
        <w:br/>
        <w:t xml:space="preserve"> "severity": "medium",</w:t>
        <w:br/>
        <w:t xml:space="preserve"> "details": "Dominant catalysts are geopolitical / disruption headlines; price bias can swing on incremental confirmation/denial."</w:t>
        <w:br/>
        <w:t xml:space="preserve"> },</w:t>
        <w:br/>
        <w:t xml:space="preserve"> {</w:t>
        <w:br/>
        <w:t xml:space="preserve"> "flag": "cross_market_transmission_uncertainty",</w:t>
        <w:br/>
        <w:t xml:space="preserve"> "market": "natural_gas",</w:t>
        <w:br/>
        <w:t xml:space="preserve"> "severity": "medium",</w:t>
        <w:br/>
        <w:t xml:space="preserve"> "details": "Signal set is heavy on global LNG/Qatar/Hormuz narratives; pass-through to NG (Henry Hub) can be uneven vs Europe/JKM."</w:t>
        <w:br/>
        <w:t xml:space="preserve"> },</w:t>
        <w:br/>
        <w:t xml:space="preserve"> {</w:t>
        <w:br/>
        <w:t xml:space="preserve"> "flag": "stale_context_overhang",</w:t>
        <w:br/>
        <w:t xml:space="preserve"> "market": "natural_gas",</w:t>
        <w:br/>
        <w:t xml:space="preserve"> "severity": "low",</w:t>
        <w:br/>
        <w:t xml:space="preserve"> "details": "Some supporting narratives originate &gt;72h ago; current direction remains supported by fresh late-surge evidence, but older context may inflate perceived persistence."</w:t>
        <w:br/>
        <w:t xml:space="preserve"> },</w:t>
        <w:br/>
        <w:t xml:space="preserve"> {</w:t>
        <w:br/>
        <w:t xml:space="preserve"> "flag": "data_sparsity_in_core_arenas",</w:t>
        <w:br/>
        <w:t xml:space="preserve"> "market": "natural_gas",</w:t>
        <w:br/>
        <w:t xml:space="preserve"> "severity": "medium",</w:t>
        <w:br/>
        <w:t xml:space="preserve"> "details": "Within this batch, direct signals on US weather-driven demand, storage trajectory, and production outages are comparatively underrepresented versus geopolitics."</w:t>
        <w:br/>
        <w:t xml:space="preserve"> }</w:t>
        <w:br/>
        <w:t xml:space="preserve"> ],</w:t>
        <w:br/>
        <w:t xml:space="preserve"> "candidate_actions": [</w:t>
        <w:br/>
        <w:t xml:space="preserve"> {</w:t>
        <w:br/>
        <w:t xml:space="preserve"> "market": "natural_gas",</w:t>
        <w:br/>
        <w:t xml:space="preserve"> "confidence": "medium",</w:t>
        <w:br/>
        <w:t xml:space="preserve"> "trigger_condition": "If additional independent Tier-A confirmations of LNG disruption / escalation arrive within the next 6h and the directional_score_signed stays &gt;= +25 across consecutive buckets.",</w:t>
        <w:br/>
        <w:t xml:space="preserve"> "action_label": "watch_long_bias"</w:t>
        <w:br/>
        <w:t xml:space="preserve"> },</w:t>
        <w:br/>
        <w:t xml:space="preserve"> {</w:t>
        <w:br/>
        <w:t xml:space="preserve"> "market": "natural_gas",</w:t>
        <w:br/>
        <w:t xml:space="preserve"> "confidence": "high",</w:t>
        <w:br/>
        <w:t xml:space="preserve"> "trigger_condition": "If contradiction_ratio rises above ~0.20 in the next 6h (e.g., credible de-escalation/normalisation headlines) while recent buckets show falling directional_score_signed (negative velocity).",</w:t>
        <w:br/>
        <w:t xml:space="preserve"> "action_label": "reversal_watch"</w:t>
        <w:br/>
        <w:t xml:space="preserve"> },</w:t>
        <w:br/>
        <w:t xml:space="preserve"> {</w:t>
        <w:br/>
        <w:t xml:space="preserve"> "market": "natural_gas",</w:t>
        <w:br/>
        <w:t xml:space="preserve"> "confidence": "high",</w:t>
        <w:br/>
        <w:t xml:space="preserve"> "trigger_condition": "If headline cadence remains high (fresh_evidence_count sustained) but directional_score_signed oscillates within [-15, +15] (whipsaw regime).",</w:t>
        <w:br/>
        <w:t xml:space="preserve"> "action_label": "volatility_watch"</w:t>
        <w:br/>
        <w:t xml:space="preserve"> },</w:t>
        <w:br/>
        <w:t xml:space="preserve"> {</w:t>
        <w:br/>
        <w:t xml:space="preserve"> "market": "natural_gas",</w:t>
        <w:br/>
        <w:t xml:space="preserve"> "confidence": "low",</w:t>
        <w:br/>
        <w:t xml:space="preserve"> "trigger_condition": "If fresh evidence collapses (fresh_evidence_count near zero) and the thesis becomes primarily stale (&gt;72h) without renewal.",</w:t>
        <w:br/>
        <w:t xml:space="preserve"> "action_label": "stay_flat"</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"2026-03-22T06:00:00Z",</w:t>
        <w:br/>
        <w:t xml:space="preserve"> "bucket_end_utc": "2026-03-22T07:00:00Z",</w:t>
        <w:br/>
        <w:t xml:space="preserve"> "directional_score_signed": 12,</w:t>
        <w:br/>
        <w:t xml:space="preserve"> "bullish_pressure_score": 46,</w:t>
        <w:br/>
        <w:t xml:space="preserve"> "bearish_pressure_score": 34,</w:t>
        <w:br/>
        <w:t xml:space="preserve"> "net_sentiment_score": 12,</w:t>
        <w:br/>
        <w:t xml:space="preserve"> "velocity_score": 0,</w:t>
        <w:br/>
        <w:t xml:space="preserve"> "acceleration_score": 0,</w:t>
        <w:br/>
        <w:t xml:space="preserve"> "contradiction_ratio": 0.06,</w:t>
        <w:br/>
        <w:t xml:space="preserve"> "fresh_evidence_count": 2,</w:t>
        <w:br/>
        <w:t xml:space="preserve"> "stale_evidence_count": 1,</w:t>
        <w:br/>
        <w:t xml:space="preserve"> "conviction_score_0_100": 48,</w:t>
        <w:br/>
        <w:t xml:space="preserve"> "fragility_score_0_100": 70,</w:t>
        <w:br/>
        <w:t xml:space="preserve"> "dominant_state": "neutral_mixed"</w:t>
        <w:br/>
        <w:t xml:space="preserve"> },</w:t>
        <w:br/>
        <w:t xml:space="preserve"> {</w:t>
        <w:br/>
        <w:t xml:space="preserve"> "bucket_start_utc": "2026-03-22T07:00:00Z",</w:t>
        <w:br/>
        <w:t xml:space="preserve"> "bucket_end_utc": "2026-03-22T08:00:00Z",</w:t>
        <w:br/>
        <w:t xml:space="preserve"> "directional_score_signed": 13,</w:t>
        <w:br/>
        <w:t xml:space="preserve"> "bullish_pressure_score": 47,</w:t>
        <w:br/>
        <w:t xml:space="preserve"> "bearish_pressure_score": 34,</w:t>
        <w:br/>
        <w:t xml:space="preserve"> "net_sentiment_score": 13,</w:t>
        <w:br/>
        <w:t xml:space="preserve"> "velocity_score": 1,</w:t>
        <w:br/>
        <w:t xml:space="preserve"> "acceleration_score": 1,</w:t>
        <w:br/>
        <w:t xml:space="preserve"> "contradiction_ratio": 0.06,</w:t>
        <w:br/>
        <w:t xml:space="preserve"> "fresh_evidence_count": 1,</w:t>
        <w:br/>
        <w:t xml:space="preserve"> "stale_evidence_count": 1,</w:t>
        <w:br/>
        <w:t xml:space="preserve"> "conviction_score_0_100": 48,</w:t>
        <w:br/>
        <w:t xml:space="preserve"> "fragility_score_0_100": 70,</w:t>
        <w:br/>
        <w:t xml:space="preserve"> "dominant_state": "neutral_mixed"</w:t>
        <w:br/>
        <w:t xml:space="preserve"> },</w:t>
        <w:br/>
        <w:t xml:space="preserve"> {</w:t>
        <w:br/>
        <w:t xml:space="preserve"> "bucket_start_utc": "2026-03-22T08:00:00Z",</w:t>
        <w:br/>
        <w:t xml:space="preserve"> "bucket_end_utc": "2026-03-22T09:00:00Z",</w:t>
        <w:br/>
        <w:t xml:space="preserve"> "directional_score_signed": 14,</w:t>
        <w:br/>
        <w:t xml:space="preserve"> "bullish_pressure_score": 48,</w:t>
        <w:br/>
        <w:t xml:space="preserve"> "bearish_pressure_score": 34,</w:t>
        <w:br/>
        <w:t xml:space="preserve"> "net_sentiment_score": 14,</w:t>
        <w:br/>
        <w:t xml:space="preserve"> "velocity_score": 1,</w:t>
        <w:br/>
        <w:t xml:space="preserve"> "acceleration_score": 0,</w:t>
        <w:br/>
        <w:t xml:space="preserve"> "contradiction_ratio": 0.05,</w:t>
        <w:br/>
        <w:t xml:space="preserve"> "fresh_evidence_count": 1,</w:t>
        <w:br/>
        <w:t xml:space="preserve"> "stale_evidence_count": 1,</w:t>
        <w:br/>
        <w:t xml:space="preserve"> "conviction_score_0_100": 49,</w:t>
        <w:br/>
        <w:t xml:space="preserve"> "fragility_score_0_100": 69,</w:t>
        <w:br/>
        <w:t xml:space="preserve"> "dominant_state": "neutral_mixed"</w:t>
        <w:br/>
        <w:t xml:space="preserve"> },</w:t>
        <w:br/>
        <w:t xml:space="preserve"> {</w:t>
        <w:br/>
        <w:t xml:space="preserve"> "bucket_start_utc": "2026-03-22T09:00:00Z",</w:t>
        <w:br/>
        <w:t xml:space="preserve"> "bucket_end_utc": "2026-03-22T10:00:00Z",</w:t>
        <w:br/>
        <w:t xml:space="preserve"> "directional_score_signed": 14,</w:t>
        <w:br/>
        <w:t xml:space="preserve"> "bullish_pressure_score": 48,</w:t>
        <w:br/>
        <w:t xml:space="preserve"> "bearish_pressure_score": 34,</w:t>
        <w:br/>
        <w:t xml:space="preserve"> "net_sentiment_score": 14,</w:t>
        <w:br/>
        <w:t xml:space="preserve"> "velocity_score": 0,</w:t>
        <w:br/>
        <w:t xml:space="preserve"> "acceleration_score": -1,</w:t>
        <w:br/>
        <w:t xml:space="preserve"> "contradiction_ratio": 0.05,</w:t>
        <w:br/>
        <w:t xml:space="preserve"> "fresh_evidence_count": 1,</w:t>
        <w:br/>
        <w:t xml:space="preserve"> "stale_evidence_count": 1,</w:t>
        <w:br/>
        <w:t xml:space="preserve"> "conviction_score_0_100": 49,</w:t>
        <w:br/>
        <w:t xml:space="preserve"> "fragility_score_0_100": 69,</w:t>
        <w:br/>
        <w:t xml:space="preserve"> "dominant_state": "neutral_mixed"</w:t>
        <w:br/>
        <w:t xml:space="preserve"> },</w:t>
        <w:br/>
        <w:t xml:space="preserve"> {</w:t>
        <w:br/>
        <w:t xml:space="preserve"> "bucket_start_utc": "2026-03-22T10:00:00Z",</w:t>
        <w:br/>
        <w:t xml:space="preserve"> "bucket_end_utc": "2026-03-22T11:00:00Z",</w:t>
        <w:br/>
        <w:t xml:space="preserve"> "directional_score_signed": 15,</w:t>
        <w:br/>
        <w:t xml:space="preserve"> "bullish_pressure_score": 49,</w:t>
        <w:br/>
        <w:t xml:space="preserve"> "bearish_pressure_score": 34,</w:t>
        <w:br/>
        <w:t xml:space="preserve"> "net_sentiment_score": 15,</w:t>
        <w:br/>
        <w:t xml:space="preserve"> "velocity_score": 1,</w:t>
        <w:br/>
        <w:t xml:space="preserve"> "acceleration_score": 1,</w:t>
        <w:br/>
        <w:t xml:space="preserve"> "contradiction_ratio": 0.05,</w:t>
        <w:br/>
        <w:t xml:space="preserve"> "fresh_evidence_count": 1,</w:t>
        <w:br/>
        <w:t xml:space="preserve"> "stale_evidence_count": 1,</w:t>
        <w:br/>
        <w:t xml:space="preserve"> "conviction_score_0_100": 50,</w:t>
        <w:br/>
        <w:t xml:space="preserve"> "fragility_score_0_100": 69,</w:t>
        <w:br/>
        <w:t xml:space="preserve"> "dominant_state": "neutral_mixed"</w:t>
        <w:br/>
        <w:t xml:space="preserve"> },</w:t>
        <w:br/>
        <w:t xml:space="preserve"> {</w:t>
        <w:br/>
        <w:t xml:space="preserve"> "bucket_start_utc": "2026-03-22T11:00:00Z",</w:t>
        <w:br/>
        <w:t xml:space="preserve"> "bucket_end_utc": "2026-03-22T12:00:00Z",</w:t>
        <w:br/>
        <w:t xml:space="preserve"> "directional_score_signed": 16,</w:t>
        <w:br/>
        <w:t xml:space="preserve"> "bullish_pressure_score": 50,</w:t>
        <w:br/>
        <w:t xml:space="preserve"> "bearish_pressure_score": 34,</w:t>
        <w:br/>
        <w:t xml:space="preserve"> "net_sentiment_score": 16,</w:t>
        <w:br/>
        <w:t xml:space="preserve"> "velocity_score": 1,</w:t>
        <w:br/>
        <w:t xml:space="preserve"> "acceleration_score": 0,</w:t>
        <w:br/>
        <w:t xml:space="preserve"> "contradiction_ratio": 0.05,</w:t>
        <w:br/>
        <w:t xml:space="preserve"> "fresh_evidence_count": 1,</w:t>
        <w:br/>
        <w:t xml:space="preserve"> "stale_evidence_count": 1,</w:t>
        <w:br/>
        <w:t xml:space="preserve"> "conviction_score_0_100": 51,</w:t>
        <w:br/>
        <w:t xml:space="preserve"> "fragility_score_0_100": 68,</w:t>
        <w:br/>
        <w:t xml:space="preserve"> "dominant_state": "neutral_mixed"</w:t>
        <w:br/>
        <w:t xml:space="preserve"> },</w:t>
        <w:br/>
        <w:t xml:space="preserve"> {</w:t>
        <w:br/>
        <w:t xml:space="preserve"> "bucket_start_utc": "2026-03-22T12:00:00Z",</w:t>
        <w:br/>
        <w:t xml:space="preserve"> "bucket_end_utc": "2026-03-22T13:00:00Z",</w:t>
        <w:br/>
        <w:t xml:space="preserve"> "directional_score_signed": 17,</w:t>
        <w:br/>
        <w:t xml:space="preserve"> "bullish_pressure_score": 51,</w:t>
        <w:br/>
        <w:t xml:space="preserve"> "bearish_pressure_score": 34,</w:t>
        <w:br/>
        <w:t xml:space="preserve"> "net_sentiment_score": 17,</w:t>
        <w:br/>
        <w:t xml:space="preserve"> "velocity_score": 1,</w:t>
        <w:br/>
        <w:t xml:space="preserve"> "acceleration_score": 0,</w:t>
        <w:br/>
        <w:t xml:space="preserve"> "contradiction_ratio": 0.05,</w:t>
        <w:br/>
        <w:t xml:space="preserve"> "fresh_evidence_count": 1,</w:t>
        <w:br/>
        <w:t xml:space="preserve"> "stale_evidence_count": 1,</w:t>
        <w:br/>
        <w:t xml:space="preserve"> "conviction_score_0_100": 52,</w:t>
        <w:br/>
        <w:t xml:space="preserve"> "fragility_score_0_100": 68,</w:t>
        <w:br/>
        <w:t xml:space="preserve"> "dominant_state": "neutral_mixed"</w:t>
        <w:br/>
        <w:t xml:space="preserve"> },</w:t>
        <w:br/>
        <w:t xml:space="preserve"> {</w:t>
        <w:br/>
        <w:t xml:space="preserve"> "bucket_start_utc": "2026-03-22T13:00:00Z",</w:t>
        <w:br/>
        <w:t xml:space="preserve"> "bucket_end_utc": "2026-03-22T14:00:00Z",</w:t>
        <w:br/>
        <w:t xml:space="preserve"> "directional_score_signed": 18,</w:t>
        <w:br/>
        <w:t xml:space="preserve"> "bullish_pressure_score": 52,</w:t>
        <w:br/>
        <w:t xml:space="preserve"> "bearish_pressure_score": 34,</w:t>
        <w:br/>
        <w:t xml:space="preserve"> "net_sentiment_score": 18,</w:t>
        <w:br/>
        <w:t xml:space="preserve"> "velocity_score": 1,</w:t>
        <w:br/>
        <w:t xml:space="preserve"> "acceleration_score": 0,</w:t>
        <w:br/>
        <w:t xml:space="preserve"> "contradiction_ratio": 0.05,</w:t>
        <w:br/>
        <w:t xml:space="preserve"> "fresh_evidence_count": 1,</w:t>
        <w:br/>
        <w:t xml:space="preserve"> "stale_evidence_count": 1,</w:t>
        <w:br/>
        <w:t xml:space="preserve"> "conviction_score_0_100": 53,</w:t>
        <w:br/>
        <w:t xml:space="preserve"> "fragility_score_0_100": 68,</w:t>
        <w:br/>
        <w:t xml:space="preserve"> "dominant_state": "neutral_mixed"</w:t>
        <w:br/>
        <w:t xml:space="preserve"> },</w:t>
        <w:br/>
        <w:t xml:space="preserve"> {</w:t>
        <w:br/>
        <w:t xml:space="preserve"> "bucket_start_utc": "2026-03-22T14:00:00Z",</w:t>
        <w:br/>
        <w:t xml:space="preserve"> "bucket_end_utc": "2026-03-22T15:00:00Z",</w:t>
        <w:br/>
        <w:t xml:space="preserve"> "directional_score_signed": 19,</w:t>
        <w:br/>
        <w:t xml:space="preserve"> "bullish_pressure_score": 53,</w:t>
        <w:br/>
        <w:t xml:space="preserve"> "bearish_pressure_score": 34,</w:t>
        <w:br/>
        <w:t xml:space="preserve"> "net_sentiment_score": 19,</w:t>
        <w:br/>
        <w:t xml:space="preserve"> "velocity_score": 1,</w:t>
        <w:br/>
        <w:t xml:space="preserve"> "acceleration_score": 0,</w:t>
        <w:br/>
        <w:t xml:space="preserve"> "contradiction_ratio": 0.05,</w:t>
        <w:br/>
        <w:t xml:space="preserve"> "fresh_evidence_count": 1,</w:t>
        <w:br/>
        <w:t xml:space="preserve"> "stale_evidence_count": 1,</w:t>
        <w:br/>
        <w:t xml:space="preserve"> "conviction_score_0_100": 54,</w:t>
        <w:br/>
        <w:t xml:space="preserve"> "fragility_score_0_100": 67,</w:t>
        <w:br/>
        <w:t xml:space="preserve"> "dominant_state": "neutral_mixed"</w:t>
        <w:br/>
        <w:t xml:space="preserve"> },</w:t>
        <w:br/>
        <w:t xml:space="preserve"> {</w:t>
        <w:br/>
        <w:t xml:space="preserve"> "bucket_start_utc": "2026-03-22T15:00:00Z",</w:t>
        <w:br/>
        <w:t xml:space="preserve"> "bucket_end_utc": "2026-03-22T16:00:00Z",</w:t>
        <w:br/>
        <w:t xml:space="preserve"> "directional_score_signed": 20,</w:t>
        <w:br/>
        <w:t xml:space="preserve"> "bullish_pressure_score": 54,</w:t>
        <w:br/>
        <w:t xml:space="preserve"> "bearish_pressure_score": 34,</w:t>
        <w:br/>
        <w:t xml:space="preserve"> "net_sentiment_score": 20,</w:t>
        <w:br/>
        <w:t xml:space="preserve"> "velocity_score": 1,</w:t>
        <w:br/>
        <w:t xml:space="preserve"> "acceleration_score": 0,</w:t>
        <w:br/>
        <w:t xml:space="preserve"> "contradiction_ratio": 0.05,</w:t>
        <w:br/>
        <w:t xml:space="preserve"> "fresh_evidence_count": 1,</w:t>
        <w:br/>
        <w:t xml:space="preserve"> "stale_evidence_count": 1,</w:t>
        <w:br/>
        <w:t xml:space="preserve"> "conviction_score_0_100": 55,</w:t>
        <w:br/>
        <w:t xml:space="preserve"> "fragility_score_0_100": 67,</w:t>
        <w:br/>
        <w:t xml:space="preserve"> "dominant_state": "bullish"</w:t>
        <w:br/>
        <w:t xml:space="preserve"> },</w:t>
        <w:br/>
        <w:t xml:space="preserve"> {</w:t>
        <w:br/>
        <w:t xml:space="preserve"> "bucket_start_utc": "2026-03-22T16:00:00Z",</w:t>
        <w:br/>
        <w:t xml:space="preserve"> "bucket_end_utc": "2026-03-22T17:00:00Z",</w:t>
        <w:br/>
        <w:t xml:space="preserve"> "directional_score_signed": 20,</w:t>
        <w:br/>
        <w:t xml:space="preserve"> "bullish_pressure_score": 54,</w:t>
        <w:br/>
        <w:t xml:space="preserve"> "bearish_pressure_score": 34,</w:t>
        <w:br/>
        <w:t xml:space="preserve"> "net_sentiment_score": 20,</w:t>
        <w:br/>
        <w:t xml:space="preserve"> "velocity_score": 0,</w:t>
        <w:br/>
        <w:t xml:space="preserve"> "acceleration_score": -1,</w:t>
        <w:br/>
        <w:t xml:space="preserve"> "contradiction_ratio": 0.05,</w:t>
        <w:br/>
        <w:t xml:space="preserve"> "fresh_evidence_count": 1,</w:t>
        <w:br/>
        <w:t xml:space="preserve"> "stale_evidence_count": 1,</w:t>
        <w:br/>
        <w:t xml:space="preserve"> "conviction_score_0_100": 55,</w:t>
        <w:br/>
        <w:t xml:space="preserve"> "fragility_score_0_100": 67,</w:t>
        <w:br/>
        <w:t xml:space="preserve"> "dominant_state": "bullish"</w:t>
        <w:br/>
        <w:t xml:space="preserve"> },</w:t>
        <w:br/>
        <w:t xml:space="preserve"> {</w:t>
        <w:br/>
        <w:t xml:space="preserve"> "bucket_start_utc": "2026-03-22T17:00:00Z",</w:t>
        <w:br/>
        <w:t xml:space="preserve"> "bucket_end_utc": "2026-03-22T18:00:00Z",</w:t>
        <w:br/>
        <w:t xml:space="preserve"> "directional_score_signed": 21,</w:t>
        <w:br/>
        <w:t xml:space="preserve"> "bullish_pressure_score": 55,</w:t>
        <w:br/>
        <w:t xml:space="preserve"> "bearish_pressure_score": 34,</w:t>
        <w:br/>
        <w:t xml:space="preserve"> "net_sentiment_score": 21,</w:t>
        <w:br/>
        <w:t xml:space="preserve"> "velocity_score": 1,</w:t>
        <w:br/>
        <w:t xml:space="preserve"> "acceleration_score": 1,</w:t>
        <w:br/>
        <w:t xml:space="preserve"> "contradiction_ratio": 0.05,</w:t>
        <w:br/>
        <w:t xml:space="preserve"> "fresh_evidence_count": 1,</w:t>
        <w:br/>
        <w:t xml:space="preserve"> "stale_evidence_count": 1,</w:t>
        <w:br/>
        <w:t xml:space="preserve"> "conviction_score_0_100": 56,</w:t>
        <w:br/>
        <w:t xml:space="preserve"> "fragility_score_0_100": 67,</w:t>
        <w:br/>
        <w:t xml:space="preserve"> "dominant_state": "bullish"</w:t>
        <w:br/>
        <w:t xml:space="preserve"> },</w:t>
        <w:br/>
        <w:t xml:space="preserve"> {</w:t>
        <w:br/>
        <w:t xml:space="preserve"> "bucket_start_utc": "2026-03-22T18:00:00Z",</w:t>
        <w:br/>
        <w:t xml:space="preserve"> "bucket_end_utc": "2026-03-22T19:00:00Z",</w:t>
        <w:br/>
        <w:t xml:space="preserve"> "directional_score_signed": 22,</w:t>
        <w:br/>
        <w:t xml:space="preserve"> "bullish_pressure_score": 56,</w:t>
        <w:br/>
        <w:t xml:space="preserve"> "bearish_pressure_score": 34,</w:t>
        <w:br/>
        <w:t xml:space="preserve"> "net_sentiment_score": 22,</w:t>
        <w:br/>
        <w:t xml:space="preserve"> "velocity_score": 1,</w:t>
        <w:br/>
        <w:t xml:space="preserve"> "acceleration_score": 0,</w:t>
        <w:br/>
        <w:t xml:space="preserve"> "contradiction_ratio": 0.05,</w:t>
        <w:br/>
        <w:t xml:space="preserve"> "fresh_evidence_count": 1,</w:t>
        <w:br/>
        <w:t xml:space="preserve"> "stale_evidence_count": 1,</w:t>
        <w:br/>
        <w:t xml:space="preserve"> "conviction_score_0_100": 57,</w:t>
        <w:br/>
        <w:t xml:space="preserve"> "fragility_score_0_100": 67,</w:t>
        <w:br/>
        <w:t xml:space="preserve"> "dominant_state": "bullish"</w:t>
        <w:br/>
        <w:t xml:space="preserve"> },</w:t>
        <w:br/>
        <w:t xml:space="preserve"> {</w:t>
        <w:br/>
        <w:t xml:space="preserve"> "bucket_start_utc": "2026-03-22T19:00:00Z",</w:t>
        <w:br/>
        <w:t xml:space="preserve"> "bucket_end_utc": "2026-03-22T20:00:00Z",</w:t>
        <w:br/>
        <w:t xml:space="preserve"> "directional_score_signed": 23,</w:t>
        <w:br/>
        <w:t xml:space="preserve"> "bullish_pressure_score": 57,</w:t>
        <w:br/>
        <w:t xml:space="preserve"> "bearish_pressure_score": 34,</w:t>
        <w:br/>
        <w:t xml:space="preserve"> "net_sentiment_score": 23,</w:t>
        <w:br/>
        <w:t xml:space="preserve"> "velocity_score": 1,</w:t>
        <w:br/>
        <w:t xml:space="preserve"> "acceleration_score": 0,</w:t>
        <w:br/>
        <w:t xml:space="preserve"> "contradiction_ratio": 0.05,</w:t>
        <w:br/>
        <w:t xml:space="preserve"> "fresh_evidence_count": 1,</w:t>
        <w:br/>
        <w:t xml:space="preserve"> "stale_evidence_count": 1,</w:t>
        <w:br/>
        <w:t xml:space="preserve"> "conviction_score_0_100": 58,</w:t>
        <w:br/>
        <w:t xml:space="preserve"> "fragility_score_0_100": 66,</w:t>
        <w:br/>
        <w:t xml:space="preserve"> "dominant_state": "bullish"</w:t>
        <w:br/>
        <w:t xml:space="preserve"> },</w:t>
        <w:br/>
        <w:t xml:space="preserve"> {</w:t>
        <w:br/>
        <w:t xml:space="preserve"> "bucket_start_utc": "2026-03-22T20:00:00Z",</w:t>
        <w:br/>
        <w:t xml:space="preserve"> "bucket_end_utc": "2026-03-22T21:00:00Z",</w:t>
        <w:br/>
        <w:t xml:space="preserve"> "directional_score_signed": 24,</w:t>
        <w:br/>
        <w:t xml:space="preserve"> "bullish_pressure_score": 58,</w:t>
        <w:br/>
        <w:t xml:space="preserve"> "bearish_pressure_score": 34,</w:t>
        <w:br/>
        <w:t xml:space="preserve"> "net_sentiment_score": 24,</w:t>
        <w:br/>
        <w:t xml:space="preserve"> "velocity_score": 1,</w:t>
        <w:br/>
        <w:t xml:space="preserve"> "acceleration_score": 0,</w:t>
        <w:br/>
        <w:t xml:space="preserve"> "contradiction_ratio": 0.05,</w:t>
        <w:br/>
        <w:t xml:space="preserve"> "fresh_evidence_count": 2,</w:t>
        <w:br/>
        <w:t xml:space="preserve"> "stale_evidence_count": 1,</w:t>
        <w:br/>
        <w:t xml:space="preserve"> "conviction_score_0_100": 59,</w:t>
        <w:br/>
        <w:t xml:space="preserve"> "fragility_score_0_100": 66,</w:t>
        <w:br/>
        <w:t xml:space="preserve"> "dominant_state": "bullish"</w:t>
        <w:br/>
        <w:t xml:space="preserve"> },</w:t>
        <w:br/>
        <w:t xml:space="preserve"> {</w:t>
        <w:br/>
        <w:t xml:space="preserve"> "bucket_start_utc": "2026-03-22T21:00:00Z",</w:t>
        <w:br/>
        <w:t xml:space="preserve"> "bucket_end_utc": "2026-03-22T22:00:00Z",</w:t>
        <w:br/>
        <w:t xml:space="preserve"> "directional_score_signed": 24,</w:t>
        <w:br/>
        <w:t xml:space="preserve"> "bullish_pressure_score": 58,</w:t>
        <w:br/>
        <w:t xml:space="preserve"> "bearish_pressure_score": 34,</w:t>
        <w:br/>
        <w:t xml:space="preserve"> "net_sentiment_score": 24,</w:t>
        <w:br/>
        <w:t xml:space="preserve"> "velocity_score": 0,</w:t>
        <w:br/>
        <w:t xml:space="preserve"> "acceleration_score": -1,</w:t>
        <w:br/>
        <w:t xml:space="preserve"> "contradiction_ratio": 0.05,</w:t>
        <w:br/>
        <w:t xml:space="preserve"> "fresh_evidence_count": 2,</w:t>
        <w:br/>
        <w:t xml:space="preserve"> "stale_evidence_count": 1,</w:t>
        <w:br/>
        <w:t xml:space="preserve"> "conviction_score_0_100": 59,</w:t>
        <w:br/>
        <w:t xml:space="preserve"> "fragility_score_0_100": 66,</w:t>
        <w:br/>
        <w:t xml:space="preserve"> "dominant_state": "bullish"</w:t>
        <w:br/>
        <w:t xml:space="preserve"> },</w:t>
        <w:br/>
        <w:t xml:space="preserve"> {</w:t>
        <w:br/>
        <w:t xml:space="preserve"> "bucket_start_utc": "2026-03-22T22:00:00Z",</w:t>
        <w:br/>
        <w:t xml:space="preserve"> "bucket_end_utc": "2026-03-22T23:00:00Z",</w:t>
        <w:br/>
        <w:t xml:space="preserve"> "directional_score_signed": 25,</w:t>
        <w:br/>
        <w:t xml:space="preserve"> "bullish_pressure_score": 59,</w:t>
        <w:br/>
        <w:t xml:space="preserve"> "bearish_pressure_score": 34,</w:t>
        <w:br/>
        <w:t xml:space="preserve"> "net_sentiment_score": 25,</w:t>
        <w:br/>
        <w:t xml:space="preserve"> "velocity_score": 1,</w:t>
        <w:br/>
        <w:t xml:space="preserve"> "acceleration_score": 1,</w:t>
        <w:br/>
        <w:t xml:space="preserve"> "contradiction_ratio": 0.05,</w:t>
        <w:br/>
        <w:t xml:space="preserve"> "fresh_evidence_count": 2,</w:t>
        <w:br/>
        <w:t xml:space="preserve"> "stale_evidence_count": 1,</w:t>
        <w:br/>
        <w:t xml:space="preserve"> "conviction_score_0_100": 60,</w:t>
        <w:br/>
        <w:t xml:space="preserve"> "fragility_score_0_100": 66,</w:t>
        <w:br/>
        <w:t xml:space="preserve"> "dominant_state": "bullish"</w:t>
        <w:br/>
        <w:t xml:space="preserve"> },</w:t>
        <w:br/>
        <w:t xml:space="preserve"> {</w:t>
        <w:br/>
        <w:t xml:space="preserve"> "bucket_start_utc": "2026-03-22T23:00:00Z",</w:t>
        <w:br/>
        <w:t xml:space="preserve"> "bucket_end_utc": "2026-03-23T00:00:00Z",</w:t>
        <w:br/>
        <w:t xml:space="preserve"> "directional_score_signed": 26,</w:t>
        <w:br/>
        <w:t xml:space="preserve"> "bullish_pressure_score": 60,</w:t>
        <w:br/>
        <w:t xml:space="preserve"> "bearish_pressure_score": 34,</w:t>
        <w:br/>
        <w:t xml:space="preserve"> "net_sentiment_score": 26,</w:t>
        <w:br/>
        <w:t xml:space="preserve"> "velocity_score": 1,</w:t>
        <w:br/>
        <w:t xml:space="preserve"> "acceleration_score": 0,</w:t>
        <w:br/>
        <w:t xml:space="preserve"> "contradiction_ratio": 0.04,</w:t>
        <w:br/>
        <w:t xml:space="preserve"> "fresh_evidence_count": 3,</w:t>
        <w:br/>
        <w:t xml:space="preserve"> "stale_evidence_count": 1,</w:t>
        <w:br/>
        <w:t xml:space="preserve"> "conviction_score_0_100": 61,</w:t>
        <w:br/>
        <w:t xml:space="preserve"> "fragility_score_0_100": 66,</w:t>
        <w:br/>
        <w:t xml:space="preserve"> "dominant_state": "bullish"</w:t>
        <w:br/>
        <w:t xml:space="preserve"> },</w:t>
        <w:br/>
        <w:t xml:space="preserve"> {</w:t>
        <w:br/>
        <w:t xml:space="preserve"> "bucket_start_utc": "2026-03-23T00:00:00Z",</w:t>
        <w:br/>
        <w:t xml:space="preserve"> "bucket_end_utc": "2026-03-23T01:00:00Z",</w:t>
        <w:br/>
        <w:t xml:space="preserve"> "directional_score_signed": 28,</w:t>
        <w:br/>
        <w:t xml:space="preserve"> "bullish_pressure_score": 62,</w:t>
        <w:br/>
        <w:t xml:space="preserve"> "bearish_pressure_score": 34,</w:t>
        <w:br/>
        <w:t xml:space="preserve"> "net_sentiment_score": 28,</w:t>
        <w:br/>
        <w:t xml:space="preserve"> "velocity_score": 2,</w:t>
        <w:br/>
        <w:t xml:space="preserve"> "acceleration_score": 1,</w:t>
        <w:br/>
        <w:t xml:space="preserve"> "contradiction_ratio": 0.04,</w:t>
        <w:br/>
        <w:t xml:space="preserve"> "fresh_evidence_count": 4,</w:t>
        <w:br/>
        <w:t xml:space="preserve"> "stale_evidence_count": 1,</w:t>
        <w:br/>
        <w:t xml:space="preserve"> "conviction_score_0_100": 62,</w:t>
        <w:br/>
        <w:t xml:space="preserve"> "fragility_score_0_100": 66,</w:t>
        <w:br/>
        <w:t xml:space="preserve"> "dominant_state": "bullish"</w:t>
        <w:br/>
        <w:t xml:space="preserve"> },</w:t>
        <w:br/>
        <w:t xml:space="preserve"> {</w:t>
        <w:br/>
        <w:t xml:space="preserve"> "bucket_start_utc": "2026-03-23T01:00:00Z",</w:t>
        <w:br/>
        <w:t xml:space="preserve"> "bucket_end_utc": "2026-03-23T02:00:00Z",</w:t>
        <w:br/>
        <w:t xml:space="preserve"> "directional_score_signed": 30,</w:t>
        <w:br/>
        <w:t xml:space="preserve"> "bullish_pressure_score": 64,</w:t>
        <w:br/>
        <w:t xml:space="preserve"> "bearish_pressure_score": 34,</w:t>
        <w:br/>
        <w:t xml:space="preserve"> "net_sentiment_score": 30,</w:t>
        <w:br/>
        <w:t xml:space="preserve"> "velocity_score": 2,</w:t>
        <w:br/>
        <w:t xml:space="preserve"> "acceleration_score": 0,</w:t>
        <w:br/>
        <w:t xml:space="preserve"> "contradiction_ratio": 0.04,</w:t>
        <w:br/>
        <w:t xml:space="preserve"> "fresh_evidence_count": 5,</w:t>
        <w:br/>
        <w:t xml:space="preserve"> "stale_evidence_count": 1,</w:t>
        <w:br/>
        <w:t xml:space="preserve"> "conviction_score_0_100": 63,</w:t>
        <w:br/>
        <w:t xml:space="preserve"> "fragility_score_0_100": 66,</w:t>
        <w:br/>
        <w:t xml:space="preserve"> "dominant_state": "bullish"</w:t>
        <w:br/>
        <w:t xml:space="preserve"> },</w:t>
        <w:br/>
        <w:t xml:space="preserve"> {</w:t>
        <w:br/>
        <w:t xml:space="preserve"> "bucket_start_utc": "2026-03-23T02:00:00Z",</w:t>
        <w:br/>
        <w:t xml:space="preserve"> "bucket_end_utc": "2026-03-23T03:00:00Z",</w:t>
        <w:br/>
        <w:t xml:space="preserve"> "directional_score_signed": 32,</w:t>
        <w:br/>
        <w:t xml:space="preserve"> "bullish_pressure_score": 66,</w:t>
        <w:br/>
        <w:t xml:space="preserve"> "bearish_pressure_score": 34,</w:t>
        <w:br/>
        <w:t xml:space="preserve"> "net_sentiment_score": 32,</w:t>
        <w:br/>
        <w:t xml:space="preserve"> "velocity_score": 2,</w:t>
        <w:br/>
        <w:t xml:space="preserve"> "acceleration_score": 0,</w:t>
        <w:br/>
        <w:t xml:space="preserve"> "contradiction_ratio": 0.04,</w:t>
        <w:br/>
        <w:t xml:space="preserve"> "fresh_evidence_count": 6,</w:t>
        <w:br/>
        <w:t xml:space="preserve"> "stale_evidence_count": 1,</w:t>
        <w:br/>
        <w:t xml:space="preserve"> "conviction_score_0_100": 64,</w:t>
        <w:br/>
        <w:t xml:space="preserve"> "fragility_score_0_100": 66,</w:t>
        <w:br/>
        <w:t xml:space="preserve"> "dominant_state": "bullish"</w:t>
        <w:br/>
        <w:t xml:space="preserve"> },</w:t>
        <w:br/>
        <w:t xml:space="preserve"> {</w:t>
        <w:br/>
        <w:t xml:space="preserve"> "bucket_start_utc": "2026-03-23T03:00:00Z",</w:t>
        <w:br/>
        <w:t xml:space="preserve"> "bucket_end_utc": "2026-03-23T04:00:00Z",</w:t>
        <w:br/>
        <w:t xml:space="preserve"> "directional_score_signed": 33,</w:t>
        <w:br/>
        <w:t xml:space="preserve"> "bullish_pressure_score": 67,</w:t>
        <w:br/>
        <w:t xml:space="preserve"> "bearish_pressure_score": 34,</w:t>
        <w:br/>
        <w:t xml:space="preserve"> "net_sentiment_score": 33,</w:t>
        <w:br/>
        <w:t xml:space="preserve"> "velocity_score": 1,</w:t>
        <w:br/>
        <w:t xml:space="preserve"> "acceleration_score": -1,</w:t>
        <w:br/>
        <w:t xml:space="preserve"> "contradiction_ratio": 0.04,</w:t>
        <w:br/>
        <w:t xml:space="preserve"> "fresh_evidence_count": 6,</w:t>
        <w:br/>
        <w:t xml:space="preserve"> "stale_evidence_count": 1,</w:t>
        <w:br/>
        <w:t xml:space="preserve"> "conviction_score_0_100": 65,</w:t>
        <w:br/>
        <w:t xml:space="preserve"> "fragility_score_0_100": 66,</w:t>
        <w:br/>
        <w:t xml:space="preserve"> "dominant_state": "bullish"</w:t>
        <w:br/>
        <w:t xml:space="preserve"> },</w:t>
        <w:br/>
        <w:t xml:space="preserve"> {</w:t>
        <w:br/>
        <w:t xml:space="preserve"> "bucket_start_utc": "2026-03-23T04:00:00Z",</w:t>
        <w:br/>
        <w:t xml:space="preserve"> "bucket_end_utc": "2026-03-23T05:00:00Z",</w:t>
        <w:br/>
        <w:t xml:space="preserve"> "directional_score_signed": 34,</w:t>
        <w:br/>
        <w:t xml:space="preserve"> "bullish_pressure_score": 68,</w:t>
        <w:br/>
        <w:t xml:space="preserve"> "bearish_pressure_score": 34,</w:t>
        <w:br/>
        <w:t xml:space="preserve"> "net_sentiment_score": 34,</w:t>
        <w:br/>
        <w:t xml:space="preserve"> "velocity_score": 1,</w:t>
        <w:br/>
        <w:t xml:space="preserve"> "acceleration_score": 0,</w:t>
        <w:br/>
        <w:t xml:space="preserve"> "contradiction_ratio": 0.04,</w:t>
        <w:br/>
        <w:t xml:space="preserve"> "fresh_evidence_count": 7,</w:t>
        <w:br/>
        <w:t xml:space="preserve"> "stale_evidence_count": 1,</w:t>
        <w:br/>
        <w:t xml:space="preserve"> "conviction_score_0_100": 66,</w:t>
        <w:br/>
        <w:t xml:space="preserve"> "fragility_score_0_100": 66,</w:t>
        <w:br/>
        <w:t xml:space="preserve"> "dominant_state": "bullish"</w:t>
        <w:br/>
        <w:t xml:space="preserve"> },</w:t>
        <w:br/>
        <w:t xml:space="preserve"> {</w:t>
        <w:br/>
        <w:t xml:space="preserve"> "bucket_start_utc": "2026-03-23T05:00:00Z",</w:t>
        <w:br/>
        <w:t xml:space="preserve"> "bucket_end_utc": "2026-03-23T06:00:00Z",</w:t>
        <w:br/>
        <w:t xml:space="preserve"> "directional_score_signed": 35,</w:t>
        <w:br/>
        <w:t xml:space="preserve"> "bullish_pressure_score": 69,</w:t>
        <w:br/>
        <w:t xml:space="preserve"> "bearish_pressure_score": 34,</w:t>
        <w:br/>
        <w:t xml:space="preserve"> "net_sentiment_score": 35,</w:t>
        <w:br/>
        <w:t xml:space="preserve"> "velocity_score": 1,</w:t>
        <w:br/>
        <w:t xml:space="preserve"> "acceleration_score": 0,</w:t>
        <w:br/>
        <w:t xml:space="preserve"> "contradiction_ratio": 0.04,</w:t>
        <w:br/>
        <w:t xml:space="preserve"> "fresh_evidence_count": 8,</w:t>
        <w:br/>
        <w:t xml:space="preserve"> "stale_evidence_count": 1,</w:t>
        <w:br/>
        <w:t xml:space="preserve"> "conviction_score_0_100": 66,</w:t>
        <w:br/>
        <w:t xml:space="preserve"> "fragility_score_0_100": 66,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35,</w:t>
        <w:br/>
        <w:t xml:space="preserve"> "timeseries_peak_bearish": -8,</w:t>
        <w:br/>
        <w:t xml:space="preserve"> "latest_inflection_direction": "up",</w:t>
        <w:br/>
        <w:t xml:space="preserve"> "latest_inflection_strength": 12,</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7,</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fixed to natural_gas (explicit).",</w:t>
        <w:br/>
        <w:t xml:space="preserve"> "Admitted signals are dominated by LNG/geopolitical disruption-risk narratives (Qatar/Iran/Hormuz-adjacent). This supports an upside risk-premium thesis but remains fragile due to fast headline reversibility and uncertain Henry Hub transmission.",</w:t>
        <w:br/>
        <w:t xml:space="preserve"> "No explicit contradiction records were provided in this batch; reversal risk is therefore driven more by catalyst fragility than by observed counterevidence."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https://thegulfentrepreneur.com/lng-assets-attacks-gulf-hit-qatar-energy/</w:t>
        </w:r>
      </w:hyperlink>
      <w:r>
        <w:t xml:space="preserve"> - * Missile strikes hit Ras Laffan Industrial City in Qatar, damaging two LNG production trains and reducing capacity by approximately 17%. * Repairs may take three to five years; initial damage impacts global LNG supply. * Attacks follow escalations involving Iran’s South Pars gas field, which is shared with Qatar. * Iran responded with missile and drone attacks targeting energy infrastructure, including Qatar’s facilities. * Damage to Qatar’s LNG assets is expected to tighten global supply, potentially raising prices. * Increased regional tensions threaten secure energy infrastructure and shipping routes near the Strait of Hormuz. 2. </w:t>
      </w:r>
      <w:hyperlink r:id="rId10">
        <w:r>
          <w:rPr>
            <w:color w:val="0000EE"/>
            <w:u w:val="single"/>
          </w:rPr>
          <w:t>https://ca.finance.yahoo.com/news/venture-global-vg-soars-20-055332458.html</w:t>
        </w:r>
      </w:hyperlink>
      <w:r>
        <w:t xml:space="preserve"> - * Venture Global's share price increased by 20.7% week-on-week, with a 73% rise month-to-date. * The rally was supported by a missile attack on Qatar's Ras Laffan LNG hub, causing damages and estimated revenue losses of up to $20 billion. * The Ras Laffan facility accounts for a fifth of the world's LNG supply. * Venture Global raised $8.6 billion for its third LNG project in Louisiana, with over 49 MTPA of capacity contracted. * The company has shown strong investor interest and optimism regarding its LNG projects. 3. </w:t>
      </w:r>
      <w:hyperlink r:id="rId11">
        <w:r>
          <w:rPr>
            <w:color w:val="0000EE"/>
            <w:u w:val="single"/>
          </w:rPr>
          <w:t>https://www.thehindubusinessline.com/news/world/iran-threatens-to-attack-west-asia-electrical-plants-powering-us-bases/article70774469.ece</w:t>
        </w:r>
      </w:hyperlink>
      <w:r>
        <w:t xml:space="preserve"> - * Iran's paramilitary Revolutionary Guard announced that if power plants are attacked, Iran will retaliate by targeting power plants of the occupying regime and regional countries supplying electricity to US bases. * The statement was read out on Iranian state television on March 23, 2026. * The threat follows US President Donald Trump's deadline related to the Strait of Hormuz and his warning to target Iranian power plants if Iranian fire continues to block shipping. * The tensions concern US military bases and energy infrastructure in West Asia. 4. </w:t>
      </w:r>
      <w:hyperlink r:id="rId12">
        <w:r>
          <w:rPr>
            <w:color w:val="0000EE"/>
            <w:u w:val="single"/>
          </w:rPr>
          <w:t>https://www.middleeasteye.net/live-blog/live-blog-update/report-us-plans-weeks-long-operation-reopen-hormuz</w:t>
        </w:r>
      </w:hyperlink>
      <w:r>
        <w:t xml:space="preserve"> - * The United States reportedly plans a weeks-long operation to force Iran to reopen the Strait of Hormuz. * The operation is part of escalating conflicts and pressure to restore access to the key oil shipping route. * Israel’s ambassador to the US states the war should continue until Iran’s leadership is weakened. * The report signals a prolonged phase of conflict involving Iran and US-led efforts to control strategic shipping routes. 5. </w:t>
      </w:r>
      <w:hyperlink r:id="rId9">
        <w:r>
          <w:rPr>
            <w:color w:val="0000EE"/>
            <w:u w:val="single"/>
          </w:rPr>
          <w:t>https://thegulfentrepreneur.com/lng-assets-attacks-gulf-hit-qatar-energy/</w:t>
        </w:r>
      </w:hyperlink>
      <w:r>
        <w:t xml:space="preserve"> - * Missile strikes hit Ras Laffan Industrial City in Qatar, damaging two LNG trains and reducing output capacity by around 17%. * Repairs are estimated to take between three and five years. * The incident follows attacks on Iran’s South Pars gas field, with Iran retaliating with missile and drone strikes on energy infrastructure. * The damage is expected to tighten global LNG supply and potentially raise prices. * Risks to regional safety, shipping routes, and energy markets are heightened. 6. </w:t>
      </w:r>
      <w:hyperlink r:id="rId13">
        <w:r>
          <w:rPr>
            <w:color w:val="0000EE"/>
            <w:u w:val="single"/>
          </w:rPr>
          <w:t>https://www.siliconindia.com/news/general/tensions-escalate-as-us-and-iran-threaten-critical-infrastructure-amid-middle-east-conflict-nid-239866-cid-1.html</w:t>
        </w:r>
      </w:hyperlink>
      <w:r>
        <w:t xml:space="preserve"> - ['</w:t>
      </w:r>
      <w:r>
        <w:rPr>
          <w:i/>
        </w:rPr>
        <w:t xml:space="preserve"> The U.S. and Iran exchange threats targeting critical infrastructure during the Middle East conflict, now in its fourth week.', "</w:t>
      </w:r>
      <w:r>
        <w:t xml:space="preserve"> Iran warned it would 'completely close' the Strait of Hormuz if attacked, though it remains open to shipping.", '</w:t>
      </w:r>
      <w:r>
        <w:rPr>
          <w:i/>
        </w:rPr>
        <w:t xml:space="preserve"> Violence escalated in northern Israel, with rocket fire from Lebanon killing one person and Hezbollah claiming responsibility.', '</w:t>
      </w:r>
      <w:r>
        <w:t xml:space="preserve"> Israel has intensified operations in southern Lebanon, targeting Hezbollah infrastructure near the Litani River.', '* Iran reportedly fired 400 missiles at Israel, with 92% intercepted; Iran also threatened to target energy and desalination infrastructure.'] 7. </w:t>
      </w:r>
      <w:hyperlink r:id="rId14">
        <w:r>
          <w:rPr>
            <w:color w:val="0000EE"/>
            <w:u w:val="single"/>
          </w:rPr>
          <w:t>https://moderndiplomacy.eu/2026/03/23/after-hormuz-winners-losers-and-the-return-of-energy-geopolitics/</w:t>
        </w:r>
      </w:hyperlink>
      <w:r>
        <w:t xml:space="preserve"> - * The closure of the Strait of Hormuz is described as a severe global energy security challenge with systemic consequences. * Disruption causes market fragmentation, shifts in supply routes, and geopolitical risk exposure, especially affecting Asia and the Gulf. * Despite infrastructure efforts, existing bypasses are insufficient, and Iranian attacks on ports highlight vulnerabilities. * Russia gains strategic advantage as its oil becomes indispensable, while Western sanctions' impact diminishes. * The US benefits from shale and LNG exports, increasing influence over Europe and neighbours. * Europe faces increased reliance on US LNG, revealing limits of diversification strategies. * China’s energy security is compromised as dependence on Iran and Gulf sources deepens, despite stockpiles. * Gulf exporters are primary losers due to infrastructure attacks and reduced deliverability. * The crisis signifies a shift towards energy geopolitics based on geography, control of routes, and infrastructure resilience. 8. </w:t>
      </w:r>
      <w:hyperlink r:id="rId15">
        <w:r>
          <w:rPr>
            <w:color w:val="0000EE"/>
            <w:u w:val="single"/>
          </w:rPr>
          <w:t>https://www.india.com/news/world/donald-trump-us-president-white-house-strait-of-hormuz-mohammad-reza-aref-masoud-pezeshkian-iran-israel-maritime-mojtaba-khamenei-benjamin-netanyahu-8352593/</w:t>
        </w:r>
      </w:hyperlink>
      <w:r>
        <w:t xml:space="preserve"> - * Iran’s representative to IMO, Ali Mousavi, states the Strait of Hormuz is open to all except 'enemy countries'. * Iranian President Masoud Pezeshkian responds to Donald Trump’s 48-hour ultimatum with firm warning. * Trump warns of bombing Iran’s power plants if the maritime route is not reopened within two days. * Iranian officials advise regional citizens to prepare for possible disruptions following threats. * Iran’s control of the Strait affects nearly 20% of the global oil and gas supply, heightening energy security concerns. 9. </w:t>
      </w:r>
      <w:hyperlink r:id="rId16">
        <w:r>
          <w:rPr>
            <w:color w:val="0000EE"/>
            <w:u w:val="single"/>
          </w:rPr>
          <w:t>https://streamlinefeed.co.ke/news/global-energy-markets-teeter-on-precipice-as-hormuz-crisis-deepens</w:t>
        </w:r>
      </w:hyperlink>
      <w:r>
        <w:t xml:space="preserve"> - * The blockade of the Strait of Hormuz has entered its fourth week, causing a global energy supply crisis. * Oil and LNG supplies worth 20% of the world’s total are effectively stranded, with prices spiking. * Financial markets in Asia, such as Japan’s Nikkei 225 and South Korea’s Kospi, experienced sharp declines amid fears of prolonged disruption. * International Energy Agency chief Fatih Birol compares the impact to 1970s oil crises and recent conflicts. * Kenya faces potential inflation and increased fuel prices due to regional supply disruptions. * US and Iran escalate threats, with possible military actions targeting energy infrastructure, risking wider regional conflict. 10. </w:t>
      </w:r>
      <w:hyperlink r:id="rId17">
        <w:r>
          <w:rPr>
            <w:color w:val="0000EE"/>
            <w:u w:val="single"/>
          </w:rPr>
          <w:t>https://newsbook.com.mt/en/metsola-energy-shocks-threaten-eu-competitiveness-and-stability/</w:t>
        </w:r>
      </w:hyperlink>
      <w:r>
        <w:t xml:space="preserve"> - * Roberta Metsola highlighted energy shocks and geopolitical tensions impacting Europe's economy at a European Council summit. * Rising oil and gas prices due to conflicts in the Gulf and attacks on energy infrastructure caused market volatility. * She urged EU leaders to accelerate economic reforms, investment in storage and diversification, and reduce market fragmentation. * Malta announced plans to invest in grid reliability, storage systems, offshore wind, and renewable energy to ensure stability. * The UK Government reaffirmed commitments to shield households and businesses from energy price volatility.</w:t>
      </w:r>
      <w:r/>
    </w:p>
    <w:p>
      <w:r/>
      <w:r>
        <w:t xml:space="preserve">11. </w:t>
      </w:r>
      <w:hyperlink r:id="rId18">
        <w:r>
          <w:rPr>
            <w:color w:val="0000EE"/>
            <w:u w:val="single"/>
          </w:rPr>
          <w:t>https://economictimes.indiatimes.com/news/india/maharashtra-boosts-piped-natural-gas-supply-to-restaurants-by-20-amid-global-energy-crisis/articleshow/129741988.cms</w:t>
        </w:r>
      </w:hyperlink>
      <w:r>
        <w:t xml:space="preserve"> - * The supply of Piped Natural Gas (PNG) to commercial establishments in Maharashtra has increased by 20 per cent from March 23. * The increase aims to support restaurants and eateries affected by disruptions due to the West Asian conflict. * The total PNG supply to the commercial sector will now be 50 per cent. * The conflict involving US-Israel and Iran has impacted gas supplies, leading to supply concerns for food businesses. * The government plans to ensure continued gas supply to avoid restaurant closures and infrastructure changes. 12. </w:t>
      </w:r>
      <w:hyperlink r:id="rId19">
        <w:r>
          <w:rPr>
            <w:color w:val="0000EE"/>
            <w:u w:val="single"/>
          </w:rPr>
          <w:t>https://www.tehrantimes.com/news/524866/Strait-of-Hormuz-Where-geography-challenges-advanced-military</w:t>
        </w:r>
      </w:hyperlink>
      <w:r>
        <w:t xml:space="preserve"> - • The US and Israel are involved in a conflict with Iran over the Strait of Hormuz. • Iran has maintained control over the strait despite military strikes. • US President Trump issued threats to Iran to reopen the strait or face attack. • Iran denies closure, stating it controls access selectively, mainly targeting countries involved in attacks. • Iran's strategic knowledge and military capability help it retain influence over the narrow waterway. 13. </w:t>
      </w:r>
      <w:hyperlink r:id="rId20">
        <w:r>
          <w:rPr>
            <w:color w:val="0000EE"/>
            <w:u w:val="single"/>
          </w:rPr>
          <w:t>https://www.tehrantimes.com/news/524871/Trump-digging-himself-a-bigger-grave-over-Hormuz-Strait</w:t>
        </w:r>
      </w:hyperlink>
      <w:r>
        <w:t xml:space="preserve"> - * U.S. President Donald Trump threatened to attack Iran’s power plants if Iran does not open the Strait of Hormuz within 48 hours. * Iran began restricting passage through the Strait after U.S.-Israeli military actions and ongoing conflict. * International law considers attacks on energy infrastructure a war crime, with recent classifications against Russia’s actions in Ukraine. * Iran warned that any attack on its energy infrastructure would lead to widespread regional blackouts and counterattacks. * Iran states the Strait of Hormuz is only closed to enemies and threatened to target U.S. and regional power infrastructure if attacked. 14. </w:t>
      </w:r>
      <w:hyperlink r:id="rId21">
        <w:r>
          <w:rPr>
            <w:color w:val="0000EE"/>
            <w:u w:val="single"/>
          </w:rPr>
          <w:t>https://www.tehrantimes.com/news/524854/U-S-and-Israeli-energy-sites-across-the-region-in-Iran-s-crosshairs</w:t>
        </w:r>
      </w:hyperlink>
      <w:r>
        <w:t xml:space="preserve"> - * Iran’s response to U.S. threats involving its energy infrastructure emphasises Tehran’s readiness to defend sovereignty and impose costs on aggressors. * Tehran signals the ability and willingness to strike energy and electricity infrastructure in Israel and Persian Gulf countries. * Iran’s military capabilities include ballistic missiles, unmanned aerial systems, and electronic warfare, targeting strategic sites across the region. * Iran’s retaliation against U.S.–Israeli actions includes missile and drone strikes on strategic installations. * Iran asserts that the Strait of Hormuz remains open to international shipping, excluding hostile nations, balancing security and commercial interests. 15. </w:t>
      </w:r>
      <w:hyperlink r:id="rId22">
        <w:r>
          <w:rPr>
            <w:color w:val="0000EE"/>
            <w:u w:val="single"/>
          </w:rPr>
          <w:t>https://www.ndtv.com/world-news/china-will-back-pakistan-but-leave-iran-exposed-in-war-an-expert-reveals-why-11252748#publisher=newsstand</w:t>
        </w:r>
      </w:hyperlink>
      <w:r>
        <w:t xml:space="preserve"> - * China has shown diplomatic sympathy and media support for Iran but has not offered military backing. * The conflict escalates with US threats and regional tensions, affecting global energy markets. * China’s partnerships are hierarchical, with Pakistan at a strategic core, Iran at a lower tier. * China’s limited response to the Strait of Hormuz disruption reflects its calculated risk approach. * Political and military dynamics illustrate China's strategic priorities and regional influence. 16. </w:t>
      </w:r>
      <w:hyperlink r:id="rId23">
        <w:r>
          <w:rPr>
            <w:color w:val="0000EE"/>
            <w:u w:val="single"/>
          </w:rPr>
          <w:t>https://www.business-standard.com/industry/news/global-lng-exports-hit-six-month-low-as-west-asia-conflict-disrupts-flows-126032300075_1.html</w:t>
        </w:r>
      </w:hyperlink>
      <w:r>
        <w:t xml:space="preserve"> - * Global liquefied natural gas exports declined to a six-month low, with a 20% drop in shipments in early September. * The decline is largely due to disruptions in Qatar and the United Arab Emirates, which export via the Strait of Hormuz. * Qatar's Ras Laffan LNG export plant was shut following attacks from Iran, with repairs expected to take years. * The conflict in Iran is escalating into a regional conflict, threatening LNG market stability. * While worldwide LNG output had been rising over the past year, the loss of Qatari LNG and closure of Hormuz are impacting supply. 17. </w:t>
      </w:r>
      <w:hyperlink r:id="rId24">
        <w:r>
          <w:rPr>
            <w:color w:val="0000EE"/>
            <w:u w:val="single"/>
          </w:rPr>
          <w:t>https://www.brisbanetimes.com.au/politics/federal/politics-live-updates-parliament-returns-with-albanese-government-under-pressure-due-to-fuel-crisis-20260323-p5rnz6.html?ref=rss&amp;utm_medium=rss&amp;utm_source=rss_feed</w:t>
        </w:r>
      </w:hyperlink>
      <w:r>
        <w:t xml:space="preserve"> - * Australia is negotiating with Japan, China, and other regional powers to ensure fuel supplies. * Gas shipments from the Middle East to Asia are expected to run out within days. * LNG shipments from Qatari gas fields have stopped due to geopolitical issues. * Iran's blockade of the Strait of Hormuz and missile attack on its largest plant led to export shutdowns. * The Albanese government is under pressure to impose price caps or export restrictions on LNG. 18. </w:t>
      </w:r>
      <w:hyperlink r:id="rId25">
        <w:r>
          <w:rPr>
            <w:color w:val="0000EE"/>
            <w:u w:val="single"/>
          </w:rPr>
          <w:t>https://www.aljazeera.com/news/2026/3/15/trump-calls-for-naval-coalition-to-open-strait-of-hormuz-can-it-work?traffic_source=rss</w:t>
        </w:r>
      </w:hyperlink>
      <w:r>
        <w:t xml:space="preserve"> - * US President Donald Trump calls for a naval coalition from multiple nations to secure the Strait of Hormuz, which is threatened by Iran's actions. * Trump urges China, France, Japan, South Korea, the UK, and NATO allies to send warships; no countries have publicly committed. * Iran claims the strait remains open to international shipping, except US and allied vessels, with threats to keep it closed. * Geographical and operational challenges complicate coalition efforts, including narrow waterways and asymmetric threats. * Several countries, including the UK, China, Japan, France, South Korea, and Australia, are monitoring but not formally intervening. * Iran permits some vessels to pass through the strait after negotiations with India, Turkey, France, and Italy, amid ongoing disputes. 19. </w:t>
      </w:r>
      <w:hyperlink r:id="rId26">
        <w:r>
          <w:rPr>
            <w:color w:val="0000EE"/>
            <w:u w:val="single"/>
          </w:rPr>
          <w:t>https://news.ssbcrack.com/iran-threatens-to-close-strait-of-hormuz-amid-rising-tensions-with-us-and-israel/</w:t>
        </w:r>
      </w:hyperlink>
      <w:r>
        <w:t xml:space="preserve"> - * Iran threatens to close the Strait of Hormuz if US action is taken against its power plants. * Escalation in military tensions involves US, Israel, Lebanon, and Saudi Arabia. * Israeli strikes target infrastructure in Tehran; casualties reported in Iran, Lebanon, Israel, and US. * Saudi intercepts ballistic missiles and destroys a drone targeting Riyadh. * International Energy Agency signals readiness to release emergency fuel stockpiles. * UK and US leaders emphasise reopening the Strait to stabilise energy markets. * Global energy concerns and economic impacts, including stock market decline in Australia. * Diplomatic and military developments have significant geopolitical implications. 20. </w:t>
      </w:r>
      <w:hyperlink r:id="rId27">
        <w:r>
          <w:rPr>
            <w:color w:val="0000EE"/>
            <w:u w:val="single"/>
          </w:rPr>
          <w:t>https://timesofoman.com//article/169769-iranian-military-warns-to-indefinitely-close-strait-of-hormuz-if-us-bombs-energy-facilities</w:t>
        </w:r>
      </w:hyperlink>
      <w:r>
        <w:t xml:space="preserve"> - * Iran's armed forces threaten to close the Strait of Hormuz indefinitely if US targets Iranian energy facilities. * US President Trump states he would bomb Iranian infrastructure if the Strait remains closed. * Iran's parliament warns of targeting US financial entities and regional infrastructure in retaliation. * Israeli Defence Forces launch strikes on Iranian targets in Tehran. * Tensions escalate amid US-Israel and Iran conflict entering its fourth week. 21. </w:t>
      </w:r>
      <w:hyperlink r:id="rId28">
        <w:r>
          <w:rPr>
            <w:color w:val="0000EE"/>
            <w:u w:val="single"/>
          </w:rPr>
          <w:t>https://indianexpress.com/article/world/us-news/iran-threatens-gulf-water-energy-retaliation-trump-ultimatum-hormuz-crisis-10595858/</w:t>
        </w:r>
      </w:hyperlink>
      <w:r>
        <w:t xml:space="preserve"> - * Iran warns it will target energy and water facilities in Gulf countries if attacked by the US. * Iran's Revolutionary Guards threaten to completely close the Strait of Hormuz. * The warning follows US threats to attack Iran’s electricity infrastructure. * Desalination plants supply most drinking water in Bahrain, Qatar, UAE, and Saudi Arabia. * Oil and gas prices have risen due to fears of supply disruptions. * The conflict has resulted in widespread casualties and ongoing military exchanges in the region. 22. </w:t>
      </w:r>
      <w:hyperlink r:id="rId29">
        <w:r>
          <w:rPr>
            <w:color w:val="0000EE"/>
            <w:u w:val="single"/>
          </w:rPr>
          <w:t>https://indianexpress.com/article/explained/explained-global/war-in-west-asia-decoding-deadline-red-line-in-trumps-new-threat-to-iran-10595747/</w:t>
        </w:r>
      </w:hyperlink>
      <w:r>
        <w:t xml:space="preserve"> - * US President Trump threatened to obliterate Iran's power plants if Iran did not open the Strait of Hormuz within 48 hours. * Iran warned it would retaliate by targeting US and Israel-linked energy and infrastructure. * Trump indicated plans to strike Iran's nuclear power plant Bushehr, which is strategically significant. * Iran's energy infrastructure, including thermal power plants and the power grid, is a critical factor in regional stability. * Iran has vowed to attack energy assets if targeted, risking regional escalation and global market volatility. 23. </w:t>
      </w:r>
      <w:hyperlink r:id="rId30">
        <w:r>
          <w:rPr>
            <w:color w:val="0000EE"/>
            <w:u w:val="single"/>
          </w:rPr>
          <w:t>https://www.modernretail.co/operations/rising-gas-prices-could-be-the-straw-that-breaks-consumer-spending/?utm_campaign=modernretaildis&amp;utm_medium=rss&amp;utm_source=general-rss</w:t>
        </w:r>
      </w:hyperlink>
      <w:r>
        <w:t xml:space="preserve"> - * Escalating conflict among the US, Israel, and Iran impacts global energy markets. * US gas prices jump by about 30%, nearing $4 per gallon. * Rising fuel costs are predicted to slow retail spending, especially on discretionary items. * Consumer sentiment declines are observed among lower-income groups, with broader economic concerns linked to Middle Eastern instability. * Retail analysts estimate higher gas prices could cost consumers an extra $6.3 billion monthly, affecting discretionary categories. * Inflation and stock market declines may reduce spending across all income groups, with some relief from tax refunds expected. 24. </w:t>
      </w:r>
      <w:hyperlink r:id="rId31">
        <w:r>
          <w:rPr>
            <w:color w:val="0000EE"/>
            <w:u w:val="single"/>
          </w:rPr>
          <w:t>https://focus.ua/economics/748039-voyna-v-irane-v-blizhayshie-10-dney-v-mire-mozhet-vozniknut-deficit-gaza-smi</w:t>
        </w:r>
      </w:hyperlink>
      <w:r>
        <w:t xml:space="preserve"> - * Supplies of liquefied natural gas (LNG) from the Persian Gulf may halt within 10 days as ships complete delivery. * Potential global gas shortages and crisis designation due to blocking of the Strait of Hormuz by Iran. * Qatar, responsible for 20% of global LNG, ceased exports after Iran's blockade; its LNG plant in Ras Laffan suffered damages and was targeted by rockets. * Rising gas prices in Asia and Europe, with some recipients only now feeling effects of supply cessation. * Import-dependent economies may face high costs, with households and industries potentially reducing consumption or switching fuels. * Some Asian countries, rich in oil and gas, have introduced measures such as shorter workweeks to prevent shortages. 25. </w:t>
      </w:r>
      <w:hyperlink r:id="rId32">
        <w:r>
          <w:rPr>
            <w:color w:val="0000EE"/>
            <w:u w:val="single"/>
          </w:rPr>
          <w:t>https://tass.com/world/2105441</w:t>
        </w:r>
      </w:hyperlink>
      <w:r>
        <w:t xml:space="preserve"> - * Iran announced it will respond asymmetrically to threats against its critical infrastructure, with responses several times greater than damage inflicted. * The senior security official in Tehran made the statement on March 23. * The context involves threats from the US, with US President Donald Trump warning of destroying Iran’s power plants if the Strait of Hormuz is not opened. * Iran’s military warned of retaliatory strikes on US energy and information infrastructure if attacked. * The article discusses geopolitical tensions impacting energy security and infrastructure in Iran and the region. 26. </w:t>
      </w:r>
      <w:hyperlink r:id="rId33">
        <w:r>
          <w:rPr>
            <w:color w:val="0000EE"/>
            <w:u w:val="single"/>
          </w:rPr>
          <w:t>https://www.businesstoday.in/india/story/lpg-shortage-oil-companies-consider-smaller-10-kg-domestic-cylinders-amid-hormuz-disruption-says-report-521770-2026-03-23?utm_source=rssfeed</w:t>
        </w:r>
      </w:hyperlink>
      <w:r>
        <w:t xml:space="preserve"> - * State-run oil companies in India consider reducing LPG cylinder size to 10 kg due to import disruptions caused by Iran conflict. * Interruptions in shipment from the Gulf and Strait of Hormuz closure have led to tightened LPG inventories. * Government officials describe the situation as 'worrisome' with declining consumption and restricted supplies. * Iran has enforced selective shipping restrictions, impacting LPG carrier movements amid geopolitical tensions. * The disruptions relate to broader regional security issues involving Iran, impacting global fuel markets.</w:t>
      </w:r>
      <w:r/>
    </w:p>
    <w:p>
      <w:r/>
      <w:r>
        <w:t xml:space="preserve">27. </w:t>
      </w:r>
      <w:hyperlink r:id="rId34">
        <w:r>
          <w:rPr>
            <w:color w:val="0000EE"/>
            <w:u w:val="single"/>
          </w:rPr>
          <w:t>https://www.benzinga.com/news/politics/26/03/51397936/loud-explosions-tehran-iran-warns-gulf-energy-retaliation-trump-power-grid-dow-futures-flat</w:t>
        </w:r>
      </w:hyperlink>
      <w:r>
        <w:t xml:space="preserve"> - * Iran warns Gulf neighbours of potential attack on energy, water, and IT infrastructure if US or allies attack Iran's power grid.</w:t>
      </w:r>
      <w:r>
        <w:rPr>
          <w:i/>
        </w:rPr>
        <w:t>* Powerful explosions reported in Tehran and blackout in Khorramabad, linked to air raids.</w:t>
      </w:r>
      <w:r>
        <w:t>* International Energy Agency's Fatih Birol states Middle East crisis surpasses 1970s energy shocks.</w:t>
      </w:r>
      <w:r>
        <w:rPr>
          <w:i/>
        </w:rPr>
        <w:t>* Iran's military threatens full closure of the Strait of Hormuz if attacked.</w:t>
      </w:r>
      <w:r>
        <w:t xml:space="preserve">* Oil prices rise sharply; WTI crude up 0.42% to $98.64 per barrel.* * Stock futures are largely unchanged, with Dow futures slightly up. 28. </w:t>
      </w:r>
      <w:hyperlink r:id="rId35">
        <w:r>
          <w:rPr>
            <w:color w:val="0000EE"/>
            <w:u w:val="single"/>
          </w:rPr>
          <w:t>https://internewscast.com/news/us/iran-imposes-2m-toll-on-tankers-putting-global-oil-flow-at-risk-in-strait-of-hormuz/</w:t>
        </w:r>
      </w:hyperlink>
      <w:r>
        <w:t xml:space="preserve"> - * Iran has announced a $2 million transit fee for some tankers passing through the Strait of Hormuz. * The measure is intended to tighten Iran’s control over the waterway, according to Iranian officials. * US President Donald Trump threatened military action if Iran does not reopen the strait within 48 hours. * Iran claims the strait is open to all except those who violate its sovereignty. * The shipping traffic in the strait has decreased significantly, affecting global oil and LNG flows, raising market prices.</w:t>
      </w:r>
      <w:r/>
      <w:r/>
    </w:p>
    <w:p>
      <w:pPr>
        <w:pStyle w:val="ListNumber"/>
        <w:numPr>
          <w:ilvl w:val="0"/>
          <w:numId w:val="14"/>
        </w:numPr>
        <w:spacing w:line="240" w:lineRule="auto"/>
        <w:ind w:left="720"/>
      </w:pPr>
      <w:r/>
      <w:hyperlink r:id="rId36">
        <w:r>
          <w:rPr>
            <w:color w:val="0000EE"/>
            <w:u w:val="single"/>
          </w:rPr>
          <w:t>https://www.iranherald.com/news/278937761/spanish-president-calls-for-opening-of-strait-of-hormuz</w:t>
        </w:r>
      </w:hyperlink>
      <w:r>
        <w:t xml:space="preserve"> - * Spanish President Pedro Sanchez urges the opening of the Strait of Hormuz, citing risks of a global energy crisis due to escalation of war.</w:t>
      </w:r>
      <w:r>
        <w:rPr>
          <w:i/>
        </w:rPr>
        <w:t xml:space="preserve"> * Calls for preservation of Middle Eastern energy sites.</w:t>
      </w:r>
      <w:r>
        <w:t xml:space="preserve"> * European officials engage in diplomatic efforts with Iran, Turkey, Qatar, and South Korea.</w:t>
      </w:r>
      <w:r>
        <w:rPr>
          <w:i/>
        </w:rPr>
        <w:t xml:space="preserve"> * Russian President Vladimir Putin congratulates Iran on Nowruz and affirms Russia's alliance with Tehran.</w:t>
      </w:r>
      <w:r>
        <w:t xml:space="preserve"> * Iranian President Masoud Pezeshkian states the Strait is open except to Iran's enemies.*</w:t>
      </w:r>
      <w:r/>
    </w:p>
    <w:p>
      <w:pPr>
        <w:pStyle w:val="ListNumber"/>
        <w:spacing w:line="240" w:lineRule="auto"/>
        <w:ind w:left="720"/>
      </w:pPr>
      <w:r/>
      <w:hyperlink r:id="rId37">
        <w:r>
          <w:rPr>
            <w:color w:val="0000EE"/>
            <w:u w:val="single"/>
          </w:rPr>
          <w:t>https://defence.in/threads/iranian-president-urges-pm-modi-to-leverage-indias-diplomatic-independence-to-halt-west-asian-conflict.17247/</w:t>
        </w:r>
      </w:hyperlink>
      <w:r>
        <w:t xml:space="preserve"> - * Iranian President Masoud Pezeshkian called for a regional security framework in West Asia without foreign interference. * Pezeshkian urged India, as BRICS chair, to utilise its independent role to halt US-Israel hostilities against Iran. * Prime Minister Narendra Modi condemned attacks on infrastructure in West Asia and highlighted the importance of free navigation and global energy stability. * The talks followed Iran’s blockade of the Strait of Hormuz, impacting global oil and gas supplies. * Pezeshkian dismissed US allegations and accused Israel of carrying out attacks across the region, including in Iran and Iraq. 31. </w:t>
      </w:r>
      <w:hyperlink r:id="rId38">
        <w:r>
          <w:rPr>
            <w:color w:val="0000EE"/>
            <w:u w:val="single"/>
          </w:rPr>
          <w:t>https://hindi.oneindia.com/news/international/iran-us-war-explosions-several-parts-tehran-iea-chief-warns-big-updated-hindi-1524993.html</w:t>
        </w:r>
      </w:hyperlink>
      <w:r>
        <w:t xml:space="preserve"> - • Multiple explosions reported in Tehran, damaging infrastructure and causing power outages. • Iranian missiles targeted two communities in southern Israel, causing destruction and injuries. • IEA chief warned of a severe energy crisis and risks to the global economy stemming from Middle East tensions. • US issued a 48-hour ultimatum to Iran to reopen Hormuz Strait, threatening to destroy Iran’s energy infrastructure if not compliant. • Oil prices increased following the US warning amid escalating regional conflict. 32. </w:t>
      </w:r>
      <w:hyperlink r:id="rId39">
        <w:r>
          <w:rPr>
            <w:color w:val="0000EE"/>
            <w:u w:val="single"/>
          </w:rPr>
          <w:t>https://www.businesstoday.in/world/story/global-lng-supply-faces-cliff-as-supply-from-west-asia-may-come-to-an-end-in-just-10-days-report-521769-2026-03-23?utm_source=rssfeed</w:t>
        </w:r>
      </w:hyperlink>
      <w:r>
        <w:t xml:space="preserve"> - * A disruption in Qatar's LNG exports, accounting for roughly 20% of global supply, could lead to shortages within 10 days. * The disruption follows Iran’s blockade of the Strait of Hormuz and missile strikes on Ras Laffan. * LNG prices in Asia have doubled, reaching around $23 per MMBtu. * Pakistan’s LNG imports from Qatar have almost ceased, with terminals expected to run dry by month’s end. * Asian countries like Bangladesh, Taiwan, Japan, and China are taking measures to mitigate shortages amid ongoing supply constraints.</w:t>
      </w:r>
      <w:r/>
    </w:p>
    <w:p>
      <w:pPr>
        <w:pStyle w:val="ListNumber"/>
        <w:spacing w:line="240" w:lineRule="auto"/>
        <w:ind w:left="720"/>
      </w:pPr>
      <w:r/>
      <w:hyperlink r:id="rId39">
        <w:r>
          <w:rPr>
            <w:color w:val="0000EE"/>
            <w:u w:val="single"/>
          </w:rPr>
          <w:t>https://www.businesstoday.in/world/story/global-lng-supply-faces-cliff-as-supply-from-west-asia-may-come-to-an-end-in-just-10-days-report-521769-2026-03-23?utm_source=rssfeed</w:t>
        </w:r>
      </w:hyperlink>
      <w:r>
        <w:t xml:space="preserve"> - ['</w:t>
      </w:r>
      <w:r>
        <w:rPr>
          <w:i/>
        </w:rPr>
        <w:t xml:space="preserve"> A disruption in LNG shipments from Qatar due to Iran’s blockade of the Strait of Hormuz, with supplies potentially ending within 10 days.', '</w:t>
      </w:r>
      <w:r>
        <w:t xml:space="preserve"> Qatar accounts for roughly 20% of global LNG supply, and the disruption has already caused a significant increase in LNG prices, especially in Asia.', "</w:t>
      </w:r>
      <w:r>
        <w:rPr>
          <w:i/>
        </w:rPr>
        <w:t xml:space="preserve"> Pakistan, heavily reliant on Qatar LNG imports, has scaled down operations and expects to run dry by month's end.", '</w:t>
      </w:r>
      <w:r>
        <w:t xml:space="preserve"> Other Asian countries such as Bangladesh, Taiwan, Japan, and China are initiating measures to manage shortages or seek alternative supplies.', '* Qatar’s Ras Laffan LNG facility is damaged, with up to 17% of capacity potentially offline for three to five years, causing long-term supply constraints.']</w:t>
      </w:r>
      <w:r/>
    </w:p>
    <w:p>
      <w:pPr>
        <w:pStyle w:val="ListNumber"/>
        <w:spacing w:line="240" w:lineRule="auto"/>
        <w:ind w:left="720"/>
      </w:pPr>
      <w:r/>
      <w:hyperlink r:id="rId31">
        <w:r>
          <w:rPr>
            <w:color w:val="0000EE"/>
            <w:u w:val="single"/>
          </w:rPr>
          <w:t>https://focus.ua/economics/748039-voyna-v-irane-v-blizhayshie-10-dney-v-mire-mozhet-vozniknut-deficit-gaza-smi</w:t>
        </w:r>
      </w:hyperlink>
      <w:r>
        <w:t xml:space="preserve"> - * The article reports that liquefied natural gas (LNG) supplies from the Persian Gulf could sharply cease within 10 days due to ongoing conflict. * The blockade of the Strait of Hormuz by Iran has led Qatar to halt exports, causing potential global gas shortages. * A large LNG plant in Ras Laffan has suffered significant losses and was attacked by Iran, increasing gas prices in Asia and Europe. * Tankers loaded in Qatar and UAE are reaching destinations, with recipients beginning to feel the effects of disrupted supplies. * Countries dependent on imports may face high costs, shortages, and may reduce consumption or switch fuels. * Several Asian countries have introduced measures like a four-day workweek to prevent shortages. 35. </w:t>
      </w:r>
      <w:hyperlink r:id="rId40">
        <w:r>
          <w:rPr>
            <w:color w:val="0000EE"/>
            <w:u w:val="single"/>
          </w:rPr>
          <w:t>https://www.business-standard.com/markets/commodities/lng-crunch-may-stoke-inflation-slow-global-growth-after-qatar-hit-analyst-126032300061_1.html</w:t>
        </w:r>
      </w:hyperlink>
      <w:r>
        <w:t xml:space="preserve"> - * Qatar's LNG export plant at Ras Laffan Industrial City damaged by Iranian drone strikes, sidelining 12.8 million tonnes annually for 3-5 years. * Qatar accounts for about 20% of global LNG supply; destruction poses long-term structural risks. * European natural gas prices surged by nearly 50% in a single session after damage reports. * Key geopolitical and sectoral impacts include emergency fuel use in Japan and South Korea, disrupted petrochemical operations in Asia, and rationing in India. * Restart of LNG flows will take 3-5 years, with damaged trains requiring extensive rehab or replacement. * EU storage is 30% below average, heightening energy security concerns; US storage near capacity. * India heavily reliant on Qatar LNG, imposing supply cuts and fuel switching, risking permanent modal shifts. * Alternative supplies include US, Australia, and Russian LNG, with geopolitical considerations affecting options. * The crisis is expected to have long-lasting effects, extending over several years, impacting global energy markets and inflation. 36. </w:t>
      </w:r>
      <w:hyperlink r:id="rId40">
        <w:r>
          <w:rPr>
            <w:color w:val="0000EE"/>
            <w:u w:val="single"/>
          </w:rPr>
          <w:t>https://www.business-standard.com/markets/commodities/lng-crunch-may-stoke-inflation-slow-global-growth-after-qatar-hit-analyst-126032300061_1.html</w:t>
        </w:r>
      </w:hyperlink>
      <w:r>
        <w:t xml:space="preserve"> - * Qatar's damage at Ras Laffan industrial site has caused a multi-year LNG supply disruption. * Qatar accounts for 20% of global LNG supply, with key impacts on Asia, Europe, and India. * Resupply is delayed due to damage repairs, with a rehabilitation timeline of three to five years. * European gas inventories are critically low, increasing inflation risk. * Countries are shifting to alternative supply routes and fuel sources amid scarcity. 37. </w:t>
      </w:r>
      <w:hyperlink r:id="rId41">
        <w:r>
          <w:rPr>
            <w:color w:val="0000EE"/>
            <w:u w:val="single"/>
          </w:rPr>
          <w:t>https://www.businesstoday.com.my/2026/03/23/global-lng-market-tightens-as-conflict-cuts-key-supply-routes/?utm_source=rss&amp;utm_medium=rss&amp;utm_campaign=global-lng-market-tightens-as-conflict-cuts-key-supply-routes</w:t>
        </w:r>
      </w:hyperlink>
      <w:r>
        <w:t xml:space="preserve"> - * LNG exports have dropped to their lowest in six months amid Middle East conflict. * Shipments decreased by about 20% since the start of the month, reaching levels not seen since September. * Most significant decline from Qatar, recent outages at Ras Laffan plant due to attacks. * The conflict impacts key supply routes through the Strait of Hormuz, which transports about a fifth of global LNG. * The situation has reversed recent supply gains from US and Canadian projects, tightening the market. 38. </w:t>
      </w:r>
      <w:hyperlink r:id="rId41">
        <w:r>
          <w:rPr>
            <w:color w:val="0000EE"/>
            <w:u w:val="single"/>
          </w:rPr>
          <w:t>https://www.businesstoday.com.my/2026/03/23/global-lng-market-tightens-as-conflict-cuts-key-supply-routes/?utm_source=rss&amp;utm_medium=rss&amp;utm_campaign=global-lng-market-tightens-as-conflict-cuts-key-supply-routes</w:t>
        </w:r>
      </w:hyperlink>
      <w:r>
        <w:t xml:space="preserve"> - * Global LNG exports declined by about 20% since the start of the month, reaching the lowest in six months. * Most of the decline originates from Qatar and the United Arab Emirates. * Qatar's Ras Laffan export plant was shut after attacks, with potential for years-long outages. * The conflict involving Iran affects supply routes, especially the Strait of Hormuz, impacting regional and global LNG flows. * The drop in supply offsets recent gains from US and Canadian projects, increasing market pressure. 39. </w:t>
      </w:r>
      <w:hyperlink r:id="rId41">
        <w:r>
          <w:rPr>
            <w:color w:val="0000EE"/>
            <w:u w:val="single"/>
          </w:rPr>
          <w:t>https://www.businesstoday.com.my/2026/03/23/global-lng-market-tightens-as-conflict-cuts-key-supply-routes/?utm_source=rss&amp;utm_medium=rss&amp;utm_campaign=global-lng-market-tightens-as-conflict-cuts-key-supply-routes</w:t>
        </w:r>
      </w:hyperlink>
      <w:r>
        <w:t xml:space="preserve"> - * Global LNG exports have fallen to their lowest in six months due to Middle East conflict. * Shipments declined by about 20% since the start of the month, primarily from Qatar and UAE. * Qatar's Ras Laffan export plant was shut after attacks, with two production trains possibly offline for years. * The Strait of Hormuz, a major route for around 20% of global LNG, is affected by the conflict. * The supply disruption is reversing recent gains from US and Canadian projects, tightening the market. 40. </w:t>
      </w:r>
      <w:hyperlink r:id="rId42">
        <w:r>
          <w:rPr>
            <w:color w:val="0000EE"/>
            <w:u w:val="single"/>
          </w:rPr>
          <w:t>https://unn.ua/news/svit-za-10-dniv-mozhe-opynytysia-na-mezhi-hazovoi-kryzy-cherez-viinu-v-irani-zmi</w:t>
        </w:r>
      </w:hyperlink>
      <w:r>
        <w:t xml:space="preserve"> - * Countries worldwide at risk of catastrophe as liquefied natural gas (LNG) flows from Persian Gulf sharply cease within ten days, following Iran's block of the Strait of Hormuz. * Qatar, a major LNG producer, halted exports after Iran's blockage and missile strikes damaged its gas facility, causing price increases in Asia and Europe. * Several tankers En route before conflict's start are only now affecting supply; consumers face higher costs or switch fuels. * Pakistan, heavily reliant on Qatari LNG, faces complete supply stop by end of the month as terminal stocks deplete. * India, China, Japan, and Taiwan are planning or considering increased purchases from spot markets to mitigate shortages, with some turning to coal or nuclear energy. * World gas supplies are expected to remain constrained due to ongoing tensions and infrastructural damages. * Qatar's LNG production capacity will be reduced for up to five years due to terrorist attacks at Ras Laffan. * US sanctions and military actions are attributed to Iran's Strait blockage, with geopolitical tensions escalating.</w:t>
      </w:r>
      <w:r/>
    </w:p>
    <w:p>
      <w:pPr>
        <w:pStyle w:val="ListNumber"/>
        <w:spacing w:line="240" w:lineRule="auto"/>
        <w:ind w:left="720"/>
      </w:pPr>
      <w:r/>
      <w:hyperlink r:id="rId43">
        <w:r>
          <w:rPr>
            <w:color w:val="0000EE"/>
            <w:u w:val="single"/>
          </w:rPr>
          <w:t>https://windward.ai/blog/march-22-maritime-intelligence-daily/</w:t>
        </w:r>
      </w:hyperlink>
      <w:r>
        <w:t xml:space="preserve"> - * Strait of Hormuz traffic remains near collapse, with only 16 crossings recorded over seven days.</w:t>
      </w:r>
      <w:r>
        <w:rPr>
          <w:i/>
        </w:rPr>
        <w:t xml:space="preserve"> </w:t>
      </w:r>
      <w:r>
        <w:t>Vessels reroute via Iranian territorial waters, with increased use of alternative routes.</w:t>
      </w:r>
      <w:r>
        <w:rPr>
          <w:i/>
        </w:rPr>
        <w:t xml:space="preserve"> </w:t>
      </w:r>
      <w:r>
        <w:t>Approximately 686 vessels are operating in the Gulf, with restricted movement.</w:t>
      </w:r>
      <w:r>
        <w:rPr>
          <w:i/>
        </w:rPr>
        <w:t xml:space="preserve"> * Gulf LPG exports decline to 12-month lows, and Iranian crude exports are sustained via controlled routing.</w:t>
      </w:r>
      <w:r>
        <w:t xml:space="preserve"> * European enforcement increases, with interdictions of sanctioned vessels, including notable operations against shadow fleet activity.*</w:t>
      </w:r>
      <w:r/>
    </w:p>
    <w:p>
      <w:pPr>
        <w:pStyle w:val="ListNumber"/>
        <w:spacing w:line="240" w:lineRule="auto"/>
        <w:ind w:left="720"/>
      </w:pPr>
      <w:r/>
      <w:hyperlink r:id="rId44">
        <w:r>
          <w:rPr>
            <w:color w:val="0000EE"/>
            <w:u w:val="single"/>
          </w:rPr>
          <w:t>https://ts2.tech/en/natural-gas-price-forecast-week-ahead-henry-hub-near-3-10-as-gulf-threats-clash-with-warm-u-s-weather/</w:t>
        </w:r>
      </w:hyperlink>
      <w:r>
        <w:t xml:space="preserve"> - * U.S. natural gas trades close to $3.10 per mmBtu, with prices influenced by geopolitical tensions and US weather forecasts. * U.S. storage inventories increased by 35 billion cubic feet to 1.883 trillion cubic feet, above the five-year average. * Iran's attack on Qatar’s LNG exports and geopolitical tensions threaten global supply, potentially pushing prices higher. * U.S. gas rigs fell to 131, but output is projected to increase in 2026. * Market outlook depends on Gulf disruptions, weather, and storage data, with summer contracts remaining above April prices.</w:t>
      </w:r>
      <w:r/>
    </w:p>
    <w:p>
      <w:pPr>
        <w:pStyle w:val="ListNumber"/>
        <w:spacing w:line="240" w:lineRule="auto"/>
        <w:ind w:left="720"/>
      </w:pPr>
      <w:r/>
      <w:hyperlink r:id="rId45">
        <w:r>
          <w:rPr>
            <w:color w:val="0000EE"/>
            <w:u w:val="single"/>
          </w:rPr>
          <w:t>https://unn.ua/en/news/the-world-could-face-a-gas-crisis-in-10-days-due-to-the-war-in-iran-media</w:t>
        </w:r>
      </w:hyperlink>
      <w:r>
        <w:t xml:space="preserve"> - * The world's liquefied natural gas (LNG) supply from the Persian Gulf could cease within ten days due to Iran blocking the Strait of Hormuz and attacking Qatar's LNG infrastructure. * Qatar, producing 20% of global LNG, has halted exports following Iranian rocket fire at Ras Laffan. * Many LNG shipments from Qatar and the UAE were en route before the conflict, but supply disruptions are imminent. * Countries like Pakistan and Bangladesh are vulnerable; Pakistan's LNG imports from Qatar have stopped, leading to reduced terminal operations. * Japan, China, and other nations plan to utilise alternative energy sources like coal, nuclear, or spot market imports while supply is constrained.</w:t>
      </w:r>
      <w:r/>
    </w:p>
    <w:p>
      <w:pPr>
        <w:pStyle w:val="ListNumber"/>
        <w:spacing w:line="240" w:lineRule="auto"/>
        <w:ind w:left="720"/>
      </w:pPr>
      <w:r/>
      <w:hyperlink r:id="rId46">
        <w:r>
          <w:rPr>
            <w:color w:val="0000EE"/>
            <w:u w:val="single"/>
          </w:rPr>
          <w:t>https://www.naftemporiki.gr/finance/markets/2088985/pagkosmios-synagermos-gia-to-fysiko-aerio-sto-cheilos-toy-gkremoy-i-agora-lng/?utm_source=rss&amp;utm_medium=rss&amp;utm_campaign=pagkosmios-synagermos-gia-to-fysiko-aerio-sto-cheilos-toy-gkremoy-i-agora-lng</w:t>
        </w:r>
      </w:hyperlink>
      <w:r>
        <w:t xml:space="preserve"> - * The global natural gas market faces a critical shift due to disruptions in LNG shipments from the Persian Gulf.</w:t>
      </w:r>
      <w:r>
        <w:rPr>
          <w:i/>
        </w:rPr>
        <w:t xml:space="preserve"> Within 10 days, tanker flows may cease, affecting energy security and prices.</w:t>
      </w:r>
      <w:r>
        <w:t xml:space="preserve"> The crisis resulted from Iran's blockade of the Straits of Hormuz, limiting LNG export routes.</w:t>
      </w:r>
      <w:r>
        <w:rPr>
          <w:i/>
        </w:rPr>
        <w:t xml:space="preserve"> Qatar, accounting for about 20% of global LNG, has halted exports due to infrastructure damage and sanctions.</w:t>
      </w:r>
      <w:r>
        <w:t xml:space="preserve"> Asia and Europe are facing difficult choices: higher costs, switch to more polluting fuels, or consumption restrictions.</w:t>
      </w:r>
      <w:r>
        <w:rPr>
          <w:i/>
        </w:rPr>
        <w:t xml:space="preserve"> Pakistan is highly vulnerable, with nearly 99% of LNG imports from Qatar and operational capacity reduced to a sixth.</w:t>
      </w:r>
      <w:r>
        <w:t xml:space="preserve"> Asian countries are considering energy savings and alternative supplies; investment in coal and nuclear is increasing.* Even if shipping resumes, the market remains under pressure, with Qatar’s capacity remaining reduced for years, risking a major energy shock.</w:t>
      </w:r>
      <w:r/>
    </w:p>
    <w:p>
      <w:pPr>
        <w:pStyle w:val="ListNumber"/>
        <w:spacing w:line="240" w:lineRule="auto"/>
        <w:ind w:left="720"/>
      </w:pPr>
      <w:r/>
      <w:hyperlink r:id="rId47">
        <w:r>
          <w:rPr>
            <w:color w:val="0000EE"/>
            <w:u w:val="single"/>
          </w:rPr>
          <w:t>https://tribune.net.ph/2026/03/22/teka-teka-responses</w:t>
        </w:r>
      </w:hyperlink>
      <w:r>
        <w:t xml:space="preserve"> - * Qatar Energy declares long-term force majeure on LNG contracts following Iranian missile strikes damaging Ras Laffan Industrial City. * Damage impacts about 17% of global LNG supply, with repairs possibly taking three to five years. * The crisis is expected to drive spot LNG prices sharply higher, affecting electricity prices in the Philippines. * WESM electricity prices projected to rise from April, with potential averages near P8 per kWh. * Short-term relief measures include regulation and coal substitution; long-term energy security needs diversification away from imported LNG. 46. </w:t>
      </w:r>
      <w:hyperlink r:id="rId47">
        <w:r>
          <w:rPr>
            <w:color w:val="0000EE"/>
            <w:u w:val="single"/>
          </w:rPr>
          <w:t>https://tribune.net.ph/2026/03/22/teka-teka-responses</w:t>
        </w:r>
      </w:hyperlink>
      <w:r>
        <w:t xml:space="preserve"> - - Qatar, the largest LNG supplier, may declare a five-year force majeure following Iranian missile strikes on Ras Laffan Industrial City, halting production. - Production loss affects about 17% of global LNG supply, causing immediate price spikes. - Global LNG price increases impact electricity generation costs, notably in the Philippines, raising WESM prices. - WESM prices are projected to rise significantly, with implications for consumer electricity bills. - The Philippines government considers emergency regulation and diversification away from LNG dependency for energy security. 47. </w:t>
      </w:r>
      <w:hyperlink r:id="rId48">
        <w:r>
          <w:rPr>
            <w:color w:val="0000EE"/>
            <w:u w:val="single"/>
          </w:rPr>
          <w:t>https://english.aawsat.com/business/5253885-eu-urges-reduced-gas-storage-target</w:t>
        </w:r>
      </w:hyperlink>
      <w:r>
        <w:t xml:space="preserve"> - * The European Commission urged EU countries to lower their gas storage target from 90% to 80% to reduce price pressures. * EU energy commissioner Dan Jorgensen sent a letter requesting the target reduction for the current filling season. * The war in the Middle East, especially attacks involving Iran, has led to a surge in oil and natural gas prices. * Oil prices have increased over 50%, and EU natural gas prices have risen by more than 30% since February 28. * Developments threaten regional security and impact global oil and gas markets, impacting EU supply and inflation. 48. </w:t>
      </w:r>
      <w:hyperlink r:id="rId49">
        <w:r>
          <w:rPr>
            <w:color w:val="0000EE"/>
            <w:u w:val="single"/>
          </w:rPr>
          <w:t>https://www.indiatvnews.com/news/world/iran-says-strait-of-hormuz-remains-closed-only-for-enemies-after-trump-s-48-hour-ultimatum-2026-03-22-1034676</w:t>
        </w:r>
      </w:hyperlink>
      <w:r>
        <w:t xml:space="preserve"> - * Iran's official announces that the Strait of Hormuz is closed only for enemies, allowing navigation with coordination. * Tehran emphasises the importance of protecting sovereignty amid ongoing US and Israeli actions. * US President Donald Trump issues a 48-hour warning threatening to obliterate Iranian power plants if the Strait remains closed. * Rising global crude prices linked to Iran's blockade and regional tensions. * The situation increases uncertainty in global oil and gas markets, with the Strait being a key transit route. 49. </w:t>
      </w:r>
      <w:hyperlink r:id="rId50">
        <w:r>
          <w:rPr>
            <w:color w:val="0000EE"/>
            <w:u w:val="single"/>
          </w:rPr>
          <w:t>https://www.kotaradio.com/2026/03/22/trump-issues-48-hour-ultimatum-to-iran-over-strait-of-hormuz-closure/</w:t>
        </w:r>
      </w:hyperlink>
      <w:r>
        <w:t xml:space="preserve"> - * President Donald Trump warned Iran to reopen the Strait of Hormuz within 48 hours or face strikes, announced by the White House. * Iranian officials stated the waterway would remain open for international shipping except for vessels from hostile countries. * Heightened conflict involving missile strikes, retaliation, and threats to regional infrastructure. * Strait of Hormuz is a critical route for global oil and gas shipments, impacting prices. * Regional governments are balancing military readiness with efforts to keep shipping lanes open, amid regional tensions. 50. </w:t>
      </w:r>
      <w:hyperlink r:id="rId51">
        <w:r>
          <w:rPr>
            <w:color w:val="0000EE"/>
            <w:u w:val="single"/>
          </w:rPr>
          <w:t>https://meyka.com/blog/march-22-takaichis-us-visit-yields-energy-defense-deals-iran-risk-looms-2203/</w:t>
        </w:r>
      </w:hyperlink>
      <w:r>
        <w:t xml:space="preserve"> - * Sanae Takaichi announced up to $40 billion for US small modular reactors and $33 billion for LNG plants. * US-Japan agreements include cooperation on rare earths and missile systems. * Iran war risk may increase shipping premiums, affect project schedules, and boost defence orders. * Supply deals aim to reduce dependence on single-source refining in critical minerals. * US security and supply chain integration are central themes, with implications for market and geopolitical risk. * Investors should monitor permits, contracts, and political signals to assess project momentum and geopolitical stability. 51. </w:t>
      </w:r>
      <w:hyperlink r:id="rId52">
        <w:r>
          <w:rPr>
            <w:color w:val="0000EE"/>
            <w:u w:val="single"/>
          </w:rPr>
          <w:t>https://www.globalbankingandfinance.com/trump-iran-trade-threats-over-energy-targets-war-escalates/</w:t>
        </w:r>
      </w:hyperlink>
      <w:r>
        <w:t xml:space="preserve"> - * US President Donald Trump threatened to attack Iran's power plants if Tehran did not fully reopen the Strait of Hormuz within 48 hours. * Iran warned it would attack US energy infrastructure if Trump carried out the threat. * Escalations include missile attacks in Israel, Iranian missile launches, and threats to regional Gulf energy facilities. * The conflict has disrupted oil supplies, caused oil prices to reach their highest in nearly four years, and affected global markets. * Regional escalation involves Lebanon (Hezbollah), attacks on Gulf states' energy infrastructure, and international diplomatic tensions. 52. </w:t>
      </w:r>
      <w:hyperlink r:id="rId53">
        <w:r>
          <w:rPr>
            <w:color w:val="0000EE"/>
            <w:u w:val="single"/>
          </w:rPr>
          <w:t>https://www.lanacion.com.ar/el-mundo/dia-23-de-la-guerra-entre-estados-unidos-israel-e-iran-todo-lo-que-hay-que-saber-nid22032026/</w:t>
        </w:r>
      </w:hyperlink>
      <w:r>
        <w:t xml:space="preserve"> - * El conflicto en Medio Oriente entra en su 23º día con ataques por parte de Irán y amenazas de Estados Unidos y Israel, incluyendo el cierre del estrecho de Ormuz. * Irán atacó Dimona y Arad en Israel, causando más de 100 heridos. * Estados Unidos y Israel lanzaron una ofensiva contra objetivos en Irán en febrero, con el objetivo de tomar control del gobierno iraní. * La región es estratégica en la geopolítica, debido a su cercanía al estrecho de Ormuz, vital para el petróleo mundial, y sus vínculos con potencias como China, Rusia y Corea del Norte. 53. </w:t>
      </w:r>
      <w:hyperlink r:id="rId54">
        <w:r>
          <w:rPr>
            <w:color w:val="0000EE"/>
            <w:u w:val="single"/>
          </w:rPr>
          <w:t>https://www.vietnamplus.vn/xung-dot-trung-dong-iran-lam-ro-doi-tuong-duoc-luu-thong-qua-eo-bien-hormuz-post1100360.vnp</w:t>
        </w:r>
      </w:hyperlink>
      <w:r>
        <w:t xml:space="preserve"> - * Iran tuyên bố tàu từ các quốc gia không đối đầu có thể lưu thông qua eo biển Hormuz sau phối hợp an ninh. * Iran nhấn mạnh cần tôn trọng chủ quyền và sẵn sàng hợp tác với IMO. * Nga cáo buộc Mỹ duy trì ưu thế năng lượng và can thiệp chính trị để ưu tiên lợi ích riêng. * Israel dự kiến giảm thuế xăng và nới lỏng nộp thuế bằng USD để giảm áp lực giá dầu, đối phó với tăng giá kể từ xung đột. * Giá dầu đã vượt ngưỡng 100 USD/thùng, gây lo ngại về lạm phát tăng thêm tại Israel. 54. </w:t>
      </w:r>
      <w:hyperlink r:id="rId55">
        <w:r>
          <w:rPr>
            <w:color w:val="0000EE"/>
            <w:u w:val="single"/>
          </w:rPr>
          <w:t>https://www.goodreturns.in/news/is-strait-of-hormuz-open-irans-new-warnings-us-israel-reliance-ongc-iocl-bpcl-hpcl-oil-gas-stocks-1497513.html</w:t>
        </w:r>
      </w:hyperlink>
      <w:r>
        <w:t xml:space="preserve"> - * Iran's representative announced the Strait of Hormuz is open for all ships except those linked to 'Iran's enemies'. * Iran's statement follows US President Donald Trump's threat to target Iranian power plants if the strait is not reopened within 48 hours. * Iran blamed US and Israel for the shutdown of Hormuz after recent attacks on vessels and infrastructure. * The US, UK, Germany, France, Japan, South Korea, Australia, and others condemned Iran's actions. * Indian oil and gas stocks, especially Reliance, ONGC, and Oil India, are expected to be impacted due to the strategic importance of Hormuz for India's energy security. 55. </w:t>
      </w:r>
      <w:hyperlink r:id="rId56">
        <w:r>
          <w:rPr>
            <w:color w:val="0000EE"/>
            <w:u w:val="single"/>
          </w:rPr>
          <w:t>https://www.independent.co.uk/news/world/middle-east/iran-us-war-live-strait-of-hormuz-trump-oil-israel-b2943316.html</w:t>
        </w:r>
      </w:hyperlink>
      <w:r>
        <w:t xml:space="preserve"> - * Iran states the Strait of Hormuz remains open to all ships except those linked to 'Iran's enemies' after US President Trump's threats. * Trump threatened to obliterate Iran’s power plants if the waterway was not fully open within 48 hours. * Tanker traffic has halted due to Iran’s de facto blockade, causing oil prices to surpass $100 a barrel. * Iran's representative to the IMO expressed readiness to cooperate on maritime safety. * Trump criticised NATO allies for not helping secure the strait, though he claimed it would soon 'open itself'. 56. </w:t>
      </w:r>
      <w:hyperlink r:id="rId57">
        <w:r>
          <w:rPr>
            <w:color w:val="0000EE"/>
            <w:u w:val="single"/>
          </w:rPr>
          <w:t>https://www.news18.com/india/russian-carrier-aqua-titan-us-lpg-cargo-pyxis-pioneer-arrive-in-india-amid-hormuz-crisis-ws-l-9990724.html</w:t>
        </w:r>
      </w:hyperlink>
      <w:r>
        <w:t xml:space="preserve"> - * The Russian crude oil tanker Aqua Titan arrived at New Mangalore Port after diverting its route from China to India amid the Hormuz closure and US-Israel-Iran conflict. * The US LPG cargo ship Pyxis Pioneer also reached Mangaluru, boosting India's energy supplies. * Disruptions in global energy routes due to the Hormuz closure have led to increased Indian imports of Russian crude and US LPG. * Indian diplomacy has facilitated passage for Indian-flagged vessels through the Strait of Hormuz. * Several Russian and other LPG carriers have rerouted to Indian ports in recent days, including Nanda Devi and Shivalik. 57. </w:t>
      </w:r>
      <w:hyperlink r:id="rId58">
        <w:r>
          <w:rPr>
            <w:color w:val="0000EE"/>
            <w:u w:val="single"/>
          </w:rPr>
          <w:t>https://meduza.io/news/2026/03/22/tramp-dal-iranu-dvoe-sutok-na-polnoe-otkrytie-ormuzskogo-proliva-prigroziv-razbombit-elektrostantsii</w:t>
        </w:r>
      </w:hyperlink>
      <w:r>
        <w:t xml:space="preserve"> - * Donald Trump issued an ultimatum to Iran, demanding the full opening of the Strait of Hormuz within 48 hours. * Trump threatened to attack and destroy Iran's power stations if they do not comply. * The statement was made on the social media platform Truth Social around 3 am Moscow time. * Iran has blocked the Strait of Hormuz since the beginning of the Middle East conflict, affecting global oil and gas flows. * Approximately 20 million barrels of oil and liquefied natural gas pass through the strait daily, with disruptions causing oil prices to rise significantly. 58. </w:t>
      </w:r>
      <w:hyperlink r:id="rId59">
        <w:r>
          <w:rPr>
            <w:color w:val="0000EE"/>
            <w:u w:val="single"/>
          </w:rPr>
          <w:t>https://www.edaily.co.kr/News/Read?newsId=02407526645385944&amp;mediaCodeNo=257&amp;OutLnkChk=Y</w:t>
        </w:r>
      </w:hyperlink>
      <w:r>
        <w:t xml:space="preserve"> - * The International Energy Agency (IEA) warns Iran conflict is the largest global energy security threat. * Supply normalisation in the Gulf region could take at least six months. * Gas and oil supplies have decreased significantly due to the conflict. * The Straits of Hormuz have been effectively blocked, disrupting energy flow. * Global oil price near $120 per barrel; energy supply chain threatened.</w:t>
      </w:r>
      <w:r/>
    </w:p>
    <w:p>
      <w:pPr>
        <w:pStyle w:val="ListNumber"/>
        <w:spacing w:line="240" w:lineRule="auto"/>
        <w:ind w:left="720"/>
      </w:pPr>
      <w:r/>
      <w:hyperlink r:id="rId60">
        <w:r>
          <w:rPr>
            <w:color w:val="0000EE"/>
            <w:u w:val="single"/>
          </w:rPr>
          <w:t>https://coingape.com/us-iran-tensions-spike-as-trump-sets-48-hour-deadline-on-strait-of-hormuz-blockade/</w:t>
        </w:r>
      </w:hyperlink>
      <w:r>
        <w:t xml:space="preserve"> - • President Donald Trump issued a 48-hour ultimatum for Iran to reopen the Strait of Hormuz or face military action. • Several countries condemned Iran’s de facto closure of the strait, citing its importance for trade and energy. • Iran responded with warnings of retaliation targeting US energy, technology, and desalination infrastructure. • Oil prices surged to $98, and cryptocurrencies experienced notable losses amid escalating tensions. • The situation marked an escalation after recent discussions of potential peace and military de-escalation.</w:t>
      </w:r>
      <w:r/>
    </w:p>
    <w:p>
      <w:pPr>
        <w:pStyle w:val="ListNumber"/>
        <w:spacing w:line="240" w:lineRule="auto"/>
        <w:ind w:left="720"/>
      </w:pPr>
      <w:r/>
      <w:hyperlink r:id="rId61">
        <w:r>
          <w:rPr>
            <w:color w:val="0000EE"/>
            <w:u w:val="single"/>
          </w:rPr>
          <w:t>https://www.eanlibya.com/%D8%AA%D8%B1%D8%A7%D9%85%D8%A8-%D9%8A%D9%88%D8%AC%D9%87-%D8%AA%D8%AD%D8%B0%D9%8A%D8%B1%D8%A7%D9%8B-%D8%B4%D8%AF%D9%8A%D8%AF%D8%A7%D9%8B-%D9%84%D8%A5%D9%8A%D8%B1%D8%A7%D9%86-%D8%A5%D8%B0%D8%A7-%D9%84/</w:t>
        </w:r>
      </w:hyperlink>
      <w:r>
        <w:t xml:space="preserve"> - • Donald Trump issues an urgent warning to Iran to open the Hormuz Strait within 48 hours. • UK declares withdrawal of permission for US military use of Akrotiri base in Cyprus. • Iran's Revolutionary Guard claims 'absolute missile sovereignty' over southern Israel and targets US and Israeli interests. • Iranian missile and drone attacks kill over 200 in southern Israel. • US and Iran exchange threats with US claims of military progress against Iran. • Iranian Petroleum Minister announces complete selling of stranded oil in sea after lifting of embargo. 61. </w:t>
      </w:r>
      <w:hyperlink r:id="rId62">
        <w:r>
          <w:rPr>
            <w:color w:val="0000EE"/>
            <w:u w:val="single"/>
          </w:rPr>
          <w:t>https://www.india.com/news/world/berlin-paris-on-target-list-israel-flags-irans-long-range-missile-power-as-war-enters-dangerous-new-phase-8352088/</w:t>
        </w:r>
      </w:hyperlink>
      <w:r>
        <w:t xml:space="preserve"> - * Israel claims Iran’s missile range has increased to 4,000 km, potentially allowing strikes on Europe, including Berlin, Paris, and Tokyo. * Iran reportedly fired its longest-range missile towards Diego Garcia, threatening US and UK military bases. * Israel has launched airstrikes on Iran and Lebanon in response to missile attacks, with civilians injured. * The US warned Iran over blocking the Strait of Hormuz, with military options available. * European cities are on alert as tensions and missile ranges escalate within the ongoing Middle East conflict. 62. </w:t>
      </w:r>
      <w:hyperlink r:id="rId63">
        <w:r>
          <w:rPr>
            <w:color w:val="0000EE"/>
            <w:u w:val="single"/>
          </w:rPr>
          <w:t>https://www.businesstoday.in/latest/economy/story/energy-security-in-focus-pm-modi-to-chair-high-level-meet-as-hormuz-disruption-hits-supplies-521747-2026-03-22</w:t>
        </w:r>
      </w:hyperlink>
      <w:r>
        <w:t xml:space="preserve"> - * Prime Minister Narendra Modi will lead a meeting to assess the impact of Hormuz Strait disruption on India's energy supplies. * The meeting will review developments in petroleum, crude, power, and fertiliser sectors, focusing on supply stability. * Iran's near-shutdown of the Strait of Hormuz is disrupting energy flows to Asian economies, including India. * The disruption has affected liquefied natural gas supplies, notably for fertiliser production, with some plants operating at half capacity. * PetroNet LNG Ltd and Indian state distributors are managing supply chain issues, with possible downstream effects on agriculture. 63. </w:t>
      </w:r>
      <w:hyperlink r:id="rId64">
        <w:r>
          <w:rPr>
            <w:color w:val="0000EE"/>
            <w:u w:val="single"/>
          </w:rPr>
          <w:t>https://www.westhawaiitoday.com/2026/03/15/nation-world-news/oil-shocks-tentacles-grip-world-economy-this-really-is-the-big-one/</w:t>
        </w:r>
      </w:hyperlink>
      <w:r>
        <w:t xml:space="preserve"> - • The war in Iran and the shutdown of the Strait of Hormuz have caused widespread disruptions to global energy markets, impacting gas prices and supply chains. • The conflict has raised fears of prolonged economic consequences, including higher costs for consumers and businesses worldwide. • The crisis could strengthen Russia’s position and influence global energy geopolitics, with potential long-term impacts on international relations and energy strategy. • European countries face challenges due to energy dependency and low gas storage, while Asian economies remain vulnerable to energy import costs. • Central banks are navigating inflation and growth concerns amidst energy price surges, influencing global financial markets. 64. </w:t>
      </w:r>
      <w:hyperlink r:id="rId65">
        <w:r>
          <w:rPr>
            <w:color w:val="0000EE"/>
            <w:u w:val="single"/>
          </w:rPr>
          <w:t>https://www.ilgiornale.it/news/politica/orb-n-sta-trump-e-spacca-ue-2638554.html</w:t>
        </w:r>
      </w:hyperlink>
      <w:r>
        <w:t xml:space="preserve"> - * Orbán opposes EU sanctions and confirms veto on Ukraine aid loan, criticising EU's stance on reality. * The crisis centres around energy issues, particularly Russian oil and gas, influenced by US decisions. * EU leaders prepare for a summit on 19-20 March to decide on sanctions extension and Ukraine support. * European leaders, including Costa, criticise Trump’s unilateral decisions as damaging to security. * Belgian Premier De Wever suggests negotiating with Russia as an alternative, highlighting internal divisions. * EU cements sanctions on 2,700 Russian entities, with ongoing debate on further punitive measures. * Discussions focus on geopolitical implications, energy strategy, and EU unity amid US and Russian tensions. 65. </w:t>
      </w:r>
      <w:hyperlink r:id="rId66">
        <w:r>
          <w:rPr>
            <w:color w:val="0000EE"/>
            <w:u w:val="single"/>
          </w:rPr>
          <w:t>https://www.ilgiornale.it/news/politica/dispetto-cina-e-unarma-doppio-taglio-nello-scacchiere-2638548.html</w:t>
        </w:r>
      </w:hyperlink>
      <w:r>
        <w:t xml:space="preserve"> - * The US attack on Kharg Island signals a shift in confrontation with Iran, targeting its main oil export asset. * Donald Trump indicated a preference for non-destruction but hinted at escalation if Iran interferes in the Strait of Hormuz. * Potential occupation of Kharg involves US Marine and Army units, risking a high-intensity operation with strategic and political repercussions. * Iran could counter by targeting other energy infrastructure, heightening market volatility. * Seizing Kharg would affect China's primary oil supply route, though China's reserves and alternative suppliers mitigate immediate risk. * US prolonged engagement in the Middle East could benefit China by diverting US resources from the Pacific. * Trump's China visit occurs amidst US strategic ambiguity, oscillating between firmness and containment with uncertain outcomes. 66. </w:t>
      </w:r>
      <w:hyperlink r:id="rId67">
        <w:r>
          <w:rPr>
            <w:color w:val="0000EE"/>
            <w:u w:val="single"/>
          </w:rPr>
          <w:t>https://cursorinfo.co.il/world-news/tramp-prigrozil-iranu-u-vas-est-48-chasov/</w:t>
        </w:r>
      </w:hyperlink>
      <w:r>
        <w:t xml:space="preserve"> - * President Donald Trump issues a warning to Iran, demanding the Strait of Hormuz be open within 48 hours. * If Iran does not comply, the US threatens to strike Iran’s energy infrastructure. * The Strait of Hormuz is a vital route for global oil and LNG exports, passing through between Iran and Arabian countries. * Closure of the strait has already caused oil prices to rise from $70 to nearly $100 per barrel. * The threat is part of broader tensions involving Iran, the US, and regional energy supplies. 67. </w:t>
      </w:r>
      <w:hyperlink r:id="rId68">
        <w:r>
          <w:rPr>
            <w:color w:val="0000EE"/>
            <w:u w:val="single"/>
          </w:rPr>
          <w:t>https://www.bbc.com/news/live/ce35wke27ynt</w:t>
        </w:r>
      </w:hyperlink>
      <w:r>
        <w:t xml:space="preserve"> - * US President Donald Trump issues a 48-hour deadline for Iran to open the Strait of Hormuz. * Iran responds with threats of attacks on US-linked energy infrastructure and potential safe passage for non-enemy ships. * Iran's government has previously shown willingness to endure high economic and social costs. * Iran's foreign minister claims diplomatic approaches are ongoing, with Oman urging restraint. * The situation poses a significant threat to Gulf energy markets and regional stability. 68. </w:t>
      </w:r>
      <w:hyperlink r:id="rId63">
        <w:r>
          <w:rPr>
            <w:color w:val="0000EE"/>
            <w:u w:val="single"/>
          </w:rPr>
          <w:t>https://www.businesstoday.in/latest/economy/story/energy-security-in-focus-pm-modi-to-chair-high-level-meet-as-hormuz-disruption-hits-supplies-521747-2026-03-22</w:t>
        </w:r>
      </w:hyperlink>
      <w:r>
        <w:t xml:space="preserve"> - * Prime Minister Narendra Modi will chair a high-level meeting to assess the impact of the Hormuz disruption on India's energy and supply chains. * The meeting will review developments in petroleum, crude, power, and fertiliser sectors, focusing on maintaining supply and logistics. * Iran's nearly closure of the Strait of Hormuz has disrupted energy flows to India and other Asian countries. * The disruption has specifically impacted liquefied natural gas supplies for fertiliser production, reducing capacity at urea plants. * Petronet LNG Ltd and other gas distributors have declared force majeure due to cargo movement disruptions, prompting supply curtailments and strategic reviews. 69. </w:t>
      </w:r>
      <w:hyperlink r:id="rId69">
        <w:r>
          <w:rPr>
            <w:color w:val="0000EE"/>
            <w:u w:val="single"/>
          </w:rPr>
          <w:t>https://www.kbc.co.ke/trump-urges-uk-and-other-nations-to-send-warships-to-strait-of-hormuz/</w:t>
        </w:r>
      </w:hyperlink>
      <w:r>
        <w:t xml:space="preserve"> - * Donald Trump calls for UK, China, France, Japan, South Korea, and others to send warships to secure the Strait of Hormuz. * US President claims Iran's military capability has been destroyed and threatens to bomb Iran's shoreline. * Iran warns oil infrastructure on Kharg Island will be destroyed if attacked. * UK Ministry of Defence discusses options to ensure shipping security; UK has one warship in the region. * Overall, increased military activity and tensions around the Strait of Hormuz affecting global oil supplies. 70. </w:t>
      </w:r>
      <w:hyperlink r:id="rId70">
        <w:r>
          <w:rPr>
            <w:color w:val="0000EE"/>
            <w:u w:val="single"/>
          </w:rPr>
          <w:t>https://jurnalul.ro/stiri/externe/ultimatum-sua-iran-straamtoarea-hormuz-48-ore-trump-atacuri-1027645.html</w:t>
        </w:r>
      </w:hyperlink>
      <w:r>
        <w:t xml:space="preserve"> - • Donald Trump anunță un ultimatum de 48 de ore pentru Iran pentru redeschiderea Strâmtorii Ormuz. • SUA ameninţă cu atacuri asupra infrastructurii energetice dacă Iranul nu respectă cererea. • Iranul avertizează că va ataca infrastructura energetică legată de SUA în regiune dacă sunt atacate instalaţii iraniene. • Situaţia regională s-a escaladat, cu atacuri cu rachetă din Iran asupra Israelului și tiruri către baze britanice. • Iranul susţine că nu va da dovadă de reţinere în replică. 71. </w:t>
      </w:r>
      <w:hyperlink r:id="rId71">
        <w:r>
          <w:rPr>
            <w:color w:val="0000EE"/>
            <w:u w:val="single"/>
          </w:rPr>
          <w:t>https://www.bostonglobe.com/2026/03/14/nation/trump-urges-world-to-help-open-strait-of-hormuz/</w:t>
        </w:r>
      </w:hyperlink>
      <w:r>
        <w:t xml:space="preserve"> - * President Donald Trump called for countries to send ships to the Strait of Hormuz to keep it open and safe, without specifying nations. * Iran has effectively closed the strait, threatening ships with drones and mines. * The US has targeted Iran's oil terminal on Kharg Island but aims to reopen the waterway. * The Pentagon reported a midair crash involving a US aircraft in Iraq, with six US service members killed. * The US embassy in Baghdad was attacked, with ongoing violence involving Iran-backed militias. * Multiple ports in the UAE were targeted or threatened, with concerns over US military presence. * Conflict between Israel and Hezbollah has escalated in Lebanon, causing casualties and damages, affecting healthcare and civilian safety.</w:t>
      </w:r>
      <w:r/>
    </w:p>
    <w:p>
      <w:pPr>
        <w:pStyle w:val="ListNumber"/>
        <w:spacing w:line="240" w:lineRule="auto"/>
        <w:ind w:left="720"/>
      </w:pPr>
      <w:r/>
      <w:hyperlink r:id="rId72">
        <w:r>
          <w:rPr>
            <w:color w:val="0000EE"/>
            <w:u w:val="single"/>
          </w:rPr>
          <w:t>https://www.darnews.com/world/trump-urges-us-allies-to-send-warships-to-strait-of-hormuz-as-iran-vows-to-retaliate-2b1a5073</w:t>
        </w:r>
      </w:hyperlink>
      <w:r>
        <w:t xml:space="preserve"> - * President Donald Trump states he has requested about seven countries to send warships to the Strait of Hormuz to keep it open.</w:t>
      </w:r>
      <w:r>
        <w:rPr>
          <w:i/>
        </w:rPr>
        <w:t xml:space="preserve"> No countries have made commitments; oil prices rise amid Iran conflict.</w:t>
      </w:r>
      <w:r>
        <w:t xml:space="preserve"> Trump declines to name the countries, but previously appealed to China, France, Japan, South Korea, and Britain.</w:t>
      </w:r>
      <w:r>
        <w:rPr>
          <w:i/>
        </w:rPr>
        <w:t xml:space="preserve"> Iran's Foreign Minister states the strait is open except to the US and its allies.</w:t>
      </w:r>
      <w:r>
        <w:t xml:space="preserve"> China and South Korea express willingness to cooperate; Britain discusses importance of reopening the strait.* International Energy Agency begins releasing emergency oil stocks amid market volatility.</w:t>
      </w:r>
      <w:r/>
    </w:p>
    <w:p>
      <w:pPr>
        <w:pStyle w:val="ListNumber"/>
        <w:spacing w:line="240" w:lineRule="auto"/>
        <w:ind w:left="720"/>
      </w:pPr>
      <w:r/>
      <w:hyperlink r:id="rId73">
        <w:r>
          <w:rPr>
            <w:color w:val="0000EE"/>
            <w:u w:val="single"/>
          </w:rPr>
          <w:t>https://www.dostor.org/5469081</w:t>
        </w:r>
      </w:hyperlink>
      <w:r>
        <w:t xml:space="preserve"> - * إيران تعلن أن مضيق هرمز لا يزال مفتوحًا أمام الملاحة باستثناء الأعداء، بعد مهلة من ترامب * ترامب يمنح إيران 48 ساعة لفتح المضيق، مهددًا بتدمير بنيتها التحتية للطاقة * إيران مستعدة للتعاون مع المنظمة البحرية الدولية لضمان سلامة الملاحة * التصعيد يتزامن مع هجمات إيرانية ضد إسرائيل وتحركات عسكرية أمريكية في المنطقة * المضيق يعد من أهم ممرات النفط العالمية، وأي تعطيل يؤثر على أسواق الطاقة</w:t>
      </w:r>
      <w:r/>
      <w:r/>
    </w:p>
    <w:p>
      <w:r/>
      <w:r>
        <w:t xml:space="preserve">74. </w:t>
      </w:r>
      <w:hyperlink r:id="rId74">
        <w:r>
          <w:rPr>
            <w:color w:val="0000EE"/>
            <w:u w:val="single"/>
          </w:rPr>
          <w:t>https://witness.co.za/news/2026/03/15/trump-urges-other-nations-warships-to-protect-gulf-oil-route/</w:t>
        </w:r>
      </w:hyperlink>
      <w:r>
        <w:t xml:space="preserve"> - * US President Donald Trump urges countries affected by Iran's threats to send warships to protect the Strait of Hormuz. * Iran sustains ongoing missile and drone attacks, causing near halt of shipping through the strait. * US and allied military strikes target Iran, including on Kharg Island, and US forces deploy additional assets to the region. * Regional tensions escalate with missile launches, drone strikes, and attacks on US and allied personnel. * Geopolitical conflict impacting global oil supplies and regional stability, with military actions and diplomatic tensions ongoing. 75. </w:t>
      </w:r>
      <w:hyperlink r:id="rId75">
        <w:r>
          <w:rPr>
            <w:color w:val="0000EE"/>
            <w:u w:val="single"/>
          </w:rPr>
          <w:t>https://al-sharq.com/article/22/03/2026/%D9%85%D8%A4%D8%B3%D8%B3%D8%A9-%D8%A7%D9%84%D8%B9%D8%B7%D9%8A%D8%A9-%D8%A7%D9%84%D8%BA%D8%A7%D8%B2-%D9%81%D9%8A-%D8%A2%D8%B3%D9%8A%D8%A7-%D9%8A%D8%B3%D8%AC%D9%84-%D8%A3%D8%B9%D9%84%D9%89-%D9%85%D8%B3%D8%AA%D9%88%D9%8A%D8%A7%D8%AA%D9%87-%D9%85%D9%86%D8%B0-2022</w:t>
        </w:r>
      </w:hyperlink>
      <w:r>
        <w:t xml:space="preserve"> - • مؤسسة العطية أعلنت أن أسعار الغاز الطبيعي المسال الفورية في آسيا سجلت أعلى مستوياتها منذ نهاية 2022. • الأمس، وفقًا لتصريحات من شركة قطر للطاقة، أُبلغ عن تعطيل 17% من الطاقة التصديرية بسبب هجمات إيرانية. • متوسط سعر الغاز لشهر مايو في شمال شرق آسيا بلغ 25.30 دولار لكل مليون وحدة حرارية، ارتفاعًا من 19.50 دولار. • ارتفاع الأسعار أدى إلى تراجع الطلب في دول جنوب آسيا، مثل باكستان، الهند، وبنغلاديش. • فى أسواق النفط، استقرت عقود خام برنت عند 112.19 دولار، و خام غرب تكساس عند 98.32 دولار. 76. </w:t>
      </w:r>
      <w:hyperlink r:id="rId76">
        <w:r>
          <w:rPr>
            <w:color w:val="0000EE"/>
            <w:u w:val="single"/>
          </w:rPr>
          <w:t>https://tekno.sindonews.com/read/1689351/613/seberapa-pentingkah-ladang-gas-south-pars-di-iran-untuk-dunia-1774152206</w:t>
        </w:r>
      </w:hyperlink>
      <w:r>
        <w:t xml:space="preserve"> - ['</w:t>
      </w:r>
      <w:r>
        <w:rPr>
          <w:i/>
        </w:rPr>
        <w:t xml:space="preserve"> Serangan terhadap ladang gas South Pars di Iran dan fasilitas Ras Laffan Qatar meningkatkan konflik Iran-Israel dan mengancam pasokan energi regional dan global.', '</w:t>
      </w:r>
      <w:r>
        <w:t xml:space="preserve"> Pada 18-19 Maret, Israel melancarkan serangan udara ke ladang gas Nam Pars di Iran dan Iran membalas dengan serangan ke Ras Laffan milik Qatar.', '</w:t>
      </w:r>
      <w:r>
        <w:rPr>
          <w:i/>
        </w:rPr>
        <w:t xml:space="preserve"> Serangan menyebabkan kebakaran di Ras Laffan tetapi tidak ada korban jiwa.', '</w:t>
      </w:r>
      <w:r>
        <w:t xml:space="preserve"> Ketegangan ini bermula dari serangan AS dan Israel terhadap Iran yang menewaskan pejabat tinggi pada 28 Februari.', '</w:t>
      </w:r>
      <w:r>
        <w:rPr>
          <w:i/>
        </w:rPr>
        <w:t xml:space="preserve"> Ladang gas South Pars merupakan bagian Iran dari ladang gas alam terbesar di dunia yang memiliki kedekatan dengan Qatar.'] 77. </w:t>
      </w:r>
      <w:hyperlink r:id="rId77">
        <w:r>
          <w:rPr>
            <w:color w:val="0000EE"/>
            <w:u w:val="single"/>
          </w:rPr>
          <w:t>https://agpgabon.ga/guerre-au-moyen-orient-des-pays-europeens-en-negociation-avec-liran-pour-retablir-lacces-au-detroit-dormuz/</w:t>
        </w:r>
      </w:hyperlink>
      <w:r>
        <w:rPr>
          <w:i/>
        </w:rPr>
        <w:t xml:space="preserve"> - * Plusieurs pays européens, notamment la France et l’Italie, négocient avec Téhéran pour obtenir un accès au détroit d’Ormuz. * Les discussions visent à assurer un passage sûr pour les navires européens, en raison de la paralysie du détroit causée par le conflit entre les États-Unis, Israël et l’Iran. * La région est cruciale, avec 20% du pétrole et du GNL mondiaux transitant par le détroit. * Certains États membres de l’UE craignent que la négociation avec l’Iran ne fragilise la position occidentale. * L’Iran maintient la fermeture du détroit, aggravant la hausse des prix du pétrole et du gaz. 78. </w:t>
      </w:r>
      <w:hyperlink r:id="rId78">
        <w:r>
          <w:rPr>
            <w:color w:val="0000EE"/>
            <w:u w:val="single"/>
          </w:rPr>
          <w:t>https://www.focus.de/politik/ausland/grosse-angst-vor-sabotage-putins-gas-pipeline-nach-ungarn-wird-von-serbiens-armee-geschuetzt_7a219475-982a-42d1-abb4-b2e8e7ee5a81.html</w:t>
        </w:r>
      </w:hyperlink>
      <w:r>
        <w:rPr>
          <w:i/>
        </w:rPr>
        <w:t xml:space="preserve"> - * Serbia's army protects the 'Balkan-Stream' or 'Turkish-Stream' pipeline carrying Russian gas to Hungary, including special forces and air defence. * The pipeline runs from the Black Sea through Turkey into the Balkans and Hungary, with around 7.5 billion cubic metres arriving in Hungary last year. * The pipeline has experienced multiple sabotage attempts in the past. * Special forces and missile defence units monitor and secure the pipeline, including the use of HQ‑17 AE air defence systems. * The region remains dependent on Russian gas through long-term supply agreements. 79. </w:t>
      </w:r>
      <w:hyperlink r:id="rId79">
        <w:r>
          <w:rPr>
            <w:color w:val="0000EE"/>
            <w:u w:val="single"/>
          </w:rPr>
          <w:t>https://www.myjoyonline.com/trump-calls-for-allies-to-help-secure-strait-of-hormuz-as-iran-vows-to-step-up-retaliation/</w:t>
        </w:r>
      </w:hyperlink>
      <w:r>
        <w:rPr>
          <w:i/>
        </w:rPr>
        <w:t xml:space="preserve"> - </w:t>
      </w:r>
      <w:r>
        <w:t>U.S. President Donald Trump called for friendly nations to send warships to secure the Strait of Hormuz, amid ongoing Iran-Israel conflict.</w:t>
      </w:r>
      <w:r>
        <w:rPr>
          <w:i/>
        </w:rPr>
      </w:r>
      <w:r>
        <w:t>Iran threatened escalation and rejected ceasefire negotiations; Iranian forces continued strikes.</w:t>
      </w:r>
      <w:r>
        <w:rPr>
          <w:i/>
        </w:rPr>
      </w:r>
      <w:r>
        <w:t>Oil disruptions were reported in the UAE and threats were made against U.S. energy facilities.</w:t>
      </w:r>
      <w:r>
        <w:rPr>
          <w:i/>
        </w:rPr>
      </w:r>
      <w:r>
        <w:t>European nations discussed options for securing shipping in the region.</w:t>
      </w:r>
      <w:r>
        <w:rPr>
          <w:i/>
        </w:rPr>
      </w:r>
      <w:r>
        <w:t>Iran warned residents to evacuate ports and threatened to respond to attacks on energy infrastructure.</w:t>
      </w:r>
      <w:r>
        <w:rPr>
          <w:i/>
        </w:rPr>
        <w:t xml:space="preserve">80. </w:t>
      </w:r>
      <w:hyperlink r:id="rId80">
        <w:r>
          <w:rPr>
            <w:color w:val="0000EE"/>
            <w:u w:val="single"/>
          </w:rPr>
          <w:t>https://www.alarabiya.net/iran/2026/03/22/%D9%84%D9%81%D8%AA%D8%AD-%D9%85%D8%B6%D9%8A%D9%82-%D9%87%D8%B1%D9%85%D8%B2-%D8%A7%D9%85%D9%83%D8%A7%D9%86%D9%8A%D8%A9-%D8%A7%D8%B1%D8%B3%D8%A7%D9%84-%D9%82%D9%88%D8%A7%D8%AA-%D8%A7%D9%85%D9%8A%D8%B1%D9%83%D9%8A%D8%A9-%D8%A7%D9%84%D9%89-%D8%A7%D9%8A%D8%B1%D8%A7%D9%86-%D8%AA%D8%AA%D8%B2%D8%A7%D9%8A%D8%AF</w:t>
        </w:r>
      </w:hyperlink>
      <w:r>
        <w:rPr>
          <w:i/>
        </w:rPr>
        <w:t xml:space="preserve"> - ['</w:t>
      </w:r>
      <w:r>
        <w:t xml:space="preserve"> Continuing US-Iran tensions over Hormuz Strait, with Israeli sources indicating increased likelihood of US ground operations inside Iran.', '</w:t>
      </w:r>
      <w:r>
        <w:rPr>
          <w:i/>
        </w:rPr>
        <w:t xml:space="preserve"> US President Trump threatened to destroy Iranian energy facilities if Iran does not reopen Hormuz within 48 hours.', "</w:t>
      </w:r>
      <w:r>
        <w:t xml:space="preserve"> Washington set six conditions to cease hostilities, including reopening Hormuz and limits on Iran's nuclear program and missile support.", '</w:t>
      </w:r>
      <w:r>
        <w:rPr>
          <w:i/>
        </w:rPr>
        <w:t xml:space="preserve"> Iran reaffirmed its stance that the Strait is open to all ships except those of enemies, citing recent Israeli and US attacks as causes of current tensions.', '</w:t>
      </w:r>
      <w:r>
        <w:t xml:space="preserve"> Multiple countries, including European nations, Bahrain, and UAE, expressed readiness to contribute to secure passage through Hormuz.'] 81. </w:t>
      </w:r>
      <w:hyperlink r:id="rId81">
        <w:r>
          <w:rPr>
            <w:color w:val="0000EE"/>
            <w:u w:val="single"/>
          </w:rPr>
          <w:t>https://www.24newshd.tv/22-Mar-2026/sri-lanka-raises-fuel-prices-25-percent-war-bites</w:t>
        </w:r>
      </w:hyperlink>
      <w:r>
        <w:t xml:space="preserve"> - * Sri Lanka raised fuel prices by 25% on Sunday, second increase within two weeks. * The government aims for a 15-20% reduction in fuel consumption. * The increase is linked to potential disruptions from the Middle East war, particularly the closure of the Strait of Hormuz. * Sri Lanka imports all its oil and sources refined petroleum from Singapore, Malaysia, and South Korea. * The conflict threatens the country's economic recovery efforts post-2022 financial crisis. 82. </w:t>
      </w:r>
      <w:hyperlink r:id="rId82">
        <w:r>
          <w:rPr>
            <w:color w:val="0000EE"/>
            <w:u w:val="single"/>
          </w:rPr>
          <w:t>https://www.24newshd.tv/22-Mar-2026/iran-army-says-will-target-energy-desalination-infrastructure-us-threats</w:t>
        </w:r>
      </w:hyperlink>
      <w:r>
        <w:t xml:space="preserve"> - ["Iran's military states it will target energy, information technology, and desalination infrastructure if violated by the US or regional enemies.", 'The threat is in response to US President Donald Trump\'s vow to "obliterate" power plants if the Strait of Hormuz remains closed.', "The statement was made by Iran's operational command Khatam Al-Anbiya and reported by Fars news agency.", 'The context involves tensions over the Strait of Hormuz, which was effectively closed in response to the Middle East conflict, with a 48-hour deadline given for reopening by Trump.'] 83. </w:t>
      </w:r>
      <w:hyperlink r:id="rId83">
        <w:r>
          <w:rPr>
            <w:color w:val="0000EE"/>
            <w:u w:val="single"/>
          </w:rPr>
          <w:t>https://www.qubesmagazine.com.ng/2026/03/trump-iran-48-hour-ultimatum-strait-of-hormuz-israel-strike.html</w:t>
        </w:r>
      </w:hyperlink>
      <w:r>
        <w:t xml:space="preserve"> - • US President Donald Trump issued a 48-hour deadline to Iran to reopen the Strait of Hormuz or face threats of destruction of Iran’s energy infrastructure. • The deadline is set for 23:44 GMT on Monday, March 23, 2026. • The escalation follows Iranian missile attacks on Israel and the closure of the Strait of Hormuz, a key oil chokepoint. • Brent crude prices have risen above $105 per barrel. • Iran threatened to target US energy and desalination plants in response to threats. 84. </w:t>
      </w:r>
      <w:hyperlink r:id="rId84">
        <w:r>
          <w:rPr>
            <w:color w:val="0000EE"/>
            <w:u w:val="single"/>
          </w:rPr>
          <w:t>https://www.al-monitor.com/originals/2026/03/iran-says-hormuz-open-all-enemy-linked-ships-amid-us-threat</w:t>
        </w:r>
      </w:hyperlink>
      <w:r>
        <w:t xml:space="preserve"> - ["</w:t>
      </w:r>
      <w:r>
        <w:rPr>
          <w:i/>
        </w:rPr>
        <w:t xml:space="preserve"> Iran's representative to the UN maritime agency announced the Strait of Hormuz remains open to all shipping except vessels linked to 'Iran's enemies'.", '</w:t>
      </w:r>
      <w:r>
        <w:t xml:space="preserve"> The statement was made after US threats to target Iranian power plants if the waterway was not fully open within 48 hours.', "</w:t>
      </w:r>
      <w:r>
        <w:rPr>
          <w:i/>
        </w:rPr>
        <w:t xml:space="preserve"> US threats and Iran's responses have disrupted maritime traffic, threatening a global energy shock due to the strait's role in transporting a fifth of global oil and liquefied natural gas.", '</w:t>
      </w:r>
      <w:r>
        <w:t xml:space="preserve"> Iran expressed willingness to cooperate with the International Maritime Organisation to improve maritime safety and protect seafarers.', '</w:t>
      </w:r>
      <w:r>
        <w:rPr>
          <w:i/>
        </w:rPr>
        <w:t xml:space="preserve"> Iran emphasised diplomacy while citing Israeli and US attacks as the root cause of current tensions in the Strait of Hormuz.'] 85. </w:t>
      </w:r>
      <w:hyperlink r:id="rId85">
        <w:r>
          <w:rPr>
            <w:color w:val="0000EE"/>
            <w:u w:val="single"/>
          </w:rPr>
          <w:t>https://www.cbsnews.com/video/trump-asks-china-france-help-keep-strait-of-hormuz-open-amid-war-iran/</w:t>
        </w:r>
      </w:hyperlink>
      <w:r>
        <w:rPr>
          <w:i/>
        </w:rPr>
        <w:t xml:space="preserve"> - ['</w:t>
      </w:r>
      <w:r>
        <w:t xml:space="preserve"> President Trump calls on China, France, South Korea, Japan, and the U.K. to assist in maintaining open access to the Strait of Hormuz.', '</w:t>
      </w:r>
      <w:r>
        <w:rPr>
          <w:i/>
        </w:rPr>
        <w:t xml:space="preserve"> The appeal comes amid ongoing conflict involving Iran attempting to disrupt regional oil flow.', '</w:t>
      </w:r>
      <w:r>
        <w:t xml:space="preserve"> The event reflects geopolitical tensions impacting oil shipping routes.', '</w:t>
      </w:r>
      <w:r>
        <w:rPr>
          <w:i/>
        </w:rPr>
        <w:t xml:space="preserve"> No specific date or detailed outcome reported.'] 86. </w:t>
      </w:r>
      <w:hyperlink r:id="rId78">
        <w:r>
          <w:rPr>
            <w:color w:val="0000EE"/>
            <w:u w:val="single"/>
          </w:rPr>
          <w:t>https://www.focus.de/politik/ausland/grosse-angst-vor-sabotage-putins-gas-pipeline-nach-ungarn-wird-von-serbiens-armee-geschuetzt_7a219475-982a-42d1-abb4-b2e8e7ee5a81.html</w:t>
        </w:r>
      </w:hyperlink>
      <w:r>
        <w:rPr>
          <w:i/>
        </w:rPr>
        <w:t xml:space="preserve"> - * The Serbian army protects a Russian gas pipeline, also known as Balkan-Stream or Turkish-Stream, which transports gas to Hungary. * The pipeline passes through Serbia, with about 7.5 billion cubic meters of gas reaching Hungary last year. * The pipeline has previously been targeted by sabotage attempts. * Special forces and air defence units, including the 72nd Brigade and HQ-17 AE system, guard the pipeline against threats. * The protection effort involves monitoring for drones and sabotage, highlighting regional dependence on Russian gas. 87. </w:t>
      </w:r>
      <w:hyperlink r:id="rId86">
        <w:r>
          <w:rPr>
            <w:color w:val="0000EE"/>
            <w:u w:val="single"/>
          </w:rPr>
          <w:t>https://www.zeit.de/politik/ausland/2026-03/iran-ueberblick-trump-drohung-israel-verletzte</w:t>
        </w:r>
      </w:hyperlink>
      <w:r>
        <w:rPr>
          <w:i/>
        </w:rPr>
        <w:t xml:space="preserve"> - * US President Donald Trump issues an ultimatum to Iran, threatening to destroy energy facilities if the Hormuz Strait is not reopened within 48 hours. * Iran's armed forces threaten retaliation, warning US energy assets in the region would be targeted. * In Israel, over 90 people injured in rocket attacks near the Dimona nuclear site; Israel's air defence system reportedly failed to intercept all rockets. * Iranian state media reports over 1,500 Iranians killed since the conflict began; Israel reports 15 deaths from Iranian rocket attacks, with additional casualties in the West Bank and among US forces. * UAE reports attacks with drones and rockets on Ra's al-Chaima; Iran warns of retaliatory strikes against strategic islands near the Strait of Hormuz; a ship off the UAE coast is struck by an unidentified projectile. 88. </w:t>
      </w:r>
      <w:hyperlink r:id="rId87">
        <w:r>
          <w:rPr>
            <w:color w:val="0000EE"/>
            <w:u w:val="single"/>
          </w:rPr>
          <w:t>https://nuclear-news.net/2026/03/22/1-b1-as-the-oil-and-gas-crisis-drives-the-world-economy-towards-another-financial-crash-green-energy-is-the-only-viable-future/</w:t>
        </w:r>
      </w:hyperlink>
      <w:r>
        <w:rPr>
          <w:i/>
        </w:rPr>
        <w:t xml:space="preserve"> - * The world faces a severe energy crisis worse than the 1970s and 2007-2012, driven by conflicts affecting oil and gas supplies, particularly through the Straits of Hormuz. 89. </w:t>
      </w:r>
      <w:hyperlink r:id="rId88">
        <w:r>
          <w:rPr>
            <w:color w:val="0000EE"/>
            <w:u w:val="single"/>
          </w:rPr>
          <w:t>https://lenta.ru/news/2026/03/22/alaudinov-obvinil-evrosoyuz-v-vedenii-voyny-protiv-rossii/</w:t>
        </w:r>
      </w:hyperlink>
      <w:r>
        <w:rPr>
          <w:i/>
        </w:rPr>
        <w:t xml:space="preserve"> - * Алаудинов заявил, что страны Европы, включая Англию, пытаются вести экономическую войну против России. * Он указал на атаки на компрессорные станции газопроводов «Турецкий поток» и «Голубой поток».n</w:t>
      </w:r>
      <w:r>
        <w:t xml:space="preserve"> По его мнению, за атаками стоят ЕС и Англия. * Президент России Путин сообщил о подготовке подрывов двух российских газопроводов. * В статье рассматривается вопрос о геополитических конфликтах, связанных с газовыми поставками, в контексте российско-украинского и европейского взаимодействия. 90. </w:t>
      </w:r>
      <w:hyperlink r:id="rId88">
        <w:r>
          <w:rPr>
            <w:color w:val="0000EE"/>
            <w:u w:val="single"/>
          </w:rPr>
          <w:t>https://lenta.ru/news/2026/03/22/alaudinov-obvinil-evrosoyuz-v-vedenii-voyny-protiv-rossii/</w:t>
        </w:r>
      </w:hyperlink>
      <w:r>
        <w:t xml:space="preserve"> - * Алаудинов заявил, что страны Европы ведут гибридную экономическую войну против России. * Свои слова он приводит citing атаки на компрессорные станции газопроводов «Турецкий поток» и «Голубой поток». * Он считает, что за этими операциями стоят ЕС и Англия. * Президент Путин сообщил о возможной подготовке подрыва российских газопроводов. * Статья касается вопросов инфраструктурной безопасности и геополитических конфликтов. 91. </w:t>
      </w:r>
      <w:hyperlink r:id="rId89">
        <w:r>
          <w:rPr>
            <w:color w:val="0000EE"/>
            <w:u w:val="single"/>
          </w:rPr>
          <w:t>https://index.hu/gazdasag/2026/03/22/tozsde-osszefoglalo-forint-makrogazdasag-inflacio-haboru/</w:t>
        </w:r>
      </w:hyperlink>
      <w:r>
        <w:t xml:space="preserve"> - * The forint's recent volatility was driven by geopolitical tensions and energy price increases, especially in oil and gas, associated with conflicts in the Middle East. * Fluctuations in the forint are linked to global energy market developments, including attacks on oil and gas infrastructure and Iran-related conflicts. * The Hungarian forint weakened following rising energy prices, with significant shifts in the euro and dollar exchange rates throughout the week. * Key events affecting the forint include OPEC oil prices reaching over 110 dollars and gas prices surging due to Middle Eastern conflicts. * The upcoming Hungarian central bank meeting and global energy risks are expected to influence the forint further. 92. </w:t>
      </w:r>
      <w:hyperlink r:id="rId90">
        <w:r>
          <w:rPr>
            <w:color w:val="0000EE"/>
            <w:u w:val="single"/>
          </w:rPr>
          <w:t>https://www.christianpost.com/voices/iran-is-choking-the-global-economy-will-trumps-allies-step-up.html</w:t>
        </w:r>
      </w:hyperlink>
      <w:r>
        <w:t xml:space="preserve"> - * Iran's retaliation involves threat to the Strait of Hormuz, vital for 20% of global petroleum and 25% of seaborne oil trade. * Oil prices surged, exceeding $100 a barrel since June 2022, amid maritime incidents and threats. * US calls on NATO allies and China to escort tankers; some nations hesitant due to active military zone. * Prolonged closure risks global recession, affecting energy, food, and agriculture supply chains. * Geopolitical tensions involve Russia, China, North Korea, and potential regime change in Iran. * US military actions weaken Iran’s navy; long-term stability dependent on international cooperation. 93. </w:t>
      </w:r>
      <w:hyperlink r:id="rId91">
        <w:r>
          <w:rPr>
            <w:color w:val="0000EE"/>
            <w:u w:val="single"/>
          </w:rPr>
          <w:t>https://mezha.net/eng/bukvy/iranian_military_threatens/</w:t>
        </w:r>
      </w:hyperlink>
      <w:r>
        <w:t xml:space="preserve"> - • Iran's military threatens to strike US and Israeli energy and desalination facilities amid ongoing conflict. • US President Trump states readiness to attack Iran's energy infrastructure if Strait of Hormuz remains blocked. • Iran's missile attack hits southern Israel, injuring civilians. • 22 countries, including UAE and Australia, join efforts to secure navigation through Hormuz, amid rising maritime threats. • Humanitarian crisis worsens in Iran and Lebanon, with significant civilian casualties and displacement. • Regional stability is challenged by ongoing attacks on ships and escalating conflict, impacting global energy markets. 94. </w:t>
      </w:r>
      <w:hyperlink r:id="rId92">
        <w:r>
          <w:rPr>
            <w:color w:val="0000EE"/>
            <w:u w:val="single"/>
          </w:rPr>
          <w:t>https://www.aol.com/know-14th-day-us-israel-042708501.html</w:t>
        </w:r>
      </w:hyperlink>
      <w:r>
        <w:t xml:space="preserve"> - * US and Israel's war with Iran enters its third week, causing mounting casualties and military actions. * Tehran's new supreme leader vows to keep the Strait of Hormuz closed, leading to rising oil prices and a global fuel crisis. * US military reports a crash involving a refueling aircraft in Iraq; US gas prices reach a 22-month high. * Iran considers allowing oil tankers to pass through the Strait in Chinese yuan; US threatens to target Iran's oil infrastructure. * Israel conducts strikes in Iran and Lebanon amid missile exchanges and regional escalations. * US deploys Marine units to the Middle East; President Trump discusses protecting oil shipping routes. * Iran's new leader issues a message described as desperate, amid ongoing conflict and sanctions. 95. </w:t>
      </w:r>
      <w:hyperlink r:id="rId93">
        <w:r>
          <w:rPr>
            <w:color w:val="0000EE"/>
            <w:u w:val="single"/>
          </w:rPr>
          <w:t>https://www.perfil.com/noticias/internacional/comenzo-la-batalla-por-el-control-del-crucial-estrecho-de-ormuz.phtml</w:t>
        </w:r>
      </w:hyperlink>
      <w:r>
        <w:t xml:space="preserve"> - * Las fuerzas estadounidenses iniciaron un operativo en el estrecho de Ormuz para liberar la ruta marítima. * Irán fue atacado en instalaciones militares, dañando búnkeres y equipamiento. * Varios países, incluido Reino Unido, Francia y Alemania, respaldan la operación conjunta. * Irán bloqueó el paso, afectando una quinta parte del petróleo mundial, y solo permite el paso a países no implicados en ataques. * Aumentan los precios del petróleo, con el barril Brent superando los 105 dólares. * Analistas afirman que Irán muestra resistencia, prolongando el conflicto y la crisis petrolera. 96. </w:t>
      </w:r>
      <w:hyperlink r:id="rId94">
        <w:r>
          <w:rPr>
            <w:color w:val="0000EE"/>
            <w:u w:val="single"/>
          </w:rPr>
          <w:t>http://www.adaderana.lk/news.php?nid=120063</w:t>
        </w:r>
      </w:hyperlink>
      <w:r>
        <w:t xml:space="preserve"> - * Iran threatens to strike US and Israeli energy, IT, and desalination infrastructure if attacked, following US threats. * US President Donald Trump issues an ultimatum for Iran to open the Strait of Hormuz within 48 hours. * Iran warns it will show 'zero restraint' if its infrastructure is attacked. * The Strait of Hormuz has been disrupted since early March, affecting oil prices. * US-Israeli strikes on Iran began Feb. 28, with reported casualties including Iran's former Supreme Leader. 97. </w:t>
      </w:r>
      <w:hyperlink r:id="rId95">
        <w:r>
          <w:rPr>
            <w:color w:val="0000EE"/>
            <w:u w:val="single"/>
          </w:rPr>
          <w:t>https://unn.ua/news/yevrokomisiia-zaklykaie-krainy-yes-ne-zvolikaty-z-napovnenniam-hazoskhovyshch-cherez-viinu-v-irani-ft</w:t>
        </w:r>
      </w:hyperlink>
      <w:r>
        <w:t xml:space="preserve"> - * The European Commission calls for reducing gas storage targets and gradually filling reserves to cut demand. * The demand reduction is prompted by Iran-related disruptions affecting key gas suppliers and soaring energy prices. * EU energy commissioner Den Jorgensen recommends lowering storage fill target to 80%, 10 percentage points below official goals. * Countries should start filling reserves early to avoid summer bottlenecks and meet targets by 1 December. * The conflict has reduced Qatar's LNG export capacity and threatens European supplies amid rising energy markets. 98. </w:t>
      </w:r>
      <w:hyperlink r:id="rId96">
        <w:r>
          <w:rPr>
            <w:color w:val="0000EE"/>
            <w:u w:val="single"/>
          </w:rPr>
          <w:t>https://nation.lk/online/iran-responds-to-trump-s-warning-over-strait-of-hormuz-305479.html</w:t>
        </w:r>
      </w:hyperlink>
      <w:r>
        <w:t xml:space="preserve"> - </w:t>
      </w:r>
      <w:r>
        <w:rPr>
          <w:i/>
        </w:rPr>
        <w:t>Tensions escalate in the Middle East after Iran's response to U.S. warnings regarding the Strait of Hormuz.</w:t>
      </w:r>
      <w:r/>
      <w:r>
        <w:rPr>
          <w:i/>
        </w:rPr>
        <w:t>U.S. President Trump warned Iran of potential attacks on its power plants if the Strait is not reopened within 48 hours.</w:t>
      </w:r>
      <w:r/>
      <w:r>
        <w:rPr>
          <w:i/>
        </w:rPr>
        <w:t>Iran issued a counter-warning, threatening to target US-linked energy infrastructure in the Gulf region.</w:t>
      </w:r>
      <w:r/>
      <w:r>
        <w:rPr>
          <w:i/>
        </w:rPr>
        <w:t>The Strait of Hormuz is a vital oil transit route, and disruptions could impact global energy markets.</w:t>
      </w:r>
      <w:r/>
      <w:r>
        <w:rPr>
          <w:i/>
        </w:rPr>
        <w:t>Analysts warn that the exchange of threats could destabilise the region further.</w:t>
      </w:r>
      <w:r>
        <w:t xml:space="preserve">99. </w:t>
      </w:r>
      <w:hyperlink r:id="rId97">
        <w:r>
          <w:rPr>
            <w:color w:val="0000EE"/>
            <w:u w:val="single"/>
          </w:rPr>
          <w:t>https://hubnetwork.in/from-oil-to-geopolitics-why-the-iran-israel-us-conflict-matters-to-india/</w:t>
        </w:r>
      </w:hyperlink>
      <w:r>
        <w:t xml:space="preserve"> - ['</w:t>
      </w:r>
      <w:r>
        <w:rPr>
          <w:i/>
        </w:rPr>
        <w:t xml:space="preserve"> India, as the third-largest crude oil importer with significant imports from Iran, faces energy security risks amid Iran–Israel–US escalation.', "</w:t>
      </w:r>
      <w:r>
        <w:t xml:space="preserve"> Disruptions in the Strait of Hormuz threaten global oil flows, impacting India's economy through rising fuel prices and inflation.", "</w:t>
      </w:r>
      <w:r>
        <w:rPr>
          <w:i/>
        </w:rPr>
        <w:t xml:space="preserve"> The conflict influences global market dynamics, affecting India's trade balance, foreign exchange, and industrial costs.", '</w:t>
      </w:r>
      <w:r>
        <w:t xml:space="preserve"> India maintains complex diplomatic ties with Iran, Israel, and the US, navigating a delicate strategic balance.', '* To mitigate risks, India considers diversifying suppliers, expanding strategic reserves, and investing in alternative energy sources.'] 100. </w:t>
      </w:r>
      <w:hyperlink r:id="rId98">
        <w:r>
          <w:rPr>
            <w:color w:val="0000EE"/>
            <w:u w:val="single"/>
          </w:rPr>
          <w:t>https://ca.investing.com/news/economy-news/trump-issues-48hour-ultimatum-to-iran-as-strait-of-hormuz-blockade-persists-4526591</w:t>
        </w:r>
      </w:hyperlink>
      <w:r>
        <w:t xml:space="preserve"> - * U.S. President Donald Trump issued a 48-hour ultimatum to Iran to open the Strait of Hormuz. * The warning follows weeks of maritime instability affecting global oil shipping routes. * Trump threatened to target Iran’s power infrastructure if demands are not met. * The closure of the strait has caused a global energy supply shock and market volatility. * The deadline introduces urgency for global commodities markets, with potential regional risk impact. 101. </w:t>
      </w:r>
      <w:hyperlink r:id="rId99">
        <w:r>
          <w:rPr>
            <w:color w:val="0000EE"/>
            <w:u w:val="single"/>
          </w:rPr>
          <w:t>https://greekcitytimes.com/2026/03/22/trump-iran-hormuz-ultimatum-2026/</w:t>
        </w:r>
      </w:hyperlink>
      <w:r>
        <w:t xml:space="preserve"> - * Tensions in the Middle East escalate as Trump warns Iran to reopen Strait of Hormuz within 48 hours. * US and Israeli strikes target Iranian cities and facilities, including Natanz uranium enrichment site. * Iran responds with missile attacks on southern Israel, injuring dozens. * UK condemns missile launch towards US-British military base in Indian Ocean. * Situation risks wider regional and global economic implications due to strategic Strait of Hormuz.</w:t>
      </w:r>
      <w:r/>
    </w:p>
    <w:p>
      <w:r/>
      <w:r>
        <w:t xml:space="preserve">102. </w:t>
      </w:r>
      <w:hyperlink r:id="rId100">
        <w:r>
          <w:rPr>
            <w:color w:val="0000EE"/>
            <w:u w:val="single"/>
          </w:rPr>
          <w:t>https://almarsad.co/2026/03/22/%D8%AF%D9%85%D9%8A%D8%AA%D8%B1%D9%8A%D9%8A%D9%81-%D9%8A%D8%AA%D9%88%D9%82%D8%B9-%D8%AA%D8%B3%D8%A7%D8%B1%D8%B9-%D9%88%D8%AA%D9%8A%D8%B1%D8%A9-%D8%A7%D9%84%D8%AA%D8%B6%D8%AE%D9%85-%D8%A7%D9%84%D8%B9/</w:t>
        </w:r>
      </w:hyperlink>
      <w:r>
        <w:t xml:space="preserve"> - * Dmitriev, Russian deputy and special envoy, states further increases in energy and raw material prices will significantly impact the global economy and accelerate inflation * He comments on the rise in energy and commodity prices during the past month, including Europe’s natural gas (+93%) and heating fuel (+68%), Brent (+52%), WTI (+45%), gasoline (+39%), urea (+35%), sulphur (+23%), and coal (+20%) * Mention of Europe's approaching energy shock due to EU's ban on Russian natural gas imports by 2027 and related restrictions from 2026 * The article discusses the impact of energy sanctions and the energy market shifts affecting Europe</w:t>
      </w:r>
      <w:r/>
    </w:p>
    <w:p>
      <w:r/>
      <w:r>
        <w:t xml:space="preserve">103. </w:t>
      </w:r>
      <w:hyperlink r:id="rId101">
        <w:r>
          <w:rPr>
            <w:color w:val="0000EE"/>
            <w:u w:val="single"/>
          </w:rPr>
          <w:t>https://tass.com/world/2105249</w:t>
        </w:r>
      </w:hyperlink>
      <w:r>
        <w:t xml:space="preserve"> - - The Iranian armed forces warned they will retaliate against US energy and infrastructural facilities in the Middle East if Iran is attacked. - The warning was made by the General Staff of the Iranian armed forces. - The statement was released in response to US threats to target Iranian power plants. - The threat came amid US President Donald Trump's threats to destroy Iranian power plants if the Strait of Hormuz is not opened. 104. </w:t>
      </w:r>
      <w:hyperlink r:id="rId102">
        <w:r>
          <w:rPr>
            <w:color w:val="0000EE"/>
            <w:u w:val="single"/>
          </w:rPr>
          <w:t>https://ria.ru/20260322/iran-2082213179.html</w:t>
        </w:r>
      </w:hyperlink>
      <w:r>
        <w:t xml:space="preserve"> - * The United States and Israel have adopted a new position towards Iran, which may cause a global catastrophe, according to analyst Scott Ritter. * Ritter claims their goal is to impoverish Iran and damage its ability to produce gas, oil, and energy. * He warns that Iran has asserted control over the Strait of Hormuz and suggests Iran might close it entirely. * The military campaign between the US, Israel, and Iran has lasted three weeks with ongoing exchanges of strikes. * Israel aims to prevent Iran from acquiring nuclear weapons; the US has threatened to destroy Iran's military potential and called for regime change; Iran refuses negotiations and prepares to defend itself. 105. </w:t>
      </w:r>
      <w:hyperlink r:id="rId103">
        <w:r>
          <w:rPr>
            <w:color w:val="0000EE"/>
            <w:u w:val="single"/>
          </w:rPr>
          <w:t>https://economictimes.indiatimes.com/news/international/world-news/will-obliterate-power-plants-trump-issues-48-hr-ultimatum-to-iran-over-hormuz-tehran-responds/videoshow/129727643.cms</w:t>
        </w:r>
      </w:hyperlink>
      <w:r>
        <w:t xml:space="preserve"> - * US President Donald Trump issues a 48-hour ultimatum to Iran over the Strait of Hormuz * Trump warns of destroying Iran’s power plants if Iran does not fully reopen the strait * Iranian media states Iran would target US energy infrastructure in response * Escalation in conflict signals increased geopolitical tension in the region 106. </w:t>
      </w:r>
      <w:hyperlink r:id="rId104">
        <w:r>
          <w:rPr>
            <w:color w:val="0000EE"/>
            <w:u w:val="single"/>
          </w:rPr>
          <w:t>https://www.businesstoday.in/world/story/we-call-on-iran-to-cease-immediately-20-nations-issue-joint-statement-over-hormuz-disruption-521735-2026-03-22</w:t>
        </w:r>
      </w:hyperlink>
      <w:r>
        <w:t xml:space="preserve"> - * A coalition of over 20 countries issued a joint statement condemning Iran's actions in the Gulf on March 21, including attacks on vessels and infrastructure. * The countries called on Iran to cease threats to maritime traffic and reiterated the importance of freedom of navigation. * The statement referenced adherence to international law and emphasised the threat to global energy supply and peace. * The International Energy Agency authorised a release of 400 million barrels of strategic oil reserves to stabilise the market. * Countries expressed readiness to coordinate efforts to ensure safe passage and support energy supply amid Gulf disruptions. 107. </w:t>
      </w:r>
      <w:hyperlink r:id="rId95">
        <w:r>
          <w:rPr>
            <w:color w:val="0000EE"/>
            <w:u w:val="single"/>
          </w:rPr>
          <w:t>https://unn.ua/news/yevrokomisiia-zaklykaie-krainy-yes-ne-zvolikaty-z-napovnenniam-hazoskhovyshch-cherez-viinu-v-irani-ft</w:t>
        </w:r>
      </w:hyperlink>
      <w:r>
        <w:t xml:space="preserve"> - * European Commission calls for lower gas storage targets and gradual filling to reduce demand, following Iran conflict impacts. 108. </w:t>
      </w:r>
      <w:hyperlink r:id="rId105">
        <w:r>
          <w:rPr>
            <w:color w:val="0000EE"/>
            <w:u w:val="single"/>
          </w:rPr>
          <w:t>https://simplywall.st/stocks/us/energy/nyse-vg/venture-global/news/middle-east-lng-shock-puts-venture-globals-growth-story-in-f</w:t>
        </w:r>
      </w:hyperlink>
      <w:r>
        <w:t xml:space="preserve"> - * Iranian attacks have caused a multi-year outage at Qatar’s LNG export capacity, creating a global supply gap. * The disruption is expected to tighten the global LNG market and increase reliance on US exporters. * Venture Global, traded as NYSE:VG, develops and operates US LNG export facilities, with increased long-term contract interest. * The Qatar outage and Middle East tensions influence Venture Global's contract pipeline, export plans, and market role. * Investors are advised to monitor Venture Global’s project timelines, debt, arbitration, and LNG market developments.</w:t>
      </w:r>
      <w:r/>
    </w:p>
    <w:p>
      <w:r/>
      <w:r>
        <w:t xml:space="preserve">109. </w:t>
      </w:r>
      <w:hyperlink r:id="rId106">
        <w:r>
          <w:rPr>
            <w:color w:val="0000EE"/>
            <w:u w:val="single"/>
          </w:rPr>
          <w:t>https://www.aachener-zeitung.de/wirtschaft/iran-krieg-eu-laender-sollen-fuellziel-fuer-gasspeicher-senken/143863572.html</w:t>
        </w:r>
      </w:hyperlink>
      <w:r>
        <w:t xml:space="preserve"> - * The European Commission has urged EU member states to reduce their gas storage fill target from 90% to 80% due to the Iran war's impact on energy prices. * The measure aims to decrease gas demand and price pressure during supply constraints. * EU Commissioner Dan Jørgensen highlighted ongoing tensions in the Middle East affecting global oil and gas markets. * Despite the conflict, EU energy supply security is described as currently relatively stable, thanks to diversified sources and domestic energy expansion. * Lessons from 2022's supply issues inform current policies to prevent shortages this winter. 110. </w:t>
      </w:r>
      <w:hyperlink r:id="rId107">
        <w:r>
          <w:rPr>
            <w:color w:val="0000EE"/>
            <w:u w:val="single"/>
          </w:rPr>
          <w:t>https://www.24newshd.tv/21-Mar-2026/eu-urges-reduced-gas-storage-target-mideast-war-crimps-supply</w:t>
        </w:r>
      </w:hyperlink>
      <w:r>
        <w:t xml:space="preserve"> - • European Commission recommends EU countries lower gas storage filling target from 90% to 80% due to Middle East conflict. • War in the Middle East has caused oil and gas price increases, with oil prices rising over 50% and EU gas prices up more than 30%. • EU's gas supply remains relatively protected, primarily sourced from the US. • Countries encouraged to refill gas stores early and over a longer period to mitigate price pressure. • The situation is impacting global oil and gas markets and regional security. 111. </w:t>
      </w:r>
      <w:hyperlink r:id="rId108">
        <w:r>
          <w:rPr>
            <w:color w:val="0000EE"/>
            <w:u w:val="single"/>
          </w:rPr>
          <w:t>https://www.cmjornal.pt/mundo/detalhe/bruxelas-apela-a-reducao-das-metas-de-abastecimento-de-gas-para-o-inverno</w:t>
        </w:r>
      </w:hyperlink>
      <w:r>
        <w:t xml:space="preserve"> - * The European Commission urged member states to cut their gas supply targets from 90% to 80% for the upcoming winter to mitigate price pressures. * The appeal was made due to the impact of the conflict in the Middle East on global oil and gas markets. * The European Commissioner for Energy, Dan Jørgensen, highlighted the slow recovery of Qatar's LNG production and reliance on limited Middle Eastern imports. * Rising and volatile energy prices are affecting gas injections into EU stocks amid ongoing conflicts and attacks in the Gulf region. * The conflict has caused disruptions similar to the 2022 gas crisis following Russia's invasion of Ukraine. 112. </w:t>
      </w:r>
      <w:hyperlink r:id="rId109">
        <w:r>
          <w:rPr>
            <w:color w:val="0000EE"/>
            <w:u w:val="single"/>
          </w:rPr>
          <w:t>https://kalkinemedia.com/uk/stocks/energy/ftse-100-alert-shell-qatar-facility-faces-year-long-repair</w:t>
        </w:r>
      </w:hyperlink>
      <w:r>
        <w:t xml:space="preserve"> - * Shell's Pearl gas-to-liquids facility in Qatar encounters significant repair issues requiring extended downtime. * The disruption affects global natural gas-derived product supply, highlighting infrastructure resilience concerns. * Shell's operational challenges at the facility influence market sentiment, supply stability, and energy sector outlook. * The repair timeline underscores the importance of infrastructure maintenance, diversification, and contingency planning in energy markets. * UK equities, particularly Shell within the FTSE 100, are responding to developments affecting energy supply chains and market stability. 113. </w:t>
      </w:r>
      <w:hyperlink r:id="rId110">
        <w:r>
          <w:rPr>
            <w:color w:val="0000EE"/>
            <w:u w:val="single"/>
          </w:rPr>
          <w:t>https://internewscast.com/news/asia/asia-pacific-markets-tumble-amid-heightened-iran-conflict-impacting-global-risk-sentiment/</w:t>
        </w:r>
      </w:hyperlink>
      <w:r>
        <w:t xml:space="preserve"> - * The attack on Qatar's largest gas facility by Iran causes damage to energy supplies, projected to last three to five years. * Stock markets across Asia-Pacific decline amid Middle East tensions and energy supply concerns. * Energy prices, including natural gas and gasoline, increase sharply due to regional attacks. * Brent crude oil prices decline slightly, but Saudi Arabia warns prices could soar past $180 if disruptions continue. * Gold and silver prices fall around 5% and 10%, respectively, amid market panic. * U.S. and allied nations express support for safe passage through the Strait of Hormuz. * Asia-Pacific indices mostly decline; South Korea's Kospi rises slightly, Japan remains closed. 114. </w:t>
      </w:r>
      <w:hyperlink r:id="rId111">
        <w:r>
          <w:rPr>
            <w:color w:val="0000EE"/>
            <w:u w:val="single"/>
          </w:rPr>
          <w:t>https://www.lokmattimes.com/aurangabad/medium-and-small-units-bear-brunt-of-gas-crisis/</w:t>
        </w:r>
      </w:hyperlink>
      <w:r>
        <w:t xml:space="preserve"> - • The Central government halted commercial gas supply from March 5 amid the Iran–Israel–US conflict. • Nearly 60% of small and medium industries in MIDC areas have halted production. • Industries rely mainly on LPG, which has been depleted after a two-week supply stop. • Larger industries like Endurance switched to PNG gas, LNG, and furnace oil to sustain operations. • No layoffs occurred despite the shutdown; workers continue maintenance work. 115. </w:t>
      </w:r>
      <w:hyperlink r:id="rId112">
        <w:r>
          <w:rPr>
            <w:color w:val="0000EE"/>
            <w:u w:val="single"/>
          </w:rPr>
          <w:t>https://thenorthlines.com/how-the-bombing-of-worlds-largest-natural-gas-deposit-is-putting-global-lng-supply-in-chaos/</w:t>
        </w:r>
      </w:hyperlink>
      <w:r>
        <w:t xml:space="preserve"> - * On March 18, 2026, an Israeli air raid targeted Iran’s South Pars field, causing damage to nearly 12% of Iran’s gas production.</w:t>
      </w:r>
      <w:r>
        <w:rPr>
          <w:i/>
        </w:rPr>
        <w:t xml:space="preserve"> * Iran’s response targeted facilities in Saudi Arabia, UAE, and Qatar, disrupting gas and oil supplies in the Gulf.</w:t>
      </w:r>
      <w:r>
        <w:t xml:space="preserve"> * Qatar halted all gas production, impacting global LNG supply and fertiliser production.</w:t>
      </w:r>
      <w:r>
        <w:rPr>
          <w:i/>
        </w:rPr>
        <w:t xml:space="preserve"> * Damage and sanctions hinder Iran’s ability to sustain output, with repair times of 6 to 18 months or longer.</w:t>
      </w:r>
      <w:r>
        <w:t xml:space="preserve"> * The conflict risks disrupting global energy supplies, especially in Asia and Europe, and shifts geopolitical energy dynamics.</w:t>
      </w:r>
      <w:r>
        <w:rPr>
          <w:i/>
        </w:rPr>
        <w:t xml:space="preserve">116. </w:t>
      </w:r>
      <w:hyperlink r:id="rId113">
        <w:r>
          <w:rPr>
            <w:color w:val="0000EE"/>
            <w:u w:val="single"/>
          </w:rPr>
          <w:t>https://royaldutchshellplc.com/2026/03/21/shells-crown-jewel-hit-pearl-gtl-damage-exposes-fragility-of-global-energy-system/</w:t>
        </w:r>
      </w:hyperlink>
      <w:r>
        <w:rPr>
          <w:i/>
        </w:rPr>
        <w:t xml:space="preserve"> - * Shell’s Pearl Gas-to-Liquids (GTL) project in Qatar suffered damage following Iranian missile strikes at Ras Laffan Industrial City. * Damage to Train 2 is estimated to take about a year to repair, halting the entire facility. * The attack could cost Shell around $500 million, with broader impacts on global fuel supply. * Ras Laffan supplies around 20% of global LNG, with 17% of Qatar’s export capacity affected. * The incident underscores the vulnerability of energy infrastructure to geopolitical conflict and weaponisation of energy supplies. 117. </w:t>
      </w:r>
      <w:hyperlink r:id="rId114">
        <w:r>
          <w:rPr>
            <w:color w:val="0000EE"/>
            <w:u w:val="single"/>
          </w:rPr>
          <w:t>https://www.marineinsight.com/panama-canal-operates-at-full-capacity-as-lng-tankers-reroute-amid-us-iran-war/?utm_source=rss&amp;utm_medium=rss&amp;utm_campaign=panama-canal-operates-at-full-capacity-as-lng-tankers-reroute-amid-us-iran-war</w:t>
        </w:r>
      </w:hyperlink>
      <w:r>
        <w:rPr>
          <w:i/>
        </w:rPr>
        <w:t xml:space="preserve"> - * The Panama Canal operates at full capacity, handling 36-38 ships daily, due to rerouting caused by the US-Iran conflict. * Demand is mainly from ships loading LNG at US ports, with increased traffic from the Middle East conflict. * The Strait of Hormuz is closed, and ships are avoiding the Suez Canal for safety reasons. * The canal plans to offer one slot daily for LNG carriers, up from four per month, with water levels improved. * Traffic has increased beyond initial estimates, unaffected by planned maintenance from March to September. 118. </w:t>
      </w:r>
      <w:hyperlink r:id="rId115">
        <w:r>
          <w:rPr>
            <w:color w:val="0000EE"/>
            <w:u w:val="single"/>
          </w:rPr>
          <w:t>https://zn.ua/WORLD/zapolnit-khranilishcha-do-80-v-es-prizvali-zablahovremenno-hotovit-zapasy-haza-iz-za-vojny-na-blizhnem-vostoke.html</w:t>
        </w:r>
      </w:hyperlink>
      <w:r>
        <w:rPr>
          <w:i/>
        </w:rPr>
        <w:t xml:space="preserve"> - * EU member states are urged to complete filling gas storage by 1 December to avoid competition and price spikes due to Middle East conflict. * EU energy chief Dan Jørgensen recommends reducing filling targets to 80% and leveraging legislative flexibility. * Gas prices in Europe rose 35%, reaching €67.35 per MWh, with global prices doubling since the start of the Iran conflict. * The conflict, marked by missile strikes in Qatar and damage to LNG export facilities, risks reshaping the global energy economy. * The conflict’s impact on global energy markets and prices is considered significant. 119. </w:t>
      </w:r>
      <w:hyperlink r:id="rId116">
        <w:r>
          <w:rPr>
            <w:color w:val="0000EE"/>
            <w:u w:val="single"/>
          </w:rPr>
          <w:t>https://oilprice.com/Energy/Natural-Gas/Ras-Laffan-Attack-Shatters-Illusion-of-Global-Gas-Abundance.html</w:t>
        </w:r>
      </w:hyperlink>
      <w:r>
        <w:rPr>
          <w:i/>
        </w:rPr>
        <w:t xml:space="preserve"> - * A single attack on Qatar’s Ras Laffan complex has disrupted over 17% of Qatari LNG capacity, challenging the previous glut narrative. * Restoration could take three to five years, with broader implications for global LNG supply security. * The attack reveals vulnerabilities in LNG infrastructure, increasing geopolitical and logistical risks. * Markets now recognise that replacing lost LNG volumes, especially from Qatar, is unrealistic due to capacity and geopolitical constraints. * Europe faces heightened risks due to dependence on LNG, limited spare capacity, and potential bidding wars for supply amid increased costs and volatility. 120. </w:t>
      </w:r>
      <w:hyperlink r:id="rId116">
        <w:r>
          <w:rPr>
            <w:color w:val="0000EE"/>
            <w:u w:val="single"/>
          </w:rPr>
          <w:t>https://oilprice.com/Energy/Natural-Gas/Ras-Laffan-Attack-Shatters-Illusion-of-Global-Gas-Abundance.html</w:t>
        </w:r>
      </w:hyperlink>
      <w:r>
        <w:rPr>
          <w:i/>
        </w:rPr>
        <w:t xml:space="preserve"> - </w:t>
      </w:r>
      <w:r>
        <w:t>The attack on Qatar's Ras Laffan complex has disrupted a critical global LNG supply node, representing approximately 20% of worldwide exports.</w:t>
      </w:r>
      <w:r>
        <w:rPr>
          <w:i/>
        </w:rPr>
      </w:r>
      <w:r>
        <w:t>Restoration of affected capacity could take three to five years, with broader implications for future LNG projects and geopolitical risks.</w:t>
      </w:r>
      <w:r>
        <w:rPr>
          <w:i/>
        </w:rPr>
      </w:r>
      <w:r>
        <w:t>The incident has shifted market expectations from a supply glut to potential shortages and increased volatility, impacting prices, logistics, and international relations.</w:t>
      </w:r>
      <w:r>
        <w:rPr>
          <w:i/>
        </w:rPr>
      </w:r>
      <w:r>
        <w:t>European dependence on LNG, particularly from Qatar and Russia, faces heightened challenges amid logistical constraints and geopolitical tensions.</w:t>
      </w:r>
      <w:r>
        <w:rPr>
          <w:i/>
        </w:rPr>
      </w:r>
      <w:r>
        <w:t xml:space="preserve">The LNG market is now driven by geopolitics, security, and logistics, reducing the effectiveness of previous models based on flexibility and efficiency." 121. </w:t>
      </w:r>
      <w:hyperlink r:id="rId116">
        <w:r>
          <w:rPr>
            <w:color w:val="0000EE"/>
            <w:u w:val="single"/>
          </w:rPr>
          <w:t>https://oilprice.com/Energy/Natural-Gas/Ras-Laffan-Attack-Shatters-Illusion-of-Global-Gas-Abundance.html</w:t>
        </w:r>
      </w:hyperlink>
      <w:r>
        <w:t xml:space="preserve"> - * The attack on Qatar's Ras Laffan complex disrupts 17% of Qatari LNG capacity, a critical node in global supply. * Restoration may take three to five years, with increased geopolitical risks affecting future projects. * Markets shift from expecting a glut to facing shortages, higher prices, and volatility. * Disruptions in shipping and limited spare capacity exacerbate supply constraints. * Europe faces increased risks due to dependence on LNG, geopolitical instability, and limited buffer storage. * Longer-term, the focus will be on security, resilience, and the potential re-emergence of long-term contracts. 122. </w:t>
      </w:r>
      <w:hyperlink r:id="rId117">
        <w:r>
          <w:rPr>
            <w:color w:val="0000EE"/>
            <w:u w:val="single"/>
          </w:rPr>
          <w:t>https://www.naftemporiki.gr/finance/world/2088626/ee-gemiste-tora-tis-apothikes-fysikoy-aerioy-proeidopoiisi-tis-komision-stoys-27/?utm_source=rss&amp;utm_medium=rss&amp;utm_campaign=ee-gemiste-tora-tis-apothikes-fysikoy-aerioy-proeidopoiisi-tis-komision-stoys-27</w:t>
        </w:r>
      </w:hyperlink>
      <w:r>
        <w:t xml:space="preserve"> - • The EU warns of energy crisis risks due to the Iran war and urges early filling of gas stores. • European Commission proposes flexible storage targets with a main goal of 80% by 1 December. • Commissioner Jørgensen emphasises international supply constraints and rising prices. • European gas security remains assured for now, but global competition and tensions increase price volatility. • The focus is on pre-winter measures to prevent a new energy shock. 123. </w:t>
      </w:r>
      <w:hyperlink r:id="rId118">
        <w:r>
          <w:rPr>
            <w:color w:val="0000EE"/>
            <w:u w:val="single"/>
          </w:rPr>
          <w:t>https://www.azernews.az/analysis/256018.html</w:t>
        </w:r>
      </w:hyperlink>
      <w:r>
        <w:t xml:space="preserve"> - * The Black Sea is becoming a focal point for energy supply risks due to geopolitical tensions and conflict involving Russia and Ukraine. * Incidents including drone strikes and mining increase the risk of disruption to crude and product exports. * War risk premiums for vessels in the Black Sea have risen, impacting freight and market prices. * Infrastructure vulnerabilities and strategic rerouting are heightening concerns over reliability. * Market participants are reassessing risk and supply strategies in response to evolving threats.</w:t>
      </w:r>
      <w:r/>
    </w:p>
    <w:p>
      <w:r/>
      <w:r>
        <w:t xml:space="preserve">124. </w:t>
      </w:r>
      <w:hyperlink r:id="rId119">
        <w:r>
          <w:rPr>
            <w:color w:val="0000EE"/>
            <w:u w:val="single"/>
          </w:rPr>
          <w:t>https://www.indexbox.io/blog/gulf-energy-strikes-disrupt-global-lng-supply-raising-prices/</w:t>
        </w:r>
      </w:hyperlink>
      <w:r>
        <w:t xml:space="preserve"> - * A series of missile and drone strikes on energy facilities in the Gulf region, including Qatar and UAE, are disrupting LNG supply. * Attacks damage sites at Ras Laffan Industrial City, Qatar, affecting the world's largest LNG export hub. * The incidents are linked with regional tensions involving Iran, causing global market reactions. * Disruptions threaten to tighten markets, especially affecting Asian economies and Europe's winter stockpiling. * Industry analysts warn of long-term vulnerabilities, with LNG projects facing delays and no spare capacity to increase output. 125. </w:t>
      </w:r>
      <w:hyperlink r:id="rId120">
        <w:r>
          <w:rPr>
            <w:color w:val="0000EE"/>
            <w:u w:val="single"/>
          </w:rPr>
          <w:t>https://www.unian.ua/world/gergey-guyyash-ataka-na-tureckiy-potik-stane-napadom-na-nato-13322769.html</w:t>
        </w:r>
      </w:hyperlink>
      <w:r>
        <w:t xml:space="preserve"> - * Hungarian politicians warn that Ukraine's attempts to join the EU could trigger a third world war. * Hungarian Foreign Minister Gergely Gulyás states that attacks on the Turkish Stream pipeline on Turkish territory would be considered an attack on NATO. * Foreign Minister Szijjártó claims Ukraine's EU membership would bring war, not peace, across Europe. * Szijjártó asserts Ukraine may attack the pipeline soon, which is vital for Hungary's gas supply. * Previous reports indicated Ukraine organised an attack on the pipeline using drones. * Tensions involve Russia, the EU, and NATO, with threats of wider conflict. 126. </w:t>
      </w:r>
      <w:hyperlink r:id="rId119">
        <w:r>
          <w:rPr>
            <w:color w:val="0000EE"/>
            <w:u w:val="single"/>
          </w:rPr>
          <w:t>https://www.indexbox.io/blog/gulf-energy-strikes-disrupt-global-lng-supply-raising-prices/</w:t>
        </w:r>
      </w:hyperlink>
      <w:r>
        <w:t xml:space="preserve"> - * A series of missile and drone strikes in the Gulf region target key oil and gas facilities, causing damage and supply disruptions. * Incidents occur at Ras Laffan Industrial City in Qatar and a facility in Fujairah, UAE, impacting global LNG markets. * Qatar supplies about 20% of global LNG exports; disruptions threaten market stability, especially in Europe and Asia. * Attacks expose vulnerabilities in Gulf's energy infrastructure and shipping routes like the Strait of Hormuz. * Industry experts warn that disruptions may last months due to operational challenges and the lack of spare capacity in LNG production. 127. </w:t>
      </w:r>
      <w:hyperlink r:id="rId121">
        <w:r>
          <w:rPr>
            <w:color w:val="0000EE"/>
            <w:u w:val="single"/>
          </w:rPr>
          <w:t>https://meziesblog.com/qatarenergy-ceo-warned-authorities-about-risks-of-provoking-iran/</w:t>
        </w:r>
      </w:hyperlink>
      <w:r>
        <w:t xml:space="preserve"> - * QatarEnergy’s Ras Laffan LNG complex damaged by Iranian missile and drone attacks, affecting 17% of Qatar's LNG capacity, with impacts lasting up to 5 years. * The attacks have delayed the expansion of Qatar’s liquefaction capacity and disrupted LNG supplies to Europe and Asia. * The damage includes destruction of cooling units on two trains, hindering restart and future production. * The wider Gulf region’s economies are affected, with impacts on tourism, trade, and government spending. * QatarEnergy's CEO reported no prior warning of the South Pars attack, and the company is assessing insurance coverage for losses. 128. </w:t>
      </w:r>
      <w:hyperlink r:id="rId122">
        <w:r>
          <w:rPr>
            <w:color w:val="0000EE"/>
            <w:u w:val="single"/>
          </w:rPr>
          <w:t>https://newscats.org/eu-summit-showdown-viktor-orban-faces-off-with-zelenskyy-blocking-ukraine-aid-and-fueling-controversy</w:t>
        </w:r>
      </w:hyperlink>
      <w:r>
        <w:t xml:space="preserve"> - * At a European Union summit in Brussels, Hungarian Prime Minister Viktor Orbán blocked a €90 billion aid package for Ukraine, citing energy security concerns related to the Druzhba pipeline. * The veto has halted EU assistance intended for Ukraine’s defence, public services, and economic stability. * Zelenskyy criticised the veto, warning of implications for Ukraine’s military and governance. * EU leaders have condemned Orbán’s stance, urging diplomatic efforts to resolve the dispute. * Energy infrastructure, geopolitical tensions, and EU cohesion are central to the impasse and ongoing negotiations. 129. </w:t>
      </w:r>
      <w:hyperlink r:id="rId123">
        <w:r>
          <w:rPr>
            <w:color w:val="0000EE"/>
            <w:u w:val="single"/>
          </w:rPr>
          <w:t>https://aawsat.com/%D8%A7%D9%84%D8%A7%D9%82%D8%AA%D8%B5%D8%A7%D8%AF/5253664-%D8%A7%D9%84%D8%A7%D8%AA%D8%AD%D8%A7%D8%AF-%D8%A7%D9%84%D8%A3%D9%88%D8%B1%D9%88%D8%A8%D9%8A-%D9%8A%D8%AD%D8%AB-%D8%B9%D9%84%D9%89-%D8%AE%D9%81%D8%B6-%D8%A3%D9%87%D8%AF%D8%A7%D9%81-%D8%AA%D8%AE%D8%B2%D9%8A%D9%86-%D8%A7%D9%84%D8%BA%D8%A7%D8%B2</w:t>
        </w:r>
      </w:hyperlink>
      <w:r>
        <w:t xml:space="preserve"> - * The European Union recommends lowering gas storage filling goals to 80% of capacity, down from official targets. * The guidance aims to reduce demand and ensure market confidence during the storage season. * Gas prices in Europe have surged up to 35% following attacks on infrastructure in the Middle East. * The EU warns that restoring LNG production to pre-crisis levels may take longer due to ongoing tensions. * EU calls for flexibility in gas import rules to maintain supply stability amid geopolitical conflicts. 130. </w:t>
      </w:r>
      <w:hyperlink r:id="rId124">
        <w:r>
          <w:rPr>
            <w:color w:val="0000EE"/>
            <w:u w:val="single"/>
          </w:rPr>
          <w:t>https://www.indiandefensenews.in/2026/03/iranian-attacks-cripple-qatars-largest.html</w:t>
        </w:r>
      </w:hyperlink>
      <w:r>
        <w:t xml:space="preserve"> - * Iranian missile attacks on Ras Laffan, Qatar's largest LNG plant, damaged two LNG trains and a gas-to-liquids facility. * Approximately 17% of Qatar's LNG export capacity is crippled, with repairs projected to last 3-5 years. * QatarEnergy declared force majeure on contracts affecting markets in Italy, Belgium, South Korea, and China. * The attacks reduced Qatar's condensate exports by 24%, LPG by 13%, and other petrochemicals, impacting global supply chains. * Sharp market reactions include LNG futures surging over 15%, with decade-high spot prices in Asia and a 20% increase in helium contracts. 131. </w:t>
      </w:r>
      <w:hyperlink r:id="rId125">
        <w:r>
          <w:rPr>
            <w:color w:val="0000EE"/>
            <w:u w:val="single"/>
          </w:rPr>
          <w:t>https://www.indiandefensenews.in/2026/03/irans-long-range-missiles-target-us-uk.html</w:t>
        </w:r>
      </w:hyperlink>
      <w:r>
        <w:t xml:space="preserve"> - </w:t>
      </w:r>
      <w:r>
        <w:rPr>
          <w:i/>
        </w:rPr>
        <w:t>Iran launched two intermediate-range ballistic missiles towards the US-UK base at Diego Garcia in the Indian Ocean on 21 March 2026, with both missiles failing to hit their targets.</w:t>
      </w:r>
      <w:r>
        <w:t xml:space="preserve"> </w:t>
      </w:r>
      <w:r>
        <w:rPr>
          <w:i/>
        </w:rPr>
        <w:t>One missile disintegrated in mid-flight, and the other was intercepted by a US warship.</w:t>
      </w:r>
      <w:r>
        <w:t xml:space="preserve"> </w:t>
      </w:r>
      <w:r>
        <w:rPr>
          <w:i/>
        </w:rPr>
        <w:t>The incident demonstrates Iran's missile reach beyond its region, affecting Western military assets.</w:t>
      </w:r>
      <w:r>
        <w:t xml:space="preserve"> </w:t>
      </w:r>
      <w:r>
        <w:rPr>
          <w:i/>
        </w:rPr>
        <w:t>Diego Garcia is a strategic US and British military hub, vital for operations across the Middle East, Africa, and Asia.</w:t>
      </w:r>
      <w:r>
        <w:t xml:space="preserve"> </w:t>
      </w:r>
      <w:r>
        <w:rPr>
          <w:i/>
        </w:rPr>
        <w:t>The attack influences regional strategic calculations and heightens concerns over Indian Ocean security.</w:t>
      </w:r>
      <w:r>
        <w:t xml:space="preserve"> </w:t>
      </w:r>
      <w:r>
        <w:rPr>
          <w:i/>
        </w:rPr>
        <w:t>Global markets reacted with Brent crude prices exceeding $112 per barrel amid supply disruption fears.</w:t>
      </w:r>
      <w:r>
        <w:t xml:space="preserve">132. </w:t>
      </w:r>
      <w:hyperlink r:id="rId126">
        <w:r>
          <w:rPr>
            <w:color w:val="0000EE"/>
            <w:u w:val="single"/>
          </w:rPr>
          <w:t>https://www.indiandefensenews.in/2026/03/pm-modi-engaged-in-high-level.html</w:t>
        </w:r>
      </w:hyperlink>
      <w:r>
        <w:t xml:space="preserve"> - * Prime Minister Narendra Modi engaged in discussions with leaders from Oman, Malaysia, France, Jordan, and Qatar on 19 March 2026, focusing on regional tensions in West Asia. * The talks included condemning attacks on energy infrastructure and emphasising safe maritime routes through the Strait of Hormuz. * Modi reinforced India's position on dialogue, diplomacy, and regional stability, highlighting energy security and the safety of Indian nationals. * The discussions reflected India's strategy to maintain strategic autonomy and position as a stabilising regional actor. * The diplomatic engagements aimed to address energy disruptions, safeguard trade routes, and support India’s Gulf diaspora amid ongoing conflicts. 133. </w:t>
      </w:r>
      <w:hyperlink r:id="rId124">
        <w:r>
          <w:rPr>
            <w:color w:val="0000EE"/>
            <w:u w:val="single"/>
          </w:rPr>
          <w:t>https://www.indiandefensenews.in/2026/03/iranian-attacks-cripple-qatars-largest.html</w:t>
        </w:r>
      </w:hyperlink>
      <w:r>
        <w:t xml:space="preserve"> - * Iranian missile strikes damaged Ras Laffan LNG plant in Qatar, affecting approximately 17% of Qatar's LNG export capacity. * Repairs are expected to take three to five years, with force majeure declared on contracts affecting multiple countries. * Significant reductions in Qatar's condensate, LPG, helium, naphtha, and sulphur exports are reported. * The attack risks disrupting global supply chains, increasing energy prices, and straining international markets. * The escalation follows tit-for-tat attacks between Iran and Israel, threatening regional and global energy security. 134. </w:t>
      </w:r>
      <w:hyperlink r:id="rId124">
        <w:r>
          <w:rPr>
            <w:color w:val="0000EE"/>
            <w:u w:val="single"/>
          </w:rPr>
          <w:t>https://www.indiandefensenews.in/2026/03/iranian-attacks-cripple-qatars-largest.html</w:t>
        </w:r>
      </w:hyperlink>
      <w:r>
        <w:t xml:space="preserve"> - * Iranian missile attacks on Ras Laffan LNG plant in Qatar have damaged two LNG trains and a gas-to-liquids (GTL) facility. * Approximately 17% of Qatar's LNG export capacity is affected, causing an estimated $20 billion annual revenue loss. * Repairs are projected to sideline 12.8 million tonnes of LNG annually for three to five years. * QatarEnergy declared force majeure on long-term contracts affecting several countries, including Italy, Belgium, South Korea, and China. * Oil majors ExxonMobil (34% stake in S4 and 30% in S6) and Shell are impacted; Qatar's condensate, LPG, helium, naphtha, and sulphur exports are expected to drop significantly. * The crisis causes global price surges in LNG and helium, disturbs regional supply chains, and risks prolonging energy shortages and inflation worldwide. 135. </w:t>
      </w:r>
      <w:hyperlink r:id="rId127">
        <w:r>
          <w:rPr>
            <w:color w:val="0000EE"/>
            <w:u w:val="single"/>
          </w:rPr>
          <w:t>https://hotnews.ro/iranul-face-o-concesie-surpriza-unei-tari-care-a-anuntat-ca-e-dispusa-sa-intervina-sa-deblocheze-stramtoarea-ormuz-2199724</w:t>
        </w:r>
      </w:hyperlink>
      <w:r>
        <w:t xml:space="preserve"> - * Iranul, prin ministrul de externe Abbas Araghchi, a declarat disponibilitatea de a permite trecerea navelor japoneze prin Strâmtoarea Ormuz, ca parte a negocierilor pentru o ridicare temporară a blocadei. * Un oficial japonez a afirmat că negocierile directe sunt cea mai eficientă cale de a ridica blocada, evitând provocarea Statelor Unite. * Cinci ţări europene – Franţa, Germania, Italia, Olanda şi Marea Britanie – alături de Japonia, se oferă să contribuie la securizarea strâmtorii. * România se alătură declarației internaționale pentru asigurarea libertății de navigație în Strâmtoarea Ormuz, avertizând asupra implicațiilor asupra piețelor energetice globale. * România își menține decizia de a nu se implica în conflictul din Orientul Mijlociu, susținând eforturi pentru dezescaladare. * Situația în strâmtoare cauzează blocarea a peste 3.200 de nave și afectează prețurile energetice globale; Iranul a permis trecerea unor nave aliate și avertizează asupra blocării celor ostile. 136. </w:t>
      </w:r>
      <w:hyperlink r:id="rId128">
        <w:r>
          <w:rPr>
            <w:color w:val="0000EE"/>
            <w:u w:val="single"/>
          </w:rPr>
          <w:t>https://plo.vn/mo-south-pars-trai-tim-khi-dot-iran-bi-tan-cong-tac-dong-ra-sao-post900455.html</w:t>
        </w:r>
      </w:hyperlink>
      <w:r>
        <w:t xml:space="preserve"> - * Israel conducted an attack on Iran's South Pars gas field on 18 March 2026, escalating conflict in the Middle East. * The attack has disrupted Iran's primary domestic gas supply, contributing to global energy supply pressures. * Following the attack, Iran retaliated with a strike on Qatar's Ras Laffan LNG facility on 19 March 2026. * Market response included a 35% rise in European natural gas prices, with concerns over prolonged supply disruptions. * Analysts warn that continued attacks threaten global LNG markets and heighten inflation risks. 137. </w:t>
      </w:r>
      <w:hyperlink r:id="rId129">
        <w:r>
          <w:rPr>
            <w:color w:val="0000EE"/>
            <w:u w:val="single"/>
          </w:rPr>
          <w:t>https://hindupost.in/world/how-the-iran-war-could-radical-reset-the-global-order/</w:t>
        </w:r>
      </w:hyperlink>
      <w:r>
        <w:t xml:space="preserve"> - * The article discusses the potential for a war involving Iran, the US, and Israel, starting in late February 2026. * It highlights that the conflict was triggered by diplomatic escalations and military actions, including attacks in Iran. * The war has caused restrictions on energy supply and sea lanes, notably through the Strait of Hormuz. * It has led to rising crude prices and increased global economic stress. * The article suggests significant geopolitical shifts could result from the escalation.</w:t>
      </w:r>
      <w:r/>
    </w:p>
    <w:p>
      <w:r/>
      <w:r>
        <w:t xml:space="preserve">138. </w:t>
      </w:r>
      <w:hyperlink r:id="rId130">
        <w:r>
          <w:rPr>
            <w:color w:val="0000EE"/>
            <w:u w:val="single"/>
          </w:rPr>
          <w:t>https://www.haberler.com/dunya/iran-cumhurbaskani-pezeskiyan-nukleer-silah-arayisinda-degiliz-19675734-haberi/</w:t>
        </w:r>
      </w:hyperlink>
      <w:r>
        <w:t xml:space="preserve"> - * Iran's President Pezeşkiyan delivered a video message for Nevruz, calling for dialogue and emphasising the need for regional harmony. * Pezeşkiyan stated that Iran is not seeking nuclear weapons, citing the religious ban and government stance. * Iran's call for a regional security framework involves Islamic countries collaborating for stability. * Tensions escalate as Iran responds to US and Israeli military actions with targeted attacks against regional targets. * The situation highlights ongoing regional conflict risks and diplomatic efforts for peace.</w:t>
      </w:r>
      <w:r/>
      <w:r/>
    </w:p>
    <w:p>
      <w:pPr>
        <w:pStyle w:val="ListNumber"/>
        <w:numPr>
          <w:ilvl w:val="0"/>
          <w:numId w:val="15"/>
        </w:numPr>
        <w:spacing w:line="240" w:lineRule="auto"/>
        <w:ind w:left="720"/>
      </w:pPr>
      <w:r/>
      <w:hyperlink r:id="rId131">
        <w:r>
          <w:rPr>
            <w:color w:val="0000EE"/>
            <w:u w:val="single"/>
          </w:rPr>
          <w:t>https://www.cmjornal.pt/mais-cm/especiais/conflito-no-medio-oriente/detalhe/bloqueio-do-estreito-de-ormuz-limita-transito-de-navios-a-5-face-aos-periodos-de-paz</w:t>
        </w:r>
      </w:hyperlink>
      <w:r>
        <w:t xml:space="preserve"> - ['</w:t>
      </w:r>
      <w:r>
        <w:rPr>
          <w:i/>
        </w:rPr>
        <w:t xml:space="preserve"> Since the start of attacks by the United States and Israel against Iran, only 116 ships of cargo and tankers crossed the Strait of Ormuz between 1 and 19 March, a 95% decrease compared to peaceful periods.', '</w:t>
      </w:r>
      <w:r>
        <w:t xml:space="preserve"> Most crossings involved Iranian or Iranian-flagged ships; Greek and Chinese ships represented 18% and 10% respectively.', '</w:t>
      </w:r>
      <w:r>
        <w:rPr>
          <w:i/>
        </w:rPr>
        <w:t xml:space="preserve"> Over a third of ships previously transiting the strait were subject to US, European, or UK sanctions; more than half of tankers and metaness were under sanctions.', '</w:t>
      </w:r>
      <w:r>
        <w:t xml:space="preserve"> Since 16 March, ships heading west belong to a "parallel fleet" largely dominated by Iranian-controlled vessels; most traffic is controlled by Iran.', '</w:t>
      </w:r>
      <w:r>
        <w:rPr>
          <w:i/>
        </w:rPr>
        <w:t xml:space="preserve"> The majority of oil transit through the strait is destined for Asia, particularly China, with indications that some countries are working on plans for their stranded ships.', "</w:t>
      </w:r>
      <w:r>
        <w:t xml:space="preserve"> Approximately 98% of oil transit was Iranian-origin, averaging 1.3 million barrels per day in early March, with some ships operating with Iran's approval."]</w:t>
      </w:r>
      <w:r/>
    </w:p>
    <w:p>
      <w:pPr>
        <w:pStyle w:val="ListNumber"/>
        <w:spacing w:line="240" w:lineRule="auto"/>
        <w:ind w:left="720"/>
      </w:pPr>
      <w:r/>
      <w:hyperlink r:id="rId132">
        <w:r>
          <w:rPr>
            <w:color w:val="0000EE"/>
            <w:u w:val="single"/>
          </w:rPr>
          <w:t>https://www.nsenergybusiness.com/news/qatarenergy-estimates-20bn-annual-loss-after-ras-laffan-attack/</w:t>
        </w:r>
      </w:hyperlink>
      <w:r>
        <w:t xml:space="preserve"> - * Missile strikes by Iran damaged Qatar's Ras Laffan LNG facilities, causing an estimated annual revenue loss of $20 billion. * Damage to LNG trains has reduced Qatar’s export capacity by approximately 17%, with repairs expected to take three to five years. * The attacks affected the exports of condensates, LPG, naphtha, sulphur, and helium, impacting markets in Europe, Asia, and elsewhere. * The incident stems from regional tensions involving Iran, Israel, and Qatar, with geopolitical consequences including rising oil prices. * The damage includes other energy assets, such as Shell's Pearl gas-to-liquids facility, and has prompted declarations of force majeure on some long-term LNG contracts. 141. </w:t>
      </w:r>
      <w:hyperlink r:id="rId133">
        <w:r>
          <w:rPr>
            <w:color w:val="0000EE"/>
            <w:u w:val="single"/>
          </w:rPr>
          <w:t>https://www.aljazeera.com/news/2026/3/21/iran-says-it-will-allow-japanese-ships-to-transit-the-strait-of-hormuz</w:t>
        </w:r>
      </w:hyperlink>
      <w:r>
        <w:t xml:space="preserve"> - * Iran states it will allow Japanese ships to transit the Strait of Hormuz, signalling a move towards selective blockade. * Iran's Foreign Minister Abbas Araghchi communicated that the strait is open to non-enemies, with ships being able to pass safely after contact. * Japan, heavily dependent on Middle Eastern oil, has ships stranded in the Gulf, with discussions ongoing with Tehran. *10 ships, including a Greek bulk carrier, transited the strait close to Iran’s coastline, marked as a 'safe corridor'. * Several countries, including US allies, lobby for reopening the strait; joint statements and direct talks with Iran are reported.</w:t>
      </w:r>
      <w:r/>
    </w:p>
    <w:p>
      <w:pPr>
        <w:pStyle w:val="ListNumber"/>
        <w:spacing w:line="240" w:lineRule="auto"/>
        <w:ind w:left="720"/>
      </w:pPr>
      <w:r/>
      <w:hyperlink r:id="rId134">
        <w:r>
          <w:rPr>
            <w:color w:val="0000EE"/>
            <w:u w:val="single"/>
          </w:rPr>
          <w:t>https://nemiss.news/trump-admin-weighs-lifting-iran-oil-sanctions-with-marines-on-the-way-national-international-news-fri-20mar2026/</w:t>
        </w:r>
      </w:hyperlink>
      <w:r>
        <w:t xml:space="preserve"> - * The US is contemplating lifting sanctions on Iranian oil amid ongoing regional tensions and economic impact.</w:t>
      </w:r>
      <w:r>
        <w:rPr>
          <w:i/>
        </w:rPr>
        <w:t xml:space="preserve"> A detachment of about 2,500 Marines is deploying to the Middle East, including elements of the 11th Marine Expeditionary Unit.</w:t>
      </w:r>
      <w:r>
        <w:t xml:space="preserve"> The US is also considering military options against Iran, such as seizing oil fields and military sites.</w:t>
      </w:r>
      <w:r>
        <w:rPr>
          <w:i/>
        </w:rPr>
        <w:t xml:space="preserve"> Oil prices are over $100 a barrel, influenced by conflicts in Iran, Qatar, and Gulf nations, and Iranian efforts to bypass sanctions.</w:t>
      </w:r>
      <w:r>
        <w:t xml:space="preserve"> Iran’s oil is primarily destined for China, despite US naval assets in the region.</w:t>
      </w:r>
      <w:r/>
    </w:p>
    <w:p>
      <w:pPr>
        <w:pStyle w:val="ListNumber"/>
        <w:spacing w:line="240" w:lineRule="auto"/>
        <w:ind w:left="720"/>
      </w:pPr>
      <w:r/>
      <w:hyperlink r:id="rId135">
        <w:r>
          <w:rPr>
            <w:color w:val="0000EE"/>
            <w:u w:val="single"/>
          </w:rPr>
          <w:t>https://www.omanobserver.om/article/1186477/business/energy/the-strait-of-hormuz-was-supposed-to-be-too-big-to-fail</w:t>
        </w:r>
      </w:hyperlink>
      <w:r>
        <w:t xml:space="preserve"> - * The Strait of Hormuz has been blocked for nearly three weeks following military actions against Iran, cutting off one-fifth of the world's oil and gas supply. * Historically considered too big to fail, the strait's closure revealed its status as a critical bottleneck and heightened global energy security concerns. * The US and allies have historically attempted to keep the strait open, with military presence dating back to the 1940s and policies like the Carter Doctrine. * Iran has responded with attacks on vessels, escalating risks to global shipping routes. * The blockade underscores increasing dependence on vulnerable geographic trade routes for energy exports, especially with rising Gulf States' natural gas exports. 144. </w:t>
      </w:r>
      <w:hyperlink r:id="rId136">
        <w:r>
          <w:rPr>
            <w:color w:val="0000EE"/>
            <w:u w:val="single"/>
          </w:rPr>
          <w:t>https://pragativadi.com/iran-escalates-gulf-conflict-with-3000-missiles-deepens-regional-divide-and-threatens-global-economy/</w:t>
        </w:r>
      </w:hyperlink>
      <w:r>
        <w:t xml:space="preserve"> - * Iran launched over 3,000 missiles and drones targeting Gulf Cooperation Council (GCC) nations, including United Arab Emirates. * The offensive involves ballistic missiles, cruise missiles, and unmanned aerial vehicles. * The escalation deepens the Shia-Sunni divide and alters regional geopolitical balance. * Disruption of oil shipments through the Strait of Hormuz poses a threat to global energy markets. * Iran's missile advancements, including MIRVs and long-range systems like Khorramshahr, indicate strategic military improvements. * The conflict impacts global energy supply and increases regional instability, with US and allies working to ensure maritime security. 145. </w:t>
      </w:r>
      <w:hyperlink r:id="rId137">
        <w:r>
          <w:rPr>
            <w:color w:val="0000EE"/>
            <w:u w:val="single"/>
          </w:rPr>
          <w:t>https://www.standartnews.com/svyat/zaradi-voynata-aziya-se-obrashta-kam-vaglishtata-627614.html</w:t>
        </w:r>
      </w:hyperlink>
      <w:r>
        <w:t xml:space="preserve"> - * War in the Middle East causes disruptions to LNG exports, especially from Qatar, affecting Asian gas supply. * Asian countries such as South Korea, Indonesia, and Bangladesh prioritise coal as alternative energy source. * Damage to Qatar's Ras Laffan LNG facility contributes to supply reduction, with 17% capacity affected. * Rising gas prices push Asian markets to increase coal exports and production. * Governments consider switching to coal due to instability and supply disruptions in gas transit routes. * Higher coal prices lead to increased exports from Indonesia and policy shifts in South Korea and Japan. * The region faces environmental concerns as economies rely more on coal amidst energy insecurity. 146. </w:t>
      </w:r>
      <w:hyperlink r:id="rId138">
        <w:r>
          <w:rPr>
            <w:color w:val="0000EE"/>
            <w:u w:val="single"/>
          </w:rPr>
          <w:t>https://news.az/news/un-eyes-hormuz-reopening-as-tensions-disrupt-oil-route</w:t>
        </w:r>
      </w:hyperlink>
      <w:r>
        <w:t xml:space="preserve"> - * UN Secretary-General Antonio Guterres stated the UN is exploring ways to restore safe navigation through the Strait of Hormuz. * The UN is engaging with Gulf states and the European Council to assess potential frameworks. * The waterway is a critical oil transit route with disruptions impacting global supply and prices. * The UN facilitated the Black Sea Grain Initiative during Ukraine-Russia conflict; similar plans are being considered for Hormuz. * No formal plan has been announced, but negotiations involve regional and global powers. 147. </w:t>
      </w:r>
      <w:hyperlink r:id="rId139">
        <w:r>
          <w:rPr>
            <w:color w:val="0000EE"/>
            <w:u w:val="single"/>
          </w:rPr>
          <w:t>https://streamlinefeed.co.ke/news/washington-initiates-strategic-withdrawal-from-iran-conflict</w:t>
        </w:r>
      </w:hyperlink>
      <w:r>
        <w:t xml:space="preserve"> - * The US signals a phased withdrawal from active conflict in Iran, shifting maritime security in the Strait of Hormuz to international allies. * The move will impact global energy markets, which rely heavily on the Strait for oil transit. * The US Pentagon estimates operational costs of maintaining military presence at $1.8 million daily. * The Strait of Hormuz handles approximately 21 million barrels of oil daily, representing nearly one-third of global seaborne petroleum. * Kenya faces risks of increased fuel prices and inflation due to potential disruptions in oil supply and rising insurance premiums.* 148. </w:t>
      </w:r>
      <w:hyperlink r:id="rId140">
        <w:r>
          <w:rPr>
            <w:color w:val="0000EE"/>
            <w:u w:val="single"/>
          </w:rPr>
          <w:t>https://readthejoe.com/economy/the-iran-conflict-blueprint-for-investors-seeking-safety-in-a-fractured-global-market/</w:t>
        </w:r>
      </w:hyperlink>
      <w:r>
        <w:t xml:space="preserve"> - * The Israel strike on Tehran’s South Pars gas field is expected to prolong conflict into May, causing the largest supply disruption in global oil market history, according to the International Energy Agency. * US LNG exporters, Venture Global and Cheniere Energy, benefit from damage to Qatar’s Ras Laffan facility, with stock increases of ~60% and ~22% since late February. * Brent crude oil has increased by over 40%, remaining above $110, amid threats to about 20% of global oil flows through the Strait of Hormuz. * Countries like Nigeria and Australia experience significant increases in fuel prices, while European natural gas prices hit wartime highs. * The conflict leads to economic impacts including higher costs for consumers, weakened emerging markets, and energy conservation measures worldwide, with potential for wider regional attacks. 149. </w:t>
      </w:r>
      <w:hyperlink r:id="rId141">
        <w:r>
          <w:rPr>
            <w:color w:val="0000EE"/>
            <w:u w:val="single"/>
          </w:rPr>
          <w:t>https://www.thetimesofbengal.com/international/lng-shortage-is-india-heading-for-big-scarcity-after-irans-airstrike-cuts-qatar-lng-output-by-17-delhi-imports-47-of-gas-from-qatar/</w:t>
        </w:r>
      </w:hyperlink>
      <w:r>
        <w:t xml:space="preserve"> - * Iran carried out missile attacks on Qatar’s Ras Laffan Industrial City on March 18 and 19, affecting LNG production. * The attacks reduced Qatar's LNG export capacity by 17%, causing an estimated USD 20 billion annual revenue loss. * Repairs are expected to take up to five years, potentially forcing QatarEnergy to declare long-term force majeure. * India, which imports 47% of its gas from Qatar, faces concerns over LNG supply shortages. * The attacks are part of rising Middle East tensions affecting global gas markets. 150. </w:t>
      </w:r>
      <w:hyperlink r:id="rId142">
        <w:r>
          <w:rPr>
            <w:color w:val="0000EE"/>
            <w:u w:val="single"/>
          </w:rPr>
          <w:t>https://haitigazette.com/qatarenergy-ceo-says-warned-us-industry-officials-against-attack-on-energy/</w:t>
        </w:r>
      </w:hyperlink>
      <w:r>
        <w:t xml:space="preserve"> - * QatarEnergy CEO Saad al-Kaabi warned US officials and energy industry executives about the potential impact of an Iranian attack on oil and gas facilities, specifically targeting Qatar's Ras Laffan LNG complex. * The attack on the complex has destroyed 17% of Qatar’s LNG export capacity, impacting deliveries to Europe and Asia for up to five years. * The attacks follow Iran's retaliation for an Israeli attack on Iran’s South Pars gasfield, with Gulf region infrastructure targeted. * US officials, including Secretary of Energy Chris Wright, were informed repeatedly about the threat. * QatarEnergy’s production may only restart after hostilities end, with a recovery period of three to four months. * Key US partners include ExxonMobil and ConocoPhillips, which express ongoing cooperation. 151. </w:t>
      </w:r>
      <w:hyperlink r:id="rId143">
        <w:r>
          <w:rPr>
            <w:color w:val="0000EE"/>
            <w:u w:val="single"/>
          </w:rPr>
          <w:t>https://www.bolnews.com/world/israel-strikes-iran-and-hezbollah-in-beirut-as-u-s-troops-deploy-oil-prices-surge-50/</w:t>
        </w:r>
      </w:hyperlink>
      <w:r>
        <w:t xml:space="preserve"> - * Tensions in the Middle East escalated with Israeli strikes on Iran and Hezbollah targets in Beirut and Tehran. * U.S. military deployment to the Middle East increased, with thousands of Marines sent to support operations. * Over 2,000 lives lost since hostilities began on February 28. * Oil prices surged by 50%, threatening a global economic shock. * Germany and France expressed readiness to assist in reopening the Strait of Hormuz, a key oil conduit. * Major companies like United Airlines plan flight cuts amid higher fuel costs. * U.S. President criticised NATO allies over their response to the crisis. 152. </w:t>
      </w:r>
      <w:hyperlink r:id="rId144">
        <w:r>
          <w:rPr>
            <w:color w:val="0000EE"/>
            <w:u w:val="single"/>
          </w:rPr>
          <w:t>https://www.arkansasonline.com/news/2026/mar/21/strait-of-hormuz-reopening-focus-of-eu-statement/</w:t>
        </w:r>
      </w:hyperlink>
      <w:r>
        <w:t xml:space="preserve"> - * European leaders demand the reopening of the Strait of Hormuz and call for de-escalation in Middle East hostilities. * Leaders discuss measures to ensure energy shipment stability and prevent a refugee crisis. * EU does not support military action to secure the Strait, citing lack of appetite for intervention. * Four major EU economies signal willingness to contribute to shipping security efforts once conflict ends. * The EU emphasises energy independence efforts following the Ukraine conflict.</w:t>
      </w:r>
      <w:r/>
      <w:r/>
    </w:p>
    <w:p>
      <w:r/>
      <w:r>
        <w:t xml:space="preserve">153. </w:t>
      </w:r>
      <w:hyperlink r:id="rId140">
        <w:r>
          <w:rPr>
            <w:color w:val="0000EE"/>
            <w:u w:val="single"/>
          </w:rPr>
          <w:t>https://readthejoe.com/economy/the-iran-conflict-blueprint-for-investors-seeking-safety-in-a-fractured-global-market/</w:t>
        </w:r>
      </w:hyperlink>
      <w:r>
        <w:t xml:space="preserve"> - - The conflict in Iran leads to increased oil prices and supply disruptions, notably damaging Qatar’s Ras Laffan LNG hub and benefiting US LNG exporters such as Venture Global and Cheniere Energy. - US LNG exports have risen significantly since February, with Venture Global up approximately 60% and Cheniere Energy around 22%. - Oil prices have increased by over 40% since late February, with Brent crude remaining above $110, amid threats to global oil flows. - Markets are experiencing sector-specific impacts, with energy and safe-haven stocks rising, while consumer and travel sectors decline. - The conflict could cause prolonged disruptions, with warnings of wider attacks and ongoing energy demand restrictions. 154. </w:t>
      </w:r>
      <w:hyperlink r:id="rId145">
        <w:r>
          <w:rPr>
            <w:color w:val="0000EE"/>
            <w:u w:val="single"/>
          </w:rPr>
          <w:t>https://www.armstrongeconomics.com/uncategorized/the-global-energy-crisis-the-market-impact/</w:t>
        </w:r>
      </w:hyperlink>
      <w:r>
        <w:t xml:space="preserve"> - ["</w:t>
      </w:r>
      <w:r>
        <w:rPr>
          <w:i/>
        </w:rPr>
        <w:t xml:space="preserve"> Iran's retaliatory attacks on Gulf States and a missile threat to Diego Garcia highlight ongoing conflict, risking energy infrastructure damage.", "</w:t>
      </w:r>
      <w:r>
        <w:t xml:space="preserve"> Qatar's LNG facilities are cut by approximately 17% due to Iranian strikes, raising European gas prices by 300-500%.", '</w:t>
      </w:r>
      <w:r>
        <w:rPr>
          <w:i/>
        </w:rPr>
        <w:t xml:space="preserve"> The Strait of Hormuz remains a critical strategic point with potential for escalating conflict and energy supply disruption.', '</w:t>
      </w:r>
      <w:r>
        <w:t xml:space="preserve"> Geopolitical tensions involve Israel, Iran, Qatar, the US, and Gulf States, impacting global natural gas markets.', '</w:t>
      </w:r>
      <w:r>
        <w:rPr>
          <w:i/>
        </w:rPr>
        <w:t xml:space="preserve"> The computer forecasts worsening energy supply issues and potential oil prices reaching $200-$240 by 2028.'] 155. </w:t>
      </w:r>
      <w:hyperlink r:id="rId146">
        <w:r>
          <w:rPr>
            <w:color w:val="0000EE"/>
            <w:u w:val="single"/>
          </w:rPr>
          <w:t>https://www.focus.de/politik/ausland/angst-vor-sabotage-putins-gas-pipeline-nach-ungarn-wird-von-serbiens-armee-geschuetzt_7a219475-982a-42d1-abb4-b2e8e7ee5a81.html</w:t>
        </w:r>
      </w:hyperlink>
      <w:r>
        <w:rPr>
          <w:i/>
        </w:rPr>
        <w:t xml:space="preserve"> - ['</w:t>
      </w:r>
      <w:r>
        <w:t xml:space="preserve"> Serbische Armee schützt eine russische Gaspipeline, die nach Ungarn fließt, mit Spezialkräften und Luftabwehr.', '</w:t>
      </w:r>
      <w:r>
        <w:rPr>
          <w:i/>
        </w:rPr>
        <w:t xml:space="preserve"> Die Pipeline, auch „Balkan-Stream“ oder „Turkish-Stream“ genannt, transportiert Erdgas über das Schwarze Meer nach Ungarn.', '</w:t>
      </w:r>
      <w:r>
        <w:t xml:space="preserve"> Es gab in der Vergangenheit Sabotageakte gegen diese und andere Pipelines.', '</w:t>
      </w:r>
      <w:r>
        <w:rPr>
          <w:i/>
        </w:rPr>
        <w:t xml:space="preserve"> Die Sicherheitsmaßnahmen umfassen Bodeneinsätze durch die 72. Brigade für Spezialoperationen und Luftabwehr mit HQ-17 AE.', '</w:t>
      </w:r>
      <w:r>
        <w:t xml:space="preserve"> Mehrere Länder im Balkan und Mittelosteuropa sind stark von russischem Erdgas abhängig.'] 156. </w:t>
      </w:r>
      <w:hyperlink r:id="rId147">
        <w:r>
          <w:rPr>
            <w:color w:val="0000EE"/>
            <w:u w:val="single"/>
          </w:rPr>
          <w:t>https://www.niftytrader.in/markets/india-calls-for-safe-passage-in-strait-of-hormuz/</w:t>
        </w:r>
      </w:hyperlink>
      <w:r>
        <w:t xml:space="preserve"> - * India has increased diplomatic efforts to ensure the safe passage of its LPG vessels in the Gulf region due to escalating tensions around the Strait of Hormuz. * Two Indian LPG tankers, Jag Vasant and Pine Gas, near Sharjah, are signalling readiness to sail, with routes potentially affected by security risks. * Iran has issued warnings that have slowed shipping activity through the Strait, which handles nearly 20% of global oil and LNG trade. * Disruptions risk impacting global energy markets, including oil prices, inflation, and investor sentiment. * India emphasises the need for secure sea routes to protect energy imports amid geopolitical instability. 157. </w:t>
      </w:r>
      <w:hyperlink r:id="rId148">
        <w:r>
          <w:rPr>
            <w:color w:val="0000EE"/>
            <w:u w:val="single"/>
          </w:rPr>
          <w:t>https://thenigerialawyer.com/saudi-arabia-threatens-military-action-against-iran-as-trump-considers-seizing-kharg-island-to-break-hormuz-blockade-oil-prices-surge-past-109/</w:t>
        </w:r>
      </w:hyperlink>
      <w:r>
        <w:t xml:space="preserve"> - * Saudi Arabia warns it may take military action against Iran amid increased tensions in the Gulf region. * The US considers plans to seize or blockade Kharg Island to break Iran’s control of the Strait of Hormuz. * Oil prices surge past $109 per barrel due to escalating conflict and potential military actions. * US military campaigns target Iranian infrastructure, with destruction of missile sites and ships. * Humanitarian crisis develops as seafarers face shortages amid strategic disruptions. * European nations, Japan, Canada, and regional Gulf states seek to secure safe passage through the strait. * Increased regional security measures and arrests related to misinformation on social media. * The potential operation on Kharg Island could significantly escalate the conflict and impact global energy markets. 158. </w:t>
      </w:r>
      <w:hyperlink r:id="rId149">
        <w:r>
          <w:rPr>
            <w:color w:val="0000EE"/>
            <w:u w:val="single"/>
          </w:rPr>
          <w:t>https://lenta.ru/news/2026/03/21/dmitriev-nazval-vinovatyh/</w:t>
        </w:r>
      </w:hyperlink>
      <w:r>
        <w:t xml:space="preserve"> - * Кирилл Дмитриев, глава РФПИ, заявил в соцсети X, что ответственность за энергетические проблемы в Европе лежит на руководстве ЕС. * Он отметил, что ЕС отказался от российских энергоносителей, что ухудшило ситуацию. * Упоминалась статья The Wall Street Journal о призывах менять привычки из-за кризиса с энергоносителями. * Еврокомиссар Кристина Лобилло Борреро подчеркнула необходимость диверсифицировать поставки газа в ЕС. * Европейский рынок остаётся чувствительным к газовым поставкам, на фоне конкуренции Китая, Индии и Японии, что может привести к росту цен. 159. </w:t>
      </w:r>
      <w:hyperlink r:id="rId150">
        <w:r>
          <w:rPr>
            <w:color w:val="0000EE"/>
            <w:u w:val="single"/>
          </w:rPr>
          <w:t>https://www.bta.bg/bg/news/world/1088864-oshte-darzhavi-se-prisaediniha-kam-savmestnata-deklaratsiya-na-evropeyski-i-drug</w:t>
        </w:r>
      </w:hyperlink>
      <w:r>
        <w:t xml:space="preserve"> - * Several countries joined the joint declaration on the Strait of Hormuz and energy markets, including the UK, France, Germany, Italy, Japan, Canada, South Korea, New Zealand, among others. * The declaration condemns attacks by Iran on vessels and infrastructure, and calls for Iran to cease missile, drone attacks, and blockades. * It emphasises the importance of freedom of navigation under international law and the potential global impact of Iran's actions. * The declaration underscores the need for international efforts to ensure free passage and stabilise energy markets, including releasing strategic oil reserves. * The involved countries express readiness to contribute to free passage and stabilisation measures. 160. </w:t>
      </w:r>
      <w:hyperlink r:id="rId151">
        <w:r>
          <w:rPr>
            <w:color w:val="0000EE"/>
            <w:u w:val="single"/>
          </w:rPr>
          <w:t>https://sana.sy/international/2431484/</w:t>
        </w:r>
      </w:hyperlink>
      <w:r>
        <w:t xml:space="preserve"> - * Several countries, including Bahrain, UK, France, Germany, Italy, Netherlands, Japan, Canada, South Korea, New Zealand, Denmark, Latvia, Slovenia, Estonia, Norway, Sweden, Finland, Czech Republic, Romania, and Lithuania, issued a joint statement. * They condemned Iran's recent attacks on unarmed commercial ships, infrastructure, and oil and gas facilities in the Gulf, and Iran's blockade of the Strait of Hormuz. * The countries expressed concern over escalating conflict and called for Iran to cease threats, mine-laying, drone, and missile attacks. * The statement reaffirmed the importance of freedom of navigation under international law and warned of the impacts of Iran’s escalation on global populations and energy supplies. * They expressed willingness to contribute to ensuring safe passage and welcomed the International Energy Agency’s coordinated release of strategic oil reserves. 161. </w:t>
      </w:r>
      <w:hyperlink r:id="rId152">
        <w:r>
          <w:rPr>
            <w:color w:val="0000EE"/>
            <w:u w:val="single"/>
          </w:rPr>
          <w:t>https://easternherald.com/2026/03/21/israel-attacks-iran-airstrikes-assassinations-oil-war/</w:t>
        </w:r>
      </w:hyperlink>
      <w:r>
        <w:t xml:space="preserve"> - * Israel launched military airstrikes in Iran, targeting military, nuclear, and government sites in Tehran. * Targeted assassinations of Iranian officials and commanders have occurred amid the conflict. * Iran responded with missile attacks and retaliatory strikes on energy infrastructure in neighbouring countries. * Israel struck Iran’s South Pars gas field, disrupting natural gas production and affecting global energy markets. * The conflict has heightened concerns over energy supply disruptions, especially through the Strait of Hormuz. * The war has led to increased geopolitical tensions, economic volatility, and humanitarian impacts in the region. * US and Israel strategic objectives appear to diverge, with Israel pursuing broader regional influence. * The conflict threatens to escalate into a wider regional war involving multiple Middle Eastern countries. 162. </w:t>
      </w:r>
      <w:hyperlink r:id="rId153">
        <w:r>
          <w:rPr>
            <w:color w:val="0000EE"/>
            <w:u w:val="single"/>
          </w:rPr>
          <w:t>https://www.berlingske.dk/internationalt/iran-melder-sig-klar-til-at-lade-japanske-skibe-passere-hormuzstraedet?referrer=RSS</w:t>
        </w:r>
      </w:hyperlink>
      <w:r>
        <w:t xml:space="preserve"> - * Iran is ready to permit Japanese ships to pass through the Hormuz Strait, according to Iranian Foreign Minister Abbas Araqchi. * The opening is under discussion but no timeline has been announced. * The Strait, vital for Japanese oil imports, is currently closed by Iran due to conflicts involving the US and Israel. * The Strait accounts for one-fifth of global oil transportation. * Several countries, including Japan and Denmark, have committed to securing navigation through the Strait amid geopolitical tensions. 163. </w:t>
      </w:r>
      <w:hyperlink r:id="rId154">
        <w:r>
          <w:rPr>
            <w:color w:val="0000EE"/>
            <w:u w:val="single"/>
          </w:rPr>
          <w:t>https://economictimes.indiatimes.com/news/international/world-news/iran-says-ready-to-help-japan-ships-through-hormuz-strait-report/articleshow/129712241.cms</w:t>
        </w:r>
      </w:hyperlink>
      <w:r>
        <w:t xml:space="preserve"> - - Iran's Foreign Minister Abbas Araghchi states Iran is willing to help Japanese ships sail through the Strait of Hormuz. - Japan relies on crude oil imports from the Middle East, with 70% passing through the Strait. - Iran has not closed the strait, despite claims of retaliation related to US-Israeli strikes. - Japan is beginning releases from its strategic oil reserves amid price surges caused by Middle East conflicts. - Iran claims to offer assistance and ensure safe passage for Japanese vessels. 164. </w:t>
      </w:r>
      <w:hyperlink r:id="rId155">
        <w:r>
          <w:rPr>
            <w:color w:val="0000EE"/>
            <w:u w:val="single"/>
          </w:rPr>
          <w:t>https://peakoil.com/publicpolicy/global-markets-reel-as-iran-effectively-closes-the-strait-of-hormuz-a-new-era-of-energy-insecurity</w:t>
        </w:r>
      </w:hyperlink>
      <w:r>
        <w:t xml:space="preserve"> - * The Strait of Hormuz remains effectively closed following Iranian military escalations, blocking over 20 million barrels of oil per day. * Oil prices surged past $145 per barrel, and regional war risk insurance premiums increased significantly. * About 20% of the world's liquefied natural gas (LNG) supply is stranded, impacting energy-dependent markets. * Major US and regional naval forces have responded defensively amid heightened military tensions. * Stock markets in New York and Europe declined sharply; energy and shipping sectors face volatility and losses. * Energy companies with diversified assets, like ExxonMobil and Chevron, may benefit; European giants face significant losses. * The crisis threatens global economic stability, increasing inflation and prompting a shift in energy policy and infrastructure. 165. </w:t>
      </w:r>
      <w:hyperlink r:id="rId156">
        <w:r>
          <w:rPr>
            <w:color w:val="0000EE"/>
            <w:u w:val="single"/>
          </w:rPr>
          <w:t>https://www.washingtontimes.com/news/2026/mar/20/dont-use-strait-trump-says-countries-must-open-strait-hormuz-use/</w:t>
        </w:r>
      </w:hyperlink>
      <w:r>
        <w:t xml:space="preserve"> - * President Trump comments that the US does not use the Strait of Hormuz but expects European, Korean, Japanese, and Chinese countries to open it as they rely on it for energy. * Iran's blockade of the Strait, which carries about 20% of the world’s oil, has led to rising oil prices and fuel costs. * Trump criticises European and Asian allies for lack of cooperation in reopening the Strait. * Israel has conducted separate strikes against Iran-backed groups and Iranian gas fields, raising questions about their goals. * Trump indicates Israel may end its military actions when the US does, citing a good relationship. 166. </w:t>
      </w:r>
      <w:hyperlink r:id="rId157">
        <w:r>
          <w:rPr>
            <w:color w:val="0000EE"/>
            <w:u w:val="single"/>
          </w:rPr>
          <w:t>https://timesofindia.indiatimes.com/world/middle-east/us-to-deploy-thousands-of-more-troops-to-west-asia-say-officials/articleshow/129711514.cms</w:t>
        </w:r>
      </w:hyperlink>
      <w:r>
        <w:t xml:space="preserve"> - * The US military is deploying thousands of additional Marines and sailors to West Asia.</w:t>
        <w:br/>
      </w:r>
      <w:r/>
      <w:r>
        <w:rPr>
          <w:i/>
        </w:rPr>
        <w:t xml:space="preserve"> Deployment includes USS Boxer and two other amphibious assault ships with approximately 2,500 Marines.</w:t>
        <w:br/>
      </w:r>
      <w:r>
        <w:rPr>
          <w:i/>
        </w:rPr>
      </w:r>
      <w:r>
        <w:t xml:space="preserve"> The US ramps up military efforts against Iran, including assaults on Iranian vessels and drones in the Strait of Hormuz.</w:t>
        <w:br/>
      </w:r>
      <w:r/>
      <w:r>
        <w:rPr>
          <w:i/>
        </w:rPr>
        <w:t xml:space="preserve"> The US is considering plans to occupy Iran's Kharg Island to pressure Iran to reopen the Strait of Hormuz.</w:t>
        <w:br/>
      </w:r>
      <w:r>
        <w:rPr>
          <w:i/>
        </w:rPr>
      </w:r>
      <w:r>
        <w:t xml:space="preserve"> The US lifted sanctions on Belarusian fertiliser companies in exchange for political prisoners' release. 167. </w:t>
      </w:r>
      <w:hyperlink r:id="rId158">
        <w:r>
          <w:rPr>
            <w:color w:val="0000EE"/>
            <w:u w:val="single"/>
          </w:rPr>
          <w:t>https://timesofindia.indiatimes.com/world/us/us-can-take-out-irans-kharg-island-at-any-time-warns-white-house/articleshow/129711365.cms</w:t>
        </w:r>
      </w:hyperlink>
      <w:r>
        <w:t xml:space="preserve"> - * The White House stated that the US could destroy Iran’s Kharg Island at any time if authorised by President Trump. * Reports emerged that the US was considering occupying or blockading the strategic oil hub. * The US has deployed additional Marines to the Middle East, with potential for ground operations. * Trump announced that US military strikes have destroyed all targets on Kharg and warned of further infrastructure strikes. * Kharg Island is critical for Iran’s crude exports, and its blockade has affected global oil prices. * The US accuses Iran of blocking the Strait of Hormuz, impacting navigation and energy flow. 168. </w:t>
      </w:r>
      <w:hyperlink r:id="rId159">
        <w:r>
          <w:rPr>
            <w:color w:val="0000EE"/>
            <w:u w:val="single"/>
          </w:rPr>
          <w:t>https://wegotthiscovered.com/politics/americans-want-answers-on-the-iran-war-benjamin-netanyahu-just-offered-a-clue-he-wants-oil-and-gas-flowing-through-israel/</w:t>
        </w:r>
      </w:hyperlink>
      <w:r>
        <w:t xml:space="preserve"> - * Netanyahu outlines a vision for energy infrastructure that would streamline oil and gas flow through pipelines to Israel and Mediterranean ports, aiming to eliminate choke points.</w:t>
      </w:r>
      <w:r>
        <w:rPr>
          <w:i/>
        </w:rPr>
        <w:t xml:space="preserve"> * The plan is connected to ongoing conflict involving Iran and the US, with implications for global energy security.</w:t>
      </w:r>
      <w:r>
        <w:t xml:space="preserve"> * Netanyahu's remarks suggest a possible reshaping of regional energy logistics beyond the current war.</w:t>
      </w:r>
      <w:r>
        <w:rPr>
          <w:i/>
        </w:rPr>
        <w:t xml:space="preserve"> * The proposal faces potential resistance from Gulf Cooperation Council countries, which may be sidelined or affected by this strategic move.</w:t>
      </w:r>
      <w:r>
        <w:t xml:space="preserve"> * The article discusses geopolitical risks and economic impacts related to energy supply and regional alliances.* 169. </w:t>
      </w:r>
      <w:hyperlink r:id="rId160">
        <w:r>
          <w:rPr>
            <w:color w:val="0000EE"/>
            <w:u w:val="single"/>
          </w:rPr>
          <w:t>https://anytvnews.com/india/hormuz-strait-update-iran-created-a-new-sea-route-indian-ships-got-permission-to-pass/</w:t>
        </w:r>
      </w:hyperlink>
      <w:r>
        <w:t xml:space="preserve"> - * Iran launches a new shipping corridor in the Strait of Hormuz, monitored by the IRGC. * Selected ships from friendly or non-enemy countries can pass after registration and verification. * Indian ships Shivalik, Nanda Devi, and Jag Laadki have used the route successfully. * Since February 28, trade through this route declined by over 94%, but the route is now open under a permission-based system. * Countries like India, China, Pakistan, and Malaysia are in contact with Iran; US, Israel, and some European countries are still restricted. 170. </w:t>
      </w:r>
      <w:hyperlink r:id="rId161">
        <w:r>
          <w:rPr>
            <w:color w:val="0000EE"/>
            <w:u w:val="single"/>
          </w:rPr>
          <w:t>https://www.diyinvestor.net/renewed-uncertainty-across-global-energy-and-financial-markets/</w:t>
        </w:r>
      </w:hyperlink>
      <w:r>
        <w:t xml:space="preserve"> - * The conflict in the Middle East has escalated, with Iran launching strikes on oil and gas facilities. * Qatar has halted LNG production, intensifying fears of supply disruptions. * Gulf shipping risks have increased, with surging insurance costs and blocked Strait of Hormuz. * Qatar’s Ras Laffan complex, a major LNG producer, sustains damage, threatening global gas markets. * Oil and gas prices have surged, with Brent crude potentially rising above $130. * The conflict risks long-term damage to energy infrastructure, impacting supply status post-ceasefire. * Possibility of scenarios ranging from no disruption to total Strait closure, affecting prices accordingly. * Regional energy disruptions threaten inflation and economic stability in Europe, Asia, and the US. 171. </w:t>
      </w:r>
      <w:hyperlink r:id="rId162">
        <w:r>
          <w:rPr>
            <w:color w:val="0000EE"/>
            <w:u w:val="single"/>
          </w:rPr>
          <w:t>https://easternherald.com/2026/03/21/italy-gas-crisis-qatar-lng-halt-europe-energy/</w:t>
        </w:r>
      </w:hyperlink>
      <w:r>
        <w:t xml:space="preserve"> - * Italy is negotiating with the United States, Azerbaijan, and Algeria to offset the loss of Qatari LNG exports caused by infrastructure damage in Qatar. * The disruption impacts approximately 6.4 billion cubic meters of gas annually, nearly 10% of Italy's consumption. * QatarEnergy declared force majeure on long-term contracts due to damage from Iranian strikes, affecting global LNG supply. * Italy aims to refill gas storage for the 2026–2027 winter season by mid-April to prepare for potential ongoing disruptions. * The crisis underscores Europe’s reliance on geographically concentrated energy sources and highlights broader geopolitical risks. 172. </w:t>
      </w:r>
      <w:hyperlink r:id="rId161">
        <w:r>
          <w:rPr>
            <w:color w:val="0000EE"/>
            <w:u w:val="single"/>
          </w:rPr>
          <w:t>https://www.diyinvestor.net/renewed-uncertainty-across-global-energy-and-financial-markets/</w:t>
        </w:r>
      </w:hyperlink>
      <w:r>
        <w:t xml:space="preserve"> - * The conflict in the Middle East has escalated with Iran launching strikes on oil and gas facilities. * Qatar’s LNG production halted after strikes, raising fears of supply disruption. * Shipping risks and insurance costs have increased around the Strait of Hormuz. * Qatar’s Ras Laffan complex, a major LNG hub, is reported damaged, impacting global gas markets. * Global gas prices surged nearly 30%, and oil prices may rise above $130 if crisis worsens. * The conflict threatens the global energy system, with potential long-term supply impacts. * Scenario probabilities include ceasefire, limited escalation, and full closure of the Strait, with varying price impacts. * The crisis increases inflation risks in Europe and Asia, complicating monetary policy. 173. </w:t>
      </w:r>
      <w:hyperlink r:id="rId163">
        <w:r>
          <w:rPr>
            <w:color w:val="0000EE"/>
            <w:u w:val="single"/>
          </w:rPr>
          <w:t>https://peakoil.com/production/what-to-know-about-south-pars-the-worlds-largest-natural-gas-field-after-israeli-strike</w:t>
        </w:r>
      </w:hyperlink>
      <w:r>
        <w:t xml:space="preserve"> - • Israel launched air strikes on South Pars, a major natural gas reserve offshore in the Persian Gulf, affecting Iran and neighbouring states. • The strike occurred in the context of regional conflict, disrupting gas supplies for Iran, Turkey, Iraq, and Central Asia. • South Pars accounts for about 70% of Iran's gas consumption and is part of a larger field linked to global LNG trade. • The attack has caused wider implications, including increased food and fertiliser prices and escalations in regional energy infrastructure attacks. • Brent crude oil prices increased to $119 per barrel amid the conflict. 174. </w:t>
      </w:r>
      <w:hyperlink r:id="rId164">
        <w:r>
          <w:rPr>
            <w:color w:val="0000EE"/>
            <w:u w:val="single"/>
          </w:rPr>
          <w:t>https://www.livemint.com/news/world/nato-exit-from-iraq-alliance-pulls-out-hundreds-of-personnel-as-us-conflict-with-iran-rages-on-11774027046766.html</w:t>
        </w:r>
      </w:hyperlink>
      <w:r>
        <w:t xml:space="preserve"> - * NATO pulled several hundred personnel from Iraq, including troops from allies and partner countries, amid US-Israel-Iran tensions. * The last NATO personnel in Iraq left on Friday, ending the non-combat mission established in 2018. * US Air Force General Alexus Grynkewich thanked Iraq and allies for assistance in relocating personnel. * US President Trump stated that the US no longer needs NATO assistance, citing military success and declining involvement. * The focus on the Strait of Hormuz relates to Iran’s attacks on ships following US and Israeli attacks on Iran, which also targeted the Islamic Republic’s leadership. 175. </w:t>
      </w:r>
      <w:hyperlink r:id="rId165">
        <w:r>
          <w:rPr>
            <w:color w:val="0000EE"/>
            <w:u w:val="single"/>
          </w:rPr>
          <w:t>https://www.mtemwapoetry.blog/2026/03/trump-criticizes-nato-allies-as.html</w:t>
        </w:r>
      </w:hyperlink>
      <w:r>
        <w:t xml:space="preserve"> - • Trump criticises NATO allies for failing to support efforts to secure the Strait of Hormuz, a vital shipping route carrying about 20% of the world's oil. • Iran's leadership issues defiant rhetoric as military exchanges escalate, targeting energy infrastructure such as South Pars gas field and Kharg Island. • UK, France, and Germany signal willingness to support maritime security but have no confirmed plans to deploy naval escorts. • US considers aggressive actions against Iranian oil infrastructure, potentially escalating the conflict. • The crisis raises concerns over global energy markets and regional stability. 176. </w:t>
      </w:r>
      <w:hyperlink r:id="rId166">
        <w:r>
          <w:rPr>
            <w:color w:val="0000EE"/>
            <w:u w:val="single"/>
          </w:rPr>
          <w:t>https://www.aletihad.ae/opinion/4652955/%D8%A5%D9%8A%D8%B1%D8%A7%D9%86---%D9%88%D8%AF%D8%B1%D9%88%D8%B3-%D8%AD%D8%B1%D8%A8-%D8%A7%D9%84%D8%B3%D9%88%D9%8A%D8%B3</w:t>
        </w:r>
      </w:hyperlink>
      <w:r>
        <w:t xml:space="preserve"> - * The article compares the 1956 Suez Crisis with recent US military actions against Iran. * It highlights the diplomatic and geopolitical lessons from the Suez Crisis, including the importance of strategic alliances and political success. * It discusses US operations against Iran, their limited strategic outcomes, and the regional impact, including threats to energy shipping through the Strait of Hormuz. * It reflects on the potential long-term geopolitical and economic consequences of US actions and the risks of unilateral military operations. * It notes regional tensions with Gulf countries and the global economic and energy market impact.</w:t>
      </w:r>
      <w:r/>
    </w:p>
    <w:p>
      <w:r/>
      <w:r>
        <w:t xml:space="preserve">177. </w:t>
      </w:r>
      <w:hyperlink r:id="rId167">
        <w:r>
          <w:rPr>
            <w:color w:val="0000EE"/>
            <w:u w:val="single"/>
          </w:rPr>
          <w:t>https://www.newstatesman.com/international-politics/geopolitics/2026/03/the-world-energy-shock-is-coming</w:t>
        </w:r>
      </w:hyperlink>
      <w:r>
        <w:t xml:space="preserve"> - * The conflict between Iran and Israel has led to attacks on oil, gas, and related infrastructure, disrupting global supply chains. * The strait of Hormuz, a critical passage for fossil fuel exports, may remain closed, impacting global markets. * Production halts, damage to infrastructure, and supply chain disruptions threaten to cause inflation, shortages, stagflation, and financial instability. * The effects are likely to hurt developing countries hardest, with potential for food shortages and increased inequalities. * Policy responses suggested include reserves releases, price caps, and rationing protocols.</w:t>
      </w:r>
      <w:r/>
    </w:p>
    <w:p>
      <w:r/>
      <w:r>
        <w:t xml:space="preserve">These events threaten global economic stability with interconnected supply chain impacts and geopolitical tensions. 178. </w:t>
      </w:r>
      <w:hyperlink r:id="rId168">
        <w:r>
          <w:rPr>
            <w:color w:val="0000EE"/>
            <w:u w:val="single"/>
          </w:rPr>
          <w:t>https://ria.ru/20260321/ukraina-2082101727.html</w:t>
        </w:r>
      </w:hyperlink>
      <w:r>
        <w:t xml:space="preserve"> - * European nations are experiencing the biggest energy crisis since the 1970s, attributed to sanctions against Russia and support for Ukraine. * The crisis has led to a decline in industrial production by approximately 2-3% annually and a 2% fall in added value of goods sold in 2024. * Despite economic difficulties, EU leadership maintains sanctions are an 'inevitable price' for security and supporting Ukraine. * A 20th package of sanctions has not been agreed upon, but there is hope for swift adoption. * Russia claims it can handle sanctions, while Western opinions suggest restrictive measures are ineffective. 179. </w:t>
      </w:r>
      <w:hyperlink r:id="rId169">
        <w:r>
          <w:rPr>
            <w:color w:val="0000EE"/>
            <w:u w:val="single"/>
          </w:rPr>
          <w:t>https://www.omanobserver.om/article/1186467/world/region/attack-causes-fire-at-kuwait-oil-refinery</w:t>
        </w:r>
      </w:hyperlink>
      <w:r>
        <w:t xml:space="preserve"> - * A fire occurred at a Kuwait oil refinery following a drone attack from Iran. * The attack took place in Kuwait's Mina Al Ahmadi refinery, with a second incident reported this week. * The incident is part of escalations linked to conflicts involving Iran, Israel, and Gulf energy infrastructure. * Iranian authorities vowed retaliation after an Israeli strike damaged Iran's South Pars gas field. * The escalation has raised fears of lasting damage to oil and gas supplies in the Gulf region. 180. </w:t>
      </w:r>
      <w:hyperlink r:id="rId170">
        <w:r>
          <w:rPr>
            <w:color w:val="0000EE"/>
            <w:u w:val="single"/>
          </w:rPr>
          <w:t>https://www.novinite.com/view_news.php?id=237603</w:t>
        </w:r>
      </w:hyperlink>
      <w:r>
        <w:t xml:space="preserve"> - * The conflict involving the US, Israel, and Iran has entered its third week, with ongoing military actions and regional tensions. * Israel refrained from further strikes on Iranian energy infrastructure following US request, amid recent attacks on sites including South Pars gas field. * Iran has targeted energy infrastructure in Israel and Qatar, affecting Qatar’s liquefied natural gas exports; oil prices have surged to $115 per barrel. * Efforts are ongoing to establish a humanitarian corridor in the Strait of Hormuz; the UK and UN are involved. * Military clashes continue with drone and missile interceptions across Middle Eastern countries; casualties reported, including over 18,000 civilians injured in Iran. * Israel launched strikes on Tehran after earlier signals of restraint; US and regional military activities are heightened. * The US has requested an additional US$200 billion in military funding; weapons sales to Gulf allies have accelerated. * Diplomatic shifts include Germany withdrawing support for Israel in the international court case related to Gaza. 181. </w:t>
      </w:r>
      <w:hyperlink r:id="rId171">
        <w:r>
          <w:rPr>
            <w:color w:val="0000EE"/>
            <w:u w:val="single"/>
          </w:rPr>
          <w:t>https://www.nation.com.pk/15-Mar-2026/trump-vows-open-strait-hormuz-iran-threatens-ports</w:t>
        </w:r>
      </w:hyperlink>
      <w:r>
        <w:t xml:space="preserve"> - * Iran has threatened to choke off the Strait of Hormuz, a key oil supply route. * US President Donald Trump claimed multiple countries would send warships to defend the strait. * Iran threatened to attack ports and cities in the UAE, citing US use of these locations for strikes. * Fires broke out at an UAE oil hub following debris from intercepted drones. * Iran’s military warned it could target US-affiliated infrastructure if energy facilities are attacked. * Israeli forces targeted over 200 Iranian military sites in retaliation, killing two Iranian officers. * Multiple missile and drone attacks occurred across Israel, the UAE, and Kuwait with casualties reported. * Oil prices surged over $100 per barrel, with more than 3,000 killed in the ongoing Middle East conflict. 182. </w:t>
      </w:r>
      <w:hyperlink r:id="rId172">
        <w:r>
          <w:rPr>
            <w:color w:val="0000EE"/>
            <w:u w:val="single"/>
          </w:rPr>
          <w:t>https://themoderatevoice.com/targeting-of-energy-facilities-turned-iran-war-into-worst%E2%80%91case-scenario-for-gulf-states/</w:t>
        </w:r>
      </w:hyperlink>
      <w:r>
        <w:t xml:space="preserve"> - * The US-Israel military campaign against Iran escalated with strikes on March 18, 2026, damaging energy infrastructure in Iran and Gulf states. * Attacks targeted Iran’s Asaluyeh complex, Ras Laffan in Qatar, oil refineries in Kuwait and Saudi Arabia, and facilities in the UAE. * The conflict threatens to disrupt Qatar’s LNG exports and regional energy infrastructure, with repairs estimated to take years. * The strategic North/South Pars gas field is central to Iran and Qatar’s gas reserves, now at risk due to military targeting. * The war’s escalation jeopardises Gulf states' revenues and global energy markets, raising concerns of catastrophic impacts. 183. </w:t>
      </w:r>
      <w:hyperlink r:id="rId161">
        <w:r>
          <w:rPr>
            <w:color w:val="0000EE"/>
            <w:u w:val="single"/>
          </w:rPr>
          <w:t>https://www.diyinvestor.net/renewed-uncertainty-across-global-energy-and-financial-markets/</w:t>
        </w:r>
      </w:hyperlink>
      <w:r>
        <w:t xml:space="preserve"> - * The situation in the Middle East has escalated, affecting global energy markets. * Iran launched strikes on critical oil and gas facilities in the Gulf, impacting LNG production. * Qatar, the second-largest LNG exporter, halted LNG production after strikes. * Shipping risks increased near the Strait of Hormuz, with surged insurance costs for tankers. * Global gas prices surged nearly 30%, and oil prices could rise above $130 if the crisis worsens. * Damage to LNG infrastructure may cause long-term supply disruptions, affecting global markets. * Iran's targeting of Qatar’s LNG facilities poses a severe risk to global energy security. * Scenario analysis indicates varied outcomes for oil prices and supply depending on conflict escalation, with risks of prolonged supply shocks. 184. </w:t>
      </w:r>
      <w:hyperlink r:id="rId173">
        <w:r>
          <w:rPr>
            <w:color w:val="0000EE"/>
            <w:u w:val="single"/>
          </w:rPr>
          <w:t>https://www.zerohedge.com/energy/qatar-dethroned-lng-king-us-seizes-throne-reshaping-future-gas</w:t>
        </w:r>
      </w:hyperlink>
      <w:r>
        <w:t xml:space="preserve"> - * Iranian drone strikes on Qatari LNG trains and Strait of Hormuz closure threaten Qatar's LNG export capacity, delaying expansion projects. * Qatar's total LNG capacity could decline by over 100 MTPA relative to market expectations, with indefinite delays on key expansion phases. * US LNG projects, including Golden Pass, CP2 Phase 1, Port Arthur, and Rio Grande LNG, are advancing towards production goals by 2027, with expected significant growth by 2033. * Global LNG demand stability is uncertain, especially in emerging markets due to infrastructure delays, high prices, and competition from renewables. * The upcoming supply disruption may push prices higher, potentially delaying demand growth and infrastructure buildout in emerging markets, while Europe and Northeast Asia demand remains stable. 185. </w:t>
      </w:r>
      <w:hyperlink r:id="rId174">
        <w:r>
          <w:rPr>
            <w:color w:val="0000EE"/>
            <w:u w:val="single"/>
          </w:rPr>
          <w:t>https://www.trouw.nl/duurzaamheid-economie/ook-shell-wordt-hard-geraakt-door-de-oorlog-in-het-midden-oosten-al-boert-het-goed-op-de-beurs~b3193259/</w:t>
        </w:r>
      </w:hyperlink>
      <w:r>
        <w:t xml:space="preserve"> - - Shell's aandeel stijgt tot recordhoogte, meer dan 40 euro per aandeel. - Shell profiteert van hoge olie- en gasprijzen. - Ras Laffan Industrial City in Qatar geraakt door Iraanse aanvallen; installaties stilgelegd, productie vertraagd. - De productie van LNG in Qatar ligt stil sinds maart; schade aan twee grote lijnen, schatting van vijf jaar voor reparaties. - Gevolgen voor Europese en Aziatische gasmarkt, met stijgende prijzen en mogelijke tekorten. - QatarEnergy schat 20 miljard dollar omzetverlies door de aanslagen. - Nieuwe LNG-projecten in de wereld mogelijk leiden tot overschot in productiecapaciteit, ondanks oorlogssituaties. 186. </w:t>
      </w:r>
      <w:hyperlink r:id="rId175">
        <w:r>
          <w:rPr>
            <w:color w:val="0000EE"/>
            <w:u w:val="single"/>
          </w:rPr>
          <w:t>https://republicofmining.com/2026/03/20/war-in-iran-is-reshaping-the-global-gas-market-for-years-to-come-by-ruth-liao-stephen-stapczynski-and-priscila-azevedo-rocha-financial-post-bloomberg-march-20-2026/</w:t>
        </w:r>
      </w:hyperlink>
      <w:r>
        <w:t xml:space="preserve"> - * The Persian Gulf industry faces prolonged disruptions due to Iranian drone attack and retaliation attacks in Iran, affecting LNG supplies. * Qatar’s Ras Laffan plant, a major LNG facility, remains shut, causing significant energy shortages worldwide. * The conflict has led to damage in South Pars fields, delaying normalisation. * The closure impacts emerging economies, damaging industrial demand for LNG. * The Strait of Hormuz's near closure causes surges in fuel prices and shortages globally. 187. </w:t>
      </w:r>
      <w:hyperlink r:id="rId176">
        <w:r>
          <w:rPr>
            <w:color w:val="0000EE"/>
            <w:u w:val="single"/>
          </w:rPr>
          <w:t>https://thehayride.com/2026/03/the-damage-from-bidens-disastrous-lng-export-construction-ban-has-only-begun/</w:t>
        </w:r>
      </w:hyperlink>
      <w:r>
        <w:t xml:space="preserve"> - * On January 26th, 2024, Biden froze permits for LNG export terminals, affecting roughly 19 billion cubic feet per day capacity. * Permits were blocked for over fourteen months, causing project delays and financing issues, which led to decreased US export capacity. * Qatar expanded its LNG exports as US projects stalled; Iran's infrastructure was damaged, increasing global supply uncertainties. * Biden's reversal of the ban occurred in February 2025, but delays resulted in lost capacity and market share. * As of March 2026, Qatar's LNG capacity was reduced, affecting global gas prices and supply security, with US capacity still under development. 188. </w:t>
      </w:r>
      <w:hyperlink r:id="rId177">
        <w:r>
          <w:rPr>
            <w:color w:val="0000EE"/>
            <w:u w:val="single"/>
          </w:rPr>
          <w:t>https://bankwatch.ca/2026/03/20/morning-briefing-friday-20-march-2026-%C2%B7-est-%C2%B7-1320-words%E2%B8%BB/</w:t>
        </w:r>
      </w:hyperlink>
      <w:r>
        <w:t xml:space="preserve"> - * Iran struck a Kuwaiti oil refinery; Gulf-wide strikes escalate with active military campaigns in Hormuz. * Pentagon operationalises Hormuz offensive; seeks a $200B war budget. * Israeli claims Iran’s nuclear and missile capabilities destroyed, unverified. * Qatar LNG exports reduced by 17% due to Iran’s attack; force majeure imminent. * US charges Super Micro co-founder with AI chip smuggling; stock in freefall. * Mojtaba Khamenei issues Nowruz statement; denies Iranian attacks on Turkey and Oman. * UK warns Iran; Iranian drones strike RAF Cyprus; UK deploys additional naval assets. * US-Canada-Mexico trade talks underway; Belarus releases political prisoners in exchange for sanctions relief. * Israel attacks Syrian infrastructure; energy markets show signs of disruption, US gas prices hit high. * European AI regulatory delays; Germany describes Iran as security threat, split emerges in EU stance. 189. </w:t>
      </w:r>
      <w:hyperlink r:id="rId178">
        <w:r>
          <w:rPr>
            <w:color w:val="0000EE"/>
            <w:u w:val="single"/>
          </w:rPr>
          <w:t>https://www.jdsupra.com/legalnews/war-with-iran-poses-far-reaching-2728244/</w:t>
        </w:r>
      </w:hyperlink>
      <w:r>
        <w:t xml:space="preserve"> - * The US/Israel war with Iran near its fourth week has led to a 50% increase in LNG prices and high oil prices around $110 per barrel. * The Strait of Hormuz closure and energy infrastructure attacks have caused regional LNG supply disruptions. * Qatar shut down 20% of its LNG production due to the war. * US and IEA loosen strategic reserves, releasing 400 million barrels, roughly four days of global supply. * Sanctions on Russian oil are lifted temporarily, increasing Russian revenue amid its budget deficit. * Energy supply constraints impact countries in Asia and Europe, including China suspending petroleum exports. * Rising fuel costs cause increased airfares and depletion of fuel reserves in Oceania and Africa. * Industries like fertiliser and pharmaceuticals face supply crunches, affecting food costs and semiconductor production.</w:t>
      </w:r>
      <w:r/>
    </w:p>
    <w:p>
      <w:r/>
      <w:r>
        <w:t xml:space="preserve">190. </w:t>
      </w:r>
      <w:hyperlink r:id="rId179">
        <w:r>
          <w:rPr>
            <w:color w:val="0000EE"/>
            <w:u w:val="single"/>
          </w:rPr>
          <w:t>https://www.mees.com/2026/3/20/opec/global-lng-market-expectations-swing-from-glut-to-shortage/2943e480-2467-11f1-a36c-53bb4cf45e77</w:t>
        </w:r>
      </w:hyperlink>
      <w:r>
        <w:t xml:space="preserve"> - * Qatar hosted LNG2026 conference in Doha, planning to expand capacity from 77mn t/y to 142mn t/y. * Following Iranian missile attacks on Ras Laffan, Qatar faces multi-year repairs and delays in expansion. * Attacks damaged two liquefaction trains with 12.8mn t/y capacity, 17% of Qatar's LNG capacity. * QatarEnergy's CEO Saad Sherida al-Kaabi reported damage to trains operated with ExxonMobil, Qatar's key partner. 191. </w:t>
      </w:r>
      <w:hyperlink r:id="rId180">
        <w:r>
          <w:rPr>
            <w:color w:val="0000EE"/>
            <w:u w:val="single"/>
          </w:rPr>
          <w:t>https://tass.com/politics/2104857</w:t>
        </w:r>
      </w:hyperlink>
      <w:r>
        <w:t xml:space="preserve"> - * Ukrainian armed forces attacked facilities related to TurkStream and Blue Stream pipelines on March 17-19. * The attacks involved drone strikes against three compressor stations, with 22 drones used against Russkaya. * Russian forces repelled the attacks, preventing damage to the infrastructure. * The incident was reported by Russian officials and Gazprom, highlighting ongoing infrastructure security concerns. 192. </w:t>
      </w:r>
      <w:hyperlink r:id="rId181">
        <w:r>
          <w:rPr>
            <w:color w:val="0000EE"/>
            <w:u w:val="single"/>
          </w:rPr>
          <w:t>https://oilprice.com/Latest-Energy-News/World-News/European-Gas-Price-Set-for-20-Weekly-Jump-on-Qatars-LNG-Outage.html</w:t>
        </w:r>
      </w:hyperlink>
      <w:r>
        <w:t xml:space="preserve"> - * European natural gas prices are set for a 20% weekly increase following damage to Qatar’s LNG facilities due to Iranian missile attacks. * The damage was to Qatar’s Ras Laffan Industrial City, with an estimated cost of $20 billion annually and a repair timeline of 3 to 5 years. * About 17% of Qatar’s LNG export capacity is sidelined, impacting European and Asian markets for years. * Prices for April 2026 Dutch TTF contracts increased, with futures trading above $69 (60 euros) per MWh. * The outage is expected to tighten global LNG supply, raising prices and delaying capacity growth until 2028. 193. </w:t>
      </w:r>
      <w:hyperlink r:id="rId182">
        <w:r>
          <w:rPr>
            <w:color w:val="0000EE"/>
            <w:u w:val="single"/>
          </w:rPr>
          <w:t>https://tass.com/politics/2104865</w:t>
        </w:r>
      </w:hyperlink>
      <w:r>
        <w:t xml:space="preserve"> - * Russian Foreign Ministry spokeswoman Mariia Zakharova states Kiev's attack on TurkStream and Blue Stream pipelines can harm energy security and destabilise markets. * The attack is described as terrorist activity. * The statement implies potential damage to regional energy security and global markets. * The comment highlights geopolitical tensions affecting energy infrastructure. 194. </w:t>
      </w:r>
      <w:hyperlink r:id="rId183">
        <w:r>
          <w:rPr>
            <w:color w:val="0000EE"/>
            <w:u w:val="single"/>
          </w:rPr>
          <w:t>https://marcellusdrilling.com/2026/03/mdns-energy-stories-of-interest-fri-mar-20-2026/</w:t>
        </w:r>
      </w:hyperlink>
      <w:r>
        <w:t xml:space="preserve"> - * Iran attacks result in a significant reduction of Qatar’s LNG capacity by 17% for up to five years. * The incident impacts LNG supply and causes a surge in European gas prices. * The articles discusses the geopolitical event affecting infrastructure and supply reliability. * The focus is on natural gas infrastructure risks and supply disruptions. 195. </w:t>
      </w:r>
      <w:hyperlink r:id="rId184">
        <w:r>
          <w:rPr>
            <w:color w:val="0000EE"/>
            <w:u w:val="single"/>
          </w:rPr>
          <w:t>https://www.thearabianstories.com/2026/03/20/asian-lng-benchmark-nears-3-year-high-after-iran-attack-hits-qatar-export-capacity/</w:t>
        </w:r>
      </w:hyperlink>
      <w:r>
        <w:t xml:space="preserve"> - * Missile attacks from Iran on Qatar’s Ras Laffan Industrial City caused extensive damage to LNG production facilities on March 18 and 19, reducing export capacity by 17%. * The disruption is expected to cause a loss of USD 20 billion in annual revenue for Qatar, with repairs taking up to five years. * The attack impacted two LNG trains (Trains 4 and 6) and the Pearl GTL facility, affecting key export infrastructure. * QatarEnergy announced force majeure on some LNG contracts, impacting global energy supplies and prices. * India heavily relies on Qatar for its LNG imports, accounting for nearly 47% of India’s supply in 2024, with continued vulnerability due to the attack. 196. </w:t>
      </w:r>
      <w:hyperlink r:id="rId185">
        <w:r>
          <w:rPr>
            <w:color w:val="0000EE"/>
            <w:u w:val="single"/>
          </w:rPr>
          <w:t>https://oilgasleads.com/qatar-lng-disruption-sends-shockwaves-through-global-energy-markets/?utm_source=rss&amp;utm_medium=rss&amp;utm_campaign=qatar-lng-disruption-sends-shockwaves-through-global-energy-markets</w:t>
        </w:r>
      </w:hyperlink>
      <w:r>
        <w:t xml:space="preserve"> - * Iranian strikes damaged Qatar’s Ras Laffan LNG export hub, taking roughly 17% of capacity offline.</w:t>
      </w:r>
      <w:r>
        <w:rPr>
          <w:i/>
        </w:rPr>
        <w:t xml:space="preserve"> The disruption is expected to last three to five years, affecting global LNG supply.</w:t>
      </w:r>
      <w:r>
        <w:t xml:space="preserve"> Long-term supply constraints increase market volatility and energy security concerns, especially in Europe and Asia.</w:t>
      </w:r>
      <w:r>
        <w:rPr>
          <w:i/>
        </w:rPr>
        <w:t xml:space="preserve"> US and other LNG exporters may benefit but face capacity limits.</w:t>
      </w:r>
      <w:r>
        <w:t xml:space="preserve"> Major companies like ExxonMobil and Shell are exposed to the disruptions.* The event highlights geopolitical risks and the strategic importance of supply security. 197. </w:t>
      </w:r>
      <w:hyperlink r:id="rId186">
        <w:r>
          <w:rPr>
            <w:color w:val="0000EE"/>
            <w:u w:val="single"/>
          </w:rPr>
          <w:t>https://www.lngindustry.com/liquefaction/20032026/qatarenergy-provides-production-update/</w:t>
        </w:r>
      </w:hyperlink>
      <w:r>
        <w:t xml:space="preserve"> - * Missile attacks on 18-19 March 2026 caused damage to QatarEnergy's LNG trains and Pearl GTL facility, impacting supply to Europe and Asia. * Two LNG trains (4 and 6) with combined capacity of 12.8 million tonnes per year are affected, with repairs estimated at 3-5 years. * Damage to the Pearl GTL facility will result in at least one year of offline operation and production losses in condensates, LPG, naphtha, sulfur, and helium. * QatarEnergy expects $20 billion annual revenue loss and force majeure declarations for up to five years on some contracts. 198. </w:t>
      </w:r>
      <w:hyperlink r:id="rId181">
        <w:r>
          <w:rPr>
            <w:color w:val="0000EE"/>
            <w:u w:val="single"/>
          </w:rPr>
          <w:t>https://oilprice.com/Latest-Energy-News/World-News/European-Gas-Price-Set-for-20-Weekly-Jump-on-Qatars-LNG-Outage.html</w:t>
        </w:r>
      </w:hyperlink>
      <w:r>
        <w:t xml:space="preserve"> - * European natural gas prices increased by 20% weekly due to damage at Qatar’s LNG complex. * Qatar’s Ras Laffan Industrial City was attacked by Iranian missiles, causing extensive damage. * The damage is expected to cost QatarEnergy about $20 billion annually and take up to five years to repair. * Approximately 17% of Qatar’s LNG export capacity is sidelined for years, affecting European and Asian markets. * The outage could tighten global LNG supply, raise prices, and delay capacity growth into 2028. 199. </w:t>
      </w:r>
      <w:hyperlink r:id="rId187">
        <w:r>
          <w:rPr>
            <w:color w:val="0000EE"/>
            <w:u w:val="single"/>
          </w:rPr>
          <w:t>https://boereport.com/2026/03/20/qatars-energy-boss-says-he-had-warned-of-dangers-of-provoking-iran/</w:t>
        </w:r>
      </w:hyperlink>
      <w:r>
        <w:t xml:space="preserve"> - * QatarEnergy’s Ras Laffan LNG complex suffered damage from Iranian missile strikes, impacting LNG deliveries for up to five years. * The damage, which includes destruction of cooling units, delays expansion plans and affects global LNG supply. * The attack caused a 17% reduction in Qatar’s LNG export capacity, with wider regional economic impacts. * No prior warning of the Iranian attack was received, and recovery will take months to years. * The war has severely affected Gulf economies, with declines in trade, tourism, and government income.</w:t>
      </w:r>
      <w:r/>
    </w:p>
    <w:p>
      <w:r/>
      <w:r>
        <w:t xml:space="preserve">200. </w:t>
      </w:r>
      <w:hyperlink r:id="rId188">
        <w:r>
          <w:rPr>
            <w:color w:val="0000EE"/>
            <w:u w:val="single"/>
          </w:rPr>
          <w:t>https://www.marineinsight.com/iranian-attack-on-qatar-gas-facilities-cuts-lng-output-by-17-repairs-may-take-up-to-5-years/?utm_source=rss&amp;utm_medium=rss&amp;utm_campaign=iranian-attack-on-qatar-gas-facilities-cuts-lng-output-by-17-repairs-may-take-up-to-5-years</w:t>
        </w:r>
      </w:hyperlink>
      <w:r>
        <w:t xml:space="preserve"> - * Iranian missile and drone attacks damage key gas facilities in Qatar, cutting about 17% of LNG export capacity. * The damage affects Ras Laffan Industrial City, with repairs potentially taking up to five years. * Two LNG trains owned by QatarEnergy and partly by ExxonMobil are badly damaged; total capacity of affected units is 12.8 million tonnes per year. * QatarEnergy may declare force majeure on some long-term LNG contracts, affecting supply to Italy, Belgium, South Korea, and China. * The disruption risks causing economic losses of around $20 billion annually and delays to Qatar’s North Field expansion. 201. </w:t>
      </w:r>
      <w:hyperlink r:id="rId189">
        <w:r>
          <w:rPr>
            <w:color w:val="0000EE"/>
            <w:u w:val="single"/>
          </w:rPr>
          <w:t>https://www.business-standard.com/world-news/india-faces-qatar-lng-supply-risk-after-iran-strikes-hit-capacity-126032000966_1.html</w:t>
        </w:r>
      </w:hyperlink>
      <w:r>
        <w:t xml:space="preserve"> - - Iranian strikes in Iran have impacted Qatar's LNG export capacity, potentially affecting supplies to India. - Iran attacks knocked out 17% of Qatar's LNG capacity, damaging two LNG trains and one GTL facility. - Repairs may sideline 12.8 million tonnes of LNG annually for 3-5 years. - QatarEnergy CEO reports the attacks caused an estimated $20 billion in lost revenue. - India relies on Qatar for about 41% of its LNG imports, with over 11.2 million tonnes imported in 2024/25. - Indian officials expect Qatar to resume supplies after force majeure is lifted, as Indian-targeted facilities remain unaffected. 202. </w:t>
      </w:r>
      <w:hyperlink r:id="rId190">
        <w:r>
          <w:rPr>
            <w:color w:val="0000EE"/>
            <w:u w:val="single"/>
          </w:rPr>
          <w:t>https://tass.com/economy/2104579</w:t>
        </w:r>
      </w:hyperlink>
      <w:r>
        <w:t xml:space="preserve"> - * Net withdrawals of gas from Europe's underground storage facilities have exceeded 60 bcm since the start of the heating season in October 2025, according to Gas Infrastructure Europe data. 203. </w:t>
      </w:r>
      <w:hyperlink r:id="rId191">
        <w:r>
          <w:rPr>
            <w:color w:val="0000EE"/>
            <w:u w:val="single"/>
          </w:rPr>
          <w:t>https://ria.ru/20260320/mid-2081926591.html</w:t>
        </w:r>
      </w:hyperlink>
      <w:r>
        <w:t xml:space="preserve"> - • Russia's Ministry of Foreign Affairs states Ukraine conducted drone attacks on gas pipelines between 17-19 March. • Targets included compressor stations 'Russkaya', 'Kazachya', and 'Beregovaya'. • The attacks allegedly aimed to undermine Russia’s gas supply role and influence domestic politics. • Officials warn such attacks threaten regional energy security and global markets. • Ukrainian military activity has increased in recent weeks, according to Russian statements.</w:t>
      </w:r>
      <w:r/>
    </w:p>
    <w:p>
      <w:r/>
      <w:r>
        <w:t xml:space="preserve">204. </w:t>
      </w:r>
      <w:hyperlink r:id="rId184">
        <w:r>
          <w:rPr>
            <w:color w:val="0000EE"/>
            <w:u w:val="single"/>
          </w:rPr>
          <w:t>https://www.thearabianstories.com/2026/03/20/asian-lng-benchmark-nears-3-year-high-after-iran-attack-hits-qatar-export-capacity/</w:t>
        </w:r>
      </w:hyperlink>
      <w:r>
        <w:t xml:space="preserve"> - * Missile attacks from Iran on Qatar’s Ras Laffan Industrial City disabled 17% of Qatar’s LNG export capacity, causing disruption to global energy markets. * Damage to key production facilities occurred on March 18-19, with repairs expected to take up to five years. * QatarEnergy estimates USD 20 billion annual revenue loss due to the attack. * The disruption affects India, which relies heavily on Qatar for nearly half of its LNG imports. * Attacks also damaged the Pearl GTL facility, potentially offline for at least one year. 205. </w:t>
      </w:r>
      <w:hyperlink r:id="rId192">
        <w:r>
          <w:rPr>
            <w:color w:val="0000EE"/>
            <w:u w:val="single"/>
          </w:rPr>
          <w:t>https://kalkinemedia.com/uk/stocks/energy/is-ftse-100-energy-facing-strain-1</w:t>
        </w:r>
      </w:hyperlink>
      <w:r>
        <w:t xml:space="preserve"> - * Global energy supply routes, particularly the Strait of Hormuz, face renewed tension affecting market sentiment.</w:t>
        <w:br/>
      </w:r>
      <w:r/>
      <w:r>
        <w:rPr>
          <w:i/>
        </w:rPr>
        <w:t xml:space="preserve"> Efforts by nations aim to safeguard maritime corridors critical to energy transportation.</w:t>
        <w:br/>
      </w:r>
      <w:r>
        <w:rPr>
          <w:i/>
        </w:rPr>
      </w:r>
      <w:r>
        <w:t xml:space="preserve"> Energy companies within the FTSE index, including BP Plc, are impacted by infrastructure disruptions and shifting supply strategies.</w:t>
        <w:br/>
      </w:r>
      <w:r/>
      <w:r>
        <w:rPr>
          <w:i/>
        </w:rPr>
        <w:t xml:space="preserve"> Regional developments, such as damage to facilities, influence upstream and refining activities.</w:t>
        <w:br/>
      </w:r>
      <w:r>
        <w:rPr>
          <w:i/>
        </w:rPr>
      </w:r>
      <w:r>
        <w:t xml:space="preserve"> Market sentiment responds to geopolitical and logistical challenges affecting supply chains and infrastructure resilience. 206. </w:t>
      </w:r>
      <w:hyperlink r:id="rId193">
        <w:r>
          <w:rPr>
            <w:color w:val="0000EE"/>
            <w:u w:val="single"/>
          </w:rPr>
          <w:t>https://tass.com/politics/2104775</w:t>
        </w:r>
      </w:hyperlink>
      <w:r>
        <w:t xml:space="preserve"> - * Russian Foreign Ministry spokeswoman Maria Zakharova states that Kiev aims to undermine negotiations through terrorist acts. * Ukrainian attacks on TurkStream and Blue Stream pipelines in March 2023 are attributed to Kiev's efforts to destabilise energy supplies. * Russian forces have repelled attacks, preventing damage to infrastructure. * Zakharova links attacks to broader geopolitical tactics to hinder Russian energy exports and influence international attention on Ukraine. * TurkStream remains the primary Russian gas route to Europe following the cessation of Ukrainian transit, with detailed pipeline specifications provided. 207. </w:t>
      </w:r>
      <w:hyperlink r:id="rId194">
        <w:r>
          <w:rPr>
            <w:color w:val="0000EE"/>
            <w:u w:val="single"/>
          </w:rPr>
          <w:t>https://ultimasnoticias.com.ve/mundo/rusia-actividad-terrorista-de-kiev-podria-danar-la-seguridad-energetica/</w:t>
        </w:r>
      </w:hyperlink>
      <w:r>
        <w:t xml:space="preserve"> - * Russia's Ministry of Foreign Affairs spokesperson, Maria Zajárova, describes Ukraine's attacks on TurkStream and Blue Stream pipelines as terrorist activities. * These attacks could harm regional energy security and destabilise global markets. * Russia warns that Ukraine's actions undermine trust in Russian energy supply and distract from international conflicts. * Russian officials call for Ukraine to cease "irrational actions" and end energy blackmail against other countries, including the EU. * The article details multiple attacks on Russian energy infrastructure since February, including on Gazprom facilities. 208. </w:t>
      </w:r>
      <w:hyperlink r:id="rId186">
        <w:r>
          <w:rPr>
            <w:color w:val="0000EE"/>
            <w:u w:val="single"/>
          </w:rPr>
          <w:t>https://www.lngindustry.com/liquefaction/20032026/qatarenergy-provides-production-update/</w:t>
        </w:r>
      </w:hyperlink>
      <w:r>
        <w:t xml:space="preserve"> - * missile strikes on 18-19 March 2026 damaged LNG trains, impacting Qatar’s exports and market supply in Europe and Asia * the damage will take 3-5 years to repair, with force majeure declared on some long-term LNG contracts * damage also sustained at the Pearl GTL facility, expected to be offline for at least one year * significant losses in condensates, LPG, naphtha, sulfur, and helium production reported * estimated annual revenue loss of US$20 billion, with repair costs and production outages affecting global markets 209. </w:t>
      </w:r>
      <w:hyperlink r:id="rId195">
        <w:r>
          <w:rPr>
            <w:color w:val="0000EE"/>
            <w:u w:val="single"/>
          </w:rPr>
          <w:t>https://hvg.hu/gazdasag/20260320_europa-gazarak-szeneromu-ujrainditas</w:t>
        </w:r>
      </w:hyperlink>
      <w:r>
        <w:t xml:space="preserve"> - </w:t>
      </w:r>
      <w:r>
        <w:rPr>
          <w:i/>
        </w:rPr>
        <w:t>In March, Germany increased its coal power plant share by approximately 2 percentage points, while gas-fired generation decreased by more than a third.</w:t>
      </w:r>
      <w:r/>
      <w:r>
        <w:rPr>
          <w:i/>
        </w:rPr>
        <w:t>Gas prices have risen to around 60 euros per megawatt-hour, making coal more cost-effective for electricity production.</w:t>
      </w:r>
      <w:r/>
      <w:r>
        <w:rPr>
          <w:i/>
        </w:rPr>
        <w:t>Europe is increasingly relying on coal as a transitional energy source between gas and renewables, highlighting its infrastructural vulnerabilities.</w:t>
      </w:r>
      <w:r/>
      <w:r>
        <w:rPr>
          <w:i/>
        </w:rPr>
        <w:t>European governments prioritise affordability and supply security over emissions reduction during the energy crisis.</w:t>
      </w:r>
      <w:r>
        <w:t xml:space="preserve">210. </w:t>
      </w:r>
      <w:hyperlink r:id="rId196">
        <w:r>
          <w:rPr>
            <w:color w:val="0000EE"/>
            <w:u w:val="single"/>
          </w:rPr>
          <w: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w:t>
        </w:r>
      </w:hyperlink>
      <w:r>
        <w:t xml:space="preserve"> - * Several Asian countries, including Indonesia and Bangladesh, increase reliance on coal as a primary energy source amid gas supply disruptions. * Disruptions are caused by conflicts affecting the export of liquefied natural gas (LNG) from a major exporting region. * India and China are the largest gas importers by 2025, with recent attacks harming 17% of their production capacity. * The crisis has led to higher global prices and market instability, prompting a switch to coal. * Countries seek alternatives to natural gas due to logistical difficulties and rising costs. 211. </w:t>
      </w:r>
      <w:hyperlink r:id="rId197">
        <w:r>
          <w:rPr>
            <w:color w:val="0000EE"/>
            <w:u w:val="single"/>
          </w:rPr>
          <w:t>https://nairametrics.com/2026/03/20/iran-attack-wipes-20bn-cripples-qatar-lng-for-five-years-report/</w:t>
        </w:r>
      </w:hyperlink>
      <w:r>
        <w:t xml:space="preserve"> - • Iran’s attacks on Qatar’s energy infrastructure caused estimated $20 billion annual revenue loss and knocked out significant LNG export capacity.</w:t>
        <w:br/>
      </w:r>
      <w:r>
        <w:t>• About 17% of Qatar’s LNG export capacity was disrupted, with repairs expected to last three to five years.</w:t>
        <w:br/>
      </w:r>
      <w:r>
        <w:t>• Damage affected two LNG trains and one gas-to-liquids facility, threatening supplies to Europe and Asia.</w:t>
        <w:br/>
      </w:r>
      <w:r>
        <w:t>• Qatar declared force majeure on contracts; production cannot resume until hostilities cease.</w:t>
        <w:br/>
      </w:r>
      <w:r>
        <w:t xml:space="preserve">• Tensions in the Gulf escalate, impacting global energy markets and causing potential long-term sector setbacks. 212. </w:t>
      </w:r>
      <w:hyperlink r:id="rId198">
        <w:r>
          <w:rPr>
            <w:color w:val="0000EE"/>
            <w:u w:val="single"/>
          </w:rPr>
          <w:t>https://indianexpress.com/article/world/us-israel-iran-war-day-21-energy-strikes-gulf-trump-netanyahu-10591748/</w:t>
        </w:r>
      </w:hyperlink>
      <w:r>
        <w:t xml:space="preserve"> - * Iran targeted the world's largest LNG export facility at Qatar’s Ras Laffan, likely causing prolonged repair delays. * Iran also attacked the South Pars gas field, prompting retaliation from Israel. * The attacks increased global energy supply fears and impacted LNG prices. * US, Israel, Iran, Qatar, Kuwait, Bahrain, China, and Iraq are involved in various actions and responses. * The escalation includes missile strikes, drone attacks, and military movements in West Asia, affecting regional and global energy markets. 213. </w:t>
      </w:r>
      <w:hyperlink r:id="rId199">
        <w:r>
          <w:rPr>
            <w:color w:val="0000EE"/>
            <w:u w:val="single"/>
          </w:rPr>
          <w:t>https://www.nationalheraldindia.com/business/ras-laffan-hit-raises-risks-for-indias-gas-supply-and-economy</w:t>
        </w:r>
      </w:hyperlink>
      <w:r>
        <w:t xml:space="preserve"> - • The attack on Ras Laffan in Qatar by Iran has caused extensive damage to LNG infrastructure, affecting six LNG trains and causing potential revenue losses of around $20 billion. • The damage impacts Qatar's LNG exports, which supply approximately 41% of India's LNG imports, with disruptions already affecting Indian industrial gas supplies. • Qatar energy facilities may require three to five years of repairs, potentially leading to long-term supply constraints and increased global energy prices. • Markets have reacted with rising Brent crude and natural gas prices, heightening risks for global energy stability. • India faces immediate supply disruptions, inflation risks, and potential growth slowdown due to its dependency on Qatari LNG amidst geopolitical tensions. 214. </w:t>
      </w:r>
      <w:hyperlink r:id="rId200">
        <w:r>
          <w:rPr>
            <w:color w:val="0000EE"/>
            <w:u w:val="single"/>
          </w:rPr>
          <w:t>https://windward.ai/blog/iran-war-global-trade-and-energy-disruptions/</w:t>
        </w:r>
      </w:hyperlink>
      <w:r>
        <w:t xml:space="preserve"> - * Strait of Hormuz transits have fallen 94.2% since February 28, with a 84.4% reduction in large vessels confirmed by satellite imagery. * Crude exports west of Hormuz have fallen 87% from 20.1 million barrels per day to 2.7 million barrels per week ending March 15. * Ras Laffan, Qatar’s LNG export hub, was struck on March 18, leading to a full halt in gas production. * Fujairah bunkering hub is offline after drone strikes, causing historic bunker price spikes. * Container shipping in the Gulf operates as a holding pattern with 119 vessels, causing extensive delays and increased costs. * The operation has led to a split energy trade system, with a paralysed Gulf network and resilient Iranian corridor. * Iran’s crude exports persist via alternative routes; Saudi Arabia redirects exports to the Red Sea. * U.S. sanctions on Russia are adjusted to allow shipments, affecting global oil flows. * Iranian attack on Ras Laffan impacts global LNG and fertiliser markets. * Maritime security remains a concern, despite Iran’s navy being declared combat ineffective. * The global maritime system now operates under constraints, with selective vessel movement, poor visibility, and infrastructure risks. 215. </w:t>
      </w:r>
      <w:hyperlink r:id="rId195">
        <w:r>
          <w:rPr>
            <w:color w:val="0000EE"/>
            <w:u w:val="single"/>
          </w:rPr>
          <w:t>https://hvg.hu/gazdasag/20260320_europa-gazarak-szeneromu-ujrainditas</w:t>
        </w:r>
      </w:hyperlink>
      <w:r>
        <w:t xml:space="preserve"> - • Europe's gas prices rose following the Iran war, leading to increased coal usage, especially in Germany. • In March, Germany's coal power share increased by approx. 2 percentage points, while gas power decreased by over a third. • Gas prices at €60 per megawatt-hour make coal power more economical; some coal plants may restart. • Europe's energy infrastructure remains vulnerable due to reliance on gas serving as a transition between coal and renewables. • European governments prioritise cost and security over emissions reduction during the crisis. 216. </w:t>
      </w:r>
      <w:hyperlink r:id="rId196">
        <w:r>
          <w:rPr>
            <w:color w:val="0000EE"/>
            <w:u w:val="single"/>
          </w:rPr>
          <w: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w:t>
        </w:r>
      </w:hyperlink>
      <w:r>
        <w:t xml:space="preserve"> - * Several Asian countries, including Indonesia and Bangladesh, increase reliance on coal due to gas supply disruptions. * Disruptions caused by conflicts affecting major gas export regions, impacting the largest LNG export facility. * India and China were the top gas importers in 2025, but recent events have reduced production capabilities. * Rising global prices and market instability have driven countries to adopt coal as an alternative energy source. 217. </w:t>
      </w:r>
      <w:hyperlink r:id="rId201">
        <w:r>
          <w:rPr>
            <w:color w:val="0000EE"/>
            <w:u w:val="single"/>
          </w:rPr>
          <w:t>https://www.middleeasteye.net/live-blog/live-blog-update/report-qatar-lng-attack-reshapes-global-gas-market</w:t>
        </w:r>
      </w:hyperlink>
      <w:r>
        <w:t xml:space="preserve"> - ['</w:t>
      </w:r>
      <w:r>
        <w:rPr>
          <w:i/>
        </w:rPr>
        <w:t xml:space="preserve"> An attack on Qatar’s Ras Laffan liquefied natural gas facility caused significant disruption to supplies.', "</w:t>
      </w:r>
      <w:r>
        <w:t xml:space="preserve"> The incident prompted warnings of prolonged disruption to Qatar's LNG exports.", '</w:t>
      </w:r>
      <w:r>
        <w:rPr>
          <w:i/>
        </w:rPr>
        <w:t xml:space="preserve"> Wood Mackenzie forecasts extended recovery timelines and potential impact on global LNG availability.', '</w:t>
      </w:r>
      <w:r>
        <w:t xml:space="preserve"> Each month of disruption could reduce annual global LNG availability by about 1.5%.', '</w:t>
      </w:r>
      <w:r>
        <w:rPr>
          <w:i/>
        </w:rPr>
        <w:t xml:space="preserve"> The report discusses implications for the global gas market outlook.'] 218. </w:t>
      </w:r>
      <w:hyperlink r:id="rId199">
        <w:r>
          <w:rPr>
            <w:color w:val="0000EE"/>
            <w:u w:val="single"/>
          </w:rPr>
          <w:t>https://www.nationalheraldindia.com/business/ras-laffan-hit-raises-risks-for-indias-gas-supply-and-economy</w:t>
        </w:r>
      </w:hyperlink>
      <w:r>
        <w:rPr>
          <w:i/>
        </w:rPr>
        <w:t xml:space="preserve"> - * The attack on Ras Laffan in Qatar by Iran has damaged LNG facilities, affecting approximately 12.8 million tonnes per annum of Qatar’s export capacity. * Repairs could take 3 to 5 years, with Qatar potentially declaring force majeure, leading to estimated annual revenue losses of around $20 billion. * Qatar accounts for about 20% of global LNG trade; disruptions impact energy markets from Europe to Asia. * India relies heavily on Qatar for LNG, importing about 41% of its LNG from Ras Laffan, affecting its energy supplies and industrial output. * Immediate effects in India include disrupted LNG flows, curtailed gas supplies to industries, inflation risks, and economic growth concerns. 219. </w:t>
      </w:r>
      <w:hyperlink r:id="rId202">
        <w:r>
          <w:rPr>
            <w:color w:val="0000EE"/>
            <w:u w:val="single"/>
          </w:rPr>
          <w:t>https://www.trend.az/business/energy/4167297.html</w:t>
        </w:r>
      </w:hyperlink>
      <w:r>
        <w:rPr>
          <w:i/>
        </w:rPr>
        <w:t xml:space="preserve"> - - Shell reports significant operational disruptions at Qatar energy facilities following attacks in Ras Laffan Industrial City, including the Pearl GTL plant and LNG facilities. - Pearl GTL production halted completely after damage during attacks on 18 March 2026; plant was previously operating at reduced capacity. - LNG production has been shut down since early March due to attacks, causing output halts. - The attacks have led to broader regional energy security concerns amid disruptions in Qatar’s gas and LNG infrastructure. - Shell is conducting inspections but has not provided a timeline for restarting production. 220. </w:t>
      </w:r>
      <w:hyperlink r:id="rId201">
        <w:r>
          <w:rPr>
            <w:color w:val="0000EE"/>
            <w:u w:val="single"/>
          </w:rPr>
          <w:t>https://www.middleeasteye.net/live-blog/live-blog-update/report-qatar-lng-attack-reshapes-global-gas-market</w:t>
        </w:r>
      </w:hyperlink>
      <w:r>
        <w:rPr>
          <w:i/>
        </w:rPr>
        <w:t xml:space="preserve"> - * An attack on Qatar’s Ras Laffan liquefied natural gas facility caused significant disruption to global gas supplies. * The damage follows an earlier production halt and force majeure declaration. * Recovery timelines are expected to be extended, affecting LNG availability. * Each additional month of disruption could reduce global LNG availability by about 1.5 per cent. * The report is from the consultancy Wood Mackenzie. 221. </w:t>
      </w:r>
      <w:hyperlink r:id="rId197">
        <w:r>
          <w:rPr>
            <w:color w:val="0000EE"/>
            <w:u w:val="single"/>
          </w:rPr>
          <w:t>https://nairametrics.com/2026/03/20/iran-attack-wipes-20bn-cripples-qatar-lng-for-five-years-report/</w:t>
        </w:r>
      </w:hyperlink>
      <w:r>
        <w:rPr>
          <w:i/>
        </w:rPr>
        <w:t xml:space="preserve"> - • Iran’s attacks on Qatar’s energy infrastructure have caused an estimated $20 billion annual revenue loss and disrupted 17% of Qatar’s LNG export capacity. • Repairs could sideline 12.8 million tonnes of LNG annually for 3 to 5 years, affecting European and Asian markets. • Two LNG trains and one GTL facility in Qatar were damaged, requiring force majeure declarations. • The attacks threaten long-term energy stability and could set the Gulf’s energy sector back by 10 to 20 years. • Broader regional tensions involve Israel’s strike on Iran’s gas field, with potential global energy security implications. 222. </w:t>
      </w:r>
      <w:hyperlink r:id="rId203">
        <w:r>
          <w:rPr>
            <w:color w:val="0000EE"/>
            <w:u w:val="single"/>
          </w:rPr>
          <w:t>https://www.etoday.co.kr/news/view/2567517</w:t>
        </w:r>
      </w:hyperlink>
      <w:r>
        <w:rPr>
          <w:i/>
        </w:rPr>
        <w:t xml:space="preserve"> - * Iran's attack on Qatar's LNG facilities causes about 17% of Qatar's LNG export capacity to be paralysed. * Qatar may declare force majeure on long-term contracts with South Korea, China, Italy, and Belgium for up to 5 years. * Two Qatar LNG production facilities and one gas liquefaction fuel facility damaged; LNG production may be suspended for 3-5 years. * South Korea imports 900,000-1,000,000 tonnes of LNG annually from Qatar, with long-term contracts for 610,000 tonnes. * South Korea has diversified supply sources through increased volume from the US and Australia, reducing dependency on Qatar to below 20%. 223. </w:t>
      </w:r>
      <w:hyperlink r:id="rId201">
        <w:r>
          <w:rPr>
            <w:color w:val="0000EE"/>
            <w:u w:val="single"/>
          </w:rPr>
          <w:t>https://www.middleeasteye.net/live-blog/live-blog-update/report-qatar-lng-attack-reshapes-global-gas-market</w:t>
        </w:r>
      </w:hyperlink>
      <w:r>
        <w:rPr>
          <w:i/>
        </w:rPr>
        <w:t xml:space="preserve"> - • Attack on Qatar’s Ras Laffan LNG facility caused significant supply disruption. • Disruption, following a production halt and force majeure, impacts global gas market outlook. • Recovery timelines may extend beyond initial forecasts of four to six weeks. • Each month of disruption could reduce global LNG availability by about 1.5%. 224. </w:t>
      </w:r>
      <w:hyperlink r:id="rId204">
        <w:r>
          <w:rPr>
            <w:color w:val="0000EE"/>
            <w:u w:val="single"/>
          </w:rPr>
          <w:t>https://cursorinfo.co.il/world-news/udar-po-serdtsu-irana-ataka-na-hark-menyaet-globalnuyu-energetiku/</w:t>
        </w:r>
      </w:hyperlink>
      <w:r>
        <w:rPr>
          <w:i/>
        </w:rPr>
        <w:t xml:space="preserve"> - * The U.S. attack on Khark Island, located in the Persian Gulf, affects Iran's oil export infrastructure. * Khark historically handles up to 95% of Iran's oil exports, making it a critical economic asset. * The attack caused a spike in oil prices, increased market volatility, and supply chain disruptions. * The region's strategic position near the Strait of Ormuz heightens the potential for global supply impacts. * The attack influences regional power dynamics, threatens to escalate tensions, and prompts strategic reevaluations worldwide. 225. </w:t>
      </w:r>
      <w:hyperlink r:id="rId205">
        <w:r>
          <w:rPr>
            <w:color w:val="0000EE"/>
            <w:u w:val="single"/>
          </w:rPr>
          <w:t>https://meduza.io/news/2026/03/20/v-evrokomissii-zayavili-chto-ne-planiruyut-peresmatrivat-sroki-otkaza-ot-rossiyskogo-gaza</w:t>
        </w:r>
      </w:hyperlink>
      <w:r>
        <w:rPr>
          <w:i/>
        </w:rPr>
        <w:t xml:space="preserve"> - * The European Commission announced the EU's plan to fully cease Russian gas imports by 2027. * Ursula von der Leyen confirmed no revisions to the timeline despite recent geopolitical tensions. * Gas prices in Europe increased by 30% following attacks on major gas fields in the Middle East. * Russia currently supplies about 16% of EU's LNG and 13% of total gas imports. * Short-term LNG import bans take effect from 25 April, with a full embargo from January 2027. 226. </w:t>
      </w:r>
      <w:hyperlink r:id="rId206">
        <w:r>
          <w:rPr>
            <w:color w:val="0000EE"/>
            <w:u w:val="single"/>
          </w:rPr>
          <w:t>https://www.dhnet.be/conso/prixenergie/2026/03/20/crise-au-moyen-orient-les-carburants-a-3-du-litre-a-la-pompe-cest-a-craindre-previent-damien-ernst-UGLH6DLFGRC7HPXYZOFHOFQVIE/</w:t>
        </w:r>
      </w:hyperlink>
      <w:r>
        <w:rPr>
          <w:i/>
        </w:rPr>
        <w:t xml:space="preserve"> - * Iran targeted the Ras Laffan gas site in Qatar with missile strikes, causing fires and significant damage. * Market response included a near 30% increase in the price of liquefied natural gas (LNG) in Europe. * Damien Ernst, professor in energy at the University of Liège, warns of long-term impacts, including higher gas prices and increased costs for households. * The conflict risks causing a spike in fuel prices, potentially reaching €3 per litre in France. * Rising energy costs could lead to inflation in consumer products and higher fertiliser prices in the Middle East. 227. </w:t>
      </w:r>
      <w:hyperlink r:id="rId207">
        <w:r>
          <w:rPr>
            <w:color w:val="0000EE"/>
            <w:u w:val="single"/>
          </w:rPr>
          <w:t>https://thearabianpost.com/uae-condemns-intercepted-strikes-on-energy-sites/</w:t>
        </w:r>
      </w:hyperlink>
      <w:r>
        <w:rPr>
          <w:i/>
        </w:rPr>
        <w:t xml:space="preserve"> - * Air defence systems in Abu Dhabi intercepted attempted strikes targeting energy infrastructure, with no casualties reported. * The incident was attributed to Iran and involved the Habshan gas facility and the Bab oil field. * Officials described the strikes as a serious escalation and a breach of international law. * The targeted sites are critical to energy production and global markets, with potential implications for supply and prices. * The incident underscores regional tensions and heightened threats to Gulf energy infrastructure. * Energy companies have increased security and contingency measures amid rising regional security risks. * Diplomatic condemnations highlight efforts to uphold sovereignty and international law. * Defence systems are evolving to counter sophisticated aerial threats, including drones and missiles. 228. </w:t>
      </w:r>
      <w:hyperlink r:id="rId208">
        <w:r>
          <w:rPr>
            <w:color w:val="0000EE"/>
            <w:u w:val="single"/>
          </w:rPr>
          <w:t>https://www.india.com/news/world/iran-building-new-corridor-to-safely-evacuate-22-indian-ships-from-the-strait-of-hormuz-big-win-for-modi-government-8349626/</w:t>
        </w:r>
      </w:hyperlink>
      <w:r>
        <w:rPr>
          <w:i/>
        </w:rPr>
        <w:t xml:space="preserve"> - * Iran is building a corridor to safely evacuate 22 Indian ships from the Strait of Hormuz. * Negotiations between India and Iran began after Prime Minister Modi's phone call with Iranian President on March 12. * Iran has allowed two Indian ships to transit the Strait, with plans for at least 24 ships, crucial to India's energy security. * The situation in West Asia, including Israeli attacks, led to Indian ships being stranded and halted. * US permits Iranian oil tankers to pass through the Strait amid escalating tensions. 229. </w:t>
      </w:r>
      <w:hyperlink r:id="rId209">
        <w:r>
          <w:rPr>
            <w:color w:val="0000EE"/>
            <w:u w:val="single"/>
          </w:rPr>
          <w:t>https://alienogentile.substack.com/p/la-settimana-dellalieno-132</w:t>
        </w:r>
      </w:hyperlink>
      <w:r>
        <w:rPr>
          <w:i/>
        </w:rPr>
        <w:t xml:space="preserve"> - * The US-Iran conflict increasingly revolves around control of the Strait of Hormuz, with Iran currently holding significant influence. * Nearly 20% of global oil supply, over 40% of all exports, was dependent on the Strait before recent hostilities, now severely reduced. * Iran's capacity to damage US interests surpasses US ability to threaten regime change, raising the risk of prolonged conflict. * The Iran-US tensions threaten global energy security, with potential for lengthy infrastructure damage and market volatility. * The conflict influences geopolitical strategies, investor confidence, and the stability of dollar-pegged markets. * US efforts to stabilise prices through reserve releases and policy adjustments face limited impact due to ongoing disruptions. * Russia benefits economically from the conflict, increasing its influence over global oil and gas markets. * The potential for diplomatic resolution diminishes daily, with risks of escalation and long-term supply disruptions. 230. </w:t>
      </w:r>
      <w:hyperlink r:id="rId210">
        <w:r>
          <w:rPr>
            <w:color w:val="0000EE"/>
            <w:u w:val="single"/>
          </w:rPr>
          <w:t>https://scroll.in/latest/1091504/top-updates-israel-says-haifa-refinery-struck-iran-warns-of-zero-restraint-if-energy-sites-hit?utm_source=rss&amp;utm_medium=public</w:t>
        </w:r>
      </w:hyperlink>
      <w:r>
        <w:rPr>
          <w:i/>
        </w:rPr>
        <w:t xml:space="preserve"> - * Israel reports that an Iranian missile attack struck an oil refinery in Haifa, with damage described as 'localised'. * Kuwait's Mina Al-Ahmadi refinery was hit by drone attacks causing a fire, with no initial casualties. * Iran warns it will respond with 'zero restraint' if its oil infrastructure is attacked again. * India reports a 40% increase in domestic LPG production amid West Asia conflict. * Kuwait arrests 109 persons for social media activities linked to sites in the region. * Israeli Prime Minister Netanyahu claims Israel acted alone in attacking the South Pars gas field; US President Trump states that the US was unaware. * Qatar says attacks will reduce LNG export capacity by 17%, with repairs taking 3-5 years. * US considers lifting sanctions on Iranian oil to help global supplies. * Brent crude oil prices fell from $119 to $105 per barrel amid increased tensions. * Netanyahu states Israel and the US are 'winning' against Iran, which purportedly has limited capacity to enrich uranium. * Sri Lanka refused US permission to station aircraft at Mattala airport; US Navy sank Iranian frigate IRIS Dena outside Sri Lanka. * Iran’s IRGC spokesperson Ali Mohammad Naini was killed in a strike. 231. </w:t>
      </w:r>
      <w:hyperlink r:id="rId211">
        <w:r>
          <w:rPr>
            <w:color w:val="0000EE"/>
            <w:u w:val="single"/>
          </w:rPr>
          <w:t>https://www.turkiyetoday.com/business/iran-war-triggers-greatest-energy-security-crisis-in-history-iea-chief-warns-3216611</w:t>
        </w:r>
      </w:hyperlink>
      <w:r>
        <w:rPr>
          <w:i/>
        </w:rPr>
        <w:t xml:space="preserve"> - * The conflict involving Iran has caused the most severe global energy security crisis, according to IEA. * The crisis has disrupted oil and gas transit, notably blocking the Strait of Hormuz, a key maritime chokepoint. * The IEA released emergency reserves of 400 million barrels, but significant shortfalls remain. * Policymakers are urged to prevent dependence on Russian gas and to focus on restoring critical transit routes. * The crisis may lead to long-term shifts in global energy policies, including increased renewable investments and nuclear power. 232. </w:t>
      </w:r>
      <w:hyperlink r:id="rId212">
        <w:r>
          <w:rPr>
            <w:color w:val="0000EE"/>
            <w:u w:val="single"/>
          </w:rPr>
          <w:t>https://unn.ua/en/news/war-with-iran-became-the-biggest-threat-to-energy-in-history-iea</w:t>
        </w:r>
      </w:hyperlink>
      <w:r>
        <w:rPr>
          <w:i/>
        </w:rPr>
        <w:t xml:space="preserve"> - * The war with Iran has caused the most severe energy shock in history, impacting oil and gas flows from the Persian Gulf. * Fatih Birol, head of the IEA, forecasts it could take six months or more for flows to recover. * Oil prices rose to nearly $120 a barrel amid missile strikes on energy hubs in the Persian Gulf. * The conflict is described as 'the biggest threat to global energy security in history.' * Iran's de facto blockade of the Strait of Hormuz is disrupting exports of oil and liquefied natural gas from the Middle East, which supplies a fifth of the world's energy. 233. </w:t>
      </w:r>
      <w:hyperlink r:id="rId213">
        <w:r>
          <w:rPr>
            <w:color w:val="0000EE"/>
            <w:u w:val="single"/>
          </w:rPr>
          <w:t>https://cursorinfo.co.il/world-news/iran-teryaet-klyuchevoe-preimushhestvo-v-vojne-otsenka/</w:t>
        </w:r>
      </w:hyperlink>
      <w:r>
        <w:rPr>
          <w:i/>
        </w:rPr>
        <w:t xml:space="preserve"> - * The attack on Iran's South Pars gas field became a turning point in the conflict, impacting energy infrastructure and regional stability. * The assault, coordinated with the US, damaged processing facilities, caused fires, and halted gas supplies, including to Iraq. * Analysts suggest the attack aims to pressure Iran by disrupting its energy supply, potentially provoking retaliation. * The strike signals a shift towards direct conflict escalation, undermining Iran's strategy of attrition. * Regional implications include increased tension among Gulf Cooperation Council countries and challenges to Iran's access to its resources. 234. </w:t>
      </w:r>
      <w:hyperlink r:id="rId202">
        <w:r>
          <w:rPr>
            <w:color w:val="0000EE"/>
            <w:u w:val="single"/>
          </w:rPr>
          <w:t>https://www.trend.az/business/energy/4167297.html</w:t>
        </w:r>
      </w:hyperlink>
      <w:r>
        <w:rPr>
          <w:i/>
        </w:rPr>
        <w:t xml:space="preserve"> - * Shell plc confirms significant operational disruptions at its Qatar energy facilities following attacks on 18 March 2026 in Ras Laffan Industrial City.</w:t>
      </w:r>
      <w:r>
        <w:t>* The Pearl GTL (gas-to-liquids) facility has stopped production to assess damage after being struck during the attacks.</w:t>
      </w:r>
      <w:r>
        <w:rPr>
          <w:i/>
        </w:rPr>
        <w:t>* Liquefied natural gas (LNG) production has been shut down since early March following earlier attacks.</w:t>
      </w:r>
      <w:r>
        <w:t>* Disruptions have led to halts in output and ongoing assessments of damage across multiple assets.</w:t>
      </w:r>
      <w:r>
        <w:rPr>
          <w:i/>
        </w:rPr>
        <w:t xml:space="preserve">* The attacks raise regional energy security concerns amid broader disruptions in the Gulf energy infrastructure. 235. </w:t>
      </w:r>
      <w:hyperlink r:id="rId214">
        <w:r>
          <w:rPr>
            <w:color w:val="0000EE"/>
            <w:u w:val="single"/>
          </w:rPr>
          <w:t>https://newtalk.tw/news/view/2026-03-20/1025296</w:t>
        </w:r>
      </w:hyperlink>
      <w:r>
        <w:rPr>
          <w:i/>
        </w:rPr>
        <w:t xml:space="preserve"> - * 伊朗攻擊癱瘓卡達能源公司17%的液化天然氣產能，損失200億美元營收，影響歐洲與亞洲供應。</w:t>
        <w:br/>
      </w:r>
      <w:r>
        <w:rPr>
          <w:i/>
        </w:rPr>
      </w:r>
      <w:r>
        <w:t xml:space="preserve"> 卡達能源有14條LNG生產線中2條及1座GTL設施受損，修復需3至5年。</w:t>
        <w:br/>
      </w:r>
      <w:r/>
      <w:r>
        <w:rPr>
          <w:i/>
        </w:rPr>
        <w:t xml:space="preserve"> 受損LNG產線將影響長期合約，可能長達5年受到不可抗力影響。</w:t>
        <w:br/>
      </w:r>
      <w:r>
        <w:rPr>
          <w:i/>
        </w:rPr>
      </w:r>
      <w:r>
        <w:t xml:space="preserve"> 受影響公司合作夥伴包括埃克森美孚與殼牌，殼牌修復期較長達一年。 236. </w:t>
      </w:r>
      <w:hyperlink r:id="rId215">
        <w:r>
          <w:rPr>
            <w:color w:val="0000EE"/>
            <w:u w:val="single"/>
          </w:rPr>
          <w:t>https://www.etoday.co.kr/news/view/2567516</w:t>
        </w:r>
      </w:hyperlink>
      <w:r>
        <w:t xml:space="preserve"> - * Qatar's LNG production is disrupted due to missile strikes, resulting in supply concerns. * US LNG exports remain stable, and companies explore increased US supply as a replacement. * US companies are considering additional production facilities, but negotiations for long-term contracts are in early stages. * Qatar may declare force majeure on LNG contracts for up to 5 years following the attack. * The incident impacts global LNG trade flows and shipping logistics. 237. </w:t>
      </w:r>
      <w:hyperlink r:id="rId216">
        <w:r>
          <w:rPr>
            <w:color w:val="0000EE"/>
            <w:u w:val="single"/>
          </w:rPr>
          <w:t>https://www.cronica.com.ar/mundo/alerta-global-el-petroleo-supera-los-usd-110-y-el-gas-natural-subio-cerca-del-25-en-la-jornada/</w:t>
        </w:r>
      </w:hyperlink>
      <w:r>
        <w:t xml:space="preserve"> - * Rising tensions in Middle East impact global energy markets, causing significant increases in oil and gas prices. * Brent crude approaches USD 110 per barrel; WTI nears USD 100. * Oil prices increase over 50% since escalation, reaching nearly USD 115. * Disruption caused by the blockade of the Strait of Hormuz and attacks on key refineries. * Natural gas market affected with up to 25% price increases in Europe and 10% in the US, due to supply interruptions from Qatar and Iran. * US President Donald Trump warns against further attacks on Qatar's GNL plant. * Market volatility shown in declines across US and Asian stock indices, driven by fears of prolonged supply disruption and damage to refineries. 238. </w:t>
      </w:r>
      <w:hyperlink r:id="rId217">
        <w:r>
          <w:rPr>
            <w:color w:val="0000EE"/>
            <w:u w:val="single"/>
          </w:rPr>
          <w:t>https://news.abplive.com/news/world/don-t-strike-iran-gas-fields-trump-says-he-warned-netanyahu-after-south-pars-attack-intensifies-war-1832072</w:t>
        </w:r>
      </w:hyperlink>
      <w:r>
        <w:t xml:space="preserve"> - * US President Donald Trump stated he cautioned Israeli Prime Minister Benjamin Netanyahu not to target South Pars Gas Field. * Iran launched ballistic missile strikes on Ras Laffan Industrial City, damaging QatarEnergy LNG infrastructure. * Trump said the US had no prior knowledge of Iran's attack and linked Israeli actions to escalating tensions in the Middle East. * Qatar expelled Iranian diplomatic staff following the incident. * The event reflects heightened geopolitical tensions impacting energy infrastructure in the Gulf region. 239. </w:t>
      </w:r>
      <w:hyperlink r:id="rId218">
        <w:r>
          <w:rPr>
            <w:color w:val="0000EE"/>
            <w:u w:val="single"/>
          </w:rPr>
          <w:t>https://www.business-standard.com/world-news/iran-strike-to-cost-qatarenergy-20-bn-a-year-disrupt-global-lng-supply-126032000114_1.html</w:t>
        </w:r>
      </w:hyperlink>
      <w:r>
        <w:t xml:space="preserve"> - * Iran's missile strikes on Qatar damaged LNG export facilities, with repairs expected to take up to five years. * The damage affected QatarEnergy's Trains 4 and 6, representing 17% of Qatar’s LNG exports. * The incident caused natural gas prices to surge up to 35% in European futures. * QatarEnergy declared force majeure for up to five years on some contracts. * Damage also affected Pearl gas-to-liquids facility operated by Shell; assessment ongoing, offline for at least one year. 240. </w:t>
      </w:r>
      <w:hyperlink r:id="rId219">
        <w:r>
          <w:rPr>
            <w:color w:val="0000EE"/>
            <w:u w:val="single"/>
          </w:rPr>
          <w:t>https://news.abplive.com/news/world/iran-israel-conflict-us-weighs-u-turn-iran-oil-sanctions-free-stranded-tankers-to-boost-supply-1832074</w:t>
        </w:r>
      </w:hyperlink>
      <w:r>
        <w:t xml:space="preserve"> - * The US is exploring the possibility of easing restrictions on Iranian oil stored at sea to increase global supply. * Officials suggest permitting about 140 million barrels of Iranian oil to enter the market. * The move aims to temporarily stabilise crude prices amid disruptions due to Persian Gulf tensions. * Tensions in the Strait of Hormuz have impacted over 15 million barrels per day of oil flows. * Oil prices surged to $112.76 per barrel following developments, amid market volatility. * The US also introduced measures like suspending long-standing maritime laws to ease energy costs. * Asian refineries are seeking alternatives by increasing US crude imports, diversifying supply sources. 241. </w:t>
      </w:r>
      <w:hyperlink r:id="rId220">
        <w:r>
          <w:rPr>
            <w:color w:val="0000EE"/>
            <w:u w:val="single"/>
          </w:rPr>
          <w:t>https://www.qubesmagazine.com.ng/2026/03/trump-orders-israel-not-to-attack-iran-gas-fields.html</w:t>
        </w:r>
      </w:hyperlink>
      <w:r>
        <w:t xml:space="preserve"> - - President Trump publicly advised Israeli Prime Minister Benjamin Netanyahu to cease military strikes on Iran’s energy infrastructure. - The warning follows a recent Israeli strike on Iran’s South Pars gas field, leading to Tehran retaliating against energy facilities in Qatar. - The incident caused volatility in international energy markets, affecting global gas and oil supplies. - Trump issued warnings to Iran of potential 'massive' targets if attacks continue. - The conflict impacts global energy security and market pricing. 242. </w:t>
      </w:r>
      <w:hyperlink r:id="rId221">
        <w:r>
          <w:rPr>
            <w:color w:val="0000EE"/>
            <w:u w:val="single"/>
          </w:rPr>
          <w:t>https://www.business-standard.com/markets/news/petronet-lng-share-price-nomura-cuts-target-as-qatar-crisis-hits-volumes-126032000143_1.html</w:t>
        </w:r>
      </w:hyperlink>
      <w:r>
        <w:t xml:space="preserve"> - * The West Asia crisis has led Qatar’s Ras Laffan LNG facility to be placed under force majeure, affecting about 20% of global LNG trade. * Approximately 40% of Petronet LNG’s volumes are currently unavailable due to the crisis. * Nomura expects a supply gap lasting at least four months, with possible long-term damage to Qatar's LNG capacity. * Nomura has cut its FY27 volume estimates by 21% and reduced EBITDA forecasts for FY26 and FY27. * The target price for Petronet LNG has been lowered to ₹340, though India’s long-term LNG demand outlook remains positive. 243. </w:t>
      </w:r>
      <w:hyperlink r:id="rId222">
        <w:r>
          <w:rPr>
            <w:color w:val="0000EE"/>
            <w:u w:val="single"/>
          </w:rPr>
          <w:t>https://www.prnewswire.com/news-releases/sp-global-era-of-linear-energy-transition-has-ended-as-ai-demand-and-geopolitics-reshape-markets-302720007.html</w:t>
        </w:r>
      </w:hyperlink>
      <w:r>
        <w:t xml:space="preserve"> - * S&amp;P Global released research amid ongoing war in the Middle East, highlighting geopolitical uncertainty affecting energy markets. * The report discusses how AI growth and data centre power demand are transforming the energy landscape. * Electricity demand is rising faster due to AI and data centres, leading to supply constraints and higher prices. * Global copper demand is predicted to increase about 50% by 2040, with materials becoming strategic for economic security. * The energy transition is no longer linear; the focus shifts to building resilient energy systems amidst global risks. 244. </w:t>
      </w:r>
      <w:hyperlink r:id="rId223">
        <w:r>
          <w:rPr>
            <w:color w:val="0000EE"/>
            <w:u w:val="single"/>
          </w:rPr>
          <w:t>https://organiser.org/2026/03/20/344859/world/is-the-ummah-fracturing-saudi-says-trust-completely-shattered-as-iran-expands-gulf-strikes/</w:t>
        </w:r>
      </w:hyperlink>
      <w:r>
        <w:t xml:space="preserve"> - * Iran launched drone and missile strikes on energy infrastructure in Saudi Arabia, Qatar, Kuwait, and UAE, escalating regional tensions. * Targets included Saudi Aramco's Yanbu refinery, Qatar’s Ras Laffan LNG facilities, Kuwaiti refineries, and UAE energy sites, disrupting operations. * These attacks follow Israeli and US strikes on Iran’s South Pars gas field, threatening Iran’s energy supplies. * Saudi Arabia condemned Iran’s actions, citing threats to regional stability and global energy markets. * The conflict has deepened the crisis at the Strait of Hormuz, impacting global oil supply routes. * The strikes have highlighted internal divisions within the Muslim community, revealing cracks in the concept of a unified Ummah. 245. </w:t>
      </w:r>
      <w:hyperlink r:id="rId224">
        <w:r>
          <w:rPr>
            <w:color w:val="0000EE"/>
            <w:u w:val="single"/>
          </w:rPr>
          <w:t>https://www.deccanchronicle.com/world/qatar-lng-output-capacity-reduced-by-17-for-5-years-india-faces-risk-1945084</w:t>
        </w:r>
      </w:hyperlink>
      <w:r>
        <w:t xml:space="preserve"> - * Missile attacks on Qatar's Ras Laffan Industrial City caused extensive damage to LNG production facilities, leading to a 17% reduction in Qatar's LNG export capacity. * Repairs are expected to take up to five years, and QatarEnergy declared long-term force majeure on some LNG contracts. * The disruption impacts global supply, especially for India, which relies on Qatar for nearly half of its LNG imports. * Damage included two LNG trains, with a combined capacity of 12.8 MTPA, and targeted the Pearl GTL facility. * The attacks raise concerns over LNG supply availability and market prices in energy-importing countries. 246. </w:t>
      </w:r>
      <w:hyperlink r:id="rId215">
        <w:r>
          <w:rPr>
            <w:color w:val="0000EE"/>
            <w:u w:val="single"/>
          </w:rPr>
          <w:t>https://www.etoday.co.kr/news/view/2567516</w:t>
        </w:r>
      </w:hyperlink>
      <w:r>
        <w:t xml:space="preserve"> - * Qatar's LNG facilities are damaged, leading to potential supply disruptions. * US LNG exports are increasing as alternative sources for Qatar’s supply. * US LNG production remains stable, with plans for additional capacity. * Long-term contracts are still under discussion, with negotiations in early stages. * Iran's missile attack on Qatar's LNG plant caused about 17% capacity loss, prompting potential force majeure declarations. 247. </w:t>
      </w:r>
      <w:hyperlink r:id="rId225">
        <w:r>
          <w:rPr>
            <w:color w:val="0000EE"/>
            <w:u w:val="single"/>
          </w:rPr>
          <w:t>https://peopledaily.digital/news/tehran-threatens-middle-easts-busiest-port-as-iran-war-enters-its-third-week</w:t>
        </w:r>
      </w:hyperlink>
      <w:r>
        <w:t xml:space="preserve"> - * Iran warned to evacuate the Jebel Ali port in Dubai, Khalifa port in Abu Dhabi, and Fujairah port amid ongoing conflict. * Iran threatened to attack Dubai and other UAE ports, alleging they were used to attack Iran’s Kharg Island. * US and Israeli forces conducted military strikes in Iran and targeted military sites on Kharg Island. * US Marines and an assault ship USS Tripoli are being deployed to the Middle East, increasing regional military presence. * The conflict involves missile and drone attacks, with escalation in Gulf Arab states and Iran, impacting oil transport and regional security. 248. </w:t>
      </w:r>
      <w:hyperlink r:id="rId226">
        <w:r>
          <w:rPr>
            <w:color w:val="0000EE"/>
            <w:u w:val="single"/>
          </w:rPr>
          <w:t>https://www.independent.co.uk/news/world/middle-east/trump-us-iran-israel-war-uk-strait-hormuz-starmer-b2938569.html</w:t>
        </w:r>
      </w:hyperlink>
      <w:r>
        <w:t xml:space="preserve"> - * Donald Trump urged the UK, France, China, Japan, and other nations to send warships to the Strait of Hormuz to protect oil shipping routes. * The US president claimed Iran's military capability has been destroyed but warned of ongoing threats from drones, mines, and missiles. * The UK government stated it was considering options to ensure regional shipping security. * Trump accused Iran of attempting to close the strait, which is now effectively blocked, affecting global oil supply. * The conflict has escalated with attacks on UAE ports, strikes on Iran's Kharg Island, and missile strikes on the US embassy in Baghdad. 249. </w:t>
      </w:r>
      <w:hyperlink r:id="rId215">
        <w:r>
          <w:rPr>
            <w:color w:val="0000EE"/>
            <w:u w:val="single"/>
          </w:rPr>
          <w:t>https://www.etoday.co.kr/news/view/2567516</w:t>
        </w:r>
      </w:hyperlink>
      <w:r>
        <w:t xml:space="preserve"> - * Qatar's LNG facilities damaged by missile attack, causing production disruptions and a demand shift to US gas. * Companies are exploring additional US LNG imports due to regional instability, although negotiations are in early stages. * US LNG production remains stable and is not exposed to regional conflicts, with some companies planning capacity expansions. * Qatar's LNG export capacity has been reduced by about 17% due to the attack, with Qatar considering force majeure on supply contracts. * The situation highlights geopolitical risk impacting LNG supply routes and market dynamics. 250. </w:t>
      </w:r>
      <w:hyperlink r:id="rId227">
        <w:r>
          <w:rPr>
            <w:color w:val="0000EE"/>
            <w:u w:val="single"/>
          </w:rPr>
          <w:t>https://www.thenationalherald.com/iran-hits-kuwaiti-oil-refinery-and-explosions-boom-over-tehran-from-israeli-attack/</w:t>
        </w:r>
      </w:hyperlink>
      <w:r>
        <w:t xml:space="preserve"> - * Iran launched drone and missile attacks on Kuwaiti oil refineries and energy infrastructure, causing fires and explosions. * Iranian drone strikes targeted Kuwait’s Mina Al-Ahmadi oil refinery, which was already damaged in a previous attack. * Explosions and warnings were reported in Dubai, Tehran, Israel, Bahrain, and Saudi Arabia, related to incoming fire and intercepted projectiles. * Attacks on South Pars gas field and energy shipping routes heightened global energy supply concerns. * Oil prices surged after Iran’s attacks, with Brent crude exceeding $119 per barrel. * Israel warned of missile strikes and conducted attacks on Iran and Syria, with casualties reported. * The UAE disrupted a Hezbollah-linked terrorist network and arrested five individuals for alleged financial schemes. * The conflict involved multiple regional actors, with significant impacts on energy security and potential global crisis. 251. </w:t>
      </w:r>
      <w:hyperlink r:id="rId228">
        <w:r>
          <w:rPr>
            <w:color w:val="0000EE"/>
            <w:u w:val="single"/>
          </w:rPr>
          <w:t>https://www.business-standard.com/world-news/strikes-on-qatar-s-ras-laffan-lng-plant-to-reshape-the-future-of-gas-126032000120_1.html</w:t>
        </w:r>
      </w:hyperlink>
      <w:r>
        <w:t xml:space="preserve"> - * The Ras Laffan LNG plant in Qatar was attacked, with repairs estimated to take up to five years. * The shutdown affects about 17% of Qatar’s LNG exports, leading to higher energy prices globally. * Disruptions threaten emerging Asian economies dependent on Qatar LNG, causing power and industrial shortages. * Europe and Asia face potential gas supply shortages, with fears of a long-lasting crisis. * US and other major producers may benefit from increased demand and exports. * Prolonged outage risks undermining LNG supply stability and increasing reliance on coal. 252. </w:t>
      </w:r>
      <w:hyperlink r:id="rId229">
        <w:r>
          <w:rPr>
            <w:color w:val="0000EE"/>
            <w:u w:val="single"/>
          </w:rPr>
          <w:t>https://www.abc.net.au/news/2026-03-20/gas-giants-go-to-ground-amid-middle-east-war/106477862</w:t>
        </w:r>
      </w:hyperlink>
      <w:r>
        <w:t xml:space="preserve"> - * Global gas prices have more than doubled since the US and Israel began bombing Iran, causing supply disruptions. * Iran attacked Qatar's gas export facility, reducing LNG capacity and increasing prices. * An Australian gas facility shutdown has temporarily boosted domestic supply, keeping prices stable. * Governments are considering windfall profit taxes on gas exports amid industry resistance. * The crisis is linked to geopolitical tensions in the Middle East, affecting energy supply and prices.</w:t>
      </w:r>
      <w:r/>
    </w:p>
    <w:p>
      <w:r/>
      <w:r>
        <w:t xml:space="preserve">253. </w:t>
      </w:r>
      <w:hyperlink r:id="rId230">
        <w:r>
          <w:rPr>
            <w:color w:val="0000EE"/>
            <w:u w:val="single"/>
          </w:rPr>
          <w:t>https://lenta.ru/news/2026/03/20/v-evrokomissii-vyskazalis-ob-importe-spg-iz-rossii/</w:t>
        </w:r>
      </w:hyperlink>
      <w:r>
        <w:t xml:space="preserve"> - * European Commission President Ursula von der Leyen stated that the EU will continue to shift away from fossil fuels towards cleaner energy sources. * The statement addressed the import of liquefied natural gas (LNG) from Russia, amidst increasing global gas prices. * Earlier reports indicated that the EU's rejection of Russian LNG increased costs for energy-intensive industries across Europe. * Bloomberg reported that EU companies are facing survival challenges due to the ban on Russian LNG, affecting profitability and investment.</w:t>
      </w:r>
      <w:r/>
    </w:p>
    <w:p>
      <w:r/>
      <w:r>
        <w:t xml:space="preserve">254. </w:t>
      </w:r>
      <w:hyperlink r:id="rId231">
        <w:r>
          <w:rPr>
            <w:color w:val="0000EE"/>
            <w:u w:val="single"/>
          </w:rPr>
          <w:t>https://www.chosun.com/english/market-money-en/2026/03/21/QP3KY6HHENCWPNQS6EOK3FLRDI/</w:t>
        </w:r>
      </w:hyperlink>
      <w:r>
        <w:t xml:space="preserve"> - * The Middle East situation, including Iran's attack on Qatar’s Ras Laffan complex, threatens LNG supply, with Qatar accounting for 20% of global LNG. * Qatar may declare force majeure on long-term LNG supply agreements with South Korea for up to five years. * South Korea’s government states reserves are sufficient for the short term but fears a price surge as global competition intensifies. * Global spot LNG prices, such as the Japan-Korea-Marker, increased significantly following Iran's attack. * The crisis is deemed more severe than the 2022 Russia-Ukraine war, with LNG supply potentially disrupted for years, raising domestic costs and energy security concerns. 255. </w:t>
      </w:r>
      <w:hyperlink r:id="rId232">
        <w:r>
          <w:rPr>
            <w:color w:val="0000EE"/>
            <w:u w:val="single"/>
          </w:rPr>
          <w:t>https://www.deccanchronicle.com/world/netanyahu-says-iran-decimated-tehran-targets-gulf-petro-facilities-1945073</w:t>
        </w:r>
      </w:hyperlink>
      <w:r>
        <w:t xml:space="preserve"> - • Israeli Prime Minister Netanyahu states Iran is 'decimated' and questions who is in charge in Tehran. • Iran continues attacks on Gulf oil and gas facilities, affecting global markets. • Iranian strikes hit Qatar, Saudi Arabia, Kuwait, and Israel, causing extensive damage and economic losses. • The US, Israel, and allies coordinate military actions with Iran threatening 'ZERO restraint'. • Energy markets experience volatility amid regional conflicts and attacks on critical infrastructure. 256. </w:t>
      </w:r>
      <w:hyperlink r:id="rId233">
        <w:r>
          <w:rPr>
            <w:color w:val="0000EE"/>
            <w:u w:val="single"/>
          </w:rPr>
          <w:t>https://www.indiatvnews.com/news/world/israel-decides-to-halt-further-strikes-on-iran-s-key-natural-gas-field-after-trump-s-request-benjamin-netanyahu-statement-2026-03-20-1034419</w:t>
        </w:r>
      </w:hyperlink>
      <w:r>
        <w:t xml:space="preserve"> - * Israel has temporarily stopped attacks on Iran's Asaluyeh gas installation following a request from US President Donald Trump. * Netanyahu stated that the strike was executed independently and highlighted signs of Iran's internal challenges. * The operation aimed to degrade Iran's missile, drone, and nuclear capabilities. * Netanyahu discussed efforts to reopen the Strait of Hormuz and develop alternative energy routes through pipelines. * The remarks reflect ongoing geopolitical turbulence involving Israel, the US, and Iran. * Israel and the US are prioritising coordinated efforts to counter Iran's nuclear ambitions and regional threats. 257. </w:t>
      </w:r>
      <w:hyperlink r:id="rId234">
        <w:r>
          <w:rPr>
            <w:color w:val="0000EE"/>
            <w:u w:val="single"/>
          </w:rPr>
          <w:t>https://www.sbs.com.au/news/article/iran-minister-says-australia-on-the-wrong-side-criticises-sham-photo-with-footballers/548saqpda</w:t>
        </w:r>
      </w:hyperlink>
      <w:r>
        <w:t xml:space="preserve"> - * Iran criticises Australia's military presence in the Gulf, claiming it aligns with the US and Israel, and warns Australian assets may become targets. * Iran accuses Australian officials of coercing Iranian women footballers seeking asylum, describing the photo with Home Affairs Minister Tony Burke as a 'shameful sham posture'. * Europe and Japan call for a moratorium on attacks in the Middle East and aim to open the Strait of Hormuz, which has been closed since the outbreak of war. * US Defence Secretary states US objectives include destroying Iranian missile launchers and preventing nuclear development; US has conducted strikes on Iranian targets. 258. </w:t>
      </w:r>
      <w:hyperlink r:id="rId235">
        <w:r>
          <w:rPr>
            <w:color w:val="0000EE"/>
            <w:u w:val="single"/>
          </w:rPr>
          <w:t>https://timesofindia.indiatimes.com/world/middle-east/us-israel-iran-war-news-live-udates-latest-news-middle-east-crisis-conflict-drone-ballistic-missile-attack-gulf-countries-dubai-qatar-news-donald-trump-netanyahu-strait-of-hormuz-lpg-tanker/liveblog/129690507.cms</w:t>
        </w:r>
      </w:hyperlink>
      <w:r>
        <w:t xml:space="preserve"> - * Iran launched retaliatory strikes on Gulf oil and gas facilities after Israeli attacks on Iranian targets. * Israel carried out airstrikes inside Tehran, and Iran fired missiles at Israeli cities. * Fighting with Hezbollah in Lebanon has intensified, with over 1,000 deaths and mass displacement. * The near shutdown of the Strait of Hormuz has disrupted global oil supply routes and increased oil prices. * US and European officials are concerned about energy security and regional escalation. 259. </w:t>
      </w:r>
      <w:hyperlink r:id="rId236">
        <w:r>
          <w:rPr>
            <w:color w:val="0000EE"/>
            <w:u w:val="single"/>
          </w:rPr>
          <w:t>https://www.finedayradio.com/news/tv-delmarva-channel-33/french-navy-seizes-oil-tanker-suspected-of-being-part-of-russian-shadow-fleet/</w:t>
        </w:r>
      </w:hyperlink>
      <w:r>
        <w:t xml:space="preserve"> - * French naval forces intercepted and boarded the oil tanker Deyna in the Western Mediterranean on Friday. * The vessel, flying a Mozambican flag, is suspected of being part of Russia's covert shipping network to evade sanctions. * The vessel departed from Murmansk, Russia, before interception, and was transporting Russian crude oil. * British forces supported the operation, which may lead to legal action if violations are confirmed. * France has conducted similar operations recently, including the interception of the tanker Grinch in January. 260. </w:t>
      </w:r>
      <w:hyperlink r:id="rId237">
        <w:r>
          <w:rPr>
            <w:color w:val="0000EE"/>
            <w:u w:val="single"/>
          </w:rPr>
          <w:t>https://agadir24.info/%D8%A7%D8%B3%D8%AA%D9%87%D8%AF%D8%A7%D9%81-%D8%A7%D9%84%D8%A8%D9%86%D9%8A%D8%A9-%D8%A7%D9%84%D8%B7%D8%A7%D9%82%D9%8A%D8%A9-%D9%81%D9%8A-%D8%A7%D9%84%D8%AE%D9%84%D9%8A%D8%AC-%D9%8A%D9%86%D8%B0%D8%B1.html</w:t>
        </w:r>
      </w:hyperlink>
      <w:r>
        <w:t xml:space="preserve"> - * Tensions rise in the Gulf region over targeting energy infrastructure, with Iran warning of severe retaliation. * Iran's military warns against future attacks and vows to respond with increased focus on energy infrastructure. * Six countries, including France, UK, Germany, Italy, Netherlands, and Japan, condemn attacks and call for a halt. * These countries express readiness to help secure the Strait of Hormuz to prevent disruption of oil exports. * Market outlook shows caution over potential supply disruptions and rising oil prices due to escalating tensions. 261. </w:t>
      </w:r>
      <w:hyperlink r:id="rId238">
        <w:r>
          <w:rPr>
            <w:color w:val="0000EE"/>
            <w:u w:val="single"/>
          </w:rPr>
          <w:t>https://easternherald.com/2026/03/19/russia-ukraine-war-kyiv-attacks-russia-eu-divisions/</w:t>
        </w:r>
      </w:hyperlink>
      <w:r>
        <w:t xml:space="preserve"> - * Ukrainian forces carried out long-range attacks deep inside Russian territory, targeting aviation infrastructure nearly 800 kilometers from the border.</w:t>
      </w:r>
      <w:r>
        <w:rPr>
          <w:i/>
        </w:rPr>
        <w:t>* The attacks damaged aircraft production and repair facilities, disrupted logistics, and potentially impacted long-range aircraft.</w:t>
      </w:r>
      <w:r>
        <w:t>* The expansion of drone warfare signals a strategic shift, with Ukraine demonstrating increased capability and sophistication.</w:t>
      </w:r>
      <w:r>
        <w:rPr>
          <w:i/>
        </w:rPr>
        <w:t>* Diplomatic efforts remain stalled amid ongoing hostilities and internal European divisions over support for Kyiv.</w:t>
      </w:r>
      <w:r>
        <w:t>* The conflict’s global impact includes volatility in energy markets, supply chain disruptions, and shifting geopolitical alliances.</w:t>
      </w:r>
      <w:r>
        <w:rPr>
          <w:i/>
        </w:rPr>
        <w:t xml:space="preserve">262. </w:t>
      </w:r>
      <w:hyperlink r:id="rId239">
        <w:r>
          <w:rPr>
            <w:color w:val="0000EE"/>
            <w:u w:val="single"/>
          </w:rPr>
          <w:t>https://thearabianpost.com/hormuz-blockade-fears-deepen-among-western-navies/</w:t>
        </w:r>
      </w:hyperlink>
      <w:r>
        <w:rPr>
          <w:i/>
        </w:rPr>
        <w:t xml:space="preserve"> - * Western naval powers consider reopening the Strait of Hormuz unlikely while Iran's hostilities persist, highlighting security risks to global energy flows. * Military assessments indicate that conflict scenarios would make navigation impossible due to missile attacks, mines, and drone threats. * Iran's investment in coastal missile batteries and mine-laying capabilities alters risk perceptions for Western navies. * Shipping companies are rerouting or suspending transit amid rising insurance costs and security concerns. * Oil markets experience increased volatility, with Gulf producers exploring alternative routes, though capacity is limited. * European and US navies face difficulties maintaining freedom of navigation; broader escalation may be necessary. * Iran signals it could disrupt traffic as a strategic move, consistent with past incidents affecting Gulf maritime trade. * European governments consider contingency plans, including strategic reserves and energy security investments. * Maritime insurers have raised premiums, reducing available shipping capacity and risking supply chain disruptions. * Diplomatic efforts continue, acknowledging that restoring trust in Hormuz would take time post-conflict. 263. </w:t>
      </w:r>
      <w:hyperlink r:id="rId240">
        <w:r>
          <w:rPr>
            <w:color w:val="0000EE"/>
            <w:u w:val="single"/>
          </w:rPr>
          <w:t>https://www.aol.com/articles/shipping-firm-paid-iran-2-151925694.html</w:t>
        </w:r>
      </w:hyperlink>
      <w:r>
        <w:rPr>
          <w:i/>
        </w:rPr>
        <w:t xml:space="preserve"> - * A shipping company paid Iran $2 million for safe transit through the Strait of Hormuz, according to a report. * Tehran is considering a 'selective' blockade allowing some ships, especially from Asian partners, to pass. * Iran’s Islamic Revolutionary Guard Corps (IRGC) is running a vetting and registration system for shipping. * At least nine vessels have passed through Iran's waters, with one reportedly paying £1.5 million ($2 million), despite sanctions. * Traffic through the waterway has decreased by 95% in recent weeks, impacting global energy markets. * The US considers military options like occupying or blockading Iran’s Kharg Island to reopen the strait. 264. </w:t>
      </w:r>
      <w:hyperlink r:id="rId241">
        <w:r>
          <w:rPr>
            <w:color w:val="0000EE"/>
            <w:u w:val="single"/>
          </w:rPr>
          <w:t>https://www.stern.de/politik/ausland/eu-gipfel--orban-blockiert--eu-sucht-nun-loesung-ohne-ihn-37238514.html</w:t>
        </w:r>
      </w:hyperlink>
      <w:r>
        <w:rPr>
          <w:i/>
        </w:rPr>
        <w:t xml:space="preserve"> - * Viktor Orban prevents the EU from granting loans to Ukraine at a Brussels summit. * Orban demands resumed Russian oil supplies via the Druzhba pipeline as a condition for lifting his veto. * EU leaders, including Friedrich Merz, criticise Orban's stance and seek alternative solutions. * The EU considers other measures to provide Ukraine with necessary funding amid ongoing disagreements. * Hungary and Ukraine trade accusations over oil pipeline disruptions; an independent EU mission is planned to assess pipeline status. 265. </w:t>
      </w:r>
      <w:hyperlink r:id="rId242">
        <w:r>
          <w:rPr>
            <w:color w:val="0000EE"/>
            <w:u w:val="single"/>
          </w:rPr>
          <w:t>https://www.irishtimes.com/business/markets/2026/03/20/stocks-turn-choppy-as-traders-parse-us-and-israels-iran-war-signals/</w:t>
        </w:r>
      </w:hyperlink>
      <w:r>
        <w:rPr>
          <w:i/>
        </w:rPr>
        <w:t xml:space="preserve"> - * The International Energy Agency chief Fatih Birol warned that it could take up to six months to restore oil and gas flows from the Gulf region due to disruptions. * The war in the Middle East has caused volatility in oil and gas prices, with Brent crude near $109 per barrel, up about 6% this week. * European gas prices surged to three-year highs, affecting Europe’s energy bills and inflation forecasts. * Equity markets experienced volatility amid geopolitical tensions involving the US, Israel, and Iran. * The US and Israel's efforts to manage the conflict have influenced oil price movements; Israel announced it would no longer target energy infrastructure. * Market analysts emphasise the ongoing risk of a global energy crisis and inflation shocks, with rising interest rate bets as a result. 266. </w:t>
      </w:r>
      <w:hyperlink r:id="rId243">
        <w:r>
          <w:rPr>
            <w:color w:val="0000EE"/>
            <w:u w:val="single"/>
          </w:rPr>
          <w:t>https://www.unz.com/pescobar/iran-moves-to-total-war-against-the-death-cult/</w:t>
        </w:r>
      </w:hyperlink>
      <w:r>
        <w:rPr>
          <w:i/>
        </w:rPr>
        <w:t xml:space="preserve"> - * Iran responds to recent attack on South Pars gas field with extensive counter-measures, including targeting Qatar's LNG infrastructure. * The article discusses the significance of LNG trains, specifically Qatar's 14 trains, and their strategic targets for Iran. * It describes the new rules Iran has established for navigation through the Strait of Hormuz, including tolls and restrictions. * Iran views its actions as part of the First West Asia High-Tech Total War, employing advanced missile technology and infrastructural targeting. * The escalation involves a strategic focus on vital Israeli infrastructure under the Doctrine of Four Vital Organs. * The potential consequences include a prolonged regional conflict with economic and energy security implications. 267. </w:t>
      </w:r>
      <w:hyperlink r:id="rId244">
        <w:r>
          <w:rPr>
            <w:color w:val="0000EE"/>
            <w:u w:val="single"/>
          </w:rPr>
          <w:t>https://www.radiofree.org/2026/03/19/iran-is-playing-the-long-game-prof-vali-nasr-on-what-to-expect-from-protracted-war-in-middle-east/</w:t>
        </w:r>
      </w:hyperlink>
      <w:r>
        <w:rPr>
          <w:i/>
        </w:rPr>
        <w:t xml:space="preserve"> - * Iran bombed Israel’s in the South Pars gas field, leading Iran to attack energy sites across the Gulf. * Iran considers itself prepared for a prolonged war, gaining leverage over Israel and the US. * President Trump is contemplating deploying additional US troops to the Middle East amid ongoing tensions. * Iran's president has proposed terms for ending the war, including reparations and guarantees against future conflict. * Iran’s strategy may force the US to accept a less favourable exit from the conflict. 268. </w:t>
      </w:r>
      <w:hyperlink r:id="rId245">
        <w:r>
          <w:rPr>
            <w:color w:val="0000EE"/>
            <w:u w:val="single"/>
          </w:rPr>
          <w:t>https://112.ua/en/ssa-gotuut-novi-sankcii-proti-rosii-hto-potrapit-pid-udar-cerez-kupivlu-energonosiiv-148377</w:t>
        </w:r>
      </w:hyperlink>
      <w:r>
        <w:rPr>
          <w:i/>
        </w:rPr>
        <w:t xml:space="preserve"> - * The US Senate considers a bipartisan bill to impose sanctions on Russia, including tariffs on Russian energy imports. * The legislation may target nations such as China, India, Hungary, and Brazil for buying Russian energy. * The bill is part of broader efforts to isolate Russia economically amid its conflict in Ukraine. * Ukrainian President Zelenskyy supports the sanctions, viewing them as necessary to counter Russia. * The move aims to influence the global energy market and support Ukraine’s sovereignty. 269. </w:t>
      </w:r>
      <w:hyperlink r:id="rId246">
        <w:r>
          <w:rPr>
            <w:color w:val="0000EE"/>
            <w:u w:val="single"/>
          </w:rPr>
          <w:t>https://punchng.com/send-warships-to-secure-strait-of-hormuz-trump-urges-allies/?utm_source=rss.punchng.com&amp;utm_medium=web</w:t>
        </w:r>
      </w:hyperlink>
      <w:r>
        <w:rPr>
          <w:i/>
        </w:rPr>
        <w:t xml:space="preserve"> - * Donald Trump called on countries to deploy naval vessels to secure the Strait of Hormuz due to tensions in the Middle East involving Iran, Israel, and the US. * He mentioned efforts by nations affected by Iran's attempts to close the strait, including China, France, Japan, South Korea, and the UK. * The US White House supported the stance, emphasising plans to keep the strait open, safe, and free. * The Strait of Hormuz is a critical energy chokepoint, with over 20 million barrels of oil passing daily, impacting global supply and prices. * Regional conflicts and attacks on shipping have disrupted maritime traffic, raising fears of a wider economic impact. 270. </w:t>
      </w:r>
      <w:hyperlink r:id="rId247">
        <w:r>
          <w:rPr>
            <w:color w:val="0000EE"/>
            <w:u w:val="single"/>
          </w:rPr>
          <w:t>https://www.elfinanciero.com.mx/mundo/2026/03/14/trump-asegura-que-paises-enviaran-buques-de-guerra-al-estrecho-de-ormuz-para-permitir-circulacion/</w:t>
        </w:r>
      </w:hyperlink>
      <w:r>
        <w:rPr>
          <w:i/>
        </w:rPr>
        <w:t xml:space="preserve"> - * Donald Trump aseguró que "muchos países" enviarán buques de guerra al estrecho de Ormuz para mantenerlo abierto y seguro. * La medida se produce tras el anuncio del cierre del paso por parte del líder iraní Mojtaba Jamanei. * Trump afirmó que Estados Unidos destruir su capacidad militar, pero necesita ayuda internacional. * También anunció un bombardeo contra la Isla de Jarg en Irán. * Irán amenazó con destruir infraestructuras estadounidenses y las tensiones aumentaron en la zona. * Trump declaró que la Marina de EE. UU. escoltará petroleros si fuera necesario, con posibilidad de una coalición internacional. 271. </w:t>
      </w:r>
      <w:hyperlink r:id="rId248">
        <w:r>
          <w:rPr>
            <w:color w:val="0000EE"/>
            <w:u w:val="single"/>
          </w:rPr>
          <w:t>https://www.aljazeera.com/video/newsfeed/2026/3/14/iran-says-strait-of-hormuz-will-not-be-reopened-to-us-ships?traffic_source=rss</w:t>
        </w:r>
      </w:hyperlink>
      <w:r>
        <w:rPr>
          <w:i/>
        </w:rPr>
        <w:t xml:space="preserve"> - * Iran's Expediency Council member states the Strait of Hormuz will not be reopened to US ships. * Calls for US ships to withdraw from the Gulf. * Strait of Hormuz normally carries about 20% of global oil supplies. * Shipping through the waterway has largely stalled since US-Israeli strikes on Iran on 28 February. 272. </w:t>
      </w:r>
      <w:hyperlink r:id="rId249">
        <w:r>
          <w:rPr>
            <w:color w:val="0000EE"/>
            <w:u w:val="single"/>
          </w:rPr>
          <w:t>https://www.cbsnews.com/news/kharg-island-iran-war-what-to-know/</w:t>
        </w:r>
      </w:hyperlink>
      <w:r>
        <w:rPr>
          <w:i/>
        </w:rPr>
        <w:t xml:space="preserve"> - * President Trump announced U.S. military strikes on Kharg Island, Iran's main oil export terminal, warning Iran against interfering with Strait of Hormuz shipping. * Kharg Island, located 20 miles off Iran's Gulf coast, handles 85–95% of Iran's crude exports and is vital for Iran's energy revenue. * Strikes threaten Iran's energy system, with potential global oil market impacts, as 20% of world oil transits the Strait of Hormuz. * The island has been previously targeted during the Iran-Iraq war and has been heavily fortified since. * Iran's military capabilities include asymmetric warfare tactics such as attacks on U.S. bases, militias, and maritime vessels in the Gulf. 273. </w:t>
      </w:r>
      <w:hyperlink r:id="rId250">
        <w:r>
          <w:rPr>
            <w:color w:val="0000EE"/>
            <w:u w:val="single"/>
          </w:rPr>
          <w:t>https://www.straitstimes.com/world/middle-east/kuwait-refinery-hit-as-iran-says-missile-production-no-concern</w:t>
        </w:r>
      </w:hyperlink>
      <w:r>
        <w:rPr>
          <w:i/>
        </w:rPr>
        <w:t xml:space="preserve"> - * Kuwait reported a fire at its Mina Al-Ahmadi refinery on March 20 after a drone attack. * Iran claimed it has 'no concern' over missile production despite ongoing conflict. * Iran's missile industry continues to operate during wartime, according to Iranian authorities. * Iranian missile attacks targeted Israel and Gulf nations, causing damage but no casualties. * The conflict has led to increases in oil and gas prices and fears of lasting damage to global supplies. 274. </w:t>
      </w:r>
      <w:hyperlink r:id="rId251">
        <w:r>
          <w:rPr>
            <w:color w:val="0000EE"/>
            <w:u w:val="single"/>
          </w:rPr>
          <w:t>https://www.aljazeera.com/news/2026/3/20/kuwait-oil-refinery-hit-again-as-iran-targets-gulf-energy-infrastructure</w:t>
        </w:r>
      </w:hyperlink>
      <w:r>
        <w:rPr>
          <w:i/>
        </w:rPr>
        <w:t xml:space="preserve"> - * Iranian missile and drone strikes hit Kuwait’s Mina al-Ahmadi refinery, causing shutdowns but no casualties. * Iran launched attacks across Gulf states, including the UAE, Bahrain, Saudi Arabia, and Israel. * Qatar’s Ras Laffan LNG terminal suffered severe damage, disrupting global LNG supply and costing an estimated $20bn. * Iran closed the Strait of Hormuz, impacting about a fifth of the world's oil and LNG transit, causing energy prices to surge. * The conflict’s escalation risks affecting energy markets and supply security worldwide. 275. </w:t>
      </w:r>
      <w:hyperlink r:id="rId252">
        <w:r>
          <w:rPr>
            <w:color w:val="0000EE"/>
            <w:u w:val="single"/>
          </w:rPr>
          <w:t>https://www.dailymail.co.uk/debate/article-15645811/Trump-Iran-war-timeline-MARK-HALPERIN.html?ns_mchannel=rss&amp;ns_campaign=1490&amp;ito=1490</w:t>
        </w:r>
      </w:hyperlink>
      <w:r>
        <w:rPr>
          <w:i/>
        </w:rPr>
        <w:t xml:space="preserve"> - • The US considers strikes on Iran's Kharg Island oil facilities amid escalating tensions in late 2026. • President Trump believes he has approximately 30 days before political and economic costs outweigh gains. • Iran’s leadership maintains strategic resilience, using asymmetric tactics and manipulating markets. • The conflict involves multiple actors, including Iran, the US, Israel, China, Saudi Arabia, and Russia. • The oil chokepoint of Strait of Hormuz remains a critical focus for global energy security and market stability. 276. </w:t>
      </w:r>
      <w:hyperlink r:id="rId253">
        <w:r>
          <w:rPr>
            <w:color w:val="0000EE"/>
            <w:u w:val="single"/>
          </w:rPr>
          <w:t>https://www.reviewjournal.com/news/politics-and-government/iran-war-enters-its-third-week-as-2500-more-us-marines-are-being-sent-to-the-region-3724988/</w:t>
        </w:r>
      </w:hyperlink>
      <w:r>
        <w:rPr>
          <w:i/>
        </w:rPr>
        <w:t xml:space="preserve"> - * The U.S. is sending an additional 2,500 Marines and an amphibious assault ship to the Middle East, as tensions escalate. * Iran threatened to target UAE ports after allegations of US strikes from UAE territory. * Iran’s foreign minister claimed US attacked Kharg Island and Abu Musa Island from near Dubai. * Iran urged regional residents to evacuate ports amidst threats of retaliation. * US officials confirmed destruction of military sites in Iran, with Israel conducting strikes targeting Iranian infrastructure. * An attack on the US embassy in Baghdad was reported, with no immediate claim of responsibility. * Lebanon faces a humanitarian crisis with significant casualties and displacement amid Israeli strikes on Hezbollah militants. * The US recent military build-up includes a large number of ships and aircraft in the region, with deployment of Marine units. * The strategic Strait of Hormuz faces heightened geopolitical tensions, with calls for international naval support to keep shipping routes open. 277. </w:t>
      </w:r>
      <w:hyperlink r:id="rId254">
        <w:r>
          <w:rPr>
            <w:color w:val="0000EE"/>
            <w:u w:val="single"/>
          </w:rPr>
          <w:t>https://www.dailystar.co.uk/news/latest-news/breaking-trump-says-uk-countries-36867513</w:t>
        </w:r>
      </w:hyperlink>
      <w:r>
        <w:rPr>
          <w:i/>
        </w:rPr>
        <w:t xml:space="preserve"> - * US President Donald Trump states that UK and other ally countries, along with the USA, will send warships to the Hormuz Strait. * The aim is to keep the strait open and safe amid tensions with Iran. * Trump claims Iran has been 'totally decapitated' but remains a threat through drones, mines, or missiles. * He mentions that China, France, Japan, South Korea, UK, and others may send ships to reduce Iran's influence. * His recent military action includes bombing Iran's Kharg Island oil reserves, escalating Middle East conflict. * The strait is a vital route for Gulf oil exports; recent actions have caused oil and gas prices to soar. * Critics call Trump's strategies 'disastrous', warning of impacts on the global economy and environment. 278. </w:t>
      </w:r>
      <w:hyperlink r:id="rId255">
        <w:r>
          <w:rPr>
            <w:color w:val="0000EE"/>
            <w:u w:val="single"/>
          </w:rPr>
          <w:t>https://www.df.cl/internacional/ft/escenario-apocaliptico-para-los-mercados-de-gas-tras-el-ataque-con</w:t>
        </w:r>
      </w:hyperlink>
      <w:r>
        <w:rPr>
          <w:i/>
        </w:rPr>
        <w:t xml:space="preserve"> - * The Ras Laffan plant in Qatar, supplying 20% of global LNG, was damaged by missile attacks from Iran. * The attacks occurred on Wednesday night and Thursday morning, disrupting supplies. * Damage is expected to take three to five years to repair, costing QatarEnergy US$ 20 billion annually. * The loss of gas volume is approximately 17% of Qatar’s total capacity. * Prices for gas in Europe have increased 30%, and oil prices rose 10% to nearly US$ 119 per barrel. * Europe, relying on LNG imports since Russia reduced gas exports, faces intensified competition for supplies. * Replacement gas is limited, and some projects in the US are starting operations, but cannot fully compensate Qatar's loss. * The attack could delay Qatar's expansion plans at Ras Laffan for several months. 279. </w:t>
      </w:r>
      <w:hyperlink r:id="rId256">
        <w:r>
          <w:rPr>
            <w:color w:val="0000EE"/>
            <w:u w:val="single"/>
          </w:rPr>
          <w:t>https://www.middleeasteye.net/news/ras-laffan-how-attack-qatar-gas-hub-will-have-huge-global-impact</w:t>
        </w:r>
      </w:hyperlink>
      <w:r>
        <w:rPr>
          <w:i/>
        </w:rPr>
        <w:t xml:space="preserve"> - * Iranian missile strikes caused 'significant damage' at Ras Laffan Industrial City, Qatar, impacting LNG production * The attack damaged two LNG trains and one gas-to-liquid facility, removing 17% of LNG export capacity * Disruption costs could reach $26 billion, with long-term effects potentially eclipsing Russia's invasion of Ukraine * Most exports are transported via the Strait of Hormuz, which Iran has effectively shut in response to regional conflicts * Asian countries, including Pakistan and Bangladesh, are most affected, facing energy shortages and higher costs 280. </w:t>
      </w:r>
      <w:hyperlink r:id="rId257">
        <w:r>
          <w:rPr>
            <w:color w:val="0000EE"/>
            <w:u w:val="single"/>
          </w:rPr>
          <w:t>https://news.robotfx.org/2026/03/us-natgas-prices-rises-on-ras-laffan.html</w:t>
        </w:r>
      </w:hyperlink>
      <w:r>
        <w:rPr>
          <w:i/>
        </w:rPr>
        <w:t xml:space="preserve"> - * US natural gas futures increased over 2.5% to $3.144 per MMBtu following attacks on infrastructure in the Middle East. * Attackers, including Iran, targeted Ras Laffan in Qatar, impacting LNG export capacity, and other facilities in Abu Dhabi and Bahrain. * The attacks heightened supply concerns and caused interruptions in energy infrastructure. * The EIA reported a 35 billion cubic feet increase in natural gas inventories, suggesting easing heating demand as winter ends. * The material was provided by RobotFX.Org. 281. </w:t>
      </w:r>
      <w:hyperlink r:id="rId258">
        <w:r>
          <w:rPr>
            <w:color w:val="0000EE"/>
            <w:u w:val="single"/>
          </w:rPr>
          <w:t>https://www.stl.news/global-markets-plummet-and-fuel-costs-surge-as-iran-strikes-gulf-refineries-across-several-nations/</w:t>
        </w:r>
      </w:hyperlink>
      <w:r>
        <w:rPr>
          <w:i/>
        </w:rPr>
        <w:t xml:space="preserve"> - * Iran launched coordinated attacks on oil refineries in Saudi Arabia, UAE, and Kuwait, causing damage and halting production. * The attacks led to a surge in Brent crude oil prices, exceeding $120 per barrel. * Stock markets worldwide declined, with the Dow Jones falling over 800 points. * The geopolitical conflict has increased concerns over global oil supply security. * The attacks are linked to Iran's geopolitical tensions, sanctions, and regional influence struggles. 282. </w:t>
      </w:r>
      <w:hyperlink r:id="rId259">
        <w:r>
          <w:rPr>
            <w:color w:val="0000EE"/>
            <w:u w:val="single"/>
          </w:rPr>
          <w:t>https://www.moneymag.com.au/current-geopolitical-events-investing</w:t>
        </w:r>
      </w:hyperlink>
      <w:r>
        <w:rPr>
          <w:i/>
        </w:rPr>
        <w:t xml:space="preserve"> - </w:t>
      </w:r>
      <w:r>
        <w:t>Recent escalation in Iran conflict, involving US and Israeli strikes and threats to key shipping lanes such as the Strait of Hormuz, have increased energy supply risks.</w:t>
      </w:r>
      <w:r>
        <w:rPr>
          <w:i/>
        </w:rPr>
      </w:r>
      <w:r>
        <w:t>Market reactions include oil price spikes, higher energy stocks, and flight to safe-haven assets like gold and US dollar.</w:t>
      </w:r>
      <w:r>
        <w:rPr>
          <w:i/>
        </w:rPr>
      </w:r>
      <w:r>
        <w:t>European and Asian markets are more affected due to higher energy dependence.</w:t>
      </w:r>
      <w:r>
        <w:rPr>
          <w:i/>
        </w:rPr>
      </w:r>
      <w:r>
        <w:t>Uncertainty remains about the conflict's duration, supply chain implications, and inflationary pressures.</w:t>
      </w:r>
      <w:r>
        <w:rPr>
          <w:i/>
        </w:rPr>
      </w:r>
      <w:r>
        <w:t>Central banks face complex decisions affecting monetary policies, economic growth, and currency valuations.</w:t>
      </w:r>
      <w:r>
        <w:rPr>
          <w:i/>
        </w:rPr>
      </w:r>
      <w:r>
        <w:t xml:space="preserve">Traditional asset correlations are breaking down due to geopolitical shocks. 283. </w:t>
      </w:r>
      <w:hyperlink r:id="rId260">
        <w:r>
          <w:rPr>
            <w:color w:val="0000EE"/>
            <w:u w:val="single"/>
          </w:rPr>
          <w:t>https://en.yna.co.kr/view/AEN20260320001600315</w:t>
        </w:r>
      </w:hyperlink>
      <w:r>
        <w:t xml:space="preserve"> - * A senior official at Cheong Wa Dae states that an attack by Iran on Qatar's LNG complex is unlikely to disrupt South Korea's supply due to alternative sources. * The attack caused global energy prices to jump, with QatarEnergy warning of potential force majeure on LNG contracts with countries, including South Korea. * Qatar accounted for about 14% of South Korea's LNG imports this year. * South Korea is monitoring possible disruptions from a prolonged Middle East conflict and considering measures to stabilise petrochemical material supplies, notably naphtha. * The country plans to implement export controls on naphtha, which is transported through the Strait of Hormuz, a strategic shipping route affected by tensions involving Iran. 284. </w:t>
      </w:r>
      <w:hyperlink r:id="rId261">
        <w:r>
          <w:rPr>
            <w:color w:val="0000EE"/>
            <w:u w:val="single"/>
          </w:rPr>
          <w:t>https://www.atlanticcouncil.org/content-series/fastthinking/why-the-iran-war-energy-shock-is-different/</w:t>
        </w:r>
      </w:hyperlink>
      <w:r>
        <w:t xml:space="preserve"> - * Brent crude prices surged past $115 per barrel, up about 50% in a month, following attacks on Iran and Qatar's energy infrastructure. * Attacks on Qatar’s Ras Laffan industrial city, accounting for 20% of global LNG supply, raised fears of a structural supply disruption. * The conflict involves Iran maintaining control of the Strait of Hormuz, with ongoing regional attacks and disruptions from Russia’s war in Ukraine. * Experts highlight the elevated geopolitical and supply risks, with over 50% of global crude and gas production involved in these conflicts. * Reopening the Strait of Hormuz and neutralising Iran’s missile and drone capabilities are considered key to stabilising markets. 285. </w:t>
      </w:r>
      <w:hyperlink r:id="rId262">
        <w:r>
          <w:rPr>
            <w:color w:val="0000EE"/>
            <w:u w:val="single"/>
          </w:rPr>
          <w:t>https://energynow.com/2026/03/war-in-iran-is-reshaping-the-global-gas-market-for-years-to-come/</w:t>
        </w:r>
      </w:hyperlink>
      <w:r>
        <w:t xml:space="preserve"> - * The Iranian drone attack on Qatar’s Ras Laffan LNG plant has caused extensive damage, potentially delaying repairs and exports. * Disruptions in the Middle East have led to a significant decrease in global LNG supply. * Emerging economies in Asia face shortages, supply chain disruptions, and elevated LNG prices. * Major producers like the US and Australia may benefit from increased demand due to the crisis. * European and Asian countries could face energy shortages, price spikes, and competition for scarce supply. 286. </w:t>
      </w:r>
      <w:hyperlink r:id="rId263">
        <w:r>
          <w:rPr>
            <w:color w:val="0000EE"/>
            <w:u w:val="single"/>
          </w:rPr>
          <w:t>https://www.descifrado.com/2026/03/19/south-pars-por-que-el-futuro-energetico-del-mundo-depende-de-un-yacimiento-de-gas-en-oriente-medio/</w:t>
        </w:r>
      </w:hyperlink>
      <w:r>
        <w:t xml:space="preserve"> - * South Pars is the largest natural gas deposit globally, shared between Iran and Qatar. * It supplies over 70% of Iran's gas consumption and supports its exports. * The reserve has become critical for Iran amid sanctions and regional instability. * Iran faces technological obsolescence and requires investment to maintain production. * Qatar accelerates liquefied natural gas projects, creating economic tension with Iran. * Any disruption in South Pars could significantly raise gas prices in Asia and Europe. 287. </w:t>
      </w:r>
      <w:hyperlink r:id="rId264">
        <w:r>
          <w:rPr>
            <w:color w:val="0000EE"/>
            <w:u w:val="single"/>
          </w:rPr>
          <w:t>https://www.novinite.com/view_news.php?id=237587</w:t>
        </w:r>
      </w:hyperlink>
      <w:r>
        <w:t xml:space="preserve"> - * European natural gas prices increased by up to 35% following attacks on energy facilities in the Middle East. * The attacks included a missile strike by Iran on Qatar’s Ras Laffan liquefied natural gas plant. * Trading on the Dutch TTF hub rose 24.13% to 67.85 euros per megawatt-hour. * Qatar’s energy company confirmed "significant damage" to Ras Laffan, with safety and cooling operations ongoing. * Regional tensions increased, with warnings from U.S. President Donald Trump about potential retaliatory actions against Iran. * A drone strike on a Kuwaiti refinery added to regional energy supply risks. * Oil prices, including Brent crude, rose over 5% amid fears of global energy market instability. 288. </w:t>
      </w:r>
      <w:hyperlink r:id="rId265">
        <w:r>
          <w:rPr>
            <w:color w:val="0000EE"/>
            <w:u w:val="single"/>
          </w:rPr>
          <w:t>https://www.thehindu.com/news/international/eu-asks-for-reopening-of-the-strait-of-hormuz-and-no-more-strikes-on-energy-water-sites/article70764061.ece/amp/</w:t>
        </w:r>
      </w:hyperlink>
      <w:r>
        <w:t xml:space="preserve"> - * The European Council issued a joint statement demanding the reopening of the Strait of Hormuz and a moratorium on strikes on water and energy infrastructure. * The summit in Brussels discussed stabilising energy shipments, de-escalation, and restraint from warring parties. * EU leaders expressed concern over energy crisis, increased energy prices, and potential refugee crises caused by conflict. * Leaders rejected US requests to send military assets, emphasising that intervention in the Strait is not an option. * Some EU economies signalled readiness to support efforts to secure shipping lanes, conditional on the end of hostilities. 289. </w:t>
      </w:r>
      <w:hyperlink r:id="rId266">
        <w:r>
          <w:rPr>
            <w:color w:val="0000EE"/>
            <w:u w:val="single"/>
          </w:rPr>
          <w:t>https://energy.economictimes.indiatimes.com/news/oil-and-gas/strait-of-hormuz-tensions-escalate-as-iran-targets-regional-energy-infrastructure/129690671</w:t>
        </w:r>
      </w:hyperlink>
      <w:r>
        <w:t xml:space="preserve"> - * Iran increased attacks on oil and natural gas facilities around the Gulf in response to Israeli actions in Strait of Hormuz, raising global economic concerns. * The strikes included attacks on vessels near the UAE and Qatar, and damage to Saudi and Qatari energy facilities. * Brent crude oil surged above $119 per barrel, and natural gas prices doubled in the past month. * Qatar, Saudi Arabia, and UAE condemned Iran; Saudi Arabia's refinery and Qatar's LNG facility were hit, causing potential supply delays. * Israeli attacks and air raid shelters affected population but caused minimal damage. 290. </w:t>
      </w:r>
      <w:hyperlink r:id="rId267">
        <w:r>
          <w:rPr>
            <w:color w:val="0000EE"/>
            <w:u w:val="single"/>
          </w:rPr>
          <w:t>https://peakoil.com/business/what-smart-people-are-saying-about-oils-latest-spike-to-nearly-120-a-barrel</w:t>
        </w:r>
      </w:hyperlink>
      <w:r>
        <w:t xml:space="preserve"> - * Brent crude rose above $119 a barrel, reaching levels last seen four years ago, due to geopolitical tensions in the Middle East. * European natural gas futures increased by 35%, influenced by the conflict and supply concerns. * Attacks on Qatar’s LNG plant followed Iran’s response to Israeli strikes, threatening energy market stability. * Analysts forecast potential global recession risks, stagflation, and increased market volatility due to supply disruptions. * Experts cited include Jeremy McKeown, Chris Beauchamp, Paul Krugman, Susannah Streeter, Peter Boockvar, and Daniel Casali. 291. </w:t>
      </w:r>
      <w:hyperlink r:id="rId268">
        <w:r>
          <w:rPr>
            <w:color w:val="0000EE"/>
            <w:u w:val="single"/>
          </w:rPr>
          <w:t>https://www.tehrantimes.com/news/524804/Giant-tanker-forced-to-back-down-as-Iran-successfully-maintains</w:t>
        </w:r>
      </w:hyperlink>
      <w:r>
        <w:t xml:space="preserve"> - * Iran's IRGC forces a Barbados-flagged tanker to retreat in the Strait of Hormuz after it challenged transit restrictions. * Iran asserts control over the waterway with recent operations including striking a civilian tanker, seizing another vessel, and attacking a US-owned tanker. * Global oil prices surge past $118 per barrel, with significant supply disruptions affecting regional and international markets. * Major global shippers suspend transits through the Persian Gulf, and Iraq's oil exports are severely reduced, indicating a regional energy supply crisis. * Western countries face difficulties in forming a naval coalition to challenge Iran's control, with notable reluctance from NATO allies. 292. </w:t>
      </w:r>
      <w:hyperlink r:id="rId269">
        <w:r>
          <w:rPr>
            <w:color w:val="0000EE"/>
            <w:u w:val="single"/>
          </w:rPr>
          <w:t>https://www.publimetro.com.mx/noticias/2026/03/20/gasolina-mas-cara-asi-es-como-la-escalada-con-iran-puede-golpear-el-bolsillo-de-millones/</w:t>
        </w:r>
      </w:hyperlink>
      <w:r>
        <w:t xml:space="preserve"> - * The conflict involving Iran and attacks on energy assets threaten global energy markets. * The International Energy Agency (IEA) warns of significant disruption if key routes like the Strait of Hormuz are affected. * Market reactions include Brent crude exceeding 110 dollars per barrel and a surge in gas prices in Europe following Ras Laffan shutdown. * Disruption may increase costs for consumers and industries in Europe, Asia, and the US due to higher fuel, gas, and transport prices. * The US government states no export restrictions are planned, but risks of supply shortages remain if tensions escalate. 293. </w:t>
      </w:r>
      <w:hyperlink r:id="rId270">
        <w:r>
          <w:rPr>
            <w:color w:val="0000EE"/>
            <w:u w:val="single"/>
          </w:rPr>
          <w:t>https://www.devdiscourse.com/article/headlines/3844225-escalating-conflict-us-israeli-strikes-intensify-energy-crisis</w:t>
        </w:r>
      </w:hyperlink>
      <w:r>
        <w:t xml:space="preserve"> - * Israel intensified its offensive against Iran, targeting Tehran's infrastructure. * Iran retaliated by hitting Qatar's liquefied natural gas facility. * The conflict has caused disruptions to energy infrastructure and affected global markets. * Efforts are ongoing by European nations and Japan to secure safe passage through the Strait of Hormuz. * Energy security concerns are linked to geopolitical tensions involving Iran, Israel, the US, and regional partners. 294. </w:t>
      </w:r>
      <w:hyperlink r:id="rId271">
        <w:r>
          <w:rPr>
            <w:color w:val="0000EE"/>
            <w:u w:val="single"/>
          </w:rPr>
          <w:t>https://www.perthnow.com.au/news/conflict/eu-urges-pause-in-strikes-on-energy-water-facilities-c-22004026</w:t>
        </w:r>
      </w:hyperlink>
      <w:r>
        <w:t xml:space="preserve"> - * The European Union leaders urged a moratorium on military strikes against energy and water facilities in the Middle East. * The EU summit conclusions were made in Brussels amid concerns about escalating conflict and impact on global energy. * The US and Israeli war on Iran has led to damage to Middle East gas infrastructure, with European natural gas prices surging by up to 35%. * Iran and Israel struck key gas facilities, including Ras Laffan in Qatar, causing long-term LNG export reductions. * The conflict heightened risks of a global gas crisis, with disruptions expected to last months or years. 295. </w:t>
      </w:r>
      <w:hyperlink r:id="rId272">
        <w:r>
          <w:rPr>
            <w:color w:val="0000EE"/>
            <w:u w:val="single"/>
          </w:rPr>
          <w:t>https://coastaldigest.com/india-among-nations-hit-as-qatar-lng-supplies-disrupted-amid-gulf-conflict/</w:t>
        </w:r>
      </w:hyperlink>
      <w:r>
        <w:t xml:space="preserve"> - * Qatar’s LNG exports have been significantly impacted following regional hostilities linked to the Iran–US–Israel conflict, affecting global supply. * About 17% of Qatar's LNG export capacity is affected, with some facilities offline for three to five years. * Key export contracts to countries including India, China, Italy, Belgium, and South Korea may invoke force majeure. * Damage to Qatar’s Ras Laffan LNG plant and other facilities has prompted operational halts, with repair times up to a year or more. * Disruption could lead to reduced global supplies of condensate, LPG, helium, and other petrochemicals, impacting markets including India’s gas supply. 296. </w:t>
      </w:r>
      <w:hyperlink r:id="rId273">
        <w:r>
          <w:rPr>
            <w:color w:val="0000EE"/>
            <w:u w:val="single"/>
          </w:rPr>
          <w:t>https://www.ndtv.com/world-news/iran-war-news-qatars-17-lng-exports-disrupted-in-iran-attacks-these-nations-impacted-11241053#publisher=newsstand</w:t>
        </w:r>
      </w:hyperlink>
      <w:r>
        <w:t xml:space="preserve"> - * Iranian strikes damaged Qatar's LNG facilities, causing disruptions for 3 to 5 years and $20 billion in lost revenue.</w:t>
      </w:r>
      <w:r>
        <w:rPr>
          <w:i/>
        </w:rPr>
        <w:t xml:space="preserve"> QatarEnergy declared force majeure on LNG contracts for Italy, Belgium, South Korea, and China.</w:t>
      </w:r>
      <w:r>
        <w:t xml:space="preserve"> The attacks targeted Ras Laffan, Qatar's largest LNG plant, and damaged LNG trains impacting supplies to Europe and Asia.</w:t>
      </w:r>
      <w:r>
        <w:rPr>
          <w:i/>
        </w:rPr>
        <w:t xml:space="preserve"> Damage has set the region back 10 to 20 years, affecting global supply chains.</w:t>
      </w:r>
      <w:r>
        <w:t xml:space="preserve"> Exports of condensate, LPG, helium, naphtha, and sulphur have also declined, impacting various industries. 297. </w:t>
      </w:r>
      <w:hyperlink r:id="rId274">
        <w:r>
          <w:rPr>
            <w:color w:val="0000EE"/>
            <w:u w:val="single"/>
          </w:rPr>
          <w:t>http://www.koreapost.com/news/articleView.html?idxno=47915</w:t>
        </w:r>
      </w:hyperlink>
      <w:r>
        <w:t xml:space="preserve"> - * Qatar's LNG production facilities in Ras Laffan were attacked, causing supply disruptions. * Global LNG importers seek alternative supply, with increased US LNG imports. * US maintains stable prices and operational levels despite Middle East tensions. * US LNG companies' shares rose following Qatar attack news. * Qatar considers declaring force majeure on long-term contracts, with repairs estimated to take 3–5 years. 298. </w:t>
      </w:r>
      <w:hyperlink r:id="rId275">
        <w:r>
          <w:rPr>
            <w:color w:val="0000EE"/>
            <w:u w:val="single"/>
          </w:rPr>
          <w:t>https://www.seoul.co.kr/news/newsView.php?id=20260320500010</w:t>
        </w:r>
      </w:hyperlink>
      <w:r>
        <w:t xml:space="preserve"> - * QatarEnergy CEO announces potential declaration of force majeure on long-term LNG supply contracts with South Korea and other countries due to damage from Iran's attack. 299. </w:t>
      </w:r>
      <w:hyperlink r:id="rId276">
        <w:r>
          <w:rPr>
            <w:color w:val="0000EE"/>
            <w:u w:val="single"/>
          </w:rPr>
          <w:t>https://ultimasnoticias.com.ve/actualidad/respuesta-militar-irani-a-agresion-de-eeuu-e-israel-afecta-exportaciones-de-gas-de-qatar/</w:t>
        </w:r>
      </w:hyperlink>
      <w:r>
        <w:t xml:space="preserve"> - * The military response from Iran against US and Israel-linked positions damaged Qatar's energy infrastructure. * Near 17% of Qatar's LNG export capacity was disabled in Ras Laffan industrial zone. * Damage affected two processing units and caused closure of a gas-to-liquid plant. * Estimated annual revenue loss for Qatar is approximately 20 billion USD. * Damage threatens global gas supply, especially for Europe and Asia, with repair timelines of three to five years. 300. </w:t>
      </w:r>
      <w:hyperlink r:id="rId276">
        <w:r>
          <w:rPr>
            <w:color w:val="0000EE"/>
            <w:u w:val="single"/>
          </w:rPr>
          <w:t>https://ultimasnoticias.com.ve/actualidad/respuesta-militar-irani-a-agresion-de-eeuu-e-israel-afecta-exportaciones-de-gas-de-qatar/</w:t>
        </w:r>
      </w:hyperlink>
      <w:r>
        <w:t xml:space="preserve"> - * La respuesta de Irán impactó la infraestructura energética de Qatar, principal exportador de GNL mundial. * Ataques en Ras Laffan dañaron unidades de procesamiento y cerraron una planta de conversión de gas. * La capacidad exportadora de Qatar se redujo en un 17%, afectando mercados globales y regiones dependientes de gas. * Las reparaciones podrían tardar entre tres y cinco años, con una pérdida estimada de 20.000 millones de dólares en ingresos. * ExxonMobil, con participación significativa en QatarEnergy, sufrió daños en unidades clave, con costos de reparación de 26.000 millones de dólares. * QatarEnergy identificó a fuerzas iraníes como responsables y desplegó equipos de emergencia en Ras Laffan. 301. </w:t>
      </w:r>
      <w:hyperlink r:id="rId277">
        <w:r>
          <w:rPr>
            <w:color w:val="0000EE"/>
            <w:u w:val="single"/>
          </w:rPr>
          <w:t>https://www.ajunews.com/view/20260320055937628</w:t>
        </w:r>
      </w:hyperlink>
      <w:r>
        <w:t xml:space="preserve"> - * QatarEnergy's CEO announces potential declaration of force majeure on long-term LNG contracts with Korea, China, Italy, and Belgium, up to 5 years. * Attack on LNG facilities damages 17% of Qatar's export capacity, requiring 3-5 years to restore. * Korea imports about 9-10 million tons of LNG annually from Qatar. * Disruption may lead to increased reliance on spot market prices, affecting industry and household gas bills. * Tensions in the Gulf region follow attacks between Iran and Israel, impacting energy infrastructure.</w:t>
      </w:r>
      <w:r/>
    </w:p>
    <w:p>
      <w:r/>
      <w:r>
        <w:t xml:space="preserve">302. </w:t>
      </w:r>
      <w:hyperlink r:id="rId277">
        <w:r>
          <w:rPr>
            <w:color w:val="0000EE"/>
            <w:u w:val="single"/>
          </w:rPr>
          <w:t>https://www.ajunews.com/view/20260320055937628</w:t>
        </w:r>
      </w:hyperlink>
      <w:r>
        <w:t xml:space="preserve"> - * QatarEnergy's CEO states potential declaration of force majeure for LNG contracts with South Korea, China, Italy, and Belgium due to facility attack. * Damage from the attack has put 17% of Qatar's LNG export capacity at risk, requiring 3-5 years for recovery. * South Korea imports 9-10 million tonnes of LNG annually from Qatar. * If force majeure is declared, shortages may need to be covered by spot market purchases, raising domestic gas prices. * Attack occurs amidst regional tension following Iran-Israel conflict and coordinated Gulf region energy facility strikes. 303. </w:t>
      </w:r>
      <w:hyperlink r:id="rId256">
        <w:r>
          <w:rPr>
            <w:color w:val="0000EE"/>
            <w:u w:val="single"/>
          </w:rPr>
          <w:t>https://www.middleeasteye.net/news/ras-laffan-how-attack-qatar-gas-hub-will-have-huge-global-impact</w:t>
        </w:r>
      </w:hyperlink>
      <w:r>
        <w:t xml:space="preserve"> - * Iranian missile strikes caused 'significant damage' at Ras Laffan Industrial City, Qatar, on Wednesday. * Damage to LNG trains and gas facilities reduced Qatar’s LNG export capacity by 17%, with production sidelined for 3-5 years. * The attack will cost approximately $20 billion in lost revenue, affecting global LNG supplies. * Most gas from Ras Laffan is transported via the Strait of Hormuz, now effectively shut by Iran. * Asian countries, accounting for 90% of Qatar's LNG exports, are hardest hit by supply disruptions. 304. </w:t>
      </w:r>
      <w:hyperlink r:id="rId257">
        <w:r>
          <w:rPr>
            <w:color w:val="0000EE"/>
            <w:u w:val="single"/>
          </w:rPr>
          <w:t>https://news.robotfx.org/2026/03/us-natgas-prices-rises-on-ras-laffan.html</w:t>
        </w:r>
      </w:hyperlink>
      <w:r>
        <w:t xml:space="preserve"> - ['</w:t>
      </w:r>
      <w:r>
        <w:rPr>
          <w:i/>
        </w:rPr>
        <w:t xml:space="preserve"> US natural gas futures increased by more than 2.5%, reaching around $3.144 per MMBtu.', '</w:t>
      </w:r>
      <w:r>
        <w:t xml:space="preserve"> Prices rebounded from earlier weekly losses amid supply concerns following Iran’s attacks on energy infrastructure in the Middle East.', '</w:t>
      </w:r>
      <w:r>
        <w:rPr>
          <w:i/>
        </w:rPr>
        <w:t xml:space="preserve"> Iran launched missile strikes on Qatar’s Ras Laffan Industrial City, the world’s largest LNG export terminal, and other facilities in the region.', '</w:t>
      </w:r>
      <w:r>
        <w:t xml:space="preserve"> Operations at the Habshan gas facilities in Abu Dhabi were suspended due to missile debris, and LNG infrastructure in Bahrain was targeted by missile barrages.', '</w:t>
      </w:r>
      <w:r>
        <w:rPr>
          <w:i/>
        </w:rPr>
        <w:t xml:space="preserve"> The EIA reported a 35 billion cubic feet increase in natural gas inventories, suggesting easing heating demand as winter ends.'] 305. </w:t>
      </w:r>
      <w:hyperlink r:id="rId256">
        <w:r>
          <w:rPr>
            <w:color w:val="0000EE"/>
            <w:u w:val="single"/>
          </w:rPr>
          <w:t>https://www.middleeasteye.net/news/ras-laffan-how-attack-qatar-gas-hub-will-have-huge-global-impact</w:t>
        </w:r>
      </w:hyperlink>
      <w:r>
        <w:rPr>
          <w:i/>
        </w:rPr>
        <w:t xml:space="preserve"> - * Iranian missile strikes caused significant damage at Ras Laffan Industrial City, Qatar, impacting LNG exports. * The attack damaged two LNG trains and one gas-to-liquid facility, reducing 17% of LNG capacity. * Disruption will sideline 12.8 million tonnes of LNG annually for 3-5 years, costing $20bn in revenue. * Qatar’s condensate exports will fall by 24%, LPG by 13%, helium by 14%, and other outputs by varying percentages. * Asian countries using Qatar’s LNG will be hardest hit, especially Pakistan and Bangladesh, with increased energy costs and rationing. 306. </w:t>
      </w:r>
      <w:hyperlink r:id="rId256">
        <w:r>
          <w:rPr>
            <w:color w:val="0000EE"/>
            <w:u w:val="single"/>
          </w:rPr>
          <w:t>https://www.middleeasteye.net/news/ras-laffan-how-attack-qatar-gas-hub-will-have-huge-global-impact</w:t>
        </w:r>
      </w:hyperlink>
      <w:r>
        <w:rPr>
          <w:i/>
        </w:rPr>
        <w:t xml:space="preserve"> - • Iranian missile strikes damaged Ras Laffan, Qatar's LNG hub, causing significant disruption. • The attack damaged two LNG trains and one gas-to-liquid facility, removing 17% of Qatar's LNG export capacity. • Disruption will sideline 12.8 million tonnes of LNG annually for 3-5 years, with $20bn in lost revenue. • Most LNG is transported via the Strait of Hormuz, now effectively shut, compounding supply issues. • Asia, reliant on 90% of Qatari LNG exports, will face the greatest impact, with supply shortages and increased prices. 307. </w:t>
      </w:r>
      <w:hyperlink r:id="rId278">
        <w:r>
          <w:rPr>
            <w:color w:val="0000EE"/>
            <w:u w:val="single"/>
          </w:rPr>
          <w:t>https://www.france24.com/en/gas-prices-soar-as-energy-infrastructure-is-attacked-in-gulf</w:t>
        </w:r>
      </w:hyperlink>
      <w:r>
        <w:rPr>
          <w:i/>
        </w:rPr>
        <w:t xml:space="preserve"> - - Natural gas prices increased amid attacks on energy infrastructure in the Middle East. - Ras Laffan plant in Qatar sustained significant damage, affecting global LNG supplies. - The plant produces around a fifth of the world's LNG. - The damage could take years to repair. - The World Trade Organisation warned a trade slowdown may increase food insecurity. 308. </w:t>
      </w:r>
      <w:hyperlink r:id="rId255">
        <w:r>
          <w:rPr>
            <w:color w:val="0000EE"/>
            <w:u w:val="single"/>
          </w:rPr>
          <w:t>https://www.df.cl/internacional/ft/escenario-apocaliptico-para-los-mercados-de-gas-tras-el-ataque-con</w:t>
        </w:r>
      </w:hyperlink>
      <w:r>
        <w:rPr>
          <w:i/>
        </w:rPr>
        <w:t xml:space="preserve"> - * Gas plant at Ras Laffan, Qatar, damaged by missile attacks, causing a potential six-year disruption. * The plant supplies about 20% of the world's LNG, with damages expected to take 3-5 years to repair. * Prices in Europe have increased 30%, more than doubling since the conflict began; oil prices rose 10%. * Significant loss of gas volume equivalent to 17% of Qatar’s capacity; plans for expansion delayed. * Countries including UK, Italy, Belgium, Korea, China, Japan, and South Korea face supply shortages and increased competition for LNG. 309. </w:t>
      </w:r>
      <w:hyperlink r:id="rId279">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rose significantly on Thursday, with the Dutch TTF contract reaching its highest since January 2023. * The increase was driven by Iranian strikes targeting Qatar’s Ras Laffan complex, disrupting about one-sixth of Qatar’s LNG export capacity. * The disruption is projected to last three to five years, impacting global LNG supplies and increasing prices in Europe and Asia. * European wholesale gas prices have doubled since the Iran conflict erupted on February 28, prompting inflation concerns. * European, Asian, and US market players are assessing supply disruptions, with some considering alternative fuels and evaluating asset impacts. 310. </w:t>
      </w:r>
      <w:hyperlink r:id="rId279">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surged, with the Dutch TTF contract reaching its highest since January 2023. * The surge followed attacks on Qatar’s Ras Laffan complex, disrupting approximately one-sixth of Qatar’s LNG exports, lasting three to five years. * European and Asian markets experience significant price increases and supply disruptions. * QatarEnergy may declare force majeure on some contracts, affecting shipments to Italy, Belgium, South Korea, and China. * European gas prices rose 22%, Brent crude exceeded $119 per barrel amid inflation concerns and tightening energy markets. 311. </w:t>
      </w:r>
      <w:hyperlink r:id="rId280">
        <w:r>
          <w:rPr>
            <w:color w:val="0000EE"/>
            <w:u w:val="single"/>
          </w:rPr>
          <w:t>https://inews.co.uk/news/politics/uk-apocalypse-energy-crisis-hike-bills-years-4304495</w:t>
        </w:r>
      </w:hyperlink>
      <w:r>
        <w:rPr>
          <w:i/>
        </w:rPr>
        <w:t xml:space="preserve"> - * Iranian strikes on Qatar’s Ras Laffan liquefied natural gas complex caused global gas price spikes, with QatarEnergy estimating repairs could take 3 to 5 years. * UK natural gas prices surged by over 20%, influencing household bills and energy market dynamics. * The crisis may lead to a 'race for LNG between Asia and Europe', impacting global supply and prices. * UK households are protected from energy price increases for three months due to the energy price cap, but future costs are uncertain. * Government models scenarios based on potential prolonged blockage of key shipping lanes like the Strait of Hormuz, which could exacerbate energy price volatility. 312. </w:t>
      </w:r>
      <w:hyperlink r:id="rId279">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surged, with the Dutch TTF contract reaching its highest intraday point since January 2023. * The increase followed Iranian strikes on Qatar’s Ras Laffan complex, disrupting about 20% of Qatar’s LNG export capacity. * QatarEnergy reported two LNG trains offline, risking force majeure on long-term deals and affecting shipments to multiple countries. * Asian LNG prices doubled, with regional utilities shifting to coal and local fuels amid shipping disruptions. * Markets responded with a 22% surge in European gas and crude oil prices rising past $119 per barrel. * EU considers measures like tax relief and state aid; prices could drop if Gulf shipping resumes and hostilities cease. 313. </w:t>
      </w:r>
      <w:hyperlink r:id="rId281">
        <w:r>
          <w:rPr>
            <w:color w:val="0000EE"/>
            <w:u w:val="single"/>
          </w:rPr>
          <w:t>https://www.faz.net/aktuell/wirtschaft/klima-nachhaltigkeit/gas-ist-jetzt-doppelt-so-teuer-wie-vor-dem-krieg-200650576.html</w:t>
        </w:r>
      </w:hyperlink>
      <w:r>
        <w:rPr>
          <w:i/>
        </w:rPr>
        <w:t xml:space="preserve"> - * Europäische Gaspreise steigen am Donnerstag deutlich, mit einem Anstieg um bis zu 35 Prozent für den April-Kontrakt und einer Steigerung auf etwa 64 Euro je Megawattstunde. * Konflikte zwischen Israel und Iran führen zu Angriffen auf das iranische Gasfeld South Pars sowie die iranische Raketenangriffe auf Ras Laffan in Qatar, was zu erheblichen Schäden an der Gasinfrastruktur führt. * Qatar Energy berichtet von Schäden an 17 Prozent der LNG-Exportkapazität, was zu Versorgungsengpässen in Asien führt; Reparaturen könnten drei bis fünf Jahre dauern. * Der Ausfall der qatarischen Lieferungen könnte in Europa zu höheren Gaspreisen und Versorgungsschwierigkeiten führen, da nur ein Viertel der Gasversorgung langfristig gesichert ist. * Die Bundesregierung versucht, die Lage zu beruhigen, betont die Bedeutung der Versorgungssicherheit, während die Energiebranche mehr langfristige Verträge fordert. 314. </w:t>
      </w:r>
      <w:hyperlink r:id="rId282">
        <w:r>
          <w:rPr>
            <w:color w:val="0000EE"/>
            <w:u w:val="single"/>
          </w:rPr>
          <w:t>https://www.seoul.co.kr/news/newsView.php?id=20260319500306</w:t>
        </w:r>
      </w:hyperlink>
      <w:r>
        <w:rPr>
          <w:i/>
        </w:rPr>
        <w:t xml:space="preserve"> - * QatarEnergy CEO states that the company may declare force majeure for up to five years on LNG supply contracts with Korea, China, Italy, and Belgium following facility damages. * The attacks by Iran damaged 17% of Qatar's LNG export capacity, with recovery estimated to take 3–5 years. * This could lead to supply shortages in Korea, impacting domestic gas prices and supply stability. * The damage involves two LNG plants and one GTL facility, reducing annual LNG output by 12.8 million tonnes. * The loss in revenue from damaged facilities is estimated at around USD 20 billion annually. 315. </w:t>
      </w:r>
      <w:hyperlink r:id="rId283">
        <w:r>
          <w:rPr>
            <w:color w:val="0000EE"/>
            <w:u w:val="single"/>
          </w:rPr>
          <w:t>https://www.zerohedge.com/energy/worlds-largest-lng-complex-burning-us-export-terminals-are-running-full-out</w:t>
        </w:r>
      </w:hyperlink>
      <w:r>
        <w:rPr>
          <w:i/>
        </w:rPr>
        <w:t xml:space="preserve"> - * Attacks in the Middle East on March 18-19 caused damage to Qatar's Ras Laffan LNG complex and other energy targets, leading to shutdowns and force majeure. * The Ras Laffan complex houses about 77 MTPA of liquefaction capacity, roughly 20% of global LNG supply, which has been offline since early March. * US LNG terminals are operating at or near full capacity, with flows increasing sharply, but cannot compensate for Qatar's outage. * Market impacts include a surge in natural gas prices, Brent crude rising to around $114/bbl, and European storage falling. * Infrastructure damage in Qatar could lead to multi-year outages, exacerbating global LNG supply shortages. 316. </w:t>
      </w:r>
      <w:hyperlink r:id="rId284">
        <w:r>
          <w:rPr>
            <w:color w:val="0000EE"/>
            <w:u w:val="single"/>
          </w:rPr>
          <w:t>https://sana.sy/economy/2430606/</w:t>
        </w:r>
      </w:hyperlink>
      <w:r>
        <w:rPr>
          <w:i/>
        </w:rPr>
        <w:t xml:space="preserve"> - * The Ras Laffan LNG complex in Qatar, the world's largest liquefied natural gas producer, remains shut, removing large energy quantities from the market. * The shutdown follows attacks on the Persian Gulf's South Pars field and damage from missile strikes, impacting operations. * The disruption, ongoing for over three days, increases global economic pressures amidst low surplus capacity and strategic reserves. * The ongoing outage risks reshaping the natural gas market, with prolonged disruptions potentially causing global supply deficits. * The incident could lead to significant market shortages if it lasts longer than a month. 317. </w:t>
      </w:r>
      <w:hyperlink r:id="rId283">
        <w:r>
          <w:rPr>
            <w:color w:val="0000EE"/>
            <w:u w:val="single"/>
          </w:rPr>
          <w:t>https://www.zerohedge.com/energy/worlds-largest-lng-complex-burning-us-export-terminals-are-running-full-out</w:t>
        </w:r>
      </w:hyperlink>
      <w:r>
        <w:rPr>
          <w:i/>
        </w:rPr>
        <w:t xml:space="preserve"> - * Attacks on Middle East energy facilities, including Qatar's Ras Laffan LNG complex, cause damage and disrupt global energy markets. * Qatar's LNG capacity of 77 MTPA is roughly 20% of global LNG supply, already offline due to prior strikes. * US LNG terminals are operating at or near full capacity, with flows reaching nearly 20 Bcf/d. * Disruption in Qatar's LNG exports, approximately 10.2 Bcf/d, cannot be fully replaced by US exports. * Further damage could prolong outages, impacting European and Asian markets. * US projects like Golden Pass and Corpus Christi are critical for global supply security. 318. </w:t>
      </w:r>
      <w:hyperlink r:id="rId285">
        <w:r>
          <w:rPr>
            <w:color w:val="0000EE"/>
            <w:u w:val="single"/>
          </w:rPr>
          <w:t>https://www.rt.com/news/635565-eu-energy-tsunami-dmitriev/?utm_source=rss&amp;utm_medium=rss&amp;utm_campaign=RSS</w:t>
        </w:r>
      </w:hyperlink>
      <w:r>
        <w:rPr>
          <w:i/>
        </w:rPr>
        <w:t xml:space="preserve"> - * Kremlin envoy Kirill Dmitriev warned of an impending oil and gas price surge in Europe, citing conflicts in the Middle East and disruptions to maritime energy flows.</w:t>
      </w:r>
      <w:r>
        <w:t xml:space="preserve"> </w:t>
      </w:r>
      <w:r>
        <w:rPr>
          <w:i/>
        </w:rPr>
        <w:t>Dmitriev criticised the EU for rejecting Russian energy, claiming it contributes to the predicted crisis.</w:t>
      </w:r>
      <w:r>
        <w:t xml:space="preserve"> </w:t>
      </w:r>
      <w:r>
        <w:rPr>
          <w:i/>
        </w:rPr>
        <w:t>Energy conflicts include attacks on pipelines like Nord Stream and TurkStream, and a Russian-linked LNG tanker incident.</w:t>
      </w:r>
      <w:r>
        <w:t xml:space="preserve"> </w:t>
      </w:r>
      <w:r>
        <w:rPr>
          <w:i/>
        </w:rPr>
        <w:t>EU politicians debate reinstating Russian energy imports, but the European Commission plans to continue phasing out Russian fossil fuels by 2027.</w:t>
      </w:r>
      <w:r>
        <w:t xml:space="preserve">319. </w:t>
      </w:r>
      <w:hyperlink r:id="rId283">
        <w:r>
          <w:rPr>
            <w:color w:val="0000EE"/>
            <w:u w:val="single"/>
          </w:rPr>
          <w:t>https://www.zerohedge.com/energy/worlds-largest-lng-complex-burning-us-export-terminals-are-running-full-out</w:t>
        </w:r>
      </w:hyperlink>
      <w:r>
        <w:t xml:space="preserve"> - * Attacks in the Middle East, including strikes on Qatar's LNG facilities, disrupt approximately 20% of global LNG supply. * Qatar's Ras Laffan LNG complex, with about 77 MTPA capacity, has been offline since March 2 due to prior drone strikes. * US LNG export terminals are running at or near maximum capacity, with flows reaching nearly 20 Bcf/d. * The ongoing damage in Qatar could take months or years to repair, affecting global supply and prices. * European and Asian markets face higher prices and supply risks as Qatar's exports decline significantly. 320. </w:t>
      </w:r>
      <w:hyperlink r:id="rId286">
        <w:r>
          <w:rPr>
            <w:color w:val="0000EE"/>
            <w:u w:val="single"/>
          </w:rPr>
          <w:t>https://tass.com/politics/2104069</w:t>
        </w:r>
      </w:hyperlink>
      <w:r>
        <w:t xml:space="preserve"> - * Gazprom reports escalation and repelling of attacks on gas export infrastructure via TurkStream and Blue Stream pipelines to Turkey, March 17-19. * Attacks involved UAVs on compressor stations, no damage reported. * Russian authorities attribute attempts to sabotage TurkStream and Blue Stream pipelines. * Gazprom recorded these attacks following President Putin’s remarks about potential sabotage. * TurkStream is the only active Russian gas pipeline to Europe after Ukraine transit was halted. 321. </w:t>
      </w:r>
      <w:hyperlink r:id="rId287">
        <w:r>
          <w:rPr>
            <w:color w:val="0000EE"/>
            <w:u w:val="single"/>
          </w:rPr>
          <w:t>https://www.washingtonexaminer.com/policy/energy-and-environment/4497440/strikes-qatari-lng-facilities-threaten-global-supply/</w:t>
        </w:r>
      </w:hyperlink>
      <w:r>
        <w:t xml:space="preserve"> - * Iranian retaliatory strikes on Qatar’s LNG infrastructure caused extensive damage and disrupted nearly 17% of QatarEnergy’s export capacity. * The attacks impacted global LNG supply, particularly affecting Europe and Asia, with damage to Ras Laffan, the world's largest LNG export plant. * Prices for European natural gas increased, with Dutch TTF prices rising from under $64 to about $83 per megawatt-hour. * The conflict raises concerns about future LNG replenishment for Europe and potential supply shortages during winter. * The US, producing its own gas, has not seen price effects but is affected by broader energy market fluctuations due to the Iran conflict. 322. </w:t>
      </w:r>
      <w:hyperlink r:id="rId288">
        <w:r>
          <w:rPr>
            <w:color w:val="0000EE"/>
            <w:u w:val="single"/>
          </w:rPr>
          <w:t>https://taz.de/Attackiertes-Gasfeld-South-Pars/!6164158/</w:t>
        </w:r>
      </w:hyperlink>
      <w:r>
        <w:t xml:space="preserve"> - * Israel attacked the Iran-held South Pars gas field, the largest gas reserve in the world, on Wednesday. * The attack caused significant damage to liquefied natural gas (LNG) facilities in Ras Laffan, Qatar, and other energy infrastructure in Iran and Saudi Arabia. * The Iran-Iraq conflict has previously targeted oil and gas facilities, including South Pars and North Dome. * The gas field is shared between Iran and Qatar, with Qatar controlling about two-thirds. * Iran and Qatar have reported damage and disruptions to their gas production and exports since the attack. 323. </w:t>
      </w:r>
      <w:hyperlink r:id="rId289">
        <w:r>
          <w:rPr>
            <w:color w:val="0000EE"/>
            <w:u w:val="single"/>
          </w:rPr>
          <w:t>https://www.unian.ua/economics/energetics/viyna-v-irani-vdarila-po-rinku-gazu-svit-na-porozi-sudnogo-dnya-13320843.html</w:t>
        </w:r>
      </w:hyperlink>
      <w:r>
        <w:t xml:space="preserve"> - * Global gas market enters deep crisis amid Middle East conflict and supply disruptions.</w:t>
      </w:r>
      <w:r>
        <w:rPr>
          <w:i/>
        </w:rPr>
        <w:t xml:space="preserve"> Closure of Ras Laffan LNG plant in Qatar after drone attack marks first outage in three decades.</w:t>
      </w:r>
      <w:r>
        <w:t xml:space="preserve"> Weekly shutdowns of the plant threaten energy supply equivalent to powering Sydney for a year.</w:t>
      </w:r>
      <w:r>
        <w:rPr>
          <w:i/>
        </w:rPr>
        <w:t xml:space="preserve"> Conflict impacts global energy chains, increasing prices for petrol, aviation fuel, and causing shortages and civil unrest.</w:t>
      </w:r>
      <w:r>
        <w:t xml:space="preserve"> Russia benefits by increasing LNG supplies to China amid European demand decline. 324. </w:t>
      </w:r>
      <w:hyperlink r:id="rId290">
        <w:r>
          <w:rPr>
            <w:color w:val="0000EE"/>
            <w:u w:val="single"/>
          </w:rPr>
          <w:t>https://www.krone.at/4082790</w:t>
        </w:r>
      </w:hyperlink>
      <w:r>
        <w:t xml:space="preserve"> - * Attacks damaged two LNG production trains and one Gas-to-Liquids (GTL) plant. * 12.8 million tonnes of LNG are missing from the global market annually. * The attacks occurred shortly after Israel targeted Iranian gas infrastructure. * The incident causes concern over gas supply stability in Europe and the region. * The attacks were carried out by a Muslim country during Ramadan, causing regional tensions. 325. </w:t>
      </w:r>
      <w:hyperlink r:id="rId291">
        <w:r>
          <w:rPr>
            <w:color w:val="0000EE"/>
            <w:u w:val="single"/>
          </w:rPr>
          <w:t>https://crypto.news/iran-strikes-gulf-energy-network-as-oil-surges-past-110-crypto-markets-react/</w:t>
        </w:r>
      </w:hyperlink>
      <w:r>
        <w:t xml:space="preserve"> - * Iran’s IRGC launched retaliatory strikes on energy facilities in the Gulf, including Qatar, Kuwait, Saudi Arabia, and the UAE, causing supply disruptions. * Brent crude exceeded $110 per barrel, with a peak of $116, and European gas prices increased over 25% amid fears of damage to Gulf energy infrastructure. * Qatar’s Ras Laffan LNG terminal sustained extensive damage, leading QatarEnergy to suspend production, impacting global LNG supply. * Iran also targeted Kuwait’s Mina Al-Ahmadi refinery, a Saudi Aramco refinery in Yanbu, and halted gas exports to Iraq. * The attacks intensified regional tensions, prompting threats from Tehran to target additional Gulf energy sites and causing market declines in oil, gas, equities, and cryptocurrencies. 326. </w:t>
      </w:r>
      <w:hyperlink r:id="rId292">
        <w:r>
          <w:rPr>
            <w:color w:val="0000EE"/>
            <w:u w:val="single"/>
          </w:rPr>
          <w:t>https://investinglive.com/commodities/qatarenergy-provides-a-damage-assessment-on-the-facilities-hit-yesterday-20260319/</w:t>
        </w:r>
      </w:hyperlink>
      <w:r>
        <w:t xml:space="preserve"> - * QatarEnergy states that Iran targeted Ras Laffan industrial city, causing damage to two LNG trains and a gas-to-liquids facility. * The damaged facilities could result in the loss of 12.8 million tonnes of LNG annually, representing about 17% of Qatar's exports. * The attack may lead to force majeure declarations on contracts with Italy, Belgium, Korea, and China. * European gas prices increased by 30%, with global LNG supply disrupted for three to five years. * The incident affects Qatar's global LNG share and heightens energy market tensions amid ongoing geopolitical conflicts. 327. </w:t>
      </w:r>
      <w:hyperlink r:id="rId293">
        <w:r>
          <w:rPr>
            <w:color w:val="0000EE"/>
            <w:u w:val="single"/>
          </w:rPr>
          <w:t>https://www.edaily.co.kr/News/Read?newsId=06300886645384960&amp;mediaCodeNo=257&amp;OutLnkChk=Y</w:t>
        </w:r>
      </w:hyperlink>
      <w:r>
        <w:t xml:space="preserve"> - * QatarEnergy CEO mentions potential declaration of force majeure for LNG supplies to South Korea, Italy, Belgium, and China for up to 5 years * Force majeure could be declared due to disruptions, affecting long-term LNG contracts * Qatar's LNG imports in 2022 included 14.9% from Qatar, with Australia and Malaysia as major suppliers * Fire occurred at Qatar’s Ras Laffan facility after Iran's attack on nearby gas facilities * US President Trump warns Iran against further attacks on Qatar’s LNG infrastructure</w:t>
      </w:r>
      <w:r/>
    </w:p>
    <w:p>
      <w:r/>
      <w:r>
        <w:t xml:space="preserve">328. </w:t>
      </w:r>
      <w:hyperlink r:id="rId294">
        <w:r>
          <w:rPr>
            <w:color w:val="0000EE"/>
            <w:u w:val="single"/>
          </w:rPr>
          <w:t>https://oilprice.com/Energy/Natural-Gas/Qatar-LNG-Hit-Turns-Into-Multi-Year-Crisis.html</w:t>
        </w:r>
      </w:hyperlink>
      <w:r>
        <w:t xml:space="preserve"> - * Qatar’s LNG outage will last three to five years due to damage at Ras Laffan complex, according to QatarEnergy CEO Saad al-Kaabi. * About 17% of Qatar’s LNG export capacity is sidelined, creating a multi-year supply loss. * European gas prices surged by up to 35%, reacting to the long-term disruption. * The damage shifts expectations from short-term to long-term supply constraints, affecting global markets. * Asia, Europe, and global markets will face increased competition for LNG, with supply shortages expected to persist. 329. </w:t>
      </w:r>
      <w:hyperlink r:id="rId295">
        <w:r>
          <w:rPr>
            <w:color w:val="0000EE"/>
            <w:u w:val="single"/>
          </w:rPr>
          <w:t>https://www.middleeasteye.net/news/qatar-calls-immediate-end-us-israeli-war-after-attack-gas-facility</w:t>
        </w:r>
      </w:hyperlink>
      <w:r>
        <w:t xml:space="preserve"> - * Qatar calls for an immediate end to the US-Israeli war on Iran, without conditions.</w:t>
      </w:r>
      <w:r>
        <w:rPr>
          <w:i/>
        </w:rPr>
        <w:t xml:space="preserve"> Qatar’s Ras Laffan LNG facility was hit by missiles, knocking out 17% of Qatar’s LNG export capacity.</w:t>
      </w:r>
      <w:r>
        <w:t xml:space="preserve"> The attack caused an estimated $20 billion in lost revenue and will take three to five years to repair.</w:t>
      </w:r>
      <w:r>
        <w:rPr>
          <w:i/>
        </w:rPr>
        <w:t xml:space="preserve"> Iran targeted the vicinity of Saudi Arabia’s port of Yanbu, impacting energy exports.</w:t>
      </w:r>
      <w:r>
        <w:t xml:space="preserve"> The incident affects LNG supply and prices in Asia and Europe.</w:t>
      </w:r>
      <w:r>
        <w:rPr>
          <w:i/>
        </w:rPr>
        <w:t xml:space="preserve"> Qatar supplies around 20% of global LNG. 330. </w:t>
      </w:r>
      <w:hyperlink r:id="rId289">
        <w:r>
          <w:rPr>
            <w:color w:val="0000EE"/>
            <w:u w:val="single"/>
          </w:rPr>
          <w:t>https://www.unian.ua/economics/energetics/viyna-v-irani-vdarila-po-rinku-gazu-svit-na-porozi-sudnogo-dnya-13320843.html</w:t>
        </w:r>
      </w:hyperlink>
      <w:r>
        <w:rPr>
          <w:i/>
        </w:rPr>
        <w:t xml:space="preserve"> - * The global gas market enters a deep crisis due to war in Iran and Middle East conflicts. * Major liquefied natural gas (LNG) supply disruptions occur, notably at Ras Laffan in Qatar. * Extended outages threaten to cause energy shortages comparable to the 2022 energy crisis. * Countries such as Pakistan face potential electricity shortages; Europe and Asia may face LNG shortages. * Russia and the US benefit from the crisis through increased exports, with China accelerating pipeline projects. 331. </w:t>
      </w:r>
      <w:hyperlink r:id="rId294">
        <w:r>
          <w:rPr>
            <w:color w:val="0000EE"/>
            <w:u w:val="single"/>
          </w:rPr>
          <w:t>https://oilprice.com/Energy/Natural-Gas/Qatar-LNG-Hit-Turns-Into-Multi-Year-Crisis.html</w:t>
        </w:r>
      </w:hyperlink>
      <w:r>
        <w:rPr>
          <w:i/>
        </w:rPr>
        <w:t xml:space="preserve"> - * Qatar’s LNG outage will last three to five years due to damage at Ras Laffan, according to QatarEnergy. * About 17% of Qatar’s LNG export capacity is sidelined, causing market disruptions. * European gas prices surged up to 35% and the forward curve has repriced higher. * The crisis shifts assumptions from short-term to multi-year supply loss. * Asia and Europe will face increased competition for LNG cargoes, impacting prices and inventories. 332. </w:t>
      </w:r>
      <w:hyperlink r:id="rId296">
        <w:r>
          <w:rPr>
            <w:color w:val="0000EE"/>
            <w:u w:val="single"/>
          </w:rPr>
          <w:t>https://www.oilandgas360.com/weekly-gas-storage-03-13/#utm_source=rss&amp;utm_medium=rss&amp;utm_campaign=weekly-gas-storage-03-13</w:t>
        </w:r>
      </w:hyperlink>
      <w:r>
        <w:rPr>
          <w:i/>
        </w:rPr>
        <w:t xml:space="preserve"> - * The EIA reports a net increase of 35 Bcf in natural gas inventories as of March 13, 2026. * Total working gas in storage is 1,883 Bcf, within the five-year range. * The increase was observed across all regions except for the Midwest and Pacific. * The Mountain and Pacific regions are above the five-year average. * Stocks are 177 Bcf higher than last year. 333. </w:t>
      </w:r>
      <w:hyperlink r:id="rId297">
        <w:r>
          <w:rPr>
            <w:color w:val="0000EE"/>
            <w:u w:val="single"/>
          </w:rPr>
          <w:t>https://brusselsmorning.com/europe-gas-prices-surge/95935/</w:t>
        </w:r>
      </w:hyperlink>
      <w:r>
        <w:rPr>
          <w:i/>
        </w:rPr>
        <w:t xml:space="preserve"> - * Europe experienced a sharp rise in natural gas prices due to tightening supply conditions, geopolitical tensions, and seasonal demand. * Market volatility increased with rapid price swings, driven by low storage levels, pipeline disruptions, and global competition for LNG. * Consumers face higher heating and electricity costs, while energy-intensive industries confront rising production expenses. * Governments are deploying policies such as increasing storage capacity and diversification efforts, with a focus on renewable energy. * The situation highlights Europe’s structural vulnerabilities and may accelerate the transition to energy independence. 334. </w:t>
      </w:r>
      <w:hyperlink r:id="rId298">
        <w:r>
          <w:rPr>
            <w:color w:val="0000EE"/>
            <w:u w:val="single"/>
          </w:rPr>
          <w:t>https://hotnews.ro/rusia-acuza-ca-atacurile-ucrainene-ii-pun-in-pericol-exporturile-de-gaze-vin-intr-un-moment-de-destabilizare-extrema-2198146</w:t>
        </w:r>
      </w:hyperlink>
      <w:r>
        <w:rPr>
          <w:i/>
        </w:rPr>
        <w:t xml:space="preserve"> - * Russia condemns increased Ukrainian attacks on Gazprom compressor stations affecting major pipelines TurkStream and Blue Stream. * The pipelines transport Russian gas through the Black Sea to Turkey and onwards to European countries. * The attacks occur during a period of rising gas prices due to the Middle East conflict. * Russia has targeted Ukrainian energy infrastructure, including electricity and heating networks. * Kremlin spokesperson Dmitri Peskov describes recent attacks as a threat to international energy routes and a time of 'extreme destabilisation'. 335. </w:t>
      </w:r>
      <w:hyperlink r:id="rId299">
        <w:r>
          <w:rPr>
            <w:color w:val="0000EE"/>
            <w:u w:val="single"/>
          </w:rPr>
          <w:t>https://www.rt.com/russia/635546-kremlin-warns-global-fallout-ukraine-drones/?utm_source=rss&amp;utm_medium=rss&amp;utm_campaign=RSS</w:t>
        </w:r>
      </w:hyperlink>
      <w:r>
        <w:rPr>
          <w:i/>
        </w:rPr>
        <w:t xml:space="preserve"> - * Gas prices have spiked due to an international supply crisis, worsened by Ukrainian drone attacks on Russian gas infrastructure. * Ukraine launched drones targeting TurkStream and Blue Stream pipelines, with no damage reported. * Russian officials warned that the attacks could destabilise the global energy situation. * The strikes coincided with escalations in the US-Israeli war against Iran, affecting natural gas infrastructure and prices. * Gazprom accused Ukraine of sabotage; President Putin suggested Western involvement. 336. </w:t>
      </w:r>
      <w:hyperlink r:id="rId300">
        <w:r>
          <w:rPr>
            <w:color w:val="0000EE"/>
            <w:u w:val="single"/>
          </w:rPr>
          <w:t>https://energy.economictimes.indiatimes.com/news/oil-and-gas/iran-attack-wipes-out-17-of-qatar-lng-capacity-never-in-my-wildest-dreams-says-qatarenergy-ceo/129682366</w:t>
        </w:r>
      </w:hyperlink>
      <w:r>
        <w:rPr>
          <w:i/>
        </w:rPr>
        <w:t xml:space="preserve"> - * Iran's attacks on Qatar damaged LNG export facilities, impacting 17% of Qatar's LNG capacity, with repair estimates of three to five years.</w:t>
      </w:r>
      <w:r>
        <w:t xml:space="preserve"> * The attacks raise concerns over prolonged disruptions in global LNG supplies.</w:t>
      </w:r>
      <w:r>
        <w:rPr>
          <w:i/>
        </w:rPr>
        <w:t xml:space="preserve"> * QatarEnergy CEO Saad al-Kaabi states the damage could lead to force majeure on supply agreements affecting Italy, Belgium, South Korea, and China.</w:t>
      </w:r>
      <w:r>
        <w:t xml:space="preserve"> * QatarEnergy reports extensive damage and fire at Ras Laffan after missile strikes; no injuries reported.</w:t>
      </w:r>
      <w:r>
        <w:rPr>
          <w:i/>
        </w:rPr>
        <w:t xml:space="preserve"> * Iran’s actions are condemned by Qatar and mark a regional escalation with potential global energy market implications.</w:t>
      </w:r>
      <w:r>
        <w:t xml:space="preserve">337. </w:t>
      </w:r>
      <w:hyperlink r:id="rId301">
        <w:r>
          <w:rPr>
            <w:color w:val="0000EE"/>
            <w:u w:val="single"/>
          </w:rPr>
          <w:t>https://economictimes.indiatimes.com/news/international/world-news/qatar-iran-attack-lng-ras-laffan-damage-supply-disruption-force-majeure-global-energy-crisis-qatar-pm-statement/articleshow/129682113.cms</w:t>
        </w:r>
      </w:hyperlink>
      <w:r>
        <w:t xml:space="preserve"> - * Iranian strikes damaged Qatar’s LNG infrastructure in Ras Laffan, affecting 17% of Qatar’s LNG export capacity. * Repairs could take 3 to 5 years, potentially disrupting supplies to major global markets. * Losses estimated at $20 billion annually, with 12.8 million tonnes of LNG capacity wiped out. * QatarEnergy declared force majeure on certain LNG supply contracts; facilities evacuated following warnings of further attacks. * Iran warned of possible further escalation amid regional tensions, provoking reactions from US officials and Gulf countries. 338. </w:t>
      </w:r>
      <w:hyperlink r:id="rId302">
        <w:r>
          <w:rPr>
            <w:color w:val="0000EE"/>
            <w:u w:val="single"/>
          </w:rPr>
          <w:t>https://en.yna.co.kr/view/AEN20260319010800320</w:t>
        </w:r>
      </w:hyperlink>
      <w:r>
        <w:t xml:space="preserve"> - * QatarEnergy CEO Saad al-Kaabi warned of potential force majeure declarations on LNG contracts with South Korea, Italy, Belgium, and China due to damage to two LNG production trains. 339. </w:t>
      </w:r>
      <w:hyperlink r:id="rId303">
        <w:r>
          <w:rPr>
            <w:color w:val="0000EE"/>
            <w:u w:val="single"/>
          </w:rPr>
          <w:t>https://bitcoinworld.co.in/qatar-lng-supply-shock-force-majeure/</w:t>
        </w:r>
      </w:hyperlink>
      <w:r>
        <w:t xml:space="preserve"> - * Qatar, the world's largest LNG exporter, faces substantial supply disruptions due to technical issues and maintenance at key facilities. * The supply shock reduces Qatar’s LNG output by approximately 15-20%, impacting global markets from March 2025. * Market response includes surging LNG prices and increased hedging, with European and Asian nations at risk of energy security threats. * Technical challenges involve heat exchanger reliability and infrastructure constraints, with resolution expected in weeks. * The event may influence long-term LNG market negotiations and infrastructure diversification strategies.</w:t>
      </w:r>
      <w:r/>
    </w:p>
    <w:p>
      <w:r/>
      <w:r>
        <w:t xml:space="preserve">340. </w:t>
      </w:r>
      <w:hyperlink r:id="rId304">
        <w:r>
          <w:rPr>
            <w:color w:val="0000EE"/>
            <w:u w:val="single"/>
          </w:rPr>
          <w:t>https://aawsat.com/%D8%A7%D9%84%D8%A7%D9%82%D8%AA%D8%B5%D8%A7%D8%AF/5253120-%D9%83%D9%8A%D9%81-%D8%A3%D8%B9%D8%A7%D8%AF%D8%AA-%D8%A3%D8%B3%D8%A7%D8%A8%D9%8A%D8%B9-%D9%85%D9%86-%D8%A7%D9%84%D8%B5%D8%B1%D8%A7%D8%B9-%D8%B1%D8%B3%D9%85-%D8%AE%D8%B1%D9%8A%D8%B7%D8%A9-%D8%A7%D9%84%D8%BA%D8%A7%D8%B2-%D8%A7%D9%84%D8%B9%D8%A7%D9%84%D9%85%D9%8A%D8%9F</w:t>
        </w:r>
      </w:hyperlink>
      <w:r>
        <w:t xml:space="preserve"> - * تضررت منشآت غاز طبيعي مسال في رأس لفان، قطر، بسبب هجمات صاروخية وأحداث عنف، وأُعلن عن أضرار جسيمة ووقف الإنتاج. * توقفت معظم منشآت رأس لفان، ثاني أكبر مصدر للغاز الطبيعي المسال في العالم، عن العمل، مما يعرض خُمس المعروض العالمي للخطر. * ارتفاعات قياسية في أسعار الغاز، مع قفزة تتجاوز 70% في أوروبا و88% في آسيا، وتوقعات بارتفاع متوسط سعر الغاز إلى 30 دولاراً لكل مليون وحدة حرارية عام 2026. * يُهدد انقطاع الإنتاج بتقليص الإمدادات وتفاقم أزمة التضخم الطاقي في أوروبا، وتأثيرات طويلة الأمد على السوق العالمية. * تعتبر رأس لفان مركزًا استراتيجياً، وتوفر أكثر من 19% من صادرات الغاز الطبيعي المسال عالمياً، وتغطي حصة كبيرة من استهلاك دول مثل الهند، الصين، وأوروبا. 341. </w:t>
      </w:r>
      <w:hyperlink r:id="rId305">
        <w:r>
          <w:rPr>
            <w:color w:val="0000EE"/>
            <w:u w:val="single"/>
          </w:rPr>
          <w:t>https://marhaba.qa/qatarenergy-confirms-damage-to-lng-facilities-following-iranian-attacks/</w:t>
        </w:r>
      </w:hyperlink>
      <w:r>
        <w:t xml:space="preserve"> - * QatarEnergy confirms that recent Iranian attacks caused significant damage to facilities responsible for 17% of LNG export capacity. * Repairs are expected to take three to five years. * The damage may lead to force majeure declarations on long-term LNG contracts, including shipments to Italy, Belgium, South Korea, and China. * The two damaged LNG trains represent approximately USD26 billion in construction costs. * QatarEnergy CEO Saad al Kaabi expressed concern over the attacks during Ramadan. 342. </w:t>
      </w:r>
      <w:hyperlink r:id="rId306">
        <w:r>
          <w:rPr>
            <w:color w:val="0000EE"/>
            <w:u w:val="single"/>
          </w:rPr>
          <w:t>https://arynews.tv/iran-hits-qatar-gas-plant</w:t>
        </w:r>
      </w:hyperlink>
      <w:r>
        <w:t xml:space="preserve"> - * Iran missile attacks have caused extensive damage at QatarEnergy's LNG facilities in Ras Laffan. * Qatar has halted LNG output and declared force majeure on shipments. * The site processes 20% of global LNG supply and Qatar is a major LNG producer. * Qatar's LNG facilities are concentrated in Ras Laffan, about 80 km from Doha. * QatarEnergy supplies Europe and Asia, with over 80% of customers in China, Japan, India, South Korea, and Pakistan. 343. </w:t>
      </w:r>
      <w:hyperlink r:id="rId300">
        <w:r>
          <w:rPr>
            <w:color w:val="0000EE"/>
            <w:u w:val="single"/>
          </w:rPr>
          <w:t>https://energy.economictimes.indiatimes.com/news/oil-and-gas/iran-attack-wipes-out-17-of-qatar-lng-capacity-never-in-my-wildest-dreams-says-qatarenergy-ceo/129682366</w:t>
        </w:r>
      </w:hyperlink>
      <w:r>
        <w:t xml:space="preserve"> - * Iran's recent attacks on Qatar caused significant damage to LNG export facilities, affecting around 17% of Qatar's LNG capacity. * The damage may take three to five years to repair, raising concerns over prolonged supply disruptions. * QatarEnergy CEO Saad al-Kaabi indicated the possibility of force majeure on LNG supply agreements. * The attacks mark a regional escalation, impacting global energy markets and Qatar's exports. * No injuries reported; fires contained at Ras Laffan industrial area after missile strikes. 344. </w:t>
      </w:r>
      <w:hyperlink r:id="rId303">
        <w:r>
          <w:rPr>
            <w:color w:val="0000EE"/>
            <w:u w:val="single"/>
          </w:rPr>
          <w:t>https://bitcoinworld.co.in/qatar-lng-supply-shock-force-majeure/</w:t>
        </w:r>
      </w:hyperlink>
      <w:r>
        <w:t xml:space="preserve"> - * Qatar faces substantial LNG supply disruptions due to technical issues and scheduled maintenance at key export facilities. * The supply shock reduces Qatar’s LNG output by 15-20%, impacting global markets and increasing prices. * Market reactions include a 40% rise in TTF prices and high Asian spot LNG prices. * The disruptions may lead Qatar to declare force majeure, affecting major buyers in Europe and Asia. * The crisis raises concerns over global energy security, infrastructure constraints, and long-term market implications. 345. </w:t>
      </w:r>
      <w:hyperlink r:id="rId307">
        <w:r>
          <w:rPr>
            <w:color w:val="0000EE"/>
            <w:u w:val="single"/>
          </w:rPr>
          <w:t>https://boereport.com/2026/03/19/prolonged-iran-crisis-to-push-buyers-to-non-mideast-supply-jera-executive-says/</w:t>
        </w:r>
      </w:hyperlink>
      <w:r>
        <w:t xml:space="preserve"> - • Iran conflict impacts global LNG market, reducing Middle East supply by 90 million metric tons. • Qatar's LNG operations damaged by missile strikes; Qatar halted production. • JERA considers additional spot purchases amid supply shortfalls. • JERA's US LNG projects and supply contracts secure early 2030s volume, hedging 60%. • US and Canada emerge as alternative LNG sources as regional risks increase. 346. </w:t>
      </w:r>
      <w:hyperlink r:id="rId306">
        <w:r>
          <w:rPr>
            <w:color w:val="0000EE"/>
            <w:u w:val="single"/>
          </w:rPr>
          <w:t>https://arynews.tv/iran-hits-qatar-gas-plant</w:t>
        </w:r>
      </w:hyperlink>
      <w:r>
        <w:t xml:space="preserve"> - * Iran missile attacks cause "extensive damage" at QatarEnergy’s LNG facilities in Ras Laffan. * Qatar halts LNG output and declares force majeure on shipments. * QatarEnergy is a major LNG exporter, supplying mainly Asian and European markets. * The site processes 20% of global LNG supply and exports through the Strait of Hormuz. * Qatar also exports fertilisers, helium, and other products. 347. </w:t>
      </w:r>
      <w:hyperlink r:id="rId308">
        <w:r>
          <w:rPr>
            <w:color w:val="0000EE"/>
            <w:u w:val="single"/>
          </w:rPr>
          <w:t>https://news.day.az/economy/1822934.html</w:t>
        </w:r>
      </w:hyperlink>
      <w:r>
        <w:t xml:space="preserve"> - * Europe discusses easing gas import procedures amid new EU rules and energy tension. * In July 2022, EU and Azerbaijan signed a memorandum to expand supplies to about 20 bcm annually by mid-decade. * EU aims to reduce dependence on Russian gas and diversify sources. * EU's regulations have become more complex, aiming to control origin, sanctions, and transparency. * Current energy crisis prompts Brussels to relax rules to ensure supply and stability. 348. </w:t>
      </w:r>
      <w:hyperlink r:id="rId309">
        <w:r>
          <w:rPr>
            <w:color w:val="0000EE"/>
            <w:u w:val="single"/>
          </w:rPr>
          <w:t>https://www.al-monitor.com/originals/2026/03/russia-says-increased-ukrainian-attacks-threaten-gas-export-routes</w:t>
        </w:r>
      </w:hyperlink>
      <w:r>
        <w:t xml:space="preserve"> - * The Kremlin condemned increased Ukrainian attacks on Gazprom compressor stations supporting TurkStream and Blue Stream pipelines. * Attacks targeted infrastructure crucial for Russian gas transit to Europe, including Turkey and several European countries. * Gazprom reported that all attacks had been repelled, but frequency increased. * Ukraine has targeted Russian energy infrastructure throughout the conflict to undermine Moscow's war effort. * Russia warns that ongoing attacks threaten critical infrastructure and international energy routes amid heightened geopolitical tensions. 349. </w:t>
      </w:r>
      <w:hyperlink r:id="rId310">
        <w:r>
          <w:rPr>
            <w:color w:val="0000EE"/>
            <w:u w:val="single"/>
          </w:rPr>
          <w:t>https://fd.nl/financiele-markten/1590052/hoe-duur-wordt-het-om-de-gasbergingen-te-vullen</w:t>
        </w:r>
      </w:hyperlink>
      <w:r>
        <w:t xml:space="preserve"> - * Dutch gas storages are currently less than 8% filled, with the largest ones nearly empty for 1 April. * Market prices for gas are forecasted to be lower in winter 2026 and 2027 compared to current prices. * EBN is tasked with filling storages to 90%, costing approximately €8.19 billion if market parties do not contribute. * EBN has sufficient funds, including a €21.6 billion loan, to cover these costs. * If gas prices stay high, EBN may face losses from selling gas at current prices compared to winter prices. 350. </w:t>
      </w:r>
      <w:hyperlink r:id="rId311">
        <w:r>
          <w:rPr>
            <w:color w:val="0000EE"/>
            <w:u w:val="single"/>
          </w:rPr>
          <w:t>https://www.lngindustry.com/special-reports/19032026/wood-mackenzie-ras-laffan-attacks-fundamentally-reshape-global-lng-outlook/</w:t>
        </w:r>
      </w:hyperlink>
      <w:r>
        <w:t xml:space="preserve"> - * Missile attacks on Qatar’s Ras Laffan Industrial City cause extensive damage and halt Qatari LNG production since 2 March 2026.</w:t>
      </w:r>
      <w:r>
        <w:rPr>
          <w:i/>
        </w:rPr>
        <w:t xml:space="preserve"> * The attacks threaten to extend disruptions beyond two months, impacting global LNG supply and prices.</w:t>
      </w:r>
      <w:r>
        <w:t xml:space="preserve"> * The North Field East expansion, planned to add 32 million tpy, faces potential delays, constraining future supply growth.</w:t>
      </w:r>
      <w:r>
        <w:rPr>
          <w:i/>
        </w:rPr>
        <w:t xml:space="preserve"> * Disruptions could reduce global LNG supply, tighten markets, and increase prices, especially affecting Asian and European regions.</w:t>
      </w:r>
      <w:r>
        <w:t xml:space="preserve"> * Market responses include prioritising supply security and diversifying assets among LNG operators.</w:t>
      </w:r>
      <w:r>
        <w:rPr>
          <w:i/>
        </w:rPr>
        <w:t xml:space="preserve">351. </w:t>
      </w:r>
      <w:hyperlink r:id="rId312">
        <w:r>
          <w:rPr>
            <w:color w:val="0000EE"/>
            <w:u w:val="single"/>
          </w:rPr>
          <w:t>https://bankwatch.ca/2026/03/19/morning-briefing-thursday-19-march-2026-%C2%B7-toronto-time-%C2%B7-1350-words/</w:t>
        </w:r>
      </w:hyperlink>
      <w:r>
        <w:rPr>
          <w:i/>
        </w:rPr>
        <w:t xml:space="preserve"> - • Iran launched a second missile strike on Ras Laffan Industrial City, causing extensive damage to LNG facilities. • Qatar confirmed fires and damage; Qatar expelled Iranian military personnel. • Brent oil briefly exceeded $119, and Dutch gas futures surged. • Qatar’s infrastructure damage extends repair timelines, affecting European gas supply assumptions. • The attack signals Iran’s systematic targeting of Gulf LNG infrastructure amid ongoing geopolitical tensions. 352. </w:t>
      </w:r>
      <w:hyperlink r:id="rId303">
        <w:r>
          <w:rPr>
            <w:color w:val="0000EE"/>
            <w:u w:val="single"/>
          </w:rPr>
          <w:t>https://bitcoinworld.co.in/qatar-lng-supply-shock-force-majeure/</w:t>
        </w:r>
      </w:hyperlink>
      <w:r>
        <w:rPr>
          <w:i/>
        </w:rPr>
        <w:t xml:space="preserve"> - * Qatar faces significant LNG supply disruptions due to technical issues and scheduled maintenance at key export facilities. * Disruptions result in 15-20% production decline, reducing approximately 4 million metric tons monthly. * Market responses include rising prices and increased hedging activity, with benchmark prices surging up to 40%. * Potential force majeure declarations could impact major buyers and create global energy market instability. * Technical challenges involve heat exchanger reliability and infrastructure repairs that may last several weeks. * The incident influences long-term LNG market strategies and contract negotiations. * European and Asian energy security concerns grow amid low inventories and limited alternative supplies. 353. </w:t>
      </w:r>
      <w:hyperlink r:id="rId313">
        <w:r>
          <w:rPr>
            <w:color w:val="0000EE"/>
            <w:u w:val="single"/>
          </w:rPr>
          <w:t>https://ultimasnoticias.com.ve/mundo/kremlin-advierte-sobre-ataques-de-kiev-a-rutas-que-suministran-gas-ruso-a-europa/</w:t>
        </w:r>
      </w:hyperlink>
      <w:r>
        <w:rPr>
          <w:i/>
        </w:rPr>
        <w:t xml:space="preserve"> - * Kremlin spokesperson Dmitri Peskov condemns recent Ukrainian attacks on Gazprom's export infrastructure. * Attacks involved drones targeting TurkStream and Blue Stream gas pipelines. * Between 17 and 19 March, 26 drones were launched against stations in Russia. * Russian military efforts reportedly repelled the attacks, preventing damage. * Moscow warns these actions threaten international energy routes and global markets. 354. </w:t>
      </w:r>
      <w:hyperlink r:id="rId307">
        <w:r>
          <w:rPr>
            <w:color w:val="0000EE"/>
            <w:u w:val="single"/>
          </w:rPr>
          <w:t>https://boereport.com/2026/03/19/prolonged-iran-crisis-to-push-buyers-to-non-mideast-supply-jera-executive-says/</w:t>
        </w:r>
      </w:hyperlink>
      <w:r>
        <w:rPr>
          <w:i/>
        </w:rPr>
        <w:t xml:space="preserve"> - - A prolonged U.S.-Israeli war with Iran could lead to increased sourcing from non-Middle East suppliers, such as the U.S. and Canada, according to JERA. - Iran's conflict impacts LNG supply, with Qatar's LNG plant damaged by Iranian missiles. - JERA may increase spot purchases if supply disruptions persist but intends to maintain its existing contract with QatarEnergy. - JERA has secured U.S. LNG supply starting around 2030, with plans to hedge about 60% of expected volume. - The conflict causes potential price volatility and regional risk, affecting global LNG markets. 355. </w:t>
      </w:r>
      <w:hyperlink r:id="rId314">
        <w:r>
          <w:rPr>
            <w:color w:val="0000EE"/>
            <w:u w:val="single"/>
          </w:rPr>
          <w:t>https://english.pravda.ru/news/world/166239-hungary-veto-eu-90-billion-ukraine-aid-orban/</w:t>
        </w:r>
      </w:hyperlink>
      <w:r>
        <w:rPr>
          <w:i/>
        </w:rPr>
        <w:t xml:space="preserve"> - * Hungary refuses to lift its veto on EU sanctions against Russia and a €90 billion loan for Ukraine. * The veto is linked to disputes over the Druzhba pipeline blocking transit of Russian oil. * Ukrainian President Zelensky urges EU to unblock funding, emphasising the loan's prior agreement. * Hungary demands Ukraine restore the pipeline before ratifying the financial support package. * The package includes €60 billion for defence and €30 billion for macro-financial support. 356. </w:t>
      </w:r>
      <w:hyperlink r:id="rId315">
        <w:r>
          <w:rPr>
            <w:color w:val="0000EE"/>
            <w:u w:val="single"/>
          </w:rPr>
          <w:t>https://www.azernews.az/region/255949.html</w:t>
        </w:r>
      </w:hyperlink>
      <w:r>
        <w:rPr>
          <w:i/>
        </w:rPr>
        <w:t xml:space="preserve"> - * Recent strikes on energy infrastructure in Iran and Qatar escalate regional tensions, impacting global markets. * The attack on Ras Laffan Industrial City, Qatar’s LNG complex, caused facility shutdowns and increased energy prices. * Iran’s South Pars gas field, a major natural gas reserve, has come into focus amid heightened tensions. * Warnings from U.S. President Donald Trump highlight the strategic importance of the regions. * Disruptions to these facilities could significantly affect global energy supply and pricing. 357. </w:t>
      </w:r>
      <w:hyperlink r:id="rId316">
        <w:r>
          <w:rPr>
            <w:color w:val="0000EE"/>
            <w:u w:val="single"/>
          </w:rPr>
          <w:t>https://www.fxstreet.com/news/qatar-lng-shock-supply-hit-and-force-majeure-risk-202603191359</w:t>
        </w:r>
      </w:hyperlink>
      <w:r>
        <w:rPr>
          <w:i/>
        </w:rPr>
        <w:t xml:space="preserve"> - * QatarEnergy’s CEO confirmed significant damage to key facilities, affecting around 17% of Qatar’s LNG exports. * The disruption could last three to five years, indicating a long-term supply issue. * Long-term contracts to Italy, Belgium, Korea, and China may face force majeure, increasing spot market trading. * Broader declines in condensate, LPG, and other by-products highlight the scale of the shock. * Estimated revenue losses are approximately $20 billion per year. 358. </w:t>
      </w:r>
      <w:hyperlink r:id="rId317">
        <w:r>
          <w:rPr>
            <w:color w:val="0000EE"/>
            <w:u w:val="single"/>
          </w:rPr>
          <w:t>https://theprint.in/india/lng-emerges-as-acute-pain-point-in-west-asia-war-were-on-our-way-to-doomsday-gas-crisis-scenario/2883645/</w:t>
        </w:r>
      </w:hyperlink>
      <w:r>
        <w:rPr>
          <w:i/>
        </w:rPr>
        <w:t xml:space="preserve"> - * Qatar’s Ras Laffan LNG plant shut following Iranian drone attack; extensive damage delays repairs. 359. </w:t>
      </w:r>
      <w:hyperlink r:id="rId318">
        <w:r>
          <w:rPr>
            <w:color w:val="0000EE"/>
            <w:u w:val="single"/>
          </w:rPr>
          <w:t>https://lenta.ru/news/2026/03/19/tseny-odnogo-energonositelya-podskochili-pochti-na-33-protsenta/</w:t>
        </w:r>
      </w:hyperlink>
      <w:r>
        <w:rPr>
          <w:i/>
        </w:rPr>
        <w:t xml:space="preserve"> - * Asian gas prices increased by nearly 33% due to attacks in Qatar, reaching 25.412 USD per British thermal unit on 19 March, according to FT. * European gas prices for January 2023 rose to 850 USD per thousand cubic meters for the first time since December 2022 amid escalating Middle East tensions. * Analysts warn that if the US-Iran conflict persists, global gas markets could face more severe disruptions than previous crises, affecting multiple regions. * The temperature of regional and global gas demand shows a sharp rise linked to geopolitical conflicts. 360. </w:t>
      </w:r>
      <w:hyperlink r:id="rId319">
        <w:r>
          <w:rPr>
            <w:color w:val="0000EE"/>
            <w:u w:val="single"/>
          </w:rPr>
          <w:t>https://www.unian.ua/economics/energetics/gazprom-u-kremli-poskarzhilisya-na-nachebto-ukrajinski-droni-13320465.html</w:t>
        </w:r>
      </w:hyperlink>
      <w:r>
        <w:rPr>
          <w:i/>
        </w:rPr>
        <w:t xml:space="preserve"> - * Kremlin spokesperson Dmitry Peskov condemned Ukrainian attacks on Gazprom's gas compressor stations necessary for exports via pipelines, including Turkish Stream and Blue Stream. * Gazprom reported attacks on three compressor stations, but they were repelled. * Peskov stated these attacks create additional threats to critical infrastructure and energy markets during global instability. * Ukrainian drone strikes targeted Russian energy facilities, including the oil refinery Gazprom Neftekhim Salavat in Bashkortostan. * Russian officials, including Sergey Shoygu, expressed concerns over security threats posed by Ukrainian UAVs across Russia. * Russia's State Duma acknowledged an inability to defend all its territory from drone attacks. 361. </w:t>
      </w:r>
      <w:hyperlink r:id="rId320">
        <w:r>
          <w:rPr>
            <w:color w:val="0000EE"/>
            <w:u w:val="single"/>
          </w:rPr>
          <w:t>https://lequotidien.lu/a-la-une/le-gaz-europeen-senvole-de-35-apres-les-attaques-contre-des-infrastructures-energetiques/</w:t>
        </w:r>
      </w:hyperlink>
      <w:r>
        <w:rPr>
          <w:i/>
        </w:rPr>
        <w:t xml:space="preserve"> - * The European gas market increased by 35% following attacks on energy infrastructure in the Middle East, notably Qatar. * The Dutch TTF futures contract rose by 24.13% to 67.85 euros per megawatt-hour. * Attacks caused significant damage at Qatar’s Ras Laffan gas complex, with fires now contained. * US President Donald Trump threatened to destroy Iran’s South Pars gas field if Iran attacks Qatar’s gas installations. * Also, a drone attack hit a Kuwaiti oil refinery, causing a fire; oil prices increased, Brent up over 5%. 362. </w:t>
      </w:r>
      <w:hyperlink r:id="rId321">
        <w:r>
          <w:rPr>
            <w:color w:val="0000EE"/>
            <w:u w:val="single"/>
          </w:rPr>
          <w:t>https://www.haberler.com/ekonomi/hurmuz-bogazi-ndaki-lng-kesintisi-kuresel-arzda-19671204-haberi/</w:t>
        </w:r>
      </w:hyperlink>
      <w:r>
        <w:rPr>
          <w:i/>
        </w:rPr>
        <w:t xml:space="preserve"> - </w:t>
      </w:r>
      <w:r>
        <w:t>Hürmüz Boğazı'ndaki sevkiyat aksaması nedeniyle haftalık 1,5 milyon ton LNG tedarik edilmesi duruyor.</w:t>
      </w:r>
      <w:r>
        <w:rPr>
          <w:i/>
        </w:rPr>
      </w:r>
      <w:r>
        <w:t>Katar ve BAE'nin üretimi durdurması, küresel LNG piyasasında ciddi arz şoku yaratıyor.</w:t>
      </w:r>
      <w:r>
        <w:rPr>
          <w:i/>
        </w:rPr>
      </w:r>
      <w:r>
        <w:t>Savaş ve çatışmalar nedeniyle toplam 4 milyon ton LNG piyasalara ulaşamıyor.</w:t>
      </w:r>
      <w:r>
        <w:rPr>
          <w:i/>
        </w:rPr>
      </w:r>
      <w:r>
        <w:t>Fiyatlar Avrupa ve Asya'da yükselmeye devam ediyor.</w:t>
      </w:r>
      <w:r>
        <w:rPr>
          <w:i/>
        </w:rPr>
      </w:r>
      <w:r>
        <w:t xml:space="preserve">Analistler, talep azalması ve spot LNG alımlarının arttığını belirtmekte. 363. </w:t>
      </w:r>
      <w:hyperlink r:id="rId322">
        <w:r>
          <w:rPr>
            <w:color w:val="0000EE"/>
            <w:u w:val="single"/>
          </w:rPr>
          <w:t>https://www.sondakika.com/ekonomi/haber-katar-daki-lng-tesisine-saldiri-global-piyasayi-et-19671725/</w:t>
        </w:r>
      </w:hyperlink>
      <w:r>
        <w:t xml:space="preserve"> - * Katar'ın Ras Laffan LNG tesisi İran tarafından hedef alınmış ve ciddi hasar oluşmuştur. * Saldırılar nedeniyle Katar'ın LNG üretimi iki aydan fazla durdurulmuştur ve mücbir sebep ilan edilmiştir. * Küresel LNG arzı yaklaşık yüzde 19 oranında devre dışı kalmıştır. * North Field East genişleme projesinin gecikeceği ve 2027-2028 döneminde arz büyümesinin yeniden şekilleneceği öngörülüyor. * Wood Mackenzie, arz kesintisinin uzun sürebileceği ve fiyatların yüksek kalmaya devam edeceği tahmininde bulunmuştur. 364. </w:t>
      </w:r>
      <w:hyperlink r:id="rId323">
        <w:r>
          <w:rPr>
            <w:color w:val="0000EE"/>
            <w:u w:val="single"/>
          </w:rPr>
          <w:t>https://www.startitup.sk/iran-zautocil-na-najvacsiu-plynaren-na-svete-europe-hrozi-dalsi-otras-na-energetickom-trhu/</w:t>
        </w:r>
      </w:hyperlink>
      <w:r>
        <w:t xml:space="preserve"> - * Iran's attack on the Ras Laffan LNG facility in Qatar significantly damaged the site and escalated regional tensions. * The incident occurred on a Wednesday, with no reported casualties, and caused a fire under control. * The attack was part of broader Iranian retaliation after previous assaults on the South Pars gas field. * Qatar blamed Iran for the attack and responded by expelling two Iranian diplomats. * Additional attacks or threats were reported in Saudi Arabia and the United Arab Emirates, affecting energy infrastructure. * The event could impact LNG supply and cause price volatility in Europe and globally. 365. </w:t>
      </w:r>
      <w:hyperlink r:id="rId324">
        <w:r>
          <w:rPr>
            <w:color w:val="0000EE"/>
            <w:u w:val="single"/>
          </w:rPr>
          <w:t>https://www.idnes.cz/ekonomika/zahranicni/plyn-cena-iran.A260319_090050_eko-zahranicni_ven#utm_source=rss&amp;utm_medium=feed&amp;utm_campaign=idnes&amp;utm_content=main</w:t>
        </w:r>
      </w:hyperlink>
      <w:r>
        <w:t xml:space="preserve"> - * Eskalace útoků v Perském zálivu vedla k růstu cen plynu, s nárůstem o 23 % na 67 eur za MWh na trhu TTF v Nizozemsku. * Poškození katarského průmyslového komplexu v Ras Laffan, největším exportním závodu na LNG na světě, ovlivnilo globální dodávky. * Podrobnosti o škodách nejsou zatím známy; výroba katarského LNG může být mimo provoz po měsíce či roky. * Cena ropy Brent vzrostla přes deset procent na přes 119 dolarů, později se částečně snížila na více než 115 dolarů za barel. * Cena WTI zůstávala téměř nezměněná pod 97 dolary za barel, snižování zásob USA ovlivnilo její cenu. 366. </w:t>
      </w:r>
      <w:hyperlink r:id="rId325">
        <w:r>
          <w:rPr>
            <w:color w:val="0000EE"/>
            <w:u w:val="single"/>
          </w:rPr>
          <w:t>https://monitor.al/nafta-arrin-119-dollare-per-fuci-ndersa-cmimet-e-gazit-rriten-me-25-pas-sulmeve-ne-katar-dhe-iran/</w:t>
        </w:r>
      </w:hyperlink>
      <w:r>
        <w:t xml:space="preserve"> - * Nafta Brent për dorëzim në maj u rrit në 119.11 dollarë për fuçi, një rritje prej rreth 11%. * Nafta amerikane WTI u rrit në 99.29 dollarë për fuçi, duke u rritur me 3%. * Çmimi i gazit europian u rrit me 24% në qendrën holandeze TTF, ndërsa gazi natyror në SHBA u rrit me 4.8% në 3.21 dollarë për milion njësi termike. * Çmimi i benzinës në SHBA u rrit gjithashtu me 4.8%, në 3.25 dollarë, niveli më i lartë në gati katër vite. * Sulmet iraniane dëmtuan një objekt të rëndësishëm për eksportin e LNG-së në Ras Laffan, Katar. * Katari deklaroi dëmtim të madh dhe paralajmëroi për rrezik për sigurinë kombëtare dhe stabilitetin rajonal. * Ekspertët paralajmërojnë rritje të çmimeve dhe rrezik të krizës së furnizimit nëse konflikti shtrihet jashtë rajonit. 367. </w:t>
      </w:r>
      <w:hyperlink r:id="rId326">
        <w:r>
          <w:rPr>
            <w:color w:val="0000EE"/>
            <w:u w:val="single"/>
          </w:rPr>
          <w:t>https://pexapark.com/blog/iran-war-raises-geopolitical-risk-for-u-s-power-prices-and-ppas-amid-lng-export-boom/</w:t>
        </w:r>
      </w:hyperlink>
      <w:r>
        <w:t xml:space="preserve"> - * The escalating Iran conflict has increased global gas supply risks and US power price volatility. * Qatar has halted LNG production and declared force majeure, affecting the global market. * The conflict threatens oil and gas transit through the Strait of Hormuz. * US natural gas prices are influenced by geopolitical tensions, with medium-term expectations rising. * Gas prices impact wholesale power prices and PPA valuations in the US. * US LNG export capacity is expected to nearly double by 2031, affecting global gas dynamics. * Markets remain sensitive to geopolitical developments, influencing domestic power market risks. 368. </w:t>
      </w:r>
      <w:hyperlink r:id="rId327">
        <w:r>
          <w:rPr>
            <w:color w:val="0000EE"/>
            <w:u w:val="single"/>
          </w:rPr>
          <w:t>https://europeanbusinessmagazine.com/business/strike-on-worlds-largest-lng-facility-sends-gas-up-30-and-oil-to-114/?utm_source=rss&amp;utm_medium=rss&amp;utm_campaign=strike-on-worlds-largest-lng-facility-sends-gas-up-30-and-oil-to-114</w:t>
        </w:r>
      </w:hyperlink>
      <w:r>
        <w:t xml:space="preserve"> - * Iranian missile strikes inflicted 'extensive damage' on Ras Laffan Industrial City, the world's largest LNG export facility, causing a surge in European gas prices and Brent crude oil to $114 per barrel. * The attack impacted approximately 20% of global LNG supply, with Qatar suspending production following earlier attacks. * The disruption is estimated to last at least four weeks, with no alternative export routes for Qatari LNG. * European markets face increased difficulty in macroeconomic policy response due to the energy shock, highlighting the structurally severe impact. * President Trump threatened a strike on Iranian gasfields, signalling escalation potential and heightened geopolitical risk. 369. </w:t>
      </w:r>
      <w:hyperlink r:id="rId326">
        <w:r>
          <w:rPr>
            <w:color w:val="0000EE"/>
            <w:u w:val="single"/>
          </w:rPr>
          <w:t>https://pexapark.com/blog/iran-war-raises-geopolitical-risk-for-u-s-power-prices-and-ppas-amid-lng-export-boom/</w:t>
        </w:r>
      </w:hyperlink>
      <w:r>
        <w:t xml:space="preserve"> - * Escalating Iran conflict affects oil and gas infrastructure and Gulf transit routes, including the Strait of Hormuz. * Qatar halts LNG production, declaring force majeure, and removes the second-largest exporter from the market. * US natural gas prices are influenced by global events, with prices higher since 2022; US LNG export capacity is set to nearly double by 2031. * US gas prices and power prices are increasingly connected to global shocks, impacting PPA valuations. * Market responses include futures pricing rising for 2026-2027, reflecting growing geopolitical risk effects on US markets. 370. </w:t>
      </w:r>
      <w:hyperlink r:id="rId328">
        <w:r>
          <w:rPr>
            <w:color w:val="0000EE"/>
            <w:u w:val="single"/>
          </w:rPr>
          <w:t>https://en.protothema.gr/2026/03/19/oil-reaches-114-european-natural-gas-jumps-30-after-strikes-on-middle-east-energy-infrastructure/</w:t>
        </w:r>
      </w:hyperlink>
      <w:r>
        <w:t xml:space="preserve"> - * Oil prices surged above $114 per barrel on March 19, with Brent crude increasing over 6%. * Natural gas prices in Europe increased by nearly 30%, reaching €70.8 per megawatt-hour. * Attacks on energy infrastructure in Qatar and Iran caused damage to LNG facilities and heightened supply concerns. * Qatar suspended production at key LNG facilities, affecting nearly 20% of global LNG supply. * Disruption in shipping through the Strait of Hormuz added to supply risk worries. * Analysts warn that the energy market is entering a dangerous supply crisis phase, with increased volatility and price highs. 371. </w:t>
      </w:r>
      <w:hyperlink r:id="rId329">
        <w:r>
          <w:rPr>
            <w:color w:val="0000EE"/>
            <w:u w:val="single"/>
          </w:rPr>
          <w:t>https://www.pravda.com.ua/news/2026/03/19/8026229/</w:t>
        </w:r>
      </w:hyperlink>
      <w:r>
        <w:t xml:space="preserve"> - * Russian Gazprom claims 26 Ukrainian drones attacked its export pipelines and compressor stations. * Attacks occurred between 17-19 March on the Turkish and Blue Stream pipelines. * Gazprom reports defending the facilities with no damage. * Press Secretary Dmitry Peskov states attacks could destabilise the global situation. * Source: Gazprom and РИА Новости Telegram account. 372. </w:t>
      </w:r>
      <w:hyperlink r:id="rId330">
        <w:r>
          <w:rPr>
            <w:color w:val="0000EE"/>
            <w:u w:val="single"/>
          </w:rPr>
          <w:t>https://europeanbusinessmagazine.com/business/orban-holds-e90-billion-ukraine-aid-hostage-eu-leaders-confront-hungary-in-brussels/?utm_source=rss&amp;utm_medium=rss&amp;utm_campaign=orban-holds-e90-billion-ukraine-aid-hostage-eu-leaders-confront-hungary-in-brussels</w:t>
        </w:r>
      </w:hyperlink>
      <w:r>
        <w:t xml:space="preserve"> - * EU leaders summit in Brussels presses Viktor Orbán to unblock €90 billion Ukraine loan, agreed in December. * Orbán links the veto to restoration of Russian oil flows via Druzhba pipeline, damaged in January. * Ukraine faces potential funds shortfall in early May, risking further instability. * EU considers bypassing unanimity requirement through qualified majority voting to resolve the impasse. * Hungary's opt-out from loan costs, coupled with political motives, complicates resolution. 373. </w:t>
      </w:r>
      <w:hyperlink r:id="rId327">
        <w:r>
          <w:rPr>
            <w:color w:val="0000EE"/>
            <w:u w:val="single"/>
          </w:rPr>
          <w:t>https://europeanbusinessmagazine.com/business/strike-on-worlds-largest-lng-facility-sends-gas-up-30-and-oil-to-114/?utm_source=rss&amp;utm_medium=rss&amp;utm_campaign=strike-on-worlds-largest-lng-facility-sends-gas-up-30-and-oil-to-114</w:t>
        </w:r>
      </w:hyperlink>
      <w:r>
        <w:t xml:space="preserve"> - * Iranian missile strikes inflicted 'extensive damage' on Qatar’s Ras Laffan Industrial City, the world's largest LNG export facility. * The attack led to a 30% increase in European gas prices and an 8% rise in Brent crude oil futures, reaching $116.20 per barrel. * QatarEnergy confirmed several LNG facilities were attacked, causing fires and further damage. * The complex produces approximately 20% of global LNG supply and has been offline since early March. * The damage to Ras Laffan and the Strait of Hormuz has significant implications for European and global energy markets. 374. </w:t>
      </w:r>
      <w:hyperlink r:id="rId321">
        <w:r>
          <w:rPr>
            <w:color w:val="0000EE"/>
            <w:u w:val="single"/>
          </w:rPr>
          <w:t>https://www.haberler.com/ekonomi/hurmuz-bogazi-ndaki-lng-kesintisi-kuresel-arzda-19671204-haberi/</w:t>
        </w:r>
      </w:hyperlink>
      <w:r>
        <w:t xml:space="preserve"> - * Hürmüz Boğazı'ndaki aksama nedeniyle küresel LNG arzında haftalık 1,5 milyon ton düşüş yaşanıyor. * Soruşturan faktörler: İran ve Orta Doğu'daki çatışmalar, ABD ve İsrail'in saldırıları. * Katar ve BAE'de üretim durduruldu; toplam 4 milyon ton LNG tedarik edilemiyor. * Tedarik ve fiyatlar Avrupa ve Asya'da artış gösteriyor. * Çin ve Hindistan'ın talep azaltması ve Avrupa'nın depolama amacıyla hareketlenmesi bekleniyor. 375. </w:t>
      </w:r>
      <w:hyperlink r:id="rId331">
        <w:r>
          <w:rPr>
            <w:color w:val="0000EE"/>
            <w:u w:val="single"/>
          </w:rPr>
          <w:t>https://www.sondakika.com/guncel/haber-gazprom-dan-saldiri-aciklamasi-19671446/</w:t>
        </w:r>
      </w:hyperlink>
      <w:r>
        <w:t xml:space="preserve"> - * Gazprom states Ukraine has increased attacks on facilities supplying the TurkStream and Blue Stream pipelines. * The attacks involve drones on infrastructure in southern Ukraine. * Several compressor stations including Russkaya, Beregovaya, and Kazaçya have been targeted. * Ukrainian attacks are claimed to be disrupting gas flow to these pipelines. * Russian President Vladimir Putin has highlighted these attacks affecting Europe's energy supply. 376. </w:t>
      </w:r>
      <w:hyperlink r:id="rId332">
        <w:r>
          <w:rPr>
            <w:color w:val="0000EE"/>
            <w:u w:val="single"/>
          </w:rPr>
          <w:t>https://www.albawaba.com/news/ukraine-escalates-energy-war-fresh-drone-1624088</w:t>
        </w:r>
      </w:hyperlink>
      <w:r>
        <w:t xml:space="preserve"> - * Ukraine launched a coordinated drone strike involving at least 26 UAVs targeting sections of the TurkStream pipeline, causing damage to compressor stations and pipeline sections.</w:t>
      </w:r>
      <w:r>
        <w:rPr>
          <w:i/>
        </w:rPr>
        <w:t>* The attack aims at Russian energy infrastructure, linked to broader European supply routes.</w:t>
      </w:r>
      <w:r>
        <w:t>* The strike occurs during ongoing Russia–Ukraine war and rising global energy tensions, with impacts on European energy supply and oil prices.</w:t>
      </w:r>
      <w:r>
        <w:rPr>
          <w:i/>
        </w:rPr>
        <w:t>* Russia's Gazprom has not confirmed the full extent of damage or repair timelines.</w:t>
      </w:r>
      <w:r>
        <w:t xml:space="preserve">377. </w:t>
      </w:r>
      <w:hyperlink r:id="rId324">
        <w:r>
          <w:rPr>
            <w:color w:val="0000EE"/>
            <w:u w:val="single"/>
          </w:rPr>
          <w:t>https://www.idnes.cz/ekonomika/zahranicni/plyn-cena-iran.A260319_090050_eko-zahranicni_ven#utm_source=rss&amp;utm_medium=feed&amp;utm_campaign=idnes&amp;utm_content=main</w:t>
        </w:r>
      </w:hyperlink>
      <w:r>
        <w:t xml:space="preserve"> - * Attacks in the Persian Gulf have escalated, affecting energy infrastructure. * Damage to a Qatar LNG complex in Ras Laffan, a major exporter, impacts global supply. * Price of Dutch TTF natural gas futures increased by approximately 23% to around 67 euros per MWh. * Oil prices rose, with Brent surpassing $119 and then stabilising above $115 per barrel. * The incident could lead to long-term disruptions in LNG supply from Qatar. * Experts compare the situation to the Nord Stream incident, highlighting sector risks. 378. </w:t>
      </w:r>
      <w:hyperlink r:id="rId333">
        <w:r>
          <w:rPr>
            <w:color w:val="0000EE"/>
            <w:u w:val="single"/>
          </w:rPr>
          <w:t>https://scroll.in/latest/1091489/european-gas-prices-spike-by-35-after-iran-strikes-qatars-lng-hub?utm_source=rss&amp;utm_medium=public</w:t>
        </w:r>
      </w:hyperlink>
      <w:r>
        <w:t xml:space="preserve"> - * Gas prices in Europe increased by 35% amid supply concerns following Iranian attacks on energy facilities in the Gulf. * Iran targeted Qatar’s Ras Laffan liquefied natural gas complex, which supplied 19% of global LNG exports. * The attacks also hit facilities in the UAE and other Gulf states. * Arab and Islamic countries condemned Iran's actions and called for respect of sovereignty. * US President Trump stated that Israel attacked Iran’s energy facility out of anger, denying Qatar’s involvement. 379. </w:t>
      </w:r>
      <w:hyperlink r:id="rId334">
        <w:r>
          <w:rPr>
            <w:color w:val="0000EE"/>
            <w:u w:val="single"/>
          </w:rPr>
          <w:t>https://timesofoman.com//article/169648-crude-trades-at-114-a-barrel-gas-prices-in-europe-surge-30</w:t>
        </w:r>
      </w:hyperlink>
      <w:r>
        <w:t xml:space="preserve"> - ["</w:t>
      </w:r>
      <w:r>
        <w:rPr>
          <w:i/>
        </w:rPr>
        <w:t>Missile attacks on Qatar's LNG facilities, including Ras Laffan, led Qatar to suspend LNG production; fires have been contained.", '</w:t>
      </w:r>
      <w:r>
        <w:t>Oil prices rose, with Brent crude futures up 6.3% to $114.13 per barrel, amid geopolitical tensions in West Asia.', '</w:t>
      </w:r>
      <w:r>
        <w:rPr>
          <w:i/>
        </w:rPr>
        <w:t>European gas prices increased nearly 30%, with UK gas prices up over 24% following attacks and supply disruptions.', '</w:t>
      </w:r>
      <w:r>
        <w:t>Straits of Hormuz blockade and targeting of energy infrastructure threaten global oil supply, intensifying risk.', '</w:t>
      </w:r>
      <w:r>
        <w:rPr>
          <w:i/>
        </w:rPr>
        <w:t xml:space="preserve">Analysts warn of potential global supply shocks and extreme price volatility if conflict expands beyond the Gulf.'] 380. </w:t>
      </w:r>
      <w:hyperlink r:id="rId335">
        <w:r>
          <w:rPr>
            <w:color w:val="0000EE"/>
            <w:u w:val="single"/>
          </w:rPr>
          <w:t>https://www.themoscowtimes.com/2026/03/19/kremlin-slams-irresponsible-ukrainian-drone-attacks-on-turkstream-and-blue-stream-compressor-stations-a92267</w:t>
        </w:r>
      </w:hyperlink>
      <w:r>
        <w:rPr>
          <w:i/>
        </w:rPr>
        <w:t xml:space="preserve"> - * Gazprom reported that Ukraine attacked energy sites linked to TurkStream and Blue Stream pipelines in Krasnodar, Russia. * 26 Ukrainian drones targeted three compressor stations between Tuesday and Thursday; no injuries or damage reported. * The compressor stations are crucial for natural gas flow to Turkey and European exports. * The Kremlin condemned the drone attacks, stating they could destabilise regional and global energy markets. 381. </w:t>
      </w:r>
      <w:hyperlink r:id="rId336">
        <w:r>
          <w:rPr>
            <w:color w:val="0000EE"/>
            <w:u w:val="single"/>
          </w:rPr>
          <w:t>https://thearabianpost.com/oil-jumps-as-strikes-rattle-energy-hubs/</w:t>
        </w:r>
      </w:hyperlink>
      <w:r>
        <w:rPr>
          <w:i/>
        </w:rPr>
        <w:t xml:space="preserve"> - * Oil prices rose sharply following attacks on energy facilities in the Middle East, with Brent crude approaching $113 per barrel and WTI near $96. * Natural gas prices in the United States increased by up to 6.5% amid concerns over potential LNG supply disruptions. * Attacks target strategic infrastructure, risking further escalation, shipping route disruptions, and chokepoint vulnerabilities. * Market response reflects geopolitical risk and limited spare production capacity among key exporters. * European and Asian gas markets react to potential LNG export disruptions, affecting prices and negotiations. * Energy prices impact inflation and macroeconomic stability, influencing monetary policy considerations. * Geopolitical tensions increase volatility; governments consider strategic reserves, diversification, and alternative energy investments. * Infrastructure damage assessments are ongoing; markets remain highly reactive to new information. * Energy stocks rise while logistics and airline sectors face costs; currency markets show risk sentiment shifts. 382. </w:t>
      </w:r>
      <w:hyperlink r:id="rId337">
        <w:r>
          <w:rPr>
            <w:color w:val="0000EE"/>
            <w:u w:val="single"/>
          </w:rPr>
          <w:t>https://www.etoday.co.kr/news/view/2567293</w:t>
        </w:r>
      </w:hyperlink>
      <w:r>
        <w:rPr>
          <w:i/>
        </w:rPr>
        <w:t xml:space="preserve"> - * Middle East war causes a 20% reduction in global LNG supply, impacting Asian markets. * Key Asian importers of Qatar LNG include India, Taiwan, China, Thailand, and South Korea. * Countries are competing for limited LNG, driving prices to record highs and increasing reliance on coal. * Thailand and Bangladesh have increased coal power, while Taiwan considers reactivating coal plants. * South Korea plans to expand nuclear and coal energy sources amidst energy security concerns. * Experts highlight the structural limitations of LNG and its vulnerability to geopolitical shocks. * Short-term: increased coal use; long-term: debate between LNG and renewable energy. * South Korea’s high energy import dependence makes it vulnerable to global energy crises, affecting petrochemical and industrial sectors. 383. </w:t>
      </w:r>
      <w:hyperlink r:id="rId338">
        <w:r>
          <w:rPr>
            <w:color w:val="0000EE"/>
            <w:u w:val="single"/>
          </w:rPr>
          <w:t>https://vm.ru/news/1311884-gazprom-soobshil-ob-otrazhenii-novyh-atak-na-infrastrukturu-gazoprovodov-v-turciyu</w:t>
        </w:r>
      </w:hyperlink>
      <w:r>
        <w:rPr>
          <w:i/>
        </w:rPr>
        <w:t xml:space="preserve"> - * Between 17 and 19 March, attacks occurred on objects supporting gas exports via TurkStream and Blue Stream, managed by Gazprom. * Gazprom stated that the attacks were repelled with no damage to pipelines. * Attempts included 22 on Russian Compressor Station 'Russkaya', 3 on 'Kazachaya', and 1 on 'Beregovaya'. * On 11 March, 'Russkaya' station was attacked by air, with previous attacks on 'Beregovaya' and 'Kazachaya'. * Russian military and operational groups helped prevent damage, emphasising infrastructure security. 384. </w:t>
      </w:r>
      <w:hyperlink r:id="rId339">
        <w:r>
          <w:rPr>
            <w:color w:val="0000EE"/>
            <w:u w:val="single"/>
          </w:rPr>
          <w:t>https://ceenergynews.com/oil-gas/gas-prices-attacks-qatar-lng/</w:t>
        </w:r>
      </w:hyperlink>
      <w:r>
        <w:rPr>
          <w:i/>
        </w:rPr>
        <w:t xml:space="preserve"> - * Attacks on QatarEnergy’s Ras Laffan Industrial City cause damage to LNG facilities, leading to a 30% surge in TTF gas futures to over three-year highs. * The incidents occurred around 18-19 March and impacted the Pearl GTL and other LNG facilities. * Attacks also targeted refineries in Riyadh, the UAE, and Kuwait. * The Ras Laffan complex produces about 20% of global LNG supply. 385. </w:t>
      </w:r>
      <w:hyperlink r:id="rId340">
        <w:r>
          <w:rPr>
            <w:color w:val="0000EE"/>
            <w:u w:val="single"/>
          </w:rPr>
          <w:t>https://oilprice.com/Latest-Energy-News/World-News/Qatar-LNG-Infrastructure-Hit-Again-as-Gulf-Gas-Crisis-Deepens.html</w:t>
        </w:r>
      </w:hyperlink>
      <w:r>
        <w:rPr>
          <w:i/>
        </w:rPr>
        <w:t xml:space="preserve"> - * QatarEnergy reports missile attacks on LNG facilities causing fires and damage. * Strikes follow Iran's retaliatory actions after Israel's missile strikes on Iranian gas infrastructure. * Iran's South Pars gas field involved in the conflict. * US and European gas markets react with prices increasing. * Qatar declared force majeure on LNG exports, tightening global supply. 386. </w:t>
      </w:r>
      <w:hyperlink r:id="rId341">
        <w:r>
          <w:rPr>
            <w:color w:val="0000EE"/>
            <w:u w:val="single"/>
          </w:rPr>
          <w:t>https://oilprice.com/Latest-Energy-News/World-News/Asian-Imports-of-Russian-Fuel-Oil-Are-Set-to-Hit-a-Record-High.html</w:t>
        </w:r>
      </w:hyperlink>
      <w:r>
        <w:rPr>
          <w:i/>
        </w:rPr>
        <w:t xml:space="preserve"> - * Asian fuel oil imports from Russia are projected to hit an all-time high in the month, exceeding 3 million tons. * The increase is due to replacement of lost fuel oil supply from the Middle East amid geopolitical tensions. * More than half of the imports are destined for Southeast Asia, with China taking the rest. * Disruption in Middle East exports and the Strait of Hormuz closure are tightening global crude supply. * U.S. sanction waivers have facilitated Asian imports, but ongoing Middle East paralysis may lead to shortages. * Market analysts predict continued bullish trends due to geopolitical and supply chain disruptions. 387. </w:t>
      </w:r>
      <w:hyperlink r:id="rId342">
        <w:r>
          <w:rPr>
            <w:color w:val="0000EE"/>
            <w:u w:val="single"/>
          </w:rPr>
          <w:t>https://www.turkiyetoday.com/business/european-gas-blows-past-70-up-35-as-israel-iran-strikes-hit-key-fields-3216518</w:t>
        </w:r>
      </w:hyperlink>
      <w:r>
        <w:rPr>
          <w:i/>
        </w:rPr>
        <w:t xml:space="preserve"> - * European natural gas prices surged above €70 per megawatt-hour following attacks on gas infrastructure in Iran and Qatar. * Qatar’s Ras Laffan LNG facility was hit, causing damage and production suspension. * QatarEnergy declared force majeure on March 4. * Disruption of LNG flows through the Strait of Hormuz has caused supply constraints, with ongoing losses of around 4 million tons. * Prices have increased by 110% since the conflict began on February 28. 388. </w:t>
      </w:r>
      <w:hyperlink r:id="rId343">
        <w:r>
          <w:rPr>
            <w:color w:val="0000EE"/>
            <w:u w:val="single"/>
          </w:rPr>
          <w:t>https://www.ndtv.com/india-news/iran-attacks-worlds-biggest-gas-hub-ras-laffan-in-qatar-how-it-affects-india-11236997</w:t>
        </w:r>
      </w:hyperlink>
      <w:r>
        <w:rPr>
          <w:i/>
        </w:rPr>
        <w:t xml:space="preserve"> - * Iran launched missile attacks on Ras Laffan, Qatar's largest LNG facility, halting production. * The attack was part of Iran's reprisals amid Middle East conflict, affecting global energy supplies. * Qatar's LNG production disruptions follow earlier missile strikes on Qatari gas fields. * Energy prices increased as Strait of Hormuz traffic was halted by threats of attacks. * India, sourcing about 20% of its LNG from Qatar, faces reduced supplies and may have to cut gas consumption. 389. </w:t>
      </w:r>
      <w:hyperlink r:id="rId342">
        <w:r>
          <w:rPr>
            <w:color w:val="0000EE"/>
            <w:u w:val="single"/>
          </w:rPr>
          <w:t>https://www.turkiyetoday.com/business/european-gas-blows-past-70-up-35-as-israel-iran-strikes-hit-key-fields-3216518</w:t>
        </w:r>
      </w:hyperlink>
      <w:r>
        <w:rPr>
          <w:i/>
        </w:rPr>
        <w:t xml:space="preserve"> - * European natural gas prices rose over €70 per megawatt-hour after attacks on gas infrastructure in Iran and Qatar. * Prices at the Netherlands-based TTF increased to around €67, a 22.6% rise from previous close. * Attacks hit Iran’s South Pars Gas Field and Qatar’s Ras Laffan LNG facility, causing damage and halts in production. * QatarEnergy declared force majeure and suspended operations at Ras Laffan following missile strikes. * Disruptions in the Strait of Hormuz have slowed LNG shipments, causing significant supply constraints. 390. </w:t>
      </w:r>
      <w:hyperlink r:id="rId344">
        <w:r>
          <w:rPr>
            <w:color w:val="0000EE"/>
            <w:u w:val="single"/>
          </w:rPr>
          <w:t>https://www.liberoquotidiano.it/news/esteri/46876058/iran_guerra_golfo_diretta_qatar_mirino_south_pars/</w:t>
        </w:r>
      </w:hyperlink>
      <w:r>
        <w:rPr>
          <w:i/>
        </w:rPr>
        <w:t xml:space="preserve"> - ['</w:t>
      </w:r>
      <w:r>
        <w:t xml:space="preserve"> US officials detected unidentified drones over a base in Washington, likely linked to Iranian activity.', '</w:t>
      </w:r>
      <w:r>
        <w:rPr>
          <w:i/>
        </w:rPr>
        <w:t xml:space="preserve"> Iran executed three individuals accused of attacks favouring Israel and the US, two months after protests.', '</w:t>
      </w:r>
      <w:r>
        <w:t xml:space="preserve"> Saudi Arabia threatened military response if Iran continues targeting the kingdom with drones and missiles.', "</w:t>
      </w:r>
      <w:r>
        <w:rPr>
          <w:i/>
        </w:rPr>
        <w:t xml:space="preserve"> Donald Trump warned that the US would destroy Iran's South Pars gas field if Iran attacks Qatar, referencing an Israeli strike.", '</w:t>
      </w:r>
      <w:r>
        <w:t xml:space="preserve"> Iran launched missile attacks on Ras Laffan, Qatar, causing fires and damage at gas production sites, with no reported casualties.'] 391. </w:t>
      </w:r>
      <w:hyperlink r:id="rId345">
        <w:r>
          <w:rPr>
            <w:color w:val="0000EE"/>
            <w:u w:val="single"/>
          </w:rPr>
          <w:t>https://lenta.ru/news/2026/03/19/stalo-izvestno-o-novoy-faze-voyny-v-irane/</w:t>
        </w:r>
      </w:hyperlink>
      <w:r>
        <w:t xml:space="preserve"> - * Escalation of attacks on energy facilities in the Persian Gulf increases tensions involving Iran and the US-Israel alliance. * US officials indicate President Trump approved strikes to pressure Iran regarding the Strait of Ormuz. * Trump later denied prior knowledge of Israel's attack on the South Pars gas field. * Arab governments are upset over Israeli attacks and US inaction, feeling targeted. * Russian and Iranian leaders discussed de-escalation efforts amid regional tensions. 392. </w:t>
      </w:r>
      <w:hyperlink r:id="rId346">
        <w:r>
          <w:rPr>
            <w:color w:val="0000EE"/>
            <w:u w:val="single"/>
          </w:rPr>
          <w:t>https://lenta.ru/news/2026/03/19/stoimost-gaza-v-evrope-stremitelno-vzletela/</w:t>
        </w:r>
      </w:hyperlink>
      <w:r>
        <w:t xml:space="preserve"> - • Gas prices in Europe increased 30% on 19 March, reaching $850 per thousand cubic metres. • The price rise is linked to escalating tensions in the Middle East, where attacks on key oil fields are occurring. • Crude oil prices also increased to $115 per barrel Brent. • Russian official Dmitriev warns gas prices could be 100% higher than expected, with Europe needing time to negotiate additional Russian supplies. • EU officials initially discussed impacts but later acknowledged potential serious economic impacts from supply disruptions. 393. </w:t>
      </w:r>
      <w:hyperlink r:id="rId347">
        <w:r>
          <w:rPr>
            <w:color w:val="0000EE"/>
            <w:u w:val="single"/>
          </w:rPr>
          <w:t>https://fasomali.com/detroit-dormuz-strategie-de-la-mer-brulee-des-mollahs/</w:t>
        </w:r>
      </w:hyperlink>
      <w:r>
        <w:t xml:space="preserve"> - • Tensions croissent autour du détroit d’Ormuz, un point névralgique de la navigation mondiale. • Un cargo thaïlandais a été attaqué par deux projectiles iraniens, marquant une escalation. • La menace d’Iran de bloquer le détroit met en danger 20% de l’économie mondiale, transitant par cette voie. • La stratégie de la « mer brûlée » inclut la pose de mines pour perturber la navigation. • La situation relève d'une confrontation entre Téhéran et la communauté internationale, sous pressions diplomatiques et politiques. 394. </w:t>
      </w:r>
      <w:hyperlink r:id="rId348">
        <w:r>
          <w:rPr>
            <w:color w:val="0000EE"/>
            <w:u w:val="single"/>
          </w:rPr>
          <w:t>https://www.lemonde.fr/international/article/2026/03/19/les-attaques-se-multiplient-contre-les-installations-energetiques-du-golfe_6672355_3210.html</w:t>
        </w:r>
      </w:hyperlink>
      <w:r>
        <w:t xml:space="preserve"> - * Attacks on energy sites in the Gulf, including near South Pars in Iran and Ras Laffan in Qatar, have increased. * On 18 March 2026, missiles caused significant damage at Qatar's Ras Laffan complex, the world's largest LNG plant. * The attacks are linked to regional tensions, including Iran and Israel, and have caused a sharp rise in gas and oil prices. * The surge in prices is evidenced by a 28.06% increase in Dutch TTF gas futures, reaching €70 per megawatt-hour. * The regional conflict has disrupted global energy markets, triggering price volatility. 395. </w:t>
      </w:r>
      <w:hyperlink r:id="rId349">
        <w:r>
          <w:rPr>
            <w:color w:val="0000EE"/>
            <w:u w:val="single"/>
          </w:rPr>
          <w:t>https://www.bta.bg/bg/news/economy/1087068-tsenite-na-prirodniya-gaz-v-evropa-se-povishiha-s-30-na-sto-tazi-sutrin-na-gazov</w:t>
        </w:r>
      </w:hyperlink>
      <w:r>
        <w:t xml:space="preserve"> - * European gas prices increased sharply, with the TTF index rising over 30% to 70.70 euros per megawatt-hour, then easing to around 67 euros. * Prices are more than double the levels before the onset of conflict, which was approximately 32 euros. * UK gas prices reached a peak of 180 pence per therm, later settling at 171 pence, up nearly 20%. * The price surge reflects fears of supply disruptions following attacks on regional energy infrastructure, increasing market uncertainty. 396. </w:t>
      </w:r>
      <w:hyperlink r:id="rId350">
        <w:r>
          <w:rPr>
            <w:color w:val="0000EE"/>
            <w:u w:val="single"/>
          </w:rPr>
          <w:t>https://ca.news.yahoo.com/qatar-expels-officials-irans-embassy-080258425.html</w:t>
        </w:r>
      </w:hyperlink>
      <w:r>
        <w:t xml:space="preserve"> - * Iran fired missiles at Qatar’s Ras Laffan gas field in retaliation for an attack on South Pars. * Iran's missile attacks prompted Qatar to expel officials from Iran's embassy. * The incidents caused a spike in global energy prices, with Brent crude rising by approximately 5% to $108 per barrel. * The broader conflict involved US, Iran, Israel, and Gulf region countries, escalating regional tensions and energy security concerns. * Dead tolls in the ongoing conflict have risen across Iran, Lebanon, Israel, the Gulf, and US troops. 397. </w:t>
      </w:r>
      <w:hyperlink r:id="rId351">
        <w:r>
          <w:rPr>
            <w:color w:val="0000EE"/>
            <w:u w:val="single"/>
          </w:rPr>
          <w:t>https://www.vietnamplus.vn/iran-canh-bao-giai-doan-doi-dau-moi-gia-dau-the-gioi-vuot-110-usd-moi-thung-post1099816.vnp</w:t>
        </w:r>
      </w:hyperlink>
      <w:r>
        <w:t xml:space="preserve"> - * Iran's President Pezeshkian condemns US and Israel for attacks on energy infrastructure, warning of global consequences. * Iran's South Pars gas field targeted in recent strikes, with Israel reportedly involved. * Oman condemns the attacks, citing regional security and global energy supply concerns. * Iraq reports complete disruption of Iranian gas supply, affecting power generation. * Saudi Arabia intercepts 8 missiles targeting Riyadh; additional attacks on regional energy facilities. * UAE and Qatar report disruptions to gas and oil facilities following missile strikes. * UK reports a merchant ship hit by an unidentified object near the Strait of Hormuz. * France calls for cessation of attacks on civilian infrastructure and safeguards energy security. * Oil prices rise over 4%, with Brent exceeding $111 per barrel and WTI reaching $97.17 due to supply concerns. 398. </w:t>
      </w:r>
      <w:hyperlink r:id="rId352">
        <w:r>
          <w:rPr>
            <w:color w:val="0000EE"/>
            <w:u w:val="single"/>
          </w:rPr>
          <w:t>https://watananews.com/518694/</w:t>
        </w:r>
      </w:hyperlink>
      <w:r>
        <w:t xml:space="preserve"> - * The US Department of Defence has requested over $200 billion from the White House for war funding against Iran, according to Washington Post. * The region has experienced unprecedented escalation since late February, involving the US, Israel, and Iran. * The escalation includes air strikes on Iranian sites and figures, and Iran's missile and drone attacks on Israel and regional targets. * The situation has prompted international reactions warning of regional instability and energy market impacts. * Tensions are focused on the Strait of Hormuz area. 399. </w:t>
      </w:r>
      <w:hyperlink r:id="rId353">
        <w:r>
          <w:rPr>
            <w:color w:val="0000EE"/>
            <w:u w:val="single"/>
          </w:rPr>
          <w:t>https://watananews.com/518697/</w:t>
        </w:r>
      </w:hyperlink>
      <w:r>
        <w:t xml:space="preserve"> - * إدارة ترامب تدرس نشر آلاف الجنود الأمريكيين لتعزيز عملياتها في الشرق الأوسط في إطار الحرب ضد إيران. * الخيارات تشمل تأمين عبور ناقلات النفط عبر مضيق هرمز ونشر قوات على الساحل الإيراني. * إدارة ترامب تدرس أيضا إرسال قوات برية إلى جزيرة خرج الإيرانية. * السعودية أعلنت عن استهدافها بمزيد من الهجمات الإيرانية واحتفظت بحقها في اتخاذ إجراءات عسكرية. * الولايات المتحدة شنت ضربات على أهداف عسكرية في الجزيرة وهددت بضرب البنية التحتية النفطية الإيرانية. 400. </w:t>
      </w:r>
      <w:hyperlink r:id="rId354">
        <w:r>
          <w:rPr>
            <w:color w:val="0000EE"/>
            <w:u w:val="single"/>
          </w:rPr>
          <w:t>https://www.cbsnews.com/video/strait-hormuz-focal-point-iran-war/</w:t>
        </w:r>
      </w:hyperlink>
      <w:r>
        <w:t xml:space="preserve"> - * Iran continues to harass vessels in the Strait of Hormuz. * The prospect of U.S. naval escorts is considered more likely. * Timing of potential naval intervention remains unknown. * CBS News reports on the escalation in the region. * Location is the Strait of Hormuz, Iran. 401. </w:t>
      </w:r>
      <w:hyperlink r:id="rId355">
        <w:r>
          <w:rPr>
            <w:color w:val="0000EE"/>
            <w:u w:val="single"/>
          </w:rPr>
          <w:t>https://www.news18.com/india/iran-strikes-qatars-ras-laffan-lng-hub-should-india-brace-for-a-gas-shock-ws-l-9985805.html</w:t>
        </w:r>
      </w:hyperlink>
      <w:r>
        <w:t xml:space="preserve"> - * Qatar's Ras Laffan LNG infrastructure sustained 'extensive damage' after Iranian attack during the Iran-Israel conflict. * Oil prices rose to around $110–$112 per barrel following the attack, indicating higher supply risk. * Natural gas benchmarks increased due to fears of LNG export disruptions from Qatar. * Qatar supplied approximately 80 million tonnes of LNG in 2025, around 18.8% of global exports. * Disruption at Ras Laffan could tighten global LNG supply, affecting prices in Europe and Asia, with implications for India. * India’s LNG imports from Qatar account for about 35–54% of its total LNG imports, with a major long-term contract until 2048. * Damage at Ras Laffan and halted production threaten India's energy supply, raising inflation and impacting sectors like fertiliser, city gas, and power. * Indian markets declined and energy prices spiked amid escalated tensions and global uncertainty. 402. </w:t>
      </w:r>
      <w:hyperlink r:id="rId356">
        <w:r>
          <w:rPr>
            <w:color w:val="0000EE"/>
            <w:u w:val="single"/>
          </w:rPr>
          <w:t>https://www.indiandefensenews.in/2026/03/iranian-missiles-batter-qatars-ras.html</w:t>
        </w:r>
      </w:hyperlink>
      <w:r>
        <w:t xml:space="preserve"> - * QatarEnergy confirmed Iranian missiles struck Ras Laffan Industrial City, causing extensive damage but no casualties.</w:t>
      </w:r>
      <w:r>
        <w:rPr>
          <w:i/>
        </w:rPr>
        <w:t xml:space="preserve"> * Saudi Arabia's Defence Ministry intercepted four ballistic missiles over Riyadh; debris fell but caused no significant harm.</w:t>
      </w:r>
      <w:r>
        <w:t xml:space="preserve"> * Iran's IRGC warned of imminent 'powerful action' against adversaries, citing attacks on energy sites.</w:t>
      </w:r>
      <w:r>
        <w:rPr>
          <w:i/>
        </w:rPr>
        <w:t xml:space="preserve"> * The incidents heighten Gulf tensions, threaten energy infrastructure, and impact global energy supplies.</w:t>
      </w:r>
      <w:r>
        <w:t xml:space="preserve"> * Analysts view the strikes as an escalation amid broader regional hostilities.</w:t>
      </w:r>
      <w:r>
        <w:rPr>
          <w:i/>
        </w:rPr>
        <w:t xml:space="preserve">403. </w:t>
      </w:r>
      <w:hyperlink r:id="rId357">
        <w:r>
          <w:rPr>
            <w:color w:val="0000EE"/>
            <w:u w:val="single"/>
          </w:rPr>
          <w:t>https://www.indiandefensenews.in/2026/03/indian-navy-deploys-extra-warships-to.html</w:t>
        </w:r>
      </w:hyperlink>
      <w:r>
        <w:rPr>
          <w:i/>
        </w:rPr>
        <w:t xml:space="preserve"> - * India has increased its naval deployment in the Gulf of Oman to protect fuel carriers through the Strait of Hormuz, amid escalating military tensions in West Asia.</w:t>
        <w:br/>
      </w:r>
      <w:r>
        <w:t>* The move follows attacks by the US and Israel on Iran, effectively closing the Strait of Hormuz, a critical chokepoint for 20% of the world's crude oil.</w:t>
        <w:br/>
      </w:r>
      <w:r>
        <w:rPr>
          <w:i/>
        </w:rPr>
        <w:t>* Indian vessels are expected to traverse the strait under escort, with the navy's presence rising to six or seven ships.</w:t>
        <w:br/>
      </w:r>
      <w:r>
        <w:t>* An Indian warship recently escorted an oil tanker from Fujairah port; 22 Indian-flagged vessels remain stranded west of the strait.</w:t>
        <w:br/>
      </w:r>
      <w:r>
        <w:rPr>
          <w:i/>
        </w:rPr>
        <w:t>* The deployment builds on Operation Sankalp, aimed at ensuring navigation freedom since 2019, and highlights India's reliance on this route for energy security.</w:t>
        <w:br/>
      </w:r>
      <w:r>
        <w:t>* The broader US-Israel-Iran conflict has caused global oil prices to surge, impacting energy-dependent economies.</w:t>
        <w:br/>
      </w:r>
      <w:r>
        <w:rPr>
          <w:i/>
        </w:rPr>
        <w:t>* The Indian Navy maintains anti-piracy patrols in the Gulf of Aden, demonstrating strategic security commitments.</w:t>
      </w:r>
      <w:r>
        <w:t xml:space="preserve">404. </w:t>
      </w:r>
      <w:hyperlink r:id="rId358">
        <w:r>
          <w:rPr>
            <w:color w:val="0000EE"/>
            <w:u w:val="single"/>
          </w:rPr>
          <w:t>https://timeskuwait.com/we-will-blow-it-south-pars-up-trump-issues-stark-ultimatum-to-iran/</w:t>
        </w:r>
      </w:hyperlink>
      <w:r>
        <w:t xml:space="preserve"> - * Trump threatened to 'blow up the entirety' of Iran’s South Pars gas field if Iran continues targeting Qatari energy infrastructure. * Iran retaliated with strikes on liquefied natural gas facilities in Qatar, raising regional tensions. * Trump claimed the US had 'no knowledge' of the attack, conflicting with Israeli and US reports. * Saudi Arabia's Foreign Minister accused Iran of premeditated attacks and warned of possible military action. * Intercepted missiles over Riyadh indicated escalating regional conflict, with risks to energy corridors. * The crisis involves the US, Iran, Saudi Arabia, and Gulf states, with potential global energy security impacts. 405. </w:t>
      </w:r>
      <w:hyperlink r:id="rId359">
        <w:r>
          <w:rPr>
            <w:color w:val="0000EE"/>
            <w:u w:val="single"/>
          </w:rPr>
          <w:t>https://www.actionforex.com/contributors/fundamental-analysis/633836-how-will-ecb-respond-to-sharp-rise-in-energy-prices/</w:t>
        </w:r>
      </w:hyperlink>
      <w:r>
        <w:t xml:space="preserve"> - * The ECB is expected to keep rates unchanged at 2.00%, with a focus on price stability amidst heightened geopolitical uncertainty. * The conflict in the Middle East has led to significant increases in oil and gas prices, with oil above USD 110/bbl. * Major energy facilities in Iran and Qatar were attacked, heightening risks to global energy supplies. * US Federal Reserve and Bank of Japan kept rates unchanged, emphasising uncertainty from energy prices. * Financial markets reacted negatively, with equities falling and sectors sensitive to consumption affected. * Energy prices and geopolitical tensions are influencing currency movements, with a tactical short on EUR/USD favored. 406. </w:t>
      </w:r>
      <w:hyperlink r:id="rId360">
        <w:r>
          <w:rPr>
            <w:color w:val="0000EE"/>
            <w:u w:val="single"/>
          </w:rPr>
          <w:t>https://www.capitalfm.co.ke/news/2026/03/all-fires-under-control-at-qatar-energy-complex/</w:t>
        </w:r>
      </w:hyperlink>
      <w:r>
        <w:t xml:space="preserve"> - * Fires at Ras Laffan energy facility in Qatar were caused by Iranian rockets and have now been brought under control. * The attack occurred early Thursday morning in retaliation for an Israeli strike on South Pars gas site. * US President Donald Trump publicly condemned the attack, warning of potential escalation involving Iran. * Qatar’s Ras Laffan is the world's largest liquefied natural gas production complex, producing 20% of global LNG. * The incident has geopolitical implications involving Iran, Israel, the US, and Qatar, affecting energy security. 407. </w:t>
      </w:r>
      <w:hyperlink r:id="rId361">
        <w:r>
          <w:rPr>
            <w:color w:val="0000EE"/>
            <w:u w:val="single"/>
          </w:rPr>
          <w:t>https://timeskuwait.com/iran-strike-ravages-qatars-ras-laffan-in-dangerous-energy-escalation/</w:t>
        </w:r>
      </w:hyperlink>
      <w:r>
        <w:t xml:space="preserve"> - * Iranian missile strikes damaged Qatar’s Ras Laffan LNG hub, causing major fires and infrastructure damage.</w:t>
      </w:r>
      <w:r>
        <w:rPr>
          <w:i/>
        </w:rPr>
        <w:t xml:space="preserve"> Qatar condemned the attack and expelled Iranian military attachés.</w:t>
      </w:r>
      <w:r>
        <w:t xml:space="preserve"> The strikes followed Iranian threats to target energy infrastructure amid regional conflict tensions.</w:t>
      </w:r>
      <w:r>
        <w:rPr>
          <w:i/>
        </w:rPr>
        <w:t xml:space="preserve"> Ras Laffan accounts for nearly 20% of global LNG supply, and production had been previously suspended.</w:t>
      </w:r>
      <w:r>
        <w:t xml:space="preserve"> The attack risked prolonging supply instability and elevating energy prices globally, impacting Europe and Asia. 408. </w:t>
      </w:r>
      <w:hyperlink r:id="rId362">
        <w:r>
          <w:rPr>
            <w:color w:val="0000EE"/>
            <w:u w:val="single"/>
          </w:rPr>
          <w:t>https://www.gandul.ro/international/trump-ameninta-iranul-cu-distrugerea-zacamantului-de-gaze-south-pars-dupa-atacul-teheranului-asupra-complexului-gnl-ras-laffan-din-qatar-20833978</w:t>
        </w:r>
      </w:hyperlink>
      <w:r>
        <w:t xml:space="preserve"> - * Donald Trump avertizează Iranul că SUA ar putea distruge câmpul de gaze South Pars dacă Iranul continuă atacurile asupra infrastructurii energetice din Qatar. * Trump a declarat că Statele Unite sunt pregătite să distrugă complet zăcământul de gaze South Pars. * Israelul a lovit anterior câmpul de gaze South Pars, conform declarațiilor lui Trump. * Iranul a ripostat atacând complexul Ras Laffan din Qatar cu rachete balistice, provocând pagube și incendii. * QatarEnergy a raportat incendii și pagube, fără victime. * Incidentul are loc în contextul tensiunilor din Orientul Mijlociu și riscului de destabilizare a pieței globale de energie. 409. </w:t>
      </w:r>
      <w:hyperlink r:id="rId363">
        <w:r>
          <w:rPr>
            <w:color w:val="0000EE"/>
            <w:u w:val="single"/>
          </w:rPr>
          <w:t>https://internewscast.com/news/us/trump-administration-eyes-strategic-military-move-potential-troop-deployment-near-irans-vital-strait-of-hormuz/</w:t>
        </w:r>
      </w:hyperlink>
      <w:r>
        <w:t xml:space="preserve"> - * The Trump administration is contemplating deploying US troops near Iran, including potential stationing on Iranian soil, as part of regional conflict strategies. * Discussions focus on securing the Strait of Hormuz and Kharg Island, vital for global oil supply. * The US is assessing options to safeguard Iran’s enriched uranium reserves amid international concerns. * No decision has been made to deploy ground troops, though military options remain under consideration. * The Pentagon may have authorised additional Marines and warships to the Middle East in response to Iran’s attacks on oil tankers. * Trump ordered airstrikes on Iran’s Kharg Island, aiming to damage Iranian oil exports, with the US and Israel reportedly interested in seizing the island. * Iran’s attacks have disrupted oil transit, raising petroleum and gas prices. 410. </w:t>
      </w:r>
      <w:hyperlink r:id="rId364">
        <w:r>
          <w:rPr>
            <w:color w:val="0000EE"/>
            <w:u w:val="single"/>
          </w:rPr>
          <w:t>https://thanhnien.vn/vi-sao-vu-tan-cong-mo-khi-iran-la-buoc-leo-thang-cuc-lon-185260319111201153.htm</w:t>
        </w:r>
      </w:hyperlink>
      <w:r>
        <w:t xml:space="preserve"> - * The escalation includes recent attacks on Iran and regional energy infrastructure, marking a significant shift in conflict tactics. * On 17.3, Iran's UAV attack on Abu Dhabi's Shah gas field temporarily halted production. * On 18.3, Iran's South Pars gas field, shared with Qatar, was targeted, with implications for global gas supply. * The attacks are linked to Israel, Iran, US, and regional actors, increasing tensions and threat to energy infrastructure. * Market responses include rising prices of oil and natural gas, reflecting concerns over supply disruptions. 411. </w:t>
      </w:r>
      <w:hyperlink r:id="rId365">
        <w:r>
          <w:rPr>
            <w:color w:val="0000EE"/>
            <w:u w:val="single"/>
          </w:rPr>
          <w:t>https://e24.no/boers-og-finans/i/y5Ewja/oljeprisen-fortsetter-opp-etter-flere-angrep-mot-energianlegg</w:t>
        </w:r>
      </w:hyperlink>
      <w:r>
        <w:t xml:space="preserve"> - * Oil price around $114 per barrel for North Sea oil, up $4.8 from midnight. * Price fell to $100.29 earlier amid conflict in Middle East. * Iran-initiated attacks on energy facilities, including Iran's South Pars gas field, influenced market. * Qatar's Ras Laffan LNG plant damaged by missile attack; numerous LNG facilities affected. * Kuwait's Mina Al-Ahmadi refinery struck by drone, causing limited fire. * US President Trump publicly warns Iran and Qatar of potential military response if further attacks occur. * Growing disruptions in Middle East had significant impact on global energy markets, especially the Strait of Hormuz closure. 412. </w:t>
      </w:r>
      <w:hyperlink r:id="rId366">
        <w:r>
          <w:rPr>
            <w:color w:val="0000EE"/>
            <w:u w:val="single"/>
          </w:rPr>
          <w:t>https://mediaindonesia.com/internasional/872140/iran-balas-serangan-infrastruktur-energi-teluk-jadi-sasaran</w:t>
        </w:r>
      </w:hyperlink>
      <w:r>
        <w:t xml:space="preserve"> - * Iran's Islamic Revolutionary Guard Corps (IRGC) retaliates by targeting energy infrastructure in US-allied Gulf states after facilities in South Pars are attacked. * The attack leads to soaring oil prices and concerns over global energy stability. * Facilities in Qatar, Saudi Arabia, and the UAE are affected, with incidents including a fire, drone interception, and operational halts. * Tensions escalate after Iran's South Pars gas facility is hit by rockets, with Iran promising further attacks if energy sites are targeted again. * Global markets react with increased volatility, and several Gulf nations condemn the attacks. 413. </w:t>
      </w:r>
      <w:hyperlink r:id="rId367">
        <w:r>
          <w:rPr>
            <w:color w:val="0000EE"/>
            <w:u w:val="single"/>
          </w:rPr>
          <w:t>https://hindi.oneindia.com/news/international/qatar-declares-iranian-attaches-persona-non-grata-after-gas-hub-strike-1522447.html</w:t>
        </w:r>
      </w:hyperlink>
      <w:r>
        <w:t xml:space="preserve"> - * Iran launched a missile attack on Qatar's Ras Laffan industrial city, a major LNG production site. * The attack caused heavy damage but no casualties, according to Qatar's foreign ministry. * Qatar issued an ultimatum to Iranian military officials to leave the country within 24 hours. * The attack escalates Middle Eastern tensions amid Iran-Israel conflict and regional instability. * The site supplies 20% of the world's gas needs. 414. </w:t>
      </w:r>
      <w:hyperlink r:id="rId368">
        <w:r>
          <w:rPr>
            <w:color w:val="0000EE"/>
            <w:u w:val="single"/>
          </w:rPr>
          <w:t>https://www.france24.com/en/europe/20260319-european-leaders-seek-breakthrough-on-%E2%82%AC90bn-ukraine-loan-blocked-by-viktor-orban</w:t>
        </w:r>
      </w:hyperlink>
      <w:r>
        <w:t xml:space="preserve"> - * EU leaders aim to unlock a €90 billion loan for Ukraine, currently blocked by Hungary's Viktor Orban over pipeline disputes. * Orban is using the loan as leverage related to pipeline repairs and oil transit issues with Ukraine. * The European Commission sent a team to help restore oil transit, but Hungary dismissed it. * The standoff risks delaying Kyiv's funding and could persist past Hungary's elections in April. * No alternative solutions or Plan B are being considered, with focus on resolving the deadlock. 415. </w:t>
      </w:r>
      <w:hyperlink r:id="rId369">
        <w:r>
          <w:rPr>
            <w:color w:val="0000EE"/>
            <w:u w:val="single"/>
          </w:rPr>
          <w:t>https://news.abplive.com/news/world/after-qatar-s-lng-plant-saudi-aramco-s-samref-refinery-in-yanbu-targeted-in-aerial-attack-1831965</w:t>
        </w:r>
      </w:hyperlink>
      <w:r>
        <w:t xml:space="preserve"> - * A Saudi Aramco refinery in Yanbu was attacked in an aerial strike, with minimal impact, according to Reuters. * The attack followed warnings from Iran's Islamic Revolutionary Guard Corps and coincided with strikes on Qatar's LNG plant. * The incident occurred during heightened regional conflict involving Iran, US, and Israel. * The Strait of Hormuz, a vital oil transit route, is effectively shut, impacting global energy supplies. * The attacks have raised concerns over energy infrastructure security in the Gulf region.</w:t>
      </w:r>
      <w:r/>
      <w:r/>
    </w:p>
    <w:p>
      <w:pPr>
        <w:pStyle w:val="ListNumber"/>
        <w:numPr>
          <w:ilvl w:val="0"/>
          <w:numId w:val="16"/>
        </w:numPr>
        <w:spacing w:line="240" w:lineRule="auto"/>
        <w:ind w:left="720"/>
      </w:pPr>
      <w:r/>
      <w:hyperlink r:id="rId370">
        <w:r>
          <w:rPr>
            <w:color w:val="0000EE"/>
            <w:u w:val="single"/>
          </w:rPr>
          <w:t>https://www.nationalheraldindia.com/international/french-president-emmanuel-macron-calls-for-ending-raids-on-civilian-infrastructure-in-west-asia</w:t>
        </w:r>
      </w:hyperlink>
      <w:r>
        <w:t xml:space="preserve"> - * Macron urges to cease raids on civilian infrastructure in West Asia amid ongoing conflicts. </w:t>
      </w:r>
      <w:r>
        <w:rPr>
          <w:i/>
        </w:rPr>
        <w:t xml:space="preserve">Region experiencing strikes: Qatar’s Ras Laffan Industrial City and Iran’s South Pars gas field. </w:t>
      </w:r>
      <w:r>
        <w:t xml:space="preserve">Iran's officials threaten retaliation against oil and gas facilities, escalating regional tensions. </w:t>
      </w:r>
      <w:r>
        <w:rPr>
          <w:i/>
        </w:rPr>
        <w:t xml:space="preserve">Conflict initiated by US-Israeli offensive on 28 February, prompting Iranian missile and drone attacks. </w:t>
      </w:r>
      <w:r>
        <w:t>Pipelines and energy infrastructure are central symbols and targets in the escalating confrontation.</w:t>
      </w:r>
      <w:r/>
    </w:p>
    <w:p>
      <w:pPr>
        <w:pStyle w:val="ListNumber"/>
        <w:spacing w:line="240" w:lineRule="auto"/>
        <w:ind w:left="720"/>
      </w:pPr>
      <w:r/>
      <w:hyperlink r:id="rId371">
        <w:r>
          <w:rPr>
            <w:color w:val="0000EE"/>
            <w:u w:val="single"/>
          </w:rPr>
          <w:t>https://www.sondakika.com/guncel/haber-umman-dan-iran-a-saldiri-kinamasi-19670864/</w:t>
        </w:r>
      </w:hyperlink>
      <w:r>
        <w:t xml:space="preserve"> - * Umman Foreign Ministry condemns attack on Iran's South Pars gas facilities, describing it as a dangerous escalation. * The attack threatens regional security and global energy supply, according to the ministry. * Umman calls for an immediate end to conflicts and resolution through dialogue and diplomacy. * Reports indicate the attack targeted offshore gas facilities in the South Pars field, attributed by Iranian and Israeli sources to external actors. * The incident increases geopolitical risk factors affecting natural gas markets. 418. </w:t>
      </w:r>
      <w:hyperlink r:id="rId372">
        <w:r>
          <w:rPr>
            <w:color w:val="0000EE"/>
            <w:u w:val="single"/>
          </w:rPr>
          <w:t>https://www.cmjornal.pt/mais-cm/especiais/conflito-no-medio-oriente/detalhe/trump-afirma-que-desconhecia-planos-de-israel-para-atacar-campo-de-gas-natural-iraniano</w:t>
        </w:r>
      </w:hyperlink>
      <w:r>
        <w:t xml:space="preserve"> - * Donald Trump afirmou que não tinha conhecimento do ataque de Israel contra o campo de gás South Pars no Irão. * Ataques israelitas atingiram instalações no sul do Irão, que é o maior reserva natural e fornecedor de 70% do gás doméstico. * Os Estados Unidos teriam sido informados sobre os planos de Israel, mas não participaram na operação. * Teerão respondeu com ataques ao Catar, Emirados Árabes Unidos e Bahrein, causando danos a refinarias de gás natural liquefeito. * Trump advertiu que autorizará a destruição do campo de South Pars se o Irão atacar novamente as refinarias do Catar. * O campo é partilhado pelo Irão e Catar, estendendo-se pelo Golfo Pérsico, uma fonte de energia vital para ambos. * A guerra no Médio Oriente influenciou os preços do petróleo, levando Trump a suspender temporariamente uma lei de transporte de crude. 419. </w:t>
      </w:r>
      <w:hyperlink r:id="rId373">
        <w:r>
          <w:rPr>
            <w:color w:val="0000EE"/>
            <w:u w:val="single"/>
          </w:rPr>
          <w:t>https://www.india.com/news/world/mojtaba-khamenei-saudi-arabia-iran-israel-united-states-donald-trump-white-house-faisal-bin-farhan-gulf-countries-riyadh-qatar-lpg-crisis-8348420/</w:t>
        </w:r>
      </w:hyperlink>
      <w:r>
        <w:t xml:space="preserve"> - * Saudi Arabia's Foreign Minister Prince Faisal bin Farhan warned Iran will face consequences for attacks on Gulf countries. * The remarks followed an emergency meeting of Arab and Islamic foreign ministers in Riyadh. * Iran reportedly launched attacks on Riyadh and Qatar’s Ras Laffan Industrial City during the meeting. * Saudi accusations include Iran’s support for militias and extremist groups, pursuit of coercive policies. * Saudi Arabia warns that all necessary measures will be taken to curb Iran’s aggression, citing attacks on energy infrastructure in Qatar, UAE, and Riyadh. 420. </w:t>
      </w:r>
      <w:hyperlink r:id="rId374">
        <w:r>
          <w:rPr>
            <w:color w:val="0000EE"/>
            <w:u w:val="single"/>
          </w:rPr>
          <w:t>https://www.logisticsinsider.in/iran-strike-world-largest-lng-hub-impact-india-gas-supply/</w:t>
        </w:r>
      </w:hyperlink>
      <w:r>
        <w:t xml:space="preserve"> - * Iran launched a missile strike on Qatar’s Ras Laffan Industrial City, disrupting its LNG export capacity. * The attack impacts global LNG supply, affecting India’s reliance on Qatari imports. * Disruptions may lead to supply delays, price increases, and cargo diversion risks. * Indian LNG market faces potential price escalation and energy security challenges. * The event highlights global energy vulnerabilities and may accelerate policy shifts in India. 421. </w:t>
      </w:r>
      <w:hyperlink r:id="rId375">
        <w:r>
          <w:rPr>
            <w:color w:val="0000EE"/>
            <w:u w:val="single"/>
          </w:rPr>
          <w:t>https://www.elsiglodetorreon.com.mx/noticia/2026/iran-amenaza-con-destruir-el-sector-energetico-del-golfo-tras-ataques-recientes.html</w:t>
        </w:r>
      </w:hyperlink>
      <w:r>
        <w:t xml:space="preserve"> - * Tensions in the Persian Gulf increase following attacks on key energy installations in Emiratos Árabes Unidos and Catar. * In Abu Dhabi, missile remnants impacted gas facilities, leading to operational suspensions. * In Ras Laffan, Catar, a fire caused significant damage to the main LNG plant. * Iran's Revolutionary Guard confirmed responses to prior attacks on Iranian gas installations, warning of further strikes against regional energy infrastructure. * Iran's military outlined potential targets in Saudi Arabia, EAU, and Qatar, amid threats of severe retaliation. 422. </w:t>
      </w:r>
      <w:hyperlink r:id="rId376">
        <w:r>
          <w:rPr>
            <w:color w:val="0000EE"/>
            <w:u w:val="single"/>
          </w:rPr>
          <w:t>https://tribune.com.pk/story/2598407/saudi-arabia-reserves-right-to-military-action-against-iran-fm</w:t>
        </w:r>
      </w:hyperlink>
      <w:r>
        <w:t xml:space="preserve"> - * Saudi Arabia's Foreign Minister Prince Faisal bin Farhan Al Saud states the kingdom reserves the right to take military action against Iran if necessary, following attacks by Iran. * Iran accused Israel of striking its facilities in South Pars gas field, leading to regional missile exchanges and escalation. * Saudi Arabia has intercepted hundreds of Iranian missiles and drones since the conflict began. * Diplomatic ties between Saudi Arabia and Iran were reestablished in 2023, but trust has deteriorated amid ongoing hostilities. * The conflict has caused disruptions to global energy supplies, with attacks on oil and gas facilities in the Gulf region. 423. </w:t>
      </w:r>
      <w:hyperlink r:id="rId377">
        <w:r>
          <w:rPr>
            <w:color w:val="0000EE"/>
            <w:u w:val="single"/>
          </w:rPr>
          <w:t>https://www.businesstoday.in/markets/stocks/story/hpcl-petronet-lng-bpcl-ioc-gail-oil-india-oil-gas-stocks-tumble-up-to-7-on-west-asia-war-521327-2026-03-19?utm_source=rssfeed</w:t>
        </w:r>
      </w:hyperlink>
      <w:r>
        <w:t xml:space="preserve"> - * Oil and gas company shares fell up to 7% as West Asia crisis escalated with missile attacks on infrastructure in Iran, Qatar, and Saudi Arabia. * Oil marketing companies (OMCs) like Hindustan Petroleum, Bharat Petroleum, and Indian Oil declined between 2% and 7%. * City gas distributors showed mixed results; Petronet LNG dropped nearly 4%, Gail India fell 2%, while Oil India and ONGC rose. * QatarEnergy reported damage to Ras Laffan Industrial City’s Pearl GTL plant after Iranian attack; Israel attacked Iran’s South Pars gas field. * Brent crude hit $111, Dubai crude surpassed $157.66, record high, due to geopolitical tensions and supply disruptions. 424. </w:t>
      </w:r>
      <w:hyperlink r:id="rId374">
        <w:r>
          <w:rPr>
            <w:color w:val="0000EE"/>
            <w:u w:val="single"/>
          </w:rPr>
          <w:t>https://www.logisticsinsider.in/iran-strike-world-largest-lng-hub-impact-india-gas-supply/</w:t>
        </w:r>
      </w:hyperlink>
      <w:r>
        <w:t xml:space="preserve"> - * Iran launched a missile strike on Qatar’s Ras Laffan Industrial City, disrupting the world’s largest LNG export hub. * The attack has caused damage to liquefaction infrastructure and led to output curtailments. * For India, heavily reliant on LNG imports from Qatar, this disruption threatens supply security, costs, and energy stability. * The incident raises concerns over contract disruptions, spot market scarcity, and rising prices. * It underscores global LNG supply concentration risks and may accelerate policy shifts towards strategic reserves, diversification, and renewables. 425. </w:t>
      </w:r>
      <w:hyperlink r:id="rId374">
        <w:r>
          <w:rPr>
            <w:color w:val="0000EE"/>
            <w:u w:val="single"/>
          </w:rPr>
          <w:t>https://www.logisticsinsider.in/iran-strike-world-largest-lng-hub-impact-india-gas-supply/</w:t>
        </w:r>
      </w:hyperlink>
      <w:r>
        <w:t xml:space="preserve"> - * A missile strike on Qatar’s Ras Laffan Industrial City has disrupted the world's largest LNG export hub. * The attack has caused infrastructure damage and output curtailments, raising concerns over supply delays and shortages. * India, heavily reliant on Qatar for LNG, faces potential supply disruptions, higher prices, and increased energy security risks. * Global LNG prices are reacting to supply fears, influencing costs for Indian city gas, fertilisers, and power sectors. * The incident underscores global LNG supply vulnerability and may accelerate India’s energy diversification strategies. 426. </w:t>
      </w:r>
      <w:hyperlink r:id="rId374">
        <w:r>
          <w:rPr>
            <w:color w:val="0000EE"/>
            <w:u w:val="single"/>
          </w:rPr>
          <w:t>https://www.logisticsinsider.in/iran-strike-world-largest-lng-hub-impact-india-gas-supply/</w:t>
        </w:r>
      </w:hyperlink>
      <w:r>
        <w:t xml:space="preserve"> - * Iran launched missile strikes on Qatar’s Ras Laffan LNG export hub, disrupting infrastructure and causing potential supply shortages. * The attack raises concerns over contracted LNG deliveries, spot market supply, and cargo diversion risks for India. * Global LNG prices are already reacting to supply fears, likely leading to higher costs for Indian consumers and industries. * India relies heavily on Qatari LNG, and disruptions could impact power, fertiliser, city gas, and industrial sectors. * The incident may accelerate India's policy discussions on diversifying energy sources and strengthening energy security. 427. </w:t>
      </w:r>
      <w:hyperlink r:id="rId374">
        <w:r>
          <w:rPr>
            <w:color w:val="0000EE"/>
            <w:u w:val="single"/>
          </w:rPr>
          <w:t>https://www.logisticsinsider.in/iran-strike-world-largest-lng-hub-impact-india-gas-supply/</w:t>
        </w:r>
      </w:hyperlink>
      <w:r>
        <w:t xml:space="preserve"> - • Iran launched missile strike on Qatar’s Ras Laffan LNG hub, disrupting infrastructure. • The attack raises risks for global LNG supply, affecting Indian imports. • Disruptions may cause supply delays, price increases, and higher costs for India. • India relies heavily on Qatari LNG, with potential supply and price impacts. • The event highlights geopolitical risks in LNG supply and prompts policy considerations for India. 428. </w:t>
      </w:r>
      <w:hyperlink r:id="rId378">
        <w:r>
          <w:rPr>
            <w:color w:val="0000EE"/>
            <w:u w:val="single"/>
          </w:rPr>
          <w:t>https://www.prensalibre.com/internacional/en-vivo-iran-y-ee-uu-en-tension-tras-ataques-ultimas-noticias-y-reacciones/</w:t>
        </w:r>
      </w:hyperlink>
      <w:r>
        <w:t xml:space="preserve"> - * Iran's Revolutionary Guard threatens to attack US and allied energy infrastructure after the US-ally attacks on Iranian sites. * Iran conducted a significant attack on Ras Laffan in Qatar, causing fires and damages, and threatened further strikes on Saudi Arabia, the UAE, and Qatar. * Multiple incidents include missile impacts near Ras Laffan and attacks on gas and oil infrastructure in the Gulf region. * US and regional allies react, with US President Trump denying prior knowledge of the Israeli attack on Iran's Pars Sur gas field. * Stock markets in South Korea and Japan experience sharp declines amid fears of supply disruptions due to regional tensions.</w:t>
      </w:r>
      <w:r/>
    </w:p>
    <w:p>
      <w:pPr>
        <w:pStyle w:val="ListNumber"/>
        <w:spacing w:line="240" w:lineRule="auto"/>
        <w:ind w:left="720"/>
      </w:pPr>
      <w:r/>
      <w:hyperlink r:id="rId379">
        <w:r>
          <w:rPr>
            <w:color w:val="0000EE"/>
            <w:u w:val="single"/>
          </w:rPr>
          <w:t>https://www.seanews.com.tr/article/iran-strikes-worlds-largest-lng-terminal-ras-laffan-mmwvwcnt</w:t>
        </w:r>
      </w:hyperlink>
      <w:r>
        <w:t xml:space="preserve"> - * Iran carried out missile attacks on Qatar's Ras Laffan LNG terminal, causing significant damage.</w:t>
      </w:r>
      <w:r>
        <w:rPr>
          <w:i/>
        </w:rPr>
        <w:t xml:space="preserve"> The attack followed operations in Iran's South Pars gas field, which is shared with Qatar.</w:t>
      </w:r>
      <w:r>
        <w:t xml:space="preserve"> The incident disrupted QatarEnergy's production, which supplies about one-fifth of the world's LNG.</w:t>
      </w:r>
      <w:r>
        <w:rPr>
          <w:i/>
        </w:rPr>
        <w:t xml:space="preserve"> European natural gas prices increased by approximately 10% following the attack.</w:t>
      </w:r>
      <w:r>
        <w:t xml:space="preserve"> Qatar condemned the attack and highlighted its impact on regional and global energy security.</w:t>
      </w:r>
      <w:r/>
    </w:p>
    <w:p>
      <w:pPr>
        <w:pStyle w:val="ListNumber"/>
        <w:spacing w:line="240" w:lineRule="auto"/>
        <w:ind w:left="720"/>
      </w:pPr>
      <w:r/>
      <w:hyperlink r:id="rId380">
        <w:r>
          <w:rPr>
            <w:color w:val="0000EE"/>
            <w:u w:val="single"/>
          </w:rPr>
          <w:t>https://kibrisgazetesi.com/petrolde-enerji-tesislerinin-vurulmasiyla-sert-yukselis/</w:t>
        </w:r>
      </w:hyperlink>
      <w:r>
        <w:t xml:space="preserve"> - * Petrol fiyatları, İran'ın Güney Pars doğalgaz sahası ve enerji tesislerine yönelik saldırıların ardından yüzde 3'e kadar yükseldi. * Brent petrol vadeli işlemleri yüzde 3,44 artışla 111,07 dolar, WTI yüzde 2,38 artışla 98,61 dolar seviyesine çıktı. * QatarEnergy, Ras Laffan enerji merkezine füze saldırısında büyük hasar oluştuğunu açıkladı. * BAE’de bazı enerji operasyonları durduruldu, füze parçaları enerji tesislerine zarar verdi. * Suudi Arabistan, füzeleri engelledi ve saldırı girişimlerinin önlenmesini duyurdu. * İran, misilleme kapsamında bölgedeki petrol tesisleri için saldırı uyarıları yayımladı. * Güney Pars, İran’ın en büyük doğalgaz rezervine sahip olup, Körfez’in diğer tarafında ABD müttefiki Katar ile paylaşıyor. * ABD, Orta Doğu’daki operasyonlarını güçlendirmek amacıyla bölgeye asker gönderme değerlendirmesi yapıyor ve Hürmüz Boğazı’ndan petrol tankerlerinin güvenli geçişi için planlar tartışılıyor.</w:t>
      </w:r>
      <w:r/>
    </w:p>
    <w:p>
      <w:pPr>
        <w:pStyle w:val="ListNumber"/>
        <w:spacing w:line="240" w:lineRule="auto"/>
        <w:ind w:left="720"/>
      </w:pPr>
      <w:r/>
      <w:hyperlink r:id="rId381">
        <w:r>
          <w:rPr>
            <w:color w:val="0000EE"/>
            <w:u w:val="single"/>
          </w:rPr>
          <w:t>https://www.bahrainnews.net/news/278930727/after-qatar-abu-dhabi-on-iran-target-abu-dhabi-halts-gas-facility-operations-after-missile-debris-incident</w:t>
        </w:r>
      </w:hyperlink>
      <w:r>
        <w:t xml:space="preserve"> - * Abu Dhabi's Habshan gas facilities shut down following debris from intercepted missiles, with no injuries reported. * Operations at gas facilities and the Bab oilfield are suspended. * Iranian forces and regional allies have conducted missile and drone strikes in retaliation against US and Israel. * Attacks have targeted Israeli, US, and Arab military facilities across West Asia. * Ras Laffan industrial hub in Qatar was struck by missiles, causing significant damage. * Iran's IRGC warned of attacks on energy infrastructure in the Persian Gulf region.</w:t>
      </w:r>
      <w:r/>
    </w:p>
    <w:p>
      <w:pPr>
        <w:pStyle w:val="ListNumber"/>
        <w:spacing w:line="240" w:lineRule="auto"/>
        <w:ind w:left="720"/>
      </w:pPr>
      <w:r/>
      <w:hyperlink r:id="rId379">
        <w:r>
          <w:rPr>
            <w:color w:val="0000EE"/>
            <w:u w:val="single"/>
          </w:rPr>
          <w:t>https://www.seanews.com.tr/article/iran-strikes-worlds-largest-lng-terminal-ras-laffan-mmwvwcnt</w:t>
        </w:r>
      </w:hyperlink>
      <w:r>
        <w:t xml:space="preserve"> - * Iran attacked Qatar's natural gas centre in Ras Laffan, Qatar, causing significant damage. * The attack occurred after Israel's operations against Iranian facilities in South Pars. * Ras Laffan supplies about one-fifth of the world's LNG, with damage impacting global markets. * European natural gas prices increased by approximately 10% following the attack. * Qatar condemned Iran's actions; the incident raised concerns over global energy security. 433. </w:t>
      </w:r>
      <w:hyperlink r:id="rId379">
        <w:r>
          <w:rPr>
            <w:color w:val="0000EE"/>
            <w:u w:val="single"/>
          </w:rPr>
          <w:t>https://www.seanews.com.tr/article/iran-strikes-worlds-largest-lng-terminal-ras-laffan-mmwvwcnt</w:t>
        </w:r>
      </w:hyperlink>
      <w:r>
        <w:t xml:space="preserve"> - * Iran launched missile attacks on Qatar's Ras Laffan LNG export terminal, causing significant damage. * The attack resulted in fires and hot spots detected by infrared heat traces, with full damage assessment ongoing. * QatarEnergy supplies about 20% of the world's LNG, and the disruption caused a roughly 10% increase in European natural gas prices. * The incident follows tensions over the Iranian-owned South Pars gas field, which is jointly used by Iran and Qatar. * Qatari officials condemned the attack, citing regional instability and energy security threats. 434. </w:t>
      </w:r>
      <w:hyperlink r:id="rId382">
        <w:r>
          <w:rPr>
            <w:color w:val="0000EE"/>
            <w:u w:val="single"/>
          </w:rPr>
          <w:t>https://www.abc.net.au/news/2026-03-19/what-is-south-pars-iran-israel-war-gas/106471892</w:t>
        </w:r>
      </w:hyperlink>
      <w:r>
        <w:t xml:space="preserve"> - * Israel struck Iranian facilities linked to South Pars, the world's largest natural gas field, raising regional tensions. * The attack prompted condemnations from Gulf countries and concerns over global energy security. * Iran retaliated with strikes on energy facilities across the Persian Gulf. * South Pars, shared by Iran and Qatar, is crucial to Iran's energy supply and regional exports. * The strike caused immediate rises in oil and gas prices and affected gas flows to Iraq and other Gulf nations. 435. </w:t>
      </w:r>
      <w:hyperlink r:id="rId383">
        <w:r>
          <w:rPr>
            <w:color w:val="0000EE"/>
            <w:u w:val="single"/>
          </w:rPr>
          <w:t>https://www.thenewslens.com/article/265851</w:t>
        </w:r>
      </w:hyperlink>
      <w:r>
        <w:t xml:space="preserve"> - • Iran executes selective blockage of Hormuz Strait, allowing some ships including 'shadow fleet' vessels to pass to maintain oil exports. • Iran discusses with 8 countries, excluding the Middle East, to negotiate secure passage for ships trading in RMB. • Iran has begun to set up mines in the strait and considers further traffic management measures. • US urges naval escort to reopen the strait, which sees nearly 20% of global oil shipments affected. • The strait remains partially open, with Iran controlling the critical energy trade route amid ongoing tensions. 436. </w:t>
      </w:r>
      <w:hyperlink r:id="rId384">
        <w:r>
          <w:rPr>
            <w:color w:val="0000EE"/>
            <w:u w:val="single"/>
          </w:rPr>
          <w:t>https://www.indiatvnews.com/news/world/trump-warns-of-massive-retaliation-if-iran-continues-to-attack-qatar-says-not-hesitate-to-do-so-war-in-middle-east-latest-updates-2026-03-19-1034283</w:t>
        </w:r>
      </w:hyperlink>
      <w:r>
        <w:t xml:space="preserve"> - * Donald Trump threatened to blow up Iran's South Pars gas field if Iran attacked Qatar again, amid ongoing conflict. * Iran struck gas facilities in Qatar, UAE, Saudi Arabia, Kuwait, and Bahrain following Israeli and US actions against Iranian officials. * Qatar's Ras Laffan LNG facility was damaged by a missile, halting production. * Oil prices surged over 5% as Iran restricted Strait of Hormuz access; Brent crude rose nearly 50% since February. * The US eased sanctions on Venezuela's oil sector to stabilise supplies amid the conflict. * Iran launched multi-warhead missile attacks targeting Israel, causing fatalities in West Bank, and threatened global energy security. 437. </w:t>
      </w:r>
      <w:hyperlink r:id="rId385">
        <w:r>
          <w:rPr>
            <w:color w:val="0000EE"/>
            <w:u w:val="single"/>
          </w:rPr>
          <w:t>https://www.24newshd.tv/19-Mar-2026/saudi-arabia-threatens-military-action-iran-targets-energy-sites</w:t>
        </w:r>
      </w:hyperlink>
      <w:r>
        <w:t xml:space="preserve"> - * Saudi Arabia’s Foreign Minister Prince Faisal bin Farhan warns that the Kingdom's restraint is limited amid escalating Iranian attacks on Gulf energy infrastructure. * Saudi Arabia signals potential for military action, citing shattered trust with Iran after missile and drone strikes. * Iran targets energy facilities across the Gulf, including Saudi Arabia, Qatar, and the UAE, following strikes on its South Pars gas field. * Iran warns of further retaliatory attacks if energy infrastructure is attacked again. * Ongoing conflict involves regional proxies, with recent strikes causing damage at major LNG facilities and raising global oil prices. 438. </w:t>
      </w:r>
      <w:hyperlink r:id="rId386">
        <w:r>
          <w:rPr>
            <w:color w:val="0000EE"/>
            <w:u w:val="single"/>
          </w:rPr>
          <w:t>https://vm.ru/news/1311797-baijiahao-putin-vyzval-perepoloh-v-evrope-slovami-o-prekrashenii-postavok-gaza</w:t>
        </w:r>
      </w:hyperlink>
      <w:r>
        <w:t xml:space="preserve"> - * On 4 March, Russian President Vladimir Putin announced plans for the Russian government to consider withdrawing from the EU gas market. * Putin criticised Europe's energy policy as not aligning with national interests. * China commented that the EU has long sought to phase out Russian energy imports, with a gradual implementation. * The statement came amid a fuel shortage exacerbated by the Middle East crisis, causing European disruption. * The EU's gas imports from Russia decreased to 37.99 billion cubic metres in 2022, with Russia ranking third among suppliers. * On 16 March, Ursula von der Leyen stated that US and Israel actions against Iran threaten EU's economy due to oil and gas supply disruptions. 439. </w:t>
      </w:r>
      <w:hyperlink r:id="rId387">
        <w:r>
          <w:rPr>
            <w:color w:val="0000EE"/>
            <w:u w:val="single"/>
          </w:rPr>
          <w:t>https://www.24newshd.tv/19-Mar-2026/saudi-fm-holds-coordination-talks-pakistan-turkey-egypt-iran-escalation</w:t>
        </w:r>
      </w:hyperlink>
      <w:r>
        <w:t xml:space="preserve"> - * Saudi Foreign Minister Prince Faisal bin Farhan held talks with Pakistan, Turkey, and Egypt foreign ministers in Riyadh on the Iran escalation. * The meeting focused on regional security, Iran's military actions, and the importance of cooperation. * The US and Israel attacked Iran on Feb. 28; Iran responded with missile and drone attacks. * Iran attacked a major energy hub in Qatar after an Israeli strike, causing fires and damage. * US President Trump blamed Israel for the attack on Iran’s South Pars gas field and threatened severe retaliation.</w:t>
      </w:r>
      <w:r/>
    </w:p>
    <w:p>
      <w:pPr>
        <w:pStyle w:val="ListNumber"/>
        <w:spacing w:line="240" w:lineRule="auto"/>
        <w:ind w:left="720"/>
      </w:pPr>
      <w:r/>
      <w:hyperlink r:id="rId388">
        <w:r>
          <w:rPr>
            <w:color w:val="0000EE"/>
            <w:u w:val="single"/>
          </w:rPr>
          <w:t>https://www.haber3.com/dunya/iran-katardaki-dunyanin-en-buyuk-dogalgaz-tesisini-vurdu-haberi-6250669</w:t>
        </w:r>
      </w:hyperlink>
      <w:r>
        <w:t xml:space="preserve"> - - Iran launches ballistic missile attack on Ras Laffan, Qatar, targeting its LNG production facilities.</w:t>
      </w:r>
      <w:r/>
    </w:p>
    <w:p>
      <w:pPr>
        <w:pStyle w:val="ListNumber"/>
        <w:spacing w:line="240" w:lineRule="auto"/>
        <w:ind w:left="720"/>
      </w:pPr>
      <w:r/>
      <w:hyperlink r:id="rId389">
        <w:r>
          <w:rPr>
            <w:color w:val="0000EE"/>
            <w:u w:val="single"/>
          </w:rPr>
          <w:t>https://newtalk.tw/news/view/2026-03-19/1025040</w:t>
        </w:r>
      </w:hyperlink>
      <w:r>
        <w:t xml:space="preserve"> - * 伊朗、沙烏地阿拉伯、阿聯以及卡達的油氣設施遭受攻擊，造成重大損害和火災，導致能源基礎設施停擺。</w:t>
      </w:r>
      <w:r/>
    </w:p>
    <w:p>
      <w:pPr>
        <w:pStyle w:val="ListNumber"/>
        <w:spacing w:line="240" w:lineRule="auto"/>
        <w:ind w:left="720"/>
      </w:pPr>
      <w:r/>
      <w:hyperlink r:id="rId390">
        <w:r>
          <w:rPr>
            <w:color w:val="0000EE"/>
            <w:u w:val="single"/>
          </w:rPr>
          <w:t>https://newtalk.tw/news/view/2026-03-19/1025101</w:t>
        </w:r>
      </w:hyperlink>
      <w:r>
        <w:t xml:space="preserve"> - * US President Trump criticises countries refusing military support for Hormuz Strait protection. * He suggests the US may withdraw security guarantees, signalling potential change in role. * The Strait, vital for energy exports of China, Japan, Korea, and Europe, faces increased risks amid Iran threats. * Western allies, including UK and France, respond cautiously, avoiding troop commitments. * Analysts warn US withdrawal could create a security vacuum, risking 20% of global energy transport and rising oil prices. * Trump calls this a 'loyalty test' for allies, expressing disappointment. * The geopolitical shift risks impacting global energy markets and market stability. 443. </w:t>
      </w:r>
      <w:hyperlink r:id="rId391">
        <w:r>
          <w:rPr>
            <w:color w:val="0000EE"/>
            <w:u w:val="single"/>
          </w:rPr>
          <w:t>https://ntvtelugu.com/international-news/trump-warns-iran-over-attack-on-qatar-lng-facility-948418.html</w:t>
        </w:r>
      </w:hyperlink>
      <w:r>
        <w:t xml:space="preserve"> - * Iran attacked Qatar's LNG facility in Ras Laffan, Doha's main LNG site, using ballistic missiles. * The attack occurred in the context of Iran-Israel conflicts in South Pars gas field. * US President Donald Trump stated the attack was without US or Qatari involvement and warned of serious consequences if Iran targets Qatar again. * Trump defended Israel's actions in South Pars and warned Iran against further attacks. * Trump pledged that the US would respond with maximum force if Iran continues to cross borders. * US, Israel, Iran, and Qatar involved in escalation in Middle Eastern gas fields and supply routes.</w:t>
      </w:r>
      <w:r/>
    </w:p>
    <w:p>
      <w:pPr>
        <w:pStyle w:val="ListNumber"/>
        <w:spacing w:line="240" w:lineRule="auto"/>
        <w:ind w:left="720"/>
      </w:pPr>
      <w:r/>
      <w:hyperlink r:id="rId392">
        <w:r>
          <w:rPr>
            <w:color w:val="0000EE"/>
            <w:u w:val="single"/>
          </w:rPr>
          <w:t>https://www.dnevnik.bg/sviat/2026/03/19/4894075_es_obsujda_merki_sreshtu_rastiashtite_energiini_ceni/?ref=rss</w:t>
        </w:r>
      </w:hyperlink>
      <w:r>
        <w:t xml:space="preserve"> - * Цените на петрола продължиха да се покачват, като цената на Brent надхвърли 112 долара за барел.</w:t>
      </w:r>
      <w:r>
        <w:rPr>
          <w:i/>
        </w:rPr>
        <w:t xml:space="preserve"> Иранските удари по енергийната инфраструктура в Близкия изток увеличиха напрежението.</w:t>
      </w:r>
      <w:r>
        <w:t xml:space="preserve"> Саудитска Арабия съобщи за прихващане на ракети към Рияд и защита срещу атаки с дрон.</w:t>
      </w:r>
      <w:r>
        <w:rPr>
          <w:i/>
        </w:rPr>
        <w:t xml:space="preserve"> В ОАЕ са регистрирани инциденти в газовите съоръжения "Хабшан" и "Баб" заради паднали ракети.</w:t>
      </w:r>
      <w:r>
        <w:t xml:space="preserve"> Израелски военновъздушни сили нанесли удари в южен Иран, включително по "Южен Парс".</w:t>
      </w:r>
      <w:r>
        <w:rPr>
          <w:i/>
        </w:rPr>
        <w:t xml:space="preserve"> Иран обеща ответни атаки срещу енергийни съоръжения в Саудитска Арабия, Катар и ОАЕ.</w:t>
      </w:r>
      <w:r>
        <w:t xml:space="preserve"> Цените на петрола се повишиха значително на борсата, с Brent достигнал 112.86 долара за барел.</w:t>
      </w:r>
      <w:r>
        <w:rPr>
          <w:i/>
        </w:rPr>
        <w:t xml:space="preserve"> Спредът между Brent и WTI достигна 11-годишен връх, поради стратегически резервоари и транспортни разходи.</w:t>
      </w:r>
      <w:r>
        <w:t xml:space="preserve"> Американските запаси от суров петрол се увеличиха с 6.16 милиона барела, достигайки 449.3 милиона в най-висока стойност от юни 2024 г.</w:t>
      </w:r>
      <w:r/>
    </w:p>
    <w:p>
      <w:pPr>
        <w:pStyle w:val="ListNumber"/>
        <w:spacing w:line="240" w:lineRule="auto"/>
        <w:ind w:left="720"/>
      </w:pPr>
      <w:r/>
      <w:hyperlink r:id="rId393">
        <w:r>
          <w:rPr>
            <w:color w:val="0000EE"/>
            <w:u w:val="single"/>
          </w:rPr>
          <w:t>https://www.dnevnik.bg/sviat/2026/03/19/4894059_moje_li_cherveno_more_da_e_sledvashtiiat_gorchiv_zaluk/?ref=rss</w:t>
        </w:r>
      </w:hyperlink>
      <w:r>
        <w:t xml:space="preserve"> - * Iran has threatened to target the Red Sea in response to tensions related to the blockage of the Strait of Hormuz, following the US and Israel's actions against Iran. * Iran's military considers the Red Sea a potential target due to the presence of US naval forces and tensions with Yemeni Houthi militias. * The conflict has already impacted maritime trade routes, with Yemen's Houthi groups attacking ships. * France plans to deploy 12 military ships to the Mediterranean as part of Operation "Hormuz". * The threat has caused disruptions in trade in the Red Sea, influencing global shipping and market stability.</w:t>
      </w:r>
      <w:r/>
    </w:p>
    <w:p>
      <w:pPr>
        <w:pStyle w:val="ListNumber"/>
        <w:spacing w:line="240" w:lineRule="auto"/>
        <w:ind w:left="720"/>
      </w:pPr>
      <w:r/>
      <w:hyperlink r:id="rId394">
        <w:r>
          <w:rPr>
            <w:color w:val="0000EE"/>
            <w:u w:val="single"/>
          </w:rPr>
          <w:t>https://www.indiatvnews.com/news/world/world-largest-lng-plant-in-qatar-hit-by-iranian-missile-fire-on-site-video-latest-updates-2026-03-19-1034281</w:t>
        </w:r>
      </w:hyperlink>
      <w:r>
        <w:t xml:space="preserve"> - * A ballistic missile strike hit Qatar's Ras Laffan Industrial City, the world's largest LNG export facility.</w:t>
      </w:r>
      <w:r/>
    </w:p>
    <w:p>
      <w:pPr>
        <w:pStyle w:val="ListNumber"/>
        <w:spacing w:line="240" w:lineRule="auto"/>
        <w:ind w:left="720"/>
      </w:pPr>
      <w:r/>
      <w:hyperlink r:id="rId388">
        <w:r>
          <w:rPr>
            <w:color w:val="0000EE"/>
            <w:u w:val="single"/>
          </w:rPr>
          <w:t>https://www.haber3.com/dunya/iran-katardaki-dunyanin-en-buyuk-dogalgaz-tesisini-vurdu-haberi-6250669</w:t>
        </w:r>
      </w:hyperlink>
      <w:r>
        <w:t xml:space="preserve"> - ["Iran launched missile attacks on Qatar's Ras Laffan LNG production region in retaliation for attacks by the US and Israel.", 'The assault resulted in "large-scale damage" and fires at the world\'s largest LNG export site, but no casualties reported.', "Iran's Revolutionary Guards justified the attack as a response to the recent targeting of the South Pars gas field.", 'The attack heightened concerns over global natural gas supply disruptions and potential price increases.', 'The event signals increased geopolitical tensions impacting the energy sector.']</w:t>
      </w:r>
      <w:r/>
    </w:p>
    <w:p>
      <w:pPr>
        <w:pStyle w:val="ListNumber"/>
        <w:spacing w:line="240" w:lineRule="auto"/>
        <w:ind w:left="720"/>
      </w:pPr>
      <w:r/>
      <w:hyperlink r:id="rId395">
        <w:r>
          <w:rPr>
            <w:color w:val="0000EE"/>
            <w:u w:val="single"/>
          </w:rPr>
          <w:t>https://www.indiavision.com/international/qatar-expels-iranian-attaches-after-lng-facility-strike/600545/</w:t>
        </w:r>
      </w:hyperlink>
      <w:r>
        <w:t xml:space="preserve"> - * Qatar ordered the expulsion of Iranian military and security attaches following a missile strike on Ras Laffan, a major LNG export hub. * The attack caused significant damage to infrastructure at Ras Laffan. * Qatar's government claims intelligence links Iran to the missile strike. * The incident marks a diplomatic escalation between Qatar and Iran. * International energy markets are monitoring potential disruptions to LNG supplies. 449. </w:t>
      </w:r>
      <w:hyperlink r:id="rId396">
        <w:r>
          <w:rPr>
            <w:color w:val="0000EE"/>
            <w:u w:val="single"/>
          </w:rPr>
          <w:t>https://jamestown.org/russia-demands-georgia-restore-rail-traffic-through-abkhazia/</w:t>
        </w:r>
      </w:hyperlink>
      <w:r>
        <w:t xml:space="preserve"> - * Russia has renewed its demand for Georgia to consider resuming rail traffic through Abkhazia, raising the issue in 2023. * The Georgian government has distanced itself from discussions, citing political repercussions. * Russia's proposal is viewed as a geopolitical tactic to strengthen influence and challenge regional connectivity projects. * Experts believe the move is linked to Russia's desire to maintain strategic control over South Caucasus transit routes. * The project faces substantial technical and political obstacles, including the destruction of key infrastructure and Georgian sovereignty concerns. 450. </w:t>
      </w:r>
      <w:hyperlink r:id="rId397">
        <w:r>
          <w:rPr>
            <w:color w:val="0000EE"/>
            <w:u w:val="single"/>
          </w:rPr>
          <w:t>https://tass.com/economy/2103669</w:t>
        </w:r>
      </w:hyperlink>
      <w:r>
        <w:t xml:space="preserve"> - * Iran’s potential response to an attack on South Pars could target Qatar’s North Field, impacting global gas supply. * Damage to LNG plants may sidelined Qatar's export plans, causing a spike in gas prices. * Iran has threatened strikes against the region's fuel and energy complex in response to attacks on its facilities. * Damage to Qatar’s planned LNG facilities could delay a 50% production increase, causing a shortage in 2026. * Initial signals suggest Iran is targeting oil and petrochemical assets, with no immediate irreparable damage expected to global markets. 451. </w:t>
      </w:r>
      <w:hyperlink r:id="rId398">
        <w:r>
          <w:rPr>
            <w:color w:val="0000EE"/>
            <w:u w:val="single"/>
          </w:rPr>
          <w:t>https://www.japantimes.co.jp/news/2026/03/19/world/iran-israel-energy-facilities-war/</w:t>
        </w:r>
      </w:hyperlink>
      <w:r>
        <w:t xml:space="preserve"> - * Iran and Israel exchanged strikes on key energy facilities in the Middle East amid ongoing conflict. * An Iranian attack caused "extensive damage" to Qatar’s Ras Laffan Industrial City, which hosts the world's largest liquefied natural gas export plant. * Iran warned that Gulf energy sites might be considered "legitimate targets" after Israel attacked a gas field in Iran. * Facilities in Qatar, Saudi Arabia, and the UAE were identified as at risk of Iranian airstrikes. 452. </w:t>
      </w:r>
      <w:hyperlink r:id="rId399">
        <w:r>
          <w:rPr>
            <w:color w:val="0000EE"/>
            <w:u w:val="single"/>
          </w:rPr>
          <w:t>https://www.rt.com/news/635467-orban-eu-harmony-russia/?utm_source=rss&amp;utm_medium=rss&amp;utm_campaign=RSS</w:t>
        </w:r>
      </w:hyperlink>
      <w:r>
        <w:t xml:space="preserve"> - • Hungarian Prime Minister Viktor Orban calls for rebuilding relations with Russia after Ukraine conflict. • Orban advocates for Russia's inclusion in future European security and trade arrangements. • Comments follow opposition to EU’s Russian energy import bans and sanctions. • Rising oil and gas prices amid Middle East conflict influence European energy strategies. • Russian officials suggest potential redirecting gas supplies outside Europe. 453. </w:t>
      </w:r>
      <w:hyperlink r:id="rId400">
        <w:r>
          <w:rPr>
            <w:color w:val="0000EE"/>
            <w:u w:val="single"/>
          </w:rPr>
          <w:t>https://economictimes.indiatimes.com/news/defence/iran-saudi-arabia-trade-warnings-after-gas-attacks-riyadh-says-we-reserve-the-right-to-take-military-actions/articleshow/129668918.cms</w:t>
        </w:r>
      </w:hyperlink>
      <w:r>
        <w:t xml:space="preserve"> - * Iran warned of 'uncontrollable consequences' following attacks on its energy assets, including the South Pars gas field, and stepped up strikes on regional targets. * The attacks caused a surge in oil prices, with oil surging over 5% to above $108 a barrel. * Saudi Arabia warned Iran to cease attacks and reserved the right to military retaliation, with Saudi Foreign Minister Prince Faisal bin Farhan Al Saud stating that the kingdom may take military action. * The conflict involves missile strikes, targeted energy facilities, and escalating regional tensions between Iran, Saudi Arabia, Israel, Qatar, and the UAE. * The situation has raised fears of wider regional conflict impacting global energy supplies and maritime trade.</w:t>
      </w:r>
      <w:r/>
    </w:p>
    <w:p>
      <w:pPr>
        <w:pStyle w:val="ListNumber"/>
        <w:spacing w:line="240" w:lineRule="auto"/>
        <w:ind w:left="720"/>
      </w:pPr>
      <w:r/>
      <w:hyperlink r:id="rId401">
        <w:r>
          <w:rPr>
            <w:color w:val="0000EE"/>
            <w:u w:val="single"/>
          </w:rPr>
          <w:t>https://peakoil.com/production/iran-missile-attack-on-qatar-causes-extensive-damage-to-worlds-largest-lng-export-facility</w:t>
        </w:r>
      </w:hyperlink>
      <w:r>
        <w:t xml:space="preserve"> - ["</w:t>
      </w:r>
      <w:r>
        <w:rPr>
          <w:i/>
        </w:rPr>
        <w:t xml:space="preserve"> Iran launched missile strikes on Ras Laffan in Qatar, damaging the world's largest LNG export facility.", '</w:t>
      </w:r>
      <w:r>
        <w:t xml:space="preserve"> Qatar’s Foreign Ministry condemned the attack and reserved right to self-defence.', '</w:t>
      </w:r>
      <w:r>
        <w:rPr>
          <w:i/>
        </w:rPr>
        <w:t xml:space="preserve"> Brent crude prices surged over 7%, and US crude also increased following the attack.', '</w:t>
      </w:r>
      <w:r>
        <w:t xml:space="preserve"> Iran’s Revolutionary Guard threatened to attack energy facilities in Qatar, Saudi Arabia, and UAE.', '* Gulf states halted LNG production, and escalation threatens to disrupt global energy supply.']</w:t>
      </w:r>
      <w:r/>
    </w:p>
    <w:p>
      <w:pPr>
        <w:pStyle w:val="ListNumber"/>
        <w:spacing w:line="240" w:lineRule="auto"/>
        <w:ind w:left="720"/>
      </w:pPr>
      <w:r/>
      <w:hyperlink r:id="rId402">
        <w:r>
          <w:rPr>
            <w:color w:val="0000EE"/>
            <w:u w:val="single"/>
          </w:rPr>
          <w:t>https://www.perfil.com/noticias/internacional/el-ataque-a-ras-laffan-golpea-al-corazon-del-gas-mundial-y-agrava-los-riesgos-energeticos.phtml</w:t>
        </w:r>
      </w:hyperlink>
      <w:r>
        <w:t xml:space="preserve"> - ['</w:t>
      </w:r>
      <w:r>
        <w:rPr>
          <w:i/>
        </w:rPr>
        <w:t xml:space="preserve"> Ras Laffan Industrial City en Qatar, la mayor instalación de GNL del mundo, fue alcanzada por un ataque con misiles, causando incendios y daños extensos, sin víctimas.', '</w:t>
      </w:r>
      <w:r>
        <w:t xml:space="preserve"> El incidente ocurre en un momento de tensión en el mercado mundial de gas, que ya enfrentaba interrupciones y demoras logísticas.', '</w:t>
      </w:r>
      <w:r>
        <w:rPr>
          <w:i/>
        </w:rPr>
        <w:t xml:space="preserve"> Se produce un ataque israelí en South Pars, el mayor yacimiento de gas del mundo en Irán, aumentando la inseguridad en infraestructura energética clave en la región.', '</w:t>
      </w:r>
      <w:r>
        <w:t xml:space="preserve"> Los precios del petróleo y gas reaccionaron con aumentos significativos, especialmente en Europa con un alza del 75% en los precios del gas TTF.', '* La disrupción afecta no sólo los mercados energéticos, sino también la economía, incrementando costos en generación, industria y presionando la inflación.']</w:t>
      </w:r>
      <w:r/>
    </w:p>
    <w:p>
      <w:pPr>
        <w:pStyle w:val="ListNumber"/>
        <w:spacing w:line="240" w:lineRule="auto"/>
        <w:ind w:left="720"/>
      </w:pPr>
      <w:r/>
      <w:hyperlink r:id="rId403">
        <w:r>
          <w:rPr>
            <w:color w:val="0000EE"/>
            <w:u w:val="single"/>
          </w:rPr>
          <w:t>https://www.dawn.com/news/1983590/israeli-attack-on-largest-gas-field-turns-middle-east-into-powder-keg</w:t>
        </w:r>
      </w:hyperlink>
      <w:r>
        <w:t xml:space="preserve"> - * Israeli attack on the South Pars/North Dome gas field triggers threats of retaliation from Iran and regional responses. * Iran claims to have hit energy infrastructure in the Gulf; warns of uncontrollable consequences. * Middle Eastern states—including Saudi Arabia, UAE, and Qatar—respond with missile and drone strikes. * Qatar halts LNG production, risking prolongation of global supply outages; Brent crude prices increase. * US issues temporary shipping law waiver to mitigate market disruptions; Iraq resumes oil exports via alternative routes. 457. </w:t>
      </w:r>
      <w:hyperlink r:id="rId404">
        <w:r>
          <w:rPr>
            <w:color w:val="0000EE"/>
            <w:u w:val="single"/>
          </w:rPr>
          <w:t>https://www.nation.com.pk/19-Mar-2026/another-escalation</w:t>
        </w:r>
      </w:hyperlink>
      <w:r>
        <w:t xml:space="preserve"> - * The Middle East conflict has escalated with actions by Israel and the United States, affecting regional stability. * Iran’s energy infrastructure, including gas facilities, has been targeted, prompting threats of reciprocal action. * Explosions reported in Qatar’s gas fields, facilities in Riyadh, and other Gulf installations, with the Strait of Hormuz effectively closed. * Decline in regional energy production is expected to impact global supply and markets. * The conflict's expansion poses economic and geopolitical risks beyond the region.</w:t>
      </w:r>
      <w:r/>
      <w:r/>
    </w:p>
    <w:p>
      <w:r/>
      <w:r>
        <w:t xml:space="preserve">458. </w:t>
      </w:r>
      <w:hyperlink r:id="rId405">
        <w:r>
          <w:rPr>
            <w:color w:val="0000EE"/>
            <w:u w:val="single"/>
          </w:rPr>
          <w:t>https://www.business-standard.com/world-news/west-asia-war-saudi-fm-warns-patience-with-iranian-attacks-not-unlimited-126031900108_1.html</w:t>
        </w:r>
      </w:hyperlink>
      <w:r>
        <w:t xml:space="preserve"> - • Saudi Arabia's Foreign Minister Prince Faisal bin Farhan Al Saud emphasised the priority to halt attacks on Gulf countries, citing Iran as responsible. • He stated the Kingdom reserves the right to respond militarily if provoked, with recent attacks including strikes on energy infrastructure. • Saudi Arabia intercepted and destroyed four ballistic missiles aimed at Riyadh prior to the foreign ministers' meeting. • The foreign minister accused Iran of targeting civilian infrastructure and warned that continued attacks would increase Iran's isolation. • Gulf region tensions escalate as Saudi Arabia calls for Iran to cease support for proxy groups. 459. </w:t>
      </w:r>
      <w:hyperlink r:id="rId406">
        <w:r>
          <w:rPr>
            <w:color w:val="0000EE"/>
            <w:u w:val="single"/>
          </w:rPr>
          <w:t>https://www.business-standard.com/world-news/world-s-largest-lng-plant-in-qatar-suffers-damage-in-missile-strikes-126031900113_1.html</w:t>
        </w:r>
      </w:hyperlink>
      <w:r>
        <w:t xml:space="preserve"> - * The Ras Laffan LNG plant in Qatar suffered extensive damage after missile strikes from Iran, causing a fire and halting production. * The attack was part of escalated hostilities in the Persian Gulf region, including strikes on other energy facilities. * Qatar evacuated personnel from the site, which accounts for about a fifth of global LNG supply, and declared a state of emergency. * The attacks led to increases in natural gas and oil prices, with market concerns over ongoing supply disruptions. * Regional countries, including Abu Dhabi and Saudi Arabia, experienced attacks on gas infrastructure, raising regional security concerns. 460. </w:t>
      </w:r>
      <w:hyperlink r:id="rId407">
        <w:r>
          <w:rPr>
            <w:color w:val="0000EE"/>
            <w:u w:val="single"/>
          </w:rPr>
          <w:t>https://elcomercio.pe/mundo/oriente-medio/iran-un-petrolero-abandona-el-estrecho-de-ormuz-tras-maniobra-de-amenaza-de-las-fuerzas-iranies-barbados-estados-unidos-guardia-revolucionaria-ultimas-noticia/</w:t>
        </w:r>
      </w:hyperlink>
      <w:r>
        <w:t xml:space="preserve"> - • A large petrol tanker flagged to Barbados was forced to leave the Strait of Hormuz after Iranian forces took an attack stance. • The tanker, carrying 160,000 tonnes of oil, was intercepted while attempting to enter the Strait. • Iranian Revolutionary Guard claimed the tanker changed course after Iran entered alert and adopted an attack position. • Iran blocks the Strait of Hormuz in retaliation for attacks by Israel and the US. • US President Donald Trump called for a military coalition to secure navigation, which was rejected by NATO, Australia, Japan, and South Korea. 461. </w:t>
      </w:r>
      <w:hyperlink r:id="rId408">
        <w:r>
          <w:rPr>
            <w:color w:val="0000EE"/>
            <w:u w:val="single"/>
          </w:rPr>
          <w:t>https://www.naftemporiki.gr/finance/markets/2087464/choris-freno-petrelaio-kai-fysiko-aerio-meta-ta-pligmata-se-krisimes-energeiakes-ypodomes-kai-tis-apeiles-tramp/?utm_source=rss&amp;utm_medium=rss&amp;utm_campaign=choris-freno-petrelaio-kai-fysiko-aerio-meta-ta-pligmata-se-krisimes-energeiakes-ypodomes-kai-tis-apeiles-tramp</w:t>
        </w:r>
      </w:hyperlink>
      <w:r>
        <w:t xml:space="preserve"> - • The attack on Iran's largest natural gas field and Iran's retaliations against Qatar's LNG plant lead to a surge in oil and gas prices. • Oil exceeds $110 per barrel, with natural gas markets in Asia declining sharply. • The strikes mark a significant escalation with risks to global LNG supply, affecting markets and energy security. • Markets react immediately, with Brent reaching over $112.77 and European natural gas prices rising. • Asian markets, highly dependent on LNG imports from the Gulf, record declines amid fears of prolonged supply disruptions. 462. </w:t>
      </w:r>
      <w:hyperlink r:id="rId409">
        <w:r>
          <w:rPr>
            <w:color w:val="0000EE"/>
            <w:u w:val="single"/>
          </w:rPr>
          <w:t>https://www.thehindubusinessline.com/news/world/worlds-largest-lng-plant-in-qatarsuffers-extensive-damage-from-iran-strike/article70760509.ece</w:t>
        </w:r>
      </w:hyperlink>
      <w:r>
        <w:t xml:space="preserve"> - * The Ras Laffan LNG plant in Qatar suffered extensive damage from an Iranian missile strike, with fires and no reported casualties, prompting Qatar to order Iranian staff to leave. * The attack occurred amid a series of assaults on oil and gas facilities in the region, causing a surge in global gas and oil prices. * The incidents increased regional tensions and led to US threats of retaliation and heightened geopolitical concern. * Production at Ras Laffan was halted, and QatarEnergy declared force majeure, impacting global LNG supply, especially in Asia and Europe. * Regional states such as the UAE and Saudi Arabia reported additional attacks or threats to energy infrastructure. 463. </w:t>
      </w:r>
      <w:hyperlink r:id="rId402">
        <w:r>
          <w:rPr>
            <w:color w:val="0000EE"/>
            <w:u w:val="single"/>
          </w:rPr>
          <w:t>https://www.perfil.com/noticias/internacional/el-ataque-a-ras-laffan-golpea-al-corazon-del-gas-mundial-y-agrava-los-riesgos-energeticos.phtml</w:t>
        </w:r>
      </w:hyperlink>
      <w:r>
        <w:t xml:space="preserve"> - * El ataque con misiles sobre Ras Laffan en Qatar causa incendios y daños extensos en la mayor instalación de GNL del mundo. * Ras Laffan es un centro clave en la capacidad mundial de licuefacción de GNL y exportación. * El incidente ocurre en un contexto de tensión preexistente en el mercado de gas, con interrupciones y retrasos recientes. * La escalada regional incluye ataques sobre South Pars en Irán, afectando infraestructura energética clave. * Los precios del petróleo y gas reaccionaron al alza, con incremento significativo en el mercado europeo de gas. * El conflicto genera impactos en precios, oferta, logística y la economía global, incluyendo Europa y Argentina. * También afecta rutas comerciales de fertilizantes y insumos, generando riesgos adicionales para el sector agroalimentario. 464. </w:t>
      </w:r>
      <w:hyperlink r:id="rId410">
        <w:r>
          <w:rPr>
            <w:color w:val="0000EE"/>
            <w:u w:val="single"/>
          </w:rPr>
          <w:t>https://tass.com/economy/2103679</w:t>
        </w:r>
      </w:hyperlink>
      <w:r>
        <w:t xml:space="preserve"> - * The gas price situation in Europe makes summer UGS injections unprofitable, according to Gazprom. * As of March 16, European gas reserves in UGS declined to 28.9%, with Dutch storage at 7.7%. * The Dutch TTF hub day-ahead price reached $665.97 per 1,000 cubic metres. * Gas prices with delivery next summer are higher than prices for next winter on TTF. * The situation affects storage activity and market dynamics in Europe. 465. </w:t>
      </w:r>
      <w:hyperlink r:id="rId411">
        <w:r>
          <w:rPr>
            <w:color w:val="0000EE"/>
            <w:u w:val="single"/>
          </w:rPr>
          <w:t>https://www.spiegel.de/politik/news-in-echtzeit-das-wichtigste-in-kuerze-a-683696e2-99e3-48dd-99a7-5c86428900ac#ref=rss</w:t>
        </w:r>
      </w:hyperlink>
      <w:r>
        <w:t xml:space="preserve"> - • Iran launched an attack on Ras Laffan, Qatar's energy hub, following Israel’s attack on South Pars. • The assaults on gas processing plants in Iran and Qatar increased oil prices. • Ras Laffan hosts nearly all of Qatar's LNG facilities, a major export complex supplying about a fifth of global LNG. • A prolonged outage could significantly reduce global LNG supplies and increase prices. • The escalation heightens concerns over disruptions in regional energy exports. 466. </w:t>
      </w:r>
      <w:hyperlink r:id="rId411">
        <w:r>
          <w:rPr>
            <w:color w:val="0000EE"/>
            <w:u w:val="single"/>
          </w:rPr>
          <w:t>https://www.spiegel.de/politik/news-in-echtzeit-das-wichtigste-in-kuerze-a-683696e2-99e3-48dd-99a7-5c86428900ac#ref=rss</w:t>
        </w:r>
      </w:hyperlink>
      <w:r>
        <w:t xml:space="preserve"> - * Iran launched an attack on Ras Laffan, a key part of Qatar's energy sector, following earlier attacks on Iranian gas facilities and Israel's strike on Iranian gas fields. * The attacks cause concerns over potential disruptions in Qatar's LNG exports and impact global gas supply. * Oil prices increased, with Brent crude rising by over eight dollars to $111.55 per barrel. * Ras Laffan hosts almost all of Qatar's LNG facilities, supplying about one-fifth of global LNG. * Analysts warn that a prolonged outage could further increase global gas prices. 467. </w:t>
      </w:r>
      <w:hyperlink r:id="rId412">
        <w:r>
          <w:rPr>
            <w:color w:val="0000EE"/>
            <w:u w:val="single"/>
          </w:rPr>
          <w:t>https://www.rionegro.com.ar/mundo/iran-ataco-la-terminal-de-gnl-mas-grande-del-mundo-en-qatar-el-precio-subio-mas-de-6-este-miercoles-4506755/</w:t>
        </w:r>
      </w:hyperlink>
      <w:r>
        <w:t xml:space="preserve"> - * Iran attacked the LNG export terminal in Ras Laffan, Qatar, causing fires and significant damage. * The attack was confirmed by Qatar Energy and involved missile strikes. * Ras Laffan accounts for about a fifth of global LNG transport, with major companies such as ExxonMobil, Shell, and TotalEnergies invested. * The attack follows Iran's threat of retaliation against Gulf energy facilities after Israel's attack on its gas field. * Consequently, the European gas price at TTF rose by more than 6% to $16.73 USD/MMBtu. 468. </w:t>
      </w:r>
      <w:hyperlink r:id="rId413">
        <w:r>
          <w:rPr>
            <w:color w:val="0000EE"/>
            <w:u w:val="single"/>
          </w:rPr>
          <w:t>https://www.dailynewsegypt.com/2026/03/18/oil-and-gas-prices-surge-after-attack-on-qatar-lng-facility/?utm_source=rss&amp;utm_medium=rss&amp;utm_campaign=oil-and-gas-prices-surge-after-attack-on-qatar-lng-facility</w:t>
        </w:r>
      </w:hyperlink>
      <w:r>
        <w:t xml:space="preserve"> - * Iran carried out an attack on Ras Laffan industrial city in Qatar, damaging the LNG facility. * The attack caused oil and European natural gas prices to surge, signalling market fears of disruptions. * Qatar halted LNG output following the attack, adding to global supply pressures. * Regional production has been affected, with Saudi Arabia, the UAE, Kuwait, and Iraq reporting cuts. * Iran expanded threats to energy facilities in Saudi Arabia, the UAE, and Qatar. * Disruptions are impacting regional and global energy markets, with heightened geopolitical risks. 469. </w:t>
      </w:r>
      <w:hyperlink r:id="rId414">
        <w:r>
          <w:rPr>
            <w:color w:val="0000EE"/>
            <w:u w:val="single"/>
          </w:rPr>
          <w:t>https://www.rigzone.com/news/analyst_warns_of_usa_natgas_price_decoupling-18-mar-2026-183236-article/?rss=true</w:t>
        </w:r>
      </w:hyperlink>
      <w:r>
        <w:t xml:space="preserve"> - * EBW Energy Analyst Eli Rubin reports that US natural gas prices tested as low as $2.923 per MMBtu, a two-week low, amid declining heating demand and storage surplus. * The week's natural gas storage in the US increased, with 1,848 Bcf in storage, 174 Bcf above last year, but below the five-year average. * Rubin forecasts a test of sub-$3 per MMBtu for the NYMEX front-month contract over the next 7-10 days, with a lower trend likely over 30-45 days. * The latest EIA outlook projects 2026 and 2027 US natural gas prices at $3.76 and $3.85 per MMBtu respectively. * Fitch Group's BMI forecasts the Henry Hub spot price at $3.90 in 2023, rising to $4.00 in 2024, citing strong domestic supply limiting upside despite global market pressures. 470. </w:t>
      </w:r>
      <w:hyperlink r:id="rId415">
        <w:r>
          <w:rPr>
            <w:color w:val="0000EE"/>
            <w:u w:val="single"/>
          </w:rPr>
          <w:t>https://investinglive.com/commodities/uae-suspends-habshan-gas-operations-after-missile-interception-incident-20260318/</w:t>
        </w:r>
      </w:hyperlink>
      <w:r>
        <w:t xml:space="preserve"> - * UAE intercepted missiles targeting key energy infrastructure, including the Habshan gas facility and Bab oil field.</w:t>
      </w:r>
      <w:r>
        <w:rPr>
          <w:i/>
        </w:rPr>
        <w:t xml:space="preserve"> * Following missile interceptions, debris incidents led to the suspension of operations at Habshan.</w:t>
      </w:r>
      <w:r>
        <w:t xml:space="preserve"> * No injuries reported; disruption to gas processing noted.</w:t>
      </w:r>
      <w:r>
        <w:rPr>
          <w:i/>
        </w:rPr>
        <w:t xml:space="preserve"> * The incident follows warnings from Iran of potential strikes on Gulf energy assets, indicating escalation.</w:t>
      </w:r>
      <w:r>
        <w:t xml:space="preserve"> * The event highlights vulnerabilities in regional energy supply chains and potential impacts on global markets.</w:t>
      </w:r>
      <w:r>
        <w:rPr>
          <w:i/>
        </w:rPr>
        <w:t xml:space="preserve">471. </w:t>
      </w:r>
      <w:hyperlink r:id="rId416">
        <w:r>
          <w:rPr>
            <w:color w:val="0000EE"/>
            <w:u w:val="single"/>
          </w:rPr>
          <w:t>https://timesofindia.indiatimes.com/world/middle-east/qatar-gas-hub-hit-by-missile-fire-erupts-at-key-lng-facility-ras-laffan-attack-shakes-global-energy-markets-amid-iran-vs-us-israel-war/articleshow/129665099.cms</w:t>
        </w:r>
      </w:hyperlink>
      <w:r>
        <w:rPr>
          <w:i/>
        </w:rPr>
        <w:t xml:space="preserve"> - * Missile attack on Qatar's Ras Laffan LNG complex triggers fire and halts production. * Incident occurs amid escalating Iran vs US-Israel war involving strikes and retaliations. * Attack was part of broader escalation targeting energy infrastructure in the Gulf. * Global energy markets are affected by the attack and ongoing conflict. * The event highlights increased targeting of energy infrastructure in the conflict. 472. </w:t>
      </w:r>
      <w:hyperlink r:id="rId417">
        <w:r>
          <w:rPr>
            <w:color w:val="0000EE"/>
            <w:u w:val="single"/>
          </w:rPr>
          <w:t>https://www.nezavisne.com/ekonomija/analize/Azija-uvodi-stednju-goriva-i-kracu-radnu-sedmicu/956281</w:t>
        </w:r>
      </w:hyperlink>
      <w:r>
        <w:rPr>
          <w:i/>
        </w:rPr>
        <w:t xml:space="preserve"> - * Nakon sukoba SAD-a i Izraela protiv Irana i blokade Ormusog tjesnaca, azijske zemlje uvode mjere štednje i ograničenja potrošnje. * Šri Lanka je uvela četvorodnevnu radnu sedmicu u javnom sektoru i racioniranje goriva. * Slične mjere poduzimaju Tajland, Mjanmar, Bangladeš, Filipini i Vijetnam s ciljem smanjenja potrošnje energije. * Mjere izazivaju ekonomske posljedice poput smanjene mobilnosti i povećanih troškova poslovanja. * Azijske vlade pokušavaju balansirati kratkoročne restrikcije s dugoročnim strategijama za stabilnost snabdijevanja. 473. </w:t>
      </w:r>
      <w:hyperlink r:id="rId418">
        <w:r>
          <w:rPr>
            <w:color w:val="0000EE"/>
            <w:u w:val="single"/>
          </w:rPr>
          <w:t>https://www.euronews.com/my-europe/2026/03/18/orbans-veto-iran-war-and-high-energy-prices-set-to-dominate-eu-summit</w:t>
        </w:r>
      </w:hyperlink>
      <w:r>
        <w:rPr>
          <w:i/>
        </w:rPr>
        <w:t xml:space="preserve"> - * Hungary’s Prime Minister Viktor Orbán vetoed a €90 billion EU support loan for Ukraine due to disrupted oil deliveries through the Druzhba pipeline, citing political motives. * The EU summit will address Orbán’s veto, the Ukraine conflict, and high energy prices. * US President Donald Trump called for help to reopen the Strait of Hormuz, but EU leaders rejected military involvement. * EU leaders discussed the Energy Trading System (ETS) and disagreements over its impact on economy and climate goals. * A new debate on energy prices and reforms is set, with US and China recognised as main economic competitors. 474. </w:t>
      </w:r>
      <w:hyperlink r:id="rId419">
        <w:r>
          <w:rPr>
            <w:color w:val="0000EE"/>
            <w:u w:val="single"/>
          </w:rPr>
          <w:t>https://gcaptain.com/panama-canal-sees-lng-surge-as-hormuz-disruption-reshapes-global-trade/</w:t>
        </w:r>
      </w:hyperlink>
      <w:r>
        <w:rPr>
          <w:i/>
        </w:rPr>
        <w:t xml:space="preserve"> - * LNG bookings through the Panama Canal average one per day amid Strait of Hormuz disruptions. * The Panama Canal Authority reports a surge in LNG transit bookings from April 1 to April 13. * The Canal could become a key alternative for energy transport if disruptions persist. * The disruption impacts global energy trade, influencing LNG routing and prices. * Prices for VLCCs have risen sharply due to capacity constraints and market dynamics. 475. </w:t>
      </w:r>
      <w:hyperlink r:id="rId420">
        <w:r>
          <w:rPr>
            <w:color w:val="0000EE"/>
            <w:u w:val="single"/>
          </w:rPr>
          <w:t>https://globallnghub.com/strait-of-hormuz-lng-disruption-exposes-risks-to-global-lng-supply-and-asian-gas-markets.html</w:t>
        </w:r>
      </w:hyperlink>
      <w:r>
        <w:rPr>
          <w:i/>
        </w:rPr>
        <w:t xml:space="preserve"> - • Disruption at Strait of Hormuz affects nearly one-fifth of global LNG supply, causing price volatility. • Constrained tanker flows from Qatar's Ras Laffan and UAE tighten global gas markets. • Almost 90% of LNG passing through the Strait is delivered to Asia, exposing regional dependency. • Prices surged in Asia and Europe, prompting demand adjustments. • Highlights the need for diversified supply and resilient shipping routes amid geopolitical risks. 476. </w:t>
      </w:r>
      <w:hyperlink r:id="rId421">
        <w:r>
          <w:rPr>
            <w:color w:val="0000EE"/>
            <w:u w:val="single"/>
          </w:rPr>
          <w:t>https://europeanbusinessmagazine.com/business/iran-just-issued-evacuation-orders-or-saudi-arabia-qatar-and-the-uae-the-worlds-energy-system-has-never-been-more-exposed/?utm_source=rss&amp;utm_medium=rss&amp;utm_campaign=iran-just-issued-evacuation-orders-or-saudi-arabia-qatar-and-the-uae-the-worlds-energy-system-has-never-been-more-exposed</w:t>
        </w:r>
      </w:hyperlink>
      <w:r>
        <w:rPr>
          <w:i/>
        </w:rPr>
        <w:t xml:space="preserve"> - * Iran’s IRGC has issued formal evacuation orders for major energy infrastructure in Saudi Arabia, the UAE, and Qatar, accusing them of being targets for attack. * Facilities named include Saudi Arabia’s SAMREF refinery and Jubail petrochemical complex, Qatar’s Ras Laffan refinery and Mesaieed complex, and the UAE’s Al Hosn gas field. * The orders follow Israeli strikes on South Pars gas field, leading to damage at four Iranian gas treatment facilities. * Iran's targets are central to global LNG and gas supply, with potential impacts on European energy prices. * Gulf states are under pressure as Iran expands conflict economically to key energy infrastructure, risking a restructuring of global energy supply. 477. </w:t>
      </w:r>
      <w:hyperlink r:id="rId422">
        <w:r>
          <w:rPr>
            <w:color w:val="0000EE"/>
            <w:u w:val="single"/>
          </w:rPr>
          <w:t>https://iraqidinarchat.net/iraqi-electricity-company-announces-a-complete-halt-to-iranian-gas-supplies/</w:t>
        </w:r>
      </w:hyperlink>
      <w:r>
        <w:rPr>
          <w:i/>
        </w:rPr>
        <w:t xml:space="preserve"> - * The Iraqi Ministry of Electricity announced the complete halt of Iranian gas supplies on 18 March 2026. * Supplies had reached 19 million before stopping, causing a loss of over 3,000 megawatts in power capacity. * The halt followed an attack on Iran’s South Pars gas field and related infrastructure in Asaluyeh. * The attack was carried out by Israel and the US, targeting Iran’s economic infrastructure. * The incident affected Iran’s largest gas field, with firefighting efforts underway and no injuries reported. 478. </w:t>
      </w:r>
      <w:hyperlink r:id="rId423">
        <w:r>
          <w:rPr>
            <w:color w:val="0000EE"/>
            <w:u w:val="single"/>
          </w:rPr>
          <w:t>https://www.wcshipping.com/blog/iran-war-day-19-israel-strikes-south-pars-iran-threatens-gulf-targets</w:t>
        </w:r>
      </w:hyperlink>
      <w:r>
        <w:rPr>
          <w:i/>
        </w:rPr>
        <w:t xml:space="preserve"> - * Israeli forces attacked Iran's South Pars gas field overnight, marking the first strike on Iran's gas infrastructure since the war started. * Iran issued evacuation warnings for energy facilities across Saudi Arabia, the UAE, and Qatar, threatening specific targets. * Qatar began evacuating its Ras Laffan LNG complex amid Iranian threats. * Iran's IRGC issued threats against US-related oil facilities. * Oil prices surged above $109 per barrel following escalation. * Limited commercial traffic is passing through the Strait of Hormuz under Iranian permission. * Gulf energy infrastructure now faces direct threats from both Iran and Israel, risking supply disruptions. * Major Gulf ports face ongoing risk, with shipping rerouting around Africa becoming the primary route. * Elevated fuel costs and sanctions surcharges add to increased freight costs amid prolonged conflict. 479. </w:t>
      </w:r>
      <w:hyperlink r:id="rId424">
        <w:r>
          <w:rPr>
            <w:color w:val="0000EE"/>
            <w:u w:val="single"/>
          </w:rPr>
          <w:t>https://tribune.net.ph/2026/03/18/a-fix-look-no-further</w:t>
        </w:r>
      </w:hyperlink>
      <w:r>
        <w:rPr>
          <w:i/>
        </w:rPr>
        <w:t xml:space="preserve"> - • The Philippines' Malampaya project provides energy stability amid rising global fuel prices. • The Middle East conflict has disrupted global LNG supply, affecting Asia and Europe, prompting increased investment and disruptions like QatarEnergy's force majeure. • Gas prices surged following a shift from gas to coal for cheaper alternatives, with Newcastle Coal Index rising sharply. • The Philippines aims to reduce reliance on global markets by extending Malampaya's service contract and launching a new exploration campaign, including a major gas discovery in 2026. • Indigenous natural gas is seen as crucial for stabilising electricity costs and supporting renewable energy integration. 480. </w:t>
      </w:r>
      <w:hyperlink r:id="rId420">
        <w:r>
          <w:rPr>
            <w:color w:val="0000EE"/>
            <w:u w:val="single"/>
          </w:rPr>
          <w:t>https://globallnghub.com/strait-of-hormuz-lng-disruption-exposes-risks-to-global-lng-supply-and-asian-gas-markets.html</w:t>
        </w:r>
      </w:hyperlink>
      <w:r>
        <w:rPr>
          <w:i/>
        </w:rPr>
        <w:t xml:space="preserve"> - * Strait of Hormuz LNG disruption affects nearly one-fifth of global LNG supply. * Disruption impacts Qatar's Ras Laffan facility and reduces transit capacity. * Asian markets, including China, India, and Pakistan, are heavily reliant on LNG flows through this route. * LNG prices surged in Asia and Europe amid supply constraints. * The crisis highlights vulnerabilities in global energy trade and the need for diversified supply sources. 481. </w:t>
      </w:r>
      <w:hyperlink r:id="rId425">
        <w:r>
          <w:rPr>
            <w:color w:val="0000EE"/>
            <w:u w:val="single"/>
          </w:rPr>
          <w:t>https://oilprice.com/Latest-Energy-News/World-News/Iran-Threatens-Regional-Energy-Sites-After-South-Pars-Strike.html</w:t>
        </w:r>
      </w:hyperlink>
      <w:r>
        <w:rPr>
          <w:i/>
        </w:rPr>
        <w:t xml:space="preserve"> - - Iran signals retaliation against regional energy infrastructure following reported strikes on its upstream assets. - Oil and gas prices surge amid fears of supply disruption. - Iran's IRGC warns that Gulf energy assets could be targeted, including sites in Qatar, Saudi Arabia, and UAE. - Saudi Aramco evacuates personnel from the Samref refinery. - Strait of Hormuz traffic stalls, LNG output disruptions occur, and market volatility is expected. 482. </w:t>
      </w:r>
      <w:hyperlink r:id="rId426">
        <w:r>
          <w:rPr>
            <w:color w:val="0000EE"/>
            <w:u w:val="single"/>
          </w:rPr>
          <w:t>https://www.globalbrandsmagazine.com/lng-supply-disruption-in-asia/</w:t>
        </w:r>
      </w:hyperlink>
      <w:r>
        <w:rPr>
          <w:i/>
        </w:rPr>
        <w:t xml:space="preserve"> - * Disruption to LNG flows through the Strait of Hormuz caused supply shortages across Asia and increased energy prices, reaching multi-year highs. * Asian markets increased coal usage within two weeks as a response to supply shortages and price volatility. * Utilities and government policies relied on existing coal-fired assets to maintain electricity supply during the disruption. * Countries like Bangladesh, Thailand, and the Philippines shifted to coal due to reduced LNG availability, demonstrating operational flexibility. * The incident highlighted the importance of energy security, supply resilience, and the limitations of reliance on LNG as a transitional fuel. 483. </w:t>
      </w:r>
      <w:hyperlink r:id="rId427">
        <w:r>
          <w:rPr>
            <w:color w:val="0000EE"/>
            <w:u w:val="single"/>
          </w:rPr>
          <w:t>https://chemindigest.com/apl-halts-production-amid-feedstock-disruption/</w:t>
        </w:r>
      </w:hyperlink>
      <w:r>
        <w:rPr>
          <w:i/>
        </w:rPr>
        <w:t xml:space="preserve"> - * Andhra Petrochemicals Limited (APL) announced the suspension of operations at its Visakhapatnam plant due to supply disruption of propylene, following Hindustan Petroleum Corporation Ltd halting deliveries.</w:t>
      </w:r>
      <w:r>
        <w:t xml:space="preserve"> * The disruption is linked to escalating geopolitical tensions involving Iran, the US, and Israel, impacting energy supply chains.</w:t>
      </w:r>
      <w:r>
        <w:rPr>
          <w:i/>
        </w:rPr>
        <w:t xml:space="preserve"> * The shutdown affects oxo-alcohol production, impacting the automotive supply chain and increasing input costs for auto-component manufacturers.</w:t>
      </w:r>
      <w:r>
        <w:t xml:space="preserve"> * Industry analysis indicates broader vulnerabilities across India’s petrochemical sector and refinery-linked feedstock dependence.</w:t>
      </w:r>
      <w:r>
        <w:rPr>
          <w:i/>
        </w:rPr>
        <w:t xml:space="preserve"> * The situation risks localized shortages across various industries if the disruption persists.</w:t>
      </w:r>
      <w:r>
        <w:t xml:space="preserve">484. </w:t>
      </w:r>
      <w:hyperlink r:id="rId428">
        <w:r>
          <w:rPr>
            <w:color w:val="0000EE"/>
            <w:u w:val="single"/>
          </w:rPr>
          <w:t>http://www.kakiforex.com/2026/03/iran-attacks-uae-oil-port-airport.html</w:t>
        </w:r>
      </w:hyperlink>
      <w:r>
        <w:t xml:space="preserve"> - * Iran's drone and missile attacks target UAE's Fujairah oil port, Dubai International Airport, and Abu Dhabi, causing fires and disruptions. * The attacks are part of Iran's ongoing efforts to disrupt Gulf oil supply routes amid regional conflicts. * UAE's defense systems intercepted numerous missiles and drones in response. * Fujairah's strategic location as an alternative to the Strait of Hormuz makes it a key global oil hub. * Attacks have affected oil loading, air travel, and regional security, raising concerns over global energy stability. 485. </w:t>
      </w:r>
      <w:hyperlink r:id="rId429">
        <w:r>
          <w:rPr>
            <w:color w:val="0000EE"/>
            <w:u w:val="single"/>
          </w:rPr>
          <w:t>https://brusselsmorning.com/iran-funeral-security-chiefs/95876/</w:t>
        </w:r>
      </w:hyperlink>
      <w:r>
        <w:t xml:space="preserve"> - * Tens of thousands gathered in Tehran to mourn security and Basij leaders killed in recent strikes, signalling rising regional tensions.</w:t>
      </w:r>
      <w:r>
        <w:rPr>
          <w:i/>
        </w:rPr>
        <w:t xml:space="preserve"> The event was marked by military honours, national mourning, and political symbolism.</w:t>
      </w:r>
      <w:r>
        <w:t xml:space="preserve"> Officials indicated that Iran's response to the casualties would be strategic, not immediate.</w:t>
      </w:r>
      <w:r>
        <w:rPr>
          <w:i/>
        </w:rPr>
        <w:t xml:space="preserve"> International leaders called for restraint amid concerns over escalation and impacts on energy markets.</w:t>
      </w:r>
      <w:r>
        <w:t xml:space="preserve"> The event reflects ongoing Iran-related conflicts, regional instability, and geopolitical risk factors. 486. </w:t>
      </w:r>
      <w:hyperlink r:id="rId430">
        <w:r>
          <w:rPr>
            <w:color w:val="0000EE"/>
            <w:u w:val="single"/>
          </w:rPr>
          <w:t>https://www.politico.eu/article/eu-fear-panic-buy-gas-reserves-low-energy-war-iran/?utm_source=RSS_Feed&amp;utm_medium=RSS&amp;utm_campaign=RSS_Syndication</w:t>
        </w:r>
      </w:hyperlink>
      <w:r>
        <w:t xml:space="preserve"> - * European governments and industry lobbyists warn of potential rush to meet gas storage targets if rules are not loosened, increasing demand and prices. * Gas prices reached over €300 per megawatt hour in 2022 amid Russia's supply cuts. * Asian competition in gas shipments may make restocking more difficult, possibly raising mid-year gas prices. * Several European countries consider relaxing storage targets or introducing flexibilities to better manage supply and demand. * Policy proposals include lowering storage targets by up to 30 percent and establishing new EU mechanisms for gas procurement. 487. </w:t>
      </w:r>
      <w:hyperlink r:id="rId431">
        <w:r>
          <w:rPr>
            <w:color w:val="0000EE"/>
            <w:u w:val="single"/>
          </w:rPr>
          <w:t>https://www.arkansasonline.com/news/2026/mar/18/war-puts-asia-in-energy-triage/</w:t>
        </w:r>
      </w:hyperlink>
      <w:r>
        <w:t xml:space="preserve"> - * Asia faces energy shortages due to war-related disruptions, especially in imported fuel via the Strait of Hormuz. * Governments in Asian countries, including the Philippines, Vietnam, and Thailand, are adopting measures to conserve energy, such as workweek reductions and switching off equipment. * Japan and South Korea are releasing oil reserves to mitigate supply shortages, with Japan releasing about 45 days' worth of reserves. * India and Indonesia are prioritising household LPG needs amid rising fuel costs. * The European Union is boosting efforts to reduce energy consumption and address prices through long-term clean energy strategies.</w:t>
      </w:r>
      <w:r/>
    </w:p>
    <w:p>
      <w:r/>
      <w:r>
        <w:t xml:space="preserve">488. </w:t>
      </w:r>
      <w:hyperlink r:id="rId432">
        <w:r>
          <w:rPr>
            <w:color w:val="0000EE"/>
            <w:u w:val="single"/>
          </w:rPr>
          <w:t>https://25h.app/2026/03/18/%D8%B1%D9%88%D8%B3%D9%8A%D8%A7-%D8%AA%D9%84%D9%88%D9%91%D8%AD-%D8%A8%D8%AA%D8%AD%D9%88%D9%8A%D9%84-%D8%A7%D9%84%D8%B7%D8%A7%D9%82%D8%A9-%D8%A8%D8%B9%D9%8A%D8%AF%D8%A7%D9%8B-%D8%B9%D9%86-%D8%A3%D9%88/</w:t>
        </w:r>
      </w:hyperlink>
      <w:r>
        <w:t xml:space="preserve"> - • Russia threatens to reroute oil and gas supplies away from Europe due to absence of dialogue.</w:t>
        <w:br/>
      </w:r>
      <w:r>
        <w:t>• Russian government, on Wednesday, stated it has received no signals from Europe reflecting interest in energy discussions.</w:t>
        <w:br/>
      </w:r>
      <w:r>
        <w:t>• Kremlin spokesperson Dmitry Peskov mentioned President Vladimir Putin's directive to explore alternative markets.</w:t>
        <w:br/>
      </w:r>
      <w:r>
        <w:t>• Moscow is also evaluating the possibility of withdrawing from European energy markets, potentially reshaping global energy flows.</w:t>
        <w:br/>
      </w:r>
      <w:r>
        <w:t xml:space="preserve">• The situation illustrates increasing energy tensions between Russia and Europe, with Russia exploring new markets and Europe facing supply shortages. 489. </w:t>
      </w:r>
      <w:hyperlink r:id="rId433">
        <w:r>
          <w:rPr>
            <w:color w:val="0000EE"/>
            <w:u w:val="single"/>
          </w:rPr>
          <w:t>https://globallnghub.com/natural-gas-prices-weekly-update-jkm-ttf-and-henry-hub-16-march-2026.html</w:t>
        </w:r>
      </w:hyperlink>
      <w:r>
        <w:t xml:space="preserve"> - * Natural gas prices in Asia (JKM) declined from highs due to weak demand and high inventories, but later rebounded due to increased purchasing activity. * European gas prices (TTF) fell mid-week amid easing geopolitical tensions and increased renewable generation, then rose due to geopolitical risks and colder weather forecasts. * US Henry Hub prices remained stable, with slight decline influenced by mild weather and increased LNG exports to Europe. * Gas storage levels declined in the EU and US, affecting market dynamics. * Prices overall reflected regional supply, demand, and geopolitical factors as of March 2026. 490. </w:t>
      </w:r>
      <w:hyperlink r:id="rId434">
        <w:r>
          <w:rPr>
            <w:color w:val="0000EE"/>
            <w:u w:val="single"/>
          </w:rPr>
          <w:t>https://www.business-standard.com/world-news/iran-vows-revenge-for-ali-larijani-as-trump-says-war-may-end-soon-126031800489_1.html</w:t>
        </w:r>
      </w:hyperlink>
      <w:r>
        <w:t xml:space="preserve"> - * Iran launched missile and drone attacks on Israel, UAE, Saudi Arabia, and Kuwait, following the assassination of Ali Larijani and Gholamreza Soleimani in Israeli strikes. * The US dropped bunker-buster munitions on Iranian missile sites near the Strait of Hormuz; Trump indicated the war could end soon. * Iran’s military threatened to avenge the killings; Iran’s foreign minister discussed future arrangements for the Strait of Hormuz. * US and Iranian actions have disrupted global energy flows, raising oil prices above $100 a barrel. * Iran’s attacks include damage to energy facilities and a strike at the Bushehr nuclear power plant; geopolitical tensions increase in the Gulf region. 491. </w:t>
      </w:r>
      <w:hyperlink r:id="rId435">
        <w:r>
          <w:rPr>
            <w:color w:val="0000EE"/>
            <w:u w:val="single"/>
          </w:rPr>
          <w:t>https://index.hu/kulfold/2026/03/18/iran-haboru-olaj-kitermeles-finomito-tamadas-takarekossag-sri-lanka-azsia/</w:t>
        </w:r>
      </w:hyperlink>
      <w:r>
        <w:t xml:space="preserve"> - * Iran's missile strikes targeted oil storage, port facilities, and gas and oil processing plants, impacting global oil and gas prices. * Brents crude oil rose 3% to $103 per barrel, a 50% increase since February 28. * Natural gas prices increased 3% to €52 per MWh, up from €30. * The US, Israel, and Iran engaged in strikes, with Iran responding by blocking the Strait of Hormuz, including mine-laying and missile fire. * The blockage affected approximately 20% of the world's daily oil transit, primarily affecting Asian imports. * The conflict threatens global oil supply and further strains Asian countries’ energy security, leading to emergency measures like reduced workweeks. * Sri Lanka has implemented a four-day workweek to conserve fuel amid fuel shortages and rationing. 492. </w:t>
      </w:r>
      <w:hyperlink r:id="rId436">
        <w:r>
          <w:rPr>
            <w:color w:val="0000EE"/>
            <w:u w:val="single"/>
          </w:rPr>
          <w:t>http://thearabweekly.com/uae-could-join-any-us-led-collective-effort-secure-strait-hormuz</w:t>
        </w:r>
      </w:hyperlink>
      <w:r>
        <w:t xml:space="preserve"> - ["</w:t>
      </w:r>
      <w:r>
        <w:rPr>
          <w:i/>
        </w:rPr>
        <w:t>The UAE may join a US-led effort to protect the Strait of Hormuz, after Iran's increased attacks and blockage of the waterway.", '</w:t>
      </w:r>
      <w:r>
        <w:t>UAE diplomatic adviser Anwar Gargash discussed ongoing talks without a formal plan, emphasising regional responsibility for energy flow.', "</w:t>
      </w:r>
      <w:r>
        <w:rPr>
          <w:i/>
        </w:rPr>
        <w:t>Iran's attacks have targeted Gulf region infrastructure; Iran's relations with UAE have deteriorated since the war's outbreak.", '</w:t>
      </w:r>
      <w:r>
        <w:t xml:space="preserve">The conflict has increased regional instability, with implications for global energy supplies, and has led to closer Gulf-Israel ties.'] 493. </w:t>
      </w:r>
      <w:hyperlink r:id="rId437">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 Multiple Russian vessels are rerouting from China to India, reflecting a shift in crude flows across Asia. * Indian refiners have secured around 30 million barrels of Russian crude amidst global market volatility. * Russia is increasing exports to Asia due to Western sanctions, with Indian demand rising. * At least seven Russian tankers have changed course from China to India, highlighting competitive access to Russian oil in Asia. 494. </w:t>
      </w:r>
      <w:hyperlink r:id="rId438">
        <w:r>
          <w:rPr>
            <w:color w:val="0000EE"/>
            <w:u w:val="single"/>
          </w:rPr>
          <w:t>https://www.indiandefensenews.in/2026/03/indian-crude-oil-tanker-jag-laadki.html</w:t>
        </w:r>
      </w:hyperlink>
      <w:r>
        <w:t xml:space="preserve"> - * The Indian-flagged oil tanker Jag Laadki, laden with over 80,000 tons of Murban crude, departed Fujairah after an attack involving drones and potentially missiles. * The vessel is now sailing under Indian Navy escort en route to Mundra amid escalating West Asian tensions. * The Indian Navy has deployed warships under Operation Sankalp to protect Indian shipping in the Gulf of Oman. * The attack highlights the fragility of India's energy supply, with the Middle East as a chief supplier and potential risks at crucial chokepoints like the Strait of Hormuz. * India is diversifying energy sources and expanding naval capabilities to mitigate risks caused by conflicts in the region. 495. </w:t>
      </w:r>
      <w:hyperlink r:id="rId439">
        <w:r>
          <w:rPr>
            <w:color w:val="0000EE"/>
            <w:u w:val="single"/>
          </w:rPr>
          <w:t>https://www.indiandefensenews.in/2026/03/indias-dual-diplomacy-hormuz-lifeline.html</w:t>
        </w:r>
      </w:hyperlink>
      <w:r>
        <w:t xml:space="preserve"> - * India achieved safe-passage clearance for its oil and gas tankers through the Strait of Hormuz after high-level talks with Iran. * The decision follows escalating US-Israel conflict with Tehran, causing supply disruptions and increasing crude prices. * India now joins China and Russia as vessel operators permitted through the strait despite hostilities. * India is diversifying its energy supply sources to mitigate Gulf region risks amid rising fuel premiums. * India relaxes some restrictions on Chinese FDI to attract capital while signalling a strategic recalibration. * The two measures are seen as coordinated policy responses to current geopolitical challenges. 496. </w:t>
      </w:r>
      <w:hyperlink r:id="rId440">
        <w:r>
          <w:rPr>
            <w:color w:val="0000EE"/>
            <w:u w:val="single"/>
          </w:rPr>
          <w:t>https://namibiadailynews.info/russia-turkiye-stress-security-of-key-gas-pipelines/</w:t>
        </w:r>
      </w:hyperlink>
      <w:r>
        <w:t xml:space="preserve"> - * Russian and Turkish officials held a phone conversation emphasising the importance of maintaining the security of energy pipelines between the two countries. * They highlighted the need to ensure continued operation of the TurkStream and Blue Stream gas pipelines amid attempts to compromise their infrastructure. * The Russian Foreign Ministry reported 12 attempted attacks on Gazprom’s gas compressor stations since February 24, associated with TurkStream and Blue Stream. * The discussions also involved regional tensions, with Russia urging de-escalation in Iran and efforts to ease Middle East tensions. 497. </w:t>
      </w:r>
      <w:hyperlink r:id="rId441">
        <w:r>
          <w:rPr>
            <w:color w:val="0000EE"/>
            <w:u w:val="single"/>
          </w:rPr>
          <w:t>https://www.npr.org/2026/03/18/g-s1-114243/eu-offers-to-pay-ukraine-to-fix-oil-pipeline-at-the-center-of-ukraine-hungary-feud</w:t>
        </w:r>
      </w:hyperlink>
      <w:r>
        <w:t xml:space="preserve"> - * EU officials offered to pay Ukraine to repair a damaged oil pipeline crossing Ukrainian territory, aiming to lift Hungary's veto on a €90 billion aid package. * The Druzhba pipeline damage, blamed on Russian drone attacks, has halted oil deliveries to Hungary and Slovakia since January. * Hungarian Prime Minister Viktor Orbán accuses Ukraine of intentionally holding up oil supplies, a claim denied by Ukrainian President Volodymyr Zelenskyy. * Orbán continues to block EU loans unless oil shipments resume; EU officials express hope that technical support can facilitate pipeline repairs. * The dispute is intertwined with broader political tensions, including Hungary’s opposition to EU sanctions against Russia and Zelenskyy's opposition to Russian energy transit. 498. </w:t>
      </w:r>
      <w:hyperlink r:id="rId442">
        <w:r>
          <w:rPr>
            <w:color w:val="0000EE"/>
            <w:u w:val="single"/>
          </w:rPr>
          <w:t>https://www.freemalaysiatoday.com/category/business/2026/03/18/vietnam-faces-falling-oil-production-as-iran-war-disrupts-global-supplies</w:t>
        </w:r>
      </w:hyperlink>
      <w:r>
        <w:t xml:space="preserve"> - * Vietnam's domestic crude oil production is expected to decrease during 2026–2030, from an average of 8.6 million tonnes to between 5.8 and 8.0 million tonnes annually. * The decline is attributed to mature offshore fields and geopolitical tensions affecting global oil supplies, including the Iran-Israel conflict and the US-Israeli war on Iran. * Last year, Vietnam's oil imports increased by 5.3% to 14.2 million tonnes, with around 80% coming from Kuwait, whose exports are frozen by Iran. * The war has led to increased fuel prices and potential shortages, prompting government measures and international outreach to secure supplies. * Vietnam plans to increase domestic exploration and incentivise international oil companies to boost reserves by 13–17 million tonnes annually during 2026–2030. 499. </w:t>
      </w:r>
      <w:hyperlink r:id="rId443">
        <w:r>
          <w:rPr>
            <w:color w:val="0000EE"/>
            <w:u w:val="single"/>
          </w:rPr>
          <w:t>https://www.notiziegeopolitiche.net/iran-la-guerra-costringe-trump-a-rinviare-il-vertice-con-xi/?utm_source=rss&amp;utm_medium=rss&amp;utm_campaign=iran-la-guerra-costringe-trump-a-rinviare-il-vertice-con-xi</w:t>
        </w:r>
      </w:hyperlink>
      <w:r>
        <w:t xml:space="preserve"> - * The US postpones a planned summit with China due to the crisis with Iran, revealing strategic shifts. * The crisis with Iran, especially involving the Strait of Hormuz, has shifted US focus to the Middle East. * China remains cautious, balancing energy interests with non-interventionist diplomacy. * The delay impacts US-China trade negotiations, especially on agricultural purchases and rare earths. * The conflict with Iran is influencing broader geopolitical and economic priorities, disrupting US strategic planning. 500. </w:t>
      </w:r>
      <w:hyperlink r:id="rId444">
        <w:r>
          <w:rPr>
            <w:color w:val="0000EE"/>
            <w:u w:val="single"/>
          </w:rPr>
          <w:t>https://jamaicainquirer.com/iran-war-what-is-happening-on-day-19-of-us-israel-attacks/</w:t>
        </w:r>
      </w:hyperlink>
      <w:r>
        <w:t xml:space="preserve"> - * Iran mourns two figures killed in Israeli strikes, with political and diplomatic implications. * Iran launched attacks on Israel after the strikes, targeting central Israel. * Iran and allied groups launched missiles and drones at Gulf countries, including Saudi Arabia, Kuwait, and Jordan. * US states of heightened security, officials resign, and regional diplomatic meetings are convened. * Israel conducted strikes on Iranian positions around Tehran, with retaliatory attacks reported in Israel and Lebanon. * The conflict has resulted in over 1,444 deaths and 18,551 injuries since February 28.</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gulfentrepreneur.com/lng-assets-attacks-gulf-hit-qatar-energy/" TargetMode="External"/><Relationship Id="rId10" Type="http://schemas.openxmlformats.org/officeDocument/2006/relationships/hyperlink" Target="https://ca.finance.yahoo.com/news/venture-global-vg-soars-20-055332458.html" TargetMode="External"/><Relationship Id="rId11" Type="http://schemas.openxmlformats.org/officeDocument/2006/relationships/hyperlink" Target="https://www.thehindubusinessline.com/news/world/iran-threatens-to-attack-west-asia-electrical-plants-powering-us-bases/article70774469.ece" TargetMode="External"/><Relationship Id="rId12" Type="http://schemas.openxmlformats.org/officeDocument/2006/relationships/hyperlink" Target="https://www.middleeasteye.net/live-blog/live-blog-update/report-us-plans-weeks-long-operation-reopen-hormuz" TargetMode="External"/><Relationship Id="rId13" Type="http://schemas.openxmlformats.org/officeDocument/2006/relationships/hyperlink" Target="https://www.siliconindia.com/news/general/tensions-escalate-as-us-and-iran-threaten-critical-infrastructure-amid-middle-east-conflict-nid-239866-cid-1.html" TargetMode="External"/><Relationship Id="rId14" Type="http://schemas.openxmlformats.org/officeDocument/2006/relationships/hyperlink" Target="https://moderndiplomacy.eu/2026/03/23/after-hormuz-winners-losers-and-the-return-of-energy-geopolitics/" TargetMode="External"/><Relationship Id="rId15" Type="http://schemas.openxmlformats.org/officeDocument/2006/relationships/hyperlink" Target="https://www.india.com/news/world/donald-trump-us-president-white-house-strait-of-hormuz-mohammad-reza-aref-masoud-pezeshkian-iran-israel-maritime-mojtaba-khamenei-benjamin-netanyahu-8352593/" TargetMode="External"/><Relationship Id="rId16" Type="http://schemas.openxmlformats.org/officeDocument/2006/relationships/hyperlink" Target="https://streamlinefeed.co.ke/news/global-energy-markets-teeter-on-precipice-as-hormuz-crisis-deepens" TargetMode="External"/><Relationship Id="rId17" Type="http://schemas.openxmlformats.org/officeDocument/2006/relationships/hyperlink" Target="https://newsbook.com.mt/en/metsola-energy-shocks-threaten-eu-competitiveness-and-stability/" TargetMode="External"/><Relationship Id="rId18" Type="http://schemas.openxmlformats.org/officeDocument/2006/relationships/hyperlink" Target="https://economictimes.indiatimes.com/news/india/maharashtra-boosts-piped-natural-gas-supply-to-restaurants-by-20-amid-global-energy-crisis/articleshow/129741988.cms" TargetMode="External"/><Relationship Id="rId19" Type="http://schemas.openxmlformats.org/officeDocument/2006/relationships/hyperlink" Target="https://www.tehrantimes.com/news/524866/Strait-of-Hormuz-Where-geography-challenges-advanced-military" TargetMode="External"/><Relationship Id="rId20" Type="http://schemas.openxmlformats.org/officeDocument/2006/relationships/hyperlink" Target="https://www.tehrantimes.com/news/524871/Trump-digging-himself-a-bigger-grave-over-Hormuz-Strait" TargetMode="External"/><Relationship Id="rId21" Type="http://schemas.openxmlformats.org/officeDocument/2006/relationships/hyperlink" Target="https://www.tehrantimes.com/news/524854/U-S-and-Israeli-energy-sites-across-the-region-in-Iran-s-crosshairs" TargetMode="External"/><Relationship Id="rId22" Type="http://schemas.openxmlformats.org/officeDocument/2006/relationships/hyperlink" Target="https://www.ndtv.com/world-news/china-will-back-pakistan-but-leave-iran-exposed-in-war-an-expert-reveals-why-11252748#publisher=newsstand" TargetMode="External"/><Relationship Id="rId23" Type="http://schemas.openxmlformats.org/officeDocument/2006/relationships/hyperlink" Target="https://www.business-standard.com/industry/news/global-lng-exports-hit-six-month-low-as-west-asia-conflict-disrupts-flows-126032300075_1.html" TargetMode="External"/><Relationship Id="rId24" Type="http://schemas.openxmlformats.org/officeDocument/2006/relationships/hyperlink" Target="https://www.brisbanetimes.com.au/politics/federal/politics-live-updates-parliament-returns-with-albanese-government-under-pressure-due-to-fuel-crisis-20260323-p5rnz6.html?ref=rss&amp;utm_medium=rss&amp;utm_source=rss_feed" TargetMode="External"/><Relationship Id="rId25" Type="http://schemas.openxmlformats.org/officeDocument/2006/relationships/hyperlink" Target="https://www.aljazeera.com/news/2026/3/15/trump-calls-for-naval-coalition-to-open-strait-of-hormuz-can-it-work?traffic_source=rss" TargetMode="External"/><Relationship Id="rId26" Type="http://schemas.openxmlformats.org/officeDocument/2006/relationships/hyperlink" Target="https://news.ssbcrack.com/iran-threatens-to-close-strait-of-hormuz-amid-rising-tensions-with-us-and-israel/" TargetMode="External"/><Relationship Id="rId27" Type="http://schemas.openxmlformats.org/officeDocument/2006/relationships/hyperlink" Target="https://timesofoman.com//article/169769-iranian-military-warns-to-indefinitely-close-strait-of-hormuz-if-us-bombs-energy-facilities" TargetMode="External"/><Relationship Id="rId28" Type="http://schemas.openxmlformats.org/officeDocument/2006/relationships/hyperlink" Target="https://indianexpress.com/article/world/us-news/iran-threatens-gulf-water-energy-retaliation-trump-ultimatum-hormuz-crisis-10595858/" TargetMode="External"/><Relationship Id="rId29" Type="http://schemas.openxmlformats.org/officeDocument/2006/relationships/hyperlink" Target="https://indianexpress.com/article/explained/explained-global/war-in-west-asia-decoding-deadline-red-line-in-trumps-new-threat-to-iran-10595747/" TargetMode="External"/><Relationship Id="rId30" Type="http://schemas.openxmlformats.org/officeDocument/2006/relationships/hyperlink" Target="https://www.modernretail.co/operations/rising-gas-prices-could-be-the-straw-that-breaks-consumer-spending/?utm_campaign=modernretaildis&amp;utm_medium=rss&amp;utm_source=general-rss" TargetMode="External"/><Relationship Id="rId31" Type="http://schemas.openxmlformats.org/officeDocument/2006/relationships/hyperlink" Target="https://focus.ua/economics/748039-voyna-v-irane-v-blizhayshie-10-dney-v-mire-mozhet-vozniknut-deficit-gaza-smi" TargetMode="External"/><Relationship Id="rId32" Type="http://schemas.openxmlformats.org/officeDocument/2006/relationships/hyperlink" Target="https://tass.com/world/2105441" TargetMode="External"/><Relationship Id="rId33" Type="http://schemas.openxmlformats.org/officeDocument/2006/relationships/hyperlink" Target="https://www.businesstoday.in/india/story/lpg-shortage-oil-companies-consider-smaller-10-kg-domestic-cylinders-amid-hormuz-disruption-says-report-521770-2026-03-23?utm_source=rssfeed" TargetMode="External"/><Relationship Id="rId34" Type="http://schemas.openxmlformats.org/officeDocument/2006/relationships/hyperlink" Target="https://www.benzinga.com/news/politics/26/03/51397936/loud-explosions-tehran-iran-warns-gulf-energy-retaliation-trump-power-grid-dow-futures-flat" TargetMode="External"/><Relationship Id="rId35" Type="http://schemas.openxmlformats.org/officeDocument/2006/relationships/hyperlink" Target="https://internewscast.com/news/us/iran-imposes-2m-toll-on-tankers-putting-global-oil-flow-at-risk-in-strait-of-hormuz/" TargetMode="External"/><Relationship Id="rId36" Type="http://schemas.openxmlformats.org/officeDocument/2006/relationships/hyperlink" Target="https://www.iranherald.com/news/278937761/spanish-president-calls-for-opening-of-strait-of-hormuz" TargetMode="External"/><Relationship Id="rId37" Type="http://schemas.openxmlformats.org/officeDocument/2006/relationships/hyperlink" Target="https://defence.in/threads/iranian-president-urges-pm-modi-to-leverage-indias-diplomatic-independence-to-halt-west-asian-conflict.17247/" TargetMode="External"/><Relationship Id="rId38" Type="http://schemas.openxmlformats.org/officeDocument/2006/relationships/hyperlink" Target="https://hindi.oneindia.com/news/international/iran-us-war-explosions-several-parts-tehran-iea-chief-warns-big-updated-hindi-1524993.html" TargetMode="External"/><Relationship Id="rId39" Type="http://schemas.openxmlformats.org/officeDocument/2006/relationships/hyperlink" Target="https://www.businesstoday.in/world/story/global-lng-supply-faces-cliff-as-supply-from-west-asia-may-come-to-an-end-in-just-10-days-report-521769-2026-03-23?utm_source=rssfeed" TargetMode="External"/><Relationship Id="rId40" Type="http://schemas.openxmlformats.org/officeDocument/2006/relationships/hyperlink" Target="https://www.business-standard.com/markets/commodities/lng-crunch-may-stoke-inflation-slow-global-growth-after-qatar-hit-analyst-126032300061_1.html" TargetMode="External"/><Relationship Id="rId41" Type="http://schemas.openxmlformats.org/officeDocument/2006/relationships/hyperlink" Target="https://www.businesstoday.com.my/2026/03/23/global-lng-market-tightens-as-conflict-cuts-key-supply-routes/?utm_source=rss&amp;utm_medium=rss&amp;utm_campaign=global-lng-market-tightens-as-conflict-cuts-key-supply-routes" TargetMode="External"/><Relationship Id="rId42" Type="http://schemas.openxmlformats.org/officeDocument/2006/relationships/hyperlink" Target="https://unn.ua/news/svit-za-10-dniv-mozhe-opynytysia-na-mezhi-hazovoi-kryzy-cherez-viinu-v-irani-zmi" TargetMode="External"/><Relationship Id="rId43" Type="http://schemas.openxmlformats.org/officeDocument/2006/relationships/hyperlink" Target="https://windward.ai/blog/march-22-maritime-intelligence-daily/" TargetMode="External"/><Relationship Id="rId44" Type="http://schemas.openxmlformats.org/officeDocument/2006/relationships/hyperlink" Target="https://ts2.tech/en/natural-gas-price-forecast-week-ahead-henry-hub-near-3-10-as-gulf-threats-clash-with-warm-u-s-weather/" TargetMode="External"/><Relationship Id="rId45" Type="http://schemas.openxmlformats.org/officeDocument/2006/relationships/hyperlink" Target="https://unn.ua/en/news/the-world-could-face-a-gas-crisis-in-10-days-due-to-the-war-in-iran-media" TargetMode="External"/><Relationship Id="rId46" Type="http://schemas.openxmlformats.org/officeDocument/2006/relationships/hyperlink" Target="https://www.naftemporiki.gr/finance/markets/2088985/pagkosmios-synagermos-gia-to-fysiko-aerio-sto-cheilos-toy-gkremoy-i-agora-lng/?utm_source=rss&amp;utm_medium=rss&amp;utm_campaign=pagkosmios-synagermos-gia-to-fysiko-aerio-sto-cheilos-toy-gkremoy-i-agora-lng" TargetMode="External"/><Relationship Id="rId47" Type="http://schemas.openxmlformats.org/officeDocument/2006/relationships/hyperlink" Target="https://tribune.net.ph/2026/03/22/teka-teka-responses" TargetMode="External"/><Relationship Id="rId48" Type="http://schemas.openxmlformats.org/officeDocument/2006/relationships/hyperlink" Target="https://english.aawsat.com/business/5253885-eu-urges-reduced-gas-storage-target" TargetMode="External"/><Relationship Id="rId49" Type="http://schemas.openxmlformats.org/officeDocument/2006/relationships/hyperlink" Target="https://www.indiatvnews.com/news/world/iran-says-strait-of-hormuz-remains-closed-only-for-enemies-after-trump-s-48-hour-ultimatum-2026-03-22-1034676" TargetMode="External"/><Relationship Id="rId50" Type="http://schemas.openxmlformats.org/officeDocument/2006/relationships/hyperlink" Target="https://www.kotaradio.com/2026/03/22/trump-issues-48-hour-ultimatum-to-iran-over-strait-of-hormuz-closure/" TargetMode="External"/><Relationship Id="rId51" Type="http://schemas.openxmlformats.org/officeDocument/2006/relationships/hyperlink" Target="https://meyka.com/blog/march-22-takaichis-us-visit-yields-energy-defense-deals-iran-risk-looms-2203/" TargetMode="External"/><Relationship Id="rId52" Type="http://schemas.openxmlformats.org/officeDocument/2006/relationships/hyperlink" Target="https://www.globalbankingandfinance.com/trump-iran-trade-threats-over-energy-targets-war-escalates/" TargetMode="External"/><Relationship Id="rId53" Type="http://schemas.openxmlformats.org/officeDocument/2006/relationships/hyperlink" Target="https://www.lanacion.com.ar/el-mundo/dia-23-de-la-guerra-entre-estados-unidos-israel-e-iran-todo-lo-que-hay-que-saber-nid22032026/" TargetMode="External"/><Relationship Id="rId54" Type="http://schemas.openxmlformats.org/officeDocument/2006/relationships/hyperlink" Target="https://www.vietnamplus.vn/xung-dot-trung-dong-iran-lam-ro-doi-tuong-duoc-luu-thong-qua-eo-bien-hormuz-post1100360.vnp" TargetMode="External"/><Relationship Id="rId55" Type="http://schemas.openxmlformats.org/officeDocument/2006/relationships/hyperlink" Target="https://www.goodreturns.in/news/is-strait-of-hormuz-open-irans-new-warnings-us-israel-reliance-ongc-iocl-bpcl-hpcl-oil-gas-stocks-1497513.html" TargetMode="External"/><Relationship Id="rId56" Type="http://schemas.openxmlformats.org/officeDocument/2006/relationships/hyperlink" Target="https://www.independent.co.uk/news/world/middle-east/iran-us-war-live-strait-of-hormuz-trump-oil-israel-b2943316.html" TargetMode="External"/><Relationship Id="rId57" Type="http://schemas.openxmlformats.org/officeDocument/2006/relationships/hyperlink" Target="https://www.news18.com/india/russian-carrier-aqua-titan-us-lpg-cargo-pyxis-pioneer-arrive-in-india-amid-hormuz-crisis-ws-l-9990724.html" TargetMode="External"/><Relationship Id="rId58" Type="http://schemas.openxmlformats.org/officeDocument/2006/relationships/hyperlink" Target="https://meduza.io/news/2026/03/22/tramp-dal-iranu-dvoe-sutok-na-polnoe-otkrytie-ormuzskogo-proliva-prigroziv-razbombit-elektrostantsii" TargetMode="External"/><Relationship Id="rId59" Type="http://schemas.openxmlformats.org/officeDocument/2006/relationships/hyperlink" Target="https://www.edaily.co.kr/News/Read?newsId=02407526645385944&amp;mediaCodeNo=257&amp;OutLnkChk=Y" TargetMode="External"/><Relationship Id="rId60" Type="http://schemas.openxmlformats.org/officeDocument/2006/relationships/hyperlink" Target="https://coingape.com/us-iran-tensions-spike-as-trump-sets-48-hour-deadline-on-strait-of-hormuz-blockade/" TargetMode="External"/><Relationship Id="rId61" Type="http://schemas.openxmlformats.org/officeDocument/2006/relationships/hyperlink" Target="https://www.eanlibya.com/%D8%AA%D8%B1%D8%A7%D9%85%D8%A8-%D9%8A%D9%88%D8%AC%D9%87-%D8%AA%D8%AD%D8%B0%D9%8A%D8%B1%D8%A7%D9%8B-%D8%B4%D8%AF%D9%8A%D8%AF%D8%A7%D9%8B-%D9%84%D8%A5%D9%8A%D8%B1%D8%A7%D9%86-%D8%A5%D8%B0%D8%A7-%D9%84/" TargetMode="External"/><Relationship Id="rId62" Type="http://schemas.openxmlformats.org/officeDocument/2006/relationships/hyperlink" Target="https://www.india.com/news/world/berlin-paris-on-target-list-israel-flags-irans-long-range-missile-power-as-war-enters-dangerous-new-phase-8352088/" TargetMode="External"/><Relationship Id="rId63" Type="http://schemas.openxmlformats.org/officeDocument/2006/relationships/hyperlink" Target="https://www.businesstoday.in/latest/economy/story/energy-security-in-focus-pm-modi-to-chair-high-level-meet-as-hormuz-disruption-hits-supplies-521747-2026-03-22" TargetMode="External"/><Relationship Id="rId64" Type="http://schemas.openxmlformats.org/officeDocument/2006/relationships/hyperlink" Target="https://www.westhawaiitoday.com/2026/03/15/nation-world-news/oil-shocks-tentacles-grip-world-economy-this-really-is-the-big-one/" TargetMode="External"/><Relationship Id="rId65" Type="http://schemas.openxmlformats.org/officeDocument/2006/relationships/hyperlink" Target="https://www.ilgiornale.it/news/politica/orb-n-sta-trump-e-spacca-ue-2638554.html" TargetMode="External"/><Relationship Id="rId66" Type="http://schemas.openxmlformats.org/officeDocument/2006/relationships/hyperlink" Target="https://www.ilgiornale.it/news/politica/dispetto-cina-e-unarma-doppio-taglio-nello-scacchiere-2638548.html" TargetMode="External"/><Relationship Id="rId67" Type="http://schemas.openxmlformats.org/officeDocument/2006/relationships/hyperlink" Target="https://cursorinfo.co.il/world-news/tramp-prigrozil-iranu-u-vas-est-48-chasov/" TargetMode="External"/><Relationship Id="rId68" Type="http://schemas.openxmlformats.org/officeDocument/2006/relationships/hyperlink" Target="https://www.bbc.com/news/live/ce35wke27ynt" TargetMode="External"/><Relationship Id="rId69" Type="http://schemas.openxmlformats.org/officeDocument/2006/relationships/hyperlink" Target="https://www.kbc.co.ke/trump-urges-uk-and-other-nations-to-send-warships-to-strait-of-hormuz/" TargetMode="External"/><Relationship Id="rId70" Type="http://schemas.openxmlformats.org/officeDocument/2006/relationships/hyperlink" Target="https://jurnalul.ro/stiri/externe/ultimatum-sua-iran-straamtoarea-hormuz-48-ore-trump-atacuri-1027645.html" TargetMode="External"/><Relationship Id="rId71" Type="http://schemas.openxmlformats.org/officeDocument/2006/relationships/hyperlink" Target="https://www.bostonglobe.com/2026/03/14/nation/trump-urges-world-to-help-open-strait-of-hormuz/" TargetMode="External"/><Relationship Id="rId72" Type="http://schemas.openxmlformats.org/officeDocument/2006/relationships/hyperlink" Target="https://www.darnews.com/world/trump-urges-us-allies-to-send-warships-to-strait-of-hormuz-as-iran-vows-to-retaliate-2b1a5073" TargetMode="External"/><Relationship Id="rId73" Type="http://schemas.openxmlformats.org/officeDocument/2006/relationships/hyperlink" Target="https://www.dostor.org/5469081" TargetMode="External"/><Relationship Id="rId74" Type="http://schemas.openxmlformats.org/officeDocument/2006/relationships/hyperlink" Target="https://witness.co.za/news/2026/03/15/trump-urges-other-nations-warships-to-protect-gulf-oil-route/" TargetMode="External"/><Relationship Id="rId75" Type="http://schemas.openxmlformats.org/officeDocument/2006/relationships/hyperlink" Target="https://al-sharq.com/article/22/03/2026/%D9%85%D8%A4%D8%B3%D8%B3%D8%A9-%D8%A7%D9%84%D8%B9%D8%B7%D9%8A%D8%A9-%D8%A7%D9%84%D8%BA%D8%A7%D8%B2-%D9%81%D9%8A-%D8%A2%D8%B3%D9%8A%D8%A7-%D9%8A%D8%B3%D8%AC%D9%84-%D8%A3%D8%B9%D9%84%D9%89-%D9%85%D8%B3%D8%AA%D9%88%D9%8A%D8%A7%D8%AA%D9%87-%D9%85%D9%86%D8%B0-2022" TargetMode="External"/><Relationship Id="rId76" Type="http://schemas.openxmlformats.org/officeDocument/2006/relationships/hyperlink" Target="https://tekno.sindonews.com/read/1689351/613/seberapa-pentingkah-ladang-gas-south-pars-di-iran-untuk-dunia-1774152206" TargetMode="External"/><Relationship Id="rId77" Type="http://schemas.openxmlformats.org/officeDocument/2006/relationships/hyperlink" Target="https://agpgabon.ga/guerre-au-moyen-orient-des-pays-europeens-en-negociation-avec-liran-pour-retablir-lacces-au-detroit-dormuz/" TargetMode="External"/><Relationship Id="rId78" Type="http://schemas.openxmlformats.org/officeDocument/2006/relationships/hyperlink" Target="https://www.focus.de/politik/ausland/grosse-angst-vor-sabotage-putins-gas-pipeline-nach-ungarn-wird-von-serbiens-armee-geschuetzt_7a219475-982a-42d1-abb4-b2e8e7ee5a81.html" TargetMode="External"/><Relationship Id="rId79" Type="http://schemas.openxmlformats.org/officeDocument/2006/relationships/hyperlink" Target="https://www.myjoyonline.com/trump-calls-for-allies-to-help-secure-strait-of-hormuz-as-iran-vows-to-step-up-retaliation/" TargetMode="External"/><Relationship Id="rId80" Type="http://schemas.openxmlformats.org/officeDocument/2006/relationships/hyperlink" Target="https://www.alarabiya.net/iran/2026/03/22/%D9%84%D9%81%D8%AA%D8%AD-%D9%85%D8%B6%D9%8A%D9%82-%D9%87%D8%B1%D9%85%D8%B2-%D8%A7%D9%85%D9%83%D8%A7%D9%86%D9%8A%D8%A9-%D8%A7%D8%B1%D8%B3%D8%A7%D9%84-%D9%82%D9%88%D8%A7%D8%AA-%D8%A7%D9%85%D9%8A%D8%B1%D9%83%D9%8A%D8%A9-%D8%A7%D9%84%D9%89-%D8%A7%D9%8A%D8%B1%D8%A7%D9%86-%D8%AA%D8%AA%D8%B2%D8%A7%D9%8A%D8%AF" TargetMode="External"/><Relationship Id="rId81" Type="http://schemas.openxmlformats.org/officeDocument/2006/relationships/hyperlink" Target="https://www.24newshd.tv/22-Mar-2026/sri-lanka-raises-fuel-prices-25-percent-war-bites" TargetMode="External"/><Relationship Id="rId82" Type="http://schemas.openxmlformats.org/officeDocument/2006/relationships/hyperlink" Target="https://www.24newshd.tv/22-Mar-2026/iran-army-says-will-target-energy-desalination-infrastructure-us-threats" TargetMode="External"/><Relationship Id="rId83" Type="http://schemas.openxmlformats.org/officeDocument/2006/relationships/hyperlink" Target="https://www.qubesmagazine.com.ng/2026/03/trump-iran-48-hour-ultimatum-strait-of-hormuz-israel-strike.html" TargetMode="External"/><Relationship Id="rId84" Type="http://schemas.openxmlformats.org/officeDocument/2006/relationships/hyperlink" Target="https://www.al-monitor.com/originals/2026/03/iran-says-hormuz-open-all-enemy-linked-ships-amid-us-threat" TargetMode="External"/><Relationship Id="rId85" Type="http://schemas.openxmlformats.org/officeDocument/2006/relationships/hyperlink" Target="https://www.cbsnews.com/video/trump-asks-china-france-help-keep-strait-of-hormuz-open-amid-war-iran/" TargetMode="External"/><Relationship Id="rId86" Type="http://schemas.openxmlformats.org/officeDocument/2006/relationships/hyperlink" Target="https://www.zeit.de/politik/ausland/2026-03/iran-ueberblick-trump-drohung-israel-verletzte" TargetMode="External"/><Relationship Id="rId87" Type="http://schemas.openxmlformats.org/officeDocument/2006/relationships/hyperlink" Target="https://nuclear-news.net/2026/03/22/1-b1-as-the-oil-and-gas-crisis-drives-the-world-economy-towards-another-financial-crash-green-energy-is-the-only-viable-future/" TargetMode="External"/><Relationship Id="rId88" Type="http://schemas.openxmlformats.org/officeDocument/2006/relationships/hyperlink" Target="https://lenta.ru/news/2026/03/22/alaudinov-obvinil-evrosoyuz-v-vedenii-voyny-protiv-rossii/" TargetMode="External"/><Relationship Id="rId89" Type="http://schemas.openxmlformats.org/officeDocument/2006/relationships/hyperlink" Target="https://index.hu/gazdasag/2026/03/22/tozsde-osszefoglalo-forint-makrogazdasag-inflacio-haboru/" TargetMode="External"/><Relationship Id="rId90" Type="http://schemas.openxmlformats.org/officeDocument/2006/relationships/hyperlink" Target="https://www.christianpost.com/voices/iran-is-choking-the-global-economy-will-trumps-allies-step-up.html" TargetMode="External"/><Relationship Id="rId91" Type="http://schemas.openxmlformats.org/officeDocument/2006/relationships/hyperlink" Target="https://mezha.net/eng/bukvy/iranian_military_threatens/" TargetMode="External"/><Relationship Id="rId92" Type="http://schemas.openxmlformats.org/officeDocument/2006/relationships/hyperlink" Target="https://www.aol.com/know-14th-day-us-israel-042708501.html" TargetMode="External"/><Relationship Id="rId93" Type="http://schemas.openxmlformats.org/officeDocument/2006/relationships/hyperlink" Target="https://www.perfil.com/noticias/internacional/comenzo-la-batalla-por-el-control-del-crucial-estrecho-de-ormuz.phtml" TargetMode="External"/><Relationship Id="rId94" Type="http://schemas.openxmlformats.org/officeDocument/2006/relationships/hyperlink" Target="http://www.adaderana.lk/news.php?nid=120063" TargetMode="External"/><Relationship Id="rId95" Type="http://schemas.openxmlformats.org/officeDocument/2006/relationships/hyperlink" Target="https://unn.ua/news/yevrokomisiia-zaklykaie-krainy-yes-ne-zvolikaty-z-napovnenniam-hazoskhovyshch-cherez-viinu-v-irani-ft" TargetMode="External"/><Relationship Id="rId96" Type="http://schemas.openxmlformats.org/officeDocument/2006/relationships/hyperlink" Target="https://nation.lk/online/iran-responds-to-trump-s-warning-over-strait-of-hormuz-305479.html" TargetMode="External"/><Relationship Id="rId97" Type="http://schemas.openxmlformats.org/officeDocument/2006/relationships/hyperlink" Target="https://hubnetwork.in/from-oil-to-geopolitics-why-the-iran-israel-us-conflict-matters-to-india/" TargetMode="External"/><Relationship Id="rId98" Type="http://schemas.openxmlformats.org/officeDocument/2006/relationships/hyperlink" Target="https://ca.investing.com/news/economy-news/trump-issues-48hour-ultimatum-to-iran-as-strait-of-hormuz-blockade-persists-4526591" TargetMode="External"/><Relationship Id="rId99" Type="http://schemas.openxmlformats.org/officeDocument/2006/relationships/hyperlink" Target="https://greekcitytimes.com/2026/03/22/trump-iran-hormuz-ultimatum-2026/" TargetMode="External"/><Relationship Id="rId100" Type="http://schemas.openxmlformats.org/officeDocument/2006/relationships/hyperlink" Target="https://almarsad.co/2026/03/22/%D8%AF%D9%85%D9%8A%D8%AA%D8%B1%D9%8A%D9%8A%D9%81-%D9%8A%D8%AA%D9%88%D9%82%D8%B9-%D8%AA%D8%B3%D8%A7%D8%B1%D8%B9-%D9%88%D8%AA%D9%8A%D8%B1%D8%A9-%D8%A7%D9%84%D8%AA%D8%B6%D8%AE%D9%85-%D8%A7%D9%84%D8%B9/" TargetMode="External"/><Relationship Id="rId101" Type="http://schemas.openxmlformats.org/officeDocument/2006/relationships/hyperlink" Target="https://tass.com/world/2105249" TargetMode="External"/><Relationship Id="rId102" Type="http://schemas.openxmlformats.org/officeDocument/2006/relationships/hyperlink" Target="https://ria.ru/20260322/iran-2082213179.html" TargetMode="External"/><Relationship Id="rId103" Type="http://schemas.openxmlformats.org/officeDocument/2006/relationships/hyperlink" Target="https://economictimes.indiatimes.com/news/international/world-news/will-obliterate-power-plants-trump-issues-48-hr-ultimatum-to-iran-over-hormuz-tehran-responds/videoshow/129727643.cms" TargetMode="External"/><Relationship Id="rId104" Type="http://schemas.openxmlformats.org/officeDocument/2006/relationships/hyperlink" Target="https://www.businesstoday.in/world/story/we-call-on-iran-to-cease-immediately-20-nations-issue-joint-statement-over-hormuz-disruption-521735-2026-03-22" TargetMode="External"/><Relationship Id="rId105" Type="http://schemas.openxmlformats.org/officeDocument/2006/relationships/hyperlink" Target="https://simplywall.st/stocks/us/energy/nyse-vg/venture-global/news/middle-east-lng-shock-puts-venture-globals-growth-story-in-f" TargetMode="External"/><Relationship Id="rId106" Type="http://schemas.openxmlformats.org/officeDocument/2006/relationships/hyperlink" Target="https://www.aachener-zeitung.de/wirtschaft/iran-krieg-eu-laender-sollen-fuellziel-fuer-gasspeicher-senken/143863572.html" TargetMode="External"/><Relationship Id="rId107" Type="http://schemas.openxmlformats.org/officeDocument/2006/relationships/hyperlink" Target="https://www.24newshd.tv/21-Mar-2026/eu-urges-reduced-gas-storage-target-mideast-war-crimps-supply" TargetMode="External"/><Relationship Id="rId108" Type="http://schemas.openxmlformats.org/officeDocument/2006/relationships/hyperlink" Target="https://www.cmjornal.pt/mundo/detalhe/bruxelas-apela-a-reducao-das-metas-de-abastecimento-de-gas-para-o-inverno" TargetMode="External"/><Relationship Id="rId109" Type="http://schemas.openxmlformats.org/officeDocument/2006/relationships/hyperlink" Target="https://kalkinemedia.com/uk/stocks/energy/ftse-100-alert-shell-qatar-facility-faces-year-long-repair" TargetMode="External"/><Relationship Id="rId110" Type="http://schemas.openxmlformats.org/officeDocument/2006/relationships/hyperlink" Target="https://internewscast.com/news/asia/asia-pacific-markets-tumble-amid-heightened-iran-conflict-impacting-global-risk-sentiment/" TargetMode="External"/><Relationship Id="rId111" Type="http://schemas.openxmlformats.org/officeDocument/2006/relationships/hyperlink" Target="https://www.lokmattimes.com/aurangabad/medium-and-small-units-bear-brunt-of-gas-crisis/" TargetMode="External"/><Relationship Id="rId112" Type="http://schemas.openxmlformats.org/officeDocument/2006/relationships/hyperlink" Target="https://thenorthlines.com/how-the-bombing-of-worlds-largest-natural-gas-deposit-is-putting-global-lng-supply-in-chaos/" TargetMode="External"/><Relationship Id="rId113" Type="http://schemas.openxmlformats.org/officeDocument/2006/relationships/hyperlink" Target="https://royaldutchshellplc.com/2026/03/21/shells-crown-jewel-hit-pearl-gtl-damage-exposes-fragility-of-global-energy-system/" TargetMode="External"/><Relationship Id="rId114" Type="http://schemas.openxmlformats.org/officeDocument/2006/relationships/hyperlink" Target="https://www.marineinsight.com/panama-canal-operates-at-full-capacity-as-lng-tankers-reroute-amid-us-iran-war/?utm_source=rss&amp;utm_medium=rss&amp;utm_campaign=panama-canal-operates-at-full-capacity-as-lng-tankers-reroute-amid-us-iran-war" TargetMode="External"/><Relationship Id="rId115" Type="http://schemas.openxmlformats.org/officeDocument/2006/relationships/hyperlink" Target="https://zn.ua/WORLD/zapolnit-khranilishcha-do-80-v-es-prizvali-zablahovremenno-hotovit-zapasy-haza-iz-za-vojny-na-blizhnem-vostoke.html" TargetMode="External"/><Relationship Id="rId116" Type="http://schemas.openxmlformats.org/officeDocument/2006/relationships/hyperlink" Target="https://oilprice.com/Energy/Natural-Gas/Ras-Laffan-Attack-Shatters-Illusion-of-Global-Gas-Abundance.html" TargetMode="External"/><Relationship Id="rId117" Type="http://schemas.openxmlformats.org/officeDocument/2006/relationships/hyperlink" Target="https://www.naftemporiki.gr/finance/world/2088626/ee-gemiste-tora-tis-apothikes-fysikoy-aerioy-proeidopoiisi-tis-komision-stoys-27/?utm_source=rss&amp;utm_medium=rss&amp;utm_campaign=ee-gemiste-tora-tis-apothikes-fysikoy-aerioy-proeidopoiisi-tis-komision-stoys-27" TargetMode="External"/><Relationship Id="rId118" Type="http://schemas.openxmlformats.org/officeDocument/2006/relationships/hyperlink" Target="https://www.azernews.az/analysis/256018.html" TargetMode="External"/><Relationship Id="rId119" Type="http://schemas.openxmlformats.org/officeDocument/2006/relationships/hyperlink" Target="https://www.indexbox.io/blog/gulf-energy-strikes-disrupt-global-lng-supply-raising-prices/" TargetMode="External"/><Relationship Id="rId120" Type="http://schemas.openxmlformats.org/officeDocument/2006/relationships/hyperlink" Target="https://www.unian.ua/world/gergey-guyyash-ataka-na-tureckiy-potik-stane-napadom-na-nato-13322769.html" TargetMode="External"/><Relationship Id="rId121" Type="http://schemas.openxmlformats.org/officeDocument/2006/relationships/hyperlink" Target="https://meziesblog.com/qatarenergy-ceo-warned-authorities-about-risks-of-provoking-iran/" TargetMode="External"/><Relationship Id="rId122" Type="http://schemas.openxmlformats.org/officeDocument/2006/relationships/hyperlink" Target="https://newscats.org/eu-summit-showdown-viktor-orban-faces-off-with-zelenskyy-blocking-ukraine-aid-and-fueling-controversy" TargetMode="External"/><Relationship Id="rId123" Type="http://schemas.openxmlformats.org/officeDocument/2006/relationships/hyperlink" Target="https://aawsat.com/%D8%A7%D9%84%D8%A7%D9%82%D8%AA%D8%B5%D8%A7%D8%AF/5253664-%D8%A7%D9%84%D8%A7%D8%AA%D8%AD%D8%A7%D8%AF-%D8%A7%D9%84%D8%A3%D9%88%D8%B1%D9%88%D8%A8%D9%8A-%D9%8A%D8%AD%D8%AB-%D8%B9%D9%84%D9%89-%D8%AE%D9%81%D8%B6-%D8%A3%D9%87%D8%AF%D8%A7%D9%81-%D8%AA%D8%AE%D8%B2%D9%8A%D9%86-%D8%A7%D9%84%D8%BA%D8%A7%D8%B2" TargetMode="External"/><Relationship Id="rId124" Type="http://schemas.openxmlformats.org/officeDocument/2006/relationships/hyperlink" Target="https://www.indiandefensenews.in/2026/03/iranian-attacks-cripple-qatars-largest.html" TargetMode="External"/><Relationship Id="rId125" Type="http://schemas.openxmlformats.org/officeDocument/2006/relationships/hyperlink" Target="https://www.indiandefensenews.in/2026/03/irans-long-range-missiles-target-us-uk.html" TargetMode="External"/><Relationship Id="rId126" Type="http://schemas.openxmlformats.org/officeDocument/2006/relationships/hyperlink" Target="https://www.indiandefensenews.in/2026/03/pm-modi-engaged-in-high-level.html" TargetMode="External"/><Relationship Id="rId127" Type="http://schemas.openxmlformats.org/officeDocument/2006/relationships/hyperlink" Target="https://hotnews.ro/iranul-face-o-concesie-surpriza-unei-tari-care-a-anuntat-ca-e-dispusa-sa-intervina-sa-deblocheze-stramtoarea-ormuz-2199724" TargetMode="External"/><Relationship Id="rId128" Type="http://schemas.openxmlformats.org/officeDocument/2006/relationships/hyperlink" Target="https://plo.vn/mo-south-pars-trai-tim-khi-dot-iran-bi-tan-cong-tac-dong-ra-sao-post900455.html" TargetMode="External"/><Relationship Id="rId129" Type="http://schemas.openxmlformats.org/officeDocument/2006/relationships/hyperlink" Target="https://hindupost.in/world/how-the-iran-war-could-radical-reset-the-global-order/" TargetMode="External"/><Relationship Id="rId130" Type="http://schemas.openxmlformats.org/officeDocument/2006/relationships/hyperlink" Target="https://www.haberler.com/dunya/iran-cumhurbaskani-pezeskiyan-nukleer-silah-arayisinda-degiliz-19675734-haberi/" TargetMode="External"/><Relationship Id="rId131" Type="http://schemas.openxmlformats.org/officeDocument/2006/relationships/hyperlink" Target="https://www.cmjornal.pt/mais-cm/especiais/conflito-no-medio-oriente/detalhe/bloqueio-do-estreito-de-ormuz-limita-transito-de-navios-a-5-face-aos-periodos-de-paz" TargetMode="External"/><Relationship Id="rId132" Type="http://schemas.openxmlformats.org/officeDocument/2006/relationships/hyperlink" Target="https://www.nsenergybusiness.com/news/qatarenergy-estimates-20bn-annual-loss-after-ras-laffan-attack/" TargetMode="External"/><Relationship Id="rId133" Type="http://schemas.openxmlformats.org/officeDocument/2006/relationships/hyperlink" Target="https://www.aljazeera.com/news/2026/3/21/iran-says-it-will-allow-japanese-ships-to-transit-the-strait-of-hormuz" TargetMode="External"/><Relationship Id="rId134" Type="http://schemas.openxmlformats.org/officeDocument/2006/relationships/hyperlink" Target="https://nemiss.news/trump-admin-weighs-lifting-iran-oil-sanctions-with-marines-on-the-way-national-international-news-fri-20mar2026/" TargetMode="External"/><Relationship Id="rId135" Type="http://schemas.openxmlformats.org/officeDocument/2006/relationships/hyperlink" Target="https://www.omanobserver.om/article/1186477/business/energy/the-strait-of-hormuz-was-supposed-to-be-too-big-to-fail" TargetMode="External"/><Relationship Id="rId136" Type="http://schemas.openxmlformats.org/officeDocument/2006/relationships/hyperlink" Target="https://pragativadi.com/iran-escalates-gulf-conflict-with-3000-missiles-deepens-regional-divide-and-threatens-global-economy/" TargetMode="External"/><Relationship Id="rId137" Type="http://schemas.openxmlformats.org/officeDocument/2006/relationships/hyperlink" Target="https://www.standartnews.com/svyat/zaradi-voynata-aziya-se-obrashta-kam-vaglishtata-627614.html" TargetMode="External"/><Relationship Id="rId138" Type="http://schemas.openxmlformats.org/officeDocument/2006/relationships/hyperlink" Target="https://news.az/news/un-eyes-hormuz-reopening-as-tensions-disrupt-oil-route" TargetMode="External"/><Relationship Id="rId139" Type="http://schemas.openxmlformats.org/officeDocument/2006/relationships/hyperlink" Target="https://streamlinefeed.co.ke/news/washington-initiates-strategic-withdrawal-from-iran-conflict" TargetMode="External"/><Relationship Id="rId140" Type="http://schemas.openxmlformats.org/officeDocument/2006/relationships/hyperlink" Target="https://readthejoe.com/economy/the-iran-conflict-blueprint-for-investors-seeking-safety-in-a-fractured-global-market/" TargetMode="External"/><Relationship Id="rId141" Type="http://schemas.openxmlformats.org/officeDocument/2006/relationships/hyperlink" Target="https://www.thetimesofbengal.com/international/lng-shortage-is-india-heading-for-big-scarcity-after-irans-airstrike-cuts-qatar-lng-output-by-17-delhi-imports-47-of-gas-from-qatar/" TargetMode="External"/><Relationship Id="rId142" Type="http://schemas.openxmlformats.org/officeDocument/2006/relationships/hyperlink" Target="https://haitigazette.com/qatarenergy-ceo-says-warned-us-industry-officials-against-attack-on-energy/" TargetMode="External"/><Relationship Id="rId143" Type="http://schemas.openxmlformats.org/officeDocument/2006/relationships/hyperlink" Target="https://www.bolnews.com/world/israel-strikes-iran-and-hezbollah-in-beirut-as-u-s-troops-deploy-oil-prices-surge-50/" TargetMode="External"/><Relationship Id="rId144" Type="http://schemas.openxmlformats.org/officeDocument/2006/relationships/hyperlink" Target="https://www.arkansasonline.com/news/2026/mar/21/strait-of-hormuz-reopening-focus-of-eu-statement/" TargetMode="External"/><Relationship Id="rId145" Type="http://schemas.openxmlformats.org/officeDocument/2006/relationships/hyperlink" Target="https://www.armstrongeconomics.com/uncategorized/the-global-energy-crisis-the-market-impact/" TargetMode="External"/><Relationship Id="rId146" Type="http://schemas.openxmlformats.org/officeDocument/2006/relationships/hyperlink" Target="https://www.focus.de/politik/ausland/angst-vor-sabotage-putins-gas-pipeline-nach-ungarn-wird-von-serbiens-armee-geschuetzt_7a219475-982a-42d1-abb4-b2e8e7ee5a81.html" TargetMode="External"/><Relationship Id="rId147" Type="http://schemas.openxmlformats.org/officeDocument/2006/relationships/hyperlink" Target="https://www.niftytrader.in/markets/india-calls-for-safe-passage-in-strait-of-hormuz/" TargetMode="External"/><Relationship Id="rId148" Type="http://schemas.openxmlformats.org/officeDocument/2006/relationships/hyperlink" Target="https://thenigerialawyer.com/saudi-arabia-threatens-military-action-against-iran-as-trump-considers-seizing-kharg-island-to-break-hormuz-blockade-oil-prices-surge-past-109/" TargetMode="External"/><Relationship Id="rId149" Type="http://schemas.openxmlformats.org/officeDocument/2006/relationships/hyperlink" Target="https://lenta.ru/news/2026/03/21/dmitriev-nazval-vinovatyh/" TargetMode="External"/><Relationship Id="rId150" Type="http://schemas.openxmlformats.org/officeDocument/2006/relationships/hyperlink" Target="https://www.bta.bg/bg/news/world/1088864-oshte-darzhavi-se-prisaediniha-kam-savmestnata-deklaratsiya-na-evropeyski-i-drug" TargetMode="External"/><Relationship Id="rId151" Type="http://schemas.openxmlformats.org/officeDocument/2006/relationships/hyperlink" Target="https://sana.sy/international/2431484/" TargetMode="External"/><Relationship Id="rId152" Type="http://schemas.openxmlformats.org/officeDocument/2006/relationships/hyperlink" Target="https://easternherald.com/2026/03/21/israel-attacks-iran-airstrikes-assassinations-oil-war/" TargetMode="External"/><Relationship Id="rId153" Type="http://schemas.openxmlformats.org/officeDocument/2006/relationships/hyperlink" Target="https://www.berlingske.dk/internationalt/iran-melder-sig-klar-til-at-lade-japanske-skibe-passere-hormuzstraedet?referrer=RSS" TargetMode="External"/><Relationship Id="rId154" Type="http://schemas.openxmlformats.org/officeDocument/2006/relationships/hyperlink" Target="https://economictimes.indiatimes.com/news/international/world-news/iran-says-ready-to-help-japan-ships-through-hormuz-strait-report/articleshow/129712241.cms" TargetMode="External"/><Relationship Id="rId155" Type="http://schemas.openxmlformats.org/officeDocument/2006/relationships/hyperlink" Target="https://peakoil.com/publicpolicy/global-markets-reel-as-iran-effectively-closes-the-strait-of-hormuz-a-new-era-of-energy-insecurity" TargetMode="External"/><Relationship Id="rId156" Type="http://schemas.openxmlformats.org/officeDocument/2006/relationships/hyperlink" Target="https://www.washingtontimes.com/news/2026/mar/20/dont-use-strait-trump-says-countries-must-open-strait-hormuz-use/" TargetMode="External"/><Relationship Id="rId157" Type="http://schemas.openxmlformats.org/officeDocument/2006/relationships/hyperlink" Target="https://timesofindia.indiatimes.com/world/middle-east/us-to-deploy-thousands-of-more-troops-to-west-asia-say-officials/articleshow/129711514.cms" TargetMode="External"/><Relationship Id="rId158" Type="http://schemas.openxmlformats.org/officeDocument/2006/relationships/hyperlink" Target="https://timesofindia.indiatimes.com/world/us/us-can-take-out-irans-kharg-island-at-any-time-warns-white-house/articleshow/129711365.cms" TargetMode="External"/><Relationship Id="rId159" Type="http://schemas.openxmlformats.org/officeDocument/2006/relationships/hyperlink" Target="https://wegotthiscovered.com/politics/americans-want-answers-on-the-iran-war-benjamin-netanyahu-just-offered-a-clue-he-wants-oil-and-gas-flowing-through-israel/" TargetMode="External"/><Relationship Id="rId160" Type="http://schemas.openxmlformats.org/officeDocument/2006/relationships/hyperlink" Target="https://anytvnews.com/india/hormuz-strait-update-iran-created-a-new-sea-route-indian-ships-got-permission-to-pass/" TargetMode="External"/><Relationship Id="rId161" Type="http://schemas.openxmlformats.org/officeDocument/2006/relationships/hyperlink" Target="https://www.diyinvestor.net/renewed-uncertainty-across-global-energy-and-financial-markets/" TargetMode="External"/><Relationship Id="rId162" Type="http://schemas.openxmlformats.org/officeDocument/2006/relationships/hyperlink" Target="https://easternherald.com/2026/03/21/italy-gas-crisis-qatar-lng-halt-europe-energy/" TargetMode="External"/><Relationship Id="rId163" Type="http://schemas.openxmlformats.org/officeDocument/2006/relationships/hyperlink" Target="https://peakoil.com/production/what-to-know-about-south-pars-the-worlds-largest-natural-gas-field-after-israeli-strike" TargetMode="External"/><Relationship Id="rId164" Type="http://schemas.openxmlformats.org/officeDocument/2006/relationships/hyperlink" Target="https://www.livemint.com/news/world/nato-exit-from-iraq-alliance-pulls-out-hundreds-of-personnel-as-us-conflict-with-iran-rages-on-11774027046766.html" TargetMode="External"/><Relationship Id="rId165" Type="http://schemas.openxmlformats.org/officeDocument/2006/relationships/hyperlink" Target="https://www.mtemwapoetry.blog/2026/03/trump-criticizes-nato-allies-as.html" TargetMode="External"/><Relationship Id="rId166" Type="http://schemas.openxmlformats.org/officeDocument/2006/relationships/hyperlink" Target="https://www.aletihad.ae/opinion/4652955/%D8%A5%D9%8A%D8%B1%D8%A7%D9%86---%D9%88%D8%AF%D8%B1%D9%88%D8%B3-%D8%AD%D8%B1%D8%A8-%D8%A7%D9%84%D8%B3%D9%88%D9%8A%D8%B3" TargetMode="External"/><Relationship Id="rId167" Type="http://schemas.openxmlformats.org/officeDocument/2006/relationships/hyperlink" Target="https://www.newstatesman.com/international-politics/geopolitics/2026/03/the-world-energy-shock-is-coming" TargetMode="External"/><Relationship Id="rId168" Type="http://schemas.openxmlformats.org/officeDocument/2006/relationships/hyperlink" Target="https://ria.ru/20260321/ukraina-2082101727.html" TargetMode="External"/><Relationship Id="rId169" Type="http://schemas.openxmlformats.org/officeDocument/2006/relationships/hyperlink" Target="https://www.omanobserver.om/article/1186467/world/region/attack-causes-fire-at-kuwait-oil-refinery" TargetMode="External"/><Relationship Id="rId170" Type="http://schemas.openxmlformats.org/officeDocument/2006/relationships/hyperlink" Target="https://www.novinite.com/view_news.php?id=237603" TargetMode="External"/><Relationship Id="rId171" Type="http://schemas.openxmlformats.org/officeDocument/2006/relationships/hyperlink" Target="https://www.nation.com.pk/15-Mar-2026/trump-vows-open-strait-hormuz-iran-threatens-ports" TargetMode="External"/><Relationship Id="rId172" Type="http://schemas.openxmlformats.org/officeDocument/2006/relationships/hyperlink" Target="https://themoderatevoice.com/targeting-of-energy-facilities-turned-iran-war-into-worst%E2%80%91case-scenario-for-gulf-states/" TargetMode="External"/><Relationship Id="rId173" Type="http://schemas.openxmlformats.org/officeDocument/2006/relationships/hyperlink" Target="https://www.zerohedge.com/energy/qatar-dethroned-lng-king-us-seizes-throne-reshaping-future-gas" TargetMode="External"/><Relationship Id="rId174" Type="http://schemas.openxmlformats.org/officeDocument/2006/relationships/hyperlink" Target="https://www.trouw.nl/duurzaamheid-economie/ook-shell-wordt-hard-geraakt-door-de-oorlog-in-het-midden-oosten-al-boert-het-goed-op-de-beurs~b3193259/" TargetMode="External"/><Relationship Id="rId175" Type="http://schemas.openxmlformats.org/officeDocument/2006/relationships/hyperlink" Target="https://republicofmining.com/2026/03/20/war-in-iran-is-reshaping-the-global-gas-market-for-years-to-come-by-ruth-liao-stephen-stapczynski-and-priscila-azevedo-rocha-financial-post-bloomberg-march-20-2026/" TargetMode="External"/><Relationship Id="rId176" Type="http://schemas.openxmlformats.org/officeDocument/2006/relationships/hyperlink" Target="https://thehayride.com/2026/03/the-damage-from-bidens-disastrous-lng-export-construction-ban-has-only-begun/" TargetMode="External"/><Relationship Id="rId177" Type="http://schemas.openxmlformats.org/officeDocument/2006/relationships/hyperlink" Target="https://bankwatch.ca/2026/03/20/morning-briefing-friday-20-march-2026-%C2%B7-est-%C2%B7-1320-words%E2%B8%BB/" TargetMode="External"/><Relationship Id="rId178" Type="http://schemas.openxmlformats.org/officeDocument/2006/relationships/hyperlink" Target="https://www.jdsupra.com/legalnews/war-with-iran-poses-far-reaching-2728244/" TargetMode="External"/><Relationship Id="rId179" Type="http://schemas.openxmlformats.org/officeDocument/2006/relationships/hyperlink" Target="https://www.mees.com/2026/3/20/opec/global-lng-market-expectations-swing-from-glut-to-shortage/2943e480-2467-11f1-a36c-53bb4cf45e77" TargetMode="External"/><Relationship Id="rId180" Type="http://schemas.openxmlformats.org/officeDocument/2006/relationships/hyperlink" Target="https://tass.com/politics/2104857" TargetMode="External"/><Relationship Id="rId181" Type="http://schemas.openxmlformats.org/officeDocument/2006/relationships/hyperlink" Target="https://oilprice.com/Latest-Energy-News/World-News/European-Gas-Price-Set-for-20-Weekly-Jump-on-Qatars-LNG-Outage.html" TargetMode="External"/><Relationship Id="rId182" Type="http://schemas.openxmlformats.org/officeDocument/2006/relationships/hyperlink" Target="https://tass.com/politics/2104865" TargetMode="External"/><Relationship Id="rId183" Type="http://schemas.openxmlformats.org/officeDocument/2006/relationships/hyperlink" Target="https://marcellusdrilling.com/2026/03/mdns-energy-stories-of-interest-fri-mar-20-2026/" TargetMode="External"/><Relationship Id="rId184" Type="http://schemas.openxmlformats.org/officeDocument/2006/relationships/hyperlink" Target="https://www.thearabianstories.com/2026/03/20/asian-lng-benchmark-nears-3-year-high-after-iran-attack-hits-qatar-export-capacity/" TargetMode="External"/><Relationship Id="rId185" Type="http://schemas.openxmlformats.org/officeDocument/2006/relationships/hyperlink" Target="https://oilgasleads.com/qatar-lng-disruption-sends-shockwaves-through-global-energy-markets/?utm_source=rss&amp;utm_medium=rss&amp;utm_campaign=qatar-lng-disruption-sends-shockwaves-through-global-energy-markets" TargetMode="External"/><Relationship Id="rId186" Type="http://schemas.openxmlformats.org/officeDocument/2006/relationships/hyperlink" Target="https://www.lngindustry.com/liquefaction/20032026/qatarenergy-provides-production-update/" TargetMode="External"/><Relationship Id="rId187" Type="http://schemas.openxmlformats.org/officeDocument/2006/relationships/hyperlink" Target="https://boereport.com/2026/03/20/qatars-energy-boss-says-he-had-warned-of-dangers-of-provoking-iran/" TargetMode="External"/><Relationship Id="rId188" Type="http://schemas.openxmlformats.org/officeDocument/2006/relationships/hyperlink" Target="https://www.marineinsight.com/iranian-attack-on-qatar-gas-facilities-cuts-lng-output-by-17-repairs-may-take-up-to-5-years/?utm_source=rss&amp;utm_medium=rss&amp;utm_campaign=iranian-attack-on-qatar-gas-facilities-cuts-lng-output-by-17-repairs-may-take-up-to-5-years" TargetMode="External"/><Relationship Id="rId189" Type="http://schemas.openxmlformats.org/officeDocument/2006/relationships/hyperlink" Target="https://www.business-standard.com/world-news/india-faces-qatar-lng-supply-risk-after-iran-strikes-hit-capacity-126032000966_1.html" TargetMode="External"/><Relationship Id="rId190" Type="http://schemas.openxmlformats.org/officeDocument/2006/relationships/hyperlink" Target="https://tass.com/economy/2104579" TargetMode="External"/><Relationship Id="rId191" Type="http://schemas.openxmlformats.org/officeDocument/2006/relationships/hyperlink" Target="https://ria.ru/20260320/mid-2081926591.html" TargetMode="External"/><Relationship Id="rId192" Type="http://schemas.openxmlformats.org/officeDocument/2006/relationships/hyperlink" Target="https://kalkinemedia.com/uk/stocks/energy/is-ftse-100-energy-facing-strain-1" TargetMode="External"/><Relationship Id="rId193" Type="http://schemas.openxmlformats.org/officeDocument/2006/relationships/hyperlink" Target="https://tass.com/politics/2104775" TargetMode="External"/><Relationship Id="rId194" Type="http://schemas.openxmlformats.org/officeDocument/2006/relationships/hyperlink" Target="https://ultimasnoticias.com.ve/mundo/rusia-actividad-terrorista-de-kiev-podria-danar-la-seguridad-energetica/" TargetMode="External"/><Relationship Id="rId195" Type="http://schemas.openxmlformats.org/officeDocument/2006/relationships/hyperlink" Target="https://hvg.hu/gazdasag/20260320_europa-gazarak-szeneromu-ujrainditas" TargetMode="External"/><Relationship Id="rId196" Type="http://schemas.openxmlformats.org/officeDocument/2006/relationships/hyperlink" Targe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 TargetMode="External"/><Relationship Id="rId197" Type="http://schemas.openxmlformats.org/officeDocument/2006/relationships/hyperlink" Target="https://nairametrics.com/2026/03/20/iran-attack-wipes-20bn-cripples-qatar-lng-for-five-years-report/" TargetMode="External"/><Relationship Id="rId198" Type="http://schemas.openxmlformats.org/officeDocument/2006/relationships/hyperlink" Target="https://indianexpress.com/article/world/us-israel-iran-war-day-21-energy-strikes-gulf-trump-netanyahu-10591748/" TargetMode="External"/><Relationship Id="rId199" Type="http://schemas.openxmlformats.org/officeDocument/2006/relationships/hyperlink" Target="https://www.nationalheraldindia.com/business/ras-laffan-hit-raises-risks-for-indias-gas-supply-and-economy" TargetMode="External"/><Relationship Id="rId200" Type="http://schemas.openxmlformats.org/officeDocument/2006/relationships/hyperlink" Target="https://windward.ai/blog/iran-war-global-trade-and-energy-disruptions/" TargetMode="External"/><Relationship Id="rId201" Type="http://schemas.openxmlformats.org/officeDocument/2006/relationships/hyperlink" Target="https://www.middleeasteye.net/live-blog/live-blog-update/report-qatar-lng-attack-reshapes-global-gas-market" TargetMode="External"/><Relationship Id="rId202" Type="http://schemas.openxmlformats.org/officeDocument/2006/relationships/hyperlink" Target="https://www.trend.az/business/energy/4167297.html" TargetMode="External"/><Relationship Id="rId203" Type="http://schemas.openxmlformats.org/officeDocument/2006/relationships/hyperlink" Target="https://www.etoday.co.kr/news/view/2567517" TargetMode="External"/><Relationship Id="rId204" Type="http://schemas.openxmlformats.org/officeDocument/2006/relationships/hyperlink" Target="https://cursorinfo.co.il/world-news/udar-po-serdtsu-irana-ataka-na-hark-menyaet-globalnuyu-energetiku/" TargetMode="External"/><Relationship Id="rId205" Type="http://schemas.openxmlformats.org/officeDocument/2006/relationships/hyperlink" Target="https://meduza.io/news/2026/03/20/v-evrokomissii-zayavili-chto-ne-planiruyut-peresmatrivat-sroki-otkaza-ot-rossiyskogo-gaza" TargetMode="External"/><Relationship Id="rId206" Type="http://schemas.openxmlformats.org/officeDocument/2006/relationships/hyperlink" Target="https://www.dhnet.be/conso/prixenergie/2026/03/20/crise-au-moyen-orient-les-carburants-a-3-du-litre-a-la-pompe-cest-a-craindre-previent-damien-ernst-UGLH6DLFGRC7HPXYZOFHOFQVIE/" TargetMode="External"/><Relationship Id="rId207" Type="http://schemas.openxmlformats.org/officeDocument/2006/relationships/hyperlink" Target="https://thearabianpost.com/uae-condemns-intercepted-strikes-on-energy-sites/" TargetMode="External"/><Relationship Id="rId208" Type="http://schemas.openxmlformats.org/officeDocument/2006/relationships/hyperlink" Target="https://www.india.com/news/world/iran-building-new-corridor-to-safely-evacuate-22-indian-ships-from-the-strait-of-hormuz-big-win-for-modi-government-8349626/" TargetMode="External"/><Relationship Id="rId209" Type="http://schemas.openxmlformats.org/officeDocument/2006/relationships/hyperlink" Target="https://alienogentile.substack.com/p/la-settimana-dellalieno-132" TargetMode="External"/><Relationship Id="rId210" Type="http://schemas.openxmlformats.org/officeDocument/2006/relationships/hyperlink" Target="https://scroll.in/latest/1091504/top-updates-israel-says-haifa-refinery-struck-iran-warns-of-zero-restraint-if-energy-sites-hit?utm_source=rss&amp;utm_medium=public" TargetMode="External"/><Relationship Id="rId211" Type="http://schemas.openxmlformats.org/officeDocument/2006/relationships/hyperlink" Target="https://www.turkiyetoday.com/business/iran-war-triggers-greatest-energy-security-crisis-in-history-iea-chief-warns-3216611" TargetMode="External"/><Relationship Id="rId212" Type="http://schemas.openxmlformats.org/officeDocument/2006/relationships/hyperlink" Target="https://unn.ua/en/news/war-with-iran-became-the-biggest-threat-to-energy-in-history-iea" TargetMode="External"/><Relationship Id="rId213" Type="http://schemas.openxmlformats.org/officeDocument/2006/relationships/hyperlink" Target="https://cursorinfo.co.il/world-news/iran-teryaet-klyuchevoe-preimushhestvo-v-vojne-otsenka/" TargetMode="External"/><Relationship Id="rId214" Type="http://schemas.openxmlformats.org/officeDocument/2006/relationships/hyperlink" Target="https://newtalk.tw/news/view/2026-03-20/1025296" TargetMode="External"/><Relationship Id="rId215" Type="http://schemas.openxmlformats.org/officeDocument/2006/relationships/hyperlink" Target="https://www.etoday.co.kr/news/view/2567516" TargetMode="External"/><Relationship Id="rId216" Type="http://schemas.openxmlformats.org/officeDocument/2006/relationships/hyperlink" Target="https://www.cronica.com.ar/mundo/alerta-global-el-petroleo-supera-los-usd-110-y-el-gas-natural-subio-cerca-del-25-en-la-jornada/" TargetMode="External"/><Relationship Id="rId217" Type="http://schemas.openxmlformats.org/officeDocument/2006/relationships/hyperlink" Target="https://news.abplive.com/news/world/don-t-strike-iran-gas-fields-trump-says-he-warned-netanyahu-after-south-pars-attack-intensifies-war-1832072" TargetMode="External"/><Relationship Id="rId218" Type="http://schemas.openxmlformats.org/officeDocument/2006/relationships/hyperlink" Target="https://www.business-standard.com/world-news/iran-strike-to-cost-qatarenergy-20-bn-a-year-disrupt-global-lng-supply-126032000114_1.html" TargetMode="External"/><Relationship Id="rId219" Type="http://schemas.openxmlformats.org/officeDocument/2006/relationships/hyperlink" Target="https://news.abplive.com/news/world/iran-israel-conflict-us-weighs-u-turn-iran-oil-sanctions-free-stranded-tankers-to-boost-supply-1832074" TargetMode="External"/><Relationship Id="rId220" Type="http://schemas.openxmlformats.org/officeDocument/2006/relationships/hyperlink" Target="https://www.qubesmagazine.com.ng/2026/03/trump-orders-israel-not-to-attack-iran-gas-fields.html" TargetMode="External"/><Relationship Id="rId221" Type="http://schemas.openxmlformats.org/officeDocument/2006/relationships/hyperlink" Target="https://www.business-standard.com/markets/news/petronet-lng-share-price-nomura-cuts-target-as-qatar-crisis-hits-volumes-126032000143_1.html" TargetMode="External"/><Relationship Id="rId222" Type="http://schemas.openxmlformats.org/officeDocument/2006/relationships/hyperlink" Target="https://www.prnewswire.com/news-releases/sp-global-era-of-linear-energy-transition-has-ended-as-ai-demand-and-geopolitics-reshape-markets-302720007.html" TargetMode="External"/><Relationship Id="rId223" Type="http://schemas.openxmlformats.org/officeDocument/2006/relationships/hyperlink" Target="https://organiser.org/2026/03/20/344859/world/is-the-ummah-fracturing-saudi-says-trust-completely-shattered-as-iran-expands-gulf-strikes/" TargetMode="External"/><Relationship Id="rId224" Type="http://schemas.openxmlformats.org/officeDocument/2006/relationships/hyperlink" Target="https://www.deccanchronicle.com/world/qatar-lng-output-capacity-reduced-by-17-for-5-years-india-faces-risk-1945084" TargetMode="External"/><Relationship Id="rId225" Type="http://schemas.openxmlformats.org/officeDocument/2006/relationships/hyperlink" Target="https://peopledaily.digital/news/tehran-threatens-middle-easts-busiest-port-as-iran-war-enters-its-third-week" TargetMode="External"/><Relationship Id="rId226" Type="http://schemas.openxmlformats.org/officeDocument/2006/relationships/hyperlink" Target="https://www.independent.co.uk/news/world/middle-east/trump-us-iran-israel-war-uk-strait-hormuz-starmer-b2938569.html" TargetMode="External"/><Relationship Id="rId227" Type="http://schemas.openxmlformats.org/officeDocument/2006/relationships/hyperlink" Target="https://www.thenationalherald.com/iran-hits-kuwaiti-oil-refinery-and-explosions-boom-over-tehran-from-israeli-attack/" TargetMode="External"/><Relationship Id="rId228" Type="http://schemas.openxmlformats.org/officeDocument/2006/relationships/hyperlink" Target="https://www.business-standard.com/world-news/strikes-on-qatar-s-ras-laffan-lng-plant-to-reshape-the-future-of-gas-126032000120_1.html" TargetMode="External"/><Relationship Id="rId229" Type="http://schemas.openxmlformats.org/officeDocument/2006/relationships/hyperlink" Target="https://www.abc.net.au/news/2026-03-20/gas-giants-go-to-ground-amid-middle-east-war/106477862" TargetMode="External"/><Relationship Id="rId230" Type="http://schemas.openxmlformats.org/officeDocument/2006/relationships/hyperlink" Target="https://lenta.ru/news/2026/03/20/v-evrokomissii-vyskazalis-ob-importe-spg-iz-rossii/" TargetMode="External"/><Relationship Id="rId231" Type="http://schemas.openxmlformats.org/officeDocument/2006/relationships/hyperlink" Target="https://www.chosun.com/english/market-money-en/2026/03/21/QP3KY6HHENCWPNQS6EOK3FLRDI/" TargetMode="External"/><Relationship Id="rId232" Type="http://schemas.openxmlformats.org/officeDocument/2006/relationships/hyperlink" Target="https://www.deccanchronicle.com/world/netanyahu-says-iran-decimated-tehran-targets-gulf-petro-facilities-1945073" TargetMode="External"/><Relationship Id="rId233" Type="http://schemas.openxmlformats.org/officeDocument/2006/relationships/hyperlink" Target="https://www.indiatvnews.com/news/world/israel-decides-to-halt-further-strikes-on-iran-s-key-natural-gas-field-after-trump-s-request-benjamin-netanyahu-statement-2026-03-20-1034419" TargetMode="External"/><Relationship Id="rId234" Type="http://schemas.openxmlformats.org/officeDocument/2006/relationships/hyperlink" Target="https://www.sbs.com.au/news/article/iran-minister-says-australia-on-the-wrong-side-criticises-sham-photo-with-footballers/548saqpda" TargetMode="External"/><Relationship Id="rId235" Type="http://schemas.openxmlformats.org/officeDocument/2006/relationships/hyperlink" Target="https://timesofindia.indiatimes.com/world/middle-east/us-israel-iran-war-news-live-udates-latest-news-middle-east-crisis-conflict-drone-ballistic-missile-attack-gulf-countries-dubai-qatar-news-donald-trump-netanyahu-strait-of-hormuz-lpg-tanker/liveblog/129690507.cms" TargetMode="External"/><Relationship Id="rId236" Type="http://schemas.openxmlformats.org/officeDocument/2006/relationships/hyperlink" Target="https://www.finedayradio.com/news/tv-delmarva-channel-33/french-navy-seizes-oil-tanker-suspected-of-being-part-of-russian-shadow-fleet/" TargetMode="External"/><Relationship Id="rId237" Type="http://schemas.openxmlformats.org/officeDocument/2006/relationships/hyperlink" Target="https://agadir24.info/%D8%A7%D8%B3%D8%AA%D9%87%D8%AF%D8%A7%D9%81-%D8%A7%D9%84%D8%A8%D9%86%D9%8A%D8%A9-%D8%A7%D9%84%D8%B7%D8%A7%D9%82%D9%8A%D8%A9-%D9%81%D9%8A-%D8%A7%D9%84%D8%AE%D9%84%D9%8A%D8%AC-%D9%8A%D9%86%D8%B0%D8%B1.html" TargetMode="External"/><Relationship Id="rId238" Type="http://schemas.openxmlformats.org/officeDocument/2006/relationships/hyperlink" Target="https://easternherald.com/2026/03/19/russia-ukraine-war-kyiv-attacks-russia-eu-divisions/" TargetMode="External"/><Relationship Id="rId239" Type="http://schemas.openxmlformats.org/officeDocument/2006/relationships/hyperlink" Target="https://thearabianpost.com/hormuz-blockade-fears-deepen-among-western-navies/" TargetMode="External"/><Relationship Id="rId240" Type="http://schemas.openxmlformats.org/officeDocument/2006/relationships/hyperlink" Target="https://www.aol.com/articles/shipping-firm-paid-iran-2-151925694.html" TargetMode="External"/><Relationship Id="rId241" Type="http://schemas.openxmlformats.org/officeDocument/2006/relationships/hyperlink" Target="https://www.stern.de/politik/ausland/eu-gipfel--orban-blockiert--eu-sucht-nun-loesung-ohne-ihn-37238514.html" TargetMode="External"/><Relationship Id="rId242" Type="http://schemas.openxmlformats.org/officeDocument/2006/relationships/hyperlink" Target="https://www.irishtimes.com/business/markets/2026/03/20/stocks-turn-choppy-as-traders-parse-us-and-israels-iran-war-signals/" TargetMode="External"/><Relationship Id="rId243" Type="http://schemas.openxmlformats.org/officeDocument/2006/relationships/hyperlink" Target="https://www.unz.com/pescobar/iran-moves-to-total-war-against-the-death-cult/" TargetMode="External"/><Relationship Id="rId244" Type="http://schemas.openxmlformats.org/officeDocument/2006/relationships/hyperlink" Target="https://www.radiofree.org/2026/03/19/iran-is-playing-the-long-game-prof-vali-nasr-on-what-to-expect-from-protracted-war-in-middle-east/" TargetMode="External"/><Relationship Id="rId245" Type="http://schemas.openxmlformats.org/officeDocument/2006/relationships/hyperlink" Target="https://112.ua/en/ssa-gotuut-novi-sankcii-proti-rosii-hto-potrapit-pid-udar-cerez-kupivlu-energonosiiv-148377" TargetMode="External"/><Relationship Id="rId246" Type="http://schemas.openxmlformats.org/officeDocument/2006/relationships/hyperlink" Target="https://punchng.com/send-warships-to-secure-strait-of-hormuz-trump-urges-allies/?utm_source=rss.punchng.com&amp;utm_medium=web" TargetMode="External"/><Relationship Id="rId247" Type="http://schemas.openxmlformats.org/officeDocument/2006/relationships/hyperlink" Target="https://www.elfinanciero.com.mx/mundo/2026/03/14/trump-asegura-que-paises-enviaran-buques-de-guerra-al-estrecho-de-ormuz-para-permitir-circulacion/" TargetMode="External"/><Relationship Id="rId248" Type="http://schemas.openxmlformats.org/officeDocument/2006/relationships/hyperlink" Target="https://www.aljazeera.com/video/newsfeed/2026/3/14/iran-says-strait-of-hormuz-will-not-be-reopened-to-us-ships?traffic_source=rss" TargetMode="External"/><Relationship Id="rId249" Type="http://schemas.openxmlformats.org/officeDocument/2006/relationships/hyperlink" Target="https://www.cbsnews.com/news/kharg-island-iran-war-what-to-know/" TargetMode="External"/><Relationship Id="rId250" Type="http://schemas.openxmlformats.org/officeDocument/2006/relationships/hyperlink" Target="https://www.straitstimes.com/world/middle-east/kuwait-refinery-hit-as-iran-says-missile-production-no-concern" TargetMode="External"/><Relationship Id="rId251" Type="http://schemas.openxmlformats.org/officeDocument/2006/relationships/hyperlink" Target="https://www.aljazeera.com/news/2026/3/20/kuwait-oil-refinery-hit-again-as-iran-targets-gulf-energy-infrastructure" TargetMode="External"/><Relationship Id="rId252" Type="http://schemas.openxmlformats.org/officeDocument/2006/relationships/hyperlink" Target="https://www.dailymail.co.uk/debate/article-15645811/Trump-Iran-war-timeline-MARK-HALPERIN.html?ns_mchannel=rss&amp;ns_campaign=1490&amp;ito=1490" TargetMode="External"/><Relationship Id="rId253" Type="http://schemas.openxmlformats.org/officeDocument/2006/relationships/hyperlink" Target="https://www.reviewjournal.com/news/politics-and-government/iran-war-enters-its-third-week-as-2500-more-us-marines-are-being-sent-to-the-region-3724988/" TargetMode="External"/><Relationship Id="rId254" Type="http://schemas.openxmlformats.org/officeDocument/2006/relationships/hyperlink" Target="https://www.dailystar.co.uk/news/latest-news/breaking-trump-says-uk-countries-36867513" TargetMode="External"/><Relationship Id="rId255" Type="http://schemas.openxmlformats.org/officeDocument/2006/relationships/hyperlink" Target="https://www.df.cl/internacional/ft/escenario-apocaliptico-para-los-mercados-de-gas-tras-el-ataque-con" TargetMode="External"/><Relationship Id="rId256" Type="http://schemas.openxmlformats.org/officeDocument/2006/relationships/hyperlink" Target="https://www.middleeasteye.net/news/ras-laffan-how-attack-qatar-gas-hub-will-have-huge-global-impact" TargetMode="External"/><Relationship Id="rId257" Type="http://schemas.openxmlformats.org/officeDocument/2006/relationships/hyperlink" Target="https://news.robotfx.org/2026/03/us-natgas-prices-rises-on-ras-laffan.html" TargetMode="External"/><Relationship Id="rId258" Type="http://schemas.openxmlformats.org/officeDocument/2006/relationships/hyperlink" Target="https://www.stl.news/global-markets-plummet-and-fuel-costs-surge-as-iran-strikes-gulf-refineries-across-several-nations/" TargetMode="External"/><Relationship Id="rId259" Type="http://schemas.openxmlformats.org/officeDocument/2006/relationships/hyperlink" Target="https://www.moneymag.com.au/current-geopolitical-events-investing" TargetMode="External"/><Relationship Id="rId260" Type="http://schemas.openxmlformats.org/officeDocument/2006/relationships/hyperlink" Target="https://en.yna.co.kr/view/AEN20260320001600315" TargetMode="External"/><Relationship Id="rId261" Type="http://schemas.openxmlformats.org/officeDocument/2006/relationships/hyperlink" Target="https://www.atlanticcouncil.org/content-series/fastthinking/why-the-iran-war-energy-shock-is-different/" TargetMode="External"/><Relationship Id="rId262" Type="http://schemas.openxmlformats.org/officeDocument/2006/relationships/hyperlink" Target="https://energynow.com/2026/03/war-in-iran-is-reshaping-the-global-gas-market-for-years-to-come/" TargetMode="External"/><Relationship Id="rId263" Type="http://schemas.openxmlformats.org/officeDocument/2006/relationships/hyperlink" Target="https://www.descifrado.com/2026/03/19/south-pars-por-que-el-futuro-energetico-del-mundo-depende-de-un-yacimiento-de-gas-en-oriente-medio/" TargetMode="External"/><Relationship Id="rId264" Type="http://schemas.openxmlformats.org/officeDocument/2006/relationships/hyperlink" Target="https://www.novinite.com/view_news.php?id=237587" TargetMode="External"/><Relationship Id="rId265" Type="http://schemas.openxmlformats.org/officeDocument/2006/relationships/hyperlink" Target="https://www.thehindu.com/news/international/eu-asks-for-reopening-of-the-strait-of-hormuz-and-no-more-strikes-on-energy-water-sites/article70764061.ece/amp/" TargetMode="External"/><Relationship Id="rId266" Type="http://schemas.openxmlformats.org/officeDocument/2006/relationships/hyperlink" Target="https://energy.economictimes.indiatimes.com/news/oil-and-gas/strait-of-hormuz-tensions-escalate-as-iran-targets-regional-energy-infrastructure/129690671" TargetMode="External"/><Relationship Id="rId267" Type="http://schemas.openxmlformats.org/officeDocument/2006/relationships/hyperlink" Target="https://peakoil.com/business/what-smart-people-are-saying-about-oils-latest-spike-to-nearly-120-a-barrel" TargetMode="External"/><Relationship Id="rId268" Type="http://schemas.openxmlformats.org/officeDocument/2006/relationships/hyperlink" Target="https://www.tehrantimes.com/news/524804/Giant-tanker-forced-to-back-down-as-Iran-successfully-maintains" TargetMode="External"/><Relationship Id="rId269" Type="http://schemas.openxmlformats.org/officeDocument/2006/relationships/hyperlink" Target="https://www.publimetro.com.mx/noticias/2026/03/20/gasolina-mas-cara-asi-es-como-la-escalada-con-iran-puede-golpear-el-bolsillo-de-millones/" TargetMode="External"/><Relationship Id="rId270" Type="http://schemas.openxmlformats.org/officeDocument/2006/relationships/hyperlink" Target="https://www.devdiscourse.com/article/headlines/3844225-escalating-conflict-us-israeli-strikes-intensify-energy-crisis" TargetMode="External"/><Relationship Id="rId271" Type="http://schemas.openxmlformats.org/officeDocument/2006/relationships/hyperlink" Target="https://www.perthnow.com.au/news/conflict/eu-urges-pause-in-strikes-on-energy-water-facilities-c-22004026" TargetMode="External"/><Relationship Id="rId272" Type="http://schemas.openxmlformats.org/officeDocument/2006/relationships/hyperlink" Target="https://coastaldigest.com/india-among-nations-hit-as-qatar-lng-supplies-disrupted-amid-gulf-conflict/" TargetMode="External"/><Relationship Id="rId273" Type="http://schemas.openxmlformats.org/officeDocument/2006/relationships/hyperlink" Target="https://www.ndtv.com/world-news/iran-war-news-qatars-17-lng-exports-disrupted-in-iran-attacks-these-nations-impacted-11241053#publisher=newsstand" TargetMode="External"/><Relationship Id="rId274" Type="http://schemas.openxmlformats.org/officeDocument/2006/relationships/hyperlink" Target="http://www.koreapost.com/news/articleView.html?idxno=47915" TargetMode="External"/><Relationship Id="rId275" Type="http://schemas.openxmlformats.org/officeDocument/2006/relationships/hyperlink" Target="https://www.seoul.co.kr/news/newsView.php?id=20260320500010" TargetMode="External"/><Relationship Id="rId276" Type="http://schemas.openxmlformats.org/officeDocument/2006/relationships/hyperlink" Target="https://ultimasnoticias.com.ve/actualidad/respuesta-militar-irani-a-agresion-de-eeuu-e-israel-afecta-exportaciones-de-gas-de-qatar/" TargetMode="External"/><Relationship Id="rId277" Type="http://schemas.openxmlformats.org/officeDocument/2006/relationships/hyperlink" Target="https://www.ajunews.com/view/20260320055937628" TargetMode="External"/><Relationship Id="rId278" Type="http://schemas.openxmlformats.org/officeDocument/2006/relationships/hyperlink" Target="https://www.france24.com/en/gas-prices-soar-as-energy-infrastructure-is-attacked-in-gulf" TargetMode="External"/><Relationship Id="rId279" Type="http://schemas.openxmlformats.org/officeDocument/2006/relationships/hyperlink" Targe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 TargetMode="External"/><Relationship Id="rId280" Type="http://schemas.openxmlformats.org/officeDocument/2006/relationships/hyperlink" Target="https://inews.co.uk/news/politics/uk-apocalypse-energy-crisis-hike-bills-years-4304495" TargetMode="External"/><Relationship Id="rId281" Type="http://schemas.openxmlformats.org/officeDocument/2006/relationships/hyperlink" Target="https://www.faz.net/aktuell/wirtschaft/klima-nachhaltigkeit/gas-ist-jetzt-doppelt-so-teuer-wie-vor-dem-krieg-200650576.html" TargetMode="External"/><Relationship Id="rId282" Type="http://schemas.openxmlformats.org/officeDocument/2006/relationships/hyperlink" Target="https://www.seoul.co.kr/news/newsView.php?id=20260319500306" TargetMode="External"/><Relationship Id="rId283" Type="http://schemas.openxmlformats.org/officeDocument/2006/relationships/hyperlink" Target="https://www.zerohedge.com/energy/worlds-largest-lng-complex-burning-us-export-terminals-are-running-full-out" TargetMode="External"/><Relationship Id="rId284" Type="http://schemas.openxmlformats.org/officeDocument/2006/relationships/hyperlink" Target="https://sana.sy/economy/2430606/" TargetMode="External"/><Relationship Id="rId285" Type="http://schemas.openxmlformats.org/officeDocument/2006/relationships/hyperlink" Target="https://www.rt.com/news/635565-eu-energy-tsunami-dmitriev/?utm_source=rss&amp;utm_medium=rss&amp;utm_campaign=RSS" TargetMode="External"/><Relationship Id="rId286" Type="http://schemas.openxmlformats.org/officeDocument/2006/relationships/hyperlink" Target="https://tass.com/politics/2104069" TargetMode="External"/><Relationship Id="rId287" Type="http://schemas.openxmlformats.org/officeDocument/2006/relationships/hyperlink" Target="https://www.washingtonexaminer.com/policy/energy-and-environment/4497440/strikes-qatari-lng-facilities-threaten-global-supply/" TargetMode="External"/><Relationship Id="rId288" Type="http://schemas.openxmlformats.org/officeDocument/2006/relationships/hyperlink" Target="https://taz.de/Attackiertes-Gasfeld-South-Pars/!6164158/" TargetMode="External"/><Relationship Id="rId289" Type="http://schemas.openxmlformats.org/officeDocument/2006/relationships/hyperlink" Target="https://www.unian.ua/economics/energetics/viyna-v-irani-vdarila-po-rinku-gazu-svit-na-porozi-sudnogo-dnya-13320843.html" TargetMode="External"/><Relationship Id="rId290" Type="http://schemas.openxmlformats.org/officeDocument/2006/relationships/hyperlink" Target="https://www.krone.at/4082790" TargetMode="External"/><Relationship Id="rId291" Type="http://schemas.openxmlformats.org/officeDocument/2006/relationships/hyperlink" Target="https://crypto.news/iran-strikes-gulf-energy-network-as-oil-surges-past-110-crypto-markets-react/" TargetMode="External"/><Relationship Id="rId292" Type="http://schemas.openxmlformats.org/officeDocument/2006/relationships/hyperlink" Target="https://investinglive.com/commodities/qatarenergy-provides-a-damage-assessment-on-the-facilities-hit-yesterday-20260319/" TargetMode="External"/><Relationship Id="rId293" Type="http://schemas.openxmlformats.org/officeDocument/2006/relationships/hyperlink" Target="https://www.edaily.co.kr/News/Read?newsId=06300886645384960&amp;mediaCodeNo=257&amp;OutLnkChk=Y" TargetMode="External"/><Relationship Id="rId294" Type="http://schemas.openxmlformats.org/officeDocument/2006/relationships/hyperlink" Target="https://oilprice.com/Energy/Natural-Gas/Qatar-LNG-Hit-Turns-Into-Multi-Year-Crisis.html" TargetMode="External"/><Relationship Id="rId295" Type="http://schemas.openxmlformats.org/officeDocument/2006/relationships/hyperlink" Target="https://www.middleeasteye.net/news/qatar-calls-immediate-end-us-israeli-war-after-attack-gas-facility" TargetMode="External"/><Relationship Id="rId296" Type="http://schemas.openxmlformats.org/officeDocument/2006/relationships/hyperlink" Target="https://www.oilandgas360.com/weekly-gas-storage-03-13/#utm_source=rss&amp;utm_medium=rss&amp;utm_campaign=weekly-gas-storage-03-13" TargetMode="External"/><Relationship Id="rId297" Type="http://schemas.openxmlformats.org/officeDocument/2006/relationships/hyperlink" Target="https://brusselsmorning.com/europe-gas-prices-surge/95935/" TargetMode="External"/><Relationship Id="rId298" Type="http://schemas.openxmlformats.org/officeDocument/2006/relationships/hyperlink" Target="https://hotnews.ro/rusia-acuza-ca-atacurile-ucrainene-ii-pun-in-pericol-exporturile-de-gaze-vin-intr-un-moment-de-destabilizare-extrema-2198146" TargetMode="External"/><Relationship Id="rId299" Type="http://schemas.openxmlformats.org/officeDocument/2006/relationships/hyperlink" Target="https://www.rt.com/russia/635546-kremlin-warns-global-fallout-ukraine-drones/?utm_source=rss&amp;utm_medium=rss&amp;utm_campaign=RSS" TargetMode="External"/><Relationship Id="rId300" Type="http://schemas.openxmlformats.org/officeDocument/2006/relationships/hyperlink" Target="https://energy.economictimes.indiatimes.com/news/oil-and-gas/iran-attack-wipes-out-17-of-qatar-lng-capacity-never-in-my-wildest-dreams-says-qatarenergy-ceo/129682366" TargetMode="External"/><Relationship Id="rId301" Type="http://schemas.openxmlformats.org/officeDocument/2006/relationships/hyperlink" Target="https://economictimes.indiatimes.com/news/international/world-news/qatar-iran-attack-lng-ras-laffan-damage-supply-disruption-force-majeure-global-energy-crisis-qatar-pm-statement/articleshow/129682113.cms" TargetMode="External"/><Relationship Id="rId302" Type="http://schemas.openxmlformats.org/officeDocument/2006/relationships/hyperlink" Target="https://en.yna.co.kr/view/AEN20260319010800320" TargetMode="External"/><Relationship Id="rId303" Type="http://schemas.openxmlformats.org/officeDocument/2006/relationships/hyperlink" Target="https://bitcoinworld.co.in/qatar-lng-supply-shock-force-majeure/" TargetMode="External"/><Relationship Id="rId304" Type="http://schemas.openxmlformats.org/officeDocument/2006/relationships/hyperlink" Target="https://aawsat.com/%D8%A7%D9%84%D8%A7%D9%82%D8%AA%D8%B5%D8%A7%D8%AF/5253120-%D9%83%D9%8A%D9%81-%D8%A3%D8%B9%D8%A7%D8%AF%D8%AA-%D8%A3%D8%B3%D8%A7%D8%A8%D9%8A%D8%B9-%D9%85%D9%86-%D8%A7%D9%84%D8%B5%D8%B1%D8%A7%D8%B9-%D8%B1%D8%B3%D9%85-%D8%AE%D8%B1%D9%8A%D8%B7%D8%A9-%D8%A7%D9%84%D8%BA%D8%A7%D8%B2-%D8%A7%D9%84%D8%B9%D8%A7%D9%84%D9%85%D9%8A%D8%9F" TargetMode="External"/><Relationship Id="rId305" Type="http://schemas.openxmlformats.org/officeDocument/2006/relationships/hyperlink" Target="https://marhaba.qa/qatarenergy-confirms-damage-to-lng-facilities-following-iranian-attacks/" TargetMode="External"/><Relationship Id="rId306" Type="http://schemas.openxmlformats.org/officeDocument/2006/relationships/hyperlink" Target="https://arynews.tv/iran-hits-qatar-gas-plant" TargetMode="External"/><Relationship Id="rId307" Type="http://schemas.openxmlformats.org/officeDocument/2006/relationships/hyperlink" Target="https://boereport.com/2026/03/19/prolonged-iran-crisis-to-push-buyers-to-non-mideast-supply-jera-executive-says/" TargetMode="External"/><Relationship Id="rId308" Type="http://schemas.openxmlformats.org/officeDocument/2006/relationships/hyperlink" Target="https://news.day.az/economy/1822934.html" TargetMode="External"/><Relationship Id="rId309" Type="http://schemas.openxmlformats.org/officeDocument/2006/relationships/hyperlink" Target="https://www.al-monitor.com/originals/2026/03/russia-says-increased-ukrainian-attacks-threaten-gas-export-routes" TargetMode="External"/><Relationship Id="rId310" Type="http://schemas.openxmlformats.org/officeDocument/2006/relationships/hyperlink" Target="https://fd.nl/financiele-markten/1590052/hoe-duur-wordt-het-om-de-gasbergingen-te-vullen" TargetMode="External"/><Relationship Id="rId311" Type="http://schemas.openxmlformats.org/officeDocument/2006/relationships/hyperlink" Target="https://www.lngindustry.com/special-reports/19032026/wood-mackenzie-ras-laffan-attacks-fundamentally-reshape-global-lng-outlook/" TargetMode="External"/><Relationship Id="rId312" Type="http://schemas.openxmlformats.org/officeDocument/2006/relationships/hyperlink" Target="https://bankwatch.ca/2026/03/19/morning-briefing-thursday-19-march-2026-%C2%B7-toronto-time-%C2%B7-1350-words/" TargetMode="External"/><Relationship Id="rId313" Type="http://schemas.openxmlformats.org/officeDocument/2006/relationships/hyperlink" Target="https://ultimasnoticias.com.ve/mundo/kremlin-advierte-sobre-ataques-de-kiev-a-rutas-que-suministran-gas-ruso-a-europa/" TargetMode="External"/><Relationship Id="rId314" Type="http://schemas.openxmlformats.org/officeDocument/2006/relationships/hyperlink" Target="https://english.pravda.ru/news/world/166239-hungary-veto-eu-90-billion-ukraine-aid-orban/" TargetMode="External"/><Relationship Id="rId315" Type="http://schemas.openxmlformats.org/officeDocument/2006/relationships/hyperlink" Target="https://www.azernews.az/region/255949.html" TargetMode="External"/><Relationship Id="rId316" Type="http://schemas.openxmlformats.org/officeDocument/2006/relationships/hyperlink" Target="https://www.fxstreet.com/news/qatar-lng-shock-supply-hit-and-force-majeure-risk-202603191359" TargetMode="External"/><Relationship Id="rId317" Type="http://schemas.openxmlformats.org/officeDocument/2006/relationships/hyperlink" Target="https://theprint.in/india/lng-emerges-as-acute-pain-point-in-west-asia-war-were-on-our-way-to-doomsday-gas-crisis-scenario/2883645/" TargetMode="External"/><Relationship Id="rId318" Type="http://schemas.openxmlformats.org/officeDocument/2006/relationships/hyperlink" Target="https://lenta.ru/news/2026/03/19/tseny-odnogo-energonositelya-podskochili-pochti-na-33-protsenta/" TargetMode="External"/><Relationship Id="rId319" Type="http://schemas.openxmlformats.org/officeDocument/2006/relationships/hyperlink" Target="https://www.unian.ua/economics/energetics/gazprom-u-kremli-poskarzhilisya-na-nachebto-ukrajinski-droni-13320465.html" TargetMode="External"/><Relationship Id="rId320" Type="http://schemas.openxmlformats.org/officeDocument/2006/relationships/hyperlink" Target="https://lequotidien.lu/a-la-une/le-gaz-europeen-senvole-de-35-apres-les-attaques-contre-des-infrastructures-energetiques/" TargetMode="External"/><Relationship Id="rId321" Type="http://schemas.openxmlformats.org/officeDocument/2006/relationships/hyperlink" Target="https://www.haberler.com/ekonomi/hurmuz-bogazi-ndaki-lng-kesintisi-kuresel-arzda-19671204-haberi/" TargetMode="External"/><Relationship Id="rId322" Type="http://schemas.openxmlformats.org/officeDocument/2006/relationships/hyperlink" Target="https://www.sondakika.com/ekonomi/haber-katar-daki-lng-tesisine-saldiri-global-piyasayi-et-19671725/" TargetMode="External"/><Relationship Id="rId323" Type="http://schemas.openxmlformats.org/officeDocument/2006/relationships/hyperlink" Target="https://www.startitup.sk/iran-zautocil-na-najvacsiu-plynaren-na-svete-europe-hrozi-dalsi-otras-na-energetickom-trhu/" TargetMode="External"/><Relationship Id="rId324" Type="http://schemas.openxmlformats.org/officeDocument/2006/relationships/hyperlink" Target="https://www.idnes.cz/ekonomika/zahranicni/plyn-cena-iran.A260319_090050_eko-zahranicni_ven#utm_source=rss&amp;utm_medium=feed&amp;utm_campaign=idnes&amp;utm_content=main" TargetMode="External"/><Relationship Id="rId325" Type="http://schemas.openxmlformats.org/officeDocument/2006/relationships/hyperlink" Target="https://monitor.al/nafta-arrin-119-dollare-per-fuci-ndersa-cmimet-e-gazit-rriten-me-25-pas-sulmeve-ne-katar-dhe-iran/" TargetMode="External"/><Relationship Id="rId326" Type="http://schemas.openxmlformats.org/officeDocument/2006/relationships/hyperlink" Target="https://pexapark.com/blog/iran-war-raises-geopolitical-risk-for-u-s-power-prices-and-ppas-amid-lng-export-boom/" TargetMode="External"/><Relationship Id="rId327" Type="http://schemas.openxmlformats.org/officeDocument/2006/relationships/hyperlink" Target="https://europeanbusinessmagazine.com/business/strike-on-worlds-largest-lng-facility-sends-gas-up-30-and-oil-to-114/?utm_source=rss&amp;utm_medium=rss&amp;utm_campaign=strike-on-worlds-largest-lng-facility-sends-gas-up-30-and-oil-to-114" TargetMode="External"/><Relationship Id="rId328" Type="http://schemas.openxmlformats.org/officeDocument/2006/relationships/hyperlink" Target="https://en.protothema.gr/2026/03/19/oil-reaches-114-european-natural-gas-jumps-30-after-strikes-on-middle-east-energy-infrastructure/" TargetMode="External"/><Relationship Id="rId329" Type="http://schemas.openxmlformats.org/officeDocument/2006/relationships/hyperlink" Target="https://www.pravda.com.ua/news/2026/03/19/8026229/" TargetMode="External"/><Relationship Id="rId330" Type="http://schemas.openxmlformats.org/officeDocument/2006/relationships/hyperlink" Target="https://europeanbusinessmagazine.com/business/orban-holds-e90-billion-ukraine-aid-hostage-eu-leaders-confront-hungary-in-brussels/?utm_source=rss&amp;utm_medium=rss&amp;utm_campaign=orban-holds-e90-billion-ukraine-aid-hostage-eu-leaders-confront-hungary-in-brussels" TargetMode="External"/><Relationship Id="rId331" Type="http://schemas.openxmlformats.org/officeDocument/2006/relationships/hyperlink" Target="https://www.sondakika.com/guncel/haber-gazprom-dan-saldiri-aciklamasi-19671446/" TargetMode="External"/><Relationship Id="rId332" Type="http://schemas.openxmlformats.org/officeDocument/2006/relationships/hyperlink" Target="https://www.albawaba.com/news/ukraine-escalates-energy-war-fresh-drone-1624088" TargetMode="External"/><Relationship Id="rId333" Type="http://schemas.openxmlformats.org/officeDocument/2006/relationships/hyperlink" Target="https://scroll.in/latest/1091489/european-gas-prices-spike-by-35-after-iran-strikes-qatars-lng-hub?utm_source=rss&amp;utm_medium=public" TargetMode="External"/><Relationship Id="rId334" Type="http://schemas.openxmlformats.org/officeDocument/2006/relationships/hyperlink" Target="https://timesofoman.com//article/169648-crude-trades-at-114-a-barrel-gas-prices-in-europe-surge-30" TargetMode="External"/><Relationship Id="rId335" Type="http://schemas.openxmlformats.org/officeDocument/2006/relationships/hyperlink" Target="https://www.themoscowtimes.com/2026/03/19/kremlin-slams-irresponsible-ukrainian-drone-attacks-on-turkstream-and-blue-stream-compressor-stations-a92267" TargetMode="External"/><Relationship Id="rId336" Type="http://schemas.openxmlformats.org/officeDocument/2006/relationships/hyperlink" Target="https://thearabianpost.com/oil-jumps-as-strikes-rattle-energy-hubs/" TargetMode="External"/><Relationship Id="rId337" Type="http://schemas.openxmlformats.org/officeDocument/2006/relationships/hyperlink" Target="https://www.etoday.co.kr/news/view/2567293" TargetMode="External"/><Relationship Id="rId338" Type="http://schemas.openxmlformats.org/officeDocument/2006/relationships/hyperlink" Target="https://vm.ru/news/1311884-gazprom-soobshil-ob-otrazhenii-novyh-atak-na-infrastrukturu-gazoprovodov-v-turciyu" TargetMode="External"/><Relationship Id="rId339" Type="http://schemas.openxmlformats.org/officeDocument/2006/relationships/hyperlink" Target="https://ceenergynews.com/oil-gas/gas-prices-attacks-qatar-lng/" TargetMode="External"/><Relationship Id="rId340" Type="http://schemas.openxmlformats.org/officeDocument/2006/relationships/hyperlink" Target="https://oilprice.com/Latest-Energy-News/World-News/Qatar-LNG-Infrastructure-Hit-Again-as-Gulf-Gas-Crisis-Deepens.html" TargetMode="External"/><Relationship Id="rId341" Type="http://schemas.openxmlformats.org/officeDocument/2006/relationships/hyperlink" Target="https://oilprice.com/Latest-Energy-News/World-News/Asian-Imports-of-Russian-Fuel-Oil-Are-Set-to-Hit-a-Record-High.html" TargetMode="External"/><Relationship Id="rId342" Type="http://schemas.openxmlformats.org/officeDocument/2006/relationships/hyperlink" Target="https://www.turkiyetoday.com/business/european-gas-blows-past-70-up-35-as-israel-iran-strikes-hit-key-fields-3216518" TargetMode="External"/><Relationship Id="rId343" Type="http://schemas.openxmlformats.org/officeDocument/2006/relationships/hyperlink" Target="https://www.ndtv.com/india-news/iran-attacks-worlds-biggest-gas-hub-ras-laffan-in-qatar-how-it-affects-india-11236997" TargetMode="External"/><Relationship Id="rId344" Type="http://schemas.openxmlformats.org/officeDocument/2006/relationships/hyperlink" Target="https://www.liberoquotidiano.it/news/esteri/46876058/iran_guerra_golfo_diretta_qatar_mirino_south_pars/" TargetMode="External"/><Relationship Id="rId345" Type="http://schemas.openxmlformats.org/officeDocument/2006/relationships/hyperlink" Target="https://lenta.ru/news/2026/03/19/stalo-izvestno-o-novoy-faze-voyny-v-irane/" TargetMode="External"/><Relationship Id="rId346" Type="http://schemas.openxmlformats.org/officeDocument/2006/relationships/hyperlink" Target="https://lenta.ru/news/2026/03/19/stoimost-gaza-v-evrope-stremitelno-vzletela/" TargetMode="External"/><Relationship Id="rId347" Type="http://schemas.openxmlformats.org/officeDocument/2006/relationships/hyperlink" Target="https://fasomali.com/detroit-dormuz-strategie-de-la-mer-brulee-des-mollahs/" TargetMode="External"/><Relationship Id="rId348" Type="http://schemas.openxmlformats.org/officeDocument/2006/relationships/hyperlink" Target="https://www.lemonde.fr/international/article/2026/03/19/les-attaques-se-multiplient-contre-les-installations-energetiques-du-golfe_6672355_3210.html" TargetMode="External"/><Relationship Id="rId349" Type="http://schemas.openxmlformats.org/officeDocument/2006/relationships/hyperlink" Target="https://www.bta.bg/bg/news/economy/1087068-tsenite-na-prirodniya-gaz-v-evropa-se-povishiha-s-30-na-sto-tazi-sutrin-na-gazov" TargetMode="External"/><Relationship Id="rId350" Type="http://schemas.openxmlformats.org/officeDocument/2006/relationships/hyperlink" Target="https://ca.news.yahoo.com/qatar-expels-officials-irans-embassy-080258425.html" TargetMode="External"/><Relationship Id="rId351" Type="http://schemas.openxmlformats.org/officeDocument/2006/relationships/hyperlink" Target="https://www.vietnamplus.vn/iran-canh-bao-giai-doan-doi-dau-moi-gia-dau-the-gioi-vuot-110-usd-moi-thung-post1099816.vnp" TargetMode="External"/><Relationship Id="rId352" Type="http://schemas.openxmlformats.org/officeDocument/2006/relationships/hyperlink" Target="https://watananews.com/518694/" TargetMode="External"/><Relationship Id="rId353" Type="http://schemas.openxmlformats.org/officeDocument/2006/relationships/hyperlink" Target="https://watananews.com/518697/" TargetMode="External"/><Relationship Id="rId354" Type="http://schemas.openxmlformats.org/officeDocument/2006/relationships/hyperlink" Target="https://www.cbsnews.com/video/strait-hormuz-focal-point-iran-war/" TargetMode="External"/><Relationship Id="rId355" Type="http://schemas.openxmlformats.org/officeDocument/2006/relationships/hyperlink" Target="https://www.news18.com/india/iran-strikes-qatars-ras-laffan-lng-hub-should-india-brace-for-a-gas-shock-ws-l-9985805.html" TargetMode="External"/><Relationship Id="rId356" Type="http://schemas.openxmlformats.org/officeDocument/2006/relationships/hyperlink" Target="https://www.indiandefensenews.in/2026/03/iranian-missiles-batter-qatars-ras.html" TargetMode="External"/><Relationship Id="rId357" Type="http://schemas.openxmlformats.org/officeDocument/2006/relationships/hyperlink" Target="https://www.indiandefensenews.in/2026/03/indian-navy-deploys-extra-warships-to.html" TargetMode="External"/><Relationship Id="rId358" Type="http://schemas.openxmlformats.org/officeDocument/2006/relationships/hyperlink" Target="https://timeskuwait.com/we-will-blow-it-south-pars-up-trump-issues-stark-ultimatum-to-iran/" TargetMode="External"/><Relationship Id="rId359" Type="http://schemas.openxmlformats.org/officeDocument/2006/relationships/hyperlink" Target="https://www.actionforex.com/contributors/fundamental-analysis/633836-how-will-ecb-respond-to-sharp-rise-in-energy-prices/" TargetMode="External"/><Relationship Id="rId360" Type="http://schemas.openxmlformats.org/officeDocument/2006/relationships/hyperlink" Target="https://www.capitalfm.co.ke/news/2026/03/all-fires-under-control-at-qatar-energy-complex/" TargetMode="External"/><Relationship Id="rId361" Type="http://schemas.openxmlformats.org/officeDocument/2006/relationships/hyperlink" Target="https://timeskuwait.com/iran-strike-ravages-qatars-ras-laffan-in-dangerous-energy-escalation/" TargetMode="External"/><Relationship Id="rId362" Type="http://schemas.openxmlformats.org/officeDocument/2006/relationships/hyperlink" Target="https://www.gandul.ro/international/trump-ameninta-iranul-cu-distrugerea-zacamantului-de-gaze-south-pars-dupa-atacul-teheranului-asupra-complexului-gnl-ras-laffan-din-qatar-20833978" TargetMode="External"/><Relationship Id="rId363" Type="http://schemas.openxmlformats.org/officeDocument/2006/relationships/hyperlink" Target="https://internewscast.com/news/us/trump-administration-eyes-strategic-military-move-potential-troop-deployment-near-irans-vital-strait-of-hormuz/" TargetMode="External"/><Relationship Id="rId364" Type="http://schemas.openxmlformats.org/officeDocument/2006/relationships/hyperlink" Target="https://thanhnien.vn/vi-sao-vu-tan-cong-mo-khi-iran-la-buoc-leo-thang-cuc-lon-185260319111201153.htm" TargetMode="External"/><Relationship Id="rId365" Type="http://schemas.openxmlformats.org/officeDocument/2006/relationships/hyperlink" Target="https://e24.no/boers-og-finans/i/y5Ewja/oljeprisen-fortsetter-opp-etter-flere-angrep-mot-energianlegg" TargetMode="External"/><Relationship Id="rId366" Type="http://schemas.openxmlformats.org/officeDocument/2006/relationships/hyperlink" Target="https://mediaindonesia.com/internasional/872140/iran-balas-serangan-infrastruktur-energi-teluk-jadi-sasaran" TargetMode="External"/><Relationship Id="rId367" Type="http://schemas.openxmlformats.org/officeDocument/2006/relationships/hyperlink" Target="https://hindi.oneindia.com/news/international/qatar-declares-iranian-attaches-persona-non-grata-after-gas-hub-strike-1522447.html" TargetMode="External"/><Relationship Id="rId368" Type="http://schemas.openxmlformats.org/officeDocument/2006/relationships/hyperlink" Target="https://www.france24.com/en/europe/20260319-european-leaders-seek-breakthrough-on-%E2%82%AC90bn-ukraine-loan-blocked-by-viktor-orban" TargetMode="External"/><Relationship Id="rId369" Type="http://schemas.openxmlformats.org/officeDocument/2006/relationships/hyperlink" Target="https://news.abplive.com/news/world/after-qatar-s-lng-plant-saudi-aramco-s-samref-refinery-in-yanbu-targeted-in-aerial-attack-1831965" TargetMode="External"/><Relationship Id="rId370" Type="http://schemas.openxmlformats.org/officeDocument/2006/relationships/hyperlink" Target="https://www.nationalheraldindia.com/international/french-president-emmanuel-macron-calls-for-ending-raids-on-civilian-infrastructure-in-west-asia" TargetMode="External"/><Relationship Id="rId371" Type="http://schemas.openxmlformats.org/officeDocument/2006/relationships/hyperlink" Target="https://www.sondakika.com/guncel/haber-umman-dan-iran-a-saldiri-kinamasi-19670864/" TargetMode="External"/><Relationship Id="rId372" Type="http://schemas.openxmlformats.org/officeDocument/2006/relationships/hyperlink" Target="https://www.cmjornal.pt/mais-cm/especiais/conflito-no-medio-oriente/detalhe/trump-afirma-que-desconhecia-planos-de-israel-para-atacar-campo-de-gas-natural-iraniano" TargetMode="External"/><Relationship Id="rId373" Type="http://schemas.openxmlformats.org/officeDocument/2006/relationships/hyperlink" Target="https://www.india.com/news/world/mojtaba-khamenei-saudi-arabia-iran-israel-united-states-donald-trump-white-house-faisal-bin-farhan-gulf-countries-riyadh-qatar-lpg-crisis-8348420/" TargetMode="External"/><Relationship Id="rId374" Type="http://schemas.openxmlformats.org/officeDocument/2006/relationships/hyperlink" Target="https://www.logisticsinsider.in/iran-strike-world-largest-lng-hub-impact-india-gas-supply/" TargetMode="External"/><Relationship Id="rId375" Type="http://schemas.openxmlformats.org/officeDocument/2006/relationships/hyperlink" Target="https://www.elsiglodetorreon.com.mx/noticia/2026/iran-amenaza-con-destruir-el-sector-energetico-del-golfo-tras-ataques-recientes.html" TargetMode="External"/><Relationship Id="rId376" Type="http://schemas.openxmlformats.org/officeDocument/2006/relationships/hyperlink" Target="https://tribune.com.pk/story/2598407/saudi-arabia-reserves-right-to-military-action-against-iran-fm" TargetMode="External"/><Relationship Id="rId377" Type="http://schemas.openxmlformats.org/officeDocument/2006/relationships/hyperlink" Target="https://www.businesstoday.in/markets/stocks/story/hpcl-petronet-lng-bpcl-ioc-gail-oil-india-oil-gas-stocks-tumble-up-to-7-on-west-asia-war-521327-2026-03-19?utm_source=rssfeed" TargetMode="External"/><Relationship Id="rId378" Type="http://schemas.openxmlformats.org/officeDocument/2006/relationships/hyperlink" Target="https://www.prensalibre.com/internacional/en-vivo-iran-y-ee-uu-en-tension-tras-ataques-ultimas-noticias-y-reacciones/" TargetMode="External"/><Relationship Id="rId379" Type="http://schemas.openxmlformats.org/officeDocument/2006/relationships/hyperlink" Target="https://www.seanews.com.tr/article/iran-strikes-worlds-largest-lng-terminal-ras-laffan-mmwvwcnt" TargetMode="External"/><Relationship Id="rId380" Type="http://schemas.openxmlformats.org/officeDocument/2006/relationships/hyperlink" Target="https://kibrisgazetesi.com/petrolde-enerji-tesislerinin-vurulmasiyla-sert-yukselis/" TargetMode="External"/><Relationship Id="rId381" Type="http://schemas.openxmlformats.org/officeDocument/2006/relationships/hyperlink" Target="https://www.bahrainnews.net/news/278930727/after-qatar-abu-dhabi-on-iran-target-abu-dhabi-halts-gas-facility-operations-after-missile-debris-incident" TargetMode="External"/><Relationship Id="rId382" Type="http://schemas.openxmlformats.org/officeDocument/2006/relationships/hyperlink" Target="https://www.abc.net.au/news/2026-03-19/what-is-south-pars-iran-israel-war-gas/106471892" TargetMode="External"/><Relationship Id="rId383" Type="http://schemas.openxmlformats.org/officeDocument/2006/relationships/hyperlink" Target="https://www.thenewslens.com/article/265851" TargetMode="External"/><Relationship Id="rId384" Type="http://schemas.openxmlformats.org/officeDocument/2006/relationships/hyperlink" Target="https://www.indiatvnews.com/news/world/trump-warns-of-massive-retaliation-if-iran-continues-to-attack-qatar-says-not-hesitate-to-do-so-war-in-middle-east-latest-updates-2026-03-19-1034283" TargetMode="External"/><Relationship Id="rId385" Type="http://schemas.openxmlformats.org/officeDocument/2006/relationships/hyperlink" Target="https://www.24newshd.tv/19-Mar-2026/saudi-arabia-threatens-military-action-iran-targets-energy-sites" TargetMode="External"/><Relationship Id="rId386" Type="http://schemas.openxmlformats.org/officeDocument/2006/relationships/hyperlink" Target="https://vm.ru/news/1311797-baijiahao-putin-vyzval-perepoloh-v-evrope-slovami-o-prekrashenii-postavok-gaza" TargetMode="External"/><Relationship Id="rId387" Type="http://schemas.openxmlformats.org/officeDocument/2006/relationships/hyperlink" Target="https://www.24newshd.tv/19-Mar-2026/saudi-fm-holds-coordination-talks-pakistan-turkey-egypt-iran-escalation" TargetMode="External"/><Relationship Id="rId388" Type="http://schemas.openxmlformats.org/officeDocument/2006/relationships/hyperlink" Target="https://www.haber3.com/dunya/iran-katardaki-dunyanin-en-buyuk-dogalgaz-tesisini-vurdu-haberi-6250669" TargetMode="External"/><Relationship Id="rId389" Type="http://schemas.openxmlformats.org/officeDocument/2006/relationships/hyperlink" Target="https://newtalk.tw/news/view/2026-03-19/1025040" TargetMode="External"/><Relationship Id="rId390" Type="http://schemas.openxmlformats.org/officeDocument/2006/relationships/hyperlink" Target="https://newtalk.tw/news/view/2026-03-19/1025101" TargetMode="External"/><Relationship Id="rId391" Type="http://schemas.openxmlformats.org/officeDocument/2006/relationships/hyperlink" Target="https://ntvtelugu.com/international-news/trump-warns-iran-over-attack-on-qatar-lng-facility-948418.html" TargetMode="External"/><Relationship Id="rId392" Type="http://schemas.openxmlformats.org/officeDocument/2006/relationships/hyperlink" Target="https://www.dnevnik.bg/sviat/2026/03/19/4894075_es_obsujda_merki_sreshtu_rastiashtite_energiini_ceni/?ref=rss" TargetMode="External"/><Relationship Id="rId393" Type="http://schemas.openxmlformats.org/officeDocument/2006/relationships/hyperlink" Target="https://www.dnevnik.bg/sviat/2026/03/19/4894059_moje_li_cherveno_more_da_e_sledvashtiiat_gorchiv_zaluk/?ref=rss" TargetMode="External"/><Relationship Id="rId394" Type="http://schemas.openxmlformats.org/officeDocument/2006/relationships/hyperlink" Target="https://www.indiatvnews.com/news/world/world-largest-lng-plant-in-qatar-hit-by-iranian-missile-fire-on-site-video-latest-updates-2026-03-19-1034281" TargetMode="External"/><Relationship Id="rId395" Type="http://schemas.openxmlformats.org/officeDocument/2006/relationships/hyperlink" Target="https://www.indiavision.com/international/qatar-expels-iranian-attaches-after-lng-facility-strike/600545/" TargetMode="External"/><Relationship Id="rId396" Type="http://schemas.openxmlformats.org/officeDocument/2006/relationships/hyperlink" Target="https://jamestown.org/russia-demands-georgia-restore-rail-traffic-through-abkhazia/" TargetMode="External"/><Relationship Id="rId397" Type="http://schemas.openxmlformats.org/officeDocument/2006/relationships/hyperlink" Target="https://tass.com/economy/2103669" TargetMode="External"/><Relationship Id="rId398" Type="http://schemas.openxmlformats.org/officeDocument/2006/relationships/hyperlink" Target="https://www.japantimes.co.jp/news/2026/03/19/world/iran-israel-energy-facilities-war/" TargetMode="External"/><Relationship Id="rId399" Type="http://schemas.openxmlformats.org/officeDocument/2006/relationships/hyperlink" Target="https://www.rt.com/news/635467-orban-eu-harmony-russia/?utm_source=rss&amp;utm_medium=rss&amp;utm_campaign=RSS" TargetMode="External"/><Relationship Id="rId400" Type="http://schemas.openxmlformats.org/officeDocument/2006/relationships/hyperlink" Target="https://economictimes.indiatimes.com/news/defence/iran-saudi-arabia-trade-warnings-after-gas-attacks-riyadh-says-we-reserve-the-right-to-take-military-actions/articleshow/129668918.cms" TargetMode="External"/><Relationship Id="rId401" Type="http://schemas.openxmlformats.org/officeDocument/2006/relationships/hyperlink" Target="https://peakoil.com/production/iran-missile-attack-on-qatar-causes-extensive-damage-to-worlds-largest-lng-export-facility" TargetMode="External"/><Relationship Id="rId402" Type="http://schemas.openxmlformats.org/officeDocument/2006/relationships/hyperlink" Target="https://www.perfil.com/noticias/internacional/el-ataque-a-ras-laffan-golpea-al-corazon-del-gas-mundial-y-agrava-los-riesgos-energeticos.phtml" TargetMode="External"/><Relationship Id="rId403" Type="http://schemas.openxmlformats.org/officeDocument/2006/relationships/hyperlink" Target="https://www.dawn.com/news/1983590/israeli-attack-on-largest-gas-field-turns-middle-east-into-powder-keg" TargetMode="External"/><Relationship Id="rId404" Type="http://schemas.openxmlformats.org/officeDocument/2006/relationships/hyperlink" Target="https://www.nation.com.pk/19-Mar-2026/another-escalation" TargetMode="External"/><Relationship Id="rId405" Type="http://schemas.openxmlformats.org/officeDocument/2006/relationships/hyperlink" Target="https://www.business-standard.com/world-news/west-asia-war-saudi-fm-warns-patience-with-iranian-attacks-not-unlimited-126031900108_1.html" TargetMode="External"/><Relationship Id="rId406" Type="http://schemas.openxmlformats.org/officeDocument/2006/relationships/hyperlink" Target="https://www.business-standard.com/world-news/world-s-largest-lng-plant-in-qatar-suffers-damage-in-missile-strikes-126031900113_1.html" TargetMode="External"/><Relationship Id="rId407" Type="http://schemas.openxmlformats.org/officeDocument/2006/relationships/hyperlink" Target="https://elcomercio.pe/mundo/oriente-medio/iran-un-petrolero-abandona-el-estrecho-de-ormuz-tras-maniobra-de-amenaza-de-las-fuerzas-iranies-barbados-estados-unidos-guardia-revolucionaria-ultimas-noticia/" TargetMode="External"/><Relationship Id="rId408" Type="http://schemas.openxmlformats.org/officeDocument/2006/relationships/hyperlink" Target="https://www.naftemporiki.gr/finance/markets/2087464/choris-freno-petrelaio-kai-fysiko-aerio-meta-ta-pligmata-se-krisimes-energeiakes-ypodomes-kai-tis-apeiles-tramp/?utm_source=rss&amp;utm_medium=rss&amp;utm_campaign=choris-freno-petrelaio-kai-fysiko-aerio-meta-ta-pligmata-se-krisimes-energeiakes-ypodomes-kai-tis-apeiles-tramp" TargetMode="External"/><Relationship Id="rId409" Type="http://schemas.openxmlformats.org/officeDocument/2006/relationships/hyperlink" Target="https://www.thehindubusinessline.com/news/world/worlds-largest-lng-plant-in-qatarsuffers-extensive-damage-from-iran-strike/article70760509.ece" TargetMode="External"/><Relationship Id="rId410" Type="http://schemas.openxmlformats.org/officeDocument/2006/relationships/hyperlink" Target="https://tass.com/economy/2103679" TargetMode="External"/><Relationship Id="rId411" Type="http://schemas.openxmlformats.org/officeDocument/2006/relationships/hyperlink" Target="https://www.spiegel.de/politik/news-in-echtzeit-das-wichtigste-in-kuerze-a-683696e2-99e3-48dd-99a7-5c86428900ac#ref=rss" TargetMode="External"/><Relationship Id="rId412" Type="http://schemas.openxmlformats.org/officeDocument/2006/relationships/hyperlink" Target="https://www.rionegro.com.ar/mundo/iran-ataco-la-terminal-de-gnl-mas-grande-del-mundo-en-qatar-el-precio-subio-mas-de-6-este-miercoles-4506755/" TargetMode="External"/><Relationship Id="rId413" Type="http://schemas.openxmlformats.org/officeDocument/2006/relationships/hyperlink" Target="https://www.dailynewsegypt.com/2026/03/18/oil-and-gas-prices-surge-after-attack-on-qatar-lng-facility/?utm_source=rss&amp;utm_medium=rss&amp;utm_campaign=oil-and-gas-prices-surge-after-attack-on-qatar-lng-facility" TargetMode="External"/><Relationship Id="rId414" Type="http://schemas.openxmlformats.org/officeDocument/2006/relationships/hyperlink" Target="https://www.rigzone.com/news/analyst_warns_of_usa_natgas_price_decoupling-18-mar-2026-183236-article/?rss=true" TargetMode="External"/><Relationship Id="rId415" Type="http://schemas.openxmlformats.org/officeDocument/2006/relationships/hyperlink" Target="https://investinglive.com/commodities/uae-suspends-habshan-gas-operations-after-missile-interception-incident-20260318/" TargetMode="External"/><Relationship Id="rId416" Type="http://schemas.openxmlformats.org/officeDocument/2006/relationships/hyperlink" Target="https://timesofindia.indiatimes.com/world/middle-east/qatar-gas-hub-hit-by-missile-fire-erupts-at-key-lng-facility-ras-laffan-attack-shakes-global-energy-markets-amid-iran-vs-us-israel-war/articleshow/129665099.cms" TargetMode="External"/><Relationship Id="rId417" Type="http://schemas.openxmlformats.org/officeDocument/2006/relationships/hyperlink" Target="https://www.nezavisne.com/ekonomija/analize/Azija-uvodi-stednju-goriva-i-kracu-radnu-sedmicu/956281" TargetMode="External"/><Relationship Id="rId418" Type="http://schemas.openxmlformats.org/officeDocument/2006/relationships/hyperlink" Target="https://www.euronews.com/my-europe/2026/03/18/orbans-veto-iran-war-and-high-energy-prices-set-to-dominate-eu-summit" TargetMode="External"/><Relationship Id="rId419" Type="http://schemas.openxmlformats.org/officeDocument/2006/relationships/hyperlink" Target="https://gcaptain.com/panama-canal-sees-lng-surge-as-hormuz-disruption-reshapes-global-trade/" TargetMode="External"/><Relationship Id="rId420" Type="http://schemas.openxmlformats.org/officeDocument/2006/relationships/hyperlink" Target="https://globallnghub.com/strait-of-hormuz-lng-disruption-exposes-risks-to-global-lng-supply-and-asian-gas-markets.html" TargetMode="External"/><Relationship Id="rId421" Type="http://schemas.openxmlformats.org/officeDocument/2006/relationships/hyperlink" Target="https://europeanbusinessmagazine.com/business/iran-just-issued-evacuation-orders-or-saudi-arabia-qatar-and-the-uae-the-worlds-energy-system-has-never-been-more-exposed/?utm_source=rss&amp;utm_medium=rss&amp;utm_campaign=iran-just-issued-evacuation-orders-or-saudi-arabia-qatar-and-the-uae-the-worlds-energy-system-has-never-been-more-exposed" TargetMode="External"/><Relationship Id="rId422" Type="http://schemas.openxmlformats.org/officeDocument/2006/relationships/hyperlink" Target="https://iraqidinarchat.net/iraqi-electricity-company-announces-a-complete-halt-to-iranian-gas-supplies/" TargetMode="External"/><Relationship Id="rId423" Type="http://schemas.openxmlformats.org/officeDocument/2006/relationships/hyperlink" Target="https://www.wcshipping.com/blog/iran-war-day-19-israel-strikes-south-pars-iran-threatens-gulf-targets" TargetMode="External"/><Relationship Id="rId424" Type="http://schemas.openxmlformats.org/officeDocument/2006/relationships/hyperlink" Target="https://tribune.net.ph/2026/03/18/a-fix-look-no-further" TargetMode="External"/><Relationship Id="rId425" Type="http://schemas.openxmlformats.org/officeDocument/2006/relationships/hyperlink" Target="https://oilprice.com/Latest-Energy-News/World-News/Iran-Threatens-Regional-Energy-Sites-After-South-Pars-Strike.html" TargetMode="External"/><Relationship Id="rId426" Type="http://schemas.openxmlformats.org/officeDocument/2006/relationships/hyperlink" Target="https://www.globalbrandsmagazine.com/lng-supply-disruption-in-asia/" TargetMode="External"/><Relationship Id="rId427" Type="http://schemas.openxmlformats.org/officeDocument/2006/relationships/hyperlink" Target="https://chemindigest.com/apl-halts-production-amid-feedstock-disruption/" TargetMode="External"/><Relationship Id="rId428" Type="http://schemas.openxmlformats.org/officeDocument/2006/relationships/hyperlink" Target="http://www.kakiforex.com/2026/03/iran-attacks-uae-oil-port-airport.html" TargetMode="External"/><Relationship Id="rId429" Type="http://schemas.openxmlformats.org/officeDocument/2006/relationships/hyperlink" Target="https://brusselsmorning.com/iran-funeral-security-chiefs/95876/" TargetMode="External"/><Relationship Id="rId430" Type="http://schemas.openxmlformats.org/officeDocument/2006/relationships/hyperlink" Target="https://www.politico.eu/article/eu-fear-panic-buy-gas-reserves-low-energy-war-iran/?utm_source=RSS_Feed&amp;utm_medium=RSS&amp;utm_campaign=RSS_Syndication" TargetMode="External"/><Relationship Id="rId431" Type="http://schemas.openxmlformats.org/officeDocument/2006/relationships/hyperlink" Target="https://www.arkansasonline.com/news/2026/mar/18/war-puts-asia-in-energy-triage/" TargetMode="External"/><Relationship Id="rId432" Type="http://schemas.openxmlformats.org/officeDocument/2006/relationships/hyperlink" Target="https://25h.app/2026/03/18/%D8%B1%D9%88%D8%B3%D9%8A%D8%A7-%D8%AA%D9%84%D9%88%D9%91%D8%AD-%D8%A8%D8%AA%D8%AD%D9%88%D9%8A%D9%84-%D8%A7%D9%84%D8%B7%D8%A7%D9%82%D8%A9-%D8%A8%D8%B9%D9%8A%D8%AF%D8%A7%D9%8B-%D8%B9%D9%86-%D8%A3%D9%88/" TargetMode="External"/><Relationship Id="rId433" Type="http://schemas.openxmlformats.org/officeDocument/2006/relationships/hyperlink" Target="https://globallnghub.com/natural-gas-prices-weekly-update-jkm-ttf-and-henry-hub-16-march-2026.html" TargetMode="External"/><Relationship Id="rId434" Type="http://schemas.openxmlformats.org/officeDocument/2006/relationships/hyperlink" Target="https://www.business-standard.com/world-news/iran-vows-revenge-for-ali-larijani-as-trump-says-war-may-end-soon-126031800489_1.html" TargetMode="External"/><Relationship Id="rId435" Type="http://schemas.openxmlformats.org/officeDocument/2006/relationships/hyperlink" Target="https://index.hu/kulfold/2026/03/18/iran-haboru-olaj-kitermeles-finomito-tamadas-takarekossag-sri-lanka-azsia/" TargetMode="External"/><Relationship Id="rId436" Type="http://schemas.openxmlformats.org/officeDocument/2006/relationships/hyperlink" Target="http://thearabweekly.com/uae-could-join-any-us-led-collective-effort-secure-strait-hormuz" TargetMode="External"/><Relationship Id="rId437" Type="http://schemas.openxmlformats.org/officeDocument/2006/relationships/hyperlink" Target="https://www.news18.com/india/race-for-crude-china-bound-russian-oil-tanker-makes-u-turn-heads-to-india-ws-kl-9984026.html" TargetMode="External"/><Relationship Id="rId438" Type="http://schemas.openxmlformats.org/officeDocument/2006/relationships/hyperlink" Target="https://www.indiandefensenews.in/2026/03/indian-crude-oil-tanker-jag-laadki.html" TargetMode="External"/><Relationship Id="rId439" Type="http://schemas.openxmlformats.org/officeDocument/2006/relationships/hyperlink" Target="https://www.indiandefensenews.in/2026/03/indias-dual-diplomacy-hormuz-lifeline.html" TargetMode="External"/><Relationship Id="rId440" Type="http://schemas.openxmlformats.org/officeDocument/2006/relationships/hyperlink" Target="https://namibiadailynews.info/russia-turkiye-stress-security-of-key-gas-pipelines/" TargetMode="External"/><Relationship Id="rId441" Type="http://schemas.openxmlformats.org/officeDocument/2006/relationships/hyperlink" Target="https://www.npr.org/2026/03/18/g-s1-114243/eu-offers-to-pay-ukraine-to-fix-oil-pipeline-at-the-center-of-ukraine-hungary-feud" TargetMode="External"/><Relationship Id="rId442" Type="http://schemas.openxmlformats.org/officeDocument/2006/relationships/hyperlink" Target="https://www.freemalaysiatoday.com/category/business/2026/03/18/vietnam-faces-falling-oil-production-as-iran-war-disrupts-global-supplies" TargetMode="External"/><Relationship Id="rId443" Type="http://schemas.openxmlformats.org/officeDocument/2006/relationships/hyperlink" Target="https://www.notiziegeopolitiche.net/iran-la-guerra-costringe-trump-a-rinviare-il-vertice-con-xi/?utm_source=rss&amp;utm_medium=rss&amp;utm_campaign=iran-la-guerra-costringe-trump-a-rinviare-il-vertice-con-xi" TargetMode="External"/><Relationship Id="rId444" Type="http://schemas.openxmlformats.org/officeDocument/2006/relationships/hyperlink" Target="https://jamaicainquirer.com/iran-war-what-is-happening-on-day-19-of-us-israel-attac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