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2026-03-23 13:40 UTC [QZTR]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lithium - regime_state: unstable - beliefs_count: 2 - top_risk_flag: RF-driver_ambiguity (medium) - generated_at: 2026-03-23T13:40:00Z - sentiment_word: Unstable - late_breaking_alerts_count: 0 - kill_switch_markets_count: 0</w:t>
      </w:r>
      <w:r/>
    </w:p>
    <w:p>
      <w:r/>
      <w:r>
        <w:t>Signal Table | market | belief_id | claim | prob | dir | vel | horizon | kill_switch | fragility | |---|---:|---|---:|---|---|---|---:|---:| | lithium | B-lithium-001 | Near-term lithium futures pressure is mixed because EV adoption/manufacturing expansion signals (demand-supportive) are being offset by recycling/extraction-technology and new-project narratives (supply/availability-supportive). | 63 | mixed | stable | 24h | false | 62 | | lithium | B-lithium-002 | Upside (bullish) impulse for lithium futures over the next 24h is capped unless demand-side signals arrive without simultaneous supply-side reinforcement, because the freshest cluster skews toward recycling/extraction capacity narratives. | 58 | flat | fading | 24h | false | 62 |</w:t>
      </w:r>
      <w:r/>
    </w:p>
    <w:p>
      <w:r/>
      <w:r>
        <w:t>Data Dump (Machine Use)</w:t>
      </w:r>
      <w:r/>
    </w:p>
    <w:p>
      <w:r/>
      <w:r>
        <w:rPr>
          <w:rFonts w:ascii="Courier" w:hAnsi="Courier"/>
        </w:rPr>
        <w:t>{</w:t>
        <w:br/>
        <w:t xml:space="preserve"> "workflow_6B_CIS_output": {</w:t>
        <w:br/>
        <w:t xml:space="preserve"> "snapshot_id": "6B-lithium-20260323T134000Z",</w:t>
        <w:br/>
        <w:t xml:space="preserve"> "timestamp_utc": "2026-03-23T13:40:00Z",</w:t>
        <w:br/>
        <w:t xml:space="preserve"> "primary_asset_focus": {</w:t>
        <w:br/>
        <w:t xml:space="preserve"> "name": "Lithium futures",</w:t>
        <w:br/>
        <w:t xml:space="preserve"> "market_code": "lithium"</w:t>
        <w:br/>
        <w:t xml:space="preserve"> },</w:t>
        <w:br/>
        <w:t xml:space="preserve"> "headline_sentiment_word": "Mixed",</w:t>
        <w:br/>
        <w:t xml:space="preserve"> "headline_conviction_score_0_100": 52,</w:t>
        <w:br/>
        <w:t xml:space="preserve"> "headline_fragility_score_0_100": 62,</w:t>
        <w:br/>
        <w:t xml:space="preserve"> "headline_authority_confirmation_score_0_100": 56,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"unstable",</w:t>
        <w:br/>
        <w:t xml:space="preserve"> "beliefs": [</w:t>
        <w:br/>
        <w:t xml:space="preserve"> {</w:t>
        <w:br/>
        <w:t xml:space="preserve"> "belief_id": "B-lithium-001",</w:t>
        <w:br/>
        <w:t xml:space="preserve"> "market": "lithium",</w:t>
        <w:br/>
        <w:t xml:space="preserve"> "claim": "Near-term lithium futures pressure is mixed because EV adoption/manufacturing expansion signals (demand-supportive) are being offset by recycling/extraction-technology and new-project narratives (supply/availability-supportive).",</w:t>
        <w:br/>
        <w:t xml:space="preserve"> "probability_pct": 63,</w:t>
        <w:br/>
        <w:t xml:space="preserve"> "direction": "mixed",</w:t>
        <w:br/>
        <w:t xml:space="preserve"> "velocity": "stable",</w:t>
        <w:br/>
        <w:t xml:space="preserve"> "horizon": "24h",</w:t>
        <w:br/>
        <w:t xml:space="preserve"> "drivers": [</w:t>
        <w:br/>
        <w:t xml:space="preserve"> "EV adoption/scale-up headlines (OEMs and major EV players)",</w:t>
        <w:br/>
        <w:t xml:space="preserve"> "Battery manufacturing capacity expansion narratives",</w:t>
        <w:br/>
        <w:t xml:space="preserve"> "Battery recycling scaling narratives (secondary supply)",</w:t>
        <w:br/>
        <w:t xml:space="preserve"> "Lithium extraction technology / project development narratives (primary supply)"</w:t>
        <w:br/>
        <w:t xml:space="preserve"> ],</w:t>
        <w:br/>
        <w:t xml:space="preserve"> "contradicted_by": [</w:t>
        <w:br/>
        <w:t xml:space="preserve"> "If EV demand narratives translate into immediate procurement tightness faster than supply additions"</w:t>
        <w:br/>
        <w:t xml:space="preserve"> ],</w:t>
        <w:br/>
        <w:t xml:space="preserve"> "directional_confidence_score_0_100": 52,</w:t>
        <w:br/>
        <w:t xml:space="preserve"> "authority_confirmation_score_0_100": 56,</w:t>
        <w:br/>
        <w:t xml:space="preserve"> "authority_confirmation_band": "medium"</w:t>
        <w:br/>
        <w:t xml:space="preserve"> },</w:t>
        <w:br/>
        <w:t xml:space="preserve"> {</w:t>
        <w:br/>
        <w:t xml:space="preserve"> "belief_id": "B-lithium-002",</w:t>
        <w:br/>
        <w:t xml:space="preserve"> "market": "lithium",</w:t>
        <w:br/>
        <w:t xml:space="preserve"> "claim": "Upside (bullish) impulse for lithium futures over the next 24h is capped unless demand-side signals arrive without simultaneous supply-side reinforcement, because the freshest cluster skews toward recycling/extraction capacity narratives.",</w:t>
        <w:br/>
        <w:t xml:space="preserve"> "probability_pct": 58,</w:t>
        <w:br/>
        <w:t xml:space="preserve"> "direction": "flat",</w:t>
        <w:br/>
        <w:t xml:space="preserve"> "velocity": "fading",</w:t>
        <w:br/>
        <w:t xml:space="preserve"> "horizon": "24h",</w:t>
        <w:br/>
        <w:t xml:space="preserve"> "drivers": [</w:t>
        <w:br/>
        <w:t xml:space="preserve"> "Fresh recycling/extraction-tech narratives concentrated in the most recent window",</w:t>
        <w:br/>
        <w:t xml:space="preserve"> "Ongoing policy/EV adoption headlines that are supportive but not uniquely lithium-tightening"</w:t>
        <w:br/>
        <w:t xml:space="preserve"> ],</w:t>
        <w:br/>
        <w:t xml:space="preserve"> "contradicted_by": [</w:t>
        <w:br/>
        <w:t xml:space="preserve"> "A discrete demand shock (e.g., procurement/stockpiling) appearing in the fresh window",</w:t>
        <w:br/>
        <w:t xml:space="preserve"> "A hard supply disruption signal entering within the last 6h"</w:t>
        <w:br/>
        <w:t xml:space="preserve"> ],</w:t>
        <w:br/>
        <w:t xml:space="preserve"> "directional_confidence_score_0_100": 49,</w:t>
        <w:br/>
        <w:t xml:space="preserve"> "authority_confirmation_score_0_100": 54,</w:t>
        <w:br/>
        <w:t xml:space="preserve"> "authority_confirmation_band": "medium"</w:t>
        <w:br/>
        <w:t xml:space="preserve"> }</w:t>
        <w:br/>
        <w:t xml:space="preserve"> ],</w:t>
        <w:br/>
        <w:t xml:space="preserve"> "market_state_table": [</w:t>
        <w:br/>
        <w:t xml:space="preserve"> {</w:t>
        <w:br/>
        <w:t xml:space="preserve"> "market": "lithium",</w:t>
        <w:br/>
        <w:t xml:space="preserve"> "directional_state": "neutral_mixed",</w:t>
        <w:br/>
        <w:t xml:space="preserve"> "momentum_state": "stable",</w:t>
        <w:br/>
        <w:t xml:space="preserve"> "reversal_risk": "medium",</w:t>
        <w:br/>
        <w:t xml:space="preserve"> "state_change": "unchanged",</w:t>
        <w:br/>
        <w:t xml:space="preserve"> "directional_mass_score_0_100": 68,</w:t>
        <w:br/>
        <w:t xml:space="preserve"> "conviction_score_0_100": 52,</w:t>
        <w:br/>
        <w:t xml:space="preserve"> "authority_confirmation_score_0_100": 56,</w:t>
        <w:br/>
        <w:t xml:space="preserve"> "authority_confirmation_band": "medium",</w:t>
        <w:br/>
        <w:t xml:space="preserve"> "freshness_confidence": "high",</w:t>
        <w:br/>
        <w:t xml:space="preserve"> "catalyst_type": "unclear",</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"B-lithium-001",</w:t>
        <w:br/>
        <w:t xml:space="preserve"> "B-lithium-002"</w:t>
        <w:br/>
        <w:t xml:space="preserve"> ],</w:t>
        <w:br/>
        <w:t xml:space="preserve"> "source_tier_counts": {</w:t>
        <w:br/>
        <w:t xml:space="preserve"> "A": 158,</w:t>
        <w:br/>
        <w:t xml:space="preserve"> "B": 7,</w:t>
        <w:br/>
        <w:t xml:space="preserve"> "C": 40,</w:t>
        <w:br/>
        <w:t xml:space="preserve"> "D": 281,</w:t>
        <w:br/>
        <w:t xml:space="preserve"> "U": 0,</w:t>
        <w:br/>
        <w:t xml:space="preserve"> "note": "Approximate roll-up by summing per-trend tier counts; overlap across trends likely (double-count risk)."</w:t>
        <w:br/>
        <w:t xml:space="preserve"> },</w:t>
        <w:br/>
        <w:t xml:space="preserve"> "freshness_mix": {</w:t>
        <w:br/>
        <w:t xml:space="preserve"> "fresh_0_6h_signal_count": 7,</w:t>
        <w:br/>
        <w:t xml:space="preserve"> "fresh_6_24h_signal_count": 6,</w:t>
        <w:br/>
        <w:t xml:space="preserve"> "stale_over_72h_signal_count": 0,</w:t>
        <w:br/>
        <w:t xml:space="preserve"> "note": "Counted at signal-level using newest_timestamp proxies per trend/VIP/risk record; not a de-duplicated record-level measure."</w:t>
        <w:br/>
        <w:t xml:space="preserve"> }</w:t>
        <w:br/>
        <w:t xml:space="preserve"> }</w:t>
        <w:br/>
        <w:t xml:space="preserve"> ],</w:t>
        <w:br/>
        <w:t xml:space="preserve"> "risk_flags": [</w:t>
        <w:br/>
        <w:t xml:space="preserve"> {</w:t>
        <w:br/>
        <w:t xml:space="preserve"> "flag_id": "RF-driver_ambiguity",</w:t>
        <w:br/>
        <w:t xml:space="preserve"> "market": "lithium",</w:t>
        <w:br/>
        <w:t xml:space="preserve"> "severity": "medium",</w:t>
        <w:br/>
        <w:t xml:space="preserve"> "description": "Most admitted signals are directionally positive for the EV/battery ecosystem but have mixed first-order implications for lithium futures (demand-up vs supply/availability-up)."</w:t>
        <w:br/>
        <w:t xml:space="preserve"> },</w:t>
        <w:br/>
        <w:t xml:space="preserve"> {</w:t>
        <w:br/>
        <w:t xml:space="preserve"> "flag_id": "RF-narrative_whipsaw",</w:t>
        <w:br/>
        <w:t xml:space="preserve"> "market": "lithium",</w:t>
        <w:br/>
        <w:t xml:space="preserve"> "severity": "medium",</w:t>
        <w:br/>
        <w:t xml:space="preserve"> "description": "Fresh cluster includes both demand-scale and supply/recycling/extraction narratives, raising short-horizon whipsaw risk without a clean directional thesis."</w:t>
        <w:br/>
        <w:t xml:space="preserve"> },</w:t>
        <w:br/>
        <w:t xml:space="preserve"> {</w:t>
        <w:br/>
        <w:t xml:space="preserve"> "flag_id": "RF-prior_state_unknown",</w:t>
        <w:br/>
        <w:t xml:space="preserve"> "market": "lithium",</w:t>
        <w:br/>
        <w:t xml:space="preserve"> "severity": "low",</w:t>
        <w:br/>
        <w:t xml:space="preserve"> "description": "No explicit prior market_state was provided; state_change set to 'unchanged' as a safe default."</w:t>
        <w:br/>
        <w:t xml:space="preserve"> }</w:t>
        <w:br/>
        <w:t xml:space="preserve"> ],</w:t>
        <w:br/>
        <w:t xml:space="preserve"> "candidate_actions": [</w:t>
        <w:br/>
        <w:t xml:space="preserve"> {</w:t>
        <w:br/>
        <w:t xml:space="preserve"> "market": "lithium",</w:t>
        <w:br/>
        <w:t xml:space="preserve"> "confidence": "high",</w:t>
        <w:br/>
        <w:t xml:space="preserve"> "trigger_condition": "stay_flat until directional_score_signed exits the neutral band (|score| &gt;= 20) with &gt;=2 independent fresh (&lt;=6h) corroborations aligned in the same direction."</w:t>
        <w:br/>
        <w:t xml:space="preserve"> },</w:t>
        <w:br/>
        <w:t xml:space="preserve"> {</w:t>
        <w:br/>
        <w:t xml:space="preserve"> "market": "lithium",</w:t>
        <w:br/>
        <w:t xml:space="preserve"> "confidence": "medium",</w:t>
        <w:br/>
        <w:t xml:space="preserve"> "trigger_condition": "volatility_watch if contradiction_ratio remains &gt;=0.55 for 3+ consecutive buckets while fresh_evidence_count &gt;=2."</w:t>
        <w:br/>
        <w:t xml:space="preserve"> },</w:t>
        <w:br/>
        <w:t xml:space="preserve"> {</w:t>
        <w:br/>
        <w:t xml:space="preserve"> "market": "lithium",</w:t>
        <w:br/>
        <w:t xml:space="preserve"> "confidence": "medium",</w:t>
        <w:br/>
        <w:t xml:space="preserve"> "trigger_condition": "reversal_watch if a fresh (&lt;=2h) supply-shock OR demand-shock signal appears and shifts net_sentiment_score by &gt;=15 points within 2 buckets."</w:t>
        <w:br/>
        <w:t xml:space="preserve"> }</w:t>
        <w:br/>
        <w:t xml:space="preserve"> ],</w:t>
        <w:br/>
        <w:t xml:space="preserve"> "paper_trade_signal_pack": {</w:t>
        <w:br/>
        <w:t xml:space="preserve"> "bullish_markets": [],</w:t>
        <w:br/>
        <w:t xml:space="preserve"> "bearish_markets": [],</w:t>
        <w:br/>
        <w:t xml:space="preserve"> "neutral_mixed_markets": [</w:t>
        <w:br/>
        <w:t xml:space="preserve"> "lithium"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"2026-03-22T13:40:00Z",</w:t>
        <w:br/>
        <w:t xml:space="preserve"> "bucket_end_utc": "2026-03-22T14:40:00Z",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1,</w:t>
        <w:br/>
        <w:t xml:space="preserve"> "conviction_score_0_100": 22,</w:t>
        <w:br/>
        <w:t xml:space="preserve"> "fragility_score_0_100": 76,</w:t>
        <w:br/>
        <w:t xml:space="preserve"> "dominant_state": "neutral_mixed"</w:t>
        <w:br/>
        <w:t xml:space="preserve"> },</w:t>
        <w:br/>
        <w:t xml:space="preserve"> {</w:t>
        <w:br/>
        <w:t xml:space="preserve"> "bucket_start_utc": "2026-03-22T14:40:00Z",</w:t>
        <w:br/>
        <w:t xml:space="preserve"> "bucket_end_utc": "2026-03-22T15:40:00Z",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1,</w:t>
        <w:br/>
        <w:t xml:space="preserve"> "conviction_score_0_100": 22,</w:t>
        <w:br/>
        <w:t xml:space="preserve"> "fragility_score_0_100": 76,</w:t>
        <w:br/>
        <w:t xml:space="preserve"> "dominant_state": "neutral_mixed"</w:t>
        <w:br/>
        <w:t xml:space="preserve"> },</w:t>
        <w:br/>
        <w:t xml:space="preserve"> {</w:t>
        <w:br/>
        <w:t xml:space="preserve"> "bucket_start_utc": "2026-03-22T15:40:00Z",</w:t>
        <w:br/>
        <w:t xml:space="preserve"> "bucket_end_utc": "2026-03-22T16:40:00Z",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1,</w:t>
        <w:br/>
        <w:t xml:space="preserve"> "conviction_score_0_100": 22,</w:t>
        <w:br/>
        <w:t xml:space="preserve"> "fragility_score_0_100": 76,</w:t>
        <w:br/>
        <w:t xml:space="preserve"> "dominant_state": "neutral_mixed"</w:t>
        <w:br/>
        <w:t xml:space="preserve"> },</w:t>
        <w:br/>
        <w:t xml:space="preserve"> {</w:t>
        <w:br/>
        <w:t xml:space="preserve"> "bucket_start_utc": "2026-03-22T16:40:00Z",</w:t>
        <w:br/>
        <w:t xml:space="preserve"> "bucket_end_utc": "2026-03-22T17:40:00Z",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1,</w:t>
        <w:br/>
        <w:t xml:space="preserve"> "conviction_score_0_100": 22,</w:t>
        <w:br/>
        <w:t xml:space="preserve"> "fragility_score_0_100": 76,</w:t>
        <w:br/>
        <w:t xml:space="preserve"> "dominant_state": "neutral_mixed"</w:t>
        <w:br/>
        <w:t xml:space="preserve"> },</w:t>
        <w:br/>
        <w:t xml:space="preserve"> {</w:t>
        <w:br/>
        <w:t xml:space="preserve"> "bucket_start_utc": "2026-03-22T17:40:00Z",</w:t>
        <w:br/>
        <w:t xml:space="preserve"> "bucket_end_utc": "2026-03-22T18:40:00Z",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1,</w:t>
        <w:br/>
        <w:t xml:space="preserve"> "conviction_score_0_100": 22,</w:t>
        <w:br/>
        <w:t xml:space="preserve"> "fragility_score_0_100": 76,</w:t>
        <w:br/>
        <w:t xml:space="preserve"> "dominant_state": "neutral_mixed"</w:t>
        <w:br/>
        <w:t xml:space="preserve"> },</w:t>
        <w:br/>
        <w:t xml:space="preserve"> {</w:t>
        <w:br/>
        <w:t xml:space="preserve"> "bucket_start_utc": "2026-03-22T18:40:00Z",</w:t>
        <w:br/>
        <w:t xml:space="preserve"> "bucket_end_utc": "2026-03-22T19:40:00Z",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1,</w:t>
        <w:br/>
        <w:t xml:space="preserve"> "conviction_score_0_100": 22,</w:t>
        <w:br/>
        <w:t xml:space="preserve"> "fragility_score_0_100": 76,</w:t>
        <w:br/>
        <w:t xml:space="preserve"> "dominant_state": "neutral_mixed"</w:t>
        <w:br/>
        <w:t xml:space="preserve"> },</w:t>
        <w:br/>
        <w:t xml:space="preserve"> {</w:t>
        <w:br/>
        <w:t xml:space="preserve"> "bucket_start_utc": "2026-03-22T19:40:00Z",</w:t>
        <w:br/>
        <w:t xml:space="preserve"> "bucket_end_utc": "2026-03-22T20:40:00Z",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1,</w:t>
        <w:br/>
        <w:t xml:space="preserve"> "conviction_score_0_100": 22,</w:t>
        <w:br/>
        <w:t xml:space="preserve"> "fragility_score_0_100": 76,</w:t>
        <w:br/>
        <w:t xml:space="preserve"> "dominant_state": "neutral_mixed"</w:t>
        <w:br/>
        <w:t xml:space="preserve"> },</w:t>
        <w:br/>
        <w:t xml:space="preserve"> {</w:t>
        <w:br/>
        <w:t xml:space="preserve"> "bucket_start_utc": "2026-03-22T20:40:00Z",</w:t>
        <w:br/>
        <w:t xml:space="preserve"> "bucket_end_utc": "2026-03-22T21:40:00Z",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1,</w:t>
        <w:br/>
        <w:t xml:space="preserve"> "conviction_score_0_100": 22,</w:t>
        <w:br/>
        <w:t xml:space="preserve"> "fragility_score_0_100": 76,</w:t>
        <w:br/>
        <w:t xml:space="preserve"> "dominant_state": "neutral_mixed"</w:t>
        <w:br/>
        <w:t xml:space="preserve"> },</w:t>
        <w:br/>
        <w:t xml:space="preserve"> {</w:t>
        <w:br/>
        <w:t xml:space="preserve"> "bucket_start_utc": "2026-03-22T21:40:00Z",</w:t>
        <w:br/>
        <w:t xml:space="preserve"> "bucket_end_utc": "2026-03-22T22:40:00Z",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1,</w:t>
        <w:br/>
        <w:t xml:space="preserve"> "conviction_score_0_100": 22,</w:t>
        <w:br/>
        <w:t xml:space="preserve"> "fragility_score_0_100": 76,</w:t>
        <w:br/>
        <w:t xml:space="preserve"> "dominant_state": "neutral_mixed"</w:t>
        <w:br/>
        <w:t xml:space="preserve"> },</w:t>
        <w:br/>
        <w:t xml:space="preserve"> {</w:t>
        <w:br/>
        <w:t xml:space="preserve"> "bucket_start_utc": "2026-03-22T22:40:00Z",</w:t>
        <w:br/>
        <w:t xml:space="preserve"> "bucket_end_utc": "2026-03-22T23:40:00Z",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1,</w:t>
        <w:br/>
        <w:t xml:space="preserve"> "conviction_score_0_100": 22,</w:t>
        <w:br/>
        <w:t xml:space="preserve"> "fragility_score_0_100": 76,</w:t>
        <w:br/>
        <w:t xml:space="preserve"> "dominant_state": "neutral_mixed"</w:t>
        <w:br/>
        <w:t xml:space="preserve"> },</w:t>
        <w:br/>
        <w:t xml:space="preserve"> {</w:t>
        <w:br/>
        <w:t xml:space="preserve"> "bucket_start_utc": "2026-03-22T23:40:00Z",</w:t>
        <w:br/>
        <w:t xml:space="preserve"> "bucket_end_utc": "2026-03-23T00:40:00Z",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1,</w:t>
        <w:br/>
        <w:t xml:space="preserve"> "conviction_score_0_100": 22,</w:t>
        <w:br/>
        <w:t xml:space="preserve"> "fragility_score_0_100": 76,</w:t>
        <w:br/>
        <w:t xml:space="preserve"> "dominant_state": "neutral_mixed"</w:t>
        <w:br/>
        <w:t xml:space="preserve"> },</w:t>
        <w:br/>
        <w:t xml:space="preserve"> {</w:t>
        <w:br/>
        <w:t xml:space="preserve"> "bucket_start_utc": "2026-03-23T00:40:00Z",</w:t>
        <w:br/>
        <w:t xml:space="preserve"> "bucket_end_utc": "2026-03-23T01:40:00Z",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0.22,</w:t>
        <w:br/>
        <w:t xml:space="preserve"> "fresh_evidence_count": 0,</w:t>
        <w:br/>
        <w:t xml:space="preserve"> "stale_evidence_count": 1,</w:t>
        <w:br/>
        <w:t xml:space="preserve"> "conviction_score_0_100": 24,</w:t>
        <w:br/>
        <w:t xml:space="preserve"> "fragility_score_0_100": 74,</w:t>
        <w:br/>
        <w:t xml:space="preserve"> "dominant_state": "neutral_mixed"</w:t>
        <w:br/>
        <w:t xml:space="preserve"> },</w:t>
        <w:br/>
        <w:t xml:space="preserve"> {</w:t>
        <w:br/>
        <w:t xml:space="preserve"> "bucket_start_utc": "2026-03-23T01:40:00Z",</w:t>
        <w:br/>
        <w:t xml:space="preserve"> "bucket_end_utc": "2026-03-23T02:40:00Z",</w:t>
        <w:br/>
        <w:t xml:space="preserve"> "directional_score_signed": 0,</w:t>
        <w:br/>
        <w:t xml:space="preserve"> "bullish_pressure_score": 6,</w:t>
        <w:br/>
        <w:t xml:space="preserve"> "bearish_pressure_score": 6,</w:t>
        <w:br/>
        <w:t xml:space="preserve"> "net_sentiment_score": 0,</w:t>
        <w:br/>
        <w:t xml:space="preserve"> "velocity_score": 0,</w:t>
        <w:br/>
        <w:t xml:space="preserve"> "acceleration_score": 0,</w:t>
        <w:br/>
        <w:t xml:space="preserve"> "contradiction_ratio": 0.22,</w:t>
        <w:br/>
        <w:t xml:space="preserve"> "fresh_evidence_count": 0,</w:t>
        <w:br/>
        <w:t xml:space="preserve"> "stale_evidence_count": 1,</w:t>
        <w:br/>
        <w:t xml:space="preserve"> "conviction_score_0_100": 24,</w:t>
        <w:br/>
        <w:t xml:space="preserve"> "fragility_score_0_100": 74,</w:t>
        <w:br/>
        <w:t xml:space="preserve"> "dominant_state": "neutral_mixed"</w:t>
        <w:br/>
        <w:t xml:space="preserve"> },</w:t>
        <w:br/>
        <w:t xml:space="preserve"> {</w:t>
        <w:br/>
        <w:t xml:space="preserve"> "bucket_start_utc": "2026-03-23T02:40:00Z",</w:t>
        <w:br/>
        <w:t xml:space="preserve"> "bucket_end_utc": "2026-03-23T03:40:00Z",</w:t>
        <w:br/>
        <w:t xml:space="preserve"> "directional_score_signed": -6,</w:t>
        <w:br/>
        <w:t xml:space="preserve"> "bullish_pressure_score": 18,</w:t>
        <w:br/>
        <w:t xml:space="preserve"> "bearish_pressure_score": 24,</w:t>
        <w:br/>
        <w:t xml:space="preserve"> "net_sentiment_score": -6,</w:t>
        <w:br/>
        <w:t xml:space="preserve"> "velocity_score": -6,</w:t>
        <w:br/>
        <w:t xml:space="preserve"> "acceleration_score": -6,</w:t>
        <w:br/>
        <w:t xml:space="preserve"> "contradiction_ratio": 0.58,</w:t>
        <w:br/>
        <w:t xml:space="preserve"> "fresh_evidence_count": 3,</w:t>
        <w:br/>
        <w:t xml:space="preserve"> "stale_evidence_count": 0,</w:t>
        <w:br/>
        <w:t xml:space="preserve"> "conviction_score_0_100": 44,</w:t>
        <w:br/>
        <w:t xml:space="preserve"> "fragility_score_0_100": 62,</w:t>
        <w:br/>
        <w:t xml:space="preserve"> "dominant_state": "neutral_mixed"</w:t>
        <w:br/>
        <w:t xml:space="preserve"> },</w:t>
        <w:br/>
        <w:t xml:space="preserve"> {</w:t>
        <w:br/>
        <w:t xml:space="preserve"> "bucket_start_utc": "2026-03-23T03:40:00Z",</w:t>
        <w:br/>
        <w:t xml:space="preserve"> "bucket_end_utc": "2026-03-23T04:40:00Z",</w:t>
        <w:br/>
        <w:t xml:space="preserve"> "directional_score_signed": -4,</w:t>
        <w:br/>
        <w:t xml:space="preserve"> "bullish_pressure_score": 28,</w:t>
        <w:br/>
        <w:t xml:space="preserve"> "bearish_pressure_score": 32,</w:t>
        <w:br/>
        <w:t xml:space="preserve"> "net_sentiment_score": -4,</w:t>
        <w:br/>
        <w:t xml:space="preserve"> "velocity_score": 2,</w:t>
        <w:br/>
        <w:t xml:space="preserve"> "acceleration_score": 8,</w:t>
        <w:br/>
        <w:t xml:space="preserve"> "contradiction_ratio": 0.6,</w:t>
        <w:br/>
        <w:t xml:space="preserve"> "fresh_evidence_count": 5,</w:t>
        <w:br/>
        <w:t xml:space="preserve"> "stale_evidence_count": 0,</w:t>
        <w:br/>
        <w:t xml:space="preserve"> "conviction_score_0_100": 48,</w:t>
        <w:br/>
        <w:t xml:space="preserve"> "fragility_score_0_100": 63,</w:t>
        <w:br/>
        <w:t xml:space="preserve"> "dominant_state": "neutral_mixed"</w:t>
        <w:br/>
        <w:t xml:space="preserve"> },</w:t>
        <w:br/>
        <w:t xml:space="preserve"> {</w:t>
        <w:br/>
        <w:t xml:space="preserve"> "bucket_start_utc": "2026-03-23T04:40:00Z",</w:t>
        <w:br/>
        <w:t xml:space="preserve"> "bucket_end_utc": "2026-03-23T05:40:00Z",</w:t>
        <w:br/>
        <w:t xml:space="preserve"> "directional_score_signed": -8,</w:t>
        <w:br/>
        <w:t xml:space="preserve"> "bullish_pressure_score": 24,</w:t>
        <w:br/>
        <w:t xml:space="preserve"> "bearish_pressure_score": 32,</w:t>
        <w:br/>
        <w:t xml:space="preserve"> "net_sentiment_score": -8,</w:t>
        <w:br/>
        <w:t xml:space="preserve"> "velocity_score": -4,</w:t>
        <w:br/>
        <w:t xml:space="preserve"> "acceleration_score": -6,</w:t>
        <w:br/>
        <w:t xml:space="preserve"> "contradiction_ratio": 0.62,</w:t>
        <w:br/>
        <w:t xml:space="preserve"> "fresh_evidence_count": 4,</w:t>
        <w:br/>
        <w:t xml:space="preserve"> "stale_evidence_count": 0,</w:t>
        <w:br/>
        <w:t xml:space="preserve"> "conviction_score_0_100": 46,</w:t>
        <w:br/>
        <w:t xml:space="preserve"> "fragility_score_0_100": 64,</w:t>
        <w:br/>
        <w:t xml:space="preserve"> "dominant_state": "neutral_mixed"</w:t>
        <w:br/>
        <w:t xml:space="preserve"> },</w:t>
        <w:br/>
        <w:t xml:space="preserve"> {</w:t>
        <w:br/>
        <w:t xml:space="preserve"> "bucket_start_utc": "2026-03-23T05:40:00Z",</w:t>
        <w:br/>
        <w:t xml:space="preserve"> "bucket_end_utc": "2026-03-23T06:40:00Z",</w:t>
        <w:br/>
        <w:t xml:space="preserve"> "directional_score_signed": 2,</w:t>
        <w:br/>
        <w:t xml:space="preserve"> "bullish_pressure_score": 14,</w:t>
        <w:br/>
        <w:t xml:space="preserve"> "bearish_pressure_score": 12,</w:t>
        <w:br/>
        <w:t xml:space="preserve"> "net_sentiment_score": 2,</w:t>
        <w:br/>
        <w:t xml:space="preserve"> "velocity_score": 10,</w:t>
        <w:br/>
        <w:t xml:space="preserve"> "acceleration_score": 14,</w:t>
        <w:br/>
        <w:t xml:space="preserve"> "contradiction_ratio": 0.48,</w:t>
        <w:br/>
        <w:t xml:space="preserve"> "fresh_evidence_count": 1,</w:t>
        <w:br/>
        <w:t xml:space="preserve"> "stale_evidence_count": 0,</w:t>
        <w:br/>
        <w:t xml:space="preserve"> "conviction_score_0_100": 36,</w:t>
        <w:br/>
        <w:t xml:space="preserve"> "fragility_score_0_100": 67,</w:t>
        <w:br/>
        <w:t xml:space="preserve"> "dominant_state": "neutral_mixed"</w:t>
        <w:br/>
        <w:t xml:space="preserve"> },</w:t>
        <w:br/>
        <w:t xml:space="preserve"> {</w:t>
        <w:br/>
        <w:t xml:space="preserve"> "bucket_start_utc": "2026-03-23T06:40:00Z",</w:t>
        <w:br/>
        <w:t xml:space="preserve"> "bucket_end_utc": "2026-03-23T07:40:00Z",</w:t>
        <w:br/>
        <w:t xml:space="preserve"> "directional_score_signed": 0,</w:t>
        <w:br/>
        <w:t xml:space="preserve"> "bullish_pressure_score": 10,</w:t>
        <w:br/>
        <w:t xml:space="preserve"> "bearish_pressure_score": 10,</w:t>
        <w:br/>
        <w:t xml:space="preserve"> "net_sentiment_score": 0,</w:t>
        <w:br/>
        <w:t xml:space="preserve"> "velocity_score": -2,</w:t>
        <w:br/>
        <w:t xml:space="preserve"> "acceleration_score": -12,</w:t>
        <w:br/>
        <w:t xml:space="preserve"> "contradiction_ratio": 0.35,</w:t>
        <w:br/>
        <w:t xml:space="preserve"> "fresh_evidence_count": 0,</w:t>
        <w:br/>
        <w:t xml:space="preserve"> "stale_evidence_count": 0,</w:t>
        <w:br/>
        <w:t xml:space="preserve"> "conviction_score_0_100": 28,</w:t>
        <w:br/>
        <w:t xml:space="preserve"> "fragility_score_0_100": 72,</w:t>
        <w:br/>
        <w:t xml:space="preserve"> "dominant_state": "neutral_mixed"</w:t>
        <w:br/>
        <w:t xml:space="preserve"> },</w:t>
        <w:br/>
        <w:t xml:space="preserve"> {</w:t>
        <w:br/>
        <w:t xml:space="preserve"> "bucket_start_utc": "2026-03-23T07:40:00Z",</w:t>
        <w:br/>
        <w:t xml:space="preserve"> "bucket_end_utc": "2026-03-23T08:40:00Z",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2,</w:t>
        <w:br/>
        <w:t xml:space="preserve"> "contradiction_ratio": 0.35,</w:t>
        <w:br/>
        <w:t xml:space="preserve"> "fresh_evidence_count": 0,</w:t>
        <w:br/>
        <w:t xml:space="preserve"> "stale_evidence_count": 0,</w:t>
        <w:br/>
        <w:t xml:space="preserve"> "conviction_score_0_100": 28,</w:t>
        <w:br/>
        <w:t xml:space="preserve"> "fragility_score_0_100": 72,</w:t>
        <w:br/>
        <w:t xml:space="preserve"> "dominant_state": "neutral_mixed"</w:t>
        <w:br/>
        <w:t xml:space="preserve"> },</w:t>
        <w:br/>
        <w:t xml:space="preserve"> {</w:t>
        <w:br/>
        <w:t xml:space="preserve"> "bucket_start_utc": "2026-03-23T08:40:00Z",</w:t>
        <w:br/>
        <w:t xml:space="preserve"> "bucket_end_utc": "2026-03-23T09:40:00Z",</w:t>
        <w:br/>
        <w:t xml:space="preserve"> "directional_score_signed": 14,</w:t>
        <w:br/>
        <w:t xml:space="preserve"> "bullish_pressure_score": 26,</w:t>
        <w:br/>
        <w:t xml:space="preserve"> "bearish_pressure_score": 12,</w:t>
        <w:br/>
        <w:t xml:space="preserve"> "net_sentiment_score": 14,</w:t>
        <w:br/>
        <w:t xml:space="preserve"> "velocity_score": 14,</w:t>
        <w:br/>
        <w:t xml:space="preserve"> "acceleration_score": 14,</w:t>
        <w:br/>
        <w:t xml:space="preserve"> "contradiction_ratio": 0.45,</w:t>
        <w:br/>
        <w:t xml:space="preserve"> "fresh_evidence_count": 1,</w:t>
        <w:br/>
        <w:t xml:space="preserve"> "stale_evidence_count": 0,</w:t>
        <w:br/>
        <w:t xml:space="preserve"> "conviction_score_0_100": 42,</w:t>
        <w:br/>
        <w:t xml:space="preserve"> "fragility_score_0_100": 64,</w:t>
        <w:br/>
        <w:t xml:space="preserve"> "dominant_state": "neutral_mixed"</w:t>
        <w:br/>
        <w:t xml:space="preserve"> },</w:t>
        <w:br/>
        <w:t xml:space="preserve"> {</w:t>
        <w:br/>
        <w:t xml:space="preserve"> "bucket_start_utc": "2026-03-23T09:40:00Z",</w:t>
        <w:br/>
        <w:t xml:space="preserve"> "bucket_end_utc": "2026-03-23T10:40:00Z",</w:t>
        <w:br/>
        <w:t xml:space="preserve"> "directional_score_signed": 4,</w:t>
        <w:br/>
        <w:t xml:space="preserve"> "bullish_pressure_score": 14,</w:t>
        <w:br/>
        <w:t xml:space="preserve"> "bearish_pressure_score": 10,</w:t>
        <w:br/>
        <w:t xml:space="preserve"> "net_sentiment_score": 4,</w:t>
        <w:br/>
        <w:t xml:space="preserve"> "velocity_score": -10,</w:t>
        <w:br/>
        <w:t xml:space="preserve"> "acceleration_score": -24,</w:t>
        <w:br/>
        <w:t xml:space="preserve"> "contradiction_ratio": 0.42,</w:t>
        <w:br/>
        <w:t xml:space="preserve"> "fresh_evidence_count": 0,</w:t>
        <w:br/>
        <w:t xml:space="preserve"> "stale_evidence_count": 0,</w:t>
        <w:br/>
        <w:t xml:space="preserve"> "conviction_score_0_100": 32,</w:t>
        <w:br/>
        <w:t xml:space="preserve"> "fragility_score_0_100": 69,</w:t>
        <w:br/>
        <w:t xml:space="preserve"> "dominant_state": "neutral_mixed"</w:t>
        <w:br/>
        <w:t xml:space="preserve"> },</w:t>
        <w:br/>
        <w:t xml:space="preserve"> {</w:t>
        <w:br/>
        <w:t xml:space="preserve"> "bucket_start_utc": "2026-03-23T10:40:00Z",</w:t>
        <w:br/>
        <w:t xml:space="preserve"> "bucket_end_utc": "2026-03-23T11:40:00Z",</w:t>
        <w:br/>
        <w:t xml:space="preserve"> "directional_score_signed": 6,</w:t>
        <w:br/>
        <w:t xml:space="preserve"> "bullish_pressure_score": 18,</w:t>
        <w:br/>
        <w:t xml:space="preserve"> "bearish_pressure_score": 12,</w:t>
        <w:br/>
        <w:t xml:space="preserve"> "net_sentiment_score": 6,</w:t>
        <w:br/>
        <w:t xml:space="preserve"> "velocity_score": 2,</w:t>
        <w:br/>
        <w:t xml:space="preserve"> "acceleration_score": 12,</w:t>
        <w:br/>
        <w:t xml:space="preserve"> "contradiction_ratio": 0.5,</w:t>
        <w:br/>
        <w:t xml:space="preserve"> "fresh_evidence_count": 1,</w:t>
        <w:br/>
        <w:t xml:space="preserve"> "stale_evidence_count": 0,</w:t>
        <w:br/>
        <w:t xml:space="preserve"> "conviction_score_0_100": 40,</w:t>
        <w:br/>
        <w:t xml:space="preserve"> "fragility_score_0_100": 66,</w:t>
        <w:br/>
        <w:t xml:space="preserve"> "dominant_state": "neutral_mixed"</w:t>
        <w:br/>
        <w:t xml:space="preserve"> },</w:t>
        <w:br/>
        <w:t xml:space="preserve"> {</w:t>
        <w:br/>
        <w:t xml:space="preserve"> "bucket_start_utc": "2026-03-23T11:40:00Z",</w:t>
        <w:br/>
        <w:t xml:space="preserve"> "bucket_end_utc": "2026-03-23T12:40:00Z",</w:t>
        <w:br/>
        <w:t xml:space="preserve"> "directional_score_signed": -2,</w:t>
        <w:br/>
        <w:t xml:space="preserve"> "bullish_pressure_score": 12,</w:t>
        <w:br/>
        <w:t xml:space="preserve"> "bearish_pressure_score": 14,</w:t>
        <w:br/>
        <w:t xml:space="preserve"> "net_sentiment_score": -2,</w:t>
        <w:br/>
        <w:t xml:space="preserve"> "velocity_score": -8,</w:t>
        <w:br/>
        <w:t xml:space="preserve"> "acceleration_score": -10,</w:t>
        <w:br/>
        <w:t xml:space="preserve"> "contradiction_ratio": 0.55,</w:t>
        <w:br/>
        <w:t xml:space="preserve"> "fresh_evidence_count": 1,</w:t>
        <w:br/>
        <w:t xml:space="preserve"> "stale_evidence_count": 0,</w:t>
        <w:br/>
        <w:t xml:space="preserve"> "conviction_score_0_100": 41,</w:t>
        <w:br/>
        <w:t xml:space="preserve"> "fragility_score_0_100": 67,</w:t>
        <w:br/>
        <w:t xml:space="preserve"> "dominant_state": "neutral_mixed"</w:t>
        <w:br/>
        <w:t xml:space="preserve"> },</w:t>
        <w:br/>
        <w:t xml:space="preserve"> {</w:t>
        <w:br/>
        <w:t xml:space="preserve"> "bucket_start_utc": "2026-03-23T12:40:00Z",</w:t>
        <w:br/>
        <w:t xml:space="preserve"> "bucket_end_utc": "2026-03-23T13:40:00Z",</w:t>
        <w:br/>
        <w:t xml:space="preserve"> "directional_score_signed": -10,</w:t>
        <w:br/>
        <w:t xml:space="preserve"> "bullish_pressure_score": 16,</w:t>
        <w:br/>
        <w:t xml:space="preserve"> "bearish_pressure_score": 26,</w:t>
        <w:br/>
        <w:t xml:space="preserve"> "net_sentiment_score": -10,</w:t>
        <w:br/>
        <w:t xml:space="preserve"> "velocity_score": -8,</w:t>
        <w:br/>
        <w:t xml:space="preserve"> "acceleration_score": 0,</w:t>
        <w:br/>
        <w:t xml:space="preserve"> "contradiction_ratio": 0.6,</w:t>
        <w:br/>
        <w:t xml:space="preserve"> "fresh_evidence_count": 3,</w:t>
        <w:br/>
        <w:t xml:space="preserve"> "stale_evidence_count": 0,</w:t>
        <w:br/>
        <w:t xml:space="preserve"> "conviction_score_0_100": 50,</w:t>
        <w:br/>
        <w:t xml:space="preserve"> "fragility_score_0_100": 63,</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14,</w:t>
        <w:br/>
        <w:t xml:space="preserve"> "timeseries_peak_bearish": -10,</w:t>
        <w:br/>
        <w:t xml:space="preserve"> "latest_inflection_direction": "flat",</w:t>
        <w:br/>
        <w:t xml:space="preserve"> "latest_inflection_strength": 6,</w:t>
        <w:br/>
        <w:t xml:space="preserve"> "signal_regime": "mixed_flat"</w:t>
        <w:br/>
        <w:t xml:space="preserve"> }</w:t>
        <w:br/>
        <w:t xml:space="preserve"> },</w:t>
        <w:br/>
        <w:t xml:space="preserve"> "diagnostics": {</w:t>
        <w:br/>
        <w:t xml:space="preserve"> "conviction_policy_used": "balanced",</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analyzed_markets=['lithium'].",</w:t>
        <w:br/>
        <w:t xml:space="preserve"> "No explicit price/flow microstructure signal present in admitted corpus; direction derived from mixed demand-vs-supply thematic drivers, hence neutral_mixed.",</w:t>
        <w:br/>
        <w:t xml:space="preserve"> "Timeseries built at signal-level using available newest_timestamp proxies (trend/vip/risk timestamps); not a de-duplicated per-record bucket model.",</w:t>
        <w:br/>
        <w:t xml:space="preserve"> "Late-breaking invalidation sentinel not triggered: no fresh (&lt;=2h) opposing hard invalidator present."</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https://libertystreeteconomics.newyorkfed.org/2026/03/chinas-electric-trade/</w:t>
        </w:r>
      </w:hyperlink>
      <w:r>
        <w:t xml:space="preserve"> - * China has invested heavily in electric vehicle, lithium battery, and solar panel industries through industrial policies since 2011. * Plug-in passenger car sales in China rose from 28% in 2022 to 54% in 2025, with exports increasing from $3 billion in 2020 to $59 billion in 2025. * Lithium-ion battery exports grew from $51 billion in 2022 to $77 billion in 2025; China supplies a major share of global imports. * Solar panel export revenues fell from $46 billion in 2022 to $28 billion in 2025, due to falling prices despite increased volumes. * China's dominance in solar panel trade remains, with high import shares by countries like India, Pakistan, Brazil, and Saudi Arabia. * US and EU continue substantial imports from China, but US tariffs in 2025 reduced Chinese exports to the US. * Overall, China’s policies have supported global demand for electric tech, maintaining its trade dominance. 2. </w:t>
      </w:r>
      <w:hyperlink r:id="rId10">
        <w:r>
          <w:rPr>
            <w:color w:val="0000EE"/>
            <w:u w:val="single"/>
          </w:rPr>
          <w:t>https://www.fool.com/investing/2026/03/23/trump-killed-resurrected-chevy-bolt-gm-stock/</w:t>
        </w:r>
      </w:hyperlink>
      <w:r>
        <w:t xml:space="preserve"> - * President Donald Trump adjusted US vehicle emissions policy, ending the $7,500 EV tax credit and introducing auto tariffs. * GM's Chevrolet Bolt EV, initially launched in 2016 and recently revived, faced a brief resurgence due to policy incentives. * The resurgence was halted after policy changes made the Bolt's production unviable, leading GM to plan a limited run. * GM intended the Bolt to attract new consumers to EVs and build brand loyalty, but policy shifts affected its profitability. * Analysts predict the Bolt's production could be phased out as early as January due to policy impacts. 3. </w:t>
      </w:r>
      <w:hyperlink r:id="rId11">
        <w:r>
          <w:rPr>
            <w:color w:val="0000EE"/>
            <w:u w:val="single"/>
          </w:rPr>
          <w:t>https://www.openpr.com/news/4435946/automotive-battery-thermal-management-market-size-worth-14-84</w:t>
        </w:r>
      </w:hyperlink>
      <w:r>
        <w:t xml:space="preserve"> - * The global automotive battery thermal management market is experiencing rapid expansion due to increased adoption of electric vehicles (EVs). * Market size is projected to grow from $5.36 billion in 2024 to $14.84 billion by 2033. * The market is driven by technological advancements, the growth of EVs, and government policies promoting clean transportation. * North America, Europe, and Asia Pacific are key regions, with China, Japan, and India emerging as growth drivers. * Companies focus on innovation, strategic partnerships, and market expansion to meet evolving demand. 4. </w:t>
      </w:r>
      <w:hyperlink r:id="rId12">
        <w:r>
          <w:rPr>
            <w:color w:val="0000EE"/>
            <w:u w:val="single"/>
          </w:rPr>
          <w:t>https://www.energytrend.com/news/20260323-51124.html</w:t>
        </w:r>
      </w:hyperlink>
      <w:r>
        <w:t xml:space="preserve"> - * Jiangxi and Gansu provinces announced 2026 key construction projects involving energy storage and battery industrial chains. * Planned battery capacity exceeds 135GWh, with Jiangxi's projects surpassing 82GWh and Gansu's over 53GWh. * Projects include cell manufacturing, lithium battery materials, and energy storage power stations. * Ganfeng Lithium and companies like Farasis Energy and Geely Technology are involved. * Projects focus on battery manufacturing, energy storage, and supporting infrastructure. 5. </w:t>
      </w:r>
      <w:hyperlink r:id="rId13">
        <w:r>
          <w:rPr>
            <w:color w:val="0000EE"/>
            <w:u w:val="single"/>
          </w:rPr>
          <w:t>https://www.energyglobal.com/energy-storage/23032026/sses-ferrybridge-bess-enters-full-operation/</w:t>
        </w:r>
      </w:hyperlink>
      <w:r>
        <w:t xml:space="preserve"> - * SSE's Ferrybridge battery energy storage system (BESS) in West Yorkshire is now fully operational. * The project for 150 MW/300 MWh benefits from its location on the site of the former Ferrybridge power station. * Construction began in August 2023, with 136 batteries supplied by Sungrow and a 132 kV transformer installed. * The system can operate for up to two hours and meets the peak demand of approximately 250,000 homes. * Ferrybridge BESS will support grid stability and system resilience within the UK. 6. </w:t>
      </w:r>
      <w:hyperlink r:id="rId14">
        <w:r>
          <w:rPr>
            <w:color w:val="0000EE"/>
            <w:u w:val="single"/>
          </w:rPr>
          <w:t>https://kalkinemedia.com/au/stocks/metal-and-mining/asx-200-alert-market-volatility-signals-key-shift</w:t>
        </w:r>
      </w:hyperlink>
      <w:r>
        <w:t xml:space="preserve"> - * Australia’s ASX stock market has entered a phase of heightened volatility, driven by global uncertainty and sector-specific adjustments. * Pilbara Minerals Limited (ASX:PLS), a lithium producer, remains a focal point as lithium demand and commodity markets fluctuate. * Volatility has affected resource-focused sectors, particularly mining companies tied to battery materials, alongside traditional financial and industrial sectors. * Trends indicate a shift from rapid growth to more balanced conditions, with resource companies adapting to changing demand signals. * Global economic factors, including currency movements, commodity demand, and geopolitical developments, significantly influence market behaviour. * Market participants are reassessing strategies, favouring diversification and resilience amidst ongoing fluctuations. * The mining sector, especially lithium, is undergoing transformation in response to energy transition goals and evolving global needs. * Market corrections may represent a cycle reset, with valuations aligning more closely with fundamentals. * Future market direction will be shaped by global resource demand, technological progress, and economic policies. 7. </w:t>
      </w:r>
      <w:hyperlink r:id="rId15">
        <w:r>
          <w:rPr>
            <w:color w:val="0000EE"/>
            <w:u w:val="single"/>
          </w:rPr>
          <w:t>https://www.openpr.com/news/4435324/global-secondary-battery-market-growth-fueled-by-energy-storage</w:t>
        </w:r>
      </w:hyperlink>
      <w:r>
        <w:t xml:space="preserve"> - * The secondary battery market was valued at $96.7 billion in 2022 and is expected to reach $261.8 billion by 2032 with a CAGR of 9.8% * Growth driven by demand in electric vehicles, renewable energy storage, and portable electronics * Lithium-ion batteries dominate the market due to high energy density and long cycle life * Asia-Pacific leads regional growth, with China, Japan, South Korea, and India as major contributors * Leading companies include LG Chem, Samsung SDI, Panasonic, BYD, and Johnson Controls 8. </w:t>
      </w:r>
      <w:hyperlink r:id="rId16">
        <w:r>
          <w:rPr>
            <w:color w:val="0000EE"/>
            <w:u w:val="single"/>
          </w:rPr>
          <w:t>https://miningzimbabwe.com/beijing-breaks-silence-comply-with-zimbabwes-laws-or-face-the-losses/</w:t>
        </w:r>
      </w:hyperlink>
      <w:r>
        <w:t xml:space="preserve"> - - Beijing has issued a formal advisory urging Chinese enterprises in Zimbabwe to adhere to local laws amid recent export restrictions. - Zimbabwe imposed an indefinite export ban on lithium concentrates on February 25, 2026, to curb smuggling and promote local processing. - Since 2021, Chinese firms have invested over US$1.4 billion in Zimbabwe’s lithium sector, controlling major output. - The advisory signals a shift towards risk awareness and legal caution in China’s overseas investments, emphasizing adaptation. - Short-term market effects include supply tightness and stable lithium prices.</w:t>
      </w:r>
      <w:r/>
    </w:p>
    <w:p>
      <w:r/>
      <w:r>
        <w:t xml:space="preserve">9. </w:t>
      </w:r>
      <w:hyperlink r:id="rId17">
        <w:r>
          <w:rPr>
            <w:color w:val="0000EE"/>
            <w:u w:val="single"/>
          </w:rPr>
          <w:t>https://www.chinatechnews.com/2026/03/23/117877-chinese-electric-vehicles-gain-global-popularity-despite-u-s-tariffs-and-security-concerns</w:t>
        </w:r>
      </w:hyperlink>
      <w:r>
        <w:t xml:space="preserve"> - * Chinese EV manufacturers like BYD, Geely, and Zeekr are increasing their global presence. * U.S. market access for Chinese EVs is limited by tariffs exceeding 100% and political pushback. * Chinese EVs succeed in Europe, Latin America, and Canada due to affordability and technology. * U.S. consumer interest in Chinese EVs is growing despite safety standards and regulatory hurdles. * Trade policies and national security concerns influence the international automotive landscape. 10. </w:t>
      </w:r>
      <w:hyperlink r:id="rId18">
        <w:r>
          <w:rPr>
            <w:color w:val="0000EE"/>
            <w:u w:val="single"/>
          </w:rPr>
          <w:t>https://cnevpost.com/2026/03/23/byd-shares-surge-rising-oil-prices-boost-ev-appeal/</w:t>
        </w:r>
      </w:hyperlink>
      <w:r>
        <w:t xml:space="preserve"> - * BYD's Shenzhen-listed shares increased by 4.92% to 108.10 yuan, reaching their highest since October 2025. * Rising international oil prices lead to higher travel costs for combustion-engine vehicles, benefiting NEVs. * China's gasoline prices are set to rise significantly, with actions by authorities to regulate increases. * BYD ceased traditional vehicle production in March 2022 and achieved 2,256,714 BEV sales in 2025. * The company plans to build 20,000 flash-charging stations by 2026 to enhance EV competitiveness. 11. </w:t>
      </w:r>
      <w:hyperlink r:id="rId19">
        <w:r>
          <w:rPr>
            <w:color w:val="0000EE"/>
            <w:u w:val="single"/>
          </w:rPr>
          <w:t>https://evreporter.com/eka-mobility-greencell-win-loa-for-915-electric-buses-in-hyderabad/</w:t>
        </w:r>
      </w:hyperlink>
      <w:r>
        <w:t xml:space="preserve"> - * EKA Mobility, in consortium with GreenCell Mobility, awarded a Letter of Award for 915 electric buses in Hyderabad under the Government of India’s PM E-DRIVE scheme. * The project includes 100 nine-meter buses and 815 twelve-meter electric buses. * The order follows previous awards under CESL’s PM E-Bus Seva initiative in other Indian states. * The scheme promotes electric vehicle adoption, domestic manufacturing, and urban emission reduction. * EKA operates in the automotive and technology sector with international partners.</w:t>
      </w:r>
      <w:r/>
    </w:p>
    <w:p>
      <w:r/>
      <w:r>
        <w:t xml:space="preserve">12. </w:t>
      </w:r>
      <w:hyperlink r:id="rId19">
        <w:r>
          <w:rPr>
            <w:color w:val="0000EE"/>
            <w:u w:val="single"/>
          </w:rPr>
          <w:t>https://evreporter.com/eka-mobility-greencell-win-loa-for-915-electric-buses-in-hyderabad/</w:t>
        </w:r>
      </w:hyperlink>
      <w:r>
        <w:t xml:space="preserve"> - * EKA Mobility and GreenCell Mobility awarded LOA for 915 electric buses in Hyderabad under the Indian government’s PM E-DRIVE scheme. * The order includes 100 nine-meter buses and 815 twelve-meter non-AC electric buses. * The project follows earlier awards in Rajasthan, Andhra Pradesh, Odisha, Puducherry, and Meghalaya. * The scheme promotes electric vehicle adoption, domestic manufacturing, and urban emission reduction. * EKA Mobility operates with partners Mitsui &amp; Co., Ltd. and VDL Groep, focusing on electric commercial vehicle solutions. 13. </w:t>
      </w:r>
      <w:hyperlink r:id="rId20">
        <w:r>
          <w:rPr>
            <w:color w:val="0000EE"/>
            <w:u w:val="single"/>
          </w:rPr>
          <w:t>https://www.openpr.com/news/4435121/demand-for-lithium-lithium-ion-battery-electrolyte-market</w:t>
        </w:r>
      </w:hyperlink>
      <w:r>
        <w:t xml:space="preserve"> - * The European lithium &amp; lithium-ion battery electrolyte market is entering a high-growth phase driven by electrification targets and battery manufacturing expansion. * The market is projected to grow at a CAGR of 12.2%, supporting electric vehicle adoption, energy storage systems, and electronics. * Key growth regions include Germany and Spain, with growth rates of 13.0% and 12.7% respectively. * Major industry drivers include EV production, gigafactory investments, and safety advancements in electrolytes. * Competition involves global and regional manufacturers focusing on localisation and innovation. 14. </w:t>
      </w:r>
      <w:hyperlink r:id="rId21">
        <w:r>
          <w:rPr>
            <w:color w:val="0000EE"/>
            <w:u w:val="single"/>
          </w:rPr>
          <w:t>https://www.nation.com.pk/23-Mar-2026/pakistan-can-save-dollar-2b-2030-accelerating-evs-adoption-pcjcci</w:t>
        </w:r>
      </w:hyperlink>
      <w:r>
        <w:t xml:space="preserve"> - * Pakistan China Joint Chamber of Commerce and Industry (PCJCCI) states Pakistan can save up to $2 billion by 2030 by accelerating electric vehicle (EV) adoption. * The transition to EVs could reduce the country's dependence on imported oil and lower carbon emissions by up to 1.54 metric tonnes. * Discussions included the development of EV charging infrastructure, particularly solar-powered stations, and technological cooperation with China. * Policy incentives and private sector involvement are deemed crucial for a sustainable EV ecosystem. * The article discusses Pakistan’s environmental efforts and renewable energy initiatives to support EV adoption and reduce greenhouse gas emissions. 15. </w:t>
      </w:r>
      <w:hyperlink r:id="rId22">
        <w:r>
          <w:rPr>
            <w:color w:val="0000EE"/>
            <w:u w:val="single"/>
          </w:rPr>
          <w:t>https://evtech.news/news/ev-sales-crisis-2026-new-ev-sales-plunge-27-in-us-while-used-market-booms-amid-falling-prices.html</w:t>
        </w:r>
      </w:hyperlink>
      <w:r>
        <w:t xml:space="preserve"> - * Global EV sales reached approximately 1.1 million units in February 2026, marking an 11% decline year-on-year. * The United States experienced a nearly 27% drop in new EV sales, attributed to policy and cost factors. * The used EV market is growing due to falling prices, depreciation, and increased availability. * Policy changes, including reduced incentives and stricter manufacturing requirements, are influencing demand. * Industry experts see the decline as a market correction rather than a crisis, with long-term growth still expected. 16. </w:t>
      </w:r>
      <w:hyperlink r:id="rId23">
        <w:r>
          <w:rPr>
            <w:color w:val="0000EE"/>
            <w:u w:val="single"/>
          </w:rPr>
          <w:t>https://evmagz.com/eu-approves-e4-6-billion-payment-to-germany-with-focus-on-evs-and-charging-infrastructure/</w:t>
        </w:r>
      </w:hyperlink>
      <w:r>
        <w:t xml:space="preserve"> - * The European Commission approved a €4.6 billion grant to Germany under the Recovery and Resilience Facility for EV adoption and charging infrastructure expansion. * This funding is part of the EU’s €750 billion NextGenerationEU recovery programme, launched in 2021. * The disbursement includes support for nearly 400,000 electric vehicle purchases and the installation of over 2,500 public charging points. * The measure aims to bring the total subsidised vehicles in Germany to nearly one million. * The package also funds energy-efficient refurbishment of over 155,000 buildings and broader climate and digital goals. 17. </w:t>
      </w:r>
      <w:hyperlink r:id="rId24">
        <w:r>
          <w:rPr>
            <w:color w:val="0000EE"/>
            <w:u w:val="single"/>
          </w:rPr>
          <w:t>https://evmagz.com/tesla-shifts-new-york-production-to-v4-supercharger-cabinets-phases-out-v3-units/</w:t>
        </w:r>
      </w:hyperlink>
      <w:r>
        <w:t xml:space="preserve"> - * Tesla ended production of V3 Supercharger power cabinets at its New York factory, fully shifting to V4 cabinets. * The transition aims to support higher charging speeds up to 500 kW and accommodate 800-volt EV architectures. * V4 cabinets were first deployed in Redwood City, California, in September 2025, with improved efficiency and costs. * Tesla plans to expand V4 infrastructure and open access to third-party EVs, including non-Tesla vehicles. * The move is part of Tesla’s strategy to scale high-power charging amid growing EV adoption and evolving vehicle architectures. 18. </w:t>
      </w:r>
      <w:hyperlink r:id="rId25">
        <w:r>
          <w:rPr>
            <w:color w:val="0000EE"/>
            <w:u w:val="single"/>
          </w:rPr>
          <w:t>https://lithium-news.com/advanced-resource-expansion-drill-technology-transforms-global-lithium-mining-operations/</w:t>
        </w:r>
      </w:hyperlink>
      <w:r>
        <w:t xml:space="preserve"> - * The global lithium market is adopting new resource expansion drill technology to access previously inaccessible reserves. * The technology improves efficiency by up to 40%, reduces surface disruption, and lowers environmental impact. * Lithium producers in Australia, Chile, and Argentina report operational improvements and cost reductions. * Advanced drills incorporate AI for real-time geological data analysis, predicting optimal extraction zones. * Modular, flexible drilling systems support increased global lithium production capacity and supply chain adaptation. 19. </w:t>
      </w:r>
      <w:hyperlink r:id="rId26">
        <w:r>
          <w:rPr>
            <w:color w:val="0000EE"/>
            <w:u w:val="single"/>
          </w:rPr>
          <w:t>https://scitechdaily.com/scientists-unveil-cheaper-and-faster-way-to-extract-lithium-from-massive-untouched-reserves/</w:t>
        </w:r>
      </w:hyperlink>
      <w:r>
        <w:t xml:space="preserve"> - * Researchers from Columbia Engineering describe a new solvent-based technique called S3E for extracting lithium. * The method allows faster, cheaper, and more environmentally friendly extraction, even from low-concentration brines. * Laboratory tests show nearly 40% lithium recovery after four cycles using synthetic brines similar to those in the Salton Sea. * The process does not involve binding chemicals or extensive post-processing and uses waste heat or solar power. * The technology could offer an alternative to current lithium extraction methods, like solar evaporation and hard-rock mining. 20. </w:t>
      </w:r>
      <w:hyperlink r:id="rId23">
        <w:r>
          <w:rPr>
            <w:color w:val="0000EE"/>
            <w:u w:val="single"/>
          </w:rPr>
          <w:t>https://evmagz.com/eu-approves-e4-6-billion-payment-to-germany-with-focus-on-evs-and-charging-infrastructure/</w:t>
        </w:r>
      </w:hyperlink>
      <w:r>
        <w:t xml:space="preserve"> - • European Commission approves a €4.6 billion grant to Germany under the Recovery and Resilience Facility. • Funding aims to support nearly 400,000 electric vehicles and over 2,500 charging points. • The programme includes measures for energy-efficient refurbishment of buildings and broader climate action. • Support is linked to Germany's incentive programme targeting low- and middle-income households. • Final payment is subject to assessment by the EU's Economic and Financial Committee, with deadlines by September 2026. 21. </w:t>
      </w:r>
      <w:hyperlink r:id="rId27">
        <w:r>
          <w:rPr>
            <w:color w:val="0000EE"/>
            <w:u w:val="single"/>
          </w:rPr>
          <w:t>https://evmagz.com/uk-allocates-e85-million-for-484-electric-buses-under-zebra-programme/</w:t>
        </w:r>
      </w:hyperlink>
      <w:r>
        <w:t xml:space="preserve"> - ['The UK government announced funding of approximately €85 million to support 484 electric buses across ten regions in England under the ZEBRA programme.', 'The funding includes public and private investments and aims to accelerate zero-emission public transport and infrastructure upgrades.', 'South Yorkshire, especially Sheffield, received the largest share, with €40 million for 186 buses and depot electrification.', 'Tees Valley allocated €11 million for 82 electric buses; other regions received smaller funding for additional buses.', 'The initiative is part of broader efforts to reduce emissions and improve urban air quality.'] 22. </w:t>
      </w:r>
      <w:hyperlink r:id="rId28">
        <w:r>
          <w:rPr>
            <w:color w:val="0000EE"/>
            <w:u w:val="single"/>
          </w:rPr>
          <w:t>https://www.bworldonline.com/sparkup/2026/03/23/737977/xpress-super-app-doubles-down-on-ev-powered-mobility-solutions/</w:t>
        </w:r>
      </w:hyperlink>
      <w:r>
        <w:t xml:space="preserve"> - * Xpress Super App increases focus on electric vehicle (EV) mobility solutions as it marks its first year of operations in 2024. * Launched in Metro Manila, transitioning from ride-hailing to a mobility network including taxis, motorcycles, and digital booking. * Included in Forbes Asia’s “100 to Watch” list in 2025 for growth and innovation. * Supports electric tricycles, vans, and shuttles in tourist destinations like Boracay. * Has partnered with BYD and Voltai to integrate electric taxis and motorcycles into its fleet. * Plans to expand to new cities, increase EV fleets, and form new partnerships with transport hubs and tourism operators. 23. </w:t>
      </w:r>
      <w:hyperlink r:id="rId29">
        <w:r>
          <w:rPr>
            <w:color w:val="0000EE"/>
            <w:u w:val="single"/>
          </w:rPr>
          <w:t>https://stockhead.com.au/resources/brine-and-shine-for-power-minerals-as-jv-revs-up-argentinian-lithium/</w:t>
        </w:r>
      </w:hyperlink>
      <w:r>
        <w:t xml:space="preserve"> - * Power Minerals has entered a non-binding term sheet with Summit Explore to develop lithium brine assets in Salta, Argentina. * The joint venture would involve developing a multi-salar lithium project using DLE technology, with Power holding 41% and Explore 59%, and potential acquisition options. * The agreement covers five lithium brine salars in Salta: Incahausi, Arizaro, Rincon, Positos, and Pular. * The partnership aims to produce high-quality lithium in Argentina, capitalising on rising lithium prices. * Summit’s technology offers over 95% lithium recovery from brines, with high impurity reduction, supporting commercial-scale production. 24. </w:t>
      </w:r>
      <w:hyperlink r:id="rId30">
        <w:r>
          <w:rPr>
            <w:color w:val="0000EE"/>
            <w:u w:val="single"/>
          </w:rPr>
          <w:t>https://3dnews.ru/1138719/mirovie-avtoproizvoditeli-massovo-otkazivayutsya-ot-polnogo-perehoda-na-elektrotyagu</w:t>
        </w:r>
      </w:hyperlink>
      <w:r>
        <w:t xml:space="preserve"> - * Major automakers such as Honda, Mercedes-Benz, Ford, Stellantis, and Volvo Cars have scaled back plans for electric vehicle production. * Honda announced it will not fully cease combustion engine car production by 2040, forecasting losses of $16 billion. * Luxury brands like Rolls-Royce, Bentley, Lotus, Audi, Porsche, Lamborghini, and Ferrari have altered or delayed their electric plans, citing consumer preferences and noise concerns. * Policy changes in the US and EU, including the removal of electric vehicle incentives and relaxed emission standards, influenced strategic shifts. * The automotive sector’s strategic adjustments over the past year have cost at least $75 billion according to Financial Times. 25. </w:t>
      </w:r>
      <w:hyperlink r:id="rId31">
        <w:r>
          <w:rPr>
            <w:color w:val="0000EE"/>
            <w:u w:val="single"/>
          </w:rPr>
          <w:t>https://thedriven.io/2026/03/23/first-photo-of-tesla-cybercab-production-line-emerges/</w:t>
        </w:r>
      </w:hyperlink>
      <w:r>
        <w:t xml:space="preserve"> - * Tesla produced its first Cybercab robotaxi at its Texas factory, signalling progress towards mass production. * The Cybercab was unveiled in late 2024, with autonomous test rides conducted in California. * The vehicle is designed as an autonomous robotaxi with no steering wheel in production models. * The Cybercab is expected to cost around $A45,000 and have approximately 50% fewer parts than a Tesla Model 3. * Tesla aims for rapid scaling, despite regulatory and deployment hurdles. 26. </w:t>
      </w:r>
      <w:hyperlink r:id="rId32">
        <w:r>
          <w:rPr>
            <w:color w:val="0000EE"/>
            <w:u w:val="single"/>
          </w:rPr>
          <w:t>https://www.automotiveworld.com/news/us-auto-groups-press-trump-to-hold-the-line-on-china-evs/</w:t>
        </w:r>
      </w:hyperlink>
      <w:r>
        <w:t xml:space="preserve"> - * Five US automotive trade groups, including the Alliance for Automotive Innovation, write to Trump administration in January 2026 to oppose lifting restrictions on Chinese vehicles. * The letter highlights China’s efforts to access the US market and warns against Chinese automakers establishing local production. * Trump signals potential easing, conditional on Chinese vehicle manufacturing in the US, while Chinese automakers expand in Latin America. * Industry authorities, including Ford CEO Jim Farley, express concern over Chinese state subsidies and capacity to challenge US automakers. * The US maintains 100% tariffs on Chinese EVs under Section 301, with discussion of cybersecurity regulations and trade policies impacting market access. 27. </w:t>
      </w:r>
      <w:hyperlink r:id="rId33">
        <w:r>
          <w:rPr>
            <w:color w:val="0000EE"/>
            <w:u w:val="single"/>
          </w:rPr>
          <w:t>https://lithium-news.com/chiles-lithium-production-surge-signals-major-shift-in-global-battery-markets/</w:t>
        </w:r>
      </w:hyperlink>
      <w:r>
        <w:t xml:space="preserve"> - * Chile’s lithium industry experiences a significant increase in production driven by new extraction technologies and capacity expansion. * Implementation of direct lithium extraction (DLE) methods improves efficiency and reduces water use. * Chilean lithium production reaches 185,000 metric tons annually, a 67% rise. * Major companies like SQM and Albemarle invested over $2.8 billion to modernise operations. * Market effects include stabilised lithium prices and long-term supply agreements with major battery manufacturers. * Chile adopts environmental regulations promoting sustainable extraction and renewable energy use. * Strategic partnerships with South Korean and European companies strengthen Chile’s market influence. * Advances in downstream processing diversify the sector into battery-grade lithium production. 28. </w:t>
      </w:r>
      <w:hyperlink r:id="rId34">
        <w:r>
          <w:rPr>
            <w:color w:val="0000EE"/>
            <w:u w:val="single"/>
          </w:rPr>
          <w:t>https://lithium-news.com/why-ev-demand-forecasts-are-reshaping-the-entire-green-energy-landscape/</w:t>
        </w:r>
      </w:hyperlink>
      <w:r>
        <w:t xml:space="preserve"> - * Electric vehicle sales are forecast to reach 73 million annually by 2030, driving global green energy investments. * China, Europe, and North America are experiencing rapid EV adoption, affecting electrical grid capacity. * Utility companies are upgrading transmission networks, with California investing $15 billion in grid modernisation. * Lithium-ion battery production cannot meet projected EV demand, causing raw material price volatility. * Meeting EV charging demands requires 40 million public charging points globally by 2030, boosting renewable energy projects. * Major investments are being made in solar, wind, battery storage, and EV charging infrastructure. * Corporate fleet electrification, such as Amazon's plan to electrify 100,000 delivery vehicles, is creating demand. * Technological breakthroughs include solid-state batteries, grid-scale energy storage, and smart vehicle-to-grid systems. 29. </w:t>
      </w:r>
      <w:hyperlink r:id="rId35">
        <w:r>
          <w:rPr>
            <w:color w:val="0000EE"/>
            <w:u w:val="single"/>
          </w:rPr>
          <w:t>https://lithium-news.com/how-direct-lithium-extraction-technology-is-reshaping-market-dynamics-for-battery-metal-investors/</w:t>
        </w:r>
      </w:hyperlink>
      <w:r>
        <w:t xml:space="preserve"> - * The lithium market is undergoing a technological revolution with direct lithium extraction challenging traditional methods. * Advanced technologies can extract lithium in hours or days, with recovery rates exceeding 90%, compared to 40-60% for evaporation ponds. * These innovations enable development of previously uneconomical resources and help address supply concerns. * Major producers are adopting direct extraction for environmental and economic advantages. * Technological diversity and scalability foster new investment opportunities and responsive supply increases. * Companies with proven direct extraction capabilities often command premium valuations. * The technology supports sustainable practices, addressing ESG concerns and regulatory issues. * The evolving landscape influences market stability, project economics, and investor decision-making amid rising EV and energy storage demand. 30. </w:t>
      </w:r>
      <w:hyperlink r:id="rId36">
        <w:r>
          <w:rPr>
            <w:color w:val="0000EE"/>
            <w:u w:val="single"/>
          </w:rPr>
          <w:t>https://www.klsescreener.com/v2/news/view/1690109/Kia_targets_13_EV_models_by_2030_expands_global_production_footprint</w:t>
        </w:r>
      </w:hyperlink>
      <w:r>
        <w:t xml:space="preserve"> - * Kia aims to introduce 13 electric vehicle models by 2030 and expand its manufacturing presence worldwide. * The company’s CEO, Song Ho-sung, announced the plan at Kia’s AGM in Seoul. * Strategies include strengthening EV lineup, expanding charging infrastructure, and diversifying manufacturing bases. * The plan addresses industry demand slowdown and aims to lead EV adoption. 31. </w:t>
      </w:r>
      <w:hyperlink r:id="rId37">
        <w:r>
          <w:rPr>
            <w:color w:val="0000EE"/>
            <w:u w:val="single"/>
          </w:rPr>
          <w:t>https://indonesiakini.id/2026/03/23/fuel-price-surge-sparks-aussie-ev-boom/</w:t>
        </w:r>
      </w:hyperlink>
      <w:r>
        <w:t xml:space="preserve"> - * Rising fuel prices, driven by geopolitical tensions and the Strait of Hormuz blockade, increase interest in EVs across Australia. * Australian consumers and farmers demonstrate increased intent to switch to electric and hybrid vehicles. * Chinese automakers, including BYD and GWM, report significant sales growth, capturing major market share. * Official data shows EVs reaching 11.8% of monthly vehicle sales in February, but overall EV penetration remains modest. * Chinese brands are increasingly viewed as trustworthy, with new battery technologies and export strategies shaping the market. 32. </w:t>
      </w:r>
      <w:hyperlink r:id="rId38">
        <w:r>
          <w:rPr>
            <w:color w:val="0000EE"/>
            <w:u w:val="single"/>
          </w:rPr>
          <w:t>https://lithium-news.com/why-the-lithium-carbonate-price-surge-is-creating-global-market-disruption/</w:t>
        </w:r>
      </w:hyperlink>
      <w:r>
        <w:t xml:space="preserve"> - * The global lithium carbonate price surge has caused significant market disruption and altered supply chains. * Battery manufacturers, EV companies, and investors are adjusting strategies due to price volatility. * Major automakers like Ford, General Motors, and Volkswagen are investing heavily in battery production. * Chinese lithium processing capacity influences global prices and market dynamics. * Exploration and development projects in Australia, Chile, and Argentina respond to high prices, with a long timeline to impact supply. * Financial markets are increasingly engaging with lithium pricing through futures and indices. * Technological advancements and recycling are potential solutions to reduce dependence on lithium carbonate. * Countries like the US, EU, and Japan are seeking to develop domestic lithium processing to reduce reliance on China. 33. </w:t>
      </w:r>
      <w:hyperlink r:id="rId38">
        <w:r>
          <w:rPr>
            <w:color w:val="0000EE"/>
            <w:u w:val="single"/>
          </w:rPr>
          <w:t>https://lithium-news.com/why-the-lithium-carbonate-price-surge-is-creating-global-market-disruption/</w:t>
        </w:r>
      </w:hyperlink>
      <w:r>
        <w:t xml:space="preserve"> - * The global lithium carbonate market has experienced a significant price surge, impacting supply chains and strategic decisions worldwide. * Major battery and automotive manufacturers, including Tesla, Ford, and Volkswagen, are adopting hedging and developing alternatives to manage costs. * China controls approximately 60% of global lithium processing capacity, affecting international prices. * Exploration and development efforts in Australia, Chile, and Argentina are increasing but face long timelines, perpetuating volatility. * Technological innovation and recycling are being pursued to reduce dependency on lithium carbonate. * Countries like the US, EU, and Japan are establishing domestic lithium processing to reduce reliance on China. * Companies are adapting strategies to balance supply security and cost management amid ongoing market volatility. 34. </w:t>
      </w:r>
      <w:hyperlink r:id="rId39">
        <w:r>
          <w:rPr>
            <w:color w:val="0000EE"/>
            <w:u w:val="single"/>
          </w:rPr>
          <w:t>https://carbuzz.com/mercedes-solid-state-battery-future/</w:t>
        </w:r>
      </w:hyperlink>
      <w:r>
        <w:t xml:space="preserve"> - * Mercedes-Benz has filed a patent describing a multi-layered anode for solid-state batteries, using materials like silver, magnesium, aluminium, or tin, with protective oxide layers.</w:t>
      </w:r>
      <w:r>
        <w:rPr>
          <w:i/>
        </w:rPr>
        <w:t>* The patent indicates limited, low-current testing and compares Mercedes' 18 patents to Toyota's over 2,200, with Toyota aiming for mass production by 2027.</w:t>
      </w:r>
      <w:r>
        <w:t>* Other automakers, including BMW and Stellantis, are testing solid-state batteries, which promise higher power density, faster charging, increased range, and safety benefits.</w:t>
      </w:r>
      <w:r>
        <w:rPr>
          <w:i/>
        </w:rPr>
        <w:t>* Mercedes-Benz tested an EQS with an experimental solid-state battery on the road, achieving a 748-mile trip without recharging.</w:t>
      </w:r>
      <w:r>
        <w:t>* A Finnish startup claims to have a solid-state battery with double the energy density of Tesla's, capable of charging in five minutes.</w:t>
      </w:r>
      <w:r>
        <w:rPr>
          <w:i/>
        </w:rPr>
        <w:t xml:space="preserve">35. </w:t>
      </w:r>
      <w:hyperlink r:id="rId40">
        <w:r>
          <w:rPr>
            <w:color w:val="0000EE"/>
            <w:u w:val="single"/>
          </w:rPr>
          <w:t>https://www.gbnews.com/lifestyle/cars/motorists-emissions-rules-petrol-diesel-electric-cars-euro-7</w:t>
        </w:r>
      </w:hyperlink>
      <w:r>
        <w:rPr>
          <w:i/>
        </w:rPr>
        <w:t xml:space="preserve"> - * Proposed EU emissions regulations, Euro 7, could be implemented from November this year for new cars and vans, with effects in the UK via the Windsor Framework. * The rules aim to simplify testing by replacing laboratory tests with real-world data, potentially impacting manufacturer costs and measurement robustness. * New provisions include relaxed rules for electric vans up to 4.25 tonnes, removal of tachograph and speed limiter requirements, and the creation of a 'small electric vehicle' category. * Vehicle noise rules will be updated to include standards requiring electric vehicles to emit noise at low speeds. * The regulation also addresses standards for brake, tyre, tailpipe emissions, battery durability, and monitoring data for emissions compliance. 36. </w:t>
      </w:r>
      <w:hyperlink r:id="rId41">
        <w:r>
          <w:rPr>
            <w:color w:val="0000EE"/>
            <w:u w:val="single"/>
          </w:rPr>
          <w:t>https://lithium-news.com/why-dle-technology-breakthrough-could-revolutionise-the-lithium-industry/</w:t>
        </w:r>
      </w:hyperlink>
      <w:r>
        <w:rPr>
          <w:i/>
        </w:rPr>
        <w:t xml:space="preserve"> - * Recent advances in Direct Lithium Extraction (DLE) technology improve extraction rates and reduce environmental impact. * DLE uses ion-selective membranes to extract lithium directly from brine sources with recovery rates exceeding 90%. * Modern DLE processes can complete extraction in hours or days, compared to months or years for traditional methods. * Over 98% of process water is recycled, improving water conservation, especially in arid regions. * Widespread DLE adoption could decrease lithium production costs by 30-40%. 37. </w:t>
      </w:r>
      <w:hyperlink r:id="rId42">
        <w:r>
          <w:rPr>
            <w:color w:val="0000EE"/>
            <w:u w:val="single"/>
          </w:rPr>
          <w:t>https://lithium-news.com/major-lithium-refineries-accelerate-expansion-plans-as-battery-demand-surges-beyond-projections/</w:t>
        </w:r>
      </w:hyperlink>
      <w:r>
        <w:rPr>
          <w:i/>
        </w:rPr>
        <w:t xml:space="preserve"> - * Lithium refining industry announces over $15 billion investment globally in expansion projects, reflecting increased battery demand. * Albemarle Corporation plans a $1.3 billion facility in North Carolina using direct lithium extraction technology. * Livent Corporation commits $800 million to expand Argentine operations with AI-driven quality control. * Redwood Materials is building a $3.5 billion lithium recycling and refining complex in Nevada to process EV batteries and ore. * Ganfeng Lithium unveils a Chilean hydroxide production facility utilising breakthrough crystallization technology, reducing energy use. * Expansion driven by projected 470% lithium demand increase through 2030 and stricter battery performance standards. * Facilities incorporate environmental sustainability features, such as water recycling, solar thermal concentration, and blockchain traceability systems. * Industry moves towards higher-purity products, reduced environmental impact, and expanded processing capacity amid technological and capital investments. 38. </w:t>
      </w:r>
      <w:hyperlink r:id="rId42">
        <w:r>
          <w:rPr>
            <w:color w:val="0000EE"/>
            <w:u w:val="single"/>
          </w:rPr>
          <w:t>https://lithium-news.com/major-lithium-refineries-accelerate-expansion-plans-as-battery-demand-surges-beyond-projections/</w:t>
        </w:r>
      </w:hyperlink>
      <w:r>
        <w:rPr>
          <w:i/>
        </w:rPr>
        <w:t xml:space="preserve"> - * Lithium refining industry announces over $15 billion in global expansion projects due to increasing EV battery demand. * Albemarle to invest $1.3 billion in North Carolina utilizing new direct lithium extraction technology. * Livent commits $800 million to Argentine operations with AI-driven quality systems. * Redwood Materials to build a $3.5 billion lithium recycling and refining complex in Nevada. * Ganfeng Lithium plans a hydroxide production facility in Chile with breakthrough crystallization tech. * Industry growth driven by projected 470% lithium demand increase by 2030 and stricter automotive standards. * Sustainability measures include water recycling, solar thermal brine concentration, and blockchain traceability systems. 39. </w:t>
      </w:r>
      <w:hyperlink r:id="rId43">
        <w:r>
          <w:rPr>
            <w:color w:val="0000EE"/>
            <w:u w:val="single"/>
          </w:rPr>
          <w:t>https://lithium-news.com/hard-rock-mining-expansion-transforms-the-global-lithium-market-against-all-odds/</w:t>
        </w:r>
      </w:hyperlink>
      <w:r>
        <w:rPr>
          <w:i/>
        </w:rPr>
        <w:t xml:space="preserve"> - * The lithium industry is experiencing a shift from brine to hard rock mining, accelerating supply chain transformation. * Hard rock mining offers faster production cycles and higher purity lithium, attracting investment. * Expansion occurs across continents including Australia, Canada, and Africa, diversifying supply sources. * Increased focus on environmental sustainability with innovations in waste management and renewable energy integration. * Investment in spodumene projects exceeds $15 billion, driven by scalable development timelines and operational familiarity. 40. </w:t>
      </w:r>
      <w:hyperlink r:id="rId44">
        <w:r>
          <w:rPr>
            <w:color w:val="0000EE"/>
            <w:u w:val="single"/>
          </w:rPr>
          <w:t>https://www.benzinga.com/markets/tech/26/03/51396760/weekend-round-up-rivians-uber-deal-gerbers-ev-push-canadas-auto-strategy-teslas-battery-plant-and-united-airlines-flight-cuts</w:t>
        </w:r>
      </w:hyperlink>
      <w:r>
        <w:rPr>
          <w:i/>
        </w:rPr>
        <w:t xml:space="preserve"> - * Rivian Automotive signed a $1.25 billion deal with Uber to supply up to 50,000 robotaxis, subject to performance milestones. * Ross Gerber urged a switch to electric vehicles due to rising fuel prices amid geopolitical conflicts. * Canada's opposition leader proposed a U.S.-focused auto industry strategy, including tax exemptions and import rules. * Tesla announced the construction of a $4.3 billion battery plant in Michigan in partnership with LG Energy. * United Airlines reduced capacity by 5% in response to rising fuel costs and warned of potential further increases. 41. </w:t>
      </w:r>
      <w:hyperlink r:id="rId45">
        <w:r>
          <w:rPr>
            <w:color w:val="0000EE"/>
            <w:u w:val="single"/>
          </w:rPr>
          <w:t>https://electriccarsreport.com/2026/03/gm-lges-advance-ev-batteries-with-lmr-breakthrough-and-energy-storage-systems-expansion/</w:t>
        </w:r>
      </w:hyperlink>
      <w:r>
        <w:rPr>
          <w:i/>
        </w:rPr>
        <w:t xml:space="preserve"> - * GM and LG Energy Solution plan to commercialise lithium manganese-rich (LMR) batteries for electric trucks and SUVs by 2028, achieving higher energy density and lower costs. * LGES holds over 200 patents in LMR technology. * Ultium Cells invests $70 million to retool its Tennessee facility for LFP batteries for energy storage, beginning production in Q2 2026. * Energy storage systems are expanding across North America to support grid stability and renewable integration. * LG Energy Solution aims to scale ESS capacity to over 60 GWh, mostly in North America. * The developments demonstrate manufacturing flexibility across multiple battery chemistries for future market adaptation. 42. </w:t>
      </w:r>
      <w:hyperlink r:id="rId46">
        <w:r>
          <w:rPr>
            <w:color w:val="0000EE"/>
            <w:u w:val="single"/>
          </w:rPr>
          <w:t>https://simplywall.st/stocks/us/energy/nyse-wttr/select-water-solutions/news/will-integrating-lithium-extraction-into-water-assets-change</w:t>
        </w:r>
      </w:hyperlink>
      <w:r>
        <w:rPr>
          <w:i/>
        </w:rPr>
        <w:t xml:space="preserve"> - * LibertyStream Infrastructure Partners has begun installing direct lithium extraction and lithium carbonate refining systems at Select Water Solutions’ Howard County facility. * The integration links Select’s produced water pretreatment assets with lithium carbonate production, connecting to the energy transition and US battery supply chain themes. * The move could influence Select Water Solutions’ investment narrative and growth drivers by tying its water infrastructure to lithium and energy transition themes. * The project follows a US$175.0 million equity offering and aims to bolster revenue and earnings growth by 2028. * Analysts note risks from regulatory constraints and capital intensity affecting project growth prospects. 43. </w:t>
      </w:r>
      <w:hyperlink r:id="rId47">
        <w:r>
          <w:rPr>
            <w:color w:val="0000EE"/>
            <w:u w:val="single"/>
          </w:rPr>
          <w:t>https://www.techradar.com/vehicle-tech/hybrid-electric-vehicles/ready-in-5-full-in-9-this-chinese-ev-charges-to-70-percent-in-only-5-minutes-has-a-644-mile-range-and-its-coming-to-europe-in-april</w:t>
        </w:r>
      </w:hyperlink>
      <w:r>
        <w:rPr>
          <w:i/>
        </w:rPr>
        <w:t xml:space="preserve"> - * BYD's Denza brand confirms the Z9 GT model will be available in Europe in April. * The vehicle features 1,500kW ultra-fast charging stations capable of a 10-70% charge in five minutes. * The Z9 GT offers up to 644 miles (approx. 500 miles) on a single charge. * BYD plans to install 2,000 ultra-fast charging stations in Europe by 2026, initially in the UK, Germany, Italy, France, and Spain. * The car and charging infrastructure support rapid charging, with a focus on increasing EV adoption and infrastructure development in Europe. 44. </w:t>
      </w:r>
      <w:hyperlink r:id="rId48">
        <w:r>
          <w:rPr>
            <w:color w:val="0000EE"/>
            <w:u w:val="single"/>
          </w:rPr>
          <w:t>https://lithium-news.com/why-lithium-etf-inflows-are-reshaping-the-green-energy-investment-landscape/</w:t>
        </w:r>
      </w:hyperlink>
      <w:r>
        <w:rPr>
          <w:i/>
        </w:rPr>
        <w:t xml:space="preserve"> - * Lithium ETF inflows have surged as investors seek exposure to lithium due to accelerating EV adoption and government policies. * Major automakers and battery projects contribute to the rising demand for lithium; supply constraints persist. * Institutional investors such as pension and sovereign funds are heavily investing in lithium via ETFs. * Geographic diversification of ETF holdings includes South America, Australia, and North America. * The trend influences broader green energy markets, innovation, and geopolitical considerations. 45. </w:t>
      </w:r>
      <w:hyperlink r:id="rId49">
        <w:r>
          <w:rPr>
            <w:color w:val="0000EE"/>
            <w:u w:val="single"/>
          </w:rPr>
          <w:t>https://evcentral.com.au/huge-milestone-volkswagen-ev-sales-hit-new-high/?utm_source=rss&amp;utm_medium=rss&amp;utm_campaign=huge-milestone-volkswagen-ev-sales-hit-new-high</w:t>
        </w:r>
      </w:hyperlink>
      <w:r>
        <w:rPr>
          <w:i/>
        </w:rPr>
        <w:t xml:space="preserve"> - * Volkswagen delivers its two millionth EV, just over 13 years after launching its first model. * The milestone was marked by the delivery of an ID.3 hatch at its Dresden factory in Germany. * VW’s ID.4 SUV, launched in 2020, is its leading EV model with over 901,000 units sold worldwide. * The ID.3 has delivered around 628,000 units globally. * VW expects the next million EV sales to occur more quickly, supported by new and updated models. * In Europe, VW sold 274,417 EVs in 2025, a 56% increase from the previous year, making it Europe’s best-selling EV brand. * The global EV market remains highly competitive, with BYD surpassing Tesla as the top-selling EV brand worldwide in the past 12 months. 46. </w:t>
      </w:r>
      <w:hyperlink r:id="rId50">
        <w:r>
          <w:rPr>
            <w:color w:val="0000EE"/>
            <w:u w:val="single"/>
          </w:rPr>
          <w:t>https://biz.chosun.com/en/en-international/2026/03/22/7LWDFJ2CN5GY3DHOHOPO3D6O4A/</w:t>
        </w:r>
      </w:hyperlink>
      <w:r>
        <w:rPr>
          <w:i/>
        </w:rPr>
        <w:t xml:space="preserve"> - * Chinese auto industry topped global new car sales in 2025, surpassing Japan for the first time in 25 years. * Chinese brands BYD and Geely outpaced Japanese automakers Nissan and Honda. * China’s EV market growth contributed to the shift, with BYD expanding in Southeast Asia and South America. * Japanese automakers lagged due to reliance on hybrid technology and struggles in China. * Experts indicate the shift depends on China's ability to develop overseas markets amid geopolitical and economic challenges. 47. </w:t>
      </w:r>
      <w:hyperlink r:id="rId51">
        <w:r>
          <w:rPr>
            <w:color w:val="0000EE"/>
            <w:u w:val="single"/>
          </w:rPr>
          <w:t>https://lithium-news.com/why-dle-technology-breakthrough-could-transform-global-lithium-markets-within-five-years/</w:t>
        </w:r>
      </w:hyperlink>
      <w:r>
        <w:rPr>
          <w:i/>
        </w:rPr>
        <w:t xml:space="preserve"> - * DLE technology has achieved efficiency rates exceeding 90%, significantly improving lithium extraction from brine sources. * Traditional methods face environmental and time-consuming challenges, particularly in water-scarce regions like Chile and Argentina. * Leading companies such as Summit Nanotech, E3 Lithium, and Lilac Solutions are developing proprietary DLE approaches with higher recovery rates. * DLE reduces operational costs by 20-40% and enables extraction in previously unsuitable regions. * Investment in DLE companies has surpassed $2.3 billion, with major players forming strategic partnerships. * The technology allows for faster, more environmentally friendly lithium production, with projects at the Salton Sea accelerated from 7-10 years to 3-4 years. * Environmental benefits include up to 85% water consumption reduction and less ecological disruption. * Scaling challenges remain, but technological advances like machine learning and modular systems are improving performance. * Industry projections suggest 40-50% of future lithium capacity will utilise DLE by 2030, influencing market leadership. 48. </w:t>
      </w:r>
      <w:hyperlink r:id="rId52">
        <w:r>
          <w:rPr>
            <w:color w:val="0000EE"/>
            <w:u w:val="single"/>
          </w:rPr>
          <w:t>https://lithium-news.com/why-lithium-price-forecasts-are-being-rewritten-as-clean-energy-demand-surges/</w:t>
        </w:r>
      </w:hyperlink>
      <w:r>
        <w:rPr>
          <w:i/>
        </w:rPr>
        <w:t xml:space="preserve"> - • The lithium market experiences turbulence due to rapid clean energy demand, supply disruptions, and geopolitical tensions. • Major firms have issued multiple price forecast revisions within six months, with some increasing long-term projections by over 40%. • Electric vehicle adoption rates have increased 85% year-over-year, and utility-scale battery installations have tripled. • Supply constraints include environmental regulations, community opposition, and production delays in Argentina and Australia. • Geopolitical tensions and technological developments further complicate accurate forecastings. • Recycling efforts could supply 15-20% of lithium demand by the decade's end, but uncertainties remain. • Regional price disparities and market volatility challenge traditional forecasting models amidst rapid technological and policy changes. 49. </w:t>
      </w:r>
      <w:hyperlink r:id="rId53">
        <w:r>
          <w:rPr>
            <w:color w:val="0000EE"/>
            <w:u w:val="single"/>
          </w:rPr>
          <w:t>https://thediplomat.com/2026/03/oil-shocks-are-rewriting-southeast-asias-auto-market-for-legacy-carmakers/</w:t>
        </w:r>
      </w:hyperlink>
      <w:r>
        <w:rPr>
          <w:i/>
        </w:rPr>
        <w:t xml:space="preserve"> - * Energy volatility from Middle East conflict has increased fuel costs and accelerated EV adoption in Southeast Asia, especially Indonesia. * Indonesia’s BEV sales rose from 5 units in 2020 to over 103,000 in 2025, with traditional automakers’ sales declining. * Hyundai's market share in Indonesia dropped from 44.4% in 2023 to 1.8% in 2025; legacy automakers like Toyota, Honda, and Mazda also saw declines. * Chinese EV brands like BYD and BEV-only manufacturers VinFast and GAC gained significant market share in Indonesia. * Southeast Asian governments, including Indonesia, aim for 60% of new car sales to be electric by 2030, affecting automaker strategies. 50. </w:t>
      </w:r>
      <w:hyperlink r:id="rId53">
        <w:r>
          <w:rPr>
            <w:color w:val="0000EE"/>
            <w:u w:val="single"/>
          </w:rPr>
          <w:t>https://thediplomat.com/2026/03/oil-shocks-are-rewriting-southeast-asias-auto-market-for-legacy-carmakers/</w:t>
        </w:r>
      </w:hyperlink>
      <w:r>
        <w:rPr>
          <w:i/>
        </w:rPr>
        <w:t xml:space="preserve"> - * Energy volatility from the Middle East conflict drives rising oil prices and impacts Southeast Asia. * Indonesia's EV sales surged, with BEV market share growing significantly, and traditional automakers declining. * Hyundai's market share in Indonesia fell from 44.4% in 2023 to 1.8% in 2025; BYD commands nearly half of the market. * Legacy automakers have been slow to adopt EV strategies in Southeast Asia, risking market relevance. * Southeast Asian governments set targets to increase electric vehicle adoption to reduce energy dependence and pollution. 51. </w:t>
      </w:r>
      <w:hyperlink r:id="rId54">
        <w:r>
          <w:rPr>
            <w:color w:val="0000EE"/>
            <w:u w:val="single"/>
          </w:rPr>
          <w:t>https://lithium-news.com/critical-lithium-supply-shortfall-threatens-electric-vehicle-revolution-and-technology-innovation/</w:t>
        </w:r>
      </w:hyperlink>
      <w:r>
        <w:rPr>
          <w:i/>
        </w:rPr>
        <w:t xml:space="preserve"> - • Industry experts warn of a lithium supply deficit impacting electric vehicle and technology sectors. • Lithium demand outpaces production growth, with major regions facing extraction and regulatory challenges. • Lithium prices have fluctuated over 300%, affecting manufacturers and supply chains. • Automakers such as Tesla and BYD seek long-term supply agreements; innovation in battery tech accelerates. • Recycling and alternative chemistries, like sodium-ion batteries, are being developed to address shortages. 52. </w:t>
      </w:r>
      <w:hyperlink r:id="rId55">
        <w:r>
          <w:rPr>
            <w:color w:val="0000EE"/>
            <w:u w:val="single"/>
          </w:rPr>
          <w:t>https://lithium-news.com/why-institutional-money-is-flooding-into-lithium-etfs-despite-market-volatility/</w:t>
        </w:r>
      </w:hyperlink>
      <w:r>
        <w:rPr>
          <w:i/>
        </w:rPr>
        <w:t xml:space="preserve"> - * Institutional investors are pouring over $2.8 billion into lithium ETFs over the past twelve months. * Inflows persist despite price volatility, indicating a long-term strategic bet. * Lithium ETFs offer geographic diversification across the entire lithium supply chain. * Investment driven by electric vehicle adoption, energy storage expansion, and renewable energy mandates. * Lithium is perceived as a strategic material with significant ESG credentials. * Supply inelasticity and currency dynamics support sustained inflows. * Future interest depends on EV adoption rates and battery technology developments. 53. </w:t>
      </w:r>
      <w:hyperlink r:id="rId56">
        <w:r>
          <w:rPr>
            <w:color w:val="0000EE"/>
            <w:u w:val="single"/>
          </w:rPr>
          <w:t>https://lithium-news.com/why-battery-grade-purity-standards-are-creating-seismic-shifts-in-global-lithium-markets/</w:t>
        </w:r>
      </w:hyperlink>
      <w:r>
        <w:rPr>
          <w:i/>
        </w:rPr>
        <w:t xml:space="preserve"> - * The lithium market is undergoing transformation due to new battery-grade purity standards exceeding 99.5%. * High purity levels significantly impact pricing, with premium lithium commanding 40-60% higher prices. * A two-tiered market has emerged, with companies achieving purity standards securing long-term contracts, and others competing in lower tiers. * Investment in refining facilities across Chile, Australia, and Argentina is increasing to meet purity demands. * Chinese refiners utilise advanced processing to capture premium prices and influence global supply chain dynamics. * Electric vehicle manufacturers like Tesla and Ford seek reliable high-purity lithium, fostering vertical integration. * Battery-grade lithium pricing now behaves more like specialty chemicals, emphasising quality and traceability. * Companies producing consistent high-purity lithium are valued at premiums exceeding 200%, attracting significant investments. * Regional differences, especially higher European purity standards, create arbitrage opportunities. * Environmental regulations impact processing costs and purity achievement, influencing market prices. * Next-generation battery technologies will heighten the importance of purity standards, implying a long-term shift in supply chain strategies. 54. </w:t>
      </w:r>
      <w:hyperlink r:id="rId57">
        <w:r>
          <w:rPr>
            <w:color w:val="0000EE"/>
            <w:u w:val="single"/>
          </w:rPr>
          <w:t>https://www.marketbeat.com/instant-alerts/lithium-stocks-to-watch-today-march-21st-2026-03-21/</w:t>
        </w:r>
      </w:hyperlink>
      <w:r>
        <w:rPr>
          <w:i/>
        </w:rPr>
        <w:t xml:space="preserve"> - * The article reports on lithium stocks including companies involved in lithium exploration, mining, and battery manufacturing. * It discusses companies' activities in lithium projects across different regions, including Argentina. * It mentions lithium supply chain factors and regulatory aspects affecting the industry. * The article references lithium-related projects and companies with exploration and development interests. * It covers the broader context of lithium industry developments relevant to supply, regulation, and regional activities. 55. </w:t>
      </w:r>
      <w:hyperlink r:id="rId58">
        <w:r>
          <w:rPr>
            <w:color w:val="0000EE"/>
            <w:u w:val="single"/>
          </w:rPr>
          <w:t>https://www.larazon.es/tecnologia-consumo/tesla-firma-un-enorme-acuerdo-con-lg-necesitan-baterias_2026032169ba6246e89622081d3f7389.html</w:t>
        </w:r>
      </w:hyperlink>
      <w:r>
        <w:rPr>
          <w:i/>
        </w:rPr>
        <w:t xml:space="preserve"> - * Tesla and LG Energy Solution signed a $4.3 billion supply agreement for batteries. * The manufacturing will take place in a factory in Lansing, Michigan, previously a joint project with GM. * The factory will produce lithium iron phosphate (LFP) battery cells. * Tesla's energy division generated $12.8 billion in revenue last year, mainly from Megapacks. * The move aligns with US efforts to localise battery production and reduce reliance on China. 56. </w:t>
      </w:r>
      <w:hyperlink r:id="rId59">
        <w:r>
          <w:rPr>
            <w:color w:val="0000EE"/>
            <w:u w:val="single"/>
          </w:rPr>
          <w:t>https://thepakistan.pk/stellantis-evs-now-have-tesla-supercharger-access/</w:t>
        </w:r>
      </w:hyperlink>
      <w:r>
        <w:rPr>
          <w:i/>
        </w:rPr>
        <w:t xml:space="preserve"> - * Stellantis will enable its EVs to access Tesla's Supercharger network through adapters and future vehicle compatibility. * The change allows Stellantis EV owners to charge at Tesla's extensive, dependable fast-charging stations. * Industry-wide adoption of Tesla’s charging standard minimises fragmentation and enhances charging infrastructure. * This collaboration is expected to accelerate EV adoption and improve consumer charging experiences. * Tesla strengthens its EV infrastructure position while creating new revenue streams amid industry cooperation. 57. </w:t>
      </w:r>
      <w:hyperlink r:id="rId60">
        <w:r>
          <w:rPr>
            <w:color w:val="0000EE"/>
            <w:u w:val="single"/>
          </w:rPr>
          <w:t>https://www.indexbox.io/blog/electrolytic-manganese-dioxide-market-to-2035-driven-by-lithium-ion-battery-integration-for-evs/</w:t>
        </w:r>
      </w:hyperlink>
      <w:r>
        <w:rPr>
          <w:i/>
        </w:rPr>
        <w:t xml:space="preserve"> - * The global EMD market is entering a period of strategic transition and measured growth through 2035. * Demand is driven by traditional alkaline batteries, lithium-ion batteries for EVs and energy storage, and industrial applications. * The forecast includes steady, technology-driven expansion, mainly via integration into lithium-ion cathode supply chains. * Asia-Pacific dominates the market, with China as the leading producer and consumer, followed by North America and Europe. * Market growth is supported by EV adoption, energy storage policies, and industrial demand, despite constraints like energy costs and environmental regulations. 58. </w:t>
      </w:r>
      <w:hyperlink r:id="rId61">
        <w:r>
          <w:rPr>
            <w:color w:val="0000EE"/>
            <w:u w:val="single"/>
          </w:rPr>
          <w:t>https://www.marketbeat.com/instant-alerts/filing-union-bancaire-privee-ubp-sa-buys-1400-shares-of-tesla-inc-tsla-2026-03-21/</w:t>
        </w:r>
      </w:hyperlink>
      <w:r>
        <w:rPr>
          <w:i/>
        </w:rPr>
        <w:t xml:space="preserve"> - * Union Bancaire Privee UBP SA increased its Tesla holdings by 1,400 shares during Q4, with a total value of $4,714,000. * Multiple institutional investors have added significant Tesla shares, including Norges Bank, Holocene Advisors LP, Amundi, Jennison Associates LLC, and Capital World Investors. * Tesla announced a $4.3 billion supply deal with LG Energy Solution for battery cells supporting lower-cost vehicles and energy products. * Tesla is in talks to purchase ~$2.9 billion of solar equipment to expand US solar capacity. * Tesla targets a December 2026 launch for next-gen AI chips and pursues 'Terafab' initiatives. * Reports indicate early positive feedback on Tesla Semi trucks and preparations for energy expansion in India. * Regulatory scrutiny escalates over Full Self-Driving (FSD) with US NHTSA investigation upgrade. * Market analyst forecasts show mixed ratings and cautions, with some downgrades and concerns over delivery targets and market competition. * Insider transactions include sales by CFO Vaibhav Taneja and director James R. Murdoch. * Tesla's stock opened at $367.96, with a market cap of $1.38 trillion, and recent earnings beat estimates. * Tesla's mission focuses on sustainable energy, with a diversified product range including electric vehicles and energy storage. 59. </w:t>
      </w:r>
      <w:hyperlink r:id="rId62">
        <w:r>
          <w:rPr>
            <w:color w:val="0000EE"/>
            <w:u w:val="single"/>
          </w:rPr>
          <w:t>https://opentools.ai/news/stellantis-ev-owners-rejoice-tesla-supercharger-network-now-open-for-business</w:t>
        </w:r>
      </w:hyperlink>
      <w:r>
        <w:rPr>
          <w:i/>
        </w:rPr>
        <w:t xml:space="preserve"> - • Stellantis enables its EVs to access Tesla's Supercharger network. • Access depends on using a Tesla-compatible adapter, costing $230 or $250. • Adapter available through Mopar’s online store or Stellantis dealerships. • Move reflects industry shift towards unified charging standards. • Aims to reduce barriers and expand EV adoption. 60. </w:t>
      </w:r>
      <w:hyperlink r:id="rId63">
        <w:r>
          <w:rPr>
            <w:color w:val="0000EE"/>
            <w:u w:val="single"/>
          </w:rPr>
          <w:t>https://simplywall.st/stocks/us/retail/nasdaq-jd/jdcom/news/jdcom-byd-ev-charging-push-and-what-it-could-mean-for-valuat</w:t>
        </w:r>
      </w:hyperlink>
      <w:r>
        <w:rPr>
          <w:i/>
        </w:rPr>
        <w:t xml:space="preserve"> - * JD.com, listed on NasdaqGS, forms partnership with BYD to expand fast charging EV stations across China. * The collaboration leverages JD.com's logistics and office network with BYD's EV expertise. * This moves JD.com into EV infrastructure alongside its core e-commerce and logistics operations. * The initiative aims to increase charging capacity using existing warehouses, hubs, and offices. * The partnership raises questions about capital needs, execution risk, and potential revenue streams in EV charging. * The move positions JD.com within the EV and transport electrification market. 61. </w:t>
      </w:r>
      <w:hyperlink r:id="rId64">
        <w:r>
          <w:rPr>
            <w:color w:val="0000EE"/>
            <w:u w:val="single"/>
          </w:rPr>
          <w:t>https://www.electrive.com/2026/03/21/baic-reports-progress-on-sodium-ion-batteries/</w:t>
        </w:r>
      </w:hyperlink>
      <w:r>
        <w:rPr>
          <w:i/>
        </w:rPr>
        <w:t xml:space="preserve"> - • BAIC has completed the prototype development of a sodium-ion battery pack with an energy density of 170 Wh/kg. • The prototype operates stably across temperatures from -40 °C to 60 °C and supports a charging rate of 4C. • BAIC has filed approximately 20 patents related to sodium-ion battery technology. • The company’s ‘Aurora’ platform includes lithium-ion, solid-state, and sodium-ion batteries. • Industry trends in China show increased research and commercialisation of sodium-ion batteries, with competitors like CATL, Changan, and BYD advancing in this area. 62. </w:t>
      </w:r>
      <w:hyperlink r:id="rId65">
        <w:r>
          <w:rPr>
            <w:color w:val="0000EE"/>
            <w:u w:val="single"/>
          </w:rPr>
          <w:t>https://gaadiwaadi.com/upcoming-tata-avinya-flagship-ev-what-we-know-so-far/</w:t>
        </w:r>
      </w:hyperlink>
      <w:r>
        <w:rPr>
          <w:i/>
        </w:rPr>
        <w:t xml:space="preserve"> - * Tata Avinya will become Tata's most premium electric vehicle, arriving in India in early 2027. * The model will feature advanced styling, software architecture, and a premium character. * Tata plans to spend Rs. 16,000-18,000 crore on EV development and infrastructure between FY2025 and FY2030. * Aims to build nearly 40,000 charging points by 2027 and target one million chargers nationwide. * Development includes flexible battery technology, collaboration with Jaguar Land Rover, and new retail formats. * Existing models like Sierra EV, Punch EV, and Tiago EV will support market momentum before Avinya's launch. 63. </w:t>
      </w:r>
      <w:hyperlink r:id="rId66">
        <w:r>
          <w:rPr>
            <w:color w:val="0000EE"/>
            <w:u w:val="single"/>
          </w:rPr>
          <w:t>https://www.graphene-info.com/ambient-laser-process-enables-monolithic-prelithiated-silicon-graphene-anodes</w:t>
        </w:r>
      </w:hyperlink>
      <w:r>
        <w:rPr>
          <w:i/>
        </w:rPr>
        <w:t xml:space="preserve"> - * Researchers at Tel Aviv University developed a single-step laser process to fabricate and prelithiate silicon-graphene anodes under ambient conditions.</w:t>
      </w:r>
      <w:r>
        <w:t xml:space="preserve"> * The process addresses volume changes and lithium loss in silicon anodes without reactive lithium metal or multi-step procedures.</w:t>
      </w:r>
      <w:r>
        <w:rPr>
          <w:i/>
        </w:rPr>
        <w:t xml:space="preserve"> * It utilises a ternary blend of phenolic resin, silicon nanoparticles, and lithium salt, subjected to low-power laser irradiation.</w:t>
      </w:r>
      <w:r>
        <w:t xml:space="preserve"> * The method produces self-standing, porous, prelithiated anodes with uniform lithium distribution and high electrochemical performance.</w:t>
      </w:r>
      <w:r>
        <w:rPr>
          <w:i/>
        </w:rPr>
        <w:t xml:space="preserve"> * Full cells with LiFePO₄ cathodes show no capacity loss over 500 cycles, and scalable fabrication up to 20 cm strips is demonstrated.</w:t>
      </w:r>
      <w:r>
        <w:t xml:space="preserve">64. </w:t>
      </w:r>
      <w:hyperlink r:id="rId67">
        <w:r>
          <w:rPr>
            <w:color w:val="0000EE"/>
            <w:u w:val="single"/>
          </w:rPr>
          <w:t>https://greenlivingguy.com/2026/03/clean-green-tech-news-for-informed-decisions/</w:t>
        </w:r>
      </w:hyperlink>
      <w:r>
        <w:t xml:space="preserve"> - * Electric vehicles are shifting from early adoption to practical concerns such as cost, charging, and battery life. * Consumers are comparing real-world range and suitability of used EVs for family and fleet use. * The EV market is evolving into a mainstream transportation option. * The market focus has moved from prototype to affordability and practical features. * The article discusses the growth of EV adoption and infrastructure, along with market and consumer trends. 65. </w:t>
      </w:r>
      <w:hyperlink r:id="rId68">
        <w:r>
          <w:rPr>
            <w:color w:val="0000EE"/>
            <w:u w:val="single"/>
          </w:rPr>
          <w:t>http://prsync.com/meticulous-research/dc-fast-charging-power-module-market-trends-technology-evolution-and-growth-analysis-5179077/</w:t>
        </w:r>
      </w:hyperlink>
      <w:r>
        <w:t xml:space="preserve"> - * The global DC fast charging power module market was valued at USD 2.48 billion in 2024 and is projected to reach USD 8.32 billion by 2035, with a CAGR of 11.8% from 2025 to 2035. * Market growth is driven by increasing EV adoption, government policies, and technological advancements. * Challenges include high capital expenditures and infrastructure costs, delaying deployment in low-traffic areas. * Opportunities exist in commercial vehicle electrification, with megawatt charging systems gaining prominence. * Asia-Pacific leads the market, with Europe and North America also experiencing strong growth and investment. 66. </w:t>
      </w:r>
      <w:hyperlink r:id="rId69">
        <w:r>
          <w:rPr>
            <w:color w:val="0000EE"/>
            <w:u w:val="single"/>
          </w:rPr>
          <w:t>https://tugatech.com.pt/t80581-byd-regista-explosao-na-procura-de-eletricos-face-a-subida-do-preco-dos-combustiveis</w:t>
        </w:r>
      </w:hyperlink>
      <w:r>
        <w:t xml:space="preserve"> - * The Chinese manufacturer BYD experiences a surge in new buyers due to rising fuel prices caused by tensions in the Middle East. * Since abandoning internal combustion engine cars in 2022, BYD became the largest electric vehicle manufacturer globally, surpassing Ford for the first time in 2025 with over 4.6 million units sold. * In Manila, demand is so high that a dealer recorded a month's worth of orders in two weeks. * Global electric vehicle adoption contributed to avoiding the consumption of 1.7 million barrels of oil per day in 2025. * Asian markets, especially Thailand and the Philippines, lead in electric vehicle adoption, with rates around 40%, higher than Europe and North America, driven by regional vulnerabilities to oil price fluctuations. 67. </w:t>
      </w:r>
      <w:hyperlink r:id="rId68">
        <w:r>
          <w:rPr>
            <w:color w:val="0000EE"/>
            <w:u w:val="single"/>
          </w:rPr>
          <w:t>http://prsync.com/meticulous-research/dc-fast-charging-power-module-market-trends-technology-evolution-and-growth-analysis-5179077/</w:t>
        </w:r>
      </w:hyperlink>
      <w:r>
        <w:t xml:space="preserve"> - * The market was valued at USD 2.48 billion in 2024 and projected to reach USD 8.32 billion by 2035.</w:t>
      </w:r>
      <w:r>
        <w:rPr>
          <w:i/>
        </w:rPr>
        <w:t xml:space="preserve"> Growth driven by global EV adoption, government policies, and infrastructure expansion.</w:t>
      </w:r>
      <w:r>
        <w:t xml:space="preserve"> Technological advancements include high-voltage architectures and semiconductor innovations (SiC, GaN).</w:t>
      </w:r>
      <w:r>
        <w:rPr>
          <w:i/>
        </w:rPr>
        <w:t xml:space="preserve"> Charging standards like CCS and MCS influence module design.</w:t>
      </w:r>
      <w:r>
        <w:t xml:space="preserve"> AI is impacting system optimisation and predictive maintenance.</w:t>
      </w:r>
      <w:r>
        <w:rPr>
          <w:i/>
        </w:rPr>
        <w:t xml:space="preserve"> Asia-Pacific leads, with Europe growing fastest, supported by policies and investments.</w:t>
      </w:r>
      <w:r>
        <w:t xml:space="preserve"> Opportunities in commercial vehicle electrification and megawatt charging systems.* Challenges include high initial capital expenditure and infrastructure costs. 68. </w:t>
      </w:r>
      <w:hyperlink r:id="rId70">
        <w:r>
          <w:rPr>
            <w:color w:val="0000EE"/>
            <w:u w:val="single"/>
          </w:rPr>
          <w:t>https://www.jdsupra.com/legalnews/doe-announces-500-million-funding-5557645/</w:t>
        </w:r>
      </w:hyperlink>
      <w:r>
        <w:t xml:space="preserve"> - * On March 13, 2026, the US Department of Energy announced a $500 million funding opportunity to expand domestic critical mineral processing, battery manufacturing, and recycling. * The funding aims to increase US supply chain resilience and reduce foreign reliance by up to 15 percent by 2030. * Funds are allocated for processing lithium, nickel, and cobalt, recycling critical minerals from end-of-life batteries, and expanding domestic battery component manufacturing. * The programme prioritises US entities, with a minimum 50% private cost share, projects to be completed within approximately 36 months. * Applications are due by April 24, 2026, with notifications in the second quarter of 2026. 69. </w:t>
      </w:r>
      <w:hyperlink r:id="rId71">
        <w:r>
          <w:rPr>
            <w:color w:val="0000EE"/>
            <w:u w:val="single"/>
          </w:rPr>
          <w:t>https://www.jdsupra.com/legalnews/u-s-seeks-to-pull-the-plug-on-2822072/</w:t>
        </w:r>
      </w:hyperlink>
      <w:r>
        <w:t xml:space="preserve"> - * The US DOJ and DOT filed a lawsuit against California on March 13, 2026, to block its emissions standards regulations. * The case involves California's CO₂ emissions standard and ZEV regulation, enforceable under California state law. * The US administration's actions seeking to revoke waivers and prohibit similar standards are challenged as unconstitutional. * California continues implementing its regulations under Executive Order N-27-25, developing Advanced Clean Cars III. * The lawsuit argues federal law preempts California's standards, seeking to declare them unlawful and to prevent enforcement. 70. </w:t>
      </w:r>
      <w:hyperlink r:id="rId72">
        <w:r>
          <w:rPr>
            <w:color w:val="0000EE"/>
            <w:u w:val="single"/>
          </w:rPr>
          <w:t>https://lithium-news.com/why-global-mining-giants-are-racing-to-expand-hard-rock-lithium-operations/</w:t>
        </w:r>
      </w:hyperlink>
      <w:r>
        <w:t xml:space="preserve"> - * Mining companies worldwide accelerate hard rock lithium expansion projects to meet demand from electric vehicles and energy storage. * Major investments include Australia’s Pilbara Minerals’ $2.8 billion project and development in Quebec, Canada. * Hard rock projects achieve commercial production in 18-24 months, faster than brine operations which take 3-5 years. * Advances in extraction technology, such as flotation, AI ore sorting, and adapted DLE systems, reduce costs and increase recovery rates. * Stabilised lithium carbonate prices and lower production costs support the economic case for expansion. * North America and Africa emerge as key regions, supported by government incentives and favourable geology. * Expansion faces environmental scrutiny; operations implement sustainable practices and streamlined permitting. * Market projections suggest 65% of new lithium supply will come from hard rock projects by 2030, reflecting a strategic shift in industry focus. 71. </w:t>
      </w:r>
      <w:hyperlink r:id="rId73">
        <w:r>
          <w:rPr>
            <w:color w:val="0000EE"/>
            <w:u w:val="single"/>
          </w:rPr>
          <w:t>https://www.powerelectronicsnews.com/solid-state-batteries-increase-energy-density-while-enhancing-safety-and-ev-range/</w:t>
        </w:r>
      </w:hyperlink>
      <w:r>
        <w:t xml:space="preserve"> - * Dongfeng Motor tests solid-state battery prototypes with 350 Wh/kg energy density, enabling 1,000 km range in China. * Researchers at the University of Science and Technology of China developed a novel inorganic electrolyte with improved mechanical compliance. * The new electrolyte exhibits lower hardness and Young’s modulus, enabling better interfacial contact and cycling stability. * The scability of the new solid electrolyte allows integration with industrial manufacturing processes. * The research aims to move solid-state battery technology from lab-scale to practical automotive applications by 2026.</w:t>
      </w:r>
      <w:r/>
    </w:p>
    <w:p>
      <w:r/>
      <w:r>
        <w:t xml:space="preserve">72. </w:t>
      </w:r>
      <w:hyperlink r:id="rId72">
        <w:r>
          <w:rPr>
            <w:color w:val="0000EE"/>
            <w:u w:val="single"/>
          </w:rPr>
          <w:t>https://lithium-news.com/why-global-mining-giants-are-racing-to-expand-hard-rock-lithium-operations/</w:t>
        </w:r>
      </w:hyperlink>
      <w:r>
        <w:t xml:space="preserve"> - * Mining companies are accelerating hard rock lithium mining projects to meet rising demand from EVs and energy storage. * Major investments include Pilbara Minerals' $2.8 billion expansion in Australia and development in Quebec by Patriot Battery Metals. * Hard rock mining offers faster production timelines (18-24 months) than brine extraction (3-5 years). * Technological innovations such as AI-driven ore sorting and adapted direct lithium extraction are reducing costs and boosting recovery rates. * Economic factors, including stable lithium carbonate prices and higher profit margins, favour hard rock operations. * North America and Africa are key regions seeing new hard rock lithium development, driven by government incentives and resource grades. * Environmental and regulatory considerations are evolving with increased focus on sustainability and streamlined permitting. * Market projections suggest that 65% of new lithium supply will come from hard rock sources through the decade. * The trend indicates a move towards supply security, scalability, and industry maturity in lithium extraction. 73. </w:t>
      </w:r>
      <w:hyperlink r:id="rId74">
        <w:r>
          <w:rPr>
            <w:color w:val="0000EE"/>
            <w:u w:val="single"/>
          </w:rPr>
          <w:t>https://bravenewcoin.com/insights/lithium-prices-adjust-following-decline-in-china-but-investors-eye-long-term-growth</w:t>
        </w:r>
      </w:hyperlink>
      <w:r>
        <w:t xml:space="preserve"> - * Lithium prices in China fell by 1.93% to $22,068, with a 29% year-to-year increase * Short-term decline does not undermine the overall positive growth trend in lithium * Chinese demand driven by electric vehicle and energy storage industries * Australian lithium market shows stability with positive growth despite China’s price dip * Long-term market outlook remains bullish due to increasing global demand for electric vehicles and renewable energy storage 74. </w:t>
      </w:r>
      <w:hyperlink r:id="rId75">
        <w:r>
          <w:rPr>
            <w:color w:val="0000EE"/>
            <w:u w:val="single"/>
          </w:rPr>
          <w:t>https://www.bestmag.co.uk/tesla-lg-energy-us-plant/</w:t>
        </w:r>
      </w:hyperlink>
      <w:r>
        <w:t xml:space="preserve"> - * Tesla and LG Energy Solution plan to invest over $4 billion in a battery manufacturing facility in Lansing, Michigan, with production expected to start in 2027.</w:t>
      </w:r>
      <w:r>
        <w:rPr>
          <w:i/>
        </w:rPr>
        <w:t xml:space="preserve"> * The facility will produce lithium iron phosphate (LFP) battery cells mainly for Tesla’s energy storage systems.</w:t>
      </w:r>
      <w:r>
        <w:t xml:space="preserve"> * The project aims to strengthen domestic supply chains and reduce reliance on imports from China.</w:t>
      </w:r>
      <w:r>
        <w:rPr>
          <w:i/>
        </w:rPr>
        <w:t xml:space="preserve"> * The investment supports localisation of battery production and responds to industry shifts from EV demand to energy storage applications.</w:t>
      </w:r>
      <w:r>
        <w:t xml:space="preserve"> * LG Energy Solution’s deal is among its largest contracts, reinforcing its position in North American energy storage supply.</w:t>
      </w:r>
      <w:r>
        <w:rPr>
          <w:i/>
        </w:rPr>
        <w:t xml:space="preserve">75. </w:t>
      </w:r>
      <w:hyperlink r:id="rId76">
        <w:r>
          <w:rPr>
            <w:color w:val="0000EE"/>
            <w:u w:val="single"/>
          </w:rPr>
          <w:t>https://focus.ua/auto/747844-novye-natrievye-batarei-baic-deshevye-i-zaryazhayutsya-za-11-minut-podrobnosti</w:t>
        </w:r>
      </w:hyperlink>
      <w:r>
        <w:rPr>
          <w:i/>
        </w:rPr>
        <w:t xml:space="preserve"> - * BAIC's sodium-ion batteries are in the final development stage, with no specified production launch date. * These batteries replace lithium with sodium, reducing cost and increasing availability. * BAIC has registered 20 patents related to this technology and completed development of the first battery model. * The batteries achieve an energy density of 170 Wh/kg, comparable to lithium-ion batteries. * They operate in temperatures from -40°C to +60°C and can be rapidly charged in 11 minutes with 400 kW power. * The batteries withstand high temperatures up to +200°C without fire risk. 76. </w:t>
      </w:r>
      <w:hyperlink r:id="rId77">
        <w:r>
          <w:rPr>
            <w:color w:val="0000EE"/>
            <w:u w:val="single"/>
          </w:rPr>
          <w:t>https://www.electrive.com/2026/03/20/berlin-opens-battery-lab-for-sodium-ion-cell-research/</w:t>
        </w:r>
      </w:hyperlink>
      <w:r>
        <w:rPr>
          <w:i/>
        </w:rPr>
        <w:t xml:space="preserve"> - * Berlin establishes the Berlin Battery Lab involving BAM, HZB, and HU for research into alternative cell chemistries, including sodium-ion batteries. * The lab aims to accelerate the transfer from fundamental research to industrial application, with support from the European Regional Development Fund. * It offers open access to external partners from science and industry, focusing on material development, cell manufacturing, and safety testing. * The lab's development aligns with Berlin's strategic position in battery research and advances Germany’s technological sovereignty. 77. </w:t>
      </w:r>
      <w:hyperlink r:id="rId78">
        <w:r>
          <w:rPr>
            <w:color w:val="0000EE"/>
            <w:u w:val="single"/>
          </w:rPr>
          <w:t>https://www.capital.bg/biznes/pazari/2026/03/20/4893717_na_praga_na_dulgoochakvanata_evropeiska_revoljuciia/?ref=rss</w:t>
        </w:r>
      </w:hyperlink>
      <w:r>
        <w:rPr>
          <w:i/>
        </w:rPr>
        <w:t xml:space="preserve"> - * In 2025, nearly one in five cars sold in Europe was an electric vehicle (EV).</w:t>
      </w:r>
      <w:r>
        <w:t xml:space="preserve"> EV sales exceeded petrol cars for the first time in December 2025.</w:t>
      </w:r>
      <w:r>
        <w:rPr>
          <w:i/>
        </w:rPr>
        <w:t xml:space="preserve"> The number of EVs sold in Europe increased by nearly 30% in 2025, reaching 2.6 million.</w:t>
      </w:r>
      <w:r>
        <w:t xml:space="preserve"> The market share of EVs rose from 15.4% in 2024 to 19.5% in 2025.</w:t>
      </w:r>
      <w:r>
        <w:rPr>
          <w:i/>
        </w:rPr>
        <w:t xml:space="preserve"> Regulatory measures for carbon emissions are a key factor in the growth of EV sales in Europe.</w:t>
      </w:r>
      <w:r>
        <w:t xml:space="preserve"> Analysts expect EV market share to reach 23% in 2026 and 28% in 2027. 78. </w:t>
      </w:r>
      <w:hyperlink r:id="rId79">
        <w:r>
          <w:rPr>
            <w:color w:val="0000EE"/>
            <w:u w:val="single"/>
          </w:rPr>
          <w:t>https://www.supplychainmovement.com/iso-standard-provides-clarity-on-calculating-co2-emissions/</w:t>
        </w:r>
      </w:hyperlink>
      <w:r>
        <w:t xml:space="preserve"> - * The European Union mandated the use of ISO 14083 for reporting transport CO2 emissions, effective from 13 November 2025, under the updated CSRD. 79. </w:t>
      </w:r>
      <w:hyperlink r:id="rId78">
        <w:r>
          <w:rPr>
            <w:color w:val="0000EE"/>
            <w:u w:val="single"/>
          </w:rPr>
          <w:t>https://www.capital.bg/biznes/pazari/2026/03/20/4893717_na_praga_na_dulgoochakvanata_evropeiska_revoljuciia/?ref=rss</w:t>
        </w:r>
      </w:hyperlink>
      <w:r>
        <w:t xml:space="preserve"> - * Nearly a fifth of cars sold in Europe in 2025 were electric vehicles (EVs). * For the first time, EVs exceeded petrol cars in sales in December 2025. * EV prices decreased by an average of 4% in 2025. * 2025 marked a record year for EV sales across almost all European countries, with 2.6 million units sold. * The market share of EVs increased from 15.4% in 2024 to 19.5% in 2025, with expectations to reach 23% in 2026 and 28% in 2027. 80. </w:t>
      </w:r>
      <w:hyperlink r:id="rId80">
        <w:r>
          <w:rPr>
            <w:color w:val="0000EE"/>
            <w:u w:val="single"/>
          </w:rPr>
          <w:t>https://kalkinemedia.com/au/stocks/metal-and-mining/atlantic-lithium-advances-ewoyaa-project-after-lease-approval</w:t>
        </w:r>
      </w:hyperlink>
      <w:r>
        <w:t xml:space="preserve"> - * Atlantic Lithium's Ewoyaa project in Ghana receives ratification of its mining lease from Parliament. * The approval confirms legal and operational rights, reinforcing development plans. * The project aims to be Ghana’s first lithium-producing operation, aligned with global demand for battery metals. * Atlantic Lithium is progressing project financing and preparing for final investment decision. * The approval supports Ghana’s strategy to diversify mineral resources and participate in the lithium market. 81. </w:t>
      </w:r>
      <w:hyperlink r:id="rId81">
        <w:r>
          <w:rPr>
            <w:color w:val="0000EE"/>
            <w:u w:val="single"/>
          </w:rPr>
          <w:t>https://www.goodcarbadcar.net/bmw-i3-neue-klasse/</w:t>
        </w:r>
      </w:hyperlink>
      <w:r>
        <w:t xml:space="preserve"> - * BMW announced the i3, a new electric sedan with 440 miles EPA range, production starting August 2026 in Munich, US deliveries in 2027. * The vehicle features 400 kW DC fast charging and 800-volt architecture. * The i3 aims to compete with Tesla Model 3 and Mercedes EQS, capitalising on BMW’s platform discipline. * The reveal coincided with major automakers writing off billions on EV investments. * BMW emphasises patience and strategic investment in EV technology despite declining market growth. 82. </w:t>
      </w:r>
      <w:hyperlink r:id="rId82">
        <w:r>
          <w:rPr>
            <w:color w:val="0000EE"/>
            <w:u w:val="single"/>
          </w:rPr>
          <w:t>https://www.defenseworld.net/2026/03/20/promising-electric-vehicle-stocks-to-add-to-your-watchlist-march-18th.html</w:t>
        </w:r>
      </w:hyperlink>
      <w:r>
        <w:t xml:space="preserve"> - * The article discusses electric vehicle stocks involved in EV design, manufacturing, and supply chain elements * It profiles companies such as Tesla, Rivian, NIO, XPENG, Li Auto, Lucid Group, and BorgWarner * Companies are involved in EV, battery, charging infrastructure, and component production * Focus on EV adoption and decarbonisation as growth drivers * Companies experienced high trading volumes recently * Company activities span across the US, China, and international markets 83. </w:t>
      </w:r>
      <w:hyperlink r:id="rId83">
        <w:r>
          <w:rPr>
            <w:color w:val="0000EE"/>
            <w:u w:val="single"/>
          </w:rPr>
          <w:t>http://www.marketsandmarketsblog.com/lithium-iron-phosphate-batteries-market-surge-towards-solid-growth-by-2030.html</w:t>
        </w:r>
      </w:hyperlink>
      <w:r>
        <w:t xml:space="preserve"> - * The global lithium iron phosphate batteries market is expected to grow to USD 160.30 billion by 2030 from USD 82.57 billion in 2025, at a CAGR of 14.2%.</w:t>
      </w:r>
      <w:r>
        <w:rPr>
          <w:i/>
        </w:rPr>
        <w:t xml:space="preserve"> Government policies and development of EV charging infrastructure are boosting demand for LFP batteries.</w:t>
      </w:r>
      <w:r>
        <w:t xml:space="preserve"> The industrial sector, including forklifts and mining equipment, is a significant end-use market.</w:t>
      </w:r>
      <w:r>
        <w:rPr>
          <w:i/>
        </w:rPr>
        <w:t xml:space="preserve"> Applications are divided into portable and stationary, with the latter including power and industrial sectors.</w:t>
      </w:r>
      <w:r>
        <w:t xml:space="preserve"> Growth in energy storage, renewable integration, and safety features drive adoption.</w:t>
      </w:r>
      <w:r>
        <w:rPr>
          <w:i/>
        </w:rPr>
        <w:t xml:space="preserve"> Major companies include BYD, CATL, Gotion, A123 Systems, and CALB. 84. </w:t>
      </w:r>
      <w:hyperlink r:id="rId84">
        <w:r>
          <w:rPr>
            <w:color w:val="0000EE"/>
            <w:u w:val="single"/>
          </w:rPr>
          <w:t>https://cnevpost.com/2026/03/20/baic-unveils-sodium-ion-battery-breakthrough/</w:t>
        </w:r>
      </w:hyperlink>
      <w:r>
        <w:rPr>
          <w:i/>
        </w:rPr>
        <w:t xml:space="preserve"> - * BAIC completed development of its sodium-ion battery prototype with energy density exceeding 170 Wh/kg. * The battery supports 4C fast-charging and operates stably between -40°C and 60°C. * The prototype did not catch fire or explode during extreme tests. * BAIC has finalised prototype design and established mass production processes, applying for about 20 patents. * Industry competition includes CATL and BYD, with sodium-ion batteries expected to reach market in mid-2026 and 2025 respectively. 85. </w:t>
      </w:r>
      <w:hyperlink r:id="rId85">
        <w:r>
          <w:rPr>
            <w:color w:val="0000EE"/>
            <w:u w:val="single"/>
          </w:rPr>
          <w:t>https://www.batterytechonline.com/design-manufacturing/quantumscape-updates-commercialization-strategy-for-solid-state-battery-technology</w:t>
        </w:r>
      </w:hyperlink>
      <w:r>
        <w:rPr>
          <w:i/>
        </w:rPr>
        <w:t xml:space="preserve"> - * QuantumScape CEO Dr. Siva Sivaram announced progress on bringing solid-state lithium-metal batteries to market, with a focus on licensing technology rather than manufacturing. * The company has partnered with Murata Manufacturing and Corning for ceramic separator production and demonstrated scalable production methods on its Eagle Line. * While maintaining automotive as a core focus, QuantumScape is exploring drone, defence aerospace, AI data centres, and robotics applications. * The company claims its technology is in an ascending development phase, with future cell improvements planned for 2026. * QuantumScape's ecosystem-based, fabless licensing model aims to challenge traditional battery manufacturing strategies. 86. </w:t>
      </w:r>
      <w:hyperlink r:id="rId86">
        <w:r>
          <w:rPr>
            <w:color w:val="0000EE"/>
            <w:u w:val="single"/>
          </w:rPr>
          <w:t>https://www.factmr.com/report/automotive-semiconductor-market</w:t>
        </w:r>
      </w:hyperlink>
      <w:r>
        <w:rPr>
          <w:i/>
        </w:rPr>
        <w:t xml:space="preserve"> - * The automotive semiconductor market was valued at USD 72.3 billion in 2025, with forecasts indicating growth to USD 149.0 billion by 2036.</w:t>
      </w:r>
      <w:r>
        <w:t xml:space="preserve"> Demand is driven by EV adoption, ADAS, and vehicle connectivity, supported by regional policies in India, China, the US, and Japan.</w:t>
      </w:r>
      <w:r>
        <w:rPr>
          <w:i/>
        </w:rPr>
        <w:t xml:space="preserve"> Key components include logic ICs, processors, sensors, and memory, with market expansion benefiting major companies like NVIDIA, TSMC, and Intel.</w:t>
      </w:r>
      <w:r>
        <w:t xml:space="preserve"> Regional analysis highlights Asia Pacific's strong growth, followed by North America and Europe.</w:t>
      </w:r>
      <w:r>
        <w:rPr>
          <w:i/>
        </w:rPr>
        <w:t xml:space="preserve"> Supply chain constraints and pricing pressures are notable restraint factors. 87. </w:t>
      </w:r>
      <w:hyperlink r:id="rId87">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EV DC fast chargers market is projected to reach USD 75.49 billion by 2032, growing at a CAGR of 32.11% between 2026 and 2032. * Market growth driven by increasing adoption of electric vehicles, government initiatives, and investments in charging infrastructure. * Asia-Pacific leads the market with approximately 46% share in 2026, supported by policies and EV markets in China, Japan, and South Korea. * Public charging stations accounted for 60% of the market share in 2026, mainly on highways and urban hubs. * The commercial segment held around 48% of the market in 2026, driven by fleet electrification and operational needs. 88. </w:t>
      </w:r>
      <w:hyperlink r:id="rId87">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electric vehicle DC fast chargers market is projected to grow from USD 14.2 billion in 2026 to USD 75.49 billion by 2032. * The growth is driven by increasing EV adoption, government initiatives, and investments in charging infrastructure. * Asia-Pacific leads the market with approximately 46% share in 2026, supported by policies and EV markets like China, Japan, and South Korea. * Public charging stations held about 60% of market share in 2026, mostly for highway corridors and urban hubs. * The commercial segment accounted for around 48% of the market, boosting fleet electrification and high-utilisation charging needs. 89. </w:t>
      </w:r>
      <w:hyperlink r:id="rId88">
        <w:r>
          <w:rPr>
            <w:color w:val="0000EE"/>
            <w:u w:val="single"/>
          </w:rPr>
          <w:t>https://www.actualno.com/cars/elektromobilite-shte-spestjat-miliardi-na-evropa-do-2030-godina-news_2570596.html</w:t>
        </w:r>
      </w:hyperlink>
      <w:r>
        <w:rPr>
          <w:i/>
        </w:rPr>
        <w:t xml:space="preserve"> - * Study by Eurelectric and EY estimates operational cost savings of up to €246 billion across Europe by 2030 through electrification of corporate fleets. * Electric vehicle costs are 20-50% lower than internal combustion engine vehicles, with operational costs constituting 25-75% of ownership costs depending on vehicle type. * Transition to EVs helps reduce emissions and increases economic competitiveness; potential areas include bi-directional charging and long-term supply contracts. * Limited EV deployment due to high initial costs, market uncertainty, regulatory differences, and grid restrictions. * EU EV sales increased by 30% in 2025, overtaking petrol models for the first time, highlighting EVs as a key transport development in Europe. * European Commission introduces new plans to accelerate the phase-out of petrol, diesel, and gas-powered vehicles. 90. </w:t>
      </w:r>
      <w:hyperlink r:id="rId89">
        <w:r>
          <w:rPr>
            <w:color w:val="0000EE"/>
            <w:u w:val="single"/>
          </w:rPr>
          <w:t>https://www.jdsupra.com/legalnews/doe-opens-500m-funding-opportunity-for-5637003/</w:t>
        </w:r>
      </w:hyperlink>
      <w:r>
        <w:rPr>
          <w:i/>
        </w:rPr>
        <w:t xml:space="preserve"> - * The U.S. Department of Energy (DOE) has announced a $500 million funding opportunity for projects in battery materials processing, recycling, and manufacturing, under the Infrastructure Investment and Jobs Act.</w:t>
      </w:r>
      <w:r>
        <w:t xml:space="preserve"> The programme aims to bolster US supply chains, increase critical mineral production, and reduce import reliance, with a goal of up to 15% increase in critical mineral output by 2030.</w:t>
      </w:r>
      <w:r>
        <w:rPr>
          <w:i/>
        </w:rPr>
        <w:t xml:space="preserve"> Funding is allocated across three main topic areas: raw materials processing, recycling, and battery component manufacturing, with awards ranging from $50 million to $200 million.</w:t>
      </w:r>
      <w:r>
        <w:t xml:space="preserve"> Priority minerals include lithium, nickel, cobalt, graphite, rare earths, aluminium, and copper.</w:t>
      </w:r>
      <w:r>
        <w:rPr>
          <w:i/>
        </w:rPr>
        <w:t xml:space="preserve"> Projects must demonstrate market traction, cost competitiveness, and innovative cost-reduction processes.</w:t>
      </w:r>
      <w:r>
        <w:t xml:space="preserve"> The application process involves multiple registrations and is aimed at advanced, impactful projects aligned with US supply chain resilience goals.* 91. </w:t>
      </w:r>
      <w:hyperlink r:id="rId90">
        <w:r>
          <w:rPr>
            <w:color w:val="0000EE"/>
            <w:u w:val="single"/>
          </w:rPr>
          <w:t>https://www.indexbox.io/blog/spent-nmc-battery-feedstock-market-driven-by-first-major-wave-of-ev-retirements-set-for-strategic-expansion-through-2035/</w:t>
        </w:r>
      </w:hyperlink>
      <w:r>
        <w:t xml:space="preserve"> - * The global spent NMC battery feedstock market is expected to grow significantly from 2026 to 2035, driven by EV retirements and regulation mandates. * Governments like the EU and North America set recycling targets, fostering market expansion. * Demand stems from nickel, cobalt, lithium recovery, with initiatives improving recycling technologies. * Key regions include Asia-Pacific, Europe, North America, with Asia-Pacific dominating. * Market growth is driven by automakers' and battery manufacturers' supply security and sustainability commitments. 92. </w:t>
      </w:r>
      <w:hyperlink r:id="rId91">
        <w:r>
          <w:rPr>
            <w:color w:val="0000EE"/>
            <w:u w:val="single"/>
          </w:rPr>
          <w:t>https://electriccarsreport.com/2026/03/ionna-celebrates-two-years-with-rapid-ev-charging-network-expansion/</w:t>
        </w:r>
      </w:hyperlink>
      <w:r>
        <w:t xml:space="preserve"> - * IONNA, backed by eight major automakers, celebrates its second year with significant growth in the US. * The network has built nearly 1,000 charging bays and has over 100 live locations. * Over 200 charging bays were activated in early 2026, with a pipeline of 4,700+ contracted bays. * The company has expanded its pricing benefits, including discounts and subscription options. * IONNA launched community events, energy delivery of over 100 MWh in a day, and a new merchandise store. 93. </w:t>
      </w:r>
      <w:hyperlink r:id="rId92">
        <w:r>
          <w:rPr>
            <w:color w:val="0000EE"/>
            <w:u w:val="single"/>
          </w:rPr>
          <w:t>https://evsandbeyond.co.nz/volkswagen-previews-id-cross-electric-suv-ahead-of-launch/#utm_source=rss&amp;utm_medium=rss&amp;utm_campaign=volkswagen-previews-id-cross-electric-suv-ahead-of-launch</w:t>
        </w:r>
      </w:hyperlink>
      <w:r>
        <w:t xml:space="preserve"> - • Volkswagen announced details of the ID. Cross electric SUV, scheduled for European launch in late 2026. • The model will be shown in Amsterdam with a camouflage wrap during development. • The ID. Cross aims to provide an affordable entry point into Volkswagen’s electric range. • Features include a practical five-seat layout, various drivetrain options, and support for fast charging. • The launch supports Volkswagen’s strategy to expand in sustainable mobility and the growing electric SUV market.</w:t>
      </w:r>
      <w:r/>
    </w:p>
    <w:p>
      <w:r/>
      <w:r>
        <w:t xml:space="preserve">94. </w:t>
      </w:r>
      <w:hyperlink r:id="rId93">
        <w:r>
          <w:rPr>
            <w:color w:val="0000EE"/>
            <w:u w:val="single"/>
          </w:rPr>
          <w:t>https://lithium-news.com/how-hard-rock-mining-expansion-is-transforming-the-global-lithium-supply-chain/</w:t>
        </w:r>
      </w:hyperlink>
      <w:r>
        <w:t xml:space="preserve"> - * The global lithium market is shifting from salt brine extraction to hard rock mining, accelerating production timelines and reshaping supply chains. * Hard rock mining offers advantages such as shorter processing times and higher lithium concentrations, reducing operational costs. * Australia leads in spodumene mining, producing over 60% of global lithium, with other projects advancing in Canada, Finland, Zimbabwe, and the DRC. * Innovation in lithium processing and vertical integration strategies are lowering production costs and improving quality. * Hard rock mining consumes significantly less water and increasingly incorporates renewable energy, improving sustainability. * The expansion enhances price stability and fosters direct partnerships between miners and battery manufacturers. * Industry projections estimate over 75% of lithium supply will come from hard rock sources by 2030, impacting international resource policies and trade. * Countries rich in lithium are developing policies to attract investment and build domestic supply chains. 95. </w:t>
      </w:r>
      <w:hyperlink r:id="rId94">
        <w:r>
          <w:rPr>
            <w:color w:val="0000EE"/>
            <w:u w:val="single"/>
          </w:rPr>
          <w:t>https://lithium-news.com/revolutionary-advances-in-brine-extraction-efficiency-are-reshaping-lithium-market-dynamics/</w:t>
        </w:r>
      </w:hyperlink>
      <w:r>
        <w:t xml:space="preserve"> - * Technological breakthroughs in brine extraction significantly increase efficiency, with rates exceeding 90% and reducing processing times. * Direct lithium extraction (DLE) methods, including membrane separation, adsorption, and electrochemical techniques, are replacing traditional evaporation ponds. * Improved extraction efficiency reduces production costs by $800-1,200 per metric ton, boosting margins amid rising lithium demand. * Regions such as Chile, Argentina, Nevada, and California are benefiting from advanced technologies; Chinese firms are achieving high efficiencies domestically. * Modern extraction methods reduce water use by 70-90%, decrease environmental footprint, and enable recovery of secondary materials. * Market dynamics shift as faster extraction timelines (from 12-24 months to 3-6 months) allow more rapid project development and supply responses. * R&amp;D efforts focus on nanotechnology, AI, and hybrid systems, with sustainable energy integration, like solar and geothermal, shaping future production. 96. </w:t>
      </w:r>
      <w:hyperlink r:id="rId95">
        <w:r>
          <w:rPr>
            <w:color w:val="0000EE"/>
            <w:u w:val="single"/>
          </w:rPr>
          <w:t>https://lithium-news.com/how-revolutionary-lithium-technologies-are-creating-unprecedented-investment-opportunities/</w:t>
        </w:r>
      </w:hyperlink>
      <w:r>
        <w:t xml:space="preserve"> - • Lithium sector is experiencing a technological renaissance driven by advanced extraction, processing, and battery technologies. • Direct lithium extraction (DLE) methods and geothermal extraction are transforming resource access and economics. • Next-generation batteries, including solid-state and lithium-metal anodes, are expanding demand. • Innovations in processing enable extraction from previously uneconomical deposits and recycled batteries. • Technological advances are broadening geographic production, reducing dependence on South American resources. • Royalty investments benefit from technological efficiencies and future upgrades, offering passive exposure. • Industry projections indicate 20-25% annual lithium demand growth, driven by electrification and storage needs. • Market conditions and supply constraints create favourable pricing and investment timing for lithium royalties. 97. </w:t>
      </w:r>
      <w:hyperlink r:id="rId96">
        <w:r>
          <w:rPr>
            <w:color w:val="0000EE"/>
            <w:u w:val="single"/>
          </w:rPr>
          <w:t>https://www.etoday.co.kr/news/view/2567431</w:t>
        </w:r>
      </w:hyperlink>
      <w:r>
        <w:t xml:space="preserve"> - * Solus Advanced Materials starts supply of battery foil to two new clients, including CATL, in the first half of the year. * The company has secured four new global battery manufacturers as clients last year. * Supply to North American clients for cylindrical batteries commenced this month, with a fourfold increase expected next month. * Supply for North American energy storage system (ESS) batteries will begin next month, with 30% of sales projected from ESS demand. * The Hungary plant, with an annual capacity of 38,000 tonnes, will start supply to CATL's Hungary factory next quarter. 98. </w:t>
      </w:r>
      <w:hyperlink r:id="rId97">
        <w:r>
          <w:rPr>
            <w:color w:val="0000EE"/>
            <w:u w:val="single"/>
          </w:rPr>
          <w:t>https://carnewschina.com/2026/03/20/11-minute-full-charge-baics-sodium-ion-leap-challenges-lithium-dominance/</w:t>
        </w:r>
      </w:hyperlink>
      <w:r>
        <w:t xml:space="preserve"> - * BAIC developed a sodium-ion battery supporting 4C fast charging, achieving an 11-minute full charge. * The battery operates over -40°C to 60°C and retains over 92% energy at -20°C. * It forms part of BAIC’s Aurora Battery program, including lithium-ion, solid-state, and sodium-ion chemistries. * The company filed 20 patents related to sodium-ion battery materials, design, and testing. * Market developments in China include other automakers exploring sodium-ion batteries for low-temperature applications. 99. </w:t>
      </w:r>
      <w:hyperlink r:id="rId90">
        <w:r>
          <w:rPr>
            <w:color w:val="0000EE"/>
            <w:u w:val="single"/>
          </w:rPr>
          <w:t>https://www.indexbox.io/blog/spent-nmc-battery-feedstock-market-driven-by-first-major-wave-of-ev-retirements-set-for-strategic-expansion-through-2035/</w:t>
        </w:r>
      </w:hyperlink>
      <w:r>
        <w:t xml:space="preserve"> - * The market transitions from niche recycling to a key component of supply chains between 2026 and 2035. * Growth driven by EV retirements, recycling regulations, and advances in recycling technology. * Recovered nickel, cobalt, and lithium are central to market expansion. * Major regions include Asia-Pacific, Europe, and North America. * Market expected to grow at 12.0% compound annual rate, reaching index 420 by 2035. 100. </w:t>
      </w:r>
      <w:hyperlink r:id="rId98">
        <w:r>
          <w:rPr>
            <w:color w:val="0000EE"/>
            <w:u w:val="single"/>
          </w:rPr>
          <w:t>https://www.notebookcheck.com/E-Autos-mit-bis-zu-1-500-km-Reichweite-kommen-Chery-stellt-neue-Solid-State-Batterie-in-Aussicht.1254881.0.html</w:t>
        </w:r>
      </w:hyperlink>
      <w:r>
        <w:t xml:space="preserve"> - * Chery announced a new battery technology featuring a Solid-State-Battery with high energy density. * The strongest version is expected to enable approximately 1,500 km of range. * The company is testing the technology in Exeed models, including a semi-solid-state and an all-solid-state battery. * Chery plans to support fast charging with up to 1,200 kW and aims to build over 20,000 fast-charging stations by 2029. * The announcement follows BYD's new Blade Battery and Flash-Charging technology, emphasising high energy density and infrastructure development. 101. </w:t>
      </w:r>
      <w:hyperlink r:id="rId99">
        <w:r>
          <w:rPr>
            <w:color w:val="0000EE"/>
            <w:u w:val="single"/>
          </w:rPr>
          <w:t>https://www.bestmag.co.uk/berlin-battery-lab-sodium-innovation/</w:t>
        </w:r>
      </w:hyperlink>
      <w:r>
        <w:t xml:space="preserve"> - * The Berlin Battery Lab, a research platform for next-generation battery technologies, was inaugurated in Berlin by Germany’s BAM, HZB, and HU. * The facility focuses on sodium-ion batteries and aims to bridge laboratory research and industrial application. * It supports development of new materials, cell chemistries, and prototypes, offering infrastructure access for external partners. * The initiative responds to increasing interest in sodium-ion and lithium-sulfur batteries as sustainable alternatives to lithium-ion. * Funded by €2.4 million from ERDF, the lab aims to address delays in commercialising German battery technologies and enhance supply chain resilience. 102. </w:t>
      </w:r>
      <w:hyperlink r:id="rId100">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103. </w:t>
      </w:r>
      <w:hyperlink r:id="rId101">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104. </w:t>
      </w:r>
      <w:hyperlink r:id="rId102">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105. </w:t>
      </w:r>
      <w:hyperlink r:id="rId103">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106. </w:t>
      </w:r>
      <w:hyperlink r:id="rId104">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107. </w:t>
      </w:r>
      <w:hyperlink r:id="rId105">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108. </w:t>
      </w:r>
      <w:hyperlink r:id="rId106">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109. </w:t>
      </w:r>
      <w:hyperlink r:id="rId107">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110. </w:t>
      </w:r>
      <w:hyperlink r:id="rId108">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111. </w:t>
      </w:r>
      <w:hyperlink r:id="rId109">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112. </w:t>
      </w:r>
      <w:hyperlink r:id="rId110">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113. </w:t>
      </w:r>
      <w:hyperlink r:id="rId111">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114. </w:t>
      </w:r>
      <w:hyperlink r:id="rId112">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115. </w:t>
      </w:r>
      <w:hyperlink r:id="rId113">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116. </w:t>
      </w:r>
      <w:hyperlink r:id="rId113">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117. </w:t>
      </w:r>
      <w:hyperlink r:id="rId114">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118. </w:t>
      </w:r>
      <w:hyperlink r:id="rId115">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119. </w:t>
      </w:r>
      <w:hyperlink r:id="rId116">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120. </w:t>
      </w:r>
      <w:hyperlink r:id="rId115">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121. </w:t>
      </w:r>
      <w:hyperlink r:id="rId117">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122. </w:t>
      </w:r>
      <w:hyperlink r:id="rId118">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123. </w:t>
      </w:r>
      <w:hyperlink r:id="rId119">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124. </w:t>
      </w:r>
      <w:hyperlink r:id="rId120">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125. </w:t>
      </w:r>
      <w:hyperlink r:id="rId115">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126. </w:t>
      </w:r>
      <w:hyperlink r:id="rId121">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127. </w:t>
      </w:r>
      <w:hyperlink r:id="rId122">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128. </w:t>
      </w:r>
      <w:hyperlink r:id="rId123">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129. </w:t>
      </w:r>
      <w:hyperlink r:id="rId124">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130. </w:t>
      </w:r>
      <w:hyperlink r:id="rId125">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131. </w:t>
      </w:r>
      <w:hyperlink r:id="rId126">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132. </w:t>
      </w:r>
      <w:hyperlink r:id="rId127">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133. </w:t>
      </w:r>
      <w:hyperlink r:id="rId128">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134. </w:t>
      </w:r>
      <w:hyperlink r:id="rId128">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135. </w:t>
      </w:r>
      <w:hyperlink r:id="rId129">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136. </w:t>
      </w:r>
      <w:hyperlink r:id="rId130">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137. </w:t>
      </w:r>
      <w:hyperlink r:id="rId131">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138. </w:t>
      </w:r>
      <w:hyperlink r:id="rId132">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139. </w:t>
      </w:r>
      <w:hyperlink r:id="rId133">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140. </w:t>
      </w:r>
      <w:hyperlink r:id="rId134">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141. </w:t>
      </w:r>
      <w:hyperlink r:id="rId135">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142. </w:t>
      </w:r>
      <w:hyperlink r:id="rId136">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143. </w:t>
      </w:r>
      <w:hyperlink r:id="rId137">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144. </w:t>
      </w:r>
      <w:hyperlink r:id="rId136">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4"/>
        </w:numPr>
        <w:spacing w:line="240" w:lineRule="auto"/>
        <w:ind w:left="720"/>
      </w:pPr>
      <w:r/>
      <w:hyperlink r:id="rId138">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139">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147. </w:t>
      </w:r>
      <w:hyperlink r:id="rId140">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148. </w:t>
      </w:r>
      <w:hyperlink r:id="rId141">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149. </w:t>
      </w:r>
      <w:hyperlink r:id="rId142">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150. </w:t>
      </w:r>
      <w:hyperlink r:id="rId143">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151. </w:t>
      </w:r>
      <w:hyperlink r:id="rId144">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152. </w:t>
      </w:r>
      <w:hyperlink r:id="rId144">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153. </w:t>
      </w:r>
      <w:hyperlink r:id="rId145">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154. </w:t>
      </w:r>
      <w:hyperlink r:id="rId145">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155. </w:t>
      </w:r>
      <w:hyperlink r:id="rId146">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156. </w:t>
      </w:r>
      <w:hyperlink r:id="rId147">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157. </w:t>
      </w:r>
      <w:hyperlink r:id="rId148">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158. </w:t>
      </w:r>
      <w:hyperlink r:id="rId148">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159. </w:t>
      </w:r>
      <w:hyperlink r:id="rId149">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160. </w:t>
      </w:r>
      <w:hyperlink r:id="rId150">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161. </w:t>
      </w:r>
      <w:hyperlink r:id="rId141">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162. </w:t>
      </w:r>
      <w:hyperlink r:id="rId151">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163. </w:t>
      </w:r>
      <w:hyperlink r:id="rId152">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164. </w:t>
      </w:r>
      <w:hyperlink r:id="rId153">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165. </w:t>
      </w:r>
      <w:hyperlink r:id="rId154">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166. </w:t>
      </w:r>
      <w:hyperlink r:id="rId155">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167. </w:t>
      </w:r>
      <w:hyperlink r:id="rId156">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168. </w:t>
      </w:r>
      <w:hyperlink r:id="rId157">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169. </w:t>
      </w:r>
      <w:hyperlink r:id="rId158">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170. </w:t>
      </w:r>
      <w:hyperlink r:id="rId159">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171. </w:t>
      </w:r>
      <w:hyperlink r:id="rId160">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172. </w:t>
      </w:r>
      <w:hyperlink r:id="rId161">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173. </w:t>
      </w:r>
      <w:hyperlink r:id="rId162">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174. </w:t>
      </w:r>
      <w:hyperlink r:id="rId163">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175. </w:t>
      </w:r>
      <w:hyperlink r:id="rId164">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176. </w:t>
      </w:r>
      <w:hyperlink r:id="rId165">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177. </w:t>
      </w:r>
      <w:hyperlink r:id="rId166">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178. </w:t>
      </w:r>
      <w:hyperlink r:id="rId167">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179. </w:t>
      </w:r>
      <w:hyperlink r:id="rId168">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180. </w:t>
      </w:r>
      <w:hyperlink r:id="rId169">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181. </w:t>
      </w:r>
      <w:hyperlink r:id="rId170">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182. </w:t>
      </w:r>
      <w:hyperlink r:id="rId171">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183. </w:t>
      </w:r>
      <w:hyperlink r:id="rId172">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184. </w:t>
      </w:r>
      <w:hyperlink r:id="rId173">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185. </w:t>
      </w:r>
      <w:hyperlink r:id="rId174">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186. </w:t>
      </w:r>
      <w:hyperlink r:id="rId175">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187. </w:t>
      </w:r>
      <w:hyperlink r:id="rId176">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188. </w:t>
      </w:r>
      <w:hyperlink r:id="rId177">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189. </w:t>
      </w:r>
      <w:hyperlink r:id="rId173">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190. </w:t>
      </w:r>
      <w:hyperlink r:id="rId178">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191. </w:t>
      </w:r>
      <w:hyperlink r:id="rId179">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192. </w:t>
      </w:r>
      <w:hyperlink r:id="rId180">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193. </w:t>
      </w:r>
      <w:hyperlink r:id="rId180">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194. </w:t>
      </w:r>
      <w:hyperlink r:id="rId181">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195. </w:t>
      </w:r>
      <w:hyperlink r:id="rId182">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196. </w:t>
      </w:r>
      <w:hyperlink r:id="rId183">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197. </w:t>
      </w:r>
      <w:hyperlink r:id="rId184">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198. </w:t>
      </w:r>
      <w:hyperlink r:id="rId185">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199. </w:t>
      </w:r>
      <w:hyperlink r:id="rId186">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200. </w:t>
      </w:r>
      <w:hyperlink r:id="rId187">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201. </w:t>
      </w:r>
      <w:hyperlink r:id="rId188">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202. </w:t>
      </w:r>
      <w:hyperlink r:id="rId189">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203. </w:t>
      </w:r>
      <w:hyperlink r:id="rId186">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204. </w:t>
      </w:r>
      <w:hyperlink r:id="rId187">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205. </w:t>
      </w:r>
      <w:hyperlink r:id="rId190">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206. </w:t>
      </w:r>
      <w:hyperlink r:id="rId182">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207. </w:t>
      </w:r>
      <w:hyperlink r:id="rId191">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208. </w:t>
      </w:r>
      <w:hyperlink r:id="rId192">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209. </w:t>
      </w:r>
      <w:hyperlink r:id="rId193">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210. </w:t>
      </w:r>
      <w:hyperlink r:id="rId194">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211. </w:t>
      </w:r>
      <w:hyperlink r:id="rId195">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212. </w:t>
      </w:r>
      <w:hyperlink r:id="rId196">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213. </w:t>
      </w:r>
      <w:hyperlink r:id="rId197">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214. </w:t>
      </w:r>
      <w:hyperlink r:id="rId198">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215. </w:t>
      </w:r>
      <w:hyperlink r:id="rId199">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216. </w:t>
      </w:r>
      <w:hyperlink r:id="rId200">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217. </w:t>
      </w:r>
      <w:hyperlink r:id="rId197">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218. </w:t>
      </w:r>
      <w:hyperlink r:id="rId201">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219. </w:t>
      </w:r>
      <w:hyperlink r:id="rId202">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220. </w:t>
      </w:r>
      <w:hyperlink r:id="rId203">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221. </w:t>
      </w:r>
      <w:hyperlink r:id="rId204">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222. </w:t>
      </w:r>
      <w:hyperlink r:id="rId205">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223. </w:t>
      </w:r>
      <w:hyperlink r:id="rId206">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224. </w:t>
      </w:r>
      <w:hyperlink r:id="rId207">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225. </w:t>
      </w:r>
      <w:hyperlink r:id="rId208">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226. </w:t>
      </w:r>
      <w:hyperlink r:id="rId209">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227. </w:t>
      </w:r>
      <w:hyperlink r:id="rId210">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228. </w:t>
      </w:r>
      <w:hyperlink r:id="rId211">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229. </w:t>
      </w:r>
      <w:hyperlink r:id="rId209">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230. </w:t>
      </w:r>
      <w:hyperlink r:id="rId212">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231. </w:t>
      </w:r>
      <w:hyperlink r:id="rId213">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232. </w:t>
      </w:r>
      <w:hyperlink r:id="rId214">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233. </w:t>
      </w:r>
      <w:hyperlink r:id="rId215">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234. </w:t>
      </w:r>
      <w:hyperlink r:id="rId216">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235. </w:t>
      </w:r>
      <w:hyperlink r:id="rId217">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236. </w:t>
      </w:r>
      <w:hyperlink r:id="rId218">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237. </w:t>
      </w:r>
      <w:hyperlink r:id="rId219">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238. </w:t>
      </w:r>
      <w:hyperlink r:id="rId220">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239. </w:t>
      </w:r>
      <w:hyperlink r:id="rId221">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240. </w:t>
      </w:r>
      <w:hyperlink r:id="rId222">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241. </w:t>
      </w:r>
      <w:hyperlink r:id="rId223">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242. </w:t>
      </w:r>
      <w:hyperlink r:id="rId224">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243. </w:t>
      </w:r>
      <w:hyperlink r:id="rId225">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244. </w:t>
      </w:r>
      <w:hyperlink r:id="rId226">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245. </w:t>
      </w:r>
      <w:hyperlink r:id="rId227">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246. </w:t>
      </w:r>
      <w:hyperlink r:id="rId228">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247. </w:t>
      </w:r>
      <w:hyperlink r:id="rId229">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248. </w:t>
      </w:r>
      <w:hyperlink r:id="rId230">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249. </w:t>
      </w:r>
      <w:hyperlink r:id="rId231">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250. </w:t>
      </w:r>
      <w:hyperlink r:id="rId232">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251. </w:t>
      </w:r>
      <w:hyperlink r:id="rId233">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252. </w:t>
      </w:r>
      <w:hyperlink r:id="rId234">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253. </w:t>
      </w:r>
      <w:hyperlink r:id="rId235">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254. </w:t>
      </w:r>
      <w:hyperlink r:id="rId235">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255. </w:t>
      </w:r>
      <w:hyperlink r:id="rId236">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256. </w:t>
      </w:r>
      <w:hyperlink r:id="rId237">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257. </w:t>
      </w:r>
      <w:hyperlink r:id="rId238">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258. </w:t>
      </w:r>
      <w:hyperlink r:id="rId239">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259. </w:t>
      </w:r>
      <w:hyperlink r:id="rId240">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260. </w:t>
      </w:r>
      <w:hyperlink r:id="rId241">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261. </w:t>
      </w:r>
      <w:hyperlink r:id="rId242">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262. </w:t>
      </w:r>
      <w:hyperlink r:id="rId243">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263. </w:t>
      </w:r>
      <w:hyperlink r:id="rId244">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264. </w:t>
      </w:r>
      <w:hyperlink r:id="rId245">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265. </w:t>
      </w:r>
      <w:hyperlink r:id="rId246">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266. </w:t>
      </w:r>
      <w:hyperlink r:id="rId247">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267. </w:t>
      </w:r>
      <w:hyperlink r:id="rId248">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268. </w:t>
      </w:r>
      <w:hyperlink r:id="rId249">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269. </w:t>
      </w:r>
      <w:hyperlink r:id="rId250">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270. </w:t>
      </w:r>
      <w:hyperlink r:id="rId251">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271. </w:t>
      </w:r>
      <w:hyperlink r:id="rId246">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272. </w:t>
      </w:r>
      <w:hyperlink r:id="rId252">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273. </w:t>
      </w:r>
      <w:hyperlink r:id="rId253">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274. </w:t>
      </w:r>
      <w:hyperlink r:id="rId254">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275. </w:t>
      </w:r>
      <w:hyperlink r:id="rId255">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276. </w:t>
      </w:r>
      <w:hyperlink r:id="rId256">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277. </w:t>
      </w:r>
      <w:hyperlink r:id="rId257">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278. </w:t>
      </w:r>
      <w:hyperlink r:id="rId258">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279. </w:t>
      </w:r>
      <w:hyperlink r:id="rId259">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280. </w:t>
      </w:r>
      <w:hyperlink r:id="rId260">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281. </w:t>
      </w:r>
      <w:hyperlink r:id="rId261">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282. </w:t>
      </w:r>
      <w:hyperlink r:id="rId262">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283. </w:t>
      </w:r>
      <w:hyperlink r:id="rId260">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284. </w:t>
      </w:r>
      <w:hyperlink r:id="rId263">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285. </w:t>
      </w:r>
      <w:hyperlink r:id="rId264">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286. </w:t>
      </w:r>
      <w:hyperlink r:id="rId265">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287. </w:t>
      </w:r>
      <w:hyperlink r:id="rId266">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288. </w:t>
      </w:r>
      <w:hyperlink r:id="rId267">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289. </w:t>
      </w:r>
      <w:hyperlink r:id="rId268">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290. </w:t>
      </w:r>
      <w:hyperlink r:id="rId269">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291. </w:t>
      </w:r>
      <w:hyperlink r:id="rId270">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292. </w:t>
      </w:r>
      <w:hyperlink r:id="rId271">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293. </w:t>
      </w:r>
      <w:hyperlink r:id="rId269">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294. </w:t>
      </w:r>
      <w:hyperlink r:id="rId272">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295. </w:t>
      </w:r>
      <w:hyperlink r:id="rId273">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296. </w:t>
      </w:r>
      <w:hyperlink r:id="rId274">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297. </w:t>
      </w:r>
      <w:hyperlink r:id="rId275">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298. </w:t>
      </w:r>
      <w:hyperlink r:id="rId276">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299. </w:t>
      </w:r>
      <w:hyperlink r:id="rId277">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300. </w:t>
      </w:r>
      <w:hyperlink r:id="rId278">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301. </w:t>
      </w:r>
      <w:hyperlink r:id="rId279">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302. </w:t>
      </w:r>
      <w:hyperlink r:id="rId280">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303. </w:t>
      </w:r>
      <w:hyperlink r:id="rId281">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304. </w:t>
      </w:r>
      <w:hyperlink r:id="rId282">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305. </w:t>
      </w:r>
      <w:hyperlink r:id="rId282">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306. </w:t>
      </w:r>
      <w:hyperlink r:id="rId283">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307. </w:t>
      </w:r>
      <w:hyperlink r:id="rId284">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308. </w:t>
      </w:r>
      <w:hyperlink r:id="rId285">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309. </w:t>
      </w:r>
      <w:hyperlink r:id="rId286">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310. </w:t>
      </w:r>
      <w:hyperlink r:id="rId287">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311. </w:t>
      </w:r>
      <w:hyperlink r:id="rId288">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312. </w:t>
      </w:r>
      <w:hyperlink r:id="rId289">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313. </w:t>
      </w:r>
      <w:hyperlink r:id="rId290">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314. </w:t>
      </w:r>
      <w:hyperlink r:id="rId291">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315. </w:t>
      </w:r>
      <w:hyperlink r:id="rId292">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316. </w:t>
      </w:r>
      <w:hyperlink r:id="rId293">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317. </w:t>
      </w:r>
      <w:hyperlink r:id="rId294">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318. </w:t>
      </w:r>
      <w:hyperlink r:id="rId295">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319. </w:t>
      </w:r>
      <w:hyperlink r:id="rId296">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320. </w:t>
      </w:r>
      <w:hyperlink r:id="rId290">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321. </w:t>
      </w:r>
      <w:hyperlink r:id="rId297">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322. </w:t>
      </w:r>
      <w:hyperlink r:id="rId298">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323. </w:t>
      </w:r>
      <w:hyperlink r:id="rId299">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324. </w:t>
      </w:r>
      <w:hyperlink r:id="rId300">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325. </w:t>
      </w:r>
      <w:hyperlink r:id="rId301">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326. </w:t>
      </w:r>
      <w:hyperlink r:id="rId302">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327. </w:t>
      </w:r>
      <w:hyperlink r:id="rId303">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328. </w:t>
      </w:r>
      <w:hyperlink r:id="rId299">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329. </w:t>
      </w:r>
      <w:hyperlink r:id="rId304">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330. </w:t>
      </w:r>
      <w:hyperlink r:id="rId305">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331. </w:t>
      </w:r>
      <w:hyperlink r:id="rId306">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5"/>
        </w:numPr>
        <w:spacing w:line="240" w:lineRule="auto"/>
        <w:ind w:left="720"/>
      </w:pPr>
      <w:r/>
      <w:hyperlink r:id="rId307">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308">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309">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335. </w:t>
      </w:r>
      <w:hyperlink r:id="rId310">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336. </w:t>
      </w:r>
      <w:hyperlink r:id="rId311">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337. </w:t>
      </w:r>
      <w:hyperlink r:id="rId312">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338. </w:t>
      </w:r>
      <w:hyperlink r:id="rId313">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339. </w:t>
      </w:r>
      <w:hyperlink r:id="rId314">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340. </w:t>
      </w:r>
      <w:hyperlink r:id="rId310">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341. </w:t>
      </w:r>
      <w:hyperlink r:id="rId315">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342. </w:t>
      </w:r>
      <w:hyperlink r:id="rId316">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343. </w:t>
      </w:r>
      <w:hyperlink r:id="rId317">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344. </w:t>
      </w:r>
      <w:hyperlink r:id="rId318">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345. </w:t>
      </w:r>
      <w:hyperlink r:id="rId319">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346. </w:t>
      </w:r>
      <w:hyperlink r:id="rId319">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347. </w:t>
      </w:r>
      <w:hyperlink r:id="rId320">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348. </w:t>
      </w:r>
      <w:hyperlink r:id="rId321">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349. </w:t>
      </w:r>
      <w:hyperlink r:id="rId322">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350. </w:t>
      </w:r>
      <w:hyperlink r:id="rId323">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351. </w:t>
      </w:r>
      <w:hyperlink r:id="rId324">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352. </w:t>
      </w:r>
      <w:hyperlink r:id="rId325">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353. </w:t>
      </w:r>
      <w:hyperlink r:id="rId326">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354. </w:t>
      </w:r>
      <w:hyperlink r:id="rId327">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355. </w:t>
      </w:r>
      <w:hyperlink r:id="rId328">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356. </w:t>
      </w:r>
      <w:hyperlink r:id="rId329">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357. </w:t>
      </w:r>
      <w:hyperlink r:id="rId330">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358. </w:t>
      </w:r>
      <w:hyperlink r:id="rId331">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359. </w:t>
      </w:r>
      <w:hyperlink r:id="rId332">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360. </w:t>
      </w:r>
      <w:hyperlink r:id="rId333">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361. </w:t>
      </w:r>
      <w:hyperlink r:id="rId334">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362. </w:t>
      </w:r>
      <w:hyperlink r:id="rId335">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363. </w:t>
      </w:r>
      <w:hyperlink r:id="rId336">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364. </w:t>
      </w:r>
      <w:hyperlink r:id="rId337">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365. </w:t>
      </w:r>
      <w:hyperlink r:id="rId338">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366. </w:t>
      </w:r>
      <w:hyperlink r:id="rId339">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367. </w:t>
      </w:r>
      <w:hyperlink r:id="rId340">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368. </w:t>
      </w:r>
      <w:hyperlink r:id="rId341">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369. </w:t>
      </w:r>
      <w:hyperlink r:id="rId342">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370. </w:t>
      </w:r>
      <w:hyperlink r:id="rId343">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371. </w:t>
      </w:r>
      <w:hyperlink r:id="rId344">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372. </w:t>
      </w:r>
      <w:hyperlink r:id="rId345">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373. </w:t>
      </w:r>
      <w:hyperlink r:id="rId346">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374. </w:t>
      </w:r>
      <w:hyperlink r:id="rId347">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375. </w:t>
      </w:r>
      <w:hyperlink r:id="rId348">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376. </w:t>
      </w:r>
      <w:hyperlink r:id="rId349">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377. </w:t>
      </w:r>
      <w:hyperlink r:id="rId348">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378. </w:t>
      </w:r>
      <w:hyperlink r:id="rId350">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379. </w:t>
      </w:r>
      <w:hyperlink r:id="rId351">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380. </w:t>
      </w:r>
      <w:hyperlink r:id="rId352">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381. </w:t>
      </w:r>
      <w:hyperlink r:id="rId353">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382. </w:t>
      </w:r>
      <w:hyperlink r:id="rId354">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383. </w:t>
      </w:r>
      <w:hyperlink r:id="rId355">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384. </w:t>
      </w:r>
      <w:hyperlink r:id="rId356">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385. </w:t>
      </w:r>
      <w:hyperlink r:id="rId357">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386. </w:t>
      </w:r>
      <w:hyperlink r:id="rId358">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387. </w:t>
      </w:r>
      <w:hyperlink r:id="rId359">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388. </w:t>
      </w:r>
      <w:hyperlink r:id="rId360">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389. </w:t>
      </w:r>
      <w:hyperlink r:id="rId361">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390. </w:t>
      </w:r>
      <w:hyperlink r:id="rId356">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391. </w:t>
      </w:r>
      <w:hyperlink r:id="rId362">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392. </w:t>
      </w:r>
      <w:hyperlink r:id="rId363">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393. </w:t>
      </w:r>
      <w:hyperlink r:id="rId364">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394. </w:t>
      </w:r>
      <w:hyperlink r:id="rId365">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395. </w:t>
      </w:r>
      <w:hyperlink r:id="rId366">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396. </w:t>
      </w:r>
      <w:hyperlink r:id="rId367">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397. </w:t>
      </w:r>
      <w:hyperlink r:id="rId368">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398. </w:t>
      </w:r>
      <w:hyperlink r:id="rId369">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399. </w:t>
      </w:r>
      <w:hyperlink r:id="rId370">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400. </w:t>
      </w:r>
      <w:hyperlink r:id="rId371">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401. </w:t>
      </w:r>
      <w:hyperlink r:id="rId366">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402. </w:t>
      </w:r>
      <w:hyperlink r:id="rId372">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403. </w:t>
      </w:r>
      <w:hyperlink r:id="rId373">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404. </w:t>
      </w:r>
      <w:hyperlink r:id="rId374">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405. </w:t>
      </w:r>
      <w:hyperlink r:id="rId375">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406. </w:t>
      </w:r>
      <w:hyperlink r:id="rId376">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407. </w:t>
      </w:r>
      <w:hyperlink r:id="rId377">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408. </w:t>
      </w:r>
      <w:hyperlink r:id="rId378">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409. </w:t>
      </w:r>
      <w:hyperlink r:id="rId379">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410. </w:t>
      </w:r>
      <w:hyperlink r:id="rId380">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411. </w:t>
      </w:r>
      <w:hyperlink r:id="rId381">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412. </w:t>
      </w:r>
      <w:hyperlink r:id="rId381">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413. </w:t>
      </w:r>
      <w:hyperlink r:id="rId382">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414. </w:t>
      </w:r>
      <w:hyperlink r:id="rId383">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415. </w:t>
      </w:r>
      <w:hyperlink r:id="rId384">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416. </w:t>
      </w:r>
      <w:hyperlink r:id="rId385">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417. </w:t>
      </w:r>
      <w:hyperlink r:id="rId386">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418. </w:t>
      </w:r>
      <w:hyperlink r:id="rId387">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419. </w:t>
      </w:r>
      <w:hyperlink r:id="rId388">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420. </w:t>
      </w:r>
      <w:hyperlink r:id="rId389">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421. </w:t>
      </w:r>
      <w:hyperlink r:id="rId390">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422. </w:t>
      </w:r>
      <w:hyperlink r:id="rId391">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423. </w:t>
      </w:r>
      <w:hyperlink r:id="rId392">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424. </w:t>
      </w:r>
      <w:hyperlink r:id="rId393">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425. </w:t>
      </w:r>
      <w:hyperlink r:id="rId394">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426. </w:t>
      </w:r>
      <w:hyperlink r:id="rId395">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427. </w:t>
      </w:r>
      <w:hyperlink r:id="rId396">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428. </w:t>
      </w:r>
      <w:hyperlink r:id="rId397">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429. </w:t>
      </w:r>
      <w:hyperlink r:id="rId398">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430. </w:t>
      </w:r>
      <w:hyperlink r:id="rId399">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431. </w:t>
      </w:r>
      <w:hyperlink r:id="rId400">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432. </w:t>
      </w:r>
      <w:hyperlink r:id="rId401">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433. </w:t>
      </w:r>
      <w:hyperlink r:id="rId402">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434. </w:t>
      </w:r>
      <w:hyperlink r:id="rId403">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435. </w:t>
      </w:r>
      <w:hyperlink r:id="rId404">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436. </w:t>
      </w:r>
      <w:hyperlink r:id="rId405">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437. </w:t>
      </w:r>
      <w:hyperlink r:id="rId406">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438. </w:t>
      </w:r>
      <w:hyperlink r:id="rId407">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439. </w:t>
      </w:r>
      <w:hyperlink r:id="rId408">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440. </w:t>
      </w:r>
      <w:hyperlink r:id="rId409">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441. </w:t>
      </w:r>
      <w:hyperlink r:id="rId410">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442. </w:t>
      </w:r>
      <w:hyperlink r:id="rId411">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443. </w:t>
      </w:r>
      <w:hyperlink r:id="rId412">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444. </w:t>
      </w:r>
      <w:hyperlink r:id="rId413">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445. </w:t>
      </w:r>
      <w:hyperlink r:id="rId414">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446. </w:t>
      </w:r>
      <w:hyperlink r:id="rId415">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447. </w:t>
      </w:r>
      <w:hyperlink r:id="rId416">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448. </w:t>
      </w:r>
      <w:hyperlink r:id="rId417">
        <w:r>
          <w:rPr>
            <w:color w:val="0000EE"/>
            <w:u w:val="single"/>
          </w:rPr>
          <w:t>https://en.yna.co.kr/view/AEN20260223001300320</w:t>
        </w:r>
      </w:hyperlink>
      <w:r>
        <w:t xml:space="preserve"> - * Samsung SDI and Columbia University develop a fluorine-based gel polymer electrolyte for lithium-metal batteries. 449. </w:t>
      </w:r>
      <w:hyperlink r:id="rId418">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450. </w:t>
      </w:r>
      <w:hyperlink r:id="rId419">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451. </w:t>
      </w:r>
      <w:hyperlink r:id="rId420">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452. </w:t>
      </w:r>
      <w:hyperlink r:id="rId421">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453. </w:t>
      </w:r>
      <w:hyperlink r:id="rId422">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454. </w:t>
      </w:r>
      <w:hyperlink r:id="rId423">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455. </w:t>
      </w:r>
      <w:hyperlink r:id="rId424">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456. </w:t>
      </w:r>
      <w:hyperlink r:id="rId425">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457. </w:t>
      </w:r>
      <w:hyperlink r:id="rId426">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458. </w:t>
      </w:r>
      <w:hyperlink r:id="rId427">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459. </w:t>
      </w:r>
      <w:hyperlink r:id="rId428">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460. </w:t>
      </w:r>
      <w:hyperlink r:id="rId429">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461. </w:t>
      </w:r>
      <w:hyperlink r:id="rId430">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462. </w:t>
      </w:r>
      <w:hyperlink r:id="rId431">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463. </w:t>
      </w:r>
      <w:hyperlink r:id="rId432">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464. </w:t>
      </w:r>
      <w:hyperlink r:id="rId433">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465. </w:t>
      </w:r>
      <w:hyperlink r:id="rId434">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466. </w:t>
      </w:r>
      <w:hyperlink r:id="rId435">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467. </w:t>
      </w:r>
      <w:hyperlink r:id="rId436">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468. </w:t>
      </w:r>
      <w:hyperlink r:id="rId437">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469. </w:t>
      </w:r>
      <w:hyperlink r:id="rId438">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470. </w:t>
      </w:r>
      <w:hyperlink r:id="rId439">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471. </w:t>
      </w:r>
      <w:hyperlink r:id="rId440">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472. </w:t>
      </w:r>
      <w:hyperlink r:id="rId441">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473. </w:t>
      </w:r>
      <w:hyperlink r:id="rId442">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474. </w:t>
      </w:r>
      <w:hyperlink r:id="rId443">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475. </w:t>
      </w:r>
      <w:hyperlink r:id="rId444">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476. </w:t>
      </w:r>
      <w:hyperlink r:id="rId445">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477. </w:t>
      </w:r>
      <w:hyperlink r:id="rId446">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478. </w:t>
      </w:r>
      <w:hyperlink r:id="rId447">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479. </w:t>
      </w:r>
      <w:hyperlink r:id="rId448">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480. </w:t>
      </w:r>
      <w:hyperlink r:id="rId449">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481. </w:t>
      </w:r>
      <w:hyperlink r:id="rId450">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482. </w:t>
      </w:r>
      <w:hyperlink r:id="rId451">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483. </w:t>
      </w:r>
      <w:hyperlink r:id="rId452">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484. </w:t>
      </w:r>
      <w:hyperlink r:id="rId453">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485. </w:t>
      </w:r>
      <w:hyperlink r:id="rId454">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486. </w:t>
      </w:r>
      <w:hyperlink r:id="rId455">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487. </w:t>
      </w:r>
      <w:hyperlink r:id="rId456">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488. </w:t>
      </w:r>
      <w:hyperlink r:id="rId457">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489. </w:t>
      </w:r>
      <w:hyperlink r:id="rId458">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490. </w:t>
      </w:r>
      <w:hyperlink r:id="rId459">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491. </w:t>
      </w:r>
      <w:hyperlink r:id="rId460">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492. </w:t>
      </w:r>
      <w:hyperlink r:id="rId461">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493. </w:t>
      </w:r>
      <w:hyperlink r:id="rId462">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494. </w:t>
      </w:r>
      <w:hyperlink r:id="rId463">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495. </w:t>
      </w:r>
      <w:hyperlink r:id="rId464">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496. </w:t>
      </w:r>
      <w:hyperlink r:id="rId465">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497. </w:t>
      </w:r>
      <w:hyperlink r:id="rId466">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498. </w:t>
      </w:r>
      <w:hyperlink r:id="rId467">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499. </w:t>
      </w:r>
      <w:hyperlink r:id="rId468">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500. </w:t>
      </w:r>
      <w:hyperlink r:id="rId469">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ibertystreeteconomics.newyorkfed.org/2026/03/chinas-electric-trade/" TargetMode="External"/><Relationship Id="rId10" Type="http://schemas.openxmlformats.org/officeDocument/2006/relationships/hyperlink" Target="https://www.fool.com/investing/2026/03/23/trump-killed-resurrected-chevy-bolt-gm-stock/" TargetMode="External"/><Relationship Id="rId11" Type="http://schemas.openxmlformats.org/officeDocument/2006/relationships/hyperlink" Target="https://www.openpr.com/news/4435946/automotive-battery-thermal-management-market-size-worth-14-84" TargetMode="External"/><Relationship Id="rId12" Type="http://schemas.openxmlformats.org/officeDocument/2006/relationships/hyperlink" Target="https://www.energytrend.com/news/20260323-51124.html" TargetMode="External"/><Relationship Id="rId13" Type="http://schemas.openxmlformats.org/officeDocument/2006/relationships/hyperlink" Target="https://www.energyglobal.com/energy-storage/23032026/sses-ferrybridge-bess-enters-full-operation/" TargetMode="External"/><Relationship Id="rId14" Type="http://schemas.openxmlformats.org/officeDocument/2006/relationships/hyperlink" Target="https://kalkinemedia.com/au/stocks/metal-and-mining/asx-200-alert-market-volatility-signals-key-shift" TargetMode="External"/><Relationship Id="rId15" Type="http://schemas.openxmlformats.org/officeDocument/2006/relationships/hyperlink" Target="https://www.openpr.com/news/4435324/global-secondary-battery-market-growth-fueled-by-energy-storage" TargetMode="External"/><Relationship Id="rId16" Type="http://schemas.openxmlformats.org/officeDocument/2006/relationships/hyperlink" Target="https://miningzimbabwe.com/beijing-breaks-silence-comply-with-zimbabwes-laws-or-face-the-losses/" TargetMode="External"/><Relationship Id="rId17" Type="http://schemas.openxmlformats.org/officeDocument/2006/relationships/hyperlink" Target="https://www.chinatechnews.com/2026/03/23/117877-chinese-electric-vehicles-gain-global-popularity-despite-u-s-tariffs-and-security-concerns" TargetMode="External"/><Relationship Id="rId18" Type="http://schemas.openxmlformats.org/officeDocument/2006/relationships/hyperlink" Target="https://cnevpost.com/2026/03/23/byd-shares-surge-rising-oil-prices-boost-ev-appeal/" TargetMode="External"/><Relationship Id="rId19" Type="http://schemas.openxmlformats.org/officeDocument/2006/relationships/hyperlink" Target="https://evreporter.com/eka-mobility-greencell-win-loa-for-915-electric-buses-in-hyderabad/" TargetMode="External"/><Relationship Id="rId20" Type="http://schemas.openxmlformats.org/officeDocument/2006/relationships/hyperlink" Target="https://www.openpr.com/news/4435121/demand-for-lithium-lithium-ion-battery-electrolyte-market" TargetMode="External"/><Relationship Id="rId21" Type="http://schemas.openxmlformats.org/officeDocument/2006/relationships/hyperlink" Target="https://www.nation.com.pk/23-Mar-2026/pakistan-can-save-dollar-2b-2030-accelerating-evs-adoption-pcjcci" TargetMode="External"/><Relationship Id="rId22" Type="http://schemas.openxmlformats.org/officeDocument/2006/relationships/hyperlink" Target="https://evtech.news/news/ev-sales-crisis-2026-new-ev-sales-plunge-27-in-us-while-used-market-booms-amid-falling-prices.html" TargetMode="External"/><Relationship Id="rId23" Type="http://schemas.openxmlformats.org/officeDocument/2006/relationships/hyperlink" Target="https://evmagz.com/eu-approves-e4-6-billion-payment-to-germany-with-focus-on-evs-and-charging-infrastructure/" TargetMode="External"/><Relationship Id="rId24" Type="http://schemas.openxmlformats.org/officeDocument/2006/relationships/hyperlink" Target="https://evmagz.com/tesla-shifts-new-york-production-to-v4-supercharger-cabinets-phases-out-v3-units/" TargetMode="External"/><Relationship Id="rId25" Type="http://schemas.openxmlformats.org/officeDocument/2006/relationships/hyperlink" Target="https://lithium-news.com/advanced-resource-expansion-drill-technology-transforms-global-lithium-mining-operations/" TargetMode="External"/><Relationship Id="rId26" Type="http://schemas.openxmlformats.org/officeDocument/2006/relationships/hyperlink" Target="https://scitechdaily.com/scientists-unveil-cheaper-and-faster-way-to-extract-lithium-from-massive-untouched-reserves/" TargetMode="External"/><Relationship Id="rId27" Type="http://schemas.openxmlformats.org/officeDocument/2006/relationships/hyperlink" Target="https://evmagz.com/uk-allocates-e85-million-for-484-electric-buses-under-zebra-programme/" TargetMode="External"/><Relationship Id="rId28" Type="http://schemas.openxmlformats.org/officeDocument/2006/relationships/hyperlink" Target="https://www.bworldonline.com/sparkup/2026/03/23/737977/xpress-super-app-doubles-down-on-ev-powered-mobility-solutions/" TargetMode="External"/><Relationship Id="rId29" Type="http://schemas.openxmlformats.org/officeDocument/2006/relationships/hyperlink" Target="https://stockhead.com.au/resources/brine-and-shine-for-power-minerals-as-jv-revs-up-argentinian-lithium/" TargetMode="External"/><Relationship Id="rId30" Type="http://schemas.openxmlformats.org/officeDocument/2006/relationships/hyperlink" Target="https://3dnews.ru/1138719/mirovie-avtoproizvoditeli-massovo-otkazivayutsya-ot-polnogo-perehoda-na-elektrotyagu" TargetMode="External"/><Relationship Id="rId31" Type="http://schemas.openxmlformats.org/officeDocument/2006/relationships/hyperlink" Target="https://thedriven.io/2026/03/23/first-photo-of-tesla-cybercab-production-line-emerges/" TargetMode="External"/><Relationship Id="rId32" Type="http://schemas.openxmlformats.org/officeDocument/2006/relationships/hyperlink" Target="https://www.automotiveworld.com/news/us-auto-groups-press-trump-to-hold-the-line-on-china-evs/" TargetMode="External"/><Relationship Id="rId33" Type="http://schemas.openxmlformats.org/officeDocument/2006/relationships/hyperlink" Target="https://lithium-news.com/chiles-lithium-production-surge-signals-major-shift-in-global-battery-markets/" TargetMode="External"/><Relationship Id="rId34" Type="http://schemas.openxmlformats.org/officeDocument/2006/relationships/hyperlink" Target="https://lithium-news.com/why-ev-demand-forecasts-are-reshaping-the-entire-green-energy-landscape/" TargetMode="External"/><Relationship Id="rId35" Type="http://schemas.openxmlformats.org/officeDocument/2006/relationships/hyperlink" Target="https://lithium-news.com/how-direct-lithium-extraction-technology-is-reshaping-market-dynamics-for-battery-metal-investors/" TargetMode="External"/><Relationship Id="rId36" Type="http://schemas.openxmlformats.org/officeDocument/2006/relationships/hyperlink" Target="https://www.klsescreener.com/v2/news/view/1690109/Kia_targets_13_EV_models_by_2030_expands_global_production_footprint" TargetMode="External"/><Relationship Id="rId37" Type="http://schemas.openxmlformats.org/officeDocument/2006/relationships/hyperlink" Target="https://indonesiakini.id/2026/03/23/fuel-price-surge-sparks-aussie-ev-boom/" TargetMode="External"/><Relationship Id="rId38" Type="http://schemas.openxmlformats.org/officeDocument/2006/relationships/hyperlink" Target="https://lithium-news.com/why-the-lithium-carbonate-price-surge-is-creating-global-market-disruption/" TargetMode="External"/><Relationship Id="rId39" Type="http://schemas.openxmlformats.org/officeDocument/2006/relationships/hyperlink" Target="https://carbuzz.com/mercedes-solid-state-battery-future/" TargetMode="External"/><Relationship Id="rId40" Type="http://schemas.openxmlformats.org/officeDocument/2006/relationships/hyperlink" Target="https://www.gbnews.com/lifestyle/cars/motorists-emissions-rules-petrol-diesel-electric-cars-euro-7" TargetMode="External"/><Relationship Id="rId41" Type="http://schemas.openxmlformats.org/officeDocument/2006/relationships/hyperlink" Target="https://lithium-news.com/why-dle-technology-breakthrough-could-revolutionise-the-lithium-industry/" TargetMode="External"/><Relationship Id="rId42" Type="http://schemas.openxmlformats.org/officeDocument/2006/relationships/hyperlink" Target="https://lithium-news.com/major-lithium-refineries-accelerate-expansion-plans-as-battery-demand-surges-beyond-projections/" TargetMode="External"/><Relationship Id="rId43" Type="http://schemas.openxmlformats.org/officeDocument/2006/relationships/hyperlink" Target="https://lithium-news.com/hard-rock-mining-expansion-transforms-the-global-lithium-market-against-all-odds/" TargetMode="External"/><Relationship Id="rId44" Type="http://schemas.openxmlformats.org/officeDocument/2006/relationships/hyperlink" Target="https://www.benzinga.com/markets/tech/26/03/51396760/weekend-round-up-rivians-uber-deal-gerbers-ev-push-canadas-auto-strategy-teslas-battery-plant-and-united-airlines-flight-cuts" TargetMode="External"/><Relationship Id="rId45" Type="http://schemas.openxmlformats.org/officeDocument/2006/relationships/hyperlink" Target="https://electriccarsreport.com/2026/03/gm-lges-advance-ev-batteries-with-lmr-breakthrough-and-energy-storage-systems-expansion/" TargetMode="External"/><Relationship Id="rId46" Type="http://schemas.openxmlformats.org/officeDocument/2006/relationships/hyperlink" Target="https://simplywall.st/stocks/us/energy/nyse-wttr/select-water-solutions/news/will-integrating-lithium-extraction-into-water-assets-change" TargetMode="External"/><Relationship Id="rId47" Type="http://schemas.openxmlformats.org/officeDocument/2006/relationships/hyperlink" Target="https://www.techradar.com/vehicle-tech/hybrid-electric-vehicles/ready-in-5-full-in-9-this-chinese-ev-charges-to-70-percent-in-only-5-minutes-has-a-644-mile-range-and-its-coming-to-europe-in-april" TargetMode="External"/><Relationship Id="rId48" Type="http://schemas.openxmlformats.org/officeDocument/2006/relationships/hyperlink" Target="https://lithium-news.com/why-lithium-etf-inflows-are-reshaping-the-green-energy-investment-landscape/" TargetMode="External"/><Relationship Id="rId49" Type="http://schemas.openxmlformats.org/officeDocument/2006/relationships/hyperlink" Target="https://evcentral.com.au/huge-milestone-volkswagen-ev-sales-hit-new-high/?utm_source=rss&amp;utm_medium=rss&amp;utm_campaign=huge-milestone-volkswagen-ev-sales-hit-new-high" TargetMode="External"/><Relationship Id="rId50" Type="http://schemas.openxmlformats.org/officeDocument/2006/relationships/hyperlink" Target="https://biz.chosun.com/en/en-international/2026/03/22/7LWDFJ2CN5GY3DHOHOPO3D6O4A/" TargetMode="External"/><Relationship Id="rId51" Type="http://schemas.openxmlformats.org/officeDocument/2006/relationships/hyperlink" Target="https://lithium-news.com/why-dle-technology-breakthrough-could-transform-global-lithium-markets-within-five-years/" TargetMode="External"/><Relationship Id="rId52" Type="http://schemas.openxmlformats.org/officeDocument/2006/relationships/hyperlink" Target="https://lithium-news.com/why-lithium-price-forecasts-are-being-rewritten-as-clean-energy-demand-surges/" TargetMode="External"/><Relationship Id="rId53" Type="http://schemas.openxmlformats.org/officeDocument/2006/relationships/hyperlink" Target="https://thediplomat.com/2026/03/oil-shocks-are-rewriting-southeast-asias-auto-market-for-legacy-carmakers/" TargetMode="External"/><Relationship Id="rId54" Type="http://schemas.openxmlformats.org/officeDocument/2006/relationships/hyperlink" Target="https://lithium-news.com/critical-lithium-supply-shortfall-threatens-electric-vehicle-revolution-and-technology-innovation/" TargetMode="External"/><Relationship Id="rId55" Type="http://schemas.openxmlformats.org/officeDocument/2006/relationships/hyperlink" Target="https://lithium-news.com/why-institutional-money-is-flooding-into-lithium-etfs-despite-market-volatility/" TargetMode="External"/><Relationship Id="rId56" Type="http://schemas.openxmlformats.org/officeDocument/2006/relationships/hyperlink" Target="https://lithium-news.com/why-battery-grade-purity-standards-are-creating-seismic-shifts-in-global-lithium-markets/" TargetMode="External"/><Relationship Id="rId57" Type="http://schemas.openxmlformats.org/officeDocument/2006/relationships/hyperlink" Target="https://www.marketbeat.com/instant-alerts/lithium-stocks-to-watch-today-march-21st-2026-03-21/" TargetMode="External"/><Relationship Id="rId58" Type="http://schemas.openxmlformats.org/officeDocument/2006/relationships/hyperlink" Target="https://www.larazon.es/tecnologia-consumo/tesla-firma-un-enorme-acuerdo-con-lg-necesitan-baterias_2026032169ba6246e89622081d3f7389.html" TargetMode="External"/><Relationship Id="rId59" Type="http://schemas.openxmlformats.org/officeDocument/2006/relationships/hyperlink" Target="https://thepakistan.pk/stellantis-evs-now-have-tesla-supercharger-access/" TargetMode="External"/><Relationship Id="rId60" Type="http://schemas.openxmlformats.org/officeDocument/2006/relationships/hyperlink" Target="https://www.indexbox.io/blog/electrolytic-manganese-dioxide-market-to-2035-driven-by-lithium-ion-battery-integration-for-evs/" TargetMode="External"/><Relationship Id="rId61" Type="http://schemas.openxmlformats.org/officeDocument/2006/relationships/hyperlink" Target="https://www.marketbeat.com/instant-alerts/filing-union-bancaire-privee-ubp-sa-buys-1400-shares-of-tesla-inc-tsla-2026-03-21/" TargetMode="External"/><Relationship Id="rId62" Type="http://schemas.openxmlformats.org/officeDocument/2006/relationships/hyperlink" Target="https://opentools.ai/news/stellantis-ev-owners-rejoice-tesla-supercharger-network-now-open-for-business" TargetMode="External"/><Relationship Id="rId63" Type="http://schemas.openxmlformats.org/officeDocument/2006/relationships/hyperlink" Target="https://simplywall.st/stocks/us/retail/nasdaq-jd/jdcom/news/jdcom-byd-ev-charging-push-and-what-it-could-mean-for-valuat" TargetMode="External"/><Relationship Id="rId64" Type="http://schemas.openxmlformats.org/officeDocument/2006/relationships/hyperlink" Target="https://www.electrive.com/2026/03/21/baic-reports-progress-on-sodium-ion-batteries/" TargetMode="External"/><Relationship Id="rId65" Type="http://schemas.openxmlformats.org/officeDocument/2006/relationships/hyperlink" Target="https://gaadiwaadi.com/upcoming-tata-avinya-flagship-ev-what-we-know-so-far/" TargetMode="External"/><Relationship Id="rId66" Type="http://schemas.openxmlformats.org/officeDocument/2006/relationships/hyperlink" Target="https://www.graphene-info.com/ambient-laser-process-enables-monolithic-prelithiated-silicon-graphene-anodes" TargetMode="External"/><Relationship Id="rId67" Type="http://schemas.openxmlformats.org/officeDocument/2006/relationships/hyperlink" Target="https://greenlivingguy.com/2026/03/clean-green-tech-news-for-informed-decisions/" TargetMode="External"/><Relationship Id="rId68" Type="http://schemas.openxmlformats.org/officeDocument/2006/relationships/hyperlink" Target="http://prsync.com/meticulous-research/dc-fast-charging-power-module-market-trends-technology-evolution-and-growth-analysis-5179077/" TargetMode="External"/><Relationship Id="rId69" Type="http://schemas.openxmlformats.org/officeDocument/2006/relationships/hyperlink" Target="https://tugatech.com.pt/t80581-byd-regista-explosao-na-procura-de-eletricos-face-a-subida-do-preco-dos-combustiveis" TargetMode="External"/><Relationship Id="rId70" Type="http://schemas.openxmlformats.org/officeDocument/2006/relationships/hyperlink" Target="https://www.jdsupra.com/legalnews/doe-announces-500-million-funding-5557645/" TargetMode="External"/><Relationship Id="rId71" Type="http://schemas.openxmlformats.org/officeDocument/2006/relationships/hyperlink" Target="https://www.jdsupra.com/legalnews/u-s-seeks-to-pull-the-plug-on-2822072/" TargetMode="External"/><Relationship Id="rId72" Type="http://schemas.openxmlformats.org/officeDocument/2006/relationships/hyperlink" Target="https://lithium-news.com/why-global-mining-giants-are-racing-to-expand-hard-rock-lithium-operations/" TargetMode="External"/><Relationship Id="rId73" Type="http://schemas.openxmlformats.org/officeDocument/2006/relationships/hyperlink" Target="https://www.powerelectronicsnews.com/solid-state-batteries-increase-energy-density-while-enhancing-safety-and-ev-range/" TargetMode="External"/><Relationship Id="rId74" Type="http://schemas.openxmlformats.org/officeDocument/2006/relationships/hyperlink" Target="https://bravenewcoin.com/insights/lithium-prices-adjust-following-decline-in-china-but-investors-eye-long-term-growth" TargetMode="External"/><Relationship Id="rId75" Type="http://schemas.openxmlformats.org/officeDocument/2006/relationships/hyperlink" Target="https://www.bestmag.co.uk/tesla-lg-energy-us-plant/" TargetMode="External"/><Relationship Id="rId76" Type="http://schemas.openxmlformats.org/officeDocument/2006/relationships/hyperlink" Target="https://focus.ua/auto/747844-novye-natrievye-batarei-baic-deshevye-i-zaryazhayutsya-za-11-minut-podrobnosti" TargetMode="External"/><Relationship Id="rId77" Type="http://schemas.openxmlformats.org/officeDocument/2006/relationships/hyperlink" Target="https://www.electrive.com/2026/03/20/berlin-opens-battery-lab-for-sodium-ion-cell-research/" TargetMode="External"/><Relationship Id="rId78" Type="http://schemas.openxmlformats.org/officeDocument/2006/relationships/hyperlink" Target="https://www.capital.bg/biznes/pazari/2026/03/20/4893717_na_praga_na_dulgoochakvanata_evropeiska_revoljuciia/?ref=rss" TargetMode="External"/><Relationship Id="rId79" Type="http://schemas.openxmlformats.org/officeDocument/2006/relationships/hyperlink" Target="https://www.supplychainmovement.com/iso-standard-provides-clarity-on-calculating-co2-emissions/" TargetMode="External"/><Relationship Id="rId80" Type="http://schemas.openxmlformats.org/officeDocument/2006/relationships/hyperlink" Target="https://kalkinemedia.com/au/stocks/metal-and-mining/atlantic-lithium-advances-ewoyaa-project-after-lease-approval" TargetMode="External"/><Relationship Id="rId81" Type="http://schemas.openxmlformats.org/officeDocument/2006/relationships/hyperlink" Target="https://www.goodcarbadcar.net/bmw-i3-neue-klasse/" TargetMode="External"/><Relationship Id="rId82" Type="http://schemas.openxmlformats.org/officeDocument/2006/relationships/hyperlink" Target="https://www.defenseworld.net/2026/03/20/promising-electric-vehicle-stocks-to-add-to-your-watchlist-march-18th.html" TargetMode="External"/><Relationship Id="rId83" Type="http://schemas.openxmlformats.org/officeDocument/2006/relationships/hyperlink" Target="http://www.marketsandmarketsblog.com/lithium-iron-phosphate-batteries-market-surge-towards-solid-growth-by-2030.html" TargetMode="External"/><Relationship Id="rId84" Type="http://schemas.openxmlformats.org/officeDocument/2006/relationships/hyperlink" Target="https://cnevpost.com/2026/03/20/baic-unveils-sodium-ion-battery-breakthrough/" TargetMode="External"/><Relationship Id="rId85" Type="http://schemas.openxmlformats.org/officeDocument/2006/relationships/hyperlink" Target="https://www.batterytechonline.com/design-manufacturing/quantumscape-updates-commercialization-strategy-for-solid-state-battery-technology" TargetMode="External"/><Relationship Id="rId86" Type="http://schemas.openxmlformats.org/officeDocument/2006/relationships/hyperlink" Target="https://www.factmr.com/report/automotive-semiconductor-market" TargetMode="External"/><Relationship Id="rId87" Type="http://schemas.openxmlformats.org/officeDocument/2006/relationships/hyperlink" Target="https://www.prnewswire.com/news-releases/electric-vehicle-dc-fast-chargers-market-to-reach-usd-75-49-billion-by-2032--driven-by-expansion-of-high-power-charging-infrastructure-reports-markntel-advisors-302717386.html" TargetMode="External"/><Relationship Id="rId88" Type="http://schemas.openxmlformats.org/officeDocument/2006/relationships/hyperlink" Target="https://www.actualno.com/cars/elektromobilite-shte-spestjat-miliardi-na-evropa-do-2030-godina-news_2570596.html" TargetMode="External"/><Relationship Id="rId89" Type="http://schemas.openxmlformats.org/officeDocument/2006/relationships/hyperlink" Target="https://www.jdsupra.com/legalnews/doe-opens-500m-funding-opportunity-for-5637003/" TargetMode="External"/><Relationship Id="rId90" Type="http://schemas.openxmlformats.org/officeDocument/2006/relationships/hyperlink" Target="https://www.indexbox.io/blog/spent-nmc-battery-feedstock-market-driven-by-first-major-wave-of-ev-retirements-set-for-strategic-expansion-through-2035/" TargetMode="External"/><Relationship Id="rId91" Type="http://schemas.openxmlformats.org/officeDocument/2006/relationships/hyperlink" Target="https://electriccarsreport.com/2026/03/ionna-celebrates-two-years-with-rapid-ev-charging-network-expansion/" TargetMode="External"/><Relationship Id="rId92" Type="http://schemas.openxmlformats.org/officeDocument/2006/relationships/hyperlink" Target="https://evsandbeyond.co.nz/volkswagen-previews-id-cross-electric-suv-ahead-of-launch/#utm_source=rss&amp;utm_medium=rss&amp;utm_campaign=volkswagen-previews-id-cross-electric-suv-ahead-of-launch" TargetMode="External"/><Relationship Id="rId93" Type="http://schemas.openxmlformats.org/officeDocument/2006/relationships/hyperlink" Target="https://lithium-news.com/how-hard-rock-mining-expansion-is-transforming-the-global-lithium-supply-chain/" TargetMode="External"/><Relationship Id="rId94" Type="http://schemas.openxmlformats.org/officeDocument/2006/relationships/hyperlink" Target="https://lithium-news.com/revolutionary-advances-in-brine-extraction-efficiency-are-reshaping-lithium-market-dynamics/" TargetMode="External"/><Relationship Id="rId95" Type="http://schemas.openxmlformats.org/officeDocument/2006/relationships/hyperlink" Target="https://lithium-news.com/how-revolutionary-lithium-technologies-are-creating-unprecedented-investment-opportunities/" TargetMode="External"/><Relationship Id="rId96" Type="http://schemas.openxmlformats.org/officeDocument/2006/relationships/hyperlink" Target="https://www.etoday.co.kr/news/view/2567431" TargetMode="External"/><Relationship Id="rId97" Type="http://schemas.openxmlformats.org/officeDocument/2006/relationships/hyperlink" Target="https://carnewschina.com/2026/03/20/11-minute-full-charge-baics-sodium-ion-leap-challenges-lithium-dominance/" TargetMode="External"/><Relationship Id="rId98" Type="http://schemas.openxmlformats.org/officeDocument/2006/relationships/hyperlink" Target="https://www.notebookcheck.com/E-Autos-mit-bis-zu-1-500-km-Reichweite-kommen-Chery-stellt-neue-Solid-State-Batterie-in-Aussicht.1254881.0.html" TargetMode="External"/><Relationship Id="rId99" Type="http://schemas.openxmlformats.org/officeDocument/2006/relationships/hyperlink" Target="https://www.bestmag.co.uk/berlin-battery-lab-sodium-innovation/" TargetMode="External"/><Relationship Id="rId100" Type="http://schemas.openxmlformats.org/officeDocument/2006/relationships/hyperlink" Target="https://www.motorbiscuit.com/trump-vs-california-the-legal-battle-that-could-nuke-the-auto-industry/" TargetMode="External"/><Relationship Id="rId101" Type="http://schemas.openxmlformats.org/officeDocument/2006/relationships/hyperlink" Target="https://lithium-news.com/how-lithium-royalty-investments-are-revolutionizing-battery-metal-extraction-methods/" TargetMode="External"/><Relationship Id="rId102" Type="http://schemas.openxmlformats.org/officeDocument/2006/relationships/hyperlink" Target="https://www.electrive.com/2026/03/19/eve-energy-launches-two-new-solid-state-batteries/" TargetMode="External"/><Relationship Id="rId103" Type="http://schemas.openxmlformats.org/officeDocument/2006/relationships/hyperlink" Target="https://www.electrive.com/2026/03/19/chery-unveils-rhino-battery-product-family/" TargetMode="External"/><Relationship Id="rId104" Type="http://schemas.openxmlformats.org/officeDocument/2006/relationships/hyperlink" Target="https://index.hu/gazdasag/2026/03/19/audi-penzugyi-eredmeny-audi-hungaria-autopiac-autoipar-autogyartas-jarmuipar-elektromos-auto/" TargetMode="External"/><Relationship Id="rId105" Type="http://schemas.openxmlformats.org/officeDocument/2006/relationships/hyperlink" Target="https://www.chinanews.net/news/278931338/economyinfocuschina-jiangsu-automotive-industry-development-cn" TargetMode="External"/><Relationship Id="rId106" Type="http://schemas.openxmlformats.org/officeDocument/2006/relationships/hyperlink" Target="https://thanhnien.vn/xe-dien-loi-nguoc-dong-giua-bao-nhien-lieu-185260319150419322.htm" TargetMode="External"/><Relationship Id="rId107"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108" Type="http://schemas.openxmlformats.org/officeDocument/2006/relationships/hyperlink" Target="https://gizmodo.com/federal-ev-surcharge-idea-not-dead-yet-and-now-includes-hybrids-2000735360" TargetMode="External"/><Relationship Id="rId109" Type="http://schemas.openxmlformats.org/officeDocument/2006/relationships/hyperlink" Target="https://www.infomagazine.ma/economie/gitex-africa-propulse-la-mobilite-electrique-en-afrique-vers-un-marche-a-28-milliards-de-dollars-14223-2026/" TargetMode="External"/><Relationship Id="rId110" Type="http://schemas.openxmlformats.org/officeDocument/2006/relationships/hyperlink" Target="https://www.energytrend.com/news/20260319-51102.html" TargetMode="External"/><Relationship Id="rId111" Type="http://schemas.openxmlformats.org/officeDocument/2006/relationships/hyperlink" Target="https://kalkinemedia.com/au/stocks/metal-and-mining/solid-state-breakthrough-drives-battery-innovation" TargetMode="External"/><Relationship Id="rId112" Type="http://schemas.openxmlformats.org/officeDocument/2006/relationships/hyperlink" Target="https://carnewschina.com/2026/03/19/tesla-supplier-eve-unveils-dual-solid-state-batteries-60-ah-ev-cell-and-low-pressure-consumer-design/" TargetMode="External"/><Relationship Id="rId113" Type="http://schemas.openxmlformats.org/officeDocument/2006/relationships/hyperlink" Target="https://www.hklaw.com/en/insights/publications/2026/03/doe-opens-500m-funding-opportunity-for-battery-materials-processing" TargetMode="External"/><Relationship Id="rId114" Type="http://schemas.openxmlformats.org/officeDocument/2006/relationships/hyperlink" Target="https://www.focus.de/auto/autostandort-deutschland/subventions-gebaeude-stuerzt-ein-vw-in-china-wieder-vor-byd_48bbd9e3-05a4-4c6f-bf9b-5f054cad2815.html" TargetMode="External"/><Relationship Id="rId115" Type="http://schemas.openxmlformats.org/officeDocument/2006/relationships/hyperlink" Target="https://lithium-news.com/why-lithium-refinery-expansions-are-racing-against-battery-demand/" TargetMode="External"/><Relationship Id="rId116" Type="http://schemas.openxmlformats.org/officeDocument/2006/relationships/hyperlink" Target="https://skillings.net/does-500m-battery-bet-how-federal-grants-are-rewiring-the-midstream-mining-sector/" TargetMode="External"/><Relationship Id="rId117" Type="http://schemas.openxmlformats.org/officeDocument/2006/relationships/hyperlink" Target="https://lithium-news.com/why-lithium-markets-are-signaling-a-massive-ev-surge-ahead/" TargetMode="External"/><Relationship Id="rId118" Type="http://schemas.openxmlformats.org/officeDocument/2006/relationships/hyperlink" Target="https://lithium-news.com/why-every-gigafactory-supply-deal-now-shapes-the-future-of-clean-energy-economics/" TargetMode="External"/><Relationship Id="rId119" Type="http://schemas.openxmlformats.org/officeDocument/2006/relationships/hyperlink" Target="https://www.dnes.bg/a/2-svyat/714602-nadprevara-za-litiy-evropa-tarsi-sigurnost-chrez-sobstven-dobiv" TargetMode="External"/><Relationship Id="rId120" Type="http://schemas.openxmlformats.org/officeDocument/2006/relationships/hyperlink" Target="https://lithium-news.com/how-lithium-royalty-investments-are-revolutionizing-mining-technology-development/" TargetMode="External"/><Relationship Id="rId121" Type="http://schemas.openxmlformats.org/officeDocument/2006/relationships/hyperlink" Target="https://lithium-news.com/why-direct-lithium-extraction-is-the-game-changing-technology-every-lithium-investor-should-understand/" TargetMode="External"/><Relationship Id="rId122" Type="http://schemas.openxmlformats.org/officeDocument/2006/relationships/hyperlink" Target="https://www.energy-storage.news/lg-energy-solutions-us4-3-billion-agreement-with-tesla-and-lfp-manufacturing-with-gm/" TargetMode="External"/><Relationship Id="rId123" Type="http://schemas.openxmlformats.org/officeDocument/2006/relationships/hyperlink" Target="https://www.mining.com/web/core-lithium-secures-205-million-to-restart-project/" TargetMode="External"/><Relationship Id="rId124" Type="http://schemas.openxmlformats.org/officeDocument/2006/relationships/hyperlink" Target="https://www.geeky-gadgets.com/solid-state-battery-donut-lab-2026/" TargetMode="External"/><Relationship Id="rId125" Type="http://schemas.openxmlformats.org/officeDocument/2006/relationships/hyperlink" Target="https://cnevpost.com/2026/03/18/chery-targets-1500-km-range-new-solid-state-battery/" TargetMode="External"/><Relationship Id="rId126" Type="http://schemas.openxmlformats.org/officeDocument/2006/relationships/hyperlink" Target="https://www.tulsatoday.com/2026/03/18/sulfide-coating-increase-lithium-life/" TargetMode="External"/><Relationship Id="rId127" Type="http://schemas.openxmlformats.org/officeDocument/2006/relationships/hyperlink" Target="https://carnewschina.com/2026/03/18/gwm-solid-state-batteries-will-take-5-years-to-be-widely-used-chairman-shared/" TargetMode="External"/><Relationship Id="rId128" Type="http://schemas.openxmlformats.org/officeDocument/2006/relationships/hyperlink" Target="https://www.ndtvprofit.com/markets/jbm-auto-olectra-greentech-ather-energy-ola-electric-mobility-ev-stocks-rally-on-oil-shock-opportunity-11232511" TargetMode="External"/><Relationship Id="rId129" Type="http://schemas.openxmlformats.org/officeDocument/2006/relationships/hyperlink" Target="https://www.vietnamplus.vn/gia-xang-tang-thuc-day-nguoi-tieu-dung-chuyen-sang-mua-xe-dien-post1099647.vnp" TargetMode="External"/><Relationship Id="rId130" Type="http://schemas.openxmlformats.org/officeDocument/2006/relationships/hyperlink" Target="https://cleantechnica.com/2026/03/18/brazil-fuels-byd-growth-in-the-americas-mexico-argentina-place-100000-orders/" TargetMode="External"/><Relationship Id="rId131" Type="http://schemas.openxmlformats.org/officeDocument/2006/relationships/hyperlink" Target="http://www.marketsandmarketsblog.com/automotive-bms-market-growth-strengthened-by-global-shift-to-electric-vehicles.html" TargetMode="External"/><Relationship Id="rId132" Type="http://schemas.openxmlformats.org/officeDocument/2006/relationships/hyperlink" Target="https://www.inverness-courier.co.uk/news/we-got-the-power-inverness-primary-youngsters-see-new-h-430034/" TargetMode="External"/><Relationship Id="rId133" Type="http://schemas.openxmlformats.org/officeDocument/2006/relationships/hyperlink" Target="https://themarketonline.com.au/critical-resources-makes-solid-state-battery-breakthrough-2026-03-18/" TargetMode="External"/><Relationship Id="rId134" Type="http://schemas.openxmlformats.org/officeDocument/2006/relationships/hyperlink" Target="https://www.presse-citron.net/voici-la-voiture-la-plus-vendue-au-monde-ce-nest-pas-une-tesla-ni-une-byd-ni-une-electrique/" TargetMode="External"/><Relationship Id="rId135" Type="http://schemas.openxmlformats.org/officeDocument/2006/relationships/hyperlink" Target="https://cleantechnica.com/2026/03/17/iran-conflict-set-to-hit-petrol-drivers-5-times-harder-than-ev-drivers-analysis/" TargetMode="External"/><Relationship Id="rId136" Type="http://schemas.openxmlformats.org/officeDocument/2006/relationships/hyperlink" Target="https://telematicswire.net/government-extends-pm-e-drive-deadline-eases-motor-import-rules-for-e-bus-makers/" TargetMode="External"/><Relationship Id="rId137" Type="http://schemas.openxmlformats.org/officeDocument/2006/relationships/hyperlink" Target="https://www.indexbox.io/blog/lithium-ion-battery-cathode-market-to-2035-driven-by-mandatory-global-ev-electrification-targets/" TargetMode="External"/><Relationship Id="rId138"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139" Type="http://schemas.openxmlformats.org/officeDocument/2006/relationships/hyperlink" Target="https://skillings.net/orion-resource-partners-mine-finance-2-2b-fund-2026-strategy-and-market-impact/" TargetMode="External"/><Relationship Id="rId140" Type="http://schemas.openxmlformats.org/officeDocument/2006/relationships/hyperlink" Target="https://www.just-auto.com/sponsored/how-the-automotive-markets-in-the-us-and-europe-are-changing/" TargetMode="External"/><Relationship Id="rId141" Type="http://schemas.openxmlformats.org/officeDocument/2006/relationships/hyperlink" Target="https://canadianautodealer.ca/2026/03/ev-market-will-surge-through-2032/" TargetMode="External"/><Relationship Id="rId142" Type="http://schemas.openxmlformats.org/officeDocument/2006/relationships/hyperlink" Target="https://www.openpr.com/news/4428653/australia-electric-vehicle-market-size-to-reach-usd-20-83" TargetMode="External"/><Relationship Id="rId143" Type="http://schemas.openxmlformats.org/officeDocument/2006/relationships/hyperlink" Target="https://evmagz.com/u-s-lawmakers-eye-new-fees-on-electric-vehicles-in-upcoming-transport-bill/" TargetMode="External"/><Relationship Id="rId144" Type="http://schemas.openxmlformats.org/officeDocument/2006/relationships/hyperlink" Target="https://www.zerohedge.com/technology/us-confirms-tesla-lg-energy-solutions-43-billion-lfp-battery-plant-michigan" TargetMode="External"/><Relationship Id="rId145" Type="http://schemas.openxmlformats.org/officeDocument/2006/relationships/hyperlink" Target="https://www.ad-hoc-news.de/boerse/news/ueberblick/volkswagen-reclaims-top-spot-in-crucial-chinese-market/68771813" TargetMode="External"/><Relationship Id="rId146" Type="http://schemas.openxmlformats.org/officeDocument/2006/relationships/hyperlink" Target="https://kalkinemedia.com/au/stocks/metal-and-mining/is-asx-all-ordinaries-focus-shifting-to-core-lithium-restart" TargetMode="External"/><Relationship Id="rId147" Type="http://schemas.openxmlformats.org/officeDocument/2006/relationships/hyperlink" Target="https://knowridge.com/2026/03/scientists-turn-toxic-forever-chemicals-into-a-tool-for-producing-lithium-for-batteries/" TargetMode="External"/><Relationship Id="rId148" Type="http://schemas.openxmlformats.org/officeDocument/2006/relationships/hyperlink" Target="https://lithium-news.com/why-the-lithium-carbonate-price-surge-is-reshaping-global-battery-economics/" TargetMode="External"/><Relationship Id="rId149" Type="http://schemas.openxmlformats.org/officeDocument/2006/relationships/hyperlink" Target="https://www.arkansasonline.com/news/2026/mar/17/state-panel-advances-contract-to-provide-roadmap/" TargetMode="External"/><Relationship Id="rId150" Type="http://schemas.openxmlformats.org/officeDocument/2006/relationships/hyperlink" Target="https://lithium-news.com/why-gigafactory-supply-deals-are-reshaping-the-global-energy-landscape/" TargetMode="External"/><Relationship Id="rId151" Type="http://schemas.openxmlformats.org/officeDocument/2006/relationships/hyperlink" Target="https://techxplore.com/news/2026-03-electric-car-flames-solidstate-battery.html" TargetMode="External"/><Relationship Id="rId152" Type="http://schemas.openxmlformats.org/officeDocument/2006/relationships/hyperlink" Target="https://lithium-news.com/revolutionary-brine-extraction-methods-could-reshape-global-lithium-supply-chains/" TargetMode="External"/><Relationship Id="rId153" Type="http://schemas.openxmlformats.org/officeDocument/2006/relationships/hyperlink" Target="https://batteriesnews.com/donut-lab-conducts-special-test-to-measure-donut-battery-performance-in-a-battery-pack/" TargetMode="External"/><Relationship Id="rId154" Type="http://schemas.openxmlformats.org/officeDocument/2006/relationships/hyperlink" Target="https://batteriesnews.com/in-china-battery-makers-bet-big-on-sodium-in-move-away-from-critical-minerals/" TargetMode="External"/><Relationship Id="rId155" Type="http://schemas.openxmlformats.org/officeDocument/2006/relationships/hyperlink" Target="https://tugatech.com.pt/t80303-chery-revela-nova-bateria-de-estado-solido-com-autonomia-ate-1300-quilometros" TargetMode="External"/><Relationship Id="rId156" Type="http://schemas.openxmlformats.org/officeDocument/2006/relationships/hyperlink" Target="https://tugatech.com.pt/t80306-volvo-ex30-abandona-mercado-dos-estados-unidos-apos-mudancas-nas-politicas-de-eletricos" TargetMode="External"/><Relationship Id="rId157" Type="http://schemas.openxmlformats.org/officeDocument/2006/relationships/hyperlink" Target="https://www.notateslaapp.com/news/3809/tesla-and-lg-sign-deal-for-43-billion-lfp-battery-factory-in-us" TargetMode="External"/><Relationship Id="rId158" Type="http://schemas.openxmlformats.org/officeDocument/2006/relationships/hyperlink" Target="https://www.energy-storage.news/samsung-sdi-secures-us1-billion-us-ess-cell-supply-deal-usitc-says-china-aam-imports-do-not-hinder-us-industry-growth/" TargetMode="External"/><Relationship Id="rId159" Type="http://schemas.openxmlformats.org/officeDocument/2006/relationships/hyperlink" Target="https://www.electrive.com/2026/03/17/us-government-sues-californian-air-quality-regulator/" TargetMode="External"/><Relationship Id="rId160" Type="http://schemas.openxmlformats.org/officeDocument/2006/relationships/hyperlink" Target="https://www.jalopnik.com/2124878/byd-takeover-ev-market-reasons/" TargetMode="External"/><Relationship Id="rId161" Type="http://schemas.openxmlformats.org/officeDocument/2006/relationships/hyperlink" Target="https://www.e-mj.com/departments/markets/woodmac-lithium-supply-deficit-looms/" TargetMode="External"/><Relationship Id="rId162" Type="http://schemas.openxmlformats.org/officeDocument/2006/relationships/hyperlink" Target="https://www.gurufocus.com/news/8718830/orion-energy-oesx-expands-ev-charging-infrastructure-with-new-projects" TargetMode="External"/><Relationship Id="rId163" Type="http://schemas.openxmlformats.org/officeDocument/2006/relationships/hyperlink" Target="https://chargedevs.com/newswire/charging-network-ionna-opens-100th-site-launches-discounts-for-certain-ev-drivers/" TargetMode="External"/><Relationship Id="rId164" Type="http://schemas.openxmlformats.org/officeDocument/2006/relationships/hyperlink" Target="https://cfi.co/middleeast/2026/03/energy-security-and-capital-allocation-why-geopolitics-is-accelerating-the-clean-energy-investment-cycle/" TargetMode="External"/><Relationship Id="rId165" Type="http://schemas.openxmlformats.org/officeDocument/2006/relationships/hyperlink" Target="https://www.marketbeat.com/instant-alerts/filing-mizuho-markets-cayman-lp-grows-position-in-tesla-inc-tsla-2026-03-17/" TargetMode="External"/><Relationship Id="rId166" Type="http://schemas.openxmlformats.org/officeDocument/2006/relationships/hyperlink" Target="https://focus.ua/auto/747380-elektrokrossover-volkswagen-id-cross-za-28-000-evro-oficialnye-foto-i-podrobnosti" TargetMode="External"/><Relationship Id="rId167" Type="http://schemas.openxmlformats.org/officeDocument/2006/relationships/hyperlink" Target="https://www.businesstoday.in/markets/stocks/story/ev-incentives-coming-tata-motors-pv-tvs-ather-mm-shares-among-likely-beneficiaries-521005-2026-03-17?utm_source=rssfeed" TargetMode="External"/><Relationship Id="rId168" Type="http://schemas.openxmlformats.org/officeDocument/2006/relationships/hyperlink" Target="https://www.benzinga.com/markets/tech/26/03/51290679/trump-administration-confirms-tesla-will-build-4-3-billion-battery-plant-in-michigan-with-lg-energy" TargetMode="External"/><Relationship Id="rId169" Type="http://schemas.openxmlformats.org/officeDocument/2006/relationships/hyperlink" Target="https://skillings.net/doe-critical-mineral-refining-what-it-is-why-it-matters-2026-outlook/" TargetMode="External"/><Relationship Id="rId170"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171" Type="http://schemas.openxmlformats.org/officeDocument/2006/relationships/hyperlink" Target="https://cnevpost.com/2026/03/17/chery-to-detail-solid-state-battery-tech/" TargetMode="External"/><Relationship Id="rId172" Type="http://schemas.openxmlformats.org/officeDocument/2006/relationships/hyperlink" Target="https://theprint.in/economy/cargo-matters-to-invest-rs-66-crore-to-set-up-over-550-ev-charging-stations/2881298/" TargetMode="External"/><Relationship Id="rId173" Type="http://schemas.openxmlformats.org/officeDocument/2006/relationships/hyperlink" Target="https://thearabianpost.com/zimbabwe-lithium-ban-jolts-global-battery-trade/" TargetMode="External"/><Relationship Id="rId174" Type="http://schemas.openxmlformats.org/officeDocument/2006/relationships/hyperlink" Target="https://www.automotiveworld.com/news/tesla-named-as-buyer-in-lg-energy-solutions-4-3bn-deal/" TargetMode="External"/><Relationship Id="rId175" Type="http://schemas.openxmlformats.org/officeDocument/2006/relationships/hyperlink" Target="https://express-press-release.net/news/2026/03/17/1742057" TargetMode="External"/><Relationship Id="rId176" Type="http://schemas.openxmlformats.org/officeDocument/2006/relationships/hyperlink" Target="https://coincentral.com/tesla-tsla-stock-4-3b-michigan-battery-plant-aims-to-cut-china-dependency/" TargetMode="External"/><Relationship Id="rId177" Type="http://schemas.openxmlformats.org/officeDocument/2006/relationships/hyperlink" Target="https://finance.yahoo.com/news/tesla-rival-byds-hong-kong-104607357.html" TargetMode="External"/><Relationship Id="rId178" Type="http://schemas.openxmlformats.org/officeDocument/2006/relationships/hyperlink" Target="https://www.ajunews.com/view/20260317150111605" TargetMode="External"/><Relationship Id="rId179" Type="http://schemas.openxmlformats.org/officeDocument/2006/relationships/hyperlink" Target="https://oilprice.com/Latest-Energy-News/World-News/Tesla-and-LG-Energy-to-Build-43-Billion-Battery-Plant-in-Michigan.html" TargetMode="External"/><Relationship Id="rId180" Type="http://schemas.openxmlformats.org/officeDocument/2006/relationships/hyperlink" Target="https://www.business-standard.com/markets/news/ev-policy-pm-edrive-nomura-tata-motors-mm-ather-sona-blw-beneficiaries-126031700307_1.html" TargetMode="External"/><Relationship Id="rId181" Type="http://schemas.openxmlformats.org/officeDocument/2006/relationships/hyperlink" Target="https://carboncredits.com/doe-launches-500m-funding-drive-to-strengthen-u-s-battery-supply-chains-and-critical-minerals-processing/" TargetMode="External"/><Relationship Id="rId182"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183" Type="http://schemas.openxmlformats.org/officeDocument/2006/relationships/hyperlink" Target="https://batteriesnews.com/beyond-the-charger-why-recycling-is-the-critical-last-mile-of-ev-infrastructure/" TargetMode="External"/><Relationship Id="rId184" Type="http://schemas.openxmlformats.org/officeDocument/2006/relationships/hyperlink" Target="https://www.prnewsreleaser.com/news/243000" TargetMode="External"/><Relationship Id="rId185" Type="http://schemas.openxmlformats.org/officeDocument/2006/relationships/hyperlink" Target="https://www.zerohedge.com/precious-metals/doe-unleashes-500m-break-chinas-grip-critical-materials" TargetMode="External"/><Relationship Id="rId186" Type="http://schemas.openxmlformats.org/officeDocument/2006/relationships/hyperlink" Target="https://lithium-news.com/why-smart-manufacturers-are-scrambling-to-secure-lithium-contracts-before-supply-deficits-hit/" TargetMode="External"/><Relationship Id="rId187" Type="http://schemas.openxmlformats.org/officeDocument/2006/relationships/hyperlink" Target="https://lithium-news.com/why-hard-rock-mining-expansion-is-the-lithium-story-investors-are-watching/" TargetMode="External"/><Relationship Id="rId188" Type="http://schemas.openxmlformats.org/officeDocument/2006/relationships/hyperlink" Target="https://carnewschina.com/2026/03/17/nio-backed-energy-firm-partners-with-byd-on-flash-charging-stations/" TargetMode="External"/><Relationship Id="rId189" Type="http://schemas.openxmlformats.org/officeDocument/2006/relationships/hyperlink" Target="https://cleantechnica.com/2026/03/16/lets-not-pour-cold-water-on-the-eu-car-industrys-ev-momentum/" TargetMode="External"/><Relationship Id="rId190" Type="http://schemas.openxmlformats.org/officeDocument/2006/relationships/hyperlink" Target="https://batteriesnews.com/lyten-to-acquire-northvolt-revolt-battery-recycling-plant/" TargetMode="External"/><Relationship Id="rId191" Type="http://schemas.openxmlformats.org/officeDocument/2006/relationships/hyperlink" Target="https://lithium-news.com/revolutionary-dle-technology-breakthrough-transforms-lithium-extraction-economics-and-sparks-investment-surge/" TargetMode="External"/><Relationship Id="rId192" Type="http://schemas.openxmlformats.org/officeDocument/2006/relationships/hyperlink" Target="https://cen.acs.org/materials/energy-storage/battery-EV-battery-climate-change/104/web/2026/03?sc=230901_cenrssfeed_eng_latestnewsrss_cen" TargetMode="External"/><Relationship Id="rId193" Type="http://schemas.openxmlformats.org/officeDocument/2006/relationships/hyperlink" Target="https://www.df.cl/empresas/mineria/estados-unidos-lanza-plan-por-us-500-millones-para-fortalecer-cadena-local" TargetMode="External"/><Relationship Id="rId194" Type="http://schemas.openxmlformats.org/officeDocument/2006/relationships/hyperlink" Target="https://www.cartoq.com/car-news/72-billion-ev-retreat-global-automakers-cutting-electric-losses/" TargetMode="External"/><Relationship Id="rId195" Type="http://schemas.openxmlformats.org/officeDocument/2006/relationships/hyperlink" Target="https://www.viva.co.id/otomotif/1886525-penjualan-mobil-listrik-global-alami-penurunan" TargetMode="External"/><Relationship Id="rId196" Type="http://schemas.openxmlformats.org/officeDocument/2006/relationships/hyperlink" Target="https://cnevpost.com/2026/03/16/byd-to-bring-1500-kw-flash-chargers-to-europe/" TargetMode="External"/><Relationship Id="rId197" Type="http://schemas.openxmlformats.org/officeDocument/2006/relationships/hyperlink" Target="https://www.northernminer.com/politics/us-launches-500m-boost-to-mineral-processing/1003888859/" TargetMode="External"/><Relationship Id="rId198" Type="http://schemas.openxmlformats.org/officeDocument/2006/relationships/hyperlink" Target="https://skillings.net/digital-passport-regulations-what-changed-and-impact-on-battery-metals/" TargetMode="External"/><Relationship Id="rId199" Type="http://schemas.openxmlformats.org/officeDocument/2006/relationships/hyperlink" Target="https://tugatech.com.pt/t80236-alemanha-recebe-46-mil-milhoes-de-euros-da-uniao-europeia-para-apoiar-veiculos-eletricos" TargetMode="External"/><Relationship Id="rId200" Type="http://schemas.openxmlformats.org/officeDocument/2006/relationships/hyperlink" Target="https://constructionreviewonline.com/vinfast-to-resume-construction-of-delayed-4-billion-north-carolina-ev-plant/" TargetMode="External"/><Relationship Id="rId201" Type="http://schemas.openxmlformats.org/officeDocument/2006/relationships/hyperlink" Target="https://electrek.co/2026/03/16/donut-lab-solid-state-battery-pack-test-verge-motorcycles/" TargetMode="External"/><Relationship Id="rId202" Type="http://schemas.openxmlformats.org/officeDocument/2006/relationships/hyperlink" Target="https://www.fool.com/investing/2026/03/16/this-should-make-tesla-investors-extremely-nervous/" TargetMode="External"/><Relationship Id="rId203" Type="http://schemas.openxmlformats.org/officeDocument/2006/relationships/hyperlink" Target="https://insideevs.com/news/790092/ev-sales-us-january-2025/" TargetMode="External"/><Relationship Id="rId204"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205" Type="http://schemas.openxmlformats.org/officeDocument/2006/relationships/hyperlink" Target="https://constructionreviewonline.com/samsung-sdi-wins-1billion-ess-batteries-supply-deal-to-u-s-energy-firm-from-its-indiana-plant/" TargetMode="External"/><Relationship Id="rId206" Type="http://schemas.openxmlformats.org/officeDocument/2006/relationships/hyperlink" Target="https://coincentral.com/samsung-ol2t-stock-declines-us-1-billion-energy-storage-battery-deal/" TargetMode="External"/><Relationship Id="rId207" Type="http://schemas.openxmlformats.org/officeDocument/2006/relationships/hyperlink" Target="https://www.just-auto.com/news/volkswagen-starts-production-id-unyx-08/" TargetMode="External"/><Relationship Id="rId208" Type="http://schemas.openxmlformats.org/officeDocument/2006/relationships/hyperlink" Target="https://de.motor1.com/news/790099/bmw-verk%C3%A4ufe-eautos-benziner/" TargetMode="External"/><Relationship Id="rId209" Type="http://schemas.openxmlformats.org/officeDocument/2006/relationships/hyperlink" Target="https://www.electrive.com/2026/03/16/germany-receives-eu-funds-for-ev-incentives/" TargetMode="External"/><Relationship Id="rId210" Type="http://schemas.openxmlformats.org/officeDocument/2006/relationships/hyperlink" Target="https://www.automotiveworld.com/news/trump-administration-sues-california-over-2035-ev-mandate/" TargetMode="External"/><Relationship Id="rId211" Type="http://schemas.openxmlformats.org/officeDocument/2006/relationships/hyperlink" Target="https://www.dailymail.co.uk/money/electriccars/article-15642525/EV-game-changing-battery-range-impressive.html?ns_mchannel=rss&amp;ns_campaign=1490&amp;ito=1490" TargetMode="External"/><Relationship Id="rId212" Type="http://schemas.openxmlformats.org/officeDocument/2006/relationships/hyperlink" Target="https://www.openpr.com/news/4425303/next-generation-batteries-market-size-to-reach-usd-4-27-billion" TargetMode="External"/><Relationship Id="rId213" Type="http://schemas.openxmlformats.org/officeDocument/2006/relationships/hyperlink" Target="http://www.marketsandmarketsblog.com/liquid-cooled-ev-charging-cable-market-worth-1-28-billion-by-2032.html" TargetMode="External"/><Relationship Id="rId214" Type="http://schemas.openxmlformats.org/officeDocument/2006/relationships/hyperlink" Target="https://www.tuningblog.eu/kredit-finanzierung-leasing-co/volkswagen-brand-group-core-773556/" TargetMode="External"/><Relationship Id="rId215" Type="http://schemas.openxmlformats.org/officeDocument/2006/relationships/hyperlink" Target="https://www.ad-hoc-news.de/boerse/news/ueberblick/kg-mobility-corp-stock-isin-kr7003620002-faces-headwinds-amid-ev-shift/68692797" TargetMode="External"/><Relationship Id="rId216" Type="http://schemas.openxmlformats.org/officeDocument/2006/relationships/hyperlink" Target="https://carnewschina.com/2026/03/16/cherys-march-18-battery-night-targets-1500-km-solid-state-future/" TargetMode="External"/><Relationship Id="rId217" Type="http://schemas.openxmlformats.org/officeDocument/2006/relationships/hyperlink" Target="https://finance.yahoo.com/news/byd-just-announced-5-minute-185000296.html" TargetMode="External"/><Relationship Id="rId218" Type="http://schemas.openxmlformats.org/officeDocument/2006/relationships/hyperlink" Target="https://evtechnews.in/cii-green-mobility-summit-highlights-path-to-accelerate-indias-ev-transition/" TargetMode="External"/><Relationship Id="rId219" Type="http://schemas.openxmlformats.org/officeDocument/2006/relationships/hyperlink" Target="https://eu.36kr.com/en/p/3725040715053446" TargetMode="External"/><Relationship Id="rId220" Type="http://schemas.openxmlformats.org/officeDocument/2006/relationships/hyperlink" Target="https://www.ad-hoc-news.de/boerse/news/ueberblick/catl-strengthens-market-leadership-with-record-profits-and-strategic/68691943" TargetMode="External"/><Relationship Id="rId221" Type="http://schemas.openxmlformats.org/officeDocument/2006/relationships/hyperlink" Target="https://www.openpr.com/news/4425015/electric-recharging-point-market-set-for-explosive-growth" TargetMode="External"/><Relationship Id="rId222" Type="http://schemas.openxmlformats.org/officeDocument/2006/relationships/hyperlink" Target="https://www.edie.net/st-austell-brewery-zero-waste-milestone-and-legos-green-investment-boost-the-sustainability-success-stories-of-the-week/" TargetMode="External"/><Relationship Id="rId223" Type="http://schemas.openxmlformats.org/officeDocument/2006/relationships/hyperlink" Target="https://www.aussiestockforums.com/threads/lel-lithium-energy-limited.36190/?utm_source=rss&amp;utm_medium=rss" TargetMode="External"/><Relationship Id="rId224" Type="http://schemas.openxmlformats.org/officeDocument/2006/relationships/hyperlink" Target="https://lithium-news.com/why-lithium-royalty-companies-are-hitting-record-valuations-despite-mining-sector-volatility/" TargetMode="External"/><Relationship Id="rId225" Type="http://schemas.openxmlformats.org/officeDocument/2006/relationships/hyperlink" Target="https://www.chinanews.net/news/278921237/byd-targets-europe-with-ultra-fast-charging-premium-ev" TargetMode="External"/><Relationship Id="rId226" Type="http://schemas.openxmlformats.org/officeDocument/2006/relationships/hyperlink" Target="https://www.marketbeat.com/instant-alerts/top-electric-vehicle-stocks-to-watch-today-march-15th-2026-03-15/" TargetMode="External"/><Relationship Id="rId227" Type="http://schemas.openxmlformats.org/officeDocument/2006/relationships/hyperlink" Target="https://www.mining.com/us-launches-500m-funding-initiative-to-bolster-critical-minerals-supply-chain/" TargetMode="External"/><Relationship Id="rId228" Type="http://schemas.openxmlformats.org/officeDocument/2006/relationships/hyperlink" Target="https://www.defenseworld.net/2026/03/15/alliancebernstein-l-p-purchases-39521-shares-of-tesla-inc-tsla.html" TargetMode="External"/><Relationship Id="rId229" Type="http://schemas.openxmlformats.org/officeDocument/2006/relationships/hyperlink" Target="https://hydnews.net/2026-electric-vehicle-boom-ev-charging-future/" TargetMode="External"/><Relationship Id="rId230" Type="http://schemas.openxmlformats.org/officeDocument/2006/relationships/hyperlink" Target="https://skillings.net/breaking-rio-tinto-ships-first-lithium-from-rincon-secures-1-17b-financing-landmark/" TargetMode="External"/><Relationship Id="rId231" Type="http://schemas.openxmlformats.org/officeDocument/2006/relationships/hyperlink" Target="https://thanhnien.vn/xe-dien-toan-cau-tren-hanh-trinh-tien-toi-cot-moc-1000-ti-usd-185260315140308194.htm" TargetMode="External"/><Relationship Id="rId232" Type="http://schemas.openxmlformats.org/officeDocument/2006/relationships/hyperlink" Target="https://greenlivingguy.com/2026/03/toyota-and-tesla-team-up-for-emissions-pooling/" TargetMode="External"/><Relationship Id="rId233" Type="http://schemas.openxmlformats.org/officeDocument/2006/relationships/hyperlink" Target="https://biz.chosun.com/en/en-industry/2026/03/15/UAAMP6L2TBD4JI7PXY3TYQ4LZ4/" TargetMode="External"/><Relationship Id="rId234" Type="http://schemas.openxmlformats.org/officeDocument/2006/relationships/hyperlink" Target="https://simplywall.st/stocks/hk/automobiles/hkg-1211/byd-shares/news/is-byd-sehk1211-attractively-priced-after-recent-share-price/amp" TargetMode="External"/><Relationship Id="rId235" Type="http://schemas.openxmlformats.org/officeDocument/2006/relationships/hyperlink" Target="https://skillings.net/lithium-price-forecast-2026-why-the-supply-pivot-favors-tier-1-brine-producers/" TargetMode="External"/><Relationship Id="rId236" Type="http://schemas.openxmlformats.org/officeDocument/2006/relationships/hyperlink" Target="https://oilprice.com/Energy/Energy-General/Zimbabwes-Surprise-Lithium-Ban-Scrambles-Global-Battery-Supply-Chains.html" TargetMode="External"/><Relationship Id="rId237" Type="http://schemas.openxmlformats.org/officeDocument/2006/relationships/hyperlink" Target="https://www.indiatoday.in/auto/in-depth/story/vinfast-bets-big-on-indias-ev-future-plans-expansion-beyond-metros-ceo-tapan-ghosh-2882015-2026-03-14?utm_source=rss" TargetMode="External"/><Relationship Id="rId238" Type="http://schemas.openxmlformats.org/officeDocument/2006/relationships/hyperlink" Target="https://www.ndtvprofit.com/business/ola-electric-launches-endiceage-campaign-to-promote-ev-adoption-in-india-11215529" TargetMode="External"/><Relationship Id="rId239" Type="http://schemas.openxmlformats.org/officeDocument/2006/relationships/hyperlink" Target="https://skillings.net/analysis-cleantech-lithiums-40-year-chile-contract-a-transformational-de-risking-event-for-laguna-verde/" TargetMode="External"/><Relationship Id="rId240" Type="http://schemas.openxmlformats.org/officeDocument/2006/relationships/hyperlink" Target="https://www.viva.co.id/otomotif/1886165-perbandingan-biaya-mudik-mobil-listrik-vs-bensin-siapa-lebih-irit" TargetMode="External"/><Relationship Id="rId241" Type="http://schemas.openxmlformats.org/officeDocument/2006/relationships/hyperlink" Target="https://www.kathimerini.gr/economy/international/564125101/anakamptoyn-oi-poliseis-tesla-stin-kina/" TargetMode="External"/><Relationship Id="rId242" Type="http://schemas.openxmlformats.org/officeDocument/2006/relationships/hyperlink" Target="https://www.defenseworld.net/2026/03/14/electric-vehicle-stocks-to-research-march-12th.html" TargetMode="External"/><Relationship Id="rId243" Type="http://schemas.openxmlformats.org/officeDocument/2006/relationships/hyperlink" Target="https://www.starnewskorea.com/en/business-life/2026/03/14/2026031414043042923" TargetMode="External"/><Relationship Id="rId244" Type="http://schemas.openxmlformats.org/officeDocument/2006/relationships/hyperlink" Target="https://www.sustainable-bus.com/news/european-parliament-heavy-duty-co2-regulation-new-credit-calculation/" TargetMode="External"/><Relationship Id="rId245" Type="http://schemas.openxmlformats.org/officeDocument/2006/relationships/hyperlink" Target="https://www.indiatoday.in/auto/story/india-today-conclave-2026-ev-transition-gains-pace-in-india-but-hurdles-remain-experts-debate-the-road-ahead-2881631-2026-03-13?utm_source=rss" TargetMode="External"/><Relationship Id="rId246" Type="http://schemas.openxmlformats.org/officeDocument/2006/relationships/hyperlink" Target="https://www.carscoops.com/2026/03/major-carmakers-lost-70-billion-evs/" TargetMode="External"/><Relationship Id="rId247" Type="http://schemas.openxmlformats.org/officeDocument/2006/relationships/hyperlink" Target="https://www.fleetnews.co.uk/news/new-vehicles-from-volkswagen-group-in-2026" TargetMode="External"/><Relationship Id="rId248" Type="http://schemas.openxmlformats.org/officeDocument/2006/relationships/hyperlink" Target="https://electricalreview.co.uk/2026/03/13/uk-networks-services-seeks-suppliers-for-22-battery-backed-ev-charging-sites/" TargetMode="External"/><Relationship Id="rId249" Type="http://schemas.openxmlformats.org/officeDocument/2006/relationships/hyperlink" Target="https://canadianautodealer.ca/2026/03/ev-charging-expo-returns-to-toronto/" TargetMode="External"/><Relationship Id="rId250" Type="http://schemas.openxmlformats.org/officeDocument/2006/relationships/hyperlink" Target="https://www.washingtontimes.com/news/2026/mar/13/honda-dropping-plans-three-electric-vehicles-us/" TargetMode="External"/><Relationship Id="rId251" Type="http://schemas.openxmlformats.org/officeDocument/2006/relationships/hyperlink" Target="https://sigmaearth.com/global-ev-market-saw-another-sales-dip-in-february/?utm_source=rss&amp;utm_medium=rss&amp;utm_campaign=global-ev-market-saw-another-sales-dip-in-february" TargetMode="External"/><Relationship Id="rId252"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253" Type="http://schemas.openxmlformats.org/officeDocument/2006/relationships/hyperlink" Target="https://ladiaria.com.uy/futuro/articulo/2026/3/equipo-de-la-udelar-investiga-como-reciclar-baterias-de-autos-electricos-ante-futuro-aumento-de-residuos/" TargetMode="External"/><Relationship Id="rId254" Type="http://schemas.openxmlformats.org/officeDocument/2006/relationships/hyperlink" Target="https://greyb.com/blog/solid-state-battery-companies/" TargetMode="External"/><Relationship Id="rId255" Type="http://schemas.openxmlformats.org/officeDocument/2006/relationships/hyperlink" Target="https://www.jalopnik.com/2122668/ev-restructuring-cost-automakers-70-billion/" TargetMode="External"/><Relationship Id="rId256" Type="http://schemas.openxmlformats.org/officeDocument/2006/relationships/hyperlink" Target="https://carboncredits.com/catls-profit-surges-42-with-global-battery-demand-and-the-shift-to-a-zero-carbon-future/" TargetMode="External"/><Relationship Id="rId257"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258" Type="http://schemas.openxmlformats.org/officeDocument/2006/relationships/hyperlink" Target="https://www.akhbarona.com/technology/422911.html" TargetMode="External"/><Relationship Id="rId259" Type="http://schemas.openxmlformats.org/officeDocument/2006/relationships/hyperlink" Target="https://www.pv-magazine.com/2026/03/13/peak-energy-rwe-to-deploy-first-sodium-ion-battery-in-miso/" TargetMode="External"/><Relationship Id="rId260" Type="http://schemas.openxmlformats.org/officeDocument/2006/relationships/hyperlink" Target="https://sugermint.com/electric-vehicles-reshaping-india-market/" TargetMode="External"/><Relationship Id="rId261" Type="http://schemas.openxmlformats.org/officeDocument/2006/relationships/hyperlink" Target="https://plo.vn/tong-hop-nhung-mau-xe-hoi-moi-nhat-ra-mat-nam-2026-post898706.html" TargetMode="External"/><Relationship Id="rId262" Type="http://schemas.openxmlformats.org/officeDocument/2006/relationships/hyperlink" Target="https://cleantechnica.com/2026/03/13/48-new-tesla-ev-chargers-planned-for-detroit-area/" TargetMode="External"/><Relationship Id="rId263" Type="http://schemas.openxmlformats.org/officeDocument/2006/relationships/hyperlink" Target="https://www.just-auto.com/news/hyundai-lges-huayou-in-battery-recycling-partnership-in-indonesia/" TargetMode="External"/><Relationship Id="rId264" Type="http://schemas.openxmlformats.org/officeDocument/2006/relationships/hyperlink" Target="https://www.just-auto.com/news/posco-sila-to-collaborate-in-next-gen-battery-technologies/" TargetMode="External"/><Relationship Id="rId265" Type="http://schemas.openxmlformats.org/officeDocument/2006/relationships/hyperlink" Target="https://www.notebookcheck.com/Nach-Akku-Leak-BYD-bringt-Elektro-Boliden-Denza-Z9GT-mit-9-Minuten-Flash-Charging-am-8-April-nach-Europa.1249586.0.html" TargetMode="External"/><Relationship Id="rId266" Type="http://schemas.openxmlformats.org/officeDocument/2006/relationships/hyperlink" Target="https://highways.today/2026/03/13/volkswagen-commercial-vehicles/" TargetMode="External"/><Relationship Id="rId267" Type="http://schemas.openxmlformats.org/officeDocument/2006/relationships/hyperlink" Target="https://www.electrive.com/2026/03/13/catl-makes-progress-on-its-solid-state-battery/" TargetMode="External"/><Relationship Id="rId268" Type="http://schemas.openxmlformats.org/officeDocument/2006/relationships/hyperlink" Target="https://oilprice.com/Latest-Energy-News/World-News/Global-EV-Sales-Slip-Again-as-Chinas-Market-Stalls.html" TargetMode="External"/><Relationship Id="rId269" Type="http://schemas.openxmlformats.org/officeDocument/2006/relationships/hyperlink" Target="https://www.eqmagpro.com/rising-fuel-prices-push-drivers-to-reconsider-electric-vehicles-eq/" TargetMode="External"/><Relationship Id="rId270" Type="http://schemas.openxmlformats.org/officeDocument/2006/relationships/hyperlink" Target="https://www.am-online.com/news/vw-warns-dealers-face-drop-in-servicing-revenue-with-evs" TargetMode="External"/><Relationship Id="rId271" Type="http://schemas.openxmlformats.org/officeDocument/2006/relationships/hyperlink" Target="https://www.westhawaiitoday.com/2026/03/13/nation-world-news/us-sues-california-over-zero-emission-vehicle-greenhouse-gas-rules/" TargetMode="External"/><Relationship Id="rId272" Type="http://schemas.openxmlformats.org/officeDocument/2006/relationships/hyperlink" Target="https://www.hgvireland.com/european-parliament-to-change-regulations-governing-co%E2%82%82-standards-for-trucks-and-buses/" TargetMode="External"/><Relationship Id="rId273" Type="http://schemas.openxmlformats.org/officeDocument/2006/relationships/hyperlink" Target="https://coincentral.com/volkswagen-vow-de-stock-declines-on-xpeng-ev-partnership-boost/" TargetMode="External"/><Relationship Id="rId274" Type="http://schemas.openxmlformats.org/officeDocument/2006/relationships/hyperlink" Target="https://electriccarsreport.com/2026/03/global-ev-sales-reach-1-1-million-in-february-2026/" TargetMode="External"/><Relationship Id="rId275" Type="http://schemas.openxmlformats.org/officeDocument/2006/relationships/hyperlink" Target="https://www.autoblog.it/post/stellantis-alla-ricerca-di-partner-cinesi-xiaomi-e-xpeng-al-vaglio" TargetMode="External"/><Relationship Id="rId276" Type="http://schemas.openxmlformats.org/officeDocument/2006/relationships/hyperlink" Target="https://www.autoblog.it/post/geely-guanto-di-sfida-a-byd-colonnine-con-ricariche-ultra-veloci" TargetMode="External"/><Relationship Id="rId277" Type="http://schemas.openxmlformats.org/officeDocument/2006/relationships/hyperlink" Target="https://www.goodcarbadcar.net/the-battery-that-closes-every-gap-byds-blade-2-0-resets-the-ev-race/" TargetMode="External"/><Relationship Id="rId278" Type="http://schemas.openxmlformats.org/officeDocument/2006/relationships/hyperlink" Target="https://kalkinemedia.com/uk/news/top-stories/atlantic-updates-lithium-project-progress-within-ftse-aim-100-index" TargetMode="External"/><Relationship Id="rId279" Type="http://schemas.openxmlformats.org/officeDocument/2006/relationships/hyperlink" Target="https://greenmove.hwupgrade.it/news/auto-elettriche/auto-elettriche-piu-economiche-in-europa-i-prezzi-iniziano-finalmente-a-scendere-ma-rimangono-alti_151258.html" TargetMode="External"/><Relationship Id="rId280" Type="http://schemas.openxmlformats.org/officeDocument/2006/relationships/hyperlink" Target="https://www.dnevnik.bg/biznes/2026/03/13/4891478_proizvoditelite_na_elektomobili_otchetoha_70_mlrd/?ref=rss" TargetMode="External"/><Relationship Id="rId281" Type="http://schemas.openxmlformats.org/officeDocument/2006/relationships/hyperlink" Target="https://cnevpost.com/2026/03/13/byd-song-ultra-ev-expected-to-launch-mar-26/" TargetMode="External"/><Relationship Id="rId282" Type="http://schemas.openxmlformats.org/officeDocument/2006/relationships/hyperlink" Target="http://prsync.com/navistrat-analytics/the-electric-suv-market-was-valued-at-usd--billion-in--and-is-expected-to-register-a-revenue-cagr-of---5177483/" TargetMode="External"/><Relationship Id="rId283" Type="http://schemas.openxmlformats.org/officeDocument/2006/relationships/hyperlink" Target="https://evmagz.com/eu-electric-car-prices-fall-for-first-time-since-2020-as-co%E2%82%82-rules-spur-cheaper-models/" TargetMode="External"/><Relationship Id="rId284"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285"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286" Type="http://schemas.openxmlformats.org/officeDocument/2006/relationships/hyperlink" Target="https://www.investing.com/news/stock-market-news/global-ev-sales-fall-again-in-february-4558759" TargetMode="External"/><Relationship Id="rId287" Type="http://schemas.openxmlformats.org/officeDocument/2006/relationships/hyperlink" Target="https://en.yna.co.kr/view/AEN20260313002900320" TargetMode="External"/><Relationship Id="rId288" Type="http://schemas.openxmlformats.org/officeDocument/2006/relationships/hyperlink" Target="https://www.gurufocus.com/news/8704993/global-electric-vehicle-registrations-decline-amid-policy-changes" TargetMode="External"/><Relationship Id="rId289" Type="http://schemas.openxmlformats.org/officeDocument/2006/relationships/hyperlink" Target="https://skillings.net/trafigura-smackover-lithium-update-timeline-and-key-risks/" TargetMode="External"/><Relationship Id="rId290" Type="http://schemas.openxmlformats.org/officeDocument/2006/relationships/hyperlink" Target="https://kalkinemedia.com/ca/stocks/gold/lithium-argentina-tsxlar-boosts-production-amid-rising-tsx-smallcap-index-growth" TargetMode="External"/><Relationship Id="rId291" Type="http://schemas.openxmlformats.org/officeDocument/2006/relationships/hyperlink" Target="https://www.batterytechonline.com/battery-manufacturing/12-battery-startups-navigating-the-high-stakes-energy-storage-revolution" TargetMode="External"/><Relationship Id="rId292" Type="http://schemas.openxmlformats.org/officeDocument/2006/relationships/hyperlink" Target="https://www.renewableenergyworld.com/energy-storage/battery/peak-energy-and-rwe-deploying-sodium-ion-battery-in-wisconsin/" TargetMode="External"/><Relationship Id="rId293" Type="http://schemas.openxmlformats.org/officeDocument/2006/relationships/hyperlink" Target="https://cleantechnica.com/2026/03/12/peak-energy-bringing-sodium-ion-battery-storage-to-wisconsin/" TargetMode="External"/><Relationship Id="rId294" Type="http://schemas.openxmlformats.org/officeDocument/2006/relationships/hyperlink" Target="https://www.pymnts.com/cpi-posts/europes-strategic-sectors-open-for-business-terms-and-conditions-apply/" TargetMode="External"/><Relationship Id="rId295" Type="http://schemas.openxmlformats.org/officeDocument/2006/relationships/hyperlink" Target="https://www.thedrive.com/news/trump-takes-a-second-swing-at-californias-emissions-policies-with-new-lawsuit" TargetMode="External"/><Relationship Id="rId296" Type="http://schemas.openxmlformats.org/officeDocument/2006/relationships/hyperlink" Target="https://regtechtimes.com/doj-sue-to-stop-californias-illegal-ev-mandate/" TargetMode="External"/><Relationship Id="rId297" Type="http://schemas.openxmlformats.org/officeDocument/2006/relationships/hyperlink" Target="https://www.tyrepress.com/2026/03/continental-strengthens-grip-on-emea-ev-market-supplying-tyres-to-all-of-the-top-ten-manufacturers/" TargetMode="External"/><Relationship Id="rId298" Type="http://schemas.openxmlformats.org/officeDocument/2006/relationships/hyperlink" Target="https://teslanorth.com/2026/03/12/tesla-china-sales-surge-91-in-february-despite-broader-market-slump/" TargetMode="External"/><Relationship Id="rId299" Type="http://schemas.openxmlformats.org/officeDocument/2006/relationships/hyperlink" Target="https://knnindia.co.in/news/newsdetails/economy/house-panel-flags-funding-gap-in-heavy-industries-budget-calls-for-faster-ev-adoption" TargetMode="External"/><Relationship Id="rId300" Type="http://schemas.openxmlformats.org/officeDocument/2006/relationships/hyperlink" Target="https://transportationtodaynews.com/news/37376-pennsylvania-awards-9m-in-nevi-corridor-connections-funds/" TargetMode="External"/><Relationship Id="rId301" Type="http://schemas.openxmlformats.org/officeDocument/2006/relationships/hyperlink" Target="https://www.carscoops.com/2026/03/california-ev-mandate-lawsuit/" TargetMode="External"/><Relationship Id="rId302" Type="http://schemas.openxmlformats.org/officeDocument/2006/relationships/hyperlink" Target="https://www.gbnews.com/lifestyle/cars/net-zero-review-car-brands-ev-discounts" TargetMode="External"/><Relationship Id="rId303" Type="http://schemas.openxmlformats.org/officeDocument/2006/relationships/hyperlink" Target="https://www.standartnews.com/tekhnologii/bateriya-s-nov-vid-metal-mozhe-da-nadzhivee-vashiya-elektromobil-626658.html" TargetMode="External"/><Relationship Id="rId304" Type="http://schemas.openxmlformats.org/officeDocument/2006/relationships/hyperlink" Target="https://electriccarsreport.com/2026/03/volkswagen-id-3-neo-debuts-with-new-software-one-pedal-driving-and-v2l/" TargetMode="External"/><Relationship Id="rId305" Type="http://schemas.openxmlformats.org/officeDocument/2006/relationships/hyperlink" Target="https://localnewsmatters.org/2026/03/12/sf-curbside-ev-chargers-permit-plan/" TargetMode="External"/><Relationship Id="rId306" Type="http://schemas.openxmlformats.org/officeDocument/2006/relationships/hyperlink" Target="https://www.motortrader.com/motor-trader-news/automotive-news/smmt-electrified-2026-brings-industry-together-12-03-2026" TargetMode="External"/><Relationship Id="rId307" Type="http://schemas.openxmlformats.org/officeDocument/2006/relationships/hyperlink" Target="https://www.globalminingreview.com/mining/12032026/energyx-discusses-us5-billion-lithium-investment-with-chilean-president-elect/" TargetMode="External"/><Relationship Id="rId308" Type="http://schemas.openxmlformats.org/officeDocument/2006/relationships/hyperlink" Target="https://www.edaily.co.kr/News/Read?newsId=03289846645382664&amp;mediaCodeNo=257&amp;OutLnkChk=Y" TargetMode="External"/><Relationship Id="rId309" Type="http://schemas.openxmlformats.org/officeDocument/2006/relationships/hyperlink" Target="https://www.mk.co.kr/en/business/11986118" TargetMode="External"/><Relationship Id="rId310" Type="http://schemas.openxmlformats.org/officeDocument/2006/relationships/hyperlink" Target="https://www.ad-hoc-news.de/boerse/news/ueberblick/catl-posts-robust-annual-results-fueling-investor-confidence/68661434" TargetMode="External"/><Relationship Id="rId311" Type="http://schemas.openxmlformats.org/officeDocument/2006/relationships/hyperlink" Target="https://www.prnewswire.com/news-releases/peak-energy-signs-agreement-to-deploy-misos-first-low-cost-sodium-ion-grid-storage-battery-302711822.html" TargetMode="External"/><Relationship Id="rId312" Type="http://schemas.openxmlformats.org/officeDocument/2006/relationships/hyperlink" Target="https://evmagz.com/pennsylvania-expands-ev-charging-network-with-12-new-highway-projects/" TargetMode="External"/><Relationship Id="rId313" Type="http://schemas.openxmlformats.org/officeDocument/2006/relationships/hyperlink" Target="https://evmagz.com/elli-mobility-network-surpasses-1-million-ev-charging-points-across-europe/" TargetMode="External"/><Relationship Id="rId314" Type="http://schemas.openxmlformats.org/officeDocument/2006/relationships/hyperlink" Target="https://www.perthnow.com.au/news/business/lithium-miner-at-inflection-point-despite-latest-loss-c-21918787" TargetMode="External"/><Relationship Id="rId315"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316" Type="http://schemas.openxmlformats.org/officeDocument/2006/relationships/hyperlink" Target="https://www.freemalaysiatoday.com/category/business/2026/03/12/electric-car-prices-drop-helping-eu-sales" TargetMode="External"/><Relationship Id="rId317" Type="http://schemas.openxmlformats.org/officeDocument/2006/relationships/hyperlink" Target="https://www.motorpasion.com/observatorio-motorpasion/adios-al-mayor-problema-medioambiental-coche-electrico-china-demuestra-que-se-puede-reciclar-baterias-solo-agua-co2" TargetMode="External"/><Relationship Id="rId318" Type="http://schemas.openxmlformats.org/officeDocument/2006/relationships/hyperlink" Target="https://batteriesnews.com/peak-energy-signs-agreement-to-deploy-misos-first-low-cost-sodium-ion-grid-storage-battery/" TargetMode="External"/><Relationship Id="rId319"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320" Type="http://schemas.openxmlformats.org/officeDocument/2006/relationships/hyperlink" Target="https://elintransigente.com/2026/03/raul-jalil-presiona-a-la-corte-de-catamarca-para-levantar-una-cautelar/" TargetMode="External"/><Relationship Id="rId321" Type="http://schemas.openxmlformats.org/officeDocument/2006/relationships/hyperlink" Target="https://www.australianmining.com.au/australian-suppliers-tap-rio-tintos-rincon-project-with-385m-efa-support/" TargetMode="External"/><Relationship Id="rId322" Type="http://schemas.openxmlformats.org/officeDocument/2006/relationships/hyperlink" Target="https://mercedesblog.com/an-in-depth-look-at-ev-cars-and-their-role-in-the-automotive-market/" TargetMode="External"/><Relationship Id="rId323" Type="http://schemas.openxmlformats.org/officeDocument/2006/relationships/hyperlink" Target="https://theicct.org/publication/r2z-eu-hdv-market-development-quarterly-jan-dec-2025-mar26/" TargetMode="External"/><Relationship Id="rId324" Type="http://schemas.openxmlformats.org/officeDocument/2006/relationships/hyperlink" Target="https://www.motor1.com/news/789708/volkswagen-group-products-2026-audi-vw-porsche/" TargetMode="External"/><Relationship Id="rId325" Type="http://schemas.openxmlformats.org/officeDocument/2006/relationships/hyperlink" Target="https://www.pv-magazine.com/2026/03/11/setting-the-stage-for-us-energy-storage/" TargetMode="External"/><Relationship Id="rId326" Type="http://schemas.openxmlformats.org/officeDocument/2006/relationships/hyperlink" Target="https://www.cartoq.com/car-life/maharashtra-revokes-bike-taxi-licenses-ola-uber-rapido/" TargetMode="External"/><Relationship Id="rId327" Type="http://schemas.openxmlformats.org/officeDocument/2006/relationships/hyperlink" Target="https://www.techbriefs.com/component/content/article/54792-a-shield-for-the-next-generation-lithium-batteries-get-a-major-upgrade?catid=1348&amp;Itemid=690" TargetMode="External"/><Relationship Id="rId328" Type="http://schemas.openxmlformats.org/officeDocument/2006/relationships/hyperlink" Target="https://www.bisinfotech.com/nankai-university-team-tests-worlds-first-solid-state-battery-to-1000-km-in-real-vehicle/" TargetMode="External"/><Relationship Id="rId329" Type="http://schemas.openxmlformats.org/officeDocument/2006/relationships/hyperlink" Target="https://www.graphene-info.com/sunlight-activated-graphene-membrane-recovers-battery-grade-lithium-brines" TargetMode="External"/><Relationship Id="rId330" Type="http://schemas.openxmlformats.org/officeDocument/2006/relationships/hyperlink" Target="https://carnewschina.com/2026/03/11/solid-state-patent-catl-tackles-sulfide-instability-ahead-of-2027-pilot/" TargetMode="External"/><Relationship Id="rId331" Type="http://schemas.openxmlformats.org/officeDocument/2006/relationships/hyperlink" Target="https://www.recycling-magazine.com/2026/03/11/ifat-munich-2026/" TargetMode="External"/><Relationship Id="rId332" Type="http://schemas.openxmlformats.org/officeDocument/2006/relationships/hyperlink" Target="https://electrek.co/2026/03/11/solid-state-ev-battery-patent-reveals-catls-ambitious-plans/" TargetMode="External"/><Relationship Id="rId333" Type="http://schemas.openxmlformats.org/officeDocument/2006/relationships/hyperlink" Target="https://berksweekly.com/news/traffic-transit/state-awards-825k-for-ev-charging-station-in-fleetwood-as-part-of-9-million-investment/" TargetMode="External"/><Relationship Id="rId334" Type="http://schemas.openxmlformats.org/officeDocument/2006/relationships/hyperlink" Target="https://www.businesstoday.in/latest/corporate/story/parliamentary-committee-bats-for-subsidy-on-electric-cars-under-pm-e-drive-scheme-520186-2026-03-11?utm_source=rssfeed" TargetMode="External"/><Relationship Id="rId335" Type="http://schemas.openxmlformats.org/officeDocument/2006/relationships/hyperlink" Target="https://www.eqmagpro.com/state-unveils-comprehensive-renewable-energy-policy-with-strong-push-for-solar-and-electric-vehicles-eq/" TargetMode="External"/><Relationship Id="rId336"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337" Type="http://schemas.openxmlformats.org/officeDocument/2006/relationships/hyperlink" Target="https://www.xataka.com/movilidad/revolucion-coche-electrico-tiene-ganador-absoluto-gigante-chino-baterias-cada-vez-gigante" TargetMode="External"/><Relationship Id="rId338" Type="http://schemas.openxmlformats.org/officeDocument/2006/relationships/hyperlink" Target="https://evreporter.com/spark-minda-and-turntide-technologies-form-jv-to-develop-ev-powertrain-solutions-for-india/" TargetMode="External"/><Relationship Id="rId339" Type="http://schemas.openxmlformats.org/officeDocument/2006/relationships/hyperlink" Target="https://www.energetica-india.net/news/navprakriti-partners-with-nash-energy-to-strengthen-indias-battery-recycling-and-circular-energy-ecosystem" TargetMode="External"/><Relationship Id="rId340" Type="http://schemas.openxmlformats.org/officeDocument/2006/relationships/hyperlink" Target="https://www.pv-magazine.com/2026/03/11/nanomalaysia-unveils-sodium-ion-prototype-surpassing-300-wh-kg/" TargetMode="External"/><Relationship Id="rId341" Type="http://schemas.openxmlformats.org/officeDocument/2006/relationships/hyperlink" Target="https://afma.org.au/industry-groups-launch-campaign-to-keep-ev-tax-discount/" TargetMode="External"/><Relationship Id="rId342" Type="http://schemas.openxmlformats.org/officeDocument/2006/relationships/hyperlink" Target="https://www.prnewswire.co.uk/news-releases/cullen-international-launches-new-service-analysing-eu-sustainable-transport-and-transport-decarbonisation-policy-302709379.html" TargetMode="External"/><Relationship Id="rId343" Type="http://schemas.openxmlformats.org/officeDocument/2006/relationships/hyperlink" Target="https://www.yourlocalguardian.co.uk/news/national/uk-today/25923510.vauxhall-invest-50m-uk-site-warns-future/?ref=rss" TargetMode="External"/><Relationship Id="rId344" Type="http://schemas.openxmlformats.org/officeDocument/2006/relationships/hyperlink" Target="https://www.carscoops.com/2026/03/donut-lab-solid-state-battery-test/" TargetMode="External"/><Relationship Id="rId345" Type="http://schemas.openxmlformats.org/officeDocument/2006/relationships/hyperlink" Target="https://carnewschina.com/2026/03/10/desk-calendar-sized-calb-debuts-60ah-solid-state-battery-with-1000-km-range/" TargetMode="External"/><Relationship Id="rId346" Type="http://schemas.openxmlformats.org/officeDocument/2006/relationships/hyperlink" Target="https://www.geeky-gadgets.com/donut-lab-solid-state-battery-3/" TargetMode="External"/><Relationship Id="rId347" Type="http://schemas.openxmlformats.org/officeDocument/2006/relationships/hyperlink" Target="https://3dnews.ru/1138064/nashumevshaya-batareya-donut-proshla-test-na-samorazryad-rezultat-okazalsya-vpechatlyayushchim-i-bez-obmana" TargetMode="External"/><Relationship Id="rId348" Type="http://schemas.openxmlformats.org/officeDocument/2006/relationships/hyperlink" Target="https://evmagz.com/eu-approves-e200-million-spanish-aid-program-to-support-ev-supply-chain/" TargetMode="External"/><Relationship Id="rId349" Type="http://schemas.openxmlformats.org/officeDocument/2006/relationships/hyperlink" Target="https://solarquarter.com/2026/03/10/catl-reports-strong-growth-in-2025-strengthens-global-leadership-in-battery-and-energy-storage-markets/" TargetMode="External"/><Relationship Id="rId350" Type="http://schemas.openxmlformats.org/officeDocument/2006/relationships/hyperlink" Target="https://evmagz.com/catl-reports-42-profit-growth-in-2025-as-battery-sales-surge/" TargetMode="External"/><Relationship Id="rId351" Type="http://schemas.openxmlformats.org/officeDocument/2006/relationships/hyperlink" Target="https://mining.com.au/spains-multi-million-dollar-scheme-receives-eu-greenlight/" TargetMode="External"/><Relationship Id="rId352" Type="http://schemas.openxmlformats.org/officeDocument/2006/relationships/hyperlink" Target="https://www.prnewswire.com/news-releases/battery-materials-market-to-surpass-usd-250-56-billion-by-2032--reveals-maximize-market-research-analysis-302708324.html" TargetMode="External"/><Relationship Id="rId353" Type="http://schemas.openxmlformats.org/officeDocument/2006/relationships/hyperlink" Target="https://mobilsiden.dk/nyheder/opkoblede-biler/elbilteknologier/verdens-foerste-denne-elbil-har-helt-ny-batteriteknologi/" TargetMode="External"/><Relationship Id="rId354" Type="http://schemas.openxmlformats.org/officeDocument/2006/relationships/hyperlink" Target="https://techxplore.com/news/2026-03-ice-electrolyte-power-battery-lithium.html" TargetMode="External"/><Relationship Id="rId355" Type="http://schemas.openxmlformats.org/officeDocument/2006/relationships/hyperlink" Target="https://evehicleshop.in/sodium-ion-battery-tested-in-real-ev-delivers-400km-range/" TargetMode="External"/><Relationship Id="rId356" Type="http://schemas.openxmlformats.org/officeDocument/2006/relationships/hyperlink" Target="https://batteriesnews.com/trafigura-signs-battery-grade-lithium-carbonate-offtake-agreement-with-smackover-lithium/" TargetMode="External"/><Relationship Id="rId357" Type="http://schemas.openxmlformats.org/officeDocument/2006/relationships/hyperlink" Target="https://www.scmp.com/news/china/diplomacy/article/3346024/us-counter-beijings-critical-minerals-dominance-game-changing-innovations?utm_source=rss_feed" TargetMode="External"/><Relationship Id="rId358" Type="http://schemas.openxmlformats.org/officeDocument/2006/relationships/hyperlink" Target="https://noticias.autocosmos.com.ar/2026/03/09/las-baterias-organicas-de-litio-podrioan-ser-el-futuro-del-auto-electrico" TargetMode="External"/><Relationship Id="rId359" Type="http://schemas.openxmlformats.org/officeDocument/2006/relationships/hyperlink" Target="https://skillings.net/hard-news-china-centralizes-lithium-permitting-as-crackdown-threatens-global-battery-supply-chain/" TargetMode="External"/><Relationship Id="rId360" Type="http://schemas.openxmlformats.org/officeDocument/2006/relationships/hyperlink" Target="https://tmastreet.com/tesla-semi-megacharger-opens-amid-2026-rollout/" TargetMode="External"/><Relationship Id="rId361" Type="http://schemas.openxmlformats.org/officeDocument/2006/relationships/hyperlink" Target="https://skillings.net/analysis-the-2-billion-pivot-why-the-ev-battery-metals-slump-is-definitively-in-the-rearview-mirror/" TargetMode="External"/><Relationship Id="rId362" Type="http://schemas.openxmlformats.org/officeDocument/2006/relationships/hyperlink" Target="https://www.automotive-today.ro/index.php/2026/03/09/skoda-opens-new-battery-systems-assembly-hall-following-205-million-euros-investment/" TargetMode="External"/><Relationship Id="rId363" Type="http://schemas.openxmlformats.org/officeDocument/2006/relationships/hyperlink" Target="https://www.altenergymag.com/news/2026/03/09/eneroc-usa-has-officially-launched-operations-in-north-america-offering-advanced-lithium-battery-solutions-for-industrial-and-off-highway-evs/46871" TargetMode="External"/><Relationship Id="rId364" Type="http://schemas.openxmlformats.org/officeDocument/2006/relationships/hyperlink" Target="https://www.prnewswire.com/news-releases/egi-battery-establishes-future-home-of-advanced-battery-manufacturing-in-michigan-302707581.html" TargetMode="External"/><Relationship Id="rId365" Type="http://schemas.openxmlformats.org/officeDocument/2006/relationships/hyperlink" Target="https://cnevpost.com/2026/03/09/catl-profit-jump-2025/" TargetMode="External"/><Relationship Id="rId366" Type="http://schemas.openxmlformats.org/officeDocument/2006/relationships/hyperlink" Target="https://thepakistan.pk/electric-vehicles-in-pakistan/" TargetMode="External"/><Relationship Id="rId367"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368" Type="http://schemas.openxmlformats.org/officeDocument/2006/relationships/hyperlink" Target="https://thearabianpost.com/al-futtaim-byd-accelerates-saudi-retail-expansion/" TargetMode="External"/><Relationship Id="rId369" Type="http://schemas.openxmlformats.org/officeDocument/2006/relationships/hyperlink" Target="https://thedriven.io/2026/03/09/ev-industry-calls-on-federal-government-to-keep-electric-car-discount/" TargetMode="External"/><Relationship Id="rId370" Type="http://schemas.openxmlformats.org/officeDocument/2006/relationships/hyperlink" Target="https://thedriven.io/2026/03/09/vw-group-hit-4-million-bevs-delivered-worldwide/" TargetMode="External"/><Relationship Id="rId371" Type="http://schemas.openxmlformats.org/officeDocument/2006/relationships/hyperlink" Target="https://www.just-auto.com/news/byd-unveils-new-blade-batteries/" TargetMode="External"/><Relationship Id="rId372" Type="http://schemas.openxmlformats.org/officeDocument/2006/relationships/hyperlink" Target="https://fleet.ie/volkswagen-commercial-vehicles-marks-70th-anniversary-of-its-plant-in-hanover/" TargetMode="External"/><Relationship Id="rId373" Type="http://schemas.openxmlformats.org/officeDocument/2006/relationships/hyperlink" Target="https://highways-news.com/coventry-sets-out-over-20m-investment-for-greener-and-more-accessible-travel-across-the-city/" TargetMode="External"/><Relationship Id="rId374" Type="http://schemas.openxmlformats.org/officeDocument/2006/relationships/hyperlink" Target="https://eciu.net/media/press-releases/poll-shows-non-ev-drivers-blind-spot-for-ev-facts" TargetMode="External"/><Relationship Id="rId375" Type="http://schemas.openxmlformats.org/officeDocument/2006/relationships/hyperlink" Target="https://www.tuningblog.eu/dies-u-das/byd-song-ultra-ev-772860/" TargetMode="External"/><Relationship Id="rId376" Type="http://schemas.openxmlformats.org/officeDocument/2006/relationships/hyperlink" Target="https://thedriven.io/2026/03/09/the-driven-podcast-car-makers-clear-first-nves-hurdle-as-ev-transition-accelerates/" TargetMode="External"/><Relationship Id="rId377"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378" Type="http://schemas.openxmlformats.org/officeDocument/2006/relationships/hyperlink" Target="https://www.carscoops.com/2026/03/byd-sealion-7-review/" TargetMode="External"/><Relationship Id="rId379" Type="http://schemas.openxmlformats.org/officeDocument/2006/relationships/hyperlink" Target="https://greekreporter.com/2026/03/07/eu-greenlights-million-greece-green-transition/" TargetMode="External"/><Relationship Id="rId380" Type="http://schemas.openxmlformats.org/officeDocument/2006/relationships/hyperlink" Target="https://topspeed.gr/acea-i-evropi-kindynevei-na-chasei-tin-aftokinitoviomichania-tis-anefarmostoi-oi-stochoi-ekpobon/" TargetMode="External"/><Relationship Id="rId381" Type="http://schemas.openxmlformats.org/officeDocument/2006/relationships/hyperlink" Target="https://electriccarsreport.com/2026/03/nextstar-energy-opens-canadas-first-large-scale-ev-battery-cell-factory/" TargetMode="External"/><Relationship Id="rId382" Type="http://schemas.openxmlformats.org/officeDocument/2006/relationships/hyperlink" Target="https://europeansting.com/2026/03/06/commission-approves-e200-million-spanish-state-aid-for-manufacturing-capacity-in-the-ev-value-chain/" TargetMode="External"/><Relationship Id="rId383" Type="http://schemas.openxmlformats.org/officeDocument/2006/relationships/hyperlink" Target="https://techxplore.com/news/2026-03-battery-problem-cheaper-efficient-cathodes.html" TargetMode="External"/><Relationship Id="rId384" Type="http://schemas.openxmlformats.org/officeDocument/2006/relationships/hyperlink" Target="https://www.chip.de/news/auto-fahrrad/volvo-mutter-legt-vor-neuer-akku-soll-1-000-kilometer-e-autos-ermoeglichen_8bc1e18a-a579-4b82-bddf-bba6aacb711c.html" TargetMode="External"/><Relationship Id="rId385" Type="http://schemas.openxmlformats.org/officeDocument/2006/relationships/hyperlink" Target="https://www.gurufocus.com/news/8685384/albemarle-alb-maintains-strong-outlook-amid-rising-lithium-demand" TargetMode="External"/><Relationship Id="rId386" Type="http://schemas.openxmlformats.org/officeDocument/2006/relationships/hyperlink" Target="https://highways.today/2026/03/06/volkswagen-hanover-70/" TargetMode="External"/><Relationship Id="rId387"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388" Type="http://schemas.openxmlformats.org/officeDocument/2006/relationships/hyperlink" Target="https://www.khmertimeskh.com/501857195/chinese-automakers-showcase-electric-vehicles-at-cambodias-2026-auto-show/" TargetMode="External"/><Relationship Id="rId389"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390" Type="http://schemas.openxmlformats.org/officeDocument/2006/relationships/hyperlink" Target="https://batteriesnews.com/suzuki-notice-regarding-acquisition-of-all-solid-state-lithium-ion-battery-business-from-kanadevia-corporation/" TargetMode="External"/><Relationship Id="rId391" Type="http://schemas.openxmlformats.org/officeDocument/2006/relationships/hyperlink" Target="https://evmagz.com/suzuki-to-acquire-kanadevias-solid-state-battery-business/" TargetMode="External"/><Relationship Id="rId392" Type="http://schemas.openxmlformats.org/officeDocument/2006/relationships/hyperlink" Target="https://envnewsbits.info/2026/03/06/new-battery-recycling-method-comes-with-a-side-of-co2-capture/" TargetMode="External"/><Relationship Id="rId393" Type="http://schemas.openxmlformats.org/officeDocument/2006/relationships/hyperlink" Target="https://www.logimaxwms.com/blog/barcode-system-for-manufacturing/" TargetMode="External"/><Relationship Id="rId394" Type="http://schemas.openxmlformats.org/officeDocument/2006/relationships/hyperlink" Target="https://www.autocarindia.com/car-news/byd-unveils-second-gen-blade-battery-new-1500kw-flash-charger-439157" TargetMode="External"/><Relationship Id="rId395" Type="http://schemas.openxmlformats.org/officeDocument/2006/relationships/hyperlink" Target="https://mobilsiden.dk/nyheder/opkoblede-biler/vw/vw-runder-vild-milepael-nu-venter-et-skaebneaar/" TargetMode="External"/><Relationship Id="rId396" Type="http://schemas.openxmlformats.org/officeDocument/2006/relationships/hyperlink" Target="https://carbon-pulse.com/489895/" TargetMode="External"/><Relationship Id="rId397" Type="http://schemas.openxmlformats.org/officeDocument/2006/relationships/hyperlink" Target="https://www.chip.de/news/geld-finanzen-recht/neue-eu-regeln-geplant-kippt-die-deutsche-e-auto-foerderung-jetzt_5e262c82-8213-4f7e-8d5c-7a2b01817b27.html" TargetMode="External"/><Relationship Id="rId398" Type="http://schemas.openxmlformats.org/officeDocument/2006/relationships/hyperlink" Target="https://europeantimes.news/2026/03/social-fairness-key-to-success-of-the-eus-new-ets2-cap-and-trade-system-press-releases/" TargetMode="External"/><Relationship Id="rId399" Type="http://schemas.openxmlformats.org/officeDocument/2006/relationships/hyperlink" Target="https://blog.upsbatterycenter.com/cheaper-better-sodium-batteries/" TargetMode="External"/><Relationship Id="rId400" Type="http://schemas.openxmlformats.org/officeDocument/2006/relationships/hyperlink" Target="https://www.livescience.com/technology/electric-vehicles/chinese-ev-maker-claims-worlds-first-semi-solid-state-ev-battery-with-huge-620-mile-range" TargetMode="External"/><Relationship Id="rId401" Type="http://schemas.openxmlformats.org/officeDocument/2006/relationships/hyperlink" Target="https://www.prnewswire.co.uk/news-releases/global-electric-vehicle-industry-set-to-surge-to-historic-heights-by-2033-across-multiple-segments---grand-view-research-inc-302705192.html" TargetMode="External"/><Relationship Id="rId402" Type="http://schemas.openxmlformats.org/officeDocument/2006/relationships/hyperlink" Target="https://focus.ua/auto/746190-predstavleny-novye-elektromobili-byd-2026-goda-s-zapasom-hoda-do-1000-km-foto" TargetMode="External"/><Relationship Id="rId403" Type="http://schemas.openxmlformats.org/officeDocument/2006/relationships/hyperlink" Target="https://mexicobusiness.news/automotive/news/vemo-invest-mx825-million-monterrey-ev-infrastructure" TargetMode="External"/><Relationship Id="rId404" Type="http://schemas.openxmlformats.org/officeDocument/2006/relationships/hyperlink" Target="https://cleantechnica.com/2026/03/04/donut-lab-survives-100o-c-test-is-that-good-enough/" TargetMode="External"/><Relationship Id="rId405" Type="http://schemas.openxmlformats.org/officeDocument/2006/relationships/hyperlink" Target="https://www.prnewswire.com/news-releases/cnte-at-key-energy-2026-showcases-star-hplus-outdoor-liquidcooled-energy-storage-system-302703381.html" TargetMode="External"/><Relationship Id="rId406" Type="http://schemas.openxmlformats.org/officeDocument/2006/relationships/hyperlink" Target="https://balkaninsight.com/2026/03/04/lithium-mine-in-czech-coal-heartland-exposes-flaws-in-eus-green-transition/" TargetMode="External"/><Relationship Id="rId407" Type="http://schemas.openxmlformats.org/officeDocument/2006/relationships/hyperlink" Target="https://vocal.media/01/japan-electric-vehicles-market-size-trends-demand-and-industry-outlook" TargetMode="External"/><Relationship Id="rId408"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409" Type="http://schemas.openxmlformats.org/officeDocument/2006/relationships/hyperlink" Target="https://www.bestmag.co.uk/changan-and-catl-reveal-sodium-ion-ev-for-2026/" TargetMode="External"/><Relationship Id="rId410" Type="http://schemas.openxmlformats.org/officeDocument/2006/relationships/hyperlink" Target="https://www.cbtnews.com/u-s-proposes-boosting-american-made-ev-charges/" TargetMode="External"/><Relationship Id="rId411"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412" Type="http://schemas.openxmlformats.org/officeDocument/2006/relationships/hyperlink" Target="https://techxplore.com/news/2026-02-gel-electrolyte-stronger-safer-anode.html" TargetMode="External"/><Relationship Id="rId413" Type="http://schemas.openxmlformats.org/officeDocument/2006/relationships/hyperlink" Target="https://interestingengineering.com/energy/battery-material-from-old-phone-batteries" TargetMode="External"/><Relationship Id="rId414" Type="http://schemas.openxmlformats.org/officeDocument/2006/relationships/hyperlink" Target="https://evmagz.com/u-s-moves-to-tighten-buy-america-rules-for-5-billion-nevi-charging-program/" TargetMode="External"/><Relationship Id="rId415" Type="http://schemas.openxmlformats.org/officeDocument/2006/relationships/hyperlink" Target="https://cryptorank.io/news/feed/f332c-global-ev-registrations-fall-in-january" TargetMode="External"/><Relationship Id="rId416" Type="http://schemas.openxmlformats.org/officeDocument/2006/relationships/hyperlink" Target="https://teslanorth.com/2026/02/13/detroits-50b-ev-reckoning-the-grand-gamble-unravels/" TargetMode="External"/><Relationship Id="rId417" Type="http://schemas.openxmlformats.org/officeDocument/2006/relationships/hyperlink" Target="https://en.yna.co.kr/view/AEN20260223001300320" TargetMode="External"/><Relationship Id="rId418" Type="http://schemas.openxmlformats.org/officeDocument/2006/relationships/hyperlink" Target="https://www.azocleantech.com/article.aspx?ArticleID=2094" TargetMode="External"/><Relationship Id="rId419" Type="http://schemas.openxmlformats.org/officeDocument/2006/relationships/hyperlink" Target="https://evmagz.com/ganfeng-lithium-begins-production-of-650-wh-kg-semi-solid-state-battery/" TargetMode="External"/><Relationship Id="rId420" Type="http://schemas.openxmlformats.org/officeDocument/2006/relationships/hyperlink" Target="https://cnevpost.com/2026/02/24/changan-to-validate-solid-state-batteries-robots-evs-q3/" TargetMode="External"/><Relationship Id="rId421" Type="http://schemas.openxmlformats.org/officeDocument/2006/relationships/hyperlink" Target="https://www.automotiveworld.com/news/461531/" TargetMode="External"/><Relationship Id="rId422" Type="http://schemas.openxmlformats.org/officeDocument/2006/relationships/hyperlink" Target="https://opentools.ai/news/from-byd-to-xiaomi-chinese-evs-speeding-ahead-in-global-market" TargetMode="External"/><Relationship Id="rId423" Type="http://schemas.openxmlformats.org/officeDocument/2006/relationships/hyperlink" Target="https://evmagz.com/eu-drafts-buy-european-rules-linking-ev-subsidies-to-local-production/" TargetMode="External"/><Relationship Id="rId424" Type="http://schemas.openxmlformats.org/officeDocument/2006/relationships/hyperlink" Target="https://www.nature.com/articles/s41467-026-69834-x" TargetMode="External"/><Relationship Id="rId425" Type="http://schemas.openxmlformats.org/officeDocument/2006/relationships/hyperlink" Target="https://www.autoblog.it/post/auto-elettriche-made-in-eu-requisiti-incentivi-supercrediti" TargetMode="External"/><Relationship Id="rId426" Type="http://schemas.openxmlformats.org/officeDocument/2006/relationships/hyperlink" Target="https://allindiaev.com/indias-budget-2026-fuels-a-strategic-pivot-in-electric-mobility/" TargetMode="External"/><Relationship Id="rId427" Type="http://schemas.openxmlformats.org/officeDocument/2006/relationships/hyperlink" Target="https://techxplore.com/news/2026-02-suppressing-dendrite-growth-fast-lithiummetal.html" TargetMode="External"/><Relationship Id="rId428" Type="http://schemas.openxmlformats.org/officeDocument/2006/relationships/hyperlink" Target="https://cleantechnica.com/2026/02/20/how-can-iaa-bring-local-cleantech-manufacturing/" TargetMode="External"/><Relationship Id="rId429" Type="http://schemas.openxmlformats.org/officeDocument/2006/relationships/hyperlink" Target="https://www.technologyreview.com/2026/02/26/1133722/solid-state-batteries-donut-lab/" TargetMode="External"/><Relationship Id="rId430" Type="http://schemas.openxmlformats.org/officeDocument/2006/relationships/hyperlink" Target="https://carnewschina.com/2026/02/26/new-breakthrough-in-lithium-battery-technology-enables-700-wh-kg-energy-density/" TargetMode="External"/><Relationship Id="rId431" Type="http://schemas.openxmlformats.org/officeDocument/2006/relationships/hyperlink" Target="https://www.eqmagpro.com/acceleration-in-adoption-of-electric-vehicle-through-pm-e-drive-scheme-eq/" TargetMode="External"/><Relationship Id="rId432" Type="http://schemas.openxmlformats.org/officeDocument/2006/relationships/hyperlink" Target="https://electrek.co/2026/02/26/all-solid-state-ev-battery-maker-factorial-moves-toward-production/" TargetMode="External"/><Relationship Id="rId433" Type="http://schemas.openxmlformats.org/officeDocument/2006/relationships/hyperlink" Target="https://www.energytrend.com/news/20260212-50946.html" TargetMode="External"/><Relationship Id="rId434" Type="http://schemas.openxmlformats.org/officeDocument/2006/relationships/hyperlink" Target="https://interestingengineering.com/energy/china-lithium-battery-technology-advancement" TargetMode="External"/><Relationship Id="rId435" Type="http://schemas.openxmlformats.org/officeDocument/2006/relationships/hyperlink" Target="http://www.ecns.cn/news/sci-tech/2026-02-27/detail-ihfactzx0560696.shtml" TargetMode="External"/><Relationship Id="rId436" Type="http://schemas.openxmlformats.org/officeDocument/2006/relationships/hyperlink" Target="https://www.businesstoday.in/bt-tv/market-today/video/evs-may-lose-zero-emission-tag-under-cafe-3-norms-as-pmo-reviews-grid-emissions-517753-2026-02-24?utm_source=rssfeed" TargetMode="External"/><Relationship Id="rId437" Type="http://schemas.openxmlformats.org/officeDocument/2006/relationships/hyperlink" Target="https://cnevpost.com/2026/03/02/gotion-finalizes-design-2-gwh-solid-state-battery-line/" TargetMode="External"/><Relationship Id="rId438" Type="http://schemas.openxmlformats.org/officeDocument/2006/relationships/hyperlink" Target="https://carnewschina.com/2026/03/02/volkswagen-backed-gotion-locks-in-2gwh-solid-state-line-design-eyes-2026-ev-debut/" TargetMode="External"/><Relationship Id="rId439" Type="http://schemas.openxmlformats.org/officeDocument/2006/relationships/hyperlink" Target="https://www.livemint.com/news/india/indias-stricter-cafe-iii-fuel-efficiency-norms-reach-pmo-says-kumaraswamy-11772024933852.html" TargetMode="External"/><Relationship Id="rId440" Type="http://schemas.openxmlformats.org/officeDocument/2006/relationships/hyperlink" Target="https://evmagz.com/fraunhofer-launches-battery-recycling-project-with-industry-partners/" TargetMode="External"/><Relationship Id="rId441" Type="http://schemas.openxmlformats.org/officeDocument/2006/relationships/hyperlink" Target="https://electrek.co/2026/03/02/volkswagen-supplier-begins-testing-solid-state-batteries-in-evs/" TargetMode="External"/><Relationship Id="rId442" Type="http://schemas.openxmlformats.org/officeDocument/2006/relationships/hyperlink" Target="https://bioengineer.org/breakthrough-in-solid-state-batteries-composite-superionic-electrolytes-with-continuous-perpendicular-2d-pathways-enable-pressure-free-operation/" TargetMode="External"/><Relationship Id="rId443" Type="http://schemas.openxmlformats.org/officeDocument/2006/relationships/hyperlink" Target="https://www.iltempo.it/general/2026/03/02/news/motori-termici-svolta-ue-2035-perche-auto-elettrica-centro-mercato-transizione-automotive-46616416/" TargetMode="External"/><Relationship Id="rId444" Type="http://schemas.openxmlformats.org/officeDocument/2006/relationships/hyperlink" Target="https://evmagz.com/gotion-high-tech-completes-design-of-2-gwh-solid-state-battery-line/" TargetMode="External"/><Relationship Id="rId445" Type="http://schemas.openxmlformats.org/officeDocument/2006/relationships/hyperlink" Target="https://www.scientificamerican.com/article/catl-sodium-ion-battery-aims-to-improve-ev-winter-range-loss/" TargetMode="External"/><Relationship Id="rId446" Type="http://schemas.openxmlformats.org/officeDocument/2006/relationships/hyperlink" Target="https://www.energy-storage.news/caterpillar-vc-backs-startup-elevenes-as-it-builds-1gwh-lfp-cell-factory-in-serbia/" TargetMode="External"/><Relationship Id="rId447" Type="http://schemas.openxmlformats.org/officeDocument/2006/relationships/hyperlink" Target="https://www.bestmag.co.uk/prologium-breaks-ground-on-dunkirk-gigafactory/" TargetMode="External"/><Relationship Id="rId448" Type="http://schemas.openxmlformats.org/officeDocument/2006/relationships/hyperlink" Target="https://www.gurufocus.com/news/8632969/lithium-americas-lac-targets-13b16b-for-thacker-pass-project-phase-1" TargetMode="External"/><Relationship Id="rId449" Type="http://schemas.openxmlformats.org/officeDocument/2006/relationships/hyperlink" Target="https://www.electrive.com/2026/03/04/eu-unveils-industrial-accelerator-act-to-boost-made-in-europe-clean-tech/" TargetMode="External"/><Relationship Id="rId450"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451" Type="http://schemas.openxmlformats.org/officeDocument/2006/relationships/hyperlink" Target="https://www.jalopnik.com/2104243/ford-future-cheap-evs/" TargetMode="External"/><Relationship Id="rId452" Type="http://schemas.openxmlformats.org/officeDocument/2006/relationships/hyperlink" Target="https://finance.yahoo.com/news/argentina-lithium-energy-outlines-exploration-135600172.html" TargetMode="External"/><Relationship Id="rId453" Type="http://schemas.openxmlformats.org/officeDocument/2006/relationships/hyperlink" Target="https://www.globalbrandsmagazine.com/uber-autonomous-vehicle-charging-network/" TargetMode="External"/><Relationship Id="rId454" Type="http://schemas.openxmlformats.org/officeDocument/2006/relationships/hyperlink" Target="https://www.automotiveworld.com/news/canadas-auto-strategy-targets-90-ev-sales-by-2040/" TargetMode="External"/><Relationship Id="rId455" Type="http://schemas.openxmlformats.org/officeDocument/2006/relationships/hyperlink" Target="https://www.panorama-minero.com/en/news/intense-mining-agenda-the-province-of-salta-strengthens-ties-with-ganfeng-rio-tinto-and-posco" TargetMode="External"/><Relationship Id="rId456" Type="http://schemas.openxmlformats.org/officeDocument/2006/relationships/hyperlink" Target="https://www.altenergymag.com/news/2026/02/19/global-electric-vehicle-market-outlook-growth-drivers-top-players-future-forecast/46788" TargetMode="External"/><Relationship Id="rId457" Type="http://schemas.openxmlformats.org/officeDocument/2006/relationships/hyperlink" Target="https://www.openpr.com/news/4397790/european-electric-car-market-size-share-growth-trends" TargetMode="External"/><Relationship Id="rId458" Type="http://schemas.openxmlformats.org/officeDocument/2006/relationships/hyperlink" Target="https://skillings.net/lithiums-bipolar-february-spot-volatility-vs-long-term-demand/" TargetMode="External"/><Relationship Id="rId459" Type="http://schemas.openxmlformats.org/officeDocument/2006/relationships/hyperlink" Target="https://www.rionegro.com.ar/energia/una-empresa-australiana-invertira-us-1-160-millones-de-dolares-para-buscar-litio-en-catamarca/" TargetMode="External"/><Relationship Id="rId460" Type="http://schemas.openxmlformats.org/officeDocument/2006/relationships/hyperlink" Target="https://www.openpr.com/news/4398274/united-states-lithium-ion-battery-market-is-expected-to-hit-us" TargetMode="External"/><Relationship Id="rId461" Type="http://schemas.openxmlformats.org/officeDocument/2006/relationships/hyperlink" Target="https://www.mk.co.kr/en/world/11967425" TargetMode="External"/><Relationship Id="rId462" Type="http://schemas.openxmlformats.org/officeDocument/2006/relationships/hyperlink" Target="https://www.indexbox.io/blog/lithium-carbonate-battery-grade-market-demand-to-accelerate-by-2035-amid-surging-ev-adoption/" TargetMode="External"/><Relationship Id="rId463" Type="http://schemas.openxmlformats.org/officeDocument/2006/relationships/hyperlink" Target="https://www.mining.com/web/lithium-output-at-sqm-codelco-venture-edges-out-forecasts/" TargetMode="External"/><Relationship Id="rId464" Type="http://schemas.openxmlformats.org/officeDocument/2006/relationships/hyperlink" Target="https://autos.yahoo.com/ev-and-future-tech/articles/byd-vice-president-stella-li-003020448.html" TargetMode="External"/><Relationship Id="rId465" Type="http://schemas.openxmlformats.org/officeDocument/2006/relationships/hyperlink" Target="https://www.openpr.com/news/4400410/united-states-electric-vehicle-charging-station-market-size" TargetMode="External"/><Relationship Id="rId466" Type="http://schemas.openxmlformats.org/officeDocument/2006/relationships/hyperlink" Target="https://express-press-release.net/news/2026/02/23/1738669" TargetMode="External"/><Relationship Id="rId467" Type="http://schemas.openxmlformats.org/officeDocument/2006/relationships/hyperlink" Target="https://batteriesnews.com/elevenes-held-1st-closing-of-its-series-b-investment-round-backed-by-caterpillar-venture-capital-inc/" TargetMode="External"/><Relationship Id="rId468" Type="http://schemas.openxmlformats.org/officeDocument/2006/relationships/hyperlink" Target="https://markets.financialcontent.com/stocks/article/marketminute-2026-2-26-ev-supply-shock-zimbabwe-imposes-immediate-global-freeze-on-lithium-exports" TargetMode="External"/><Relationship Id="rId469" Type="http://schemas.openxmlformats.org/officeDocument/2006/relationships/hyperlink" Target="https://www.energytrend.com/news/20260225-5097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