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Gold futures | 2026-03-23 16:00 UTC [HXZM] | Mixed | rangebound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Gold futures</w:t>
      </w:r>
      <w:r/>
    </w:p>
    <w:p>
      <w:pPr>
        <w:pStyle w:val="ListBullet"/>
        <w:spacing w:line="240" w:lineRule="auto"/>
        <w:ind w:left="720"/>
      </w:pPr>
      <w:r/>
      <w:r>
        <w:t>target_market_code: gold</w:t>
      </w:r>
      <w:r/>
    </w:p>
    <w:p>
      <w:pPr>
        <w:pStyle w:val="ListBullet"/>
        <w:spacing w:line="240" w:lineRule="auto"/>
        <w:ind w:left="720"/>
      </w:pPr>
      <w:r/>
      <w:r>
        <w:t>ticker: ""</w:t>
      </w:r>
      <w:r/>
    </w:p>
    <w:p>
      <w:pPr>
        <w:pStyle w:val="ListBullet"/>
        <w:spacing w:line="240" w:lineRule="auto"/>
        <w:ind w:left="720"/>
      </w:pPr>
      <w:r/>
      <w:r>
        <w:t>regime_state: rangebound</w:t>
      </w:r>
      <w:r/>
    </w:p>
    <w:p>
      <w:pPr>
        <w:pStyle w:val="ListBullet"/>
        <w:spacing w:line="240" w:lineRule="auto"/>
        <w:ind w:left="720"/>
      </w:pPr>
      <w:r/>
      <w:r>
        <w:t>beliefs_count: 2</w:t>
      </w:r>
      <w:r/>
    </w:p>
    <w:p>
      <w:pPr>
        <w:pStyle w:val="ListBullet"/>
        <w:spacing w:line="240" w:lineRule="auto"/>
        <w:ind w:left="720"/>
      </w:pPr>
      <w:r/>
      <w:r>
        <w:t>top_risk_flag: data_sparsity (high)</w:t>
      </w:r>
      <w:r/>
    </w:p>
    <w:p>
      <w:pPr>
        <w:pStyle w:val="ListBullet"/>
        <w:spacing w:line="240" w:lineRule="auto"/>
        <w:ind w:left="720"/>
      </w:pPr>
      <w:r/>
      <w:r>
        <w:t>generated_at: 2026-03-23T16:00:00Z</w:t>
      </w:r>
      <w:r/>
    </w:p>
    <w:p>
      <w:pPr>
        <w:pStyle w:val="ListBullet"/>
        <w:spacing w:line="240" w:lineRule="auto"/>
        <w:ind w:left="720"/>
      </w:pPr>
      <w:r/>
      <w:r>
        <w:t>sentiment_word: Mixed</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 (trimmed)</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gold</w:t>
            </w:r>
          </w:p>
        </w:tc>
        <w:tc>
          <w:tcPr>
            <w:tcW w:type="dxa" w:w="1040"/>
          </w:tcPr>
          <w:p>
            <w:r>
              <w:t>B-GOLD-001</w:t>
            </w:r>
          </w:p>
        </w:tc>
        <w:tc>
          <w:tcPr>
            <w:tcW w:type="dxa" w:w="1040"/>
          </w:tcPr>
          <w:p>
            <w:r>
              <w:t>Gold futures are more likely to trade mixed/sideways than trend strongly over the next 24h because the admitted gold-linked signals are stale and thin.</w:t>
            </w:r>
          </w:p>
        </w:tc>
        <w:tc>
          <w:tcPr>
            <w:tcW w:type="dxa" w:w="1040"/>
          </w:tcPr>
          <w:p>
            <w:r>
              <w:t>58</w:t>
            </w:r>
          </w:p>
        </w:tc>
        <w:tc>
          <w:tcPr>
            <w:tcW w:type="dxa" w:w="1040"/>
          </w:tcPr>
          <w:p>
            <w:r>
              <w:t>mixed</w:t>
            </w:r>
          </w:p>
        </w:tc>
        <w:tc>
          <w:tcPr>
            <w:tcW w:type="dxa" w:w="1040"/>
          </w:tcPr>
          <w:p>
            <w:r>
              <w:t>fading</w:t>
            </w:r>
          </w:p>
        </w:tc>
        <w:tc>
          <w:tcPr>
            <w:tcW w:type="dxa" w:w="1040"/>
          </w:tcPr>
          <w:p>
            <w:r>
              <w:t>24h</w:t>
            </w:r>
          </w:p>
        </w:tc>
        <w:tc>
          <w:tcPr>
            <w:tcW w:type="dxa" w:w="1040"/>
          </w:tcPr>
          <w:p>
            <w:r>
              <w:t>false</w:t>
            </w:r>
          </w:p>
        </w:tc>
        <w:tc>
          <w:tcPr>
            <w:tcW w:type="dxa" w:w="1040"/>
          </w:tcPr>
          <w:p>
            <w:r>
              <w:t>78</w:t>
            </w:r>
          </w:p>
        </w:tc>
      </w:tr>
      <w:tr>
        <w:tc>
          <w:tcPr>
            <w:tcW w:type="dxa" w:w="1040"/>
          </w:tcPr>
          <w:p>
            <w:r>
              <w:t>gold</w:t>
            </w:r>
          </w:p>
        </w:tc>
        <w:tc>
          <w:tcPr>
            <w:tcW w:type="dxa" w:w="1040"/>
          </w:tcPr>
          <w:p>
            <w:r>
              <w:t>B-GOLD-002</w:t>
            </w:r>
          </w:p>
        </w:tc>
        <w:tc>
          <w:tcPr>
            <w:tcW w:type="dxa" w:w="1040"/>
          </w:tcPr>
          <w:p>
            <w:r>
              <w:t>Gold futures have only a slight upside bias over the next 6–24h from background geopolitical-risk salience, but the signal is not strong enough to assert a bullish state.</w:t>
            </w:r>
          </w:p>
        </w:tc>
        <w:tc>
          <w:tcPr>
            <w:tcW w:type="dxa" w:w="1040"/>
          </w:tcPr>
          <w:p>
            <w:r>
              <w:t>52</w:t>
            </w:r>
          </w:p>
        </w:tc>
        <w:tc>
          <w:tcPr>
            <w:tcW w:type="dxa" w:w="1040"/>
          </w:tcPr>
          <w:p>
            <w:r>
              <w:t>up</w:t>
            </w:r>
          </w:p>
        </w:tc>
        <w:tc>
          <w:tcPr>
            <w:tcW w:type="dxa" w:w="1040"/>
          </w:tcPr>
          <w:p>
            <w:r>
              <w:t>fading</w:t>
            </w:r>
          </w:p>
        </w:tc>
        <w:tc>
          <w:tcPr>
            <w:tcW w:type="dxa" w:w="1040"/>
          </w:tcPr>
          <w:p>
            <w:r>
              <w:t>6h</w:t>
            </w:r>
          </w:p>
        </w:tc>
        <w:tc>
          <w:tcPr>
            <w:tcW w:type="dxa" w:w="1040"/>
          </w:tcPr>
          <w:p>
            <w:r>
              <w:t>false</w:t>
            </w:r>
          </w:p>
        </w:tc>
        <w:tc>
          <w:tcPr>
            <w:tcW w:type="dxa" w:w="1040"/>
          </w:tcPr>
          <w:p>
            <w:r>
              <w:t>78</w:t>
            </w:r>
          </w:p>
        </w:tc>
      </w:tr>
    </w:tbl>
    <w:p>
      <w:r/>
    </w:p>
    <w:p>
      <w:pPr>
        <w:pStyle w:val="Heading2"/>
      </w:pPr>
      <w:r>
        <w:t>Data Dump (Machine Use)</w:t>
      </w:r>
      <w:r/>
    </w:p>
    <w:p>
      <w:r/>
      <w:r>
        <w:rPr>
          <w:rFonts w:ascii="Courier" w:hAnsi="Courier"/>
        </w:rPr>
        <w:t>{</w:t>
        <w:br/>
        <w:t xml:space="preserve"> "workflow_6B_CIS_output": {</w:t>
        <w:br/>
        <w:t xml:space="preserve"> "snapshot_id": "6B-gold-2026-03-23T16:00:00Z",</w:t>
        <w:br/>
        <w:t xml:space="preserve"> "timestamp_utc": "2026-03-23T16:00:00Z",</w:t>
        <w:br/>
        <w:t xml:space="preserve"> "primary_asset_focus": {</w:t>
        <w:br/>
        <w:t xml:space="preserve"> "name": "Gold futures",</w:t>
        <w:br/>
        <w:t xml:space="preserve"> "market_code": "gold"</w:t>
        <w:br/>
        <w:t xml:space="preserve"> },</w:t>
        <w:br/>
        <w:t xml:space="preserve"> "headline_sentiment_word": "Fragile",</w:t>
        <w:br/>
        <w:t xml:space="preserve"> "headline_conviction_score_0_100": 42,</w:t>
        <w:br/>
        <w:t xml:space="preserve"> "headline_fragility_score_0_100": 78,</w:t>
        <w:br/>
        <w:t xml:space="preserve"> "headline_authority_confirmation_score_0_100": 28,</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"gold",</w:t>
        <w:br/>
        <w:t xml:space="preserve"> "target_resolution_source": "explicit",</w:t>
        <w:br/>
        <w:t xml:space="preserve"> "scope_mode": "single_market",</w:t>
        <w:br/>
        <w:t xml:space="preserve"> "analyzed_markets": [</w:t>
        <w:br/>
        <w:t xml:space="preserve"> "gold"</w:t>
        <w:br/>
        <w:t xml:space="preserve"> ],</w:t>
        <w:br/>
        <w:t xml:space="preserve"> "regime_state": "rangebound",</w:t>
        <w:br/>
        <w:t xml:space="preserve"> "beliefs": [</w:t>
        <w:br/>
        <w:t xml:space="preserve"> {</w:t>
        <w:br/>
        <w:t xml:space="preserve"> "belief_id": "B-GOLD-001",</w:t>
        <w:br/>
        <w:t xml:space="preserve"> "market": "gold",</w:t>
        <w:br/>
        <w:t xml:space="preserve"> "claim": "Gold futures are more likely to trade mixed/sideways than trend strongly over the next 24h because the admitted gold-linked signals are stale and thin.",</w:t>
        <w:br/>
        <w:t xml:space="preserve"> "probability_pct": 58,</w:t>
        <w:br/>
        <w:t xml:space="preserve"> "direction": "mixed",</w:t>
        <w:br/>
        <w:t xml:space="preserve"> "velocity": "fading",</w:t>
        <w:br/>
        <w:t xml:space="preserve"> "horizon": "24h",</w:t>
        <w:br/>
        <w:t xml:space="preserve"> "drivers": [</w:t>
        <w:br/>
        <w:t xml:space="preserve"> "data_sparsity",</w:t>
        <w:br/>
        <w:t xml:space="preserve"> "stale_signal_overhang"</w:t>
        <w:br/>
        <w:t xml:space="preserve"> ],</w:t>
        <w:br/>
        <w:t xml:space="preserve"> "contradicted_by": [],</w:t>
        <w:br/>
        <w:t xml:space="preserve"> "directional_confidence_score_0_100": 45,</w:t>
        <w:br/>
        <w:t xml:space="preserve"> "authority_confirmation_score_0_100": 25,</w:t>
        <w:br/>
        <w:t xml:space="preserve"> "authority_confirmation_band": "low"</w:t>
        <w:br/>
        <w:t xml:space="preserve"> },</w:t>
        <w:br/>
        <w:t xml:space="preserve"> {</w:t>
        <w:br/>
        <w:t xml:space="preserve"> "belief_id": "B-GOLD-002",</w:t>
        <w:br/>
        <w:t xml:space="preserve"> "market": "gold",</w:t>
        <w:br/>
        <w:t xml:space="preserve"> "claim": "Gold futures have only a slight upside bias over the next 6\u201324h from background geopolitical-risk salience, but the signal is not strong enough to assert a bullish state.",</w:t>
        <w:br/>
        <w:t xml:space="preserve"> "probability_pct": 52,</w:t>
        <w:br/>
        <w:t xml:space="preserve"> "direction": "up",</w:t>
        <w:br/>
        <w:t xml:space="preserve"> "velocity": "fading",</w:t>
        <w:br/>
        <w:t xml:space="preserve"> "horizon": "6h",</w:t>
        <w:br/>
        <w:t xml:space="preserve"> "drivers": [</w:t>
        <w:br/>
        <w:t xml:space="preserve"> "geopolitical_risk (background)"</w:t>
        <w:br/>
        <w:t xml:space="preserve"> ],</w:t>
        <w:br/>
        <w:t xml:space="preserve"> "contradicted_by": [],</w:t>
        <w:br/>
        <w:t xml:space="preserve"> "directional_confidence_score_0_100": 38,</w:t>
        <w:br/>
        <w:t xml:space="preserve"> "authority_confirmation_score_0_100": 30,</w:t>
        <w:br/>
        <w:t xml:space="preserve"> "authority_confirmation_band": "low"</w:t>
        <w:br/>
        <w:t xml:space="preserve"> }</w:t>
        <w:br/>
        <w:t xml:space="preserve"> ],</w:t>
        <w:br/>
        <w:t xml:space="preserve"> "market_state_table": [</w:t>
        <w:br/>
        <w:t xml:space="preserve"> {</w:t>
        <w:br/>
        <w:t xml:space="preserve"> "market": "gold",</w:t>
        <w:br/>
        <w:t xml:space="preserve"> "directional_state": "neutral_mixed",</w:t>
        <w:br/>
        <w:t xml:space="preserve"> "momentum_state": "weakening",</w:t>
        <w:br/>
        <w:t xml:space="preserve"> "reversal_risk": "medium",</w:t>
        <w:br/>
        <w:t xml:space="preserve"> "state_change": "unchanged",</w:t>
        <w:br/>
        <w:t xml:space="preserve"> "directional_mass_score_0_100": 40,</w:t>
        <w:br/>
        <w:t xml:space="preserve"> "conviction_score_0_100": 42,</w:t>
        <w:br/>
        <w:t xml:space="preserve"> "authority_confirmation_score_0_100": 28,</w:t>
        <w:br/>
        <w:t xml:space="preserve"> "authority_confirmation_band": "low",</w:t>
        <w:br/>
        <w:t xml:space="preserve"> "freshness_confidence": "low",</w:t>
        <w:br/>
        <w:t xml:space="preserve"> "catalyst_type": "unclear",</w:t>
        <w:br/>
        <w:t xml:space="preserve"> "stale_suppression_applied": true,</w:t>
        <w:br/>
        <w:t xml:space="preserve"> "thesis_kill_switch": false,</w:t>
        <w:br/>
        <w:t xml:space="preserve"> "late_breaking_alert": false,</w:t>
        <w:br/>
        <w:t xml:space="preserve"> "fragility_score_0_100": 78,</w:t>
        <w:br/>
        <w:t xml:space="preserve"> "supporting_belief_ids": [</w:t>
        <w:br/>
        <w:t xml:space="preserve"> "B-GOLD-001",</w:t>
        <w:br/>
        <w:t xml:space="preserve"> "B-GOLD-002"</w:t>
        <w:br/>
        <w:t xml:space="preserve"> ],</w:t>
        <w:br/>
        <w:t xml:space="preserve"> "source_tier_counts": {</w:t>
        <w:br/>
        <w:t xml:space="preserve"> "A": 0,</w:t>
        <w:br/>
        <w:t xml:space="preserve"> "B": 0,</w:t>
        <w:br/>
        <w:t xml:space="preserve"> "C": 0,</w:t>
        <w:br/>
        <w:t xml:space="preserve"> "D": 1,</w:t>
        <w:br/>
        <w:t xml:space="preserve"> "U": 1</w:t>
        <w:br/>
        <w:t xml:space="preserve"> },</w:t>
        <w:br/>
        <w:t xml:space="preserve"> "freshness_mix": {</w:t>
        <w:br/>
        <w:t xml:space="preserve"> "fresh_0_6h": 0,</w:t>
        <w:br/>
        <w:t xml:space="preserve"> "fresh_6_24h": 0,</w:t>
        <w:br/>
        <w:t xml:space="preserve"> "fresh_24_72h": 0,</w:t>
        <w:br/>
        <w:t xml:space="preserve"> "stale_gt_72h": 2</w:t>
        <w:br/>
        <w:t xml:space="preserve"> }</w:t>
        <w:br/>
        <w:t xml:space="preserve"> }</w:t>
        <w:br/>
        <w:t xml:space="preserve"> ],</w:t>
        <w:br/>
        <w:t xml:space="preserve"> "risk_flags": [</w:t>
        <w:br/>
        <w:t xml:space="preserve"> {</w:t>
        <w:br/>
        <w:t xml:space="preserve"> "flag": "data_sparsity",</w:t>
        <w:br/>
        <w:t xml:space="preserve"> "market": "gold",</w:t>
        <w:br/>
        <w:t xml:space="preserve"> "severity": "high",</w:t>
        <w:br/>
        <w:t xml:space="preserve"> "details": "Fewer than the requested minimum evidence threshold (3) of gold-mapped, decision-grade signals; remaining signals are largely stale (&gt;72h)."</w:t>
        <w:br/>
        <w:t xml:space="preserve"> },</w:t>
        <w:br/>
        <w:t xml:space="preserve"> {</w:t>
        <w:br/>
        <w:t xml:space="preserve"> "flag": "stale_context_overhang",</w:t>
        <w:br/>
        <w:t xml:space="preserve"> "market": "gold",</w:t>
        <w:br/>
        <w:t xml:space="preserve"> "severity": "high",</w:t>
        <w:br/>
        <w:t xml:space="preserve"> "details": "Most admitted gold-linked items are dated 2026-03-04 to 2026-03-09, which is &gt;14 days old versus the 2026-03-23 snapshot."</w:t>
        <w:br/>
        <w:t xml:space="preserve"> },</w:t>
        <w:br/>
        <w:t xml:space="preserve"> {</w:t>
        <w:br/>
        <w:t xml:space="preserve"> "flag": "narrative_whipsaw_risk",</w:t>
        <w:br/>
        <w:t xml:space="preserve"> "market": "gold",</w:t>
        <w:br/>
        <w:t xml:space="preserve"> "severity": "medium",</w:t>
        <w:br/>
        <w:t xml:space="preserve"> "details": "High fragility implies sensitivity to any new USD/real-rates catalyst not present in the admitted set."</w:t>
        <w:br/>
        <w:t xml:space="preserve"> }</w:t>
        <w:br/>
        <w:t xml:space="preserve"> ],</w:t>
        <w:br/>
        <w:t xml:space="preserve"> "candidate_actions": [</w:t>
        <w:br/>
        <w:t xml:space="preserve"> {</w:t>
        <w:br/>
        <w:t xml:space="preserve"> "market": "gold",</w:t>
        <w:br/>
        <w:t xml:space="preserve"> "action": "stay_flat",</w:t>
        <w:br/>
        <w:t xml:space="preserve"> "confidence": "high",</w:t>
        <w:br/>
        <w:t xml:space="preserve"> "trigger_condition": "Remain in neutral_mixed while fresh (&lt;=24h) gold-linked evidence count stays below threshold and freshness_confidence remains low."</w:t>
        <w:br/>
        <w:t xml:space="preserve"> },</w:t>
        <w:br/>
        <w:t xml:space="preserve"> {</w:t>
        <w:br/>
        <w:t xml:space="preserve"> "market": "gold",</w:t>
        <w:br/>
        <w:t xml:space="preserve"> "action": "volatility_watch",</w:t>
        <w:br/>
        <w:t xml:space="preserve"> "confidence": "medium",</w:t>
        <w:br/>
        <w:t xml:space="preserve"> "trigger_condition": "Escalate watch if a fresh macro driver (real rates / USD strength) enters the corpus with multiple independent sources."</w:t>
        <w:br/>
        <w:t xml:space="preserve"> },</w:t>
        <w:br/>
        <w:t xml:space="preserve"> {</w:t>
        <w:br/>
        <w:t xml:space="preserve"> "market": "gold",</w:t>
        <w:br/>
        <w:t xml:space="preserve"> "action": "reversal_watch",</w:t>
        <w:br/>
        <w:t xml:space="preserve"> "confidence": "low",</w:t>
        <w:br/>
        <w:t xml:space="preserve"> "trigger_condition": "Activate if a &lt;=2h opposing signal cluster appears that materially flips the net directional score signed beyond +/-20."</w:t>
        <w:br/>
        <w:t xml:space="preserve"> }</w:t>
        <w:br/>
        <w:t xml:space="preserve"> ],</w:t>
        <w:br/>
        <w:t xml:space="preserve"> "paper_trade_signal_pack": {</w:t>
        <w:br/>
        <w:t xml:space="preserve"> "bullish_markets": [],</w:t>
        <w:br/>
        <w:t xml:space="preserve"> "bearish_markets": [],</w:t>
        <w:br/>
        <w:t xml:space="preserve"> "neutral_mixed_markets": [</w:t>
        <w:br/>
        <w:t xml:space="preserve"> "gold"</w:t>
        <w:br/>
        <w:t xml:space="preserve">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"2026-03-22T16:00:00Z",</w:t>
        <w:br/>
        <w:t xml:space="preserve"> "bucket_end_utc": "2026-03-22T17:00:00Z",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"2026-03-22T17:00:00Z",</w:t>
        <w:br/>
        <w:t xml:space="preserve"> "bucket_end_utc": "2026-03-22T18:00:00Z",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"2026-03-22T18:00:00Z",</w:t>
        <w:br/>
        <w:t xml:space="preserve"> "bucket_end_utc": "2026-03-22T19:00:00Z",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"2026-03-22T19:00:00Z",</w:t>
        <w:br/>
        <w:t xml:space="preserve"> "bucket_end_utc": "2026-03-22T20:00:00Z",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"2026-03-22T20:00:00Z",</w:t>
        <w:br/>
        <w:t xml:space="preserve"> "bucket_end_utc": "2026-03-22T21:00:00Z",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"2026-03-22T21:00:00Z",</w:t>
        <w:br/>
        <w:t xml:space="preserve"> "bucket_end_utc": "2026-03-22T22:00:00Z",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"2026-03-22T22:00:00Z",</w:t>
        <w:br/>
        <w:t xml:space="preserve"> "bucket_end_utc": "2026-03-22T23:00:00Z",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"2026-03-22T23:00:00Z",</w:t>
        <w:br/>
        <w:t xml:space="preserve"> "bucket_end_utc": "2026-03-23T00:00:00Z",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"2026-03-23T00:00:00Z",</w:t>
        <w:br/>
        <w:t xml:space="preserve"> "bucket_end_utc": "2026-03-23T01:00:00Z",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"2026-03-23T01:00:00Z",</w:t>
        <w:br/>
        <w:t xml:space="preserve"> "bucket_end_utc": "2026-03-23T02:00:00Z",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"2026-03-23T02:00:00Z",</w:t>
        <w:br/>
        <w:t xml:space="preserve"> "bucket_end_utc": "2026-03-23T03:00:00Z",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"2026-03-23T03:00:00Z",</w:t>
        <w:br/>
        <w:t xml:space="preserve"> "bucket_end_utc": "2026-03-23T04:00:00Z",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"2026-03-23T04:00:00Z",</w:t>
        <w:br/>
        <w:t xml:space="preserve"> "bucket_end_utc": "2026-03-23T05:00:00Z",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"2026-03-23T05:00:00Z",</w:t>
        <w:br/>
        <w:t xml:space="preserve"> "bucket_end_utc": "2026-03-23T06:00:00Z",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"2026-03-23T06:00:00Z",</w:t>
        <w:br/>
        <w:t xml:space="preserve"> "bucket_end_utc": "2026-03-23T07:00:00Z",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"2026-03-23T07:00:00Z",</w:t>
        <w:br/>
        <w:t xml:space="preserve"> "bucket_end_utc": "2026-03-23T08:00:00Z",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"2026-03-23T08:00:00Z",</w:t>
        <w:br/>
        <w:t xml:space="preserve"> "bucket_end_utc": "2026-03-23T09:00:00Z",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"2026-03-23T09:00:00Z",</w:t>
        <w:br/>
        <w:t xml:space="preserve"> "bucket_end_utc": "2026-03-23T10:00:00Z",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"2026-03-23T10:00:00Z",</w:t>
        <w:br/>
        <w:t xml:space="preserve"> "bucket_end_utc": "2026-03-23T11:00:00Z",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"2026-03-23T11:00:00Z",</w:t>
        <w:br/>
        <w:t xml:space="preserve"> "bucket_end_utc": "2026-03-23T12:00:00Z",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"2026-03-23T12:00:00Z",</w:t>
        <w:br/>
        <w:t xml:space="preserve"> "bucket_end_utc": "2026-03-23T13:00:00Z",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"2026-03-23T13:00:00Z",</w:t>
        <w:br/>
        <w:t xml:space="preserve"> "bucket_end_utc": "2026-03-23T14:00:00Z",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"2026-03-23T14:00:00Z",</w:t>
        <w:br/>
        <w:t xml:space="preserve"> "bucket_end_utc": "2026-03-23T15:00:00Z",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"2026-03-23T15:00:00Z",</w:t>
        <w:br/>
        <w:t xml:space="preserve"> "bucket_end_utc": "2026-03-23T16:00:00Z",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0,</w:t>
        <w:br/>
        <w:t xml:space="preserve"> "timeseries_peak_bearish": 0,</w:t>
        <w:br/>
        <w:t xml:space="preserve"> "latest_inflection_direction": "flat",</w:t>
        <w:br/>
        <w:t xml:space="preserve"> "latest_inflection_strength": 0,</w:t>
        <w:br/>
        <w:t xml:space="preserve"> "signal_regime": "mixed_flat"</w:t>
        <w:br/>
        <w:t xml:space="preserve"> }</w:t>
        <w:br/>
        <w:t xml:space="preserve"> },</w:t>
        <w:br/>
        <w:t xml:space="preserve"> "diagnostics": {</w:t>
        <w:br/>
        <w:t xml:space="preserve"> "conviction_policy_used": "mass_consensus",</w:t>
        <w:br/>
        <w:t xml:space="preserve"> "trends_seen": 12,</w:t>
        <w:br/>
        <w:t xml:space="preserve"> "trends_admitted": 0,</w:t>
        <w:br/>
        <w:t xml:space="preserve"> "cross_domain_merges": 0,</w:t>
        <w:br/>
        <w:t xml:space="preserve"> "stale_suppression_count": 1,</w:t>
        <w:br/>
        <w:t xml:space="preserve"> "reversal_flags_count": 0,</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true,</w:t>
        <w:br/>
        <w:t xml:space="preserve"> "notes": [</w:t>
        <w:br/>
        <w:t xml:space="preserve"> "Target market resolved explicitly as gold.",</w:t>
        <w:br/>
        <w:t xml:space="preserve"> "Most trend signals in input are unmapped to gold (no gold/XAU/bullion alias hit) and therefore were not admitted for single-market gold state synthesis.",</w:t>
        <w:br/>
        <w:t xml:space="preserve"> "Gold-mapped signals present were primarily VIP-style, low-density and stale (published 2026-03-04 to 2026-03-09), triggering stale suppression.",</w:t>
        <w:br/>
        <w:t xml:space="preserve"> "Prior market state not provided (unknown_prior); state_change set conservatively to unchanged."</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https://www.theborneopost.com/2026/03/09/iran-names-mojtaba-khamenei-as-new-supreme-leader-after-fathers-killing/</w:t>
        </w:r>
      </w:hyperlink>
      <w:r>
        <w:t xml:space="preserve"> - * Iran’s ruling clerics appoint Mojtaba Khamenei as the country's new supreme leader after the death of Ayatollah Ali Khamenei. * The appointment follows US-Israeli strikes that killed the previous leader and caused regional escalation. * Iran retaliates with missile attacks, and Israel strikes in Beirut as war spreads in the Middle East. * Oil prices rise above US$100 amid conflict, with Iran and Gulf states involved. * Casualties reported in Iran, Lebanon, and other Gulf nations, with ongoing fighting and diplomatic tensions. 2. </w:t>
      </w:r>
      <w:hyperlink r:id="rId10">
        <w:r>
          <w:rPr>
            <w:color w:val="0000EE"/>
            <w:u w:val="single"/>
          </w:rPr>
          <w:t>https://www.nzz.ch/podcast/erdoel-und-gas-als-waffe-wie-der-iran-krieg-den-erdoelmarkt-in-schock-versetzt-ld.1928122</w:t>
        </w:r>
      </w:hyperlink>
      <w:r>
        <w:t xml:space="preserve"> - * Iranian military targets oil and gas infrastructure, including oil refineries and tankers. * Iran currently blockades the Strait of Hormuz, a crucial transport route for oil from Gulf states. * The blockade impacts global oil supply, causing price increases, especially in heating oil. * Several countries have secured reserves and alternative routes, but prolonged conflict threatens the global economy. * The article discusses geopolitical conflict involving Iran and its implications for oil markets. 3. </w:t>
      </w:r>
      <w:hyperlink r:id="rId11">
        <w:r>
          <w:rPr>
            <w:color w:val="0000EE"/>
            <w:u w:val="single"/>
          </w:rPr>
          <w:t>https://www.premiumtimesng.com/opinion/862511-iran-oil-and-naked-power-by-uddin-ifeanyi.html</w:t>
        </w:r>
      </w:hyperlink>
      <w:r>
        <w:t xml:space="preserve"> - * The US and Israel have conducted military operations against Iran, damaging its proxies and nuclear facilities. * The conflict has impacted Iran's military capabilities and regional influence. * The US’s actions may be motivated by access to oil assets, but this is complicated by increased US oil production. * Iran's threats like shutting down oil facilities and threatening tanker passage have pushed up global oil prices. * Rising oil prices could negatively impact global economies and US domestic politics.</w:t>
      </w:r>
      <w:r/>
    </w:p>
    <w:p>
      <w:r/>
      <w:r>
        <w:t xml:space="preserve">4. </w:t>
      </w:r>
      <w:hyperlink r:id="rId12">
        <w:r>
          <w:rPr>
            <w:color w:val="0000EE"/>
            <w:u w:val="single"/>
          </w:rPr>
          <w:t>https://pajhwok.com/2026/03/09/us-orders-non-essential-embassy-staff-to-leave-riyadh/</w:t>
        </w:r>
      </w:hyperlink>
      <w:r>
        <w:t xml:space="preserve"> - * The US State Department instructed non-essential personnel and their families at the US embassy in Riyadh to leave Saudi Arabia. * The travel advisory warns against travel to Saudi Arabia due to risks including possible drone and missile attacks by Iran, armed conflict, terrorism, and travel restrictions. * The order reflects ongoing concerns about potential Iranian strikes, as reported by media. * Similar security measures were announced for US consulates in Lahore and Karachi, Pakistan. 5. </w:t>
      </w:r>
      <w:hyperlink r:id="rId13">
        <w:r>
          <w:rPr>
            <w:color w:val="0000EE"/>
            <w:u w:val="single"/>
          </w:rPr>
          <w:t>https://iol.co.za/business-report/opinion/2026-03-09-global-markets-plunge-as-iran-conflict-triggers-biggest-financial-shock-in-four-years/</w:t>
        </w:r>
      </w:hyperlink>
      <w:r>
        <w:t xml:space="preserve"> - * The US/Israel attack on Iran causes significant decline in global financial markets, with South Africa's All Share index dropping 11,872 points (9.2%) in one week. * Oil prices rose sharply from $70 to $91 per barrel within the weekend following the conflict, influencing fuel and inflation rates. * The Rand depreciated against the US dollar, Pound, and Euro amid increased oil prices and investor flight to US dollars. * US and European stock markets declined, with US jobs data showing losses and potential interest rate decreases. * Global energy prices and asset values are expected to continue rising, affecting financial and commodity markets. 6. </w:t>
      </w:r>
      <w:hyperlink r:id="rId14">
        <w:r>
          <w:rPr>
            <w:color w:val="0000EE"/>
            <w:u w:val="single"/>
          </w:rPr>
          <w:t>https://almarsad.co/2026/03/09/%D8%A7%D9%84%D8%B9%D8%B1%D8%A7%D9%82-%D9%84%D8%A7-%D8%B4%D8%AD-%D9%81%D9%8A-%D8%A5%D9%85%D8%AF%D8%A7%D8%AF%D8%A7%D8%AA-%D8%A7%D9%84%D8%BA%D8%A7%D8%B2-%D9%88%D8%A7%D9%84%D9%85%D8%AE%D8%B2%D9%88%D9%86/</w:t>
        </w:r>
      </w:hyperlink>
      <w:r>
        <w:t xml:space="preserve"> - * Iraq's Ministry of Oil states no shortage of liquefied gas in local markets. * Strategic storage in Iraq exceeds 90,000 tonnes, with surface and underground reserves. * Daily production of gas and cylinders remains steady despite regional disruptions. * Iraq and neighbouring countries face export challenges due to Iranian attacks and 'force majeure'. * Regional military actions, including US and Israeli operations against Iran, impact energy exports. 7. </w:t>
      </w:r>
      <w:hyperlink r:id="rId15">
        <w:r>
          <w:rPr>
            <w:color w:val="0000EE"/>
            <w:u w:val="single"/>
          </w:rPr>
          <w:t>https://ionnews.mu/hausse-historique-du-petrole-la-guerre-au-moyen-orient-fait-senvoler-les-cours-de-30/</w:t>
        </w:r>
      </w:hyperlink>
      <w:r>
        <w:t xml:space="preserve"> - * The price of oil reached $115 per barrel, the highest since summer 2022, due to conflict in the Middle East. * The WTI crude rose by 70% following the US-Israeli offensive against Iran. * Oil prices surged by 30% and exceeded $115 amid market panic, blocking of the Strait of Hormuz, and infrastructure damage. * The conflict has kept energy markets suspended, with the Strait of Hormuz nearly paralyzed. * US measures include a risk reinsurance mechanism of up to 20 billion dollars and military protection for tankers. 8. </w:t>
      </w:r>
      <w:hyperlink r:id="rId16">
        <w:r>
          <w:rPr>
            <w:color w:val="0000EE"/>
            <w:u w:val="single"/>
          </w:rPr>
          <w:t>https://www.elclarin.cl/2026/03/09/guerra-entre-estados-unidos-israel-e-iran-al-8-de-marzo-operaciones-militares-nuevo-liderazgo-en-teheran-y-riesgo-de-expansion-regional/</w:t>
        </w:r>
      </w:hyperlink>
      <w:r>
        <w:t xml:space="preserve"> - * El conflicto entre Estados Unidos, Israel e Irán ha escalado en marzo de 2026, con ataques militares y cambios en liderazgo iraní. * Estados Unidos e Israel han llevado a cabo campañas contra infraestructura iraní, incluyendo depósitos de combustible en Teherán. * La respuesta de Irán ha incluido ataques con misiles y drones contra objetivos en Israel y bases estadounidenses. * Ha muerto varios militares estadounidenses en ataques recientes, incrementando el riesgo de escalada. * Se ha producido un cambio en el liderazgo iraní, con Mojtaba Khamenei reemplazando a Ali Khamenei como líder supremo. * Actores no estatales y aliados regionales de Irán, como Hezbollah y países del Golfo, participan en la escalada. * La situación genera preocupación global por interrupciones en el comercio energético y la estabilidad en el Golfo Pérsico. * China y Estados europeos han expresado inquietud, señalando riesgos legales y humanitarios. * La guerra por delegación y la guerra híbrida caracterizan la expansión del conflicto regionalmente. * La comunidad internacional teme una escalada mayor y alteraciones en el flujo de petróleo global. 9. </w:t>
      </w:r>
      <w:hyperlink r:id="rId17">
        <w:r>
          <w:rPr>
            <w:color w:val="0000EE"/>
            <w:u w:val="single"/>
          </w:rPr>
          <w:t>https://www.independent.co.uk/news/saudi-arabia-iran-israel-lee-jae-myung-middle-east-b2934483.html</w:t>
        </w:r>
      </w:hyperlink>
      <w:r>
        <w:t xml:space="preserve"> - * Iran launched more attacks on Israel and Gulf countries, leading to a spike in oil prices. * Mojtaba Khamenei named Iran’s new supreme leader, influencing war strategy. * Saudi Arabia warned Iran amid a drone attack on its oil field. * Market reactions included a plunge in Asian indices and concerns over inflation. * Chinese and South Korean officials discuss regional stability and alternative oil route strategies. 10. </w:t>
      </w:r>
      <w:hyperlink r:id="rId18">
        <w:r>
          <w:rPr>
            <w:color w:val="0000EE"/>
            <w:u w:val="single"/>
          </w:rPr>
          <w:t>https://www.independent.co.uk/news/world/americas/iran-donald-trump-israel-bahrain-dubai-b2934486.html</w:t>
        </w:r>
      </w:hyperlink>
      <w:r>
        <w:t xml:space="preserve"> - * Mojtaba Khamenei, son of Iran’s late supreme leader, appointed as Iran's next ruler during regional war. * The war has led to attacks on energy infrastructure in the Middle East, causing Brent crude oil to rise over $114 a barrel. * Iran's strategic stranglehold on the Strait of Hormuz impacts global oil transportation. * The US, Israel, and regional states respond with attacks and missile exchanges. * Iran's new leader is regarded as more hard-line; potential for nuclear escalation increases. 11. </w:t>
      </w:r>
      <w:hyperlink r:id="rId19">
        <w:r>
          <w:rPr>
            <w:color w:val="0000EE"/>
            <w:u w:val="single"/>
          </w:rPr>
          <w:t>https://www.raptureready.com/2026/03/09/9-mar-2026/</w:t>
        </w:r>
      </w:hyperlink>
      <w:r>
        <w:t xml:space="preserve"> - * Over 25 tornadoes hit central US states Michigan and Oklahoma between March 5-6, 2026, resulting in 8 fatalities and widespread destruction. * Intensification of the conflict between Iran, US, and Israel with Iran firing back after bombing campaigns, and Iran claiming they have enough stockpiles to continue fighting. * The Iran-US-Israel conflict impacts global energy markets, with disruptions in the Strait of Hormuz and attacks on energy infrastructure. * Israeli military claims its strikes, including a recent covert Iranian nuclear site attack, have significantly reduced Iran’s nuclear capability. * Iran's attack on a US radar system in Jordan poses serious threats to missile defence in the Gulf region. * Iran's new appointed leader Mojtaba Khamenei faces threats, with Iran's missile and drone attacks impacting Gulf countries, and damage reported to infrastructure in UAE, Bahrain, and Kuwait. 12. </w:t>
      </w:r>
      <w:hyperlink r:id="rId20">
        <w:r>
          <w:rPr>
            <w:color w:val="0000EE"/>
            <w:u w:val="single"/>
          </w:rPr>
          <w:t>https://www.dawn.com/news/1980020/trumps-reckless-gambit</w:t>
        </w:r>
      </w:hyperlink>
      <w:r>
        <w:t xml:space="preserve"> - - The US and Israel launched military action against Iran, leading to regional chaos and expanded conflicts in the Middle East. - Iran responded with drone and missile attacks on Gulf states, damaging energy infrastructure and disrupting oil exports. - The conflict caused a surge in oil and gas prices globally, raising fears of a worldwide energy shock. - US and Israeli bombings targeted civilian infrastructure in Tehran, and efforts to arm Kurdish militants for regime change are underway. - The crisis risks long-term destabilisation of the region and economic repercussions worldwide. 13. </w:t>
      </w:r>
      <w:hyperlink r:id="rId21">
        <w:r>
          <w:rPr>
            <w:color w:val="0000EE"/>
            <w:u w:val="single"/>
          </w:rPr>
          <w:t>https://www.rte.ie/news/middle-east/2026/0309/1562314-iran-middle-east/</w:t>
        </w:r>
      </w:hyperlink>
      <w:r>
        <w:t xml:space="preserve"> - * Israel claims to have launched strikes targeting 'regime infrastructure' in central Iran. * Iran's new supreme leader Mojtaba Khamenei has been appointed amid US and Israeli threats. * Iran retaliates with missile attacks on Israel; regional attacks and conflicts escalate in the Gulf. * Oil facilities in Tehran are attacked, causing fires and temporary fuel disruption. * US and Gulf countries experience attacks and increased military activity in response to Iran. * US imposes tensions with military and geopolitical measures, with casualties reported. 14. </w:t>
      </w:r>
      <w:hyperlink r:id="rId22">
        <w:r>
          <w:rPr>
            <w:color w:val="0000EE"/>
            <w:u w:val="single"/>
          </w:rPr>
          <w:t>https://www.skynewsarabia.com/middle-east/1857593-%D8%A7%D9%84%D9%87%D8%AC%D9%85%D8%A7%D8%AA-%D8%A7%D9%84%D8%B3%D9%81%D9%86-%D9%85%D8%B6%D9%8A%D9%82-%D9%87%D8%B1%D9%85%D8%B2</w:t>
        </w:r>
      </w:hyperlink>
      <w:r>
        <w:t xml:space="preserve"> - * الهجمات استمرت طوال الأسبوع بعد اندلاع الحرب وأدت إلى توقف شبه كامل لحركة الملاحة في مضيق هرمز. * منظمة البحرية الدولية ذكرت وقوع 9 هجمات على سفن في المضيق خلال أسبوع، بما فيها 4 هجمات أسفرت عن مقتل 7 أشخاص. * حركة ناقلات النفط انخفضت بنسبة 90 بالمئة، مع رصد 9 سفن تعبر المضيق منذ الإثنين. * الهجمات تشمل أسفارى على سفن راسية وجانحة وسفن مساعدات، وتستهدف خلق حالة من عدم اليقين. * إيران تصدر نفطها عبر المضيق، وتواجه رسائل متضاربة بين التهديد بإحراق السفن وعدم نيتها إغلاق المضيق. * الولايات المتحدة وفرنسا تعلنان استعدادهما لمواكبة حركة السفن وتعزيز أمن الملاحة. 15. </w:t>
      </w:r>
      <w:hyperlink r:id="rId23">
        <w:r>
          <w:rPr>
            <w:color w:val="0000EE"/>
            <w:u w:val="single"/>
          </w:rPr>
          <w:t>https://www.nrk.no/urix/olje-i-kryssilden-i-midtosten_-hvordan-vil-det-pavirke-verdensokonomien_-1.17798294</w:t>
        </w:r>
      </w:hyperlink>
      <w:r>
        <w:t xml:space="preserve"> - * The conflict between Iran, USA, and Israel has led to the near halt of shipping through the Hormuz Strait, which transports a fifth of the world's oil and gas. 16. </w:t>
      </w:r>
      <w:hyperlink r:id="rId24">
        <w:r>
          <w:rPr>
            <w:color w:val="0000EE"/>
            <w:u w:val="single"/>
          </w:rPr>
          <w:t>https://www.counterpunch.org/2026/03/09/imperial-oil-grab-venezuela-as-prelude/</w:t>
        </w:r>
      </w:hyperlink>
      <w:r>
        <w:t xml:space="preserve"> - * Venezuela and Iran hold the largest and third-largest petroleum reserves, respectively. * Both countries resisted Western influence, nationalised their oil sectors, and forged anti-imperialist alliances. * The US has targeted Venezuela and Iran for regime change and sanctions, citing security threats. * Oil markets have been closely associated with US policies towards Iran and Venezuela, especially around supply disruptions. * US interventions aim to secure energy resources and stabilise global markets amid geopolitical conflicts. * Despite US efforts, Venezuela’s regime persists, with recent diplomatic negotiations indicating strategic resilience. 17. </w:t>
      </w:r>
      <w:hyperlink r:id="rId25">
        <w:r>
          <w:rPr>
            <w:color w:val="0000EE"/>
            <w:u w:val="single"/>
          </w:rPr>
          <w:t>https://www.counterpunch.org/2026/03/09/thinking-about-the-unthinkable-irans-grand-plan-to-end-u-s-presence-in-the-middle-east/</w:t>
        </w:r>
      </w:hyperlink>
      <w:r>
        <w:t xml:space="preserve"> - * Iran aims to force U.S. military withdrawal from all Middle Eastern bases and destroy region's radar and missile defenses. * Iran demands Arab monarchies sever U.S. economic and military ties, including ending U.S. dollar pricing for oil. * Iran advocates for Arab nations to withdraw their investments from U.S. assets and dedollarise oil exports. * Iran has conducted attacks on U.S. and allied targets in the region, escalating tensions. * The conflict risks disrupting global oil markets, increasing prices, and shifting economic alliances away from the dollar. 18. </w:t>
      </w:r>
      <w:hyperlink r:id="rId26">
        <w:r>
          <w:rPr>
            <w:color w:val="0000EE"/>
            <w:u w:val="single"/>
          </w:rPr>
          <w:t>https://thenationonlineng.net/oil-price-may-hit-120-barrel-as-hostilities-intensify-in-iran/</w:t>
        </w:r>
      </w:hyperlink>
      <w:r>
        <w:t xml:space="preserve"> - * Hostilities in Iran, U.S, and Israel may push oil prices to a record $120 per barrel if unresolved. * Disruption to oil tanker movements through Strait of Hormuz cited as major factor. * Goldman Sachs warns prices could exceed $100 if the situation persists. * Goldman Sachs estimates daily flows through Strait of Hormuz down 90%. * Barclays suggests Brent crude could test $120 if conflict continues. * Locally, fuel prices in Nigeria increased due to market dynamics, not regulatory changes. * NMDPRA states price fluctuations are driven by supply and demand forces within a deregulated sector. 19. </w:t>
      </w:r>
      <w:hyperlink r:id="rId27">
        <w:r>
          <w:rPr>
            <w:color w:val="0000EE"/>
            <w:u w:val="single"/>
          </w:rPr>
          <w:t>https://indianexpress.com/article/business/economy/lpg-price-hike-consumer-interest-oil-companies-raise-petrol-diesel-prices-10570219/</w:t>
        </w:r>
      </w:hyperlink>
      <w:r>
        <w:t xml:space="preserve"> - * The LPG price for domestic consumers increased by Rs 60 per cylinder amid West Asia conflict, affecting international prices. * No immediate plans to raise petrol and diesel prices despite global price hikes. * India imports over half of its LPG, with international benchmarks influencing prices. * The conflict has halted vessel movement through the Strait of Hormuz, impacting India’s imports. * The government is increasing domestic LPG supply and sourcing additional crude and LPG volumes internationally to prevent shortages. 20. </w:t>
      </w:r>
      <w:hyperlink r:id="rId28">
        <w:r>
          <w:rPr>
            <w:color w:val="0000EE"/>
            <w:u w:val="single"/>
          </w:rPr>
          <w:t>https://gulfbusiness.com/dollar-jumps-as-middle-east-war-sends-oil-above-100-a-barrel/</w:t>
        </w:r>
      </w:hyperlink>
      <w:r>
        <w:t xml:space="preserve"> - * The dollar rose amid soaring oil prices caused by Middle East conflict. * Oil prices exceeded $100 per barrel due to regional disruptions. * The Middle East conflict led to energy supply concerns and impact on global markets. * Investors moved to safe-haven assets, causing declines in stocks, bonds, and precious metals. * Iran designated Mojtaba Khamenei as Supreme Leader amidst ongoing war. * Some Gulf exporters may shut down exports, potentially raising oil prices to $150 per barrel. 21. </w:t>
      </w:r>
      <w:hyperlink r:id="rId29">
        <w:r>
          <w:rPr>
            <w:color w:val="0000EE"/>
            <w:u w:val="single"/>
          </w:rPr>
          <w:t>https://diariolatino.net/precio-del-petroleo-ya-supera-los-usd-100-el-barril-en-el-mercado-de-futuros/</w:t>
        </w:r>
      </w:hyperlink>
      <w:r>
        <w:t xml:space="preserve"> - * The West Texas Intermediate (WTI) crude oil price exceeded USD 100 a barrel, reaching levels not seen since 2022, due to ongoing war in the Middle East. * Brent crude oil prices rose above USD 107 per barrel, with increases of up to 15% following production cuts and the strategic Strait of Ormuz remaining closed. * Major Middle Eastern producers like Kuwait, Iraq, and UAE reduced or managed production amid threats and conflict; Iraq's output fell around 70%. * US President Donald Trump defended high oil prices, calling them 'a small price to pay' for security. * Higher oil prices benefit Argentina’s export surplus but risk increasing domestic fuel prices and inflation. * The conflict influences global commodity markets, especially agriculture, via disruptions in fertiliser supplies and increased transportation costs. * The futures market in Chicago shows a shift from bearish to bullish positions among investors concerning commodities like wheat and soy. * The conflict's impact extends beyond oil, affecting global supply chains and costs for fertiliser and other inputs. 22. </w:t>
      </w:r>
      <w:hyperlink r:id="rId30">
        <w:r>
          <w:rPr>
            <w:color w:val="0000EE"/>
            <w:u w:val="single"/>
          </w:rPr>
          <w:t>https://www.theguardian.com/commentisfree/2026/mar/09/us-israel-war-iran-gulf-monarchies</w:t>
        </w:r>
      </w:hyperlink>
      <w:r>
        <w:t xml:space="preserve"> - * The recent US and Israeli airstrikes on Iran and Iran’s retaliations have disrupted Gulf region stability. * Saudi Arabia, Qatar, and the UAE are engaging in reforms and regional ambition, relying on stability for economic growth. * Recent missile and drone attacks threaten Gulf countries' security and energy infrastructure. * Gulf states are deeply involved in regional conflicts, proxy wars, and diplomatic tensions amid the ongoing conflict. * The conflict raises concerns over economic and political insecurity, with potential spillovers affecting energy supplies and regional sovereignty. 23. </w:t>
      </w:r>
      <w:hyperlink r:id="rId31">
        <w:r>
          <w:rPr>
            <w:color w:val="0000EE"/>
            <w:u w:val="single"/>
          </w:rPr>
          <w:t>https://hvg.hu/gazdasag/20260309_olajar-kozel-keleti-haboru-emelkedes</w:t>
        </w:r>
      </w:hyperlink>
      <w:r>
        <w:t xml:space="preserve"> - * Significant increase in oil prices driven by escalation of Middle Eastern conflict and shipping disruptions around Hormuzi Strait. * US WTI oil rose by 26.66%, reaching $115.13 per barrel; the highest since April 2020. * Brent oil rose by 25.05%, reaching $115.91 per barrel; the highest since June 2022. * Major Middle Eastern producers, including Iraq and Kuwait, reduced output amid conflict; Qatar also cut LNG production. * Experts warn that prolonged conflict could push oil prices above $120, risking global economic recession. * Financial markets in Asia reacted with sharp declines, amid concerns over inflation and slowing global growth. 24. </w:t>
      </w:r>
      <w:hyperlink r:id="rId32">
        <w:r>
          <w:rPr>
            <w:color w:val="0000EE"/>
            <w:u w:val="single"/>
          </w:rPr>
          <w:t>https://focus.ua/economics/746455-mirovye-ceny-na-neft-kak-izmenilas-stoimost-brent-iz-za-voyny-v-irane</w:t>
        </w:r>
      </w:hyperlink>
      <w:r>
        <w:t xml:space="preserve"> - * Oil prices for Brent and West Texas Intermediate rise above $115, the highest since 2022, as of 9 March. * The increase is linked to ongoing conflict between Israel, the US, and Iran, with experts predicting further growth. * US President Donald Trump commented on the rise, describing it as a short-term issue. * US Energy Secretary Krys Rait and market analysts express concerns over market stability. * Tensions include threats to gas supplies via the Strait of Hormuz, with Russia backing Iran in the regional conflict. 25. </w:t>
      </w:r>
      <w:hyperlink r:id="rId33">
        <w:r>
          <w:rPr>
            <w:color w:val="0000EE"/>
            <w:u w:val="single"/>
          </w:rPr>
          <w:t>https://www.viva.co.id/bisnis/1884888-harga-emas-hari-ini-9-maret-2026-produk-antam-dan-global-terjun-bebas</w:t>
        </w:r>
      </w:hyperlink>
      <w:r>
        <w:t xml:space="preserve"> - * Harga emas produk PT Aneka Tambang Tbk (Antam) di Jakarta turun Rp 55.000 per gram, menjadi Rp 3.004.000. * Harga buyback emas Antam ditetapkan Rp 2.757.000 per gram. * Harga emas global mengalami penurunan 2,5 persen menjadi US$5.041,89 per ons di pasar spot. * Harga kontrak berjangka emas AS untuk pengiriman April turun 2,1 persen menjadi US$5.049,4 per ons. * Penurunan harga emas ini dipicu kekhawatiran inflasi dan kenaikan biaya energi. 26. </w:t>
      </w:r>
      <w:hyperlink r:id="rId34">
        <w:r>
          <w:rPr>
            <w:color w:val="0000EE"/>
            <w:u w:val="single"/>
          </w:rPr>
          <w:t>https://thechronicle.com.gh/middle-east-conflict-could-expose-ghanas-gold-traceability-problem/</w:t>
        </w:r>
      </w:hyperlink>
      <w:r>
        <w:t xml:space="preserve"> - * Ghana’s gold trade could face disruptions due to escalating Middle East tensions. * Ghana’s reliance on the UAE and India as transit and refining hubs exposes vulnerabilities. * Small-scale gold produced in Ghana does not meet global traceability standards, impacting market acceptance. * Ghana’s domestic gold purchase programmes depend on quick conversion to dollars, risking liquidity during route disruptions. * Approximately 52% of Ghana’s gold passes through Dubai, with potential bottlenecks amid regional conflicts. 27. </w:t>
      </w:r>
      <w:hyperlink r:id="rId35">
        <w:r>
          <w:rPr>
            <w:color w:val="0000EE"/>
            <w:u w:val="single"/>
          </w:rPr>
          <w:t>https://www.fxleaders.com/news/2026/03/08/kuwait-uae-begin-oil-production-cuts-amid-strait-of-hormuz-shutdown/</w:t>
        </w:r>
      </w:hyperlink>
      <w:r>
        <w:t xml:space="preserve"> - * Kuwait and the UAE started reducing oil output due to threats against shipping in the Strait of Hormuz.</w:t>
      </w:r>
      <w:r>
        <w:rPr>
          <w:i/>
        </w:rPr>
        <w:t xml:space="preserve"> Kuwait's production cut began at 100,000 barrels per day, expected to nearly triple.</w:t>
      </w:r>
      <w:r>
        <w:t xml:space="preserve"> The closure of Hormuz has led to higher oil prices, nearing $93 per barrel.</w:t>
      </w:r>
      <w:r>
        <w:rPr>
          <w:i/>
        </w:rPr>
        <w:t xml:space="preserve"> Other Middle Eastern producers, including Saudi Arabia, Qatar, and Iraq, have also cut production.</w:t>
      </w:r>
      <w:r>
        <w:t xml:space="preserve"> The production cuts are responses to threats affecting global supply and energy markets. 28. </w:t>
      </w:r>
      <w:hyperlink r:id="rId36">
        <w:r>
          <w:rPr>
            <w:color w:val="0000EE"/>
            <w:u w:val="single"/>
          </w:rPr>
          <w:t>https://peakoil.com/34/kuwait-cuts-oil-production-as-hormuz-crisis-forces-gulf-producers-to-shut-in-output</w:t>
        </w:r>
      </w:hyperlink>
      <w:r>
        <w:t xml:space="preserve"> - * Kuwait has cut oil and refining output as a precaution due to the closure of the Strait of Hormuz caused by Iranian threats. * Kuwait is the fifth-largest OPEC producer, pumping approximately 2.6 million barrels per day. * The closure has led to a halt in oil exports from Gulf Arab producers, with Iraq already reducing 1.5 million barrels per day. * JPMorgan estimates production could decrease by over 4 million barrels per day if the strait remains closed. * Oil prices surged with Brent crude reaching $92.69 per barrel (+8.52%) and WTI crude $90.90 per barrel (+12.21%). * Qatar shut down LNG production due to Iranian attacks, deepening natural gas supply concerns. 29. </w:t>
      </w:r>
      <w:hyperlink r:id="rId37">
        <w:r>
          <w:rPr>
            <w:color w:val="0000EE"/>
            <w:u w:val="single"/>
          </w:rPr>
          <w:t>https://www.ndtv.com/world-news/us-iran-israel-war-second-bulk-carrier-claiming-to-be-chinese-passes-through-strait-of-hormuz-11184752#publisher=newsstand</w:t>
        </w:r>
      </w:hyperlink>
      <w:r>
        <w:t xml:space="preserve"> - * A Chinese-owned bulk carrier, Sino Ocean, transited the Strait of Hormuz with its transponders on, following a recent attack disruption. * The vessel, owned by Aquila Shipping Co. and managed by Sinocean Shipping HK Ltd., was sailing from UAE's Mina Saqr port. * It was the second vessel this week to signal Chinese ownership, attempting to ensure safe passage through the chokepoint. * The Strait has experienced significant disruption due to escalated conflict involving the US, Israel, and Iran. * The US announced a $20 billion reinsurance programme and potential military escort plans to restore shipping routes. 30. </w:t>
      </w:r>
      <w:hyperlink r:id="rId38">
        <w:r>
          <w:rPr>
            <w:color w:val="0000EE"/>
            <w:u w:val="single"/>
          </w:rPr>
          <w:t>https://egyptoil-gas.com/news/adnoc-adjust-oil-flows-as-strait-of-hormuz-disruptions-strain-storage-capacity/?utm_source=rss&amp;utm_medium=rss&amp;utm_campaign=adnoc-adjust-oil-flows-as-strait-of-hormuz-disruptions-strain-storage-capacity</w:t>
        </w:r>
      </w:hyperlink>
      <w:r>
        <w:t xml:space="preserve"> - * ADNOC adjusts offshore production levels due to ongoing conflict between US, Israel, and Iran, disrupting energy flows in the Gulf. * The conflict has halted shipping through the Strait of Hormuz, a key route for about 20% of global oil and LNG supplies. * ADNOC is managing storage constraints by utilising alternative export routes and overseas storage. * Saudi Aramco is redirecting shipments to the Red Sea export terminal at Yanbu. * Global oil supply remains vulnerable due to the ongoing disruptions to the Strait of Hormuz. 31. </w:t>
      </w:r>
      <w:hyperlink r:id="rId39">
        <w:r>
          <w:rPr>
            <w:color w:val="0000EE"/>
            <w:u w:val="single"/>
          </w:rPr>
          <w:t>https://windward.ai/blog/march-8-maritime-intelligence-daily/</w:t>
        </w:r>
      </w:hyperlink>
      <w:r>
        <w:t xml:space="preserve"> - * Traffic through the Strait of Hormuz remained near a standstill on March 7, with only three crossings recorded, reflecting significant restrictions. * Electronic jamming, vessel attacks—including the drone strike on the tanker PRIMA—and withdrawal of war-risk insurance have created de facto closure effects. * Some non-Western vessels continue to transit, indicating selective transit allowances and potential affiliation-based passage. * Iranian export activity continues at Kharg Island; IRISL-linked cargoes are moving from China to Iran. * Alternative regional chokepoints like Bab el-Mandeb and Suez Canal see increased traffic, indicating uneven trade redistribution. 32. </w:t>
      </w:r>
      <w:hyperlink r:id="rId40">
        <w:r>
          <w:rPr>
            <w:color w:val="0000EE"/>
            <w:u w:val="single"/>
          </w:rPr>
          <w:t>https://www.odt.co.nz/news/world/iran-war-could-tank-uk-economy-affect-billions-around-world</w:t>
        </w:r>
      </w:hyperlink>
      <w:r>
        <w:t xml:space="preserve"> - * Iran's potential blockade of the Strait of Hormuz, a key trade route for oil and gas, has heightened geopolitical tensions. * Iran warned it would fire on passing ships; the closure threatens global oil supply. * Oil prices briefly reached $US85 per barrel; UK wholesale gas prices nearly doubled. * Qatar, a major LNG supplier to the UK, halted production; global demand for crude remains high. * US and UK officials responded to the crisis with military and diplomatic measures. 33. </w:t>
      </w:r>
      <w:hyperlink r:id="rId41">
        <w:r>
          <w:rPr>
            <w:color w:val="0000EE"/>
            <w:u w:val="single"/>
          </w:rPr>
          <w:t>https://www.omanobserver.om/article/1185747/world/region/kuwait-airport-bahrain-desalination-unit-struck</w:t>
        </w:r>
      </w:hyperlink>
      <w:r>
        <w:t xml:space="preserve"> - • Iran attacked Gulf infrastructure on Sunday, targeting Kuwait's international airport with a drone and damaging a desalination plant in Bahrain. • Two border guards in Kuwait were killed; a fire at the airport was brought under control with no significant injuries. • Bahrain reported damage to a desalination plant and injuries from missile debris, but water supplies remained unaffected. • The attacks are part of Iran's missile and drone campaign against neighbouring countries amid tensions with the US and Israel. • Gulf countries reported new attacks, including loud explosions in Dubai and Bahrain, with Iran accusing the US and Israel of launching a campaign against it. 34. </w:t>
      </w:r>
      <w:hyperlink r:id="rId42">
        <w:r>
          <w:rPr>
            <w:color w:val="0000EE"/>
            <w:u w:val="single"/>
          </w:rPr>
          <w:t>https://www.businesstoday.in/markets/story/volatility-alert-oil-shock-looms-as-markets-reopen-monday-amid-west-asia-war-disrupting-gulf-supplies-519635-2026-03-08?utm_source=rssfeed</w:t>
        </w:r>
      </w:hyperlink>
      <w:r>
        <w:t xml:space="preserve"> - * Escalating tensions in West Asia and disruptions to Gulf energy production lead to historic crude oil price surges. * US benchmark WTI crude soared 12.21%, Brent crude rose 8.52% in a week, with potential to breach $100 per barrel. * Gulf producers have scaled back oil and gas output amid security concerns; disruptions threaten the Strait of Hormuz. * US President Trump's demand for Iran's surrender and escalating military confrontation heighten market fears. * Qatar's energy minister warns prices could reach $150 if Gulf exports are blocked, risking global economic impact. * US stabilisation measures, including a $20 billion insurance fund, are insufficient to calm market anxiety. 35. </w:t>
      </w:r>
      <w:hyperlink r:id="rId43">
        <w:r>
          <w:rPr>
            <w:color w:val="0000EE"/>
            <w:u w:val="single"/>
          </w:rPr>
          <w:t>https://www.businesstoday.in/world/middle-east/story/its-not-just-oil-ceo-warns-hormuz-shutdown-could-choke-sulfur-chip-and-fertilizer-supply-519633-2026-03-08?utm_source=rssfeed</w:t>
        </w:r>
      </w:hyperlink>
      <w:r>
        <w:t xml:space="preserve"> - * A potential closure of the Strait of Hormuz threatens not only oil exports but also critical industrial supply chains, including chemicals, semiconductors, and food production. * Disruption could impact sulphur production, which is vital for manufacturing sulfuric acid used in mining metals like copper and cobalt. * Taiwan’s semiconductor industry, heavily reliant on Gulf LNG imports, faces risks of electricity shortages and reduced chip manufacturing. * Approximately one-third of nitrogen fertiliser feedstock passes through the Gulf, risking global food security. * The Strait’s importance extends beyond oil, affecting multiple interconnected industries.</w:t>
      </w:r>
      <w:r/>
    </w:p>
    <w:p>
      <w:r/>
      <w:r>
        <w:t xml:space="preserve">36. </w:t>
      </w:r>
      <w:hyperlink r:id="rId44">
        <w:r>
          <w:rPr>
            <w:color w:val="0000EE"/>
            <w:u w:val="single"/>
          </w:rPr>
          <w:t>https://www.businesstoday.in/world/us/story/west-asia-crisis-white-house-says-oil-price-surge-driven-by-fear-premium-expects-relief-in-weeks-519634-2026-03-08?utm_source=rssfeed</w:t>
        </w:r>
      </w:hyperlink>
      <w:r>
        <w:t xml:space="preserve"> - * The White House states the recent oil price surge is due to a ‘fear premium’ driven by Iran tensions. * US Secretary of Energy Chris Wright predicts the volatility will be short-lived, likely within weeks. * Officials dismiss concerns about immediate supply disruptions and focus on risk perceptions. * White House press secretary Karoline Leavitt claims prices will fall as US domestic production expands. * Market reactions are linked to fears of disruptions to Middle East shipping routes and oil infrastructure. 37. </w:t>
      </w:r>
      <w:hyperlink r:id="rId45">
        <w:r>
          <w:rPr>
            <w:color w:val="0000EE"/>
            <w:u w:val="single"/>
          </w:rPr>
          <w:t>https://mezha.net/eng/bukvy/us_and_israel/</w:t>
        </w:r>
      </w:hyperlink>
      <w:r>
        <w:t xml:space="preserve"> - * US and Israel conducted missile- and drone-strikes on five oil facilities in Tehran and near the capital. * The strikes occurred on March 8, destroying four oil storage and distribution facilities and a transport hub. * The operation followed an escalation after Iran's retaliatory missile and drone attacks in response to a broader conflict. * The region remains tense, with potential impacts on civilian safety and Iran's energy sector. 38. </w:t>
      </w:r>
      <w:hyperlink r:id="rId46">
        <w:r>
          <w:rPr>
            <w:color w:val="0000EE"/>
            <w:u w:val="single"/>
          </w:rPr>
          <w:t>https://www.masress.com/en/dailynews/845955</w:t>
        </w:r>
      </w:hyperlink>
      <w:r>
        <w:t xml:space="preserve"> - * The Strait of Hormuz closure is causing oil prices to potentially reach $100 per barrel within days. * Market strain is evident with rising prices for refined products, diesel, jet fuel, and natural gas. * Producing countries like Saudi Arabia and the UAE are rerouting supplies, but alternatives cover only about a third of normal transit. * US President Donald Trump downplays immediate market intervention, while the US issues licences for Russian oil purchases. * Industry figures and analysts warn of further volatility and potential price increases if the closure persists. 39. </w:t>
      </w:r>
      <w:hyperlink r:id="rId47">
        <w:r>
          <w:rPr>
            <w:color w:val="0000EE"/>
            <w:u w:val="single"/>
          </w:rPr>
          <w:t>https://www.business-standard.com/economy/news/west-asia-war-tests-india-s-oil-shock-absorbers-amid-supply-worries-126030800695_1.html</w:t>
        </w:r>
      </w:hyperlink>
      <w:r>
        <w:t xml:space="preserve"> - • India’s strategic petroleum reserves are sufficient for five to six days of consumption. • The West Asian conflict has blocked primary shipping routes, including the Strait of Hormuz and Suez Canal. • Shipments crossing Hormuz have largely halted; India is sourcing oil via alternative routes like Yanbu Port. • Insurance issues and attacks in Red Sea are complicating maritime transport. • India seeks US support for war-risk insurance; crude imports in early March are significantly reduced. 40. </w:t>
      </w:r>
      <w:hyperlink r:id="rId48">
        <w:r>
          <w:rPr>
            <w:color w:val="0000EE"/>
            <w:u w:val="single"/>
          </w:rPr>
          <w:t>https://china.timesofnews.com/business-economy/tokyo-told-national-oil-reserve-site-to-prepare-for-release-amid-iran-crisis-japan-lawmaker-says</w:t>
        </w:r>
      </w:hyperlink>
      <w:r>
        <w:t xml:space="preserve"> - • Japanese government directed a national oil reserve site to prepare for possible oil release due to Iran crisis. • The directive was received by JOGMEC at the Shibushi storage base from the Agency for Natural Resources and Energy. • Japan relies on Middle Eastern crude, with approximately 95% of supplies, and 70% shipped through the Strait of Hormuz. • Japan's strategic oil reserves amount to 254 days of consumption, and a release was last made in 2022 during Russia-Ukraine conflict. • The government is considering using reserves amid disruptions from the Iran crisis, possibly in coordination with other countries. 41. </w:t>
      </w:r>
      <w:hyperlink r:id="rId49">
        <w:r>
          <w:rPr>
            <w:color w:val="0000EE"/>
            <w:u w:val="single"/>
          </w:rPr>
          <w:t>https://weeklyblitz.net/2026/03/09/prolonged-iran-war-threatens-to-reshape-global-energy-markets-and-economic-stability/</w:t>
        </w:r>
      </w:hyperlink>
      <w:r>
        <w:t xml:space="preserve"> - * The ongoing Iran conflict is impacting global energy markets, including oil flows, LNG supplies, and maritime routes. * Disruptions in the Strait of Hormuz and attacks on Gulf infrastructure threaten supply stability. * Oil prices have surged over 20% since 2026, with increased market volatility. * Energy infrastructure attacks, such as on Ras Tanura, raise concerns over long-term supply reductions. * Energy markets and geopolitical dynamics are being reshaped by the conflict's escalation and duration. 42. </w:t>
      </w:r>
      <w:hyperlink r:id="rId50">
        <w:r>
          <w:rPr>
            <w:color w:val="0000EE"/>
            <w:u w:val="single"/>
          </w:rPr>
          <w:t>https://easternherald.com/2026/03/09/iraq-oil-production-collapse-strait-of-hormuz-war/</w:t>
        </w:r>
      </w:hyperlink>
      <w:r>
        <w:t xml:space="preserve"> - * The war in the Persian Gulf has caused Iraqi oil production to drop approximately 70%, with exports halted. * Disruptions to the Strait of Hormuz have severely impacted tanker traffic and oil shipments. * Iraq and Kuwait may need to cut production due to storage capacity limits if exports remain blocked. * Global oil markets are volatile, with prices nearing $100 per barrel. * The crisis is linked to a wider regional conflict involving Iran, Israel, and China, with increased military tensions. * Asia countries heavily reliant on Gulf oil face supply shortages and price hikes. 43. </w:t>
      </w:r>
      <w:hyperlink r:id="rId51">
        <w:r>
          <w:rPr>
            <w:color w:val="0000EE"/>
            <w:u w:val="single"/>
          </w:rPr>
          <w:t>https://peakoil.com/consumption/uk-gas-reserves-down-to-just-48-hours-as-middle-east-conflict-chokes-supply</w:t>
        </w:r>
      </w:hyperlink>
      <w:r>
        <w:t xml:space="preserve"> - * UK gas reserves have declined from 18,000 GWh last year to 6,700 GWh, enough for 1.5 days of demand. * The UK’s limited storage is forcing higher prices and reliance on imports, notably from Norway and the North Sea. * Conflict in the Middle East, including the shutdown of Ras Laffan and Iranian blockade of the Strait of Hormuz, disrupts global energy supplies. * Oil prices are expected to rise, potentially reaching $150 if conflict continues. * UK gas prices are now higher than the Dutch TTF, with supply vulnerabilities heightened due to reduced storage and geopolitical tensions. 44. </w:t>
      </w:r>
      <w:hyperlink r:id="rId52">
        <w:r>
          <w:rPr>
            <w:color w:val="0000EE"/>
            <w:u w:val="single"/>
          </w:rPr>
          <w:t>https://www.blackenterprise.com/gas-prices-us-iran-war/</w:t>
        </w:r>
      </w:hyperlink>
      <w:r>
        <w:t xml:space="preserve"> - * U.S. gas prices have increased to an average of $3.45 amid conflict between Iran and Israel. * The conflict has disrupted oil supply, raising crude prices to $90 a barrel. * Iran has threatened to target ships of the U.S. and Israel transiting the Strait of Hormuz. * The U.S. government plans to respond with measures including sanctions waivers and Navy escorts. * Price hikes are expected to persist due to ongoing geopolitical tensions and disruptions. 45. </w:t>
      </w:r>
      <w:hyperlink r:id="rId53">
        <w:r>
          <w:rPr>
            <w:color w:val="0000EE"/>
            <w:u w:val="single"/>
          </w:rPr>
          <w:t>https://www.middleeastmonitor.com/20260308-iran-threatens-to-target-regional-oil-facilities-after-strikes-on-its-energy-sites/</w:t>
        </w:r>
      </w:hyperlink>
      <w:r>
        <w:t xml:space="preserve"> - * Iran’s military threatened to attack oil facilities in the region in retaliation for US-Israeli strikes on its energy infrastructure. * The threat was made by the Khatam al-Anbiya Central Headquarters. * Iran warned that failure to stop attacks could lead to retaliatory measures across the region and potentially raise oil prices above $200 per barrel. * Israeli warplanes struck oil storage depots and refining facilities in Tehran. * Escalation followed joint US-Israeli attacks on Iran, resulting in casualties and missile and drone attacks by Iran against Israel, Iraq, Jordan, and Gulf countries. 46. </w:t>
      </w:r>
      <w:hyperlink r:id="rId54">
        <w:r>
          <w:rPr>
            <w:color w:val="0000EE"/>
            <w:u w:val="single"/>
          </w:rPr>
          <w:t>https://easternherald.com/2026/03/09/israel-attacks-iran-us-diplomats-flee-saudi-arabia/</w:t>
        </w:r>
      </w:hyperlink>
      <w:r>
        <w:t xml:space="preserve"> - * The US ordered the emergency departure of diplomatic personnel from Saudi Arabia due to rising regional security threats, with officials citing increased risk of attack. * The evacuation follows Israeli strikes on Iran and subsequent Iranian missile and drone retaliations across the Middle East. * Military confrontations now involve Israel, Iran, and the US, affecting US military assets and regional stability. * Geopolitical tensions have caused oil prices to surge and raised concerns over potential disruption of the Strait of Hormuz. * Diplomatic tensions and fears of wider regional escalation are prompting global market and security concerns. 47. </w:t>
      </w:r>
      <w:hyperlink r:id="rId55">
        <w:r>
          <w:rPr>
            <w:color w:val="0000EE"/>
            <w:u w:val="single"/>
          </w:rPr>
          <w:t>https://www.theage.com.au/business/companies/the-billionaire-sending-his-ships-into-the-deadly-strait-of-hormuz-20260309-p5o8lf.html?ref=rss&amp;utm_medium=rss&amp;utm_source=rss_business</w:t>
        </w:r>
      </w:hyperlink>
      <w:r>
        <w:t xml:space="preserve"> - * A shipping empire owned by Greek tycoon George Prokopiou is sending oil tankers through the Strait of Hormuz despite Iranian warnings of attacks. * At least five ships have transited the strait, with crews allegedly turning off transponders to avoid detection. * Iran has declared the trade lane closed and warned ships would be sunk; nine cargo vessels have been hit since the conflict began. * Freight rates have doubled, with some tankers earning about US$500,000 daily, but insurance arrangements are complex and denied by most insurers. * The International Transport Workers’ Federation condemned risking crew safety and has coordinated protections for sailors in the area. 48. </w:t>
      </w:r>
      <w:hyperlink r:id="rId56">
        <w:r>
          <w:rPr>
            <w:color w:val="0000EE"/>
            <w:u w:val="single"/>
          </w:rPr>
          <w:t>https://www.jpost.com/middle-east/iran-news/article-889293</w:t>
        </w:r>
      </w:hyperlink>
      <w:r>
        <w:t xml:space="preserve"> - • Debris from an intercepted Iranian projectile hit a petrol facility in Fujairah, UAE, with no injuries reported. * An Iranian drone caused a fire at a Fujairah oil zone and damage in Bahrain, with one civilian seriously injured. * Kuwait's military downed an Iranian drone and responded to an electric plant fire amid interception efforts. * Saudi Arabia intercepted an Iranian drone near the Shaybah Oil Field; the US ordered non-essential staff to leave due to safety risks. * Qatar intercepted an Iranian missile; Oman limited private jet flights at Muscat airport amid ongoing crisis measures. 49. </w:t>
      </w:r>
      <w:hyperlink r:id="rId57">
        <w:r>
          <w:rPr>
            <w:color w:val="0000EE"/>
            <w:u w:val="single"/>
          </w:rPr>
          <w:t>https://www.bloomberg.com/news/videos/2026-03-09/oil-punches-above-100-as-iran-war-forces-more-cuts-video</w:t>
        </w:r>
      </w:hyperlink>
      <w:r>
        <w:t xml:space="preserve"> - * Oil prices exceed $100 a barrel amid Middle East oil production cuts * US threatens to deepen conflict in the region * Strait of Hormuz remains closed or restricted * Major Middle East producers are curbing output * Market disruption linked to geopolitical tensions 50. </w:t>
      </w:r>
      <w:hyperlink r:id="rId58">
        <w:r>
          <w:rPr>
            <w:color w:val="0000EE"/>
            <w:u w:val="single"/>
          </w:rPr>
          <w:t>https://www.nation.com.pk/09-Mar-2026/un-chief-warns-situation-spinning-control</w:t>
        </w:r>
      </w:hyperlink>
      <w:r>
        <w:t xml:space="preserve"> - * The war in the Middle East, now in its 8th day, has caused significant civilian suffering and displacement, predominantly in Lebanon. * UN Secretary-General Antonio Guterres warned that the situation could spiral beyond control and called for serious diplomatic negotiations. * The conflict involves Israel's military operations and Iranian retaliations, with US President Donald Trump demanding unconditional surrender from Iran. * Humanitarian agencies report critical shortages and hindered relief efforts due to the conflict and the blockade of the Strait of Hormuz. * The crisis has triggered large-scale population movements and impacted global oil and shipping routes, especially affecting Gaza, Sudan, Lebanon, and neighbouring regions. 51. </w:t>
      </w:r>
      <w:hyperlink r:id="rId59">
        <w:r>
          <w:rPr>
            <w:color w:val="0000EE"/>
            <w:u w:val="single"/>
          </w:rPr>
          <w:t>https://www.independent.co.uk/news/south-african-middle-east-kenya-iran-nairobi-b2934457.html</w:t>
        </w:r>
      </w:hyperlink>
      <w:r>
        <w:t xml:space="preserve"> - * Surging oil prices triggered by the Iran war are affecting African economies, increasing fuel costs and inflation. * Africa's reliance on imported petroleum products makes it vulnerable to supply disruptions from Middle East tensions. * Oil prices above $100 per barrel could benefit major African oil exporters like Nigeria, Angola, Algeria, and Libya. * Higher fuel costs are likely to increase living costs and inflation across Africa. * The crisis highlights the need for African nations to diversify energy sources and invest in clean energy.</w:t>
      </w:r>
      <w:r/>
    </w:p>
    <w:p>
      <w:r/>
      <w:r>
        <w:t xml:space="preserve">52. </w:t>
      </w:r>
      <w:hyperlink r:id="rId60">
        <w:r>
          <w:rPr>
            <w:color w:val="0000EE"/>
            <w:u w:val="single"/>
          </w:rPr>
          <w:t>http://malaysiansmustknowthetruth.blogspot.com/2026/03/explosions-heard-in-doha-as-gulf.html</w:t>
        </w:r>
      </w:hyperlink>
      <w:r>
        <w:t xml:space="preserve"> - * Several explosions were heard in Doha, Qatar, with Iranian missile and drone attacks ongoing in the Gulf region. * Qatar’s defence forces intercepted a missile attack. * Kuwait’s air defences responded to missile and drone threats. * Iran launched a retaliation campaign following US and Israeli attacks, hitting Bahrain, Saudi Arabia, Kuwait, and the UAE. * US ordered embassy staff to leave Saudi Arabia due to safety risks, amid drone strikes on US embassies in Riyadh, Kuwait, and the UAE. 53. </w:t>
      </w:r>
      <w:hyperlink r:id="rId61">
        <w:r>
          <w:rPr>
            <w:color w:val="0000EE"/>
            <w:u w:val="single"/>
          </w:rPr>
          <w:t>https://kalimpongonlinenews.blogspot.com/2026/03/escalating-conflict-in-middle-east.html</w:t>
        </w:r>
      </w:hyperlink>
      <w:r>
        <w:t xml:space="preserve"> - * Israel attacked southern Lebanon, Beirut, and oil facilities in Tehran, escalating military actions. * Iran targeted a desalination plant in Bahrain and claimed self-defence actions against US and Israeli strikes. * The war has resulted in over 1,230 deaths in Iran, more than 300 in Lebanon, and around a dozen in Israel. * US evacuated thousands of Americans from the Middle East amid ongoing hostilities. * Israeli soldiers were killed in fighting in southern Lebanon, the first casualties since the conflict escalated. 54. </w:t>
      </w:r>
      <w:hyperlink r:id="rId62">
        <w:r>
          <w:rPr>
            <w:color w:val="0000EE"/>
            <w:u w:val="single"/>
          </w:rPr>
          <w:t>https://magazine.pagesjaunes.online/trump-menace-le-successeur-de-khamenei-il-ne-tiendra-pas-longtemps-sans-notre-aval/</w:t>
        </w:r>
      </w:hyperlink>
      <w:r>
        <w:t xml:space="preserve"> - * Donald Trump warns the future leader of Iran must get US approval or risk not holding power. * The US president made the statement on 8 March 2026, before the official appointment. * Iran's assembly of experts is reviewing potential successors, with names like Mojtaba Khamenei and Hassan Khomeini discussed. * Israel has announced it will target the new guide if appointed; Iran retaliates with threats against regional energy sites. * Ongoing conflicts involve bombings in Iran and Lebanon, with significant regional impacts and threats to oil infrastructure. 55. </w:t>
      </w:r>
      <w:hyperlink r:id="rId63">
        <w:r>
          <w:rPr>
            <w:color w:val="0000EE"/>
            <w:u w:val="single"/>
          </w:rPr>
          <w:t>https://magazine.pagesjaunes.online/guerre-au-moyen-orient-jour-9-missiles-iraniens-menaces-de-trump-et-petrole-a-200-dollars/</w:t>
        </w:r>
      </w:hyperlink>
      <w:r>
        <w:t xml:space="preserve"> - * La guerre au Moyen-Orient se poursuit sans signe d’apaisement, avec des pertes militaires américaines et des attaques iraniennes contre Israël et des bases américaines. * Des experts ukrainiens en drones seront déployés dans la région pour soutenir la défense nationale. * Donald Trump a menacé le futur guide suprême iranien, tandis que l'Iran revendique sa capacité de soutenir six mois de guerre. * Des tirs de missiles iraniens ont visé Tel-Aviv, Beersheva, la Jordanie, et des bases américaines; Israël a frappé un site iranien à Téhéran en représailles. * Quatre dépôts pétroliers iraniens ont été détruits, provoquant une nouvelle crise énergétique mondiale, avec une menace de hausse du pétrole à 200 dollars le baril. * La réunion d’urgence du G7 Finances sera tenue pour aborder la tension dans le Golfe, notamment concernant le détroit d’Ormuz. * Plus d’un demi-million de personnes ont été déplacées au Liban, avec des pertes civiles et la mort de cinq Gardiens iranien lors d’une frappe israélienne à Beyrouth. * Le pape Léon XIV a appelé au dialogue afin de stopper l’escalade, qui risque de s’étendre dans la région. 56. </w:t>
      </w:r>
      <w:hyperlink r:id="rId64">
        <w:r>
          <w:rPr>
            <w:color w:val="0000EE"/>
            <w:u w:val="single"/>
          </w:rPr>
          <w:t>https://www.naftemporiki.gr/finance/markets/2082749/petrelaio-ektinachthike-schedon-30-konta-sta-120-dolaria-to-megalytero-energeiako-sok-apo-to-1970/?utm_source=rss&amp;utm_medium=rss&amp;utm_campaign=petrelaio-ektinachthike-schedon-30-konta-sta-120-dolaria-to-megalytero-energeiako-sok-apo-to-1970</w:t>
        </w:r>
      </w:hyperlink>
      <w:r>
        <w:t xml:space="preserve"> - * Oil prices reached nearly $120 per barrel, the highest since 2022, due to conflict in the Middle East. * Brent crude increased by up to 27.8%, reaching $119, while US light oil (WTI) rose by about 30%, reaching $118. * The conflict affects the Strait of Hormuz, a crucial energy route, causing significant disruptions in maritime traffic. * Major producers like Kuwait, Iran, and UAE have reduced output; Iraq and Kuwait face production cuts due to storage issues. * Financial markets declined, with Asian stocks falling sharply; energy and commodity prices increase globally. 57. </w:t>
      </w:r>
      <w:hyperlink r:id="rId65">
        <w:r>
          <w:rPr>
            <w:color w:val="0000EE"/>
            <w:u w:val="single"/>
          </w:rPr>
          <w:t>https://www.alarabiya.net/iran/2026/03/09/%D8%A7%D8%B3%D8%AA%D9%8A%D8%A7%D8%A1-%D8%A7%D9%85%D9%8A%D8%B1%D9%83%D9%8A-%D9%85%D9%86-%D8%B6%D8%B1%D8%A8%D8%A7%D8%AA-%D8%A7%D8%B3%D8%B1%D8%A7%D8%A6%D9%8A%D9%84%D9%8A%D8%A9-%D8%B9%D9%84%D9%89-%D9%85%D8%B5%D8%A7%D9%81%D9%8A-%D8%A7%D9%84%D9%86%D9%81%D8%B7-%D8%A7%D9%84%D8%A7%D9%8A%D8%B1%D8%A7%D9%86%D9%8A%D8%A9-</w:t>
        </w:r>
      </w:hyperlink>
      <w:r>
        <w:t xml:space="preserve"> - * US officials criticise Israel's air strikes on Iran's fuel depots, first major disagreement since conflict began. * US military surprised by the extent of the strikes, concern over potential escalation. * Israeli military states the targets were used by Iran for fuel supply, including military purposes. * US envoy Gedaliah Wittekov and Jared Kushner to visit Israel amid ongoing military tensions. * Iranian officials warn retaliation if further attacks occur, risking oil price surge to $200 per barrel. * Israeli strikes affected around 30 fuel depots in Iran, causing fires in Tehran. 58. </w:t>
      </w:r>
      <w:hyperlink r:id="rId66">
        <w:r>
          <w:rPr>
            <w:color w:val="0000EE"/>
            <w:u w:val="single"/>
          </w:rPr>
          <w:t>https://www.alarabiya.net/saudi-today/2026/03/09/%D8%AA%D8%AF%D9%85%D9%8A%D8%B1-4-%D9%85%D8%B3%D9%8A%D8%B1%D8%A7%D8%AA-%D9%81%D9%8A-%D8%A7%D9%84%D8%B1%D8%A8%D8%B9-%D8%A7%D9%84%D8%AE%D8%A7%D9%84%D9%8A-%D8%AD%D8%A7%D9%88%D9%84%D8%AA-%D8%A7%D8%B3%D8%AA%D9%87%D8%AF%D8%A7%D9%81-%D8%AD%D9%82%D9%84-%D8%B4%D9%8A%D8%A8%D8%A9-%D8%A7%D9%84%D9%86%D9%81%D8%B7%D9%8A-%D8%B4%D8%B1%D9%82-%D8%A7%D9%84%D8%B3%D8%B9%D9%88%D8%AF%D9%8A%D8%A9-</w:t>
        </w:r>
      </w:hyperlink>
      <w:r>
        <w:t xml:space="preserve"> - * Saudi Arabia's Ministry of Defence destroys 7 drones heading to Shaybah oil field in Empty Quarter. * The interception occurred today, with previous attempts involving over 20 drones. * Shaybah is a large oil field in Saudi Arabia, producing 1 million barrels daily. * The field is located 800 km south of Dhahran in the Eastern Province. * Saudi officials accuse Iran of repeatedly targeting the region with hostile drone attacks. 59. </w:t>
      </w:r>
      <w:hyperlink r:id="rId67">
        <w:r>
          <w:rPr>
            <w:color w:val="0000EE"/>
            <w:u w:val="single"/>
          </w:rPr>
          <w:t>https://www.alarabiya.net/arab-and-world/gulf/2026/03/09/%D8%AD%D8%B1%D9%8A%D9%82-%D8%A8%D9%85%D9%86%D8%B7%D9%82%D8%A9-%D8%A8%D8%AA%D8%B1%D9%88%D9%84%D9%8A%D8%A9-%D9%81%D9%8A-%D8%A7%D9%84%D9%81%D8%AC%D9%8A%D8%B1%D8%A9-%D9%88%D9%84%D8%A7-%D8%A7%D8%B5%D8%A7%D8%A8%D8%A7%D8%AA</w:t>
        </w:r>
      </w:hyperlink>
      <w:r>
        <w:t xml:space="preserve"> - * Fire occurred in the Foz oil area in Fujairah, UAE, due to debris from successful missile interceptions. * No injuries reported following the incident. * UAE air defence systems intercepted 17 ballistic missiles and 113 drones amid ongoing attacks. * Since the beginning of the Iranian attacks, 238 ballistic missiles have been launched, with 221 destroyed. * The attacks resulted in 4 fatalities and 112 injuries of medium and minor severity. * The incident is part of a wider regional conflict involving missile and drone exchanges. 60. </w:t>
      </w:r>
      <w:hyperlink r:id="rId68">
        <w:r>
          <w:rPr>
            <w:color w:val="0000EE"/>
            <w:u w:val="single"/>
          </w:rPr>
          <w:t>https://www.chosun.com/english/market-money-en/2026/03/09/FRJN7I5DIVDDVOLYAZBCBFSIR4/</w:t>
        </w:r>
      </w:hyperlink>
      <w:r>
        <w:t xml:space="preserve"> - * Asian stock markets, including South Korea's KOSPI and Japan's Nikkei, decline sharply amid rising oil prices due to Middle East tensions. * South Korea's KOSPI fell 7.3%; Samsung Electronics and SK Hynix dropped over 9%. * International oil prices surpassed $110 per barrel, the highest in 3.5 years, influenced by Iran-related supply disruptions. * Major oil-producing countries reduced output; Kuwait, Iraq, and Saudi Arabia take measures amid maritime threats. * Domestic equity funds in South Korea experienced the largest outflow in 11 years, totaling 2.509 trillion Korean won on 5th March. 61. </w:t>
      </w:r>
      <w:hyperlink r:id="rId69">
        <w:r>
          <w:rPr>
            <w:color w:val="0000EE"/>
            <w:u w:val="single"/>
          </w:rPr>
          <w:t>https://www.indiatoday.in/world/story/us-israel-iran-war-strikes-oil-depots-middle-east-crisis-2879202-2026-03-09?utm_source=rss</w:t>
        </w:r>
      </w:hyperlink>
      <w:r>
        <w:t xml:space="preserve"> - * US officials expressed surprise and disagreement over Israel's large-scale strikes on Iranian oil depots, warning of unintended consequences. * Israeli strikes targeted fuel depots used by Iran to supply fuel, including military units, with warnings sent to Tehran. * The operation prompted concerns in Washington about potential global oil price increases and stability risks. * Iran warned it might retaliate if attacks on its energy infrastructure continue. * Oil prices surpassed USD 100 a barrel amid escalating Middle East conflict affecting oil supply routes.</w:t>
      </w:r>
      <w:r/>
      <w:r/>
    </w:p>
    <w:p>
      <w:pPr>
        <w:pStyle w:val="ListNumber"/>
        <w:numPr>
          <w:ilvl w:val="0"/>
          <w:numId w:val="14"/>
        </w:numPr>
        <w:spacing w:line="240" w:lineRule="auto"/>
        <w:ind w:left="720"/>
      </w:pPr>
      <w:r/>
      <w:hyperlink r:id="rId70">
        <w:r>
          <w:rPr>
            <w:color w:val="0000EE"/>
            <w:u w:val="single"/>
          </w:rPr>
          <w:t>https://www.24newshd.tv/09-Mar-2026/10-ships-attacked-hormuz-strait-mojtaba-becomes-iran-s-new-supreme-leader</w:t>
        </w:r>
      </w:hyperlink>
      <w:r>
        <w:t xml:space="preserve"> - * About 10 vessels in or near the Strait of Hormuz have been attacked since Iran blocked the waterway, disrupting oil transit.</w:t>
      </w:r>
      <w:r>
        <w:rPr>
          <w:i/>
        </w:rPr>
        <w:t xml:space="preserve"> The attacks, including missile strikes, have significantly reduced tanker traffic, which normally accounts for 20% of global oil transit.</w:t>
      </w:r>
      <w:r>
        <w:t xml:space="preserve"> Casualties and ship damages were reported, with some vessels sinking or damaged by missiles.</w:t>
      </w:r>
      <w:r>
        <w:rPr>
          <w:i/>
        </w:rPr>
        <w:t xml:space="preserve"> Iran's new supreme leader Mojtaba Khamenei's appointment has heightened regional tensions, prompting Israeli strikes and Gulf country attacks.</w:t>
      </w:r>
      <w:r>
        <w:t xml:space="preserve"> Tensions between Iran, Israel, and US-led forces escalated, with missile exchanges, drone attacks, and regional military actions.* The incident highlights increased security risks for maritime and oil transit routes in the region.</w:t>
      </w:r>
      <w:r/>
    </w:p>
    <w:p>
      <w:pPr>
        <w:pStyle w:val="ListNumber"/>
        <w:spacing w:line="240" w:lineRule="auto"/>
        <w:ind w:left="720"/>
      </w:pPr>
      <w:r/>
      <w:hyperlink r:id="rId71">
        <w:r>
          <w:rPr>
            <w:color w:val="0000EE"/>
            <w:u w:val="single"/>
          </w:rPr>
          <w:t>https://innovation-village.com/oil-surges-past-100-as-iran-us-israel-conflict-escalates-what-it-means-for-africas-innovation-economy/</w:t>
        </w:r>
      </w:hyperlink>
      <w:r>
        <w:t xml:space="preserve"> - * Global oil prices exceed $100 per barrel, driven by tensions in the Middle East involving Iran, the US, and Israel. * Rising prices threaten African economies with increased fuel costs, inflation, and fiscal strain, especially in fuel-import-dependent countries. * The surge highlights Africa’s dependence on imported fossil fuels, prompting growth in renewable energy and electric mobility startups. * Investment is increasing in solar, battery storage, and decentralised energy infrastructure across Africa. * Geopolitical risks reinforce the need for building resilient local energy systems to mitigate supply disruptions. * The ongoing conflict may keep oil prices high, influencing Africa's economic and innovation landscape long-term. 64. </w:t>
      </w:r>
      <w:hyperlink r:id="rId72">
        <w:r>
          <w:rPr>
            <w:color w:val="0000EE"/>
            <w:u w:val="single"/>
          </w:rPr>
          <w:t>https://www.thenewslens.com/article/265445</w:t>
        </w:r>
      </w:hyperlink>
      <w:r>
        <w:t xml:space="preserve"> - * Iran conflict impacts Middle Eastern oil production and transportation, leading to a surge in international oil prices, exceeding $100 per barrel for the first time in over 3.5 years. * Brent Crude reaches $101.19, WTI reaches $107.06, with significant weekly increases. * US President Trump states the rise is a small price for destroying Iran's nuclear threat. * Oil prices could potentially rise to about $215 per barrel if the Strait of Hormuz remains blocked. * Taiwan's CPC announces a 1.5 yuan and 1.1 yuan increase in petrol and diesel prices respectively, effective from 9th, due to international oil market fluctuations caused by Middle Eastern conflicts. 65. </w:t>
      </w:r>
      <w:hyperlink r:id="rId73">
        <w:r>
          <w:rPr>
            <w:color w:val="0000EE"/>
            <w:u w:val="single"/>
          </w:rPr>
          <w:t>https://www.jpost.com/opinion/article-889284</w:t>
        </w:r>
      </w:hyperlink>
      <w:r>
        <w:t xml:space="preserve"> - * Israel's involvement in the joint war with the US against Iran continues amid Gulf states' concerns. * Gulf nations, including UAE, Qatar, Bahrain, Kuwait, and UAE, have been targeted by Iranian missile and drone attacks since February 28. * UAE publicly reaffirmed its independence and its right to defend itself without being drawn into conflict. * The Abraham Accords have improved Israel's regional relations, but cooperation remains fragile. * Gulf states seek to respond to Iran on their own terms, avoiding leaks or perceptions of Israeli pressure.</w:t>
      </w:r>
      <w:r/>
      <w:r/>
    </w:p>
    <w:p>
      <w:r/>
      <w:r>
        <w:t xml:space="preserve">66. </w:t>
      </w:r>
      <w:hyperlink r:id="rId74">
        <w:r>
          <w:rPr>
            <w:color w:val="0000EE"/>
            <w:u w:val="single"/>
          </w:rPr>
          <w:t>https://news.metal.com/newscontent/103794362-CME-Cuts-Gold-and-Silver-Futures-Margin-Requirements-as-Oil-Rally-Reprices-Rate-Cut-Expectations</w:t>
        </w:r>
      </w:hyperlink>
      <w:r>
        <w:t xml:space="preserve"> - * CME lowers margin requirements for gold from 9% to 7% and silver from 18% to 14% on March 6. * The margin cut follows surging energy prices driven by Middle East conflict. * Markets reprice inflation risks and slash rate-cut expectations to about 35 basis points, from nearly 60 basis points. * Rising Treasury yields, a stronger dollar, and weaker yen and Swiss franc create a dollar liquidity environment. * External driver shifts from rate cut trades to inflation and energy shocks, affecting crypto markets and risk-asset volatility. 67. </w:t>
      </w:r>
      <w:hyperlink r:id="rId75">
        <w:r>
          <w:rPr>
            <w:color w:val="0000EE"/>
            <w:u w:val="single"/>
          </w:rPr>
          <w:t>https://www.haberturk.com/fed-faiz-karari-ne-zaman-aciklanacak-2026-mart-fed-faiz-karari-icin-piyasalarda-beklenti-ne-yonde-3868020</w:t>
        </w:r>
      </w:hyperlink>
      <w:r>
        <w:t xml:space="preserve"> - * US macroeconomic data shows conflicting signals, with employment data showing both growth and decline. * Fed officials suggest possible rate stability through July, with some indicating potential rate cuts by then. * Market expectations indicate a high likelihood of no rate change in March, with a 60% chance of rate cuts by July. * Analysts are awaiting inflation data to guide policy decisions. * Fed officials' statements reflect cautious outlook amid economic uncertainty. 68. </w:t>
      </w:r>
      <w:hyperlink r:id="rId76">
        <w:r>
          <w:rPr>
            <w:color w:val="0000EE"/>
            <w:u w:val="single"/>
          </w:rPr>
          <w:t>https://www.24ur.com/novice/gospodarstvo/razprodaja-zlata-v-dubaju.html</w:t>
        </w:r>
      </w:hyperlink>
      <w:r>
        <w:t xml:space="preserve"> - * Due to logistical issues, many buyers in Dubai have temporarily halted new orders, leading to gold accumulation and discounts in Dubai of up to 30 USD per ounce compared to London. * Some shipments of gold remain caught in Dubai, with limited resumption of movement after midweek, amid ongoing flight restrictions. * Dubai plays a central role in global gold trade, acting as a hub for gold refining, export to Asia, and shipments from Switzerland, the UK, and African countries. 69. </w:t>
      </w:r>
      <w:hyperlink r:id="rId77">
        <w:r>
          <w:rPr>
            <w:color w:val="0000EE"/>
            <w:u w:val="single"/>
          </w:rPr>
          <w:t>https://elcomercio.pe/mundo/oriente-medio/iran-advierte-a-donald-trump-que-si-sigue-la-guerra-no-se-podra-vender-petroleo-ni-producirlo-estados-unidos-israel-ali-jamenei-ultimas-noticia/</w:t>
        </w:r>
      </w:hyperlink>
      <w:r>
        <w:t xml:space="preserve"> - * Iran's Parliament President, Mohamad Baqer Qalibaf, warns Donald Trump that continued conflict will eliminate Iran's ability to sell and produce oil. * The warning coincides with rising oil prices, surpassing $85 per barrel. * Iran reports attacks on energy facilities in Iran, Israel, Saudi Arabia, and Qatar, affecting global oil supply. * Iran urges caution amid toxic clouds caused by attacks and imposes gas rationing after recent confrontations. * The conflict impacts maritime traffic, especially in the Strait of Hormuz, through which 20% of world oil passes. 70. </w:t>
      </w:r>
      <w:hyperlink r:id="rId78">
        <w:r>
          <w:rPr>
            <w:color w:val="0000EE"/>
            <w:u w:val="single"/>
          </w:rPr>
          <w:t>https://www.237online.com/iran-frappe-raffinerie-haifa/</w:t>
        </w:r>
      </w:hyperlink>
      <w:r>
        <w:t xml:space="preserve"> - * An Iranian attack targeted the Haifa refinery in Israel, causing three deaths and halting part of Bazan Group's operations. * The strike involved advanced missiles claimed to bypass defence systems, affecting critical energy infrastructure. * The refinery provides about 65% of Israel's diesel, with potential significant energy supply disruptions. * The attack is seen as a strategic move to weaken Israel’s economy and operational capacity. * Regional tensions and the risk of escalation remain high amidst fears of retaliatory actions. 71. </w:t>
      </w:r>
      <w:hyperlink r:id="rId79">
        <w:r>
          <w:rPr>
            <w:color w:val="0000EE"/>
            <w:u w:val="single"/>
          </w:rPr>
          <w:t>https://www.newscentermaine.com/article/news/nation-world/attack-on-iran/us-military-central-command-iran-conflict-civilians-combat-operations-safety-warning/507-ec976ca3-aac7-4b23-bee2-601eb1fcccde</w:t>
        </w:r>
      </w:hyperlink>
      <w:r>
        <w:t xml:space="preserve"> - * The US Central Command issued a safety warning to civilians in Iran, urging them to stay home due to military operations. * The warning states Iran is launching drones and ballistic missiles from civilian areas such as Dezful, Esfahan, and Shiraz. * US officials warn locations used for military purposes could lose protected status under international law. * Iran’s military actions include an attack on a desalination plant in Bahrain and regional strikes in Israel and Lebanon. * The ongoing conflict has resulted in casualties in Iran, Lebanon, Israel, and US troops, while affecting global markets and regional stability. 72. </w:t>
      </w:r>
      <w:hyperlink r:id="rId80">
        <w:r>
          <w:rPr>
            <w:color w:val="0000EE"/>
            <w:u w:val="single"/>
          </w:rPr>
          <w:t>https://www.breitbart.com/europe/2026/03/08/iran-strikes-kuwait-international-airport-and-bahrain-desalination-plant/</w:t>
        </w:r>
      </w:hyperlink>
      <w:r>
        <w:t xml:space="preserve"> - • Iran attacked Gulf infrastructure, hitting Kuwait’s international airport and damaging a desalination plant in Bahrain. • Kuwait’s border guards were killed, and a fire was contained at the airport. • Bahrain’s desalination plant was damaged, and falling debris injured three people. • Saudi Arabia intercepted 33 drones and targeted a drone in Riyadh, with no casualties. • UAE detected and intercepted 117 drones and 17 ballistic missiles, with some falling inside the country. • Iran’s Revolutionary Guards claimed responsibility for strikes, despite the president’s apology to Gulf neighbours. 73. </w:t>
      </w:r>
      <w:hyperlink r:id="rId81">
        <w:r>
          <w:rPr>
            <w:color w:val="0000EE"/>
            <w:u w:val="single"/>
          </w:rPr>
          <w:t>https://www.naftemporiki.gr/finance/world/2082556/o-efialtis-toy-oikonomikoy-armageddona-xypnise/?utm_source=rss&amp;utm_medium=rss&amp;utm_campaign=o-efialtis-toy-oikonomikoy-armageddona-xypnise</w:t>
        </w:r>
      </w:hyperlink>
      <w:r>
        <w:t xml:space="preserve"> - * The oil prices, Brent and WTI, have experienced the largest weekly percentage increase on record. * The rise is driven by conflict involving Iran and disruptions in the Strait of Hormuz. * Oil prices surged by 36% for WTI and 27% for Brent in a week, nearing levels seen in 2008. * Increased oil costs affect transportation, energy, and industrial production, contributing to inflation. * The article highlights risks of supply disruption through the Strait of Hormuz and the economic impact if prices exceed critical psychological thresholds. * The severity of effects depends on the duration of disruptions and potential conflict escalation. 74. </w:t>
      </w:r>
      <w:hyperlink r:id="rId82">
        <w:r>
          <w:rPr>
            <w:color w:val="0000EE"/>
            <w:u w:val="single"/>
          </w:rPr>
          <w:t>https://www.visiontimes.com/2026/03/08/iran-president-apologizes-for-attacks-as-missiles-drones-strike-gulf-states.html</w:t>
        </w:r>
      </w:hyperlink>
      <w:r>
        <w:t xml:space="preserve"> - * Iranian President Masoud Pezeshkian apologised for recent attacks, emphasising diplomatic resolution. * Iranian military forces continued striking Gulf Arab states despite the apology. * Attacks disrupted flights and targeted oil fields in Dubai and Saudi Arabia. * Clashes occurred between Hezbollah and Israeli forces in Lebanon, with casualties reported. * The US reiterated demands for Iran’s unconditional surrender and approved a weapons sale to Israel. * The conflict involves missile and drone strikes from Iran, impacting multiple Gulf countries and Israel. * Diplomatic and military tensions escalate in the region, with international involvement and US threats. 75. </w:t>
      </w:r>
      <w:hyperlink r:id="rId83">
        <w:r>
          <w:rPr>
            <w:color w:val="0000EE"/>
            <w:u w:val="single"/>
          </w:rPr>
          <w:t>https://www.opindia.com/2026/03/us-iran-war-timeline-khamenei-killed-iran-strikes-us-bases-oil-crisis-warship-sunk-indian-ocean/</w:t>
        </w:r>
      </w:hyperlink>
      <w:r>
        <w:t xml:space="preserve"> - * The US-Israel-Iran war entered its ninth day on 8 March, with ongoing military actions across the Middle East. * Iran retaliated after the killing of its Supreme Leader Khamenei, launching attacks on Gulf countries, US bases, and Israel. * Over 1,332 people have reportedly been killed in Iran since 28 February 2026. * Iranian strikes affected Gulf states, including attacks on Abu Dhabi, Dubai, and Bahrain, with damage to infrastructure. * US and Israeli forces launched coordinated strikes on Iran, targeting nuclear and missile capabilities, with US sinking an Iranian warship. 76. </w:t>
      </w:r>
      <w:hyperlink r:id="rId84">
        <w:r>
          <w:rPr>
            <w:color w:val="0000EE"/>
            <w:u w:val="single"/>
          </w:rPr>
          <w:t>https://www.livecharts.co.uk/livewire/2026/03/iran-didnt-need-a-navy-to-close-hormuz-and-block-oil-exports/</w:t>
        </w:r>
      </w:hyperlink>
      <w:r>
        <w:t xml:space="preserve"> - * Iran used drones and threats to prevent ships passing through Hormuz without a formal naval blockade, causing over 150 tankers to anchor outside the strait. Iran's pre-emptive measures included tripling export rates and emptying oil storage before threats materialised. Iran launched missile and drone attacks on US bases in the Gulf, affecting Qatar, Kuwait, Bahrain, and the UAE. Qatar shut down LNG production, triggering a 45% rise in European gas futures; Saudi Arabia shut units at Ras Tanura after an incident. Iran's own exports are now stuck behind the blockade, with mostly Chinese and Iranian vessels still moving. Iraq is forced to curtail production due to lack of export options; Qatar's energy minister warned of wider regional economic impact. 77. </w:t>
      </w:r>
      <w:hyperlink r:id="rId85">
        <w:r>
          <w:rPr>
            <w:color w:val="0000EE"/>
            <w:u w:val="single"/>
          </w:rPr>
          <w:t>https://www.muscatdaily.com/2026/03/08/omans-oil-output-rises-3-7-to-31mn-barrels-in-january/</w:t>
        </w:r>
      </w:hyperlink>
      <w:r>
        <w:t xml:space="preserve"> - * Oman’s total oil production rose by 3.7% in January 2026, reaching 31,752,600 barrels. * Daily oil production increased by 2.2% to 1,024,300 barrels per day. * Oil exports increased by 3% in January, totaling 26,600,200 barrels. * The average oil price declined by 9.3% to $64.4 per barrel but oil prices rose over 30% during the month due to Middle East conflicts. * The escalation in US-Israel-Iran conflict and disruptions in the Strait of Hormuz caused sharp global energy market movements. 78. </w:t>
      </w:r>
      <w:hyperlink r:id="rId86">
        <w:r>
          <w:rPr>
            <w:color w:val="0000EE"/>
            <w:u w:val="single"/>
          </w:rPr>
          <w:t>https://www.indiatoday.in/world/story/israel-hit-tehran-oil-depots-iran-president-warns-of-expanded-attacks-glbs-2879120-2026-03-08?utm_source=rss</w:t>
        </w:r>
      </w:hyperlink>
      <w:r>
        <w:t xml:space="preserve"> - * Fresh air strikes and missile launches continue across the Middle East, increasing regional instability. * Tehran's fuel depots were hit, causing fires and casualties, with Iran warning of expanding attacks. * Iran's Assembly of Experts has decided on a new supreme leader, with Israel warning it will target the successor. * Iran has carried out missile and drone attacks on multiple Middle East countries, including Bahrain. * The conflict has resulted in over 1,230 deaths, with fears of further Widening of regional conflict. * US, Israel, and Iran are at the centre of a broader escalation involving military strikes and political threats. 79. </w:t>
      </w:r>
      <w:hyperlink r:id="rId87">
        <w:r>
          <w:rPr>
            <w:color w:val="0000EE"/>
            <w:u w:val="single"/>
          </w:rPr>
          <w:t>https://telanganatoday.com/uae-intercepts-missiles-and-drones-amid-iranian-attacks-as-west-asia-conflict-escalates</w:t>
        </w:r>
      </w:hyperlink>
      <w:r>
        <w:t xml:space="preserve"> - * The UAE's air defences intercepted numerous missiles and UAVs launched during Iranian attacks. * 17 ballistic missiles were detected, with 16 destroyed and one falling into the sea. * 117 UAVs were detected, with 113 intercepted and 4 falling within the country's territory. * 238 Iranian ballistic missiles and 1,422 UAVs were detected in total, with most intercepted. * The attacks caused four deaths and 112 injuries among various nationalities. * UAE officials reaffirm readiness to defend national security amidst escalating regional tensions. * The conflict escalated after US-Israel strikes on Iran, leading to Iranian missile and drone retaliations. 80. </w:t>
      </w:r>
      <w:hyperlink r:id="rId88">
        <w:r>
          <w:rPr>
            <w:color w:val="0000EE"/>
            <w:u w:val="single"/>
          </w:rPr>
          <w:t>https://coingape.com/uae-carries-out-first-iran-strike-as-btc-bulls-struggle-to-defend-key-support/</w:t>
        </w:r>
      </w:hyperlink>
      <w:r>
        <w:t xml:space="preserve"> - * Rising tensions in the U.S.-Iran War include reports of a UAE strike on Iran, which was denied by UAE officials. 81. </w:t>
      </w:r>
      <w:hyperlink r:id="rId89">
        <w:r>
          <w:rPr>
            <w:color w:val="0000EE"/>
            <w:u w:val="single"/>
          </w:rPr>
          <w:t>https://www.ndtvprofit.com/markets/us-iran-war-white-house-says-rising-oil-prices-are-short-term-disruption-11186515</w:t>
        </w:r>
      </w:hyperlink>
      <w:r>
        <w:t xml:space="preserve"> - * The White House states recent oil price surge related to Iran conflict is likely temporary. * US Energy Secretary Chris Wright attributes the rise to a 'fear premium' and expects it to last weeks, not months. * Strikes on Iranian energy sites and concerns over supply disruptions in the Middle East, including the Strait of Hormuz, have contributed to rising prices. * Crude oil prices increased significantly, with WTI rising 12.21% to $90.90 and Brent increasing 8.52% to $92.69 per barrel. * Escalation of conflicts, including Israeli strikes on Iranian fuel sites, raises fears of further supply disruptions globally. 82. </w:t>
      </w:r>
      <w:hyperlink r:id="rId90">
        <w:r>
          <w:rPr>
            <w:color w:val="0000EE"/>
            <w:u w:val="single"/>
          </w:rPr>
          <w:t>https://www.washingtonexaminer.com/news/world/4484679/bahrain-iran-desalination-plant-israel-oil-tehran/</w:t>
        </w:r>
      </w:hyperlink>
      <w:r>
        <w:t xml:space="preserve"> - * Bahrain alleged that Iran attacked a desalination plant providing drinking water to Bahrain, raising regional water security concerns. * The attack occurred amid ongoing violence in the Middle East, with Israel striking an oil facility in Tehran and targets in Lebanon. * The conflict involves Iran, Israel, and the US, with recent strikes on military, industrial, and civilian infrastructure. * Iran threatened to escalate attacks on US targets and claimed US strikes damaged a desalination plant in Iran earlier in the war. * The war has resulted in over 1,200 deaths in Iran, hundreds in Lebanon, and several in Israel and US forces. 83. </w:t>
      </w:r>
      <w:hyperlink r:id="rId91">
        <w:r>
          <w:rPr>
            <w:color w:val="0000EE"/>
            <w:u w:val="single"/>
          </w:rPr>
          <w:t>https://www.washingtonexaminer.com/policy/defense/4484687/centcom-safety-warning-iran-civilians/</w:t>
        </w:r>
      </w:hyperlink>
      <w:r>
        <w:t xml:space="preserve"> - * U.S. Central Command urged Iranian civilians to stay indoors amid escalating conflict, accusing Iran of using populated areas to launch missile and drone attacks. * The conflict involves Iran, Israel, and the United States, with strikes on military infrastructure and civilian targets. * Bahrain and other Gulf states reported attacks on critical infrastructure, including a water treatment plant and oil facilities. * Israel struck a civilian oil storage facility in Tehran, prompting Iran to call it “deliberate chemical warfare.” * The fighting has expanded beyond Iran’s borders, with interceptions of missiles and drones in Qatar, Kuwait, and Saudi Arabia. 84. </w:t>
      </w:r>
      <w:hyperlink r:id="rId92">
        <w:r>
          <w:rPr>
            <w:color w:val="0000EE"/>
            <w:u w:val="single"/>
          </w:rPr>
          <w:t>https://www.masress.com/en/amwalalghaden/225823</w:t>
        </w:r>
      </w:hyperlink>
      <w:r>
        <w:t xml:space="preserve"> - * The article explores historic patterns leading to major wars and their relevance to current Middle East tensions. * It discusses the escalation between Iran and Israel, with possible US involvement, as a strategic global conflict. * The region's importance to global energy supplies and maritime routes heightens the risk of worldwide economic disruption. * Oil prices rose significantly amid recent tensions, with potential for severe global economic consequences if disruptions persist. * The article highlights the risk of regional conflicts escalating into broader international crises affecting markets and supply chains. 85. </w:t>
      </w:r>
      <w:hyperlink r:id="rId93">
        <w:r>
          <w:rPr>
            <w:color w:val="0000EE"/>
            <w:u w:val="single"/>
          </w:rPr>
          <w:t>https://www.indiandefensenews.in/2026/03/tehrans-precision-strikes-deaden.html</w:t>
        </w:r>
      </w:hyperlink>
      <w:r>
        <w:t xml:space="preserve"> - * Iran's Islamic Revolutionary Guard Corps reportedly attacked US military installations in Qatar, Jordan, UAE, and Saudi Arabia. * Satellite imagery shows damage to radar and early warning systems, including a $1.1 billion radar in Qatar and a $300 million radar in Jordan. * The strikes targeted assets like the AN/FPS-132 and AN/TPY-2 radars, affecting US missile defence systems. * Facilities in UAE and Bahrain, including satellite communication hubs and naval headquarters, were also targeted. * The campaign resulted in nearly $2 billion worth of equipment losses in the first week, impacting US regional security.</w:t>
      </w:r>
      <w:r/>
    </w:p>
    <w:p>
      <w:r/>
      <w:r>
        <w:t xml:space="preserve">86. </w:t>
      </w:r>
      <w:hyperlink r:id="rId94">
        <w:r>
          <w:rPr>
            <w:color w:val="0000EE"/>
            <w:u w:val="single"/>
          </w:rPr>
          <w:t>https://www.indiandefensenews.in/2026/03/iran-claims-shocking-drone-strike-on-us.html</w:t>
        </w:r>
      </w:hyperlink>
      <w:r>
        <w:t xml:space="preserve"> - * Iranian state media reports Iran's Islamic Revolutionary Guard Corps conducted a drone attack on Al Dhafra Air Base in UAE. * The attack targeted satellite communication and radar systems used by U.S. forces. * The incident occurs amid heightened Iran-U.S. tensions following previous Iranian strikes in Iraq and Syria. * The strike aims to disrupt U.S. military communications but lacks independent verification. * Experts warn the incident could escalate hostilities and destabilise regional security. 87. </w:t>
      </w:r>
      <w:hyperlink r:id="rId95">
        <w:r>
          <w:rPr>
            <w:color w:val="0000EE"/>
            <w:u w:val="single"/>
          </w:rPr>
          <w:t>https://timeskuwait.com/tehran-in-flames-after-israel-bombs-oil-depots/</w:t>
        </w:r>
      </w:hyperlink>
      <w:r>
        <w:t xml:space="preserve"> - * Israel conducted overnight strikes on multiple oil depots in Tehran and Alborz, Iran. * The strikes marked the first aimed at Iran’s energy infrastructure since the war began last week. * The attack caused intense fires and black smoke over Tehran, with streams of burning oil flowing through the streets. * Iran also targeted desalination plants in Bahrain, a Gulf country. * The Iranian oil ministry confirmed the strikes, and Israel described them as a 'significant strike' against Iran.</w:t>
      </w:r>
      <w:r/>
    </w:p>
    <w:p>
      <w:r/>
      <w:r>
        <w:t xml:space="preserve">88. </w:t>
      </w:r>
      <w:hyperlink r:id="rId96">
        <w:r>
          <w:rPr>
            <w:color w:val="0000EE"/>
            <w:u w:val="single"/>
          </w:rPr>
          <w:t>https://1065thelake.iheart.com/content/2026-03-08-toxic-black-rain-massive-fireballs-fill-skies-after-strike-on-tehran/</w:t>
        </w:r>
      </w:hyperlink>
      <w:r>
        <w:t xml:space="preserve"> - * Oil facilities in Tehran were hit by Israeli airstrikes on March 7, causing thick black clouds and 'toxic hydrocarbon' rain. * The strikes targeted four oil storage facilities and a production centre, resulting in fires and explosions. * The Iranian Red Crescent warned of highly acidic, dangerous rain that could cause burns and lung damage. * The Israeli Defence Forces claimed responsibility, stating the targets were military infrastructure used by Iran’s terror regime. * Four tanker drivers were killed in the attacks, which Iran reported as a breach of its energy infrastructure. 89. </w:t>
      </w:r>
      <w:hyperlink r:id="rId97">
        <w:r>
          <w:rPr>
            <w:color w:val="0000EE"/>
            <w:u w:val="single"/>
          </w:rPr>
          <w:t>https://www.gbnews.com/news/world/kuwait-fire-iran-war-government-building-drone-attack</w:t>
        </w:r>
      </w:hyperlink>
      <w:r>
        <w:t xml:space="preserve"> - * A fire broke out in a Kuwaiti government building, the Public Institution for Social Security, after a suspected drone attack. * The Kuwaiti army confirmed it was a drone attack, with civilian buildings hit by shrapnel. * Regional countries including Saudi Arabia, UAE, Bahrain, and Kuwait reported drone attacks by Iran over the past 48 hours. * Dubai International Airport experienced a drone-related incident causing travel disruptions and evacuations. * Saudi Arabia's air defences intercepted and destroyed multiple drones; Bahrain reported an attack damaging civilian buildings and a water desalination plant. * Iranian attacks caused injuries and damage in Bahrain and heightened regional security tensions. 90. </w:t>
      </w:r>
      <w:hyperlink r:id="rId98">
        <w:r>
          <w:rPr>
            <w:color w:val="0000EE"/>
            <w:u w:val="single"/>
          </w:rPr>
          <w:t>https://www.gbnews.com/news/world/iran-latest-iranians-acid-rain-fuel-depot-fire-oil-falls-from-sky-trump</w:t>
        </w:r>
      </w:hyperlink>
      <w:r>
        <w:t xml:space="preserve"> - * US and Israeli strikes hit Iranian refineries and oil storage sites, causing fires and black smoke. * Iranian Red Crescent warns of dangerous, acidic rainfall and toxic particles, damage to civilian structures. * The strikes targeted Iran’s energy infrastructure, with warning reports of damage to desalination plants. * Iran's foreign minister states water supply was cut for 30 villages; USA, Bahrain, UAE, Saudi Arabia, and Kuwait involved in related tensions. * Iran vows to respond and prevent further attacks; US threatens strong retaliation. 91. </w:t>
      </w:r>
      <w:hyperlink r:id="rId99">
        <w:r>
          <w:rPr>
            <w:color w:val="0000EE"/>
            <w:u w:val="single"/>
          </w:rPr>
          <w:t>https://www.thehindubusinessline.com/economy/logistics/exporters-withdraw-cargo-from-customs-area-amid-middle-east-flight-disruptions/article70718140.ece</w:t>
        </w:r>
      </w:hyperlink>
      <w:r>
        <w:t xml:space="preserve"> - * Exporters in West Asia withdraw stranded cargo due to security situation and supply chain disruptions. * Customs authorities waive related fees and penalties, including demurrage charges, during the crisis. * Public notices issued by Customs at Mundra, Kandla, Nhava Sheva, with potential notices from Kolkata. * Circular prescribed procedures for returning cargo to Indian ports amidst Strait of Hormuz closure or similar disruptions. * Industry representatives seek retrospective application of waiver, noting cargo has been stranded since Thursday. * Customs aims to reduce port congestion and hardship for exporters, allowing stranded cargo to return without penalties. 92. </w:t>
      </w:r>
      <w:hyperlink r:id="rId100">
        <w:r>
          <w:rPr>
            <w:color w:val="0000EE"/>
            <w:u w:val="single"/>
          </w:rPr>
          <w:t>https://www.vietnamplus.vn/chim-tau-tai-eo-bien-hormuz-3-thuy-thu-indonesia-mat-tich-post1097618.vnp</w:t>
        </w:r>
      </w:hyperlink>
      <w:r>
        <w:t xml:space="preserve"> - * Three Indonesian sailors went missing after the vessel Musaffah 2 sank in the Strait of Hormuz on 6 March.</w:t>
      </w:r>
      <w:r>
        <w:rPr>
          <w:i/>
        </w:rPr>
        <w:t xml:space="preserve"> * The vessel, flying the UAE flag, sank following an explosion and fire, with 7 crew members from Indonesia, India, and Philippines.</w:t>
      </w:r>
      <w:r>
        <w:t xml:space="preserve"> * An Indonesian survivor is being treated for burns in Oman.</w:t>
      </w:r>
      <w:r>
        <w:rPr>
          <w:i/>
        </w:rPr>
        <w:t xml:space="preserve"> * International Maritime Organization reports four fatalities and three severe injuries, conflicting with Indonesia's report.</w:t>
      </w:r>
      <w:r>
        <w:t xml:space="preserve"> * The incident is linked to recent attacks on ships amidst tensions following US-Israel actions against Iran.</w:t>
      </w:r>
      <w:r>
        <w:rPr>
          <w:i/>
        </w:rPr>
        <w:t xml:space="preserve"> * The Strait of Hormuz is a critical global oil shipping route, passing 1/5 of the world's oil demand, amid rising security concerns.</w:t>
      </w:r>
      <w:r>
        <w:t xml:space="preserve">93. </w:t>
      </w:r>
      <w:hyperlink r:id="rId101">
        <w:r>
          <w:rPr>
            <w:color w:val="0000EE"/>
            <w:u w:val="single"/>
          </w:rPr>
          <w:t>https://www.india.com/news/world/iran-bombs-israels-haifa-oil-refinery-causing-massive-damage-it-has-connection-with-india-india-usa-bazan-group-haifa-bay-irgc-khyber-shaken-tehran-8334944/</w:t>
        </w:r>
      </w:hyperlink>
      <w:r>
        <w:t xml:space="preserve"> - • Iran claims to have launched a missile attack on Israel’s Haifa Bazan Refinery, Israel’s largest oil processing facility, in June 2025.</w:t>
        <w:br/>
      </w:r>
      <w:r>
        <w:t>• The attack targeted the refinery with ‘Khyber Shaken’ ballistic missiles following US and Israeli strikes on Iran’s energy infrastructure.</w:t>
        <w:br/>
      </w:r>
      <w:r>
        <w:t>• The refinery supplies 50-60% of Israel’s domestic fuel needs and previously suffered damage in June 2025, with casualties reported.</w:t>
        <w:br/>
      </w:r>
      <w:r>
        <w:t>• The attack has regional security implications, especially considering connection with India’s interests in the region.</w:t>
        <w:br/>
      </w:r>
      <w:r>
        <w:t xml:space="preserve">• The incident has raised concerns about escalating conflict affecting energy security and regional trade routes. 94. </w:t>
      </w:r>
      <w:hyperlink r:id="rId102">
        <w:r>
          <w:rPr>
            <w:color w:val="0000EE"/>
            <w:u w:val="single"/>
          </w:rPr>
          <w:t>https://outsidethebeltway.com/iran-war-now-targeting-oil-and-water-productions/</w:t>
        </w:r>
      </w:hyperlink>
      <w:r>
        <w:t xml:space="preserve"> - * Iran accused of attacking desalination plants and oil storage facilities in UAE, Bahrain, and Tehran as part of ongoing conflict. * Israeli strikes targeted southern Lebanon, Beirut, and Tehran, including a notable attack on an oil storage facility. * Iranian officials warned strikes on fuel facilities constitute chemical warfare and pose environmental and humanitarian risks. * Experts warn that damage to desalination plants risks water security in Gulf nations, complicating post-war recovery. * Historical context from 1990-1991 Gulf War cited, where sabotage impacted water supplies and environment.</w:t>
      </w:r>
      <w:r/>
    </w:p>
    <w:p>
      <w:r/>
      <w:r>
        <w:t xml:space="preserve">95. </w:t>
      </w:r>
      <w:hyperlink r:id="rId103">
        <w:r>
          <w:rPr>
            <w:color w:val="0000EE"/>
            <w:u w:val="single"/>
          </w:rPr>
          <w:t>https://www.mktcontext.com/p/why-we-continue-to-hold-despite-war</w:t>
        </w:r>
      </w:hyperlink>
      <w:r>
        <w:t xml:space="preserve"> - * The US launched air strikes on Iran, targeting officials and weapons sites, following Iran's retaliatory missile and drone attacks. * Iran shut down the Strait of Hormuz, denying oil exports amid rising global oil prices. * US and Iran's actions aim to influence regional control and future negotiations, with potential for prolonged conflict. * The article discusses US and Iranian incentives, predicting a possible regime change in Iran and a quick resolution like Venezuela. * The conflict's impact on oil prices and stock markets is touched upon, with potential for markets to dip but also buy opportunities. 96. </w:t>
      </w:r>
      <w:hyperlink r:id="rId104">
        <w:r>
          <w:rPr>
            <w:color w:val="0000EE"/>
            <w:u w:val="single"/>
          </w:rPr>
          <w:t>https://www.newarab.com/news/us-israel-strike-iran-fuel-depots-irgc-target-gulf-states</w:t>
        </w:r>
      </w:hyperlink>
      <w:r>
        <w:t xml:space="preserve"> - * US and Israeli forces targeted Iranian fuel depots and desalination plants, causing multiple fires in Tehran and damage to facilities. * Iran’s IRGC conducted their 27th wave of attacks, involving missiles and drones, in response. * Bahrain, Kuwait, Saudi Arabia, and the UAE experienced drone and missile attacks, including damage to desalination plants, a university, a government building, and an airport. * Iran’s president clarified that attacks on Gulf countries do not indicate hostility, contradicting earlier statements. * Iran’s Assembly of Experts is set to meet to choose a new Supreme Leader following Khamenei’s assassination, with threats from Israel against the clerical body. 97. </w:t>
      </w:r>
      <w:hyperlink r:id="rId105">
        <w:r>
          <w:rPr>
            <w:color w:val="0000EE"/>
            <w:u w:val="single"/>
          </w:rPr>
          <w:t>https://www.worthynews.com/112795-trump-receives-fallen-troops-in-dover-as-gulf-shipping-disrupted-and-middle-east-tensions-rise</w:t>
        </w:r>
      </w:hyperlink>
      <w:r>
        <w:t xml:space="preserve"> - * U.S. President Donald Trump visited Dover Air Force Base to receive the remains of six soldiers killed in Iran-related combat operations. * Tensions escalated across the Middle East, with shipping through the Strait of Hormuz near halted and regional supply chains disrupted. * Kuwait reduced oil and refinery production; LNG prices surged due to potential route disruptions. * Over 28,000 Americans have evacuated from the Middle East since the conflict began. * Iran-linked forces targeted a U.S. base in Bahrain; UAE air defenses responded to Iranian missiles and drones. * Iran suggested a new supreme leader could be chosen within 24 hours amid the crisis. * Yemen's Houthi movement warned of possible military action; Turkey prepared F-16 deployments to Cyprus. * The conflict raises fears of wider regional escalation involving Iran, the US, and allies. 98. </w:t>
      </w:r>
      <w:hyperlink r:id="rId106">
        <w:r>
          <w:rPr>
            <w:color w:val="0000EE"/>
            <w:u w:val="single"/>
          </w:rPr>
          <w:t>https://anytvnews.com/business/middle-east-crisis-impact-will-crude-oil-reach-150-big-prediction-on-iran-situation/</w:t>
        </w:r>
      </w:hyperlink>
      <w:r>
        <w:t xml:space="preserve"> - - Increasing military tension between the US and Iran threatens to disrupt the Strait of Hormuz, a critical oil route. - Iran has threatened to close the Strait, which could lead to Brent crude prices reaching $150, with some analysts predicting prices could reach $100 to $150. - Brent crude has already increased by 13%, exceeding $82 per barrel. - Prolonged disruption could negatively impact oil-dependent countries like India, increasing their current account deficits. - US strategic reserves may not be sufficient if the crisis escalates. - Oil prices are expected to remain high and volatile until tensions ease. 99. </w:t>
      </w:r>
      <w:hyperlink r:id="rId107">
        <w:r>
          <w:rPr>
            <w:color w:val="0000EE"/>
            <w:u w:val="single"/>
          </w:rPr>
          <w:t>https://www.hespress.com/%D8%AA%D8%B6%D8%B1%D8%B1-%D8%A8%D9%86%D9%89-%D8%AA%D8%AD%D8%AA%D9%8A%D8%A9-%D9%81%D9%8A-%D8%A7%D9%84%D9%83%D9%88%D9%8A%D8%AA-%D9%88%D8%A7%D9%84%D8%A8%D8%AD%D8%B1%D9%8A%D9%86-1712522.html</w:t>
        </w:r>
      </w:hyperlink>
      <w:r>
        <w:t xml:space="preserve"> - * Most Gulf countries experienced missile and drone attacks by Iran on Sunday, causing damage to civilian infrastructure in Kuwait and Bahrain. * Kuwait reported damage at Kuwait International Airport and to the Main Social Security building, with two border guards killed. * Bahrain's Interior Ministry reported an Iranian drone attack on a water desalination plant, with no disruption to water supply. * Saudi Arabia intercepted 33 drones, and one was aimed at the diplomatic quarter in Riyadh. * The UAE and Qatar reported dealing with missile threats, with Qatar intercepting most projectiles. * The attacks are linked to the ongoing US-Israeli war with Iran, which Iran claims targets US interests in the Gulf region. 100. </w:t>
      </w:r>
      <w:hyperlink r:id="rId108">
        <w:r>
          <w:rPr>
            <w:color w:val="0000EE"/>
            <w:u w:val="single"/>
          </w:rPr>
          <w:t>https://tass.com/world/2098527</w:t>
        </w:r>
      </w:hyperlink>
      <w:r>
        <w:t xml:space="preserve"> - • Arab League Secretary General Ahmed Aboul Gheit condemned Iran’s attacks on Gulf countries. • He called on Tehran to show restraint to prevent regional security and economic instability. • The statement follows a US and Israel military operation against Iran on February 28, which hit Iranian cities including Tehran. • The operation was justified by the US due to missile and nuclear threats allegedly from Tehran. • Iran's IRGC announced retaliatory attacks on Israel, Bahrain, Jordan, Qatar, Kuwait, the UAE, and Saudi Arabia. • The strikes killed Supreme Leader Ayatollah Ali Khamenei and other key figures. 101. </w:t>
      </w:r>
      <w:hyperlink r:id="rId109">
        <w:r>
          <w:rPr>
            <w:color w:val="0000EE"/>
            <w:u w:val="single"/>
          </w:rPr>
          <w:t>https://www.livemint.com/news/world/bahrain-accuses-iran-of-damaging-its-desalination-plant-what-is-its-significance-in-gulf-amid-middle-east-conflict-11772960538332.html</w:t>
        </w:r>
      </w:hyperlink>
      <w:r>
        <w:t xml:space="preserve"> - * Bahrain alleges Iran conducted a drone attack damaging a desalination plant during Middle East conflict.</w:t>
      </w:r>
      <w:r>
        <w:rPr>
          <w:i/>
        </w:rPr>
        <w:t xml:space="preserve"> The attack caused material damage and injured at least three people.</w:t>
      </w:r>
      <w:r>
        <w:t xml:space="preserve"> Bahrain responded to Tehran's earlier allegations of US strikes on Iranian desalination infrastructure.</w:t>
      </w:r>
      <w:r>
        <w:rPr>
          <w:i/>
        </w:rPr>
        <w:t xml:space="preserve"> The article discusses the regional significance of desalination plants, with Gulf countries heavily relying on them for water.</w:t>
      </w:r>
      <w:r>
        <w:t xml:space="preserve"> It highlights the ongoing conflict involving Israel, the US, and Iran, risking regional stability and infrastructure.</w:t>
      </w:r>
      <w:r>
        <w:rPr>
          <w:i/>
        </w:rPr>
        <w:t xml:space="preserve"> Saudi Arabia, Kuwait, Oman, and UAE are major producers of desalinated water, with Saudi Arabia projected to increase capacity significantly.</w:t>
      </w:r>
      <w:r>
        <w:t xml:space="preserve"> Israeli strikes included an attack on an oil storage site in Tehran, escalating regional tensions. 102. </w:t>
      </w:r>
      <w:hyperlink r:id="rId110">
        <w:r>
          <w:rPr>
            <w:color w:val="0000EE"/>
            <w:u w:val="single"/>
          </w:rPr>
          <w:t>https://www.independent.co.uk/news/world/middle-east/tehran-smoke-war-us-israel-strikes-oil-depots-b2934262.html</w:t>
        </w:r>
      </w:hyperlink>
      <w:r>
        <w:t xml:space="preserve"> - ['</w:t>
      </w:r>
      <w:r>
        <w:rPr>
          <w:i/>
        </w:rPr>
        <w:t xml:space="preserve"> Smoke filled Tehran’s skyline after oil depots were targeted in US-Israeli strikes on Saturday.', '</w:t>
      </w:r>
      <w:r>
        <w:t xml:space="preserve"> Approximately 20 large oil storage tanks were hit, leading to fires at Iran’s Aqdasieh fuel depot.', '</w:t>
      </w:r>
      <w:r>
        <w:rPr>
          <w:i/>
        </w:rPr>
        <w:t xml:space="preserve"> The strikes also impacted oil depots in Tehran and Alborz provinces, killing four Iranian employees.', '</w:t>
      </w:r>
      <w:r>
        <w:t xml:space="preserve"> Iranian officials denounced the attack as a war crime, citing environmental and civilian risks.', '</w:t>
      </w:r>
      <w:r>
        <w:rPr>
          <w:i/>
        </w:rPr>
        <w:t xml:space="preserve"> The conflict escalated with attacks across Gulf countries, including Iranian drone strikes and missile interceptions.'] 103. </w:t>
      </w:r>
      <w:hyperlink r:id="rId111">
        <w:r>
          <w:rPr>
            <w:color w:val="0000EE"/>
            <w:u w:val="single"/>
          </w:rPr>
          <w:t>https://www.khaama.com/kuwait-qatar-and-uae-say-air-defences-intercept-iranian-missiles-and-drones/</w:t>
        </w:r>
      </w:hyperlink>
      <w:r>
        <w:rPr>
          <w:i/>
        </w:rPr>
        <w:t xml:space="preserve"> - - Authorities in Kuwait, UAE, and Bahrain said their air defence systems intercepted Iranian missiles after attacks early Sunday. - Iran launched missile strikes targeting Gulf states, prompting security alerts and shelter advisories. - Iranian President Masoud Pezeshkian stated Iran would avoid attacks unless provoked. - Regional tensions have increased amid conflicts involving Iran, the US, and Israel, and fears of broader escalation. - Governments in the Gulf heightened security measures and called for calm to prevent regional war. 104. </w:t>
      </w:r>
      <w:hyperlink r:id="rId112">
        <w:r>
          <w:rPr>
            <w:color w:val="0000EE"/>
            <w:u w:val="single"/>
          </w:rPr>
          <w:t>https://defensemirror.com/news/41272</w:t>
        </w:r>
      </w:hyperlink>
      <w:r>
        <w:rPr>
          <w:i/>
        </w:rPr>
        <w:t xml:space="preserve"> - </w:t>
      </w:r>
      <w:r>
        <w:t>Iranian missiles targeted a Bahraini water desalination plant after a US strike on an Iranian facility in Qeshm Island, Iran.</w:t>
      </w:r>
      <w:r>
        <w:rPr>
          <w:i/>
        </w:rPr>
        <w:t>The US used a PrSM tactical short-range ballistic missile launched from Bahrain.</w:t>
      </w:r>
      <w:r>
        <w:t>Iran reported that its forces attacked a US helicopter base in Kuwait with drones and missiles.</w:t>
      </w:r>
      <w:r>
        <w:rPr>
          <w:i/>
        </w:rPr>
        <w:t>The attack damaged facilities at the US Al-Udairi base, causing a fire and smoke.</w:t>
      </w:r>
      <w:r>
        <w:t xml:space="preserve">The incidents involve Iran, Bahrain, Kuwait, and the US and relate to military escalations in the Gulf region. 105. </w:t>
      </w:r>
      <w:hyperlink r:id="rId113">
        <w:r>
          <w:rPr>
            <w:color w:val="0000EE"/>
            <w:u w:val="single"/>
          </w:rPr>
          <w:t>https://www.rt.com/russia/634160-wagging-putin-eu-ukraine-relationship/?utm_source=rss&amp;utm_medium=rss&amp;utm_campaign=RSS</w:t>
        </w:r>
      </w:hyperlink>
      <w:r>
        <w:t xml:space="preserve"> - * Vladimir Putin likens EU-Ukraine dynamics to 'the tail wagging the dog' amid halted oil supplies via Druzhba pipeline. * Ukraine claims damage by Russian strikes; Moscow denies. * Putin warns that halting transit could threaten EU energy security, referencing Nord Stream sabotage. * Criticises Western support for Ukraine and describes Ukraine conflict as a 'systemic mistake.' * Discusses the geopolitical impact of Ukraine crisis and Western involvement. 106. </w:t>
      </w:r>
      <w:hyperlink r:id="rId114">
        <w:r>
          <w:rPr>
            <w:color w:val="0000EE"/>
            <w:u w:val="single"/>
          </w:rPr>
          <w:t>https://e24.no/internasjonal-oekonomi/i/L4lvOp/saudi-arabia-flytter-oljeeksport-etter-hormuz-stenging</w:t>
        </w:r>
      </w:hyperlink>
      <w:r>
        <w:t xml:space="preserve"> - * Saudi-Arabia øker oljefrakt fra terminaler i Rødehavet for å kompensere for stopp i oljeleveranser fra Persiabukta.</w:t>
      </w:r>
      <w:r>
        <w:rPr>
          <w:i/>
        </w:rPr>
        <w:t>* Höysti oljefrastruckor via Yanbu og Al Muajjiz-terminalene i første uken av mars.</w:t>
      </w:r>
      <w:r>
        <w:t>* Hormuzstredet nesten har stanset opp, begrenser oljeuttransporten.</w:t>
      </w:r>
      <w:r>
        <w:rPr>
          <w:i/>
        </w:rPr>
        <w:t>* Få skip seiler gjennom Hormuzstredet, og iranske revolusjonsgarden har truet med å sette fyr på skip.</w:t>
      </w:r>
      <w:r>
        <w:t>* USA, med Donald Trump, forsikrer at Hormuz forblir åpent, men detaljer er uklare.</w:t>
      </w:r>
      <w:r>
        <w:rPr>
          <w:i/>
        </w:rPr>
        <w:t xml:space="preserve">107. </w:t>
      </w:r>
      <w:hyperlink r:id="rId115">
        <w:r>
          <w:rPr>
            <w:color w:val="0000EE"/>
            <w:u w:val="single"/>
          </w:rPr>
          <w:t>https://www.freemalaysiatoday.com/category/business/2026/03/08/egyptian-pound-hits-record-low-as-mideast-war-roils-markets</w:t>
        </w:r>
      </w:hyperlink>
      <w:r>
        <w:rPr>
          <w:i/>
        </w:rPr>
        <w:t xml:space="preserve"> - * Egypt's currency fell to over 52 to the US dollar as regional tensions increased in the Middle East. * The US-Israeli war on Iran expanded the conflict across the Gulf, disrupting energy markets and traffic through the Strait of Hormuz. * Egypt's economy is sensitive to currency fluctuations, with inflation reaching 11.9% in January and peaking at nearly 40% in August 2023. * President Abdel Fattah al-Sisi warned of a 'state of near-emergency' and inflationary pressures. * Disruptions have affected shipping via the Suez Canal and foreign currency inflows, despite Egypt not being directly involved in the war. 108. </w:t>
      </w:r>
      <w:hyperlink r:id="rId116">
        <w:r>
          <w:rPr>
            <w:color w:val="0000EE"/>
            <w:u w:val="single"/>
          </w:rPr>
          <w:t>https://www.freemalaysiatoday.com/category/world/2026/03/08/us-israel-hit-5-oil-sites-in-and-near-tehran</w:t>
        </w:r>
      </w:hyperlink>
      <w:r>
        <w:rPr>
          <w:i/>
        </w:rPr>
        <w:t xml:space="preserve"> - * The US and Israel launched overnight strikes on five oil facilities in and near Tehran, Iran. * Four people, including two oil tanker drivers, were killed. * The strikes damaged the facilities but the fire was controlled. * The incident caused a smoke haze and lingering smell of burning in Tehran. * Iran's oil depots reportedly have sufficient gasoline reserves. * The strikes occurred after previous US and Israel attacks on Iran that killed Iran’s supreme leader and escalated regional conflict. 109. </w:t>
      </w:r>
      <w:hyperlink r:id="rId117">
        <w:r>
          <w:rPr>
            <w:color w:val="0000EE"/>
            <w:u w:val="single"/>
          </w:rPr>
          <w:t>https://mediaindonesia.com/internasional/867986/peran-kapal-tunda-di-selat-hormuz-navigasi-di-jalur-maritim-paling-berbahaya-dunia</w:t>
        </w:r>
      </w:hyperlink>
      <w:r>
        <w:rPr>
          <w:i/>
        </w:rPr>
        <w:t xml:space="preserve"> - * Selat Hormuz tetap menjadi jalur maritim paling berbahaya pada 2026, vital bagi 20% pasokan minyak dunia. * Kapal tunda berperan sebagai unit penyelamat, pemandu navigasi, dan pemadam kebakaran di wilayah konflik. * Insiden Mussafah 2 pada 6 Maret 2026, kapal berbendera UEA meledak dan tenggelam, menewaskan empat ABK WNI. * Kapal tunda di zona risiko tinggi harus dilengkapi sistem identifikasi otomatis (AIS) yang dipantau satelit. * Risiko operasional meningkat dengan ancaman drone, rudal, biaya asuransi tinggi, dan tekanan psikologis ABK. * Beberapa operator kapal tunda bekerja sama dengan militer untuk perlindungan selama operasi. * Gangguan operasional dapat memicu lonjakan harga minyak global. * Perlindungan hukum internasional dan keselamatan pelaut menjadi prioritas demi kestabilan jalur strategis ini. 110. </w:t>
      </w:r>
      <w:hyperlink r:id="rId118">
        <w:r>
          <w:rPr>
            <w:color w:val="0000EE"/>
            <w:u w:val="single"/>
          </w:rPr>
          <w:t>https://www.lemonde.fr/en/international/article/2026/03/08/china-tries-to-unblock-its-shipping-in-the-strait-of-hormuz_6751215_4.html</w:t>
        </w:r>
      </w:hyperlink>
      <w:r>
        <w:rPr>
          <w:i/>
        </w:rPr>
        <w:t xml:space="preserve"> - * China, as the world's largest importer of oil and liquefied natural gas, faces vulnerability due to Iran's blockade of the Strait of Hormuz. * Iran's manoeuvre aims to threaten global hydrocarbon supplies and Gulf economies in response to US and Israeli actions. * China relies on the Strait for 45% of its oil imports and has increased oil shipments prior to the conflict. * China plans to send its Middle East envoy, Zhai Jun, to the region amid diplomatic efforts. * The crisis has paralyzed maritime trade, despite Iran's threats towards Western and Israeli ships. 111. </w:t>
      </w:r>
      <w:hyperlink r:id="rId119">
        <w:r>
          <w:rPr>
            <w:color w:val="0000EE"/>
            <w:u w:val="single"/>
          </w:rPr>
          <w:t>https://www.france24.com/en/iran-strikes-five-gulf-states-arab-league-convene-emergency-session</w:t>
        </w:r>
      </w:hyperlink>
      <w:r>
        <w:rPr>
          <w:i/>
        </w:rPr>
        <w:t xml:space="preserve"> - ['</w:t>
      </w:r>
      <w:r>
        <w:t xml:space="preserve"> Iran conducted strikes on five Gulf states, leading to an emergency meeting of the Arab League.', '</w:t>
      </w:r>
      <w:r>
        <w:rPr>
          <w:i/>
        </w:rPr>
        <w:t xml:space="preserve"> Iranian President Masoud Pezeshkian apologised for strikes and called for diplomatic resolution.', '</w:t>
      </w:r>
      <w:r>
        <w:t xml:space="preserve"> Strikes from Iran continued in the Gulf region after the apology.', '</w:t>
      </w:r>
      <w:r>
        <w:rPr>
          <w:i/>
        </w:rPr>
        <w:t xml:space="preserve"> The Arab League plans to discuss Iran’s attacks during the extraordinary session.', '</w:t>
      </w:r>
      <w:r>
        <w:t xml:space="preserve"> US drones and missile interceptors have been deployed in response, raising questions about their effectiveness.'] 112. </w:t>
      </w:r>
      <w:hyperlink r:id="rId120">
        <w:r>
          <w:rPr>
            <w:color w:val="0000EE"/>
            <w:u w:val="single"/>
          </w:rPr>
          <w:t>https://www.bahrainnews.net/news/278908695/iranian-oil-fields-struck-in-latest-attacks</w:t>
        </w:r>
      </w:hyperlink>
      <w:r>
        <w:t xml:space="preserve"> - * Sirens rang out in Israel early on March 8 amid ballistic missile attacks. * Israel launched a wave of air strikes on Iran, including attacks on Iranian oil fields. * Israeli Prime Minister Benjamin Netanyahu announced plans to destabilise the Iranian regime. * The attacks involved Israeli jets striking oil depots in western Tehran. * The Israeli Defence Force indicated operations against Iran have entered a new phase. 113. </w:t>
      </w:r>
      <w:hyperlink r:id="rId121">
        <w:r>
          <w:rPr>
            <w:color w:val="0000EE"/>
            <w:u w:val="single"/>
          </w:rPr>
          <w:t>https://www.devdiscourse.com/article/headlines/3830239-energy-sector-strained-middle-east-conflict-disrupts-global-oil-gas-supply</w:t>
        </w:r>
      </w:hyperlink>
      <w:r>
        <w:t xml:space="preserve"> - * The conflict involving the U.S., Israel, and Iran affects oil and natural gas exports in the Middle East. * Kuwait and Qatar reduce production; some UAE and Iraq cuts are expected. * Kuwait Petroleum and Abu Dhabi National Oil Company face production challenges. * Qatar's LNG plants are stalled, impacting 20% of global supply. * Iran's maritime operations in the Strait of Hormuz have nearly halted, affecting a major shipping route. * Countries like China, India, and Indonesia seek alternative crude sources amid rising prices and market instability. 114. </w:t>
      </w:r>
      <w:hyperlink r:id="rId122">
        <w:r>
          <w:rPr>
            <w:color w:val="0000EE"/>
            <w:u w:val="single"/>
          </w:rPr>
          <w:t>https://www.fortuneindia.com/markets/geopolitics-price-tag-dalal-street-loses-19-lakh-crore-as-oil-shock-sends-sensex-tumbling-what-history-says/131050</w:t>
        </w:r>
      </w:hyperlink>
      <w:r>
        <w:t xml:space="preserve"> - * The Strait of Hormuz handles about one-fifth of the world’s oil shipments, representing a key maritime chokepoint. * Disruptions in the region could cause crude prices to increase quickly. * India imports nearly 90% of its crude oil, risking impact on the current account deficit, rupee, and inflation. * Historical data shows geopolitical conflicts typically cause temporary sharp declines in markets, with quick recoveries. * Examples include the Gulf War, Kargil War, September 11 attacks, Iraq War, and Russian invasion of Ukraine. * During wars, the Sensex experienced declines ranging from 4% to 18%, followed by recovery within several months. 115. </w:t>
      </w:r>
      <w:hyperlink r:id="rId123">
        <w:r>
          <w:rPr>
            <w:color w:val="0000EE"/>
            <w:u w:val="single"/>
          </w:rPr>
          <w:t>https://timesofoman.com//article/169230-oman-affirms-the-region-stands-at-perilous-crossroads</w:t>
        </w:r>
      </w:hyperlink>
      <w:r>
        <w:t xml:space="preserve"> - * Oman participated in an Arab League ministerial session to address regional escalation linked to Israeli-American military actions against Iran. * The Foreign Minister of Oman called for an immediate return to dialogue and diplomacy to de-escalate tensions. * He highlighted the impact of the conflict on regional stability, security, and global supply lines. * The Minister expressed solidarity with countries defending sovereignty and territorial integrity. * Emphasised the importance of based diplomatic efforts to resolve the crisis peacefully.</w:t>
      </w:r>
      <w:r/>
    </w:p>
    <w:p>
      <w:r/>
      <w:r>
        <w:t xml:space="preserve">116. </w:t>
      </w:r>
      <w:hyperlink r:id="rId124">
        <w:r>
          <w:rPr>
            <w:color w:val="0000EE"/>
            <w:u w:val="single"/>
          </w:rPr>
          <w:t>https://www.dawn.com/news/1979835/war-diary-day-9-war-hits-oil-water-and-diplomacy</w:t>
        </w:r>
      </w:hyperlink>
      <w:r>
        <w:t xml:space="preserve"> - * The conflict involves US, Israel, Iran, and regional actors, affecting oil infrastructure and desalination plants. * US and Israeli strikes targeted Iran's oil depots, refining facilities, and desalination plants, including on Qeshm Island. * Iranian strikes hit Israel’s Haifa refinery and Bahrain’s desalination facilities, raising concerns over civilian infrastructure. * The conflict expanded into proxy theatres in Iraq and Lebanon, with attacks by resistance factions and Hezbollah. * Political unrest increased in Gulf states amid public protests and criticism of government policies. * The war's focus shifted from territorial aims to disruption of critical infrastructure, heightening regional vulnerability. 117. </w:t>
      </w:r>
      <w:hyperlink r:id="rId125">
        <w:r>
          <w:rPr>
            <w:color w:val="0000EE"/>
            <w:u w:val="single"/>
          </w:rPr>
          <w:t>https://mg.co.za/politics/2026-03-08-mideast-war-global-energy-markets-jitters-and-humanitarian-crisis-loom-large/</w:t>
        </w:r>
      </w:hyperlink>
      <w:r>
        <w:t xml:space="preserve"> - * The conflict involves Israeli strikes inside Iran, missile attacks on Israel, and US military infrastructure strikes across the Gulf, escalating regional tensions. * Over 1,300 civilians, including 180 children, have been killed in Iran, with damages to schools and hospitals. * Iran has targeted US military bases in Bahrain, Saudi Arabia, Kuwait, Qatar, and UAE, signalling expansion of the battlefield. * The conflict has caused hundreds of thousands of displacements in Lebanon and ongoing hostilities between Hezbollah and Israel. * Energy infrastructure, including oil facilities near Tehran, has been targeted, raising fears of disruption in global oil supplies and affecting oil prices, especially in energy-importing economies like South Africa. 118. </w:t>
      </w:r>
      <w:hyperlink r:id="rId126">
        <w:r>
          <w:rPr>
            <w:color w:val="0000EE"/>
            <w:u w:val="single"/>
          </w:rPr>
          <w:t>https://www.indiatvnews.com/news/world/doomsday-like-fire-engulfs-iran-s-capital-tehran-after-israeli-strikes-on-oil-depot-video-2026-03-08-1033063</w:t>
        </w:r>
      </w:hyperlink>
      <w:r>
        <w:t xml:space="preserve"> - • Israeli airstrikes targeted fuel storage facilities in Tehran, causing fires and smoke.</w:t>
        <w:br/>
      </w:r>
      <w:r>
        <w:t>• At least 4 casualties reported, including 2 tanker drivers.</w:t>
        <w:br/>
      </w:r>
      <w:r>
        <w:t>• Fires affected 5 facilities, including major depots at Shahran and Aghdasiyeh.</w:t>
        <w:br/>
      </w:r>
      <w:r>
        <w:t>• Firefighters contained the blazes, but fuel distribution was disrupted.</w:t>
        <w:br/>
      </w:r>
      <w:r>
        <w:t>• Black rain fell over Tehran, with residual smoke and fuel odour reported.</w:t>
        <w:br/>
      </w:r>
      <w:r>
        <w:t>• Israeli military confirmed the strikes, citing prevention of military resource use.</w:t>
        <w:br/>
      </w:r>
      <w:r>
        <w:t xml:space="preserve">• Israel issued a warning targeting Iran's political leadership transition. 119. </w:t>
      </w:r>
      <w:hyperlink r:id="rId127">
        <w:r>
          <w:rPr>
            <w:color w:val="0000EE"/>
            <w:u w:val="single"/>
          </w:rPr>
          <w:t>https://www.indiatoday.in/newsmo/video/iaf-pilot-anuj-vashishts-final-flight-2879078-2026-03-08?utm_source=rss</w:t>
        </w:r>
      </w:hyperlink>
      <w:r>
        <w:t xml:space="preserve"> - * Israel launched an all-out offensive against Hezbollah, warning civilians to take shelter. * Widespread destruction reported in Beirut's southern suburbs, with thousands displaced. * IDF helicopter operations in Lebanon's Bekaa Valley targeted Hezbollah positions but resulted in 41 deaths. * In Jordan, missiles fired by Iran hit US and local sites, damaging a THAAD radar system. * In UAE, 121 drones and 16 ballistic missiles were intercepted amid heightened alert levels. * Civilians face hardship, displacement, and mounting casualties across the region. 120. </w:t>
      </w:r>
      <w:hyperlink r:id="rId128">
        <w:r>
          <w:rPr>
            <w:color w:val="0000EE"/>
            <w:u w:val="single"/>
          </w:rPr>
          <w:t>https://greekcitytimes.com/2026/03/08/australia-military-support-gulf-nations-iran/</w:t>
        </w:r>
      </w:hyperlink>
      <w:r>
        <w:t xml:space="preserve"> - * Australia has signalled it is prepared to provide military assistance to Gulf nations facing attacks from Iran. * Support could include defensive assets, intelligence sharing, and logistical aid. * No Australian ground troops are currently being considered. * The development follows Iranian missile and drone strikes amid escalating Middle East conflict. * Concerns exist that the conflict could broaden regionally, involving more countries. 121. </w:t>
      </w:r>
      <w:hyperlink r:id="rId129">
        <w:r>
          <w:rPr>
            <w:color w:val="0000EE"/>
            <w:u w:val="single"/>
          </w:rPr>
          <w:t>https://www.jpost.com/middle-east/iran-news/article-889239</w:t>
        </w:r>
      </w:hyperlink>
      <w:r>
        <w:t xml:space="preserve"> - * Iran continues to fire drones at Saudi Arabia, UAE, Qatar, and Bahrain over recent days. * Saudi Arabia claims to have downed 13 drones east of Riyadh and destroyed others entering its airspace. * Iran targeted the Aramco Shaybah oil field with 21 drones, with previous attacks on the same site in 2019. * Bahrain, the UAE, and Kuwait also reported drone and missile attacks or interceptions. * Gulf countries discuss regional security amid ongoing Iranian aggression, with potential for retaliation. * The US, UK, and Bahrain held a virtual security meeting to address the threats. 122. </w:t>
      </w:r>
      <w:hyperlink r:id="rId130">
        <w:r>
          <w:rPr>
            <w:color w:val="0000EE"/>
            <w:u w:val="single"/>
          </w:rPr>
          <w:t>https://www.fxleaders.com/news/2026/03/08/usoil-price-forecast-will-the-89-resistance-shatter-as-the-strait-of-hormuz-crisis-deepens/</w:t>
        </w:r>
      </w:hyperlink>
      <w:r>
        <w:t xml:space="preserve"> - * The global energy market experiences turbulence due to escalation in US-Israel-Iran conflict, with WTI crude rising 35% since January. * The Strait of Hormuz blockade resulted in 16 million barrels of oil per day trapped, disrupting shipping and increasing freight costs. * Iran's control over the strait and attacks on Gulf oil facilities heighten concerns about energy security and drive prices higher. * Technical analysis suggests possible rise to $100 if current trends continue, or a drop to support levels if peace efforts succeed. * Over 150 tankers await passage outside the Strait of Hormuz, amid safety concerns and increased speculation premiums. * OPEC+ plans to increase production by 206,000 barrels daily starting April, but disruption risks remain.</w:t>
      </w:r>
      <w:r/>
    </w:p>
    <w:p>
      <w:r/>
      <w:r>
        <w:t xml:space="preserve">123. </w:t>
      </w:r>
      <w:hyperlink r:id="rId131">
        <w:r>
          <w:rPr>
            <w:color w:val="0000EE"/>
            <w:u w:val="single"/>
          </w:rPr>
          <w:t>https://bankwatch.ca/2026/03/08/morning-briefing-sunday-8-march-2026/</w:t>
        </w:r>
      </w:hyperlink>
      <w:r>
        <w:t xml:space="preserve"> - * US and Israeli strikes target Tehran oil storage and refining facilities for the first time overnight. * Iran retaliates with missile salvos toward Israel and Gulf states; Lebanese death toll exceeds 300. * Oil production cuts by Kuwait and Iraq, with Brent oil rising to near $93; JPMorgan warns of cuts exceeding 4 million bpd if Hormuz remains blocked. * France formalises nuclear dispersal across Europe; Macron orders nuclear arsenal expansion amid EU defence splits. * Canada and US resume trade talks after five months; Supreme Court rules IEEPA does not authorise presidential tariffs. * China calls for ceasefire in Iran; Russia supplies Iran with intelligence on US military positions; Xi-Trump summit scheduled for April. 124. </w:t>
      </w:r>
      <w:hyperlink r:id="rId132">
        <w:r>
          <w:rPr>
            <w:color w:val="0000EE"/>
            <w:u w:val="single"/>
          </w:rPr>
          <w:t>https://www.cityam.com/iran-war-oil-prices-could-reach-150-a-barrel/</w:t>
        </w:r>
      </w:hyperlink>
      <w:r>
        <w:t xml:space="preserve"> - * Disruption to the Strait of Hormuz threatens to cause oil prices to exceed $100 within days and potentially reach $150 by the end of the month, according to Goldman Sachs. * The disruption is linked to US-Israel attacks on Iran, with warnings from Iran’s revolutionary guard about attacking ships attempting to cross. * Oil flow through the Strait has fallen to 10% of typical levels, worse than forecasted. * Analysts suggest the impact on oil prices could be 17 times larger than the 2022 Russia-Ukraine war peak. * The situation has caused concerns about global economic impacts, food prices, and increased shipping costs. 125. </w:t>
      </w:r>
      <w:hyperlink r:id="rId133">
        <w:r>
          <w:rPr>
            <w:color w:val="0000EE"/>
            <w:u w:val="single"/>
          </w:rPr>
          <w:t>https://www.fox32chicago.com/news/iran-us-israel-war</w:t>
        </w:r>
      </w:hyperlink>
      <w:r>
        <w:t xml:space="preserve"> - * Israel struck southern Lebanon, Beirut, and oil storage facilities in Tehran amid escalated fighting in the Middle East. * Iran hit a desalination plant in Bahrain; a U.S. airstrike damaged a desalination facility on Qeshm Island. * An Israeli strike on oil storage sites in Tehran caused fires, marking the first attack on a civilian industrial site. * Since February 28, at least 1,230 people have been killed in Iran, with over 300 in Lebanon and about a dozen in Israel. * Lebanon reports 83 children among nearly 400 killed; Iran reports over 1,200 dead, including children and women. 126. </w:t>
      </w:r>
      <w:hyperlink r:id="rId134">
        <w:r>
          <w:rPr>
            <w:color w:val="0000EE"/>
            <w:u w:val="single"/>
          </w:rPr>
          <w:t>https://www.travelandtourworld.com/news/article/hundreds-of-thousands-of-passengers-stuck-as-qatar-airways-cancels-497-flights-and-delays-5-at-doha-dubai-and-sharjah-airports-leading-to-travel-disruptions-in-qatar-the-united-arab-emirates-saud/</w:t>
        </w:r>
      </w:hyperlink>
      <w:r>
        <w:t xml:space="preserve"> - * Regional conflict and missile and drone threats lead to closure of Qatar's airspace, affecting Qatar Airways and other carriers. * Qatar Airways suspends scheduled flights from March 1, 2026, and operates limited relief flights from alternative hubs. * The disruption increases flight rerouting, fuel demands, crew fatigue, and airline operational costs. * EU Regulation EU261 obliges airlines to provide care, compensation, and accommodation despite extraordinary circumstances. * Airspace restrictions are linked to military activity, with full resumption pending safety assessments by civil aviation authorities. 127. </w:t>
      </w:r>
      <w:hyperlink r:id="rId135">
        <w:r>
          <w:rPr>
            <w:color w:val="0000EE"/>
            <w:u w:val="single"/>
          </w:rPr>
          <w:t>https://www.actualno.com/asia/planove-specchasti-na-sasht-i-izrael-vlizat-v-iran-za-obogatenija-uran-idva-li-moshten-udar-sreshtu-iranskija-petrol-video-news_2565330.html</w:t>
        </w:r>
      </w:hyperlink>
      <w:r>
        <w:t xml:space="preserve"> - • US President Donald Trump discussed potential ground operations against Iran, including targeting uranium enrichment sites. • US and Israel contemplated sending special forces to secure Iran's high-enriched uranium stocks, possibly after weakening Iran's military. • US and Israeli military tensions over Iran's nuclear and missile programs, with recent strikes on Iranian oil and gas infrastructure. • Iran's missile and drone capabilities are degrading but still remain significant, with some arsenals intact. • Recent attacks on Iranian and Kuwaiti infrastructure escalate tensions in the Middle East. • US President Trump and officials discuss a potential military invasion, including targeting key Iranian oil export facilities. 128. </w:t>
      </w:r>
      <w:hyperlink r:id="rId136">
        <w:r>
          <w:rPr>
            <w:color w:val="0000EE"/>
            <w:u w:val="single"/>
          </w:rPr>
          <w:t>https://www.businesstoday.in/world/middle-east/story/oil-to-water-how-the-west-asia-war-turned-asymmetric-as-israel-and-iran-target-critical-infrastructure-519626-2026-03-08?utm_source=rssfeed</w:t>
        </w:r>
      </w:hyperlink>
      <w:r>
        <w:t xml:space="preserve"> - * The escalating West Asia conflict involves attacks on oil depots and water infrastructure, including desalination plants, in the region. * Iran targeted a desalination facility in Bahrain, highlighting vulnerabilities in Gulf states' drinking water supplies. * Gulf countries rely heavily on desalination plants, which produce up to 90% of their drinking water. * Major desalination plants in Saudi Arabia, UAE, Qatar, Kuwait, Bahrain, and Oman are key to water security. * Experts view the targeting of infrastructure as part of asymmetric warfare, aiming to disrupt regional stability and civilian life. 129. </w:t>
      </w:r>
      <w:hyperlink r:id="rId137">
        <w:r>
          <w:rPr>
            <w:color w:val="0000EE"/>
            <w:u w:val="single"/>
          </w:rPr>
          <w:t>https://www.darnews.com/world/oil-built-the-persian-gulf-desalinated-water-keeps-it-alive-war-could-threaten-both-3d4c4580</w:t>
        </w:r>
      </w:hyperlink>
      <w:r>
        <w:t xml:space="preserve"> - • Energy and water infrastructure in the Persian Gulf face missile and drone attack risks amid Iran conflict. • Desalination plants supply 70-90% of drinking water for Gulf countries. • Attacks near Dubai, Kuwait, and Bahrain have damaged or threatened major desalination facilities. • Infrastructure vulnerabilities pose risks to regional stability, with potential for widespread water shortages. • US and Gulf analyses highlight long-standing concerns over the security of desalination assets.</w:t>
      </w:r>
      <w:r/>
    </w:p>
    <w:p>
      <w:r/>
      <w:r>
        <w:t xml:space="preserve">130. </w:t>
      </w:r>
      <w:hyperlink r:id="rId138">
        <w:r>
          <w:rPr>
            <w:color w:val="0000EE"/>
            <w:u w:val="single"/>
          </w:rPr>
          <w:t>https://essahafa.tn/2026/03/08/%D8%A7%D9%84%D9%83%D9%88%D9%8A%D8%AA-%D9%88%D8%A7%D9%84%D8%A5%D9%85%D8%A7%D8%B1%D8%A7%D8%AA-%D8%AA%D8%AA%D8%B5%D8%AF%D9%8A%D8%A7%D9%86-%D9%84%D8%B5%D9%88%D8%A7%D8%B1%D9%8A%D8%AE-%D8%A5%D9%8A%D8%B1/</w:t>
        </w:r>
      </w:hyperlink>
      <w:r>
        <w:t xml:space="preserve"> - * Gulf countries including Kuwait, UAE, Saudi Arabia, Qatar, Bahrain, and UAE report intercepting missile and drone attacks. * Kuwait reports damage at Kuwait International Airport and fires in fuel tanks. * Kuwait’s border security officers and firefighting teams respond to attacks and fires. * Iran's settlement of airstrikes against Gulf nations remains contested; Iran’s government issues a contradiction. * Kuwait reports casualties among border security personnel amid ongoing hostilities. * The attacks are linked to ongoing geopolitical tensions involving Iran and Gulf states.</w:t>
      </w:r>
      <w:r/>
    </w:p>
    <w:p>
      <w:r/>
      <w:r>
        <w:t xml:space="preserve">131. </w:t>
      </w:r>
      <w:hyperlink r:id="rId139">
        <w:r>
          <w:rPr>
            <w:color w:val="0000EE"/>
            <w:u w:val="single"/>
          </w:rPr>
          <w:t>https://africatodaynewsnewyork.com/2026/03/08/no-more-regional-strikes-unless-us-bases-attack-iran/</w:t>
        </w:r>
      </w:hyperlink>
      <w:r>
        <w:t xml:space="preserve"> - * Iran commits to limiting retaliation to Israel and the United States unless attacked first, as of Saturday. * Iran’s interim council announced the decision to contain regional damage amid ongoing conflict. * Iran struck an oil tanker in the Gulf with a drone after it ignored warnings about the Strait of Hormuz closure. * Iran’s missile strikes have damaged infrastructure across Gulf countries, disrupted shipping, and driven oil prices higher. * The conflict has trapped thousands of ships, damaged health facilities, and worsened diplomatic relations. * Iran’s Supreme Leader Khamenei’s death led to interim governance and ongoing succession uncertainty. 132. </w:t>
      </w:r>
      <w:hyperlink r:id="rId140">
        <w:r>
          <w:rPr>
            <w:color w:val="0000EE"/>
            <w:u w:val="single"/>
          </w:rPr>
          <w:t>https://www.almaghribtoday.net/314/103749-%D8%A7%D9%84%D9%83%D9%88%D9%8A%D8%AA-%D8%AA%D9%86%D8%B9%D9%89-%D8%B6%D8%A7%D8%A8%D8%B7%D9%8A%D9%86-%D9%85%D9%86-%D8%A3%D9%85%D9%86-%D8%A7%D9%84%D8%AD%D8%AF%D9%88%D8%AF-%D9%88%D8%AA%D8%B3%D9%8A%D8%B7%D8%B1-%D8%B9%D9%84%D9%89-%D8%AD%D8%B1%D9%8A%D9%82-%D8%AE%D8%B2%D8%A7%D9%86%D8%A7%D8%AA-%D9%88%D9%82%D9%88%D8%AF-%D8%A7%D9%84%D9%85%D8%B7%D8%A7%D8%B1</w:t>
        </w:r>
      </w:hyperlink>
      <w:r>
        <w:t xml:space="preserve"> - * Kuwait's Ministry of Interior mourns two border security officers who died during their duties. * Defence systems in Kuwait intercept three ballistic missiles and drones launched by hostile forces. * Firefighters control fires at Kuwait International Airport fuel tanks and main building caused by the attack. * The attack targets critical infrastructure, with material damage reported. * Gulf Cooperation Council condemns the attack and criticises Iran's aggressive actions. 133. </w:t>
      </w:r>
      <w:hyperlink r:id="rId141">
        <w:r>
          <w:rPr>
            <w:color w:val="0000EE"/>
            <w:u w:val="single"/>
          </w:rPr>
          <w:t>https://www.almaghribtoday.net/314/080733-%D8%A7%D8%B1%D8%AA%D9%81%D8%A7%D8%B9-%D8%A3%D8%B3%D8%B9%D8%A7%D8%B1-%D8%A7%D9%84%D9%86%D9%81%D8%B7-%D8%A5%D9%84%D9%89-%D8%A3%D8%B9%D9%84%D9%89-%D9%85%D8%B3%D8%AA%D9%88%D9%89-%D9%85%D9%86%D8%B0-%D8%B9%D8%A7%D9%85%D9%8A%D9%86-%D9%88%D8%B3%D8%B7-%D9%85%D8%AE%D8%A7%D9%88%D9%81-%D9%85%D9%86-%D8%AA%D9%88%D9%82%D9%81</w:t>
        </w:r>
      </w:hyperlink>
      <w:r>
        <w:t xml:space="preserve"> - * Oil prices increase over 9% to above $93 per barrel, highest since late 2023, due to regional tensions in the Middle East. * Qatar's energy minister warns war could halt Gulf oil and gas exports, impacting global economies. * Qatar's LNG production halted after attacks; companies activate force majeure clauses. * Concerns grow over Strait of Hormuz disruptions affecting 20% of global oil supply. * Experts suggest oil prices could reach $150 if conflict persists; countries may use strategic reserves. * Market signals and cautious investor expectations indicate potential for rapid recovery or prolonged disruption. 134. </w:t>
      </w:r>
      <w:hyperlink r:id="rId142">
        <w:r>
          <w:rPr>
            <w:color w:val="0000EE"/>
            <w:u w:val="single"/>
          </w:rPr>
          <w:t>https://allafrica.com/stories/202603040548.html</w:t>
        </w:r>
      </w:hyperlink>
      <w:r>
        <w:t xml:space="preserve"> - * An unspecified number of Namibians are stranded at Dubai International Airport due to airspace closure caused by escalating conflict between Iran, the US, and Israel. * The conflict involves military strikes and instability in the Middle East, affecting global oil supplies. * Iran states its relationship with Namibia remains friendly despite tensions, with limited impact on bilateral trade. * Namibian officials warn of increased fuel, food, and import prices within two to three months due to rising global oil prices. * Analysts project Namibia could feel economic impacts, including inflation and higher transportation costs, potentially within weeks. 135. </w:t>
      </w:r>
      <w:hyperlink r:id="rId143">
        <w:r>
          <w:rPr>
            <w:color w:val="0000EE"/>
            <w:u w:val="single"/>
          </w:rPr>
          <w:t>https://timesofindia.indiatimes.com/world/middle-east/us-embassy-in-uae-issues-security-alert-americans-urged-to-consider-leaving-as-consular-services-shut/articleshow/129257179.cms</w:t>
        </w:r>
      </w:hyperlink>
      <w:r>
        <w:t xml:space="preserve"> - * The US embassy in Abu Dhabi issued a security alert for American citizens in the UAE, urging consideration of departure due to escalating regional tensions. * The Department of State ordered non-emergency staff to leave the UAE amid threats from Iran and conflict escalation. * The situation includes drone and missile activity across the Gulf and an attack near the US Consulate in Dubai. * US embassy and consulate services are suspended; Americans are advised to shelter in place or leave if safe. * The alert follows regional attacks and advises caution due to potential security risks and travel disruptions. 136. </w:t>
      </w:r>
      <w:hyperlink r:id="rId144">
        <w:r>
          <w:rPr>
            <w:color w:val="0000EE"/>
            <w:u w:val="single"/>
          </w:rPr>
          <w:t>https://timeskuwait.com/gcc-voices-solidarity-with-kuwait-bahrain-after-iranian-aggression-condemns-attacks-calls-for-global-action/</w:t>
        </w:r>
      </w:hyperlink>
      <w:r>
        <w:t xml:space="preserve"> - * The Gulf Cooperation Council (GCC) condemned Iran’s recent attacks targeting infrastructure in Kuwait and Bahrain. * GCC Secretary-General Jassim Mohammed Al-Budaiwi described the attacks as a dangerous escalation threatening regional stability. * He called on the international community to halt Iranian attacks and protect regional and global peace. * The GCC reaffirmed support for Kuwait and Bahrain in protecting their sovereignty and infrastructure. * The statement highlighted implications for global energy markets amid regional tensions. 137. </w:t>
      </w:r>
      <w:hyperlink r:id="rId145">
        <w:r>
          <w:rPr>
            <w:color w:val="0000EE"/>
            <w:u w:val="single"/>
          </w:rPr>
          <w:t>https://timeskuwait.com/drone-attack-causes-damage-to-bahrain-desalination-plant/</w:t>
        </w:r>
      </w:hyperlink>
      <w:r>
        <w:t xml:space="preserve"> - * Bahraini Ministry of Interior reports damage to a water desalination plant following an Iranian drone attack. * The attack occurred in Bahrain, with injuries and damage to infrastructure, including a university building. * The official statement describes the incident as part of Iranian aggression targeting civilian and strategic infrastructure. * Desalination plants are vital for drinking water supply across Gulf countries, highlighting regional security concerns. * The incident marks an escalation in regional tensions and threats to critical infrastructure. 138. </w:t>
      </w:r>
      <w:hyperlink r:id="rId146">
        <w:r>
          <w:rPr>
            <w:color w:val="0000EE"/>
            <w:u w:val="single"/>
          </w:rPr>
          <w:t>https://www.express.co.uk/news/politics/2179665/uk-declared-hostage-global-events</w:t>
        </w:r>
      </w:hyperlink>
      <w:r>
        <w:t xml:space="preserve"> - * The conflict in the Middle East has caused oil prices to increase, impacting UK's energy security. * Brent crude rose over 9%, reaching $93 a barrel, the highest since autumn 2023. * UK MPs criticised reliance on foreign energy, particularly amidst tensions involving Iran, the US, and Russia. * Energy Secretary Ed Miliband defended government policies on North Sea exploration and green energy expansion. * Shipping in the Strait of Hormuz has been reduced due to attacks, disrupting oil and gas shipping lanes.</w:t>
      </w:r>
      <w:r/>
      <w:r/>
    </w:p>
    <w:p>
      <w:pPr>
        <w:pStyle w:val="ListNumber"/>
        <w:numPr>
          <w:ilvl w:val="0"/>
          <w:numId w:val="15"/>
        </w:numPr>
        <w:spacing w:line="240" w:lineRule="auto"/>
        <w:ind w:left="720"/>
      </w:pPr>
      <w:r/>
      <w:hyperlink r:id="rId147">
        <w:r>
          <w:rPr>
            <w:color w:val="0000EE"/>
            <w:u w:val="single"/>
          </w:rPr>
          <w:t>https://www.cartoq.com/car-news/west-asia-conflict-threatens-indian-auto-industry/</w:t>
        </w:r>
      </w:hyperlink>
      <w:r>
        <w:t xml:space="preserve"> - ['</w:t>
      </w:r>
      <w:r>
        <w:rPr>
          <w:i/>
        </w:rPr>
        <w:t xml:space="preserve"> The conflict in West Asia, involving Iran, disrupts global supply chains and impacts the automotive industry.', '</w:t>
      </w:r>
      <w:r>
        <w:t xml:space="preserve"> Tata Motors faces potential halving of production at its Gujarat plant due to natural gas shortages caused by supply cuts following retaliatory strikes.', '</w:t>
      </w:r>
      <w:r>
        <w:rPr>
          <w:i/>
        </w:rPr>
        <w:t xml:space="preserve"> Shipping routes in the Middle East are compromised, causing delays and increased costs for logistics, affecting global parts and semiconductor delivery.', '</w:t>
      </w:r>
      <w:r>
        <w:t xml:space="preserve"> Export volumes for Indian automakers like Maruti Suzuki, Bajaj Auto, and TVS Motor face immediate challenges due to disrupted shipping routes.', '* Broader economic effects, including inflation and recession risks, may reduce consumer demand for new vehicles.']</w:t>
      </w:r>
      <w:r/>
    </w:p>
    <w:p>
      <w:pPr>
        <w:pStyle w:val="ListNumber"/>
        <w:spacing w:line="240" w:lineRule="auto"/>
        <w:ind w:left="720"/>
      </w:pPr>
      <w:r/>
      <w:hyperlink r:id="rId148">
        <w:r>
          <w:rPr>
            <w:color w:val="0000EE"/>
            <w:u w:val="single"/>
          </w:rPr>
          <w:t>https://www.hawaiitribune-herald.com/2026/03/08/nation-world-news/russia-hits-ukraine-with-deadly-barrage-of-missiles-and-drones/</w:t>
        </w:r>
      </w:hyperlink>
      <w:r>
        <w:t xml:space="preserve"> - * Russia conducted a missile and drone barrage on Ukraine, killing at least 10 in Kharkiv and damaging infrastructure in Kyiv, Odesa, and other regions.</w:t>
      </w:r>
      <w:r/>
    </w:p>
    <w:p>
      <w:pPr>
        <w:pStyle w:val="ListNumber"/>
        <w:spacing w:line="240" w:lineRule="auto"/>
        <w:ind w:left="720"/>
      </w:pPr>
      <w:r/>
      <w:hyperlink r:id="rId149">
        <w:r>
          <w:rPr>
            <w:color w:val="0000EE"/>
            <w:u w:val="single"/>
          </w:rPr>
          <w:t>https://www.aljazeera.com/news/2026/3/8/bahrain-says-water-desalination-plant-damaged-in-iranian-drone-attack</w:t>
        </w:r>
      </w:hyperlink>
      <w:r>
        <w:t xml:space="preserve"> - * Bahrain states a water desalination plant was damaged in an Iranian drone attack, causing injuries to three people. * Bahrain's Ministry of Interior described the attack as Iranian aggression targeting civilian infrastructure. * Iran claimed that the US attacked a desalination plant on Qeshm Island, setting a precedent. * Iran also reported missile debris injuries in Bahrain and Kuwait, and Kuwait’s military intercepted missile and drone attacks. * Iranian President warned of responses if neighbouring countries' territories are used for attacks; Saudi Arabia, UAE, and Qatar reported attacks. 142. </w:t>
      </w:r>
      <w:hyperlink r:id="rId150">
        <w:r>
          <w:rPr>
            <w:color w:val="0000EE"/>
            <w:u w:val="single"/>
          </w:rPr>
          <w:t>https://www.jpost.com/business-and-innovation/energy-and-infrastructure/article-889219</w:t>
        </w:r>
      </w:hyperlink>
      <w:r>
        <w:t xml:space="preserve"> - * The US announced a $20 billion reinsurance programme to revive shipping in the Strait of Hormuz amid regional tensions. * The programme applies to vessels, including war risk, to ensure the flow of energy and commercial trade. * The initiative follows US measures to facilitate insurance and potential military escort for ships. * The US and private insurers are involved, with some private coverage already offered, but safety concerns persist. * The programme aims to address disruptions caused by Iran's threats and regional instability. 143. </w:t>
      </w:r>
      <w:hyperlink r:id="rId151">
        <w:r>
          <w:rPr>
            <w:color w:val="0000EE"/>
            <w:u w:val="single"/>
          </w:rPr>
          <w:t>https://expresso.pt/medio-oriente/conflito/2026-03-08-noite-de-fogo-com-depositos-petroliferos-atacados-no-irao-e-bombardeamentos-no-kwait-e-no-bahrein-e886e1a6</w:t>
        </w:r>
      </w:hyperlink>
      <w:r>
        <w:t xml:space="preserve"> - * Four petrol depots and a logistics centre in Tehran were hit by US and Israel strikes, causing damage and casualties. * Iran's attacks targeted Kuwaiti, Bahraini, and Lebanese locations, including an airport, infrastructure, and military sites. * Drones and missiles damaged facilities in Kuwait, Bahrain, and the UAE, with military personnel killed. * An explosion occurred near the US embassy in Oslo, Norway, with uncertain causes. * The escalation follows the recent outbreak of conflict between the US, Israel, and Iran in the Middle East.</w:t>
      </w:r>
      <w:r/>
      <w:r/>
    </w:p>
    <w:p>
      <w:r/>
      <w:r>
        <w:t xml:space="preserve">144. </w:t>
      </w:r>
      <w:hyperlink r:id="rId152">
        <w:r>
          <w:rPr>
            <w:color w:val="0000EE"/>
            <w:u w:val="single"/>
          </w:rPr>
          <w:t>https://www.travelandtourworld.com/news/article/saudi-arabia-joins-qatar-uae-bahrain-oman-and-kuwait-as-japan-elevates-travel-advisory-to-do-not-travel-amid-rising-strikes-and-middle-east-conflict/</w:t>
        </w:r>
      </w:hyperlink>
      <w:r>
        <w:t xml:space="preserve"> - * Japan raises its travel advisory to Level 3 for Saudi Arabia, Qatar, UAE, Bahrain, Oman, and Kuwait due to regional military conflicts and security risks. * The advisory follows U.S.-Israeli strikes against Iran and escalating retaliatory attacks affecting air travel and civilian infrastructure. * Several airports in the affected nations face closures or limited operations, impacting tourism and evacuation plans. * Japan is coordinating overland transportation and chartered flights to assist its nationals in the region. * Regional air travel disruptions involve major airlines suspending or limiting flights; regional instability continues. 145. </w:t>
      </w:r>
      <w:hyperlink r:id="rId153">
        <w:r>
          <w:rPr>
            <w:color w:val="0000EE"/>
            <w:u w:val="single"/>
          </w:rPr>
          <w:t>https://indianexpress.com/article/cities/mumbai/equipment-break-glass-escape-dg-shipping-advisory-incident-bihar-captain-dies-gulf-tanker-attack-10571008/</w:t>
        </w:r>
      </w:hyperlink>
      <w:r>
        <w:t xml:space="preserve"> - * The Indian Directorate General of Shipping issued an advisory regarding safety equipment deficiencies following an attack on the oil tanker Sky Light near Oman’s Khasab port on March 1. * The incident resulted in the death of Captain Ashish Kumar and the disappearance of crew member Dalip Singh. * The advisory notes crew members were trapped due to lack of equipment to break porthole glass for emergency escape. * The attack occurred amid rising security risks from Iran–Israel tensions, with recent attacks on merchant vessels in West Asian waters. * Indian authorities reported 66 Indian-flagged vessels operating in high-risk waters in the region. 146. </w:t>
      </w:r>
      <w:hyperlink r:id="rId154">
        <w:r>
          <w:rPr>
            <w:color w:val="0000EE"/>
            <w:u w:val="single"/>
          </w:rPr>
          <w:t>https://www.ilfattoquotidiano.it/2026/03/08/attacchi-usa-israele-iran-impianti-petroliferi-notizie/8317072/</w:t>
        </w:r>
      </w:hyperlink>
      <w:r>
        <w:t xml:space="preserve"> - * U.S. and Israel carried out night attacks on five Iranian oil facilities in Tehran and surrounding areas. * The Iranian Oil Products Distribution Company reported four oil depots and a transport centre were damaged. * The attacks resulted in fires, which were later brought under control, and four oil tanker drivers were killed. * The incident marks the first time a civilian industrial facility was targeted in the conflict. * The city of Tehran is affected by smoke and flames following the strikes, which caused significant damage and chaos. 147. </w:t>
      </w:r>
      <w:hyperlink r:id="rId155">
        <w:r>
          <w:rPr>
            <w:color w:val="0000EE"/>
            <w:u w:val="single"/>
          </w:rPr>
          <w:t>https://www.businesstoday.in/world/middle-east/story/israel-iran-war-live-updates-us-donald-trump-tehran-nuclear-weapons-middle-east-latest-news-west-asia-crisis-qatar-bahrain-uae-quwait-oil-gas-crude-519619-2026-03-08?utm_source=rssfeed</w:t>
        </w:r>
      </w:hyperlink>
      <w:r>
        <w:t xml:space="preserve"> - * Israel launched strikes on Iran’s fuel infrastructure in Tehran on March 8. * Iran targeted a desalination plant in Bahrain with a drone attack, causing damage. * Iran's IRGC struck a fuel refinery in Haifa Bay using ballistic missiles. * Regional countries such as Kuwait and the UAE reported aerial threats and interceptions. * The conflict is seen as escalating beyond Iran and Israel into the Gulf region. 148. </w:t>
      </w:r>
      <w:hyperlink r:id="rId156">
        <w:r>
          <w:rPr>
            <w:color w:val="0000EE"/>
            <w:u w:val="single"/>
          </w:rPr>
          <w:t>https://romanialibera.ro/la-zi/atacuri-aeriene-asupra-infrastructurii-petroliere-din-iran-mai-multe-depozite-lovite-langa-teheran/</w:t>
        </w:r>
      </w:hyperlink>
      <w:r>
        <w:t xml:space="preserve"> - • Several oil sector installations in Tehran and nearby areas were bombed overnight. • The attacks, attributed to the United States and Israel, resulted in four deaths. • Five sites, including four petrol depots and a logistics centre, received damage. • Incidents targeted infrastructure in Tehran and Alborz province. • Tensions in the region have increased, with recent attacks on Iranian energy infrastructure. 149. </w:t>
      </w:r>
      <w:hyperlink r:id="rId157">
        <w:r>
          <w:rPr>
            <w:color w:val="0000EE"/>
            <w:u w:val="single"/>
          </w:rPr>
          <w:t>https://mg.co.za/thought-leader/opinion/2026-03-08-middle-eastern-tensions-could-test-south-africas-diversification-strategy/</w:t>
        </w:r>
      </w:hyperlink>
      <w:r>
        <w:t xml:space="preserve"> - * South Africa's efforts to diversify trade and investment partners are increasingly focusing on the Middle East, particularly the UAE. * The UAE has launched a $1-billion initiative to develop artificial intelligence across Africa. * Tensions and conflicts in Gaza, Iran, and key shipping routes pose risks to regional trade stability. * Despite geopolitical tensions, Gulf states' economic strategies prioritise long-term transformation, including AI and renewable energy. * South Africa aims to move up the mineral value chain and strengthen energy cooperation amid global geopolitical instability. 150. </w:t>
      </w:r>
      <w:hyperlink r:id="rId158">
        <w:r>
          <w:rPr>
            <w:color w:val="0000EE"/>
            <w:u w:val="single"/>
          </w:rPr>
          <w:t>https://qazinform.com/news/iran-cuts-fuel-quota-in-tehran-after-us-israeli-strikes-on-oil-depots-8da093</w:t>
        </w:r>
      </w:hyperlink>
      <w:r>
        <w:t xml:space="preserve"> - * Iranian state TV reports fuel purchase restrictions in Tehran following attacks on oil depots in Tehran and Alborz provinces. * Fuel quotas have been reduced from 30 to 20 litres at petrol stations across Tehran province. * The US and Israel targeted oil depots in Tehran and Alborz provinces last Monday. * Regional tensions increased after US and Israeli attacks, with Iran retaliating with strikes on US bases, diplomatic facilities, and Israeli cities. * A drone crashed into a Dubai skyscraper after explosions were heard in the city. 151. </w:t>
      </w:r>
      <w:hyperlink r:id="rId159">
        <w:r>
          <w:rPr>
            <w:color w:val="0000EE"/>
            <w:u w:val="single"/>
          </w:rPr>
          <w:t>https://www.fool.com/investing/2026/03/08/stock-market-drops-oil-prices-flash-warning-next/</w:t>
        </w:r>
      </w:hyperlink>
      <w:r>
        <w:t xml:space="preserve"> - * The S&amp;P 500 declined 2% following recent US and Israel attacks on Iran, with oil prices rising 30% to $94 per barrel, the highest since late 2022. * Iran responded with missile and drone attacks on oil infrastructure around the Strait of Hormuz, causing supply disruptions. * Higher oil prices are expected to reduce corporate profits, consumer spending, and increase inflation, potentially prolonging high interest rates. * Historical data shows markets usually recover within 12 months after geopolitical shocks, despite short-term declines. * Analyst observations suggest geopolitical risks may present buying opportunities due to their short-term nature. 152. </w:t>
      </w:r>
      <w:hyperlink r:id="rId160">
        <w:r>
          <w:rPr>
            <w:color w:val="0000EE"/>
            <w:u w:val="single"/>
          </w:rPr>
          <w:t>https://www.independent.co.uk/tv/news/iran-tehran-israel-strike-fuel-depot-video-b2934193.html</w:t>
        </w:r>
      </w:hyperlink>
      <w:r>
        <w:t xml:space="preserve"> - ['</w:t>
      </w:r>
      <w:r>
        <w:rPr>
          <w:i/>
        </w:rPr>
        <w:t xml:space="preserve"> Fire and smoke occurred at an oil refinery in Tehran after Israeli airstrikes on fuel facilities.', '</w:t>
      </w:r>
      <w:r>
        <w:t xml:space="preserve"> The attack took place on Saturday, 7 March, targeting approximately 20 oil storage tanks at Aqdasieh fuel depot.', '</w:t>
      </w:r>
      <w:r>
        <w:rPr>
          <w:i/>
        </w:rPr>
        <w:t xml:space="preserve"> The Israel Defence Forces (IDF) claimed responsibility, stating the strike aimed to damage Iranian military infrastructure.', '</w:t>
      </w:r>
      <w:r>
        <w:t xml:space="preserve"> The National Iranian Oil Company confirmed multiple oil depots in Tehran and Alborz provinces were hit.'] 153. </w:t>
      </w:r>
      <w:hyperlink r:id="rId161">
        <w:r>
          <w:rPr>
            <w:color w:val="0000EE"/>
            <w:u w:val="single"/>
          </w:rPr>
          <w:t>https://lanouvelletribune.info/2026/03/bahrein-liran-frappe-une-usine-de-dessalement-escalade-vers-les-infrastructures-vitales/</w:t>
        </w:r>
      </w:hyperlink>
      <w:r>
        <w:t xml:space="preserve"> - • A drone from Iran damaged a desalination plant in Bahrain on 8 March 2026.</w:t>
        <w:br/>
      </w:r>
      <w:r>
        <w:t>• The attack was the first confirmed Iranian strike on critical water infrastructure in an Arab Gulf country amid ongoing conflict.</w:t>
        <w:br/>
      </w:r>
      <w:r>
        <w:t>• Bahrain reported damage, injuries, and the interception of 92 missiles and 151 drones since hostilities began.</w:t>
        <w:br/>
      </w:r>
      <w:r>
        <w:t>• Iran responded to a US attack on an Iranian desalination plant on Qeshm island, linking the events.</w:t>
        <w:br/>
      </w:r>
      <w:r>
        <w:t xml:space="preserve">• Several Gulf countries reported Iranian drone attacks or attempted strikes in the week prior, increasing regional tensions. 154. </w:t>
      </w:r>
      <w:hyperlink r:id="rId162">
        <w:r>
          <w:rPr>
            <w:color w:val="0000EE"/>
            <w:u w:val="single"/>
          </w:rPr>
          <w:t>https://newstodaynet.com/2026/03/08/the-shattered-shield-analyzing-irans-strategic-fightback/</w:t>
        </w:r>
      </w:hyperlink>
      <w:r>
        <w:t xml:space="preserve"> - * Iran's missile technology has challenged US and Israeli assumptions of air dominance, notably through successful strikes in Israel and regional targets in early 2026. 155. </w:t>
      </w:r>
      <w:hyperlink r:id="rId163">
        <w:r>
          <w:rPr>
            <w:color w:val="0000EE"/>
            <w:u w:val="single"/>
          </w:rPr>
          <w:t>https://www.bolnews.com/world/us-and-israel-launch-intense-airstrikes-oil-depot-destroyed-in-tehran/</w:t>
        </w:r>
      </w:hyperlink>
      <w:r>
        <w:t xml:space="preserve"> - * US and Israel conducted high-intensity airstrikes targeting oil and fuel depots in Tehran during a coordinated operation. * Iran retaliated with drone and missile attacks toward Qatar, Saudi Arabia, and Dubai, causing casualties and damage. * US President Donald Trump and Israeli Prime Minister Benjamin Netanyahu committed to continued military campaigns against Iran. * Reports indicate nearly 3,400 Israeli strikes in the first week, targeting missile production and infrastructure. * The conflict has increased fears of a regional escalation and broader conflict in the Gulf area. 156. </w:t>
      </w:r>
      <w:hyperlink r:id="rId164">
        <w:r>
          <w:rPr>
            <w:color w:val="0000EE"/>
            <w:u w:val="single"/>
          </w:rPr>
          <w:t>https://www.bahrainnews.net/news/278908361/gulf-cooperation-council-denounces-nefarious-iranian-attacks-on-bahrain-and-kuwait-as-dangerous-aggression</w:t>
        </w:r>
      </w:hyperlink>
      <w:r>
        <w:t xml:space="preserve"> - * The Gulf Cooperation Council (GCC) condemns Iranian offensives against Bahrain and Kuwait, citing threats to regional security. * The GCC Secretary General called Iran's strikes a violation of international norms. * Iran's IRGC announced Operation True Promise 4, targeting US and Israeli military infrastructure. * IRGC used missile and drone attacks, including new solid-fuel Kheibar-Shekan missiles and unmanned aerial systems. * The operation included strikes on Israeli, American, and regional targets, with regional escalation warnings. 157. </w:t>
      </w:r>
      <w:hyperlink r:id="rId165">
        <w:r>
          <w:rPr>
            <w:color w:val="0000EE"/>
            <w:u w:val="single"/>
          </w:rPr>
          <w:t>https://www.bahrainnews.net/news/278908207/trump-slams-uk-s-starmer-says-lack-of-support-will-be-remembered</w:t>
        </w:r>
      </w:hyperlink>
      <w:r>
        <w:t xml:space="preserve"> - * Donald Trump criticised UK Prime Minister Keir Starmer for not supporting US and Israel in strikes on Iran, citing a lack of cooperation. * Starmer responded that UK bases are supporting US operations and sharing intelligence, emphasising the 'special relationship'. * The US has started using British bases for operations related to Iran, according to UK Defence updates. * Recent military actions include strikes by Israel on Iranian targets in Tehran, Parchin, and Shahrud, escalating regional conflict. * Escalations have led to missile and drone attacks involving Iran, Israel, Hezbollah, and other regional actors, increasing regional instability. 158. </w:t>
      </w:r>
      <w:hyperlink r:id="rId166">
        <w:r>
          <w:rPr>
            <w:color w:val="0000EE"/>
            <w:u w:val="single"/>
          </w:rPr>
          <w:t>https://news.az/news/us-plans-to-seize-strategic-kharg-island-iran-s-oil-heart</w:t>
        </w:r>
      </w:hyperlink>
      <w:r>
        <w:t xml:space="preserve"> - </w:t>
      </w:r>
      <w:r>
        <w:rPr>
          <w:i/>
        </w:rPr>
        <w:t>A senior US official vowed to take control of Iran's oil, specifically targeting Kharg Island, amid ongoing regional conflict.</w:t>
      </w:r>
      <w:r/>
      <w:r>
        <w:rPr>
          <w:i/>
        </w:rPr>
        <w:t>The conflict is linked to the US-Israeli war on Iran and is nearing its second week.</w:t>
      </w:r>
      <w:r/>
      <w:r>
        <w:rPr>
          <w:i/>
        </w:rPr>
        <w:t>Kharg Island, Iran's largest oil export terminal, facilitates 90% of Iran's oil exports.</w:t>
      </w:r>
      <w:r/>
      <w:r>
        <w:rPr>
          <w:i/>
        </w:rPr>
        <w:t>US officials and analysts suggest that seizing the island could impact Iran's economy and revenue.</w:t>
      </w:r>
      <w:r/>
      <w:r>
        <w:rPr>
          <w:i/>
        </w:rPr>
        <w:t>Discussions are ongoing about deploying US ground troops inside Iran.</w:t>
      </w:r>
      <w:r>
        <w:t xml:space="preserve">159. </w:t>
      </w:r>
      <w:hyperlink r:id="rId167">
        <w:r>
          <w:rPr>
            <w:color w:val="0000EE"/>
            <w:u w:val="single"/>
          </w:rPr>
          <w:t>https://www.alarabiya.net/iran/2026/03/08/%D9%86%D9%81%D8%B7-%D8%B7%D9%87%D8%B1%D8%A7%D9%86-%D9%8A%D8%B4%D8%AA%D8%B9%D9%84-%D9%88%D8%A7%D9%84%D8%AD%D8%B1%D8%B3-%D8%A7%D9%84%D8%AB%D9%88%D8%B1%D9%8A-%D9%8A%D8%AA%D9%88%D8%B9%D8%AF-%D8%A8%D8%A7%D9%84%D8%A7%D8%B3%D8%AA%D9%85%D8%B1%D8%A7%D8%B1-6-%D8%A7%D8%B4%D9%87%D8%B1</w:t>
        </w:r>
      </w:hyperlink>
      <w:r>
        <w:t xml:space="preserve"> - * On the ninth day of the Israeli-American-Iranian war, air strikes targeted four oil storage facilities and a logistics site in Tehran and its surroundings. * Iranian oil distribution company reports four employees killed and facilities damaged, but fire under control. * Dangers of acidic rains from tank explosions in Tehran highlighted by Iranian Red Crescent. * Explosions and smoke reported in Isfahan after multiple air strikes; Israeli military claims to have targeted Isfahan airport. * Iranian Revolutionary Guard claims capability to sustain six months of 'brutal war' against the US and Israel. * Sirens in Israel alert of Iranian missile attacks; air defence intercepts at least four wave of missiles, and civilians directed to shelters. 160. </w:t>
      </w:r>
      <w:hyperlink r:id="rId168">
        <w:r>
          <w:rPr>
            <w:color w:val="0000EE"/>
            <w:u w:val="single"/>
          </w:rPr>
          <w:t>https://www.24newshd.tv/08-Mar-2026/pakistani-killed-iran-s-attack-al-dhafra-airbase-uae</w:t>
        </w:r>
      </w:hyperlink>
      <w:r>
        <w:t xml:space="preserve"> - * Iran continued attacks on Gulf countries, including the UAE, Israel, Kuwait, Bahrain, Qatar, and Saudi Arabia, through missile and drone strikes. * A Pakistani civilian was killed near Dubai airport during an interception incident. * Multiple Gulf nations reported attacks on military and civilian infrastructure, resulting in casualties and damage. * Kuwait's border guards suffered two fatalities; Kuwait and the UAE responded to attacks with military and air defence actions. * Iran pledged to continue strikes despite an apology from its president to Gulf countries. 161. </w:t>
      </w:r>
      <w:hyperlink r:id="rId169">
        <w:r>
          <w:rPr>
            <w:color w:val="0000EE"/>
            <w:u w:val="single"/>
          </w:rPr>
          <w:t>https://www.aljazeera.com/news/2026/3/8/israel-strikes-irans-oil-facilities-for-first-time-as-war-enters-ninth-day?traffic_source=rss</w:t>
        </w:r>
      </w:hyperlink>
      <w:r>
        <w:t xml:space="preserve"> - • Israeli air strikes hit Iran’s oil facilities in Tehran and Alborz, causing large fires and casualties. • The attacks targeted four oil storage facilities and an oil transfer centre. • The strikes are part of ongoing joint US and Israel military actions during an active conflict. • Authorities report at least four deaths and ongoing firefighting efforts. • The attack signifies a new phase in the conflict with potential geopolitical implications. 162. </w:t>
      </w:r>
      <w:hyperlink r:id="rId170">
        <w:r>
          <w:rPr>
            <w:color w:val="0000EE"/>
            <w:u w:val="single"/>
          </w:rPr>
          <w:t>https://dailypost.ng/2026/03/08/war-iran-continues-missile-attacks-on-kuwait-saudi-arabia-qatar-uae/</w:t>
        </w:r>
      </w:hyperlink>
      <w:r>
        <w:t xml:space="preserve"> - * Iran launched missile and drone attacks on Kuwait, Saudi Arabia, Qatar, and the UAE on Sunday. * The attacks followed Iran’s president’s apology for previous strikes on US facilities in these countries. * Countries reported their air defence systems intercepted missiles and drones; Kuwait's border guards and infrastructure were targeted. * Kuwait’s military and oil sector responded by defending airspace and reducing crude production. * Two Kuwaiti border guards were reported martyred; the attack targeted key infrastructure like Kuwait’s international airport. * The attacks increased regional security concerns and energy supply risks. 163. </w:t>
      </w:r>
      <w:hyperlink r:id="rId171">
        <w:r>
          <w:rPr>
            <w:color w:val="0000EE"/>
            <w:u w:val="single"/>
          </w:rPr>
          <w:t>https://filipinotimes.net/latest-news/2026/03/08/filipino-seafarers-may-refuse-gulf-sailings-amid-war-risk-dmw/</w:t>
        </w:r>
      </w:hyperlink>
      <w:r>
        <w:t xml:space="preserve"> - - The Department of Migrant Workers (DMW) announced Filipino seafarers can refuse deployments in high-risk waters in the Middle East due to escalating tensions, as per Advisory No. 11, series of 2026. - The advisory designates the Persian Gulf, Gulf of Oman, and Strait of Hormuz as 'warlike operations areas'. - Shipowners are advised to avoid these areas or allow seafarers to refuse voyages passing through them. - The measure aims to protect Filipino seafarers amid growing conflict involving the US, Israel, and Iran. - The Persian Gulf and the Strait of Hormuz are critical for global oil and energy shipping routes. 164. </w:t>
      </w:r>
      <w:hyperlink r:id="rId172">
        <w:r>
          <w:rPr>
            <w:color w:val="0000EE"/>
            <w:u w:val="single"/>
          </w:rPr>
          <w:t>https://correiokianda.info/do-golfo-persico-a-africa-impactos-geoestrategicos-da-crise-energetica-no-medio-oriente/</w:t>
        </w:r>
      </w:hyperlink>
      <w:r>
        <w:t xml:space="preserve"> - * A crise energética no Médio Oriente, iniciada em 3 de março de 2026, envolve escalada militar e encerramento do Estreito de Ormuz.</w:t>
      </w:r>
      <w:r>
        <w:rPr>
          <w:i/>
        </w:rPr>
        <w:t xml:space="preserve"> * O preço do petróleo subiu 7,2% para US$ 83,36 por barril, com previsão de aumento caso o bloqueio continue.</w:t>
      </w:r>
      <w:r>
        <w:t xml:space="preserve"> * Interrupções na produção no Iraque, Arábia Saudita e Qatar, impactando a infra-estrutura energética regional.</w:t>
      </w:r>
      <w:r>
        <w:rPr>
          <w:i/>
        </w:rPr>
        <w:t xml:space="preserve"> * Aumento nos custos de transporte marítimo e cancelamento de seguros para embarcações no Golfo Pérsico.</w:t>
      </w:r>
      <w:r>
        <w:t xml:space="preserve"> * Impactos na África, com congestionamento nos portos sul-africanos e aumento de receitas para Nigéria e Angola.</w:t>
      </w:r>
      <w:r>
        <w:rPr>
          <w:i/>
        </w:rPr>
        <w:t xml:space="preserve">165. </w:t>
      </w:r>
      <w:hyperlink r:id="rId173">
        <w:r>
          <w:rPr>
            <w:color w:val="0000EE"/>
            <w:u w:val="single"/>
          </w:rPr>
          <w:t>https://www.mk.co.kr/en/world/11982170</w:t>
        </w:r>
      </w:hyperlink>
      <w:r>
        <w:rPr>
          <w:i/>
        </w:rPr>
        <w:t xml:space="preserve"> - * Following the U.S.-Iran conflict, oil-producing countries such as Kuwait, Iraq, and the UAE have begun controlling production due to threats to shipping in the Strait of Hormuz. * Kuwait's KPC announced a reduction in crude oil and refining throughput as a precautionary measure. * Oil prices surged with WTI futures exceeding $90 per barrel for the first time since September 2023, rising by 35% during the war week. * Past Middle Eastern conflicts have led to oil shocks and stagflation, impacting global economies. * Concerns are heightened for energy-dependent Asian countries and inflation pressures in the US and EU. 166. </w:t>
      </w:r>
      <w:hyperlink r:id="rId174">
        <w:r>
          <w:rPr>
            <w:color w:val="0000EE"/>
            <w:u w:val="single"/>
          </w:rPr>
          <w:t>https://www.turkiyetoday.com/business/kuwait-cuts-oil-output-as-hormuz-shipping-grinds-to-a-halt-3215824</w:t>
        </w:r>
      </w:hyperlink>
      <w:r>
        <w:rPr>
          <w:i/>
        </w:rPr>
        <w:t xml:space="preserve"> - * Kuwait reduced oil production after shipping through the Strait of Hormuz ground to a halt amid regional tensions. * Production cuts began with about 100,000 barrels per day, with further reductions expected. * Disruptions followed attacks and heightened tensions involving Iran, the US, and Israel. * Other Gulf producers like the UAE, Saudi Arabia, and Iraq also took measures affecting oil and gas operations. * Brent crude prices surged over 35% due to the regional disruptions. 167. </w:t>
      </w:r>
      <w:hyperlink r:id="rId175">
        <w:r>
          <w:rPr>
            <w:color w:val="0000EE"/>
            <w:u w:val="single"/>
          </w:rPr>
          <w:t>https://english.aawsat.com/business/5248771-saudi-index-extends-gains</w:t>
        </w:r>
      </w:hyperlink>
      <w:r>
        <w:rPr>
          <w:i/>
        </w:rPr>
        <w:t xml:space="preserve"> - * Kuwait Petroleum Corporation (KPC) announces a precautionary reduction in crude oil production and refining, citing threats from Iran against Kuwait and disruption of the Strait of Hormuz. * The decision follows increased tensions and ongoing conflict between US, Israel, and Iran, impacting Middle Eastern oil supply. * Oil futures rise significantly, with prices approaching $90 per barrel, amid concerns over supply constraints. * QatarEnergy expects Gulf exports to halt if Iran conflict persists, with potential prices reaching $150 per barrel. * About 20% of world oil demand passes through the Strait of Hormuz, now effectively closed for a week, limiting global supply. 168. </w:t>
      </w:r>
      <w:hyperlink r:id="rId176">
        <w:r>
          <w:rPr>
            <w:color w:val="0000EE"/>
            <w:u w:val="single"/>
          </w:rPr>
          <w:t>https://www.ndtv.com/world-news/trump-on-russia-reportedly-sharing-intel-with-iran-amid-war-not-helping-them-11184997</w:t>
        </w:r>
      </w:hyperlink>
      <w:r>
        <w:rPr>
          <w:i/>
        </w:rPr>
        <w:t xml:space="preserve"> - * President Donald Trump states it is inconsequential if Russia has provided Iran with targeting information. * Trump comments on Russia potentially aiding Iran in targeting US forces in the Middle East. * The US Treasury's oil sanction waiver for India, allowing continued Russian oil purchases, faces bipartisan criticism. * The Gulf Strait of Hormuz shipping routes disrupted by war, affecting global oil supplies. * Trump hints at potential measures to ease oil prices but does not plan to tap the Strategic Petroleum Reserve now. 169. </w:t>
      </w:r>
      <w:hyperlink r:id="rId177">
        <w:r>
          <w:rPr>
            <w:color w:val="0000EE"/>
            <w:u w:val="single"/>
          </w:rPr>
          <w:t>https://khaborwala.com/drone-strike-hits-kuwaits-main-airport</w:t>
        </w:r>
      </w:hyperlink>
      <w:r>
        <w:rPr>
          <w:i/>
        </w:rPr>
        <w:t xml:space="preserve"> - * Suspected Iranian drone strike occurred near Kuwait International Airport, damaging a fuel tank and a government building. * The incident involved a drone attack and an attempted ballistic missile attack, with missiles intercepted. * The attack was linked to regional tensions following US–Israeli strikes on Iran and subsequent Iranian retaliations. * Kuwaiti authorities increased security at critical facilities and reviewed safety protocols. * Regional monitoring continues as fears of further escalation grow. 170. </w:t>
      </w:r>
      <w:hyperlink r:id="rId178">
        <w:r>
          <w:rPr>
            <w:color w:val="0000EE"/>
            <w:u w:val="single"/>
          </w:rPr>
          <w:t>https://www.qcintel.com/article/iran-s-irgc-claims-direct-hit-on-israel-s-haifa-refinery-60209.html</w:t>
        </w:r>
      </w:hyperlink>
      <w:r>
        <w:rPr>
          <w:i/>
        </w:rPr>
        <w:t xml:space="preserve"> - * Iran's Revolutionary Guard announced it targeted Israel's Haifa refinery, which has a capacity of 197,000 barrels per day, in retaliation for strikes against Iranian oil installations. * The attack was claimed on a Sunday. * The incident involves geopolitical conflict and potential security risks to energy infrastructure. * The news concerns the oil sector, specifically regarding regional tensions impacting oil infrastructure. 171. </w:t>
      </w:r>
      <w:hyperlink r:id="rId179">
        <w:r>
          <w:rPr>
            <w:color w:val="0000EE"/>
            <w:u w:val="single"/>
          </w:rPr>
          <w:t>https://mezha.net/eng/bukvy/drones_attack_armavir/</w:t>
        </w:r>
      </w:hyperlink>
      <w:r>
        <w:rPr>
          <w:i/>
        </w:rPr>
        <w:t xml:space="preserve"> - </w:t>
      </w:r>
      <w:r>
        <w:t>In the early hours of March 8, a drone attack caused a fire at an oil depot in Armavir, Krasnodar region, Russia.</w:t>
      </w:r>
      <w:r>
        <w:rPr>
          <w:i/>
        </w:rPr>
      </w:r>
      <w:r>
        <w:t>The incident was confirmed by regional authorities and witnesses.</w:t>
      </w:r>
      <w:r>
        <w:rPr>
          <w:i/>
        </w:rPr>
      </w:r>
      <w:r>
        <w:t>The fire, localised to about 700 square metres, was caused by ignition of fuel reservoirs.</w:t>
      </w:r>
      <w:r>
        <w:rPr>
          <w:i/>
        </w:rPr>
      </w:r>
      <w:r>
        <w:t>The Russian Defense Ministry reported that 72 drones were shot down overnight, four in the Krasnodar region.</w:t>
      </w:r>
      <w:r>
        <w:rPr>
          <w:i/>
        </w:rPr>
      </w:r>
      <w:r>
        <w:t>Earlier reports mentioned explosions near an oil depot and airbase in Crimea on March 4.</w:t>
      </w:r>
      <w:r>
        <w:rPr>
          <w:i/>
        </w:rPr>
        <w:t xml:space="preserve">172. </w:t>
      </w:r>
      <w:hyperlink r:id="rId180">
        <w:r>
          <w:rPr>
            <w:color w:val="0000EE"/>
            <w:u w:val="single"/>
          </w:rPr>
          <w:t>https://fr.infosgabon.com/petrole-russe-washington-desserre-letau-pour-calmer-la-flambee-des-prix/</w:t>
        </w:r>
      </w:hyperlink>
      <w:r>
        <w:rPr>
          <w:i/>
        </w:rPr>
        <w:t xml:space="preserve"> - * The US decided to temporarily relax restrictions on Russian oil to prevent a supply shortage amid increasing global energy tensions. * The measure allows Indian partners to buy oil previously blocked due to sanctions. * The US aims to increase market supply by releasing immobile volumes of Russian crude. * The decision follows a surge in oil prices driven by Middle Eastern instability. * US officials are considering further measures to support global oil supply. 173. </w:t>
      </w:r>
      <w:hyperlink r:id="rId181">
        <w:r>
          <w:rPr>
            <w:color w:val="0000EE"/>
            <w:u w:val="single"/>
          </w:rPr>
          <w:t>https://www.sarahanews.net/1305052-%D8%BA%D8%A7%D8%B1%D8%A7%D8%AA-%D8%A3%D9%85%D9%8A%D8%B1%D9%83%D9%8A%D8%A9-%D8%A5%D8%B3%D8%B1%D8%A7%D8%A6%D9%8A%D9%84%D9%8A%D8%A9-%D8%AA%D8%B3%D8%AA%D9%87%D8%AF%D9%81-%D9%85%D9%86%D8%B4%D8%A2%D8%AA/</w:t>
        </w:r>
      </w:hyperlink>
      <w:r>
        <w:rPr>
          <w:i/>
        </w:rPr>
        <w:t xml:space="preserve"> - • US and Israeli aircraft targeted four oil warehouses and a logistics site in Tehran and its surroundings. • Iranian official reports damage and fire control at targeted sites. • Iran responded by launching missiles and drones at Israel and regional countries. • Iran imposed a maritime ban in the Strait of Hormuz and targeted ships attempting passage. • Hezbollah fired rockets from Lebanon at northern Israel, prompting conflict escalation. 174. </w:t>
      </w:r>
      <w:hyperlink r:id="rId182">
        <w:r>
          <w:rPr>
            <w:color w:val="0000EE"/>
            <w:u w:val="single"/>
          </w:rPr>
          <w:t>https://vocal.media/theSwamp/saudi-aramco-s-berri-oilfield-targeted-by-drone-attack</w:t>
        </w:r>
      </w:hyperlink>
      <w:r>
        <w:rPr>
          <w:i/>
        </w:rPr>
        <w:t xml:space="preserve"> - * A drone attack targeted the Berri Oilfield operated by Saudi Aramco near the eastern coast of Saudi Arabia. * The incident occurred early in the morning with several unmanned aerial vehicles approaching the oilfield. * Initial reports suggest limited disruption to operations, with safety procedures activated. * The attack highlights ongoing regional tensions and threats to energy infrastructure in the Middle East. * Saudi authorities continue investigations, and oil markets showed slight volatility following the incident. 175. </w:t>
      </w:r>
      <w:hyperlink r:id="rId183">
        <w:r>
          <w:rPr>
            <w:color w:val="0000EE"/>
            <w:u w:val="single"/>
          </w:rPr>
          <w:t>https://www.deccanchronicle.com/west-asia/iran-crisis-over-1300-killed-100000-displaced-1942310</w:t>
        </w:r>
      </w:hyperlink>
      <w:r>
        <w:rPr>
          <w:i/>
        </w:rPr>
        <w:t xml:space="preserve"> - • Humanitarian crisis in Iran worsens with over 1,300 killed and 100,000 displaced. • Israel conducted targeted strikes on Iranian military assets in Tehran. • US claims significant damage to Iran’s military capabilities. • Rising regional tensions involve US, Israel, and Iran impacting Gulf countries. • International concern over potential escalation and regional security risks. 176. </w:t>
      </w:r>
      <w:hyperlink r:id="rId184">
        <w:r>
          <w:rPr>
            <w:color w:val="0000EE"/>
            <w:u w:val="single"/>
          </w:rPr>
          <w:t>https://www.devdiscourse.com/article/headlines/3829982-escalating-tensions-trumps-stark-warning-to-iran-amid-middle-east-conflict</w:t>
        </w:r>
      </w:hyperlink>
      <w:r>
        <w:rPr>
          <w:i/>
        </w:rPr>
        <w:t xml:space="preserve"> - * U.S. President Donald Trump issues warning to Iran, declining negotiations amid Middle East conflict. * Military operations by the U.S. and Israel target Iranian forces. * Iran conducts retaliatory drone attacks on Gulf states, including Saudi Arabia. * Regional unrest impacts global oil markets, causing price surges and disruptions. * Political tensions in Iran increase following an apology for assaults on U.S. facilities. * The conflict affects global economic and logistical operations. 177. </w:t>
      </w:r>
      <w:hyperlink r:id="rId185">
        <w:r>
          <w:rPr>
            <w:color w:val="0000EE"/>
            <w:u w:val="single"/>
          </w:rPr>
          <w:t>https://www.thehindubusinessline.com/news/world/uae-air-defences-intercept-incoming-missiles-and-drones-from-iran-defence-ministry/article70718340.ece</w:t>
        </w:r>
      </w:hyperlink>
      <w:r>
        <w:rPr>
          <w:i/>
        </w:rPr>
        <w:t xml:space="preserve"> - * UAE Ministry of Defence confirms their air defences are intercepting missiles and drones from Iran. * The incident follows escalated tensions after Iranian retaliatory strikes. * UAE President Mohamed bin Zayed Al Nahyan visited injured civilians, emphasising national resilience. * The attack reflects broader regional instability amidst US and Israeli strikes on Iran. * Increased security threats heighten risks for civilians and expatriates in West Asia. 178. </w:t>
      </w:r>
      <w:hyperlink r:id="rId186">
        <w:r>
          <w:rPr>
            <w:color w:val="0000EE"/>
            <w:u w:val="single"/>
          </w:rPr>
          <w:t>https://www.thehindubusinessline.com/markets/west-asia-crisis-crude-prices-key-factors-for-stock-market-movement-this-week-analysts/article70718364.ece</w:t>
        </w:r>
      </w:hyperlink>
      <w:r>
        <w:rPr>
          <w:i/>
        </w:rPr>
        <w:t xml:space="preserve"> - * Ongoing conflict in West Asia and crude oil price fluctuations expected to impact stock markets this week. * Brent crude increased 8.52% to USD 92.69 per barrel, with geopolitical tensions and conflict developments influencing markets. * Domestic investors will monitor CPI inflation data scheduled for March 12. * Last week, Indian equity benchmarks declined approximately 2.9%, with FII outflows of around USD 2.3 billion amid geopolitical tensions. * Military strikes by US and Israel on Iran and subsequent attacks in Gulf countries have escalated regional conflicts and impacted market sentiment. 179. </w:t>
      </w:r>
      <w:hyperlink r:id="rId187">
        <w:r>
          <w:rPr>
            <w:color w:val="0000EE"/>
            <w:u w:val="single"/>
          </w:rPr>
          <w:t>https://www.travelandtourworld.com/news/article/gulf-states-on-high-alert-as-regional-conflict-triggers-airspace-closures-and-travel-warnings-for-bahrain-kuwait-qatar-saudi-arabia-and-uae-all-you-need-to-know/</w:t>
        </w:r>
      </w:hyperlink>
      <w:r>
        <w:rPr>
          <w:i/>
        </w:rPr>
        <w:t xml:space="preserve"> - * Escalation of conflict from Iran in Gulf region, March 2026, affecting Bahrain, Kuwait, Qatar, Saudi Arabia, and UAE.</w:t>
        <w:br/>
      </w:r>
      <w:r>
        <w:t>* Multiple airspace closures and flight cancellations initiated by authorities.</w:t>
        <w:br/>
      </w:r>
      <w:r>
        <w:rPr>
          <w:i/>
        </w:rPr>
        <w:t>* US, UK, and Indian governments issue travel advisories; US advises evacuation.</w:t>
        <w:br/>
      </w:r>
      <w:r>
        <w:t>* Aviation disruptions include suspension of flights by airlines such as Air India Express, Air India, and Qatar Airways.</w:t>
        <w:br/>
      </w:r>
      <w:r>
        <w:rPr>
          <w:i/>
        </w:rPr>
        <w:t>* Security concerns lead to increased precautions, closures, and restrictions across the Gulf.</w:t>
      </w:r>
      <w:r>
        <w:t xml:space="preserve">180. </w:t>
      </w:r>
      <w:hyperlink r:id="rId188">
        <w:r>
          <w:rPr>
            <w:color w:val="0000EE"/>
            <w:u w:val="single"/>
          </w:rPr>
          <w:t>https://www.bostonglobe.com/2026/03/08/nation/trump-administration-iran-attacks-updates/</w:t>
        </w:r>
      </w:hyperlink>
      <w:r>
        <w:t xml:space="preserve"> - * An explosion occurred at an oil storage facility in Tehran, Iran, with flames rising above the site. * Israel confirmed that it hit the fuel storage facilities in Tehran. * The attack marks the first time a civil industrial facility has been targeted in the conflict. * Iran blames the US and Israel for the attack. * Additionally, Kuwait reported casualties when missiles and drones hit the country. 181. </w:t>
      </w:r>
      <w:hyperlink r:id="rId189">
        <w:r>
          <w:rPr>
            <w:color w:val="0000EE"/>
            <w:u w:val="single"/>
          </w:rPr>
          <w:t>https://www.el-balad.com/16872990</w:t>
        </w:r>
      </w:hyperlink>
      <w:r>
        <w:t xml:space="preserve"> - * Geopolitical shocks in the Middle East are causing crude oil price increases and supply disruptions, notably affecting the Strait of Hormuz traffic.</w:t>
      </w:r>
      <w:r>
        <w:rPr>
          <w:i/>
        </w:rPr>
        <w:t xml:space="preserve"> * Fuel prices in the UK and US have seen increases following supply shocks.</w:t>
      </w:r>
      <w:r>
        <w:t xml:space="preserve"> * Shipping and insurance premiums for tankers have risen sharply due to traffic halts and increased maritime risks.</w:t>
      </w:r>
      <w:r>
        <w:rPr>
          <w:i/>
        </w:rPr>
        <w:t xml:space="preserve"> * Immediate effects include higher consumer fuel costs and potential future rises in energy bills if disruptions persist.</w:t>
      </w:r>
      <w:r>
        <w:t xml:space="preserve"> * Policies such as energy price caps and support schemes are in place but may need recalibrating if supply disruptions continue. 182. </w:t>
      </w:r>
      <w:hyperlink r:id="rId190">
        <w:r>
          <w:rPr>
            <w:color w:val="0000EE"/>
            <w:u w:val="single"/>
          </w:rPr>
          <w:t>https://www.benzinga.com/news/politics/26/03/51117623/saudi-arabia-warns-iran-energy-attacks-could-open-riyadhs-bases-to-us-forces-report</w:t>
        </w:r>
      </w:hyperlink>
      <w:r>
        <w:t xml:space="preserve"> - - Saudi Arabia privately warned Tehran that Iranian strikes on Gulf energy infrastructure could lead to US forces gaining access to Saudi bases. - Saudi Foreign Minister Prince Faisal bin Farhan delivered the warning to Iran days before Iran's public apology to Gulf states. - Iran's military warned that US and Israeli assets remain primary targets. - Saudi defenses intercepted 20 drones targeting oilfields, causing minor damage. - Since March 2023, Iran and Saudi Arabia have been cautiously normalising relations through Chinese mediation, though mistrust persists. 183. </w:t>
      </w:r>
      <w:hyperlink r:id="rId191">
        <w:r>
          <w:rPr>
            <w:color w:val="0000EE"/>
            <w:u w:val="single"/>
          </w:rPr>
          <w:t>https://www.businesstoday.in/india/story/west-asia-disruptions-air-india-to-run-30-extra-flights-today-indigo-resumes-europe-ops-check-full-schedule-519607-2026-03-08?utm_source=rssfeed</w:t>
        </w:r>
      </w:hyperlink>
      <w:r>
        <w:t xml:space="preserve"> - * Air India and Air India Express are operating additional flights between India and the UAE on 8 March 2026 to assist passengers affected by regional airspace disruptions. * Multiple scheduled services to Gulf destinations remain suspended due to ongoing conflicts, with cancellations until mid-March. * Air India continues services to Jeddah and Muscat via open airspace over Saudi Arabia and Oman. * IndiGo plans to restart Europe operations and operate to eight Middle Eastern destinations on 8 March 2026. * The conflict involving Iran, Israel, and the US has led to airspace restrictions and disrupted aviation routes across West Asia. 184. </w:t>
      </w:r>
      <w:hyperlink r:id="rId192">
        <w:r>
          <w:rPr>
            <w:color w:val="0000EE"/>
            <w:u w:val="single"/>
          </w:rPr>
          <w:t>https://www.omanobserver.om/article/1185692/world/region/day-8-latest-on-war-in-the-middle-east</w:t>
        </w:r>
      </w:hyperlink>
      <w:r>
        <w:t xml:space="preserve"> - * Iran launched missile and drone attacks on Gulf states, Kuwait, UAE, and Saudi Arabia, prompting interception and response. * Israel conducted strikes across Iran targeting military infrastructure, and targeted Lebanon, including Beirut. * Iran's Revolutionary Guards claimed Iran could sustain a six-month war; China called for an end to the conflict. * US President Trump blamed Iran for an Iranian school strike; a New York Times investigation suggested US responsibility. * Israel's Prime Minister Netanyahu affirmed continued military action against Iran; Israeli strikes hit Iran's oil infrastructure. * Kuwait's oil company announced a crude production cut due to Iranian threats and attacks on the Strait of Hormuz. 185. </w:t>
      </w:r>
      <w:hyperlink r:id="rId193">
        <w:r>
          <w:rPr>
            <w:color w:val="0000EE"/>
            <w:u w:val="single"/>
          </w:rPr>
          <w:t>https://www.thearabianstories.com/2026/03/08/live-updates-four-killed-10-injured-in-israeli-airstrike-on-beirut-hotel/</w:t>
        </w:r>
      </w:hyperlink>
      <w:r>
        <w:t xml:space="preserve"> - * Multiple countries in the Middle East, including Israel, Iran, Saudi Arabia, Qatar, UAE, and Bahrain, experience drone and missile attacks, airstrikes, and military responses. * Incidents include Israeli airstrikes on Beirut, drone destructions and interceptions, regional evacuations, and military mobilisation. * Several countries report casualties, damage to infrastructure, and heightened security alerts amid ongoing hostilities. * Political statements and military actions highlight regional tensions and potential escalation. * Global diplomatic responses and travel disruptions are noted, with some airlines suspending flights.</w:t>
      </w:r>
      <w:r/>
    </w:p>
    <w:p>
      <w:r/>
      <w:r>
        <w:t xml:space="preserve">186. </w:t>
      </w:r>
      <w:hyperlink r:id="rId194">
        <w:r>
          <w:rPr>
            <w:color w:val="0000EE"/>
            <w:u w:val="single"/>
          </w:rPr>
          <w:t>https://www.bostonglobe.com/2026/03/08/world/war-in-iran-could-threaten-oil-water/</w:t>
        </w:r>
      </w:hyperlink>
      <w:r>
        <w:t xml:space="preserve"> - * The Iran conflict has brought fighting close to desalination facilities in the Persian Gulf region. * Attacks on ports and infrastructure have damaged desalination plants in Dubai, Fujairah, and Kuwait. * Desalination plants are integrated with power stations, making them vulnerable to attack. * Disruption to desalination infrastructure could cause major cities to lose water supplies within days. * Climate change and extreme weather pose additional risks to desalination facilities. * Historical attacks on infrastructure, such as during the Gulf War and recent Yemeni targeting, highlight the risks. * Cyberattacks on water utilities are a growing threat, exemplified by recent hacking attempts blamed on Iran-aligned groups. * Iran is expanding desalination capacity but faces significant constraints.</w:t>
      </w:r>
      <w:r/>
    </w:p>
    <w:p>
      <w:r/>
      <w:r>
        <w:t xml:space="preserve">187. </w:t>
      </w:r>
      <w:hyperlink r:id="rId195">
        <w:r>
          <w:rPr>
            <w:color w:val="0000EE"/>
            <w:u w:val="single"/>
          </w:rPr>
          <w:t>https://www.bostonglobe.com/2026/03/08/world/next-phase-of-war-netanyahu-promises-many-surprises/</w:t>
        </w:r>
      </w:hyperlink>
      <w:r>
        <w:t xml:space="preserve"> - * Israel conducted renewed military operations in southern Lebanon and targeted a civilian oil storage facility in Tehran. * Israeli airstrikes resulted in at least 47 casualties, including in Beirut. * US and Israel target Iran’s military capabilities, with Iran warning of ongoing attacks on military and nonmilitary sites. * Regional countries, including Kuwait, Bahrain, Saudi Arabia, and Iraq, experienced missile and drone attacks, causing casualties and infrastructure damage. * The conflict has resulted in over 1,230 deaths in Iran, and regional instability continues with international involvement and threats. 188. </w:t>
      </w:r>
      <w:hyperlink r:id="rId196">
        <w:r>
          <w:rPr>
            <w:color w:val="0000EE"/>
            <w:u w:val="single"/>
          </w:rPr>
          <w:t>https://www.fijitimes.com.fj/iran-war-could-drive-up-prices/</w:t>
        </w:r>
      </w:hyperlink>
      <w:r>
        <w:t xml:space="preserve"> - * Rising tensions in the Middle East, particularly involving Iran, could disrupt global oil supply and lead to increased fuel prices in Fiji. * The US and Israel launched an attack on Iran, causing threats to the Strait of Hormuz, a key shipping route. * Shipping premiums are rising, and vessels are rerouting, affecting oil markets. * Market concerns and speculation are already driving upward pressure on crude oil prices. * The impact on fuel prices in Fiji is linked to crude supply from the UAE, Qatar, Saudi Arabia, and Kuwait via Singapore.</w:t>
      </w:r>
      <w:r/>
    </w:p>
    <w:p>
      <w:r/>
      <w:r>
        <w:t xml:space="preserve">189. </w:t>
      </w:r>
      <w:hyperlink r:id="rId197">
        <w:r>
          <w:rPr>
            <w:color w:val="0000EE"/>
            <w:u w:val="single"/>
          </w:rPr>
          <w:t>https://www.nationalheraldindia.com/international/iran-strikes-israeli-refinery-after-attacks-on-iranian-energy-infrastructure</w:t>
        </w:r>
      </w:hyperlink>
      <w:r>
        <w:t xml:space="preserve"> - * Iran attacked an Israeli refinery following recent attacks on Iranian energy infrastructure. * Iran's capital Tehran experienced multiple explosions and heavy attacks. * The attacks followed joint strikes by Israel and the US on Iran, including the killing of Iran’s Supreme Leader, Ali Khamenei. * Iran responded with missile and drone strikes on Israeli territory and US military bases. * Iran's foreign minister Seyed Abbas Araghchi communicated with Saudi Arabia to prevent military escalation in the region. 190. </w:t>
      </w:r>
      <w:hyperlink r:id="rId198">
        <w:r>
          <w:rPr>
            <w:color w:val="0000EE"/>
            <w:u w:val="single"/>
          </w:rPr>
          <w:t>https://www.thisdaylive.com/2026/03/08/trump-vows-to-escalate-war-iran-regrets-strikes-on-neighbours-apologises/</w:t>
        </w:r>
      </w:hyperlink>
      <w:r>
        <w:t xml:space="preserve"> - </w:t>
      </w:r>
      <w:r>
        <w:rPr>
          <w:i/>
        </w:rPr>
        <w:t>The US president, Donald Trump, warns Iran of severe retaliation, suggesting further escalation in the conflict between Tehran and the US–Israel alliance.</w:t>
      </w:r>
      <w:r>
        <w:t>Iran's President, Masoud Pezeshkian, apologises for missile and drone attacks on neighbouring Gulf countries, stating Iran aimed at US targets.</w:t>
      </w:r>
      <w:r>
        <w:rPr>
          <w:i/>
        </w:rPr>
        <w:t>Iran’s Assembly of Experts plans to meet within 24 hours to select a new supreme leader.</w:t>
      </w:r>
      <w:r>
        <w:t>Israel’s Prime Minister Benjamin Netanyahu affirms continued military actions against Iran.</w:t>
      </w:r>
      <w:r>
        <w:rPr>
          <w:i/>
        </w:rPr>
        <w:t>Reports suggest Russia may be providing Iran with intelligence for strikes, but US officials deny direct involvement.</w:t>
      </w:r>
      <w:r>
        <w:t>The US has approved a $151 million arms sale to Israel and uses British military bases for operations.</w:t>
      </w:r>
      <w:r>
        <w:rPr>
          <w:i/>
        </w:rPr>
        <w:t>The conflict has caused elevated oil prices and fears of supply disruptions in global markets.</w:t>
      </w:r>
      <w:r>
        <w:t xml:space="preserve">The Arab League plans an emergency virtual meeting to address Iranian attacks on its members. 191. </w:t>
      </w:r>
      <w:hyperlink r:id="rId199">
        <w:r>
          <w:rPr>
            <w:color w:val="0000EE"/>
            <w:u w:val="single"/>
          </w:rPr>
          <w:t>https://pragativadi.com/israel-strikes-tehran-oil-depots-massive-fire-lights-up-irans-skyline/</w:t>
        </w:r>
      </w:hyperlink>
      <w:r>
        <w:t xml:space="preserve"> - * Israeli airstrikes targeted oil storage facilities and energy sites in Tehran and surrounding areas, causing massive fires. * The strikes included facilities in Tehran, Alborz, Karaj, and near Shahr Rey, with additional attacks on Mehrabad Airport. * The operation was described by Israel as a 'significant strike' on Iranian military infrastructure. * The conflict has resulted in over 1,300 Iranian civilian deaths, multiple casualties in Israel and the US. * Oil prices surged to multi-year highs amid disruptions and regional tensions in the Strait of Hormuz. 192. </w:t>
      </w:r>
      <w:hyperlink r:id="rId200">
        <w:r>
          <w:rPr>
            <w:color w:val="0000EE"/>
            <w:u w:val="single"/>
          </w:rPr>
          <w:t>https://www.indiatvnews.com/news/world/us-israel-iran-war-livi-updates-drone-missile-attacks-middle-east-conflict-uae-kuwait-saudi-arabia-explosions-trump-netanyahu-flights-status-1032995</w:t>
        </w:r>
      </w:hyperlink>
      <w:r>
        <w:t xml:space="preserve"> - * Israeli forces bombed oil storage depots and refining facilities in Tehran, Iran. * The strikes caused fires and smoke in Tehran. * The conflict involves the US, Israel, and Iran, with escalating missile and drone attacks. * The fighting has resulted in over 1,230 deaths in Iran, over 200 in Lebanon, 11 in Israel, and six US troops. * Gulf countries intercepted additional missiles and drones launched from Iran. * Iranian officials warned of repercussions; Iran’s president assured attacks would stop. * US President Trump threatened to escalate military actions against Iran. 193. </w:t>
      </w:r>
      <w:hyperlink r:id="rId201">
        <w:r>
          <w:rPr>
            <w:color w:val="0000EE"/>
            <w:u w:val="single"/>
          </w:rPr>
          <w:t>https://www.benzinga.com/news/politics/26/03/51117479/iranian-foreign-minister-says-trump-killed-president-pezeshkians-de-escalation-push</w:t>
        </w:r>
      </w:hyperlink>
      <w:r>
        <w:t xml:space="preserve"> - * Iran warned the US against escalation, blaming Trump for ending diplomatic efforts. * Iranian Foreign Minister Araghchi stated Tehran is prepared for confrontation. * He claimed Trump's actions have cost the US military approximately $100 billion. * Iran dismissed the likelihood of a US ground invasion and blamed US and Israeli forces for a school strike. * Recent regional tensions included missile strikes, explosions in Tehran, Bahrain, and Abu Dhabi, and US threats against Iran's leadership. 194. </w:t>
      </w:r>
      <w:hyperlink r:id="rId202">
        <w:r>
          <w:rPr>
            <w:color w:val="0000EE"/>
            <w:u w:val="single"/>
          </w:rPr>
          <w:t>https://dailyreport.ng/emirates-suspends-all-dubai-flights-indefinitely/</w:t>
        </w:r>
      </w:hyperlink>
      <w:r>
        <w:t xml:space="preserve"> - * Emirates suspends all flights to and from Dubai International Airport and Al Maktoum Airport until further notice due to regional tensions and airspace restrictions. * The suspension was announced on Emirates' official X account and is a precautionary measure amid escalating regional tensions affecting flight routes. * The airline advises passengers not to go to the airport and to monitor flight updates. * The suspension initially planned until 23:59 UAE time on March 7 has been extended indefinitely. * The suspension reflects broader regional flight disruptions due to military strikes and security concerns in the Middle East. 195. </w:t>
      </w:r>
      <w:hyperlink r:id="rId203">
        <w:r>
          <w:rPr>
            <w:color w:val="0000EE"/>
            <w:u w:val="single"/>
          </w:rPr>
          <w:t>https://www.business-standard.com/world-news/us-offers-20-bn-reinsurance-plan-to-revive-shipping-in-strait-of-hormuz-126030800053_1.html</w:t>
        </w:r>
      </w:hyperlink>
      <w:r>
        <w:t xml:space="preserve"> - - The US announced a $20 billion reinsurance programme to stabilise shipping in the Strait of Hormuz amid regional tensions. - The plan involves the US International Development Finance Corp and private insurers, including Lloyd’s Market Association. - It aims to address insurance issues caused by threats from Iran and facilitate the transit of oil and goods. - The US military’s role, including potential naval escorts, remains undecided. - The initiative follows attacks on ships and soaring oil and fuel prices in the region. 196. </w:t>
      </w:r>
      <w:hyperlink r:id="rId204">
        <w:r>
          <w:rPr>
            <w:color w:val="0000EE"/>
            <w:u w:val="single"/>
          </w:rPr>
          <w:t>https://dinarchronicles.com/2026/03/07/sat-am-tnt-news-articles-from-iraq-3-7-26/</w:t>
        </w:r>
      </w:hyperlink>
      <w:r>
        <w:t xml:space="preserve"> - * Several foreign oil companies have begun evacuating staff from Iraq oil fields to Kuwait due to fears of regional conflict escalation. * The US military has canceled a major military exercise, fuelling speculation about potential ground troop deployment in the Middle East. * Iraq's Foreign Minister Fuad Hussein assured the US that Iraq aims to stay out of the regional war and protect its diplomatic missions. * The conflict has broader implications on global oil supplies, with potential for significant disruptions if the Strait of Hormuz closure persists. * Iraq authorities reaffirm their commitment to prevent the country from being used for attacks against neighbouring states, including Iran. 197. </w:t>
      </w:r>
      <w:hyperlink r:id="rId205">
        <w:r>
          <w:rPr>
            <w:color w:val="0000EE"/>
            <w:u w:val="single"/>
          </w:rPr>
          <w:t>https://magazine.pagesjaunes.online/liran-frappe-le-golfe-avec-intensite-detonations-en-serie-teheran-refuse-de-capituler-malgre-les-bombes/</w:t>
        </w:r>
      </w:hyperlink>
      <w:r>
        <w:t xml:space="preserve"> - * Iran launches missile and drone attacks on Qatar, Bahrain, the UAE, Kuwait, and Saudi Arabia. * Israel strikes Iranian military sites and the Tehran airport. * Conflict causes military and civilian casualties in Iran and the Gulf region. * War extends to Azerbaijan, Iraq, Cyprus, and Lebanon, affecting regional stability. * Countries in the Gulf respond with missile interceptions and oil industry precautions. * The conflict escalates into a broader regional and international crisis. 198. </w:t>
      </w:r>
      <w:hyperlink r:id="rId206">
        <w:r>
          <w:rPr>
            <w:color w:val="0000EE"/>
            <w:u w:val="single"/>
          </w:rPr>
          <w:t>https://www.zoomnews.in/amp/en/news-detail/us-jobs-decline-by-92000-in-february-unemployment-hits-44-percent.html</w:t>
        </w:r>
      </w:hyperlink>
      <w:r>
        <w:t xml:space="preserve"> - * The US labour market lost 92,000 jobs in February, according to the Labour Department. * The decline contrasts with January's additions of 126,000 jobs and downward revisions for December and January. * The slowdown is attributed to geopolitical conflict with Iran and rising global oil prices. * Economic uncertainty and energy costs have impacted sectors like manufacturing and logistics. * The Federal Reserve faces a monetary policy dilemma over interest rates amid inflation pressures. * Business sentiment remains cautious, and sectors dependent on energy costs are hit hardest.</w:t>
      </w:r>
      <w:r/>
    </w:p>
    <w:p>
      <w:r/>
      <w:r>
        <w:t xml:space="preserve">199. </w:t>
      </w:r>
      <w:hyperlink r:id="rId207">
        <w:r>
          <w:rPr>
            <w:color w:val="0000EE"/>
            <w:u w:val="single"/>
          </w:rPr>
          <w:t>https://www.scmp.com/news/world/middle-east/article/3345845/kuwait-airport-saudi-arabia-targeted-iran-vows-continue-gulf-strikes?utm_source=rss_feed</w:t>
        </w:r>
      </w:hyperlink>
      <w:r>
        <w:t xml:space="preserve"> - * Gulf nations reported missile and drone attacks, with Kuwait targeted at its international airport. * Kuwait's military responded to hostile drones penetrating its airspace, including a drone attack on Kuwait's international airport. * Qatar reported interception of 10 ballistic missiles and two cruise missiles fired from Iran. * Saudi Arabia intercepted and destroyed 15 drones entering its airspace. * Iran vowed to continue strikes against neighbouring countries as regional conflict escalated. 200. </w:t>
      </w:r>
      <w:hyperlink r:id="rId208">
        <w:r>
          <w:rPr>
            <w:color w:val="0000EE"/>
            <w:u w:val="single"/>
          </w:rPr>
          <w:t>https://www.df.cl/df-mas/glocal/el-multimillonario-pirata-griego-que-desafia-el-estrecho-de-ormuz</w:t>
        </w:r>
      </w:hyperlink>
      <w:r>
        <w:t xml:space="preserve"> - * The article reports that Greek billionaire George Prokopiou has sent at least five oil tankers through the Strait of Hormuz during ongoing Iran conflict. * The passage of these ships occurs despite Iranian threats and attacks, with at least three sailors killed. * The riskier route has led to record high freight rates, with ships earning approximately 500,000 dollars daily. * Prokopiou's fleet includes over 150 ships, with 85 more under construction, and is known for operating in high-risk situations. * Dynacom Tankers, owned by Prokopiou, has transported significant amounts of Russian crude and faced international scrutiny. * Prokopiou and his company always act within the law, despite controversy surrounding their activities. 201. </w:t>
      </w:r>
      <w:hyperlink r:id="rId209">
        <w:r>
          <w:rPr>
            <w:color w:val="0000EE"/>
            <w:u w:val="single"/>
          </w:rPr>
          <w:t>https://www.businesstoday.in/world/story/west-asia-crisis-iran-fires-10-ballistic-2-cruise-missiles-at-qatar-519606-2026-03-08?utm_source=rssfeed</w:t>
        </w:r>
      </w:hyperlink>
      <w:r>
        <w:t xml:space="preserve"> - * Iran launched 10 ballistic missiles and two cruise missiles at Qatar, which were partially intercepted without casualties. * The attack occurred amid escalating conflict involving Iran, Israel, and the US in the Middle East. * Qatar's armed forces intercepted multiple missiles, and some fell into territorial waters or uninhabited areas. * Iranian leadership expressed mixed messages, with President Pezeshkian apologising and others advocating continued military actions. * Israel indicated plans for further escalation, with over 300 targets struck and threats against Iranian infrastructure. 202. </w:t>
      </w:r>
      <w:hyperlink r:id="rId210">
        <w:r>
          <w:rPr>
            <w:color w:val="0000EE"/>
            <w:u w:val="single"/>
          </w:rPr>
          <w:t>https://www.independent.co.uk/travel/news-and-advice/iran-us-war-dubai-virgin-atlantic-cancelled-flights-b2934092.html</w:t>
        </w:r>
      </w:hyperlink>
      <w:r>
        <w:t xml:space="preserve"> - * A Virgin Atlantic flight from Heathrow to Dubai was diverted back to London due to airspace closure caused by Iranian strikes in the Gulf region. * The flight stayed in the air for six hours before turning around over Saudi Arabia and landing in Budapest for refuelling. * The airline has decided to cancel all flights to and from Dubai for the rest of the winter season, with a few exceptions. * Virgin Atlantic continues to monitor the situation and assesses flight risks based on regional security conditions. * Other Gulf airlines increase repatriation flights; aviation operations are affected by regional conflicts and airspace closures. 203. </w:t>
      </w:r>
      <w:hyperlink r:id="rId211">
        <w:r>
          <w:rPr>
            <w:color w:val="0000EE"/>
            <w:u w:val="single"/>
          </w:rPr>
          <w:t>https://www.publimetro.com.mx/noticias/2026/03/07/ataque-en-dubai-drones-vinculados-a-iran-impactan-zona-del-aeropuerto-y-obligan-a-cerrar-operaciones/</w:t>
        </w:r>
      </w:hyperlink>
      <w:r>
        <w:t xml:space="preserve"> - * An incident at Dubai International Airport involved drones linked to Iran impacting or approaching the airport zone. * The event caused temporary suspension of air operations, with some reports indicating a drone reached near the runway. * The attack occurred amid escalating military tensions in the Middle East, involving Iran, the US, and Israel. * Authorities activated emergency protocols, inspecting facilities for additional risks. * The incident led to delays, cancellations, and safety concerns in Dubai, a key global transport hub.</w:t>
      </w:r>
      <w:r/>
      <w:r/>
    </w:p>
    <w:p>
      <w:pPr>
        <w:pStyle w:val="ListNumber"/>
        <w:numPr>
          <w:ilvl w:val="0"/>
          <w:numId w:val="16"/>
        </w:numPr>
        <w:spacing w:line="240" w:lineRule="auto"/>
        <w:ind w:left="720"/>
      </w:pPr>
      <w:r/>
      <w:hyperlink r:id="rId212">
        <w:r>
          <w:rPr>
            <w:color w:val="0000EE"/>
            <w:u w:val="single"/>
          </w:rPr>
          <w:t>https://www.newarab.com/analysis/missile-maths-how-weapons-stockpiles-could-shape-iran-war</w:t>
        </w:r>
      </w:hyperlink>
      <w:r>
        <w:t xml:space="preserve"> - * The US-Israeli air war on Iran involves extensive missile and drone usage, risking shortages in US, Israeli, and Gulf Arab arsenals.</w:t>
      </w:r>
      <w:r/>
    </w:p>
    <w:p>
      <w:pPr>
        <w:pStyle w:val="ListNumber"/>
        <w:spacing w:line="240" w:lineRule="auto"/>
        <w:ind w:left="720"/>
      </w:pPr>
      <w:r/>
      <w:hyperlink r:id="rId213">
        <w:r>
          <w:rPr>
            <w:color w:val="0000EE"/>
            <w:u w:val="single"/>
          </w:rPr>
          <w:t>https://www.9news.com.au/world/us-israel-attack-iran-new-wave-of-strikes-hit-tehran/c2e774fc-7060-4b64-aa03-ca0f26b8e12c</w:t>
        </w:r>
      </w:hyperlink>
      <w:r>
        <w:t xml:space="preserve"> - * US and Israeli strikes targeted an oil refinery and storage facility in Tehran, causing flames and smoke, on March 7, 2026. * The strikes followed warnings from US President Donald Trump about hitting Iranian officials and targets. * Iran threatened to hit oil refineries in Haifa, Israel. * The incident is part of ongoing military actions between Iran, Israel, and the US. * The event marks one of the first times a civil industrial facility was targeted in the current war. 206. </w:t>
      </w:r>
      <w:hyperlink r:id="rId214">
        <w:r>
          <w:rPr>
            <w:color w:val="0000EE"/>
            <w:u w:val="single"/>
          </w:rPr>
          <w:t>https://www.indiandefensenews.in/2026/03/nuclear-shadow-over-irans-gulf.html</w:t>
        </w:r>
      </w:hyperlink>
      <w:r>
        <w:t xml:space="preserve"> - - The escalating conflict in West Asia involves Iran, Israel, and the US, with regional powers including Pakistan and Saudi Arabia reacting. - Pakistan signed the Strategic Mutual Defence Agreement (SMDA) with Saudi Arabia in September 2025, linking it to regional security amid Iran tensions. - Iran carried out drone strikes on Saudi targets and threatened further attacks, prompting Saudi retaliatory warnings. - Pakistan's nuclear arsenal adds a nuclear dimension to regional deterrence, with concerns about the SMDA extending Islamabad's nuclear umbrella. - Pakistan's response includes diplomatic support to Saudi Arabia and caution regarding the Iran-US conflict, alongside internal security concerns in Afghanistan.</w:t>
      </w:r>
      <w:r/>
    </w:p>
    <w:p>
      <w:pPr>
        <w:pStyle w:val="ListNumber"/>
        <w:spacing w:line="240" w:lineRule="auto"/>
        <w:ind w:left="720"/>
      </w:pPr>
      <w:r/>
      <w:hyperlink r:id="rId215">
        <w:r>
          <w:rPr>
            <w:color w:val="0000EE"/>
            <w:u w:val="single"/>
          </w:rPr>
          <w:t>https://timeskuwait.com/kuwait-declares-force-majeure-cuts-oil-output-as-strait-of-hormuz-disruptions-deepen/</w:t>
        </w:r>
      </w:hyperlink>
      <w:r>
        <w:t xml:space="preserve"> - * Kuwait Petroleum Corporation (KPC) has begun reducing crude oil production and declared force majeure amid Middle East conflict in response to threats from Iran.</w:t>
      </w:r>
      <w:r>
        <w:rPr>
          <w:i/>
        </w:rPr>
        <w:t xml:space="preserve"> The move was prompted by escalations involving Iran and the US threatening maritime safety in the Strait of Hormuz.</w:t>
      </w:r>
      <w:r>
        <w:t xml:space="preserve"> The Strait handles about 20% of global oil and LNG supplies, making it a critical energy route.</w:t>
      </w:r>
      <w:r>
        <w:rPr>
          <w:i/>
        </w:rPr>
        <w:t xml:space="preserve"> Disruptions have led to production cuts in Iraq and Qatar, with potential reductions in the UAE and Saudi Arabia.</w:t>
      </w:r>
      <w:r>
        <w:t xml:space="preserve"> Details on the scale of Kuwait's production cuts were not specified.</w:t>
      </w:r>
      <w:r>
        <w:rPr>
          <w:i/>
        </w:rPr>
        <w:t xml:space="preserve"> Kuwait produces around 2.6 million barrels daily, with reductions subject review as the situation develops.</w:t>
      </w:r>
      <w:r>
        <w:t xml:space="preserve"> The disruption impacts global energy markets, as Kuwait exports naphtha to Asia and jet fuel to north-west Europe.</w:t>
      </w:r>
      <w:r/>
    </w:p>
    <w:p>
      <w:pPr>
        <w:pStyle w:val="ListNumber"/>
        <w:spacing w:line="240" w:lineRule="auto"/>
        <w:ind w:left="720"/>
      </w:pPr>
      <w:r/>
      <w:hyperlink r:id="rId216">
        <w:r>
          <w:rPr>
            <w:color w:val="0000EE"/>
            <w:u w:val="single"/>
          </w:rPr>
          <w:t>https://thejetset.com/travel/articles/insight/airline-news/united-airlines/united-airlines-ceo-warns-airfare-could-soon-rise-because-of-the-iran-war/</w:t>
        </w:r>
      </w:hyperlink>
      <w:r>
        <w:t xml:space="preserve"> - * United Airlines CEO Scott Kirby warns US airfares could increase due to rising fuel prices linked to Iran conflict. * Oil benchmarks jumped over 11%, with US oil at nearly $91 per barrel. * Airlines are already raising fares, especially for business and first-class tickets. * Jet fuel prices have increased from $2.50 to $3.95 per gallon. * Disruption of Middle Eastern trade routes affects airline costs and revenue. 209. </w:t>
      </w:r>
      <w:hyperlink r:id="rId217">
        <w:r>
          <w:rPr>
            <w:color w:val="0000EE"/>
            <w:u w:val="single"/>
          </w:rPr>
          <w:t>https://unn.ua/news/na-fronti-vidbulosia-113-boiovykh-zitknen-naibilshe-atak-na-pokrovskomu-napriamku-henshtab</w:t>
        </w:r>
      </w:hyperlink>
      <w:r>
        <w:t xml:space="preserve"> - * US potentially lifting sanctions on Russian oil to stabilise the market, according to Bessent. * The discussions are ongoing, with implications for oil supply and geopolitical tensions. * The European Union is considering financial aid to restore oil supplies via the 'Druzhba' pipeline. * The topics include international sanctions, oil market stability, and geopolitical tensions involving Russia and Ukraine. 210. </w:t>
      </w:r>
      <w:hyperlink r:id="rId218">
        <w:r>
          <w:rPr>
            <w:color w:val="0000EE"/>
            <w:u w:val="single"/>
          </w:rPr>
          <w:t>https://www.cbsnews.com/video/war-iran-exposes-chinas-reliance-oil-persian-gulf/</w:t>
        </w:r>
      </w:hyperlink>
      <w:r>
        <w:t xml:space="preserve"> - * China buys nearly all of Iran's sanctioned oil. * The conflict in Iran has disrupted the supply line. * The conflict is led by the U.S. and Israel. * The report is from Beijing. * The article discusses energy dependency and geopolitical conflict. 211. </w:t>
      </w:r>
      <w:hyperlink r:id="rId219">
        <w:r>
          <w:rPr>
            <w:color w:val="0000EE"/>
            <w:u w:val="single"/>
          </w:rPr>
          <w:t>https://agadir24.info/%D8%A7%D9%84%D8%AD%D8%B1%D8%A8-%D8%B9%D9%84%D9%89-%D8%A5%D9%8A%D8%B1%D8%A7%D9%86-%D8%AA%D8%AA%D8%B5%D8%A7%D8%B9%D8%AF-%D8%A5%D8%B3%D8%B1%D8%A7%D8%A6%D9%8A%D9%84-%D8%AA%D9%82%D8%B5%D9%81-%D8%AE%D8%B2.html</w:t>
        </w:r>
      </w:hyperlink>
      <w:r>
        <w:t xml:space="preserve"> - * Iran and Israel exchange strikes on energy infrastructure, marking a shift to targeting vital oil facilities. * Israel reportedly conducted airstrikes on oil storage tanks in Tehran. * Iran responded with a missile attack on Haifa's oil refinery using 'Khyber Shiken' ballistic missiles. * The conflict's escalation raises concerns over energy security and global oil markets. * The targeting of oil infrastructure could disrupt energy supply, impact global markets, and increase geopolitical risks.</w:t>
      </w:r>
      <w:r/>
    </w:p>
    <w:p>
      <w:pPr>
        <w:pStyle w:val="ListNumber"/>
        <w:spacing w:line="240" w:lineRule="auto"/>
        <w:ind w:left="720"/>
      </w:pPr>
      <w:r/>
      <w:hyperlink r:id="rId220">
        <w:r>
          <w:rPr>
            <w:color w:val="0000EE"/>
            <w:u w:val="single"/>
          </w:rPr>
          <w:t>https://www.al-monitor.com/originals/2026/03/exclusive-saudi-has-told-iran-not-attack-it-warns-possible-retaliation-sources</w:t>
        </w:r>
      </w:hyperlink>
      <w:r>
        <w:t xml:space="preserve"> - * Saudi Arabia has issued a warning to Iran against continued attacks on its territory and energy infrastructure, threatening retaliation if attacks persist. * Diplomatic talks have taken place between Saudi and Iranian officials, with Iran’s leadership signalling a temporary suspension of attacks. * Gulf states, including Saudi Arabia, have experienced drone and missile strikes from Iran recently. * Iran’s armed forces indicated potential for heavy strikes against U.S. and Israeli bases in the region. * U.S. President Donald Trump commented that Iran had "surrendered" and promised no further attacks.</w:t>
      </w:r>
      <w:r/>
    </w:p>
    <w:p>
      <w:pPr>
        <w:pStyle w:val="ListNumber"/>
        <w:spacing w:line="240" w:lineRule="auto"/>
        <w:ind w:left="720"/>
      </w:pPr>
      <w:r/>
      <w:hyperlink r:id="rId221">
        <w:r>
          <w:rPr>
            <w:color w:val="0000EE"/>
            <w:u w:val="single"/>
          </w:rPr>
          <w:t>https://tanja7.com/183377/</w:t>
        </w:r>
      </w:hyperlink>
      <w:r>
        <w:t xml:space="preserve"> - * Saudi Arabia warns Iran that continued attacks on energy infrastructure could lead to military response. * The warning was communicated before Iranian President Mosoud Beshkezian's speech on 7 March, apologising to Gulf states. * Saudi Foreign Minister Prince Faisal bin Farhan discussed with Iranian counterpart Abbas Araghji to de-escalate. * Saudi Arabia maintains it has not allowed US military strikes from its airspace, but threatens to allow US bases if attacks persist. * The region experiences increased Iranian drone and missile strikes on Gulf countries.</w:t>
      </w:r>
      <w:r/>
      <w:r/>
    </w:p>
    <w:p>
      <w:r/>
      <w:r>
        <w:t xml:space="preserve">214. </w:t>
      </w:r>
      <w:hyperlink r:id="rId222">
        <w:r>
          <w:rPr>
            <w:color w:val="0000EE"/>
            <w:u w:val="single"/>
          </w:rPr>
          <w:t>https://endtimeheadlines.org/2026/03/israel-air-force-strikes-iranian-oil-facilities/</w:t>
        </w:r>
      </w:hyperlink>
      <w:r>
        <w:t xml:space="preserve"> - * The Israel Defence Forces (IDF) confirmed attacking significant oil resources in the Tehran region of Iran. * The attacks targeted sites connected to Iran’s military industrial complex. * Up to 30 sites may have been under attack, according to Iranian opposition reports. * The strikes are described as targeting military-related oil sites rather than purely economic assets. * The attack signifies an escalation in military actions involving Iran's oil infrastructure. 215. </w:t>
      </w:r>
      <w:hyperlink r:id="rId223">
        <w:r>
          <w:rPr>
            <w:color w:val="0000EE"/>
            <w:u w:val="single"/>
          </w:rPr>
          <w:t>https://www.dailyfinland.fi/worldwide/48188/Iran-targets-Israeli-refinery-as-Israel-strikes-Irans-missile-sites</w:t>
        </w:r>
      </w:hyperlink>
      <w:r>
        <w:t xml:space="preserve"> - * Iran's IRGC claimed to have launched missile attacks on a refinery in Haifa in response to an Israeli attack on Tehran's oil infrastructure. * Israel responded with strikes on Iranian missile and production sites in Parchin and Shahrud. * Iran threatened U.S. and Israeli assets, hitting a U.S.-flagged oil tanker in the Gulf with a drone. * Clashes occurred in Lebanon, with Hezbollah repelling Israeli infiltration and launching rocket attacks. * Regional tensions escalated with rocket and drone attacks, targeted strikes, and military responses across Middle East countries. * Kuwait's oil company announced a precautionary reduction in crude oil production due to tensions. * Dubai experienced missile intercepts, resulting in debris falling on a vehicle and a passenger death. * U.S. embassy in Baghdad targeted by rockets, with Iraq's Prime Minister ordering pursuit of responsible actors. 216. </w:t>
      </w:r>
      <w:hyperlink r:id="rId224">
        <w:r>
          <w:rPr>
            <w:color w:val="0000EE"/>
            <w:u w:val="single"/>
          </w:rPr>
          <w:t>https://www.nbcpalmsprings.com/2026/03/07/usisrael-war-with-iran-enters-eighth-day-as-regional-strikes-escalate-and-casualties-rise</w:t>
        </w:r>
      </w:hyperlink>
      <w:r>
        <w:t xml:space="preserve"> - * The conflict involving the US, Israel, and Iran has entered its eighth day, with regional escalation and rising casualties. * President Trump indicated possible further escalation and a widening of US targets inside Iran. * Israel launched a large wave of airstrikes against Iranian military infrastructure, involving about 80 jets. * Over 3,000 targets inside Iran have been struck; Iranian state media reports more than 1,200 deaths. * The conflict has extended to Lebanon and Gulf countries, with casualties and displacement reported across the region. 217. </w:t>
      </w:r>
      <w:hyperlink r:id="rId225">
        <w:r>
          <w:rPr>
            <w:color w:val="0000EE"/>
            <w:u w:val="single"/>
          </w:rPr>
          <w:t>https://www.thenews.pk/tns/detail/1403051-a-clouded-horizon</w:t>
        </w:r>
      </w:hyperlink>
      <w:r>
        <w:t xml:space="preserve"> - * The US-Iran conflict has disrupted oil supply routes, particularly the Strait of Hormuz, affecting global and Pakistan's oil prices. * Iran announced the closure of the Strait of Hormuz, a critical transit route, after attacks on oil tankers and facilities. * Oil prices have increased by up to eight per cent, influencing fuel prices in Pakistan. * The Pakistani government formed a committee to monitor and respond to rising oil prices and supply stability. * Pakistan has approached Saudi Arabia for an alternative oil supply route via Yanbu amid regional tensions. 218. </w:t>
      </w:r>
      <w:hyperlink r:id="rId226">
        <w:r>
          <w:rPr>
            <w:color w:val="0000EE"/>
            <w:u w:val="single"/>
          </w:rPr>
          <w:t>https://timesofoman.com//article/169191-us-israeli-strikes-target-oil-depot-in-tehran</w:t>
        </w:r>
      </w:hyperlink>
      <w:r>
        <w:t xml:space="preserve"> - * US and Israeli air strikes targeted oil depots in Tehran, Iran, causing flames and smoke. * Strikes occurred in southern and northwestern Tehran. * The attack took place on February 28, marking an escalation in conflict. * Iran announced retaliatory missile and drone attacks against Israel and US interests. * The incident is part of ongoing military escalation in the Middle East. 219. </w:t>
      </w:r>
      <w:hyperlink r:id="rId227">
        <w:r>
          <w:rPr>
            <w:color w:val="0000EE"/>
            <w:u w:val="single"/>
          </w:rPr>
          <w:t>https://timesofoman.com//article/169188-debris-from-aerial-interception-falls-on-vehicle-in-dubais-al-barsha-area-pakistan-driver-killed</w:t>
        </w:r>
      </w:hyperlink>
      <w:r>
        <w:t xml:space="preserve"> - * Debris from an aerial interception fell onto a vehicle in Dubai's Al Barsha, killing a Pakistani driver. Dubai authorities confirmed no injuries in a related incident. * Conflict in West Asia has led to strikes on oil facilities in Haifa and Tehran, with missile attacks attributed to IRGC and Hezbollah. * Israeli Air Force targeted oil resources in Tehran linked to Iran's military industrial complex. * Iran announced retaliatory strikes and accused regional states of facilitating aggression against Iran. * Escalating regional tensions follow a US-Israel strike on Iranian territory, leading to missile and drone attacks across several countries, increasing risks to civilians. 220. </w:t>
      </w:r>
      <w:hyperlink r:id="rId228">
        <w:r>
          <w:rPr>
            <w:color w:val="0000EE"/>
            <w:u w:val="single"/>
          </w:rPr>
          <w:t>https://www.chinatechnews.com/2026/03/08/116670-hormuz-chaos-ships-in-gulf-pose-as-chinese-vessels-to-dodge-iranian-attacks</w:t>
        </w:r>
      </w:hyperlink>
      <w:r>
        <w:t xml:space="preserve"> - * At least 10 ships in the Gulf changed AIS signals between March 1 and March 6, 2026, to avoid Iranian attacks. * Ships declared themselves as Chinese-owned or Chinese-crewed. * The changes occurred during ongoing tensions and a war involving Iran. * The Strait of Hormuz was a focus of military activity and manoeuvres. 221. </w:t>
      </w:r>
      <w:hyperlink r:id="rId229">
        <w:r>
          <w:rPr>
            <w:color w:val="0000EE"/>
            <w:u w:val="single"/>
          </w:rPr>
          <w:t>https://www.travelandtourworld.com/news/article/emirates-qatar-airways-etihad-and-flydubai-face-travel-chaos-as-us-israel-iran-conflict-shuts-down-dubai-abu-dhabi-and-doha-hubs-what-you-need-to-know/</w:t>
        </w:r>
      </w:hyperlink>
      <w:r>
        <w:t xml:space="preserve"> - * The ongoing conflict between the US, Israel, and Iran has led to shutdowns and disruptions at Dubai, Abu Dhabi, and Doha airports. * Major Gulf airlines like Emirates, Qatar Airways, Etihad, and FlyDubai face cancellations, rerouted flights, and limited operations. * Airports are experiencing infrastructure upgrades amid the crisis, with increased security procedures. * Travel advisories recommend checking flight updates frequently and exploring alternative routes. * The hospitality and tourism sectors are affected by reduced demand and visitor numbers.</w:t>
      </w:r>
      <w:r/>
      <w:r/>
    </w:p>
    <w:p>
      <w:pPr>
        <w:pStyle w:val="ListNumber"/>
        <w:numPr>
          <w:ilvl w:val="0"/>
          <w:numId w:val="17"/>
        </w:numPr>
        <w:spacing w:line="240" w:lineRule="auto"/>
        <w:ind w:left="720"/>
      </w:pPr>
      <w:r/>
      <w:hyperlink r:id="rId230">
        <w:r>
          <w:rPr>
            <w:color w:val="0000EE"/>
            <w:u w:val="single"/>
          </w:rPr>
          <w:t>https://www.iraqinews.com/iraq/iraq-continues-secretive-oil-exports-via-hormuz-amid-regional-conflict/</w:t>
        </w:r>
      </w:hyperlink>
      <w:r>
        <w:t xml:space="preserve"> - * Iraq is continuing crude oil exports through the Strait of Hormuz via organised government channels and high-level coordination.</w:t>
      </w:r>
      <w:r/>
    </w:p>
    <w:p>
      <w:pPr>
        <w:pStyle w:val="ListNumber"/>
        <w:spacing w:line="240" w:lineRule="auto"/>
        <w:ind w:left="720"/>
      </w:pPr>
      <w:r/>
      <w:hyperlink r:id="rId231">
        <w:r>
          <w:rPr>
            <w:color w:val="0000EE"/>
            <w:u w:val="single"/>
          </w:rPr>
          <w:t>https://www.tajikistannews.net/news/278907984/daily-brief-about-us-israeli-strikes-on-iran-day-8</w:t>
        </w:r>
      </w:hyperlink>
      <w:r>
        <w:t xml:space="preserve"> - * The United States, Israel, and Iran escalated military actions, with the US striking targets in Iran and Israel conducting strikes on Iranian infrastructure. * Iran responded with missile strikes on US and Israeli interests, and threatened enemy ships. * The region experienced increased military activity, displacement, and disruptions to oil supplies. * Countries including Iraq, Kuwait, Bahrain, UAE, Saudi Arabia, Lebanon, Cyprus, Turkey, and Egypt reported attacks, protests, or military alerts. * The escalation resulted in casualties, displacement, and precautionary oil production adjustments. 224. </w:t>
      </w:r>
      <w:hyperlink r:id="rId232">
        <w:r>
          <w:rPr>
            <w:color w:val="0000EE"/>
            <w:u w:val="single"/>
          </w:rPr>
          <w:t>https://focus.ua/voennye-novosti/746397-drony-atakovali-krasnodarskiy-kray-gorit-vazhnyy-neftyanoy-uzel-armavir</w:t>
        </w:r>
      </w:hyperlink>
      <w:r>
        <w:t xml:space="preserve"> - * On 7 March, drones attacked Krasnodar Krai, Russia, causing a fire at the 'Armavir' linear production-dispatching station (LPDS). * The attack occurred around 22:00 with reports of explosions and a large fire. * Russian authorities confirmed the fire was caused by drone strikes on an oil depot. * Analysts suggest the LPDS 'Armavir' may have been hit, which is a critical node in oil pipeline logistics. * Damage to this facility could disrupt pipeline operations, reduce throughput, create tank buffer shortages, and halt railway fuel distribution. * No official confirmation of LPDS 'Armavir' damage at the time of publication, but potential systemic impact is noted. * Previous drone attacks include damage to the 'Admiral Essen' frigate and energy infrastructure in Saratov, Russia, on 5 March. 225. </w:t>
      </w:r>
      <w:hyperlink r:id="rId233">
        <w:r>
          <w:rPr>
            <w:color w:val="0000EE"/>
            <w:u w:val="single"/>
          </w:rPr>
          <w:t>https://tass.com/world/2098187</w:t>
        </w:r>
      </w:hyperlink>
      <w:r>
        <w:t xml:space="preserve"> - * Iranian armed forces attacked the Louise P oil tanker in the Persian Gulf, flagged to the Marshall Islands. * The incident occurred as tensions increased, with Iran's IRGC warning about closing the Strait of Hormuz. * By March 5, Iran's Foreign Minister stated the strait remained open, but ships were avoiding passage due to fears of attack. * The incident highlights ongoing security risks in major oil-producing regions. 226. </w:t>
      </w:r>
      <w:hyperlink r:id="rId234">
        <w:r>
          <w:rPr>
            <w:color w:val="0000EE"/>
            <w:u w:val="single"/>
          </w:rPr>
          <w:t>https://www.livemint.com/news/world/kuwait-cuts-oil-production-as-strait-of-hormuz-closure-disrupts-global-energy-market-what-does-it-mean-for-india-11772926748857.html</w:t>
        </w:r>
      </w:hyperlink>
      <w:r>
        <w:t xml:space="preserve"> - * Kuwait, the fifth-largest OPEC producer, announced reductions in oil and refining output following near-complete standstill of tanker traffic through the Strait of Hormuz. * The shutdown is caused by Iranian threats impacting safe navigation, leading to a significant increase in global oil prices. * Iraq and Qatar have also taken drastic actions, with Iraq cutting 1.5 million barrels per day; Qatar halted LNG production. * Disruption affects global energy markets, particularly for oil and natural gas, raising concerns about supply shortages and economic impacts, especially for India. * India, importing about 3% of its crude from Kuwait, faces pressing import and economic risks due to reduced supply and increasing oil prices. 227. </w:t>
      </w:r>
      <w:hyperlink r:id="rId235">
        <w:r>
          <w:rPr>
            <w:color w:val="0000EE"/>
            <w:u w:val="single"/>
          </w:rPr>
          <w:t>https://tribune.com.pk/story/2596408/trump-kills-irans-gulf-de-escalation-gesture-says-fm</w:t>
        </w:r>
      </w:hyperlink>
      <w:r>
        <w:t xml:space="preserve"> - * Iranian Foreign Minister Abbas Araghchi accused US President Trump of undermining Iran's regional de-escalation gestures. * Iranian officials reported missile and drone strikes targeting US bases and infrastructure in Gulf states. * Iran alleged the US attacked a desalination plant on Qeshm Island, impacting water supplies in villages. * Multiple Gulf countries, including UAE, Qatar, Saudi Arabia, and Kuwait, reported missile and drone attacks. * Escalating conflict involves retaliations, attacks on military and civilian targets, and US defensive interceptions.</w:t>
      </w:r>
      <w:r/>
      <w:r/>
    </w:p>
    <w:p>
      <w:r/>
      <w:r>
        <w:t xml:space="preserve">228. </w:t>
      </w:r>
      <w:hyperlink r:id="rId236">
        <w:r>
          <w:rPr>
            <w:color w:val="0000EE"/>
            <w:u w:val="single"/>
          </w:rPr>
          <w:t>https://www.dailymail.co.uk/news/article-15625061/Flames-engulf-Iran-US-Israeli-strikes-oil-depots.html?ns_mchannel=rss&amp;ns_campaign=1490&amp;ito=1490</w:t>
        </w:r>
      </w:hyperlink>
      <w:r>
        <w:t xml:space="preserve"> - * US and Israeli forces launched strikes on oil depots in Tehran and other Iranian sites, causing fires and damage. * US President Donald Trump and Israeli Prime Minister Benjamin Netanyahu expressed aggressive stances against Iran. * The conflict involved attacks across multiple regions, including Dubai, Iraq, Bahrain, and Kuwait. * The US increased military activity in the UK, with British bases used for operational support. * Several countries’ military assets intercepted drones and missiles targeting vital infrastructure in the region. * At least 1,230 people have died in Iran, with additional casualties in Lebanon and Israel. 229. </w:t>
      </w:r>
      <w:hyperlink r:id="rId237">
        <w:r>
          <w:rPr>
            <w:color w:val="0000EE"/>
            <w:u w:val="single"/>
          </w:rPr>
          <w:t>https://www.elfinanciero.com.mx/mundo/2026/03/07/crisis-en-el-estrecho-de-ormuz-ataques-paralizan-el-trafico-y-solo-petroleros-de-iran-atraviesan-la-ruta/</w:t>
        </w:r>
      </w:hyperlink>
      <w:r>
        <w:t xml:space="preserve"> - * El tráfico en el Estrecho de Ormuz se ha paralizado casi por sexto día debido a ataques a buques mercantes. * Un superpetrolero vinculado a Irán partió del Golfo Pérsico, y ambos barcos están sancionados por Estados Unidos. * Se produjeron ataques en los que murieron al menos cuatro marineros y tres resultaron heridos, en un buque cerca de Omán. * Irán respondió bombardeando posiciones estadounidenses en el Golfo Pérsico tras ataques iniciados por Estados Unidos e Israel. * La situación afecta a la producción y exportación de petróleo en Irak, Kuwait y Arabia Saudita, con cambios en rutas y reducción de capacidad. 230. </w:t>
      </w:r>
      <w:hyperlink r:id="rId238">
        <w:r>
          <w:rPr>
            <w:color w:val="0000EE"/>
            <w:u w:val="single"/>
          </w:rPr>
          <w:t>https://aif.ru/money/belyaev-skazal-kak-povliyaet-voyna-na-blizhnem-vostoke-na-ceny-v-rf</w:t>
        </w:r>
      </w:hyperlink>
      <w:r>
        <w:t xml:space="preserve"> - * In early days of conflict in the Middle East, oil prices rose from $73 to $85 per barrel.</w:t>
      </w:r>
      <w:r>
        <w:rPr>
          <w:i/>
        </w:rPr>
        <w:t xml:space="preserve"> The analyst states the ruble is unaffected by oil prices.</w:t>
      </w:r>
      <w:r>
        <w:t xml:space="preserve"> Prices on petrol in Russia are mainly driven by market conditions, not conflict.</w:t>
      </w:r>
      <w:r>
        <w:rPr>
          <w:i/>
        </w:rPr>
        <w:t xml:space="preserve"> Approximately 40 countries export oil, and OPEC regulates global oil supply.</w:t>
      </w:r>
      <w:r>
        <w:t xml:space="preserve"> The conflict increases transportation and insurance costs, leading to higher oil prices.</w:t>
      </w:r>
      <w:r>
        <w:rPr>
          <w:i/>
        </w:rPr>
        <w:t xml:space="preserve"> Oil prices have already increased by about 15% since the conflict began.</w:t>
      </w:r>
      <w:r>
        <w:t xml:space="preserve"> Prices are unlikely to exceed $100, but no oil shortage exists. 231. </w:t>
      </w:r>
      <w:hyperlink r:id="rId239">
        <w:r>
          <w:rPr>
            <w:color w:val="0000EE"/>
            <w:u w:val="single"/>
          </w:rPr>
          <w:t>https://www.freemalaysiatoday.com/category/nation/2026/03/08/insurance-rates-spike-50-as-shippers-avoid-strait-of-hormuz</w:t>
        </w:r>
      </w:hyperlink>
      <w:r>
        <w:t xml:space="preserve"> - * War-risk insurance rates for ships in the Gulf surge by up to 50%, following attacks near the Strait of Hormuz.</w:t>
      </w:r>
      <w:r>
        <w:rPr>
          <w:i/>
        </w:rPr>
        <w:t xml:space="preserve"> Shipping lines avoid the route to minimise risks, with some even refusing cargo to Persian Gulf ports.</w:t>
      </w:r>
      <w:r>
        <w:t xml:space="preserve"> An attack on ships has prompted concerns that Iran might retaliate against US-Israeli actions, increasing danger for vessels.</w:t>
      </w:r>
      <w:r>
        <w:rPr>
          <w:i/>
        </w:rPr>
        <w:t xml:space="preserve"> Disruptions could lead to higher freight costs and impact trade in the Middle East and Central Asia, with potential restrictions at UAE ports.</w:t>
      </w:r>
      <w:r>
        <w:t xml:space="preserve"> Port Klang and Penang Port are preparing for container delays or cargo diversions due to the conflict.</w:t>
      </w:r>
      <w:r>
        <w:rPr>
          <w:i/>
        </w:rPr>
        <w:t xml:space="preserve"> The full impact on shipping and costs is expected to become clearer within a week. 232. </w:t>
      </w:r>
      <w:hyperlink r:id="rId240">
        <w:r>
          <w:rPr>
            <w:color w:val="0000EE"/>
            <w:u w:val="single"/>
          </w:rPr>
          <w:t>https://www.bahrainnews.net/news/278907752/qatar-will-start-supplying-lng-to-india-once-route-is-open-govt-sources</w:t>
        </w:r>
      </w:hyperlink>
      <w:r>
        <w:rPr>
          <w:i/>
        </w:rPr>
        <w:t xml:space="preserve"> - * Qatar has provided guarantees to start LNG supply to India once the route is open. * The supply route from Qatar is paralysed due to conflict in the Strait of Hormuz. * India has diversified import routes, increasing imports from other sources. * Petrol and diesel prices are expected to remain unchanged. * India’s energy stock levels are improving despite regional volatility. * The government dismissed claims of LPG price hikes as baseless. 233. </w:t>
      </w:r>
      <w:hyperlink r:id="rId241">
        <w:r>
          <w:rPr>
            <w:color w:val="0000EE"/>
            <w:u w:val="single"/>
          </w:rPr>
          <w:t>https://bamada.net/la-france-face-a-la-fermeture-du-detroit-dormuz-macron-alerte-sur-la-flambee-des-prix-du-petrole-et-du-gaz</w:t>
        </w:r>
      </w:hyperlink>
      <w:r>
        <w:rPr>
          <w:i/>
        </w:rPr>
        <w:t xml:space="preserve"> - - French President Emmanuel Macron warns of economic consequences due to ongoing war in the Middle East and the potential closure of the Strait of Hormuz. - The closure affects approximately 20% of global oil and liquefied natural gas transit. - Tensions escalated after US-Israeli actions against Iran, leading Iran to declare the Strait closed to navigation. - Market reactions included a surge in gas and oil prices, with European gas prices rising over 50% and Brent crude reaching $83.14. - French authorities centre efforts on monitoring markets and energy supply risks amid increased geopolitical tensions. 234. </w:t>
      </w:r>
      <w:hyperlink r:id="rId242">
        <w:r>
          <w:rPr>
            <w:color w:val="0000EE"/>
            <w:u w:val="single"/>
          </w:rPr>
          <w:t>https://news.az/news/us-gas-prices-surge-to-highest-average-since-august-2024</w:t>
        </w:r>
      </w:hyperlink>
      <w:r>
        <w:rPr>
          <w:i/>
        </w:rPr>
        <w:t xml:space="preserve"> - - US gas prices increased by 9 cents per gallon, reaching $3.41, the highest since August 2024. - The price rise is linked to the war in Iran and the closure of the Strait of Hormuz. - The increase coincides with retaliatory attacks on oil facilities in UAE, Qatar, Kuwait, and Saudi Arabia. - Diesel prices also rose by 18 cents to $4.51 per gallon. - The benchmark oil price (WTI) increased by 12.2% to $90.90 a barrel, the largest single-day rise since May 2020. 235. </w:t>
      </w:r>
      <w:hyperlink r:id="rId243">
        <w:r>
          <w:rPr>
            <w:color w:val="0000EE"/>
            <w:u w:val="single"/>
          </w:rPr>
          <w:t>https://www.cnbc.com/2026/03/06/trump-reinsurance-oil-iran-war.html</w:t>
        </w:r>
      </w:hyperlink>
      <w:r>
        <w:rPr>
          <w:i/>
        </w:rPr>
        <w:t xml:space="preserve"> - * The Trump administration announced a $20 billion reinsurance programme for oil tankers and maritime traffic in the Strait of Hormuz. * The initiative aims to facilitate vessel movement amid Iran war and tanker standstill. * The U.S. International Development Finance Corporation will insure losses on a rolling basis. * U.S. crude oil prices surged 35% due to halted tanker traffic; some Gulf countries have cut oil production. * The plan involves U.S. government cooperation with military and aims to restore oil flow through key global export routes. 236. </w:t>
      </w:r>
      <w:hyperlink r:id="rId244">
        <w:r>
          <w:rPr>
            <w:color w:val="0000EE"/>
            <w:u w:val="single"/>
          </w:rPr>
          <w:t>https://www.aljazeera.com/video/inside-story/2026/3/7/how-far-will-the-iran-war-spillover?traffic_source=rss</w:t>
        </w:r>
      </w:hyperlink>
      <w:r>
        <w:rPr>
          <w:i/>
        </w:rPr>
        <w:t xml:space="preserve"> - * As the war between Iran, Israel, and the US enters its second week, concerns grow over potential regional spillover. 237. </w:t>
      </w:r>
      <w:hyperlink r:id="rId245">
        <w:r>
          <w:rPr>
            <w:color w:val="0000EE"/>
            <w:u w:val="single"/>
          </w:rPr>
          <w:t>https://blockonomi.com/top-5-oil-stocks-to-invest-in-now-exxon-xom-chevron-cvx-shell-shel-lead-the-way/</w:t>
        </w:r>
      </w:hyperlink>
      <w:r>
        <w:rPr>
          <w:i/>
        </w:rPr>
        <w:t xml:space="preserve"> - * On March 6, 2026, Brent crude prices surpassed $90, driven by tensions in Middle Eastern regions. * Major oil companies like Exxon, Chevron, Shell, TotalEnergies, and ConocoPhillips are highlighted as investment opportunities. * Exxon posted $28.8 billion profit in 2025, releasing $37.2 billion to investors, and has strong cash flow. * Chevron increased production by 12% in 2025, reaching 3.7 million barrels daily. * Shell generated $26 billion in free cash flow in 2025, with a 4% dividend increase. * Oil stocks are gaining market attention due to price surges linked to geopolitical risk. 238. </w:t>
      </w:r>
      <w:hyperlink r:id="rId246">
        <w:r>
          <w:rPr>
            <w:color w:val="0000EE"/>
            <w:u w:val="single"/>
          </w:rPr>
          <w:t>https://blockonomi.com/kuwait-oil-production-cut-begins-as-strait-of-hormuz-closure-fills-storage-tanks-to-capacity/</w:t>
        </w:r>
      </w:hyperlink>
      <w:r>
        <w:rPr>
          <w:i/>
        </w:rPr>
        <w:t xml:space="preserve"> - * Kuwait declared force majeure and reduced oil production after onshore tanks reached full capacity on day 18 of the Strait of Hormuz closure. * The closure was caused by insurance withdrawal from London-based insurers, not Iranian missile strikes. * Kuwait's pre-closure production was 2.8 million barrels per day, with no exports since February 28. * JPMorgan estimates Gulf shut-ins could reach nearly 5 million barrels per day if the Strait remains closed. * Forced shut-ins risk long-term reservoir damage, potentially reducing recovery rates by 10 to 30 percent. 239. </w:t>
      </w:r>
      <w:hyperlink r:id="rId247">
        <w:r>
          <w:rPr>
            <w:color w:val="0000EE"/>
            <w:u w:val="single"/>
          </w:rPr>
          <w:t>https://www.dawn.com/news/1979466/war-diary-day-8-raging-conflict-cautious-diplomacy</w:t>
        </w:r>
      </w:hyperlink>
      <w:r>
        <w:rPr>
          <w:i/>
        </w:rPr>
        <w:t xml:space="preserve"> - * Eight days into the conflict involving the US-Israel coalition and Iran, intense missile and drone exchanges continue across multiple theatres, including the Strait of Hormuz, Bahrain, Iraq, and Lebanon. * Iran's asymmetric military capabilities remain active, with attacks on oil tankers, regional bases, and US assets, despite coalition air power. * Diplomatic signals from Iran indicate a potential slowdown in attacking neighbouring countries, but conflicting statements suggest ongoing strikes. * Regional Gulf states, including Saudi Arabia, engage in high-level talks with Iran and reassess their commitments to US alliances. * US naval forces deploy multiple carrier strike groups, with logistical strains noted due to missile exchanges and defence resource depletion. * Israeli special forces raid in Lebanon leads to clashes with Hezbollah, with casualties and retaliatory threats reported. * Yemen's Houthi movement and Kurdish factions hold back from involvement despite regional tensions. * Iran continues asymmetric pressure while diplomatic efforts attempt de-escalation, with the conflict widening geographically and in consequences. 240. </w:t>
      </w:r>
      <w:hyperlink r:id="rId248">
        <w:r>
          <w:rPr>
            <w:color w:val="0000EE"/>
            <w:u w:val="single"/>
          </w:rPr>
          <w:t>https://www.chinanews.net/news/278907504/us-unsanctions-russian-oil-amid-middle-east-crisis</w:t>
        </w:r>
      </w:hyperlink>
      <w:r>
        <w:rPr>
          <w:i/>
        </w:rPr>
        <w:t xml:space="preserve"> - * The US Treasury Secretary announced that the US has eased sanctions on Russian oil to help stabilise energy markets amid Middle East escalation. * The US and Israel launched air strikes on Iran last weekend, disrupting shipping through the Strait of Hormuz. * Global oil prices surged, with Brent crude rising over 30% and WTI over 38%, due to the conflict. * The US granted India permission to buy Russian crude to address global supply gaps. * US Navy ships will escort civilian vessels through the Strait of Hormuz within one or two weeks. 241. </w:t>
      </w:r>
      <w:hyperlink r:id="rId249">
        <w:r>
          <w:rPr>
            <w:color w:val="0000EE"/>
            <w:u w:val="single"/>
          </w:rPr>
          <w:t>https://www.travelandtourworld.com/news/article/dubai-airport-flight-suspension-2026-what-travelers-need-to-know-amid-middle-east-regional-tensions/</w:t>
        </w:r>
      </w:hyperlink>
      <w:r>
        <w:rPr>
          <w:i/>
        </w:rPr>
        <w:t xml:space="preserve"> - * On 7 March 2026, Dubai International Airport suspended operations following regional escalations involving Iran, Israel, and the United States. 242. </w:t>
      </w:r>
      <w:hyperlink r:id="rId250">
        <w:r>
          <w:rPr>
            <w:color w:val="0000EE"/>
            <w:u w:val="single"/>
          </w:rPr>
          <w:t>https://indianexpress.com/article/business/lpg-price-hike-consumer-interest-oil-companies-raise-petrol-diesel-prices-10570219/</w:t>
        </w:r>
      </w:hyperlink>
      <w:r>
        <w:rPr>
          <w:i/>
        </w:rPr>
        <w:t xml:space="preserve"> - * The government increased domestic LPG prices by Rs 60 per cylinder due to West Asia conflict-induced surges in international prices. * No immediate plans to raise petrol and diesel prices despite global price increases, with stable pump prices maintained. * Over 33 crore households in India are affected; domestic LPG remains below market prices and cheaper than neighbours. * The conflict has disrupted maritime trade through the Strait of Hormuz, increasing crude oil and fuel prices. * India is sourcing extra crude and LPG globally, including from Russia and US contracts, to ensure fuel supply stability. 243. </w:t>
      </w:r>
      <w:hyperlink r:id="rId251">
        <w:r>
          <w:rPr>
            <w:color w:val="0000EE"/>
            <w:u w:val="single"/>
          </w:rPr>
          <w:t>https://www.iraqinews.com/iraq/caught-in-the-crossfire-iraq-faces-new-strikes-as-regional-tensions-escalate/</w:t>
        </w:r>
      </w:hyperlink>
      <w:r>
        <w:rPr>
          <w:i/>
        </w:rPr>
        <w:t xml:space="preserve"> - * Iraq experiences drone strikes targeting U.S. military sites and energy infrastructure, including near Baghdad and Basra. * Strikes involve sites connected to international contractors such as KBR, supporting Iraq’s petroleum sector. * Authorities are investigating the scope of damages, with no confirmed casualty figures. * The attacks highlight Iraq's ongoing entanglement in regional power struggles involving the US, Iran, and armed groups. * Analysts warn that continued strikes risk increasing regional tensions and further destabilising Iraq. 244. </w:t>
      </w:r>
      <w:hyperlink r:id="rId252">
        <w:r>
          <w:rPr>
            <w:color w:val="0000EE"/>
            <w:u w:val="single"/>
          </w:rPr>
          <w:t>https://www.skynewsarabia.com/middle-east/1857400-%D8%AE%D9%81%D8%B6-%D8%A7%D9%84%D8%AA%D9%83%D8%B1%D9%8A%D8%B1-%D8%A7%D9%84%D9%83%D9%88%D9%8A%D8%AA-%D9%88-%D8%A7%D9%84%D9%82%D9%88%D8%A9-%D8%A7%D9%84%D9%82%D8%A7%D9%87%D8%B1%D8%A9-%D9%82%D8%B7%D8%B1-%D9%85%D8%B9%D9%86%D9%89-%D8%B0%D9%84%D9%83</w:t>
        </w:r>
      </w:hyperlink>
      <w:r>
        <w:rPr>
          <w:i/>
        </w:rPr>
        <w:t xml:space="preserve"> - * Kuwait has begun reducing oil production due to storage capacity being reached in tanks caused by disruption in shipping through the Strait of Hormuz. * The shutdown of export routes has led to full storage tanks at Gulf facilities, prompting production cuts to prevent operational damage. * Global oil prices have risen, with Brent crude approaching $89 per barrel, amid concerns of further supply disruptions. * Iraq has halved output in some fields due to export route issues. * Qatar announced a 'force majeure' on natural gas exports, affecting global gas markets, especially in Europe. * European gas storage levels are currently below 30% of capacity, increasing risks to energy supply. * Goldman Sachs estimates a 10% permanent rise in energy prices could reduce UK and eurozone GDP by approximately 0.2%. 245. </w:t>
      </w:r>
      <w:hyperlink r:id="rId253">
        <w:r>
          <w:rPr>
            <w:color w:val="0000EE"/>
            <w:u w:val="single"/>
          </w:rPr>
          <w:t>https://www.tajikistannews.net/news/278907939/the-iran-war-risks-sucking-in-more-countries-who-benefits</w:t>
        </w:r>
      </w:hyperlink>
      <w:r>
        <w:rPr>
          <w:i/>
        </w:rPr>
        <w:t xml:space="preserve"> - ["</w:t>
      </w:r>
      <w:r>
        <w:t xml:space="preserve"> The US and Israel launched a strike on Iran, reportedly targeting Iran's leadership, with initial expectations of a short conflict.", '</w:t>
      </w:r>
      <w:r>
        <w:rPr>
          <w:i/>
        </w:rPr>
        <w:t xml:space="preserve"> Iran responded with sustained, geographically distributed attacks, turning the conflict regional and escalating logistical and economic tensions.', '</w:t>
      </w:r>
      <w:r>
        <w:t xml:space="preserve"> European and regional allies show reluctance to fully participate, with Spain refusing base use and the UK expanding regional deployments without direct involvement.', '</w:t>
      </w:r>
      <w:r>
        <w:rPr>
          <w:i/>
        </w:rPr>
        <w:t xml:space="preserve"> Disruptions in Gulf energy infrastructure and shipping threaten global energy markets and economic stability.', '</w:t>
      </w:r>
      <w:r>
        <w:t xml:space="preserve"> The conflict risks spreading into regional and civil conflicts, with potential sectarian and socio-political backlash.'] 246. </w:t>
      </w:r>
      <w:hyperlink r:id="rId254">
        <w:r>
          <w:rPr>
            <w:color w:val="0000EE"/>
            <w:u w:val="single"/>
          </w:rPr>
          <w:t>https://www.independentsentinel.com/israel-hits-iran-infrastructure-iran-drones-israel-uae-saudi-arabia-qatar-bahrain/</w:t>
        </w:r>
      </w:hyperlink>
      <w:r>
        <w:t xml:space="preserve"> - * Israel struck 30 large oil storage tanks in Iran, targeting oil infrastructure. * Iran claimed to have retaliated with missile strikes on Israel’s Haifa refinery and hit targets in UAE, Saudi Arabia, Qatar, and Bahrain with drones. * Israel and US forces conducted thousands of strikes on Iran’s oil infrastructure since late February, with a significant decline in Iranian missile retaliations. * Hezbollah fired over 40 rockets into northern Israel, hitting Haifa, amid wider regional escalation. * US claims to be targeting Iranian military sites in the region. 247. </w:t>
      </w:r>
      <w:hyperlink r:id="rId255">
        <w:r>
          <w:rPr>
            <w:color w:val="0000EE"/>
            <w:u w:val="single"/>
          </w:rPr>
          <w:t>https://kashmirobserver.net/2026/03/07/oil-price-surge-worries-kashmir-inc/</w:t>
        </w:r>
      </w:hyperlink>
      <w:r>
        <w:t xml:space="preserve"> - * The US-Israeli war on Iran could affect India’s economy due to rising global oil prices and supply disruptions, according to Kashmir Chamber of Commerce and Industry (KCCI). * Tensions have already increased crude prices above $90 per barrel, raising concerns of inflation and economic instability. * The Strait of Hormuz, a critical oil transit route, is a focal point of potential supply disruptions. * Rising oil prices may lead to higher fuel costs, inflation, and weakened rupee, affecting trade and domestic markets. * Prolonged instability could have wider ripple effects on India’s energy supply chains and commodity prices. 248. </w:t>
      </w:r>
      <w:hyperlink r:id="rId256">
        <w:r>
          <w:rPr>
            <w:color w:val="0000EE"/>
            <w:u w:val="single"/>
          </w:rPr>
          <w:t>https://www.livemint.com/news/us-news/we-are-no-easy-prey-uae-president-mohamed-bin-zayed-al-nahyan-issues-defiant-warning-to-iran-11772898646280.html</w:t>
        </w:r>
      </w:hyperlink>
      <w:r>
        <w:t xml:space="preserve"> - * UAE President Mohamed bin Zayed Al Nahyan states the UAE is 'in a time of war' following escalations in Gulf tensions, involving Iran. * UAE reports intercepting 15 missiles and over 119 drones, with recent attacks on Dubai airport and key locations. * The conflict includes missile and drone strikes from Iran, with the UAE calling for cessation. * Several Gulf states, including Qatar, Saudi Arabia, and Jordan, report targeted missile and drone attacks. * The region faces ongoing military tensions linked to Iran-US conflicts and Gulf security concerns. 249. </w:t>
      </w:r>
      <w:hyperlink r:id="rId257">
        <w:r>
          <w:rPr>
            <w:color w:val="0000EE"/>
            <w:u w:val="single"/>
          </w:rPr>
          <w:t>https://libnanews.com/le-golfe-sous-pression-pourquoi-la-guerre-contre-liran-menace-toute-leconomie-regionale/</w:t>
        </w:r>
      </w:hyperlink>
      <w:r>
        <w:t xml:space="preserve"> - * La guerre contre l’Iran fragilise la stabilité du Golfe, qui devient un territoire directement exposé aux attaques et menaces. * La région concentre des acteurs essentiels : production d’hydrocarbures, routes maritimes, ports, infrastructures gazières et présence militaire américaine. * La stratégie iranienne vise à élargir le coût de la guerre, touchant le Golfe pour faire pression sur Washington, les marchés et les gouvernements arabes. * Les installations énergétiques et les routes maritimes sont vulnérables à des frappes, perturbant l’approvisionnement mondial en énergie. * La menace sur le détroit d’Ormuz, crucial pour l’exportation de pétrole, intensifie l’incertitude et les risques de rupture. * La guerre augmente les coûts de transport maritime et fragilise la confiance dans la continuité des flux, créant un risque systémique pour toute la région. * La dépendance du Golfe à la présence militaire américaine devient un paradoxe, car cette présence peut aussi susciter des points de tension. * La crainte principale est que la guerre ne devienne longue, modifiant durablement la stratégie régionale et accentuant la vulnérabilité économique. * Les effets de cette instabilité se répercutent sur l’ensemble du Moyen-Orient, comme le Liban, dépendant de la stabilité régionale. * La crise renforce la nécessité de comprendre la vulnérabilité du système régional, davantage que la simple confrontation militaire. 250. </w:t>
      </w:r>
      <w:hyperlink r:id="rId258">
        <w:r>
          <w:rPr>
            <w:color w:val="0000EE"/>
            <w:u w:val="single"/>
          </w:rPr>
          <w:t>https://pjmedia.com/david-manney/2026/03/07/iran-war-reveals-the-energy-war-behind-russia-and-chinas-alliance-n4950373</w:t>
        </w:r>
      </w:hyperlink>
      <w:r>
        <w:t xml:space="preserve"> - * The conflict in Iran connects to a larger struggle involving energy alliances among major powers. * Disruption of Iran’s oil exports threatens regional and global energy supplies, especially via the Strait of Hormuz. * Venezuela's energy sector and cooperation with the US influence global oil markets amid political instability. * China relies heavily on Venezuelan oil and Iranian energy imports, which are threatened by conflict and sanctions. * Russia and China build strategic partnerships to counter US influence, affected by disruptions in sanctioned energy routes. * Iran's role as a pivot in the energy network links Russia and China, with potential impacts if key supply routes are disrupted. * Disruptions challenge the economic and military cooperation between these nations, shifting geopolitical leverage. 251. </w:t>
      </w:r>
      <w:hyperlink r:id="rId259">
        <w:r>
          <w:rPr>
            <w:color w:val="0000EE"/>
            <w:u w:val="single"/>
          </w:rPr>
          <w:t>https://www.businesstoday.in/world/middle-east/story/in-a-time-of-war-uae-president-says-country-not-easy-prey-as-iran-missile-attacks-escalate-519600-2026-03-07?utm_source=rssfeed</w:t>
        </w:r>
      </w:hyperlink>
      <w:r>
        <w:t xml:space="preserve"> - * Mohammed bin Zayed Al Nahyan states the UAE is 'in a time of war' amid Iranian missile strikes.</w:t>
      </w:r>
      <w:r>
        <w:rPr>
          <w:i/>
        </w:rPr>
        <w:t xml:space="preserve"> Since Iran launched waves of missiles toward Gulf countries, the UAE reports 196 missiles fired, with most intercepted.</w:t>
      </w:r>
      <w:r>
        <w:t xml:space="preserve"> Casualties and damage have occurred in civilian areas due to debris from destroyed missiles and drones.</w:t>
      </w:r>
      <w:r>
        <w:rPr>
          <w:i/>
        </w:rPr>
        <w:t xml:space="preserve"> UAE aims to de-escalate the conflict and urges Iran to halt attacks.</w:t>
      </w:r>
      <w:r>
        <w:t xml:space="preserve"> Iran's missile attacks are seen as retaliation for US–Israeli strikes on Iran. 252. </w:t>
      </w:r>
      <w:hyperlink r:id="rId260">
        <w:r>
          <w:rPr>
            <w:color w:val="0000EE"/>
            <w:u w:val="single"/>
          </w:rPr>
          <w:t>https://eturbonews.com/iran-missile-drone-attacks-middle-east-dubai-23-marina-tower-israel-saudi-arabia-azerbaijan/</w:t>
        </w:r>
      </w:hyperlink>
      <w:r>
        <w:t xml:space="preserve"> - * Iran carries out missile and drone attacks across Middle East, targeting airports, hotels, residential areas, and energy infrastructure. * Dubai’s 23 Marina Tower damaged during the strikes, and Dubai International Airport close to the attack. * Bahrain, Saudi Arabia, Azerbaijan targeted, with Azerbaijan reporting drone strikes near Nakhchivan Airport. * Iran fires missiles toward Israel; Israel intercepts several projectiles. * UAE declares it is in a state of war with Iran; UAE’s president warns Iran. * Iran’s attacks have escalated regional conflict, involving countries such as the US, Israel, and Gulf states. * Hezbollah launches rockets toward Israel; Western countries deploy military assets. * International aviation disrupted, and global markets react to energy infrastructure threats. 253. </w:t>
      </w:r>
      <w:hyperlink r:id="rId261">
        <w:r>
          <w:rPr>
            <w:color w:val="0000EE"/>
            <w:u w:val="single"/>
          </w:rPr>
          <w:t>https://www.mundonow.com/israel-iran-conflicto/</w:t>
        </w:r>
      </w:hyperlink>
      <w:r>
        <w:t xml:space="preserve"> - * Israel attacked around 30 Iranian oil storage tanks in Iran, marking the first targeting of state oil infrastructure since the conflict began. * The attack occurred on a Saturday afternoon, part of wider escalations involving Israel and the US. * The assault targeted oil storage tanks in Iran, including at least one in Tehran. * The conflict started with bombings by Israel and the US, representing an expansion of military objectives. * US President Donald Trump warned Iran could face a severe response. 254. </w:t>
      </w:r>
      <w:hyperlink r:id="rId262">
        <w:r>
          <w:rPr>
            <w:color w:val="0000EE"/>
            <w:u w:val="single"/>
          </w:rPr>
          <w:t>https://www.omanobserver.om/article/1185672/world/region/saudi-minister-warns-iran-against-miscalculation-after-attacks</w:t>
        </w:r>
      </w:hyperlink>
      <w:r>
        <w:t xml:space="preserve"> - - Saudi Defence Minister Prince Khalid bin Salman warns Iran to 'avoid miscalculation' amid missile and drone attacks against Saudi Arabia. - Saudi Arabia reports intercepting multiple missile and drone attacks on air bases and oil facilities, including Ras Tanura refinery and Shaybah oil field. - The attacks follow US-Israeli strikes on Iran and increased regional tensions. - Prince Khalid discusses regional security with Pakistan's military chief, emphasising the need to prevent further attacks. - The Saudi defence ministry reports intercepted missile launches and drone attacks, signalling heightened security concerns. 255. </w:t>
      </w:r>
      <w:hyperlink r:id="rId263">
        <w:r>
          <w:rPr>
            <w:color w:val="0000EE"/>
            <w:u w:val="single"/>
          </w:rPr>
          <w:t>https://www.omanobserver.om/article/1185652/opinion/the-dangers-for-the-us-and-trump-multiply</w:t>
        </w:r>
      </w:hyperlink>
      <w:r>
        <w:t xml:space="preserve"> - * One week into the US-Israeli war against Iran, regional conflict has escalated, raising risks for US interests. * President Trump faces challenges translating military success into clear geopolitical victory, with potential prolonged engagement. * Trump’s objectives in Operation Epic Fury remain unclear, with shifting rationales and no defined endgame. * Escalation has led to Iran's retaliatory strikes, with concerns over regional chaos and strait of Hormuz closure. * Economic impacts include halted oil flows, with Trump scrambling to mitigate energy supply disruptions. 256. </w:t>
      </w:r>
      <w:hyperlink r:id="rId264">
        <w:r>
          <w:rPr>
            <w:color w:val="0000EE"/>
            <w:u w:val="single"/>
          </w:rPr>
          <w:t>https://www.omanobserver.om/article/1185664/business/oman-crude-outpaces-brent-as-hormuz-disruption-rattles-oil-trade</w:t>
        </w:r>
      </w:hyperlink>
      <w:r>
        <w:t xml:space="preserve"> - * Oman crude prices surged from about $68 to $100 in one week, with official prices rising from $82.09 to $94.47 per barrel. * Disruption in the Strait of Hormuz caused collapse in tanker traffic, increased freight and insurance costs. * Market assessments shifted, excluding grades passing through Hormuz, amplifying Oman’s price response. * Limited bypass routes and infrastructure constraints intensified supply perception risks. * Economists warn the price spike signals geopolitical stress and potential market volatility, not short-term gains.</w:t>
      </w:r>
      <w:r/>
    </w:p>
    <w:p>
      <w:r/>
      <w:r>
        <w:t xml:space="preserve">257. </w:t>
      </w:r>
      <w:hyperlink r:id="rId265">
        <w:r>
          <w:rPr>
            <w:color w:val="0000EE"/>
            <w:u w:val="single"/>
          </w:rPr>
          <w:t>https://www.omanobserver.om/article/1185647/business/energy/kuwait-cuts-oil-production-as-a-precaution</w:t>
        </w:r>
      </w:hyperlink>
      <w:r>
        <w:t xml:space="preserve"> - * Kuwait implemented a precautionary reduction in crude oil production and refining throughput. * The move is in response to ongoing attacks by Iran and threats to safe passage through the Strait of Hormuz. * Kuwait Petroleum Corporation announced the adjustment as part of risk management and business continuity strategy. * The reduction is strictly precautionary and subject to review as the situation develops. * Kuwait remains ready to restore production levels once conditions allow. 258. </w:t>
      </w:r>
      <w:hyperlink r:id="rId266">
        <w:r>
          <w:rPr>
            <w:color w:val="0000EE"/>
            <w:u w:val="single"/>
          </w:rPr>
          <w:t>https://brusselsmorning.com/trump-iran-military-tensions-washington/95290/</w:t>
        </w:r>
      </w:hyperlink>
      <w:r>
        <w:t xml:space="preserve"> - * Tensions between the United States and Iran intensified with political warnings from both sides in early March 2026. * US officials emphasise military preparedness and strategic positioning in the Middle East. * Iranian officials respond with statements asserting sovereignty and resistance to foreign pressure. * The security environment in the Middle East has become more sensitive, raising concerns over miscalculation. * Global energy markets react cautiously to geopolitical uncertainty affecting oil and gas supplies. 259. </w:t>
      </w:r>
      <w:hyperlink r:id="rId267">
        <w:r>
          <w:rPr>
            <w:color w:val="0000EE"/>
            <w:u w:val="single"/>
          </w:rPr>
          <w:t>https://brusselsmorning.com/hezbollah-attacks-israel/95299/</w:t>
        </w:r>
      </w:hyperlink>
      <w:r>
        <w:t xml:space="preserve"> - * Hezbollah launches rockets and drones at Israel from southern Lebanon, prompting Israeli airstrikes in response.</w:t>
      </w:r>
      <w:r>
        <w:rPr>
          <w:i/>
        </w:rPr>
        <w:t xml:space="preserve"> </w:t>
      </w:r>
      <w:r>
        <w:t>The incident occurs along the Israel-Lebanon border in March 2026.</w:t>
      </w:r>
      <w:r>
        <w:rPr>
          <w:i/>
        </w:rPr>
        <w:t xml:space="preserve"> </w:t>
      </w:r>
      <w:r>
        <w:t>Both sides escalate military activity, with concerns over potential wider regional conflict.</w:t>
      </w:r>
      <w:r>
        <w:rPr>
          <w:i/>
        </w:rPr>
        <w:t xml:space="preserve"> </w:t>
      </w:r>
      <w:r>
        <w:t>International community calls for de-escalation and restraint.</w:t>
      </w:r>
      <w:r>
        <w:rPr>
          <w:i/>
        </w:rPr>
        <w:t xml:space="preserve"> </w:t>
      </w:r>
      <w:r>
        <w:t>Historical background includes the 2006 conflict between Israel and Hezbollah.</w:t>
      </w:r>
      <w:r>
        <w:rPr>
          <w:i/>
        </w:rPr>
        <w:t xml:space="preserve">260. </w:t>
      </w:r>
      <w:hyperlink r:id="rId268">
        <w:r>
          <w:rPr>
            <w:color w:val="0000EE"/>
            <w:u w:val="single"/>
          </w:rPr>
          <w:t>https://brusselsmorning.com/middle-east-conflict-warning-2026/95317/</w:t>
        </w:r>
      </w:hyperlink>
      <w:r>
        <w:rPr>
          <w:i/>
        </w:rPr>
        <w:t xml:space="preserve"> - * Growing Middle East conflict warning leads to increased military readiness and heightened security measures. * Diplomatic engagement continues despite rising tensions, with international mediators involved. * Energy infrastructure security becomes a focal point due to the region's critical role in global oil supply. * Officials consider limited military deterrence and diplomatic pressure as primary strategies. * The situation resembles earlier regional crises like the Gulf War, with a balance of deterrence and diplomacy. * Global markets monitor the conflict's developments due to potential energy price and trade impacts. * Regional alliances play an important role in response coordination. * Governments aim to balance demonstration of strength with restraint to avoid escalation. * The conflict warning could significantly influence the region's political stability and future. 261. </w:t>
      </w:r>
      <w:hyperlink r:id="rId269">
        <w:r>
          <w:rPr>
            <w:color w:val="0000EE"/>
            <w:u w:val="single"/>
          </w:rPr>
          <w:t>https://www.n-tv.de/wirtschaft/Kuwait-drosselt-voraussichtlich-seine-Oelfoerderung-id30443117.html</w:t>
        </w:r>
      </w:hyperlink>
      <w:r>
        <w:rPr>
          <w:i/>
        </w:rPr>
        <w:t xml:space="preserve"> - * Iran's threats against the Strait of Hormuz and ongoing attacks influence Kuwait to reduce oil output.</w:t>
      </w:r>
      <w:r>
        <w:t xml:space="preserve"> * Kuwait Petroleum Corporation (KPC) cuts oil production, citing 'force majeure' due to Iran's threats and attacks.</w:t>
      </w:r>
      <w:r>
        <w:rPr>
          <w:i/>
        </w:rPr>
        <w:t xml:space="preserve"> * The reduction follows similar actions by Iraq and Qatar.</w:t>
      </w:r>
      <w:r>
        <w:t xml:space="preserve"> * The blockade of the Strait of Hormuz, a key transit route for around 20% of global oil and LNG, impacts energy supplies.</w:t>
      </w:r>
      <w:r>
        <w:rPr>
          <w:i/>
        </w:rPr>
        <w:t xml:space="preserve"> * Oil prices, such as Brent, have increased significantly, nearing USD 93 per barrel.</w:t>
      </w:r>
      <w:r>
        <w:t xml:space="preserve">262. </w:t>
      </w:r>
      <w:hyperlink r:id="rId270">
        <w:r>
          <w:rPr>
            <w:color w:val="0000EE"/>
            <w:u w:val="single"/>
          </w:rPr>
          <w:t>https://www.novinite.com/view_news.php?id=237371</w:t>
        </w:r>
      </w:hyperlink>
      <w:r>
        <w:t xml:space="preserve"> - * One week after US and Israeli strikes against Iran, global oil markets react to increased uncertainty. * Fuel remains cheaper in Bulgaria (1.2–1.72 euros/litre) than in Greece (1.7–2.2 euros/litre). * Tensions in the Middle East raise concerns about potential disruptions in oil supply and maritime routes. * Rising oil prices in international markets influence retail fuel prices and energy costs across the EU. * Higher energy costs contribute to inflation and economic strain within European Union countries. 263. </w:t>
      </w:r>
      <w:hyperlink r:id="rId271">
        <w:r>
          <w:rPr>
            <w:color w:val="0000EE"/>
            <w:u w:val="single"/>
          </w:rPr>
          <w:t>https://www.ndtv.com/world-news/gold-stuck-in-dubai-is-being-sold-at-discount-as-iran-war-widens-iran-war-iran-israel-us-war-middle-east-tensions-11180780</w:t>
        </w:r>
      </w:hyperlink>
      <w:r>
        <w:t xml:space="preserve"> - * Gold in Dubai offered at a steep discount due to shipping disruptions caused by the Middle East war. * Stranded shipments and restricted flights reduce physical bullion availability, notably in India. * Dubai's central role in refining and exporting gold is affected by partial airspace closure and logistical hurdles. * Gold prices fluctuate, with spot gold trading around $5,172 an ounce amid market volatility. * Disruptions impact sourcing of dore bars in India, with increased logistics costs noted since the war's onset. 264. </w:t>
      </w:r>
      <w:hyperlink r:id="rId272">
        <w:r>
          <w:rPr>
            <w:color w:val="0000EE"/>
            <w:u w:val="single"/>
          </w:rPr>
          <w:t>https://www.kathimerini.gr/economy/international/564112879/me-ekptoseis-poleitai-o-chrysos-sto-ntoympai/</w:t>
        </w:r>
      </w:hyperlink>
      <w:r>
        <w:t xml:space="preserve"> - * Gold is being sold at discounts of up to 30 USD per ounce in Dubai, compared to international reference prices, due to ongoing shipping disruptions caused by the war in the Middle East. * The conflict has led to delays in transporting gold from Dubai, affecting supply chain especially to India. * Dubai remains a key centre for gold processing and export to Asia, Europe, and Africa. * Airspace closures and logistical challenges are preventing the movement of high-value gold shipments, increasing market tightness. * Spot gold prices have increased nearly by one-fifth this year but have recently come under pressure due to dollar strengthening. 265. </w:t>
      </w:r>
      <w:hyperlink r:id="rId273">
        <w:r>
          <w:rPr>
            <w:color w:val="0000EE"/>
            <w:u w:val="single"/>
          </w:rPr>
          <w:t>https://www.thereporterethiopia.com/49568/</w:t>
        </w:r>
      </w:hyperlink>
      <w:r>
        <w:t xml:space="preserve"> - * The situation in the Middle East has rapidly escalated, involving joint US-Israeli military operations targeting Iranian infrastructure. * Iran launched missile and drone attacks on US, Israeli, and regional sites in retaliation. * Hezbollah and Houthi forces engaged in hostilities, with disruptions in the Red Sea and Gulf of Aden. * Oil prices have surged to approximately USD 85–86 per barrel due to fears of disruptions. * Economic impacts include rising fuel costs, inflation, and potential supply shocks in energy markets. 266. </w:t>
      </w:r>
      <w:hyperlink r:id="rId274">
        <w:r>
          <w:rPr>
            <w:color w:val="0000EE"/>
            <w:u w:val="single"/>
          </w:rPr>
          <w:t>https://www.libyanexpress.com/iran-expands-retaliatory-strikes-across-the-gulf/</w:t>
        </w:r>
      </w:hyperlink>
      <w:r>
        <w:t xml:space="preserve"> - * Iran's retaliation against the US and Israel has expanded across the Gulf, with drones launched towards Saudi energy facilities. 267. </w:t>
      </w:r>
      <w:hyperlink r:id="rId275">
        <w:r>
          <w:rPr>
            <w:color w:val="0000EE"/>
            <w:u w:val="single"/>
          </w:rPr>
          <w:t>https://www.dailymail.co.uk/news/article-15623511/Dubai-airport-hit-Iran-drone-Massive-explosion-terminals-evacuated.html?ns_mchannel=rss&amp;ns_campaign=1490&amp;ito=1490</w:t>
        </w:r>
      </w:hyperlink>
      <w:r>
        <w:t xml:space="preserve"> - * Dubai International Airport was closed and evacuated after a suspected Iranian drone strike caused an explosion near the complex. * The incident occurred around 8am local time, with reports of a projectile heading toward the airport and a fire burning nearby. * Dubai authorities confirmed successful interception of a drone, with no injuries reported. * All flights were suspended, and police blocked all entrances, causing traffic chaos. * The attack is part of Iran's wider series of retaliatory strikes across the Middle East, targeting oil facilities and airports in Iraq, Qatar, Saudi Arabia, and Israel. 268. </w:t>
      </w:r>
      <w:hyperlink r:id="rId276">
        <w:r>
          <w:rPr>
            <w:color w:val="0000EE"/>
            <w:u w:val="single"/>
          </w:rPr>
          <w:t>https://www.washingtonpost.com/business/2026/03/07/gas-prices-increasing-iran-war/</w:t>
        </w:r>
      </w:hyperlink>
      <w:r>
        <w:t xml:space="preserve"> - * Gasoline and diesel prices are rising in the US and globally due to US military actions against Iran. * Iranian military attacks on energy infrastructure have increased regional instability. * Qatar's energy minister warned of a potential halt in oil production, risking a global energy crisis. * Oil prices could reach $150 per barrel, impacting transportation costs, airline fares, and manufacturing. * US sanctions and military considerations are influencing oil market stability amid escalating tensions. * Experts warn of a possible sharp increase in oil prices and enduring supply disruptions. 269. </w:t>
      </w:r>
      <w:hyperlink r:id="rId277">
        <w:r>
          <w:rPr>
            <w:color w:val="0000EE"/>
            <w:u w:val="single"/>
          </w:rPr>
          <w:t>https://www.newsghana.com.gh/drone-strikes-dubai-airport-as-iran-widens-gulf-attacks/</w:t>
        </w:r>
      </w:hyperlink>
      <w:r>
        <w:t xml:space="preserve"> - * A drone hit Dubai International Airport on Saturday, March 7, 2026, disrupting flights and causing evacuations.</w:t>
      </w:r>
      <w:r>
        <w:rPr>
          <w:i/>
        </w:rPr>
        <w:t xml:space="preserve"> Iran's government confirmed the attack as part of its retaliation against the US and Israel.</w:t>
      </w:r>
      <w:r>
        <w:t xml:space="preserve"> Dubai airport operations resumed within 30 minutes of suspension.</w:t>
      </w:r>
      <w:r>
        <w:rPr>
          <w:i/>
        </w:rPr>
        <w:t xml:space="preserve"> Iran's President Masoud Pezeshkian issued a statement suggesting no further attacks unless provoked.</w:t>
      </w:r>
      <w:r>
        <w:t xml:space="preserve"> Over 125 drones and six missiles intercepted by UAE within 24 hours.</w:t>
      </w:r>
      <w:r>
        <w:rPr>
          <w:i/>
        </w:rPr>
        <w:t xml:space="preserve"> Iranian strikes since February 28, 2026, resulted in three deaths and 78 injuries in the UAE.</w:t>
      </w:r>
      <w:r>
        <w:t xml:space="preserve"> Israel conducted strikes on Iranian military sites in Tehran.* The conflict affects global aviation and trade routes. 270. </w:t>
      </w:r>
      <w:hyperlink r:id="rId278">
        <w:r>
          <w:rPr>
            <w:color w:val="0000EE"/>
            <w:u w:val="single"/>
          </w:rPr>
          <w:t>https://www.independent.co.uk/news/world/middle-east/saudi-arabia-dubai-iran-us-war-mohammad-bin-salem-b2931097.html</w:t>
        </w:r>
      </w:hyperlink>
      <w:r>
        <w:t xml:space="preserve"> - * Saudi crown prince Mohammed Bin Salman’s 'Vision 2030' aims to make Saudi Arabia a regional business hub to rival Dubai. * Recent attacks by Iran, including missile strikes and drone attacks, threaten Gulf region stability. * The region's reputational damage could affect Saudi Arabia’s attractiveness to investors and talent. * The Saudi megaproject Neom has been scaled back due to delays and costs. * Experts believe Saudi Arabia may recover slowly from regional conflicts, with potential economic resilience due to its size and oil wealth. 271. </w:t>
      </w:r>
      <w:hyperlink r:id="rId279">
        <w:r>
          <w:rPr>
            <w:color w:val="0000EE"/>
            <w:u w:val="single"/>
          </w:rPr>
          <w:t>https://observervoice.com/trump-downplays-gas-price-concerns-amid-us-iran-conflict-impacting-oil-markets-189131/</w:t>
        </w:r>
      </w:hyperlink>
      <w:r>
        <w:t xml:space="preserve"> - * President Trump stated that gasoline prices haven't risen significantly and will stabilise once the Iran conflict ends. * Oil markets have surged by 16% since hostilities began, with US gasoline prices increasing by 27 cents over the past week. * White House officials are discussing measures like a federal gasoline tax holiday and higher ethanol blends to mitigate economic impacts. * The US military campaign against Iran is projected to last four to five weeks, with limited actions announced so far. * Officials remain optimistic that fuel prices will ease after regional conflict resolution. 272. </w:t>
      </w:r>
      <w:hyperlink r:id="rId280">
        <w:r>
          <w:rPr>
            <w:color w:val="0000EE"/>
            <w:u w:val="single"/>
          </w:rPr>
          <w:t>https://amwaj.media/en/article/iran-strikes-force-qatar-to-shut-globally-vital-lng-production</w:t>
        </w:r>
      </w:hyperlink>
      <w:r>
        <w:t xml:space="preserve"> - * Iran's retaliatory attacks on Qatar's energy infrastructure on March 2 led to QatarEnergy halting LNG and downstream production. * Qatar announced force majeure on March 4, affecting 57% of its trade revenues from LNG exports. * QatarEnergy plans to restart facilities within two weeks despite the disruption. * The halt impacts global LNG supply, removing around 20% of world supply, and pressures prices upwards. * Key buyers, including China, India, and South Korea, face varying degrees of impact due to their LNG dependence. 273. </w:t>
      </w:r>
      <w:hyperlink r:id="rId281">
        <w:r>
          <w:rPr>
            <w:color w:val="0000EE"/>
            <w:u w:val="single"/>
          </w:rPr>
          <w:t>https://mitechnews.com/featured/gas-could-surge-to-5-a-gallon-if-iran-war-expands-threatening-global-oil-supply/</w:t>
        </w:r>
      </w:hyperlink>
      <w:r>
        <w:t xml:space="preserve"> - * Oil prices are rising amid fears of a wider Iran conflict disrupting Middle East supply routes. * Michigan gasoline prices increased from around $3.00 to $3.35–$3.40 per gallon in recent weeks. * Oil benchmark Brent crude surged above $90 per barrel, with potential to reach $120, leading to gasoline prices over $5 per gallon. * Disruption to tanker traffic through the Strait of Hormuz poses significant supply risks. * Past episodes, such as June 2022, saw Michigan gas prices reaching $5.21 per gallon during energy shocks triggered by geopolitical conflicts. 274. </w:t>
      </w:r>
      <w:hyperlink r:id="rId282">
        <w:r>
          <w:rPr>
            <w:color w:val="0000EE"/>
            <w:u w:val="single"/>
          </w:rPr>
          <w:t>https://assabah.ma/907230.html</w:t>
        </w:r>
      </w:hyperlink>
      <w:r>
        <w:t xml:space="preserve"> - • Oil prices rose past $94 for Brent and over $92 for WTI, driven by Middle East tensions and US statements. • US President Trump affirmed ongoing conflict until Iran's 'full surrender'. • The Strait of Hormuz, passing through which 20% of global oil and gas are transported, remains critical. • Disruption from Iran's Revolutionary Guard has affected global oil supply since February 28. • Experts highlight the potential impact on international oil markets due to strategic chokepoint vulnerabilities. 275. </w:t>
      </w:r>
      <w:hyperlink r:id="rId283">
        <w:r>
          <w:rPr>
            <w:color w:val="0000EE"/>
            <w:u w:val="single"/>
          </w:rPr>
          <w:t>https://news.ssbcrack.com/oil-prices-surge-amid-middle-east-conflict-and-supply-disruptions/</w:t>
        </w:r>
      </w:hyperlink>
      <w:r>
        <w:t xml:space="preserve"> - * Oil prices crossed $90 per barrel following military actions by the U.S. and Israel against Iran in the Middle East. * Stranded vessels in the Persian Gulf are carrying approximately 20 million barrels of oil daily. * U.S. crude closed at $90.90, with Brent crude at $92.69, marking significant weekly increases. * Conflict-related attacks have damaged infrastructure in Saudi Arabia and Qatar, removing about 9 million barrels of oil daily from the market. * Global markets, including Europe and Asia, face drastic increases in fuel prices, with Europe doubling diesel costs and Asian jet fuel up by 200%. 276. </w:t>
      </w:r>
      <w:hyperlink r:id="rId284">
        <w:r>
          <w:rPr>
            <w:color w:val="0000EE"/>
            <w:u w:val="single"/>
          </w:rPr>
          <w:t>https://neherald.com/national/india-stands-firm-on-russian-oil-new-delhi-says-energy-decisions-need-no-permission</w:t>
        </w:r>
      </w:hyperlink>
      <w:r>
        <w:t xml:space="preserve"> - * India continues to buy Russian crude despite US waivers and objections, citing energy independence. * The government highlights diversification of supply sources and reserves as key to energy security. * Disruptions in regional shipping routes due to Iran, Israel, and US conflicts have increased global oil prices. * Indian imports of Russian oil remain significant, with recent purchases exceeding 10 million barrels. * India's refining capacity and strategic global role have strengthened, enabling export of petroleum products worldwide. 277. </w:t>
      </w:r>
      <w:hyperlink r:id="rId285">
        <w:r>
          <w:rPr>
            <w:color w:val="0000EE"/>
            <w:u w:val="single"/>
          </w:rPr>
          <w:t>https://www.dailyindependent.com.pk/2026/03/07/iran-war-the-energy-trap-for-china-and-russia/</w:t>
        </w:r>
      </w:hyperlink>
      <w:r>
        <w:t xml:space="preserve"> - * The article discusses Iran's role in controlling key maritime energy chokepoints, primarily the Strait of Hormuz, and the potential implications for global energy supply. * It highlights the importance of these waterways for international trade, especially in relation to Asian economies like China, India, and Japan. * The article explores how control over maritime routes could give the United States leverage over global energy markets. * It considers the broader geopolitical consequences if power struggles intensify around these chokepoints, including impacts on China and Russia. * The piece posits that the Iran conflict might be part of a strategy to command the global energy system and influence international geopolitical stability. 278. </w:t>
      </w:r>
      <w:hyperlink r:id="rId286">
        <w:r>
          <w:rPr>
            <w:color w:val="0000EE"/>
            <w:u w:val="single"/>
          </w:rPr>
          <w:t>https://oilgasleads.com/rising-oil-and-gasoline-prices-highlight-market-volatility-what-could-bring-prices-down/?utm_source=rss&amp;utm_medium=rss&amp;utm_campaign=rising-oil-and-gasoline-prices-highlight-market-volatility-what-could-bring-prices-down</w:t>
        </w:r>
      </w:hyperlink>
      <w:r>
        <w:t xml:space="preserve"> - * Oil and gasoline prices surged due to escalating tensions in the Middle East, impacting global energy supplies. * Crude oil futures, WTI and Brent crude, increased sharply, with gasoline futures seeing their largest weekly gain since 2022. * The US gasoline price reached around $3.32 per gallon, the highest since September 2024. * Geopolitical conflict involved US, Israel, and Iran, disrupting oil flows through key routes like the Strait of Hormuz. * Markets showed signs of easing as governments explored stabilising measures, including supply increases and policy interventions. 279. </w:t>
      </w:r>
      <w:hyperlink r:id="rId287">
        <w:r>
          <w:rPr>
            <w:color w:val="0000EE"/>
            <w:u w:val="single"/>
          </w:rPr>
          <w:t>https://www.cbsnews.com/video/oil-prices-surge-amid-war-in-iran/</w:t>
        </w:r>
      </w:hyperlink>
      <w:r>
        <w:t xml:space="preserve"> - * Oil prices increase due to conflict in Iran. * The war's impact on oil and gas prices discussed. * Jill Schlesinger explains implications during CBS Saturday Morning. * The article focuses on geopolitical conflict affecting oil markets. 280. </w:t>
      </w:r>
      <w:hyperlink r:id="rId288">
        <w:r>
          <w:rPr>
            <w:color w:val="0000EE"/>
            <w:u w:val="single"/>
          </w:rPr>
          <w:t>https://fleetworld.co.uk/pump-prices-up-sharply-since-start-of-iran-conflict/</w:t>
        </w:r>
      </w:hyperlink>
      <w:r>
        <w:t xml:space="preserve"> - * Petrol prices increased by 3.7p to 136.53p per litre and diesel by 6p to 148.35p, a 16-month high, due to Iran-US-Israel conflict disruptions. * Brent crude oil price rose to $90 per barrel, with warnings that it could reach $150 amid Gulf energy export halts. * UK drivers face potential record fuel prices, with costs potentially reaching £1.90 per litre if oil hits $150 a barrel. * Experts warn escalating conflict and supply disruptions could add over £500 annually to fuel costs for petrol drivers. * Transition to electric vehicles (EVs) seen as a strategy to mitigate future fuel price volatility, with significant cost savings predicted. 281. </w:t>
      </w:r>
      <w:hyperlink r:id="rId289">
        <w:r>
          <w:rPr>
            <w:color w:val="0000EE"/>
            <w:u w:val="single"/>
          </w:rPr>
          <w:t>https://www.capital.bg/politika_i_ikonomika/sviat/2026/03/06/4889724_intervju_andon_pavlov_kpler_ako_voinata_v_iran/?ref=rss</w:t>
        </w:r>
      </w:hyperlink>
      <w:r>
        <w:t xml:space="preserve"> - * Recent Iranian strikes in Bahrain, Azerbaijan, and other areas increase geopolitical tensions. * Oil prices are around $89 per barrel, with potential for exponential rise if situation worsens. * Shipments passing through the Strait of Hormuz are severely disrupted, causing regional crises. * Asia and Europe face serious supply and refinery capacity challenges due to blocked transit and rising costs. * Countries like South Korea, India, Taiwan, Singapore, and China consider reducing refinery operations.</w:t>
      </w:r>
      <w:r/>
    </w:p>
    <w:p>
      <w:r/>
      <w:r>
        <w:t xml:space="preserve">282. </w:t>
      </w:r>
      <w:hyperlink r:id="rId290">
        <w:r>
          <w:rPr>
            <w:color w:val="0000EE"/>
            <w:u w:val="single"/>
          </w:rPr>
          <w:t>https://www.dailywire.com/news/iran-conflict-boosts-u-s-gulf-oil-prices-to-highest-since-2020</w:t>
        </w:r>
      </w:hyperlink>
      <w:r>
        <w:t xml:space="preserve"> - * The Iran conflict caused Middle Eastern producers to curtail heavy crude production, increasing U.S. Gulf heavy crude prices. * Mars sour crude traded at an $11 premium to WTI on Friday, the highest since April 2020. * Prices of heavy grades such as Heavy Louisiana Sweet and West Texas Sour also rose. * The disruption of the Strait of Hormuz led to production cuts in Iraq and Kuwait. * Brent crude settled at $92.69 a barrel, its highest since October 2023. * Market analysts predict prices will stay high until the Strait reopens. 283. </w:t>
      </w:r>
      <w:hyperlink r:id="rId291">
        <w:r>
          <w:rPr>
            <w:color w:val="0000EE"/>
            <w:u w:val="single"/>
          </w:rPr>
          <w:t>https://www.aol.com/articles/gas-prices-surge-u-iran-151005483.html</w:t>
        </w:r>
      </w:hyperlink>
      <w:r>
        <w:t xml:space="preserve"> - * US gas prices increased by 14% in a week, reaching an average of $3.41 per gallon. * The surge is due to disruptions in oil supply from Iran and conflict in the Strait of Hormuz. * Crude oil prices rose above $90 a barrel, with potential for further increases. * The Strait of Hormuz's closure has halted oil tankers passing since Wednesday. * Iranian missile attacks have impacted oil infrastructure in Gulf countries hosting US military bases. 284. </w:t>
      </w:r>
      <w:hyperlink r:id="rId292">
        <w:r>
          <w:rPr>
            <w:color w:val="0000EE"/>
            <w:u w:val="single"/>
          </w:rPr>
          <w:t>https://www.nation.com.pk/07-Mar-2026/rs55-fuel-shock-country-braces-energy-crunch-mideast-burns</w:t>
        </w:r>
      </w:hyperlink>
      <w:r>
        <w:t xml:space="preserve"> - * Pakistan’s government increased petrol and diesel prices by Rs 55 per litre following a sharp rise in global energy markets.</w:t>
      </w:r>
      <w:r>
        <w:rPr>
          <w:i/>
        </w:rPr>
        <w:t xml:space="preserve"> The price hike was in response to surging international oil prices, with Brent crude exceeding $90 per barrel.</w:t>
      </w:r>
      <w:r>
        <w:t xml:space="preserve"> The rise comes amid escalating conflict in the Middle East, raising supply disruption fears.</w:t>
      </w:r>
      <w:r>
        <w:rPr>
          <w:i/>
        </w:rPr>
        <w:t xml:space="preserve"> PM Shehbaz Sharif ordered action against petrol hoarders and announced measures to ensure fuel supply and monitor movement.</w:t>
      </w:r>
      <w:r>
        <w:t xml:space="preserve"> The US and Israeli airstrikes targeted Iran’s underground bunker in Tehran, as part of ongoing military actions against Iran's regime.</w:t>
      </w:r>
      <w:r>
        <w:rPr>
          <w:i/>
        </w:rPr>
        <w:t xml:space="preserve"> The Iranian bunker was destroyed with around 100 bombs, according to the IDF. 285. </w:t>
      </w:r>
      <w:hyperlink r:id="rId293">
        <w:r>
          <w:rPr>
            <w:color w:val="0000EE"/>
            <w:u w:val="single"/>
          </w:rPr>
          <w:t>https://tribune.com.pk/story/2596260/iran-defies-trumps-surrender-call</w:t>
        </w:r>
      </w:hyperlink>
      <w:r>
        <w:rPr>
          <w:i/>
        </w:rPr>
        <w:t xml:space="preserve"> - * US President Donald Trump demanded Iran's unconditional surrender, complicating diplomatic efforts.</w:t>
      </w:r>
      <w:r>
        <w:t xml:space="preserve"> Iran's president announced mediation efforts by unspecified countries.</w:t>
      </w:r>
      <w:r>
        <w:rPr>
          <w:i/>
        </w:rPr>
        <w:t xml:space="preserve"> Israel expanded bombing in Lebanon, targeting Hezbollah and Iranian forces.</w:t>
      </w:r>
      <w:r>
        <w:t xml:space="preserve"> Iran's Revolutionary Guard launched attacks on Israel and Iran.</w:t>
      </w:r>
      <w:r>
        <w:rPr>
          <w:i/>
        </w:rPr>
        <w:t xml:space="preserve"> Iran's President Masoud Pezeshkian stated commitment to peace but defended national dignity.</w:t>
      </w:r>
      <w:r>
        <w:t xml:space="preserve"> Displacement of 300,000 people in Lebanon reported.</w:t>
      </w:r>
      <w:r>
        <w:rPr>
          <w:i/>
        </w:rPr>
        <w:t xml:space="preserve"> Russia provided Iran with US military location data.</w:t>
      </w:r>
      <w:r>
        <w:t xml:space="preserve"> The conflict impacted global energy supplies and financial markets. 286. </w:t>
      </w:r>
      <w:hyperlink r:id="rId294">
        <w:r>
          <w:rPr>
            <w:color w:val="0000EE"/>
            <w:u w:val="single"/>
          </w:rPr>
          <w:t>https://www.middleeasteye.net/opinion/iran-gearing-long-war-attrition-against-israel-and-us</w:t>
        </w:r>
      </w:hyperlink>
      <w:r>
        <w:t xml:space="preserve"> - * A Israeli strike targeting Iranian leadership compounds occurred last weekend, reportedly supported by US intelligence. * The strike was part of a long-standing US-Israeli conflict against Iran, with unclear goals and shifting narratives. * Iran's main opposition remains its refusal to abandon the Palestinian cause, not nuclear or missile programs. * The attack led to significant regional implications, including the erasure of Iran’s red lines and increased threat to Gulf states. * The conflict's outcome remains uncertain, with Iran adopting a strategy of attrition that could impact global energy markets and security. 287. </w:t>
      </w:r>
      <w:hyperlink r:id="rId295">
        <w:r>
          <w:rPr>
            <w:color w:val="0000EE"/>
            <w:u w:val="single"/>
          </w:rPr>
          <w:t>https://gcaptain.com/iranian-shadow-fleet-and-greek-affiliated-ships-lead-strait-of-hormuz-transits/</w:t>
        </w:r>
      </w:hyperlink>
      <w:r>
        <w:t xml:space="preserve"> - * Vessel tracking data shows continued movement of Iranian dark vessels and Greek affiliated ships through the Strait of Hormuz. * Greek vessels loaded with oil are sailing towards the Strait, with some linked to the UAE and China. * Iranian loadings are ongoing, and shadow fleet ships are taking additional precautions, including disabling AIS. * Nine dark transits have been traced, with about 80% confirmed as dark transits. * Since the start of March, approximately 44 to 45 transits have occurred, representing a 90% decrease in tonnage. * US granted India a waiver to buy Russian crude to maintain oil flow, citing India's limited crude reserves. * South Korea discussed tapping into petroleum reserves; about 70% of its imports pass through the Strait. 288. </w:t>
      </w:r>
      <w:hyperlink r:id="rId296">
        <w:r>
          <w:rPr>
            <w:color w:val="0000EE"/>
            <w:u w:val="single"/>
          </w:rPr>
          <w:t>https://www.philstockworld.com/2026/03/06/the-gulf-countries-cant-take-much-more/</w:t>
        </w:r>
      </w:hyperlink>
      <w:r>
        <w:t xml:space="preserve"> - * Iranian missiles appeared over the Persian Gulf, prompting responses and reassurance from Gulf countries. * Risks include interrupted oil and gas sales, threats to supply routes, and dependencies on food and desalinated water. * The region's prosperity depends on stability, which is now under threat due to Iran's actions. * Area transformed from desert to a hub of migration and commerce with 60 million residents. * The situation highlights the heightened vulnerabilities of Gulf countries amidst regional tensions. 289. </w:t>
      </w:r>
      <w:hyperlink r:id="rId297">
        <w:r>
          <w:rPr>
            <w:color w:val="0000EE"/>
            <w:u w:val="single"/>
          </w:rPr>
          <w:t>https://rbnenergy.com/daily-posts/analyst-insight/geopolitical-risk-premium-drives-surge-crude-prices-above-90bbl</w:t>
        </w:r>
      </w:hyperlink>
      <w:r>
        <w:t xml:space="preserve"> - * Crude oil prices surged above $90/bbl in March amid escalating Middle East tensions. * WTI reached $90.90/bbl, up 36% week-over-week, and Brent hit $92.69/bbl, up 28%. * Market volatility and risk premiums increased due to potential supply disruptions and shipping constraints through the Strait of Hormuz. * Price spreads widened, with Dubai spreads reaching approximately $14/bbl, signalling tightness in Middle Eastern barrels. * The price movements marked the highest since September 2023, driven by geopolitical concerns. 290. </w:t>
      </w:r>
      <w:hyperlink r:id="rId298">
        <w:r>
          <w:rPr>
            <w:color w:val="0000EE"/>
            <w:u w:val="single"/>
          </w:rPr>
          <w:t>https://www.chicagotribune.com/2026/03/07/oil-gas-prices-rise-iran-war/</w:t>
        </w:r>
      </w:hyperlink>
      <w:r>
        <w:t xml:space="preserve"> - * Oil prices rose significantly following US and Israel attacks on Iran, leading to disruptions in Middle Eastern oil supply. * The price of US crude surpassed $90 a barrel, with Brent reaching nearly $93. * Shipments of approximately 20 million barrels daily are stranded in the Persian Gulf due to conflict blocking the Strait of Hormuz. * Market prices in the US, Europe, and Asia increased, with diesel doubling in Europe and Asian jet fuel prices rising close to 200%. * The conflict and attacks have resulted in about 20% of global LNG supply being offline, causing a severe supply deficit. 291. </w:t>
      </w:r>
      <w:hyperlink r:id="rId299">
        <w:r>
          <w:rPr>
            <w:color w:val="0000EE"/>
            <w:u w:val="single"/>
          </w:rPr>
          <w:t>https://www.marketpulse.com/news/a-week-ahead/markets-weekly-outlook-geopolitics-overpower-fundamentals-the-150-oil-warning-and-the-rate-cut-dilemma/</w:t>
        </w:r>
      </w:hyperlink>
      <w:r>
        <w:t xml:space="preserve"> - * Escalating Middle East conflict and shipping standstill through Strait of Hormuz impact global markets. * Oil prices surge towards $85/bbl, with a warning of breaching $100/bbl. * US inflation data due amid concerns over inflation persistence, influencing Fed rate cut prospects. * China’s February CPI and trade data, Japan’s GDP revision, and European economic indicators are key focus points. * Markets remain cautious in a high-risk geopolitical environment, amid energy shocks and economic data releases. 292. </w:t>
      </w:r>
      <w:hyperlink r:id="rId300">
        <w:r>
          <w:rPr>
            <w:color w:val="0000EE"/>
            <w:u w:val="single"/>
          </w:rPr>
          <w:t>https://www.dailyfinland.fi/worldwide/48170/Iran-claims-attacks-on-US-Israeli-targets-as-Israel-intercepting-Iranian-missiles</w:t>
        </w:r>
      </w:hyperlink>
      <w:r>
        <w:t xml:space="preserve"> - * Iran's armed forces attacked US and Israeli targets across the region, including drone and missile strikes. * Iran's IRGC launched missiles towards Israeli and US targets, including Tel Aviv and US bases. * Israel intercepted missiles launched from Iran; US and Israeli forces conducted joint airstrikes on Tehran. * Iran responds with missile and drone attacks, resulting in civilian casualties and infrastructure damage. * International responses include calls for de-escalation from Russia and UN, and evacuation orders from Azerbaijan. * Tensions escalate with military attacks, regional diplomatic efforts, and added military deployments in West Asia. 293. </w:t>
      </w:r>
      <w:hyperlink r:id="rId301">
        <w:r>
          <w:rPr>
            <w:color w:val="0000EE"/>
            <w:u w:val="single"/>
          </w:rPr>
          <w:t>https://www.prensalibre.com/economia/petroleo-wti-supera-los-us90-por-conflicto-entre-iran-ee-uu-e-israel/</w:t>
        </w:r>
      </w:hyperlink>
      <w:r>
        <w:t xml:space="preserve"> - * The Texas intermediate crude (WTI) closed at US$90.90 a barrel on 6 March. * During the day, WTI in April reached over US$92.40, influenced by Middle East conflict. * The increase was 14.06%, driven by tensions in the Middle East and the Strait of Hormuz. * Brent crude also rose, closing at US$92.69, reaching US$94.42 at times. * Since 28 February, the war between US-Israel and Iran has increased oil prices, with WTI up 35% and Brent nearly 25%. 294. </w:t>
      </w:r>
      <w:hyperlink r:id="rId302">
        <w:r>
          <w:rPr>
            <w:color w:val="0000EE"/>
            <w:u w:val="single"/>
          </w:rPr>
          <w:t>https://www.middleeasteye.net/news/first-week-war-iran-gulf-states-shutter-energy-production-and-oil-soars</w:t>
        </w:r>
      </w:hyperlink>
      <w:r>
        <w:t xml:space="preserve"> - * Oil prices surged 28% during the first week of the US-Israeli war on Iran, trading at $92.66 per barrel. * Gulf states began shutting down energy facilities due to conflict and storage limits; Kuwait, UAE, and Saudi Arabia halted production. * Iran targeted energy infrastructure, including a missile attack on Bahrain's oil refinery. * Strait of Hormuz closure and vessel threats have reduced oil shipments, impacting global economy. * Qatar announced a force majeure on gas exports, and oil tankers have been attacked, raising security concerns. * Experts predict Brent prices could rise to $150 per barrel if the conflict continues. 295. </w:t>
      </w:r>
      <w:hyperlink r:id="rId303">
        <w:r>
          <w:rPr>
            <w:color w:val="0000EE"/>
            <w:u w:val="single"/>
          </w:rPr>
          <w:t>https://www.robchrisman.com/mar-6-reporting-coordinator-lo-jobs-partnerships-teams-sought-verification-tool-company-oil-driven-inflation/</w:t>
        </w:r>
      </w:hyperlink>
      <w:r>
        <w:t xml:space="preserve"> - • Geopolitical developments, including halted oil shipments through the Strait of Hormuz, have caused oil prices to surge. • US Treasury yields have increased recently, with the 10-year yield around 4.14% after reaching 4.31% earlier. • The Federal Reserve's policy outlook has shifted, with traders adjusting expectations for possible rate cuts. • Mortgage rates have risen slightly, with the 30-year rate at 6.00% for February. • The US payroll report showed a fall in nonfarm payrolls by 92k, with slight increases in wages, indicating mixed labour market signals. 296. </w:t>
      </w:r>
      <w:hyperlink r:id="rId304">
        <w:r>
          <w:rPr>
            <w:color w:val="0000EE"/>
            <w:u w:val="single"/>
          </w:rPr>
          <w:t>https://cryptobriefing.com/oil-prices-surge-iran-conflict/</w:t>
        </w:r>
      </w:hyperlink>
      <w:r>
        <w:t xml:space="preserve"> - * Oil prices surged, with Brent crude surpassing $90 per barrel for the first time since escalating Middle East tensions. * US President Donald Trump warned there would be no deal with Iran, raising fears of ongoing conflict. * Qatar’s energy minister warned the war could severely disrupt global energy markets, potentially pushing prices to $150 per barrel. * Iraq has shut down most oil production; Kuwait and Saudi Arabia may face pressure to reduce output. * Oil prices increased sharply, influencing broader financial markets with declines in risk assets.</w:t>
      </w:r>
      <w:r/>
    </w:p>
    <w:p>
      <w:r/>
      <w:r>
        <w:t xml:space="preserve">297. </w:t>
      </w:r>
      <w:hyperlink r:id="rId305">
        <w:r>
          <w:rPr>
            <w:color w:val="0000EE"/>
            <w:u w:val="single"/>
          </w:rPr>
          <w:t>https://www.independent.co.uk/news/world/middle-east/kuwait-oil-iran-war-trump-b2933548.html</w:t>
        </w:r>
      </w:hyperlink>
      <w:r>
        <w:t xml:space="preserve"> - * Kuwait limits oil production due to storage capacity issues amid the Iran-related bottleneck in the Strait of Hormuz. * Iran's control of the Strait of Hormuz disrupts oil transport, contributing to rising prices. * US and Israeli actions in Iran lead to oil price increases, with prices reaching $90 a barrel. * Iraq has halved its oil production, and Kuwait considers cutting to domestic use only. * US explores measures such as Navy escort and insurance support to facilitate oil flow. * Market fear of oil prices rising to $150 a barrel could cause global economic impacts. 298. </w:t>
      </w:r>
      <w:hyperlink r:id="rId306">
        <w:r>
          <w:rPr>
            <w:color w:val="0000EE"/>
            <w:u w:val="single"/>
          </w:rPr>
          <w:t>https://futurism.com/artificial-intelligence/iran-bombing-data-centers</w:t>
        </w:r>
      </w:hyperlink>
      <w:r>
        <w:t xml:space="preserve"> - * Iranian drones hit three AWS facilities in the UAE and Bahrain, causing outages. * The strikes targeted critical infrastructure, including data centres, for the first time in the region. * Experts view data centres as strategic targets amid geopolitical tensions and conflict escalation. * Amazon and other US hyperscalers are expanding investments in Middle East data centres, which are now vulnerable. * Rising AI infrastructure and its geopolitical importance increase the risk to data facilities in the region. 299. </w:t>
      </w:r>
      <w:hyperlink r:id="rId307">
        <w:r>
          <w:rPr>
            <w:color w:val="0000EE"/>
            <w:u w:val="single"/>
          </w:rPr>
          <w:t>https://indianexpress.com/article/world/iran-israel-war-day-7-uae-intercepts-missiles-dubai-airports-reopen-partially-as-middle-east-flights-remain-disrupted-10568505/</w:t>
        </w:r>
      </w:hyperlink>
      <w:r>
        <w:t xml:space="preserve"> - * The conflict between Iran and Israel-US has entered its seventh day, involving missile and drone attacks. * The UAE reports missile strikes and interceptions, with airports partially reopening. * Aviation networks across the region face major disruptions due to airspace closures. * Gulf countries maintain high alert, with authorities implementing security measures. * Civilians and international travel are significantly impacted as military and diplomatic tensions persist. 300. </w:t>
      </w:r>
      <w:hyperlink r:id="rId308">
        <w:r>
          <w:rPr>
            <w:color w:val="0000EE"/>
            <w:u w:val="single"/>
          </w:rPr>
          <w:t>https://www.iraqinews.com/iraq/drone-strikes-hit-bp-operated-rumaila-oil-field/</w:t>
        </w:r>
      </w:hyperlink>
      <w:r>
        <w:t xml:space="preserve"> - ['</w:t>
      </w:r>
      <w:r>
        <w:rPr>
          <w:i/>
        </w:rPr>
        <w:t xml:space="preserve"> Four drones targeted locations in southern Iraq, including Basra International Airport and oil infrastructure.', '</w:t>
      </w:r>
      <w:r>
        <w:t xml:space="preserve"> One drone crashed into Basra airport’s cargo terminal.', '</w:t>
      </w:r>
      <w:r>
        <w:rPr>
          <w:i/>
        </w:rPr>
        <w:t xml:space="preserve"> Two drones attacked a US corporation in the Burjesia oil complex; a fourth hit Rumaila oil field.', '</w:t>
      </w:r>
      <w:r>
        <w:t xml:space="preserve"> Rumaila is managed by BP and Iraq’s national oil agencies.', '</w:t>
      </w:r>
      <w:r>
        <w:rPr>
          <w:i/>
        </w:rPr>
        <w:t xml:space="preserve"> Iraqi security authorities launched an inquiry after the strikes amid regional tensions involving the US, Israel, and Iran.'] 301. </w:t>
      </w:r>
      <w:hyperlink r:id="rId309">
        <w:r>
          <w:rPr>
            <w:color w:val="0000EE"/>
            <w:u w:val="single"/>
          </w:rPr>
          <w:t>https://www.inkl.com/news/if-they-rise-they-rise-trump-shrugs-off-surging-pump-prices-as-qatar-s-energy-minister-warns-oil-could-hit-150-a-barrel</w:t>
        </w:r>
      </w:hyperlink>
      <w:r>
        <w:rPr>
          <w:i/>
        </w:rPr>
        <w:t xml:space="preserve"> - * The US-Iran war enters its seventh day, causing disruptions at the Strait of Hormuz and impacting global oil supplies. * Qatar's Energy Minister Saad al-Kaabi warns oil could reach $150 per barrel if shipping remains blocked. * US crude prices surpass $80 per barrel; Brent and WTI futures increase significantly. * Qatar halts LNG production due to Gulf conflicts, affecting about 20% of global supply. * US petrol prices rise, with potential match to $4 per gallon if the crisis continues. * Analysts warn of possible oil prices reaching $100, $120, or even $200 per barrel if the conflict prolongs, risking widespread economic effects. 302. </w:t>
      </w:r>
      <w:hyperlink r:id="rId310">
        <w:r>
          <w:rPr>
            <w:color w:val="0000EE"/>
            <w:u w:val="single"/>
          </w:rPr>
          <w:t>https://www.leaders-mena.com/gulf-energy-crisis-qatar-warns-of-global-supply-collapse-as-war-escalates/</w:t>
        </w:r>
      </w:hyperlink>
      <w:r>
        <w:rPr>
          <w:i/>
        </w:rPr>
        <w:t xml:space="preserve"> - * Qatar’s Energy Minister Saad Al-Kaabi warns of potential energy export halts if Iran conflict persists. * Qatar has already halted LNG production, which accounts for around 20% of global supply. * All Gulf exporters may declare force majeure if conflict continues, impacting global markets. * North Field expansion project in Qatar will be delayed, with timing dependent on conflict duration. * Crude prices could rise to $150 per barrel within weeks if maritime routes are disrupted. 303. </w:t>
      </w:r>
      <w:hyperlink r:id="rId311">
        <w:r>
          <w:rPr>
            <w:color w:val="0000EE"/>
            <w:u w:val="single"/>
          </w:rPr>
          <w:t>https://www.mees.com/2026/3/6/opec/iran-conflict-rattles-global-oil-markets/5155f4c0-196b-11f1-ace0-d9867b7f7417</w:t>
        </w:r>
      </w:hyperlink>
      <w:r>
        <w:rPr>
          <w:i/>
        </w:rPr>
        <w:t xml:space="preserve"> - * War erupts in Middle East with US and Israel airstrikes on Iran. * Iran responds with drone and missile attacks, affecting oil exports. * Oil prices increase, Brent climbing by around $10/B and jet kerosene more than doubling. * Iraq shuts in significant volumes of oil, reducing supply. * Opec+ limited in stabilising the market due to reduced spare capacity. 304. </w:t>
      </w:r>
      <w:hyperlink r:id="rId312">
        <w:r>
          <w:rPr>
            <w:color w:val="0000EE"/>
            <w:u w:val="single"/>
          </w:rPr>
          <w:t>https://www.mees.com/2026/3/6/oil-gas/iraq-oil-sector-on-the-brink/b35d52e0-1969-11f1-bc7e-2bc6e405b949</w:t>
        </w:r>
      </w:hyperlink>
      <w:r>
        <w:rPr>
          <w:i/>
        </w:rPr>
        <w:t xml:space="preserve"> - * Iraq’s oil sector is vulnerable to disruption due to regional conflict and US-Israeli military strikes against Iran on 28 February. * The country has begun large scale production shut-ins following the effective closure of the Strait of Hormuz. * Iraq faces a multi-layered crisis with reduced or halted production at key oil fields in the south. * The crisis could impact gas production, power generation, and industry. * Iraq’s lack of investment in resilience exacerbates its vulnerability to further disruptions. 305. </w:t>
      </w:r>
      <w:hyperlink r:id="rId313">
        <w:r>
          <w:rPr>
            <w:color w:val="0000EE"/>
            <w:u w:val="single"/>
          </w:rPr>
          <w:t>https://www.maritimeprofessional.com/news/maritime-insurance-surges-iran-conflict-416592</w:t>
        </w:r>
      </w:hyperlink>
      <w:r>
        <w:rPr>
          <w:i/>
        </w:rPr>
        <w:t xml:space="preserve"> - * The conflict in the Gulf, initiated by Israeli-U.S. air strikes against Tehran, has paralyzed traffic through the Strait of Hormuz. * Insurance premiums for war coverage have increased dramatically, in some cases over 1000%, raising costs for energy transport. * More than 20 million barrels of oil pass daily through the Strait, with about a fifth of global oil consumption passing through there. * Insurance industry estimates potential industry losses up to $1.75 billion from vessel damages. * The U.S. government is exploring solutions, including Navy escorts for oil tankers and political risk insurance provisions. 306. </w:t>
      </w:r>
      <w:hyperlink r:id="rId314">
        <w:r>
          <w:rPr>
            <w:color w:val="0000EE"/>
            <w:u w:val="single"/>
          </w:rPr>
          <w:t>https://gcaptain.com/four-seafarers-killed-in-hormuz-attack-imo-chief-warns-of-growing-risk-to-crews/</w:t>
        </w:r>
      </w:hyperlink>
      <w:r>
        <w:rPr>
          <w:i/>
        </w:rPr>
        <w:t xml:space="preserve"> - * At least four seafarers were killed in an attack on a tug near the Strait of Hormuz on March 6, according to IMO Secretary-General Arsenio Dominguez. * The incident occurred aboard a tug assisting the container ship SAFEEN PRESTIGE, which had been damaged earlier by projectiles. * The UK Maritime Trade Operations reported the tug was struck north of Oman, as part of a wave of attacks on commercial shipping. * Previous incident on March 2 involved a vessel struck near Muscat, killing one crew member. * The attacks have disrupted vessel movements, with around 20,000 seafarers stranded, and heightened regional maritime risks. 307. </w:t>
      </w:r>
      <w:hyperlink r:id="rId315">
        <w:r>
          <w:rPr>
            <w:color w:val="0000EE"/>
            <w:u w:val="single"/>
          </w:rPr>
          <w:t>https://www.theolivepress.es/spain-news/2026/03/06/spain-oil-shock-covid-measures/</w:t>
        </w:r>
      </w:hyperlink>
      <w:r>
        <w:rPr>
          <w:i/>
        </w:rPr>
        <w:t xml:space="preserve"> - * Spain's government prepares to revive pandemic measures amid an escalating crisis in the Middle East. * The crisis involves military conflict and drone strikes in the Strait of Hormuz, severely disrupting oil shipping. * The disruption is causing a potential oil shock, with prices possibly soaring to $150 per barrel. * Spanish Labour Minister Yolanda Diaz proposes measures including ERTE furlough schemes, remote working, and energy price controls. * The crisis is impacting global oil flows, energy markets, and supply chains, with regional repercussions in Asia and the Gulf.</w:t>
      </w:r>
      <w:r>
        <w:t xml:space="preserve">308. </w:t>
      </w:r>
      <w:hyperlink r:id="rId316">
        <w:r>
          <w:rPr>
            <w:color w:val="0000EE"/>
            <w:u w:val="single"/>
          </w:rPr>
          <w:t>https://www.bisnow.com/houston/news/economy/oil-price-spike-puts-developers-fed-in-wait-and-see-mode-133546</w:t>
        </w:r>
      </w:hyperlink>
      <w:r>
        <w:t xml:space="preserve"> - * Military conflict between the US and Iran has caused significant crude oil price increases since February 28. * Oil prices rose 12% for WTI and 8.5% for Brent, with potential to reach $150 per barrel. * The conflict has led to project delays and increased costs in construction, impacting developer confidence. * Federal Reserve may adopt a more hawkish stance on interest rates due to inflation concerns. * Experts warn of prolonged supply disruptions and ripple effects on insurance and market stability. 309. </w:t>
      </w:r>
      <w:hyperlink r:id="rId317">
        <w:r>
          <w:rPr>
            <w:color w:val="0000EE"/>
            <w:u w:val="single"/>
          </w:rPr>
          <w:t>https://energynow.com/2026/03/barclays-says-brent-could-test-120-bbl-if-middle-east-tensions-persist/</w:t>
        </w:r>
      </w:hyperlink>
      <w:r>
        <w:t xml:space="preserve"> - * Barclays states Brent crude could test $120/bbl if Middle East conflict persists for weeks. * Oil prices rise due to US-Israeli conflict with Iran, closing Strait of Hormuz. * Disruption of approximately 85 million barrels on tankers in the Middle East Gulf. * Risks to oil prices remain skewed to the upside. * Barclays' far-end scenario suggests Brent could reach $150/bbl before month-end. 310. </w:t>
      </w:r>
      <w:hyperlink r:id="rId318">
        <w:r>
          <w:rPr>
            <w:color w:val="0000EE"/>
            <w:u w:val="single"/>
          </w:rPr>
          <w:t>https://www.freemalaysiatoday.com/category/business/2026/03/07/only-9-commercial-ships-detected-crossing-hormuz-strait-since-monday</w:t>
        </w:r>
      </w:hyperlink>
      <w:r>
        <w:t xml:space="preserve"> - * Nine commercial ships, including oil tankers, cargo, and container ships, have been recorded crossing the Strait of Hormuz since Monday, according to MarineTraffic data. * The passage of ships has decreased following recent attacks, with concerns over security and global energy supply. * Several ships, including the Danuta I and the Athina, have crossed with signals off or under sanctions amid ongoing conflict in the region. * Attacks since Sunday have raised concerns about disruptions to the nearly 20% of world crude oil and LNG transiting through the strait. * The US and Iran are involved indirectly, with Iran denying plans to close the strait despite increased tensions. 311. </w:t>
      </w:r>
      <w:hyperlink r:id="rId319">
        <w:r>
          <w:rPr>
            <w:color w:val="0000EE"/>
            <w:u w:val="single"/>
          </w:rPr>
          <w:t>https://dailycaller.com/2026/03/06/us-economy-energy-oil-gas-hormuz-iran/</w:t>
        </w:r>
      </w:hyperlink>
      <w:r>
        <w:t xml:space="preserve"> - * Oil prices have increased by 24% to over $90 a barrel since Operation Epic Fury began. * Traffic through the Strait of Hormuz remains down 90% due to Iranian retaliatory strikes. * US gasoline prices rose from $2.98 to $3.32; further increases could raise inflation. * Daily rental prices for Very Large Crude Carriers doubled from $206,000 to over $480,000. * Iraq's oil exports from southern fields reduced by 1.5 million barrels a day due to storage issues; potential for further reductions. * If Brent crude exceeds $100 per barrel, US gasoline could cost over $4 per gallon. 312. </w:t>
      </w:r>
      <w:hyperlink r:id="rId320">
        <w:r>
          <w:rPr>
            <w:color w:val="0000EE"/>
            <w:u w:val="single"/>
          </w:rPr>
          <w:t>https://www.ttnews.com/articles/asia-us-oil-iran-middle-east</w:t>
        </w:r>
      </w:hyperlink>
      <w:r>
        <w:t xml:space="preserve"> - * Asian buyers are seeking US crude oil due to escalating Middle East tensions. * Smaller vessels called Aframax are being booked to transport crude from the Gulf Coast to Asia. * Several Aframax vessels, including Sea Turtle, Kalahari, and Alicante, are scheduled for loading in mid-March. * Increased use of smaller vessels indicates market scrambling for barrels and disruption in traditional supply routes. * The move reflects attempts to bypass unreliable sources from the Persian Gulf amidst rising conflict. 313. </w:t>
      </w:r>
      <w:hyperlink r:id="rId321">
        <w:r>
          <w:rPr>
            <w:color w:val="0000EE"/>
            <w:u w:val="single"/>
          </w:rPr>
          <w:t>https://mezha.net/eng/bukvy/oil_prices_rise/</w:t>
        </w:r>
      </w:hyperlink>
      <w:r>
        <w:t xml:space="preserve"> - * An armed conflict in Iran is driving up global oil prices. * Russia perceives the conflict as a strategic advantage, potentially boosting its leverage. * US considering interventions in futures markets and exemptions for Russian oil purchases. * Attacks by Israel, US, and Iran's response have led to shutdowns of oil and gas facilities in the region. * Several companies, including Chevron, halted production due to regional conflicts. 314. </w:t>
      </w:r>
      <w:hyperlink r:id="rId322">
        <w:r>
          <w:rPr>
            <w:color w:val="0000EE"/>
            <w:u w:val="single"/>
          </w:rPr>
          <w:t>https://georgiatoday.ge/iran-signals-possible-strike-on-baku-tbilisi-ceyhan-pipeline-supplying-israel/</w:t>
        </w:r>
      </w:hyperlink>
      <w:r>
        <w:t xml:space="preserve"> - * Iran has signaled it may target the BTC oil pipeline, a key energy corridor supplying Israel, due to escalating Middle East tensions. * An IRGC adviser warned Iran could strike 'enemy’s oil supply lines' if confrontations continue. * The pipeline runs from Azerbaijan through Georgia to Turkey, supporting regional and global oil supplies. * Analysts estimate Israel relies heavily on supplies transported via the BTC route. * The potential attack could impact regional stability, global oil markets, and international energy flows. 315. </w:t>
      </w:r>
      <w:hyperlink r:id="rId323">
        <w:r>
          <w:rPr>
            <w:color w:val="0000EE"/>
            <w:u w:val="single"/>
          </w:rPr>
          <w:t>https://indiashippingnews.com/global-trade-reroutes-to-africa-as-hormuz-traffic-plunges-90/</w:t>
        </w:r>
      </w:hyperlink>
      <w:r>
        <w:t xml:space="preserve"> - * Strait of Hormuz traffic has dropped by 90% amid escalated Middle East conflicts, causing rerouting through the Cape of Good Hope.</w:t>
      </w:r>
      <w:r>
        <w:rPr>
          <w:i/>
        </w:rPr>
        <w:t xml:space="preserve"> Major shipping companies suspended Gulf transits and rerouted around Africa, increasing delivery times and costs.</w:t>
      </w:r>
      <w:r>
        <w:t xml:space="preserve"> Oil and LNG exports via the Strait are significantly impacted, with production halts, port congestion, and threat of shipping shutdowns.</w:t>
      </w:r>
      <w:r>
        <w:rPr>
          <w:i/>
        </w:rPr>
        <w:t xml:space="preserve"> Iran targeted regional oil and gas facilities with drone strikes, affecting global markets.</w:t>
      </w:r>
      <w:r>
        <w:t xml:space="preserve"> LNG supplies are becoming scarce, with potential implications for European and Asian markets. 316. </w:t>
      </w:r>
      <w:hyperlink r:id="rId324">
        <w:r>
          <w:rPr>
            <w:color w:val="0000EE"/>
            <w:u w:val="single"/>
          </w:rPr>
          <w:t>https://thelogicalindian.com/global-oil-markets-rattled-as-crude-prices-surge-12-in-just-9-hours-what-triggered-the-spike/</w:t>
        </w:r>
      </w:hyperlink>
      <w:r>
        <w:t xml:space="preserve"> - * Crude oil prices surged nearly $12 within nine hours on March 6, 2026, with WTI crossing $92.50 and Brent nearing $90-$93. * The spike was driven by escalating conflict in the Middle East, Strait of Hormuz disruptions, US policy uncertainties on Russian oil, and weak US employment data. * A massive short squeeze, triggered by automated trading systems and momentum algorithms, amplified the rally. * Prices climbed sharply during volatile trading, with some increases of $1 per barrel within five minutes. * The surge indicates potential for continued instability if geopolitical tensions persist, risking higher inflation and energy security concerns. 317. </w:t>
      </w:r>
      <w:hyperlink r:id="rId325">
        <w:r>
          <w:rPr>
            <w:color w:val="0000EE"/>
            <w:u w:val="single"/>
          </w:rPr>
          <w:t>https://www.prameyanews.com/iran-israel-conflict-escalates-as-tehran-mehrabad-airport-burns-following-heavy-airstrikes</w:t>
        </w:r>
      </w:hyperlink>
      <w:r>
        <w:t xml:space="preserve"> - * Tehran's Mehrabad Airport was damaged by Israeli airstrikes, with flames and smoke captured in footage. * Iranian forces retaliated by firing at Tel Aviv, with air defense intercepting incoming projectiles. * Saudi Arabia reported engagement over the Shaybah oil field, neutralising sixteen drones. * UAE and Saudi Arabia intercepted over a hundred drones and several ballistic missiles targeting military and economic sites. * The conflict has caused regional security escalation and concerns over energy supplies. 318. </w:t>
      </w:r>
      <w:hyperlink r:id="rId326">
        <w:r>
          <w:rPr>
            <w:color w:val="0000EE"/>
            <w:u w:val="single"/>
          </w:rPr>
          <w:t>https://www.aol.com/articles/oil-prices-jump-geopolitical-fears-065613741.html</w:t>
        </w:r>
      </w:hyperlink>
      <w:r>
        <w:t xml:space="preserve"> - * Oil prices increased over 4% in recent weeks due to geopolitical fears involving the US, Iran, and Ukraine. * Prices are around 15% higher this year despite a global oil surplus. * Large amounts of sanctioned crude are floating at sea, not in key pricing hubs, due to evasion tactics. * Offshore inventories have risen by approximately 130 million barrels over the past year, impacting market dynamics. * Goldman Sachs predicts a moderating offshore stockpiling and potential price impacts based on land-based inventory shifts. 319. </w:t>
      </w:r>
      <w:hyperlink r:id="rId327">
        <w:r>
          <w:rPr>
            <w:color w:val="0000EE"/>
            <w:u w:val="single"/>
          </w:rPr>
          <w:t>https://www.businesstoday.in/latest/economy/story/20-of-global-oil-at-risk-as-hormuz-blockade-halts-ships-crude-surges-36-in-a-week-of-iran-israel-conflict-519557-2026-03-07</w:t>
        </w:r>
      </w:hyperlink>
      <w:r>
        <w:t xml:space="preserve"> - * Iran’s Revolutionary Guard Corps Navy warned vessels to avoid the Strait of Hormuz, disrupting global oil transit. * Over 200 ships stranded and 150 vessels awaiting outside the strait, with several oil tankers delayed. * Approximately 20% of global oil passes through Hormuz, making disruptions a major shock to energy markets. * Crude oil prices surged 36% in a week, reaching around $91 per barrel, one of the largest weekly gains since 2020. * Asian economies such as India, China, Japan and South Korea are at significant risk due to dependency on Middle Eastern oil supplies. 320. </w:t>
      </w:r>
      <w:hyperlink r:id="rId328">
        <w:r>
          <w:rPr>
            <w:color w:val="0000EE"/>
            <w:u w:val="single"/>
          </w:rPr>
          <w:t>https://www.seattletimes.com/business/oil-and-gas-prices-rapidly-rise-as-iran-war-shows-no-signs-of-letting-up/?utm_source=RSS&amp;utm_medium=Referral&amp;utm_campaign=RSS_all</w:t>
        </w:r>
      </w:hyperlink>
      <w:r>
        <w:t xml:space="preserve"> - ['</w:t>
      </w:r>
      <w:r>
        <w:rPr>
          <w:i/>
        </w:rPr>
        <w:t xml:space="preserve"> Oil prices rose significantly following US and Israel attacks on Iran, causing diplomatic and military escalation in the Middle East.', '</w:t>
      </w:r>
      <w:r>
        <w:t xml:space="preserve"> Disruption of oil supply routes, including the Strait of Hormuz, has led to a sharp increase in oil and gas prices globally.', '</w:t>
      </w:r>
      <w:r>
        <w:rPr>
          <w:i/>
        </w:rPr>
        <w:t xml:space="preserve"> Prices for gasoline, diesel, and jet fuel have increased in the US, Europe, and Asia, with the US oil market impacted indirectly.', "</w:t>
      </w:r>
      <w:r>
        <w:t xml:space="preserve"> Iran's retaliatory attacks have damaged key facilities and halted production, removing about 9 million barrels per day from the market.", '* US President Trump announced a $20 billion insurance plan to support maritime trade, but experts warn security issues remain unresolved.'] 321. </w:t>
      </w:r>
      <w:hyperlink r:id="rId329">
        <w:r>
          <w:rPr>
            <w:color w:val="0000EE"/>
            <w:u w:val="single"/>
          </w:rPr>
          <w:t>https://www.myjoyonline.com/oil-price-at-two-year-high-after-qatar-warns-all-gulf-production-could-stop-within-days/</w:t>
        </w:r>
      </w:hyperlink>
      <w:r>
        <w:t xml:space="preserve"> - * Oil prices reach highest level in over two years, with Brent crude topping $93 per barrel. * Qatar's energy minister warns all Gulf oil and gas exports could stop within days amid regional conflict. * QatarEnergy halts LNG production following attacks, declaring force majeure. * Disruption of Strait of Hormuz traffic due to US-Israel war with Iran raises global supply concerns. * Potential for oil prices to exceed $100 per barrel if the conflict persists, impacting global economies and inflation. 322. </w:t>
      </w:r>
      <w:hyperlink r:id="rId330">
        <w:r>
          <w:rPr>
            <w:color w:val="0000EE"/>
            <w:u w:val="single"/>
          </w:rPr>
          <w:t>https://www.ilgiornale.it/news/difesa/acque-asiatiche-fiamme-cos-guerra-pu-spostarsi-est-2635070.html</w:t>
        </w:r>
      </w:hyperlink>
      <w:r>
        <w:t xml:space="preserve"> - * A Iranian navy frigate was sunk by a US submarine off Sri Lanka in the Indian Ocean. * The event occurred in a strategic maritime area, raising concerns about potential escalation of conflict involving the US, Israel, and Iran. * The incident has heightened fears that the war could extend to the Indian Ocean and impact global trade routes and energy transport. * The crisis has already indirectly affected Asia through attacks by Houthi rebels and Iran’s shadow fleet movement. * India faces increased diplomatic tension, with potential economic and social consequences if escalation occurs.</w:t>
      </w:r>
      <w:r/>
    </w:p>
    <w:p>
      <w:r/>
      <w:r>
        <w:t xml:space="preserve">323. </w:t>
      </w:r>
      <w:hyperlink r:id="rId331">
        <w:r>
          <w:rPr>
            <w:color w:val="0000EE"/>
            <w:u w:val="single"/>
          </w:rPr>
          <w:t>https://www.aljazeera.com/news/2026/3/7/iranian-missiles-intercepted-over-saudi-jordan-drones-launched-at-qatar?traffic_source=rss</w:t>
        </w:r>
      </w:hyperlink>
      <w:r>
        <w:t xml:space="preserve"> - * Qatar reports drone attacks from Iran, with 10 fired and 9 intercepted. * Saudi Arabia intercepts ballistic missiles and drones aimed at military and oil facilities. * Bahrain issues safety warnings following siren sounds. * UAE defends against missile and drone threats, including incident in Dubai. * Incidents disrupt air travel and air navigation in Gulf region. * Missile interception reported above Aqaba, Jordan, near Israel. * Iran's retaliation against Gulf states and Israel continues amid regional tensions. 324. </w:t>
      </w:r>
      <w:hyperlink r:id="rId332">
        <w:r>
          <w:rPr>
            <w:color w:val="0000EE"/>
            <w:u w:val="single"/>
          </w:rPr>
          <w:t>https://news.google.com/rss/articles/CBMilwFBVV95cUxPRzFSaTd1cGh3LW5ya1ByMFlZUGJxZzFGVzBDUXdDUjR2eURQWEFvd3lZWElvcmZicnpLWFhuajFFVFY4a2xCSE9GWTFaSVR3bDR5VkIwWnhzV1pCWTNBSmtNTGliWFdGTllpdXpxRGF1bUtQaDhUREtubnFuQjVOcnF6QmJqdGRzcFBtUUZjVFA3T01pcWlr?oc=5&amp;hl=en-US&amp;gl=US&amp;ceid=US:en</w:t>
        </w:r>
      </w:hyperlink>
      <w:r>
        <w:t xml:space="preserve"> - * Allegations of financial misconduct against Nigeria’s Federal High Court Chief Judge involving undisclosed accounts. * Environmental concerns over gas flaring in Akwa Ibom, causing community degradation and health issues. * Questions surrounding fiscal discipline in Edo State due to extra-budgetary spending. * Humanitarian crisis risks from the closure of the Strait of Hormuz, disrupting global oil supply and maritime activities. * International calls for diplomatic solutions to de-escalate Middle East conflicts.</w:t>
      </w:r>
      <w:r/>
    </w:p>
    <w:p>
      <w:r/>
      <w:r>
        <w:t xml:space="preserve">These interconnected issues highlight governance challenges, environmental hazards, financial transparency concerns, and global security risks. 325. </w:t>
      </w:r>
      <w:hyperlink r:id="rId333">
        <w:r>
          <w:rPr>
            <w:color w:val="0000EE"/>
            <w:u w:val="single"/>
          </w:rPr>
          <w:t>https://news.futunn.com/en/post/69750863/goldman-sachs-tears-up-report-if-the-strait-of-hormuz</w:t>
        </w:r>
      </w:hyperlink>
      <w:r>
        <w:t xml:space="preserve"> - * Goldman Sachs reports a 90% drop in flow through the Strait of Hormuz, worse than expected. * Current flow reduction is approximately 18 million barrels per day, exceeding the baseline assumption of 15% decline. * Pipeline rerouting capacity is limited to 0.9 million barrels per day, far below the potential 3.6 million. * Oil prices could surpass $100 next week if no recovery occurs within days; may exceed 2008 and 2022 peaks if disruptions persist through March. * The supply shock from the Persian Gulf has reached 17.1 million barrels per day, affecting 74% of normal exports. 326. </w:t>
      </w:r>
      <w:hyperlink r:id="rId334">
        <w:r>
          <w:rPr>
            <w:color w:val="0000EE"/>
            <w:u w:val="single"/>
          </w:rPr>
          <w:t>https://www.thenews.pk/story/1403192-us-might-lift-more-sanctions-on-russian-oil-to-boost-supply-amid-iran-war</w:t>
        </w:r>
      </w:hyperlink>
      <w:r>
        <w:t xml:space="preserve"> - * US Treasury Secretary Scott Bessent stated that Washington is contemplating removing sanctions on Russian oil to increase supply. * The US temporarily authorised India to buy Russian oil and may unsanction other Russian oil. 327. </w:t>
      </w:r>
      <w:hyperlink r:id="rId335">
        <w:r>
          <w:rPr>
            <w:color w:val="0000EE"/>
            <w:u w:val="single"/>
          </w:rPr>
          <w:t>https://pragativadi.com/oil-prices-cross-91-as-middle-east-war-escalates/</w:t>
        </w:r>
      </w:hyperlink>
      <w:r>
        <w:t xml:space="preserve"> - * Crude oil prices increased with Brent reaching $91.84 and WTI $89.62, the first time since April 2024 that Brent crossed $90. * Prices surged following escalated conflict involving US, Israel, and Iran. * Global energy markets experienced significant gains, with analysts warning of inflationary pressures. * India maintained a stable supply, with sufficient stocks and diversified imports, particularly from Russia. * Authorities clarified there were no refinery shutdowns and took measures to prevent shortages. * The conflict and rising oil prices highlight energy market volatility during geopolitical conflicts. 328. </w:t>
      </w:r>
      <w:hyperlink r:id="rId336">
        <w:r>
          <w:rPr>
            <w:color w:val="0000EE"/>
            <w:u w:val="single"/>
          </w:rPr>
          <w:t>https://www.algoafm.co.za/global/middle-east-war-enters-second-week-as-oil-prices-soar</w:t>
        </w:r>
      </w:hyperlink>
      <w:r>
        <w:t xml:space="preserve"> - * Israel announced a new wave of strikes on Tehran and other Iranian sites amid escalating conflict in the Middle East. * The war has caused oil prices to rise sharply due to fears of global supply disruption. * Damage reported in Tehran, Jerusalem, Gulf cities, and Sri Lanka, with casualties and infrastructure impact. * The US and Iran are involved, with US forces firing a torpedo strike on an Iranian warship. * Oil prices surged, with West Texas Intermediate over $90 per barrel, marking the biggest weekly gain on record. 329. </w:t>
      </w:r>
      <w:hyperlink r:id="rId337">
        <w:r>
          <w:rPr>
            <w:color w:val="0000EE"/>
            <w:u w:val="single"/>
          </w:rPr>
          <w:t>https://www.samaa.tv/2087347271-global-oil-prices-surge-to-highest-since-2023</w:t>
        </w:r>
      </w:hyperlink>
      <w:r>
        <w:t xml:space="preserve"> - * Oil prices surged to over $90 per barrel, the highest since 2020, due to escalating Middle East tensions. * Qatar warned of potential oil and LNG production halts if conflict persists. * Disruption in the Strait of Hormuz has nearly stopped shipping traffic, threatening global supply. * Energy prices could potentially reach $150 per barrel if conflict continues for weeks. * Analysts warn prolonged conflict could cause economic and energy crises globally. 330. </w:t>
      </w:r>
      <w:hyperlink r:id="rId338">
        <w:r>
          <w:rPr>
            <w:color w:val="0000EE"/>
            <w:u w:val="single"/>
          </w:rPr>
          <w:t>https://www.dailymail.co.uk/news/article-15623383/Trump-troops-ground-Iran-war-deployed-Israel.html?ns_mchannel=rss&amp;ns_campaign=1490&amp;ito=1490</w:t>
        </w:r>
      </w:hyperlink>
      <w:r>
        <w:t xml:space="preserve"> - * President Trump has privately expressed serious interest in deploying US soldiers to Iran for strategic purposes, according to military sources. * White House officials deny plans for ground troops, citing assumptions from anonymous sources. * Iran launched missile and drone strikes on Gulf neighbours; Israel responded with airstrikes. * US forces at RAF bases in the UK prepared for possible massive bombardment in Iran. * Oil prices increased sharply; Treasury considers unsanctioning Russian oil to boost supplies. 331. </w:t>
      </w:r>
      <w:hyperlink r:id="rId339">
        <w:r>
          <w:rPr>
            <w:color w:val="0000EE"/>
            <w:u w:val="single"/>
          </w:rPr>
          <w:t>https://thefederal.com/the-federal-special/iran-war-gulf-economic-impact-strait-of-hormuz-global-trade-energy-market-233114</w:t>
        </w:r>
      </w:hyperlink>
      <w:r>
        <w:t xml:space="preserve"> - * The ongoing conflict between Iran and regional states is described as the true Gulf War, with broad geographic spread including Iran, Hezbollah, Israel, Saudi Arabia, Kuwait, and others. * The conflict has caused significant disruptions to regional energy infrastructure, including the shutdown of key oil and gas facilities. * The Strait of Hormuz has been effectively closed, impacting about one-fifth of global oil and LNG supplies. * Energy market effects include sharp increases in oil prices, supply shortages, and logistical challenges, with potential for economic crises. * Insurance markets have halted coverage for ships crossing the Strait, complicating global trade in energy commodities. 332. </w:t>
      </w:r>
      <w:hyperlink r:id="rId340">
        <w:r>
          <w:rPr>
            <w:color w:val="0000EE"/>
            <w:u w:val="single"/>
          </w:rPr>
          <w:t>https://www.awazthevoice.in/business-news/crude-oil-could-reach-usd-amid-west-asia-tensions-53569.html</w:t>
        </w:r>
      </w:hyperlink>
      <w:r>
        <w:t xml:space="preserve"> - * Manorajnan Sharma, Chief Economist at Infomerics Ratings, warns that global crude oil prices could rise to USD 120 if the West Asia conflict prolongs. * Oil prices have already increased from below USD 70 to around USD 90, with potential for further rise if tensions escalate. * A sustained spike in oil prices could force revisions of economic projections, especially in India. * Higher oil prices may worsen trade, current account, and fiscal deficits in India. * Past geopolitical uncertainty led to oil prices exceeding USD 145 per barrel, and a similar scenario remains possible. 333. </w:t>
      </w:r>
      <w:hyperlink r:id="rId341">
        <w:r>
          <w:rPr>
            <w:color w:val="0000EE"/>
            <w:u w:val="single"/>
          </w:rPr>
          <w:t>https://en.goobjoog.com/iran-warns-u-s-against-escorting-ships-through-hormuz-echoing-1987-tanker-war/</w:t>
        </w:r>
      </w:hyperlink>
      <w:r>
        <w:t xml:space="preserve"> - * The IRGC has warned the United States against escorting commercial vessels through the Strait of Hormuz. * The warning references the 1987 incident involving the Kuwaiti tanker Bridgeton during the Iran–Iraq war. * The U.S. plans to escort ships through the Strait aim to protect maritime traffic amid regional tensions. * Iran threatens to disrupt navigation if faced with military pressure or economic sanctions. * The situation's escalation will depend on the response of both sides in the coming weeks. 334. </w:t>
      </w:r>
      <w:hyperlink r:id="rId342">
        <w:r>
          <w:rPr>
            <w:color w:val="0000EE"/>
            <w:u w:val="single"/>
          </w:rPr>
          <w:t>https://mediaindonesia.com/internasional/867534/harga-minyak-dunia-melonjak-qatar-peringatkan-produksi-energi-teluk-bisa-terhenti</w:t>
        </w:r>
      </w:hyperlink>
      <w:r>
        <w:t xml:space="preserve"> - * Qatar memperingatkan kemungkinan penghentian produksi energi di Teluk jika konflik di Timur Tengah berlanjut. * Konflik melibatkan Amerika Serikat, Israel, dan Iran mengancam jalur pasokan minyak global di kawasan tersebut. * Harga minyak Brent naik 4,4% ke US$89,17 per barel dan bisa melonjak hingga US$150 jika jalur Selat Hormuz terganggu. * Produksi LNG QatarEnergy dihentikan setelah serangan militer terhadap fasilitas mereka. * Terdapat gangguan produksi energi di Irak akibat serangan terhadap ladang minyak Kurdistan. 335. </w:t>
      </w:r>
      <w:hyperlink r:id="rId343">
        <w:r>
          <w:rPr>
            <w:color w:val="0000EE"/>
            <w:u w:val="single"/>
          </w:rPr>
          <w:t>https://www.dailywire.com/news/qatar-moves-to-shield-iran-warns-of-energy-shock-if-war-continues</w:t>
        </w:r>
      </w:hyperlink>
      <w:r>
        <w:t xml:space="preserve"> - * Qatar, a major LNG producer and supporter of Hamas and Iran, is warning of global economic disruption due to ongoing conflicts. * Following an Iranian drone strike on its Ras Laffan plant, Qatar halted gas exports and forecasted oil prices could reach $150 a barrel. * Qatar’s energy minister, Saad al-Kaabi, warned that continued war would lead to energy shortages and global GDP impact. * Qatar maintains close ties with Iran and Hamas despite hosting a US military base. * Qatar is leveraging energy supply threats to influence Western policy and defend Tehran’s regime. 336. </w:t>
      </w:r>
      <w:hyperlink r:id="rId344">
        <w:r>
          <w:rPr>
            <w:color w:val="0000EE"/>
            <w:u w:val="single"/>
          </w:rPr>
          <w:t>https://www.oilandgas360.com/brent-crude-trades-above-90-bbl-as-iran-conflict-rages/#utm_source=rss&amp;utm_medium=rss&amp;utm_campaign=brent-crude-trades-above-90-bbl-as-iran-conflict-rages</w:t>
        </w:r>
      </w:hyperlink>
      <w:r>
        <w:t xml:space="preserve"> - * Oil prices exceeded $90/bbl after weak US jobs data and escalating Middle East conflict. * Brent Oil futures rose to $91.10, WTI crude to $88.72, with significant gains since the conflict began. * The conflict involves US, Israel, and Iran, causing disruptions and heightened market concerns. * The Strait of Hormuz, a crucial oil transit route, remains at risk of disruption affecting global supply. * Market support persists amid ongoing tensions and no signs of easing in the region. 337. </w:t>
      </w:r>
      <w:hyperlink r:id="rId345">
        <w:r>
          <w:rPr>
            <w:color w:val="0000EE"/>
            <w:u w:val="single"/>
          </w:rPr>
          <w:t>https://www.zerohedge.com/geopolitical/russia-giving-iran-targeting-intelligence-american-warships-aircraft-us-officials</w:t>
        </w:r>
      </w:hyperlink>
      <w:r>
        <w:t xml:space="preserve"> - * The Washington Post reports Russia is supplying Iran with intelligence on US warships and aircraft in the Middle East. * US officials describe the support as significant but with uncertain accuracy. * The intelligence sharing includes locations of American military assets. * The report suggests Russia's indirect participation in the Iran-US conflict. * The context includes Iran's attacks on US radar systems inside Jordan and the UAE. * The article discusses potential implications of increased Russia-Iran cooperation amidst ongoing Middle East tensions. 338. </w:t>
      </w:r>
      <w:hyperlink r:id="rId346">
        <w:r>
          <w:rPr>
            <w:color w:val="0000EE"/>
            <w:u w:val="single"/>
          </w:rPr>
          <w:t>https://www.zerohedge.com/geopolitical/irans-financial-hub-uae-may-freeze-billions-assets-over-retaliatory-strikes</w:t>
        </w:r>
      </w:hyperlink>
      <w:r>
        <w:t xml:space="preserve"> - * The UAE considers freezing Iranian assets in response to Iranian strikes on Dubai, including damage at key locations, in retaliation for US-Israeli attacks. * The UAE has historically served as a financial hub for Iran, facilitating money laundering and shadow banking activities. * In 2024, US Treasury linked $9 billion in Iranian-related financial activity passing through UAE firms. * UAE authorities are weighing measures including asset freezes and cracking down on illicit Iran-linked financial operations. * Risks include Iranian retaliation affecting UAE energy infrastructure and international capital attraction.</w:t>
      </w:r>
      <w:r/>
    </w:p>
    <w:p>
      <w:r/>
      <w:r>
        <w:t xml:space="preserve">339. </w:t>
      </w:r>
      <w:hyperlink r:id="rId347">
        <w:r>
          <w:rPr>
            <w:color w:val="0000EE"/>
            <w:u w:val="single"/>
          </w:rPr>
          <w:t>https://mytopinsuranceblogs.com/marine-hull-insurance-rates-surge-gulf/</w:t>
        </w:r>
      </w:hyperlink>
      <w:r>
        <w:t xml:space="preserve"> - * Insurers anticipate Marine Hull insurance rates in the Gulf increasing by 25% to 50% following recent military actions in the Middle East. * The escalation includes US and Israeli strikes against Iran, with Iran retaliating and regional risks rising. * Insurers have issued cancellations and withdrawn policies in high-risk waters, reviewing premiums on a voyage basis. * Shipping routes such as the Strait of Hormuz face increased risks of vessel seizures, missile attacks, and closure. * Market adjustments focus on war risk extensions, with core hull and machinery coverage largely intact. * Reinsurance markets are tightening, with capacity being reduced or withdrawn in some regions. * The market is currently repricing risk rather than reducing capacity, but further escalation could cause additional rate hikes and capacity constraints. * Shipowners and charterers are advised to review policies, communicate proactively, and assess war clauses and premium volatility. * Broader impact observed in investment portfolios and other insurance lines affected by regional instability. 340. </w:t>
      </w:r>
      <w:hyperlink r:id="rId348">
        <w:r>
          <w:rPr>
            <w:color w:val="0000EE"/>
            <w:u w:val="single"/>
          </w:rPr>
          <w:t>https://mytopinsuranceblogs.com/trump-orders-risk-insurance-strait-hormuz-tankers/</w:t>
        </w:r>
      </w:hyperlink>
      <w:r>
        <w:t xml:space="preserve"> - * The US government’s decision to provide political risk insurance for Strait of Hormuz tankers aims to stabilise global energy markets. * Donald Trump directed the U.S. International Development Finance Corporation to offer guarantees amidst regional conflict. * The move responds to recent escalation in the Middle East, including slowed tanker transits and stranded vessels. * Private insurers have withdrawn coverage or increased premiums, creating an insurance vacuum. * The initiative seeks to restore trade confidence, reduce uninsured exposure, and prevent economic disruption. 341. </w:t>
      </w:r>
      <w:hyperlink r:id="rId349">
        <w:r>
          <w:rPr>
            <w:color w:val="0000EE"/>
            <w:u w:val="single"/>
          </w:rPr>
          <w:t>https://www.diyinvestor.net/iran-war-triggers-276-rise-in-retail-investor-activity-as-oil-surges-and-traders-reprice-war-risk/</w:t>
        </w:r>
      </w:hyperlink>
      <w:r>
        <w:t xml:space="preserve"> - * Retail traders' activity increased by 276%, driven by the escalating war in the Middle East, according to Capital.com. * Oil surged to become the second most-traded instrument, with a 649% rise in trading volumes and a 1,255% spike in new traders entering oil. * Gold volumes doubled overnight, with an 87% increase in trades, and bullish sentiment strengthened from 58% to 66%. * Traders reassessed their energy market exposure, reflecting increased regional supply risks. * Analysts highlighted the role of geopolitical uncertainty in driving energy and safe-haven asset trading. 342. </w:t>
      </w:r>
      <w:hyperlink r:id="rId350">
        <w:r>
          <w:rPr>
            <w:color w:val="0000EE"/>
            <w:u w:val="single"/>
          </w:rPr>
          <w:t>https://www.channelnewsasia.com/business/us-israel-war-iran-sends-shockwaves-through-global-business-5977606</w:t>
        </w:r>
      </w:hyperlink>
      <w:r>
        <w:t xml:space="preserve"> - • The US-Israel conflict with Iran disrupts global energy supplies and trade routes. • Oil and gas prices rise sharply, affecting industries and inflation. • Major disruptions occur in sea and air transport through the Middle East, including the Strait of Hormuz. • Aluminium producers invoke force majeure due to supply chain issues. • Analysts warn of potential global recession risks if conflict persists. 343. </w:t>
      </w:r>
      <w:hyperlink r:id="rId351">
        <w:r>
          <w:rPr>
            <w:color w:val="0000EE"/>
            <w:u w:val="single"/>
          </w:rPr>
          <w:t>https://www.oilandgas360.com/iea-sees-no-need-yet-to-release-emergency-oil-reserves-amid-iran-crisis/#utm_source=rss&amp;utm_medium=rss&amp;utm_campaign=iea-sees-no-need-yet-to-release-emergency-oil-reserves-amid-iran-crisis</w:t>
        </w:r>
      </w:hyperlink>
      <w:r>
        <w:t xml:space="preserve"> - * The International Energy Agency (IEA) states there is no need to release emergency oil reserves amid the Middle East crisis. * The conflict involving U.S. and Israeli strikes on Iran has caused oil price increases and supply disruptions, but supplies are deemed plentiful. * Brent crude futures surged above $89 a barrel, driven by halted shipping through the Strait of Hormuz. * Countries like Japan and the US are considering or have taken steps to adjust oil reserves or imports. * The IEA remains prepared to act if necessary, but currently sees the situation as temporary logistical disruption, not a shortage. 344. </w:t>
      </w:r>
      <w:hyperlink r:id="rId352">
        <w:r>
          <w:rPr>
            <w:color w:val="0000EE"/>
            <w:u w:val="single"/>
          </w:rPr>
          <w:t>https://www.france24.com/en/middle-east/20260306-surge-gps-interference-strait-hormuz-increases-shipping-risks</w:t>
        </w:r>
      </w:hyperlink>
      <w:r>
        <w:t xml:space="preserve"> - * Shipping through the Strait of Hormuz has almost completely ceased due to conflict and threats from Iran's IRGC. * Over 1,100 vessels reported GPS interference within 24 hours, affecting navigation. * Electronic interference has increased exponentially since late February 2026, following military escalations. * Interference involves GNSS jamming and spoofing, impacting vessel tracking and safety. * Many vessels are falsely positioned or stopped, creating operational and psychological barriers. * Potential source likely Iran, with involvement of regional and Western actors suggested. * These disruptions also affect regional air traffic over the Arabian Peninsula. 345. </w:t>
      </w:r>
      <w:hyperlink r:id="rId353">
        <w:r>
          <w:rPr>
            <w:color w:val="0000EE"/>
            <w:u w:val="single"/>
          </w:rPr>
          <w:t>https://aif.ru/politics/dyakonov-ocenil-vliyanie-blokirovki-ormuzskogo-proliva-na-gruzoperevozki</w:t>
        </w:r>
      </w:hyperlink>
      <w:r>
        <w:t xml:space="preserve"> - * In the context of Middle East conflict, ports in the Persian Gulf, including Jebel Ali in the UAE, are effectively cut off from global trade. * Up to 20% of world oil trade and significant volumes of chemicals, fertilisers, and other transit cargo pass through the Strait of Hormuz. * Alternative routes outside the Strait are unavailable; ships are detained or awaiting developments. * Military risks have led carriers to increase freight surcharges of $1500 to $4000 per container, impacting sea freight efficiency. * Expected shift of cargo from sea routes to rail or to Russian Far East ports with inland transportation. * China and Iran are negotiating about passage of ships through the Strait of Hormuz. 346. </w:t>
      </w:r>
      <w:hyperlink r:id="rId354">
        <w:r>
          <w:rPr>
            <w:color w:val="0000EE"/>
            <w:u w:val="single"/>
          </w:rPr>
          <w:t>https://www.globalimmigrationblog.com/2026/03/workforce-protection-during-military-engagement-employer-measures-for-personnel-security-in-middle-east-conflict/</w:t>
        </w:r>
      </w:hyperlink>
      <w:r>
        <w:t xml:space="preserve"> - * Governments issue travel warnings for 14 Middle Eastern countries due to conflict escalation. * Employers should consider location tracking, welfare checks, evacuation protocols, and security coordination. * Flight cancellations and rerouting affect air travel, with significant delays predicted. * US advises Americans in the region to return or shelter in place; border and port closures possible. * Consular operations are limited, and travellers should monitor official advisories and maintain critical documents. * Disruptions in communication and transportation may impact supply chains and business travel. * Travellers are advised to register with their government’s safety programmes and follow consular instructions. 347. </w:t>
      </w:r>
      <w:hyperlink r:id="rId355">
        <w:r>
          <w:rPr>
            <w:color w:val="0000EE"/>
            <w:u w:val="single"/>
          </w:rPr>
          <w:t>https://www.beijingbulletin.com/news/278906293/who-will-invade-iran-for-the-us</w:t>
        </w:r>
      </w:hyperlink>
      <w:r>
        <w:t xml:space="preserve"> - * The US and Israel are seeking a ground invasion of Iran, with Kurdish militias and Azerbaijani forces potential candidates. * Reports indicate tensions between Iran and Iraqi Kurds, Azerbaijani drone strikes, and regional military posturing. * Pakistan and Gulf Arab states are suspected to wait for opportunities to intervene. * Russia and China may support Iran indirectly, with China concerned about regional oil supplies and global economic stability. * The conflict's outcome depends on the success of US-Israel efforts and regional and global powers' involvement. 348. </w:t>
      </w:r>
      <w:hyperlink r:id="rId356">
        <w:r>
          <w:rPr>
            <w:color w:val="0000EE"/>
            <w:u w:val="single"/>
          </w:rPr>
          <w:t>https://sana.sy/economy/2420017/</w:t>
        </w:r>
      </w:hyperlink>
      <w:r>
        <w:t xml:space="preserve"> - * Oil prices hit a two-year high following statements by Donald Trump about ongoing war and Iran's full surrender. * Brent crude surpassed $92 per barrel, its highest since April 2024, with WTI briefly reaching $90.48. * Disruptions included halted production in Iraqi Kurdistan and closure of the Strait of Hormuz. * Experts warn of potential supply cuts and price increases due to regional conflicts and military actions. * Qatar's energy minister predicts Gulf energy exports may cease within weeks if tensions continue. 349. </w:t>
      </w:r>
      <w:hyperlink r:id="rId357">
        <w:r>
          <w:rPr>
            <w:color w:val="0000EE"/>
            <w:u w:val="single"/>
          </w:rPr>
          <w:t>https://gfmag.com/news/war-in-the-middle-east-gcc-mulls-action-over-iranian-attacks/</w:t>
        </w:r>
      </w:hyperlink>
      <w:r>
        <w:t xml:space="preserve"> - * At least 10 people killed, over 100 injured after Iran launched missile and drone attacks against GCC members. * Attacks impact GCC cities, tourist destinations, and digital infrastructure. * The conflict exposes structural economic vulnerabilities, including reliance on hydrocarbons and food imports. * Financial institutions remain operational, supported by strong liquidity and risk management. * Countries monitor developments cautiously, assessing risks to trade, energy supply, and regional stability. * Disruptions in the Strait of Hormuz threaten global hydrocarbon supply and revenue. * Long-term concerns include food and water security, with potential humanitarian consequences. * Experts highlight the importance of stress-testing, crisis governance, and contingency planning. 350. </w:t>
      </w:r>
      <w:hyperlink r:id="rId358">
        <w:r>
          <w:rPr>
            <w:color w:val="0000EE"/>
            <w:u w:val="single"/>
          </w:rPr>
          <w:t>https://bitcoinethereumnews.com/tech/as-wti-rips-past-90-is-there-a-weekend-opportunity/?utm_source=rss&amp;utm_medium=rss&amp;utm_campaign=as-wti-rips-past-90-is-there-a-weekend-opportunity</w:t>
        </w:r>
      </w:hyperlink>
      <w:r>
        <w:t xml:space="preserve"> - * WTI crude oil spiked 13% intraday, reaching nearly $89.21 per barrel, driven by Iran-related supply fears and technical momentum. * The move is linked to geopolitical tensions, technical blow-off levels, and positioning, raising expectations of prices potentially reaching $100 or $200 per barrel. * Oil's surge coincides with a declining crypto market, with majors like BTC, ETH, and BNB falling 3–5%, and increased derivatives volume on Hyperliquid. * The geopolitical backdrop involves escalating Iran–U.S.–Israel tensions and potential supply disruptions, especially around the Strait of Hormuz. * Market analysts warn that a break and hold above $90 could signal inflation risks spilling into rates, equities, and crypto, while reversals could ease fears and benefit crypto briefly. 351. </w:t>
      </w:r>
      <w:hyperlink r:id="rId359">
        <w:r>
          <w:rPr>
            <w:color w:val="0000EE"/>
            <w:u w:val="single"/>
          </w:rPr>
          <w:t>https://bitcoinethereumnews.com/finance/crude-oil-explodes-higher-as-strait-of-hormuz-crisis-deepens/?utm_source=rss&amp;utm_medium=rss&amp;utm_campaign=crude-oil-explodes-higher-as-strait-of-hormuz-crisis-deepens</w:t>
        </w:r>
      </w:hyperlink>
      <w:r>
        <w:t xml:space="preserve"> - * WTI crude oil increased by approximately 11%, reaching $88.06, its highest since October 2023. * The rise was driven by the US-Iran conflict, including airstrikes and Iran’s declaration of closing the Strait of Hormuz. * Nine vessels have been attacked, and tanker traffic has collapsed to near zero. * China and Qatar implemented export restrictions and halted LNG production, tightening global fuel supplies. * Qatar’s energy minister warned crude could reach $150 per barrel if the Strait remains closed. * Technical analysis indicates a bullish trend, with key support near $65.20 and resistance at $90.00. 352. </w:t>
      </w:r>
      <w:hyperlink r:id="rId360">
        <w:r>
          <w:rPr>
            <w:color w:val="0000EE"/>
            <w:u w:val="single"/>
          </w:rPr>
          <w:t>https://nypost.com/2026/03/06/business/dow-falls-560-points-us-oil-surges-to-90-as-trump-demands-iran-surrenders/</w:t>
        </w:r>
      </w:hyperlink>
      <w:r>
        <w:t xml:space="preserve"> - * US oil prices surged to $90 a barrel after President Trump demanded Iran's unconditional surrender. * Stock markets, including the Dow Jones, declined amid fears of conflict escalation in the Middle East. * Qatar’s energy minister warned that a lasting Iran conflict could 'bring down the economies of the world,' with oil prices possibly reaching $150. * US issued a 30-day waiver for India to buy Russian oil, reversing previous tariffs, amid geopolitical tensions. * Experts and officials predict the conflict's duration will impact global oil supply and prices. 353. </w:t>
      </w:r>
      <w:hyperlink r:id="rId361">
        <w:r>
          <w:rPr>
            <w:color w:val="0000EE"/>
            <w:u w:val="single"/>
          </w:rPr>
          <w:t>https://www.cronica.com.ar/mundo/mas-presion-sobre-el-precio-del-petroleo-una-nueva-escalda-lo-lleva-a-superar-los-90-dolares-por-barril/</w:t>
        </w:r>
      </w:hyperlink>
      <w:r>
        <w:t xml:space="preserve"> - - El precio del petróleo superó los 90 dólares por barril de Brent, alcanzando un máximo desde agosto de 2023, en medio del conflicto en Medio Oriente. - El West Texas Intermediate (WTI) operaba en 84,42 dólares por barril, con una subida de 4,21%. - La escalada se relaciona con el bloqueo de la navegación en el estrecho de Ormuz, que circula el 20% del suministro global. - El ministro de Energía de Qatar advirtió que una profundización en la crisis bélica podría suspender exportaciones y elevar el precio del barril a 150 dólares. 354. </w:t>
      </w:r>
      <w:hyperlink r:id="rId362">
        <w:r>
          <w:rPr>
            <w:color w:val="0000EE"/>
            <w:u w:val="single"/>
          </w:rPr>
          <w:t>https://revistaforum.com.br/opiniao/ormuz-a-encruzilhada-global/</w:t>
        </w:r>
      </w:hyperlink>
      <w:r>
        <w:t xml:space="preserve"> - * O Estreito de Ormuz foi fechado devido à guerra entre EUA-Israel e Irã, afetando entre 20% a 30% da produção mundial de petróleo. * O preço do petróleo Brent subiu 17,27%, atingindo US$ 85 por barril, e o mercado de GNL aumentou 50% na Europa. * Analistas alertam que o bloqueio pode elevar custos de transporte marítimo e seguros, impactando o mercado global. * O professor Jiang Xuequim afirma que o Iran busca abalar o sistema financeiro do petrodólar, ameaçando a economia dos EUA. * O Brasil produz cerca de 3,95 milhões de barris diários, com a Petrobrás operando 89,4%, exportando 51%, principalmente do pré-sal. * Aumento nos preços do petróleo poderia gerar lucros para o Brasil e Petrobrás, mas representaria risco para suas reservas e soberania nacional. 355. </w:t>
      </w:r>
      <w:hyperlink r:id="rId363">
        <w:r>
          <w:rPr>
            <w:color w:val="0000EE"/>
            <w:u w:val="single"/>
          </w:rPr>
          <w:t>https://www.nationalheraldindia.com/national/gujarat-100-morbi-ceramic-units-shut-as-iran-wars-fuel-disruption-hits-sector</w:t>
        </w:r>
      </w:hyperlink>
      <w:r>
        <w:t xml:space="preserve"> - * Nearly 100 ceramic manufacturing units in Gujarat’s Morbi district have halted operations due to disruption in propane gas supplies. * The disruption is linked to ongoing conflict involving the United States, Israel, and Iran. * Industry representatives warn that up to 400 more units could shut within a week if supplies do not normalise. * Factories using Gujarat Gas are still operating but face potential closure by 20 March due to fuel shortages. * Export commitments have been affected, with delays in shipments and orders on hold. 356. </w:t>
      </w:r>
      <w:hyperlink r:id="rId364">
        <w:r>
          <w:rPr>
            <w:color w:val="0000EE"/>
            <w:u w:val="single"/>
          </w:rPr>
          <w:t>https://www.ibtimes.com.au/us-israeli-operation-roaring-lion-enters-day-eight-trump-demands-irans-unconditional-1862861</w:t>
        </w:r>
      </w:hyperlink>
      <w:r>
        <w:t xml:space="preserve"> - * The joint US-Israeli military campaign against Iran entered its eighth day on March 7, 2026, involving high-intensity strikes and regional confrontations. * The conflict, triggered by coordinated attacks and Iranian retaliation, has resulted in over 1,300 to 3,000 deaths in Iran, with regional spillovers affecting Gulf states. * The Strait of Hormuz has been declared closed by Iran, with US Navy actions aimed at maintaining maritime traffic amid rising crude oil prices. * Israel and Lebanon face ongoing missile attacks; Lebanese civilian displacement exceeds 300,000, with military responses from Israel. * The UN condemns the initial strikes, raising concerns over regional stability and humanitarian impacts. 357. </w:t>
      </w:r>
      <w:hyperlink r:id="rId365">
        <w:r>
          <w:rPr>
            <w:color w:val="0000EE"/>
            <w:u w:val="single"/>
          </w:rPr>
          <w:t>https://europeantimes.news/2026/03/on-day-seven-of-middle-east-war-no-let-up-in-suffering/</w:t>
        </w:r>
      </w:hyperlink>
      <w:r>
        <w:t xml:space="preserve"> - * Seven days into the war in the Middle East, Israeli and US bombings in Iran have led to widespread counter-strikes across the region. * Humanitarian agencies report mass displacement in Lebanon, with full shelters in Beirut suburbs and ongoing airstrikes. * The conflict has caused a major shipping crisis, affecting vessel movement in the Strait of Hormuz and delaying relief supplies to Gaza, Sudan, and other areas. * Over 25 million people are affected by displacement, with increased strain on regional host countries. * Supplies for Gaza and Sudan are delayed, risking deterioration of conditions amid upcoming rainy season. 358. </w:t>
      </w:r>
      <w:hyperlink r:id="rId366">
        <w:r>
          <w:rPr>
            <w:color w:val="0000EE"/>
            <w:u w:val="single"/>
          </w:rPr>
          <w:t>https://instapundit.com/780659/</w:t>
        </w:r>
      </w:hyperlink>
      <w:r>
        <w:t xml:space="preserve"> - • A Bahamas-flagged crude oil tanker was targeted by an Iranian remote-controlled boat near Iraq’s Khor al Zubair port.</w:t>
        <w:br/>
      </w:r>
      <w:r>
        <w:t>• A second tanker off Kuwait was damaged after a large explosion.</w:t>
        <w:br/>
      </w:r>
      <w:r>
        <w:t>• Nine vessels have been attacked since the conflict between the U.S., Israel, and Iran began on Saturday.</w:t>
        <w:br/>
      </w:r>
      <w:r>
        <w:t xml:space="preserve">• Iran launched missiles at Israel and sent drones into Azerbaijan, injuring four people. 359. </w:t>
      </w:r>
      <w:hyperlink r:id="rId367">
        <w:r>
          <w:rPr>
            <w:color w:val="0000EE"/>
            <w:u w:val="single"/>
          </w:rPr>
          <w:t>https://pakobserver.net/is-russia-feeding-us-warship-and-aircraft-locations-to-iran-check-shocking-claims-here/</w:t>
        </w:r>
      </w:hyperlink>
      <w:r>
        <w:t xml:space="preserve"> - * Allegations suggest Russia is feeding targeting intelligence to Iran for attacks on US warships and installations in the Middle East. * The claims, shared by Washington Times, indicate that Iran's strike accuracy has improved through access to advanced satellite imagery. * US officials acknowledge ongoing military operations against Iran but have not confirmed Russia's involvement. * The situation increases tensions amid Russia's past support for Iran and Iran's support for Russia in Ukraine. * Concerns grow over regional hostilities escalating into a broader geopolitical conflict involving major powers.</w:t>
      </w:r>
      <w:r/>
    </w:p>
    <w:p>
      <w:r/>
      <w:r>
        <w:t xml:space="preserve">360. </w:t>
      </w:r>
      <w:hyperlink r:id="rId368">
        <w:r>
          <w:rPr>
            <w:color w:val="0000EE"/>
            <w:u w:val="single"/>
          </w:rPr>
          <w:t>https://www.ttnews.com/articles/iran-war-energy-export-route</w:t>
        </w:r>
      </w:hyperlink>
      <w:r>
        <w:t xml:space="preserve"> - * The widening conflict in the Middle East causes fears of a global energy crunch.</w:t>
        <w:br/>
      </w:r>
      <w:r/>
      <w:r>
        <w:rPr>
          <w:i/>
        </w:rPr>
        <w:t xml:space="preserve"> Oil exports via the Strait of Hormuz are largely suspended amid attacks and increased risks.</w:t>
        <w:br/>
      </w:r>
      <w:r>
        <w:rPr>
          <w:i/>
        </w:rPr>
      </w:r>
      <w:r>
        <w:t xml:space="preserve"> Countries like Iraq, Kuwait, Bahrain, and Qatar reduce production or consider halts due to storage and security issues.</w:t>
        <w:br/>
      </w:r>
      <w:r/>
      <w:r>
        <w:rPr>
          <w:i/>
        </w:rPr>
        <w:t xml:space="preserve"> Saudi Arabia's refinery operations are affected; Qatar shutters refining and LNG operations.</w:t>
        <w:br/>
      </w:r>
      <w:r>
        <w:rPr>
          <w:i/>
        </w:rPr>
      </w:r>
      <w:r>
        <w:t xml:space="preserve"> Global oil prices rise, with Brent crude exceeding $90 a barrel; disruptions impact China and US gasoline prices. 361. </w:t>
      </w:r>
      <w:hyperlink r:id="rId369">
        <w:r>
          <w:rPr>
            <w:color w:val="0000EE"/>
            <w:u w:val="single"/>
          </w:rPr>
          <w:t>https://libyaupdate.com/oil-prices-approach-90-at-their-highest-level-in-two-years/</w:t>
        </w:r>
      </w:hyperlink>
      <w:r>
        <w:t xml:space="preserve"> - * Oil prices increased by 5 to 7 percent, reaching near $90 per barrel. * Brent crude hit $89.62, WTI crude reached $87.32. * The rise is driven by threats to energy shipments through the Strait of Hormuz. * Ongoing conflict has led to congestion and security risks in the Strait. * The increase marks the highest level in two years. 362. </w:t>
      </w:r>
      <w:hyperlink r:id="rId370">
        <w:r>
          <w:rPr>
            <w:color w:val="0000EE"/>
            <w:u w:val="single"/>
          </w:rPr>
          <w:t>https://namibiadailynews.info/oilfield-in-iraqs-kurdistan-halts-production-following-attack/</w:t>
        </w:r>
      </w:hyperlink>
      <w:r>
        <w:t xml:space="preserve"> - • A terrorist attack on an oil field in Iraq’s Kurdistan region led to suspension of production. • The attack occurred in the Duhok province at a facility operated by HKN Energy. • A militant group claiming affiliation with Iraq’s pro-Iranian militias claimed responsibility. • The attack was announced amid increased regional tensions following U.S.-Israeli strikes on Iran. • The incident impacts oil production security in a key oil-producing region. 363. </w:t>
      </w:r>
      <w:hyperlink r:id="rId371">
        <w:r>
          <w:rPr>
            <w:color w:val="0000EE"/>
            <w:u w:val="single"/>
          </w:rPr>
          <w:t>https://news.google.com/rss/articles/CBMimgFBVV95cUxQd0d2QnpzRE9ybFh0dDdDUTE5cUxTQTVTeGhFXzctSlFoSHFINGd2YnJDVi12ZVVtQWR5OTFkQnhnMGY0Um1sLWYzX2NkMmVQNHR4T2hQWm9WdEU0VG53WjlyLVhEdy1saHVJdEtIb1ZBc0lvS0t0RG5KNURaR1ZzWVlkM0pma1JPOGtvNDd1NEUtc2NLRmxZZkV3?oc=5&amp;hl=en-US&amp;gl=US&amp;ceid=US:en</w:t>
        </w:r>
      </w:hyperlink>
      <w:r>
        <w:t xml:space="preserve"> - * Iran fires ballistic missiles at Israel, prompting defensive measures across the country. * The conflict began in late February 2026 with US and Israeli strikes on Iranian military targets. * Iran has retaliated with missile and drone attacks on Israel, US bases, and Gulf states. * Israeli air defense systems intercepted the incoming threats. * The war involves regional and international actors, influencing Gulf countries and UK military deployments. 364. </w:t>
      </w:r>
      <w:hyperlink r:id="rId372">
        <w:r>
          <w:rPr>
            <w:color w:val="0000EE"/>
            <w:u w:val="single"/>
          </w:rPr>
          <w:t>https://mishtalk.com/economics/irony-of-the-day-trump-demands-unconditional-surrender-by-iran-without-declaring-war/</w:t>
        </w:r>
      </w:hyperlink>
      <w:r>
        <w:t xml:space="preserve"> - * President Trump calls for unconditional surrender from Iran before any deal, with no declaration of war yet. * US and Israeli military actions include strikes in Tehran and Beirut targeting regime infrastructure. * Russia shares intelligence with Iran regarding US forces in the Middle East. * US forces possibly responsible for an airstrike on a school in Iran; Iran rejects ceasefire talks and signals readiness for ground invasion. * Oil prices and military spending in the region are rising amid ongoing conflicts. * US is allocating significant resources totals while Iran warns of potential escalation. * Iran and other Middle Eastern countries face ongoing military and economic pressures, with the US involved in active combat and intelligence sharing. 365. </w:t>
      </w:r>
      <w:hyperlink r:id="rId373">
        <w:r>
          <w:rPr>
            <w:color w:val="0000EE"/>
            <w:u w:val="single"/>
          </w:rPr>
          <w:t>https://www.cmjornal.pt/mais-cm/especiais/conflito-no-medio-oriente/detalhe/apenas-nove-embarcacoes-comerciais-atravessaram-estreito-de-ormuz-desde-segunda-feira</w:t>
        </w:r>
      </w:hyperlink>
      <w:r>
        <w:t xml:space="preserve"> - * Only nine commercial ships, including three oil tankers and one liquefied natural gas carrier, crossed the Strait of Hormuz since Monday, after Iran closed it. * Normally, 138 ships pass through the strait every 24 hours. * The strait is a key route for around 20% of global oil and nearly 20% of liquefied natural gas. * The Strait and surrounding gulfs were classified as 'war operation zones' due to military conflicts involving the US and Iran. * The conflict has led to ship route alterations and ships with turned-off transponders attempting to pass. 366. </w:t>
      </w:r>
      <w:hyperlink r:id="rId374">
        <w:r>
          <w:rPr>
            <w:color w:val="0000EE"/>
            <w:u w:val="single"/>
          </w:rPr>
          <w:t>https://lanouvelletribune.info/2026/03/arabie-saoudite-qatar-eau-la-guerre-en-iran-se-retourne-contre-trump-ft/</w:t>
        </w:r>
      </w:hyperlink>
      <w:r>
        <w:t xml:space="preserve"> - * Gulf economies, including Saudi Arabia, UAE, Kuwait, and Qatar, are reviewing their financial commitments to the US amid Iran-related tensions. * The review follows Iranian attacks on Gulf infrastructure, affecting major oil and gas facilities. * Several Gulf countries are considering invoking force majeure clauses and suspending future investments. * The conflict has led to significant disruptions in maritime trade, energy exports, tourism, and aviation in the region. * The Gulf states’ reconsideration of investment commitments could impact US-Gulf relations amid ongoing conflict. 367. </w:t>
      </w:r>
      <w:hyperlink r:id="rId375">
        <w:r>
          <w:rPr>
            <w:color w:val="0000EE"/>
            <w:u w:val="single"/>
          </w:rPr>
          <w:t>https://peakoil.com/publicpolicy/iran-conflict-reignites-peak-oil-debate-as-oil-supply-risks-grow</w:t>
        </w:r>
      </w:hyperlink>
      <w:r>
        <w:t xml:space="preserve"> - * Escalating conflict in the Middle East raises concerns about peak oil and global oil supply limits. * US-Israel airstrikes on Iranian nuclear facilities contribute to market fears, with Brent crude rising nearly 40% year-to-date. * The Strait of Hormuz, through which one-fifth of global oil transits, is a critical chokepoint; its disruption could rapidly deplete oil reserves. * Prolonged blockade could push Brent crude prices above $100 per barrel, impacting inflation and economic growth. * Further escalation, including targeting Iran's political leadership, could lead to long-term global oil production decreases. 368. </w:t>
      </w:r>
      <w:hyperlink r:id="rId376">
        <w:r>
          <w:rPr>
            <w:color w:val="0000EE"/>
            <w:u w:val="single"/>
          </w:rPr>
          <w:t>https://vanguardia.com.mx/noticias/alertan-por-shock-energetico-petroleo-roza-los-90-dolares-MF19497586</w:t>
        </w:r>
      </w:hyperlink>
      <w:r>
        <w:t xml:space="preserve"> - * Global energy markets experience heightened tension as Brent crude reaches nearly 90 dollars per barrel, highest in two years. * Increase driven by partial paralysis of maritime traffic in the Strait of Ormuz, a critical route for approximately 20% of worldwide oil trade. * Financial analysts warn that prolonged regional conflict could push crude prices above 100 dollars, potentially reaching 150 dollars. * Stock markets decline, with European and US indices dropping over 1.5%, and Spain's Ibex 35 losing nearly 7% weekly. * Natural gas prices in Europe also rise by 3.2% amid concerns over maritime routes used for LNG transport from Qatar. 369. </w:t>
      </w:r>
      <w:hyperlink r:id="rId377">
        <w:r>
          <w:rPr>
            <w:color w:val="0000EE"/>
            <w:u w:val="single"/>
          </w:rPr>
          <w:t>https://www.americanbanker.com/news/oil-price-shock-pushes-mortgage-rates-back-to-6</w:t>
        </w:r>
      </w:hyperlink>
      <w:r>
        <w:t xml:space="preserve"> - * Mortgage rates increased above 6% due to oil price-induced market turmoil, with the 10-year Treasury yield rising to 4.14%.</w:t>
      </w:r>
      <w:r>
        <w:rPr>
          <w:i/>
        </w:rPr>
        <w:t>* The 30-year fixed rate mortgage moved from below 6% to above this threshold, with market effects related to oil prices and investor skittishness.</w:t>
      </w:r>
      <w:r>
        <w:t>* The 10-year Treasury yield rose after Thursday morning jumps in oil prices, affecting bond markets.</w:t>
      </w:r>
      <w:r>
        <w:rPr>
          <w:i/>
        </w:rPr>
        <w:t>* Refinance applications increased, and overall housing affordability remains improved compared to previous years.</w:t>
      </w:r>
      <w:r>
        <w:t xml:space="preserve">* Experts cite oil prices and international conflict as factors influencing market movements and mortgage rates. 370. </w:t>
      </w:r>
      <w:hyperlink r:id="rId378">
        <w:r>
          <w:rPr>
            <w:color w:val="0000EE"/>
            <w:u w:val="single"/>
          </w:rPr>
          <w:t>https://www.gurufocus.com/news/8683100/jpmorgan-advises-closing-tactical-short-on-2year-us-treasury</w:t>
        </w:r>
      </w:hyperlink>
      <w:r>
        <w:t xml:space="preserve"> - * JPMorgan strategists recommend closing short positions on 2-year US Treasury bonds due to limited potential for yield increases. * The 2-year Treasury yield is at its highest since late January. * US employment data and oil prices influence yield expectations. * The bank is exiting a short position in 10-year inflation-protected securities with a small profit. * Highlights risk of oil price surge affecting economic growth. 371. </w:t>
      </w:r>
      <w:hyperlink r:id="rId379">
        <w:r>
          <w:rPr>
            <w:color w:val="0000EE"/>
            <w:u w:val="single"/>
          </w:rPr>
          <w:t>https://www.coindesk.com/markets/2026/03/06/bitcoin-and-stocks-stabilize-after-early-week-slide-the-bond-market-isn-t-convinced</w:t>
        </w:r>
      </w:hyperlink>
      <w:r>
        <w:t xml:space="preserve"> - * Bitcoin traded above $70,000, up nearly 10% for the week, after fluctuating between around $65,000 and nearly $74,000 due to geopolitical tensions. * US equity futures recovered from multi-week lows, with S&amp;P 500 contracts rising from 6,718 to around 6,840. * The bond market shows increased caution, with 10-year Treasury yields rising from 3.93% to 4.15% and 2-year yields from 3.37% to 3.60%, signalling inflation worries. * Investors' expectations of Fed rate cuts have diminished from nearly 80% to below 50% amid geopolitical and economic data. * Oil prices surged following Iran's blockade of Strait of Hormuz oil tankers, with market impacts expected to unfold gradually over weeks, potentially maintaining elevated yields. * Strong US economic data, including services sector growth and private payroll increases, influence yield rises and rate expectation adjustments. * Focus shifts to upcoming US nonfarm payrolls and wage growth data, which could affect market volatility and Fed policy outlook. 372. </w:t>
      </w:r>
      <w:hyperlink r:id="rId380">
        <w:r>
          <w:rPr>
            <w:color w:val="0000EE"/>
            <w:u w:val="single"/>
          </w:rPr>
          <w:t>https://www.actionforex.com/live-comments/632229-war-shock-amplifies-nfp-stakes-dollar-set-for-double-engine-boost/</w:t>
        </w:r>
      </w:hyperlink>
      <w:r>
        <w:t xml:space="preserve"> - * US Non-Farm Payroll report gains significance due to geopolitical turmoil. * Escalation in Middle East conflicts raises oil prices and US Treasury yields, with the 10-year yield above 4.14%. * USD remains broadly firm amid reassessment of inflation risks and monetary policy. * Market expects payroll growth of 58k to 65k jobs, steady unemployment at 4.3%, with 0.3% to 0.4% hourly earnings increase. * Labour market shows resilience; ADP payrolls beat expectations; ISM Services employment rises; JOLTS job openings fall to lowest since 2020. * US Treasury yield technical analysis indicates potential further rises, affecting Dollar strength. 373. </w:t>
      </w:r>
      <w:hyperlink r:id="rId381">
        <w:r>
          <w:rPr>
            <w:color w:val="0000EE"/>
            <w:u w:val="single"/>
          </w:rPr>
          <w:t>https://www.newsbytesapp.com/news/business/dubai-gold-traders-slash-prices-as-war-blocks-shipments/story</w:t>
        </w:r>
      </w:hyperlink>
      <w:r>
        <w:t xml:space="preserve"> - * The ongoing US-Israel and Iran conflict has disrupted gold trade, leading to discounts of up to $30 per ounce in Dubai. * Flight restrictions and transport issues have caused delays and increased shipping and insurance costs. * Dubai's role as a major gold refining and export hub is affected by partial airspace closures due to Iranian missile attacks. * Traders are offering discounts to encourage sales despite trade disruptions and logistical challenges. * Alternative transportation routes are being sought, but crossing land borders presents risks and complications. 374. </w:t>
      </w:r>
      <w:hyperlink r:id="rId382">
        <w:r>
          <w:rPr>
            <w:color w:val="0000EE"/>
            <w:u w:val="single"/>
          </w:rPr>
          <w:t>https://www.livemint.com/news/world/gold-stranded-in-dubai-sold-at-discount-as-us-iran-conflict-disrupts-supply-routes-11772799447344.html</w:t>
        </w:r>
      </w:hyperlink>
      <w:r>
        <w:t xml:space="preserve"> - ['</w:t>
      </w:r>
      <w:r>
        <w:rPr>
          <w:i/>
        </w:rPr>
        <w:t xml:space="preserve"> Gold in Dubai offered at discounts of up to $30 an ounce due to supply disruptions caused by the US-Iran conflict.', '</w:t>
      </w:r>
      <w:r>
        <w:t xml:space="preserve"> Flights and shipments from Dubai are delayed or stranded amid military actions in the Middle East.', "</w:t>
      </w:r>
      <w:r>
        <w:rPr>
          <w:i/>
        </w:rPr>
        <w:t xml:space="preserve"> Dubai's role as a key refining and exporting hub for bullion to Asia and other regions is affected by airspace restrictions.", '</w:t>
      </w:r>
      <w:r>
        <w:t xml:space="preserve"> Traders in India withholding purchases due to ample inventories, but longer disruptions may cause shortages.', '* Spot gold has increased nearly 20% this year but experienced volatility due to a strengthening dollar.'] 375. </w:t>
      </w:r>
      <w:hyperlink r:id="rId383">
        <w:r>
          <w:rPr>
            <w:color w:val="0000EE"/>
            <w:u w:val="single"/>
          </w:rPr>
          <w:t>https://investinglive.com/news/investinglive-european-markets-wrap-oil-prices-surge-higher-on-prolonged-disruption-fears-20260306/</w:t>
        </w:r>
      </w:hyperlink>
      <w:r>
        <w:t xml:space="preserve"> - * Oil prices surge over 6% amidst fears of prolonged energy disruption due to US-Iran conflict, with WTI reaching $86.15. * Markets react to Qatar's warning of weeks to months of energy disruption, impacting oil and currency markets. * US Treasury yields increase to 4.173%, the highest in five weeks, amid inflation fears. * European stocks decline, with DAX down 0.8% and CAC 40 down 1.1%, nearing weekly drops of 7%. * US futures, including S&amp;P 500, slide, indicating a cautious sentiment for the upcoming week. * Gold remains volatile, up 0.2%, but poised for its first weekly loss in five weeks. * Currency markets see the US dollar strengthening against euro and pound, while the loonie benefits from rising oil prices, with USD/CAD flat at 1.3665. 376. </w:t>
      </w:r>
      <w:hyperlink r:id="rId384">
        <w:r>
          <w:rPr>
            <w:color w:val="0000EE"/>
            <w:u w:val="single"/>
          </w:rPr>
          <w:t>https://www.india.com/business/gold-selling-at-heavy-discount-in-dubai-amid-iran-war-tensions-what-could-be-the-impact-on-indias-gold-prices-8332829/</w:t>
        </w:r>
      </w:hyperlink>
      <w:r>
        <w:t xml:space="preserve"> - * Gold traders in Dubai are offering discounts due to logistical disruptions from Middle East tensions. * Disruptions include suspended flights and slowed shipments, impacting gold exports. * Dubai usually sells gold at a premium to India, but discounts are increasing amid war fears. * India primarily imports gold through Dubai, so supply shortages could raise prices in India. * Ongoing geopolitical uncertainty may affect global markets beyond gold.</w:t>
      </w:r>
      <w:r/>
    </w:p>
    <w:p>
      <w:r/>
      <w:r>
        <w:t xml:space="preserve">377. </w:t>
      </w:r>
      <w:hyperlink r:id="rId385">
        <w:r>
          <w:rPr>
            <w:color w:val="0000EE"/>
            <w:u w:val="single"/>
          </w:rPr>
          <w:t>https://sana.sy/international/2419588/</w:t>
        </w:r>
      </w:hyperlink>
      <w:r>
        <w:t xml:space="preserve"> - • War between US, Israel, and Iran affects energy markets and currencies. • Oil and natural gas prices rise amid uncertainties around the Strait of Hormuz. • US dollar experiences increased fluctuations due to economic interventions and hedge investments. • Experts warn that prolonged conflict may deplete financial reserves and increase inflation. • Military and geopolitical developments closely monitored for market trend predictions. • IMF reports energy security at risk in Asia and globally due to Middle East escalation. 378. </w:t>
      </w:r>
      <w:hyperlink r:id="rId386">
        <w:r>
          <w:rPr>
            <w:color w:val="0000EE"/>
            <w:u w:val="single"/>
          </w:rPr>
          <w:t>https://www.express.co.uk/news/us/2178892/iran-s-ayatollah-calls-promises-shed-trump-s-blood-wild-speech</w:t>
        </w:r>
      </w:hyperlink>
      <w:r>
        <w:t xml:space="preserve"> - * An Iranian ayatollah urged violence against Donald Trump and the US, calling for 'shedding' of Trump's blood on Iranian state television. * Iran's Foreign Minister condemned the US Navy's sinking of an Iranian warship, warning of repercussions. * The conflict, initiated by US and Israel strikes, has resulted in over 1,000 deaths in Iran and disruptions in regional oil supplies. * Iran launched strikes on Bahrain, Kuwait, and Israel; NATO reportedly intercepted a missile fired from Iran. * Regional countries prepared for further threats, with Qatar relocating residents near the US embassy in Doha. 379. </w:t>
      </w:r>
      <w:hyperlink r:id="rId387">
        <w:r>
          <w:rPr>
            <w:color w:val="0000EE"/>
            <w:u w:val="single"/>
          </w:rPr>
          <w:t>https://www.lifesitenews.com/episodes/iran-war-spinning-out-of-control-is-the-middle-east-on-the-brink/</w:t>
        </w:r>
      </w:hyperlink>
      <w:r>
        <w:t xml:space="preserve"> - * The conflict between the US, Israel, and Iran is escalating into a wider war. * U.S. bases in the region have been struck, and missile exchanges are increasing. * Oil disruptions are threatening a global economic shock. * Negotiations with Iran have broken down following targeted assassinations and military strikes. * The situation risks regional and global destabilisation, with implications for oil markets.</w:t>
      </w:r>
      <w:r/>
    </w:p>
    <w:p>
      <w:r/>
      <w:r>
        <w:t xml:space="preserve">380. </w:t>
      </w:r>
      <w:hyperlink r:id="rId388">
        <w:r>
          <w:rPr>
            <w:color w:val="0000EE"/>
            <w:u w:val="single"/>
          </w:rPr>
          <w:t>https://energy.economictimes.indiatimes.com/news/oil-and-gas/china-halts-diesel-gasoline-exports/129128886</w:t>
        </w:r>
      </w:hyperlink>
      <w:r>
        <w:t xml:space="preserve"> - - China’s government instructs top oil refiners to halt exports of diesel and gasoline due to disruption from Persian Gulf conflict. - The suspension begins immediately in response to the escalating crisis affecting crude supply. - Officials from the National Development and Reform Commission lead the decision; key companies involved include PetroChina, Sinopec, and CNOOC. - The move reflects a prioritisation of domestic demand amidst regional instability. - The Bloomberg article discusses recent export curbs amidst a broader geopolitical conflict in West Asia. 381. </w:t>
      </w:r>
      <w:hyperlink r:id="rId389">
        <w:r>
          <w:rPr>
            <w:color w:val="0000EE"/>
            <w:u w:val="single"/>
          </w:rPr>
          <w:t>https://energy.economictimes.indiatimes.com/news/oil-and-gas/russia-ready-to-satisfy-additional-demand-for-oil-from-india/129129209</w:t>
        </w:r>
      </w:hyperlink>
      <w:r>
        <w:t xml:space="preserve"> - * Russia's Deputy Prime Minister Alexander Novak stated Russia is prepared to satisfy additional demand for oil from India if needed. * Moscow's ambassador confirmed openness to supplying crude oil to India amid concerns over increasing petroleum prices. * India continues to purchase approximately 1.5 million barrels of Russian oil daily, which may increase amid Middle East tensions. * Nearly 9.5 million barrels of Russian crude are on vessels near India that could reach refineries within weeks. * Iran's blocking of the Strait of Hormuz affects global oil routes, impacting supply chains. * US Deputy Secretary of State Christopher Landau suggested India consider US energy supplies as an alternative. 382. </w:t>
      </w:r>
      <w:hyperlink r:id="rId390">
        <w:r>
          <w:rPr>
            <w:color w:val="0000EE"/>
            <w:u w:val="single"/>
          </w:rPr>
          <w:t>https://e.vnexpress.net/news/news/vietnamese-crew-rescue-21-sailors-in-gulf-of-oman-amid-middle-east-conflict-5047231.html</w:t>
        </w:r>
      </w:hyperlink>
      <w:r>
        <w:t xml:space="preserve"> - * Vietnamese tanker crew from SAND rescued 21 sailors from a burning vessel, MKD VYOM, in the Gulf of Oman after a fire outbreak. * The rescue occurred on March 1-2, following an escalation in Middle East conflict involving missile and drone attacks. * The SAND responded to distress signals from MKD VYOM, which was struck by an apparent attack, resulting in one fatality. * The rescue involved navigation through night and favourable weather, with sailors transferred ashore in Oman. * The conflict escalation was triggered by US and Israeli attacks on Iran, with missile and drone strikes affecting regional shipping routes. 383. </w:t>
      </w:r>
      <w:hyperlink r:id="rId391">
        <w:r>
          <w:rPr>
            <w:color w:val="0000EE"/>
            <w:u w:val="single"/>
          </w:rPr>
          <w:t>https://saudigazette.com.sa/article/659492/saudi-arabia/gcc-chief-gulf-states-will-remain-beacon-of-stability-and-reliable-global-partner</w:t>
        </w:r>
      </w:hyperlink>
      <w:r>
        <w:t xml:space="preserve"> - * The GCC Secretary General Jasem Albudaiwi states that GCC states will remain a beacon of stability and a reliable global partner. * Addresses a videoconference between GCC and the EU, emphasising regional security and sovereignty. * Highlights recent missile attacks and drone strikes by Iran targeting civilian infrastructure. * Describes these attacks as violations of international law and asserts GCC's right to self-defence. * Calls for international community support to halt attacks and emphasises the importance of regional consultation in future frameworks. 384. </w:t>
      </w:r>
      <w:hyperlink r:id="rId392">
        <w:r>
          <w:rPr>
            <w:color w:val="0000EE"/>
            <w:u w:val="single"/>
          </w:rPr>
          <w:t>https://mishtalk.com/economics/four-mideast-oil-producers-discuss-force-majeure-to-withdraw-from-us-contracts/</w:t>
        </w:r>
      </w:hyperlink>
      <w:r>
        <w:t xml:space="preserve"> - * Gulf states, including Saudi Arabia, UAE, Kuwait, and Qatar, are considering invoking force majeure to withdraw from US investment commitments due to regional instability and economic pressures caused by US-led conflicts. * Bahrain plans to withdraw from bilateral treaties and defence agreements with the US, citing US failure to defend Bahraini soil. * South Korea and Poland have declared force majeure on shipments and LNG deliveries amid regional disruptions. * The US is facing challenges in defending oil tankers in the Persian Gulf, with no ships currently accepting escort offers. * US energy strategies include supporting Russian oil sales to India and increasing missile production due to military demands in the Middle East. 385. </w:t>
      </w:r>
      <w:hyperlink r:id="rId393">
        <w:r>
          <w:rPr>
            <w:color w:val="0000EE"/>
            <w:u w:val="single"/>
          </w:rPr>
          <w:t>https://www.india.com/news/world/us-grants-30-day-waiver-for-india-to-purchase-russian-oil-us-treasury-secretary-announcement-to-enable-oil-flow-market-temporary-waiver-indian-refiners-amid-middle-east-tensions-iran-strait-of-hormuz-8331891/</w:t>
        </w:r>
      </w:hyperlink>
      <w:r>
        <w:t xml:space="preserve"> - * The US Treasury Department issued a 30-day waiver allowing India to purchase Russian oil blocked at sea due to Middle East conflicts. * The move aims to ensure global oil supply, despite previous US pressure on India to reduce Russian oil imports. * Treasury Secretary Scott Bessent stated the waiver is a temporary measure with limited financial benefit to Russia. * India is highly exposed to energy supply disruptions, with nearly 40% of its oil imports from the Middle East passing through the Strait of Hormuz. * The decision occurs during ongoing US-Iran tensions and Russia's war efforts in Ukraine. 386. </w:t>
      </w:r>
      <w:hyperlink r:id="rId394">
        <w:r>
          <w:rPr>
            <w:color w:val="0000EE"/>
            <w:u w:val="single"/>
          </w:rPr>
          <w:t>https://www.india.com/news/india/flights-cancelled-indian-airlines-cancel-over-280-flights-as-conflict-escalates-in-west-asia-air-india-indigo-flight-tickets-iran-israel-us-8331949/</w:t>
        </w:r>
      </w:hyperlink>
      <w:r>
        <w:t xml:space="preserve"> - * Indian airlines cancelled 281 flights due to escalating tensions in West Asia caused by US, Israel, and Iran conflict. * The cancellations include 170 international flights at major hubs like Mumbai, Delhi, and Bengaluru. * The Ministry of Civil Aviation set up a 24/7 Passenger Assistance Control Room and resolved over 1,460 grievances. * Indian carriers resumed flights to Jeddah and Muscat following airspace openings in Saudi Arabia and Oman. * Several flights to Middle East countries remain halted until early March, impacting major regional carriers. 387. </w:t>
      </w:r>
      <w:hyperlink r:id="rId395">
        <w:r>
          <w:rPr>
            <w:color w:val="0000EE"/>
            <w:u w:val="single"/>
          </w:rPr>
          <w:t>https://peakoil.com/production/stock-market-falls-resume-as-iran-war-drives-up-oil-and-gas-prices</w:t>
        </w:r>
      </w:hyperlink>
      <w:r>
        <w:t xml:space="preserve"> - * A market sell-off resumed on Thursday amid fears of no quick resolution to the Middle East conflict. * US-Israel war with Iran caused oil and gas prices to surge, impacting markets. * European and US stock indices fell, with notable drops in the FTSE 100, DAX, FTSE MIB, Dow Jones, S&amp;P 500, and Nasdaq. * Oil prices increased by 4%, Brent crude nearly $85, up 15% in five days. * Airlines like Wizz Air, easyJet, and British Airways faced sell-offs and flight cancellations. * The Strait of Hormuz remains a critical point, with Iran's blockade affecting about a fifth of global energy supplies. * Rising oil prices are influencing US treasury yields and expectations for interest rate adjustments. 388. </w:t>
      </w:r>
      <w:hyperlink r:id="rId396">
        <w:r>
          <w:rPr>
            <w:color w:val="0000EE"/>
            <w:u w:val="single"/>
          </w:rPr>
          <w:t>https://www.breitbart.com/economy/2026/03/05/dow-drops-785-points-as-oil-prices-surge-again/</w:t>
        </w:r>
      </w:hyperlink>
      <w:r>
        <w:t xml:space="preserve"> - * The Dow Jones fell 785 points (1.6%) on Thursday, driven by geopolitical tensions. * Oil prices, including Brent crude and West Texas Intermediate, rose nearly 3% and 6% respectively. * Iran’s military claimed to have struck an oil tanker with a missile; Iran’s Revolutionary Guard closed the Strait of Hormuz. * U.S. Treasury yields increased for a fourth day, with market concern over higher oil prices affecting Federal Reserve interest rate plans. * Global stock markets, including Europe, experienced declines due to conflict-related market impact. 389. </w:t>
      </w:r>
      <w:hyperlink r:id="rId397">
        <w:r>
          <w:rPr>
            <w:color w:val="0000EE"/>
            <w:u w:val="single"/>
          </w:rPr>
          <w:t>https://www.breitbart.com/middle-east/2026/03/05/qatars-state-petroleum-company-cancels-gas-contracts-due-to-iranian-attacks/</w:t>
        </w:r>
      </w:hyperlink>
      <w:r>
        <w:t xml:space="preserve"> - * QatarEnergy invoked force majeure to cancel LNG delivery contracts due to Iranian attacks on its facilities. * Production was halted after Iranian drones struck Ras Laffan and Mesaieed. * Qatar is the largest LNG supplier to India and produces about 77 million tonnes annually. * The Strait of Hormuz closure complicates shipping and risks larger gas market shocks. * Qatar rejects Iran’s claims of accidental strikes and vows to respond to violations of sovereignty. 390. </w:t>
      </w:r>
      <w:hyperlink r:id="rId398">
        <w:r>
          <w:rPr>
            <w:color w:val="0000EE"/>
            <w:u w:val="single"/>
          </w:rPr>
          <w:t>https://www.indiasnews.net/news/278904955/us-permits-30-day-waiver-for-india-to-purchase-russian-oil-as-conflict-puts-stress-on-straits-of-hormuz-supply-route</w:t>
        </w:r>
      </w:hyperlink>
      <w:r>
        <w:t xml:space="preserve"> - * The US issued a 30-day waiver for India to purchase Russian oil due to shipping disruptions in the Strait of Hormuz. * The measure aims to alleviate pressure on global energy markets amid tensions in West Asia. * India continues to source significant oil from the Middle East and is managing supply risks with sufficient inventories. * The waiver is a short-term, targeted measure with minimal financial benefit to Russia. * India maintains diversified energy sourcing and monitors regional developments closely. 391. </w:t>
      </w:r>
      <w:hyperlink r:id="rId399">
        <w:r>
          <w:rPr>
            <w:color w:val="0000EE"/>
            <w:u w:val="single"/>
          </w:rPr>
          <w:t>https://www.brecorder.com/news/40410328/20000-seafarers-15000-passengers-stuck-in-gulf-un-agency</w:t>
        </w:r>
      </w:hyperlink>
      <w:r>
        <w:t xml:space="preserve"> - * The UN’s International Maritime Organization (IMO) states that about 20,000 seafarers and 15,000 cruise passengers are stranded in the Gulf since the Middle East conflict began. * The IMO recorded seven ship incidents resulting in two deaths and seven injuries. * Iran has shut down the Strait of Hormuz, disrupting a fifth of the world’s crude oil and LNG supplies. * Several shipping companies, including Maersk, have suspended bookings. * US Navy prepared to escort oil tankers through the route as energy prices spike. 392. </w:t>
      </w:r>
      <w:hyperlink r:id="rId400">
        <w:r>
          <w:rPr>
            <w:color w:val="0000EE"/>
            <w:u w:val="single"/>
          </w:rPr>
          <w:t>https://www.brecorder.com/news/40410331/need-for-boosting-strategic-fuel-reserves-stressed</w:t>
        </w:r>
      </w:hyperlink>
      <w:r>
        <w:t xml:space="preserve"> - * Mian Zahid Hussain urges Pakistan's Ministry of Energy to expand strategic fuel reserves and accelerate green energy policy implementation. * He calls for collaboration with Gulf partners to ensure energy security and trade continuity. * The article discusses regional instability caused by military escalations involving US, Israel, and Iran, impacting energy markets. * Brent crude oil prices surged by 15pc, with risks of exceeding USD 100 per barrel. * Supply chain disruptions due to the Strait of Hormuz closure threaten Pakistan’s energy imports and economy. * Increased regional insecurity poses risks to Pakistani expatriates and remittances, with domestic unrest also noted. 393. </w:t>
      </w:r>
      <w:hyperlink r:id="rId401">
        <w:r>
          <w:rPr>
            <w:color w:val="0000EE"/>
            <w:u w:val="single"/>
          </w:rPr>
          <w:t>https://jj745.substack.com/p/evening-wrap-march-5</w:t>
        </w:r>
      </w:hyperlink>
      <w:r>
        <w:t xml:space="preserve"> - * The report discusses potential geopolitical conflict involving the Strait of Hormuz, with a forecast of escalating tensions after 10 days. * Gulf states, including Saudi Arabia, UAE, Qatar, Kuwait, and Iraq, have well-established strategies for managing oil production during potential closure. * Iraq and Kuwait are already shutting in some oil production due to infrastructure limitations; Qatar has halted LNG exports. * Saudi Arabia and UAE maintain normal exports, with regional storage sufficient for 4–8 weeks. * Market analysis covers gold and silver, noting low open interest in gold but high dollar value, and market indecision in US equities. * No significant market or conflict developments are observed at present, but future escalation is anticipated. 394. </w:t>
      </w:r>
      <w:hyperlink r:id="rId402">
        <w:r>
          <w:rPr>
            <w:color w:val="0000EE"/>
            <w:u w:val="single"/>
          </w:rPr>
          <w:t>https://investinglive.com/news/china-hopes-to-convince-iran-to-allow-lng-to-pass-through-hormuz-20260306/</w:t>
        </w:r>
      </w:hyperlink>
      <w:r>
        <w:t xml:space="preserve"> - * China is in talks with Iran to secure safe passage for LNG and crude vessels through the Strait of Hormuz. * The Strait's closure due to US-Israeli conflict with Iran has caused significant disruptions, with oil and LNG supply bottlenecked. * About 300 tankers are stranded or unable to load, and crude prices have increased by over 15%. * China, heavily reliant on the Strait for oil, may be pushing for a special transit arrangement. * US Treasury issues a temporary waiver for Indian purchases of Russian oil to stabilise markets. * Crude oil prices have decreased slightly, indicating some market stabilisation. 395. </w:t>
      </w:r>
      <w:hyperlink r:id="rId403">
        <w:r>
          <w:rPr>
            <w:color w:val="0000EE"/>
            <w:u w:val="single"/>
          </w:rPr>
          <w:t>https://investinglive.com/commodities/oil-prices-stay-in-focus-as-traders-look-to-position-themselves-into-the-weekend-20260306/</w:t>
        </w:r>
      </w:hyperlink>
      <w:r>
        <w:t xml:space="preserve"> - * The situation in the Middle East continues to influence oil markets, with tensions persisting. * US President Trump appears to prefer keeping oil prices low and might intervene in futures. * WTI crude oil trades around $80, with potential to rise above if tensions escalate. * The US-Iran conflict and regional energy security concerns drive market anxiety. * Weekend developments, including Gulf nations' pressure and Iran talks, could impact prices. 396. </w:t>
      </w:r>
      <w:hyperlink r:id="rId404">
        <w:r>
          <w:rPr>
            <w:color w:val="0000EE"/>
            <w:u w:val="single"/>
          </w:rPr>
          <w:t>https://www.thailand-business-news.com/currencies/292946-asian-currencies-slide-as-iran-conflict-escalates</w:t>
        </w:r>
      </w:hyperlink>
      <w:r>
        <w:t xml:space="preserve"> - * Rising tensions between the U.S., Israel, and Iran affect Asian financial markets, causing currency and stock declines. * South Korean won and Japanese yen weakened; other regional currencies faced selling pressure. * Japan’s Nikkei dropped over 700 points; other indices declined. * Brent crude surged above $80 per barrel due to Strait of Hormuz closure. * Investors shifted to safe-haven assets like the U.S. dollar, gold, and Swiss franc. * Analysts warn energy costs threaten import-dependent economies; central banks face policy dilemmas. 397. </w:t>
      </w:r>
      <w:hyperlink r:id="rId405">
        <w:r>
          <w:rPr>
            <w:color w:val="0000EE"/>
            <w:u w:val="single"/>
          </w:rPr>
          <w:t>https://www.cnbc.com/2026/03/06/us-india-waiver-russian-oil-iran-war-energy-supply-worries-.html</w:t>
        </w:r>
      </w:hyperlink>
      <w:r>
        <w:t xml:space="preserve"> - * The U.S. issued a 30-day waiver to India for purchasing Russian crude amidst the Iran conflict. * The move aims to ease global energy supply concerns; oil prices surged significantly. * India, a major refiner and importer, has been shifting supply from Russia due to Gulf disruptions. * The Strait of Hormuz remains obstructed following Iranian warnings, impacting oil flow. * Indian oil reserves are sufficient for about 45 days; longer disruptions could pose challenges. 398. </w:t>
      </w:r>
      <w:hyperlink r:id="rId406">
        <w:r>
          <w:rPr>
            <w:color w:val="0000EE"/>
            <w:u w:val="single"/>
          </w:rPr>
          <w:t>https://www.actionforex.com/live-comments/632219-wti-oil-crosses-80-after-white-house-timeline-uncertainty-84-3-now-key/</w:t>
        </w:r>
      </w:hyperlink>
      <w:r>
        <w:t xml:space="preserve"> - * WTI crude oil broke above 80 per barrel, reaching its highest since mid-2024.</w:t>
      </w:r>
      <w:r>
        <w:rPr>
          <w:i/>
        </w:rPr>
        <w:t xml:space="preserve"> The move reflects market perception of sustained disruption in global energy flows caused by Middle East conflict.</w:t>
      </w:r>
      <w:r>
        <w:t xml:space="preserve"> White House comments indicated no fixed timeline for reopening the Strait of Hormuz, signalling prolonged shipping disruption.</w:t>
      </w:r>
      <w:r>
        <w:rPr>
          <w:i/>
        </w:rPr>
        <w:t xml:space="preserve"> Technical analysis suggests a potential trend reversal with a breakout above resistance levels, possibly initiating a broader uptrend.</w:t>
      </w:r>
      <w:r>
        <w:t xml:space="preserve"> Market remains sensitive to geopolitical developments, with key support at 73.35.* 399. </w:t>
      </w:r>
      <w:hyperlink r:id="rId407">
        <w:r>
          <w:rPr>
            <w:color w:val="0000EE"/>
            <w:u w:val="single"/>
          </w:rPr>
          <w:t>https://letsupp.com/international/america-gives-exemption-to-india-for-buying-russian-oil-285387.html</w:t>
        </w:r>
      </w:hyperlink>
      <w:r>
        <w:t xml:space="preserve"> - * The US has granted India a 30-day waiver to buy Russian oil from ships already at sea due to disruptions caused by conflicts involving Iran, Israel, and Iran. * The waiver allows Indian refiners to purchase crude oil from Russia under specific conditions. * The US Treasury Secretary Scott Bessant announced the move to keep global energy markets stable amid tensions. * The suspension aims to reduce pressure on Iran’s efforts to restrict oil supply. * The measure is linked to President Trump’s energy policy efforts to boost oil and gas production.</w:t>
      </w:r>
      <w:r/>
    </w:p>
    <w:p>
      <w:r/>
      <w:r>
        <w:t xml:space="preserve">400. </w:t>
      </w:r>
      <w:hyperlink r:id="rId408">
        <w:r>
          <w:rPr>
            <w:color w:val="0000EE"/>
            <w:u w:val="single"/>
          </w:rPr>
          <w:t>https://www.communicationstoday.co.in/us-iran-war-threatens-gulf-ai-infrastructure-as-both-data-chokepoints-close/</w:t>
        </w:r>
      </w:hyperlink>
      <w:r>
        <w:t xml:space="preserve"> - * The Gulf's undersea data cables passing through the Red Sea and Strait of Hormuz are effectively closed due to conflict. * Iran's declarations and Houthi attacks have damaged ships and threatened the cables' safety, risking global data disruption. * US technology infrastructure built across the Gulf is vulnerable as the conflict endangers undersea cables, critical for AI data transfer. * Recent drone strikes on AWS data centres highlight growing security risks. * The conflict exposes gaps in US regional security frameworks focused on supply chains rather than physical infrastructure protection. 401. </w:t>
      </w:r>
      <w:hyperlink r:id="rId409">
        <w:r>
          <w:rPr>
            <w:color w:val="0000EE"/>
            <w:u w:val="single"/>
          </w:rPr>
          <w:t>https://www.canadianmortgagetrends.com/2026/03/u-s-treasury-yields-reach-weekly-highs-as-inflation-risk-mounts/</w:t>
        </w:r>
      </w:hyperlink>
      <w:r>
        <w:t xml:space="preserve"> - * Treasuries fell for a fourth day amid concerns over inflation due to rising crude oil prices. * Yields across maturities increased, with some reaching weekly highs. * U.S. benchmark crude oil futures topped $78 a barrel, climbing from under $70 this week. * The U.S. jobless claims were slightly lower than expected, challenging expectations of Fed rate cuts. * Oil prices and geopolitical tensions in the Middle East contributed to upward pressure on yields. 402. </w:t>
      </w:r>
      <w:hyperlink r:id="rId410">
        <w:r>
          <w:rPr>
            <w:color w:val="0000EE"/>
            <w:u w:val="single"/>
          </w:rPr>
          <w:t>https://www.fool.com/coverage/filings/2026/03/05/gold-stock-up-230-what-investors-should-know-about-one-fund-s-usd4-million-sale-of-osisko-development/</w:t>
        </w:r>
      </w:hyperlink>
      <w:r>
        <w:t xml:space="preserve"> - * Equinox Partners Investment Management reduced its holdings in Osisko Development by 1,032,596 shares last quarter, valued at approximately $3.55 million. * As of February 17, 2026, ODV shares traded at $4.28, up nearly 230% over the past year. * The company's share price outperformed the S&amp;P 500’s roughly 16% gain over the same period. * Osisko Development is a Canadian gold mining firm, with primary operations in Canada and Mexico, focused on exploration and development. * The firm is advancing its flagship Cariboo Gold project in British Columbia through underground development and drilling campaigns, supported by recent funding initiatives including a $450 million project financing and a $143.8 million share offering. 403. </w:t>
      </w:r>
      <w:hyperlink r:id="rId411">
        <w:r>
          <w:rPr>
            <w:color w:val="0000EE"/>
            <w:u w:val="single"/>
          </w:rPr>
          <w:t>https://europeanbusinessmagazine.com/business/iraq-is-already-shutting-oilfields-kuwait-is-next-heres-the-gulf-storage-crisis-explained/?utm_source=rss&amp;utm_medium=rss&amp;utm_campaign=iraq-is-already-shutting-oilfields-kuwait-is-next-heres-the-gulf-storage-crisis-explained</w:t>
        </w:r>
      </w:hyperlink>
      <w:r>
        <w:t xml:space="preserve"> - * Iraq has started reducing oil production at three of its largest oilfields due to the closure of the Strait of Hormuz. * Kuwait and Saudi Arabia face imminent or potential oil output reductions owing to storage capacity constraints. * Disruptions could reach nearly five million barrels per day, about 5% of global supply, if conflict persists beyond two weeks. * Gulf producers cannot export oil due to storage limitations, risking prolonged shutdowns. * The US offered naval escorts to facilitate tanker movement, but practical challenges and threats remain, likely prolonging supply disruptions. 404. </w:t>
      </w:r>
      <w:hyperlink r:id="rId412">
        <w:r>
          <w:rPr>
            <w:color w:val="0000EE"/>
            <w:u w:val="single"/>
          </w:rPr>
          <w:t>https://news.abplive.com/news/world/iran-israel-war-tehran-sets-oil-tanker-ablaze-after-us-sinks-iranian-warship-1829897</w:t>
        </w:r>
      </w:hyperlink>
      <w:r>
        <w:t xml:space="preserve"> - * Iran’s IRGC claimed it struck a US oil tanker with a missile in the Persian Gulf, causing a fire. * The attack was reportedly a retaliation for the sinking of an Iranian naval vessel in the Indian Ocean. * Iran warned US, Israeli, and European vessels against passing through the Strait of Hormuz and threatened to target them. * The incident coincided with reports of a US submarine torpedoing the Iranian frigate IRIS Dena, with over 100 believed to have died. * The US has not confirmed the missile strike; analysts warn maritime risks in the Gulf may increase due to ongoing hostilities. 405. </w:t>
      </w:r>
      <w:hyperlink r:id="rId413">
        <w:r>
          <w:rPr>
            <w:color w:val="0000EE"/>
            <w:u w:val="single"/>
          </w:rPr>
          <w:t>https://www.africanews.com/2026/03/05/iran-war-oil-price-shock-threatens-to-disrupt-african-economies/</w:t>
        </w:r>
      </w:hyperlink>
      <w:r>
        <w:t xml:space="preserve"> - * As the war between the US, Israel, and Iran widens, African economies face disruptions due to rising fuel prices and inflation concerns. * South Africa, Tanzania, and Senegal have announced fuel price increases amid higher global crude prices. * Disruptions to shipping routes through the Strait of Hormuz threaten global trade, impacting food and fertiliser exports. * African airlines have suspended or rerouted connections, increasing costs. * Some countries like Nigeria and Angola might benefit short-term from their oil resources. * African countries hosting US bases in the Horn of Africa are vulnerable to potential Iranian strikes. * South Africa offers to mediate in the conflict, amid ongoing market volatility and supply chain disruptions. 406. </w:t>
      </w:r>
      <w:hyperlink r:id="rId414">
        <w:r>
          <w:rPr>
            <w:color w:val="0000EE"/>
            <w:u w:val="single"/>
          </w:rPr>
          <w:t>https://www.newsghana.com.gh/oil-tops-us84-as-china-halts-fuel-exports-and-hormuz-traffic-stalls/</w:t>
        </w:r>
      </w:hyperlink>
      <w:r>
        <w:t xml:space="preserve"> - * Oil prices rose to their highest since July 2024, with Brent reaching around $84 per barrel, driven by China’s order to suspend fuel exports and stalled tanker traffic through the Strait of Hormuz. * China’s National Development and Reform Commission ordered top refiners, including PetroChina and Sinopec, to halt diesel and gasoline exports temporarily. * US crude inventories increased marginally, but geopolitical risks now dominate market drivers. * Analysts warn a prolonged Strait closure could push Brent prices above $100 or even $120 per barrel. * Saudi Aramco attempts rerouting crude exports via the Red Sea; Ghana faces potential fuel price increases due to higher costs and supply disruptions. 407. </w:t>
      </w:r>
      <w:hyperlink r:id="rId415">
        <w:r>
          <w:rPr>
            <w:color w:val="0000EE"/>
            <w:u w:val="single"/>
          </w:rPr>
          <w:t>https://naturenews.africa/oil-tanker-attacks-raise-fears-of-gulf-environmental-crisis/</w:t>
        </w:r>
      </w:hyperlink>
      <w:r>
        <w:t xml:space="preserve"> - * Growing military tensions around the Strait of Hormuz have increased fears of an oil spill disaster and shipping disruptions. * Multiple ships were attacked, with concerns about oil leaks into the Persian Gulf. * Disruptions include suspension of routes, rerouting around the Horn of Africa, and withdrawal of war-risk coverage. * Experts warn that oil spills could cause long-lasting ecological damage and harm marine ecosystems. * International calls for de-escalation to prevent environmental and economic crises.</w:t>
      </w:r>
      <w:r/>
    </w:p>
    <w:p>
      <w:r/>
      <w:r>
        <w:t xml:space="preserve">408. </w:t>
      </w:r>
      <w:hyperlink r:id="rId416">
        <w:r>
          <w:rPr>
            <w:color w:val="0000EE"/>
            <w:u w:val="single"/>
          </w:rPr>
          <w:t>https://www.globalbankingandfinance.com/european-shares-edge-higher-asia-surge/</w:t>
        </w:r>
      </w:hyperlink>
      <w:r>
        <w:t xml:space="preserve"> - * Iran launched missile attacks on Israel, prompting market reactions and oil price increases. * Oil prices climbed to $83-$84.25 per barrel; concerns over energy supply persisted. * Asian markets, including South Korea and Japan, rallied amid crisis; South Korea activated a $68 billion stabilisation fund. * US-China relations and Iran's potential for talks influenced European market sentiment. * Oil tankers in the Strait of Hormuz decreased, impacting global energy markets. * Federal Reserve interest rate expectations shifted with bond yields rising; safe haven assets like gold increased. * European Central Bank officials prepared to discuss the impact of Middle East tensions on monetary policy. 409. </w:t>
      </w:r>
      <w:hyperlink r:id="rId417">
        <w:r>
          <w:rPr>
            <w:color w:val="0000EE"/>
            <w:u w:val="single"/>
          </w:rPr>
          <w:t>https://www.smh.com.au/world/middle-east/us-iran-war-live-updates-iranian-warship-sunk-by-us-torpedo-australian-repatriation-flights-continue-20260305-p5o7z8.html?ref=rss&amp;utm_medium=rss&amp;utm_source=rss_world</w:t>
        </w:r>
      </w:hyperlink>
      <w:r>
        <w:t xml:space="preserve"> - * Countries in the Middle East express concerns about civil war risk in Iran due to US and Israel conflict. * EU foreign chief Kaja Kallas discusses diplomatic efforts and maritime security issues. * US threatens trade cuts with Spain over military base access, Spain denounces US and Israeli bombings. * The conflict has escalated regional tensions and influenced international relations. 410. </w:t>
      </w:r>
      <w:hyperlink r:id="rId418">
        <w:r>
          <w:rPr>
            <w:color w:val="0000EE"/>
            <w:u w:val="single"/>
          </w:rPr>
          <w:t>https://oilprice.com/Latest-Energy-News/World-News/Asian-LNG-Prices-Fall-on-US-Plan-to-Secure-Hormuz-Strait.html</w:t>
        </w:r>
      </w:hyperlink>
      <w:r>
        <w:t xml:space="preserve"> - * U.S. President Donald Trump pledged to provide political risk insurance and escort for tankers in the Strait of Hormuz. * LNG prices in Asia retreated from a three-year high, from $25.40 to $23.80 per MMBtu. * QatarEnergy declared force majeure affecting LNG exports due to the Strait's closure. * About 20% of global LNG supply, including Qatar and UAE, is offline after halts at Ras Laffan. * The supply shock primarily impacts Asia, with increased prices in Europe’s gas benchmarks. 411. </w:t>
      </w:r>
      <w:hyperlink r:id="rId419">
        <w:r>
          <w:rPr>
            <w:color w:val="0000EE"/>
            <w:u w:val="single"/>
          </w:rPr>
          <w:t>https://oilprice.com/Latest-Energy-News/World-News/Dozens-of-Asia-Flagged-Oil-Tankers-Stranded-near-Strait-of-Hormuz.html</w:t>
        </w:r>
      </w:hyperlink>
      <w:r>
        <w:t xml:space="preserve"> - * Dozens of Indian and South Korean oil tankers, with over 2,200 crew members, are stranded in and around the Persian Gulf due to the closure of the Strait of Hormuz. * The Strait remains de facto closed to tanker traffic, severely impacting energy security and oil shipments. * South Korean refiners report as many as seven tankers stranded, with one having loaded 2 million barrels of crude, equivalent to one day's consumption. * Indian officials state 37 Indian-flagged ships are also stranded, with tanker activity declining from 40 vessels per day to just one on March 3. * The disruption could have significant repercussions on the energy and petrochemicals sectors in South Korea and India. 412. </w:t>
      </w:r>
      <w:hyperlink r:id="rId420">
        <w:r>
          <w:rPr>
            <w:color w:val="0000EE"/>
            <w:u w:val="single"/>
          </w:rPr>
          <w:t>https://www.thehindubusinessline.com/companies/adani-total-gas-raises-prices-citing-west-asia-conflict/article70706756.ece</w:t>
        </w:r>
      </w:hyperlink>
      <w:r>
        <w:t xml:space="preserve"> - * Adani Total Gas increased prices for supplies to industrial clients due to lower gas availability, citing West Asia conflict. * The price hike was implemented from Tuesday, raising the rate from around 40 rupees to 119 rupees per cubic metre. * The conflict involved attacks on Iran and Tehran’s retaliatory strikes, affecting transit through the Strait of Hormuz. * The conflict has caused a near halt of transit through the Strait, impacting global LNG supply routes. * The company is a joint venture of Adani Group and TotalEnergies SE. 413. </w:t>
      </w:r>
      <w:hyperlink r:id="rId421">
        <w:r>
          <w:rPr>
            <w:color w:val="0000EE"/>
            <w:u w:val="single"/>
          </w:rPr>
          <w:t>https://www.thehindubusinessline.com/economy/global-economy-faces-inflation-and-growth-test-amid-escalating-conflict-in-iran-goldman/article70706855.ece</w:t>
        </w:r>
      </w:hyperlink>
      <w:r>
        <w:t xml:space="preserve"> - * Goldman Sachs analysts predict a temporary surge in oil prices to $100 per barrel could slow global growth by 0.4 percentage points. * The conflict in Iran is affecting Middle East oil and gas flows. * Goldman forecasts oil prices to moderate to $76 in Q1 2026 and $65 in Q4 2026, with an upside scenario reaching $100. * A $100 oil price could raise global headline inflation by 0.7 percentage points. * Central banks may tighten monetary policy if higher oil prices influence consumer prices. * Higher prices could negatively impact real incomes and consumer spending, but benefit oil-exporting economies like Canada and Latin America. 414. </w:t>
      </w:r>
      <w:hyperlink r:id="rId422">
        <w:r>
          <w:rPr>
            <w:color w:val="0000EE"/>
            <w:u w:val="single"/>
          </w:rPr>
          <w:t>https://www.thehindubusinessline.com/companies/mrpl-shuts-refining-units-due-to-west-asia-supply-crisis/article70706889.ece</w:t>
        </w:r>
      </w:hyperlink>
      <w:r>
        <w:t xml:space="preserve"> - • Mangalore Refinery and Petrochemicals Ltd (MRPL) shut down units at its refinery in Mangaluru due to a crude oil shortage from West Asia. • A crude unit processing 100,000 barrels a day and some secondary units were shut on Wednesday evening. • The shutdown follows a supply crisis exacerbated by the closure of the Strait of Hormuz and geopolitical tensions in West Asia. • MRPL suspended exports and declared force majeure amid the supply disruption. • The company mostly relied on West Asian crude after India stopped importing from Russia. 415. </w:t>
      </w:r>
      <w:hyperlink r:id="rId423">
        <w:r>
          <w:rPr>
            <w:color w:val="0000EE"/>
            <w:u w:val="single"/>
          </w:rPr>
          <w:t>https://www.vietnamplus.vn/thi-truong-nang-luong-toan-cau-rung-lac-do-khung-hoang-trung-dong-post1097162.vnp</w:t>
        </w:r>
      </w:hyperlink>
      <w:r>
        <w:t xml:space="preserve"> - * Military conflict involving Iran impacts global energy markets, causing oil and gas prices to surge. * Price increases include a 50% rise in European wholesale gas and over 8% in Brent crude. * Disruptions at major energy facilities and shipping routes, including the Strait of Hormuz and Qatar LNG plants. * Market forecasts adjusted, with potential oil prices reaching 120-150 USD per barrel if conflict prolongs. * International trade and shipping affected, with disruptions to transport corridors and increased security concerns. 416. </w:t>
      </w:r>
      <w:hyperlink r:id="rId424">
        <w:r>
          <w:rPr>
            <w:color w:val="0000EE"/>
            <w:u w:val="single"/>
          </w:rPr>
          <w:t>https://mypr.co.za/middle-east-conflict-local-pain-why-south-africans-may-soon-pay-the-price/</w:t>
        </w:r>
      </w:hyperlink>
      <w:r>
        <w:t xml:space="preserve"> - * The Middle East conflict is escalating, affecting global oil prices and causing concerns over supply disruptions. * Brent crude rose to about $83 per barrel amid tensions involving the US, Israel, and Iran. * South Africa, as a major importer of fuel, faces higher petrol prices and increased costs for households and businesses. * Economic ripple effects include higher transport and food prices, impacting South African household budgets. * Recommendations include budget review, cutting unnecessary expenses, avoiding credit reliance, planning shopping/travel, and building emergency buffers. * The conflict's consequences are expected to affect consumer costs and household finances in South Africa. 417. </w:t>
      </w:r>
      <w:hyperlink r:id="rId425">
        <w:r>
          <w:rPr>
            <w:color w:val="0000EE"/>
            <w:u w:val="single"/>
          </w:rPr>
          <w:t>https://egyptian-gazette.com/business/oil-jumps-nearly-2-as-hormuz-tensions-rattle-asian-trade/</w:t>
        </w:r>
      </w:hyperlink>
      <w:r>
        <w:t xml:space="preserve"> - • Oil prices increased nearly 2% in early Asian trade on Thursday due to Middle East conflict concerns. • West Texas Intermediate rose 1.86% to $76.05 per barrel; Brent North Sea Crude was not traded. • Conflict between the US and Iran, beginning Saturday, has closed shipping through the Strait of Hormuz. • A fifth of the world’s seaborne crude oil and LNG pass through the Strait. • US President Trump stated the Navy was ready to escort tankers and offer insurance to shippers. • Omani navy rescued 24 crew members from a Malta-flagged ship struck by missiles in the strait. 418. </w:t>
      </w:r>
      <w:hyperlink r:id="rId426">
        <w:r>
          <w:rPr>
            <w:color w:val="0000EE"/>
            <w:u w:val="single"/>
          </w:rPr>
          <w:t>https://logisticsbusiness.com/transport-distribution/ports-maritime/middle-east-conflict-continues-to-disrupt-supply-chains/</w:t>
        </w:r>
      </w:hyperlink>
      <w:r>
        <w:t xml:space="preserve"> - * The intensifying conflict involving Iran and regional tensions in the Middle East are affecting maritime and air supply chains worldwide. * Major carriers like Maersk, Hapag-Lloyd, CMA CGM and COSCO are suspending new cargo bookings to Gulf states and facing increased war-risk surcharges. * Strait of Hormuz traffic has become cautious, with slower transit speeds and schedule unreliability impacting global trade. * Air cargo operations at Gulf hubs, including Dubai, Abu Dhabi, and Doha, face disruptions and capacity reductions. * Logistics firms are revising routing strategies and building inventory buffers due to ongoing geopolitical risks. 419. </w:t>
      </w:r>
      <w:hyperlink r:id="rId427">
        <w:r>
          <w:rPr>
            <w:color w:val="0000EE"/>
            <w:u w:val="single"/>
          </w:rPr>
          <w:t>https://www.sun-sentinel.com/2026/03/05/iran-launches-new-attacks-and-calls-for-trumps-blood-while-israel-strikes-iranian-infrastructure/</w:t>
        </w:r>
      </w:hyperlink>
      <w:r>
        <w:t xml:space="preserve"> - • Iran launched attacks on Israel, US bases, and regional targets, threatening revenge for the sinking of an Iranian warship. • Israel struck multiple targets in Iran and Lebanon linked to Hezbollah. • The conflict has caused casualties, disrupted oil shipping, and involved multiple regional countries. • The US confirmed sinking an Iranian warship with a submarine torpedo. • The conflict has led to military and civilian casualties across Iran, Lebanon, Israel, and other nations. 420. </w:t>
      </w:r>
      <w:hyperlink r:id="rId428">
        <w:r>
          <w:rPr>
            <w:color w:val="0000EE"/>
            <w:u w:val="single"/>
          </w:rPr>
          <w:t>https://www.dailymail.co.uk/news/article-15616971/Calls-Trumps-blood-Iran-warns-US-bitterly-regret-torpedoing-warship.html?ns_mchannel=rss&amp;ns_campaign=1490&amp;ito=1490</w:t>
        </w:r>
      </w:hyperlink>
      <w:r>
        <w:t xml:space="preserve"> - * The US navy sank an Iranian warship in the Indian Ocean, killing at least 87 sailors. * Iran's foreign minister described the attack as 'atrocity at sea' and warned the US will 'bitterly regret' it. * Ayatollah Javadi Amoli called for 'the shedding of Trump's blood' and urged fighting against US and Israel. * The conflict involves Iran, US, Israel, Lebanon, and regional countries, with ongoing missile attacks and strikes. * The war has disrupted oil supplies, international shipping, and caused casualties across the Middle East. 421. </w:t>
      </w:r>
      <w:hyperlink r:id="rId429">
        <w:r>
          <w:rPr>
            <w:color w:val="0000EE"/>
            <w:u w:val="single"/>
          </w:rPr>
          <w:t>https://www.aljazeera.com/video/counting-the-cost/2026/3/5/how-will-the-middle-east-conflict-affect-global-energy-prices?traffic_source=rss</w:t>
        </w:r>
      </w:hyperlink>
      <w:r>
        <w:t xml:space="preserve"> - * Energy supplies in the Middle East are affected by escalations between US, Israel, and Iran. * Iran retaliates through disruptions in shipping via the Strait of Hormuz and attacks on oil and gas facilities. * Disruptions threaten to impact major importing economies worldwide. * Oil and gas prices are increasing, leading to higher fuel costs globally. 422. </w:t>
      </w:r>
      <w:hyperlink r:id="rId430">
        <w:r>
          <w:rPr>
            <w:color w:val="0000EE"/>
            <w:u w:val="single"/>
          </w:rPr>
          <w:t>https://frontline.thehindu.com/world-affairs/indian-workers-gulf-war-risk/article70706300.ece</w:t>
        </w:r>
      </w:hyperlink>
      <w:r>
        <w:t xml:space="preserve"> - * Tensions over Iran’s regional posture and nuclear programme escalated into open conflict on 28 February 2026, involving US and Israeli strikes against Iran. * The conflict has caused regional instability, affecting Indian migrants in Gulf countries, with potential large-scale evacuation challenges. * Gulf states have high migrant populations, with India’s expatriates numbering nearly 8.9 million, predominantly in UAE and Saudi Arabia. * Disruptions in Gulf stability threaten India’s economy through oil imports, remittances, and trade, with oil prices rising sharply. * Indian government has set up emergency control rooms and is preparing for potential evacuations amid airspace closures and operational disruptions. 423. </w:t>
      </w:r>
      <w:hyperlink r:id="rId431">
        <w:r>
          <w:rPr>
            <w:color w:val="0000EE"/>
            <w:u w:val="single"/>
          </w:rPr>
          <w:t>https://lenta.ru/articles/2026/03/05/ormuzskiy-proliv/</w:t>
        </w:r>
      </w:hyperlink>
      <w:r>
        <w:t xml:space="preserve"> - * Iran announced the closure of the Ormuz Strait after attacks attributed to Israel and the US on 28 February. * The Strait connects the Persian Gulf and the Oman Sea, located between Iran and Oman/UAE. * It is a vital route for over 20% of the world's oil exports, mainly to Asian countries. * Tensions include military conflicts, attacks on ships, and diplomatic statements, with Iran asserting control. * Closure of the Strait could disrupt global oil supplies, affect economies, particularly in Asia and Europe. * International responses include US military actions, restrictions by insurance companies, and proposals for regional naval coalitions. 424. </w:t>
      </w:r>
      <w:hyperlink r:id="rId432">
        <w:r>
          <w:rPr>
            <w:color w:val="0000EE"/>
            <w:u w:val="single"/>
          </w:rPr>
          <w:t>https://unn.ua/news/vartist-strakhuvannia-suden-v-ormuzkii-prototsi-zrosla-u-12-raziv-ft</w:t>
        </w:r>
      </w:hyperlink>
      <w:r>
        <w:t xml:space="preserve"> - * The cost of insuring ships passing through the Persian Gulf increased 12-fold, reaching up to 3% of vessel value.</w:t>
        <w:br/>
      </w:r>
      <w:r/>
      <w:r>
        <w:rPr>
          <w:i/>
        </w:rPr>
        <w:t xml:space="preserve"> US President Donald Trump announced that the US Development Finance Corporation (DFC) would provide affordable insurance and guarantees to support maritime trade, especially energy shipments.</w:t>
        <w:br/>
      </w:r>
      <w:r>
        <w:rPr>
          <w:i/>
        </w:rPr>
      </w:r>
      <w:r>
        <w:t xml:space="preserve"> Insurance providers have responded with cancellations and reluctance to cover routes through the Gulf amid ongoing conflicts and attacks on ships.</w:t>
        <w:br/>
      </w:r>
      <w:r/>
      <w:r>
        <w:rPr>
          <w:i/>
        </w:rPr>
        <w:t xml:space="preserve"> At least 7 tankers have been attacked since Sunday; Iran and the Islamic Revolutionary Guard Corps (IRGC) threaten to close the strait to US, Israeli, and European vessels.</w:t>
        <w:br/>
      </w:r>
      <w:r>
        <w:rPr>
          <w:i/>
        </w:rPr>
      </w:r>
      <w:r>
        <w:t xml:space="preserve"> US military vessels have conducted strikes against over 20 Iranian ships; Iran claims the strait is closed only to US, Israeli, and European ships, citing international law.</w:t>
        <w:br/>
      </w:r>
      <w:r/>
      <w:r>
        <w:rPr>
          <w:i/>
        </w:rPr>
        <w:t xml:space="preserve"> Major shipping companies Maersk and Hapag-Lloyd suspended acceptance of cargo bound for Gulf ports due to regional conflict risks.</w:t>
        <w:br/>
      </w:r>
      <w:r>
        <w:rPr>
          <w:i/>
        </w:rPr>
      </w:r>
      <w:r>
        <w:t xml:space="preserve"> The conflict has significantly elevated oil prices, increased security concerns, and disrupted global shipping and trade routes. 425. </w:t>
      </w:r>
      <w:hyperlink r:id="rId433">
        <w:r>
          <w:rPr>
            <w:color w:val="0000EE"/>
            <w:u w:val="single"/>
          </w:rPr>
          <w:t>https://jewishinsider.com/2026/03/iran-catastrophically-miscalculated-in-striking-arab-countries-experts-say/</w:t>
        </w:r>
      </w:hyperlink>
      <w:r>
        <w:t xml:space="preserve"> - * Iran carried out missile and drone strikes in Arab states including Bahrain, Kuwait, Oman, Qatar, Saudi Arabia, UAE, Jordan, Syria, and Iraq, following U.S.-Israeli bombing campaign. * The strikes targeted military facilities, civilian infrastructure, and US assets, causing economic disruption and soaring oil prices. * Arab states, including Gulf Cooperation Council members, condemned Iran’s actions, with some considering retaliatory measures. * Experts described Iran’s attack as a strategic miscalculation that has united Arab states against Iran, complicating Tehran’s regional position. * Analysts suggest Iran’s decision could lead to increased Arab cooperation with Western defence systems and further regional isolation of Iran. 426. </w:t>
      </w:r>
      <w:hyperlink r:id="rId434">
        <w:r>
          <w:rPr>
            <w:color w:val="0000EE"/>
            <w:u w:val="single"/>
          </w:rPr>
          <w:t>https://www.unian.ua/economics/energetics/cini-na-naftu-letyat-u-kosmos-chorne-zoloto-vidreaguvalo-na-iranski-udari-i-blokuvannya-protoki-13305324.html</w:t>
        </w:r>
      </w:hyperlink>
      <w:r>
        <w:t xml:space="preserve"> - * Oil prices continued to rise on 5 March amid conflict in Iran and US-Israel actions against Iran. * US and Israeli military actions caused disruptions to oil supplies through the Strait of Hormuz. * Brent crude increased by 2.2 dollars to 83.60 dollars per barrel; WTI rose by 2.38 dollars to 77.03 dollars. * Iranian military officials deny the closure of the Strait, but the blockade has halted Iranian and other Gulf shipments, prompting producers to cut output. * Iran has threatened further attacks. A US submarine sank an Iranian ship near Sri Lanka, and Iran responded with missile strikes and attacks on tankers. 427. </w:t>
      </w:r>
      <w:hyperlink r:id="rId435">
        <w:r>
          <w:rPr>
            <w:color w:val="0000EE"/>
            <w:u w:val="single"/>
          </w:rPr>
          <w:t>https://www.unian.ua/economics/energetics/kreml-vigraye-vid-viyni-rosiyska-nafta-znovu-pryamuye-do-indiji-13305333.html</w:t>
        </w:r>
      </w:hyperlink>
      <w:r>
        <w:t xml:space="preserve"> - * Російські судна з нафтою перенаправили курс з Східної Азії до Індії * Індія збільшить закупівлі російської нафти на тлі конфлікту на Близькому Сході * Три судна, Odune, Matari і Indri, торік потрапили під санкції Великої Британії і ЄС * Постачання через Ормузьку протоку зупинилося через конфлікт на Близькому Сході * Росія, незважаючи на труднощі, зберігає кращу ситуацію у порівнянні з початком війни</w:t>
      </w:r>
      <w:r/>
    </w:p>
    <w:p>
      <w:r/>
      <w:r>
        <w:t xml:space="preserve">428. </w:t>
      </w:r>
      <w:hyperlink r:id="rId436">
        <w:r>
          <w:rPr>
            <w:color w:val="0000EE"/>
            <w:u w:val="single"/>
          </w:rPr>
          <w:t>https://www.unian.ua/economics/energetics/viyna-v-irani-kitay-zupinyaye-eksport-benzinu-i-dizelyu-13305480.html</w:t>
        </w:r>
      </w:hyperlink>
      <w:r>
        <w:t xml:space="preserve"> - • Уряд Китаю наказав нафтопереробним компаніям призупинити експорт бензину і дизелю через ескалацію конфлікту в Перській затоці. • Заборона починається негайно, не поширюється на постачання до Гонконгу і Макао. • Китайські компанії експортують пальне здебільшого до країн Азії, Гонконгу і Макао. • Водночас в Ірані оголосили про закриття Ормузької протоки і атаку на нафтовий танкер, що посилює напругу в регіоні, повідомляючи про ризики для нафтопостачань. 429. </w:t>
      </w:r>
      <w:hyperlink r:id="rId437">
        <w:r>
          <w:rPr>
            <w:color w:val="0000EE"/>
            <w:u w:val="single"/>
          </w:rPr>
          <w:t>https://www.gurufocus.com/news/8679838/china-orders-refiners-to-suspend-fuel-exports-as-gulf-conflict-disrupts-crude-supply</w:t>
        </w:r>
      </w:hyperlink>
      <w:r>
        <w:t xml:space="preserve"> - * China's leadership instructed major refiners to suspend gasoline and diesel exports, effective immediately. * The directive was issued by China's National Development and Reform Commission. * Exceptions were made for jet and bunker fuel in bonded storage and supplies for Hong Kong and Macau. * The move aims to prioritise domestic energy security amidst regional tensions and disrupted crude flows. * Many Asian countries have been cutting exports or reducing run rates due to Gulf conflict and US/Israeli attacks. 430. </w:t>
      </w:r>
      <w:hyperlink r:id="rId438">
        <w:r>
          <w:rPr>
            <w:color w:val="0000EE"/>
            <w:u w:val="single"/>
          </w:rPr>
          <w:t>https://www.skynewsarabia.com/business/1856732-%D8%A7%D9%84%D8%AF%D9%8A%D9%88%D9%86-%D8%A7%D9%84%D8%B3%D9%8A%D8%A7%D8%AF%D9%8A%D8%A9-%D8%A7%D9%84%D8%B6%D8%BA%D8%B7-%D8%AD%D8%B1%D8%A8-%D8%A5%D9%8A%D8%B1%D8%A7%D9%86-%D8%AA%D8%B9%D9%8A%D8%AF-%D8%AA%D8%B3%D8%B9%D9%8A%D8%B1-%D8%A7%D9%84%D9%85%D8%AE%D8%A7%D8%B7%D8%B1</w:t>
        </w:r>
      </w:hyperlink>
      <w:r>
        <w:t xml:space="preserve"> - * Bond prices decline amid fears of prolonged conflict impacting energy costs and potentially forcing central banks to pause rate cuts. * US Treasury yields rise, with notable increases in UK, German, and US 2-year bond yields amid inflation concerns. * Market uncertainty persists regarding the economic impact of the conflict, with investors seeking liquidity. * Oil and gas prices surge, with Brent crude reaching the highest since July 2024 and European gas prices increasing over 40%. * Market expectations for interest rate changes shift, with reduced likelihood of rate cuts in the US and UK, and increased odds of ECB rate hikes. 431. </w:t>
      </w:r>
      <w:hyperlink r:id="rId439">
        <w:r>
          <w:rPr>
            <w:color w:val="0000EE"/>
            <w:u w:val="single"/>
          </w:rPr>
          <w:t>https://www.jdsupra.com/legalnews/high-yield-issuance-climbs-for-third-7572932/</w:t>
        </w:r>
      </w:hyperlink>
      <w:r>
        <w:t xml:space="preserve"> - * US high yield bond issuance reached US$297.6 billion in 2025, up 27.7% from 2024, the highest since 2021. * European issuance increased modestly to US$151.9 billion, the second-best on record. * APAC (excluding Japan) issuance rose slightly, with US$16.6 billion in 2025. * US market benefited from Federal Reserve rate cuts, boosting refinancing and new money issuance. * European markets remained cautious, with refinancings dominating and limited new money, amid geopolitical risk and elevated yields. 432. </w:t>
      </w:r>
      <w:hyperlink r:id="rId440">
        <w:r>
          <w:rPr>
            <w:color w:val="0000EE"/>
            <w:u w:val="single"/>
          </w:rPr>
          <w:t>https://vietnaminsiders.com/four-passengers-caught-smuggling-12kg-of-suspected-gold-hidden-in-underwear-at-hanoi-airport/</w:t>
        </w:r>
      </w:hyperlink>
      <w:r>
        <w:t xml:space="preserve"> - * Vietnamese authorities intercepted over 12 kg of suspected gold hidden on four passengers arriving at Hanoi’s Noi Bai International Airport. * The attempt involved concealment inside clothing and underwear, with the gold weighing about 12.3 kg. * The passengers arrived from Taiwan on March 3 and were transferred to Hanoi Police for investigation. * Authorities intensified efforts to combat gold smuggling, including risk profiling and enhanced passenger screening. * The seizure occurred amidst volatile gold prices in Vietnam, with domestic prices significantly above international levels. 433. </w:t>
      </w:r>
      <w:hyperlink r:id="rId441">
        <w:r>
          <w:rPr>
            <w:color w:val="0000EE"/>
            <w:u w:val="single"/>
          </w:rPr>
          <w:t>https://bitcoinworld.co.in/fed-rate-cut-odds-repriced-data/</w:t>
        </w:r>
      </w:hyperlink>
      <w:r>
        <w:t xml:space="preserve"> - * Strong economic indicators, including employment, inflation, and consumer spending, challenge earlier expectations of imminent rate cuts by the Federal Reserve. * Market reassessment reflects data-driven recalibration, leading to rising bond yields, adjustments in equity sectors, and currency reactions. * International central banks, including ECB and BoE, face similar inflation and policy challenges amid global tightening. * Historical parallels with the 1990s highlight differences, such as higher debt levels and demographic shifts. * Market implications include increased yield curve movement, sector-specific stock performance, and currency fluctuations. * Future rate decisions depend on incoming data, with potential delays in easing or even rate hikes if conditions persist or worsen. 434. </w:t>
      </w:r>
      <w:hyperlink r:id="rId442">
        <w:r>
          <w:rPr>
            <w:color w:val="0000EE"/>
            <w:u w:val="single"/>
          </w:rPr>
          <w:t>https://tribune.com.pk/story/2595822/oil-supply-concerns</w:t>
        </w:r>
      </w:hyperlink>
      <w:r>
        <w:t xml:space="preserve"> - * As the war continues in the Persian Gulf, Pakistan faces oil supply challenges due to the closure of the Straits of Hormuz.</w:t>
      </w:r>
      <w:r>
        <w:rPr>
          <w:i/>
        </w:rPr>
        <w:t xml:space="preserve"> Crude oil prices have risen to $80 a barrel, and LNG supply from Qatar is disrupted.</w:t>
      </w:r>
      <w:r>
        <w:t xml:space="preserve"> Pakistan considers alternative routes like Yanbu port, amidst regional turmoil.</w:t>
      </w:r>
      <w:r>
        <w:rPr>
          <w:i/>
        </w:rPr>
        <w:t xml:space="preserve"> The government plans to pass energy price increases onto consumers.</w:t>
      </w:r>
      <w:r>
        <w:t xml:space="preserve"> The conflict threatens Pakistani expatriates' livelihoods and remittances of around $38 billion annually.</w:t>
      </w:r>
      <w:r>
        <w:rPr>
          <w:i/>
        </w:rPr>
        <w:t xml:space="preserve"> A study recommends developing strategic oil reserves for energy security. 435. </w:t>
      </w:r>
      <w:hyperlink r:id="rId443">
        <w:r>
          <w:rPr>
            <w:color w:val="0000EE"/>
            <w:u w:val="single"/>
          </w:rPr>
          <w:t>https://www.washingtontimes.com/news/2026/mar/4/iran-war-bad-news-ukraine-russia-cashes-hormuz-crisis-upends-global/</w:t>
        </w:r>
      </w:hyperlink>
      <w:r>
        <w:rPr>
          <w:i/>
        </w:rPr>
        <w:t xml:space="preserve"> - * The conflict involving Iran and U.S./Israel strikes curtails tanker traffic through the Strait of Hormuz, affecting global oil flows. * Russian oil prices have increased from under $40 to roughly $62 per barrel since the strikes. * Russia's energy revenues have surged, aiding its military funding amid its war in Ukraine. * The US and European sanctions and disruptions have impacted global LNG and oil markets, influencing European energy policy. * The crisis impacts Ukraine by potentially prolonging the conflict due to increased Russian financing from energy exports. 436. </w:t>
      </w:r>
      <w:hyperlink r:id="rId444">
        <w:r>
          <w:rPr>
            <w:color w:val="0000EE"/>
            <w:u w:val="single"/>
          </w:rPr>
          <w:t>https://www.fool.com/investing/2026/03/04/will-spiking-oil-prices-hurt-the-stock-market/</w:t>
        </w:r>
      </w:hyperlink>
      <w:r>
        <w:rPr>
          <w:i/>
        </w:rPr>
        <w:t xml:space="preserve"> - * Oil prices have risen after U.S.-Israel strikes on Iran beginning on Feb. 28 due to fears of regional war disrupting supplies. * Brent crude has increased about 7% since Feb. 26, reaching around $71 per barrel, with brief spikes to $80. * A prolonged conflict could see oil prices exceeding $100, negatively impacting the US and global economies and causing stock market declines. * Iran has stated it does not plan to close the Strait of Hormuz, but traffic is halted as shippers wait. * The stock market held steady, with the S&amp;P 500 opening 1% lower but ending the day flat amid analyst predictions of short conflict scenarios. 437. </w:t>
      </w:r>
      <w:hyperlink r:id="rId445">
        <w:r>
          <w:rPr>
            <w:color w:val="0000EE"/>
            <w:u w:val="single"/>
          </w:rPr>
          <w:t>https://www.freemalaysiatoday.com/category/business/2026/03/04/qatarenergy-announces-force-majeure-following-iran-attacks</w:t>
        </w:r>
      </w:hyperlink>
      <w:r>
        <w:rPr>
          <w:i/>
        </w:rPr>
        <w:t xml:space="preserve"> - * QatarEnergy stops LNG production following attack on facilities in Ras Laffan and Mesaieed, halting some downstream products. * The company invoked force majeure, shielding itself from penalties, after Iranian drone attacks. * Attacks occurred amid Iran's missile and drone assaults across the Gulf. * Qatar is a major LNG producer and shares the North Field, a large natural gas reserve, with Iran. * Long-term LNG deals have been signed with multinational companies in recent years. 438. </w:t>
      </w:r>
      <w:hyperlink r:id="rId446">
        <w:r>
          <w:rPr>
            <w:color w:val="0000EE"/>
            <w:u w:val="single"/>
          </w:rPr>
          <w:t>https://gfmag.com/news/us-iran-war-puts-strait-of-hormuz-under-fire-disrupting-global-energy-trade/</w:t>
        </w:r>
      </w:hyperlink>
      <w:r>
        <w:rPr>
          <w:i/>
        </w:rPr>
        <w:t xml:space="preserve"> - * US escalates strikes on Iran, increasing tensions in Strait of Hormuz, impacting global energy prices. * Trade flow through the Strait nearly halts due to attacks and insurance issues, with significant economic repercussions. * Damage to facilities and shipping heightened geopolitical tensions; price spikes observed in oil and gas markets. * US intends to escort tankers and offers new insurance solutions amid shipping risks. * Diplomatic strains between US and European allies add to global economic uncertainty. 439. </w:t>
      </w:r>
      <w:hyperlink r:id="rId447">
        <w:r>
          <w:rPr>
            <w:color w:val="0000EE"/>
            <w:u w:val="single"/>
          </w:rPr>
          <w:t>https://www.oilandgas360.com/gulf-shipping-crisis-deepens-as-tankers-stranded-for-fifth-day-us-sinks-iranian-warship/#utm_source=rss&amp;utm_medium=rss&amp;utm_campaign=gulf-shipping-crisis-deepens-as-tankers-stranded-for-fifth-day-us-sinks-iranian-warship</w:t>
        </w:r>
      </w:hyperlink>
      <w:r>
        <w:rPr>
          <w:i/>
        </w:rPr>
        <w:t xml:space="preserve"> - * The Gulf shipping crisis worsened with tankers stranded and a US strike on an Iranian warship off Sri Lanka, affecting Middle East oil and gas flows. * Approximately 200 ships, including oil and LNG tankers, remain at anchor or outside the Strait of Hormuz. * Qatar shut down gas liquefaction for at least a month, declaring force majeure on LNG shipments. * Iraq reduced oil production due to storage issues; Saudi Arabia, the UAE, and Kuwait face loading struggles. * A rare tanker transit occurred through the Strait; US President Trump pledged insurance and navy escorts for Gulf shipping. * Oil prices increased by 12% since Saturday; Goldman Sachs raised Brent and WTI forecasts. * Disruption impacts Asian refiners, with India and Indonesia issuing force majeure notices and seeking alternatives. 440. </w:t>
      </w:r>
      <w:hyperlink r:id="rId448">
        <w:r>
          <w:rPr>
            <w:color w:val="0000EE"/>
            <w:u w:val="single"/>
          </w:rPr>
          <w:t>https://www.oilandgas360.com/producers-face-storage-crunch-as-hormuz-shutdown-traps-middle-east-crude/#utm_source=rss&amp;utm_medium=rss&amp;utm_campaign=producers-face-storage-crunch-as-hormuz-shutdown-traps-middle-east-crude</w:t>
        </w:r>
      </w:hyperlink>
      <w:r>
        <w:rPr>
          <w:i/>
        </w:rPr>
        <w:t xml:space="preserve"> - * Oil producers across the Middle East face storage shortages due to the Iran war blocking export routes through the Strait of Hormuz. * Iraq has begun major production cuts; Saudi Arabia and UAE may need to follow within weeks. * Oil futures reached a 19-month high above $85 a barrel amid the export disruption. * US and Israeli military actions have increased tensions, with US president promising naval escorts for safe passage. * Limited storage capacity and operational inefficiencies may lead to crude storage exhaustion in about three weeks. 441. </w:t>
      </w:r>
      <w:hyperlink r:id="rId449">
        <w:r>
          <w:rPr>
            <w:color w:val="0000EE"/>
            <w:u w:val="single"/>
          </w:rPr>
          <w:t>https://www.babypips.com/analysis/headline-strait-hormuz-closure-global-recession-2026-03-04</w:t>
        </w:r>
      </w:hyperlink>
      <w:r>
        <w:rPr>
          <w:i/>
        </w:rPr>
        <w:t xml:space="preserve"> - * The Strait of Hormuz is effectively closed to commercial shipping, impacting global energy markets. * Over 20 million barrels of oil, approximately 20% of global petroleum, transit daily. * Disruption could cause crude oil prices to spike sharply, potentially reaching $150 per barrel. * Higher oil prices could trigger global inflation and risk of stagflation. * Asia, especially countries like India, Japan, and Pakistan, would be heavily affected. * Market analysis highlights energy prices as the primary indicator during crisis, with increased safe-haven asset flows.</w:t>
      </w:r>
      <w:r>
        <w:t xml:space="preserve">442. </w:t>
      </w:r>
      <w:hyperlink r:id="rId450">
        <w:r>
          <w:rPr>
            <w:color w:val="0000EE"/>
            <w:u w:val="single"/>
          </w:rPr>
          <w:t>https://www.theguardian.com/world/2026/mar/04/middle-east-conflict-offers-economic-lifeline-to-russias-flagging-war-machine</w:t>
        </w:r>
      </w:hyperlink>
      <w:r>
        <w:t xml:space="preserve"> - * The war in the Middle East has caused an energy crisis, potentially benefiting Russia's energy exports.</w:t>
      </w:r>
      <w:r>
        <w:rPr>
          <w:i/>
        </w:rPr>
        <w:t xml:space="preserve"> Oil prices surged over 7%, with disruptions in Gulf shipping following Iranian missile and drone attacks.</w:t>
      </w:r>
      <w:r>
        <w:t xml:space="preserve"> India and China, major Middle Eastern crude buyers, may increase imports from Russia.</w:t>
      </w:r>
      <w:r>
        <w:rPr>
          <w:i/>
        </w:rPr>
        <w:t xml:space="preserve"> Russia's oil discounts and storage issues have shifted market dynamics.</w:t>
      </w:r>
      <w:r>
        <w:t xml:space="preserve"> Russian gas possibly benefits from a Qatari LNG export halt, with stocks like Gazprom rising.</w:t>
      </w:r>
      <w:r>
        <w:rPr>
          <w:i/>
        </w:rPr>
        <w:t xml:space="preserve"> The conflict is impacting Ukraine's energy revenue and Europe's energy policies.</w:t>
      </w:r>
      <w:r>
        <w:t xml:space="preserve"> Western sanctions and geopolitical tensions influence global energy flows and negotiations.* Russia's political stance remains cautious, with continued focus on oil prices and strategic positioning. 443. </w:t>
      </w:r>
      <w:hyperlink r:id="rId451">
        <w:r>
          <w:rPr>
            <w:color w:val="0000EE"/>
            <w:u w:val="single"/>
          </w:rPr>
          <w:t>https://www.euronews.com/2026/03/04/qatarenergy-declares-force-majeure-as-attacks-halt-liquid-natural-gas-production</w:t>
        </w:r>
      </w:hyperlink>
      <w:r>
        <w:t xml:space="preserve"> - * QatarEnergy declared force majeure following attacks on two LNG facilities, halting production. * The attacks occurred two days before the declaration, amid ongoing conflict involving Iran. * The conflict in the Gulf region escalated with strikes on Iran by the US and Israel. * Qatar’s defence intercepted Iranian drones and missiles; arrests made of suspects linked to Iran. * Qatar's airspace remains closed, affecting air travel and LNG exports. 444. </w:t>
      </w:r>
      <w:hyperlink r:id="rId452">
        <w:r>
          <w:rPr>
            <w:color w:val="0000EE"/>
            <w:u w:val="single"/>
          </w:rPr>
          <w:t>https://jamaicainquirer.com/energy-minister-daryl-vaz-says-measures-are-in-place-to-mitigate-impact-of-sudden-price-shocks/</w:t>
        </w:r>
      </w:hyperlink>
      <w:r>
        <w:t xml:space="preserve"> - * Energy Minister Daryl Vaz states measures are in place to address price shocks caused by geopolitical tensions. * Iran closed the Strait of Hormuz following an attack on its territory, raising concerns about global oil shipping. * The situation has prompted worries over rising fuel prices. * Vaz explains crude oil and petroleum products are traded separately, reducing direct impact on local costs. * The incident is linked to tensions in the Middle East affecting oil supplies. 445. </w:t>
      </w:r>
      <w:hyperlink r:id="rId453">
        <w:r>
          <w:rPr>
            <w:color w:val="0000EE"/>
            <w:u w:val="single"/>
          </w:rPr>
          <w:t>https://peakoil.com/production/u-s-oil-and-gas-exporters-cant-fill-middle-east-supply-gap-as-hormuz-crisis-deepens</w:t>
        </w:r>
      </w:hyperlink>
      <w:r>
        <w:t xml:space="preserve"> - * The US leads in crude oil and natural gas production but cannot fill global supply gaps caused by the Hormuz Strait closure. * The Strait's closure disrupts nearly 20 million barrels of daily oil flow. * US President Trump announced plans to provide maritime security and insurance to ensure energy flow. * Middle Eastern countries experience increased tensions, with evacuations and security measures. * OPEC countries attempt to increase exports, but are limited without access through Hormuz. * Iran's attacks on energy assets could escalate the crisis. 446. </w:t>
      </w:r>
      <w:hyperlink r:id="rId454">
        <w:r>
          <w:rPr>
            <w:color w:val="0000EE"/>
            <w:u w:val="single"/>
          </w:rPr>
          <w:t>https://www.brecorder.com/news/40410111/shipping-giant-maersk-suspends-bookings-in-gulf-until-further-notice</w:t>
        </w:r>
      </w:hyperlink>
      <w:r>
        <w:t xml:space="preserve"> - * Maersk suspends cargo bookings in the Gulf until further notice due to regional conflict. * Suspensions cover ports in UAE, Oman (except Salalah), Iraq, Kuwait, Qatar, Bahrain, Saudi Arabia (Dammam and Jubail only). * Exceptions made for critical food, medicine, and essential goods. * Suspension does not apply to Jordan and Lebanon. * Maersk's vessels are currently in the Gulf; previous halt on passage through Strait of Hormuz and Suez Canal. * Iran's Revolutionary Guards claimed control of Strait of Hormuz, which is vital for 20% of global seaborne oil; warnings issued against passing vessels. * US Navy prepared to escort oil tankers through the route amidst rising energy prices. 447. </w:t>
      </w:r>
      <w:hyperlink r:id="rId455">
        <w:r>
          <w:rPr>
            <w:color w:val="0000EE"/>
            <w:u w:val="single"/>
          </w:rPr>
          <w:t>https://timeskuwait.com/up-to-10-percent-of-hormuz-oil-flows-from-kuwait-as-asia-faces-major-supply-shock/</w:t>
        </w:r>
      </w:hyperlink>
      <w:r>
        <w:t xml:space="preserve"> - * Escalating geopolitical tensions in the Middle East have led to de facto closure of the Strait of Hormuz, with several shipping companies suspending transit. * Some vessels crossing the strait have been struck by missiles, impacting oil and gas infrastructure. * Up to 65% of oil passing through the strait originates from Gulf countries, including Kuwait (10%), Saudi Arabia (37%), and UAE (13%). * Asian economies, including China, India, South Korea, Japan, and Pakistan, are expected to bear the brunt of supply disruptions. * Alternatives like Russian oil are limited; strategic reserves may cushion short-term shocks, but prolonged closure could affect nearly 20% of global crude and LNG supplies. * Shipping delays, rerouting, higher freight costs, and increased war risk insurance premiums pose operational risks for dependent companies. 448. </w:t>
      </w:r>
      <w:hyperlink r:id="rId456">
        <w:r>
          <w:rPr>
            <w:color w:val="0000EE"/>
            <w:u w:val="single"/>
          </w:rPr>
          <w:t>https://euroweeklynews.com/2026/03/04/maersk-cargo-suspension-in-middle-east-affects-key-trade-routes/</w:t>
        </w:r>
      </w:hyperlink>
      <w:r>
        <w:t xml:space="preserve"> - * Maersk has suspended most commercial cargo operations to and from seven Middle Eastern countries due to escalating security risks involving Iran. * The suspension affects ports in UAE (except Salalah), Oman, Iraq, Kuwait, Qatar, Bahrain, and parts of Saudi Arabia. * The move follows a risk assessment prioritising crew, vessel, cargo safety, and port access reliability. * The suspension is indefinite, subject to regional security improvements, with potential delays and rerouting for existing shipments. * Industry response includes increased port congestion, longer transit times, higher rerouting costs, and heightened security concerns at key maritime corridors. * Maersk continues to accept essential and humanitarian shipments on a case-by-case basis. * Governments and industry analysts view the suspension as a significant indicator of geopolitical instability affecting global trade. 449. </w:t>
      </w:r>
      <w:hyperlink r:id="rId457">
        <w:r>
          <w:rPr>
            <w:color w:val="0000EE"/>
            <w:u w:val="single"/>
          </w:rPr>
          <w:t>https://www.cbsnews.com/video/strait-hormuz-shipping-grinds-halt-global-energy-market/</w:t>
        </w:r>
      </w:hyperlink>
      <w:r>
        <w:t xml:space="preserve"> - * Iran's threat to set ships ablaze along the Strait of Hormuz raises concerns about trade route disruption. 450. </w:t>
      </w:r>
      <w:hyperlink r:id="rId458">
        <w:r>
          <w:rPr>
            <w:color w:val="0000EE"/>
            <w:u w:val="single"/>
          </w:rPr>
          <w:t>https://pmnewsnigeria.com/2026/03/04/iran-vs-us-war-fallout-hits-homes-in-nigeria-as-cooking-gas-price-skyrocket/</w:t>
        </w:r>
      </w:hyperlink>
      <w:r>
        <w:t xml:space="preserve"> - * The conflict involving Iran, the US, and Israel has affected energy production and shipping routes in the Middle East, impacting global oil and gas supply. * Oil prices increased, with Brent crude reaching $84 per barrel in early 2025. * Nigeria’s cooking gas prices rose approximately ₦100 per kilogram, with local prices now averaging ₦900–₦950. * Shipping through the Strait of Hormuz has declined sharply, affecting about 20% of global oil and LNG shipping. * The disruption has led to a rise in shipping costs and a reduction in LNG exports from Qatar. 451. </w:t>
      </w:r>
      <w:hyperlink r:id="rId459">
        <w:r>
          <w:rPr>
            <w:color w:val="0000EE"/>
            <w:u w:val="single"/>
          </w:rPr>
          <w:t>https://www.liberoquotidiano.it/news/esteri/46658106/nave-russa-distrutta-attacco-arctic-metagaz-mar-mediterraneo-sospetto/</w:t>
        </w:r>
      </w:hyperlink>
      <w:r>
        <w:t xml:space="preserve"> - * Russian Ministry of Transport reports attack on gas tanker Arctic Metagaz in the Mediterranean, near Malta's territorial waters, on 3 March. * The ship departed from Murmansk and was targeted using Ukrainian naval drones from Libyan coasts. * All 30 crew members, Russian citizens, were rescued by Maltese and Russian rescue services. * The incident is described as international terrorism and maritime piracy, violating international maritime laws. * Two sailors were injured in the attack. 452. </w:t>
      </w:r>
      <w:hyperlink r:id="rId460">
        <w:r>
          <w:rPr>
            <w:color w:val="0000EE"/>
            <w:u w:val="single"/>
          </w:rPr>
          <w:t>https://www.lemonde.fr/videos/video/2026/03/04/guerre-en-iran-les-images-du-detroit-d-ormuz-montrent-comment-la-guerre-affecte-le-trafic-maritime-mondial_6669565_1669088.html</w:t>
        </w:r>
      </w:hyperlink>
      <w:r>
        <w:t xml:space="preserve"> - * La guerre en Iran affecte le détroit d’Ormuz, au sud de l’Iran. * Le trafic maritime a diminué de 80 % suite à l’attaque, selon des données. * Un haut responsable militaire iranien a menacé de mettre le feu à tout navire passant par le détroit. * Quatre navires, ainsi que cinq infrastructures gazières et pétrolières, ont été touchés. * Un cinquième du gaz liquéfié mondial et d’importantes quantités de pétrole transitent par le détroit. 453. </w:t>
      </w:r>
      <w:hyperlink r:id="rId461">
        <w:r>
          <w:rPr>
            <w:color w:val="0000EE"/>
            <w:u w:val="single"/>
          </w:rPr>
          <w:t>https://www.dailymail.co.uk/news/article-15615345/Fuel-price-hits-4-litre-Aussie-town-amid-warning-facing-energy-crisis.html?ns_mchannel=rss&amp;ns_campaign=1490&amp;ito=1490</w:t>
        </w:r>
      </w:hyperlink>
      <w:r>
        <w:t xml:space="preserve"> - * Australians face fuel prices near $4 per litre in some regions, influenced by the Iran crisis. * Prices in remote Northern Territory regions are already around $3.99 per litre for diesel. * The conflict has raised crude oil prices; modelling suggests potential hikes if disruptions in the Strait of Hormuz persist. * Iran's threats to attack vessels have led to shipping disruptions, affecting global oil trade. * Westpac models forecast significant increases in petrol prices and potential impacts on interest rate policies.</w:t>
      </w:r>
      <w:r/>
    </w:p>
    <w:p>
      <w:r/>
      <w:r>
        <w:t xml:space="preserve">454. </w:t>
      </w:r>
      <w:hyperlink r:id="rId462">
        <w:r>
          <w:rPr>
            <w:color w:val="0000EE"/>
            <w:u w:val="single"/>
          </w:rPr>
          <w:t>https://en.yna.co.kr/view/AEN20260305001100315</w:t>
        </w:r>
      </w:hyperlink>
      <w:r>
        <w:t xml:space="preserve"> - * Operation Epic Fury involving the US and Israel against Iran escalates regional tensions, affecting the Middle East. * Korea's stock market dropped 7.24% on Tuesday and 12.1% on Wednesday, with the won also falling. * Korea relies on 70% of its crude oil from the Middle East, with 95% passing through the Strait of Hormuz. * Oil prices rose 1.7% to $82.74 per barrel, with potential GDP impact projected at 0.45 percentage points. * Global instability persists with Russia's invasion of Ukraine and US-Iran tensions, potentially prolonging conflicts. 455. </w:t>
      </w:r>
      <w:hyperlink r:id="rId463">
        <w:r>
          <w:rPr>
            <w:color w:val="0000EE"/>
            <w:u w:val="single"/>
          </w:rPr>
          <w:t>https://www.actualno.com/asia/vojnata-v-iran-namali-seriozno-morskija-trafik-prez-ormuzkija-protok-news_2563930.html</w:t>
        </w:r>
      </w:hyperlink>
      <w:r>
        <w:t xml:space="preserve"> - * MarineTraffic visualisation shows a 90% decline in oil tanker traffic through the Strait of Hormuz since the start of the Iran war. * Disruption in oil supply causes production halts in Qatar, affecting four companies including Mesaieed Petrochemical, Qatar Aluminum, Gulf International Services, and Industries Qatar. * Qatar Energy’s disrupted oil and gas deliveries contribute to production stoppages. * Iraq reports a total power outage across all provinces, possibly linked to the Iran conflict. 456. </w:t>
      </w:r>
      <w:hyperlink r:id="rId464">
        <w:r>
          <w:rPr>
            <w:color w:val="0000EE"/>
            <w:u w:val="single"/>
          </w:rPr>
          <w:t>https://www.maritimeprofessional.com/news/insurance-broker-marsh-meets-officials-416484</w:t>
        </w:r>
      </w:hyperlink>
      <w:r>
        <w:t xml:space="preserve"> - * Marsh McLennan met with US officials to explore solutions for maritime trade in response to escalating fighting in the Middle East.</w:t>
      </w:r>
      <w:r>
        <w:rPr>
          <w:i/>
        </w:rPr>
        <w:t xml:space="preserve"> * The US considers escorting oil tankers through the Strait of Hormuz amid threats to energy shipments.</w:t>
      </w:r>
      <w:r>
        <w:t xml:space="preserve"> * The US has not declared war on Iran but has increased support for maritime trade, including political risk insurance.</w:t>
      </w:r>
      <w:r>
        <w:rPr>
          <w:i/>
        </w:rPr>
        <w:t xml:space="preserve"> * Shipping through the Strait has slowed, raising concerns over global energy supplies.</w:t>
      </w:r>
      <w:r>
        <w:t xml:space="preserve"> * Marine insurers are increasing war risk premiums, reflecting heightened risks.</w:t>
      </w:r>
      <w:r>
        <w:rPr>
          <w:i/>
        </w:rPr>
        <w:t xml:space="preserve">457. </w:t>
      </w:r>
      <w:hyperlink r:id="rId465">
        <w:r>
          <w:rPr>
            <w:color w:val="0000EE"/>
            <w:u w:val="single"/>
          </w:rPr>
          <w:t>https://www.traveldailymedia.com/dubais-safe-haven-status-fractures-as-airlines-suspend-flights-amid-strikes/</w:t>
        </w:r>
      </w:hyperlink>
      <w:r>
        <w:rPr>
          <w:i/>
        </w:rPr>
        <w:t xml:space="preserve"> - * The escalation of US-Israel and Iran conflicts tests Dubai’s reputation as a safe and stable city. * Aviation disruptions at Dubai International Airport lead to grounded flights and travel chaos. * Tourism in the Middle East faces decline as travel advisories and airspace closures impact visitor numbers. * The crisis raises questions about the future of Dubai’s appeal to ultra-rich investors and global wealth migration. * Experts believe Gulf countries may recover but highlight regional vulnerabilities related to perception of stability. 458. </w:t>
      </w:r>
      <w:hyperlink r:id="rId466">
        <w:r>
          <w:rPr>
            <w:color w:val="0000EE"/>
            <w:u w:val="single"/>
          </w:rPr>
          <w:t>https://www.traveldailymedia.com/cruise-lines-halt-middle-east-sailings-as-regional-tensions-escalate/</w:t>
        </w:r>
      </w:hyperlink>
      <w:r>
        <w:rPr>
          <w:i/>
        </w:rPr>
        <w:t xml:space="preserve"> - * Several cruise lines have cancelled, rescheduled, or redirected sailings in the Middle East due to the ongoing conflict involving Iran, Israel, and the US. * At least three cruise ships are stranded in Middle Eastern ports, with over 15,000 passengers and 6,000 crew awaiting aid. * US President Donald Trump announced combat operations and the Strait of Hormuz remains closed to maritime traffic. * Cruise companies like TUI Cruises and MSC Cruises have issued statements monitoring the situation and halting services pending regional stability. * The situation is ongoing, with cruise companies coordinating with authorities for repatriation and safety. 459. </w:t>
      </w:r>
      <w:hyperlink r:id="rId467">
        <w:r>
          <w:rPr>
            <w:color w:val="0000EE"/>
            <w:u w:val="single"/>
          </w:rPr>
          <w:t>https://gcaptain.com/qatar-lng-force-majeure-iran-war-gas-exports/</w:t>
        </w:r>
      </w:hyperlink>
      <w:r>
        <w:rPr>
          <w:i/>
        </w:rPr>
        <w:t xml:space="preserve"> - * Qatar declared force majeure on gas exports amid the U.S.-Israeli war on Iran, affecting global LNG supplies. * Qatar Energy stopped production and plans to restart in at least two weeks, with full capacity taking further time. * The shutdown impacts approximately 20% of global LNG exports, especially affecting Asian and European markets. * Shipping through the Strait of Hormuz has nearly halted, exacerbating supply disruptions and increasing gas prices. * The production halt may cause shortages and heightened competition for LNG cargoes worldwide. 460. </w:t>
      </w:r>
      <w:hyperlink r:id="rId468">
        <w:r>
          <w:rPr>
            <w:color w:val="0000EE"/>
            <w:u w:val="single"/>
          </w:rPr>
          <w:t>https://gcaptain.com/strait-of-hormuz-traffic-grinds-to-near-halt-as-security-threat-remains-critical-advisory-warns/</w:t>
        </w:r>
      </w:hyperlink>
      <w:r>
        <w:rPr>
          <w:i/>
        </w:rPr>
        <w:t xml:space="preserve"> - * Commercial shipping through the Strait of Hormuz has slowed to a near standstill amid missile attacks, drone threats, and electronic interference.</w:t>
      </w:r>
      <w:r>
        <w:t xml:space="preserve"> The latest maritime security advisory from JMIC states the threat environment remains highly volatile and risks are considered 'CRITICAL'.</w:t>
      </w:r>
      <w:r>
        <w:rPr>
          <w:i/>
        </w:rPr>
        <w:t xml:space="preserve"> Vessel movements have reduced to mostly single-digit levels, with some voyages travelling under AIS blackouts.</w:t>
      </w:r>
      <w:r>
        <w:t xml:space="preserve"> A containership was struck by a projectile, prompting abandonment, in the latest escalation.</w:t>
      </w:r>
      <w:r>
        <w:rPr>
          <w:i/>
        </w:rPr>
        <w:t xml:space="preserve"> GPS and GNSS interference has affected navigation systems, urging vessels to revert to traditional methods.</w:t>
      </w:r>
      <w:r>
        <w:t xml:space="preserve"> The security situation risks further deterioration if attacks expand closer to major routes or ports.</w:t>
      </w:r>
      <w:r>
        <w:rPr>
          <w:i/>
        </w:rPr>
        <w:t xml:space="preserve"> Shipping companies are advised to conduct risk assessments and maintain communications with maritime security agencies.</w:t>
      </w:r>
      <w:r>
        <w:t xml:space="preserve"> No formal closure of the waterway has been declared, but traffic conditions have significantly deteriorated. 461. </w:t>
      </w:r>
      <w:hyperlink r:id="rId469">
        <w:r>
          <w:rPr>
            <w:color w:val="0000EE"/>
            <w:u w:val="single"/>
          </w:rPr>
          <w:t>https://gcaptain.com/us-to-asia-oil-shipping-hits-record-29-million-as-tanker-rates-explode/</w:t>
        </w:r>
      </w:hyperlink>
      <w:r>
        <w:t xml:space="preserve"> - * It costs over $29 million to hire a supertanker from US Gulf Coast to China, the highest on record, according to Baltic Exchange. * The cost has doubled in two weeks and equates to about $14.50 per barrel, nearly 20% of WTI futures price. * Rising tensions in the Middle East, including US and Israel strikes on Iran, have disrupted shipping routes, especially the Strait of Hormuz. * Asian buyers increase US oil purchases due to disrupted Middle East supplies; premiums for US grades have surged. * Several supertanker bookings have unraveled; one deal with Thai refiner PTT fell through as rates soared, indicating market volatility. * Benchmark earnings for Middle East to China routes reached $475,000 daily, but actual bookings are limited due to Strait of Hormuz disruptions. 462. </w:t>
      </w:r>
      <w:hyperlink r:id="rId470">
        <w:r>
          <w:rPr>
            <w:color w:val="0000EE"/>
            <w:u w:val="single"/>
          </w:rPr>
          <w:t>https://mhdsupplychain.com.au/2026/03/05/strait-of-hormuz-disruption-raises-renewed-supply-chain-concerns/</w:t>
        </w:r>
      </w:hyperlink>
      <w:r>
        <w:t xml:space="preserve"> - * Disruption in the Strait of Hormuz caused by attacks on vessels and infrastructure leads to dramatic slowdown in maritime traffic. * About 200 tankers are stranded or slowed in the Middle East Gulf, affecting global energy shipments. * Oil prices rose by approximately 10–13 per cent, with Brent crude trading around US$83 per barrel. * Australia’s energy security remains confident despite indirect exposure through imported petroleum and fertiliser reliance. * Australian government policies have increased resilience against supply disruptions, with ongoing domestic urea production projects.</w:t>
      </w:r>
      <w:r/>
    </w:p>
    <w:p>
      <w:r/>
      <w:r>
        <w:t xml:space="preserve">463. </w:t>
      </w:r>
      <w:hyperlink r:id="rId471">
        <w:r>
          <w:rPr>
            <w:color w:val="0000EE"/>
            <w:u w:val="single"/>
          </w:rPr>
          <w:t>https://www.currencynews.co.uk/forecast/20260304-45395_pound-to-dollar-forecast-iran-war-sends-gbp-11-week-lows.html</w:t>
        </w:r>
      </w:hyperlink>
      <w:r>
        <w:t xml:space="preserve"> - </w:t>
      </w:r>
      <w:r>
        <w:rPr>
          <w:i/>
        </w:rPr>
        <w:t>The GBP/USD exchange rate declined to below 1.3300, reaching 11-week lows, amid escalating conflict involving Iran.</w:t>
      </w:r>
      <w:r/>
      <w:r>
        <w:rPr>
          <w:i/>
        </w:rPr>
        <w:t>The conflict has led to increased energy prices and a deterioration in global risk appetite.</w:t>
      </w:r>
      <w:r/>
      <w:r>
        <w:rPr>
          <w:i/>
        </w:rPr>
        <w:t>Investors flocked to safe-haven assets, strengthening the US dollar and exerting pressure on the Pound.</w:t>
      </w:r>
      <w:r/>
      <w:r>
        <w:rPr>
          <w:i/>
        </w:rPr>
        <w:t>Energy sector fears intensified after Iran attacked regional energy facilities and threatened to close the Straits of Hormuz.</w:t>
      </w:r>
      <w:r/>
      <w:r>
        <w:rPr>
          <w:i/>
        </w:rPr>
        <w:t>Analysts forecast further declines below 1.3315, with potential support around 1.3200; some expect a recovery later in the year.</w:t>
      </w:r>
      <w:r>
        <w:t xml:space="preserve">464. </w:t>
      </w:r>
      <w:hyperlink r:id="rId472">
        <w:r>
          <w:rPr>
            <w:color w:val="0000EE"/>
            <w:u w:val="single"/>
          </w:rPr>
          <w:t>https://cyprus-mail.com/2026/03/04/russian-lng-tanker-sinks-in-mediterranean-moscow-blames-ukrainian-drones</w:t>
        </w:r>
      </w:hyperlink>
      <w:r>
        <w:t xml:space="preserve"> - * A Russian LNG tanker, Arctic Metagaz, sank in the Mediterranean after an attack attributed to Ukrainian drones launched from Libya. * The incident occurred between Libya and Malta, with no injuries reported among the 30 Russian crew members. * Moscow described the attack as an act of international terrorism and maritime piracy. * Libya’s maritime rescue agency confirmed the sinking and indicated the tanker was en route to Port Said, Egypt. * Libya’s and Egypt’s authorities denied involvement or connection to the tanker. 465. </w:t>
      </w:r>
      <w:hyperlink r:id="rId473">
        <w:r>
          <w:rPr>
            <w:color w:val="0000EE"/>
            <w:u w:val="single"/>
          </w:rPr>
          <w:t>https://www.thesun.co.uk/news/38413461/iran-threatens-global-economy-shipping-trump-decision-key/</w:t>
        </w:r>
      </w:hyperlink>
      <w:r>
        <w:t xml:space="preserve"> - * A warship and fighter jet seen near Dubai as Iran threatens shipping in the Persian Gulf. * Iran has threatened to set fire to ships passing through the Strait of Hormuz. * A container ship was hit by an unknown projectile; 24 crew evacuated. * Around 3,200 ships are currently idle in the Gulf, affecting global oil supplies. * Crude oil prices increased by approximately 12 per cent in early days of the conflict; US Navy planned to escort tankers. * The situation may influence global energy prices depending on the next naval movements. 466. </w:t>
      </w:r>
      <w:hyperlink r:id="rId474">
        <w:r>
          <w:rPr>
            <w:color w:val="0000EE"/>
            <w:u w:val="single"/>
          </w:rPr>
          <w:t>https://europeanbusinessmagazine.com/business/dubais-gold-pipeline-is-broken-how-the-iran-war-is-disrupting-20-of-global-bullion-flows/?utm_source=rss&amp;utm_medium=rss&amp;utm_campaign=dubais-gold-pipeline-is-broken-how-the-iran-war-is-disrupting-20-of-global-bullion-flows</w:t>
        </w:r>
      </w:hyperlink>
      <w:r>
        <w:t xml:space="preserve"> - * The Iran conflict has grounded aircraft and disrupted Dubai’s role in global gold flows, affecting around 20% of bullion shipments. * Air transport is essential for moving high-value gold; the suspension of passenger flights in Gulf airports has halted shipments. * Gold premiums in Saudi Arabia and India have risen due to supply disruption, with physical markets under stress. * The situation is similar to pandemic-era disruptions, with potential for price spikes and market tightness if prolonged. * The disruption’s duration depends on the Iran conflict and Gulf airspace reopening; prolonged shutdown may lead to cash settlements and price dislocation. 467. </w:t>
      </w:r>
      <w:hyperlink r:id="rId475">
        <w:r>
          <w:rPr>
            <w:color w:val="0000EE"/>
            <w:u w:val="single"/>
          </w:rPr>
          <w:t>https://marketrebellion.com/news/daily-iv-report/pre-market-iv-report-march-4-2026/</w:t>
        </w:r>
      </w:hyperlink>
      <w:r>
        <w:t xml:space="preserve"> - * The report details notable changes in stock and options volumes, including gold ETFs and commodity stocks. * It highlights increased implied volatility in GLD and other gold-related ETFs. * The report covers shifts in commodity ETF allocations, hedge fund activity, and gold futures positioning. * It mentions broader investor sentiment signals affecting gold market dynamics. * The report is from March 4, 2026, and includes analysis of market movements in commodities, shipping stocks, and specific equities.</w:t>
      </w:r>
      <w:r/>
      <w:r/>
    </w:p>
    <w:p>
      <w:pPr>
        <w:pStyle w:val="ListNumber"/>
        <w:numPr>
          <w:ilvl w:val="0"/>
          <w:numId w:val="18"/>
        </w:numPr>
        <w:spacing w:line="240" w:lineRule="auto"/>
        <w:ind w:left="720"/>
      </w:pPr>
      <w:r/>
      <w:hyperlink r:id="rId476">
        <w:r>
          <w:rPr>
            <w:color w:val="0000EE"/>
            <w:u w:val="single"/>
          </w:rPr>
          <w:t>https://thearabianpost.com/us-dollar-could-stay-strong-for-most-of-2026/</w:t>
        </w:r>
      </w:hyperlink>
      <w:r>
        <w:t xml:space="preserve"> - • The Iran conflict is reinforcing expectations that US interest rates will remain higher for longer. • Market anticipates no rate cuts before July, with rates likely unchanged in upcoming meetings. • Rising energy prices and geopolitical tensions support the US dollar due to safe-haven demand and inflation concerns. • US Treasuries offer higher yields, attracting global capital into dollar assets. • A strong dollar impacts global financial conditions, emerging markets, multinational earnings, and commodity prices.</w:t>
      </w:r>
      <w:r/>
    </w:p>
    <w:p>
      <w:pPr>
        <w:pStyle w:val="ListNumber"/>
        <w:spacing w:line="240" w:lineRule="auto"/>
        <w:ind w:left="720"/>
      </w:pPr>
      <w:r/>
      <w:hyperlink r:id="rId477">
        <w:r>
          <w:rPr>
            <w:color w:val="0000EE"/>
            <w:u w:val="single"/>
          </w:rPr>
          <w:t>https://businessday.ng/business-economy/article/cbn-adds-locally-refined-lbma-standard-gold-to-reserves/</w:t>
        </w:r>
      </w:hyperlink>
      <w:r>
        <w:t xml:space="preserve"> - * The Central Bank of Nigeria (CBN) has taken delivery of responsible sourced gold refined to LBMA Good Delivery standards into its foreign reserves. * The gold increased the CBN's total reserves to $3.5 billion. * The gold was sourced domestically through the National Gold Purchase Programme, involving local miners and aligned with OECD and World Gold Council standards. * The purchase was made in Naira linked to LBMA benchmarks, supporting Nigeria’s reserve diversification and macroeconomic stability. * The move reflects global reserve management shifts and highlights Nigeria’s focus on resource development and financial stability. 470. </w:t>
      </w:r>
      <w:hyperlink r:id="rId478">
        <w:r>
          <w:rPr>
            <w:color w:val="0000EE"/>
            <w:u w:val="single"/>
          </w:rPr>
          <w:t>https://egyptoil-gas.com/news/middle-east-conflict-disrupts-oil-and-gas-flows-heightening-global-energy-fears/?utm_source=rss&amp;utm_medium=rss&amp;utm_campaign=middle-east-conflict-disrupts-oil-and-gas-flows-heightening-global-energy-fears</w:t>
        </w:r>
      </w:hyperlink>
      <w:r>
        <w:t xml:space="preserve"> - * Rising military tensions between the US, Israel, and Iran are disrupting oil and gas supplies across the Middle East. * Iraq has slashed nearly 1.5 million barrels per day of output, with potential for up to 3 million barrels per day to be shut in. * QatarEnergy has halted LNG operations, affecting global supply, and suspended parts of downstream production. * Saudi Arabia has suspended refinery output and rerouted shipments to safeguard exports. * Damage at Fujairah port and escalation in the Strait of Hormuz threaten global energy flows. * Asian countries such as China, India, and Indonesia are adjusting to the supply disruptions. * The conflict underscores the fragility of global energy supply chains and market volatility. 471. </w:t>
      </w:r>
      <w:hyperlink r:id="rId479">
        <w:r>
          <w:rPr>
            <w:color w:val="0000EE"/>
            <w:u w:val="single"/>
          </w:rPr>
          <w:t>https://www.siasat.com/what-is-strait-of-hormuz-and-why-does-its-closure-matter-to-global-economy-3414887/</w:t>
        </w:r>
      </w:hyperlink>
      <w:r>
        <w:t xml:space="preserve"> - * Iran announced the closure of the Strait of Hormuz, a key global shipping route, disrupting oil and gas shipments. * The closure has led to a 70% decrease in maritime traffic and increased oil prices. * Prices of Brent Crude and West Texas Intermediate rose about 8% and 6%, respectively. * Historical parallels are drawn with the 1973 and 1979 oil crises, which caused economic downturns. * The market’s response depends on the duration of the closure and geopolitical developments. 472. </w:t>
      </w:r>
      <w:hyperlink r:id="rId480">
        <w:r>
          <w:rPr>
            <w:color w:val="0000EE"/>
            <w:u w:val="single"/>
          </w:rPr>
          <w:t>https://lenta.ru/news/2026/03/04/na-blizhnem-vostoke-ischerpali-moschnosti-po-hraneniyu-nefti/</w:t>
        </w:r>
      </w:hyperlink>
      <w:r>
        <w:t xml:space="preserve"> - * By 1 March, Saudi Arabia's largest oil storage terminal in Juiymah was at full capacity, according to Kayrros data. * After Iran's recent attacks, four of six tanks at the Ras Tanura refinery were filled. * The closure of the Strait of Hormuz has led to increased shipping costs and a slowdown in oil exports. * Iraq is reducing oil production due to the closure, with less than two days of storage capacity remaining at the Basra terminal. * US tariffs for supertankers have hit record levels amid US-Iran tensions; the VLCC rate reached $423,736 daily. * US President Donald Trump ordered increased availability of maritime insurance and threatened to deploy naval forces to escort tankers through the Strait. 473. </w:t>
      </w:r>
      <w:hyperlink r:id="rId481">
        <w:r>
          <w:rPr>
            <w:color w:val="0000EE"/>
            <w:u w:val="single"/>
          </w:rPr>
          <w:t>https://lenta.ru/news/2026/03/04/kitayskiy-perevozchik-postavil-na-pauzu-zakazy-iz-stran-blizhnego-vostoka/</w:t>
        </w:r>
      </w:hyperlink>
      <w:r>
        <w:t xml:space="preserve"> - * COSCO Shipping ceases accepting new bookings from Middle Eastern countries due to escalating conflict. * The suspension is based on risk assessments for safety and stability in maritime routes. * Iran claims to block the Strait of Hormuz only for US-related tankers, but navigation issues have increased freight and insurance costs. * Freight rates for supertankers from the Middle East to China have reached record highs. * US President Donald Trump announced plans to make maritime insurance costs accessible and deploy US Navy forces to escort ships through the Strait of Hormuz.</w:t>
      </w:r>
      <w:r/>
      <w:r/>
    </w:p>
    <w:p>
      <w:r/>
      <w:r>
        <w:t xml:space="preserve">474. </w:t>
      </w:r>
      <w:hyperlink r:id="rId482">
        <w:r>
          <w:rPr>
            <w:color w:val="0000EE"/>
            <w:u w:val="single"/>
          </w:rPr>
          <w:t>https://www.aljazeera.com/news/2026/3/4/hundreds-of-drones-target-kuwait-iraq-saudi-arabia-uae-amid-iran-war?traffic_source=rss</w:t>
        </w:r>
      </w:hyperlink>
      <w:r>
        <w:t xml:space="preserve"> - * Iran’s Revolutionary Guard Corps (IRGC) claims to have fired 230 drones at facilities hosting US troops in the Middle East, including bases in Iraq and Kuwait. * Drones targeted US military bases and diplomatic facilities in Iraq, Kuwait, Saudi Arabia, and the UAE. * An 11-year-old girl was killed in Kuwait by shrapnel from drone strikes. * Saudi Arabia intercepted and destroyed a drone in its Eastern Province. * US embassy and consulate in Gulf states came under drone attacks, prompting evacuation of nonemergency personnel. * Iran has increased fire on US assets and targets in Israel following US-Israeli strikes and regional escalations. * Experts note that despite decreasing attack volume, disruptions to Gulf airspace remain a risk. 475. </w:t>
      </w:r>
      <w:hyperlink r:id="rId483">
        <w:r>
          <w:rPr>
            <w:color w:val="0000EE"/>
            <w:u w:val="single"/>
          </w:rPr>
          <w:t>https://www.siasat.com/live-us-israel-attack-iran-day-5-us-consulate-in-dubai-struck-by-drone-3414677/</w:t>
        </w:r>
      </w:hyperlink>
      <w:r>
        <w:t xml:space="preserve"> - * Explosions and missile exchanges occurred across Iran, Lebanon, Iraq, and the Gulf region, involving US and Israeli forces, following days of conflict.</w:t>
      </w:r>
      <w:r>
        <w:rPr>
          <w:i/>
        </w:rPr>
        <w:t>* Iran reported explosions in Tehran, with claims of attack and downed Iranian jets.</w:t>
      </w:r>
      <w:r>
        <w:t>* US and Iran launched missile and drone strikes, destroying targets and causing damage in the Gulf, Bahrain, and Iraq.</w:t>
      </w:r>
      <w:r>
        <w:rPr>
          <w:i/>
        </w:rPr>
        <w:t>* US Navy reported over 2,000 targets hit in Iran, with significant degradation of Iranian missile and drone capabilities.</w:t>
      </w:r>
      <w:r>
        <w:t xml:space="preserve">* US allies in the region, including UAE and France, responded with interception and military actions, with additional attacks reported in Kuwait and Dubai. 476. </w:t>
      </w:r>
      <w:hyperlink r:id="rId484">
        <w:r>
          <w:rPr>
            <w:color w:val="0000EE"/>
            <w:u w:val="single"/>
          </w:rPr>
          <w:t>https://www.siasat.com/petronet-lng-shares-tank-nearly-12-pc-3414795/</w:t>
        </w:r>
      </w:hyperlink>
      <w:r>
        <w:t xml:space="preserve"> - * Shares of Petronet LNG declined nearly 12% following reports that Qatar has declared force majeure on LNG deliveries due to halt in production after an Iranian drone strike. * Qatar supplies about 40% of India’s LNG imports, which are disrupted, affecting multiple sectors. * The halt in production is linked to Gulf tensions and Iranian retaliation, impacting global energy markets. * Oil and LNG shipments through Strait of Hormuz are near halt, raising energy prices and shipping costs. * Petronet informed GAIL and IOC about supply halts, leading to cuts in supplies to industries between 10% and 40%. 477. </w:t>
      </w:r>
      <w:hyperlink r:id="rId485">
        <w:r>
          <w:rPr>
            <w:color w:val="0000EE"/>
            <w:u w:val="single"/>
          </w:rPr>
          <w:t>https://www.siasat.com/iran-war-disrupts-global-cargo-supply-chains-beyond-oil-3414802/</w:t>
        </w:r>
      </w:hyperlink>
      <w:r>
        <w:t xml:space="preserve"> - * The Iran conflict has halted oil tanker movement in the Strait of Hormuz, impacting global supply chains. * Around 3,200 ships are idle in the Persian Gulf, with 1,231 operating only within the Gulf. * US President Donald Trump proposed a plan for US Navy escort and political risk insurance for tankers. * The war affects exports of pharmaceuticals from India, semiconductors, and fertilisers from the Middle East. * Air cargo from Middle Eastern countries is constrained, raising costs and delaying high-value goods. 478. </w:t>
      </w:r>
      <w:hyperlink r:id="rId486">
        <w:r>
          <w:rPr>
            <w:color w:val="0000EE"/>
            <w:u w:val="single"/>
          </w:rPr>
          <w:t>https://unn.ua/news/viina-v-irani-maizhe-zupynyla-rukh-cherez-ormuzku-protoku-skilky-naftovykh-tankeriv-proishlo-ostannim-chasom</w:t>
        </w:r>
      </w:hyperlink>
      <w:r>
        <w:t xml:space="preserve"> - * The war in Iran has caused almost complete suspension of maritime traffic through the Strait of Hormuz. * On Monday, only two oil and chemical tankers passed through, according to S&amp;P Global Commodities at Sea. * This is significantly fewer than usual, with typical daily passage around 60 vessels. * Iran threatens to attack ships and has closed the strait, impacting global oil prices. * Oil prices increased by 13%, with analysts warning of further spikes if shipping does not resume. * In addition to oil vessels, seven ships passed through on Monday, fewer than Sunday and the normal daily average. 479. </w:t>
      </w:r>
      <w:hyperlink r:id="rId487">
        <w:r>
          <w:rPr>
            <w:color w:val="0000EE"/>
            <w:u w:val="single"/>
          </w:rPr>
          <w:t>https://wanaen.com/signs-of-u-s-desperation-on-the-fifth-day-of-war/</w:t>
        </w:r>
      </w:hyperlink>
      <w:r>
        <w:t xml:space="preserve"> - * An assessment suggests the U.S. lacks the capacity to sustain a prolonged war with Iran due to domestic, economic, and military factors. * Domestic political costs are rising, with critics questioning the legality and clarity of U.S. actions. * The U.S. has announced plans to escort oil tankers through the Strait of Hormuz, raising operational risks and costs. * The Department of Defense has requested an additional $50 billion in funding for war expenses. * Tensions have emerged between the U.S. and European allies, notably the UK and Spain, over their support. 480. </w:t>
      </w:r>
      <w:hyperlink r:id="rId488">
        <w:r>
          <w:rPr>
            <w:color w:val="0000EE"/>
            <w:u w:val="single"/>
          </w:rPr>
          <w:t>https://telanganatoday.com/asian-shares-swoon-kospi-sinks-12-pc-as-war-with-iran-widens-oil-surges-higher</w:t>
        </w:r>
      </w:hyperlink>
      <w:r>
        <w:t xml:space="preserve"> - * Asian markets declined, with South Korea’s Kospi falling over 12% amid widening war with Iran. * Oil prices surged, with US crude rising 1.3% to USD 75.53 per barrel and Brent up 1.7% to USD 82.74. * Market volatility increased, Korea’s stock exchanges halted trading and triggered circuit breakers. * US and international responses included military assurances to secure maritime trade through the Strait of Hormuz. * Global markets and oil prices responded to escalating Middle East tensions and supply disruption fears. 481. </w:t>
      </w:r>
      <w:hyperlink r:id="rId489">
        <w:r>
          <w:rPr>
            <w:color w:val="0000EE"/>
            <w:u w:val="single"/>
          </w:rPr>
          <w:t>https://www.fxstreet.com/news/wti-climbs-to-7600-eyes-one-year-high-amid-rising-tensions-in-the-middle-east-202603040902</w:t>
        </w:r>
      </w:hyperlink>
      <w:r>
        <w:t xml:space="preserve"> - * West Texas Intermediate (WTI) crude oil prices climb to around $76.00, near January 2025 highs. * The increase follows escalating Middle East conflict, particularly US-Israel-Iran tensions and Strait of Hormuz threats. * Iran's IRGC warned vessels passing through the strait could be set on fire. * US President Donald Trump stated the US Navy would protect ships if necessary. * The US Dollar remains below its peak since November 2025, supporting USD-denominated commodities. * Market sentiment remains cautious with reduced expectations of aggressive Federal Reserve rate cuts. * Fundamental factors support further price appreciation for crude oil. 482. </w:t>
      </w:r>
      <w:hyperlink r:id="rId490">
        <w:r>
          <w:rPr>
            <w:color w:val="0000EE"/>
            <w:u w:val="single"/>
          </w:rPr>
          <w:t>https://www.desiblitz.com/content/how-will-the-iran-conflict-hit-uk-petrol-prices</w:t>
        </w:r>
      </w:hyperlink>
      <w:r>
        <w:t xml:space="preserve"> - * UK drivers could face record petrol prices within weeks amid Middle East conflict escalation. * US and Israel conducted strikes on Iran, prompting retaliatory attacks in the region. * Iran threatened to 'set fire' to ships passing through Strait of Hormuz, a vital oil route. * Brent crude oil price rose to $82 per barrel; potential for further increases if conflict continues. * UK petrol prices could rise to 142.5p per litre if fuel duty cut ends and volatility persists. * Oil supply disruptions from Strait of Hormuz could reduce global output by approximately six million barrels daily. * Gas and heating oil prices in Northern Ireland surged due to supply concerns. 483. </w:t>
      </w:r>
      <w:hyperlink r:id="rId491">
        <w:r>
          <w:rPr>
            <w:color w:val="0000EE"/>
            <w:u w:val="single"/>
          </w:rPr>
          <w:t>https://www.business-standard.com/external-affairs-defence-security/news/9-mn-indians-live-in-persian-gulf-the-money-they-send-home-is-a-lifeline-126030400271_1.html</w:t>
        </w:r>
      </w:hyperlink>
      <w:r>
        <w:t xml:space="preserve"> - * The conflict between the US, Israel, and Iran over Iran's territory has led to missile fire and drone attacks, resulting in the closure of the Strait of Hormuz. * Over 9.3 million Indians live in the Persian Gulf, with many working in construction, transportation, and healthcare. * The region's instability could disrupt oil supply and economic links, impacting India's economy and remittances. * Indian expatriates send approximately $125 billion annually, crucial for India's currency value and economy. * Prolonged downturn in the Gulf could have significant economic and social consequences for India and the region. 484. </w:t>
      </w:r>
      <w:hyperlink r:id="rId492">
        <w:r>
          <w:rPr>
            <w:color w:val="0000EE"/>
            <w:u w:val="single"/>
          </w:rPr>
          <w:t>https://www.business-standard.com/markets/news/jm-financial-flags-risks-for-port-logistics-sector-amid-west-asia-tensions-126030400388_1.html</w:t>
        </w:r>
      </w:hyperlink>
      <w:r>
        <w:t xml:space="preserve"> - ['</w:t>
      </w:r>
      <w:r>
        <w:rPr>
          <w:i/>
        </w:rPr>
        <w:t xml:space="preserve"> Escalation in US-Israel and Iran conflict could disrupt Indian port logistics, affecting LNG and crude oil shipments.', '</w:t>
      </w:r>
      <w:r>
        <w:t xml:space="preserve"> Alternative routes bypassing the Strait of Hormuz are being explored to mitigate risks.', '</w:t>
      </w:r>
      <w:r>
        <w:rPr>
          <w:i/>
        </w:rPr>
        <w:t xml:space="preserve"> Impact on Indian ports like Mundra may be limited if conflict extends beyond three months.', '</w:t>
      </w:r>
      <w:r>
        <w:t xml:space="preserve"> Disruptions in the Gulf region could influence global trade in aluminium, fertilisers, and iron ore pellets.', '* Near-term supply disruptions in LPG from the Gulf region are likely, potentially increasing prices.'] 485. </w:t>
      </w:r>
      <w:hyperlink r:id="rId493">
        <w:r>
          <w:rPr>
            <w:color w:val="0000EE"/>
            <w:u w:val="single"/>
          </w:rPr>
          <w:t>https://www.business-standard.com/world-news/explosions-sound-in-iran-as-war-with-us-and-israel-enters-fifth-day-126030400169_1.html</w:t>
        </w:r>
      </w:hyperlink>
      <w:r>
        <w:t xml:space="preserve"> - * Explosions sounded in Tehran and Lebanon, driven by Iran-US-Israel conflict. * War entered its fifth day, with nearly 800 deaths in Iran. * Israel launched airstrikes against Iranian targets; Iran attacked US and Israeli facilities. * US forces struck Iranian targets, degrading air defences and missile capabilities. * US embassies and consulates in the Middle East faced drone attacks; evacuations ordered. 486. </w:t>
      </w:r>
      <w:hyperlink r:id="rId494">
        <w:r>
          <w:rPr>
            <w:color w:val="0000EE"/>
            <w:u w:val="single"/>
          </w:rPr>
          <w:t>https://www.business-standard.com/external-affairs-defence-security/news/india-seafarer-safety-measures-hormuz-crisis-iran-israel-us-sarbananda-sonowal-126030400368_1.html</w:t>
        </w:r>
      </w:hyperlink>
      <w:r>
        <w:t xml:space="preserve"> - * The Indian government activated safety measures for seafarers amid military turmoil in the Middle East, involving US, Israel, and Iran. * The situation includes Iran's closure of the Strait of Hormuz and ongoing military conflicts. * Union Minister Sarbananda Sonowal chaired a review to assess security implications for Indian maritime assets and personnel. * Three Indian seafarers were killed, and one injured, in the region. * The government is coordinating with international agencies to safeguard India's maritime interests. 487. </w:t>
      </w:r>
      <w:hyperlink r:id="rId495">
        <w:r>
          <w:rPr>
            <w:color w:val="0000EE"/>
            <w:u w:val="single"/>
          </w:rPr>
          <w:t>https://www.business-standard.com/markets/news/strait-of-hormuz-closure-transit-shock-india-kotak-securities-omcs-cgds-bpcl-igl-hpcl-petronet-lng-iocl-mgl-us-iran-west-asia-126030400442_1.html</w:t>
        </w:r>
      </w:hyperlink>
      <w:r>
        <w:t xml:space="preserve"> - * Escalation of US, Israel, and Iran tensions has led to supply disruption concerns, especially over the Strait of Hormuz. * Iran announced closure of the Strait of Hormuz, a vital energy transit route. * India’s significant dependence on the Strait for crude oil and LNG imports makes it vulnerable. * Oil prices rose, and supply disruptions are expected to impact Indian oil marketing and city gas distribution companies. * Kotak Securities maintains 'Sell' ratings on multiple oil and gas stocks due to geopolitical risks and supply uncertainties. 488. </w:t>
      </w:r>
      <w:hyperlink r:id="rId496">
        <w:r>
          <w:rPr>
            <w:color w:val="0000EE"/>
            <w:u w:val="single"/>
          </w:rPr>
          <w:t>https://www.business-standard.com/economy/news/mrpl-declares-force-majeure-on-gasoline-exports-cargoes-amid-gulf-crisis-126030400480_1.html</w:t>
        </w:r>
      </w:hyperlink>
      <w:r>
        <w:t xml:space="preserve"> - * India's Mangalore Refinery and Petrochemicals (MRPL) declares force majeure on gasoline export cargoes due to Middle East conflict. * The Gulf crisis, involving Iranian attacks and US/Israeli strikes, disrupts crude oil flows through the Strait of Hormuz. * The refinery, which exports about 40% of its refined fuel output, operates a 500,000-barrel-per-day capacity. * India is seeking alternative crude sources, including Venezuelan oil, amid sanctions and supply disruptions. * India maintains about 25 days of crude and fuel inventories to meet demand. 489. </w:t>
      </w:r>
      <w:hyperlink r:id="rId497">
        <w:r>
          <w:rPr>
            <w:color w:val="0000EE"/>
            <w:u w:val="single"/>
          </w:rPr>
          <w:t>https://www.business-standard.com/markets/news/hormuz-crisis-may-push-brent-toward-100-amid-us-iran-conflict-analyst-126030400424_1.html</w:t>
        </w:r>
      </w:hyperlink>
      <w:r>
        <w:t xml:space="preserve"> - * The escalation of military hostilities in the Middle East threatens global energy markets and financial stability. * The Strait of Hormuz is now effectively a no-go zone, with Iran's IRGC claiming control, and maritime traffic declining 70%. * Crude tanker rates have surged, with VLCCs reaching over $425,000 per day, and global tanker congestion increasing. * Qatar's LNG export facilities are suspended following drone strikes, impacting global supply. * The "war premium" pushes Brent crude toward $100, risking stagflation and triggering a global equity sell-off. * The conflict targets regional energy infrastructure, increasing disruption risks and potential supply shortages. 490. </w:t>
      </w:r>
      <w:hyperlink r:id="rId498">
        <w:r>
          <w:rPr>
            <w:color w:val="0000EE"/>
            <w:u w:val="single"/>
          </w:rPr>
          <w:t>https://www.business-standard.com/markets/news/bpcl-hpcl-ioc-crack-up-to-5-as-oil-prices-soar-on-west-asia-flare-up-126030400284_1.html</w:t>
        </w:r>
      </w:hyperlink>
      <w:r>
        <w:t xml:space="preserve"> - * Shares of Indian Oil Marketing Companies (OMCs) declined up to 5% following a surge in oil prices due to escalating West Asia tensions. * Brent crude oil prices rose above $82 a barrel, with potential to reach above $100 in a regional conflict. * US announced naval escorts for vessels through the Strait of Hormuz amid Iran, US, and Israel military actions. * Analysts predict limited retaliation may increase oil prices by $5-10 per barrel and cause margin pressures on oil marketing companies. * Kotak Securities maintains a negative outlook on oil marketing and gas companies due to geopolitical risks and rising costs. 491. </w:t>
      </w:r>
      <w:hyperlink r:id="rId499">
        <w:r>
          <w:rPr>
            <w:color w:val="0000EE"/>
            <w:u w:val="single"/>
          </w:rPr>
          <w:t>https://www.business-standard.com/markets/news/how-iran-israel-us-war-could-impact-oil-prices-equities-currencies-hsbc-shares-3-scenarios-126030400523_1.html</w:t>
        </w:r>
      </w:hyperlink>
      <w:r>
        <w:t xml:space="preserve"> - * HSBC analysts outline three scenarios for the impact of the Iran-Israel-US war on markets, based on the conflict's duration and severity. * The war began on February 28, 2026, with US-Israeli strikes on Iran. * Disruption of Strait of Hormuz has increased commodity, equity, bond, and currency market volatility. * Scenario 1 predicts limited escalation with stabilised oil prices and moderate risk-off market moves. * Scenario 2 involves prolonged conflict with supply disruptions, higher oil prices, and increased safe-haven demand. * Scenario 3 sees major escalation, with oil prices exceeding $100 per barrel and significant market volatility. 492. </w:t>
      </w:r>
      <w:hyperlink r:id="rId500">
        <w:r>
          <w:rPr>
            <w:color w:val="0000EE"/>
            <w:u w:val="single"/>
          </w:rPr>
          <w:t>https://www.business-standard.com/world-news/us-strike-on-iran-ahead-of-game-plan-but-global-markets-rattled-126030400566_1.html</w:t>
        </w:r>
      </w:hyperlink>
      <w:r>
        <w:t xml:space="preserve"> - * US forces launched a comprehensive campaign against Iran, with over 2,000 targets hit and 50,000 troops engaged. * Iran’s air defences degraded; Iran announced retaliatory strikes against Israel and threats to select a new leader. * Israeli military launched strikes on Iranian missile sites and command centres in Iran. * Oil prices rose as Iran attacked ships and facilities, with the Strait of Hormuz under threat and US considering escorting oil tankers. * Global markets, including Asia, suffered declines, while safe-haven assets like gold and the US dollar increased. * US and European allies responded variably; France sent an aircraft carrier but criticised legal basis for the operations. * US reports high civilian casualties; Iran reports 787 deaths including civilians. * US President Trump justified the campaign by concerns over an Iranian attack post-nuclear negotiations. 493. </w:t>
      </w:r>
      <w:hyperlink r:id="rId501">
        <w:r>
          <w:rPr>
            <w:color w:val="0000EE"/>
            <w:u w:val="single"/>
          </w:rPr>
          <w:t>https://www.odt.co.nz/business/petrol-prices-could-hit-3-litre-amid-middle-east-conflict-rnz</w:t>
        </w:r>
      </w:hyperlink>
      <w:r>
        <w:t xml:space="preserve"> - * Petrol prices in New Zealand may rise to $3 per litre due to ongoing Middle East conflict, according to Waitomo Group CEO Simon Parham. * Brent crude oil prices increased about 16% after Iran closed a key shipping route, Strait of Hormuz. * Iran threatened to attack ships passing through the Strait, which is a vital shipping lane for about 20% of the world's oil. * Market expects petrol and diesel prices to rise within a week or two, with potential ripple effects across the economy. * New Zealand's oil supply is sufficient, with stockpiles in Singapore, Japan, and Korea, and does not face imminent supply issues. 494. </w:t>
      </w:r>
      <w:hyperlink r:id="rId502">
        <w:r>
          <w:rPr>
            <w:color w:val="0000EE"/>
            <w:u w:val="single"/>
          </w:rPr>
          <w:t>https://thefinancialdaily.com/us-israel-strikes-on-iran-assault-on-sovereignty-and-the-human-cost/</w:t>
        </w:r>
      </w:hyperlink>
      <w:r>
        <w:t xml:space="preserve"> - * The United States and Israel launched coordinated strikes on Iran on 28 February 2026, targeting multiple locations including Tehran. * The operation, named “Operation Lion’s Roar,” involved airborne and missile attacks, killing high-ranking officials and causing regional retaliation. * Iran responded with missile and drone attacks, leading to broader conflict involving Hezbollah and increased military activities in Lebanon. * Humanitarian casualties are reported, with hundreds of deaths and rising civilian tolls amidst escalating hostilities. * The strikes disrupted shipping routes, increased oil prices, and heightened diplomatic tensions globally. * Critics argue the military actions breach international law and highlight risks of prolonged instability in the Middle East. 495. </w:t>
      </w:r>
      <w:hyperlink r:id="rId503">
        <w:r>
          <w:rPr>
            <w:color w:val="0000EE"/>
            <w:u w:val="single"/>
          </w:rPr>
          <w:t>https://coincentral.com/oil-prices-rise-as-iran-seizes-strait-of-hormuz-and-iraq-cuts-output/</w:t>
        </w:r>
      </w:hyperlink>
      <w:r>
        <w:t xml:space="preserve"> - * Iran’s Revolutionary Guard seized control of the Strait of Hormuz, warning ships of missile and drone risks. * Iraq halted oil production at major facilities, reducing global supply. * Brent crude reached $83.8 a barrel, the highest since January 2025, with WTI at $76.5. * Prices increased over four days amid regional conflicts and supply disruptions. * Trump discussed US Navy escorting tankers through the Strait to ensure energy flow. * Market remains volatile due to ongoing Middle East conflict and supply uncertainties. 496. </w:t>
      </w:r>
      <w:hyperlink r:id="rId504">
        <w:r>
          <w:rPr>
            <w:color w:val="0000EE"/>
            <w:u w:val="single"/>
          </w:rPr>
          <w:t>https://www.energyvoice.com/oilandgas/middle-east/593371/iran-war-stocks-oil-prices/</w:t>
        </w:r>
      </w:hyperlink>
      <w:r>
        <w:t xml:space="preserve"> - * In the wake of the Iran War, oil prices remain high, with Brent crude around $83.80. * Stock markets decline as fears grow of a prolonged conflict; FTSE 100 down 1.2%. * Oil companies like BP and Shell benefit from rising oil prices. * Iran has closed the Strait of Hormuz, disrupting oil and gas supplies. * US considers Navy escort for ships through the strait after attacks on vessels. 497. </w:t>
      </w:r>
      <w:hyperlink r:id="rId505">
        <w:r>
          <w:rPr>
            <w:color w:val="0000EE"/>
            <w:u w:val="single"/>
          </w:rPr>
          <w:t>https://intellectia.ai/blog/xom-stock-price-prediction-2026-us-iran-war-oil-price</w:t>
        </w:r>
      </w:hyperlink>
      <w:r>
        <w:t xml:space="preserve"> - * ExxonMobil's stock has surged nearly 30% in 2026 amid rising oil prices driven by US-Iran conflict. * Oil prices, particularly Brent crude, increased by over 10% following military escalation, with potential to reach $100 per barrel. * The US-Iran war has caused supply disruptions through the Strait of Hormuz, affecting global oil markets. * ExxonMobil's operational leverage links oil prices directly to cash flow, with an estimated $52 billion cash flow for 2025-2026. * Analyst targets range from $118 to $218, with a consensus near $140-$144, reflecting market uncertainty. 498. </w:t>
      </w:r>
      <w:hyperlink r:id="rId506">
        <w:r>
          <w:rPr>
            <w:color w:val="0000EE"/>
            <w:u w:val="single"/>
          </w:rPr>
          <w:t>https://www.ndtv.com/india-news/iran-war-middle-east-conflict-iran-us-israel-conflict-to-invest-or-not-to-invest-should-you-buy-the-dip-or-wait-out-oil-shock-11167370</w:t>
        </w:r>
      </w:hyperlink>
      <w:r>
        <w:t xml:space="preserve"> - * Escalating tensions in the Middle East led to global market declines, with Rs 9.7 lakh crore wiped off Indian investor wealth. * Oil prices, particularly Brent crude, rose close to $80 a barrel amid fears of disruption of the Strait of Hormuz. * Indian macro indicators remain stable, but sustained oil price spikes could affect inflation, currency, and corporate margins. * Sectors vulnerable to higher oil prices include automobiles, chemicals, oil marketing, aviation, and logistics. * Defence stocks and commodity exchanges may benefit from increased geopolitical tension and volatility. * Investors are advised to consider long-term strategies, diversification, and staggered deployment before buying the dip. 499. </w:t>
      </w:r>
      <w:hyperlink r:id="rId507">
        <w:r>
          <w:rPr>
            <w:color w:val="0000EE"/>
            <w:u w:val="single"/>
          </w:rPr>
          <w:t>https://www.ndtv.com/world-news/iran-us-have-been-at-war-for-decades-there-s-no-end-in-sight-11167110</w:t>
        </w:r>
      </w:hyperlink>
      <w:r>
        <w:t xml:space="preserve"> - * The ongoing undeclared conflict between Iran and the US began in the 1980s and continues today. * Key incidents include the downing of Iran Air Flight 655 in 1988 and the shooting down of Ukraine International Airlines Flight 752 in 2020. * Escalations include the tanker war, proxy ground conflicts in Iraq, and recent air strikes. * The death of Qassem Soleimani in 2020 marked a shift from proxy to direct state-on-state confrontation. * As of 2026, diplomatic efforts have failed to prevent further escalation, with recent violence in the region. 500. </w:t>
      </w:r>
      <w:hyperlink r:id="rId508">
        <w:r>
          <w:rPr>
            <w:color w:val="0000EE"/>
            <w:u w:val="single"/>
          </w:rPr>
          <w:t>https://www.ndtv.com/india-news/iran-war-middle-east-war-morbi-ceramic-tiles-600-units-4-lakh-workers-the-iran-war-impact-on-gujarat-tiles-industry-11167455</w:t>
        </w:r>
      </w:hyperlink>
      <w:r>
        <w:t xml:space="preserve"> - * The war in the Middle East disrupts Propane and natural gas supplies to Gujarat's Morbi ceramic tile industry. * Over 600 units employ more than 4 lakh workers, facing shutdown risks due to fuel shortages. * Gas stocks are limited; supplies expected to last only a few days to a week. * Industry officials warn of increased costs and potential shutdowns if war persists. * Global gas supply chains, especially through Strait of Hormuz, are choked, causing price spikes and threatening exports.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 w:numId="18">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borneopost.com/2026/03/09/iran-names-mojtaba-khamenei-as-new-supreme-leader-after-fathers-killing/" TargetMode="External"/><Relationship Id="rId10" Type="http://schemas.openxmlformats.org/officeDocument/2006/relationships/hyperlink" Target="https://www.nzz.ch/podcast/erdoel-und-gas-als-waffe-wie-der-iran-krieg-den-erdoelmarkt-in-schock-versetzt-ld.1928122" TargetMode="External"/><Relationship Id="rId11" Type="http://schemas.openxmlformats.org/officeDocument/2006/relationships/hyperlink" Target="https://www.premiumtimesng.com/opinion/862511-iran-oil-and-naked-power-by-uddin-ifeanyi.html" TargetMode="External"/><Relationship Id="rId12" Type="http://schemas.openxmlformats.org/officeDocument/2006/relationships/hyperlink" Target="https://pajhwok.com/2026/03/09/us-orders-non-essential-embassy-staff-to-leave-riyadh/" TargetMode="External"/><Relationship Id="rId13" Type="http://schemas.openxmlformats.org/officeDocument/2006/relationships/hyperlink" Target="https://iol.co.za/business-report/opinion/2026-03-09-global-markets-plunge-as-iran-conflict-triggers-biggest-financial-shock-in-four-years/" TargetMode="External"/><Relationship Id="rId14" Type="http://schemas.openxmlformats.org/officeDocument/2006/relationships/hyperlink" Target="https://almarsad.co/2026/03/09/%D8%A7%D9%84%D8%B9%D8%B1%D8%A7%D9%82-%D9%84%D8%A7-%D8%B4%D8%AD-%D9%81%D9%8A-%D8%A5%D9%85%D8%AF%D8%A7%D8%AF%D8%A7%D8%AA-%D8%A7%D9%84%D8%BA%D8%A7%D8%B2-%D9%88%D8%A7%D9%84%D9%85%D8%AE%D8%B2%D9%88%D9%86/" TargetMode="External"/><Relationship Id="rId15" Type="http://schemas.openxmlformats.org/officeDocument/2006/relationships/hyperlink" Target="https://ionnews.mu/hausse-historique-du-petrole-la-guerre-au-moyen-orient-fait-senvoler-les-cours-de-30/" TargetMode="External"/><Relationship Id="rId16" Type="http://schemas.openxmlformats.org/officeDocument/2006/relationships/hyperlink" Target="https://www.elclarin.cl/2026/03/09/guerra-entre-estados-unidos-israel-e-iran-al-8-de-marzo-operaciones-militares-nuevo-liderazgo-en-teheran-y-riesgo-de-expansion-regional/" TargetMode="External"/><Relationship Id="rId17" Type="http://schemas.openxmlformats.org/officeDocument/2006/relationships/hyperlink" Target="https://www.independent.co.uk/news/saudi-arabia-iran-israel-lee-jae-myung-middle-east-b2934483.html" TargetMode="External"/><Relationship Id="rId18" Type="http://schemas.openxmlformats.org/officeDocument/2006/relationships/hyperlink" Target="https://www.independent.co.uk/news/world/americas/iran-donald-trump-israel-bahrain-dubai-b2934486.html" TargetMode="External"/><Relationship Id="rId19" Type="http://schemas.openxmlformats.org/officeDocument/2006/relationships/hyperlink" Target="https://www.raptureready.com/2026/03/09/9-mar-2026/" TargetMode="External"/><Relationship Id="rId20" Type="http://schemas.openxmlformats.org/officeDocument/2006/relationships/hyperlink" Target="https://www.dawn.com/news/1980020/trumps-reckless-gambit" TargetMode="External"/><Relationship Id="rId21" Type="http://schemas.openxmlformats.org/officeDocument/2006/relationships/hyperlink" Target="https://www.rte.ie/news/middle-east/2026/0309/1562314-iran-middle-east/" TargetMode="External"/><Relationship Id="rId22" Type="http://schemas.openxmlformats.org/officeDocument/2006/relationships/hyperlink" Target="https://www.skynewsarabia.com/middle-east/1857593-%D8%A7%D9%84%D9%87%D8%AC%D9%85%D8%A7%D8%AA-%D8%A7%D9%84%D8%B3%D9%81%D9%86-%D9%85%D8%B6%D9%8A%D9%82-%D9%87%D8%B1%D9%85%D8%B2" TargetMode="External"/><Relationship Id="rId23" Type="http://schemas.openxmlformats.org/officeDocument/2006/relationships/hyperlink" Target="https://www.nrk.no/urix/olje-i-kryssilden-i-midtosten_-hvordan-vil-det-pavirke-verdensokonomien_-1.17798294" TargetMode="External"/><Relationship Id="rId24" Type="http://schemas.openxmlformats.org/officeDocument/2006/relationships/hyperlink" Target="https://www.counterpunch.org/2026/03/09/imperial-oil-grab-venezuela-as-prelude/" TargetMode="External"/><Relationship Id="rId25" Type="http://schemas.openxmlformats.org/officeDocument/2006/relationships/hyperlink" Target="https://www.counterpunch.org/2026/03/09/thinking-about-the-unthinkable-irans-grand-plan-to-end-u-s-presence-in-the-middle-east/" TargetMode="External"/><Relationship Id="rId26" Type="http://schemas.openxmlformats.org/officeDocument/2006/relationships/hyperlink" Target="https://thenationonlineng.net/oil-price-may-hit-120-barrel-as-hostilities-intensify-in-iran/" TargetMode="External"/><Relationship Id="rId27" Type="http://schemas.openxmlformats.org/officeDocument/2006/relationships/hyperlink" Target="https://indianexpress.com/article/business/economy/lpg-price-hike-consumer-interest-oil-companies-raise-petrol-diesel-prices-10570219/" TargetMode="External"/><Relationship Id="rId28" Type="http://schemas.openxmlformats.org/officeDocument/2006/relationships/hyperlink" Target="https://gulfbusiness.com/dollar-jumps-as-middle-east-war-sends-oil-above-100-a-barrel/" TargetMode="External"/><Relationship Id="rId29" Type="http://schemas.openxmlformats.org/officeDocument/2006/relationships/hyperlink" Target="https://diariolatino.net/precio-del-petroleo-ya-supera-los-usd-100-el-barril-en-el-mercado-de-futuros/" TargetMode="External"/><Relationship Id="rId30" Type="http://schemas.openxmlformats.org/officeDocument/2006/relationships/hyperlink" Target="https://www.theguardian.com/commentisfree/2026/mar/09/us-israel-war-iran-gulf-monarchies" TargetMode="External"/><Relationship Id="rId31" Type="http://schemas.openxmlformats.org/officeDocument/2006/relationships/hyperlink" Target="https://hvg.hu/gazdasag/20260309_olajar-kozel-keleti-haboru-emelkedes" TargetMode="External"/><Relationship Id="rId32" Type="http://schemas.openxmlformats.org/officeDocument/2006/relationships/hyperlink" Target="https://focus.ua/economics/746455-mirovye-ceny-na-neft-kak-izmenilas-stoimost-brent-iz-za-voyny-v-irane" TargetMode="External"/><Relationship Id="rId33" Type="http://schemas.openxmlformats.org/officeDocument/2006/relationships/hyperlink" Target="https://www.viva.co.id/bisnis/1884888-harga-emas-hari-ini-9-maret-2026-produk-antam-dan-global-terjun-bebas" TargetMode="External"/><Relationship Id="rId34" Type="http://schemas.openxmlformats.org/officeDocument/2006/relationships/hyperlink" Target="https://thechronicle.com.gh/middle-east-conflict-could-expose-ghanas-gold-traceability-problem/" TargetMode="External"/><Relationship Id="rId35" Type="http://schemas.openxmlformats.org/officeDocument/2006/relationships/hyperlink" Target="https://www.fxleaders.com/news/2026/03/08/kuwait-uae-begin-oil-production-cuts-amid-strait-of-hormuz-shutdown/" TargetMode="External"/><Relationship Id="rId36" Type="http://schemas.openxmlformats.org/officeDocument/2006/relationships/hyperlink" Target="https://peakoil.com/34/kuwait-cuts-oil-production-as-hormuz-crisis-forces-gulf-producers-to-shut-in-output" TargetMode="External"/><Relationship Id="rId37" Type="http://schemas.openxmlformats.org/officeDocument/2006/relationships/hyperlink" Target="https://www.ndtv.com/world-news/us-iran-israel-war-second-bulk-carrier-claiming-to-be-chinese-passes-through-strait-of-hormuz-11184752#publisher=newsstand" TargetMode="External"/><Relationship Id="rId38" Type="http://schemas.openxmlformats.org/officeDocument/2006/relationships/hyperlink" Target="https://egyptoil-gas.com/news/adnoc-adjust-oil-flows-as-strait-of-hormuz-disruptions-strain-storage-capacity/?utm_source=rss&amp;utm_medium=rss&amp;utm_campaign=adnoc-adjust-oil-flows-as-strait-of-hormuz-disruptions-strain-storage-capacity" TargetMode="External"/><Relationship Id="rId39" Type="http://schemas.openxmlformats.org/officeDocument/2006/relationships/hyperlink" Target="https://windward.ai/blog/march-8-maritime-intelligence-daily/" TargetMode="External"/><Relationship Id="rId40" Type="http://schemas.openxmlformats.org/officeDocument/2006/relationships/hyperlink" Target="https://www.odt.co.nz/news/world/iran-war-could-tank-uk-economy-affect-billions-around-world" TargetMode="External"/><Relationship Id="rId41" Type="http://schemas.openxmlformats.org/officeDocument/2006/relationships/hyperlink" Target="https://www.omanobserver.om/article/1185747/world/region/kuwait-airport-bahrain-desalination-unit-struck" TargetMode="External"/><Relationship Id="rId42" Type="http://schemas.openxmlformats.org/officeDocument/2006/relationships/hyperlink" Target="https://www.businesstoday.in/markets/story/volatility-alert-oil-shock-looms-as-markets-reopen-monday-amid-west-asia-war-disrupting-gulf-supplies-519635-2026-03-08?utm_source=rssfeed" TargetMode="External"/><Relationship Id="rId43" Type="http://schemas.openxmlformats.org/officeDocument/2006/relationships/hyperlink" Target="https://www.businesstoday.in/world/middle-east/story/its-not-just-oil-ceo-warns-hormuz-shutdown-could-choke-sulfur-chip-and-fertilizer-supply-519633-2026-03-08?utm_source=rssfeed" TargetMode="External"/><Relationship Id="rId44" Type="http://schemas.openxmlformats.org/officeDocument/2006/relationships/hyperlink" Target="https://www.businesstoday.in/world/us/story/west-asia-crisis-white-house-says-oil-price-surge-driven-by-fear-premium-expects-relief-in-weeks-519634-2026-03-08?utm_source=rssfeed" TargetMode="External"/><Relationship Id="rId45" Type="http://schemas.openxmlformats.org/officeDocument/2006/relationships/hyperlink" Target="https://mezha.net/eng/bukvy/us_and_israel/" TargetMode="External"/><Relationship Id="rId46" Type="http://schemas.openxmlformats.org/officeDocument/2006/relationships/hyperlink" Target="https://www.masress.com/en/dailynews/845955" TargetMode="External"/><Relationship Id="rId47" Type="http://schemas.openxmlformats.org/officeDocument/2006/relationships/hyperlink" Target="https://www.business-standard.com/economy/news/west-asia-war-tests-india-s-oil-shock-absorbers-amid-supply-worries-126030800695_1.html" TargetMode="External"/><Relationship Id="rId48" Type="http://schemas.openxmlformats.org/officeDocument/2006/relationships/hyperlink" Target="https://china.timesofnews.com/business-economy/tokyo-told-national-oil-reserve-site-to-prepare-for-release-amid-iran-crisis-japan-lawmaker-says" TargetMode="External"/><Relationship Id="rId49" Type="http://schemas.openxmlformats.org/officeDocument/2006/relationships/hyperlink" Target="https://weeklyblitz.net/2026/03/09/prolonged-iran-war-threatens-to-reshape-global-energy-markets-and-economic-stability/" TargetMode="External"/><Relationship Id="rId50" Type="http://schemas.openxmlformats.org/officeDocument/2006/relationships/hyperlink" Target="https://easternherald.com/2026/03/09/iraq-oil-production-collapse-strait-of-hormuz-war/" TargetMode="External"/><Relationship Id="rId51" Type="http://schemas.openxmlformats.org/officeDocument/2006/relationships/hyperlink" Target="https://peakoil.com/consumption/uk-gas-reserves-down-to-just-48-hours-as-middle-east-conflict-chokes-supply" TargetMode="External"/><Relationship Id="rId52" Type="http://schemas.openxmlformats.org/officeDocument/2006/relationships/hyperlink" Target="https://www.blackenterprise.com/gas-prices-us-iran-war/" TargetMode="External"/><Relationship Id="rId53" Type="http://schemas.openxmlformats.org/officeDocument/2006/relationships/hyperlink" Target="https://www.middleeastmonitor.com/20260308-iran-threatens-to-target-regional-oil-facilities-after-strikes-on-its-energy-sites/" TargetMode="External"/><Relationship Id="rId54" Type="http://schemas.openxmlformats.org/officeDocument/2006/relationships/hyperlink" Target="https://easternherald.com/2026/03/09/israel-attacks-iran-us-diplomats-flee-saudi-arabia/" TargetMode="External"/><Relationship Id="rId55" Type="http://schemas.openxmlformats.org/officeDocument/2006/relationships/hyperlink" Target="https://www.theage.com.au/business/companies/the-billionaire-sending-his-ships-into-the-deadly-strait-of-hormuz-20260309-p5o8lf.html?ref=rss&amp;utm_medium=rss&amp;utm_source=rss_business" TargetMode="External"/><Relationship Id="rId56" Type="http://schemas.openxmlformats.org/officeDocument/2006/relationships/hyperlink" Target="https://www.jpost.com/middle-east/iran-news/article-889293" TargetMode="External"/><Relationship Id="rId57" Type="http://schemas.openxmlformats.org/officeDocument/2006/relationships/hyperlink" Target="https://www.bloomberg.com/news/videos/2026-03-09/oil-punches-above-100-as-iran-war-forces-more-cuts-video" TargetMode="External"/><Relationship Id="rId58" Type="http://schemas.openxmlformats.org/officeDocument/2006/relationships/hyperlink" Target="https://www.nation.com.pk/09-Mar-2026/un-chief-warns-situation-spinning-control" TargetMode="External"/><Relationship Id="rId59" Type="http://schemas.openxmlformats.org/officeDocument/2006/relationships/hyperlink" Target="https://www.independent.co.uk/news/south-african-middle-east-kenya-iran-nairobi-b2934457.html" TargetMode="External"/><Relationship Id="rId60" Type="http://schemas.openxmlformats.org/officeDocument/2006/relationships/hyperlink" Target="http://malaysiansmustknowthetruth.blogspot.com/2026/03/explosions-heard-in-doha-as-gulf.html" TargetMode="External"/><Relationship Id="rId61" Type="http://schemas.openxmlformats.org/officeDocument/2006/relationships/hyperlink" Target="https://kalimpongonlinenews.blogspot.com/2026/03/escalating-conflict-in-middle-east.html" TargetMode="External"/><Relationship Id="rId62" Type="http://schemas.openxmlformats.org/officeDocument/2006/relationships/hyperlink" Target="https://magazine.pagesjaunes.online/trump-menace-le-successeur-de-khamenei-il-ne-tiendra-pas-longtemps-sans-notre-aval/" TargetMode="External"/><Relationship Id="rId63" Type="http://schemas.openxmlformats.org/officeDocument/2006/relationships/hyperlink" Target="https://magazine.pagesjaunes.online/guerre-au-moyen-orient-jour-9-missiles-iraniens-menaces-de-trump-et-petrole-a-200-dollars/" TargetMode="External"/><Relationship Id="rId64" Type="http://schemas.openxmlformats.org/officeDocument/2006/relationships/hyperlink" Target="https://www.naftemporiki.gr/finance/markets/2082749/petrelaio-ektinachthike-schedon-30-konta-sta-120-dolaria-to-megalytero-energeiako-sok-apo-to-1970/?utm_source=rss&amp;utm_medium=rss&amp;utm_campaign=petrelaio-ektinachthike-schedon-30-konta-sta-120-dolaria-to-megalytero-energeiako-sok-apo-to-1970" TargetMode="External"/><Relationship Id="rId65" Type="http://schemas.openxmlformats.org/officeDocument/2006/relationships/hyperlink" Target="https://www.alarabiya.net/iran/2026/03/09/%D8%A7%D8%B3%D8%AA%D9%8A%D8%A7%D8%A1-%D8%A7%D9%85%D9%8A%D8%B1%D9%83%D9%8A-%D9%85%D9%86-%D8%B6%D8%B1%D8%A8%D8%A7%D8%AA-%D8%A7%D8%B3%D8%B1%D8%A7%D8%A6%D9%8A%D9%84%D9%8A%D8%A9-%D8%B9%D9%84%D9%89-%D9%85%D8%B5%D8%A7%D9%81%D9%8A-%D8%A7%D9%84%D9%86%D9%81%D8%B7-%D8%A7%D9%84%D8%A7%D9%8A%D8%B1%D8%A7%D9%86%D9%8A%D8%A9-" TargetMode="External"/><Relationship Id="rId66" Type="http://schemas.openxmlformats.org/officeDocument/2006/relationships/hyperlink" Target="https://www.alarabiya.net/saudi-today/2026/03/09/%D8%AA%D8%AF%D9%85%D9%8A%D8%B1-4-%D9%85%D8%B3%D9%8A%D8%B1%D8%A7%D8%AA-%D9%81%D9%8A-%D8%A7%D9%84%D8%B1%D8%A8%D8%B9-%D8%A7%D9%84%D8%AE%D8%A7%D9%84%D9%8A-%D8%AD%D8%A7%D9%88%D9%84%D8%AA-%D8%A7%D8%B3%D8%AA%D9%87%D8%AF%D8%A7%D9%81-%D8%AD%D9%82%D9%84-%D8%B4%D9%8A%D8%A8%D8%A9-%D8%A7%D9%84%D9%86%D9%81%D8%B7%D9%8A-%D8%B4%D8%B1%D9%82-%D8%A7%D9%84%D8%B3%D8%B9%D9%88%D8%AF%D9%8A%D8%A9-" TargetMode="External"/><Relationship Id="rId67" Type="http://schemas.openxmlformats.org/officeDocument/2006/relationships/hyperlink" Target="https://www.alarabiya.net/arab-and-world/gulf/2026/03/09/%D8%AD%D8%B1%D9%8A%D9%82-%D8%A8%D9%85%D9%86%D8%B7%D9%82%D8%A9-%D8%A8%D8%AA%D8%B1%D9%88%D9%84%D9%8A%D8%A9-%D9%81%D9%8A-%D8%A7%D9%84%D9%81%D8%AC%D9%8A%D8%B1%D8%A9-%D9%88%D9%84%D8%A7-%D8%A7%D8%B5%D8%A7%D8%A8%D8%A7%D8%AA" TargetMode="External"/><Relationship Id="rId68" Type="http://schemas.openxmlformats.org/officeDocument/2006/relationships/hyperlink" Target="https://www.chosun.com/english/market-money-en/2026/03/09/FRJN7I5DIVDDVOLYAZBCBFSIR4/" TargetMode="External"/><Relationship Id="rId69" Type="http://schemas.openxmlformats.org/officeDocument/2006/relationships/hyperlink" Target="https://www.indiatoday.in/world/story/us-israel-iran-war-strikes-oil-depots-middle-east-crisis-2879202-2026-03-09?utm_source=rss" TargetMode="External"/><Relationship Id="rId70" Type="http://schemas.openxmlformats.org/officeDocument/2006/relationships/hyperlink" Target="https://www.24newshd.tv/09-Mar-2026/10-ships-attacked-hormuz-strait-mojtaba-becomes-iran-s-new-supreme-leader" TargetMode="External"/><Relationship Id="rId71" Type="http://schemas.openxmlformats.org/officeDocument/2006/relationships/hyperlink" Target="https://innovation-village.com/oil-surges-past-100-as-iran-us-israel-conflict-escalates-what-it-means-for-africas-innovation-economy/" TargetMode="External"/><Relationship Id="rId72" Type="http://schemas.openxmlformats.org/officeDocument/2006/relationships/hyperlink" Target="https://www.thenewslens.com/article/265445" TargetMode="External"/><Relationship Id="rId73" Type="http://schemas.openxmlformats.org/officeDocument/2006/relationships/hyperlink" Target="https://www.jpost.com/opinion/article-889284" TargetMode="External"/><Relationship Id="rId74" Type="http://schemas.openxmlformats.org/officeDocument/2006/relationships/hyperlink" Target="https://news.metal.com/newscontent/103794362-CME-Cuts-Gold-and-Silver-Futures-Margin-Requirements-as-Oil-Rally-Reprices-Rate-Cut-Expectations" TargetMode="External"/><Relationship Id="rId75" Type="http://schemas.openxmlformats.org/officeDocument/2006/relationships/hyperlink" Target="https://www.haberturk.com/fed-faiz-karari-ne-zaman-aciklanacak-2026-mart-fed-faiz-karari-icin-piyasalarda-beklenti-ne-yonde-3868020" TargetMode="External"/><Relationship Id="rId76" Type="http://schemas.openxmlformats.org/officeDocument/2006/relationships/hyperlink" Target="https://www.24ur.com/novice/gospodarstvo/razprodaja-zlata-v-dubaju.html" TargetMode="External"/><Relationship Id="rId77" Type="http://schemas.openxmlformats.org/officeDocument/2006/relationships/hyperlink" Target="https://elcomercio.pe/mundo/oriente-medio/iran-advierte-a-donald-trump-que-si-sigue-la-guerra-no-se-podra-vender-petroleo-ni-producirlo-estados-unidos-israel-ali-jamenei-ultimas-noticia/" TargetMode="External"/><Relationship Id="rId78" Type="http://schemas.openxmlformats.org/officeDocument/2006/relationships/hyperlink" Target="https://www.237online.com/iran-frappe-raffinerie-haifa/" TargetMode="External"/><Relationship Id="rId79" Type="http://schemas.openxmlformats.org/officeDocument/2006/relationships/hyperlink" Target="https://www.newscentermaine.com/article/news/nation-world/attack-on-iran/us-military-central-command-iran-conflict-civilians-combat-operations-safety-warning/507-ec976ca3-aac7-4b23-bee2-601eb1fcccde" TargetMode="External"/><Relationship Id="rId80" Type="http://schemas.openxmlformats.org/officeDocument/2006/relationships/hyperlink" Target="https://www.breitbart.com/europe/2026/03/08/iran-strikes-kuwait-international-airport-and-bahrain-desalination-plant/" TargetMode="External"/><Relationship Id="rId81" Type="http://schemas.openxmlformats.org/officeDocument/2006/relationships/hyperlink" Target="https://www.naftemporiki.gr/finance/world/2082556/o-efialtis-toy-oikonomikoy-armageddona-xypnise/?utm_source=rss&amp;utm_medium=rss&amp;utm_campaign=o-efialtis-toy-oikonomikoy-armageddona-xypnise" TargetMode="External"/><Relationship Id="rId82" Type="http://schemas.openxmlformats.org/officeDocument/2006/relationships/hyperlink" Target="https://www.visiontimes.com/2026/03/08/iran-president-apologizes-for-attacks-as-missiles-drones-strike-gulf-states.html" TargetMode="External"/><Relationship Id="rId83" Type="http://schemas.openxmlformats.org/officeDocument/2006/relationships/hyperlink" Target="https://www.opindia.com/2026/03/us-iran-war-timeline-khamenei-killed-iran-strikes-us-bases-oil-crisis-warship-sunk-indian-ocean/" TargetMode="External"/><Relationship Id="rId84" Type="http://schemas.openxmlformats.org/officeDocument/2006/relationships/hyperlink" Target="https://www.livecharts.co.uk/livewire/2026/03/iran-didnt-need-a-navy-to-close-hormuz-and-block-oil-exports/" TargetMode="External"/><Relationship Id="rId85" Type="http://schemas.openxmlformats.org/officeDocument/2006/relationships/hyperlink" Target="https://www.muscatdaily.com/2026/03/08/omans-oil-output-rises-3-7-to-31mn-barrels-in-january/" TargetMode="External"/><Relationship Id="rId86" Type="http://schemas.openxmlformats.org/officeDocument/2006/relationships/hyperlink" Target="https://www.indiatoday.in/world/story/israel-hit-tehran-oil-depots-iran-president-warns-of-expanded-attacks-glbs-2879120-2026-03-08?utm_source=rss" TargetMode="External"/><Relationship Id="rId87" Type="http://schemas.openxmlformats.org/officeDocument/2006/relationships/hyperlink" Target="https://telanganatoday.com/uae-intercepts-missiles-and-drones-amid-iranian-attacks-as-west-asia-conflict-escalates" TargetMode="External"/><Relationship Id="rId88" Type="http://schemas.openxmlformats.org/officeDocument/2006/relationships/hyperlink" Target="https://coingape.com/uae-carries-out-first-iran-strike-as-btc-bulls-struggle-to-defend-key-support/" TargetMode="External"/><Relationship Id="rId89" Type="http://schemas.openxmlformats.org/officeDocument/2006/relationships/hyperlink" Target="https://www.ndtvprofit.com/markets/us-iran-war-white-house-says-rising-oil-prices-are-short-term-disruption-11186515" TargetMode="External"/><Relationship Id="rId90" Type="http://schemas.openxmlformats.org/officeDocument/2006/relationships/hyperlink" Target="https://www.washingtonexaminer.com/news/world/4484679/bahrain-iran-desalination-plant-israel-oil-tehran/" TargetMode="External"/><Relationship Id="rId91" Type="http://schemas.openxmlformats.org/officeDocument/2006/relationships/hyperlink" Target="https://www.washingtonexaminer.com/policy/defense/4484687/centcom-safety-warning-iran-civilians/" TargetMode="External"/><Relationship Id="rId92" Type="http://schemas.openxmlformats.org/officeDocument/2006/relationships/hyperlink" Target="https://www.masress.com/en/amwalalghaden/225823" TargetMode="External"/><Relationship Id="rId93" Type="http://schemas.openxmlformats.org/officeDocument/2006/relationships/hyperlink" Target="https://www.indiandefensenews.in/2026/03/tehrans-precision-strikes-deaden.html" TargetMode="External"/><Relationship Id="rId94" Type="http://schemas.openxmlformats.org/officeDocument/2006/relationships/hyperlink" Target="https://www.indiandefensenews.in/2026/03/iran-claims-shocking-drone-strike-on-us.html" TargetMode="External"/><Relationship Id="rId95" Type="http://schemas.openxmlformats.org/officeDocument/2006/relationships/hyperlink" Target="https://timeskuwait.com/tehran-in-flames-after-israel-bombs-oil-depots/" TargetMode="External"/><Relationship Id="rId96" Type="http://schemas.openxmlformats.org/officeDocument/2006/relationships/hyperlink" Target="https://1065thelake.iheart.com/content/2026-03-08-toxic-black-rain-massive-fireballs-fill-skies-after-strike-on-tehran/" TargetMode="External"/><Relationship Id="rId97" Type="http://schemas.openxmlformats.org/officeDocument/2006/relationships/hyperlink" Target="https://www.gbnews.com/news/world/kuwait-fire-iran-war-government-building-drone-attack" TargetMode="External"/><Relationship Id="rId98" Type="http://schemas.openxmlformats.org/officeDocument/2006/relationships/hyperlink" Target="https://www.gbnews.com/news/world/iran-latest-iranians-acid-rain-fuel-depot-fire-oil-falls-from-sky-trump" TargetMode="External"/><Relationship Id="rId99" Type="http://schemas.openxmlformats.org/officeDocument/2006/relationships/hyperlink" Target="https://www.thehindubusinessline.com/economy/logistics/exporters-withdraw-cargo-from-customs-area-amid-middle-east-flight-disruptions/article70718140.ece" TargetMode="External"/><Relationship Id="rId100" Type="http://schemas.openxmlformats.org/officeDocument/2006/relationships/hyperlink" Target="https://www.vietnamplus.vn/chim-tau-tai-eo-bien-hormuz-3-thuy-thu-indonesia-mat-tich-post1097618.vnp" TargetMode="External"/><Relationship Id="rId101" Type="http://schemas.openxmlformats.org/officeDocument/2006/relationships/hyperlink" Target="https://www.india.com/news/world/iran-bombs-israels-haifa-oil-refinery-causing-massive-damage-it-has-connection-with-india-india-usa-bazan-group-haifa-bay-irgc-khyber-shaken-tehran-8334944/" TargetMode="External"/><Relationship Id="rId102" Type="http://schemas.openxmlformats.org/officeDocument/2006/relationships/hyperlink" Target="https://outsidethebeltway.com/iran-war-now-targeting-oil-and-water-productions/" TargetMode="External"/><Relationship Id="rId103" Type="http://schemas.openxmlformats.org/officeDocument/2006/relationships/hyperlink" Target="https://www.mktcontext.com/p/why-we-continue-to-hold-despite-war" TargetMode="External"/><Relationship Id="rId104" Type="http://schemas.openxmlformats.org/officeDocument/2006/relationships/hyperlink" Target="https://www.newarab.com/news/us-israel-strike-iran-fuel-depots-irgc-target-gulf-states" TargetMode="External"/><Relationship Id="rId105" Type="http://schemas.openxmlformats.org/officeDocument/2006/relationships/hyperlink" Target="https://www.worthynews.com/112795-trump-receives-fallen-troops-in-dover-as-gulf-shipping-disrupted-and-middle-east-tensions-rise" TargetMode="External"/><Relationship Id="rId106" Type="http://schemas.openxmlformats.org/officeDocument/2006/relationships/hyperlink" Target="https://anytvnews.com/business/middle-east-crisis-impact-will-crude-oil-reach-150-big-prediction-on-iran-situation/" TargetMode="External"/><Relationship Id="rId107" Type="http://schemas.openxmlformats.org/officeDocument/2006/relationships/hyperlink" Target="https://www.hespress.com/%D8%AA%D8%B6%D8%B1%D8%B1-%D8%A8%D9%86%D9%89-%D8%AA%D8%AD%D8%AA%D9%8A%D8%A9-%D9%81%D9%8A-%D8%A7%D9%84%D9%83%D9%88%D9%8A%D8%AA-%D9%88%D8%A7%D9%84%D8%A8%D8%AD%D8%B1%D9%8A%D9%86-1712522.html" TargetMode="External"/><Relationship Id="rId108" Type="http://schemas.openxmlformats.org/officeDocument/2006/relationships/hyperlink" Target="https://tass.com/world/2098527" TargetMode="External"/><Relationship Id="rId109" Type="http://schemas.openxmlformats.org/officeDocument/2006/relationships/hyperlink" Target="https://www.livemint.com/news/world/bahrain-accuses-iran-of-damaging-its-desalination-plant-what-is-its-significance-in-gulf-amid-middle-east-conflict-11772960538332.html" TargetMode="External"/><Relationship Id="rId110" Type="http://schemas.openxmlformats.org/officeDocument/2006/relationships/hyperlink" Target="https://www.independent.co.uk/news/world/middle-east/tehran-smoke-war-us-israel-strikes-oil-depots-b2934262.html" TargetMode="External"/><Relationship Id="rId111" Type="http://schemas.openxmlformats.org/officeDocument/2006/relationships/hyperlink" Target="https://www.khaama.com/kuwait-qatar-and-uae-say-air-defences-intercept-iranian-missiles-and-drones/" TargetMode="External"/><Relationship Id="rId112" Type="http://schemas.openxmlformats.org/officeDocument/2006/relationships/hyperlink" Target="https://defensemirror.com/news/41272" TargetMode="External"/><Relationship Id="rId113" Type="http://schemas.openxmlformats.org/officeDocument/2006/relationships/hyperlink" Target="https://www.rt.com/russia/634160-wagging-putin-eu-ukraine-relationship/?utm_source=rss&amp;utm_medium=rss&amp;utm_campaign=RSS" TargetMode="External"/><Relationship Id="rId114" Type="http://schemas.openxmlformats.org/officeDocument/2006/relationships/hyperlink" Target="https://e24.no/internasjonal-oekonomi/i/L4lvOp/saudi-arabia-flytter-oljeeksport-etter-hormuz-stenging" TargetMode="External"/><Relationship Id="rId115" Type="http://schemas.openxmlformats.org/officeDocument/2006/relationships/hyperlink" Target="https://www.freemalaysiatoday.com/category/business/2026/03/08/egyptian-pound-hits-record-low-as-mideast-war-roils-markets" TargetMode="External"/><Relationship Id="rId116" Type="http://schemas.openxmlformats.org/officeDocument/2006/relationships/hyperlink" Target="https://www.freemalaysiatoday.com/category/world/2026/03/08/us-israel-hit-5-oil-sites-in-and-near-tehran" TargetMode="External"/><Relationship Id="rId117" Type="http://schemas.openxmlformats.org/officeDocument/2006/relationships/hyperlink" Target="https://mediaindonesia.com/internasional/867986/peran-kapal-tunda-di-selat-hormuz-navigasi-di-jalur-maritim-paling-berbahaya-dunia" TargetMode="External"/><Relationship Id="rId118" Type="http://schemas.openxmlformats.org/officeDocument/2006/relationships/hyperlink" Target="https://www.lemonde.fr/en/international/article/2026/03/08/china-tries-to-unblock-its-shipping-in-the-strait-of-hormuz_6751215_4.html" TargetMode="External"/><Relationship Id="rId119" Type="http://schemas.openxmlformats.org/officeDocument/2006/relationships/hyperlink" Target="https://www.france24.com/en/iran-strikes-five-gulf-states-arab-league-convene-emergency-session" TargetMode="External"/><Relationship Id="rId120" Type="http://schemas.openxmlformats.org/officeDocument/2006/relationships/hyperlink" Target="https://www.bahrainnews.net/news/278908695/iranian-oil-fields-struck-in-latest-attacks" TargetMode="External"/><Relationship Id="rId121" Type="http://schemas.openxmlformats.org/officeDocument/2006/relationships/hyperlink" Target="https://www.devdiscourse.com/article/headlines/3830239-energy-sector-strained-middle-east-conflict-disrupts-global-oil-gas-supply" TargetMode="External"/><Relationship Id="rId122" Type="http://schemas.openxmlformats.org/officeDocument/2006/relationships/hyperlink" Target="https://www.fortuneindia.com/markets/geopolitics-price-tag-dalal-street-loses-19-lakh-crore-as-oil-shock-sends-sensex-tumbling-what-history-says/131050" TargetMode="External"/><Relationship Id="rId123" Type="http://schemas.openxmlformats.org/officeDocument/2006/relationships/hyperlink" Target="https://timesofoman.com//article/169230-oman-affirms-the-region-stands-at-perilous-crossroads" TargetMode="External"/><Relationship Id="rId124" Type="http://schemas.openxmlformats.org/officeDocument/2006/relationships/hyperlink" Target="https://www.dawn.com/news/1979835/war-diary-day-9-war-hits-oil-water-and-diplomacy" TargetMode="External"/><Relationship Id="rId125" Type="http://schemas.openxmlformats.org/officeDocument/2006/relationships/hyperlink" Target="https://mg.co.za/politics/2026-03-08-mideast-war-global-energy-markets-jitters-and-humanitarian-crisis-loom-large/" TargetMode="External"/><Relationship Id="rId126" Type="http://schemas.openxmlformats.org/officeDocument/2006/relationships/hyperlink" Target="https://www.indiatvnews.com/news/world/doomsday-like-fire-engulfs-iran-s-capital-tehran-after-israeli-strikes-on-oil-depot-video-2026-03-08-1033063" TargetMode="External"/><Relationship Id="rId127" Type="http://schemas.openxmlformats.org/officeDocument/2006/relationships/hyperlink" Target="https://www.indiatoday.in/newsmo/video/iaf-pilot-anuj-vashishts-final-flight-2879078-2026-03-08?utm_source=rss" TargetMode="External"/><Relationship Id="rId128" Type="http://schemas.openxmlformats.org/officeDocument/2006/relationships/hyperlink" Target="https://greekcitytimes.com/2026/03/08/australia-military-support-gulf-nations-iran/" TargetMode="External"/><Relationship Id="rId129" Type="http://schemas.openxmlformats.org/officeDocument/2006/relationships/hyperlink" Target="https://www.jpost.com/middle-east/iran-news/article-889239" TargetMode="External"/><Relationship Id="rId130" Type="http://schemas.openxmlformats.org/officeDocument/2006/relationships/hyperlink" Target="https://www.fxleaders.com/news/2026/03/08/usoil-price-forecast-will-the-89-resistance-shatter-as-the-strait-of-hormuz-crisis-deepens/" TargetMode="External"/><Relationship Id="rId131" Type="http://schemas.openxmlformats.org/officeDocument/2006/relationships/hyperlink" Target="https://bankwatch.ca/2026/03/08/morning-briefing-sunday-8-march-2026/" TargetMode="External"/><Relationship Id="rId132" Type="http://schemas.openxmlformats.org/officeDocument/2006/relationships/hyperlink" Target="https://www.cityam.com/iran-war-oil-prices-could-reach-150-a-barrel/" TargetMode="External"/><Relationship Id="rId133" Type="http://schemas.openxmlformats.org/officeDocument/2006/relationships/hyperlink" Target="https://www.fox32chicago.com/news/iran-us-israel-war" TargetMode="External"/><Relationship Id="rId134" Type="http://schemas.openxmlformats.org/officeDocument/2006/relationships/hyperlink" Target="https://www.travelandtourworld.com/news/article/hundreds-of-thousands-of-passengers-stuck-as-qatar-airways-cancels-497-flights-and-delays-5-at-doha-dubai-and-sharjah-airports-leading-to-travel-disruptions-in-qatar-the-united-arab-emirates-saud/" TargetMode="External"/><Relationship Id="rId135" Type="http://schemas.openxmlformats.org/officeDocument/2006/relationships/hyperlink" Target="https://www.actualno.com/asia/planove-specchasti-na-sasht-i-izrael-vlizat-v-iran-za-obogatenija-uran-idva-li-moshten-udar-sreshtu-iranskija-petrol-video-news_2565330.html" TargetMode="External"/><Relationship Id="rId136" Type="http://schemas.openxmlformats.org/officeDocument/2006/relationships/hyperlink" Target="https://www.businesstoday.in/world/middle-east/story/oil-to-water-how-the-west-asia-war-turned-asymmetric-as-israel-and-iran-target-critical-infrastructure-519626-2026-03-08?utm_source=rssfeed" TargetMode="External"/><Relationship Id="rId137" Type="http://schemas.openxmlformats.org/officeDocument/2006/relationships/hyperlink" Target="https://www.darnews.com/world/oil-built-the-persian-gulf-desalinated-water-keeps-it-alive-war-could-threaten-both-3d4c4580" TargetMode="External"/><Relationship Id="rId138" Type="http://schemas.openxmlformats.org/officeDocument/2006/relationships/hyperlink" Target="https://essahafa.tn/2026/03/08/%D8%A7%D9%84%D9%83%D9%88%D9%8A%D8%AA-%D9%88%D8%A7%D9%84%D8%A5%D9%85%D8%A7%D8%B1%D8%A7%D8%AA-%D8%AA%D8%AA%D8%B5%D8%AF%D9%8A%D8%A7%D9%86-%D9%84%D8%B5%D9%88%D8%A7%D8%B1%D9%8A%D8%AE-%D8%A5%D9%8A%D8%B1/" TargetMode="External"/><Relationship Id="rId139" Type="http://schemas.openxmlformats.org/officeDocument/2006/relationships/hyperlink" Target="https://africatodaynewsnewyork.com/2026/03/08/no-more-regional-strikes-unless-us-bases-attack-iran/" TargetMode="External"/><Relationship Id="rId140" Type="http://schemas.openxmlformats.org/officeDocument/2006/relationships/hyperlink" Target="https://www.almaghribtoday.net/314/103749-%D8%A7%D9%84%D9%83%D9%88%D9%8A%D8%AA-%D8%AA%D9%86%D8%B9%D9%89-%D8%B6%D8%A7%D8%A8%D8%B7%D9%8A%D9%86-%D9%85%D9%86-%D8%A3%D9%85%D9%86-%D8%A7%D9%84%D8%AD%D8%AF%D9%88%D8%AF-%D9%88%D8%AA%D8%B3%D9%8A%D8%B7%D8%B1-%D8%B9%D9%84%D9%89-%D8%AD%D8%B1%D9%8A%D9%82-%D8%AE%D8%B2%D8%A7%D9%86%D8%A7%D8%AA-%D9%88%D9%82%D9%88%D8%AF-%D8%A7%D9%84%D9%85%D8%B7%D8%A7%D8%B1" TargetMode="External"/><Relationship Id="rId141" Type="http://schemas.openxmlformats.org/officeDocument/2006/relationships/hyperlink" Target="https://www.almaghribtoday.net/314/080733-%D8%A7%D8%B1%D8%AA%D9%81%D8%A7%D8%B9-%D8%A3%D8%B3%D8%B9%D8%A7%D8%B1-%D8%A7%D9%84%D9%86%D9%81%D8%B7-%D8%A5%D9%84%D9%89-%D8%A3%D8%B9%D9%84%D9%89-%D9%85%D8%B3%D8%AA%D9%88%D9%89-%D9%85%D9%86%D8%B0-%D8%B9%D8%A7%D9%85%D9%8A%D9%86-%D9%88%D8%B3%D8%B7-%D9%85%D8%AE%D8%A7%D9%88%D9%81-%D9%85%D9%86-%D8%AA%D9%88%D9%82%D9%81" TargetMode="External"/><Relationship Id="rId142" Type="http://schemas.openxmlformats.org/officeDocument/2006/relationships/hyperlink" Target="https://allafrica.com/stories/202603040548.html" TargetMode="External"/><Relationship Id="rId143" Type="http://schemas.openxmlformats.org/officeDocument/2006/relationships/hyperlink" Target="https://timesofindia.indiatimes.com/world/middle-east/us-embassy-in-uae-issues-security-alert-americans-urged-to-consider-leaving-as-consular-services-shut/articleshow/129257179.cms" TargetMode="External"/><Relationship Id="rId144" Type="http://schemas.openxmlformats.org/officeDocument/2006/relationships/hyperlink" Target="https://timeskuwait.com/gcc-voices-solidarity-with-kuwait-bahrain-after-iranian-aggression-condemns-attacks-calls-for-global-action/" TargetMode="External"/><Relationship Id="rId145" Type="http://schemas.openxmlformats.org/officeDocument/2006/relationships/hyperlink" Target="https://timeskuwait.com/drone-attack-causes-damage-to-bahrain-desalination-plant/" TargetMode="External"/><Relationship Id="rId146" Type="http://schemas.openxmlformats.org/officeDocument/2006/relationships/hyperlink" Target="https://www.express.co.uk/news/politics/2179665/uk-declared-hostage-global-events" TargetMode="External"/><Relationship Id="rId147" Type="http://schemas.openxmlformats.org/officeDocument/2006/relationships/hyperlink" Target="https://www.cartoq.com/car-news/west-asia-conflict-threatens-indian-auto-industry/" TargetMode="External"/><Relationship Id="rId148" Type="http://schemas.openxmlformats.org/officeDocument/2006/relationships/hyperlink" Target="https://www.hawaiitribune-herald.com/2026/03/08/nation-world-news/russia-hits-ukraine-with-deadly-barrage-of-missiles-and-drones/" TargetMode="External"/><Relationship Id="rId149" Type="http://schemas.openxmlformats.org/officeDocument/2006/relationships/hyperlink" Target="https://www.aljazeera.com/news/2026/3/8/bahrain-says-water-desalination-plant-damaged-in-iranian-drone-attack" TargetMode="External"/><Relationship Id="rId150" Type="http://schemas.openxmlformats.org/officeDocument/2006/relationships/hyperlink" Target="https://www.jpost.com/business-and-innovation/energy-and-infrastructure/article-889219" TargetMode="External"/><Relationship Id="rId151" Type="http://schemas.openxmlformats.org/officeDocument/2006/relationships/hyperlink" Target="https://expresso.pt/medio-oriente/conflito/2026-03-08-noite-de-fogo-com-depositos-petroliferos-atacados-no-irao-e-bombardeamentos-no-kwait-e-no-bahrein-e886e1a6" TargetMode="External"/><Relationship Id="rId152" Type="http://schemas.openxmlformats.org/officeDocument/2006/relationships/hyperlink" Target="https://www.travelandtourworld.com/news/article/saudi-arabia-joins-qatar-uae-bahrain-oman-and-kuwait-as-japan-elevates-travel-advisory-to-do-not-travel-amid-rising-strikes-and-middle-east-conflict/" TargetMode="External"/><Relationship Id="rId153" Type="http://schemas.openxmlformats.org/officeDocument/2006/relationships/hyperlink" Target="https://indianexpress.com/article/cities/mumbai/equipment-break-glass-escape-dg-shipping-advisory-incident-bihar-captain-dies-gulf-tanker-attack-10571008/" TargetMode="External"/><Relationship Id="rId154" Type="http://schemas.openxmlformats.org/officeDocument/2006/relationships/hyperlink" Target="https://www.ilfattoquotidiano.it/2026/03/08/attacchi-usa-israele-iran-impianti-petroliferi-notizie/8317072/" TargetMode="External"/><Relationship Id="rId155" Type="http://schemas.openxmlformats.org/officeDocument/2006/relationships/hyperlink" Target="https://www.businesstoday.in/world/middle-east/story/israel-iran-war-live-updates-us-donald-trump-tehran-nuclear-weapons-middle-east-latest-news-west-asia-crisis-qatar-bahrain-uae-quwait-oil-gas-crude-519619-2026-03-08?utm_source=rssfeed" TargetMode="External"/><Relationship Id="rId156" Type="http://schemas.openxmlformats.org/officeDocument/2006/relationships/hyperlink" Target="https://romanialibera.ro/la-zi/atacuri-aeriene-asupra-infrastructurii-petroliere-din-iran-mai-multe-depozite-lovite-langa-teheran/" TargetMode="External"/><Relationship Id="rId157" Type="http://schemas.openxmlformats.org/officeDocument/2006/relationships/hyperlink" Target="https://mg.co.za/thought-leader/opinion/2026-03-08-middle-eastern-tensions-could-test-south-africas-diversification-strategy/" TargetMode="External"/><Relationship Id="rId158" Type="http://schemas.openxmlformats.org/officeDocument/2006/relationships/hyperlink" Target="https://qazinform.com/news/iran-cuts-fuel-quota-in-tehran-after-us-israeli-strikes-on-oil-depots-8da093" TargetMode="External"/><Relationship Id="rId159" Type="http://schemas.openxmlformats.org/officeDocument/2006/relationships/hyperlink" Target="https://www.fool.com/investing/2026/03/08/stock-market-drops-oil-prices-flash-warning-next/" TargetMode="External"/><Relationship Id="rId160" Type="http://schemas.openxmlformats.org/officeDocument/2006/relationships/hyperlink" Target="https://www.independent.co.uk/tv/news/iran-tehran-israel-strike-fuel-depot-video-b2934193.html" TargetMode="External"/><Relationship Id="rId161" Type="http://schemas.openxmlformats.org/officeDocument/2006/relationships/hyperlink" Target="https://lanouvelletribune.info/2026/03/bahrein-liran-frappe-une-usine-de-dessalement-escalade-vers-les-infrastructures-vitales/" TargetMode="External"/><Relationship Id="rId162" Type="http://schemas.openxmlformats.org/officeDocument/2006/relationships/hyperlink" Target="https://newstodaynet.com/2026/03/08/the-shattered-shield-analyzing-irans-strategic-fightback/" TargetMode="External"/><Relationship Id="rId163" Type="http://schemas.openxmlformats.org/officeDocument/2006/relationships/hyperlink" Target="https://www.bolnews.com/world/us-and-israel-launch-intense-airstrikes-oil-depot-destroyed-in-tehran/" TargetMode="External"/><Relationship Id="rId164" Type="http://schemas.openxmlformats.org/officeDocument/2006/relationships/hyperlink" Target="https://www.bahrainnews.net/news/278908361/gulf-cooperation-council-denounces-nefarious-iranian-attacks-on-bahrain-and-kuwait-as-dangerous-aggression" TargetMode="External"/><Relationship Id="rId165" Type="http://schemas.openxmlformats.org/officeDocument/2006/relationships/hyperlink" Target="https://www.bahrainnews.net/news/278908207/trump-slams-uk-s-starmer-says-lack-of-support-will-be-remembered" TargetMode="External"/><Relationship Id="rId166" Type="http://schemas.openxmlformats.org/officeDocument/2006/relationships/hyperlink" Target="https://news.az/news/us-plans-to-seize-strategic-kharg-island-iran-s-oil-heart" TargetMode="External"/><Relationship Id="rId167" Type="http://schemas.openxmlformats.org/officeDocument/2006/relationships/hyperlink" Target="https://www.alarabiya.net/iran/2026/03/08/%D9%86%D9%81%D8%B7-%D8%B7%D9%87%D8%B1%D8%A7%D9%86-%D9%8A%D8%B4%D8%AA%D8%B9%D9%84-%D9%88%D8%A7%D9%84%D8%AD%D8%B1%D8%B3-%D8%A7%D9%84%D8%AB%D9%88%D8%B1%D9%8A-%D9%8A%D8%AA%D9%88%D8%B9%D8%AF-%D8%A8%D8%A7%D9%84%D8%A7%D8%B3%D8%AA%D9%85%D8%B1%D8%A7%D8%B1-6-%D8%A7%D8%B4%D9%87%D8%B1" TargetMode="External"/><Relationship Id="rId168" Type="http://schemas.openxmlformats.org/officeDocument/2006/relationships/hyperlink" Target="https://www.24newshd.tv/08-Mar-2026/pakistani-killed-iran-s-attack-al-dhafra-airbase-uae" TargetMode="External"/><Relationship Id="rId169" Type="http://schemas.openxmlformats.org/officeDocument/2006/relationships/hyperlink" Target="https://www.aljazeera.com/news/2026/3/8/israel-strikes-irans-oil-facilities-for-first-time-as-war-enters-ninth-day?traffic_source=rss" TargetMode="External"/><Relationship Id="rId170" Type="http://schemas.openxmlformats.org/officeDocument/2006/relationships/hyperlink" Target="https://dailypost.ng/2026/03/08/war-iran-continues-missile-attacks-on-kuwait-saudi-arabia-qatar-uae/" TargetMode="External"/><Relationship Id="rId171" Type="http://schemas.openxmlformats.org/officeDocument/2006/relationships/hyperlink" Target="https://filipinotimes.net/latest-news/2026/03/08/filipino-seafarers-may-refuse-gulf-sailings-amid-war-risk-dmw/" TargetMode="External"/><Relationship Id="rId172" Type="http://schemas.openxmlformats.org/officeDocument/2006/relationships/hyperlink" Target="https://correiokianda.info/do-golfo-persico-a-africa-impactos-geoestrategicos-da-crise-energetica-no-medio-oriente/" TargetMode="External"/><Relationship Id="rId173" Type="http://schemas.openxmlformats.org/officeDocument/2006/relationships/hyperlink" Target="https://www.mk.co.kr/en/world/11982170" TargetMode="External"/><Relationship Id="rId174" Type="http://schemas.openxmlformats.org/officeDocument/2006/relationships/hyperlink" Target="https://www.turkiyetoday.com/business/kuwait-cuts-oil-output-as-hormuz-shipping-grinds-to-a-halt-3215824" TargetMode="External"/><Relationship Id="rId175" Type="http://schemas.openxmlformats.org/officeDocument/2006/relationships/hyperlink" Target="https://english.aawsat.com/business/5248771-saudi-index-extends-gains" TargetMode="External"/><Relationship Id="rId176" Type="http://schemas.openxmlformats.org/officeDocument/2006/relationships/hyperlink" Target="https://www.ndtv.com/world-news/trump-on-russia-reportedly-sharing-intel-with-iran-amid-war-not-helping-them-11184997" TargetMode="External"/><Relationship Id="rId177" Type="http://schemas.openxmlformats.org/officeDocument/2006/relationships/hyperlink" Target="https://khaborwala.com/drone-strike-hits-kuwaits-main-airport" TargetMode="External"/><Relationship Id="rId178" Type="http://schemas.openxmlformats.org/officeDocument/2006/relationships/hyperlink" Target="https://www.qcintel.com/article/iran-s-irgc-claims-direct-hit-on-israel-s-haifa-refinery-60209.html" TargetMode="External"/><Relationship Id="rId179" Type="http://schemas.openxmlformats.org/officeDocument/2006/relationships/hyperlink" Target="https://mezha.net/eng/bukvy/drones_attack_armavir/" TargetMode="External"/><Relationship Id="rId180" Type="http://schemas.openxmlformats.org/officeDocument/2006/relationships/hyperlink" Target="https://fr.infosgabon.com/petrole-russe-washington-desserre-letau-pour-calmer-la-flambee-des-prix/" TargetMode="External"/><Relationship Id="rId181" Type="http://schemas.openxmlformats.org/officeDocument/2006/relationships/hyperlink" Target="https://www.sarahanews.net/1305052-%D8%BA%D8%A7%D8%B1%D8%A7%D8%AA-%D8%A3%D9%85%D9%8A%D8%B1%D9%83%D9%8A%D8%A9-%D8%A5%D8%B3%D8%B1%D8%A7%D8%A6%D9%8A%D9%84%D9%8A%D8%A9-%D8%AA%D8%B3%D8%AA%D9%87%D8%AF%D9%81-%D9%85%D9%86%D8%B4%D8%A2%D8%AA/" TargetMode="External"/><Relationship Id="rId182" Type="http://schemas.openxmlformats.org/officeDocument/2006/relationships/hyperlink" Target="https://vocal.media/theSwamp/saudi-aramco-s-berri-oilfield-targeted-by-drone-attack" TargetMode="External"/><Relationship Id="rId183" Type="http://schemas.openxmlformats.org/officeDocument/2006/relationships/hyperlink" Target="https://www.deccanchronicle.com/west-asia/iran-crisis-over-1300-killed-100000-displaced-1942310" TargetMode="External"/><Relationship Id="rId184" Type="http://schemas.openxmlformats.org/officeDocument/2006/relationships/hyperlink" Target="https://www.devdiscourse.com/article/headlines/3829982-escalating-tensions-trumps-stark-warning-to-iran-amid-middle-east-conflict" TargetMode="External"/><Relationship Id="rId185" Type="http://schemas.openxmlformats.org/officeDocument/2006/relationships/hyperlink" Target="https://www.thehindubusinessline.com/news/world/uae-air-defences-intercept-incoming-missiles-and-drones-from-iran-defence-ministry/article70718340.ece" TargetMode="External"/><Relationship Id="rId186" Type="http://schemas.openxmlformats.org/officeDocument/2006/relationships/hyperlink" Target="https://www.thehindubusinessline.com/markets/west-asia-crisis-crude-prices-key-factors-for-stock-market-movement-this-week-analysts/article70718364.ece" TargetMode="External"/><Relationship Id="rId187" Type="http://schemas.openxmlformats.org/officeDocument/2006/relationships/hyperlink" Target="https://www.travelandtourworld.com/news/article/gulf-states-on-high-alert-as-regional-conflict-triggers-airspace-closures-and-travel-warnings-for-bahrain-kuwait-qatar-saudi-arabia-and-uae-all-you-need-to-know/" TargetMode="External"/><Relationship Id="rId188" Type="http://schemas.openxmlformats.org/officeDocument/2006/relationships/hyperlink" Target="https://www.bostonglobe.com/2026/03/08/nation/trump-administration-iran-attacks-updates/" TargetMode="External"/><Relationship Id="rId189" Type="http://schemas.openxmlformats.org/officeDocument/2006/relationships/hyperlink" Target="https://www.el-balad.com/16872990" TargetMode="External"/><Relationship Id="rId190" Type="http://schemas.openxmlformats.org/officeDocument/2006/relationships/hyperlink" Target="https://www.benzinga.com/news/politics/26/03/51117623/saudi-arabia-warns-iran-energy-attacks-could-open-riyadhs-bases-to-us-forces-report" TargetMode="External"/><Relationship Id="rId191" Type="http://schemas.openxmlformats.org/officeDocument/2006/relationships/hyperlink" Target="https://www.businesstoday.in/india/story/west-asia-disruptions-air-india-to-run-30-extra-flights-today-indigo-resumes-europe-ops-check-full-schedule-519607-2026-03-08?utm_source=rssfeed" TargetMode="External"/><Relationship Id="rId192" Type="http://schemas.openxmlformats.org/officeDocument/2006/relationships/hyperlink" Target="https://www.omanobserver.om/article/1185692/world/region/day-8-latest-on-war-in-the-middle-east" TargetMode="External"/><Relationship Id="rId193" Type="http://schemas.openxmlformats.org/officeDocument/2006/relationships/hyperlink" Target="https://www.thearabianstories.com/2026/03/08/live-updates-four-killed-10-injured-in-israeli-airstrike-on-beirut-hotel/" TargetMode="External"/><Relationship Id="rId194" Type="http://schemas.openxmlformats.org/officeDocument/2006/relationships/hyperlink" Target="https://www.bostonglobe.com/2026/03/08/world/war-in-iran-could-threaten-oil-water/" TargetMode="External"/><Relationship Id="rId195" Type="http://schemas.openxmlformats.org/officeDocument/2006/relationships/hyperlink" Target="https://www.bostonglobe.com/2026/03/08/world/next-phase-of-war-netanyahu-promises-many-surprises/" TargetMode="External"/><Relationship Id="rId196" Type="http://schemas.openxmlformats.org/officeDocument/2006/relationships/hyperlink" Target="https://www.fijitimes.com.fj/iran-war-could-drive-up-prices/" TargetMode="External"/><Relationship Id="rId197" Type="http://schemas.openxmlformats.org/officeDocument/2006/relationships/hyperlink" Target="https://www.nationalheraldindia.com/international/iran-strikes-israeli-refinery-after-attacks-on-iranian-energy-infrastructure" TargetMode="External"/><Relationship Id="rId198" Type="http://schemas.openxmlformats.org/officeDocument/2006/relationships/hyperlink" Target="https://www.thisdaylive.com/2026/03/08/trump-vows-to-escalate-war-iran-regrets-strikes-on-neighbours-apologises/" TargetMode="External"/><Relationship Id="rId199" Type="http://schemas.openxmlformats.org/officeDocument/2006/relationships/hyperlink" Target="https://pragativadi.com/israel-strikes-tehran-oil-depots-massive-fire-lights-up-irans-skyline/" TargetMode="External"/><Relationship Id="rId200" Type="http://schemas.openxmlformats.org/officeDocument/2006/relationships/hyperlink" Target="https://www.indiatvnews.com/news/world/us-israel-iran-war-livi-updates-drone-missile-attacks-middle-east-conflict-uae-kuwait-saudi-arabia-explosions-trump-netanyahu-flights-status-1032995" TargetMode="External"/><Relationship Id="rId201" Type="http://schemas.openxmlformats.org/officeDocument/2006/relationships/hyperlink" Target="https://www.benzinga.com/news/politics/26/03/51117479/iranian-foreign-minister-says-trump-killed-president-pezeshkians-de-escalation-push" TargetMode="External"/><Relationship Id="rId202" Type="http://schemas.openxmlformats.org/officeDocument/2006/relationships/hyperlink" Target="https://dailyreport.ng/emirates-suspends-all-dubai-flights-indefinitely/" TargetMode="External"/><Relationship Id="rId203" Type="http://schemas.openxmlformats.org/officeDocument/2006/relationships/hyperlink" Target="https://www.business-standard.com/world-news/us-offers-20-bn-reinsurance-plan-to-revive-shipping-in-strait-of-hormuz-126030800053_1.html" TargetMode="External"/><Relationship Id="rId204" Type="http://schemas.openxmlformats.org/officeDocument/2006/relationships/hyperlink" Target="https://dinarchronicles.com/2026/03/07/sat-am-tnt-news-articles-from-iraq-3-7-26/" TargetMode="External"/><Relationship Id="rId205" Type="http://schemas.openxmlformats.org/officeDocument/2006/relationships/hyperlink" Target="https://magazine.pagesjaunes.online/liran-frappe-le-golfe-avec-intensite-detonations-en-serie-teheran-refuse-de-capituler-malgre-les-bombes/" TargetMode="External"/><Relationship Id="rId206" Type="http://schemas.openxmlformats.org/officeDocument/2006/relationships/hyperlink" Target="https://www.zoomnews.in/amp/en/news-detail/us-jobs-decline-by-92000-in-february-unemployment-hits-44-percent.html" TargetMode="External"/><Relationship Id="rId207" Type="http://schemas.openxmlformats.org/officeDocument/2006/relationships/hyperlink" Target="https://www.scmp.com/news/world/middle-east/article/3345845/kuwait-airport-saudi-arabia-targeted-iran-vows-continue-gulf-strikes?utm_source=rss_feed" TargetMode="External"/><Relationship Id="rId208" Type="http://schemas.openxmlformats.org/officeDocument/2006/relationships/hyperlink" Target="https://www.df.cl/df-mas/glocal/el-multimillonario-pirata-griego-que-desafia-el-estrecho-de-ormuz" TargetMode="External"/><Relationship Id="rId209" Type="http://schemas.openxmlformats.org/officeDocument/2006/relationships/hyperlink" Target="https://www.businesstoday.in/world/story/west-asia-crisis-iran-fires-10-ballistic-2-cruise-missiles-at-qatar-519606-2026-03-08?utm_source=rssfeed" TargetMode="External"/><Relationship Id="rId210" Type="http://schemas.openxmlformats.org/officeDocument/2006/relationships/hyperlink" Target="https://www.independent.co.uk/travel/news-and-advice/iran-us-war-dubai-virgin-atlantic-cancelled-flights-b2934092.html" TargetMode="External"/><Relationship Id="rId211" Type="http://schemas.openxmlformats.org/officeDocument/2006/relationships/hyperlink" Target="https://www.publimetro.com.mx/noticias/2026/03/07/ataque-en-dubai-drones-vinculados-a-iran-impactan-zona-del-aeropuerto-y-obligan-a-cerrar-operaciones/" TargetMode="External"/><Relationship Id="rId212" Type="http://schemas.openxmlformats.org/officeDocument/2006/relationships/hyperlink" Target="https://www.newarab.com/analysis/missile-maths-how-weapons-stockpiles-could-shape-iran-war" TargetMode="External"/><Relationship Id="rId213" Type="http://schemas.openxmlformats.org/officeDocument/2006/relationships/hyperlink" Target="https://www.9news.com.au/world/us-israel-attack-iran-new-wave-of-strikes-hit-tehran/c2e774fc-7060-4b64-aa03-ca0f26b8e12c" TargetMode="External"/><Relationship Id="rId214" Type="http://schemas.openxmlformats.org/officeDocument/2006/relationships/hyperlink" Target="https://www.indiandefensenews.in/2026/03/nuclear-shadow-over-irans-gulf.html" TargetMode="External"/><Relationship Id="rId215" Type="http://schemas.openxmlformats.org/officeDocument/2006/relationships/hyperlink" Target="https://timeskuwait.com/kuwait-declares-force-majeure-cuts-oil-output-as-strait-of-hormuz-disruptions-deepen/" TargetMode="External"/><Relationship Id="rId216" Type="http://schemas.openxmlformats.org/officeDocument/2006/relationships/hyperlink" Target="https://thejetset.com/travel/articles/insight/airline-news/united-airlines/united-airlines-ceo-warns-airfare-could-soon-rise-because-of-the-iran-war/" TargetMode="External"/><Relationship Id="rId217" Type="http://schemas.openxmlformats.org/officeDocument/2006/relationships/hyperlink" Target="https://unn.ua/news/na-fronti-vidbulosia-113-boiovykh-zitknen-naibilshe-atak-na-pokrovskomu-napriamku-henshtab" TargetMode="External"/><Relationship Id="rId218" Type="http://schemas.openxmlformats.org/officeDocument/2006/relationships/hyperlink" Target="https://www.cbsnews.com/video/war-iran-exposes-chinas-reliance-oil-persian-gulf/" TargetMode="External"/><Relationship Id="rId219" Type="http://schemas.openxmlformats.org/officeDocument/2006/relationships/hyperlink" Target="https://agadir24.info/%D8%A7%D9%84%D8%AD%D8%B1%D8%A8-%D8%B9%D9%84%D9%89-%D8%A5%D9%8A%D8%B1%D8%A7%D9%86-%D8%AA%D8%AA%D8%B5%D8%A7%D8%B9%D8%AF-%D8%A5%D8%B3%D8%B1%D8%A7%D8%A6%D9%8A%D9%84-%D8%AA%D9%82%D8%B5%D9%81-%D8%AE%D8%B2.html" TargetMode="External"/><Relationship Id="rId220" Type="http://schemas.openxmlformats.org/officeDocument/2006/relationships/hyperlink" Target="https://www.al-monitor.com/originals/2026/03/exclusive-saudi-has-told-iran-not-attack-it-warns-possible-retaliation-sources" TargetMode="External"/><Relationship Id="rId221" Type="http://schemas.openxmlformats.org/officeDocument/2006/relationships/hyperlink" Target="https://tanja7.com/183377/" TargetMode="External"/><Relationship Id="rId222" Type="http://schemas.openxmlformats.org/officeDocument/2006/relationships/hyperlink" Target="https://endtimeheadlines.org/2026/03/israel-air-force-strikes-iranian-oil-facilities/" TargetMode="External"/><Relationship Id="rId223" Type="http://schemas.openxmlformats.org/officeDocument/2006/relationships/hyperlink" Target="https://www.dailyfinland.fi/worldwide/48188/Iran-targets-Israeli-refinery-as-Israel-strikes-Irans-missile-sites" TargetMode="External"/><Relationship Id="rId224" Type="http://schemas.openxmlformats.org/officeDocument/2006/relationships/hyperlink" Target="https://www.nbcpalmsprings.com/2026/03/07/usisrael-war-with-iran-enters-eighth-day-as-regional-strikes-escalate-and-casualties-rise" TargetMode="External"/><Relationship Id="rId225" Type="http://schemas.openxmlformats.org/officeDocument/2006/relationships/hyperlink" Target="https://www.thenews.pk/tns/detail/1403051-a-clouded-horizon" TargetMode="External"/><Relationship Id="rId226" Type="http://schemas.openxmlformats.org/officeDocument/2006/relationships/hyperlink" Target="https://timesofoman.com//article/169191-us-israeli-strikes-target-oil-depot-in-tehran" TargetMode="External"/><Relationship Id="rId227" Type="http://schemas.openxmlformats.org/officeDocument/2006/relationships/hyperlink" Target="https://timesofoman.com//article/169188-debris-from-aerial-interception-falls-on-vehicle-in-dubais-al-barsha-area-pakistan-driver-killed" TargetMode="External"/><Relationship Id="rId228" Type="http://schemas.openxmlformats.org/officeDocument/2006/relationships/hyperlink" Target="https://www.chinatechnews.com/2026/03/08/116670-hormuz-chaos-ships-in-gulf-pose-as-chinese-vessels-to-dodge-iranian-attacks" TargetMode="External"/><Relationship Id="rId229" Type="http://schemas.openxmlformats.org/officeDocument/2006/relationships/hyperlink" Target="https://www.travelandtourworld.com/news/article/emirates-qatar-airways-etihad-and-flydubai-face-travel-chaos-as-us-israel-iran-conflict-shuts-down-dubai-abu-dhabi-and-doha-hubs-what-you-need-to-know/" TargetMode="External"/><Relationship Id="rId230" Type="http://schemas.openxmlformats.org/officeDocument/2006/relationships/hyperlink" Target="https://www.iraqinews.com/iraq/iraq-continues-secretive-oil-exports-via-hormuz-amid-regional-conflict/" TargetMode="External"/><Relationship Id="rId231" Type="http://schemas.openxmlformats.org/officeDocument/2006/relationships/hyperlink" Target="https://www.tajikistannews.net/news/278907984/daily-brief-about-us-israeli-strikes-on-iran-day-8" TargetMode="External"/><Relationship Id="rId232" Type="http://schemas.openxmlformats.org/officeDocument/2006/relationships/hyperlink" Target="https://focus.ua/voennye-novosti/746397-drony-atakovali-krasnodarskiy-kray-gorit-vazhnyy-neftyanoy-uzel-armavir" TargetMode="External"/><Relationship Id="rId233" Type="http://schemas.openxmlformats.org/officeDocument/2006/relationships/hyperlink" Target="https://tass.com/world/2098187" TargetMode="External"/><Relationship Id="rId234" Type="http://schemas.openxmlformats.org/officeDocument/2006/relationships/hyperlink" Target="https://www.livemint.com/news/world/kuwait-cuts-oil-production-as-strait-of-hormuz-closure-disrupts-global-energy-market-what-does-it-mean-for-india-11772926748857.html" TargetMode="External"/><Relationship Id="rId235" Type="http://schemas.openxmlformats.org/officeDocument/2006/relationships/hyperlink" Target="https://tribune.com.pk/story/2596408/trump-kills-irans-gulf-de-escalation-gesture-says-fm" TargetMode="External"/><Relationship Id="rId236" Type="http://schemas.openxmlformats.org/officeDocument/2006/relationships/hyperlink" Target="https://www.dailymail.co.uk/news/article-15625061/Flames-engulf-Iran-US-Israeli-strikes-oil-depots.html?ns_mchannel=rss&amp;ns_campaign=1490&amp;ito=1490" TargetMode="External"/><Relationship Id="rId237" Type="http://schemas.openxmlformats.org/officeDocument/2006/relationships/hyperlink" Target="https://www.elfinanciero.com.mx/mundo/2026/03/07/crisis-en-el-estrecho-de-ormuz-ataques-paralizan-el-trafico-y-solo-petroleros-de-iran-atraviesan-la-ruta/" TargetMode="External"/><Relationship Id="rId238" Type="http://schemas.openxmlformats.org/officeDocument/2006/relationships/hyperlink" Target="https://aif.ru/money/belyaev-skazal-kak-povliyaet-voyna-na-blizhnem-vostoke-na-ceny-v-rf" TargetMode="External"/><Relationship Id="rId239" Type="http://schemas.openxmlformats.org/officeDocument/2006/relationships/hyperlink" Target="https://www.freemalaysiatoday.com/category/nation/2026/03/08/insurance-rates-spike-50-as-shippers-avoid-strait-of-hormuz" TargetMode="External"/><Relationship Id="rId240" Type="http://schemas.openxmlformats.org/officeDocument/2006/relationships/hyperlink" Target="https://www.bahrainnews.net/news/278907752/qatar-will-start-supplying-lng-to-india-once-route-is-open-govt-sources" TargetMode="External"/><Relationship Id="rId241" Type="http://schemas.openxmlformats.org/officeDocument/2006/relationships/hyperlink" Target="https://bamada.net/la-france-face-a-la-fermeture-du-detroit-dormuz-macron-alerte-sur-la-flambee-des-prix-du-petrole-et-du-gaz" TargetMode="External"/><Relationship Id="rId242" Type="http://schemas.openxmlformats.org/officeDocument/2006/relationships/hyperlink" Target="https://news.az/news/us-gas-prices-surge-to-highest-average-since-august-2024" TargetMode="External"/><Relationship Id="rId243" Type="http://schemas.openxmlformats.org/officeDocument/2006/relationships/hyperlink" Target="https://www.cnbc.com/2026/03/06/trump-reinsurance-oil-iran-war.html" TargetMode="External"/><Relationship Id="rId244" Type="http://schemas.openxmlformats.org/officeDocument/2006/relationships/hyperlink" Target="https://www.aljazeera.com/video/inside-story/2026/3/7/how-far-will-the-iran-war-spillover?traffic_source=rss" TargetMode="External"/><Relationship Id="rId245" Type="http://schemas.openxmlformats.org/officeDocument/2006/relationships/hyperlink" Target="https://blockonomi.com/top-5-oil-stocks-to-invest-in-now-exxon-xom-chevron-cvx-shell-shel-lead-the-way/" TargetMode="External"/><Relationship Id="rId246" Type="http://schemas.openxmlformats.org/officeDocument/2006/relationships/hyperlink" Target="https://blockonomi.com/kuwait-oil-production-cut-begins-as-strait-of-hormuz-closure-fills-storage-tanks-to-capacity/" TargetMode="External"/><Relationship Id="rId247" Type="http://schemas.openxmlformats.org/officeDocument/2006/relationships/hyperlink" Target="https://www.dawn.com/news/1979466/war-diary-day-8-raging-conflict-cautious-diplomacy" TargetMode="External"/><Relationship Id="rId248" Type="http://schemas.openxmlformats.org/officeDocument/2006/relationships/hyperlink" Target="https://www.chinanews.net/news/278907504/us-unsanctions-russian-oil-amid-middle-east-crisis" TargetMode="External"/><Relationship Id="rId249" Type="http://schemas.openxmlformats.org/officeDocument/2006/relationships/hyperlink" Target="https://www.travelandtourworld.com/news/article/dubai-airport-flight-suspension-2026-what-travelers-need-to-know-amid-middle-east-regional-tensions/" TargetMode="External"/><Relationship Id="rId250" Type="http://schemas.openxmlformats.org/officeDocument/2006/relationships/hyperlink" Target="https://indianexpress.com/article/business/lpg-price-hike-consumer-interest-oil-companies-raise-petrol-diesel-prices-10570219/" TargetMode="External"/><Relationship Id="rId251" Type="http://schemas.openxmlformats.org/officeDocument/2006/relationships/hyperlink" Target="https://www.iraqinews.com/iraq/caught-in-the-crossfire-iraq-faces-new-strikes-as-regional-tensions-escalate/" TargetMode="External"/><Relationship Id="rId252" Type="http://schemas.openxmlformats.org/officeDocument/2006/relationships/hyperlink" Target="https://www.skynewsarabia.com/middle-east/1857400-%D8%AE%D9%81%D8%B6-%D8%A7%D9%84%D8%AA%D9%83%D8%B1%D9%8A%D8%B1-%D8%A7%D9%84%D9%83%D9%88%D9%8A%D8%AA-%D9%88-%D8%A7%D9%84%D9%82%D9%88%D8%A9-%D8%A7%D9%84%D9%82%D8%A7%D9%87%D8%B1%D8%A9-%D9%82%D8%B7%D8%B1-%D9%85%D8%B9%D9%86%D9%89-%D8%B0%D9%84%D9%83" TargetMode="External"/><Relationship Id="rId253" Type="http://schemas.openxmlformats.org/officeDocument/2006/relationships/hyperlink" Target="https://www.tajikistannews.net/news/278907939/the-iran-war-risks-sucking-in-more-countries-who-benefits" TargetMode="External"/><Relationship Id="rId254" Type="http://schemas.openxmlformats.org/officeDocument/2006/relationships/hyperlink" Target="https://www.independentsentinel.com/israel-hits-iran-infrastructure-iran-drones-israel-uae-saudi-arabia-qatar-bahrain/" TargetMode="External"/><Relationship Id="rId255" Type="http://schemas.openxmlformats.org/officeDocument/2006/relationships/hyperlink" Target="https://kashmirobserver.net/2026/03/07/oil-price-surge-worries-kashmir-inc/" TargetMode="External"/><Relationship Id="rId256" Type="http://schemas.openxmlformats.org/officeDocument/2006/relationships/hyperlink" Target="https://www.livemint.com/news/us-news/we-are-no-easy-prey-uae-president-mohamed-bin-zayed-al-nahyan-issues-defiant-warning-to-iran-11772898646280.html" TargetMode="External"/><Relationship Id="rId257" Type="http://schemas.openxmlformats.org/officeDocument/2006/relationships/hyperlink" Target="https://libnanews.com/le-golfe-sous-pression-pourquoi-la-guerre-contre-liran-menace-toute-leconomie-regionale/" TargetMode="External"/><Relationship Id="rId258" Type="http://schemas.openxmlformats.org/officeDocument/2006/relationships/hyperlink" Target="https://pjmedia.com/david-manney/2026/03/07/iran-war-reveals-the-energy-war-behind-russia-and-chinas-alliance-n4950373" TargetMode="External"/><Relationship Id="rId259" Type="http://schemas.openxmlformats.org/officeDocument/2006/relationships/hyperlink" Target="https://www.businesstoday.in/world/middle-east/story/in-a-time-of-war-uae-president-says-country-not-easy-prey-as-iran-missile-attacks-escalate-519600-2026-03-07?utm_source=rssfeed" TargetMode="External"/><Relationship Id="rId260" Type="http://schemas.openxmlformats.org/officeDocument/2006/relationships/hyperlink" Target="https://eturbonews.com/iran-missile-drone-attacks-middle-east-dubai-23-marina-tower-israel-saudi-arabia-azerbaijan/" TargetMode="External"/><Relationship Id="rId261" Type="http://schemas.openxmlformats.org/officeDocument/2006/relationships/hyperlink" Target="https://www.mundonow.com/israel-iran-conflicto/" TargetMode="External"/><Relationship Id="rId262" Type="http://schemas.openxmlformats.org/officeDocument/2006/relationships/hyperlink" Target="https://www.omanobserver.om/article/1185672/world/region/saudi-minister-warns-iran-against-miscalculation-after-attacks" TargetMode="External"/><Relationship Id="rId263" Type="http://schemas.openxmlformats.org/officeDocument/2006/relationships/hyperlink" Target="https://www.omanobserver.om/article/1185652/opinion/the-dangers-for-the-us-and-trump-multiply" TargetMode="External"/><Relationship Id="rId264" Type="http://schemas.openxmlformats.org/officeDocument/2006/relationships/hyperlink" Target="https://www.omanobserver.om/article/1185664/business/oman-crude-outpaces-brent-as-hormuz-disruption-rattles-oil-trade" TargetMode="External"/><Relationship Id="rId265" Type="http://schemas.openxmlformats.org/officeDocument/2006/relationships/hyperlink" Target="https://www.omanobserver.om/article/1185647/business/energy/kuwait-cuts-oil-production-as-a-precaution" TargetMode="External"/><Relationship Id="rId266" Type="http://schemas.openxmlformats.org/officeDocument/2006/relationships/hyperlink" Target="https://brusselsmorning.com/trump-iran-military-tensions-washington/95290/" TargetMode="External"/><Relationship Id="rId267" Type="http://schemas.openxmlformats.org/officeDocument/2006/relationships/hyperlink" Target="https://brusselsmorning.com/hezbollah-attacks-israel/95299/" TargetMode="External"/><Relationship Id="rId268" Type="http://schemas.openxmlformats.org/officeDocument/2006/relationships/hyperlink" Target="https://brusselsmorning.com/middle-east-conflict-warning-2026/95317/" TargetMode="External"/><Relationship Id="rId269" Type="http://schemas.openxmlformats.org/officeDocument/2006/relationships/hyperlink" Target="https://www.n-tv.de/wirtschaft/Kuwait-drosselt-voraussichtlich-seine-Oelfoerderung-id30443117.html" TargetMode="External"/><Relationship Id="rId270" Type="http://schemas.openxmlformats.org/officeDocument/2006/relationships/hyperlink" Target="https://www.novinite.com/view_news.php?id=237371" TargetMode="External"/><Relationship Id="rId271" Type="http://schemas.openxmlformats.org/officeDocument/2006/relationships/hyperlink" Target="https://www.ndtv.com/world-news/gold-stuck-in-dubai-is-being-sold-at-discount-as-iran-war-widens-iran-war-iran-israel-us-war-middle-east-tensions-11180780" TargetMode="External"/><Relationship Id="rId272" Type="http://schemas.openxmlformats.org/officeDocument/2006/relationships/hyperlink" Target="https://www.kathimerini.gr/economy/international/564112879/me-ekptoseis-poleitai-o-chrysos-sto-ntoympai/" TargetMode="External"/><Relationship Id="rId273" Type="http://schemas.openxmlformats.org/officeDocument/2006/relationships/hyperlink" Target="https://www.thereporterethiopia.com/49568/" TargetMode="External"/><Relationship Id="rId274" Type="http://schemas.openxmlformats.org/officeDocument/2006/relationships/hyperlink" Target="https://www.libyanexpress.com/iran-expands-retaliatory-strikes-across-the-gulf/" TargetMode="External"/><Relationship Id="rId275" Type="http://schemas.openxmlformats.org/officeDocument/2006/relationships/hyperlink" Target="https://www.dailymail.co.uk/news/article-15623511/Dubai-airport-hit-Iran-drone-Massive-explosion-terminals-evacuated.html?ns_mchannel=rss&amp;ns_campaign=1490&amp;ito=1490" TargetMode="External"/><Relationship Id="rId276" Type="http://schemas.openxmlformats.org/officeDocument/2006/relationships/hyperlink" Target="https://www.washingtonpost.com/business/2026/03/07/gas-prices-increasing-iran-war/" TargetMode="External"/><Relationship Id="rId277" Type="http://schemas.openxmlformats.org/officeDocument/2006/relationships/hyperlink" Target="https://www.newsghana.com.gh/drone-strikes-dubai-airport-as-iran-widens-gulf-attacks/" TargetMode="External"/><Relationship Id="rId278" Type="http://schemas.openxmlformats.org/officeDocument/2006/relationships/hyperlink" Target="https://www.independent.co.uk/news/world/middle-east/saudi-arabia-dubai-iran-us-war-mohammad-bin-salem-b2931097.html" TargetMode="External"/><Relationship Id="rId279" Type="http://schemas.openxmlformats.org/officeDocument/2006/relationships/hyperlink" Target="https://observervoice.com/trump-downplays-gas-price-concerns-amid-us-iran-conflict-impacting-oil-markets-189131/" TargetMode="External"/><Relationship Id="rId280" Type="http://schemas.openxmlformats.org/officeDocument/2006/relationships/hyperlink" Target="https://amwaj.media/en/article/iran-strikes-force-qatar-to-shut-globally-vital-lng-production" TargetMode="External"/><Relationship Id="rId281" Type="http://schemas.openxmlformats.org/officeDocument/2006/relationships/hyperlink" Target="https://mitechnews.com/featured/gas-could-surge-to-5-a-gallon-if-iran-war-expands-threatening-global-oil-supply/" TargetMode="External"/><Relationship Id="rId282" Type="http://schemas.openxmlformats.org/officeDocument/2006/relationships/hyperlink" Target="https://assabah.ma/907230.html" TargetMode="External"/><Relationship Id="rId283" Type="http://schemas.openxmlformats.org/officeDocument/2006/relationships/hyperlink" Target="https://news.ssbcrack.com/oil-prices-surge-amid-middle-east-conflict-and-supply-disruptions/" TargetMode="External"/><Relationship Id="rId284" Type="http://schemas.openxmlformats.org/officeDocument/2006/relationships/hyperlink" Target="https://neherald.com/national/india-stands-firm-on-russian-oil-new-delhi-says-energy-decisions-need-no-permission" TargetMode="External"/><Relationship Id="rId285" Type="http://schemas.openxmlformats.org/officeDocument/2006/relationships/hyperlink" Target="https://www.dailyindependent.com.pk/2026/03/07/iran-war-the-energy-trap-for-china-and-russia/" TargetMode="External"/><Relationship Id="rId286" Type="http://schemas.openxmlformats.org/officeDocument/2006/relationships/hyperlink" Target="https://oilgasleads.com/rising-oil-and-gasoline-prices-highlight-market-volatility-what-could-bring-prices-down/?utm_source=rss&amp;utm_medium=rss&amp;utm_campaign=rising-oil-and-gasoline-prices-highlight-market-volatility-what-could-bring-prices-down" TargetMode="External"/><Relationship Id="rId287" Type="http://schemas.openxmlformats.org/officeDocument/2006/relationships/hyperlink" Target="https://www.cbsnews.com/video/oil-prices-surge-amid-war-in-iran/" TargetMode="External"/><Relationship Id="rId288" Type="http://schemas.openxmlformats.org/officeDocument/2006/relationships/hyperlink" Target="https://fleetworld.co.uk/pump-prices-up-sharply-since-start-of-iran-conflict/" TargetMode="External"/><Relationship Id="rId289" Type="http://schemas.openxmlformats.org/officeDocument/2006/relationships/hyperlink" Target="https://www.capital.bg/politika_i_ikonomika/sviat/2026/03/06/4889724_intervju_andon_pavlov_kpler_ako_voinata_v_iran/?ref=rss" TargetMode="External"/><Relationship Id="rId290" Type="http://schemas.openxmlformats.org/officeDocument/2006/relationships/hyperlink" Target="https://www.dailywire.com/news/iran-conflict-boosts-u-s-gulf-oil-prices-to-highest-since-2020" TargetMode="External"/><Relationship Id="rId291" Type="http://schemas.openxmlformats.org/officeDocument/2006/relationships/hyperlink" Target="https://www.aol.com/articles/gas-prices-surge-u-iran-151005483.html" TargetMode="External"/><Relationship Id="rId292" Type="http://schemas.openxmlformats.org/officeDocument/2006/relationships/hyperlink" Target="https://www.nation.com.pk/07-Mar-2026/rs55-fuel-shock-country-braces-energy-crunch-mideast-burns" TargetMode="External"/><Relationship Id="rId293" Type="http://schemas.openxmlformats.org/officeDocument/2006/relationships/hyperlink" Target="https://tribune.com.pk/story/2596260/iran-defies-trumps-surrender-call" TargetMode="External"/><Relationship Id="rId294" Type="http://schemas.openxmlformats.org/officeDocument/2006/relationships/hyperlink" Target="https://www.middleeasteye.net/opinion/iran-gearing-long-war-attrition-against-israel-and-us" TargetMode="External"/><Relationship Id="rId295" Type="http://schemas.openxmlformats.org/officeDocument/2006/relationships/hyperlink" Target="https://gcaptain.com/iranian-shadow-fleet-and-greek-affiliated-ships-lead-strait-of-hormuz-transits/" TargetMode="External"/><Relationship Id="rId296" Type="http://schemas.openxmlformats.org/officeDocument/2006/relationships/hyperlink" Target="https://www.philstockworld.com/2026/03/06/the-gulf-countries-cant-take-much-more/" TargetMode="External"/><Relationship Id="rId297" Type="http://schemas.openxmlformats.org/officeDocument/2006/relationships/hyperlink" Target="https://rbnenergy.com/daily-posts/analyst-insight/geopolitical-risk-premium-drives-surge-crude-prices-above-90bbl" TargetMode="External"/><Relationship Id="rId298" Type="http://schemas.openxmlformats.org/officeDocument/2006/relationships/hyperlink" Target="https://www.chicagotribune.com/2026/03/07/oil-gas-prices-rise-iran-war/" TargetMode="External"/><Relationship Id="rId299" Type="http://schemas.openxmlformats.org/officeDocument/2006/relationships/hyperlink" Target="https://www.marketpulse.com/news/a-week-ahead/markets-weekly-outlook-geopolitics-overpower-fundamentals-the-150-oil-warning-and-the-rate-cut-dilemma/" TargetMode="External"/><Relationship Id="rId300" Type="http://schemas.openxmlformats.org/officeDocument/2006/relationships/hyperlink" Target="https://www.dailyfinland.fi/worldwide/48170/Iran-claims-attacks-on-US-Israeli-targets-as-Israel-intercepting-Iranian-missiles" TargetMode="External"/><Relationship Id="rId301" Type="http://schemas.openxmlformats.org/officeDocument/2006/relationships/hyperlink" Target="https://www.prensalibre.com/economia/petroleo-wti-supera-los-us90-por-conflicto-entre-iran-ee-uu-e-israel/" TargetMode="External"/><Relationship Id="rId302" Type="http://schemas.openxmlformats.org/officeDocument/2006/relationships/hyperlink" Target="https://www.middleeasteye.net/news/first-week-war-iran-gulf-states-shutter-energy-production-and-oil-soars" TargetMode="External"/><Relationship Id="rId303" Type="http://schemas.openxmlformats.org/officeDocument/2006/relationships/hyperlink" Target="https://www.robchrisman.com/mar-6-reporting-coordinator-lo-jobs-partnerships-teams-sought-verification-tool-company-oil-driven-inflation/" TargetMode="External"/><Relationship Id="rId304" Type="http://schemas.openxmlformats.org/officeDocument/2006/relationships/hyperlink" Target="https://cryptobriefing.com/oil-prices-surge-iran-conflict/" TargetMode="External"/><Relationship Id="rId305" Type="http://schemas.openxmlformats.org/officeDocument/2006/relationships/hyperlink" Target="https://www.independent.co.uk/news/world/middle-east/kuwait-oil-iran-war-trump-b2933548.html" TargetMode="External"/><Relationship Id="rId306" Type="http://schemas.openxmlformats.org/officeDocument/2006/relationships/hyperlink" Target="https://futurism.com/artificial-intelligence/iran-bombing-data-centers" TargetMode="External"/><Relationship Id="rId307" Type="http://schemas.openxmlformats.org/officeDocument/2006/relationships/hyperlink" Target="https://indianexpress.com/article/world/iran-israel-war-day-7-uae-intercepts-missiles-dubai-airports-reopen-partially-as-middle-east-flights-remain-disrupted-10568505/" TargetMode="External"/><Relationship Id="rId308" Type="http://schemas.openxmlformats.org/officeDocument/2006/relationships/hyperlink" Target="https://www.iraqinews.com/iraq/drone-strikes-hit-bp-operated-rumaila-oil-field/" TargetMode="External"/><Relationship Id="rId309" Type="http://schemas.openxmlformats.org/officeDocument/2006/relationships/hyperlink" Target="https://www.inkl.com/news/if-they-rise-they-rise-trump-shrugs-off-surging-pump-prices-as-qatar-s-energy-minister-warns-oil-could-hit-150-a-barrel" TargetMode="External"/><Relationship Id="rId310" Type="http://schemas.openxmlformats.org/officeDocument/2006/relationships/hyperlink" Target="https://www.leaders-mena.com/gulf-energy-crisis-qatar-warns-of-global-supply-collapse-as-war-escalates/" TargetMode="External"/><Relationship Id="rId311" Type="http://schemas.openxmlformats.org/officeDocument/2006/relationships/hyperlink" Target="https://www.mees.com/2026/3/6/opec/iran-conflict-rattles-global-oil-markets/5155f4c0-196b-11f1-ace0-d9867b7f7417" TargetMode="External"/><Relationship Id="rId312" Type="http://schemas.openxmlformats.org/officeDocument/2006/relationships/hyperlink" Target="https://www.mees.com/2026/3/6/oil-gas/iraq-oil-sector-on-the-brink/b35d52e0-1969-11f1-bc7e-2bc6e405b949" TargetMode="External"/><Relationship Id="rId313" Type="http://schemas.openxmlformats.org/officeDocument/2006/relationships/hyperlink" Target="https://www.maritimeprofessional.com/news/maritime-insurance-surges-iran-conflict-416592" TargetMode="External"/><Relationship Id="rId314" Type="http://schemas.openxmlformats.org/officeDocument/2006/relationships/hyperlink" Target="https://gcaptain.com/four-seafarers-killed-in-hormuz-attack-imo-chief-warns-of-growing-risk-to-crews/" TargetMode="External"/><Relationship Id="rId315" Type="http://schemas.openxmlformats.org/officeDocument/2006/relationships/hyperlink" Target="https://www.theolivepress.es/spain-news/2026/03/06/spain-oil-shock-covid-measures/" TargetMode="External"/><Relationship Id="rId316" Type="http://schemas.openxmlformats.org/officeDocument/2006/relationships/hyperlink" Target="https://www.bisnow.com/houston/news/economy/oil-price-spike-puts-developers-fed-in-wait-and-see-mode-133546" TargetMode="External"/><Relationship Id="rId317" Type="http://schemas.openxmlformats.org/officeDocument/2006/relationships/hyperlink" Target="https://energynow.com/2026/03/barclays-says-brent-could-test-120-bbl-if-middle-east-tensions-persist/" TargetMode="External"/><Relationship Id="rId318" Type="http://schemas.openxmlformats.org/officeDocument/2006/relationships/hyperlink" Target="https://www.freemalaysiatoday.com/category/business/2026/03/07/only-9-commercial-ships-detected-crossing-hormuz-strait-since-monday" TargetMode="External"/><Relationship Id="rId319" Type="http://schemas.openxmlformats.org/officeDocument/2006/relationships/hyperlink" Target="https://dailycaller.com/2026/03/06/us-economy-energy-oil-gas-hormuz-iran/" TargetMode="External"/><Relationship Id="rId320" Type="http://schemas.openxmlformats.org/officeDocument/2006/relationships/hyperlink" Target="https://www.ttnews.com/articles/asia-us-oil-iran-middle-east" TargetMode="External"/><Relationship Id="rId321" Type="http://schemas.openxmlformats.org/officeDocument/2006/relationships/hyperlink" Target="https://mezha.net/eng/bukvy/oil_prices_rise/" TargetMode="External"/><Relationship Id="rId322" Type="http://schemas.openxmlformats.org/officeDocument/2006/relationships/hyperlink" Target="https://georgiatoday.ge/iran-signals-possible-strike-on-baku-tbilisi-ceyhan-pipeline-supplying-israel/" TargetMode="External"/><Relationship Id="rId323" Type="http://schemas.openxmlformats.org/officeDocument/2006/relationships/hyperlink" Target="https://indiashippingnews.com/global-trade-reroutes-to-africa-as-hormuz-traffic-plunges-90/" TargetMode="External"/><Relationship Id="rId324" Type="http://schemas.openxmlformats.org/officeDocument/2006/relationships/hyperlink" Target="https://thelogicalindian.com/global-oil-markets-rattled-as-crude-prices-surge-12-in-just-9-hours-what-triggered-the-spike/" TargetMode="External"/><Relationship Id="rId325" Type="http://schemas.openxmlformats.org/officeDocument/2006/relationships/hyperlink" Target="https://www.prameyanews.com/iran-israel-conflict-escalates-as-tehran-mehrabad-airport-burns-following-heavy-airstrikes" TargetMode="External"/><Relationship Id="rId326" Type="http://schemas.openxmlformats.org/officeDocument/2006/relationships/hyperlink" Target="https://www.aol.com/articles/oil-prices-jump-geopolitical-fears-065613741.html" TargetMode="External"/><Relationship Id="rId327" Type="http://schemas.openxmlformats.org/officeDocument/2006/relationships/hyperlink" Target="https://www.businesstoday.in/latest/economy/story/20-of-global-oil-at-risk-as-hormuz-blockade-halts-ships-crude-surges-36-in-a-week-of-iran-israel-conflict-519557-2026-03-07" TargetMode="External"/><Relationship Id="rId328" Type="http://schemas.openxmlformats.org/officeDocument/2006/relationships/hyperlink" Target="https://www.seattletimes.com/business/oil-and-gas-prices-rapidly-rise-as-iran-war-shows-no-signs-of-letting-up/?utm_source=RSS&amp;utm_medium=Referral&amp;utm_campaign=RSS_all" TargetMode="External"/><Relationship Id="rId329" Type="http://schemas.openxmlformats.org/officeDocument/2006/relationships/hyperlink" Target="https://www.myjoyonline.com/oil-price-at-two-year-high-after-qatar-warns-all-gulf-production-could-stop-within-days/" TargetMode="External"/><Relationship Id="rId330" Type="http://schemas.openxmlformats.org/officeDocument/2006/relationships/hyperlink" Target="https://www.ilgiornale.it/news/difesa/acque-asiatiche-fiamme-cos-guerra-pu-spostarsi-est-2635070.html" TargetMode="External"/><Relationship Id="rId331" Type="http://schemas.openxmlformats.org/officeDocument/2006/relationships/hyperlink" Target="https://www.aljazeera.com/news/2026/3/7/iranian-missiles-intercepted-over-saudi-jordan-drones-launched-at-qatar?traffic_source=rss" TargetMode="External"/><Relationship Id="rId332" Type="http://schemas.openxmlformats.org/officeDocument/2006/relationships/hyperlink" Target="https://news.google.com/rss/articles/CBMilwFBVV95cUxPRzFSaTd1cGh3LW5ya1ByMFlZUGJxZzFGVzBDUXdDUjR2eURQWEFvd3lZWElvcmZicnpLWFhuajFFVFY4a2xCSE9GWTFaSVR3bDR5VkIwWnhzV1pCWTNBSmtNTGliWFdGTllpdXpxRGF1bUtQaDhUREtubnFuQjVOcnF6QmJqdGRzcFBtUUZjVFA3T01pcWlr?oc=5&amp;hl=en-US&amp;gl=US&amp;ceid=US:en" TargetMode="External"/><Relationship Id="rId333" Type="http://schemas.openxmlformats.org/officeDocument/2006/relationships/hyperlink" Target="https://news.futunn.com/en/post/69750863/goldman-sachs-tears-up-report-if-the-strait-of-hormuz" TargetMode="External"/><Relationship Id="rId334" Type="http://schemas.openxmlformats.org/officeDocument/2006/relationships/hyperlink" Target="https://www.thenews.pk/story/1403192-us-might-lift-more-sanctions-on-russian-oil-to-boost-supply-amid-iran-war" TargetMode="External"/><Relationship Id="rId335" Type="http://schemas.openxmlformats.org/officeDocument/2006/relationships/hyperlink" Target="https://pragativadi.com/oil-prices-cross-91-as-middle-east-war-escalates/" TargetMode="External"/><Relationship Id="rId336" Type="http://schemas.openxmlformats.org/officeDocument/2006/relationships/hyperlink" Target="https://www.algoafm.co.za/global/middle-east-war-enters-second-week-as-oil-prices-soar" TargetMode="External"/><Relationship Id="rId337" Type="http://schemas.openxmlformats.org/officeDocument/2006/relationships/hyperlink" Target="https://www.samaa.tv/2087347271-global-oil-prices-surge-to-highest-since-2023" TargetMode="External"/><Relationship Id="rId338" Type="http://schemas.openxmlformats.org/officeDocument/2006/relationships/hyperlink" Target="https://www.dailymail.co.uk/news/article-15623383/Trump-troops-ground-Iran-war-deployed-Israel.html?ns_mchannel=rss&amp;ns_campaign=1490&amp;ito=1490" TargetMode="External"/><Relationship Id="rId339" Type="http://schemas.openxmlformats.org/officeDocument/2006/relationships/hyperlink" Target="https://thefederal.com/the-federal-special/iran-war-gulf-economic-impact-strait-of-hormuz-global-trade-energy-market-233114" TargetMode="External"/><Relationship Id="rId340" Type="http://schemas.openxmlformats.org/officeDocument/2006/relationships/hyperlink" Target="https://www.awazthevoice.in/business-news/crude-oil-could-reach-usd-amid-west-asia-tensions-53569.html" TargetMode="External"/><Relationship Id="rId341" Type="http://schemas.openxmlformats.org/officeDocument/2006/relationships/hyperlink" Target="https://en.goobjoog.com/iran-warns-u-s-against-escorting-ships-through-hormuz-echoing-1987-tanker-war/" TargetMode="External"/><Relationship Id="rId342" Type="http://schemas.openxmlformats.org/officeDocument/2006/relationships/hyperlink" Target="https://mediaindonesia.com/internasional/867534/harga-minyak-dunia-melonjak-qatar-peringatkan-produksi-energi-teluk-bisa-terhenti" TargetMode="External"/><Relationship Id="rId343" Type="http://schemas.openxmlformats.org/officeDocument/2006/relationships/hyperlink" Target="https://www.dailywire.com/news/qatar-moves-to-shield-iran-warns-of-energy-shock-if-war-continues" TargetMode="External"/><Relationship Id="rId344" Type="http://schemas.openxmlformats.org/officeDocument/2006/relationships/hyperlink" Target="https://www.oilandgas360.com/brent-crude-trades-above-90-bbl-as-iran-conflict-rages/#utm_source=rss&amp;utm_medium=rss&amp;utm_campaign=brent-crude-trades-above-90-bbl-as-iran-conflict-rages" TargetMode="External"/><Relationship Id="rId345" Type="http://schemas.openxmlformats.org/officeDocument/2006/relationships/hyperlink" Target="https://www.zerohedge.com/geopolitical/russia-giving-iran-targeting-intelligence-american-warships-aircraft-us-officials" TargetMode="External"/><Relationship Id="rId346" Type="http://schemas.openxmlformats.org/officeDocument/2006/relationships/hyperlink" Target="https://www.zerohedge.com/geopolitical/irans-financial-hub-uae-may-freeze-billions-assets-over-retaliatory-strikes" TargetMode="External"/><Relationship Id="rId347" Type="http://schemas.openxmlformats.org/officeDocument/2006/relationships/hyperlink" Target="https://mytopinsuranceblogs.com/marine-hull-insurance-rates-surge-gulf/" TargetMode="External"/><Relationship Id="rId348" Type="http://schemas.openxmlformats.org/officeDocument/2006/relationships/hyperlink" Target="https://mytopinsuranceblogs.com/trump-orders-risk-insurance-strait-hormuz-tankers/" TargetMode="External"/><Relationship Id="rId349" Type="http://schemas.openxmlformats.org/officeDocument/2006/relationships/hyperlink" Target="https://www.diyinvestor.net/iran-war-triggers-276-rise-in-retail-investor-activity-as-oil-surges-and-traders-reprice-war-risk/" TargetMode="External"/><Relationship Id="rId350" Type="http://schemas.openxmlformats.org/officeDocument/2006/relationships/hyperlink" Target="https://www.channelnewsasia.com/business/us-israel-war-iran-sends-shockwaves-through-global-business-5977606" TargetMode="External"/><Relationship Id="rId351" Type="http://schemas.openxmlformats.org/officeDocument/2006/relationships/hyperlink" Target="https://www.oilandgas360.com/iea-sees-no-need-yet-to-release-emergency-oil-reserves-amid-iran-crisis/#utm_source=rss&amp;utm_medium=rss&amp;utm_campaign=iea-sees-no-need-yet-to-release-emergency-oil-reserves-amid-iran-crisis" TargetMode="External"/><Relationship Id="rId352" Type="http://schemas.openxmlformats.org/officeDocument/2006/relationships/hyperlink" Target="https://www.france24.com/en/middle-east/20260306-surge-gps-interference-strait-hormuz-increases-shipping-risks" TargetMode="External"/><Relationship Id="rId353" Type="http://schemas.openxmlformats.org/officeDocument/2006/relationships/hyperlink" Target="https://aif.ru/politics/dyakonov-ocenil-vliyanie-blokirovki-ormuzskogo-proliva-na-gruzoperevozki" TargetMode="External"/><Relationship Id="rId354" Type="http://schemas.openxmlformats.org/officeDocument/2006/relationships/hyperlink" Target="https://www.globalimmigrationblog.com/2026/03/workforce-protection-during-military-engagement-employer-measures-for-personnel-security-in-middle-east-conflict/" TargetMode="External"/><Relationship Id="rId355" Type="http://schemas.openxmlformats.org/officeDocument/2006/relationships/hyperlink" Target="https://www.beijingbulletin.com/news/278906293/who-will-invade-iran-for-the-us" TargetMode="External"/><Relationship Id="rId356" Type="http://schemas.openxmlformats.org/officeDocument/2006/relationships/hyperlink" Target="https://sana.sy/economy/2420017/" TargetMode="External"/><Relationship Id="rId357" Type="http://schemas.openxmlformats.org/officeDocument/2006/relationships/hyperlink" Target="https://gfmag.com/news/war-in-the-middle-east-gcc-mulls-action-over-iranian-attacks/" TargetMode="External"/><Relationship Id="rId358" Type="http://schemas.openxmlformats.org/officeDocument/2006/relationships/hyperlink" Target="https://bitcoinethereumnews.com/tech/as-wti-rips-past-90-is-there-a-weekend-opportunity/?utm_source=rss&amp;utm_medium=rss&amp;utm_campaign=as-wti-rips-past-90-is-there-a-weekend-opportunity" TargetMode="External"/><Relationship Id="rId359" Type="http://schemas.openxmlformats.org/officeDocument/2006/relationships/hyperlink" Target="https://bitcoinethereumnews.com/finance/crude-oil-explodes-higher-as-strait-of-hormuz-crisis-deepens/?utm_source=rss&amp;utm_medium=rss&amp;utm_campaign=crude-oil-explodes-higher-as-strait-of-hormuz-crisis-deepens" TargetMode="External"/><Relationship Id="rId360" Type="http://schemas.openxmlformats.org/officeDocument/2006/relationships/hyperlink" Target="https://nypost.com/2026/03/06/business/dow-falls-560-points-us-oil-surges-to-90-as-trump-demands-iran-surrenders/" TargetMode="External"/><Relationship Id="rId361" Type="http://schemas.openxmlformats.org/officeDocument/2006/relationships/hyperlink" Target="https://www.cronica.com.ar/mundo/mas-presion-sobre-el-precio-del-petroleo-una-nueva-escalda-lo-lleva-a-superar-los-90-dolares-por-barril/" TargetMode="External"/><Relationship Id="rId362" Type="http://schemas.openxmlformats.org/officeDocument/2006/relationships/hyperlink" Target="https://revistaforum.com.br/opiniao/ormuz-a-encruzilhada-global/" TargetMode="External"/><Relationship Id="rId363" Type="http://schemas.openxmlformats.org/officeDocument/2006/relationships/hyperlink" Target="https://www.nationalheraldindia.com/national/gujarat-100-morbi-ceramic-units-shut-as-iran-wars-fuel-disruption-hits-sector" TargetMode="External"/><Relationship Id="rId364" Type="http://schemas.openxmlformats.org/officeDocument/2006/relationships/hyperlink" Target="https://www.ibtimes.com.au/us-israeli-operation-roaring-lion-enters-day-eight-trump-demands-irans-unconditional-1862861" TargetMode="External"/><Relationship Id="rId365" Type="http://schemas.openxmlformats.org/officeDocument/2006/relationships/hyperlink" Target="https://europeantimes.news/2026/03/on-day-seven-of-middle-east-war-no-let-up-in-suffering/" TargetMode="External"/><Relationship Id="rId366" Type="http://schemas.openxmlformats.org/officeDocument/2006/relationships/hyperlink" Target="https://instapundit.com/780659/" TargetMode="External"/><Relationship Id="rId367" Type="http://schemas.openxmlformats.org/officeDocument/2006/relationships/hyperlink" Target="https://pakobserver.net/is-russia-feeding-us-warship-and-aircraft-locations-to-iran-check-shocking-claims-here/" TargetMode="External"/><Relationship Id="rId368" Type="http://schemas.openxmlformats.org/officeDocument/2006/relationships/hyperlink" Target="https://www.ttnews.com/articles/iran-war-energy-export-route" TargetMode="External"/><Relationship Id="rId369" Type="http://schemas.openxmlformats.org/officeDocument/2006/relationships/hyperlink" Target="https://libyaupdate.com/oil-prices-approach-90-at-their-highest-level-in-two-years/" TargetMode="External"/><Relationship Id="rId370" Type="http://schemas.openxmlformats.org/officeDocument/2006/relationships/hyperlink" Target="https://namibiadailynews.info/oilfield-in-iraqs-kurdistan-halts-production-following-attack/" TargetMode="External"/><Relationship Id="rId371" Type="http://schemas.openxmlformats.org/officeDocument/2006/relationships/hyperlink" Target="https://news.google.com/rss/articles/CBMimgFBVV95cUxQd0d2QnpzRE9ybFh0dDdDUTE5cUxTQTVTeGhFXzctSlFoSHFINGd2YnJDVi12ZVVtQWR5OTFkQnhnMGY0Um1sLWYzX2NkMmVQNHR4T2hQWm9WdEU0VG53WjlyLVhEdy1saHVJdEtIb1ZBc0lvS0t0RG5KNURaR1ZzWVlkM0pma1JPOGtvNDd1NEUtc2NLRmxZZkV3?oc=5&amp;hl=en-US&amp;gl=US&amp;ceid=US:en" TargetMode="External"/><Relationship Id="rId372" Type="http://schemas.openxmlformats.org/officeDocument/2006/relationships/hyperlink" Target="https://mishtalk.com/economics/irony-of-the-day-trump-demands-unconditional-surrender-by-iran-without-declaring-war/" TargetMode="External"/><Relationship Id="rId373" Type="http://schemas.openxmlformats.org/officeDocument/2006/relationships/hyperlink" Target="https://www.cmjornal.pt/mais-cm/especiais/conflito-no-medio-oriente/detalhe/apenas-nove-embarcacoes-comerciais-atravessaram-estreito-de-ormuz-desde-segunda-feira" TargetMode="External"/><Relationship Id="rId374" Type="http://schemas.openxmlformats.org/officeDocument/2006/relationships/hyperlink" Target="https://lanouvelletribune.info/2026/03/arabie-saoudite-qatar-eau-la-guerre-en-iran-se-retourne-contre-trump-ft/" TargetMode="External"/><Relationship Id="rId375" Type="http://schemas.openxmlformats.org/officeDocument/2006/relationships/hyperlink" Target="https://peakoil.com/publicpolicy/iran-conflict-reignites-peak-oil-debate-as-oil-supply-risks-grow" TargetMode="External"/><Relationship Id="rId376" Type="http://schemas.openxmlformats.org/officeDocument/2006/relationships/hyperlink" Target="https://vanguardia.com.mx/noticias/alertan-por-shock-energetico-petroleo-roza-los-90-dolares-MF19497586" TargetMode="External"/><Relationship Id="rId377" Type="http://schemas.openxmlformats.org/officeDocument/2006/relationships/hyperlink" Target="https://www.americanbanker.com/news/oil-price-shock-pushes-mortgage-rates-back-to-6" TargetMode="External"/><Relationship Id="rId378" Type="http://schemas.openxmlformats.org/officeDocument/2006/relationships/hyperlink" Target="https://www.gurufocus.com/news/8683100/jpmorgan-advises-closing-tactical-short-on-2year-us-treasury" TargetMode="External"/><Relationship Id="rId379" Type="http://schemas.openxmlformats.org/officeDocument/2006/relationships/hyperlink" Target="https://www.coindesk.com/markets/2026/03/06/bitcoin-and-stocks-stabilize-after-early-week-slide-the-bond-market-isn-t-convinced" TargetMode="External"/><Relationship Id="rId380" Type="http://schemas.openxmlformats.org/officeDocument/2006/relationships/hyperlink" Target="https://www.actionforex.com/live-comments/632229-war-shock-amplifies-nfp-stakes-dollar-set-for-double-engine-boost/" TargetMode="External"/><Relationship Id="rId381" Type="http://schemas.openxmlformats.org/officeDocument/2006/relationships/hyperlink" Target="https://www.newsbytesapp.com/news/business/dubai-gold-traders-slash-prices-as-war-blocks-shipments/story" TargetMode="External"/><Relationship Id="rId382" Type="http://schemas.openxmlformats.org/officeDocument/2006/relationships/hyperlink" Target="https://www.livemint.com/news/world/gold-stranded-in-dubai-sold-at-discount-as-us-iran-conflict-disrupts-supply-routes-11772799447344.html" TargetMode="External"/><Relationship Id="rId383" Type="http://schemas.openxmlformats.org/officeDocument/2006/relationships/hyperlink" Target="https://investinglive.com/news/investinglive-european-markets-wrap-oil-prices-surge-higher-on-prolonged-disruption-fears-20260306/" TargetMode="External"/><Relationship Id="rId384" Type="http://schemas.openxmlformats.org/officeDocument/2006/relationships/hyperlink" Target="https://www.india.com/business/gold-selling-at-heavy-discount-in-dubai-amid-iran-war-tensions-what-could-be-the-impact-on-indias-gold-prices-8332829/" TargetMode="External"/><Relationship Id="rId385" Type="http://schemas.openxmlformats.org/officeDocument/2006/relationships/hyperlink" Target="https://sana.sy/international/2419588/" TargetMode="External"/><Relationship Id="rId386" Type="http://schemas.openxmlformats.org/officeDocument/2006/relationships/hyperlink" Target="https://www.express.co.uk/news/us/2178892/iran-s-ayatollah-calls-promises-shed-trump-s-blood-wild-speech" TargetMode="External"/><Relationship Id="rId387" Type="http://schemas.openxmlformats.org/officeDocument/2006/relationships/hyperlink" Target="https://www.lifesitenews.com/episodes/iran-war-spinning-out-of-control-is-the-middle-east-on-the-brink/" TargetMode="External"/><Relationship Id="rId388" Type="http://schemas.openxmlformats.org/officeDocument/2006/relationships/hyperlink" Target="https://energy.economictimes.indiatimes.com/news/oil-and-gas/china-halts-diesel-gasoline-exports/129128886" TargetMode="External"/><Relationship Id="rId389" Type="http://schemas.openxmlformats.org/officeDocument/2006/relationships/hyperlink" Target="https://energy.economictimes.indiatimes.com/news/oil-and-gas/russia-ready-to-satisfy-additional-demand-for-oil-from-india/129129209" TargetMode="External"/><Relationship Id="rId390" Type="http://schemas.openxmlformats.org/officeDocument/2006/relationships/hyperlink" Target="https://e.vnexpress.net/news/news/vietnamese-crew-rescue-21-sailors-in-gulf-of-oman-amid-middle-east-conflict-5047231.html" TargetMode="External"/><Relationship Id="rId391" Type="http://schemas.openxmlformats.org/officeDocument/2006/relationships/hyperlink" Target="https://saudigazette.com.sa/article/659492/saudi-arabia/gcc-chief-gulf-states-will-remain-beacon-of-stability-and-reliable-global-partner" TargetMode="External"/><Relationship Id="rId392" Type="http://schemas.openxmlformats.org/officeDocument/2006/relationships/hyperlink" Target="https://mishtalk.com/economics/four-mideast-oil-producers-discuss-force-majeure-to-withdraw-from-us-contracts/" TargetMode="External"/><Relationship Id="rId393" Type="http://schemas.openxmlformats.org/officeDocument/2006/relationships/hyperlink" Target="https://www.india.com/news/world/us-grants-30-day-waiver-for-india-to-purchase-russian-oil-us-treasury-secretary-announcement-to-enable-oil-flow-market-temporary-waiver-indian-refiners-amid-middle-east-tensions-iran-strait-of-hormuz-8331891/" TargetMode="External"/><Relationship Id="rId394" Type="http://schemas.openxmlformats.org/officeDocument/2006/relationships/hyperlink" Target="https://www.india.com/news/india/flights-cancelled-indian-airlines-cancel-over-280-flights-as-conflict-escalates-in-west-asia-air-india-indigo-flight-tickets-iran-israel-us-8331949/" TargetMode="External"/><Relationship Id="rId395" Type="http://schemas.openxmlformats.org/officeDocument/2006/relationships/hyperlink" Target="https://peakoil.com/production/stock-market-falls-resume-as-iran-war-drives-up-oil-and-gas-prices" TargetMode="External"/><Relationship Id="rId396" Type="http://schemas.openxmlformats.org/officeDocument/2006/relationships/hyperlink" Target="https://www.breitbart.com/economy/2026/03/05/dow-drops-785-points-as-oil-prices-surge-again/" TargetMode="External"/><Relationship Id="rId397" Type="http://schemas.openxmlformats.org/officeDocument/2006/relationships/hyperlink" Target="https://www.breitbart.com/middle-east/2026/03/05/qatars-state-petroleum-company-cancels-gas-contracts-due-to-iranian-attacks/" TargetMode="External"/><Relationship Id="rId398" Type="http://schemas.openxmlformats.org/officeDocument/2006/relationships/hyperlink" Target="https://www.indiasnews.net/news/278904955/us-permits-30-day-waiver-for-india-to-purchase-russian-oil-as-conflict-puts-stress-on-straits-of-hormuz-supply-route" TargetMode="External"/><Relationship Id="rId399" Type="http://schemas.openxmlformats.org/officeDocument/2006/relationships/hyperlink" Target="https://www.brecorder.com/news/40410328/20000-seafarers-15000-passengers-stuck-in-gulf-un-agency" TargetMode="External"/><Relationship Id="rId400" Type="http://schemas.openxmlformats.org/officeDocument/2006/relationships/hyperlink" Target="https://www.brecorder.com/news/40410331/need-for-boosting-strategic-fuel-reserves-stressed" TargetMode="External"/><Relationship Id="rId401" Type="http://schemas.openxmlformats.org/officeDocument/2006/relationships/hyperlink" Target="https://jj745.substack.com/p/evening-wrap-march-5" TargetMode="External"/><Relationship Id="rId402" Type="http://schemas.openxmlformats.org/officeDocument/2006/relationships/hyperlink" Target="https://investinglive.com/news/china-hopes-to-convince-iran-to-allow-lng-to-pass-through-hormuz-20260306/" TargetMode="External"/><Relationship Id="rId403" Type="http://schemas.openxmlformats.org/officeDocument/2006/relationships/hyperlink" Target="https://investinglive.com/commodities/oil-prices-stay-in-focus-as-traders-look-to-position-themselves-into-the-weekend-20260306/" TargetMode="External"/><Relationship Id="rId404" Type="http://schemas.openxmlformats.org/officeDocument/2006/relationships/hyperlink" Target="https://www.thailand-business-news.com/currencies/292946-asian-currencies-slide-as-iran-conflict-escalates" TargetMode="External"/><Relationship Id="rId405" Type="http://schemas.openxmlformats.org/officeDocument/2006/relationships/hyperlink" Target="https://www.cnbc.com/2026/03/06/us-india-waiver-russian-oil-iran-war-energy-supply-worries-.html" TargetMode="External"/><Relationship Id="rId406" Type="http://schemas.openxmlformats.org/officeDocument/2006/relationships/hyperlink" Target="https://www.actionforex.com/live-comments/632219-wti-oil-crosses-80-after-white-house-timeline-uncertainty-84-3-now-key/" TargetMode="External"/><Relationship Id="rId407" Type="http://schemas.openxmlformats.org/officeDocument/2006/relationships/hyperlink" Target="https://letsupp.com/international/america-gives-exemption-to-india-for-buying-russian-oil-285387.html" TargetMode="External"/><Relationship Id="rId408" Type="http://schemas.openxmlformats.org/officeDocument/2006/relationships/hyperlink" Target="https://www.communicationstoday.co.in/us-iran-war-threatens-gulf-ai-infrastructure-as-both-data-chokepoints-close/" TargetMode="External"/><Relationship Id="rId409" Type="http://schemas.openxmlformats.org/officeDocument/2006/relationships/hyperlink" Target="https://www.canadianmortgagetrends.com/2026/03/u-s-treasury-yields-reach-weekly-highs-as-inflation-risk-mounts/" TargetMode="External"/><Relationship Id="rId410" Type="http://schemas.openxmlformats.org/officeDocument/2006/relationships/hyperlink" Target="https://www.fool.com/coverage/filings/2026/03/05/gold-stock-up-230-what-investors-should-know-about-one-fund-s-usd4-million-sale-of-osisko-development/" TargetMode="External"/><Relationship Id="rId411" Type="http://schemas.openxmlformats.org/officeDocument/2006/relationships/hyperlink" Target="https://europeanbusinessmagazine.com/business/iraq-is-already-shutting-oilfields-kuwait-is-next-heres-the-gulf-storage-crisis-explained/?utm_source=rss&amp;utm_medium=rss&amp;utm_campaign=iraq-is-already-shutting-oilfields-kuwait-is-next-heres-the-gulf-storage-crisis-explained" TargetMode="External"/><Relationship Id="rId412" Type="http://schemas.openxmlformats.org/officeDocument/2006/relationships/hyperlink" Target="https://news.abplive.com/news/world/iran-israel-war-tehran-sets-oil-tanker-ablaze-after-us-sinks-iranian-warship-1829897" TargetMode="External"/><Relationship Id="rId413" Type="http://schemas.openxmlformats.org/officeDocument/2006/relationships/hyperlink" Target="https://www.africanews.com/2026/03/05/iran-war-oil-price-shock-threatens-to-disrupt-african-economies/" TargetMode="External"/><Relationship Id="rId414" Type="http://schemas.openxmlformats.org/officeDocument/2006/relationships/hyperlink" Target="https://www.newsghana.com.gh/oil-tops-us84-as-china-halts-fuel-exports-and-hormuz-traffic-stalls/" TargetMode="External"/><Relationship Id="rId415" Type="http://schemas.openxmlformats.org/officeDocument/2006/relationships/hyperlink" Target="https://naturenews.africa/oil-tanker-attacks-raise-fears-of-gulf-environmental-crisis/" TargetMode="External"/><Relationship Id="rId416" Type="http://schemas.openxmlformats.org/officeDocument/2006/relationships/hyperlink" Target="https://www.globalbankingandfinance.com/european-shares-edge-higher-asia-surge/" TargetMode="External"/><Relationship Id="rId417" Type="http://schemas.openxmlformats.org/officeDocument/2006/relationships/hyperlink" Target="https://www.smh.com.au/world/middle-east/us-iran-war-live-updates-iranian-warship-sunk-by-us-torpedo-australian-repatriation-flights-continue-20260305-p5o7z8.html?ref=rss&amp;utm_medium=rss&amp;utm_source=rss_world" TargetMode="External"/><Relationship Id="rId418" Type="http://schemas.openxmlformats.org/officeDocument/2006/relationships/hyperlink" Target="https://oilprice.com/Latest-Energy-News/World-News/Asian-LNG-Prices-Fall-on-US-Plan-to-Secure-Hormuz-Strait.html" TargetMode="External"/><Relationship Id="rId419" Type="http://schemas.openxmlformats.org/officeDocument/2006/relationships/hyperlink" Target="https://oilprice.com/Latest-Energy-News/World-News/Dozens-of-Asia-Flagged-Oil-Tankers-Stranded-near-Strait-of-Hormuz.html" TargetMode="External"/><Relationship Id="rId420" Type="http://schemas.openxmlformats.org/officeDocument/2006/relationships/hyperlink" Target="https://www.thehindubusinessline.com/companies/adani-total-gas-raises-prices-citing-west-asia-conflict/article70706756.ece" TargetMode="External"/><Relationship Id="rId421" Type="http://schemas.openxmlformats.org/officeDocument/2006/relationships/hyperlink" Target="https://www.thehindubusinessline.com/economy/global-economy-faces-inflation-and-growth-test-amid-escalating-conflict-in-iran-goldman/article70706855.ece" TargetMode="External"/><Relationship Id="rId422" Type="http://schemas.openxmlformats.org/officeDocument/2006/relationships/hyperlink" Target="https://www.thehindubusinessline.com/companies/mrpl-shuts-refining-units-due-to-west-asia-supply-crisis/article70706889.ece" TargetMode="External"/><Relationship Id="rId423" Type="http://schemas.openxmlformats.org/officeDocument/2006/relationships/hyperlink" Target="https://www.vietnamplus.vn/thi-truong-nang-luong-toan-cau-rung-lac-do-khung-hoang-trung-dong-post1097162.vnp" TargetMode="External"/><Relationship Id="rId424" Type="http://schemas.openxmlformats.org/officeDocument/2006/relationships/hyperlink" Target="https://mypr.co.za/middle-east-conflict-local-pain-why-south-africans-may-soon-pay-the-price/" TargetMode="External"/><Relationship Id="rId425" Type="http://schemas.openxmlformats.org/officeDocument/2006/relationships/hyperlink" Target="https://egyptian-gazette.com/business/oil-jumps-nearly-2-as-hormuz-tensions-rattle-asian-trade/" TargetMode="External"/><Relationship Id="rId426" Type="http://schemas.openxmlformats.org/officeDocument/2006/relationships/hyperlink" Target="https://logisticsbusiness.com/transport-distribution/ports-maritime/middle-east-conflict-continues-to-disrupt-supply-chains/" TargetMode="External"/><Relationship Id="rId427" Type="http://schemas.openxmlformats.org/officeDocument/2006/relationships/hyperlink" Target="https://www.sun-sentinel.com/2026/03/05/iran-launches-new-attacks-and-calls-for-trumps-blood-while-israel-strikes-iranian-infrastructure/" TargetMode="External"/><Relationship Id="rId428" Type="http://schemas.openxmlformats.org/officeDocument/2006/relationships/hyperlink" Target="https://www.dailymail.co.uk/news/article-15616971/Calls-Trumps-blood-Iran-warns-US-bitterly-regret-torpedoing-warship.html?ns_mchannel=rss&amp;ns_campaign=1490&amp;ito=1490" TargetMode="External"/><Relationship Id="rId429" Type="http://schemas.openxmlformats.org/officeDocument/2006/relationships/hyperlink" Target="https://www.aljazeera.com/video/counting-the-cost/2026/3/5/how-will-the-middle-east-conflict-affect-global-energy-prices?traffic_source=rss" TargetMode="External"/><Relationship Id="rId430" Type="http://schemas.openxmlformats.org/officeDocument/2006/relationships/hyperlink" Target="https://frontline.thehindu.com/world-affairs/indian-workers-gulf-war-risk/article70706300.ece" TargetMode="External"/><Relationship Id="rId431" Type="http://schemas.openxmlformats.org/officeDocument/2006/relationships/hyperlink" Target="https://lenta.ru/articles/2026/03/05/ormuzskiy-proliv/" TargetMode="External"/><Relationship Id="rId432" Type="http://schemas.openxmlformats.org/officeDocument/2006/relationships/hyperlink" Target="https://unn.ua/news/vartist-strakhuvannia-suden-v-ormuzkii-prototsi-zrosla-u-12-raziv-ft" TargetMode="External"/><Relationship Id="rId433" Type="http://schemas.openxmlformats.org/officeDocument/2006/relationships/hyperlink" Target="https://jewishinsider.com/2026/03/iran-catastrophically-miscalculated-in-striking-arab-countries-experts-say/" TargetMode="External"/><Relationship Id="rId434" Type="http://schemas.openxmlformats.org/officeDocument/2006/relationships/hyperlink" Target="https://www.unian.ua/economics/energetics/cini-na-naftu-letyat-u-kosmos-chorne-zoloto-vidreaguvalo-na-iranski-udari-i-blokuvannya-protoki-13305324.html" TargetMode="External"/><Relationship Id="rId435" Type="http://schemas.openxmlformats.org/officeDocument/2006/relationships/hyperlink" Target="https://www.unian.ua/economics/energetics/kreml-vigraye-vid-viyni-rosiyska-nafta-znovu-pryamuye-do-indiji-13305333.html" TargetMode="External"/><Relationship Id="rId436" Type="http://schemas.openxmlformats.org/officeDocument/2006/relationships/hyperlink" Target="https://www.unian.ua/economics/energetics/viyna-v-irani-kitay-zupinyaye-eksport-benzinu-i-dizelyu-13305480.html" TargetMode="External"/><Relationship Id="rId437" Type="http://schemas.openxmlformats.org/officeDocument/2006/relationships/hyperlink" Target="https://www.gurufocus.com/news/8679838/china-orders-refiners-to-suspend-fuel-exports-as-gulf-conflict-disrupts-crude-supply" TargetMode="External"/><Relationship Id="rId438" Type="http://schemas.openxmlformats.org/officeDocument/2006/relationships/hyperlink" Target="https://www.skynewsarabia.com/business/1856732-%D8%A7%D9%84%D8%AF%D9%8A%D9%88%D9%86-%D8%A7%D9%84%D8%B3%D9%8A%D8%A7%D8%AF%D9%8A%D8%A9-%D8%A7%D9%84%D8%B6%D8%BA%D8%B7-%D8%AD%D8%B1%D8%A8-%D8%A5%D9%8A%D8%B1%D8%A7%D9%86-%D8%AA%D8%B9%D9%8A%D8%AF-%D8%AA%D8%B3%D8%B9%D9%8A%D8%B1-%D8%A7%D9%84%D9%85%D8%AE%D8%A7%D8%B7%D8%B1" TargetMode="External"/><Relationship Id="rId439" Type="http://schemas.openxmlformats.org/officeDocument/2006/relationships/hyperlink" Target="https://www.jdsupra.com/legalnews/high-yield-issuance-climbs-for-third-7572932/" TargetMode="External"/><Relationship Id="rId440" Type="http://schemas.openxmlformats.org/officeDocument/2006/relationships/hyperlink" Target="https://vietnaminsiders.com/four-passengers-caught-smuggling-12kg-of-suspected-gold-hidden-in-underwear-at-hanoi-airport/" TargetMode="External"/><Relationship Id="rId441" Type="http://schemas.openxmlformats.org/officeDocument/2006/relationships/hyperlink" Target="https://bitcoinworld.co.in/fed-rate-cut-odds-repriced-data/" TargetMode="External"/><Relationship Id="rId442" Type="http://schemas.openxmlformats.org/officeDocument/2006/relationships/hyperlink" Target="https://tribune.com.pk/story/2595822/oil-supply-concerns" TargetMode="External"/><Relationship Id="rId443" Type="http://schemas.openxmlformats.org/officeDocument/2006/relationships/hyperlink" Target="https://www.washingtontimes.com/news/2026/mar/4/iran-war-bad-news-ukraine-russia-cashes-hormuz-crisis-upends-global/" TargetMode="External"/><Relationship Id="rId444" Type="http://schemas.openxmlformats.org/officeDocument/2006/relationships/hyperlink" Target="https://www.fool.com/investing/2026/03/04/will-spiking-oil-prices-hurt-the-stock-market/" TargetMode="External"/><Relationship Id="rId445" Type="http://schemas.openxmlformats.org/officeDocument/2006/relationships/hyperlink" Target="https://www.freemalaysiatoday.com/category/business/2026/03/04/qatarenergy-announces-force-majeure-following-iran-attacks" TargetMode="External"/><Relationship Id="rId446" Type="http://schemas.openxmlformats.org/officeDocument/2006/relationships/hyperlink" Target="https://gfmag.com/news/us-iran-war-puts-strait-of-hormuz-under-fire-disrupting-global-energy-trade/" TargetMode="External"/><Relationship Id="rId447" Type="http://schemas.openxmlformats.org/officeDocument/2006/relationships/hyperlink" Target="https://www.oilandgas360.com/gulf-shipping-crisis-deepens-as-tankers-stranded-for-fifth-day-us-sinks-iranian-warship/#utm_source=rss&amp;utm_medium=rss&amp;utm_campaign=gulf-shipping-crisis-deepens-as-tankers-stranded-for-fifth-day-us-sinks-iranian-warship" TargetMode="External"/><Relationship Id="rId448" Type="http://schemas.openxmlformats.org/officeDocument/2006/relationships/hyperlink" Target="https://www.oilandgas360.com/producers-face-storage-crunch-as-hormuz-shutdown-traps-middle-east-crude/#utm_source=rss&amp;utm_medium=rss&amp;utm_campaign=producers-face-storage-crunch-as-hormuz-shutdown-traps-middle-east-crude" TargetMode="External"/><Relationship Id="rId449" Type="http://schemas.openxmlformats.org/officeDocument/2006/relationships/hyperlink" Target="https://www.babypips.com/analysis/headline-strait-hormuz-closure-global-recession-2026-03-04" TargetMode="External"/><Relationship Id="rId450" Type="http://schemas.openxmlformats.org/officeDocument/2006/relationships/hyperlink" Target="https://www.theguardian.com/world/2026/mar/04/middle-east-conflict-offers-economic-lifeline-to-russias-flagging-war-machine" TargetMode="External"/><Relationship Id="rId451" Type="http://schemas.openxmlformats.org/officeDocument/2006/relationships/hyperlink" Target="https://www.euronews.com/2026/03/04/qatarenergy-declares-force-majeure-as-attacks-halt-liquid-natural-gas-production" TargetMode="External"/><Relationship Id="rId452" Type="http://schemas.openxmlformats.org/officeDocument/2006/relationships/hyperlink" Target="https://jamaicainquirer.com/energy-minister-daryl-vaz-says-measures-are-in-place-to-mitigate-impact-of-sudden-price-shocks/" TargetMode="External"/><Relationship Id="rId453" Type="http://schemas.openxmlformats.org/officeDocument/2006/relationships/hyperlink" Target="https://peakoil.com/production/u-s-oil-and-gas-exporters-cant-fill-middle-east-supply-gap-as-hormuz-crisis-deepens" TargetMode="External"/><Relationship Id="rId454" Type="http://schemas.openxmlformats.org/officeDocument/2006/relationships/hyperlink" Target="https://www.brecorder.com/news/40410111/shipping-giant-maersk-suspends-bookings-in-gulf-until-further-notice" TargetMode="External"/><Relationship Id="rId455" Type="http://schemas.openxmlformats.org/officeDocument/2006/relationships/hyperlink" Target="https://timeskuwait.com/up-to-10-percent-of-hormuz-oil-flows-from-kuwait-as-asia-faces-major-supply-shock/" TargetMode="External"/><Relationship Id="rId456" Type="http://schemas.openxmlformats.org/officeDocument/2006/relationships/hyperlink" Target="https://euroweeklynews.com/2026/03/04/maersk-cargo-suspension-in-middle-east-affects-key-trade-routes/" TargetMode="External"/><Relationship Id="rId457" Type="http://schemas.openxmlformats.org/officeDocument/2006/relationships/hyperlink" Target="https://www.cbsnews.com/video/strait-hormuz-shipping-grinds-halt-global-energy-market/" TargetMode="External"/><Relationship Id="rId458" Type="http://schemas.openxmlformats.org/officeDocument/2006/relationships/hyperlink" Target="https://pmnewsnigeria.com/2026/03/04/iran-vs-us-war-fallout-hits-homes-in-nigeria-as-cooking-gas-price-skyrocket/" TargetMode="External"/><Relationship Id="rId459" Type="http://schemas.openxmlformats.org/officeDocument/2006/relationships/hyperlink" Target="https://www.liberoquotidiano.it/news/esteri/46658106/nave-russa-distrutta-attacco-arctic-metagaz-mar-mediterraneo-sospetto/" TargetMode="External"/><Relationship Id="rId460" Type="http://schemas.openxmlformats.org/officeDocument/2006/relationships/hyperlink" Target="https://www.lemonde.fr/videos/video/2026/03/04/guerre-en-iran-les-images-du-detroit-d-ormuz-montrent-comment-la-guerre-affecte-le-trafic-maritime-mondial_6669565_1669088.html" TargetMode="External"/><Relationship Id="rId461" Type="http://schemas.openxmlformats.org/officeDocument/2006/relationships/hyperlink" Target="https://www.dailymail.co.uk/news/article-15615345/Fuel-price-hits-4-litre-Aussie-town-amid-warning-facing-energy-crisis.html?ns_mchannel=rss&amp;ns_campaign=1490&amp;ito=1490" TargetMode="External"/><Relationship Id="rId462" Type="http://schemas.openxmlformats.org/officeDocument/2006/relationships/hyperlink" Target="https://en.yna.co.kr/view/AEN20260305001100315" TargetMode="External"/><Relationship Id="rId463" Type="http://schemas.openxmlformats.org/officeDocument/2006/relationships/hyperlink" Target="https://www.actualno.com/asia/vojnata-v-iran-namali-seriozno-morskija-trafik-prez-ormuzkija-protok-news_2563930.html" TargetMode="External"/><Relationship Id="rId464" Type="http://schemas.openxmlformats.org/officeDocument/2006/relationships/hyperlink" Target="https://www.maritimeprofessional.com/news/insurance-broker-marsh-meets-officials-416484" TargetMode="External"/><Relationship Id="rId465" Type="http://schemas.openxmlformats.org/officeDocument/2006/relationships/hyperlink" Target="https://www.traveldailymedia.com/dubais-safe-haven-status-fractures-as-airlines-suspend-flights-amid-strikes/" TargetMode="External"/><Relationship Id="rId466" Type="http://schemas.openxmlformats.org/officeDocument/2006/relationships/hyperlink" Target="https://www.traveldailymedia.com/cruise-lines-halt-middle-east-sailings-as-regional-tensions-escalate/" TargetMode="External"/><Relationship Id="rId467" Type="http://schemas.openxmlformats.org/officeDocument/2006/relationships/hyperlink" Target="https://gcaptain.com/qatar-lng-force-majeure-iran-war-gas-exports/" TargetMode="External"/><Relationship Id="rId468" Type="http://schemas.openxmlformats.org/officeDocument/2006/relationships/hyperlink" Target="https://gcaptain.com/strait-of-hormuz-traffic-grinds-to-near-halt-as-security-threat-remains-critical-advisory-warns/" TargetMode="External"/><Relationship Id="rId469" Type="http://schemas.openxmlformats.org/officeDocument/2006/relationships/hyperlink" Target="https://gcaptain.com/us-to-asia-oil-shipping-hits-record-29-million-as-tanker-rates-explode/" TargetMode="External"/><Relationship Id="rId470" Type="http://schemas.openxmlformats.org/officeDocument/2006/relationships/hyperlink" Target="https://mhdsupplychain.com.au/2026/03/05/strait-of-hormuz-disruption-raises-renewed-supply-chain-concerns/" TargetMode="External"/><Relationship Id="rId471" Type="http://schemas.openxmlformats.org/officeDocument/2006/relationships/hyperlink" Target="https://www.currencynews.co.uk/forecast/20260304-45395_pound-to-dollar-forecast-iran-war-sends-gbp-11-week-lows.html" TargetMode="External"/><Relationship Id="rId472" Type="http://schemas.openxmlformats.org/officeDocument/2006/relationships/hyperlink" Target="https://cyprus-mail.com/2026/03/04/russian-lng-tanker-sinks-in-mediterranean-moscow-blames-ukrainian-drones" TargetMode="External"/><Relationship Id="rId473" Type="http://schemas.openxmlformats.org/officeDocument/2006/relationships/hyperlink" Target="https://www.thesun.co.uk/news/38413461/iran-threatens-global-economy-shipping-trump-decision-key/" TargetMode="External"/><Relationship Id="rId474" Type="http://schemas.openxmlformats.org/officeDocument/2006/relationships/hyperlink" Target="https://europeanbusinessmagazine.com/business/dubais-gold-pipeline-is-broken-how-the-iran-war-is-disrupting-20-of-global-bullion-flows/?utm_source=rss&amp;utm_medium=rss&amp;utm_campaign=dubais-gold-pipeline-is-broken-how-the-iran-war-is-disrupting-20-of-global-bullion-flows" TargetMode="External"/><Relationship Id="rId475" Type="http://schemas.openxmlformats.org/officeDocument/2006/relationships/hyperlink" Target="https://marketrebellion.com/news/daily-iv-report/pre-market-iv-report-march-4-2026/" TargetMode="External"/><Relationship Id="rId476" Type="http://schemas.openxmlformats.org/officeDocument/2006/relationships/hyperlink" Target="https://thearabianpost.com/us-dollar-could-stay-strong-for-most-of-2026/" TargetMode="External"/><Relationship Id="rId477" Type="http://schemas.openxmlformats.org/officeDocument/2006/relationships/hyperlink" Target="https://businessday.ng/business-economy/article/cbn-adds-locally-refined-lbma-standard-gold-to-reserves/" TargetMode="External"/><Relationship Id="rId478" Type="http://schemas.openxmlformats.org/officeDocument/2006/relationships/hyperlink" Target="https://egyptoil-gas.com/news/middle-east-conflict-disrupts-oil-and-gas-flows-heightening-global-energy-fears/?utm_source=rss&amp;utm_medium=rss&amp;utm_campaign=middle-east-conflict-disrupts-oil-and-gas-flows-heightening-global-energy-fears" TargetMode="External"/><Relationship Id="rId479" Type="http://schemas.openxmlformats.org/officeDocument/2006/relationships/hyperlink" Target="https://www.siasat.com/what-is-strait-of-hormuz-and-why-does-its-closure-matter-to-global-economy-3414887/" TargetMode="External"/><Relationship Id="rId480" Type="http://schemas.openxmlformats.org/officeDocument/2006/relationships/hyperlink" Target="https://lenta.ru/news/2026/03/04/na-blizhnem-vostoke-ischerpali-moschnosti-po-hraneniyu-nefti/" TargetMode="External"/><Relationship Id="rId481" Type="http://schemas.openxmlformats.org/officeDocument/2006/relationships/hyperlink" Target="https://lenta.ru/news/2026/03/04/kitayskiy-perevozchik-postavil-na-pauzu-zakazy-iz-stran-blizhnego-vostoka/" TargetMode="External"/><Relationship Id="rId482" Type="http://schemas.openxmlformats.org/officeDocument/2006/relationships/hyperlink" Target="https://www.aljazeera.com/news/2026/3/4/hundreds-of-drones-target-kuwait-iraq-saudi-arabia-uae-amid-iran-war?traffic_source=rss" TargetMode="External"/><Relationship Id="rId483" Type="http://schemas.openxmlformats.org/officeDocument/2006/relationships/hyperlink" Target="https://www.siasat.com/live-us-israel-attack-iran-day-5-us-consulate-in-dubai-struck-by-drone-3414677/" TargetMode="External"/><Relationship Id="rId484" Type="http://schemas.openxmlformats.org/officeDocument/2006/relationships/hyperlink" Target="https://www.siasat.com/petronet-lng-shares-tank-nearly-12-pc-3414795/" TargetMode="External"/><Relationship Id="rId485" Type="http://schemas.openxmlformats.org/officeDocument/2006/relationships/hyperlink" Target="https://www.siasat.com/iran-war-disrupts-global-cargo-supply-chains-beyond-oil-3414802/" TargetMode="External"/><Relationship Id="rId486" Type="http://schemas.openxmlformats.org/officeDocument/2006/relationships/hyperlink" Target="https://unn.ua/news/viina-v-irani-maizhe-zupynyla-rukh-cherez-ormuzku-protoku-skilky-naftovykh-tankeriv-proishlo-ostannim-chasom" TargetMode="External"/><Relationship Id="rId487" Type="http://schemas.openxmlformats.org/officeDocument/2006/relationships/hyperlink" Target="https://wanaen.com/signs-of-u-s-desperation-on-the-fifth-day-of-war/" TargetMode="External"/><Relationship Id="rId488" Type="http://schemas.openxmlformats.org/officeDocument/2006/relationships/hyperlink" Target="https://telanganatoday.com/asian-shares-swoon-kospi-sinks-12-pc-as-war-with-iran-widens-oil-surges-higher" TargetMode="External"/><Relationship Id="rId489" Type="http://schemas.openxmlformats.org/officeDocument/2006/relationships/hyperlink" Target="https://www.fxstreet.com/news/wti-climbs-to-7600-eyes-one-year-high-amid-rising-tensions-in-the-middle-east-202603040902" TargetMode="External"/><Relationship Id="rId490" Type="http://schemas.openxmlformats.org/officeDocument/2006/relationships/hyperlink" Target="https://www.desiblitz.com/content/how-will-the-iran-conflict-hit-uk-petrol-prices" TargetMode="External"/><Relationship Id="rId491" Type="http://schemas.openxmlformats.org/officeDocument/2006/relationships/hyperlink" Target="https://www.business-standard.com/external-affairs-defence-security/news/9-mn-indians-live-in-persian-gulf-the-money-they-send-home-is-a-lifeline-126030400271_1.html" TargetMode="External"/><Relationship Id="rId492" Type="http://schemas.openxmlformats.org/officeDocument/2006/relationships/hyperlink" Target="https://www.business-standard.com/markets/news/jm-financial-flags-risks-for-port-logistics-sector-amid-west-asia-tensions-126030400388_1.html" TargetMode="External"/><Relationship Id="rId493" Type="http://schemas.openxmlformats.org/officeDocument/2006/relationships/hyperlink" Target="https://www.business-standard.com/world-news/explosions-sound-in-iran-as-war-with-us-and-israel-enters-fifth-day-126030400169_1.html" TargetMode="External"/><Relationship Id="rId494" Type="http://schemas.openxmlformats.org/officeDocument/2006/relationships/hyperlink" Target="https://www.business-standard.com/external-affairs-defence-security/news/india-seafarer-safety-measures-hormuz-crisis-iran-israel-us-sarbananda-sonowal-126030400368_1.html" TargetMode="External"/><Relationship Id="rId495" Type="http://schemas.openxmlformats.org/officeDocument/2006/relationships/hyperlink" Target="https://www.business-standard.com/markets/news/strait-of-hormuz-closure-transit-shock-india-kotak-securities-omcs-cgds-bpcl-igl-hpcl-petronet-lng-iocl-mgl-us-iran-west-asia-126030400442_1.html" TargetMode="External"/><Relationship Id="rId496" Type="http://schemas.openxmlformats.org/officeDocument/2006/relationships/hyperlink" Target="https://www.business-standard.com/economy/news/mrpl-declares-force-majeure-on-gasoline-exports-cargoes-amid-gulf-crisis-126030400480_1.html" TargetMode="External"/><Relationship Id="rId497" Type="http://schemas.openxmlformats.org/officeDocument/2006/relationships/hyperlink" Target="https://www.business-standard.com/markets/news/hormuz-crisis-may-push-brent-toward-100-amid-us-iran-conflict-analyst-126030400424_1.html" TargetMode="External"/><Relationship Id="rId498" Type="http://schemas.openxmlformats.org/officeDocument/2006/relationships/hyperlink" Target="https://www.business-standard.com/markets/news/bpcl-hpcl-ioc-crack-up-to-5-as-oil-prices-soar-on-west-asia-flare-up-126030400284_1.html" TargetMode="External"/><Relationship Id="rId499" Type="http://schemas.openxmlformats.org/officeDocument/2006/relationships/hyperlink" Target="https://www.business-standard.com/markets/news/how-iran-israel-us-war-could-impact-oil-prices-equities-currencies-hsbc-shares-3-scenarios-126030400523_1.html" TargetMode="External"/><Relationship Id="rId500" Type="http://schemas.openxmlformats.org/officeDocument/2006/relationships/hyperlink" Target="https://www.business-standard.com/world-news/us-strike-on-iran-ahead-of-game-plan-but-global-markets-rattled-126030400566_1.html" TargetMode="External"/><Relationship Id="rId501" Type="http://schemas.openxmlformats.org/officeDocument/2006/relationships/hyperlink" Target="https://www.odt.co.nz/business/petrol-prices-could-hit-3-litre-amid-middle-east-conflict-rnz" TargetMode="External"/><Relationship Id="rId502" Type="http://schemas.openxmlformats.org/officeDocument/2006/relationships/hyperlink" Target="https://thefinancialdaily.com/us-israel-strikes-on-iran-assault-on-sovereignty-and-the-human-cost/" TargetMode="External"/><Relationship Id="rId503" Type="http://schemas.openxmlformats.org/officeDocument/2006/relationships/hyperlink" Target="https://coincentral.com/oil-prices-rise-as-iran-seizes-strait-of-hormuz-and-iraq-cuts-output/" TargetMode="External"/><Relationship Id="rId504" Type="http://schemas.openxmlformats.org/officeDocument/2006/relationships/hyperlink" Target="https://www.energyvoice.com/oilandgas/middle-east/593371/iran-war-stocks-oil-prices/" TargetMode="External"/><Relationship Id="rId505" Type="http://schemas.openxmlformats.org/officeDocument/2006/relationships/hyperlink" Target="https://intellectia.ai/blog/xom-stock-price-prediction-2026-us-iran-war-oil-price" TargetMode="External"/><Relationship Id="rId506" Type="http://schemas.openxmlformats.org/officeDocument/2006/relationships/hyperlink" Target="https://www.ndtv.com/india-news/iran-war-middle-east-conflict-iran-us-israel-conflict-to-invest-or-not-to-invest-should-you-buy-the-dip-or-wait-out-oil-shock-11167370" TargetMode="External"/><Relationship Id="rId507" Type="http://schemas.openxmlformats.org/officeDocument/2006/relationships/hyperlink" Target="https://www.ndtv.com/world-news/iran-us-have-been-at-war-for-decades-there-s-no-end-in-sight-11167110" TargetMode="External"/><Relationship Id="rId508" Type="http://schemas.openxmlformats.org/officeDocument/2006/relationships/hyperlink" Target="https://www.ndtv.com/india-news/iran-war-middle-east-war-morbi-ceramic-tiles-600-units-4-lakh-workers-the-iran-war-impact-on-gujarat-tiles-industry-1116745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