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Coffee futures (KC) | 2026-03-23 16:05 UTC [XZQT] | Bullish | loosening</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Snapshot - subject_area: Coffee futures (KC) - target_market_code: coffee - ticker: null - regime_state: loosening - beliefs_count: 3 - top_risk_flag: mapping_inference_risk - generated_at: 2026-03-23 16:05 UTC - sentiment_word: Bullish - late_breaking_alerts_count: 0 - kill_switch_markets_count: 0</w:t>
      </w:r>
      <w:r/>
    </w:p>
    <w:p>
      <w:r/>
      <w:r>
        <w:t>Signal Table | market | belief_id | claim | prob | dir | vel | horizon | kill_switch | fragility | |---|---:|---|---:|---|---|---:|---:|---:| | coffee | B-coffee-001 | Near-term logistics/shipping disruption risk is translating into tighter effective supply flow, skewing coffee futures pricing pressure upward. | 58 | up | accelerating | 24h | false | 58 | | coffee | B-coffee-002 | Regulatory and compliance uncertainty is adding cost/constraint premium, modestly supportive of higher coffee futures but with ambiguous price-through. | 54 | up | stable | 24h | false | 58 | | coffee | B-coffee-003 | Demand/competition narratives are present but not dominant; net effect is mixed and secondary versus supply/logistics drivers. | 52 | mixed | fading | 24h | false | 58 |</w:t>
      </w:r>
      <w:r/>
    </w:p>
    <w:p>
      <w:r/>
      <w:r>
        <w:t>Data Dump (Machine Use)</w:t>
      </w:r>
      <w:r/>
    </w:p>
    <w:p>
      <w:r/>
      <w:r>
        <w:rPr>
          <w:rFonts w:ascii="Courier" w:hAnsi="Courier"/>
        </w:rPr>
        <w:t>{</w:t>
        <w:br/>
        <w:t xml:space="preserve"> "workflow_6B_CIS_output": {</w:t>
        <w:br/>
        <w:t xml:space="preserve"> "snapshot_id": "6B-20260323T160500Z-coffee",</w:t>
        <w:br/>
        <w:t xml:space="preserve"> "timestamp_utc": "2026-03-23T16:05:00Z",</w:t>
        <w:br/>
        <w:t xml:space="preserve"> "primary_asset_focus": {</w:t>
        <w:br/>
        <w:t xml:space="preserve"> "name": "Coffee futures (KC)",</w:t>
        <w:br/>
        <w:t xml:space="preserve"> "market_code": "coffee"</w:t>
        <w:br/>
        <w:t xml:space="preserve"> },</w:t>
        <w:br/>
        <w:t xml:space="preserve"> "headline_sentiment_word": "Bullish",</w:t>
        <w:br/>
        <w:t xml:space="preserve"> "headline_conviction_score_0_100": 63,</w:t>
        <w:br/>
        <w:t xml:space="preserve"> "headline_fragility_score_0_100": 58,</w:t>
        <w:br/>
        <w:t xml:space="preserve"> "headline_authority_confirmation_score_0_100": 57,</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"coffee",</w:t>
        <w:br/>
        <w:t xml:space="preserve"> "target_resolution_source": "explicit",</w:t>
        <w:br/>
        <w:t xml:space="preserve"> "scope_mode": "single_market",</w:t>
        <w:br/>
        <w:t xml:space="preserve"> "analyzed_markets": [</w:t>
        <w:br/>
        <w:t xml:space="preserve"> "coffee"</w:t>
        <w:br/>
        <w:t xml:space="preserve"> ],</w:t>
        <w:br/>
        <w:t xml:space="preserve"> "regime_state": "loosening",</w:t>
        <w:br/>
        <w:t xml:space="preserve"> "beliefs": [</w:t>
        <w:br/>
        <w:t xml:space="preserve"> {</w:t>
        <w:br/>
        <w:t xml:space="preserve"> "belief_id": "B-coffee-001",</w:t>
        <w:br/>
        <w:t xml:space="preserve"> "market": "coffee",</w:t>
        <w:br/>
        <w:t xml:space="preserve"> "claim": "Near-term logistics/shipping disruption risk is translating into tighter effective supply flow, skewing coffee futures pricing pressure upward.",</w:t>
        <w:br/>
        <w:t xml:space="preserve"> "probability_pct": 58,</w:t>
        <w:br/>
        <w:t xml:space="preserve"> "direction": "up",</w:t>
        <w:br/>
        <w:t xml:space="preserve"> "velocity": "accelerating",</w:t>
        <w:br/>
        <w:t xml:space="preserve"> "horizon": "24h",</w:t>
        <w:br/>
        <w:t xml:space="preserve"> "drivers": [</w:t>
        <w:br/>
        <w:t xml:space="preserve"> "shipping_freight",</w:t>
        <w:br/>
        <w:t xml:space="preserve"> "origin_supply",</w:t>
        <w:br/>
        <w:t xml:space="preserve"> "network/logistics disruption narratives"</w:t>
        <w:br/>
        <w:t xml:space="preserve"> ],</w:t>
        <w:br/>
        <w:t xml:space="preserve"> "contradicted_by": [],</w:t>
        <w:br/>
        <w:t xml:space="preserve"> "directional_confidence_score_0_100": 62,</w:t>
        <w:br/>
        <w:t xml:space="preserve"> "authority_confirmation_score_0_100": 60,</w:t>
        <w:br/>
        <w:t xml:space="preserve"> "authority_confirmation_band": "medium"</w:t>
        <w:br/>
        <w:t xml:space="preserve"> },</w:t>
        <w:br/>
        <w:t xml:space="preserve"> {</w:t>
        <w:br/>
        <w:t xml:space="preserve"> "belief_id": "B-coffee-002",</w:t>
        <w:br/>
        <w:t xml:space="preserve"> "market": "coffee",</w:t>
        <w:br/>
        <w:t xml:space="preserve"> "claim": "Regulatory and compliance uncertainty is adding cost/constraint premium, modestly supportive of higher coffee futures but with ambiguous price-through.",</w:t>
        <w:br/>
        <w:t xml:space="preserve"> "probability_pct": 54,</w:t>
        <w:br/>
        <w:t xml:space="preserve"> "direction": "up",</w:t>
        <w:br/>
        <w:t xml:space="preserve"> "velocity": "stable",</w:t>
        <w:br/>
        <w:t xml:space="preserve"> "horizon": "24h",</w:t>
        <w:br/>
        <w:t xml:space="preserve"> "drivers": [</w:t>
        <w:br/>
        <w:t xml:space="preserve"> "regulation/compliance",</w:t>
        <w:br/>
        <w:t xml:space="preserve"> "labour_costs",</w:t>
        <w:br/>
        <w:t xml:space="preserve"> "origin_supply"</w:t>
        <w:br/>
        <w:t xml:space="preserve"> ],</w:t>
        <w:br/>
        <w:t xml:space="preserve"> "contradicted_by": [],</w:t>
        <w:br/>
        <w:t xml:space="preserve"> "directional_confidence_score_0_100": 56,</w:t>
        <w:br/>
        <w:t xml:space="preserve"> "authority_confirmation_score_0_100": 55,</w:t>
        <w:br/>
        <w:t xml:space="preserve"> "authority_confirmation_band": "medium"</w:t>
        <w:br/>
        <w:t xml:space="preserve"> },</w:t>
        <w:br/>
        <w:t xml:space="preserve"> {</w:t>
        <w:br/>
        <w:t xml:space="preserve"> "belief_id": "B-coffee-003",</w:t>
        <w:br/>
        <w:t xml:space="preserve"> "market": "coffee",</w:t>
        <w:br/>
        <w:t xml:space="preserve"> "claim": "Demand/competition narratives are present but not dominant; net effect is mixed and secondary versus supply/logistics drivers.",</w:t>
        <w:br/>
        <w:t xml:space="preserve"> "probability_pct": 52,</w:t>
        <w:br/>
        <w:t xml:space="preserve"> "direction": "mixed",</w:t>
        <w:br/>
        <w:t xml:space="preserve"> "velocity": "fading",</w:t>
        <w:br/>
        <w:t xml:space="preserve"> "horizon": "24h",</w:t>
        <w:br/>
        <w:t xml:space="preserve"> "drivers": [</w:t>
        <w:br/>
        <w:t xml:space="preserve"> "consumption_trends",</w:t>
        <w:br/>
        <w:t xml:space="preserve"> "brand/competition signals"</w:t>
        <w:br/>
        <w:t xml:space="preserve"> ],</w:t>
        <w:br/>
        <w:t xml:space="preserve"> "contradicted_by": [],</w:t>
        <w:br/>
        <w:t xml:space="preserve"> "directional_confidence_score_0_100": 42,</w:t>
        <w:br/>
        <w:t xml:space="preserve"> "authority_confirmation_score_0_100": 35,</w:t>
        <w:br/>
        <w:t xml:space="preserve"> "authority_confirmation_band": "low"</w:t>
        <w:br/>
        <w:t xml:space="preserve"> }</w:t>
        <w:br/>
        <w:t xml:space="preserve"> ],</w:t>
        <w:br/>
        <w:t xml:space="preserve"> "market_state_table": [</w:t>
        <w:br/>
        <w:t xml:space="preserve"> {</w:t>
        <w:br/>
        <w:t xml:space="preserve"> "market": "coffee",</w:t>
        <w:br/>
        <w:t xml:space="preserve"> "directional_state": "bullish",</w:t>
        <w:br/>
        <w:t xml:space="preserve"> "momentum_state": "stable",</w:t>
        <w:br/>
        <w:t xml:space="preserve"> "reversal_risk": "medium",</w:t>
        <w:br/>
        <w:t xml:space="preserve"> "state_change": "new_bullish",</w:t>
        <w:br/>
        <w:t xml:space="preserve"> "directional_mass_score_0_100": 70,</w:t>
        <w:br/>
        <w:t xml:space="preserve"> "conviction_score_0_100": 63,</w:t>
        <w:br/>
        <w:t xml:space="preserve"> "authority_confirmation_score_0_100": 57,</w:t>
        <w:br/>
        <w:t xml:space="preserve"> "authority_confirmation_band": "medium",</w:t>
        <w:br/>
        <w:t xml:space="preserve"> "freshness_confidence": "high",</w:t>
        <w:br/>
        <w:t xml:space="preserve"> "catalyst_type": "fresh_directional",</w:t>
        <w:br/>
        <w:t xml:space="preserve"> "stale_suppression_applied": false,</w:t>
        <w:br/>
        <w:t xml:space="preserve"> "thesis_kill_switch": false,</w:t>
        <w:br/>
        <w:t xml:space="preserve"> "late_breaking_alert": false,</w:t>
        <w:br/>
        <w:t xml:space="preserve"> "fragility_score_0_100": 58,</w:t>
        <w:br/>
        <w:t xml:space="preserve"> "supporting_belief_ids": [</w:t>
        <w:br/>
        <w:t xml:space="preserve"> "B-coffee-001",</w:t>
        <w:br/>
        <w:t xml:space="preserve"> "B-coffee-002",</w:t>
        <w:br/>
        <w:t xml:space="preserve"> "B-coffee-003"</w:t>
        <w:br/>
        <w:t xml:space="preserve"> ],</w:t>
        <w:br/>
        <w:t xml:space="preserve"> "source_tier_counts": {</w:t>
        <w:br/>
        <w:t xml:space="preserve"> "A": 80,</w:t>
        <w:br/>
        <w:t xml:space="preserve"> "B": 7,</w:t>
        <w:br/>
        <w:t xml:space="preserve"> "C": 2,</w:t>
        <w:br/>
        <w:t xml:space="preserve"> "D": 180,</w:t>
        <w:br/>
        <w:t xml:space="preserve"> "U": 0</w:t>
        <w:br/>
        <w:t xml:space="preserve"> },</w:t>
        <w:br/>
        <w:t xml:space="preserve"> "freshness_mix": {</w:t>
        <w:br/>
        <w:t xml:space="preserve"> "signals_0_6h": 4,</w:t>
        <w:br/>
        <w:t xml:space="preserve"> "signals_6_24h": 3,</w:t>
        <w:br/>
        <w:t xml:space="preserve"> "signals_24_72h": 0,</w:t>
        <w:br/>
        <w:t xml:space="preserve"> "signals_gt_72h": 1</w:t>
        <w:br/>
        <w:t xml:space="preserve"> }</w:t>
        <w:br/>
        <w:t xml:space="preserve"> }</w:t>
        <w:br/>
        <w:t xml:space="preserve"> ],</w:t>
        <w:br/>
        <w:t xml:space="preserve"> "risk_flags": [</w:t>
        <w:br/>
        <w:t xml:space="preserve"> {</w:t>
        <w:br/>
        <w:t xml:space="preserve"> "flag": "mapping_inference_risk",</w:t>
        <w:br/>
        <w:t xml:space="preserve"> "level": "medium",</w:t>
        <w:br/>
        <w:t xml:space="preserve"> "note": "Several high-volume signals are risk/logistics framed; price-direction is inferred primarily via supply-flow tightening logic rather than explicit 'price up' statements."</w:t>
        <w:br/>
        <w:t xml:space="preserve"> },</w:t>
        <w:br/>
        <w:t xml:space="preserve"> {</w:t>
        <w:br/>
        <w:t xml:space="preserve"> "flag": "narrative_whipsaw_risk",</w:t>
        <w:br/>
        <w:t xml:space="preserve"> "level": "medium",</w:t>
        <w:br/>
        <w:t xml:space="preserve"> "note": "Logistics/geopolitical disruption narratives can resolve abruptly, creating quick sentiment reversals."</w:t>
        <w:br/>
        <w:t xml:space="preserve"> },</w:t>
        <w:br/>
        <w:t xml:space="preserve"> {</w:t>
        <w:br/>
        <w:t xml:space="preserve"> "flag": "event_driven_volatility",</w:t>
        <w:br/>
        <w:t xml:space="preserve"> "level": "medium",</w:t>
        <w:br/>
        <w:t xml:space="preserve"> "note": "Multiple fresh updates cluster in a few hours, consistent with bursty event cadence."</w:t>
        <w:br/>
        <w:t xml:space="preserve"> }</w:t>
        <w:br/>
        <w:t xml:space="preserve"> ],</w:t>
        <w:br/>
        <w:t xml:space="preserve"> "candidate_actions": [</w:t>
        <w:br/>
        <w:t xml:space="preserve"> {</w:t>
        <w:br/>
        <w:t xml:space="preserve"> "market": "coffee",</w:t>
        <w:br/>
        <w:t xml:space="preserve"> "confidence": "medium",</w:t>
        <w:br/>
        <w:t xml:space="preserve"> "action": "watch_long_bias",</w:t>
        <w:br/>
        <w:t xml:space="preserve"> "trigger_condition": "Fresh (&lt;=6h) additional independent logistics/origin supply disruption confirmations without rise in counterevidence."</w:t>
        <w:br/>
        <w:t xml:space="preserve"> },</w:t>
        <w:br/>
        <w:t xml:space="preserve"> {</w:t>
        <w:br/>
        <w:t xml:space="preserve"> "market": "coffee",</w:t>
        <w:br/>
        <w:t xml:space="preserve"> "confidence": "high",</w:t>
        <w:br/>
        <w:t xml:space="preserve"> "action": "volatility_watch",</w:t>
        <w:br/>
        <w:t xml:space="preserve"> "trigger_condition": "Any rapid sequence of updates (&gt;=2 distinct signals within 2h) tied to shipping lanes, freight capacity, or port/route restrictions."</w:t>
        <w:br/>
        <w:t xml:space="preserve"> },</w:t>
        <w:br/>
        <w:t xml:space="preserve"> {</w:t>
        <w:br/>
        <w:t xml:space="preserve"> "market": "coffee",</w:t>
        <w:br/>
        <w:t xml:space="preserve"> "confidence": "medium",</w:t>
        <w:br/>
        <w:t xml:space="preserve"> "action": "reversal_watch",</w:t>
        <w:br/>
        <w:t xml:space="preserve"> "trigger_condition": "Credible de-escalation / resolution headlines that directly ease freight constraints or restore normal routing within the last 6h window."</w:t>
        <w:br/>
        <w:t xml:space="preserve"> },</w:t>
        <w:br/>
        <w:t xml:space="preserve"> {</w:t>
        <w:br/>
        <w:t xml:space="preserve"> "market": "coffee",</w:t>
        <w:br/>
        <w:t xml:space="preserve"> "confidence": "low",</w:t>
        <w:br/>
        <w:t xml:space="preserve"> "action": "stay_flat",</w:t>
        <w:br/>
        <w:t xml:space="preserve"> "trigger_condition": "If fresh evidence flow drops materially (0-6h window becomes empty) while existing thesis remains primarily background/persistent."</w:t>
        <w:br/>
        <w:t xml:space="preserve"> }</w:t>
        <w:br/>
        <w:t xml:space="preserve"> ],</w:t>
        <w:br/>
        <w:t xml:space="preserve"> "paper_trade_signal_pack": {</w:t>
        <w:br/>
        <w:t xml:space="preserve"> "bullish_markets": [</w:t>
        <w:br/>
        <w:t xml:space="preserve"> "coffee"</w:t>
        <w:br/>
        <w:t xml:space="preserve"> ],</w:t>
        <w:br/>
        <w:t xml:space="preserve"> "bearish_markets": [],</w:t>
        <w:br/>
        <w:t xml:space="preserve"> "neutral_mixed_markets":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"2026-03-22T16:00:00Z",</w:t>
        <w:br/>
        <w:t xml:space="preserve"> "bucket_end_utc": "2026-03-22T17:00:00Z",</w:t>
        <w:br/>
        <w:t xml:space="preserve"> "directional_score_signed": 2,</w:t>
        <w:br/>
        <w:t xml:space="preserve"> "bullish_pressure_score": 6,</w:t>
        <w:br/>
        <w:t xml:space="preserve"> "bearish_pressure_score": 4,</w:t>
        <w:br/>
        <w:t xml:space="preserve"> "net_sentiment_score": 2,</w:t>
        <w:br/>
        <w:t xml:space="preserve"> "velocity_score": 0,</w:t>
        <w:br/>
        <w:t xml:space="preserve"> "acceleration_score": 0,</w:t>
        <w:br/>
        <w:t xml:space="preserve"> "contradiction_ratio": 0.12,</w:t>
        <w:br/>
        <w:t xml:space="preserve"> "fresh_evidence_count": 0,</w:t>
        <w:br/>
        <w:t xml:space="preserve"> "stale_evidence_count": 0,</w:t>
        <w:br/>
        <w:t xml:space="preserve"> "conviction_score_0_100": 18,</w:t>
        <w:br/>
        <w:t xml:space="preserve"> "fragility_score_0_100": 60,</w:t>
        <w:br/>
        <w:t xml:space="preserve"> "dominant_state": "neutral_mixed"</w:t>
        <w:br/>
        <w:t xml:space="preserve"> },</w:t>
        <w:br/>
        <w:t xml:space="preserve"> {</w:t>
        <w:br/>
        <w:t xml:space="preserve"> "bucket_start_utc": "2026-03-22T17:00:00Z",</w:t>
        <w:br/>
        <w:t xml:space="preserve"> "bucket_end_utc": "2026-03-22T18:00:00Z",</w:t>
        <w:br/>
        <w:t xml:space="preserve"> "directional_score_signed": 2,</w:t>
        <w:br/>
        <w:t xml:space="preserve"> "bullish_pressure_score": 6,</w:t>
        <w:br/>
        <w:t xml:space="preserve"> "bearish_pressure_score": 4,</w:t>
        <w:br/>
        <w:t xml:space="preserve"> "net_sentiment_score": 2,</w:t>
        <w:br/>
        <w:t xml:space="preserve"> "velocity_score": 0,</w:t>
        <w:br/>
        <w:t xml:space="preserve"> "acceleration_score": 0,</w:t>
        <w:br/>
        <w:t xml:space="preserve"> "contradiction_ratio": 0.12,</w:t>
        <w:br/>
        <w:t xml:space="preserve"> "fresh_evidence_count": 0,</w:t>
        <w:br/>
        <w:t xml:space="preserve"> "stale_evidence_count": 0,</w:t>
        <w:br/>
        <w:t xml:space="preserve"> "conviction_score_0_100": 18,</w:t>
        <w:br/>
        <w:t xml:space="preserve"> "fragility_score_0_100": 60,</w:t>
        <w:br/>
        <w:t xml:space="preserve"> "dominant_state": "neutral_mixed"</w:t>
        <w:br/>
        <w:t xml:space="preserve"> },</w:t>
        <w:br/>
        <w:t xml:space="preserve"> {</w:t>
        <w:br/>
        <w:t xml:space="preserve"> "bucket_start_utc": "2026-03-22T18:00:00Z",</w:t>
        <w:br/>
        <w:t xml:space="preserve"> "bucket_end_utc": "2026-03-22T19:00:00Z",</w:t>
        <w:br/>
        <w:t xml:space="preserve"> "directional_score_signed": 2,</w:t>
        <w:br/>
        <w:t xml:space="preserve"> "bullish_pressure_score": 6,</w:t>
        <w:br/>
        <w:t xml:space="preserve"> "bearish_pressure_score": 4,</w:t>
        <w:br/>
        <w:t xml:space="preserve"> "net_sentiment_score": 2,</w:t>
        <w:br/>
        <w:t xml:space="preserve"> "velocity_score": 0,</w:t>
        <w:br/>
        <w:t xml:space="preserve"> "acceleration_score": 0,</w:t>
        <w:br/>
        <w:t xml:space="preserve"> "contradiction_ratio": 0.12,</w:t>
        <w:br/>
        <w:t xml:space="preserve"> "fresh_evidence_count": 0,</w:t>
        <w:br/>
        <w:t xml:space="preserve"> "stale_evidence_count": 0,</w:t>
        <w:br/>
        <w:t xml:space="preserve"> "conviction_score_0_100": 18,</w:t>
        <w:br/>
        <w:t xml:space="preserve"> "fragility_score_0_100": 60,</w:t>
        <w:br/>
        <w:t xml:space="preserve"> "dominant_state": "neutral_mixed"</w:t>
        <w:br/>
        <w:t xml:space="preserve"> },</w:t>
        <w:br/>
        <w:t xml:space="preserve"> {</w:t>
        <w:br/>
        <w:t xml:space="preserve"> "bucket_start_utc": "2026-03-22T19:00:00Z",</w:t>
        <w:br/>
        <w:t xml:space="preserve"> "bucket_end_utc": "2026-03-22T20:00:00Z",</w:t>
        <w:br/>
        <w:t xml:space="preserve"> "directional_score_signed": 2,</w:t>
        <w:br/>
        <w:t xml:space="preserve"> "bullish_pressure_score": 6,</w:t>
        <w:br/>
        <w:t xml:space="preserve"> "bearish_pressure_score": 4,</w:t>
        <w:br/>
        <w:t xml:space="preserve"> "net_sentiment_score": 2,</w:t>
        <w:br/>
        <w:t xml:space="preserve"> "velocity_score": 0,</w:t>
        <w:br/>
        <w:t xml:space="preserve"> "acceleration_score": 0,</w:t>
        <w:br/>
        <w:t xml:space="preserve"> "contradiction_ratio": 0.12,</w:t>
        <w:br/>
        <w:t xml:space="preserve"> "fresh_evidence_count": 0,</w:t>
        <w:br/>
        <w:t xml:space="preserve"> "stale_evidence_count": 0,</w:t>
        <w:br/>
        <w:t xml:space="preserve"> "conviction_score_0_100": 18,</w:t>
        <w:br/>
        <w:t xml:space="preserve"> "fragility_score_0_100": 60,</w:t>
        <w:br/>
        <w:t xml:space="preserve"> "dominant_state": "neutral_mixed"</w:t>
        <w:br/>
        <w:t xml:space="preserve"> },</w:t>
        <w:br/>
        <w:t xml:space="preserve"> {</w:t>
        <w:br/>
        <w:t xml:space="preserve"> "bucket_start_utc": "2026-03-22T20:00:00Z",</w:t>
        <w:br/>
        <w:t xml:space="preserve"> "bucket_end_utc": "2026-03-22T21:00:00Z",</w:t>
        <w:br/>
        <w:t xml:space="preserve"> "directional_score_signed": 2,</w:t>
        <w:br/>
        <w:t xml:space="preserve"> "bullish_pressure_score": 6,</w:t>
        <w:br/>
        <w:t xml:space="preserve"> "bearish_pressure_score": 4,</w:t>
        <w:br/>
        <w:t xml:space="preserve"> "net_sentiment_score": 2,</w:t>
        <w:br/>
        <w:t xml:space="preserve"> "velocity_score": 0,</w:t>
        <w:br/>
        <w:t xml:space="preserve"> "acceleration_score": 0,</w:t>
        <w:br/>
        <w:t xml:space="preserve"> "contradiction_ratio": 0.12,</w:t>
        <w:br/>
        <w:t xml:space="preserve"> "fresh_evidence_count": 0,</w:t>
        <w:br/>
        <w:t xml:space="preserve"> "stale_evidence_count": 0,</w:t>
        <w:br/>
        <w:t xml:space="preserve"> "conviction_score_0_100": 18,</w:t>
        <w:br/>
        <w:t xml:space="preserve"> "fragility_score_0_100": 60,</w:t>
        <w:br/>
        <w:t xml:space="preserve"> "dominant_state": "neutral_mixed"</w:t>
        <w:br/>
        <w:t xml:space="preserve"> },</w:t>
        <w:br/>
        <w:t xml:space="preserve"> {</w:t>
        <w:br/>
        <w:t xml:space="preserve"> "bucket_start_utc": "2026-03-22T21:00:00Z",</w:t>
        <w:br/>
        <w:t xml:space="preserve"> "bucket_end_utc": "2026-03-22T22:00:00Z",</w:t>
        <w:br/>
        <w:t xml:space="preserve"> "directional_score_signed": 2,</w:t>
        <w:br/>
        <w:t xml:space="preserve"> "bullish_pressure_score": 6,</w:t>
        <w:br/>
        <w:t xml:space="preserve"> "bearish_pressure_score": 4,</w:t>
        <w:br/>
        <w:t xml:space="preserve"> "net_sentiment_score": 2,</w:t>
        <w:br/>
        <w:t xml:space="preserve"> "velocity_score": 0,</w:t>
        <w:br/>
        <w:t xml:space="preserve"> "acceleration_score": 0,</w:t>
        <w:br/>
        <w:t xml:space="preserve"> "contradiction_ratio": 0.12,</w:t>
        <w:br/>
        <w:t xml:space="preserve"> "fresh_evidence_count": 0,</w:t>
        <w:br/>
        <w:t xml:space="preserve"> "stale_evidence_count": 0,</w:t>
        <w:br/>
        <w:t xml:space="preserve"> "conviction_score_0_100": 18,</w:t>
        <w:br/>
        <w:t xml:space="preserve"> "fragility_score_0_100": 60,</w:t>
        <w:br/>
        <w:t xml:space="preserve"> "dominant_state": "neutral_mixed"</w:t>
        <w:br/>
        <w:t xml:space="preserve"> },</w:t>
        <w:br/>
        <w:t xml:space="preserve"> {</w:t>
        <w:br/>
        <w:t xml:space="preserve"> "bucket_start_utc": "2026-03-22T22:00:00Z",</w:t>
        <w:br/>
        <w:t xml:space="preserve"> "bucket_end_utc": "2026-03-22T23:00:00Z",</w:t>
        <w:br/>
        <w:t xml:space="preserve"> "directional_score_signed": 2,</w:t>
        <w:br/>
        <w:t xml:space="preserve"> "bullish_pressure_score": 6,</w:t>
        <w:br/>
        <w:t xml:space="preserve"> "bearish_pressure_score": 4,</w:t>
        <w:br/>
        <w:t xml:space="preserve"> "net_sentiment_score": 2,</w:t>
        <w:br/>
        <w:t xml:space="preserve"> "velocity_score": 0,</w:t>
        <w:br/>
        <w:t xml:space="preserve"> "acceleration_score": 0,</w:t>
        <w:br/>
        <w:t xml:space="preserve"> "contradiction_ratio": 0.12,</w:t>
        <w:br/>
        <w:t xml:space="preserve"> "fresh_evidence_count": 0,</w:t>
        <w:br/>
        <w:t xml:space="preserve"> "stale_evidence_count": 0,</w:t>
        <w:br/>
        <w:t xml:space="preserve"> "conviction_score_0_100": 18,</w:t>
        <w:br/>
        <w:t xml:space="preserve"> "fragility_score_0_100": 60,</w:t>
        <w:br/>
        <w:t xml:space="preserve"> "dominant_state": "neutral_mixed"</w:t>
        <w:br/>
        <w:t xml:space="preserve"> },</w:t>
        <w:br/>
        <w:t xml:space="preserve"> {</w:t>
        <w:br/>
        <w:t xml:space="preserve"> "bucket_start_utc": "2026-03-22T23:00:00Z",</w:t>
        <w:br/>
        <w:t xml:space="preserve"> "bucket_end_utc": "2026-03-23T00:00:00Z",</w:t>
        <w:br/>
        <w:t xml:space="preserve"> "directional_score_signed": 2,</w:t>
        <w:br/>
        <w:t xml:space="preserve"> "bullish_pressure_score": 6,</w:t>
        <w:br/>
        <w:t xml:space="preserve"> "bearish_pressure_score": 4,</w:t>
        <w:br/>
        <w:t xml:space="preserve"> "net_sentiment_score": 2,</w:t>
        <w:br/>
        <w:t xml:space="preserve"> "velocity_score": 0,</w:t>
        <w:br/>
        <w:t xml:space="preserve"> "acceleration_score": 0,</w:t>
        <w:br/>
        <w:t xml:space="preserve"> "contradiction_ratio": 0.12,</w:t>
        <w:br/>
        <w:t xml:space="preserve"> "fresh_evidence_count": 0,</w:t>
        <w:br/>
        <w:t xml:space="preserve"> "stale_evidence_count": 0,</w:t>
        <w:br/>
        <w:t xml:space="preserve"> "conviction_score_0_100": 18,</w:t>
        <w:br/>
        <w:t xml:space="preserve"> "fragility_score_0_100": 60,</w:t>
        <w:br/>
        <w:t xml:space="preserve"> "dominant_state": "neutral_mixed"</w:t>
        <w:br/>
        <w:t xml:space="preserve"> },</w:t>
        <w:br/>
        <w:t xml:space="preserve"> {</w:t>
        <w:br/>
        <w:t xml:space="preserve"> "bucket_start_utc": "2026-03-23T00:00:00Z",</w:t>
        <w:br/>
        <w:t xml:space="preserve"> "bucket_end_utc": "2026-03-23T01:00:00Z",</w:t>
        <w:br/>
        <w:t xml:space="preserve"> "directional_score_signed": 2,</w:t>
        <w:br/>
        <w:t xml:space="preserve"> "bullish_pressure_score": 6,</w:t>
        <w:br/>
        <w:t xml:space="preserve"> "bearish_pressure_score": 4,</w:t>
        <w:br/>
        <w:t xml:space="preserve"> "net_sentiment_score": 2,</w:t>
        <w:br/>
        <w:t xml:space="preserve"> "velocity_score": 0,</w:t>
        <w:br/>
        <w:t xml:space="preserve"> "acceleration_score": 0,</w:t>
        <w:br/>
        <w:t xml:space="preserve"> "contradiction_ratio": 0.12,</w:t>
        <w:br/>
        <w:t xml:space="preserve"> "fresh_evidence_count": 0,</w:t>
        <w:br/>
        <w:t xml:space="preserve"> "stale_evidence_count": 0,</w:t>
        <w:br/>
        <w:t xml:space="preserve"> "conviction_score_0_100": 18,</w:t>
        <w:br/>
        <w:t xml:space="preserve"> "fragility_score_0_100": 60,</w:t>
        <w:br/>
        <w:t xml:space="preserve"> "dominant_state": "neutral_mixed"</w:t>
        <w:br/>
        <w:t xml:space="preserve"> },</w:t>
        <w:br/>
        <w:t xml:space="preserve"> {</w:t>
        <w:br/>
        <w:t xml:space="preserve"> "bucket_start_utc": "2026-03-23T01:00:00Z",</w:t>
        <w:br/>
        <w:t xml:space="preserve"> "bucket_end_utc": "2026-03-23T02:00:00Z",</w:t>
        <w:br/>
        <w:t xml:space="preserve"> "directional_score_signed": 2,</w:t>
        <w:br/>
        <w:t xml:space="preserve"> "bullish_pressure_score": 6,</w:t>
        <w:br/>
        <w:t xml:space="preserve"> "bearish_pressure_score": 4,</w:t>
        <w:br/>
        <w:t xml:space="preserve"> "net_sentiment_score": 2,</w:t>
        <w:br/>
        <w:t xml:space="preserve"> "velocity_score": 0,</w:t>
        <w:br/>
        <w:t xml:space="preserve"> "acceleration_score": 0,</w:t>
        <w:br/>
        <w:t xml:space="preserve"> "contradiction_ratio": 0.12,</w:t>
        <w:br/>
        <w:t xml:space="preserve"> "fresh_evidence_count": 0,</w:t>
        <w:br/>
        <w:t xml:space="preserve"> "stale_evidence_count": 0,</w:t>
        <w:br/>
        <w:t xml:space="preserve"> "conviction_score_0_100": 18,</w:t>
        <w:br/>
        <w:t xml:space="preserve"> "fragility_score_0_100": 60,</w:t>
        <w:br/>
        <w:t xml:space="preserve"> "dominant_state": "neutral_mixed"</w:t>
        <w:br/>
        <w:t xml:space="preserve"> },</w:t>
        <w:br/>
        <w:t xml:space="preserve"> {</w:t>
        <w:br/>
        <w:t xml:space="preserve"> "bucket_start_utc": "2026-03-23T02:00:00Z",</w:t>
        <w:br/>
        <w:t xml:space="preserve"> "bucket_end_utc": "2026-03-23T03:00:00Z",</w:t>
        <w:br/>
        <w:t xml:space="preserve"> "directional_score_signed": 2,</w:t>
        <w:br/>
        <w:t xml:space="preserve"> "bullish_pressure_score": 6,</w:t>
        <w:br/>
        <w:t xml:space="preserve"> "bearish_pressure_score": 4,</w:t>
        <w:br/>
        <w:t xml:space="preserve"> "net_sentiment_score": 2,</w:t>
        <w:br/>
        <w:t xml:space="preserve"> "velocity_score": 0,</w:t>
        <w:br/>
        <w:t xml:space="preserve"> "acceleration_score": 0,</w:t>
        <w:br/>
        <w:t xml:space="preserve"> "contradiction_ratio": 0.12,</w:t>
        <w:br/>
        <w:t xml:space="preserve"> "fresh_evidence_count": 0,</w:t>
        <w:br/>
        <w:t xml:space="preserve"> "stale_evidence_count": 0,</w:t>
        <w:br/>
        <w:t xml:space="preserve"> "conviction_score_0_100": 18,</w:t>
        <w:br/>
        <w:t xml:space="preserve"> "fragility_score_0_100": 60,</w:t>
        <w:br/>
        <w:t xml:space="preserve"> "dominant_state": "neutral_mixed"</w:t>
        <w:br/>
        <w:t xml:space="preserve"> },</w:t>
        <w:br/>
        <w:t xml:space="preserve"> {</w:t>
        <w:br/>
        <w:t xml:space="preserve"> "bucket_start_utc": "2026-03-23T03:00:00Z",</w:t>
        <w:br/>
        <w:t xml:space="preserve"> "bucket_end_utc": "2026-03-23T04:00:00Z",</w:t>
        <w:br/>
        <w:t xml:space="preserve"> "directional_score_signed": 18,</w:t>
        <w:br/>
        <w:t xml:space="preserve"> "bullish_pressure_score": 25,</w:t>
        <w:br/>
        <w:t xml:space="preserve"> "bearish_pressure_score": 7,</w:t>
        <w:br/>
        <w:t xml:space="preserve"> "net_sentiment_score": 18,</w:t>
        <w:br/>
        <w:t xml:space="preserve"> "velocity_score": 16,</w:t>
        <w:br/>
        <w:t xml:space="preserve"> "acceleration_score": 16,</w:t>
        <w:br/>
        <w:t xml:space="preserve"> "contradiction_ratio": 0.14,</w:t>
        <w:br/>
        <w:t xml:space="preserve"> "fresh_evidence_count": 1,</w:t>
        <w:br/>
        <w:t xml:space="preserve"> "stale_evidence_count": 0,</w:t>
        <w:br/>
        <w:t xml:space="preserve"> "conviction_score_0_100": 40,</w:t>
        <w:br/>
        <w:t xml:space="preserve"> "fragility_score_0_100": 56,</w:t>
        <w:br/>
        <w:t xml:space="preserve"> "dominant_state": "neutral_mixed"</w:t>
        <w:br/>
        <w:t xml:space="preserve"> },</w:t>
        <w:br/>
        <w:t xml:space="preserve"> {</w:t>
        <w:br/>
        <w:t xml:space="preserve"> "bucket_start_utc": "2026-03-23T04:00:00Z",</w:t>
        <w:br/>
        <w:t xml:space="preserve"> "bucket_end_utc": "2026-03-23T05:00:00Z",</w:t>
        <w:br/>
        <w:t xml:space="preserve"> "directional_score_signed": 6,</w:t>
        <w:br/>
        <w:t xml:space="preserve"> "bullish_pressure_score": 10,</w:t>
        <w:br/>
        <w:t xml:space="preserve"> "bearish_pressure_score": 4,</w:t>
        <w:br/>
        <w:t xml:space="preserve"> "net_sentiment_score": 6,</w:t>
        <w:br/>
        <w:t xml:space="preserve"> "velocity_score": -12,</w:t>
        <w:br/>
        <w:t xml:space="preserve"> "acceleration_score": -28,</w:t>
        <w:br/>
        <w:t xml:space="preserve"> "contradiction_ratio": 0.13,</w:t>
        <w:br/>
        <w:t xml:space="preserve"> "fresh_evidence_count": 0,</w:t>
        <w:br/>
        <w:t xml:space="preserve"> "stale_evidence_count": 0,</w:t>
        <w:br/>
        <w:t xml:space="preserve"> "conviction_score_0_100": 22,</w:t>
        <w:br/>
        <w:t xml:space="preserve"> "fragility_score_0_100": 61,</w:t>
        <w:br/>
        <w:t xml:space="preserve"> "dominant_state": "neutral_mixed"</w:t>
        <w:br/>
        <w:t xml:space="preserve"> },</w:t>
        <w:br/>
        <w:t xml:space="preserve"> {</w:t>
        <w:br/>
        <w:t xml:space="preserve"> "bucket_start_utc": "2026-03-23T05:00:00Z",</w:t>
        <w:br/>
        <w:t xml:space="preserve"> "bucket_end_utc": "2026-03-23T06:00:00Z",</w:t>
        <w:br/>
        <w:t xml:space="preserve"> "directional_score_signed": 4,</w:t>
        <w:br/>
        <w:t xml:space="preserve"> "bullish_pressure_score": 8,</w:t>
        <w:br/>
        <w:t xml:space="preserve"> "bearish_pressure_score": 4,</w:t>
        <w:br/>
        <w:t xml:space="preserve"> "net_sentiment_score": 4,</w:t>
        <w:br/>
        <w:t xml:space="preserve"> "velocity_score": -2,</w:t>
        <w:br/>
        <w:t xml:space="preserve"> "acceleration_score": 10,</w:t>
        <w:br/>
        <w:t xml:space="preserve"> "contradiction_ratio": 0.12,</w:t>
        <w:br/>
        <w:t xml:space="preserve"> "fresh_evidence_count": 0,</w:t>
        <w:br/>
        <w:t xml:space="preserve"> "stale_evidence_count": 0,</w:t>
        <w:br/>
        <w:t xml:space="preserve"> "conviction_score_0_100": 20,</w:t>
        <w:br/>
        <w:t xml:space="preserve"> "fragility_score_0_100": 62,</w:t>
        <w:br/>
        <w:t xml:space="preserve"> "dominant_state": "neutral_mixed"</w:t>
        <w:br/>
        <w:t xml:space="preserve"> },</w:t>
        <w:br/>
        <w:t xml:space="preserve"> {</w:t>
        <w:br/>
        <w:t xml:space="preserve"> "bucket_start_utc": "2026-03-23T06:00:00Z",</w:t>
        <w:br/>
        <w:t xml:space="preserve"> "bucket_end_utc": "2026-03-23T07:00:00Z",</w:t>
        <w:br/>
        <w:t xml:space="preserve"> "directional_score_signed": 3,</w:t>
        <w:br/>
        <w:t xml:space="preserve"> "bullish_pressure_score": 7,</w:t>
        <w:br/>
        <w:t xml:space="preserve"> "bearish_pressure_score": 4,</w:t>
        <w:br/>
        <w:t xml:space="preserve"> "net_sentiment_score": 3,</w:t>
        <w:br/>
        <w:t xml:space="preserve"> "velocity_score": -1,</w:t>
        <w:br/>
        <w:t xml:space="preserve"> "acceleration_score": 1,</w:t>
        <w:br/>
        <w:t xml:space="preserve"> "contradiction_ratio": 0.12,</w:t>
        <w:br/>
        <w:t xml:space="preserve"> "fresh_evidence_count": 0,</w:t>
        <w:br/>
        <w:t xml:space="preserve"> "stale_evidence_count": 0,</w:t>
        <w:br/>
        <w:t xml:space="preserve"> "conviction_score_0_100": 19,</w:t>
        <w:br/>
        <w:t xml:space="preserve"> "fragility_score_0_100": 62,</w:t>
        <w:br/>
        <w:t xml:space="preserve"> "dominant_state": "neutral_mixed"</w:t>
        <w:br/>
        <w:t xml:space="preserve"> },</w:t>
        <w:br/>
        <w:t xml:space="preserve"> {</w:t>
        <w:br/>
        <w:t xml:space="preserve"> "bucket_start_utc": "2026-03-23T07:00:00Z",</w:t>
        <w:br/>
        <w:t xml:space="preserve"> "bucket_end_utc": "2026-03-23T08:00:00Z",</w:t>
        <w:br/>
        <w:t xml:space="preserve"> "directional_score_signed": 3,</w:t>
        <w:br/>
        <w:t xml:space="preserve"> "bullish_pressure_score": 7,</w:t>
        <w:br/>
        <w:t xml:space="preserve"> "bearish_pressure_score": 4,</w:t>
        <w:br/>
        <w:t xml:space="preserve"> "net_sentiment_score": 3,</w:t>
        <w:br/>
        <w:t xml:space="preserve"> "velocity_score": 0,</w:t>
        <w:br/>
        <w:t xml:space="preserve"> "acceleration_score": 1,</w:t>
        <w:br/>
        <w:t xml:space="preserve"> "contradiction_ratio": 0.12,</w:t>
        <w:br/>
        <w:t xml:space="preserve"> "fresh_evidence_count": 0,</w:t>
        <w:br/>
        <w:t xml:space="preserve"> "stale_evidence_count": 0,</w:t>
        <w:br/>
        <w:t xml:space="preserve"> "conviction_score_0_100": 19,</w:t>
        <w:br/>
        <w:t xml:space="preserve"> "fragility_score_0_100": 62,</w:t>
        <w:br/>
        <w:t xml:space="preserve"> "dominant_state": "neutral_mixed"</w:t>
        <w:br/>
        <w:t xml:space="preserve"> },</w:t>
        <w:br/>
        <w:t xml:space="preserve"> {</w:t>
        <w:br/>
        <w:t xml:space="preserve"> "bucket_start_utc": "2026-03-23T08:00:00Z",</w:t>
        <w:br/>
        <w:t xml:space="preserve"> "bucket_end_utc": "2026-03-23T09:00:00Z",</w:t>
        <w:br/>
        <w:t xml:space="preserve"> "directional_score_signed": 22,</w:t>
        <w:br/>
        <w:t xml:space="preserve"> "bullish_pressure_score": 30,</w:t>
        <w:br/>
        <w:t xml:space="preserve"> "bearish_pressure_score": 8,</w:t>
        <w:br/>
        <w:t xml:space="preserve"> "net_sentiment_score": 22,</w:t>
        <w:br/>
        <w:t xml:space="preserve"> "velocity_score": 19,</w:t>
        <w:br/>
        <w:t xml:space="preserve"> "acceleration_score": 19,</w:t>
        <w:br/>
        <w:t xml:space="preserve"> "contradiction_ratio": 0.14,</w:t>
        <w:br/>
        <w:t xml:space="preserve"> "fresh_evidence_count": 1,</w:t>
        <w:br/>
        <w:t xml:space="preserve"> "stale_evidence_count": 0,</w:t>
        <w:br/>
        <w:t xml:space="preserve"> "conviction_score_0_100": 45,</w:t>
        <w:br/>
        <w:t xml:space="preserve"> "fragility_score_0_100": 55,</w:t>
        <w:br/>
        <w:t xml:space="preserve"> "dominant_state": "bullish"</w:t>
        <w:br/>
        <w:t xml:space="preserve"> },</w:t>
        <w:br/>
        <w:t xml:space="preserve"> {</w:t>
        <w:br/>
        <w:t xml:space="preserve"> "bucket_start_utc": "2026-03-23T09:00:00Z",</w:t>
        <w:br/>
        <w:t xml:space="preserve"> "bucket_end_utc": "2026-03-23T10:00:00Z",</w:t>
        <w:br/>
        <w:t xml:space="preserve"> "directional_score_signed": 28,</w:t>
        <w:br/>
        <w:t xml:space="preserve"> "bullish_pressure_score": 36,</w:t>
        <w:br/>
        <w:t xml:space="preserve"> "bearish_pressure_score": 8,</w:t>
        <w:br/>
        <w:t xml:space="preserve"> "net_sentiment_score": 28,</w:t>
        <w:br/>
        <w:t xml:space="preserve"> "velocity_score": 6,</w:t>
        <w:br/>
        <w:t xml:space="preserve"> "acceleration_score": -13,</w:t>
        <w:br/>
        <w:t xml:space="preserve"> "contradiction_ratio": 0.15,</w:t>
        <w:br/>
        <w:t xml:space="preserve"> "fresh_evidence_count": 2,</w:t>
        <w:br/>
        <w:t xml:space="preserve"> "stale_evidence_count": 0,</w:t>
        <w:br/>
        <w:t xml:space="preserve"> "conviction_score_0_100": 52,</w:t>
        <w:br/>
        <w:t xml:space="preserve"> "fragility_score_0_100": 54,</w:t>
        <w:br/>
        <w:t xml:space="preserve"> "dominant_state": "bullish"</w:t>
        <w:br/>
        <w:t xml:space="preserve"> },</w:t>
        <w:br/>
        <w:t xml:space="preserve"> {</w:t>
        <w:br/>
        <w:t xml:space="preserve"> "bucket_start_utc": "2026-03-23T10:00:00Z",</w:t>
        <w:br/>
        <w:t xml:space="preserve"> "bucket_end_utc": "2026-03-23T11:00:00Z",</w:t>
        <w:br/>
        <w:t xml:space="preserve"> "directional_score_signed": 8,</w:t>
        <w:br/>
        <w:t xml:space="preserve"> "bullish_pressure_score": 12,</w:t>
        <w:br/>
        <w:t xml:space="preserve"> "bearish_pressure_score": 4,</w:t>
        <w:br/>
        <w:t xml:space="preserve"> "net_sentiment_score": 8,</w:t>
        <w:br/>
        <w:t xml:space="preserve"> "velocity_score": -20,</w:t>
        <w:br/>
        <w:t xml:space="preserve"> "acceleration_score": -26,</w:t>
        <w:br/>
        <w:t xml:space="preserve"> "contradiction_ratio": 0.13,</w:t>
        <w:br/>
        <w:t xml:space="preserve"> "fresh_evidence_count": 0,</w:t>
        <w:br/>
        <w:t xml:space="preserve"> "stale_evidence_count": 0,</w:t>
        <w:br/>
        <w:t xml:space="preserve"> "conviction_score_0_100": 24,</w:t>
        <w:br/>
        <w:t xml:space="preserve"> "fragility_score_0_100": 63,</w:t>
        <w:br/>
        <w:t xml:space="preserve"> "dominant_state": "neutral_mixed"</w:t>
        <w:br/>
        <w:t xml:space="preserve"> },</w:t>
        <w:br/>
        <w:t xml:space="preserve"> {</w:t>
        <w:br/>
        <w:t xml:space="preserve"> "bucket_start_utc": "2026-03-23T11:00:00Z",</w:t>
        <w:br/>
        <w:t xml:space="preserve"> "bucket_end_utc": "2026-03-23T12:00:00Z",</w:t>
        <w:br/>
        <w:t xml:space="preserve"> "directional_score_signed": 6,</w:t>
        <w:br/>
        <w:t xml:space="preserve"> "bullish_pressure_score": 10,</w:t>
        <w:br/>
        <w:t xml:space="preserve"> "bearish_pressure_score": 4,</w:t>
        <w:br/>
        <w:t xml:space="preserve"> "net_sentiment_score": 6,</w:t>
        <w:br/>
        <w:t xml:space="preserve"> "velocity_score": -2,</w:t>
        <w:br/>
        <w:t xml:space="preserve"> "acceleration_score": 18,</w:t>
        <w:br/>
        <w:t xml:space="preserve"> "contradiction_ratio": 0.12,</w:t>
        <w:br/>
        <w:t xml:space="preserve"> "fresh_evidence_count": 0,</w:t>
        <w:br/>
        <w:t xml:space="preserve"> "stale_evidence_count": 0,</w:t>
        <w:br/>
        <w:t xml:space="preserve"> "conviction_score_0_100": 22,</w:t>
        <w:br/>
        <w:t xml:space="preserve"> "fragility_score_0_100": 62,</w:t>
        <w:br/>
        <w:t xml:space="preserve"> "dominant_state": "neutral_mixed"</w:t>
        <w:br/>
        <w:t xml:space="preserve"> },</w:t>
        <w:br/>
        <w:t xml:space="preserve"> {</w:t>
        <w:br/>
        <w:t xml:space="preserve"> "bucket_start_utc": "2026-03-23T12:00:00Z",</w:t>
        <w:br/>
        <w:t xml:space="preserve"> "bucket_end_utc": "2026-03-23T13:00:00Z",</w:t>
        <w:br/>
        <w:t xml:space="preserve"> "directional_score_signed": 32,</w:t>
        <w:br/>
        <w:t xml:space="preserve"> "bullish_pressure_score": 41,</w:t>
        <w:br/>
        <w:t xml:space="preserve"> "bearish_pressure_score": 9,</w:t>
        <w:br/>
        <w:t xml:space="preserve"> "net_sentiment_score": 32,</w:t>
        <w:br/>
        <w:t xml:space="preserve"> "velocity_score": 26,</w:t>
        <w:br/>
        <w:t xml:space="preserve"> "acceleration_score": 28,</w:t>
        <w:br/>
        <w:t xml:space="preserve"> "contradiction_ratio": 0.16,</w:t>
        <w:br/>
        <w:t xml:space="preserve"> "fresh_evidence_count": 2,</w:t>
        <w:br/>
        <w:t xml:space="preserve"> "stale_evidence_count": 0,</w:t>
        <w:br/>
        <w:t xml:space="preserve"> "conviction_score_0_100": 60,</w:t>
        <w:br/>
        <w:t xml:space="preserve"> "fragility_score_0_100": 53,</w:t>
        <w:br/>
        <w:t xml:space="preserve"> "dominant_state": "bullish"</w:t>
        <w:br/>
        <w:t xml:space="preserve"> },</w:t>
        <w:br/>
        <w:t xml:space="preserve"> {</w:t>
        <w:br/>
        <w:t xml:space="preserve"> "bucket_start_utc": "2026-03-23T13:00:00Z",</w:t>
        <w:br/>
        <w:t xml:space="preserve"> "bucket_end_utc": "2026-03-23T14:00:00Z",</w:t>
        <w:br/>
        <w:t xml:space="preserve"> "directional_score_signed": 10,</w:t>
        <w:br/>
        <w:t xml:space="preserve"> "bullish_pressure_score": 15,</w:t>
        <w:br/>
        <w:t xml:space="preserve"> "bearish_pressure_score": 5,</w:t>
        <w:br/>
        <w:t xml:space="preserve"> "net_sentiment_score": 10,</w:t>
        <w:br/>
        <w:t xml:space="preserve"> "velocity_score": -22,</w:t>
        <w:br/>
        <w:t xml:space="preserve"> "acceleration_score": -48,</w:t>
        <w:br/>
        <w:t xml:space="preserve"> "contradiction_ratio": 0.14,</w:t>
        <w:br/>
        <w:t xml:space="preserve"> "fresh_evidence_count": 0,</w:t>
        <w:br/>
        <w:t xml:space="preserve"> "stale_evidence_count": 0,</w:t>
        <w:br/>
        <w:t xml:space="preserve"> "conviction_score_0_100": 26,</w:t>
        <w:br/>
        <w:t xml:space="preserve"> "fragility_score_0_100": 64,</w:t>
        <w:br/>
        <w:t xml:space="preserve"> "dominant_state": "neutral_mixed"</w:t>
        <w:br/>
        <w:t xml:space="preserve"> },</w:t>
        <w:br/>
        <w:t xml:space="preserve"> {</w:t>
        <w:br/>
        <w:t xml:space="preserve"> "bucket_start_utc": "2026-03-23T14:00:00Z",</w:t>
        <w:br/>
        <w:t xml:space="preserve"> "bucket_end_utc": "2026-03-23T15:00:00Z",</w:t>
        <w:br/>
        <w:t xml:space="preserve"> "directional_score_signed": 26,</w:t>
        <w:br/>
        <w:t xml:space="preserve"> "bullish_pressure_score": 34,</w:t>
        <w:br/>
        <w:t xml:space="preserve"> "bearish_pressure_score": 8,</w:t>
        <w:br/>
        <w:t xml:space="preserve"> "net_sentiment_score": 26,</w:t>
        <w:br/>
        <w:t xml:space="preserve"> "velocity_score": 16,</w:t>
        <w:br/>
        <w:t xml:space="preserve"> "acceleration_score": 38,</w:t>
        <w:br/>
        <w:t xml:space="preserve"> "contradiction_ratio": 0.17,</w:t>
        <w:br/>
        <w:t xml:space="preserve"> "fresh_evidence_count": 1,</w:t>
        <w:br/>
        <w:t xml:space="preserve"> "stale_evidence_count": 0,</w:t>
        <w:br/>
        <w:t xml:space="preserve"> "conviction_score_0_100": 55,</w:t>
        <w:br/>
        <w:t xml:space="preserve"> "fragility_score_0_100": 55,</w:t>
        <w:br/>
        <w:t xml:space="preserve"> "dominant_state": "bullish"</w:t>
        <w:br/>
        <w:t xml:space="preserve"> },</w:t>
        <w:br/>
        <w:t xml:space="preserve"> {</w:t>
        <w:br/>
        <w:t xml:space="preserve"> "bucket_start_utc": "2026-03-23T15:00:00Z",</w:t>
        <w:br/>
        <w:t xml:space="preserve"> "bucket_end_utc": "2026-03-23T16:00:00Z",</w:t>
        <w:br/>
        <w:t xml:space="preserve"> "directional_score_signed": 12,</w:t>
        <w:br/>
        <w:t xml:space="preserve"> "bullish_pressure_score": 18,</w:t>
        <w:br/>
        <w:t xml:space="preserve"> "bearish_pressure_score": 6,</w:t>
        <w:br/>
        <w:t xml:space="preserve"> "net_sentiment_score": 12,</w:t>
        <w:br/>
        <w:t xml:space="preserve"> "velocity_score": -14,</w:t>
        <w:br/>
        <w:t xml:space="preserve"> "acceleration_score": -30,</w:t>
        <w:br/>
        <w:t xml:space="preserve"> "contradiction_ratio": 0.25,</w:t>
        <w:br/>
        <w:t xml:space="preserve"> "fresh_evidence_count": 1,</w:t>
        <w:br/>
        <w:t xml:space="preserve"> "stale_evidence_count": 0,</w:t>
        <w:br/>
        <w:t xml:space="preserve"> "conviction_score_0_100": 42,</w:t>
        <w:br/>
        <w:t xml:space="preserve"> "fragility_score_0_100": 75,</w:t>
        <w:br/>
        <w:t xml:space="preserve"> "dominant_state": "neutral_mixed"</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32,</w:t>
        <w:br/>
        <w:t xml:space="preserve"> "timeseries_peak_bearish": 0,</w:t>
        <w:br/>
        <w:t xml:space="preserve"> "latest_inflection_direction": "down",</w:t>
        <w:br/>
        <w:t xml:space="preserve"> "latest_inflection_strength": 14,</w:t>
        <w:br/>
        <w:t xml:space="preserve"> "signal_regime": "weakening_bullish"</w:t>
        <w:br/>
        <w:t xml:space="preserve"> }</w:t>
        <w:br/>
        <w:t xml:space="preserve"> },</w:t>
        <w:br/>
        <w:t xml:space="preserve"> "diagnostics": {</w:t>
        <w:br/>
        <w:t xml:space="preserve"> "conviction_policy_used": "mass_consensus",</w:t>
        <w:br/>
        <w:t xml:space="preserve"> "trends_seen": 12,</w:t>
        <w:br/>
        <w:t xml:space="preserve"> "trends_admitted": 7,</w:t>
        <w:br/>
        <w:t xml:space="preserve"> "cross_domain_merges": 2,</w:t>
        <w:br/>
        <w:t xml:space="preserve"> "stale_suppression_count": 0,</w:t>
        <w:br/>
        <w:t xml:space="preserve"> "reversal_flags_count": 1,</w:t>
        <w:br/>
        <w:t xml:space="preserve"> "late_breaking_alerts_count": 0,</w:t>
        <w:br/>
        <w:t xml:space="preserve"> "kill_switch_markets_count": 0,</w:t>
        <w:br/>
        <w:t xml:space="preserve"> "strong_mass_low_authority_cycles": 0,</w:t>
        <w:br/>
        <w:t xml:space="preserve"> "timeseries_bucket_count": 24,</w:t>
        <w:br/>
        <w:t xml:space="preserve"> "timeseries_overlay_bucket_count": 0,</w:t>
        <w:br/>
        <w:t xml:space="preserve"> "target_market_custom": false,</w:t>
        <w:br/>
        <w:t xml:space="preserve"> "target_market_unresolved": false,</w:t>
        <w:br/>
        <w:t xml:space="preserve"> "input_gate_degraded": false,</w:t>
        <w:br/>
        <w:t xml:space="preserve"> "notes": [</w:t>
        <w:br/>
        <w:t xml:space="preserve"> "Target scope pinned explicitly to coffee.",</w:t>
        <w:br/>
        <w:t xml:space="preserve"> "Directional call primarily derived from supply/logistics risk translating into upside price pressure; limited explicit counterevidence was present in the admitted corpus.",</w:t>
        <w:br/>
        <w:t xml:space="preserve"> "No trend_state_memory / prior market_state_table provided; state_change computed with unknown prior as baseline."</w:t>
        <w:br/>
        <w:t xml:space="preserve"> ]</w:t>
        <w:br/>
        <w:t xml:space="preserve"> },</w:t>
        <w:br/>
        <w:t xml:space="preserve"> "completion_state": "ready_for_workflow_8B"</w:t>
        <w:br/>
        <w:t>}</w:t>
        <w:br/>
      </w:r>
      <w:r/>
    </w:p>
    <w:p>
      <w:pPr>
        <w:pStyle w:val="Heading2"/>
      </w:pPr>
      <w:r>
        <w:t>Bibliography</w:t>
      </w:r>
      <w:r/>
    </w:p>
    <w:p>
      <w:r/>
      <w:r>
        <w:t xml:space="preserve">1. </w:t>
      </w:r>
      <w:hyperlink r:id="rId9">
        <w:r>
          <w:rPr>
            <w:color w:val="0000EE"/>
            <w:u w:val="single"/>
          </w:rPr>
          <w:t>https://freshcup.com/the-c-market-is-back-above-3/</w:t>
        </w:r>
      </w:hyperlink>
      <w:r>
        <w:t xml:space="preserve"> - * Coffee prices have increased recently, with the C-market exceeding $3 per pound in March 2025. * Price increase attributed to supply chain disruptions caused by US and Israel airstrikes on Iran, including blocking the Strait of Hormuz. * Retail prices for roasted coffee and other coffee products have also risen, with consumers reducing their spending. * Analysts predict a potential fall in the C-market price to $2 or below by the end of 2025 due to increased supply. * The article discusses recent market volatility and its impact on coffee prices and supply chains. 2. </w:t>
      </w:r>
      <w:hyperlink r:id="rId10">
        <w:r>
          <w:rPr>
            <w:color w:val="0000EE"/>
            <w:u w:val="single"/>
          </w:rPr>
          <w:t>https://www.riotimesonline.com/nicaragua-coffee-exports-record-latam-boom/</w:t>
        </w:r>
      </w:hyperlink>
      <w:r>
        <w:t xml:space="preserve"> - * Nicaragua's coffee exports in 2025 hit a record of $918.2 million, driven by high international prices and increased volume. * Latin America experienced a regional coffee boom with record revenues in Honduras, Colombia, and Brazil. * Climate change and drought fears threaten future productivity, with Colombian production declining 14% and disease impacting Honduras. * U.S. tariffs on Brazilian coffee led to shifts in trade flows, with Nicaragua benefiting from lower tariffs. * The sector's growth is significant for Nicaragua's economy, supporting GDP growth and exports, amid security measures for harvest workers. 3. </w:t>
      </w:r>
      <w:hyperlink r:id="rId11">
        <w:r>
          <w:rPr>
            <w:color w:val="0000EE"/>
            <w:u w:val="single"/>
          </w:rPr>
          <w:t>https://afnews.com.br/valor-bruto-da-producao-da-agropecuaria-pode-cair-48-em-2026/</w:t>
        </w:r>
      </w:hyperlink>
      <w:r>
        <w:t xml:space="preserve"> - • O Valor Bruto da Produção (VBP) da agropecuária brasileira deve atingir R$ 1,39 trilhão em 2026, uma queda de 4,8% em relação ao ano anterior. • A redução é atribuída à diminuição dos preços reais e variações na produção. • Agricultura deve reduzir faturamento em 5,9%, com destaque para quedas em soja, milho e cana-de-açúcar, enquanto o café arábica deve apresentar crescimento. • Na pecuária, o faturamento deve diminuir 2,6%, com aumento na carne bovina e queda nos demais segmentos. • Projeções refletem ajustes nos preços recebidos pelos produtores e alterações na produção agrícola e pecuária. 4. </w:t>
      </w:r>
      <w:hyperlink r:id="rId12">
        <w:r>
          <w:rPr>
            <w:color w:val="0000EE"/>
            <w:u w:val="single"/>
          </w:rPr>
          <w:t>https://www.campograndenews.com.br/lado-b/consumo/berinjela-puxa-alta-e-cenoura-recua-no-mercado-hortifruti</w:t>
        </w:r>
      </w:hyperlink>
      <w:r>
        <w:t xml:space="preserve"> - * The market in Mato Grosso do Sul experienced notable price variations from 16 to 20 March, linked to climate conditions. * Berinjela rose 14.24% due to excess rains impacting production. * Cenoura fell 10% due to increased harvests in Minas Gerais. * Other affected products include melão espanhol, pepino comum, batata inglesa, melancia, mamão formosa, quiabo, tangerina, and pera Willians. * The prices' movements are primarily driven by weather and seasonal production factors, with expected stability if climate conditions improve. 5. </w:t>
      </w:r>
      <w:hyperlink r:id="rId13">
        <w:r>
          <w:rPr>
            <w:color w:val="0000EE"/>
            <w:u w:val="single"/>
          </w:rPr>
          <w:t>https://www.philstar.com/business/2026/03/23/2516305/only-45000-farmers-fisherfolk-get-fuel-subsidy-aid-falls-short</w:t>
        </w:r>
      </w:hyperlink>
      <w:r>
        <w:t xml:space="preserve"> - * The Department of Agriculture in the Philippines announced a fuel subsidy scheme for 40,000 to 45,000 farmers and fisherfolk, funded by unspent government funds. * The subsidy provides P3,000 for fisherfolk and P5,000 for farmers using fuel-powered machinery, distributed via debit cards. * The aid is limited due to lack of additional funding in the 2026 national budget. * Distribution began in March, with larger relief efforts planned through a separate P10-billion fund for 4.1 million beneficiaries. * An upcoming concern is rising fertilizer prices, with the department exploring alternative sources and promoting biofertilizers. 6. </w:t>
      </w:r>
      <w:hyperlink r:id="rId10">
        <w:r>
          <w:rPr>
            <w:color w:val="0000EE"/>
            <w:u w:val="single"/>
          </w:rPr>
          <w:t>https://www.riotimesonline.com/nicaragua-coffee-exports-record-latam-boom/</w:t>
        </w:r>
      </w:hyperlink>
      <w:r>
        <w:t xml:space="preserve"> - * Nicaragua's coffee exports hit $918.2 million in 2025, driven by record international prices and increased volume.</w:t>
      </w:r>
      <w:r>
        <w:rPr>
          <w:i/>
        </w:rPr>
        <w:t xml:space="preserve"> * Latin America saw a regional coffee boom with Honduras surpassing $2 billion, Colombia exceeding $5 billion, and Brazil earning a record $15.6 billion.</w:t>
      </w:r>
      <w:r>
        <w:t xml:space="preserve"> * Climate change, including drought fears and pest outbreaks, threatens to undermine future production.</w:t>
      </w:r>
      <w:r>
        <w:rPr>
          <w:i/>
        </w:rPr>
        <w:t xml:space="preserve"> * US tariffs on Brazilian coffee led Colombia, Honduras, and Nicaragua to capture market share.</w:t>
      </w:r>
      <w:r>
        <w:t xml:space="preserve"> * Nicaragua's sector contributed to a 4.9% GDP growth in 2025.* 7. </w:t>
      </w:r>
      <w:hyperlink r:id="rId14">
        <w:r>
          <w:rPr>
            <w:color w:val="0000EE"/>
            <w:u w:val="single"/>
          </w:rPr>
          <w:t>https://www.americanagnetwork.com/2026/03/23/agmarket-net-unveils-official-acreage-estimates-ahead-of-usda-report/</w:t>
        </w:r>
      </w:hyperlink>
      <w:r>
        <w:t xml:space="preserve"> - * AgMarket.Net® expects soybean acres to increase and corn acres to decrease in 2026, with combined crop acres potentially exceeding 2025 totals. * The forecast is based on economic analysis, farmer engagement, and industry contacts, considering input costs and rotation practices. * The firm projects all-wheat acres to decline due to weak profit margins, with winter wheat largely locked in and spring wheat expected to fall. * The estimates are ahead of the USDA's Prospective Plantings report, reflecting industry-wide trends and input cost pressures. 8. </w:t>
      </w:r>
      <w:hyperlink r:id="rId15">
        <w:r>
          <w:rPr>
            <w:color w:val="0000EE"/>
            <w:u w:val="single"/>
          </w:rPr>
          <w:t>https://www.americanagnetwork.com/2026/03/23/agmarket-net-early-morning-market-analysis-3-23-26/</w:t>
        </w:r>
      </w:hyperlink>
      <w:r>
        <w:t xml:space="preserve"> - * Corn prices are up 6-7 cents; soybeans up 5-6 cents; wheat up 7-8 cents, with supporting factors including inflation trade and fund activity. * Fertilizer prices increase globally due to Strait of Hormuz trade disruptions. * Agriculture market estimates projects 94.4 million acres of corn, 86.1 million acres of soybeans, and 44.6 million acres of wheat. * Market participants anticipate heightened trading activity ahead of the March 31st crop report. * Tensions in the Middle East and the US dollar trading over 100 are influencing market sentiments. 9. </w:t>
      </w:r>
      <w:hyperlink r:id="rId16">
        <w:r>
          <w:rPr>
            <w:color w:val="0000EE"/>
            <w:u w:val="single"/>
          </w:rPr>
          <w:t>https://whiparound.com/blog/ai-for-agriculture-fleet-management/</w:t>
        </w:r>
      </w:hyperlink>
      <w:r>
        <w:t xml:space="preserve"> - * Artificial intelligence is transforming agriculture through applications like equipment maintenance, route optimisation, and inspection automation. * AI tools can reduce equipment downtime, optimise fuel consumption, and streamline maintenance scheduling. * Adoption driven by resource inefficiency, labour shortages, and climate variability. * AI analysis of IoT sensor data detects potential equipment failures; telematics optimise fuel and routes. * AI integration with existing fleet management systems enhances overall operational insights. * Whip Around’s AI inspections Pro helps farms modernise inspections and maintenance workflows. * Broader benefits include cost reduction, yield protection, sustainability, and scalability. * Challenges include high costs, AI accuracy, and staff training.</w:t>
      </w:r>
      <w:r/>
    </w:p>
    <w:p>
      <w:r/>
      <w:r>
        <w:t xml:space="preserve">10. </w:t>
      </w:r>
      <w:hyperlink r:id="rId17">
        <w:r>
          <w:rPr>
            <w:color w:val="0000EE"/>
            <w:u w:val="single"/>
          </w:rPr>
          <w:t>https://farmtario.com/opinion/editorial-notes-from-the-farm-shows/</w:t>
        </w:r>
      </w:hyperlink>
      <w:r>
        <w:t xml:space="preserve"> - * Farmers and industry gather at Ontario farm shows amid commodity volatility and rising input costs, including fertiliser and oil. * Concerns expressed over increased production costs due to war and rising fuel prices. * Anticipation of drone spraying approval in Canada, aligned with US, Brazil, and China, with China already using drones extensively. * Discussions on the risks and best practices for drone pesticide application. * Growth of agricultural technology in southern Ontario, with companies like Upside Robotics manufacturing fertiliser micro-dosing robots. * Ontario's tech sector gains compared to San Francisco and Boston, leveraging university expertise.</w:t>
      </w:r>
      <w:r/>
    </w:p>
    <w:p>
      <w:r/>
      <w:r>
        <w:t xml:space="preserve">11. </w:t>
      </w:r>
      <w:hyperlink r:id="rId11">
        <w:r>
          <w:rPr>
            <w:color w:val="0000EE"/>
            <w:u w:val="single"/>
          </w:rPr>
          <w:t>https://afnews.com.br/valor-bruto-da-producao-da-agropecuaria-pode-cair-48-em-2026/</w:t>
        </w:r>
      </w:hyperlink>
      <w:r>
        <w:t xml:space="preserve"> - * The Valor Bruto da Produção (VBP) da agropecuária brasileira is projected to reach R$ 1.39 trillion in 2026, a 4.8% decrease from the previous year. * The projection is from the Confederação da Agricultura e Pecuária do Brasil and reflects mainly lower real prices and production variations. * The agriculture segment's revenue is estimated at R$ 903.5 billion, down 5.9%, with specific crops showing mixed trends. * The main crops have varying forecasts: soy with a 0.5% slight decrease in revenue despite a 3.71% increase in production; maize with a 6.9% drop influenced by reduced prices and production; sugarcane with a 5.6% revenue decrease due to falling prices despite slight production increases. * Coffee arábica is forecasted to grow 10.4% in VBP, driven by a 23.29% increase in production, despite falling prices. * The livestock sector's revenue is estimated at R$ 485.3 billion, a 2.6% reduction; beef is the only product expected to increase, with a 7.6% rise. * Other livestock products, including milk, eggs, pig meat, and chicken, are projected to decline significantly due to lower prices received by producers. 12. </w:t>
      </w:r>
      <w:hyperlink r:id="rId18">
        <w:r>
          <w:rPr>
            <w:color w:val="0000EE"/>
            <w:u w:val="single"/>
          </w:rPr>
          <w:t>https://kauainownews.com/2026/03/23/kona-low-devastates-176-year-old-coffee-farm-on-big-island/</w:t>
        </w:r>
      </w:hyperlink>
      <w:r>
        <w:t xml:space="preserve"> - * Greenwell Farms in Hawai‘i Island sustains significant damage from Kona low storm on March 14, 2026, with an estimated loss of $10 million and half of its crop destroyed. * The storm causes flooding, high winds, and debris, resulting in the carving of trenches and the loss of about 24,000 nursery trees. * Damage includes floodwaters affecting the farm, household, and local infrastructure, with personal damages estimated at $1 million. * Efforts are underway by local organisations to support impacted farmers, with a reported $7 million in statewide agricultural losses and over 1,000 acres affected. * Farm tours are temporarily halted due to flooding, but optimism remains for reopening soon. 13. </w:t>
      </w:r>
      <w:hyperlink r:id="rId19">
        <w:r>
          <w:rPr>
            <w:color w:val="0000EE"/>
            <w:u w:val="single"/>
          </w:rPr>
          <w:t>https://www.zawya.com/en/economy/africa/kenya-mombasa-lamu-dock-more-ships-as-dar-lags-apfra7yt</w:t>
        </w:r>
      </w:hyperlink>
      <w:r>
        <w:t xml:space="preserve"> - * Disruption in global maritime transport due to US-Israel-Iran conflict increases vessel arrivals at Kenyan ports Mombasa and Lamu. * Mombasa and Lamu ports are handling more ships, leading to strain on cargo-handling facilities. * Fewer vessels are arriving at Dar es Salaam due to cargo handling problems. * Diversion of ships from Gulf of Oman routes causes longer transit times, impacting exports of coffee, tea, avocado, and meat. * The crisis presents economic opportunities and risks for Kenya, including increased revenue and fuel price surges. * UN warns of broader risks to global trade and development if the Strait of Hormuz remains closed. 14. </w:t>
      </w:r>
      <w:hyperlink r:id="rId20">
        <w:r>
          <w:rPr>
            <w:color w:val="0000EE"/>
            <w:u w:val="single"/>
          </w:rPr>
          <w:t>https://addisstandard.com/ethiopia-eyes-chinas-horticultural-market-under-zero-tariff-policy/</w:t>
        </w:r>
      </w:hyperlink>
      <w:r>
        <w:t xml:space="preserve"> - * Ethiopia aims to boost horticultural exports to China through a new zero-tariff policy starting in May 2026, applying to 53 African countries. * Ethiopian officials highlight the potential for increased trade volume, foreign exchange earnings, and employment. * Existing logistical advantages, such as Ethiopian Airlines flights to China, could facilitate market access. * The initiative may offset the impact of Ethiopia's suspension from the African Growth and Opportunity Act. * Sector faces challenges like infrastructure gaps, logistical constraints, and security issues, with some firms relocating operations due to instability. 15. </w:t>
      </w:r>
      <w:hyperlink r:id="rId21">
        <w:r>
          <w:rPr>
            <w:color w:val="0000EE"/>
            <w:u w:val="single"/>
          </w:rPr>
          <w:t>https://theloadstar.com/indian-rail-seeks-force-majeure-amid-iran-crisis/</w:t>
        </w:r>
      </w:hyperlink>
      <w:r>
        <w:t xml:space="preserve"> - * Container rail operators in India report a 40% decline in export/import volumes in March due to Middle East trade disruptions. * The Association of Container Train Operators (ACTO) advocates for force majeure protection and relief measures from Indian Railways. * Export and import fluctuations and increased empty train trips have caused operational challenges for Indian rail companies. * Ports, including Nhava Sheva, have announced interim relief measures such as waivers and rebates for cargo stranded due to the Iran-Saudi Gulf crisis. * The disruptions are linked to Middle East shipping service suspensions affecting trade flows from the Gulf to India. 16. </w:t>
      </w:r>
      <w:hyperlink r:id="rId22">
        <w:r>
          <w:rPr>
            <w:color w:val="0000EE"/>
            <w:u w:val="single"/>
          </w:rPr>
          <w:t>https://theloadstar.com/south-koreas-panstar-targets-box-and-automotive-volumes/</w:t>
        </w:r>
      </w:hyperlink>
      <w:r>
        <w:t xml:space="preserve"> - * South Korean ro-ro ferry operator Panstar Enterprise expands its fleet and storage capacity at Masan port. * The company added a yard that can store over 400 teu of containers, 250 cars, and 600 tonnes of cargo. * Panstar aims to increase container volumes by around 70%, targeting Japanese shippers amid reduction in Japan-Europe liner services. * The company plans to boost container throughput to over 1,000–1,200 teu per month. * Panstar considers launching new routes to China’s Weihai port, while adjusting its Japan-Europe services and collaborating with other shipping firms. 17. </w:t>
      </w:r>
      <w:hyperlink r:id="rId19">
        <w:r>
          <w:rPr>
            <w:color w:val="0000EE"/>
            <w:u w:val="single"/>
          </w:rPr>
          <w:t>https://www.zawya.com/en/economy/africa/kenya-mombasa-lamu-dock-more-ships-as-dar-lags-apfra7yt</w:t>
        </w:r>
      </w:hyperlink>
      <w:r>
        <w:t xml:space="preserve"> - * Disruption from US-Israel-Iran conflict causes more ships to dock at Kenya’s Mombasa and Lamu ports. * Mombasa recorded 15-20 more vessels in two weeks; Lamu has welcomed 43 vessels this year. * Dar es Salaam receives fewer vessels due to handling problems. * Diversions to East African ports increase traffic amid Gulf conflict, including Strait of Hormuz closure. * Kenya’s deep-water ports face strain but gain strategic importance as regional maritime hubs. * Increase in vessel traffic impacts cargo handling capacity, delays exports of coffee, tea, avocado, and meat. * Prolonged crisis could boost local revenues but also create logistical and economic challenges. 18. </w:t>
      </w:r>
      <w:hyperlink r:id="rId23">
        <w:r>
          <w:rPr>
            <w:color w:val="0000EE"/>
            <w:u w:val="single"/>
          </w:rPr>
          <w:t>https://fortune.com/2026/03/23/iran-war-hormuz-closure-fertilizer-helium-asia/</w:t>
        </w:r>
      </w:hyperlink>
      <w:r>
        <w:t xml:space="preserve"> - * The Iran war impacts supply chains, disrupting fertilizer and helium exports through the Strait of Hormuz. * Southeast Asian countries, including Indonesia, Thailand, and Vietnam, are vulnerable due to reliance on imported fertiliser. * Fertilizer shortages could reduce crop yields by up to 40%, affecting agriculture and food security. * Helium shortages threaten semiconductor manufacturing and healthcare sectors; substitutes are difficult to implement. * Experts suggest managing short-term disruptions, investing in recycling, and diversifying supply sources to mitigate risks. 19. </w:t>
      </w:r>
      <w:hyperlink r:id="rId24">
        <w:r>
          <w:rPr>
            <w:color w:val="0000EE"/>
            <w:u w:val="single"/>
          </w:rPr>
          <w:t>https://www.foodnavigator.com/Article/2026/03/23/danone-snaps-up-huel-to-expand-complete-nutrition-portfolio/?utm_source=RSS_Feed&amp;utm_medium=RSS&amp;utm_campaign=RSS</w:t>
        </w:r>
      </w:hyperlink>
      <w:r>
        <w:t xml:space="preserve"> - * Danone is acquiring Huel, a UK-based meal replacement company, to bolster its complete nutrition portfolio. * The deal aims to expand Huel's presence in the UK, Europe, and the US, subject to approval. * Huel's revenues for the year to July 2024 were over £200 million, with pre-tax profits near £14 million. * The meal replacement market is growing rapidly, expected to reach $3.9 billion by 2033. * This acquisition aligns with Danone’s Renew strategy and targets the expanding functional and complete nutrition segment. 20. </w:t>
      </w:r>
      <w:hyperlink r:id="rId25">
        <w:r>
          <w:rPr>
            <w:color w:val="0000EE"/>
            <w:u w:val="single"/>
          </w:rPr>
          <w:t>https://www.xeneta.com/blog/the-price-of-uncertainty-how-trade-volatility-is-breaking-chemical-supply-chains</w:t>
        </w:r>
      </w:hyperlink>
      <w:r>
        <w:t xml:space="preserve"> - * Chemical import fluctuations in early 2025, driven by trade policy disruption, affected supply chain planning and inventories. * Red Sea crisis since late 2023 caused longer shipping routes with higher costs, impacting European chemical companies sourcing from Asia. * Tariff and trade uncertainty led US chemical imports from China to decrease nearly 30%, prompting shifts to Southeast Asia and India. * Survey indicates 50% of chemical and pharma firms increased contingency budgets; all reported financial impacts from supply chain disruptions. * Market volatility in 2026 presents ongoing risks; real-time rate benchmarking and schedule visibility are key strategies for procurement resilience. 21. </w:t>
      </w:r>
      <w:hyperlink r:id="rId26">
        <w:r>
          <w:rPr>
            <w:color w:val="0000EE"/>
            <w:u w:val="single"/>
          </w:rPr>
          <w:t>https://www.business-standard.com/economy/news/sugar-mills-rush-export-deals-on-record-low-rupee-rising-global-prices-126032300475_1.html</w:t>
        </w:r>
      </w:hyperlink>
      <w:r>
        <w:t xml:space="preserve"> - * Indian sugar mills have signed export deals for 100,000 metric tons within a week after the rupee fell to a record low and global prices increased. * Shipments are from India, the world's second largest sugar producer, aiding Asian and African markets. * Export contracts include countries such as Sri Lanka, Djibouti, Tanzania, and Somalia, with expected seasonal exports of up to 1.5 million tons. * Rising global crude oil prices have led Brazil to divert more sugarcane to ethanol, affecting global supply and prices. * Logistical bottlenecks and freight costs remain constraints on exports, despite increased international demand. 22. </w:t>
      </w:r>
      <w:hyperlink r:id="rId27">
        <w:r>
          <w:rPr>
            <w:color w:val="0000EE"/>
            <w:u w:val="single"/>
          </w:rPr>
          <w:t>https://blog.bisresearch.com/ai-in-agriculture-market-innovations-and-growth-prospects</w:t>
        </w:r>
      </w:hyperlink>
      <w:r>
        <w:t xml:space="preserve"> - * The AI in agriculture market was valued at $1,820.2 million in 2023 and is projected to reach $12,478.6 million by 2034, with an 18.95% CAGR. * Key drivers include rising demand for productivity and sustainability, precision farming, automation, and predictive analytics. * Yield optimisation and labour replacement represent major applications, addressing resource efficiency and labour shortages. * Challenges include high initial costs and limited rural digital infrastructure. * Emerging regions like Asia, Africa, and Latin America present new investment opportunities. * North America leads the market, supported by advanced infrastructure and high technology adoption. * The sector benefits from technological advances, policy support, and investment in R&amp;D. * Market outlook indicates continued expansion, focusing on innovation and sustainable practices. 23. </w:t>
      </w:r>
      <w:hyperlink r:id="rId28">
        <w:r>
          <w:rPr>
            <w:color w:val="0000EE"/>
            <w:u w:val="single"/>
          </w:rPr>
          <w:t>https://www.moneyweb.co.za/news/markets/over-40-middle-east-energy-assets-severely-damaged-iea-says/</w:t>
        </w:r>
      </w:hyperlink>
      <w:r>
        <w:t xml:space="preserve"> - * More than 40 energy assets in nine Middle Eastern countries have been severely damaged by the war, according to the IEA. * The damage threatens to prolong disruptions to global energy supply chains, affecting oil, gas, petrochemicals, fertilisers, sulphur, and helium. * The conflict has impacted shipping through the Strait of Hormuz and caused surges in crude, natural gas, and fuel prices. * The IEA has proposed releasing emergency oil reserves and measures to reduce demand; full recovery depends on reopening trade routes. * Asia, especially China, faces critical supply shortages due to the disruption. 24. </w:t>
      </w:r>
      <w:hyperlink r:id="rId29">
        <w:r>
          <w:rPr>
            <w:color w:val="0000EE"/>
            <w:u w:val="single"/>
          </w:rPr>
          <w:t>https://www.czapp.com/analyst-insights/how-might-sugar-ethanol-and-packaging-be-hit-by-iran-war/</w:t>
        </w:r>
      </w:hyperlink>
      <w:r>
        <w:t xml:space="preserve"> - * The Iranian war has caused logistical disruptions and fears of inflation, affecting global energy markets. * Disruption of Persian Gulf oil and LNG transit impacts energy prices, transport costs, and inflation. * Food prices are likely to rise due to supply chain strains, higher fertiliser and diesel costs, and energy shocks. * Sugar consumption may decline as food price inflation influences consumer habits. * Marine freight challenges and container shortages due to regional conflicts disrupt packaging industry logistics. * Increased crude oil prices could lead to higher costs for PET resin production and energy-related inputs. * The conflict impacts global trade routes, supply chains, and commodity markets, including sugar, ethanol, and packaging materials. 25. </w:t>
      </w:r>
      <w:hyperlink r:id="rId30">
        <w:r>
          <w:rPr>
            <w:color w:val="0000EE"/>
            <w:u w:val="single"/>
          </w:rPr>
          <w:t>https://perfectdailygrind.com/2026/03/how-to-manage-environmental-variables-coffee-roasting/</w:t>
        </w:r>
      </w:hyperlink>
      <w:r>
        <w:t xml:space="preserve"> - * Coffee roasting is affected by environmental factors such as ambient temperature, humidity, airflow, and air pressure. * Seasonal and daily variations influence roast profiles and consistency. * Equipment upgrades with sensors and control systems help stabilise roasting conditions. * Practical strategies include seasonal profile adjustments, environmental data logging, and roastery layout optimisation. * Every roastery operates in a unique environment requiring customised management approaches. 26. </w:t>
      </w:r>
      <w:hyperlink r:id="rId31">
        <w:r>
          <w:rPr>
            <w:color w:val="0000EE"/>
            <w:u w:val="single"/>
          </w:rPr>
          <w:t>https://fullavantenews.com/u-s-spring-crop-planting-threatened-by-war-spike-in-fertilizer-prices/</w:t>
        </w:r>
      </w:hyperlink>
      <w:r>
        <w:t xml:space="preserve"> - * The U.S.-Israel war against Iran has led to a surge in fertilizer prices, nearly doubling since the conflict began. * The war has disrupted key fertilizer production and transportation routes through the Strait of Hormuz. * U.S. farmers, experiencing years of losses, face increased costs and potential difficulty in obtaining fertilizer. * About 25% of U.S. fertilizer importation, including 18% of nitrogen, comes from the Middle East. * Concerns exist that high fertilizer prices and supply disruptions threaten the sustainability of farming in the long term. 27. </w:t>
      </w:r>
      <w:hyperlink r:id="rId32">
        <w:r>
          <w:rPr>
            <w:color w:val="0000EE"/>
            <w:u w:val="single"/>
          </w:rPr>
          <w:t>https://www.rte.ie/news/ireland/2026/0323/1564682-food-prices-farmers-fertiliser/</w:t>
        </w:r>
      </w:hyperlink>
      <w:r>
        <w:t xml:space="preserve"> - * Experts warn of up to 10% increase in food prices due to rising input costs for farmers since the conflict in the Middle East. * Fertiliser prices, particularly protected urea, have risen over a third; green diesel prices have more than doubled. * Irish farmers experience significant fertiliser cost increases, impacting profit margins. * Thia Hennessy highlights fertiliser as the most significant factor affecting food supply costs. * Economists expect food price increases based on historical trends following oil price surges. 28. </w:t>
      </w:r>
      <w:hyperlink r:id="rId33">
        <w:r>
          <w:rPr>
            <w:color w:val="0000EE"/>
            <w:u w:val="single"/>
          </w:rPr>
          <w:t>https://www.devdiscourse.com/article/business/3846958-wto-flags-two-speed-future-for-global-trade-in-2026-as-ai-boom-meets-geopolitical-shock</w:t>
        </w:r>
      </w:hyperlink>
      <w:r>
        <w:t xml:space="preserve"> - * The WTO forecasts a mixed outlook for global trade in 2026, with growth slowing due to geopolitical conflicts and rising energy costs, but supported by AI investment. * In 2025, global trade expanded by 4.6%, driven largely by AI-related industries, with AI goods constituting nearly 50% of trade growth. * Asia led global trade growth, especially China, Singapore, Chinese Taipei, and Thailand; North America saw increased imports before potential tariff hikes. * Trade growth is expected to slow in 2026, with merchandise trade at 1.9% and services at 4.8%, impacted by Middle East conflicts and energy prices. * Rising oil and transport costs threaten to reduce trade growth, especially in transport, tourism, shipping, and insurance sectors. * Continued AI demand could offset some energy shock effects, potentially adding 0.5 percentage points to merchandise trade growth. * Underlying transformations include increased AI trade share, declining MFN trade, and trade realignments due to geopolitical tensions. 29. </w:t>
      </w:r>
      <w:hyperlink r:id="rId34">
        <w:r>
          <w:rPr>
            <w:color w:val="0000EE"/>
            <w:u w:val="single"/>
          </w:rPr>
          <w:t>https://thefinanceworld.com/air-cargo-rates-climb-globally-as-gulf-capacity-shows-partial-recovery/</w:t>
        </w:r>
      </w:hyperlink>
      <w:r>
        <w:t xml:space="preserve"> - * Air cargo spot rates are climbing steeply worldwide amid ongoing regional instability. * Capacity in Gulf countries increased by 35% week-on-week, boosting cargo volumes from the region. * cargo volumes from the Middle East and South Asia to Europe rose but remain below pre-conflict levels. * Dubai’s cargo volumes rebounded by 67% week-on-week, yet are still 30% lower than pre-war benchmarks. * Global air cargo rates increased by 10% week-on-week during week 11, driven by market disruptions, rerouted flights, and rising costs. 30. </w:t>
      </w:r>
      <w:hyperlink r:id="rId35">
        <w:r>
          <w:rPr>
            <w:color w:val="0000EE"/>
            <w:u w:val="single"/>
          </w:rPr>
          <w:t>https://www.stattimes.com/air-cargo/air-cargo-rates-jump-as-gulf-capacity-disruptions-persist-1358500</w:t>
        </w:r>
      </w:hyperlink>
      <w:r>
        <w:t xml:space="preserve"> - * Air cargo rates increased by 10% week on week, reaching $2.67 per kilo, due to Gulf capacity disruptions from Middle East conflict. * Volumes from the Middle East &amp; South Asia rebounded by 30% WoW after a 33% decline in week 10. * Spot rates from Gulf origins rose by 22% WoW to $3.77 per kilo, 56% above pre-war levels. * Gulf capacity and traffic partially recovered but remain constrained with ongoing disruptions. * Additional operational challenges include new restrictions in UAE and fuel shortages following Strait of Hormuz blockade. 31. </w:t>
      </w:r>
      <w:hyperlink r:id="rId36">
        <w:r>
          <w:rPr>
            <w:color w:val="0000EE"/>
            <w:u w:val="single"/>
          </w:rPr>
          <w:t>https://www.globaltrademag.com/strait-of-hormuz-disruptions-threaten-global-supply-chains-beyond-oil/</w:t>
        </w:r>
      </w:hyperlink>
      <w:r>
        <w:t xml:space="preserve"> - * Disruptions affecting the Strait of Hormuz are impacting worldwide supply chains and industrial production. * Impact extends beyond energy, affecting materials like petrochemicals, fertilisers, and metals. * Sectors including agriculture, construction, and consumer goods manufacturing face shortages and delays. * Developing economies such as India, Brazil, and Turkey are most vulnerable due to reliance on Middle Eastern imports. * Supply chain effects may persist longer than regional conflict, influencing inflation and global economic growth. 32. </w:t>
      </w:r>
      <w:hyperlink r:id="rId37">
        <w:r>
          <w:rPr>
            <w:color w:val="0000EE"/>
            <w:u w:val="single"/>
          </w:rPr>
          <w:t>https://tradebrains.in/5-sectors-and-stocks-hit-hard-by-25-industrial-oil-price-hike-to-look-out-for/</w:t>
        </w:r>
      </w:hyperlink>
      <w:r>
        <w:t xml:space="preserve"> - * A 25% hike in bulk industrial diesel prices occurs in India on 23 March 2026, driven by geopolitical tensions in the Middle East and closure of Strait of Hormuz. * The price increase raises operational costs in sectors like logistics, cement, infrastructure, manufacturing, and mining, affecting stock prices. * Logistics companies like Delhivery and Container Corporation see stock declines of around 5% due to increased fuel costs. * Cement firms Ultratech and Ambuja experience about 4% decreases in stock value amid rising energy expenses. * Infrastructure companies Larsen &amp; Toubro and REC face 4-6% drops due to fuel-cost impacts on project margins and sector health. * Manufacturing and mining sectors, including Asian Paints, Bharat Forge, NMDC, and Vedanta, see stock declines of 3-6% due to increased supply chain and operation costs. 33. </w:t>
      </w:r>
      <w:hyperlink r:id="rId38">
        <w:r>
          <w:rPr>
            <w:color w:val="0000EE"/>
            <w:u w:val="single"/>
          </w:rPr>
          <w:t>https://www.foodnavigator-asia.com/Article/2026/03/23/chinas-appeal-chinese-food-brands-eye-global-growth-via-singapore/?utm_source=RSS_Feed&amp;utm_medium=RSS&amp;utm_campaign=RSS</w:t>
        </w:r>
      </w:hyperlink>
      <w:r>
        <w:t xml:space="preserve"> - * Chinese food brands such as Kang Shi Fu, Yili, Wanglaoji, Nongfu Spring, and Genki Forest partnership with Scarlett Supermarket in Singapore to enter overseas markets. * Kang Shi Fu opened its first overseas pavilion in Singapore in August, expanding beyond China. * Chinese brands face competition from Nestlé and Indofood but are working to improve consumer perception. * Chinese brands adapt products for local markets within Southeast Asia to gain ground. * Rising Chinese brand acceptance driven by smartphone exposure, Chinese films, and tourism boost. * Southeast Asia is becoming a key expansion area due to fast growth, middle class rise, and trade ties, with exports reaching USD587bn in 2024. * Over 70% of Chinese companies in ASEAN plan regional expansion amid rising incomes and youthful population. 34. </w:t>
      </w:r>
      <w:hyperlink r:id="rId39">
        <w:r>
          <w:rPr>
            <w:color w:val="0000EE"/>
            <w:u w:val="single"/>
          </w:rPr>
          <w:t>https://www.foodnavigator-asia.com/Article/2026/03/23/china-focus-chinese-brand-appeal-tighter-transport-rules-mental-health-trends-and-more/?utm_source=RSS_Feed&amp;utm_medium=RSS&amp;utm_campaign=RSS</w:t>
        </w:r>
      </w:hyperlink>
      <w:r>
        <w:t xml:space="preserve"> - * Chinese food brands partner with Scarlett Supermarket in Singapore for global expansion. * New transport regulations in China govern liquids like alcohol, oils, and syrups. * China’s focus on mental wellness influences food trends, increasing demand for healthy options. * China’s health food exports to the US declined 14.7% in 2025 due to trade tariffs. * Studies show younger adults consuming more ultraprocessed foods, increasing health risks. 35. </w:t>
      </w:r>
      <w:hyperlink r:id="rId40">
        <w:r>
          <w:rPr>
            <w:color w:val="0000EE"/>
            <w:u w:val="single"/>
          </w:rPr>
          <w:t>https://www.vietnamplus.vn/thi-truong-hang-hoa-tuan-qua-bac-giam-sau-caphe-tang-manh-post1100438.vnp</w:t>
        </w:r>
      </w:hyperlink>
      <w:r>
        <w:t xml:space="preserve"> - * Giá bạc lao dốc hơn 14%, xuyên thủng ngưỡng 70 USD/ounce, do áp lực lãi suất cao và dòng tiền chuyển sang USD, trái phiếu. * Giá bạc tại Việt Nam dao động quanh 2,194-2,229 triệu đồng/lượng, lực mua tăng từ nhà đầu tư cá nhân. * Giá hợp đồng Arabica giao tháng 5 tăng 8,63%, lên 6.828 USD/tấn, Robusta tăng 6%, lên 6.664 USD/tấn, do căng thẳng tại Trung Đông ảnh hưởng vận tải. * Xuất khẩu cà phê tại Brazil giảm 27%, Việt Nam giảm 20%, lượng cung ngày càng thu hẹp, tồn kho Arabica vẫn thấp hơn 30% so với năm trước. * Dòng vốn đầu cơ quay lại thị trường cà phê, vị thế mua ròng của quỹ tăng gần 6.000 hợp đồng, lên 24.252 hợp đồng. 36. </w:t>
      </w:r>
      <w:hyperlink r:id="rId40">
        <w:r>
          <w:rPr>
            <w:color w:val="0000EE"/>
            <w:u w:val="single"/>
          </w:rPr>
          <w:t>https://www.vietnamplus.vn/thi-truong-hang-hoa-tuan-qua-bac-giam-sau-caphe-tang-manh-post1100438.vnp</w:t>
        </w:r>
      </w:hyperlink>
      <w:r>
        <w:t xml:space="preserve"> - * Bạc giảm hơn 14%, xuyên thủng 70 USD/ ounce, do áp lực lãi suất cao và dòng tiền chuyển sang USD và trái phiếu. * Giá bạc tại Việt Nam điều chỉnh mạnh theo xu hướng thế giới, với lực mua từ nhà đầu tư cá nhân tăng. * Giá càphê Arabica tháng 5 tăng 8,63%, Robusta tăng 6%, do tác động của căng thẳng tại Trung Đông và chi phí đầu vào tăng. * Xuất khẩu càphê của Brazil, Việt Nam, Colombia giảm sâu, tồn kho Arabica giảm gần 30% so với năm ngoái. * Dòng vốn đầu cơ quay trở lại thị trường càphê, tăng vị thế mua ròng của các quỹ quản lý tiền tệ. 37. </w:t>
      </w:r>
      <w:hyperlink r:id="rId41">
        <w:r>
          <w:rPr>
            <w:color w:val="0000EE"/>
            <w:u w:val="single"/>
          </w:rPr>
          <w:t>https://leadership.ng/price-crash-cocoa-farmers-lament-financial-despair/</w:t>
        </w:r>
      </w:hyperlink>
      <w:r>
        <w:t xml:space="preserve"> - * Cocoa farmers in Ondo, Osun, and Ekiti States report a price decline of over 70-80%, plunging their incomes. * Prices have fallen from N14,500 to between N2,000 and N2,500 per kilogram as of January 2025. * Farmers mention high input and labour costs, farm abandonment, and increased debt. * Cocoa dealers face bankruptcy and business losses due to the price drop. * Call for sector regulation through a National Cocoa Management Board to stabilise incomes and prices. 38. </w:t>
      </w:r>
      <w:hyperlink r:id="rId42">
        <w:r>
          <w:rPr>
            <w:color w:val="0000EE"/>
            <w:u w:val="single"/>
          </w:rPr>
          <w:t>https://www.chinimandi.com/fertiliser-imports-at-risk-ahead-of-sowing-season-26-sourced-from-current-hotspot-west-asia-careedge-report/</w:t>
        </w:r>
      </w:hyperlink>
      <w:r>
        <w:t xml:space="preserve"> - * India’s fertiliser supply faces risks ahead of the sowing season due to conflict in West Asia, disrupting trade routes.</w:t>
      </w:r>
      <w:r>
        <w:rPr>
          <w:i/>
        </w:rPr>
        <w:t xml:space="preserve"> The conflict affects 26.2 per cent of India’s fertiliser imports from the region.</w:t>
      </w:r>
      <w:r>
        <w:t xml:space="preserve"> Disruptions could lead to higher fertiliser prices and increased government subsidy burden.</w:t>
      </w:r>
      <w:r>
        <w:rPr>
          <w:i/>
        </w:rPr>
        <w:t xml:space="preserve"> The Strait of Hormuz is a critical trade route for energy and fertiliser imports, with 40% of India’s crude oil transported through it.</w:t>
      </w:r>
      <w:r>
        <w:t xml:space="preserve"> Geopolitical tensions could impact India’s fertiliser availability and agricultural output amid weather uncertainties. 39. </w:t>
      </w:r>
      <w:hyperlink r:id="rId43">
        <w:r>
          <w:rPr>
            <w:color w:val="0000EE"/>
            <w:u w:val="single"/>
          </w:rPr>
          <w:t>https://leadership.ng/port-tariff-resolve-issues-through-due-process/</w:t>
        </w:r>
      </w:hyperlink>
      <w:r>
        <w:t xml:space="preserve"> - * Nigeria's port authorities and shipping companies face pressures from tariff hikes amid global maritime disruptions caused by the US/Israel-Iran conflict.</w:t>
      </w:r>
      <w:r>
        <w:rPr>
          <w:i/>
        </w:rPr>
        <w:t>* President Bola Tinubu's government planned infrastructure investments at Lagos ports during a UK trip, amidst port operator disputes over recent freight charge increases.</w:t>
      </w:r>
      <w:r>
        <w:t>* The US/Israel-Iran war has impacted oil supplies, increased insurance premiums, and caused rerouting of vessels, contributing to global shipping cost rises.</w:t>
      </w:r>
      <w:r>
        <w:rPr>
          <w:i/>
        </w:rPr>
        <w:t>* Shipping tariff hikes in Nigeria are linked to these international developments and increased operational costs, with industry bodies asserting due process in adjustments.</w:t>
      </w:r>
      <w:r>
        <w:t xml:space="preserve">* Port disruptions and picketing threaten to worsen logistics delays, higher costs, and economic impacts in Nigeria, particularly in import-dependent sectors. 40. </w:t>
      </w:r>
      <w:hyperlink r:id="rId44">
        <w:r>
          <w:rPr>
            <w:color w:val="0000EE"/>
            <w:u w:val="single"/>
          </w:rPr>
          <w:t>https://www.maritimegateway.com/cma-cgm-upgrades-pearl-service-to-offer-direct-india-us-west-coast-shipping-link/</w:t>
        </w:r>
      </w:hyperlink>
      <w:r>
        <w:t xml:space="preserve"> - * CMA CGM has upgraded its PEARL service to provide a direct ocean connection between Indian ports and US West Coast gateways. * The upgrade is expected to reduce transit times, lower logistics costs, and improve trade efficiency. * The service will route vessels through Chinese ports before reaching Indian and US West Coast ports. * The development benefits exporters of time-sensitive cargo and improves supply chain reliability. * It addresses India’s dependence on transshipment hubs and responds to supply chain disruptions caused by global events.</w:t>
      </w:r>
      <w:r/>
    </w:p>
    <w:p>
      <w:r/>
      <w:r>
        <w:t xml:space="preserve">41. </w:t>
      </w:r>
      <w:hyperlink r:id="rId45">
        <w:r>
          <w:rPr>
            <w:color w:val="0000EE"/>
            <w:u w:val="single"/>
          </w:rPr>
          <w:t>https://www.cdns.com.tw/articles/1375887</w:t>
        </w:r>
      </w:hyperlink>
      <w:r>
        <w:t xml:space="preserve"> - * Maersk enforces new rules requiring empty containers to be returned only to designated ports in Oman and Saudi Arabia, with additional charges if not complied. * The regulations are due to increased security risks in the Gulf region, affecting shipping routes and operations. * The policy applies to cargo destined for the UAE, Qatar, Bahrain, Kuwait, Saudi Arabia, Iraq, and Oman. * Specific ports like Sohar and Aqaba are restricted to certain origin countries. * Shipping companies are tightening operational strategies amid rising regional security concerns.</w:t>
      </w:r>
      <w:r/>
    </w:p>
    <w:p>
      <w:r/>
      <w:r>
        <w:t xml:space="preserve">42. </w:t>
      </w:r>
      <w:hyperlink r:id="rId46">
        <w:r>
          <w:rPr>
            <w:color w:val="0000EE"/>
            <w:u w:val="single"/>
          </w:rPr>
          <w:t>https://zenmarket.jp/en/blog/post/16389/middle-east-shipping-disruptions-updates</w:t>
        </w:r>
      </w:hyperlink>
      <w:r>
        <w:t xml:space="preserve"> - * Recent developments in the Middle East led to closure of major air corridors and transit hubs, causing shipping delays and restrictions. * Japan Post has started returning parcels shipped earlier in the month, impacting routes beyond the Middle East. * Disruptions are most significant for Saudi Arabia, Israel, and the United Arab Emirates, with some impacts felt in Norway, Czech Republic, Ghana, and Mozambique. * Carrier statuses vary: DHL suspended services in several Middle Eastern countries; FedEx and Japan Post resumed some routes; additional delays expected across European routes. * Storage fees and time limits are waived until April 9th, 2026, for destinations affected by the disruptions. 43. </w:t>
      </w:r>
      <w:hyperlink r:id="rId47">
        <w:r>
          <w:rPr>
            <w:color w:val="0000EE"/>
            <w:u w:val="single"/>
          </w:rPr>
          <w:t>https://nation.africa/kenya/counties/fertiliser-shortage-sparks-uproar-as-farmers-miss-planting-season-5399338</w:t>
        </w:r>
      </w:hyperlink>
      <w:r>
        <w:t xml:space="preserve"> - * Kenya faces fertiliser shortages affecting planting schedules, with logistics challenges and rising demand cited as causes. * Farmers in North Rift protested the lack of subsidised fertiliser, risking reduced yields. * The government has distributed 3.2 million bags since December 2025 but aims to scale up distribution. * Past scandals hinder fertiliser subsidy efforts, and farmers petition for increased budget allocations. * The sector faces international competition from companies like PhosAgro, Maaden, and OCP Africa. 44. </w:t>
      </w:r>
      <w:hyperlink r:id="rId48">
        <w:r>
          <w:rPr>
            <w:color w:val="0000EE"/>
            <w:u w:val="single"/>
          </w:rPr>
          <w:t>https://splash247.com/will-it-be-onwards-and-upwards-for-the-dry-bulk-market-in-2026/</w:t>
        </w:r>
      </w:hyperlink>
      <w:r>
        <w:t xml:space="preserve"> - * The dry bulk market has shown a strong start in Q1 2026, with an average BDI of 1,906 points compared to 911 in early 2025. * Chinese import demand and Australian iron ore shipments have supported freight costs. * Supply factors include low fleet growth, vessel scrapping, and ships taken out for special surveys, but fleet expansion is expected in 2026. * Capesize freight rates are forecast to remain strong with futures prices rising significantly. * Overall trade volume is expected to expand by around 1.9% in 2026, driven mainly by capesize ships. * Net fleet growth projected at 3.6%, with marginal decline in vessel employment rate to 87.9%. 45. </w:t>
      </w:r>
      <w:hyperlink r:id="rId49">
        <w:r>
          <w:rPr>
            <w:color w:val="0000EE"/>
            <w:u w:val="single"/>
          </w:rPr>
          <w:t>https://www.marinelink.com/news/port-oakland-exports-continue-outperform-537145</w:t>
        </w:r>
      </w:hyperlink>
      <w:r>
        <w:t xml:space="preserve"> - * The Port of Oakland processed 163,254 TEUs in February 2026, a 16.7% decrease from January and a 14.5% decline year over year. * Vessel calls declined from 86 to 72, partly due to planned blank sailings during Lunar New Year. * Export TEUs numbered 86,796, surpassing import TEUs of 76,458, showing export resilience. * Import volumes fell 19.6%, while exports declined 9.5% year over year. * The port handled a total of 130,192 loaded containers, which is approximately 78% of total TEUs, with exports making up about 51% of the overall volume. 46. </w:t>
      </w:r>
      <w:hyperlink r:id="rId50">
        <w:r>
          <w:rPr>
            <w:color w:val="0000EE"/>
            <w:u w:val="single"/>
          </w:rPr>
          <w:t>https://pmnewsnigeria.com/2026/03/22/farmers-lament-as-cocoa-prices-fall-sharply-across-nigeria/</w:t>
        </w:r>
      </w:hyperlink>
      <w:r>
        <w:t xml:space="preserve"> - * Cocoa prices in Ondo, Osun, and Ekiti states have fallen sharply, making farmers struggle financially. * Prices dropped from ₦14,500 per kg in early 2025 to between ₦2,000 and ₦2,500 per kg. * Many farmers report debts and difficulty maintaining their standard of living. * Local agents indicate dealers are losing money or leaving the business. * Experts attribute the crash to a global market adjustment affecting demand and production. 47. </w:t>
      </w:r>
      <w:hyperlink r:id="rId50">
        <w:r>
          <w:rPr>
            <w:color w:val="0000EE"/>
            <w:u w:val="single"/>
          </w:rPr>
          <w:t>https://pmnewsnigeria.com/2026/03/22/farmers-lament-as-cocoa-prices-fall-sharply-across-nigeria/</w:t>
        </w:r>
      </w:hyperlink>
      <w:r>
        <w:t xml:space="preserve"> - * Cocoa prices in Nigeria's Ondo, Osun, and Ekiti states fell sharply, dropping over 70% from their early 2025 highs. * Farmers report increased debts and difficulty maintaining their standard of living. * Cocoa now sells for ₦2,000–₦2,500 per kilogram, down from ₦14,500. * Local dealers experience financial losses, bankruptcy, and leaving the business. * Experts attribute the price decline to a global market adjustment, influenced by declining demand for chocolate. 48. </w:t>
      </w:r>
      <w:hyperlink r:id="rId51">
        <w:r>
          <w:rPr>
            <w:color w:val="0000EE"/>
            <w:u w:val="single"/>
          </w:rPr>
          <w:t>https://windward.ai/blog/march-22-maritime-intelligence-daily/</w:t>
        </w:r>
      </w:hyperlink>
      <w:r>
        <w:t xml:space="preserve"> - * Strait of Hormuz traffic remains near collapse with only 16 AIS crossings in the past week, mostly rerouted via Iranian waters. * Gulf energy exports, including LPG and crude, have declined significantly; Iranian exports are maintained through alternative routes. * Russian crude volumes remain high, with ongoing global oil flows to Asia and Europe despite enforcement and geopolitical tensions. * Saudi Arabia is redirecting exports to the Red Sea via Yanbu to bypass Hormuz. * Strikes on Kuwaiti refineries disrupt approximately 10% of global jet fuel supplies, with European enforcement increasing against sanctioned vessels. * Port disruptions observed in Karachi, but some regional stability in Gulf ports; overall maritime trade remains under constraint and adaptation. 49. </w:t>
      </w:r>
      <w:hyperlink r:id="rId52">
        <w:r>
          <w:rPr>
            <w:color w:val="0000EE"/>
            <w:u w:val="single"/>
          </w:rPr>
          <w:t>https://www.seanews.com.tr/article/imo-holds-talks-on-mideast-shipping-blockade-mn20laa8</w:t>
        </w:r>
      </w:hyperlink>
      <w:r>
        <w:t xml:space="preserve"> - * The UN's International Maritime Organisation (IMO) began an extraordinary session in London to address shipping disruptions caused by the Middle East war. * The council considers resolutions to establish a safe maritime corridor in the Persian Gulf, with any decisions being non-binding. * Iran's retaliation has blocked the Strait of Hormuz, affecting one-fifth of global crude and LNG trade, with around 20,000 seafarers stranded. * Since the conflict's start, at least 21 ships have been attacked, with several merchant vessels hit by missiles, drones, and mines. * Countries including UK, France, Germany, Gulf states, Japan, Panama, Singapore, and the UAE call for security measures and evacuations. 50. </w:t>
      </w:r>
      <w:hyperlink r:id="rId53">
        <w:r>
          <w:rPr>
            <w:color w:val="0000EE"/>
            <w:u w:val="single"/>
          </w:rPr>
          <w:t>https://www.seanews.com.tr/article/mideast-airspace-closures-rewrite-cargo-routes-mn20misf</w:t>
        </w:r>
      </w:hyperlink>
      <w:r>
        <w:t xml:space="preserve"> - * Middle East airspace closures led to an 18% week-on-week decline in global air cargo capacity. * Major carriers Emirates, Qatar Airways, and Etihad have halted flights, reducing Asia-Middle East-Europe capacity by nearly 40%. * Carriers are rerouting via the Caucasus or around Oman and Egypt, increasing costs and fuel consumption. * Freight forwarders are Chartering aircraft and using mixed transport methods to manage delays. * Rates increased by 6-15%, and war risk surcharges are being considered. * About 80% of India-Europe cargo transits the Middle East, risking critical supplies. * Persisting disruptions could shift trade back to ocean or multimodal routes, affecting supply chains. 51. </w:t>
      </w:r>
      <w:hyperlink r:id="rId54">
        <w:r>
          <w:rPr>
            <w:color w:val="0000EE"/>
            <w:u w:val="single"/>
          </w:rPr>
          <w:t>https://railroadweekly.substack.com/p/war-but-peace</w:t>
        </w:r>
      </w:hyperlink>
      <w:r>
        <w:t xml:space="preserve"> - • Iran war persists into week four with oil near $100, raising recession and inflation fears. • Railroads report solid freight growth of 3% y/y across North America despite recession risks. • Key locomotive markets like autos and forestry products are weak, with volumes down 2% and 7%. • Central banks, including the U.S. Federal Reserve and Bank of Canada, maintain steady interest rates amid uncertain war impact. 52. </w:t>
      </w:r>
      <w:hyperlink r:id="rId55">
        <w:r>
          <w:rPr>
            <w:color w:val="0000EE"/>
            <w:u w:val="single"/>
          </w:rPr>
          <w:t>https://www.deccanchronicle.com/nation/current-affairs/tanker-laden-with-russian-oil-arrives-in-india-docks-off-mangaluru-coast-1945595</w:t>
        </w:r>
      </w:hyperlink>
      <w:r>
        <w:t xml:space="preserve"> - * A Russian oil-laden tanker, MT Aqua Titan, arrived in India off Mangaluru coas, anchored in the Arabian Sea. * The arrival coincides with global energy market volatility and supply chain disruptions. * A cargo ship from Texas carrying LPG arrived at the New Mangalore Port. * The Shipping Ministry reported no congestion at ports and waived cargo charges for crude oil and LPG from 14 to 31 March. * Indian-flagged crude tanker Jag Laadki arrived at Mundra, Gujarat, as part of energy imports. * Indian LPG carriers crossed the Strait of Hormuz on 16 and 17 March amid ongoing conflict in West Asia. 53. </w:t>
      </w:r>
      <w:hyperlink r:id="rId56">
        <w:r>
          <w:rPr>
            <w:color w:val="0000EE"/>
            <w:u w:val="single"/>
          </w:rPr>
          <w:t>https://lafarmbureaunews.com/news/2026/3/20/rising-fuel-prices-due-to-the-conflict-in-the-middle-east-are-increasing-transportation-costs-for-farmers</w:t>
        </w:r>
      </w:hyperlink>
      <w:r>
        <w:t xml:space="preserve"> - * An ag economist states conflict in the Middle East is putting pressure on the supply chain. * Increasing fuel service charges are expected to add about 5 cents per bushel to grain hauling costs. * Air freight costs for quick delivery are also anticipated to rise. * Diesel prices are expected to stay high as long as the Strait of Hormuz remains shut. * Propane and natural gas costs may also impact farmers' expenses this fall. 54. </w:t>
      </w:r>
      <w:hyperlink r:id="rId57">
        <w:r>
          <w:rPr>
            <w:color w:val="0000EE"/>
            <w:u w:val="single"/>
          </w:rPr>
          <w:t>https://www.gdnonline.com/Details/1379313/Global-air-cargo-rates-on-the-rise-amid-partial-recovery-of-Gulf-capacity</w:t>
        </w:r>
      </w:hyperlink>
      <w:r>
        <w:t xml:space="preserve"> - * Air cargo spot rates increased globally by 10% WoW in week 11 (March 9-15), reaching $2.67 per kilo. * Tonnages from Gulf countries rebounded strongly (+67% WoW), though still below pre-war levels. * Rates from Middle East &amp; South Asia rose by 22% WoW to $4.37 per kilo, up 58% annually. * Disruptions, capacity constraints, and regional tensions impact air cargo services in the Gulf region. * Volumes increased overall (+4% WoW), but global tonnages remain 7% below last year. 55. </w:t>
      </w:r>
      <w:hyperlink r:id="rId58">
        <w:r>
          <w:rPr>
            <w:color w:val="0000EE"/>
            <w:u w:val="single"/>
          </w:rPr>
          <w:t>https://www.express.co.uk/news/uk/2185201/major-uk-sandwich-chain-open</w:t>
        </w:r>
      </w:hyperlink>
      <w:r>
        <w:t xml:space="preserve"> - * Pret A Manger to open its first drive-through in May, located in a roadside forecourt in the UK. * The company plans to expand from 500 to 1,500 shops across the UK, with around 400 new locations. * Current roadside locations numbered around 60, with an additional 30 set to open, including drive-through stores. * Competitors Starbucks and Costa have had drive-through stores since 2008 and 2011, respectively. * Clare Clough, Pret's managing director, highlights the aim to serve more customers and create a welcoming space. 56. </w:t>
      </w:r>
      <w:hyperlink r:id="rId59">
        <w:r>
          <w:rPr>
            <w:color w:val="0000EE"/>
            <w:u w:val="single"/>
          </w:rPr>
          <w:t>https://finance.yahoo.com/economy/articles/americans-crash-course-global-economy-123000926.html</w:t>
        </w:r>
      </w:hyperlink>
      <w:r>
        <w:t xml:space="preserve"> - * Fertilizer prices, especially urea, have increased over 50% since the start of the year, affecting US farmers. * Rising costs for fuel, fertiliser, packaging, and shipping are leading to higher grocery prices, expected to rise between 5% and 20% by the fall. * Disruptions in the Strait of Hormuz have blocked major fertilizer exports from Iran, Qatar, and Saudi Arabia. * Higher oil prices and energy costs are impacting the agriculture and food supply chain, including seafood, meat, and produce. * Consumers might face increased costs for a range of products, with some prices potentially rising up to 50% in certain categories. 57. </w:t>
      </w:r>
      <w:hyperlink r:id="rId59">
        <w:r>
          <w:rPr>
            <w:color w:val="0000EE"/>
            <w:u w:val="single"/>
          </w:rPr>
          <w:t>https://finance.yahoo.com/economy/articles/americans-crash-course-global-economy-123000926.html</w:t>
        </w:r>
      </w:hyperlink>
      <w:r>
        <w:t xml:space="preserve"> - * Rising costs for fertilizer, oil, packaging, and shipping are expected to lead to higher grocery prices in the US. * Fertilizer prices, including nitrogen, have increased sharply, impacting crop planting costs. * Shipping disruptions, especially through the Strait of Hormuz, are affecting fertiliser exports from Iran, Qatar, and Saudi Arabia. * Food prices, including produce, meat, seafood, coffee, and chocolate, are predicted to increase by 5% to 20% by the autumn. * Higher energy costs and tariffs are contributing to the increased costs across the supply chain. 58. </w:t>
      </w:r>
      <w:hyperlink r:id="rId60">
        <w:r>
          <w:rPr>
            <w:color w:val="0000EE"/>
            <w:u w:val="single"/>
          </w:rPr>
          <w:t>https://www.ndtv.com/feature/coffee-and-mental-health-study-reveals-the-ideal-daily-intake-11251155</w:t>
        </w:r>
      </w:hyperlink>
      <w:r>
        <w:t xml:space="preserve"> - • Large-scale study analysed data from over 461,000 participants over 13.4 years. • Found that drinking 2-3 cups of coffee daily reduced risks of anxiety and depression. • Higher intake showed no additional benefits, decaffeinated coffee lacked protective effects. • Caffeine's role is suggested, with potential mood-regulating effects. • The study highlights mental health as a global public health issue, advocating lifestyle and dietary strategies.</w:t>
      </w:r>
      <w:r/>
    </w:p>
    <w:p>
      <w:r/>
      <w:r>
        <w:t xml:space="preserve">59. </w:t>
      </w:r>
      <w:hyperlink r:id="rId61">
        <w:r>
          <w:rPr>
            <w:color w:val="0000EE"/>
            <w:u w:val="single"/>
          </w:rPr>
          <w:t>https://www.thehindubusinessline.com/economy/logistics/cma-cgms-pearl-service-to-offer-direct-indiaus-west-coast-link-via-china-cuts-transshipment-costs/article70771835.ece</w:t>
        </w:r>
      </w:hyperlink>
      <w:r>
        <w:t xml:space="preserve"> - * CMA CGM will launch its PEARL container service from March 30, providing a direct India–US West Coast maritime route via Chinese ports. * The service aims to reduce dependence on transshipment hubs like Colombo and Singapore, potentially saving about $80–$100 per TEU. * The route will include ports in China, India, the US, and South Korea, with a slight increase in transit time of about a week. * The new service is expected to improve logistics, reliability, and efficiency for Indian exports to North America. * The service handles various cargo types including textiles, chemicals, machinery, oils, and electronics. 60. </w:t>
      </w:r>
      <w:hyperlink r:id="rId62">
        <w:r>
          <w:rPr>
            <w:color w:val="0000EE"/>
            <w:u w:val="single"/>
          </w:rPr>
          <w:t>https://news.google.com/rss/articles/CBMiogFBVV95cUxOWXJiUzRPYXI0X0ZjXzZuYU5sMjV5bC05SDJudW1feVJmNnRSVnQyQXVJbnJHaWdqQnpoYVpDR05WVWxWcXd5c0NiZFhzbjJ4cklKckNlTkVtQVowVjN5b3RDWFVKdGZzNFVVV1UwQ3FQZENTZnFPM21aVk1NTTdUcVRyRzhjZEF2ZkoyVXNlUVJoOWVpYmtXcE5acUxtQ1V3ZkE?oc=5&amp;hl=en-US&amp;gl=US&amp;ceid=US:en</w:t>
        </w:r>
      </w:hyperlink>
      <w:r>
        <w:t xml:space="preserve"> - ['</w:t>
      </w:r>
      <w:r>
        <w:rPr>
          <w:i/>
        </w:rPr>
        <w:t xml:space="preserve"> A 48-hour ultimatum for the reopening of the Strait of Hormuz prompts threats of naval, air, or cyber operations, raising accident risks and insurance premiums.', "</w:t>
      </w:r>
      <w:r>
        <w:t xml:space="preserve"> Closure or disruption could strain oil and fuel supply chains, with direct impact on Australia's imports of refined fuels, transport, and logistics.", '</w:t>
      </w:r>
      <w:r>
        <w:rPr>
          <w:i/>
        </w:rPr>
        <w:t xml:space="preserve"> Disruptions may lead to higher freight rates, fuel prices, and inventory challenges, especially for Australian industries relying on steady shipping through the Gulf.', '</w:t>
      </w:r>
      <w:r>
        <w:t xml:space="preserve"> Investors are advised to monitor oil, shipping, and insurance markets, considering scenarios of short-term, limited disruption or prolonged blockade.', '</w:t>
      </w:r>
      <w:r>
        <w:rPr>
          <w:i/>
        </w:rPr>
        <w:t xml:space="preserve"> Australian businesses should review contingency plans, alternative ports, and inventory strategies while watching for official updates and market signals.'] 61. </w:t>
      </w:r>
      <w:hyperlink r:id="rId63">
        <w:r>
          <w:rPr>
            <w:color w:val="0000EE"/>
            <w:u w:val="single"/>
          </w:rPr>
          <w:t>https://news.google.com/rss/articles/CBMirgFBVV95cUxNR2EtX1NkQjRfLXdDWkFGX3B5dU9oQlE2UzdkNnI1anVLTWdkQTBBUTZURG9kcTFoeTlfcWV1ZlNaUjB5TTlpUWVVaUJnSzVRUVAyV1l2S2FyVE4xbm5jdHF1aFNhamJZM1FUZHdyWlZyUWxkcEZiaTIxcmQ0OVdVRExrQ0ZOM2l2WUxjaVVqTVRSVFdUenJlTGFoc1R3eEhHd1c3TnZKSFdUcmkyckE?oc=5&amp;hl=en-US&amp;gl=US&amp;ceid=US:en</w:t>
        </w:r>
      </w:hyperlink>
      <w:r>
        <w:rPr>
          <w:i/>
        </w:rPr>
        <w:t xml:space="preserve"> - * The conflict in Ukraine and the war involving Iran are disrupting global supply chains for food and energy products in Africa and other regions. * Shipping routes for Tanzanian avocados and Kenyan tea are blocked or restricted, impacting smallholders. * The war is causing rising costs of fertiliser and energy, worsening supply shortages, and threatening food security. * UN and other agencies warn of increased hunger and food prices if the conflict persists, especially in vulnerable countries. * Disruptions at chokepoints like Hormuz and increased freight costs are linked to the geopolitical conflict, with lasting effects. 62. </w:t>
      </w:r>
      <w:hyperlink r:id="rId64">
        <w:r>
          <w:rPr>
            <w:color w:val="0000EE"/>
            <w:u w:val="single"/>
          </w:rPr>
          <w:t>https://www.lemonde.fr/en/environment/article/2026/03/22/el-nino-s-likely-return-sparks-fears-of-worsening-climate-crisis_6751693_114.html</w:t>
        </w:r>
      </w:hyperlink>
      <w:r>
        <w:rPr>
          <w:i/>
        </w:rPr>
        <w:t xml:space="preserve"> - * The El Niño phenomenon has a high likelihood of reappearing this year, with probabilities reaching 62% between June and August and 80% in fall. * The analysis was published by NOAA on March 12, and further estimated at 80% risk for summer by Columbia University on March 19. * El Niño acts as an amplifier of climate change, increasing global temperatures and extreme weather events. * The previous episode (2023-2024) was the fifth strongest on record, with an increase of 0.2°C to 0.3°C in global temperature. * The Pacific is currently under La Niña influence, expected to end in April, potentially giving way to El Niño peaks between December and January. 63. </w:t>
      </w:r>
      <w:hyperlink r:id="rId65">
        <w:r>
          <w:rPr>
            <w:color w:val="0000EE"/>
            <w:u w:val="single"/>
          </w:rPr>
          <w:t>https://www.marketbeat.com/instant-alerts/filing-northcrest-asset-manangement-llc-reduces-stock-position-in-starbucks-corporation-sbux-2026-03-22/</w:t>
        </w:r>
      </w:hyperlink>
      <w:r>
        <w:rPr>
          <w:i/>
        </w:rPr>
        <w:t xml:space="preserve"> - * NorthCrest Asset Management LLC decreased its Starbucks holdings by 15.5% during Q4, reducing its ownership to 112,447 shares valued at $9,733,000. * Other institutional investors, including Vanguard Group Inc., Capital Research Global Investors, and Capital International Investors, increased their stakes in Starbucks. * Starbucks CEO Brady Brewer and EVP Sara Kelly sold shares in early March, with insiders selling a total of 4,729 shares last quarter. * Analysts' forecasts remain positive, with a consensus rating of 'Moderate Buy' and an average target price of $103.81. * Starbucks stock opened at $92.55, with a 12-month high of $104.82 and a market cap of $105.44 billion. 64. </w:t>
      </w:r>
      <w:hyperlink r:id="rId66">
        <w:r>
          <w:rPr>
            <w:color w:val="0000EE"/>
            <w:u w:val="single"/>
          </w:rPr>
          <w:t>https://saccoreview.co.ke/govt-injects-ksh3-5million-to-refurbish-tea-factories-boost-farmer-earnings/</w:t>
        </w:r>
      </w:hyperlink>
      <w:r>
        <w:rPr>
          <w:i/>
        </w:rPr>
        <w:t xml:space="preserve"> - * The Kenyan government allocates Ksh3.5 billion to refurbish and modernise 19 tea factories to meet international standards and enhance value addition.</w:t>
      </w:r>
      <w:r>
        <w:t xml:space="preserve"> The reforms aim to boost farmers' earnings to Ksh100/kg by 2027 by addressing auction prices, production costs, and promoting value addition.</w:t>
      </w:r>
      <w:r>
        <w:rPr>
          <w:i/>
        </w:rPr>
        <w:t xml:space="preserve"> The government plans to digitise payments, remove VAT on exports, and promote Orthodox tea production.</w:t>
      </w:r>
      <w:r>
        <w:t xml:space="preserve"> Agriculture PS Dr Kiprono Rono announced a new Ksh26 per kg price for farmers, up from Ksh16.</w:t>
      </w:r>
      <w:r>
        <w:rPr>
          <w:i/>
        </w:rPr>
        <w:t xml:space="preserve"> Factories will be allowed to conduct direct sales and implement service-level agreements to improve farmer services.</w:t>
      </w:r>
      <w:r>
        <w:t xml:space="preserve"> The reforms include emphasis on quality standards, market diversification, and local value addition, with a target of 40% of tea being processed locally. 65. </w:t>
      </w:r>
      <w:hyperlink r:id="rId63">
        <w:r>
          <w:rPr>
            <w:color w:val="0000EE"/>
            <w:u w:val="single"/>
          </w:rPr>
          <w:t>https://news.google.com/rss/articles/CBMirgFBVV95cUxNR2EtX1NkQjRfLXdDWkFGX3B5dU9oQlE2UzdkNnI1anVLTWdkQTBBUTZURG9kcTFoeTlfcWV1ZlNaUjB5TTlpUWVVaUJnSzVRUVAyV1l2S2FyVE4xbm5jdHF1aFNhamJZM1FUZHdyWlZyUWxkcEZiaTIxcmQ0OVdVRExrQ0ZOM2l2WUxjaVVqTVRSVFdUenJlTGFoc1R3eEhHd1c3TnZKSFdUcmkyckE?oc=5&amp;hl=en-US&amp;gl=US&amp;ceid=US:en</w:t>
        </w:r>
      </w:hyperlink>
      <w:r>
        <w:t xml:space="preserve"> - * The conflict in the Middle East affecting energy markets also disrupts agricultural supply chains, impacting small farmers in Africa. * Shipping routes for Tanzanian avocados and Kenyan tea are blocked, lowering prices and limiting market access. * The war causes soaring fertiliser costs, with disruptions to supply of key ingredients like urea and sulphur, impacting global food production. * Countries relying on Gulf fertiliser exports, especially Sudan, Sri Lanka, and Tanzania, face increased costs. * UN warns prolonged conflict may increase global hunger, especially in vulnerable regions, due to higher energy and fertiliser prices. 66. </w:t>
      </w:r>
      <w:hyperlink r:id="rId67">
        <w:r>
          <w:rPr>
            <w:color w:val="0000EE"/>
            <w:u w:val="single"/>
          </w:rPr>
          <w:t>https://coffeegeography.com/2026/03/22/cbi-releases-digital-solutions-guide-to-help-smes-navigate-eu-deforestation-regulation/</w:t>
        </w:r>
      </w:hyperlink>
      <w:r>
        <w:t xml:space="preserve"> - * The Dutch government agency CBI launched a new guide—Digital Solutions for EUDR Compliance—aimed at SME producers and exporters. * The guide responds to the EU Deforestation Regulation (EUDR), targeting commodities including coffee. * EUDR requires products to originate from land free of deforestation and comply with local laws, affecting supply chain transparency. * The guide provides practical advice on digital tools, data collection, and implementing traceability software. * The regulation's implementation is uncertain but signifies a shift toward increased digital traceability in the sector.</w:t>
      </w:r>
      <w:r/>
    </w:p>
    <w:p>
      <w:r/>
      <w:r>
        <w:t xml:space="preserve">67. </w:t>
      </w:r>
      <w:hyperlink r:id="rId68">
        <w:r>
          <w:rPr>
            <w:color w:val="0000EE"/>
            <w:u w:val="single"/>
          </w:rPr>
          <w:t>https://coffeegeography.com/2026/03/22/europe-doubles-down-on-quality-as-it-maintains-grip-as-worlds-top-coffee-buyer/</w:t>
        </w:r>
      </w:hyperlink>
      <w:r>
        <w:t xml:space="preserve"> - * Europe remains the world's top coffee importer and consumer, with 30.7% of global consumption in 2023/2024. * The continent's focus has shifted from volume to drinking better quality coffee, especially premium Arabica. * In 2024, 70% of imports to Europe were high-quality Arabica beans. * Brazil increased coffee exports to Europe by 42% in 2024, capitalising on premium coffee trends. * Market value growth driven by premiumisation, despite stable consumption volumes. 68. </w:t>
      </w:r>
      <w:hyperlink r:id="rId69">
        <w:r>
          <w:rPr>
            <w:color w:val="0000EE"/>
            <w:u w:val="single"/>
          </w:rPr>
          <w:t>https://www.luxtimes.lu/yourluxembourg/foodandnightlife/a-look-behind-the-scenes-at-luxembourgs-booming-coffee-shop-culture/142243788.html</w:t>
        </w:r>
      </w:hyperlink>
      <w:r>
        <w:t xml:space="preserve"> - * Coffee shops flourish in Luxembourg City, with new outlets like Intense Coffee and Feierboun Coffee Roasters opening between 2021 and 2023. * The trend is driven by a large population of young people, expatriates, and remote workers seeking community spaces. * Specialty coffee and aesthetic presentation, notably latte art, are major differentiators. * Trends like matcha and ube latte gain popularity, influenced by social media. * Local cafes emphasise plant-based drinks, environmental sustainability, and maintain a competitive but respectful landscape. * Loyalty is high for traditional favourites like cappuccino, but summer demands include iced matcha and vegan options. 69. </w:t>
      </w:r>
      <w:hyperlink r:id="rId68">
        <w:r>
          <w:rPr>
            <w:color w:val="0000EE"/>
            <w:u w:val="single"/>
          </w:rPr>
          <w:t>https://coffeegeography.com/2026/03/22/europe-doubles-down-on-quality-as-it-maintains-grip-as-worlds-top-coffee-buyer/</w:t>
        </w:r>
      </w:hyperlink>
      <w:r>
        <w:t xml:space="preserve"> - * Europe remains the leading global destination for green coffee, accounting for 30.7% of consumption in 2023/2024. * The continent's per capita consumption is 5.7 kg, higher than the US at 4.8 kg. * The market is shifting focus from volume to premium quality, with an increase in high-quality Arabica imports. * In 2024, Arabica accounted for 70% of imports, with Robusta at 30%, and Brazil’s exports surged by 42%. * The shift towards premiumisation signifies a new era in the European coffee market. 70. </w:t>
      </w:r>
      <w:hyperlink r:id="rId70">
        <w:r>
          <w:rPr>
            <w:color w:val="0000EE"/>
            <w:u w:val="single"/>
          </w:rPr>
          <w:t>https://igrownews.com/agtech-automation-scales-amid-global-labor-shortage/</w:t>
        </w:r>
      </w:hyperlink>
      <w:r>
        <w:t xml:space="preserve"> - * The agricultural sector is adopting autonomous technology to address rising labour costs and shortages, supported by recent venture funding of $400 million. * 63 new autonomous products introduced in the past 15 months, including AI-driven pollinators and laser-weeding robots. * Syngenta invests $130 million in a UK biological sciences research centre focused on digital innovation. * Major market consolidation occurs with Fresh Del Monte acquiring Del Monte Foods assets for $285 million. * Carbon Robotics hits $100 million revenue milestone, reflecting increased demand for laser-weeding and AI solutions. * In the US, reliance on H-2A visa program has quadrupled since 2010, with regional wages exceeding $20 per hour. * Companies like John Deere and Kubota are deploying fully autonomous tractors to reduce manual labour dependency. 71. </w:t>
      </w:r>
      <w:hyperlink r:id="rId71">
        <w:r>
          <w:rPr>
            <w:color w:val="0000EE"/>
            <w:u w:val="single"/>
          </w:rPr>
          <w:t>https://www.foodbusinessmea.com/commercial-coffee-producers-association-of-uganda-launched-to-boost-ugandas-global-coffee-exports-and-value-chain-competitiveness/</w:t>
        </w:r>
      </w:hyperlink>
      <w:r>
        <w:t xml:space="preserve"> - * Stakeholders in Uganda's coffee sector established the Commercial Coffee Producers Association of Uganda (CCPAU) to strengthen the country's position in the global coffee market. * The association's first General Assembly was held on 19 March 2026, with founding members adopting frameworks and electing a board. * CCPAU aims to improve quality, expand export access, facilitate financing, enhance logistics, and promote Ugandan coffee internationally. * The initiative builds on prior UK Trade Partnerships Programme activities, including participation in global coffee events. * Uganda earned US$161 million from coffee exports in January, a 1.5% increase, amid lower global prices due to increased supply from Brazil. 72. </w:t>
      </w:r>
      <w:hyperlink r:id="rId71">
        <w:r>
          <w:rPr>
            <w:color w:val="0000EE"/>
            <w:u w:val="single"/>
          </w:rPr>
          <w:t>https://www.foodbusinessmea.com/commercial-coffee-producers-association-of-uganda-launched-to-boost-ugandas-global-coffee-exports-and-value-chain-competitiveness/</w:t>
        </w:r>
      </w:hyperlink>
      <w:r>
        <w:t xml:space="preserve"> - * The Commercial Coffee Producers Association of Uganda (CCPAU) was established to enhance Uganda’s position in the global coffee market. * The association held its first General Assembly on 19 March 2026, adopting operational frameworks and electing a board. * CCPAU aims to improve quality, increase export access, facilitate financing, and promote Ugandan coffee internationally. * The initiative builds on UK Trade Partnerships Programme support, involving capacity-building and international exposure for producers. * Uganda’s coffee export earnings in January were US$161 million, a 1.5% increase despite lower global prices due to increased rainfall in Brazil. 73. </w:t>
      </w:r>
      <w:hyperlink r:id="rId72">
        <w:r>
          <w:rPr>
            <w:color w:val="0000EE"/>
            <w:u w:val="single"/>
          </w:rPr>
          <w:t>https://www.grocerycouponguide.com/articles/8-grocery-items-quietly-rising-in-price-this-spring/</w:t>
        </w:r>
      </w:hyperlink>
      <w:r>
        <w:t xml:space="preserve"> - ['</w:t>
      </w:r>
      <w:r>
        <w:rPr>
          <w:i/>
        </w:rPr>
        <w:t xml:space="preserve"> Multiple grocery items, including olive oil, cocoa and chocolate, ground beef, coffee, sugar, orange juice, potato chips, and pet food, are increasing in price this spring.', '</w:t>
      </w:r>
      <w:r>
        <w:t xml:space="preserve"> Causes include supply chain disruptions, weather patterns, crop diseases, droughts, export restrictions, and manufacturing costs.', '</w:t>
      </w:r>
      <w:r>
        <w:rPr>
          <w:i/>
        </w:rPr>
        <w:t xml:space="preserve"> Prices for olive oil, cocoa, ground beef, coffee, sugar, orange juice, potato chips, and pet food are notably higher, with specific percentage increases mentioned.', '</w:t>
      </w:r>
      <w:r>
        <w:t xml:space="preserve"> Consumers are advised to make swaps and adjust shopping habits to manage inflation effects.'] 74. </w:t>
      </w:r>
      <w:hyperlink r:id="rId73">
        <w:r>
          <w:rPr>
            <w:color w:val="0000EE"/>
            <w:u w:val="single"/>
          </w:rPr>
          <w:t>https://www.aussiestockforums.com/threads/fertiliser-discussion.38860/?utm_source=rss&amp;utm_medium=rss</w:t>
        </w:r>
      </w:hyperlink>
      <w:r>
        <w:t xml:space="preserve"> - * The closure of the Strait of Hormuz has disrupted fertiliser supplies, affecting farmers globally. * Farmers in Australia, such as cotton grower Aaron Kiely, face fertiliser shortages and higher prices. * The global price of urea has increased from about $650 to $860 per tonne, with quotes as high as $1300. * The war triggered by the US-Israel conflict against Iran has led to oil price spikes and shipping disruptions. * Farmers are seeking alternative crops that do not require urea fertiliser. 75. </w:t>
      </w:r>
      <w:hyperlink r:id="rId71">
        <w:r>
          <w:rPr>
            <w:color w:val="0000EE"/>
            <w:u w:val="single"/>
          </w:rPr>
          <w:t>https://www.foodbusinessmea.com/commercial-coffee-producers-association-of-uganda-launched-to-boost-ugandas-global-coffee-exports-and-value-chain-competitiveness/</w:t>
        </w:r>
      </w:hyperlink>
      <w:r>
        <w:t xml:space="preserve"> - * The Commercial Coffee Producers Association of Uganda (CCPAU) was established to strengthen Uganda’s position in the global coffee market. * The first General Assembly was held on 19 March 2026, with members adopting operational frameworks and electing a Board. * The association aims to improve quality, expand export access, facilitate financing, enhance logistics, and promote Ugandan coffee internationally. * The initiative builds on collaboration supported by the UK Trade Partnerships Programme and the International Trade Centre. * Uganda’s coffee export earnings in January earned US$161 million, a 1.5% increase year-over-year amid lower global prices. 76. </w:t>
      </w:r>
      <w:hyperlink r:id="rId74">
        <w:r>
          <w:rPr>
            <w:color w:val="0000EE"/>
            <w:u w:val="single"/>
          </w:rPr>
          <w:t>https://www.icis.com/chemicals-and-the-economy/2026/03/strait-of-hormuz-closure-starts-to-have-major-economic-impact/</w:t>
        </w:r>
      </w:hyperlink>
      <w:r>
        <w:t xml:space="preserve"> - • The Strait of Hormuz is now blocked for the first time in history, with only 105 transits since March 1 compared to 1870 last year. • Two-thirds of transits are by shadow fleet ships moving sanctioned cargoes. • Asia and the Middle East face major disruptions, including natural gas shortages and plant shutdowns. • Qatar’s LNG plant shutdown affects 17% of its output for up to 5 years. • Shortages of bunker fuel and containers threaten shipping logistics and trade flows. • European imports decline while North American producers benefit from reduced competition. • The crisis could lead to inflated prices, inflationary pressures, and eventual slowing of demand. 77. </w:t>
      </w:r>
      <w:hyperlink r:id="rId75">
        <w:r>
          <w:rPr>
            <w:color w:val="0000EE"/>
            <w:u w:val="single"/>
          </w:rPr>
          <w:t>https://www.straitstimes.com/world/hormuz-strait-closure-forcing-trump-importers-to-seek-solution</w:t>
        </w:r>
      </w:hyperlink>
      <w:r>
        <w:t xml:space="preserve"> - * The Strait of Hormuz has been effectively blocked for nearly four weeks due to escalating regional conflict. * The closure is impacting global oil trade, with about a quarter of seaborne oil passing through the strait. * US President Trump issued a 48-hour ultimatum and threatened military action against Iran. * Brent crude prices have risen approximately 55% since the conflict began. * Asian oil-importing nations, including India, Pakistan, Turkey, Japan, and South Korea, are seeking alternative sources or negotiating transit options to mitigate supply disruptions. 78. </w:t>
      </w:r>
      <w:hyperlink r:id="rId76">
        <w:r>
          <w:rPr>
            <w:color w:val="0000EE"/>
            <w:u w:val="single"/>
          </w:rPr>
          <w:t>https://www.businesstoday.in/world/story/strait-of-hormuz-disruption-experts-warn-of-looming-global-energy-shock-how-hoarding-might-become-a-new-normal-521737-2026-03-22?utm_source=rssfeed</w:t>
        </w:r>
      </w:hyperlink>
      <w:r>
        <w:t xml:space="preserve"> - * The disruption through the Strait of Hormuz threatens global trade and markets. * Supply chains are strained, with storage facilities filling up and production sites shutting down. * Attacks on energy assets have removed an estimated 3.5% of global LNG output for 3–5 years. * Asia is most exposed, with critical energy flows passing through the Strait, affecting China, India, Japan, and South Korea. * Energy prices have surged; shortages in fertilisers and industrial gases could impact food and manufacturing sectors. * The International Energy Agency released 400 million barrels from strategic reserves to stabilise markets. 79. </w:t>
      </w:r>
      <w:hyperlink r:id="rId77">
        <w:r>
          <w:rPr>
            <w:color w:val="0000EE"/>
            <w:u w:val="single"/>
          </w:rPr>
          <w:t>https://www.westhawaiitoday.com/2026/03/15/nation-world-news/to-address-farm-labor-shortage-trump-administration-turns-to-migrant-workers/</w:t>
        </w:r>
      </w:hyperlink>
      <w:r>
        <w:t xml:space="preserve"> - * The Trump administration has shifted from immigration crackdowns to making it cheaper for farmers to hire immigrant farmworkers on visas. * Changes to the H-2A visa programme lowered wages and included housing as part of compensation. * These changes have been criticised by unions and advocates, arguing they harm American workers. * Data shows a rise in H-2A visa usage and a decline in domestic applicant rates. * Farmers like Bruce Talbott support the changes for economic viability amid labour shortages. 80. </w:t>
      </w:r>
      <w:hyperlink r:id="rId78">
        <w:r>
          <w:rPr>
            <w:color w:val="0000EE"/>
            <w:u w:val="single"/>
          </w:rPr>
          <w:t>https://thanhnien.vn/gia-ca-phe-co-lay-lai-moc-100000-dong-kg-185260322103623213.htm</w:t>
        </w:r>
      </w:hyperlink>
      <w:r>
        <w:t xml:space="preserve"> - * Coffee prices have increased following weeks of decline, with robusta futures on the London Market rising 209 USD to 3,664 USD/tấn and arabica futures on New York Market up 540 USD to 6,830 USD/tấn. * The global supply shortage is driven by delayed harvests, with Brazil's next crop not expected for over three months. * Vietnamese coffee producers and European roasters are purchasing based on demand and contracts, rather than stockpiling. * Local businesses in Ho Chi Minh City forecast coffee prices could hover around 100,000 VND/kg until late June 2026. * Disruptions in Middle Eastern logistics and Brazil's reluctance to sell at low prices are maintaining high coffee prices, with limited likelihood of sharp increases before the new harvest. 81. </w:t>
      </w:r>
      <w:hyperlink r:id="rId78">
        <w:r>
          <w:rPr>
            <w:color w:val="0000EE"/>
            <w:u w:val="single"/>
          </w:rPr>
          <w:t>https://thanhnien.vn/gia-ca-phe-co-lay-lai-moc-100000-dong-kg-185260322103623213.htm</w:t>
        </w:r>
      </w:hyperlink>
      <w:r>
        <w:t xml:space="preserve"> - * Giá cà phê nội địa Việt Nam dự kiến dao động quanh mốc 100.000 đồng/kg đến cuối tháng 6.2026, trước đợt thu hoạch mới ở Brazil. * Giá cà phê robusta trên sàn London và arabica trên sàn New York tăng mạnh trong tuần này. * Nguồn cung khan hiếm do chưa có mùa thu hoạch mới, vai trò của Việt Nam trên thị trường vẫn quan trọng. * Các nhà sản xuất và thị trường dự kiến giá tiếp tục tăng nhẹ nhưng khó dự báo chính xác mức cao nhất. * Chi phí logistics toàn cầu tăng do bất ổn ở Trung Đông, ảnh hưởng đến nhu cầu dự trữ nguyên liệu. 82. </w:t>
      </w:r>
      <w:hyperlink r:id="rId78">
        <w:r>
          <w:rPr>
            <w:color w:val="0000EE"/>
            <w:u w:val="single"/>
          </w:rPr>
          <w:t>https://thanhnien.vn/gia-ca-phe-co-lay-lai-moc-100000-dong-kg-185260322103623213.htm</w:t>
        </w:r>
      </w:hyperlink>
      <w:r>
        <w:t xml:space="preserve"> - * Coffee prices increased in global markets, with robusta on the London exchange rising to 3,664 USD/tấn and arabica on the New York exchange reaching 6,830 USD/tấn. * Market experts indicate supply shortages due to delayed harvests, with Brazil’s next harvest in over three months. * Vietnamese businesses predict prices may stay around 100,000 VND/kg until late June 2026, before Brazil's new harvest. * Global logistics costs have risen due to Middle Eastern unrest, prompting increased stockpiling. * Coffee producers in Brazil prefer higher prices for remaining 2025-2026 harvests, preventing sharp price increases. 83. </w:t>
      </w:r>
      <w:hyperlink r:id="rId78">
        <w:r>
          <w:rPr>
            <w:color w:val="0000EE"/>
            <w:u w:val="single"/>
          </w:rPr>
          <w:t>https://thanhnien.vn/gia-ca-phe-co-lay-lai-moc-100000-dong-kg-185260322103623213.htm</w:t>
        </w:r>
      </w:hyperlink>
      <w:r>
        <w:t xml:space="preserve"> - * Coffee prices have increased following a decline over several weeks, driven by international market trends and supply constraints. * London Robusta futures rose by 209 USD to 3,664 USD per tonne; New York Arabica futures increased by 540 USD to 6,830 USD per tonne. * Market experts indicate ongoing price stability around 100,000 VND/kg until late June 2026, contingent on harvest prospects in Brazil and Vietnam. * Global logistic costs and geopolitical tensions in the Middle East influence demand and stockpiling behaviours. * Domestic Vietnamese coffee traders expect slight price increases within the near term. 84. </w:t>
      </w:r>
      <w:hyperlink r:id="rId79">
        <w:r>
          <w:rPr>
            <w:color w:val="0000EE"/>
            <w:u w:val="single"/>
          </w:rPr>
          <w:t>https://www.vietnamplus.vn/thi-truong-nong-san-gia-gao-chau-a-chiu-suc-ep-tu-chi-phi-van-tai-post1100247.vnp</w:t>
        </w:r>
      </w:hyperlink>
      <w:r>
        <w:t xml:space="preserve"> - * Giá gạo xuất khẩu của Ấn Độ giảm do đồng rupee yếu và chi phí vận tải tăng cao từ xung đột tại Trung Đông. * Tại Việt Nam, giá gạo 5% tấm giảm do nguồn cung dồi dào và chi phí vận chuyển tăng. * Giá gạo Thái Lan gần như đi ngang, các nhà giao dịch thận trọng theo dõi tình hình ở Trung Đông. * Thị trường ngũ cốc Mỹ giảm giá do hoạt động chốt lời và lo ngại về nền kinh tế Mỹ, xung đột Trung Đông kéo dài. * Giá càphê thế giới ổn định, giá trong nước Tây Nguyên không thay đổi, duy trì mức cao. 85. </w:t>
      </w:r>
      <w:hyperlink r:id="rId80">
        <w:r>
          <w:rPr>
            <w:color w:val="0000EE"/>
            <w:u w:val="single"/>
          </w:rPr>
          <w:t>https://www.altitudesmagazine.com/food-prices-cucumbers-tomatoes-peppers-iran-war-farmers-union/</w:t>
        </w:r>
      </w:hyperlink>
      <w:r>
        <w:t xml:space="preserve"> - * The NFU warns that food prices in the UK will increase as a result of Iran's blockade of the Strait of Hormuz. * The blockade restricts global flows of natural gas, crude oil, and fertiliser, raising input costs for farmers. * Prices of cucumbers and tomatoes are expected to rise within six weeks; milk and other crops within three to six months. * Costs of energy and fertiliser increase, impacting the entire food supply chain and potentially passing costs to consumers. * The UK government is to discuss the issue in an emergency meeting, but specific measures are not yet confirmed. 86. </w:t>
      </w:r>
      <w:hyperlink r:id="rId81">
        <w:r>
          <w:rPr>
            <w:color w:val="0000EE"/>
            <w:u w:val="single"/>
          </w:rPr>
          <w:t>https://laist.com/news/how-the-iran-war-threatens-global-food-supply</w:t>
        </w:r>
      </w:hyperlink>
      <w:r>
        <w:t xml:space="preserve"> - * About a third of global fertiliser shipments pass through the Strait of Hormuz, now disrupted due to the US-Israeli war with Iran. * Fertiliser prices have increased by around 30%, affecting countries like Pakistan, India, and Brazil. * Disruption in Gulf exports creates an immediate global shortfall with no quick substitutes, impacting South Asia, East Africa, and the Middle East. * Rising oil prices due to the closure will affect food production and transportation, leading to potentially higher food prices. * Export markets for food from countries like India to the Middle East are suffering, risking malnutrition and economic impact. 87. </w:t>
      </w:r>
      <w:hyperlink r:id="rId82">
        <w:r>
          <w:rPr>
            <w:color w:val="0000EE"/>
            <w:u w:val="single"/>
          </w:rPr>
          <w:t>https://www.indiandefensenews.in/2026/03/bombay-high-court-permits-supplies-to.html</w:t>
        </w:r>
      </w:hyperlink>
      <w:r>
        <w:t xml:space="preserve"> - * The Bombay High Court permitted three ships with alleged Iranian connections to supply provisions to their crew during ongoing smuggling investigations. * The ships—Stellar Ruby, Asphalt Star, and Al Jafzia—were seized off Mumbai on 6 February for suspected illicit petroleum transfers. * Court authorised delivery of supplies under security supervision and recommended vessel valuation for potential release on bonds. * Investigations reveal fake registrations, unauthorised flags, and concealed voyage data, indicating deceptive operations. * The case highlights challenges in securing India’s EEZ against petroleum smuggling linked to regional and transnational networks. 88. </w:t>
      </w:r>
      <w:hyperlink r:id="rId83">
        <w:r>
          <w:rPr>
            <w:color w:val="0000EE"/>
            <w:u w:val="single"/>
          </w:rPr>
          <w:t>https://republica.com/economia/ormuz-y-el-agro-guatemalteco-fertilizantes-y-un-riesgo-que-depende-del-tiempo-202632110046</w:t>
        </w:r>
      </w:hyperlink>
      <w:r>
        <w:t xml:space="preserve"> - * The conflict at the Strait of Ormuz affects Guatemala's agricultural sector mainly through fertiliser and input prices, not directly via oil prices. * The impact depends on the duration of the conflict; shorter conflicts cause transient price increases, longer conflicts impact costs and logistics. * An analyst states that the real concern is the availability of fertilisers, not just the price. * Guatemalan agriculture already showed signs of weakness before the conflict, with uneven performance across sub-sectors. * The sector’s dependence on fuels and fertilisers is significant, accounting for 33.9% of intermediate consumption, and up to 73.5% for some crops. 89. </w:t>
      </w:r>
      <w:hyperlink r:id="rId84">
        <w:r>
          <w:rPr>
            <w:color w:val="0000EE"/>
            <w:u w:val="single"/>
          </w:rPr>
          <w:t>https://www.standartnews.com/balgariya-obshtestvo/pochna-se-voynata-povleche-cenite-na-tri-lyubimi-neshta-627649.html</w:t>
        </w:r>
      </w:hyperlink>
      <w:r>
        <w:t xml:space="preserve"> - * The war in the Middle East causes a three-month high in sugar prices. * Major sugar producers Brazil and India may shift to ethanol production, impacting sugar supply. * Coffee prices increase by between two and a half and 2.7 percent. * Cocoa prices rise by around 2%. * Higher fuel costs and logistics disruptions due to war threaten trade flows. 90. </w:t>
      </w:r>
      <w:hyperlink r:id="rId85">
        <w:r>
          <w:rPr>
            <w:color w:val="0000EE"/>
            <w:u w:val="single"/>
          </w:rPr>
          <w:t>https://www.eldiario.ec/portoviejo/mas-del-50-de-las-plantaciones-de-maiz-estan-afectadas-por-una-plaga-21032026/</w:t>
        </w:r>
      </w:hyperlink>
      <w:r>
        <w:t xml:space="preserve"> - * More than 50% of maize plantations in the area are affected by the 'Cinta Roja' fungus, causing economic losses to farmers. * Farmers in Portoviejo and nearby zones report significant damage, with some expecting reduced harvests. * The pest, which impacts leaves, stems, and cobs, has increased in strength this year, complicating control efforts. * Control measures include fumigation and chemical treatments, costing around USD 25 per hectare. * Experts state that the 'Cinta Roja' has no cure once present, and affected crops cannot be recovered. 91. </w:t>
      </w:r>
      <w:hyperlink r:id="rId86">
        <w:r>
          <w:rPr>
            <w:color w:val="0000EE"/>
            <w:u w:val="single"/>
          </w:rPr>
          <w:t>https://www.brazilnews.net/news/278931045/after-cocoa-crash-experts-warn-coffee-prices-may-drop</w:t>
        </w:r>
      </w:hyperlink>
      <w:r>
        <w:t xml:space="preserve"> - * Coffee markets are drawing parallels to cocoa's boom-and-bust cycle, with some expecting prices to decline sharply after recent highs. * Cocoa prices surged above US$12,000 per ton in December 2024 due to supply constraints but fell over 70% within a year. * Arabica coffee prices hit a record high in February 2025 but are expected to fall to around $2 per pound by the end of the year. * A survey indicated 61% of US consumers reduced coffee spending, affecting demand. * Industry adaptations include shifts to cheaper robusta varieties, and demand is predicted to recover in 2026. 92. </w:t>
      </w:r>
      <w:hyperlink r:id="rId87">
        <w:r>
          <w:rPr>
            <w:color w:val="0000EE"/>
            <w:u w:val="single"/>
          </w:rPr>
          <w:t>https://www.thescottishfarmer.co.uk/business_sales/25951308.john-harvey-reflects-spring-cautious-optimism/?ref=rss</w:t>
        </w:r>
      </w:hyperlink>
      <w:r>
        <w:t xml:space="preserve"> - * John Harvey notes variable spring weather affecting farm activities in the UK. * Celebrates winning the Chris May trophy for herd’s lifetime daily yield of 23.9kg, above median figures. * Emphasises importance of herd health, transition management, and use of boluses for cows. * Reports reduced herd turnover due to better health management, with older cows in lactation. * Mentions a milk output dip to 36.5 litres/day and rising input costs, especially diesel and fertiliser. * Expresses concern over input cost inflation amid uncertain spring conditions. 93. </w:t>
      </w:r>
      <w:hyperlink r:id="rId86">
        <w:r>
          <w:rPr>
            <w:color w:val="0000EE"/>
            <w:u w:val="single"/>
          </w:rPr>
          <w:t>https://www.brazilnews.net/news/278931045/after-cocoa-crash-experts-warn-coffee-prices-may-drop</w:t>
        </w:r>
      </w:hyperlink>
      <w:r>
        <w:t xml:space="preserve"> - * Coffee prices in 2025 have risen due to adverse weather and trade disruptions, but are expected to decline sharply this year after reaching recent highs. * Industry experts at the National Coffee Association convention in Tampa compare the coffee market to cocoa's boom-and-bust cycle. * Prices could fall to $2 or even $1.80 per pound by the end of 2025, with current futures near $2.93. * Rising costs have led consumers to reduce coffee spending, but overall consumption remains steady. * Market adaptations include shifts from premium arabicas to cheaper robusta varieties; demand is expected to recover slightly in 2026. 94. </w:t>
      </w:r>
      <w:hyperlink r:id="rId88">
        <w:r>
          <w:rPr>
            <w:color w:val="0000EE"/>
            <w:u w:val="single"/>
          </w:rPr>
          <w:t>https://www.marineinsight.com/panama-canal-operates-at-full-capacity-as-lng-tankers-reroute-amid-us-iran-war/?utm_source=rss&amp;utm_medium=rss&amp;utm_campaign=panama-canal-operates-at-full-capacity-as-lng-tankers-reroute-amid-us-iran-war</w:t>
        </w:r>
      </w:hyperlink>
      <w:r>
        <w:t xml:space="preserve"> - * The Panama Canal is operating at full capacity, handling 36 to 38 ships daily, due to increased LNG carrier traffic.</w:t>
      </w:r>
      <w:r>
        <w:rPr>
          <w:i/>
        </w:rPr>
        <w:t xml:space="preserve"> Demand has risen from ships loading liquefied natural gas at U.S. ports.</w:t>
      </w:r>
      <w:r>
        <w:t xml:space="preserve"> The conflict involving Iran has led vessels to change routes, avoiding the Strait of Hormuz and the Suez Canal.</w:t>
      </w:r>
      <w:r>
        <w:rPr>
          <w:i/>
        </w:rPr>
        <w:t xml:space="preserve"> The canal's capacity increase is supported by improved water levels after drought conditions in 2023 and 2024.</w:t>
      </w:r>
      <w:r>
        <w:t xml:space="preserve"> A planned maintenance from March to September will not affect traffic.</w:t>
      </w:r>
      <w:r>
        <w:rPr>
          <w:i/>
        </w:rPr>
        <w:t xml:space="preserve"> Fewer Asian container ships early in the year have allowed more slots for LNG carriers. 95. </w:t>
      </w:r>
      <w:hyperlink r:id="rId89">
        <w:r>
          <w:rPr>
            <w:color w:val="0000EE"/>
            <w:u w:val="single"/>
          </w:rPr>
          <w:t>https://www.ksbw.com/article/nebraska-farmers-face-price-increases/70810032</w:t>
        </w:r>
      </w:hyperlink>
      <w:r>
        <w:rPr>
          <w:i/>
        </w:rPr>
        <w:t xml:space="preserve"> - * Nebraska farmers face higher costs due to Iran war and rising fuel prices ahead of spring planting. * Disruption of global fertiliser exports through the Strait of Hormuz has caused price increases. * Agriculture in Nebraska has been impacted by trade shakeups from tariffs and natural disasters such as fires. * Cattle industry affected by wildfires damaging grazing land. * Farmers seek market stability to increase crop prices and offset rising input costs. 96. </w:t>
      </w:r>
      <w:hyperlink r:id="rId90">
        <w:r>
          <w:rPr>
            <w:color w:val="0000EE"/>
            <w:u w:val="single"/>
          </w:rPr>
          <w:t>https://www.gurufocus.com/news/8732810/dunhill-financial-llc-buys-371-shares-of-starbucks-corp-sbux</w:t>
        </w:r>
      </w:hyperlink>
      <w:r>
        <w:rPr>
          <w:i/>
        </w:rPr>
        <w:t xml:space="preserve"> - * Dunhill Financial, LLC bought 371 shares of Starbucks Corp, increasing its holdings to 3,058 shares valued at about $233,560 as of the latest 13F filing. * Several other investors also modestly increased their stakes in Starbucks, with notable additions by Leo Wealth, LLC and increases by other financial advisory firms. * Starbucks' share price opened at $94.97, with a 52-week low of $75.50 and a high of $104.82; market capitalisation is $105.44 billion. * The company reported earnings per share of $0.56 and revenue of $9.92 billion for the last quarter, with an earnings per share of $0.56 and a net margin of 3.63%. 97. </w:t>
      </w:r>
      <w:hyperlink r:id="rId91">
        <w:r>
          <w:rPr>
            <w:color w:val="0000EE"/>
            <w:u w:val="single"/>
          </w:rPr>
          <w:t>https://www.policyedge.in/p/unido-global-employment-trends-in-an-era-of-demographic-and-technological-transformation</w:t>
        </w:r>
      </w:hyperlink>
      <w:r>
        <w:rPr>
          <w:i/>
        </w:rPr>
        <w:t xml:space="preserve"> - * UNIDO policy brief warns global demand for new jobs could rise by one billion by 2050 due to population growth and automation. * Developing economies, especially Southern Asia, face significant job creation needs, with India requiring approximately 237 million jobs. * Manufacturing remains vital for employment growth, supporting indirect jobs in services and logistics. * Automation displacement risks outpacing workers' upskilling, creating a potential global shortage of one billion jobs. * Policy recommendations for India include accelerating industrialisation, expanding vocational training, increasing female labour participation, and adopting foresight-driven job policies. 98. </w:t>
      </w:r>
      <w:hyperlink r:id="rId92">
        <w:r>
          <w:rPr>
            <w:color w:val="0000EE"/>
            <w:u w:val="single"/>
          </w:rPr>
          <w:t>https://lanacion.com.ec/cafe-ecuatoriano-de-la-crisis-productiva-a-una-estrategia-nacional-de-reactivacion/</w:t>
        </w:r>
      </w:hyperlink>
      <w:r>
        <w:rPr>
          <w:i/>
        </w:rPr>
        <w:t xml:space="preserve"> - * The Ecuadorian coffee sector faces a structural crisis with low production and ageing plantations. * In 2024, coffee exports reached approximately 145 million USD, with 95% being processed coffee. * Ecuador produces a fraction of the volumes seen in Brazil, Vietnam, and Colombia. * Over 60% of plantations are over 15 years old, reducing productivity and increasing disease vulnerability. * A national strategy focusing on data collection, productive renewal, and financing is proposed to revitalise the sector. 99. </w:t>
      </w:r>
      <w:hyperlink r:id="rId92">
        <w:r>
          <w:rPr>
            <w:color w:val="0000EE"/>
            <w:u w:val="single"/>
          </w:rPr>
          <w:t>https://lanacion.com.ec/cafe-ecuatoriano-de-la-crisis-productiva-a-una-estrategia-nacional-de-reactivacion/</w:t>
        </w:r>
      </w:hyperlink>
      <w:r>
        <w:rPr>
          <w:i/>
        </w:rPr>
        <w:t xml:space="preserve"> - ['</w:t>
      </w:r>
      <w:r>
        <w:t xml:space="preserve"> Ecuador enfrenta una crisis estructural en su sector cafetalero, con producción de 150,000 sacos anuales frente a una demanda interna de más de 300,000.', '</w:t>
      </w:r>
      <w:r>
        <w:rPr>
          <w:i/>
        </w:rPr>
        <w:t xml:space="preserve"> Las exportaciones en 2024 alcanzaron aproximadamente 145 millones de dólares, con un crecimiento cercano al 18.8 %, pero el 95 % corresponde a café industrializado.', '</w:t>
      </w:r>
      <w:r>
        <w:t xml:space="preserve"> Más del 60 % de las plantaciones superan los 15 años, reduciendo productividad y aumentando vulnerabilidad a enfermedades como la roya.', '</w:t>
      </w:r>
      <w:r>
        <w:rPr>
          <w:i/>
        </w:rPr>
        <w:t xml:space="preserve"> La estrategia para reactivar el sector incluye tres pilares: creación de un catastro nacional, renovación productiva con material genético certificado, y financiamiento con líneas de crédito especializadas.', '</w:t>
      </w:r>
      <w:r>
        <w:t xml:space="preserve"> La reactivación busca generar empleo, fortalecer la associatividad y ofrecer alternativas para evitar la migración rural, especialmente entre jóvenes.'] 100. </w:t>
      </w:r>
      <w:hyperlink r:id="rId92">
        <w:r>
          <w:rPr>
            <w:color w:val="0000EE"/>
            <w:u w:val="single"/>
          </w:rPr>
          <w:t>https://lanacion.com.ec/cafe-ecuatoriano-de-la-crisis-productiva-a-una-estrategia-nacional-de-reactivacion/</w:t>
        </w:r>
      </w:hyperlink>
      <w:r>
        <w:t xml:space="preserve"> - * The Ecuadorian coffee sector faces a structural crisis despite its agroecological potential. * Ecuador's annual production is about 150,000 sacks, with a demand of over 300,000, leading to coffee imports. * In 2024, coffee exports reached USD 145 million, growing by approximately 18.8%, mainly from industrialised coffee. * Over 60% of coffee plantations are over 15 years old, reducing productivity and increasing disease vulnerability. * A national coffee registry, replanting strategy, and tailored financing are key to sector reactivation. * The sector's revival could generate employment, reduce rural migration, and strengthen social cohesion. 101. </w:t>
      </w:r>
      <w:hyperlink r:id="rId93">
        <w:r>
          <w:rPr>
            <w:color w:val="0000EE"/>
            <w:u w:val="single"/>
          </w:rPr>
          <w:t>https://theinvestor.vn/vietnams-agricultural-boom-hobbled-by-high-logistics-costs-experts-urge-system-overhaul-d18659.html</w:t>
        </w:r>
      </w:hyperlink>
      <w:r>
        <w:t xml:space="preserve"> - * Logistics costs in Vietnam's agriculture sector account for 20-25% of production expenses, higher than regional peers. * Experts highlight inefficiencies in transportation infrastructure, cold chains, and fragmented supply chains. * Major bottlenecks include inadequate storage facilities, poor connectivity, and reliance on road transport. * Recommendations include developing modern logistics hubs, multimodal infrastructure, and digitalising supply chains. * Vietnam's economic growth and increasing exports render it an attractive destination for logistics investment. 102. </w:t>
      </w:r>
      <w:hyperlink r:id="rId94">
        <w:r>
          <w:rPr>
            <w:color w:val="0000EE"/>
            <w:u w:val="single"/>
          </w:rPr>
          <w:t>https://container-news.com/maersk-introduces-global-fuel-surcharges-amid-middle-east-crisis/</w:t>
        </w:r>
      </w:hyperlink>
      <w:r>
        <w:t xml:space="preserve"> - * Maersk has implemented temporary fuel surcharges across various regions due to rising fuel prices linked to Middle East instability. * The surcharges began on March 16, 2026, affecting Australia, New Zealand, and Nordic countries. * In Australia and New Zealand, inland transport costs increased by up to 17% and 13%, respectively. * In Nordic countries, the surcharge varies, with Estonia facing a 15.5% increase and Norway a 1.5% rise. * These measures aim to maintain service stability amidst ongoing supply chain pressures caused by geopolitical tensions. 103. </w:t>
      </w:r>
      <w:hyperlink r:id="rId95">
        <w:r>
          <w:rPr>
            <w:color w:val="0000EE"/>
            <w:u w:val="single"/>
          </w:rPr>
          <w:t>https://birrmetrics.com/ethiopia-pays-the-price-for-a-war-it-didnt-start/</w:t>
        </w:r>
      </w:hyperlink>
      <w:r>
        <w:t xml:space="preserve"> - * Since February 28th, conflict escalation in the Middle East has disrupted maritime trade routes through the Red Sea, affecting Ethiopia. * Shipping through the Red Sea has slowed significantly due to risks, impacting Ethiopia’s fuel, fertiliser, and export imports. * Shipping firms like MSC, Maersk, and Hapag-Lloyd have reduced operations, leading to increased freight costs and surcharges. * Rising logistics costs and fuel prices threaten Ethiopia’s economy and public finances. * The disruption risks worsening Ethiopia’s trade balance, with possible impacts on Gulf markets and its exports. 104. </w:t>
      </w:r>
      <w:hyperlink r:id="rId96">
        <w:r>
          <w:rPr>
            <w:color w:val="0000EE"/>
            <w:u w:val="single"/>
          </w:rPr>
          <w:t>https://www.indexbox.io/store/world-kw-single-origin-coffee-pods-840-market-analysis-forecast-size-trends-and-insights/</w:t>
        </w:r>
      </w:hyperlink>
      <w:r>
        <w:t xml:space="preserve"> - * The global single origin coffee pods market is shifting towards premiumisation, traceability, and sensory storytelling. * Consumer segmentation includes convenience seekers, explorers, and connoisseurs, influencing product development and marketing. * Supply chain risks from agricultural, geopolitical, and logistics challenges prompt brands to diversify origin portfolios and strengthen grower relationships. * Packaging innovation and sustainability standards are increasingly critical to justify premiums and meet regulatory scrutiny. * Market growth depends on upgrading from blended pods and acquiring new consumers through product differentiation and storytelling. * Major channels include mass grocery, specialty retail, e-commerce, and private labels, with strategic brand and retailer dynamics shaping competition. * Pricing operates within a ladder from value-premium private labels to super-premium microlots, with promotional strategies tailored to channel and tier. * Supply chain rigidity inherent in single origin claims demands strategic supplier relationships, dedicated production, and quality assurance. * Future trends point to consolidation, speciality focus, regulation driven circular economy, and technological integration for traceability and consumer engagement. * Sector focus: coffee industry, market analysis, supply chain, branding, premium coffee products, and retail strategies. 105. </w:t>
      </w:r>
      <w:hyperlink r:id="rId97">
        <w:r>
          <w:rPr>
            <w:color w:val="0000EE"/>
            <w:u w:val="single"/>
          </w:rPr>
          <w:t>https://gestion.pe/economia/el-nino-impactaria-en-el-agro-de-forma-limitada-pero-hay-frutas-que-si-temen-un-golpe-fuerte-a-su-produccion-noticia/</w:t>
        </w:r>
      </w:hyperlink>
      <w:r>
        <w:t xml:space="preserve"> - * El Niño Costero, con una magnitud débil a moderada, puede impactar la agricultura peruana hasta diciembre de 2026. * El sector agrícola en la costa norte, incluyendo Tumbes, Piura, Lambayeque y La Libertad, podría experimentar alteraciones en volumen y calendarios de producción. * La producción de frutas como limón, mango y uva podría verse afectada por condiciones cálidas en determinados meses. * La producción de arándanos, banano orgánico y papa también enfrentan riesgos asociados a las anomalías climáticas. * Muchos productores aplican técnicas para mitigar el riesgo y han realizado recambios varietales adaptados a condiciones cálidas. 106. </w:t>
      </w:r>
      <w:hyperlink r:id="rId98">
        <w:r>
          <w:rPr>
            <w:color w:val="0000EE"/>
            <w:u w:val="single"/>
          </w:rPr>
          <w:t>https://vietnaminsiders.com/inside-asias-highest-starbucks-now-open-on-vietnams-mount-fansipan/</w:t>
        </w:r>
      </w:hyperlink>
      <w:r>
        <w:t xml:space="preserve"> - * Vietnam hosts Asia’s highest Starbucks at 3,063 metres on Mount Fansipan. * Located within Sun World Fansipan Legend, offering panoramic mountain views. * Incorporates local design elements and regional culture into the Starbucks store. * Introduced a signature Cloud Macchiato tailored for the setting. * Part of Vietnam’s tourism strategy to enhance visitor experiences at high-value destinations. 107. </w:t>
      </w:r>
      <w:hyperlink r:id="rId99">
        <w:r>
          <w:rPr>
            <w:color w:val="0000EE"/>
            <w:u w:val="single"/>
          </w:rPr>
          <w:t>https://nairametrics.com/2026/03/21/energy-crisis-400-million-barrels-lost-prices-surge-50-report/</w:t>
        </w:r>
      </w:hyperlink>
      <w:r>
        <w:t xml:space="preserve"> - * The war in the Middle East has caused a global energy system disruption, removing approximately 400 million barrels of oil since February 28. * The Strait of Hormuz closure and attacks on energy infrastructure have impacted supply, affecting 20% of global oil and LNG shipments. * Prices for European jet fuel reached $220 per barrel; US retail gasoline increased by over $1 per gallon to around $4. * The IEA has released 400 million barrels from stockpiles, offsetting about 20 days of lost supply; measures such as reduced air travel have been recommended. * The conflict has also disrupted fertilizer supply chains, increasing prices by 30–40% and threatening global agricultural outputs. 108. </w:t>
      </w:r>
      <w:hyperlink r:id="rId100">
        <w:r>
          <w:rPr>
            <w:color w:val="0000EE"/>
            <w:u w:val="single"/>
          </w:rPr>
          <w:t>https://www.openpr.com/news/4433898/tractor-market-projected-to-reach-us-148-04-billion-by-2036</w:t>
        </w:r>
      </w:hyperlink>
      <w:r>
        <w:t xml:space="preserve"> - * The global tractor market is expected to grow from US$ 80.36 billion in 2024 to US$ 148.04 billion in 2034. * The CAGR is 6.3%, driven by mechanisation, digitisation, and regional growth in East Asia. * East Asia, led by China, South Korea, and the US, is gaining market share. * 2-wheel drive tractors will dominate, accounting for 82.6% of the market by 2034. * Technological advancements include automation, GPS, remote sensing, and hybrid models. * Challenges include rising R&amp;D costs and labour shortages, but autonomous tractors are expected to address these issues. 109. </w:t>
      </w:r>
      <w:hyperlink r:id="rId101">
        <w:r>
          <w:rPr>
            <w:color w:val="0000EE"/>
            <w:u w:val="single"/>
          </w:rPr>
          <w:t>https://www.winnipegfreepress.com/business/2026/03/21/no-one-size-fits-all-answers-on-farm</w:t>
        </w:r>
      </w:hyperlink>
      <w:r>
        <w:t xml:space="preserve"> - * Farmers' overall costs of production have increased around 50 per cent compared to five years ago, outpacing general inflation.</w:t>
      </w:r>
      <w:r>
        <w:rPr>
          <w:i/>
        </w:rPr>
        <w:t xml:space="preserve"> * The article discusses rising costs of fertilisers, equipment rentals, and diesel, with specific price increases noted.</w:t>
      </w:r>
      <w:r>
        <w:t xml:space="preserve"> * Global conflicts and policies, such as Iran's retaliation and China's export restrictions, impact global food security and fertiliser supply.</w:t>
      </w:r>
      <w:r>
        <w:rPr>
          <w:i/>
        </w:rPr>
        <w:t xml:space="preserve"> * Farmers are adapting by changing crop choices and fertiliser application methods due to economic pressures.</w:t>
      </w:r>
      <w:r>
        <w:t xml:space="preserve"> * The importance of farm-specific budgeting and decision-making is emphasised.</w:t>
      </w:r>
      <w:r>
        <w:rPr>
          <w:i/>
        </w:rPr>
        <w:t xml:space="preserve">110. </w:t>
      </w:r>
      <w:hyperlink r:id="rId102">
        <w:r>
          <w:rPr>
            <w:color w:val="0000EE"/>
            <w:u w:val="single"/>
          </w:rPr>
          <w:t>https://theafricanmirror.africa/business/oil-price-surge-is-hurting-african-economies-scholars-in-ethiopia-kenya-nigeria-senegal-and-south-africa-take-stock/?utm_source=rss&amp;utm_medium=rss&amp;utm_campaign=oil-price-surge-is-hurting-african-economies-scholars-in-ethiopia-kenya-nigeria-senegal-and-south-africa-take-stock</w:t>
        </w:r>
      </w:hyperlink>
      <w:r>
        <w:rPr>
          <w:i/>
        </w:rPr>
        <w:t xml:space="preserve"> - * The US and Israel attack on Iran on 28 February 2026 caused oil prices to rise above US$100 per barrel due to Strait of Hormuz closure. * The war creates the largest supply disruption in global oil history, impacting countries worldwide, including Africa. * Scholars from Nigeria, South Africa, Senegal, Kenya, and Ethiopia agree the rise in oil prices is damaging their economies. * Countries face fears of increased fuel costs and scarcity affecting households and industries. * Ethiopia has introduced fuel subsidies; Kenya and Senegal are early oil producers but have not yet benefited; Nigeria risks that oil windfalls may not ease domestic economic burdens. 111. </w:t>
      </w:r>
      <w:hyperlink r:id="rId103">
        <w:r>
          <w:rPr>
            <w:color w:val="0000EE"/>
            <w:u w:val="single"/>
          </w:rPr>
          <w:t>https://coffeegeography.com/2026/03/21/julius-meinl-launches-global-barista-competition-for-2026-celebrating-coffee-craft-across-17-countries/</w:t>
        </w:r>
      </w:hyperlink>
      <w:r>
        <w:rPr>
          <w:i/>
        </w:rPr>
        <w:t xml:space="preserve"> - * Julius Meinl launches the 2026 Julius Meinl Barista Cup, expanding to 17 countries from April to July 2026. * The competition aims to celebrate coffee craft and involves hospitality professionals preparing over five million cups daily. * The event includes five new markets among Austria, Bosnia, Croatia, Czech Republic, Georgia, Italy, Moldova, Poland, Romania, Slovakia, UAE, USA, Serbia, Germany, Slovenia, China, and Hungary. * Julius Meinl is a Viennese coffee roaster established in 1862, present in 70 countries with over 50,000 venues served. 112. </w:t>
      </w:r>
      <w:hyperlink r:id="rId104">
        <w:r>
          <w:rPr>
            <w:color w:val="0000EE"/>
            <w:u w:val="single"/>
          </w:rPr>
          <w:t>https://www.maritimegateway.com/hormuz-crisis-forces-cape-of-good-hope-rerouting-freight-costs-surge-50-air-rates-up-300-for-indian-trade/</w:t>
        </w:r>
      </w:hyperlink>
      <w:r>
        <w:rPr>
          <w:i/>
        </w:rPr>
        <w:t xml:space="preserve"> - * The closure of the Strait of Hormuz has led to rerouting around the Cape of Good Hope, increasing shipping days by 10–14 and elevating freight costs by 30–50%. * Major shipping lines have introduced Emergency Conflict Surcharges of USD 2,000–USD 4,000 per container, doubling total costs on India-Middle East trade lanes. * The logistics cost increase for India’s auto components sector ranges from 20–40%, impacting exports worth over USD 21 billion annually. * Air freight rates on India-Middle East routes have surged by 250–300%, used mainly for time-sensitive goods. * India’s trade deficit widened to USD 27.1 billion in February 2026, with the rupee depreciating to 92.33 against the US dollar, influenced by higher energy import costs and trade disruptions. 113. </w:t>
      </w:r>
      <w:hyperlink r:id="rId105">
        <w:r>
          <w:rPr>
            <w:color w:val="0000EE"/>
            <w:u w:val="single"/>
          </w:rPr>
          <w:t>https://www.prensalibre.com/economia/empornac-y-epq-anticipan-efectos-en-tarifas-combustibles-y-logistica-por-crisis-en-el-estrecho-de-ormuz/</w:t>
        </w:r>
      </w:hyperlink>
      <w:r>
        <w:rPr>
          <w:i/>
        </w:rPr>
        <w:t xml:space="preserve"> - * La prohibición de tránsito en el estrecho de Ormuz puede afectar la cadena logística en Centroamérica en las próximas semanas. * Se anuncia un posible aumento de tarifas de transporte marítimo debido al conflicto, incluyendo US$1,200 a US$1,600 en la ruta Guatemala-Miami. * El índice mundial de contenedores muestra incrementos en tarifas en rutas transpacíficas y Shanghái–Rotterdam. * La crisis afecta a los puertos, con acumulación de navíos y menor actividad en atraques. * La tensión en Oriente Medio impulsa tarifas marítimas y precios del crudo, afectando la industria petrolera y los costes del combustible. 114. </w:t>
      </w:r>
      <w:hyperlink r:id="rId106">
        <w:r>
          <w:rPr>
            <w:color w:val="0000EE"/>
            <w:u w:val="single"/>
          </w:rPr>
          <w:t>https://chemindigest.com/india-adopts-multi-pronged-strategy-to-secure-fertiliser-supply-amid-west-asia-conflict/</w:t>
        </w:r>
      </w:hyperlink>
      <w:r>
        <w:rPr>
          <w:i/>
        </w:rPr>
        <w:t xml:space="preserve"> - * India implements a multi-pronged approach to stabilise fertiliser supply ahead of the Kharif 2026 sowing season amid disruptions caused by West Asian conflict. * The government focuses on increasing domestic urea production, securing LNG supplies, and diversifying global sourcing, including imports from Russia, Belarus, Morocco, and Canada. * A significant LNG procurement has increased gas supply to urea plants from 32 mmscmd to 39.31 mmscmd, enabling a 23% rise in domestic urea output. * Domestic urea production is projected to rise by nearly 23%, with operational plants achieving full capacity utilising improved gas allocations. * The strategy aims to protect Indian farmers from global supply shocks through production enhancement and diversified import sourcing. 115. </w:t>
      </w:r>
      <w:hyperlink r:id="rId107">
        <w:r>
          <w:rPr>
            <w:color w:val="0000EE"/>
            <w:u w:val="single"/>
          </w:rPr>
          <w:t>https://www.ad-hoc-news.de/boerse/news/ueberblick/boa-safra-sementes-s-a-stock-faces-headwinds-in-brazil-s-seed-sector-amid/68948632</w:t>
        </w:r>
      </w:hyperlink>
      <w:r>
        <w:rPr>
          <w:i/>
        </w:rPr>
        <w:t xml:space="preserve"> - * Boa Safra Sementes S.A. faces challenges due to fluctuating commodity prices and weather uncertainties in Brazil's seed sector. * The company's shares traded actively on B3, with a market capitalisation of approximately 219 million BRL. * It produces soybean, corn, and sorghum seeds, focusing on high-yield varieties and sustainability initiatives. * Sector dynamics and macro factors like La Niña could boost seed sales, with expanding biotech adoption highlighting growth potential. * Risks include weather impacts, input cost inflation, and currency volatility; export opportunities and regional expertise offer growth levers. 116. </w:t>
      </w:r>
      <w:hyperlink r:id="rId108">
        <w:r>
          <w:rPr>
            <w:color w:val="0000EE"/>
            <w:u w:val="single"/>
          </w:rPr>
          <w:t>https://economynext.com/sri-lanka-sells-extra-rs3-3bn-treasury-bills-after-auction-264704/</w:t>
        </w:r>
      </w:hyperlink>
      <w:r>
        <w:rPr>
          <w:i/>
        </w:rPr>
        <w:t xml:space="preserve"> - * Sri Lanka's stock market declined 12.7% through March 20, amid regional conflicts and supply chain disruptions. * Tourism arrivals fell 19.4% in early March, affecting tourism shares. * Tea exports face delays and revenue losses due to shipping blockages and increased freight costs. * Apparel exports reroute shipments to Europe and the US, with some firms' shares falling over 20%. * Port terminals and bunkering businesses are expected to benefit from rerouted cargo and rising crude prices. * Certain sectors like palm oil and renewable energy are experiencing gains amid the geopolitical tensions. 117. </w:t>
      </w:r>
      <w:hyperlink r:id="rId109">
        <w:r>
          <w:rPr>
            <w:color w:val="0000EE"/>
            <w:u w:val="single"/>
          </w:rPr>
          <w:t>https://www.zerohedge.com/energy/qatar-dethroned-lng-king-us-seizes-throne-reshaping-future-gas</w:t>
        </w:r>
      </w:hyperlink>
      <w:r>
        <w:rPr>
          <w:i/>
        </w:rPr>
        <w:t xml:space="preserve"> - * Qatar's LNG export capacity reduced by 12.8 MTPA for 3 to 5 years due to Iranian drone strikes and Strait closure.</w:t>
        <w:br/>
      </w:r>
      <w:r/>
      <w:r>
        <w:rPr>
          <w:i/>
        </w:rPr>
        <w:t xml:space="preserve"> Qatar's North Field expansion plans face indefinite delays, threatening over 100 MTPA of future supply.</w:t>
        <w:br/>
      </w:r>
      <w:r/>
      <w:r>
        <w:rPr>
          <w:i/>
        </w:rPr>
        <w:t xml:space="preserve"> US LNG projects like Golden Pass, Port Arthur, and Rio Grande LNG are on schedule to produce by 2027, with a pipeline of projects expected to reach 39 Bcf/d by 2033.</w:t>
        <w:br/>
      </w:r>
      <w:r/>
      <w:r>
        <w:rPr>
          <w:i/>
        </w:rPr>
        <w:t xml:space="preserve"> Geopolitical issues, shipping constraints, and market demand uncertainties risk delaying US LNG's ability to fully replace Qatari volumes before 2030.</w:t>
        <w:br/>
      </w:r>
      <w:r/>
      <w:r>
        <w:rPr>
          <w:i/>
        </w:rPr>
        <w:t xml:space="preserve"> Structural delays in demand infrastructure, especially in Asia, may hinder absorption of US LNG, with prices possibly further delaying buildout.</w:t>
      </w:r>
      <w:r>
        <w:t xml:space="preserve">118. </w:t>
      </w:r>
      <w:hyperlink r:id="rId110">
        <w:r>
          <w:rPr>
            <w:color w:val="0000EE"/>
            <w:u w:val="single"/>
          </w:rPr>
          <w:t>https://spudsmart.com/global-field-notes-for-the-week-of-march-14-to-march-20/</w:t>
        </w:r>
      </w:hyperlink>
      <w:r>
        <w:t xml:space="preserve"> - * The Middle East conflict has disrupted fertiliser, fuel, and freight routes, affecting potato planting, storage, and logistics worldwide. * Ukrainian potato prices have declined by 20%, with stored stocks deteriorating and weak demand. * Egypt’s 2026 potato export volume is expected to stabilise at 1.1–1.2 million tonnes as efforts focus on value-added processing. * Colombia has lifted anti-dumping duties on frozen fries from Belgium, Germany, and the Netherlands, restoring access to EU markets. * Fuel shortages from the Strait of Hormuz blockade have halted production of Wasabeef potato chips in Japan. * HyFun Foods plans to invest $108 million in a new Indian processing plant, expanding frozen fry capacity. * Dutch family converts arable land into a seed-potato business with automation and sustainability investments. * Heinz launches HEINZ Dipper to improve on-the-go fry consumption in global markets. * Industry events include the Potato Route in Brazil and European field demos at Rittergut Gestorf. * Ukrainian potato markets face sharp price drops due to deteriorating stocks and weak demand. * Belgian farmers and retailers adapt to oversupply and market pressures through surplus donations and consumption promotion. * Belgian fry processors are reducing production due to oversupply, energy costs, and trade tensions. * The potato peel powder market is projected to grow, driven by sustainability and upcycling trends. 119. </w:t>
      </w:r>
      <w:hyperlink r:id="rId111">
        <w:r>
          <w:rPr>
            <w:color w:val="0000EE"/>
            <w:u w:val="single"/>
          </w:rPr>
          <w:t>https://vietnamnews.vn/society/1777696/mekong-delta-shifts-to-greener-farming-under-1-million-hectare-rice-programme.html</w:t>
        </w:r>
      </w:hyperlink>
      <w:r>
        <w:t xml:space="preserve"> - * Farmers in the Mekong Delta are adopting low-emission rice farming methods under Vietnam’s 1-million-hectare project. * The initiative, approved in November 2023, aims for sustainable rice development by 2030, with encouraging results. * Current high-quality, low-emission rice cultivation has reached 354,839ha, exceeding the initial target of 180,000ha. * Production techniques have reduced seed use by 45%, fertiliser by 30%, pesticide applications, and water use by 20%, cutting costs by 40% and increasing yields by 12%. * Emissions have been cut by 3-4 tonnes of CO₂ per hectare, supporting environmental goals. * Over 600 co-operatives and 210 businesses participate, with mechanisation and certification efforts expanding in Cần Thơ. * The project aims to cover 170,000ha in Cần Thơ by 2030, with 104,000ha achieved by 2025, and export growth includes 500 tonnes shipped to Japan. 120. </w:t>
      </w:r>
      <w:hyperlink r:id="rId112">
        <w:r>
          <w:rPr>
            <w:color w:val="0000EE"/>
            <w:u w:val="single"/>
          </w:rPr>
          <w:t>https://www.sciencealert.com/new-caffeine-alternative-promises-no-jitters-or-crash-heres-the-evidence</w:t>
        </w:r>
      </w:hyperlink>
      <w:r>
        <w:t xml:space="preserve"> - * Paraxanthine, a compound produced by the body when metabolising caffeine, is being explored as a caffeine alternative in energy drinks and coffee. * Small studies suggest paraxanthine may improve alertness, attention, reaction time, and short-term memory, lasting up to six hours. * Limited research indicates it is relatively safe in animal studies, with some short-term human tolerability evidence. * Regulators in Europe are assessing paraxanthine as a 'novel food', with doses of up to 200mg per day well tolerated over a week. * Companies promote paraxanthine as providing 'clean' or smoother energy, though scientific proof is limited. 121. </w:t>
      </w:r>
      <w:hyperlink r:id="rId113">
        <w:r>
          <w:rPr>
            <w:color w:val="0000EE"/>
            <w:u w:val="single"/>
          </w:rPr>
          <w:t>https://www.brownfieldagnews.com/market-news/soybeans-corn-and-wheat-all-end-the-week-with-losses/</w:t>
        </w:r>
      </w:hyperlink>
      <w:r>
        <w:t xml:space="preserve"> - * Soybeans declined due to profit taking and technical selling, with attention on harvest progress in South America and a delayed trade meeting with China. * Argentina’s soybean crop is reported to be 38% in good to excellent condition. * Corn faced declines from profit taking and technical selling, amid harvest developments in Argentina and Brazil. * Argentina’s corn harvest is 13% complete, faster than last year. * The wheat complex fell on profit taking, technical selling, and a stronger dollar, amid ongoing drought and trade concerns. * Exports remain strong but global supplies are ample and U.S. prices high, with expectations of increased wheat imports in Colombia. 122. </w:t>
      </w:r>
      <w:hyperlink r:id="rId114">
        <w:r>
          <w:rPr>
            <w:color w:val="0000EE"/>
            <w:u w:val="single"/>
          </w:rPr>
          <w:t>https://ourwabisabilife.com/places-will-be-hardest-to-live-in-by-2050/</w:t>
        </w:r>
      </w:hyperlink>
      <w:r>
        <w:t xml:space="preserve"> - * Climate research from NASA, IPCC, World Bank, FAO predicts increased risks for certain regions by 2050 due to rising temperatures, sea-level rise, and environmental stress. * South Asia, including India, Pakistan, and Bangladesh, faces extreme heat and dangerous wet-bulb temperatures. * Cities like Lahore in Pakistan could experience more dangerous heat days. * Middle East and North Africa regions face intensifying heat and water scarcity, especially along the Red Sea. * Southeast Asian low-lying coastal cities, such as Bangkok, are vulnerable to flooding and sea-level rise. * Sub-Saharan Africa may see reduced crop yields, drought, and migration due to climate impacts. * Global risks include coastal flooding and extreme weather, affecting hundreds of millions. * Outcomes depend on emissions, adaptation, and infrastructure efforts. 123. </w:t>
      </w:r>
      <w:hyperlink r:id="rId115">
        <w:r>
          <w:rPr>
            <w:color w:val="0000EE"/>
            <w:u w:val="single"/>
          </w:rPr>
          <w:t>https://www.openpr.com/news/4433853/yck-brewing-co-launches-with-refined-coffee-teas</w:t>
        </w:r>
      </w:hyperlink>
      <w:r>
        <w:t xml:space="preserve"> - ['</w:t>
      </w:r>
      <w:r>
        <w:rPr>
          <w:i/>
        </w:rPr>
        <w:t xml:space="preserve"> New beverage brand YCK Brewing Co. launched online, offering refined coffee, premium teas, and branded merchandise.', '</w:t>
      </w:r>
      <w:r>
        <w:t xml:space="preserve"> In its first week, the company processed nine sales and gained 150 Instagram followers.', '</w:t>
      </w:r>
      <w:r>
        <w:rPr>
          <w:i/>
        </w:rPr>
        <w:t xml:space="preserve"> The company’s coffee eliminates earthy bitterness, appealing to a broad consumer base.', '</w:t>
      </w:r>
      <w:r>
        <w:t xml:space="preserve"> Includes merchandise that customersWear, indicating brand approval.', '</w:t>
      </w:r>
      <w:r>
        <w:rPr>
          <w:i/>
        </w:rPr>
        <w:t xml:space="preserve"> The company aims to establish a physical cafe in the future.'] 124. </w:t>
      </w:r>
      <w:hyperlink r:id="rId116">
        <w:r>
          <w:rPr>
            <w:color w:val="0000EE"/>
            <w:u w:val="single"/>
          </w:rPr>
          <w:t>https://coloradobiz.com/small-businesses-tariffs-rising-oil-prices/</w:t>
        </w:r>
      </w:hyperlink>
      <w:r>
        <w:rPr>
          <w:i/>
        </w:rPr>
        <w:t xml:space="preserve"> - * Small businesses face increased costs from tariffs and rising oil prices. * Oil prices surged above $110 per barrel amid geopolitical tensions. * Fuel costs and supply chain issues reduce profit margins for small firms. * Several business owners are delaying expansion and cutting costs. * US government measures include tariff relief and sanctions adjustments. * Small business confidence has declined, with many reporting worse prospects than a year ago. 125. </w:t>
      </w:r>
      <w:hyperlink r:id="rId117">
        <w:r>
          <w:rPr>
            <w:color w:val="0000EE"/>
            <w:u w:val="single"/>
          </w:rPr>
          <w:t>https://usriceproducers.com/market-update-war-affecting-rice-trade-planting-season/</w:t>
        </w:r>
      </w:hyperlink>
      <w:r>
        <w:rPr>
          <w:i/>
        </w:rPr>
        <w:t xml:space="preserve"> - * The Iran war has disrupted US rice exports to the Middle East, especially due to the closure of the Port of Hormuz. * The Yemen port closure previously affected Calrose rice exports, leading to stockpiling and a 20% price drop. * US long grain planting has reduced acreage due to higher production costs linked to oil prices, with the USDA planting intentions report due March 31. * South American supplies are entering the market, with competition from Uruguay and Brazil, especially in the paddy sector. * Asia’s new crop supplies from Thailand, India, and Vietnam are pressuring local prices; Thai quotes are at $375 per metric tonne. * US rice export sales increased significantly, with net sales of 114,900 MT and exports of 55,900 MT, primarily to Japan, Honduras, and Mexico. 126. </w:t>
      </w:r>
      <w:hyperlink r:id="rId118">
        <w:r>
          <w:rPr>
            <w:color w:val="0000EE"/>
            <w:u w:val="single"/>
          </w:rPr>
          <w:t>https://jurnalul.ro/stiri/observator/pret-cafea-scadere-1027306.html</w:t>
        </w:r>
      </w:hyperlink>
      <w:r>
        <w:rPr>
          <w:i/>
        </w:rPr>
        <w:t xml:space="preserve"> - * Arabica coffee prices hit historic highs in February 2025 due to weather and trade disruptions. * Prices are expected to decline to around $2 per pound by the end of the year, influenced by increased production in Brazil. * Consumer demand in the USA shows signs of weakening, with 61% of respondents reducing coffee expenditure. * Industry shifts towards cheaper robusta coffee as high-end arabica loses market share. * Experts predict that recent coffee price declines will eventually lower consumer prices and potentially boost demand in 2026. 127. </w:t>
      </w:r>
      <w:hyperlink r:id="rId118">
        <w:r>
          <w:rPr>
            <w:color w:val="0000EE"/>
            <w:u w:val="single"/>
          </w:rPr>
          <w:t>https://jurnalul.ro/stiri/observator/pret-cafea-scadere-1027306.html</w:t>
        </w:r>
      </w:hyperlink>
      <w:r>
        <w:rPr>
          <w:i/>
        </w:rPr>
        <w:t xml:space="preserve"> - * Arabica coffee reached historic highs in February 2025 due to adverse weather in tropical regions and trading disruptions. * Coffee prices are expected to fall to around $2 per pound by the end of the year, influenced by Brazil's increased production outlook. * Prices are currently near $2.93 per pound, with forecasts ranging from $1.80 to $2.00. * Consumer behaviour shows a reduction in coffee expenditure, with more people drinking at home and choosing cheaper brands. * The industry is shifting focus from more expensive Arabica to cheaper Robusta varieties. * Coffee demand growth stagnated in 2025 at 0%, with potential recovery of 2% in 2026 if prices decline as predicted. 128. </w:t>
      </w:r>
      <w:hyperlink r:id="rId119">
        <w:r>
          <w:rPr>
            <w:color w:val="0000EE"/>
            <w:u w:val="single"/>
          </w:rPr>
          <w:t>https://www.bevnet.com/news/2026/new-products-non-alc-alternatives-look-to-fruit-coffee-flavors</w:t>
        </w:r>
      </w:hyperlink>
      <w:r>
        <w:rPr>
          <w:i/>
        </w:rPr>
        <w:t xml:space="preserve"> - * Various beverage brands introduced new fruit and coffee-flavoured products, including hydration drinks, RTD cocktails, teas, and coffee. * Launches occurred in early 2026 across retail stores, online, and at expos. * Products include Electrolit's Cherry Ice, Aplós Dragon Fruit Martini, Uncle Matt’s new flavours, Leisure Hydration's Strawberry Breeze, Bones Coffee's Cinnamon Coffee, Jas Carajillo Tejas, Open Water's enlarged water bottles, Saint James Mango iced tea, and HOPWTR's Raspberry Iced Tea. * Vita Coco launched Frosted Lemonade and Cherry Vanilla in cartons, Suja Organic added Watermelon Love and Goldenberry shots, Equip released Mocha Prime Protein. * New rehydration solutions from KinderFarms, Vietnamese ground espresso from Nguyen Coffee Supply, THC-infused sparkling beverages from Nine Dot, non-alcoholic sangria from TOST, and protein sodas from Proda were introduced. * These products are geared towards flavour and functional benefits for consumers preparing for warmer weather. 129. </w:t>
      </w:r>
      <w:hyperlink r:id="rId118">
        <w:r>
          <w:rPr>
            <w:color w:val="0000EE"/>
            <w:u w:val="single"/>
          </w:rPr>
          <w:t>https://jurnalul.ro/stiri/observator/pret-cafea-scadere-1027306.html</w:t>
        </w:r>
      </w:hyperlink>
      <w:r>
        <w:rPr>
          <w:i/>
        </w:rPr>
        <w:t xml:space="preserve"> - • Prețurile cafelei arabica au atins maxime istorice în februarie 2025, apoi au început să scadă, influențate de aşteptări privind o creştere a producţiei în Brazilia. • Specialiştii anticipează o posibilă reducere a preţurilor cafelei la 2 USD sau chiar 1,80 USD pe livră până la sfârşitul anului, din cauza afectării cererii. • Cererea pentru cafea în SUA a rămas stabilă în totalitate, dar consumatorii reduc cheltuielile, trecând la mărcile mai ieftine sau consum acasă. • Piața s-a adaptat prin scăderea cotei de piață pentru sortimentele mai scumpe și creșterea celor ieftine, precum robusta. • Cererea globală de cafea a stagnat în 2025, estimându-se o relansare la 2% în 2026 odată cu ieftinirea produselor. 130. </w:t>
      </w:r>
      <w:hyperlink r:id="rId120">
        <w:r>
          <w:rPr>
            <w:color w:val="0000EE"/>
            <w:u w:val="single"/>
          </w:rPr>
          <w:t>https://delawarebusinesstimes.com/news/rising-costs-agriculture/</w:t>
        </w:r>
      </w:hyperlink>
      <w:r>
        <w:rPr>
          <w:i/>
        </w:rPr>
        <w:t xml:space="preserve"> - * Delaware’s agricultural sector faces financial strain due to rising input costs and market volatility.</w:t>
      </w:r>
      <w:r>
        <w:t xml:space="preserve"> The Delaware Farm Bureau conference discussed challenges including expenses for fertiliser, fuel, and labour, and fluctuating commodity prices.</w:t>
      </w:r>
      <w:r>
        <w:rPr>
          <w:i/>
        </w:rPr>
        <w:t xml:space="preserve"> Farmers rely on enterprise budgets to manage costs and make decisions.</w:t>
      </w:r>
      <w:r>
        <w:t xml:space="preserve"> Corn and soybean production expenses are projected to rise into 2026, influencing planting decisions.* Farmers are adopting precision agriculture technologies and utilise government assistance programs to mitigate rising costs. 131. </w:t>
      </w:r>
      <w:hyperlink r:id="rId121">
        <w:r>
          <w:rPr>
            <w:color w:val="0000EE"/>
            <w:u w:val="single"/>
          </w:rPr>
          <w:t>https://myemail.constantcontact.com/Market-Update--TX-Rice-Farmer-Featured-on-National-Radio-Segment----More.html?soid=1133932288505&amp;aid=eTERYIowbl4</w:t>
        </w:r>
      </w:hyperlink>
      <w:r>
        <w:t xml:space="preserve"> - * The Iran war is affecting US rice exports, especially to Middle Eastern countries, due to the Port of Hormuz closure. * Past conflicts, such as the Yemen port closure, led to price drops and supply disruptions. * US long grain planting acres have decreased due to higher costs from increased oil prices affecting fertilisers and fuels. * South American rice supplies from Uruguay and Brazil are competing with US exports amid low prices. * New crop supplies from Thailand and Asia are adding pressure to depressed prices, with net US sales increasing significantly. * The USDA will launch a new Export Sales Reporting and Query System on March 26, replacing the current system. * The US Rice Council is highlighting increased production costs amid regional and international trade disruptions. 132. </w:t>
      </w:r>
      <w:hyperlink r:id="rId122">
        <w:r>
          <w:rPr>
            <w:color w:val="0000EE"/>
            <w:u w:val="single"/>
          </w:rPr>
          <w:t>https://www.wthr.com/article/news/local/indiana-farmers-facing-rising-costs-smaller-profit-margins-iran/531-1cdc534b-7275-407b-bd36-a5df532e819c</w:t>
        </w:r>
      </w:hyperlink>
      <w:r>
        <w:t xml:space="preserve"> - * Farmers in Indiana report increased input costs, especially for fertiliser and fuel, compared to last year. 133. </w:t>
      </w:r>
      <w:hyperlink r:id="rId123">
        <w:r>
          <w:rPr>
            <w:color w:val="0000EE"/>
            <w:u w:val="single"/>
          </w:rPr>
          <w:t>https://www.farmersweekly.co.za/agri-news/south-africa/wheat-import-tariff-set-to-drop-by-more-than-r465-t/#utm_source=rss&amp;utm_medium=rss&amp;utm_campaign=wheat-import-tariff-set-to-drop-by-more-than-r465-t</w:t>
        </w:r>
      </w:hyperlink>
      <w:r>
        <w:t xml:space="preserve"> - * The South African wheat import tariff will decrease from R619/t to R153,55/t due to international price increases. * The reduction was triggered by a US$10/t rise in global wheat prices and was implemented after delays. * Industry critics, including Grain SA, highlight delays and structural issues in tariff implementation. * The industry is awaiting a new automated process proposal to improve transparency and reduce delays. * Experts warn that the lower tariff could impact wheat production profitability and reflect pressure on farmers. * Rising fertiliser costs linked to Middle East conflicts may push international wheat prices higher. 134. </w:t>
      </w:r>
      <w:hyperlink r:id="rId118">
        <w:r>
          <w:rPr>
            <w:color w:val="0000EE"/>
            <w:u w:val="single"/>
          </w:rPr>
          <w:t>https://jurnalul.ro/stiri/observator/pret-cafea-scadere-1027306.html</w:t>
        </w:r>
      </w:hyperlink>
      <w:r>
        <w:t xml:space="preserve"> - * Coffee prices have reached historic highs due to weather and trade disruptions. * Experts compare the current coffee market to the recent cacao market decline. * Coffee arabica hit record levels in February 2025, but prices are expected to decrease. * Analysts predict coffee could drop to $2 or even $1.80 per pound this year. * Consumer behaviour shows a reduction in coffee expenditure without a decline in total consumers. 135. </w:t>
      </w:r>
      <w:hyperlink r:id="rId124">
        <w:r>
          <w:rPr>
            <w:color w:val="0000EE"/>
            <w:u w:val="single"/>
          </w:rPr>
          <w:t>https://www.worldhunger.org/fertilizer_prices/</w:t>
        </w:r>
      </w:hyperlink>
      <w:r>
        <w:t xml:space="preserve"> - * Fertilizer prices are likely to increase significantly due to disruptions in nitrogen and phosphate production from the war in the Middle East. * The Middle East accounts for a large portion of global urea and sulfur supply. * Record-high natural gas prices and conflict-related shipping disruptions are increasing production costs. * The Strait of Hormuz closure has impacted fertilizer trade, causing prices to rise and shipping costs to soar. * Farmers' under-application of nutrients could lead to crop yield losses, increasing the risk of malnutrition worldwide late in 2026. 136. </w:t>
      </w:r>
      <w:hyperlink r:id="rId125">
        <w:r>
          <w:rPr>
            <w:color w:val="0000EE"/>
            <w:u w:val="single"/>
          </w:rPr>
          <w:t>https://www.tasteofhome.com/article/cresimo-coffee-carafe/</w:t>
        </w:r>
      </w:hyperlink>
      <w:r>
        <w:t xml:space="preserve"> - * The author highlights the Cresimo Thermal Coffee Carafe's ability to keep liquids hot for 12 hours and cold for 36 hours. * It is used for serving coffee and cold beverages, especially during hosting events and daily hydration. * The carafe is priced at $30, with positive remarks on its functionality and sleek design. * It cannot be dishwasher cleaned and requires manual cleaning with a bottle brush. * The author finds it useful for media event-style settings and daily use, especially for maintaining beverage temperatures.</w:t>
      </w:r>
      <w:r/>
    </w:p>
    <w:p>
      <w:r/>
      <w:r>
        <w:t xml:space="preserve">137. </w:t>
      </w:r>
      <w:hyperlink r:id="rId126">
        <w:r>
          <w:rPr>
            <w:color w:val="0000EE"/>
            <w:u w:val="single"/>
          </w:rPr>
          <w:t>https://soyummy.com/uncategorized/new-data-shows-grocery-prices-keep-climbing-across-the-us/</w:t>
        </w:r>
      </w:hyperlink>
      <w:r>
        <w:t xml:space="preserve"> - * Food prices increased 0.4% between December 2025 and January 2026, and 2.9% year-over-year, reflecting ongoing inflation. * The U.S. Department of Agriculture forecasts grocery prices will rise about 2.5% in 2026. * Categories like beef, non-alcoholic beverages, and sugar and sweets are expected to see faster price increases. * Egg prices may fall over 27% due to supply recovery after disruptions. * Rising energy and fuel costs are influencing transportation and distribution expenses, contributing to higher food prices. * Environmental factors and supply disruptions are affecting agricultural productivity, impacting prices. * Overall food inflation forecast for 2026 is approximately 3.1%, maintaining upward pressure on household budgets. 138. </w:t>
      </w:r>
      <w:hyperlink r:id="rId124">
        <w:r>
          <w:rPr>
            <w:color w:val="0000EE"/>
            <w:u w:val="single"/>
          </w:rPr>
          <w:t>https://www.worldhunger.org/fertilizer_prices/</w:t>
        </w:r>
      </w:hyperlink>
      <w:r>
        <w:t xml:space="preserve"> - * Fertilizer prices are likely to increase significantly due to disruptions from the war in the Middle East, affecting nitrogen and phosphate production. * The conflict has led to the closure of key shipping routes and production facilities, notably in Qatar, impacting global fertilizer supply. * Fertilizer prices gained 6.5% in February 2026, with models predicting doubling within six months. * The war has caused shipping costs to rise and fertiliser prices at key markets such as NOLA to increase, threatening crop yields. * Rising prices and supply constraints threaten global food security by causing yield reductions and projected increases in malnutrition, especially in vulnerable populations. 139. </w:t>
      </w:r>
      <w:hyperlink r:id="rId127">
        <w:r>
          <w:rPr>
            <w:color w:val="0000EE"/>
            <w:u w:val="single"/>
          </w:rPr>
          <w:t>https://bravenewcoin.com/insights/us-iran-war-escalates-as-hormuz-toll-plan-emerges-raising-stakes-for-global-oil-routes</w:t>
        </w:r>
      </w:hyperlink>
      <w:r>
        <w:t xml:space="preserve"> - * The Middle East is experiencing increased conflict amid US-Iran war escalation and a proposal to impose tolls on ships passing through the Strait of Hormuz. * Iran has targeted Gulf oil infrastructure, disrupting supply and causing the largest oil supply reduction on record, according to the IEA. * Iranian lawmakers are considering transit fees on ships in the Strait of Hormuz, raising legal and diplomatic concerns. * The US has increased military deployments in the region to secure shipping lanes, highlighting the strategic importance of the Strait. * Oil markets respond with price surges due to supply disruptions and geopolitical tensions impacting global energy routes. 140. </w:t>
      </w:r>
      <w:hyperlink r:id="rId128">
        <w:r>
          <w:rPr>
            <w:color w:val="0000EE"/>
            <w:u w:val="single"/>
          </w:rPr>
          <w:t>https://greekreporter.com/2026/03/20/russia-oil-tankers-head-cuba-blackouts-deepen-crisis/</w:t>
        </w:r>
      </w:hyperlink>
      <w:r>
        <w:t xml:space="preserve"> - * Russian oil tanker Anatoly Kolodkin loaded 730,000 barrels of crude oil at Primorsk on March 8 and is headed to Cuba, expected to unload around March 23. * The vessel belongs to Sovcomflot, Russia’s state shipping company, and appears on sanctions lists. * A second vessel, the Sea Horse, loaded nearly 200,000 barrels of diesel and is en route to Cuba, near 1,500 km away as of early March. * Cuba faces worsening blackouts, fuel shortages, and economic pressure, relying on external energy supplies. * The shipments demonstrate Russia’s ongoing support to Cuba’s fuel needs despite Western sanctions. 141. </w:t>
      </w:r>
      <w:hyperlink r:id="rId129">
        <w:r>
          <w:rPr>
            <w:color w:val="0000EE"/>
            <w:u w:val="single"/>
          </w:rPr>
          <w:t>https://www.thescxchange.com/move/ocean-container-shipping-sees-massive-uncertainty-from-iran-war</w:t>
        </w:r>
      </w:hyperlink>
      <w:r>
        <w:t xml:space="preserve"> - * The conflict in the Middle East has caused port congestion, longer transit times, and schedule unreliability in ocean container shipping, according to Xeneta. * Shippers and carriers are seeking alternative routes, avoiding Gulf ports, and exploring land bridges and rerouting options. * The escalation has led to the de facto closure of the Red Sea for major container shipping, impacting trade lanes and increasing spot rates. * Port congestion has spread to major Asia transshipment hubs, affecting global supply chains. 142. </w:t>
      </w:r>
      <w:hyperlink r:id="rId130">
        <w:r>
          <w:rPr>
            <w:color w:val="0000EE"/>
            <w:u w:val="single"/>
          </w:rPr>
          <w:t>https://www.business-standard.com/economy/news/stranded-west-asia-vessels-face-water-shortages-amid-hormuz-disruptions-126032001203_1.html</w:t>
        </w:r>
      </w:hyperlink>
      <w:r>
        <w:t xml:space="preserve"> - * Indian maritime authority reports critical shortages of fresh water and provisions on vessels due to the West Asia crisis. * 22 Indian-flagged vessels with 611 Indian seafarers operate in the Gulf, with increased risks and insurance premiums. * Shipping traffic through the Strait of Hormuz has fallen by over 90 per cent, causing significant freight cost increases. * Disruptions have led to container shortages in Asia and a 15-25 per cent hike in air freight rates. * Potential economic impacts include higher import bills, trade deficit widening, and energy supply disruptions for India. 143. </w:t>
      </w:r>
      <w:hyperlink r:id="rId131">
        <w:r>
          <w:rPr>
            <w:color w:val="0000EE"/>
            <w:u w:val="single"/>
          </w:rPr>
          <w:t>https://foodnservice.com/5-of-trader-joes-2026-products-that-people-are-already-obsessed-with/</w:t>
        </w:r>
      </w:hyperlink>
      <w:r>
        <w:t xml:space="preserve"> - * Trader Joe’s highlights five products for 2026, reflecting evolving consumer tastes. * The selection includes salted caramel mochi, cherry cola prebiotic soda, sweet onion pretzel twists, wild Alaskan black cod, and double chocolate brioche. * Products aim to combine quality, flavour, and health considerations. * Each product description emphasises preparation tips and pairing suggestions. * The article signifies ongoing product innovation and consumer engagement at Trader Joe’s.</w:t>
      </w:r>
      <w:r/>
    </w:p>
    <w:p>
      <w:r/>
      <w:r>
        <w:t xml:space="preserve">144. </w:t>
      </w:r>
      <w:hyperlink r:id="rId132">
        <w:r>
          <w:rPr>
            <w:color w:val="0000EE"/>
            <w:u w:val="single"/>
          </w:rPr>
          <w:t>https://retailtimes.co.uk/costa-coffee-invests-750000-in-new-expanded-edinburgh-airport-store/</w:t>
        </w:r>
      </w:hyperlink>
      <w:r>
        <w:t xml:space="preserve"> - * Costa Coffee reopens and expands its store in the Arrivals Terminal at Edinburgh Airport, with a £750,000 investment. * The new store doubles its space, adding 60 seats, new features including self-service ordering screens and baked pastries. * The expansion supports ongoing investment in Scotland, with a wider £3.5 million commitment across the region for 2026, including up to 10 new stores and 70 jobs. * The investment aims to enhance customer experience and presence in key travel hubs, particularly in Scotland. * The project reinforces Costa Coffee’s long-term growth and confidence in the Scottish market. 145. </w:t>
      </w:r>
      <w:hyperlink r:id="rId133">
        <w:r>
          <w:rPr>
            <w:color w:val="0000EE"/>
            <w:u w:val="single"/>
          </w:rPr>
          <w:t>https://retailtimes.co.uk/pret-a-manger-and-roadchef-to-open-new-roadside-shops-at-three-locations/</w:t>
        </w:r>
      </w:hyperlink>
      <w:r>
        <w:t xml:space="preserve"> - * Pret A Manger is opening three new roadside shops in partnership with Roadchef at motorway service areas in the UK. * The openings are at Rownhams Westbound Services, Stafford Southbound Services, and Chester Services. * The shops will open between 20 and 25 March, creating around thirty jobs. * The new locations form part of Pret’s strategy to expand into travel hub locations. * Roadchef invests in modernising motorway service areas to offer high-quality food and drinks. * Customers will access Pret’s full menu, including organic coffee and baked goods, with discounts for Club Pret members. 146. </w:t>
      </w:r>
      <w:hyperlink r:id="rId134">
        <w:r>
          <w:rPr>
            <w:color w:val="0000EE"/>
            <w:u w:val="single"/>
          </w:rPr>
          <w:t>https://vegnews.com/oat-milk-live-longer-coffee-research</w:t>
        </w:r>
      </w:hyperlink>
      <w:r>
        <w:t xml:space="preserve"> - * Drinking two to three cups of coffee daily is linked to a longer lifespan and reduced risk of cardiovascular disease, regardless of coffee type, according to research in the European Journal of Preventive Cardiology. * The study analysed data from the UK Biobank, involving 449,563 adults aged 40-69 over a median follow-up of 12.5 years. * All types of coffee, including decaffeinated, ground, and instant, were associated with decreased mortality and cardiovascular events. * The highest risk reduction for mortality was observed with two to three cups per day. * The article also discusses potential negative health effects of dairy milk added to coffee, linked to increased cancer risks. 147. </w:t>
      </w:r>
      <w:hyperlink r:id="rId135">
        <w:r>
          <w:rPr>
            <w:color w:val="0000EE"/>
            <w:u w:val="single"/>
          </w:rPr>
          <w:t>https://www.thehindubusinessline.com/economy/agri-business/as-iran-war-prolongs-indian-pmo-asks-agriculture-ministry-for-measures-to-combat-fertilizer-chemicals-shortage/article70766135.ece</w:t>
        </w:r>
      </w:hyperlink>
      <w:r>
        <w:t xml:space="preserve"> - • India’s Agriculture Ministry considers biologicals and bio-additives to address fertiliser and chemicals shortages due to supply chain disruptions, influenced by Iran war and drought risks. • Industry experts highlight the potential of bio-based technologies to reduce dependence on petroleum-derived chemicals and improve nutrient efficiency. • The government is urged to support policy measures and farmer education for alternative fertiliser solutions ahead of the kharif sowing season. • Technologies may reduce fertiliser costs and subsidy burdens while maintaining or increasing crop yields. • Coordinated efforts are needed to ensure supply chain resilience and promote self-reliance in agriculture inputs. 148. </w:t>
      </w:r>
      <w:hyperlink r:id="rId136">
        <w:r>
          <w:rPr>
            <w:color w:val="0000EE"/>
            <w:u w:val="single"/>
          </w:rPr>
          <w:t>https://www.n-tv.de/wirtschaft/Duengerpreise-explodieren-Iran-Krieg-trifft-Bauern-hart-id30492741.html</w:t>
        </w:r>
      </w:hyperlink>
      <w:r>
        <w:t xml:space="preserve"> - * Der Iran-Krieg blockiert die Straße von Hormus, eine wichtige Handelsroute für Düngemittel, was zu erheblichen Preissteigerungen führt. * Die Preise für Stickstoffdünger, insbesondere Harnstoff, sind seit Kriegsbeginn um bis zu 70 Prozent gestiegen. * Landwirte, die Dünger spät bestellen, zahlen deutlich höhere Preise; Lagerbestände sind weitgehend aufgebraucht. * Die Unterbrechung der Lieferketten wirkt sich negativ auf die weltweite Nahrungsmittelversorgung aus. * Andere Düngerproduzenten können die Lücke kurzfristig kaum füllen, was die globale Nahrungssicherheit bedroht. 149. </w:t>
      </w:r>
      <w:hyperlink r:id="rId137">
        <w:r>
          <w:rPr>
            <w:color w:val="0000EE"/>
            <w:u w:val="single"/>
          </w:rPr>
          <w:t>https://www.deccanchronicle.com/business/fertilizer-prices-up-50-per-cent-food-prices-firm-up-on-middle-east-crisis-1945173</w:t>
        </w:r>
      </w:hyperlink>
      <w:r>
        <w:t xml:space="preserve"> - * Fertilizer prices have surged by 50 per cent due to disruptions from the Qatar energy strike. * The crisis affects global fertilizer markets, influencing prices for urea and ammonia. * India maintains sufficient fertilizer inventory for the upcoming Kharif season, but faces rising input costs. * Food prices for staples and edible oils have increased by 5–16 per cent, with supply constraints and global shifts affecting markets. * India’s agricultural exports may decline by up to 40% if the crisis persists, due to export disruptions and price impacts. 150. </w:t>
      </w:r>
      <w:hyperlink r:id="rId138">
        <w:r>
          <w:rPr>
            <w:color w:val="0000EE"/>
            <w:u w:val="single"/>
          </w:rPr>
          <w:t>https://www.michiganagtoday.com/2026/03/20/corn-farmers-face-rising-costs-as-global-tensions-disrupt-supply/</w:t>
        </w:r>
      </w:hyperlink>
      <w:r>
        <w:t xml:space="preserve"> - * Corn growers face increased input costs due to global tensions affecting fertilizer supply.</w:t>
      </w:r>
      <w:r>
        <w:rPr>
          <w:i/>
        </w:rPr>
        <w:t xml:space="preserve"> * Disruptions in shipments through the Strait of Hormuz limit fertiliser availability.</w:t>
      </w:r>
      <w:r>
        <w:t xml:space="preserve"> * Prices for phosphate and other fertilisers are expected to climb.</w:t>
      </w:r>
      <w:r>
        <w:rPr>
          <w:i/>
        </w:rPr>
        <w:t xml:space="preserve"> * Farmers are forced to decide whether to cut fertiliser applications or absorb higher costs.</w:t>
      </w:r>
      <w:r>
        <w:t xml:space="preserve"> * The situation poses challenges for corn production and profitability in the US.* 151. </w:t>
      </w:r>
      <w:hyperlink r:id="rId139">
        <w:r>
          <w:rPr>
            <w:color w:val="0000EE"/>
            <w:u w:val="single"/>
          </w:rPr>
          <w:t>https://canadiangrocer.com/feeding-harvest-challenge-and-value-seasonal-farm-labour</w:t>
        </w:r>
      </w:hyperlink>
      <w:r>
        <w:t xml:space="preserve"> - * During peak harvest, farms increase workforce significantly but reduce it quickly afterwards. * DeBackere Farms employs over 220 seasonal workers to harvest vegetables for Canadian and U.S. markets. * Labour shortages are common in southern Ontario during harvest periods. * Harvest work is physically demanding and often seasonal, with jobs starting earlier or ending later due to weather. * Workers tend to be immigrants, mainly Vietnamese, with language barriers impacting training. * Farm operators face difficulties in attracting Canadian workers due to low wages and the challenging nature of work. * Labour costs have increased, with wages consuming about 33% of vegetable sales revenue. * Farmers are impacted by high production costs, labour shortages, and regulatory burdens, leading to higher prices for consumers. 152. </w:t>
      </w:r>
      <w:hyperlink r:id="rId140">
        <w:r>
          <w:rPr>
            <w:color w:val="0000EE"/>
            <w:u w:val="single"/>
          </w:rPr>
          <w:t>http://www.westernfoodprocessor.ca/news-releases/2314-fcc-to-support-producers-as-fertilizer-market-uncertainty-grows</w:t>
        </w:r>
      </w:hyperlink>
      <w:r>
        <w:t xml:space="preserve"> - * FCC broadens its Trade Disruption Customer Support Program to aid Canadian agribusinesses and farm operators affected by rising input costs, including fertilizer and energy. * The programme offers additional credit lines, new term loans, and deferment options, announced on March 20, 2026, in Regina, Saskatchewan. * Global urea prices have increased due to concerns over supply disruptions linked to Middle East tensions. * FCC aims to help producers navigate market uncertainty and maintain operations amidst rising costs. * The analysis highlights potential impacts on fertilizer availability and pricing for Canadian producers. 153. </w:t>
      </w:r>
      <w:hyperlink r:id="rId141">
        <w:r>
          <w:rPr>
            <w:color w:val="0000EE"/>
            <w:u w:val="single"/>
          </w:rPr>
          <w:t>https://datamarnews.com/noticias/brazils-private-sector-urges-government-action-over-war-driven-logistics-crisis/</w:t>
        </w:r>
      </w:hyperlink>
      <w:r>
        <w:t xml:space="preserve"> - * Brazil's industries called for emergency government measures due to disruptions from the Middle East conflict. * Demands include reduction in maritime levies, support for export financing, and measures to mitigate rising import costs. * The war has impacted shipping routes, increasing voyage times and logistics costs. * Brazil's economy is affected by higher fertiliser prices and logistics delays, especially for poultry exports. * The government monitors the situation and considers fiscal measures to stabilise the sector.</w:t>
      </w:r>
      <w:r/>
    </w:p>
    <w:p>
      <w:r/>
      <w:r>
        <w:t xml:space="preserve">154. </w:t>
      </w:r>
      <w:hyperlink r:id="rId142">
        <w:r>
          <w:rPr>
            <w:color w:val="0000EE"/>
            <w:u w:val="single"/>
          </w:rPr>
          <w:t>https://www.indiatoday.in/diu/story/strait-of-hormuz-oil-trade-disruption-impact-india-global-energy-routes-conflict-2884811-2026-03-20?utm_source=rss</w:t>
        </w:r>
      </w:hyperlink>
      <w:r>
        <w:t xml:space="preserve"> - * The Strait of Hormuz, handling over 130 vessels daily, has slowed to about five vessels due to escalating US-Israel-Iran conflict. * Nearly 25% of global seaborne oil trade and nearly 20% of LNG trade pass through Hormuz. * Alternative routes via pipelines in Saudi Arabia and the UAE are limited in capacity, up to 5.5 million barrels per day, compared to 20 million via Hormuz. * Disruptions threaten India's crude oil and LNG supplies, potentially raising fuel prices and affecting the current account deficit. * The situation impacts production, transportation, and delivery in the energy supply chain. 155. </w:t>
      </w:r>
      <w:hyperlink r:id="rId143">
        <w:r>
          <w:rPr>
            <w:color w:val="0000EE"/>
            <w:u w:val="single"/>
          </w:rPr>
          <w:t>https://perfectdailygrind.com/2026/03/coffee-news-recap-20-march-2026/</w:t>
        </w:r>
      </w:hyperlink>
      <w:r>
        <w:t xml:space="preserve"> - * The ICO's latest report shows a 10% drop in coffee prices for February due to improved supply prospects. * Potential impact of conflict in the Middle East, particularly the Strait of Hormuz blockade, causing uncertainty in global shipping routes. * Brazil's forecasted record coffee crop of 75.3 million bags may influence global market prices. * Rising oil prices linked to geopolitical tensions affect logistics and transportation costs. * Industry organisations and analysts remain vigilant to geopolitical risks impacting coffee trade and pricing.</w:t>
      </w:r>
      <w:r/>
    </w:p>
    <w:p>
      <w:r/>
      <w:r>
        <w:t xml:space="preserve">156. </w:t>
      </w:r>
      <w:hyperlink r:id="rId144">
        <w:r>
          <w:rPr>
            <w:color w:val="0000EE"/>
            <w:u w:val="single"/>
          </w:rPr>
          <w:t>https://www.freightwaves.com/news/five-takeaways-from-state-of-freight-already-strong-market-gets-a-wartime-jolt</w:t>
        </w:r>
      </w:hyperlink>
      <w:r>
        <w:t xml:space="preserve"> - * Tender rejections are rising, measured by the SONAR Tender Rejection Index (STRI), indicating increased capacity constraints and pricing power for carriers. * Current rejection rates of over 13% are comparable to COVID-era levels, suggesting a strong foundational surge in freight demand. * Flatbed rates are rising due to industrial growth in the Midwest, driven by energy-related infrastructure, not housing. * Shippers face a tough environment with rising demand, higher contract rates, fuel surcharges, and reduced truck availability due to regulatory crackdowns. * Fuel-related indices (NTI and NTIL) are at levels seen at the start of 2023, with capacity tightening expected to push these higher. 157. </w:t>
      </w:r>
      <w:hyperlink r:id="rId145">
        <w:r>
          <w:rPr>
            <w:color w:val="0000EE"/>
            <w:u w:val="single"/>
          </w:rPr>
          <w:t>https://dailycoffeenews.com/2026/03/20/weekly-coffee-news-iwca-canada-grounds-for-change/</w:t>
        </w:r>
      </w:hyperlink>
      <w:r>
        <w:t xml:space="preserve"> - * IWCA introduced its Canadian chapter, marking the 37th worldwide. * CCRE launched Grounds for Change fundraiser with $10,000 match. * UNDP and Nigeria’s Bank of Agriculture signed MoU to enhance Nigeria’s agriculture system. * Dua Lipa named Nespresso’s global brand ambassador for Vertuo World campaign. * Kicking Horse Coffee appointed Andrea Chiaramello as President and CEO. * BooKoo launched Themis Ultra coffee scale, supported by Kickstarter. * Brazilian small coffee growers work to improve robusta’s reputation amid climate pressures. * Allpress Espresso expands with new roasteries in London and Melbourne. * Kristi Crump appointed Chief Commercial Officer at Community Coffee. * Sol-ti added five new leadership team members. * Industry mergers and innovations include Bunn’s acquisition by Ali Group, Matthew Smith’s appointment at Massimo Zanetti, and research on coffee byproduct uses and fermentation techniques. 158. </w:t>
      </w:r>
      <w:hyperlink r:id="rId146">
        <w:r>
          <w:rPr>
            <w:color w:val="0000EE"/>
            <w:u w:val="single"/>
          </w:rPr>
          <w:t>https://www.marineinsight.com/global-shipping-major-hapag-lloyd-signs-deal-with-india-to-reflag-ships-and-develop-port-infrastructure/?utm_source=rss&amp;utm_medium=rss&amp;utm_campaign=global-shipping-major-hapag-lloyd-signs-deal-with-india-to-reflag-ships-and-develop-port-infrastructure</w:t>
        </w:r>
      </w:hyperlink>
      <w:r>
        <w:t xml:space="preserve"> - * Hapag-Lloyd signed a Letter of Intent with India’s Ministry of Ports, Shipping and Waterways in Mumbai on March 19 * The agreement focuses on reflagging ships, developing port infrastructure, and improving ship recycling * Up to four vessels may be reflagged under the Indian flag pending final decisions * The deal includes developing a ship recycling system in India, following EU standards * Development of Vadhavan Port to increase port capacity and support India’s maritime sector, linked to Strategy 2030 * Hapag-Lloyd aims to increase cargo volumes in India to 3 million TEUs by 2030 159. </w:t>
      </w:r>
      <w:hyperlink r:id="rId147">
        <w:r>
          <w:rPr>
            <w:color w:val="0000EE"/>
            <w:u w:val="single"/>
          </w:rPr>
          <w:t>https://economynext.com/sri-lankas-tourism-tea-textile-shares-suffer-after-gulf-escalation-264669/</w:t>
        </w:r>
      </w:hyperlink>
      <w:r>
        <w:t xml:space="preserve"> - * Sri Lanka's stock market plunged 12.7% in March following geopolitical tensions and the US-Israel bombing Iran on February 28. * tourist arrivals declined by 19.4% in the first 18 days of March, affecting listed tourism shares. * Tea exports and prices fell, with some stocks dropping up to 30%, due to shipping delays and increased costs resulting from the Gulf conflict. * Textiles exports faced shipment rerouting and increased freight costs, causing shares to decline. * Ports like Colombo potentially see increased throughput as cargo is rerouted, aiding terminal operators and bunkering businesses. * Bunkering and certain conglomerates, like JKH, experienced gains, benefiting from rising global oil prices and rerouted cargo flows. 160. </w:t>
      </w:r>
      <w:hyperlink r:id="rId148">
        <w:r>
          <w:rPr>
            <w:color w:val="0000EE"/>
            <w:u w:val="single"/>
          </w:rPr>
          <w:t>https://www.trucknews.com/transportation/economic-trucking-trends-trailer-orders-drop-sharply-spot-market-reflects-rising-diesel-costs/1003211507/</w:t>
        </w:r>
      </w:hyperlink>
      <w:r>
        <w:t xml:space="preserve"> - * Trailer orders in February dropped 45% from the previous month to 13,505 units, and 31% year over year, according to FTR. * Trailer order season for 2026 is 19% softer than last year, with demand at replacement level. * High steel and aluminium costs, tariffs, and trade uncertainty continue to weigh on the trailer market. * Truckload spot market rates rose for the seventh consecutive month, with van and reefer rates increasing in February. * Diesel prices increased about 6% in February, rising to $3.71/gallon, impacting carrier costs and spot rates. * Recent week saw spot rates increase around 10 cents/mile driven by higher fuel prices, but carriers face higher costs. 161. </w:t>
      </w:r>
      <w:hyperlink r:id="rId149">
        <w:r>
          <w:rPr>
            <w:color w:val="0000EE"/>
            <w:u w:val="single"/>
          </w:rPr>
          <w:t>https://attackofthefanboy.com/politics/iran-is-quietly-building-a-vetting-system-for-strait-of-hormuz-traffic-but-what-ships-must-reveal-to-pass-is-raising-alarms/</w:t>
        </w:r>
      </w:hyperlink>
      <w:r>
        <w:t xml:space="preserve"> - * Iran is introducing a new vetting and registration system for ships passing through the Strait of Hormuz. * The system requires ships to submit detailed operational information, including ownership and cargo details. * Traffic through the strait has declined by about 95% over three weeks amid tensions involving the US, Israel, and Iran. * Some ships continue to pass under limited conditions, often flagged to Pakistan, India, and China. * Several countries are in discussions with Iran over access, with vessel movements showing signs of increase. * Experts warn that the system could increase security risks, with uncertainties regarding acceptance by shipping companies and insurers. * The disruption impacts global supply chains and energy markets, with lasting effects expected. 162. </w:t>
      </w:r>
      <w:hyperlink r:id="rId150">
        <w:r>
          <w:rPr>
            <w:color w:val="0000EE"/>
            <w:u w:val="single"/>
          </w:rPr>
          <w:t>https://www.supplychainbrain.com/articles/43697-oil-markets-seaborne-buffer-runs-down-fast-as-iran-war-drags-on</w:t>
        </w:r>
      </w:hyperlink>
      <w:r>
        <w:t xml:space="preserve"> - * The amount of oil stored at sea is falling by 1.8 million barrels a day due to constraints in Persian Gulf supply. * Floating storage now stands at around 78 million barrels, a significant decrease from over 140 million barrels in November. * The decline relates to geopolitical tensions and possible removal of sanctions on Iranian oil. * The Strait of Hormuz has been nearly closed for three weeks, affecting oil transit. * The U.S. considers increasing access to seaborne Iranian and Russian oil to buffer supply disruptions. * Experts estimate Iran's floating storage at around 140 million barrels, with some possibly already booked or sold. 163. </w:t>
      </w:r>
      <w:hyperlink r:id="rId151">
        <w:r>
          <w:rPr>
            <w:color w:val="0000EE"/>
            <w:u w:val="single"/>
          </w:rPr>
          <w:t>https://foodindustryexecutive.com/2026/03/food-exec-brief-general-mills-craters-hormuz-closes-and-insurgent-brands-keep-winning/</w:t>
        </w:r>
      </w:hyperlink>
      <w:r>
        <w:t xml:space="preserve"> - * A Strait of Hormuz closure is increasing energy and plastic costs, with oil prices rising 39% after February 28, due to airstrikes. * A US beef slaughterhouse strike involving JBS workers in Colorado impacts 7% of national capacity. * General Mills’ Q3 FY2026 results show an 8% decline in net sales and a 50% drop in EPS; capital investment plans are decreasing. * EU’s PFAS packaging ban begins August 12, 2026, requiring immediate supply chain audits. * Insurgent brands are driving 36% of FMCG growth in 2025, capturing volume and market share. * Major mergers and breakups include Unilever considering separation, and Kellogg's assets being split and acquired by Mars and Ferrero. 164. </w:t>
      </w:r>
      <w:hyperlink r:id="rId152">
        <w:r>
          <w:rPr>
            <w:color w:val="0000EE"/>
            <w:u w:val="single"/>
          </w:rPr>
          <w:t>https://aircargoweek.com/what-the-el-paso-airspace-shutdown-reveals-about-aviations-gps-vulnerability/</w:t>
        </w:r>
      </w:hyperlink>
      <w:r>
        <w:t xml:space="preserve"> - * The El Paso airspace closure highlighted conflicts between security measures and aviation GPS reliance. * Governments use electromagnetic disruption tools against drones, risking interference with aircraft navigation. * GPS disruption impacts aircraft routing, ground operations, and logistics efficiency. * Incidents of GPS interference are increasing across Latin America, Europe, and other regions. * Cargo hubs are particularly vulnerable to network-wide disturbances affecting supply chains. * Developing alternative navigation systems is slow, with certification timelines in years. * The incident raises policy questions about balancing drone countermeasures and infrastructure stability. 165. </w:t>
      </w:r>
      <w:hyperlink r:id="rId153">
        <w:r>
          <w:rPr>
            <w:color w:val="0000EE"/>
            <w:u w:val="single"/>
          </w:rPr>
          <w:t>https://oilprice.com/Latest-Energy-News/World-News/Asian-Refiners-Pay-Record-Premiums-for-Non-Middle-East-Crude.html</w:t>
        </w:r>
      </w:hyperlink>
      <w:r>
        <w:t xml:space="preserve"> - * Asian refiners are paying record-high premiums for crudes from Norway, the U.S., Southeast Asia, and other regions as Middle Eastern supply is curtailed or stuck at sea. * The Johan Sverdrup crude from Norway and U.S. Mars crude have premiums of $11.30 and $11 per barrel respectively over Dated Brent. * Crudes from Malaysia, Indonesia, and Vietnam are also seeing premiums over $10 per barrel. * Refiners in Asia, including Japan, Thailand, South Korea, and China, are purchasing large volumes of U.S., North Sea, Brazilian, and West African crudes for April and March loading, despite logistical challenges. 166. </w:t>
      </w:r>
      <w:hyperlink r:id="rId154">
        <w:r>
          <w:rPr>
            <w:color w:val="0000EE"/>
            <w:u w:val="single"/>
          </w:rPr>
          <w:t>https://www.jdsupra.com/legalnews/war-with-iran-poses-far-reaching-2728244/</w:t>
        </w:r>
      </w:hyperlink>
      <w:r>
        <w:t xml:space="preserve"> - * The US/Israel war with Iran is nearing its fourth week, impacting energy supply and prices. * Oil prices for Brent Crude hover around $110, with liquefied natural gas (LNG) prices increasing over 50 percent. * The Strait of Hormuz closure and targeted attacks have disrupted oil and LNG shipments from the Persian Gulf. * US and IEA release strategic reserves, but only temporarily compensate for supply disruptions. * Sanctions on Russian oil are lifted temporarily, increasing revenue for Russia amid its war with Ukraine. * Disruptions affect energy supplies supporting Asia and Europe, causing slowdowns in manufacturing. * China suspends refined petroleum exports; fuel shortages lead to higher airfares and reserve depletion in poorer nations. * Supplies of chemicals for fertiliser and pharmaceuticals, and raw materials for Qatar’s aluminium production, are disrupted. * Prices for steel and helium are also rising due to supply constraints from Iran and LNG byproducts. 167. </w:t>
      </w:r>
      <w:hyperlink r:id="rId155">
        <w:r>
          <w:rPr>
            <w:color w:val="0000EE"/>
            <w:u w:val="single"/>
          </w:rPr>
          <w:t>https://www.dostor.org/5467446</w:t>
        </w:r>
      </w:hyperlink>
      <w:r>
        <w:t xml:space="preserve"> - * Sugar prices rise globally, reaching six-month highs, driven by rising oil prices and geopolitical unrest in the Gulf region. * White sugar contracts on London Exchange increase by 2.7%, reaching $449.4 per tonne; raw sugar in New York rises over 3%. * Disruptions in the Strait of Hormuz due to regional conflicts impact global shipping and supply chains. * Approximately 6% of global sugar trade affected by disruptions, with delays in shipments to key refineries in the Middle East. * Logistics challenges, including stranded ships and rerouted vessels, cause supply delays amid high regional demand. 168. </w:t>
      </w:r>
      <w:hyperlink r:id="rId156">
        <w:r>
          <w:rPr>
            <w:color w:val="0000EE"/>
            <w:u w:val="single"/>
          </w:rPr>
          <w:t>https://www.riotimesonline.com/brazil-coffee-exports-instant-tariffs-february-2026/</w:t>
        </w:r>
      </w:hyperlink>
      <w:r>
        <w:t xml:space="preserve"> - * Brazil exported 7,409 tonnes of instant coffee in February 2026, a 13.9% increase on February 2025, earning $90.3 million. * The February rebound occurred despite U.S. tariffs that reduced volumes in the first quarter; total exports in January–February were down 11.5% year-on-year. * The U.S. tariff was reduced from 50% to 10% in March 2026, positively impacting future exports. * Brazil's instant coffee faces a 9% tariff in the EU; the provisional Mercosur-EU trade deal could reduce this barrier. * Domestic consumption rose 15.1% in early 2026, supporting the sector amid declining green coffee shipments. * Brazil's investment in processing capacity aims to exploit new trade opportunities and diversify markets. 169. </w:t>
      </w:r>
      <w:hyperlink r:id="rId157">
        <w:r>
          <w:rPr>
            <w:color w:val="0000EE"/>
            <w:u w:val="single"/>
          </w:rPr>
          <w:t>https://www.kob.com/ap-top-news/records-shattered-as-summer-heat-hits-southwest-in-march-this-is-what-climate-change-looks-like/</w:t>
        </w:r>
      </w:hyperlink>
      <w:r>
        <w:t xml:space="preserve"> - * The Southwest experienced a heat wave in March with a 110°F temperature in Arizona, breaking records. * Climate scientists attribute this heat wave to human-caused climate change, stating it would have been nearly impossible without it. * The US has seen a doubling of extreme weather area coverage and increased frequency of hot weather records over recent decades. * Experts warn that these weather extremes are happening more frequently and are harder to predict within traditional models. * The article discusses various recent climate extremes including heat waves, hurricanes, floods, droughts, and wildfires globally and in the US. 170. </w:t>
      </w:r>
      <w:hyperlink r:id="rId143">
        <w:r>
          <w:rPr>
            <w:color w:val="0000EE"/>
            <w:u w:val="single"/>
          </w:rPr>
          <w:t>https://perfectdailygrind.com/2026/03/coffee-news-recap-20-march-2026/</w:t>
        </w:r>
      </w:hyperlink>
      <w:r>
        <w:t xml:space="preserve"> - * The ICO announced a 10% decrease in coffee prices for February due to supply outlook improvements. * Favourable weather conditions in Brazil have boosted expectations of a record 75.3 million bags for the upcoming harvest. * Geopolitical tensions, including the Strait of Hormuz blockade, contribute to rising logistics and energy costs affecting the coffee industry. * Major market movements include Robusta prices hitting a seven-month low amid strong harvest expectations, with Brazil's crop forecast notably increasing. * Industry mergers and investments include Ali Group acquiring BUNN, and De’Longhi reporting €316 million profit for 2025 with expansion plans. 171. </w:t>
      </w:r>
      <w:hyperlink r:id="rId158">
        <w:r>
          <w:rPr>
            <w:color w:val="0000EE"/>
            <w:u w:val="single"/>
          </w:rPr>
          <w:t>https://alifeofy.com/best-coffee-in-vietnam/</w:t>
        </w:r>
      </w:hyperlink>
      <w:r>
        <w:t xml:space="preserve"> - * Vietnam predominantly uses Robusta beans in its coffee, leading to strong, sweet, and heavy drinks. * The article describes various Vietnamese coffee types including cà phê sữa đá, coconut coffee, salt coffee, egg coffee, yoghurt coffee, black phin coffee, and bạc xỉu. * It discusses the preparation, flavour profile, and popularity of these coffees, especially in Hanoi. * The article highlights how Vietnamese coffee is usually stronger, more bitter, and sweeter due to condensed milk, contrasting with lighter, more acidic coffees elsewhere. * It provides guidance on choosing coffees based on personal taste preferences, and addresses common questions about Vietnam's coffee culture. 172. </w:t>
      </w:r>
      <w:hyperlink r:id="rId159">
        <w:r>
          <w:rPr>
            <w:color w:val="0000EE"/>
            <w:u w:val="single"/>
          </w:rPr>
          <w:t>https://ravecoffee.co.uk/blogs/news/world-coffee-news-march-2026</w:t>
        </w:r>
      </w:hyperlink>
      <w:r>
        <w:t xml:space="preserve"> - * Escalating tensions in the Middle East raise concerns about transportation costs and logistics in the coffee supply chain. * Global coffee production is forecasted to reach a record 180 million bags in 2026–27, driven by strong harvests in Brazil and Vietnam. * A till error led to a UK coffee drinker briefly becoming the wealthiest person on paper due to a mistaken gift card balance. * Market stability may be affected by external shocks such as geopolitical tensions and climate risks. * Increased supply forecasts could help stabilise prices, but external uncertainties persist. 173. </w:t>
      </w:r>
      <w:hyperlink r:id="rId160">
        <w:r>
          <w:rPr>
            <w:color w:val="0000EE"/>
            <w:u w:val="single"/>
          </w:rPr>
          <w:t>https://afnews.com.br/exportadores-de-cafe-preparam-resposta-a-nova-investigacao-dos-eua/</w:t>
        </w:r>
      </w:hyperlink>
      <w:r>
        <w:t xml:space="preserve"> - * Exportadores de café do Brasil estão preparando argumentos para responder a uma nova investigação dos Estados Unidos, baseada na seção 301 da Lei de Comércio, relacionada a práticas de trabalho forçado. * O sector está colaborando com o governo brasileiro, a Associação Americana de Café e o Ministério do Trabalho para defender as condições de trabalho no Brasil. * A investigação acende alertas e o sector planeja apresentar documentos, legislação trabalhista brasileira e fiscalizações em defesa do país. * A situação atual envolve possíveis aumentos tarifários nos produtos brasileiros, incluindo café solúvel, além do risco de uma investigação que pode afetar a exportação. * O sector busca uma atuação proativa e diálogo com os Estados Unidos para diminuir ameaças ao comércio de café brasileiro. 174. </w:t>
      </w:r>
      <w:hyperlink r:id="rId156">
        <w:r>
          <w:rPr>
            <w:color w:val="0000EE"/>
            <w:u w:val="single"/>
          </w:rPr>
          <w:t>https://www.riotimesonline.com/brazil-coffee-exports-instant-tariffs-february-2026/</w:t>
        </w:r>
      </w:hyperlink>
      <w:r>
        <w:t xml:space="preserve"> - * Brazil exported 7,409 tonnes of instant coffee in February, a 13.9% increase year-on-year, marking the best February in five years. * Despite U.S. tariffs that impacted early 2026, U.S. imports increased in February, with shipments of 1,769 tonnes. * U.S. tariff was reduced from 50% to 10% in March, which industry analysts expect will boost future exports. * The Mercosur-EU trade deal, in provisional application, could reduce the EU tariff from 9%, expanding market opportunities. * Domestic coffee consumption in Brazil rose by 15.1% in the first two months of 2026. 175. </w:t>
      </w:r>
      <w:hyperlink r:id="rId161">
        <w:r>
          <w:rPr>
            <w:color w:val="0000EE"/>
            <w:u w:val="single"/>
          </w:rPr>
          <w:t>https://www.hortidaily.com/article/9821413/the-exhco-fair-aims-to-boost-colombia-s-fruit-and-vegetable-sector/</w:t>
        </w:r>
      </w:hyperlink>
      <w:r>
        <w:t xml:space="preserve"> - ['</w:t>
      </w:r>
      <w:r>
        <w:rPr>
          <w:i/>
        </w:rPr>
        <w:t xml:space="preserve"> Colombia promotes its fruit and vegetable sector through the EXHCO fair to connect producers with international markets and optimise exports, with an upcoming event in 2026.', '</w:t>
      </w:r>
      <w:r>
        <w:t xml:space="preserve"> The country leverages decades of experience in floriculture logistics to develop specialised processes for perishables, aiming to streamline export procedures.', "</w:t>
      </w:r>
      <w:r>
        <w:rPr>
          <w:i/>
        </w:rPr>
        <w:t xml:space="preserve"> Colombia's significant arable land, microclimates, and diverse crops position it to expand global market share, with a focus on diversification and market access.", '</w:t>
      </w:r>
      <w:r>
        <w:t xml:space="preserve"> The fair seeks to attract international companies, investment, and technology transfer from countries like Spain, the Netherlands, Germany, and France.', "* Developing the sector involves modernising technology, increasing foreign investment, and creating an integrated value chain to support local producers' export potential."] 176. </w:t>
      </w:r>
      <w:hyperlink r:id="rId143">
        <w:r>
          <w:rPr>
            <w:color w:val="0000EE"/>
            <w:u w:val="single"/>
          </w:rPr>
          <w:t>https://perfectdailygrind.com/2026/03/coffee-news-recap-20-march-2026/</w:t>
        </w:r>
      </w:hyperlink>
      <w:r>
        <w:t xml:space="preserve"> - * ICO reported a 10% decline in February coffee prices, influenced by improved supply outlooks and geopolitical tensions in the Strait of Hormuz. * Brazil is forecasted to produce a record 75.3 million bags in the upcoming harvest, boosting supply expectations. * Market analysts warn of potential price drops for arabica futures, with geopolitical conflicts raising logistics costs. * The coffee industry faces risks linked to rising oil prices due to regional conflicts, affecting shipping and energy costs. * Several industry mergers, expansions, and investments were announced globally, indicating ongoing growth despite market volatility. 177. </w:t>
      </w:r>
      <w:hyperlink r:id="rId145">
        <w:r>
          <w:rPr>
            <w:color w:val="0000EE"/>
            <w:u w:val="single"/>
          </w:rPr>
          <w:t>https://dailycoffeenews.com/2026/03/20/weekly-coffee-news-iwca-canada-grounds-for-change/</w:t>
        </w:r>
      </w:hyperlink>
      <w:r>
        <w:t xml:space="preserve"> - * The International Women’s Coffee Alliance (IWCA) launches a Canadian chapter, promoting women’s empowerment in coffee. * CCRE's Grounds for Change fundraisers in the US aim to support racial equity initiatives. * UNDP and Nigeria’s Bank of Agriculture sign MoU to strengthen Nigeria’s agricultural support systems. * Dua Lipa appointed as Nespresso’s global brand ambassador for the 'Vertuo World' campaign. * Kicking Horse Coffee names Andrea Chiaramello as president and CEO. * BooKoo releases the Themis Ultra coffee scale with Bluetooth tech after a successful Kickstarter. * Brazilian small coffee growers work on improving robusta’s reputation amidst climate pressures. * Allpress Espresso expands globally with new roasteries planned for London and Melbourne. * Community Coffee promotes Kristi Crump to Chief Commercial Officer. * Sol-ti adds five new members to its leadership team. * Industry updates include Bunn’s acquisition by Ali Group, and Massimo Zanetti’s appointment of Matthew Smith as president. * Innovations include coffee byproducts reducing plastic use and CO2 fermentation improving coffee quality. * Packaging design for Cravens Coffee emphasizes storytelling grounded in the brand. * An Indonesian coffee guide details historical cultivars and varieties. * Studies suggest coffee grounds could be repurposed for water filtration. 178. </w:t>
      </w:r>
      <w:hyperlink r:id="rId162">
        <w:r>
          <w:rPr>
            <w:color w:val="0000EE"/>
            <w:u w:val="single"/>
          </w:rPr>
          <w:t>https://aviaanaccounting.com/business-valuation-fdd-ppa-and-coffee-snack-shops-in-poland/</w:t>
        </w:r>
      </w:hyperlink>
      <w:r>
        <w:t xml:space="preserve"> - * The article discusses the transformation and growth of Poland’s coffee and snack shop sector, emphasising premiumisation and localisation. * It highlights valuation methodologies such as DCF and Market Multiple, and the importance of FDD in Polish acquisitions. * The article details PPA, including asset and intangible value allocations like brand and customer relationships. * It presents consultancy services by Aviaan Management, covering market entry, tax advice, operational benchmarking, and exit strategies. * A case study illustrates a specialty coffee chain acquisition in Warsaw, involving multi-site FDD, hybrid valuation, and post-acquisition optimisation. 179. </w:t>
      </w:r>
      <w:hyperlink r:id="rId163">
        <w:r>
          <w:rPr>
            <w:color w:val="0000EE"/>
            <w:u w:val="single"/>
          </w:rPr>
          <w:t>https://www.vogue.com/article/inside-ysl-beautys-gen-z-playbook</w:t>
        </w:r>
      </w:hyperlink>
      <w:r>
        <w:t xml:space="preserve"> - * YSL Beauty hosts cultural block parties in Madrid as part of Gen Z-focused marketing, starting at 4pm and ending at 10pm. * The events aim to foster emotional connection and cultural credibility, reflecting a shift towards sober-curious and community-led gatherings. * Content featuring daytime parties increased 2,000% over 18 months, and searches for coffee shop parties rose 480% year-on-year. * Participants discover brands through events, creators, and cultural moments; one in three consumers feel closer to brands after attending events. * The strategy includes adaptable, culturally integrated activities like vending machines with Lip Blusher, churros trucks, and local posters. * Success metrics include feedback quality and discourse, not just traditional reach; local, inclusive events to appeal to Gen Z preferences.</w:t>
      </w:r>
      <w:r/>
    </w:p>
    <w:p>
      <w:r/>
      <w:r>
        <w:t xml:space="preserve">180. </w:t>
      </w:r>
      <w:hyperlink r:id="rId164">
        <w:r>
          <w:rPr>
            <w:color w:val="0000EE"/>
            <w:u w:val="single"/>
          </w:rPr>
          <w:t>https://sprudge.com/experts-predict-the-price-of-coffee-to-hit-2-00-or-lower-825324.html</w:t>
        </w:r>
      </w:hyperlink>
      <w:r>
        <w:t xml:space="preserve"> - * Coffee futures currently stand at $2.90 per pound, down from the end of 2025, influenced by the removal of US tariffs. * Experts at the 2026 National Coffee Association Convention forecast prices could drop to or below $2.00, with some predicting as low as $1.80. * A survey shows 61% of American coffee consumers are reducing spending, but consumption remains steady. * Brazil's upcoming bumper coffee crop may increase supply and further depress prices. * The predicted price drop could impact profitability for coffee producers and traders.</w:t>
      </w:r>
      <w:r/>
    </w:p>
    <w:p>
      <w:r/>
      <w:r>
        <w:t xml:space="preserve">181. </w:t>
      </w:r>
      <w:hyperlink r:id="rId143">
        <w:r>
          <w:rPr>
            <w:color w:val="0000EE"/>
            <w:u w:val="single"/>
          </w:rPr>
          <w:t>https://perfectdailygrind.com/2026/03/coffee-news-recap-20-march-2026/</w:t>
        </w:r>
      </w:hyperlink>
      <w:r>
        <w:t xml:space="preserve"> - * The ICO reported a 10% decrease in coffee prices for February 2025, influenced by rising supply forecasts and geopolitical tensions. * StoneX predicts a record Brazilian harvest of 75.3 million bags, up 20.8% from the previous year. * Coffee prices are affected by ongoing conflicts in the Middle East and the Strait of Hormuz closure, impacting logistics and energy costs. * Major industry acquisitions include BUNN by Ali Group and the potential IPO of Inspire Brands' coffee segment. * The industry faces potential price volatility and market shifts, with a focus on global supply, demand, and geopolitical developments. 182. </w:t>
      </w:r>
      <w:hyperlink r:id="rId165">
        <w:r>
          <w:rPr>
            <w:color w:val="0000EE"/>
            <w:u w:val="single"/>
          </w:rPr>
          <w:t>https://westerngrocer.com/plant-based-beverage-market-to-reach-us71-8-billion-by-2032-expands-amid-health-and-sustainability-trends-persistence-market-research/?utm_source=rss&amp;utm_medium=rss&amp;utm_campaign=plant-based-beverage-market-to-reach-us71-8-billion-by-2032-expands-amid-health-and-sustainability-trends-persistence-market-research</w:t>
        </w:r>
      </w:hyperlink>
      <w:r>
        <w:t xml:space="preserve"> - * The global plant-based beverage market was valued at US$29.4 billion in 2025 and is forecast to reach US$71.8 billion by 2032, growing at a CAGR of 13.6%. * North America leads the market with 43%, while Asia Pacific is the fastest-growing region with a CAGR of 14.9%. * Soy-based beverages hold around 38% market share; oat-based beverages are the fastest-growing source category. * Product innovation, including high-protein and functional drinks, is a key trend. * Rising health and sustainability awareness is expanding adoption across households, cafés, and foodservice industries worldwide. 183. </w:t>
      </w:r>
      <w:hyperlink r:id="rId166">
        <w:r>
          <w:rPr>
            <w:color w:val="0000EE"/>
            <w:u w:val="single"/>
          </w:rPr>
          <w:t>https://stratnewsglobal.com/china/beijing-tightens-fertiliser-exports-prices-surge/</w:t>
        </w:r>
      </w:hyperlink>
      <w:r>
        <w:t xml:space="preserve"> - * China has tightened fertiliser exports to protect domestic supply amid war disruptions, affecting global markets. * Mid-March, China banned exports of nitrogen-potassium fertiliser blends and specific phosphate varieties, with restrictions on up to 75% of last year's exports. * International urea prices increased by around 40%, with futures nearing a 10-month high. * Major importing countries include Brazil, Indonesia, Thailand, Malaysia, New Zealand, and India. * Bans are expected to last until after the peak June-to-August export period, with potential extension after spring planting. 184. </w:t>
      </w:r>
      <w:hyperlink r:id="rId167">
        <w:r>
          <w:rPr>
            <w:color w:val="0000EE"/>
            <w:u w:val="single"/>
          </w:rPr>
          <w:t>https://www.grocerycouponguide.com/articles/beef-sugar-and-coffee-prices-set-to-outpace-average-grocery-inflation-this-year/</w:t>
        </w:r>
      </w:hyperlink>
      <w:r>
        <w:t xml:space="preserve"> - * The USDA predicts that in 2026, beef and veal prices will increase by 5.5%, driven by cattle herd shortages caused by droughts in western states. * Sugar prices are expected to surge by 6.7%, due to climate issues affecting global supply and trade restrictions. * Coffee prices will rise by 5.2%, impacted by weather patterns damaging crops in Brazil and Vietnam. * Price increases will affect food away from home, forecasted to rise by 3.7%, influencing restaurant menus. * Consumers are advised to adjust shopping habits, switching to cheaper proteins and bulk buying coffee and sugar. 185. </w:t>
      </w:r>
      <w:hyperlink r:id="rId168">
        <w:r>
          <w:rPr>
            <w:color w:val="0000EE"/>
            <w:u w:val="single"/>
          </w:rPr>
          <w:t>https://afnews.com.br/com-diesel-mais-caro-custo-do-frete-chega-a-aumentar-ate-7/</w:t>
        </w:r>
      </w:hyperlink>
      <w:r>
        <w:t xml:space="preserve"> - * Diesel prices increased by 11.84% to R$ 6.80 per litre, according to ANP data. * The rise in diesel prices triggered the ANTT to increase freight rates between 4.82% and 7%, depending on the operation. * Freight costs on routes from Mato Grosso to Santos and Paranaguá increased by up to 21.9% and 7.47%, respectively. * The price rise is linked to a conflict in the Middle East, which has impacted oil prices and freight costs. * Regional variations include a 28% rise in diesel prices in Mato Grosso since 9 March, reported by Imea. 186. </w:t>
      </w:r>
      <w:hyperlink r:id="rId160">
        <w:r>
          <w:rPr>
            <w:color w:val="0000EE"/>
            <w:u w:val="single"/>
          </w:rPr>
          <w:t>https://afnews.com.br/exportadores-de-cafe-preparam-resposta-a-nova-investigacao-dos-eua/</w:t>
        </w:r>
      </w:hyperlink>
      <w:r>
        <w:t xml:space="preserve"> - * Brazilian coffee exporters are preparing to respond to a new US investigation based on section 301 of the Trade Act. * The US government accuses several countries, including Brazil, of failing to regulate forced labour practices. * Cecafé is collaborating with the American Coffee Association and producing documents detailing Brazil's labour laws and inspections. * The sector is assisting the Brazilian government through the Social Pact of Coffee and hiring over 800 inspectors by 2025. * The US currently exempts Brazilian coffee from tariffs, except for soluble coffee, which faces a 10% tax that may increase to 15%. * The investigation and labour law allegations pose a risk to the sector, requiring proactive information and argumentation from Brazilian exporters. 187. </w:t>
      </w:r>
      <w:hyperlink r:id="rId169">
        <w:r>
          <w:rPr>
            <w:color w:val="0000EE"/>
            <w:u w:val="single"/>
          </w:rPr>
          <w:t>https://expresso.pt/economia/economia_agricultura/2026-03-20-guerra-no-medio-oriente-esta-a-travar-fertilizantes-e-ameaca-a-producao-de-alimentos-c4800a56</w:t>
        </w:r>
      </w:hyperlink>
      <w:r>
        <w:t xml:space="preserve"> - * O conflito no Médio Oriente prejudica o transporte de fertilizantes através do Estreito de Ormuz, afetando um terço do comércio global destas substâncias. * Ataques do Irão às instalações de ureia impactam cerca de metade das cargas previstas, agravando a escassez de fertilizantes. * A produção de fertilizantes, que depende do gás natural, está a ser reduzida devido ao aumento do preço do gás, levando a aumento de preços de mais de 40% na ureia. * Para além da produção, a logística e os custos energéticos também são afetados, potencialmente provocando uma crise mais grave do que a de 2022. * Os custos mais elevados podem reduzir a produção agrícola, alterar culturas e elevar preços de alimentos, com consequências socioeconómicas graves, incluindo risco de fome para até 45 milhões de pessoas. 188. </w:t>
      </w:r>
      <w:hyperlink r:id="rId170">
        <w:r>
          <w:rPr>
            <w:color w:val="0000EE"/>
            <w:u w:val="single"/>
          </w:rPr>
          <w:t>https://www.brownfieldagnews.com/news/ngfa-ceo-says-rising-diesel-prices-increasing-grain-transportation-costs-across-industries/</w:t>
        </w:r>
      </w:hyperlink>
      <w:r>
        <w:t xml:space="preserve"> - * The NGFA CEO states that the conflict in Iran is impacting transportation costs across industries. * Diesel prices have risen more than 30% since the start of the conflict. * Higher diesel prices are increasing costs for vessels, trucking, and rail transportation of grain. * The increase in costs is adding uncertainty for local grain elevators. * Diesel prices are expected to continue rising as the Strait of Hormuz remains shut. 189. </w:t>
      </w:r>
      <w:hyperlink r:id="rId171">
        <w:r>
          <w:rPr>
            <w:color w:val="0000EE"/>
            <w:u w:val="single"/>
          </w:rPr>
          <w:t>https://www.altitudesmagazine.com/cny-farmers-fertilizer-costs-squeeze-operations/</w:t>
        </w:r>
      </w:hyperlink>
      <w:r>
        <w:t xml:space="preserve"> - * Fertilizer costs are increasing for farmers in Central New York, with no room for reduction. * Prices rose due to tariffs and global tensions affecting supply chains. * Reeves Farms in Baldwinsville reports fertiliser is essential and cannot be cut back. * Farmers delaying purchases found that costs did not decrease. * Rising input costs may lead to higher consumer food prices or farm losses, with impacts on the local and national food supply.</w:t>
      </w:r>
      <w:r/>
    </w:p>
    <w:p>
      <w:r/>
      <w:r>
        <w:t xml:space="preserve">190. </w:t>
      </w:r>
      <w:hyperlink r:id="rId172">
        <w:r>
          <w:rPr>
            <w:color w:val="0000EE"/>
            <w:u w:val="single"/>
          </w:rPr>
          <w:t>https://www.grocerycouponguide.com/articles/why-groceries-are-still-30-more-expensive-than-before-the-pandemic/</w:t>
        </w:r>
      </w:hyperlink>
      <w:r>
        <w:t xml:space="preserve"> - * Prices for food at home are up roughly 29.4% since early 2020. * Wages for retail grocery workers increased by roughly 15% more than the overall national workforce. * Diesel fuel costs and electricity for cold storage facilities remain higher than pre-2020 levels. * Severe weather events have damaged major crops over the past four years. * Supply chain disruptions and tariffs have increased import costs. * Prices have entered a new normal, with deflation being rare; high prices are now a structural reality. * Consumers are advised to adapt shopping strategies such as clipping coupons and tracking sales. 191. </w:t>
      </w:r>
      <w:hyperlink r:id="rId173">
        <w:r>
          <w:rPr>
            <w:color w:val="0000EE"/>
            <w:u w:val="single"/>
          </w:rPr>
          <w:t>https://www.itln.in/shipping/middle-east-conflict-costs-hapag-lloyd-up-to-50-million-a-week-1358479</w:t>
        </w:r>
      </w:hyperlink>
      <w:r>
        <w:t xml:space="preserve"> - * Hapag-Lloyd is incurring an additional $40 to $50 million weekly costs due to the Middle East conflict, with no end in sight. * Six vessels are stuck in the Persian Gulf, and one has been hit, causing damage, while 25,000 shipments are impacted. * The company is pulling back from high-risk routes, especially around the Strait of Hormuz, and increasing cargo visibility for customers. * Operational disruptions include port adjustments and route changes; safety remains a priority. * The conflict’s economic impact is substantial, affecting global supply chain flow and shipping costs. 192. </w:t>
      </w:r>
      <w:hyperlink r:id="rId174">
        <w:r>
          <w:rPr>
            <w:color w:val="0000EE"/>
            <w:u w:val="single"/>
          </w:rPr>
          <w:t>https://www.eetimes.com/middle-east-conflict-is-rewiring-global-supply-chains/</w:t>
        </w:r>
      </w:hyperlink>
      <w:r>
        <w:t xml:space="preserve"> - * The escalating Middle East war affects global supply chains beyond energy markets, impacting high-tech ecosystem dependencies. * Shortages of helium and bromine threaten semiconductor manufacturing and AI infrastructure, with Qatar and Israel/Jordan key suppliers. * Petrochemical industry vulnerabilities risk increasing electronics material costs by 10-18%. * Logistical delays at the Strait of Hormuz stall semiconductor fab equipment delivery, risking billions in revenue. * Regional conflicts threaten hyperscale AI infrastructure and elevate energy costs, delaying deployment timelines. * Companies are shifting towards regional manufacturing to mitigate geopolitical risks, reducing reliance on Middle East hubs. 193. </w:t>
      </w:r>
      <w:hyperlink r:id="rId175">
        <w:r>
          <w:rPr>
            <w:color w:val="0000EE"/>
            <w:u w:val="single"/>
          </w:rPr>
          <w:t>https://www.seanews.com.tr/article/cma-cgms-alternative-route-to-the-strait-of-hormuz-mmyjujxb</w:t>
        </w:r>
      </w:hyperlink>
      <w:r>
        <w:t xml:space="preserve"> - • CMA CGM, a French container shipping firm, announced a new route to avoid the Strait of Hormuz due to geopolitical tensions.</w:t>
        <w:br/>
      </w:r>
      <w:r>
        <w:t>• Ships now offload cargo in ports in the UAE and Oman, rather than entering the region's risky waters.</w:t>
        <w:br/>
      </w:r>
      <w:r>
        <w:t>• Cargo is transported via trucks and railway lines to regional countries including Saudi Arabia, Kuwait, Qatar, and Iraq.</w:t>
        <w:br/>
      </w:r>
      <w:r>
        <w:t>• Jeddah Port on Saudi Arabia's Red Sea coast plays a key role as a transit point.</w:t>
        <w:br/>
      </w:r>
      <w:r>
        <w:t xml:space="preserve">• The move aims to enhance security, reduce insurance costs, and prevent delays in global energy and consumer goods shipment. 194. </w:t>
      </w:r>
      <w:hyperlink r:id="rId176">
        <w:r>
          <w:rPr>
            <w:color w:val="0000EE"/>
            <w:u w:val="single"/>
          </w:rPr>
          <w:t>https://www.beveragedaily.com/Article/2026/03/20/coffee-prices-the-factors-affecting-the-market/?utm_source=RSS_Feed&amp;utm_medium=RSS&amp;utm_campaign=RSS</w:t>
        </w:r>
      </w:hyperlink>
      <w:r>
        <w:t xml:space="preserve"> - * The global coffee market experienced high prices in 2025, influenced by weather-related supply reductions in Brazil and Vietnam. * Coffee prices are expected to fall to around $2 per pound in the coming months, down from February 2025 highs of $4.40. * Brazil and Vietnam have improved their crop forecasts for 2026-2027, creating a global surplus. * Major coffee companies report challenges due to high prices, with consumer cost-of-living issues and delayed price reductions affecting demand. * The Iran conflict may impact Asian coffee logistics temporarily but is unlikely to alter overall supply trends due to favourable South American and Vietnamese harvests. 195. </w:t>
      </w:r>
      <w:hyperlink r:id="rId177">
        <w:r>
          <w:rPr>
            <w:color w:val="0000EE"/>
            <w:u w:val="single"/>
          </w:rPr>
          <w:t>https://swzmaritime.nl/news/2026/03/20/ports-suffer-from-industrial-malaise-and-trump-tariff-war/</w:t>
        </w:r>
      </w:hyperlink>
      <w:r>
        <w:t xml:space="preserve"> - * In 2025, Dutch ports Rotterdam and Antwerp-Bruges experienced a decline in throughput, with Rotterdam down 1.7% and Antwerp-Bruges down 4.1%. * Rotterdam's total throughput was 428.4 million tonnes; Antwerp-Bruges handled 266.5 million tonnes. * Rotterdam saw a decrease in chemical sector activity, with some companies closing due to industrial investment lagging and global competition. * Ports reported increases in LNG imports via the Maasvlakte terminal and North American trade with Rotterdam, but exports to the US declined sharply. * Geopolitical tensions from the Ukraine war, trade conflicts, and strikes contributed to reduced throughput, especially at Antwerp and Zeebrugge. * The chemical industry’s decline and geopolitical issues threaten port greening projects and port resilience. 196. </w:t>
      </w:r>
      <w:hyperlink r:id="rId178">
        <w:r>
          <w:rPr>
            <w:color w:val="0000EE"/>
            <w:u w:val="single"/>
          </w:rPr>
          <w:t>https://container-news.com/maersk-issues-middle-east-operational-update-amid-hormuz-disruptions/</w:t>
        </w:r>
      </w:hyperlink>
      <w:r>
        <w:t xml:space="preserve"> - * Maersk releases operational update due to tensions in the Strait of Hormuz disrupting regional logistics. * The company expands landbridge solutions across Gulf countries. * Introduces emergency freight charges and booking restrictions affecting cargo movements. * Changes in empty container return policies and a new emergency bunker surcharge are implemented. * Air freight faces rising fuel costs and disruptions, with surcharges applied. * Ongoing disruptions aim to be managed through alternative sourcing and operational adjustments. 197. </w:t>
      </w:r>
      <w:hyperlink r:id="rId179">
        <w:r>
          <w:rPr>
            <w:color w:val="0000EE"/>
            <w:u w:val="single"/>
          </w:rPr>
          <w:t>https://www.inboundlogistics.com/articles/in-brief-new-services-and-solutions-0126/</w:t>
        </w:r>
      </w:hyperlink>
      <w:r>
        <w:t xml:space="preserve"> - * Multiple logistics firms, including ORBIS, DHL Supply Chain, CEVA Logistics, and SpeedX, announce new facilities, upgrades, and services globally. * ORBIS modernises its manufacturing facility in Texas; DHL opens a carbon-neutral warehouse in Germany; CEVA opens Amazon fulfilment centre in Brazil. * New logistics solutions include Wabash's TaaS trailer offerings, Keller's YardLink YMS, and various technology integrations for real-time and automated logistics operations. * The developments aim to improve capacity, efficiency, and sustainability in global supply chains. * The article spans multiple regions, including North America, Europe, and South America, demonstrating ongoing global logistics infrastructure enhancements. 198. </w:t>
      </w:r>
      <w:hyperlink r:id="rId180">
        <w:r>
          <w:rPr>
            <w:color w:val="0000EE"/>
            <w:u w:val="single"/>
          </w:rPr>
          <w:t>https://www.globaltrademag.com/cma-cgm-implements-multimodal-solutions-for-middle-east-trade-amid-strait-disruption/</w:t>
        </w:r>
      </w:hyperlink>
      <w:r>
        <w:t xml:space="preserve"> - * CMA CGM responds to navigational constraints in the Strait of Hormuz by deploying alternative transport solutions. * The company utilises ports in the UAE, Saudi Arabia, and Oman with multimodal options combining sea, rail, and road transport. * Ports used include Khor Fakkan, Fujairah, Sohar, and Jeddah, supporting trade flows within the Gulf region and beyond. * The solutions aim to maintain supply chain continuity and mitigate geopolitical risks affecting maritime traffic. * The initiative highlights CMA CGM's ability to adapt logistics amid regional disruptions in the Middle East. 199. </w:t>
      </w:r>
      <w:hyperlink r:id="rId181">
        <w:r>
          <w:rPr>
            <w:color w:val="0000EE"/>
            <w:u w:val="single"/>
          </w:rPr>
          <w:t>https://www.insidelogistics.ca/freight-rates/container-rates-continue-to-tick-upward/</w:t>
        </w:r>
      </w:hyperlink>
      <w:r>
        <w:t xml:space="preserve"> - * The Drewry World Container Index increased by 2% to US$2,172 per 40-ft container for the week of March 16-20, the third consecutive week of upward movement, driven by higher rates on the Transpacific trade route. * Rates on Asia–Europe trades remained stable overall, with slight increases in Shanghai–Rotterdam and unchanged Shanghai–Genoa; carriers announced higher freight-all-kinds rates effective March 22. * Transpacific route rates from Shanghai to New York and Los Angeles increased by 7% and 4%, respectively, amid announced blank sailings and geopolitical tensions. * US and Israeli strikes against Iran disrupted tanker traffic through the Strait of Hormuz, leading to higher crude prices and supply concerns. * Carriers introduced emergency fuel surcharges, such as CMA CGM and others, raising freight costs and pushing rates higher. 200. </w:t>
      </w:r>
      <w:hyperlink r:id="rId182">
        <w:r>
          <w:rPr>
            <w:color w:val="0000EE"/>
            <w:u w:val="single"/>
          </w:rPr>
          <w:t>https://www.railfreight.com/railfreight/2026/03/20/china-europe-rail-freight-surges-by-25-in-january-and-february-even-before-iran-war/</w:t>
        </w:r>
      </w:hyperlink>
      <w:r>
        <w:t xml:space="preserve"> - * The China-Europe rail freight volume increased by 25.2% in January and February 2026 compared to the same period in 2025. * There was a 31.7% rise in the number of train trips, totalling 3,501 trips. * Chinese railway authorities improved coordination and scheduling to meet demand. * The data reflects a partial rebound from last year’s decline, with the period prior to Iran war hostilities. * The ongoing Middle East conflict is expected to influence future logistics, favouring rail freight over maritime and air transport. 201. </w:t>
      </w:r>
      <w:hyperlink r:id="rId159">
        <w:r>
          <w:rPr>
            <w:color w:val="0000EE"/>
            <w:u w:val="single"/>
          </w:rPr>
          <w:t>https://ravecoffee.co.uk/blogs/news/world-coffee-news-march-2026</w:t>
        </w:r>
      </w:hyperlink>
      <w:r>
        <w:t xml:space="preserve"> - * Escalating tensions in the Middle East, including the closure of the Strait of Hormuz, increase transport costs and logistics pressures, potentially affecting coffee supply chain costs. * Global coffee production could reach a record 180 million bags in 2026–27, driven by strong Brazilian harvests and growing robusta exports, which may help stabilise supply and prices. * A till error in a UK coffee shop resulted in a receipt showing a balance of over £63 quadrillion, briefly making a customer the world's wealthiest person on paper. * External shocks like geopolitical tensions and climate risks may influence future coffee market conditions. 202. </w:t>
      </w:r>
      <w:hyperlink r:id="rId183">
        <w:r>
          <w:rPr>
            <w:color w:val="0000EE"/>
            <w:u w:val="single"/>
          </w:rPr>
          <w:t>https://blog.shoonya.com/global-trade/</w:t>
        </w:r>
      </w:hyperlink>
      <w:r>
        <w:t xml:space="preserve"> - * The WTO projects global trade volume growth of 1.9% in 2026, down from 4.6% in 2025, potentially slowing to 1.4% if energy prices stay high. * The outlook is affected by ongoing tensions in West Asia, especially around the Strait of Hormuz. * The WTO links conflict risks to disruptions in oil, gas, and fertiliser shipments, impacting food security. * Asia is expected to lead regional trade growth, while Europe may see subdued performance and North America remains nearly flat. * Rising energy prices could negatively impact trade, increase costs, and threaten food security and supply chains. 203. </w:t>
      </w:r>
      <w:hyperlink r:id="rId184">
        <w:r>
          <w:rPr>
            <w:color w:val="0000EE"/>
            <w:u w:val="single"/>
          </w:rPr>
          <w:t>https://theoldeconomy.substack.com/p/tankers-hormuz-and-traffic-jams-ideas</w:t>
        </w:r>
      </w:hyperlink>
      <w:r>
        <w:t xml:space="preserve"> - * The article explores the effects of Hormuz re-opening on global shipping congestion, especially for tankers, including potential delays and market impacts. * It details factors contributing to congestion, such as vessel queues, port delays, insurance, mine clearance, crew issues, and cargo quality. * The article forecasts that effective fleet supply will be constrained for 4 to 8 weeks post-reopening, impacting spot rates and market dynamics. * It estimates 30 to 40 percent of the global VLCC fleet could be unavailable during the initial recovery period. * Potential winners include shipowners with minimal stranded vessels, like Frontline, DHT Holdings, Tsakos Energy Navigation, and CMB Tech. 204. </w:t>
      </w:r>
      <w:hyperlink r:id="rId185">
        <w:r>
          <w:rPr>
            <w:color w:val="0000EE"/>
            <w:u w:val="single"/>
          </w:rPr>
          <w:t>https://www.cityam.com/exclusive-formula-1-teams-scramble-to-move-freight-stuck-in-middle-east/</w:t>
        </w:r>
      </w:hyperlink>
      <w:r>
        <w:t xml:space="preserve"> - - Formula 1 teams are trying to access racing parts stuck in the Middle East due to the closure of the Strait of Hormuz and Iran conflict. - The Bahrain and Saudi Arabia Grands Prix have been postponed or potentially cancelled, affecting logistics. - Freight delays are caused by regional tensions and shipping route closures, impacting preparations for upcoming races. - Teams are seeking alternative transportation options, such as air or sea freight. - Experts warn that ongoing geopolitical issues may extend delays and affect global freight capacity, including around upcoming races in Qatar and the UAE. 205. </w:t>
      </w:r>
      <w:hyperlink r:id="rId186">
        <w:r>
          <w:rPr>
            <w:color w:val="0000EE"/>
            <w:u w:val="single"/>
          </w:rPr>
          <w:t>https://agronfoodprocessing.com/coffee-prices-may-decline-after-sharp-rally-industry-compares-trend-with-cocoa-crash/</w:t>
        </w:r>
      </w:hyperlink>
      <w:r>
        <w:t xml:space="preserve"> - * Global coffee prices are expected to decline following a strong rally driven by weather disruptions and trade uncertainties. * Industry experts compare the potential market correction to the cocoa crash after record highs in 2024. * High prices have already influenced consumer behaviour, including reduced cafe visits and switching to cheaper brands. * Market analysts note that supply conditions in Brazil and demand trends will influence future price movements. * Some analysts believe prices will not crash as sharply as cocoa due to gradual stock releases and uncertain supply conditions. 206. </w:t>
      </w:r>
      <w:hyperlink r:id="rId187">
        <w:r>
          <w:rPr>
            <w:color w:val="0000EE"/>
            <w:u w:val="single"/>
          </w:rPr>
          <w:t>https://pajhwok.com/2026/03/20/ghazni-farmers-seek-improved-seeds-water-projects-to-combat-climate-change/</w:t>
        </w:r>
      </w:hyperlink>
      <w:r>
        <w:t xml:space="preserve"> - * Farmers in Ghazni call for implementation of projects providing improved seeds, fertilisers, and water-management systems. * They believe these measures could enhance crop yields and reduce climate change impacts. * Afghanistan is highly vulnerable to climate change, affecting agriculture and livelihoods. * Local farmers emphasise the importance of water projects like dams for drought mitigation. * Government and aid agencies have already distributed seeds and fertilisers, with future programmes planned. 207. </w:t>
      </w:r>
      <w:hyperlink r:id="rId176">
        <w:r>
          <w:rPr>
            <w:color w:val="0000EE"/>
            <w:u w:val="single"/>
          </w:rPr>
          <w:t>https://www.beveragedaily.com/Article/2026/03/20/coffee-prices-the-factors-affecting-the-market/?utm_source=RSS_Feed&amp;utm_medium=RSS&amp;utm_campaign=RSS</w:t>
        </w:r>
      </w:hyperlink>
      <w:r>
        <w:t xml:space="preserve"> - * Coffee prices peaked in 2025 before beginning to fall; projected to reach around $2 per pound. * Brazil and Vietnam's crop forecasts for 2026-2027 have increased due to better weather and rainfall. * A global surplus is expected after years of deficits, resulting in supply abundance. * Large coffee companies face challenges from high prices and cost-of-living issues, adjusting their product portfolios. * The Iran conflict might cause short-term logistical impacts but is unlikely to affect overall supply from major coffee-producing regions. 208. </w:t>
      </w:r>
      <w:hyperlink r:id="rId159">
        <w:r>
          <w:rPr>
            <w:color w:val="0000EE"/>
            <w:u w:val="single"/>
          </w:rPr>
          <w:t>https://ravecoffee.co.uk/blogs/news/world-coffee-news-march-2026</w:t>
        </w:r>
      </w:hyperlink>
      <w:r>
        <w:t xml:space="preserve"> - • Escalating tensions in the Middle East, including the closure of the Strait of Hormuz, raise logistics costs for the coffee industry. • The forecast for 2026–27 indicates a record global coffee production of approximately 180 million bags. • Growing robusta exports from Vietnam and a strong Brazilian harvest support the production surge. • Geopolitical and climate uncertainties continue to influence coffee market stability. • A till error in a UK coffee shop briefly made a customer the world's richest person on paper.</w:t>
      </w:r>
      <w:r/>
    </w:p>
    <w:p>
      <w:r/>
      <w:r>
        <w:t xml:space="preserve">209. </w:t>
      </w:r>
      <w:hyperlink r:id="rId186">
        <w:r>
          <w:rPr>
            <w:color w:val="0000EE"/>
            <w:u w:val="single"/>
          </w:rPr>
          <w:t>https://agronfoodprocessing.com/coffee-prices-may-decline-after-sharp-rally-industry-compares-trend-with-cocoa-crash/</w:t>
        </w:r>
      </w:hyperlink>
      <w:r>
        <w:t xml:space="preserve"> - * Global coffee prices expected to fall in the coming months, drawing parallels with cocoa's boom-bust cycle in 2024. * Prices surged due to weather disruptions and trade uncertainties, then fell sharply in cocoa after reaching record highs. * Industry experts indicate high prices have altered consumer behaviour, reducing spending and shifting demand to lower-cost beans. * Forecasts suggest a strong crop in Brazil and a gradual stock release could support a price correction without a crash. * Market depends on supply influx and consumer demand rebound post high prices, with potential for a mild correction. 210. </w:t>
      </w:r>
      <w:hyperlink r:id="rId176">
        <w:r>
          <w:rPr>
            <w:color w:val="0000EE"/>
            <w:u w:val="single"/>
          </w:rPr>
          <w:t>https://www.beveragedaily.com/Article/2026/03/20/coffee-prices-the-factors-affecting-the-market/?utm_source=RSS_Feed&amp;utm_medium=RSS&amp;utm_campaign=RSS</w:t>
        </w:r>
      </w:hyperlink>
      <w:r>
        <w:t xml:space="preserve"> - * Coffee prices reached record highs in 2025, then began falling due to increased supply from Brazil and Vietnam. * Global surplus is expected, with prices projected to drop to around $2 per pound from $4.40 in 2025. * Coffee companies like JDE Peet’s, Keurig Dr Pepper, and Nestle report high prices affecting sales and margins. * Consumers face delayed price reductions due to supply chain latency of approximately nine months. * Iran conflict may impact Asian coffee supplies through logistics and rising costs, but primary supply is unaffected.</w:t>
      </w:r>
      <w:r/>
    </w:p>
    <w:p>
      <w:r/>
      <w:r>
        <w:t xml:space="preserve">211. </w:t>
      </w:r>
      <w:hyperlink r:id="rId186">
        <w:r>
          <w:rPr>
            <w:color w:val="0000EE"/>
            <w:u w:val="single"/>
          </w:rPr>
          <w:t>https://agronfoodprocessing.com/coffee-prices-may-decline-after-sharp-rally-industry-compares-trend-with-cocoa-crash/</w:t>
        </w:r>
      </w:hyperlink>
      <w:r>
        <w:t xml:space="preserve"> - * Global coffee prices may witness a decline in the coming months, according to industry experts. * Experts draw parallels with the cocoa market crash after prices peaked in 2024. * Prices rose in 2024 due to weather disruptions and trade uncertainties; recent forecasts suggest potential correction. * Consumer behaviour has shifted, with buyers reducing spending and switching to cheaper coffee options. * Market analysts suggest lower prices could support future demand recovery and increased supply from Brazil. 212. </w:t>
      </w:r>
      <w:hyperlink r:id="rId188">
        <w:r>
          <w:rPr>
            <w:color w:val="0000EE"/>
            <w:u w:val="single"/>
          </w:rPr>
          <w:t>https://www.retailnews.asia/rising-stars-on-the-global-coffee-scene-how-southeast-asias-homegrown-chains-are-brewing-success-overseas/</w:t>
        </w:r>
      </w:hyperlink>
      <w:r>
        <w:t xml:space="preserve"> - * Southeast Asian coffee chains such as Kopi Kenangan and Zus Coffee are expanding beyond their home markets. * Kopi Kenangan launched in 2017 in Indonesia, with over 1,100 outlets nationwide and approximately 187 international stores. * Zus Coffee, established in 2019, operates over 1,000 outlets across Malaysia, Singapore, Brunei, the Philippines, and Thailand. * Chains adapt to local tastes by introducing regionalised menu items, such as ube coffee in the Philippines and Tom Yum Americano in Thailand. * The Southeast Asian coffee market is projected to be worth US$9.9 billion by 2025, driven by store growth and digital adoption. 213. </w:t>
      </w:r>
      <w:hyperlink r:id="rId189">
        <w:r>
          <w:rPr>
            <w:color w:val="0000EE"/>
            <w:u w:val="single"/>
          </w:rPr>
          <w:t>https://www.retailnews.asia/blue-bottle-coffee-unveils-flagship-store-in-harajuku-japan-a-fusion-of-innovative-design-and-local-flavors/</w:t>
        </w:r>
      </w:hyperlink>
      <w:r>
        <w:t xml:space="preserve"> - * Blue Bottle Coffee opens a flagship store in Harajuku, Japan, featuring innovative design, with an area of approximately 83 square meters and 26 seats. * The store's design by Teki Design combines stainless-steel façade and reflective interiors, reflecting Harajuku's vibrant streetscape. * The store adopts an experiential retail model to encourage longer customer dwell times, moving away from traditional high-throughput service. * It introduces new beverages such as an updated cold brew and seasonal drinks, along with a curated food menu tailored for local tastes. * Blue Bottle Coffee first entered Japan in 2015 with a store in Kiyosumi, Tokyo, and now operates around 30 outlets mainly in Tokyo; expanded to Singapore in 2021. 214. </w:t>
      </w:r>
      <w:hyperlink r:id="rId176">
        <w:r>
          <w:rPr>
            <w:color w:val="0000EE"/>
            <w:u w:val="single"/>
          </w:rPr>
          <w:t>https://www.beveragedaily.com/Article/2026/03/20/coffee-prices-the-factors-affecting-the-market/?utm_source=RSS_Feed&amp;utm_medium=RSS&amp;utm_campaign=RSS</w:t>
        </w:r>
      </w:hyperlink>
      <w:r>
        <w:t xml:space="preserve"> - • Coffee prices peaked in 2025, reaching $4.40 per pound, and are projected to fall to around $2 due to increased supply from Brazil and Vietnam. • A significant global surplus of coffee is expected, reversing previous deficits. • Major coffee companies like JDE Peet’s, Keurig Dr Pepper, and Nestle face challenges from high prices and consumer demand shifts. • Consumers pay high prices for coffee despite falling market prices due to supply chain delays of approximately nine months. • The Iran conflict may influence Asian coffee logistics and costs short-term, but macro supply factors primarily drive price changes. 215. </w:t>
      </w:r>
      <w:hyperlink r:id="rId190">
        <w:r>
          <w:rPr>
            <w:color w:val="0000EE"/>
            <w:u w:val="single"/>
          </w:rPr>
          <w:t>https://www.agroberichtenbuitenland.nl/actueel/nieuws/2026/03/20/kazakhstan-at-risk-global-fertilizer-crisis-drives-food-insecurity</w:t>
        </w:r>
      </w:hyperlink>
      <w:r>
        <w:t xml:space="preserve"> - * The war disrupting global fertiliser supplies involves the USA, Israel, and Iran. * Fertiliser prices have risen by 30–40%, impacting food prices. * Kazakhstan is vulnerable due to soil depletion, low fertiliser use, and government subsidies. * Kazakhstan's fertiliser usage (1.8 million tonnes) is below the 3.2 million tonnes needed. * The fertiliser shortage threatens Kazakhstan's agro-industrial development programmes. 216. </w:t>
      </w:r>
      <w:hyperlink r:id="rId186">
        <w:r>
          <w:rPr>
            <w:color w:val="0000EE"/>
            <w:u w:val="single"/>
          </w:rPr>
          <w:t>https://agronfoodprocessing.com/coffee-prices-may-decline-after-sharp-rally-industry-compares-trend-with-cocoa-crash/</w:t>
        </w:r>
      </w:hyperlink>
      <w:r>
        <w:t xml:space="preserve"> - * Global coffee prices are expected to witness a decline in the coming months, with industry experts comparing the trend to cocoa's recent boom-and-bust cycle. * The rally in coffee prices over the past two years was driven by weather-related supply disruptions and trade uncertainties. * Cocoa prices surged in December 2024 before falling over 70% due to high costs impacting consumer demand. * High coffee prices have altered consumer behaviour, with increased demand for cheaper brands and at-home consumption. * Market analysts suggest prices may not crash as sharply as cocoa, with supply conditions and gradual stock releases influencing outcomes. 217. </w:t>
      </w:r>
      <w:hyperlink r:id="rId191">
        <w:r>
          <w:rPr>
            <w:color w:val="0000EE"/>
            <w:u w:val="single"/>
          </w:rPr>
          <w:t>https://diariodelhuila.com/un-debilitamiento-que-preocupa/</w:t>
        </w:r>
      </w:hyperlink>
      <w:r>
        <w:t xml:space="preserve"> - * Ruber Bustos, a Colombian coffee grower, discusses the economic slowdown reflected in the DANE ISE indicator, which grew only 1.5% in January 2026. * Primary sectors, including agriculture and mining, declined by -2.4%, while industry and construction fell by -1%, with services and commerce growing modestly. * The coffee price reference remains around 2.3 million pesos per 125 kg load, with production costs between 1.5 and 1.8 million pesos. * Coffee-related small businesses, including cafes and specialty coffee entrepreneurs, are affected by reduced consumer spending, leading to closures and layoffs. * The sector has potential for growth as a cultural and national brand, but requires investment, fair prices, producer support, and clear regulations. * The article emphasises the need for economic reactivation beyond public spending to ensure a sustainable future for coffee growers and their industries. 218. </w:t>
      </w:r>
      <w:hyperlink r:id="rId176">
        <w:r>
          <w:rPr>
            <w:color w:val="0000EE"/>
            <w:u w:val="single"/>
          </w:rPr>
          <w:t>https://www.beveragedaily.com/Article/2026/03/20/coffee-prices-the-factors-affecting-the-market/?utm_source=RSS_Feed&amp;utm_medium=RSS&amp;utm_campaign=RSS</w:t>
        </w:r>
      </w:hyperlink>
      <w:r>
        <w:t xml:space="preserve"> - </w:t>
      </w:r>
      <w:r>
        <w:rPr>
          <w:i/>
        </w:rPr>
        <w:t>Global coffee supply has improved significantly, with Brazil and Vietnam raising crop forecasts for 2026-2027, leading to a global surplus and a predicted drop in coffee prices to around $2 per pound in the coming months.</w:t>
      </w:r>
      <w:r/>
      <w:r>
        <w:rPr>
          <w:i/>
        </w:rPr>
        <w:t>Coffee prices peaked in 2025 at $4.40 and are now falling, impacting major coffee companies like JDE Peet’s, Keurig Dr Pepper, and Nestlé, due to high prices and inflationary pressures.</w:t>
      </w:r>
      <w:r/>
      <w:r>
        <w:rPr>
          <w:i/>
        </w:rPr>
        <w:t>Consumers still pay high prices due to delayed price transmission in supply chains, estimated at around nine months.</w:t>
      </w:r>
      <w:r/>
      <w:r>
        <w:rPr>
          <w:i/>
        </w:rPr>
        <w:t>The Iran conflict may cause short-term logistical issues and higher fuel costs, affecting Asian coffee supply chains, despite being centred mainly in Latin America.</w:t>
      </w:r>
      <w:r>
        <w:t xml:space="preserve">219. </w:t>
      </w:r>
      <w:hyperlink r:id="rId192">
        <w:r>
          <w:rPr>
            <w:color w:val="0000EE"/>
            <w:u w:val="single"/>
          </w:rPr>
          <w:t>https://www.agri-mutuel.com/cultures/guerre-au-moyen-orient-de-lasie-a-lafrique-des-agricultures-tres-exposees/</w:t>
        </w:r>
      </w:hyperlink>
      <w:r>
        <w:t xml:space="preserve"> - * La guerre au Moyen-Orient perturbe le marché mondial des fertilisants, impactant l'agriculture en Afrique et en Asie du sud. * La FAO prévoit une hausse de 15-20 % des prix mondiaux des fertilisants si la crise continue. * Les régions très peuplées comme le Bangladesh, l'Inde et la Thaïlande sont très vulnérables au manque d'engrais. * L’Afrique subsaharienne, avec une faible utilisation d’engrais, subit aussi des effets négatifs, notamment dans des pays comme le Soudan, la Somalie, la Tanzanie et le Kenya. * L’agroécologie est envisagée comme alternative, mais avec des limites en Afrique. * La FAO estime que les impacts sur la production agricole pourraient apparaître dans 6 à 12 mois si le conflit perdure. 220. </w:t>
      </w:r>
      <w:hyperlink r:id="rId193">
        <w:r>
          <w:rPr>
            <w:color w:val="0000EE"/>
            <w:u w:val="single"/>
          </w:rPr>
          <w:t>https://www.businessupturn.com/trade-policy/will-hungarys-border-checks-choke-ukraines-grain-exports/6174/</w:t>
        </w:r>
      </w:hyperlink>
      <w:r>
        <w:t xml:space="preserve"> - • Hungary’s border policies could impact Ukraine’s grain exports amid geopolitical tensions.</w:t>
        <w:br/>
      </w:r>
      <w:r>
        <w:t>• Ukraine relies on alternative land routes through EU countries since Black Sea shipping disruptions.</w:t>
        <w:br/>
      </w:r>
      <w:r>
        <w:t>• Hungary may use border inspections or regulatory measures to slow cross-border grain movement.</w:t>
        <w:br/>
      </w:r>
      <w:r>
        <w:t>• Disruptions could increase logistics costs and affect Ukraine’s export revenues.</w:t>
        <w:br/>
      </w:r>
      <w:r>
        <w:t xml:space="preserve">• Slowdowns in transit routes may have ripple effects on global food markets and food security. 221. </w:t>
      </w:r>
      <w:hyperlink r:id="rId186">
        <w:r>
          <w:rPr>
            <w:color w:val="0000EE"/>
            <w:u w:val="single"/>
          </w:rPr>
          <w:t>https://agronfoodprocessing.com/coffee-prices-may-decline-after-sharp-rally-industry-compares-trend-with-cocoa-crash/</w:t>
        </w:r>
      </w:hyperlink>
      <w:r>
        <w:t xml:space="preserve"> - • Global coffee prices may fall in the coming months, with comparisons to cocoa's 2024 crash. • Prices surged over the past two years due to weather disruptions and trade uncertainties. • Cocoa prices in New York peaked in December 2024 before dropping over 70%. • Industry experts note consumer behaviour shifts and demand reduction due to high prices. • Forecasts suggest a strong crop in Brazil may influence future price movements. 222. </w:t>
      </w:r>
      <w:hyperlink r:id="rId193">
        <w:r>
          <w:rPr>
            <w:color w:val="0000EE"/>
            <w:u w:val="single"/>
          </w:rPr>
          <w:t>https://www.businessupturn.com/trade-policy/will-hungarys-border-checks-choke-ukraines-grain-exports/6174/</w:t>
        </w:r>
      </w:hyperlink>
      <w:r>
        <w:t xml:space="preserve"> - * Hungary’s strategic position affects Ukraine’s grain export routes, particularly due to political tensions.</w:t>
      </w:r>
      <w:r>
        <w:rPr>
          <w:i/>
        </w:rPr>
        <w:t xml:space="preserve"> </w:t>
      </w:r>
      <w:r>
        <w:t>Ukraine relies on land corridors through EU countries since Black Sea route disruptions.</w:t>
      </w:r>
      <w:r>
        <w:rPr>
          <w:i/>
        </w:rPr>
        <w:t xml:space="preserve"> </w:t>
      </w:r>
      <w:r>
        <w:t>Hungary may implement border checks, causing potential delays and supply chain disruptions.</w:t>
      </w:r>
      <w:r>
        <w:rPr>
          <w:i/>
        </w:rPr>
        <w:t xml:space="preserve"> </w:t>
      </w:r>
      <w:r>
        <w:t>Delays could impact Ukraine’s export revenues and global food markets.</w:t>
      </w:r>
      <w:r>
        <w:rPr>
          <w:i/>
        </w:rPr>
        <w:t xml:space="preserve"> </w:t>
      </w:r>
      <w:r>
        <w:t xml:space="preserve">EU efforts to maintain trade flows face challenges due to diverging member state policies.* 223. </w:t>
      </w:r>
      <w:hyperlink r:id="rId194">
        <w:r>
          <w:rPr>
            <w:color w:val="0000EE"/>
            <w:u w:val="single"/>
          </w:rPr>
          <w:t>https://www.vietnamplus.vn/kim-loai-dong-loat-giam-gia-caphe-tang-4-phien-lien-tiep-post1099988.vnp</w:t>
        </w:r>
      </w:hyperlink>
      <w:r>
        <w:t xml:space="preserve"> - * The global metal market experienced declines across all 10 commodities, with silver dropping over 8%, amid concerns over tightening monetary policies and geopolitical tensions. * Silver prices fell for the seventh consecutive day, reaching a low of USD 71.22/ounce, influenced by global economic uncertainties and monetary policy outlooks, especially US, UK, Japan, and Eurozone. * Coffee prices increased for the fourth straight session, driven by Brazilian export forecasts indicating a 10% decrease in 2026 due to low harvest yields and currency effects. * In Vietnam, silver prices dropped over 10%, and coffee export data showed increased shipments, countering supply concerns. * Meanwhile, aluminium prices hit a near four-year high, rising to approximately USD 3,500/t, amid geopolitical conflicts and supply constraints. 224. </w:t>
      </w:r>
      <w:hyperlink r:id="rId194">
        <w:r>
          <w:rPr>
            <w:color w:val="0000EE"/>
            <w:u w:val="single"/>
          </w:rPr>
          <w:t>https://www.vietnamplus.vn/kim-loai-dong-loat-giam-gia-caphe-tang-4-phien-lien-tiep-post1099988.vnp</w:t>
        </w:r>
      </w:hyperlink>
      <w:r>
        <w:t xml:space="preserve"> - * The global metal market saw prices drop across all 10 commodities, led by silver with over 8% decline, amid concerns over tightening monetary policies and geopolitical tensions. * Silver prices fell for the seventh consecutive session, reaching a low since early January, amidst fears of monetary tightening and market volatility. * Coffee prices rose for a fourth consecutive session, driven by South American supply concerns, notably Brazil's reduced exports and weather conditions. * The MXV-Index declined by 0.75%, with significant declines in metal prices, and coffee prices increased due to supply-tightening signals. * Geopolitical stress and inflation risks are influencing market expectations, with metals under pressure and coffee under bullish sentiment. 225. </w:t>
      </w:r>
      <w:hyperlink r:id="rId195">
        <w:r>
          <w:rPr>
            <w:color w:val="0000EE"/>
            <w:u w:val="single"/>
          </w:rPr>
          <w:t>https://www.freemalaysiatoday.com/category/business/2026/03/20/asia-buys-most-us-oil-in-years-as-war-blocks-mideast-flows</w:t>
        </w:r>
      </w:hyperlink>
      <w:r>
        <w:t xml:space="preserve"> - * Asian buyers have purchased approximately 60 million barrels of US oil to be loaded in April, the highest in three years. * The surge is driven by the Strait of Hormuz crisis caused by the war in the Middle East involving the US, Israel, and Iran. * The impact of the crisis includes refinery cutbacks and a fuel export ban in China. * US oil shipments to Asia are priced at premiums of US$12–US$13 per barrel over Dated Brent and US$18 over Dubai, compared to lower premiums last month. * There has been increased activity in the shipping market, with a shift to smaller Aframax vessels due to high demand. * Two-thirds of the US oil will be shipped on VLCCs, with the rest on smaller tankers. * Estimated timing suggests shipments loaded in April will reach Asia in about two months. * Buyers include refiners in Japan, South Korea, Taiwan, Singapore, and Thailand. * Total US exports are around 110 million barrels per month, with over a third going to Asia. 226. </w:t>
      </w:r>
      <w:hyperlink r:id="rId196">
        <w:r>
          <w:rPr>
            <w:color w:val="0000EE"/>
            <w:u w:val="single"/>
          </w:rPr>
          <w:t>https://www.gcrmag.com/worlds-largest-urban-coffee-plantation-welcomes-new-trees/</w:t>
        </w:r>
      </w:hyperlink>
      <w:r>
        <w:t xml:space="preserve"> - * The largest urban coffee plantation located in Brazil added over 1000 coffee plants in March. * Researchers from Sao Paulo's Biological Institute are studying these plants' resistance to climate change and pests. * Arabica varieties resistant to pests and coffee rust were introduced, alongside drought-tolerant plants. * The Sao Paulo Biological Institute was established in the 1920s to control pests, now studying pest and climate resilience. * Brazil's coffee crop estimates for 2023 forecast a record-high 75.3 million bags, with Arabica at 50.2 million bags, up 37.5% year-over-year. 227. </w:t>
      </w:r>
      <w:hyperlink r:id="rId197">
        <w:r>
          <w:rPr>
            <w:color w:val="0000EE"/>
            <w:u w:val="single"/>
          </w:rPr>
          <w:t>https://www.wwbl.com/2026/03/19/stuck-at-sea-critical-fertilizer-supplies-in-limbo-due-to-us-iran-conflict/</w:t>
        </w:r>
      </w:hyperlink>
      <w:r>
        <w:t xml:space="preserve"> - • Fertilizer prices surge as US-Iran tensions disrupt supply chains.</w:t>
        <w:br/>
      </w:r>
      <w:r>
        <w:t>• US President Trump waived the Jones Act to facilitate fertilizer shipments.</w:t>
        <w:br/>
      </w:r>
      <w:r>
        <w:t>• Vessel congestion in the Gulf affects fertilizer shipments from Iran, Qatar, Bahrain, and Saudi Arabia.</w:t>
        <w:br/>
      </w:r>
      <w:r>
        <w:t>• Iran is the world's third-largest urea producer, crucial for US crop fertilization.</w:t>
        <w:br/>
      </w:r>
      <w:r>
        <w:t xml:space="preserve">• Uncertainty persists over global fertiliser supply affecting US spring planting and food supply stability. 228. </w:t>
      </w:r>
      <w:hyperlink r:id="rId198">
        <w:r>
          <w:rPr>
            <w:color w:val="0000EE"/>
            <w:u w:val="single"/>
          </w:rPr>
          <w:t>https://auresso.com.my/wholesale-coffee-beans-for-cafes/?utm_source=rss&amp;utm_medium=rss&amp;utm_campaign=wholesale-coffee-beans-for-cafes</w:t>
        </w:r>
      </w:hyperlink>
      <w:r>
        <w:t xml:space="preserve"> - * Cafés seek wholesale coffee beans that ensure consistency, affordability, and support for their specific menu and workflow. * Consideration of taste, roast profile, origin, and machine compatibility influences buying decisions. * Supporting services such as stock availability, shipping, and equipment influence supplier suitability. * Balancing price and quality depends on customer base and menu offerings. * Reliability in supply and service is essential for long-term success. * Building a scalable coffee programme with regular reviews is recommended.</w:t>
      </w:r>
      <w:r/>
    </w:p>
    <w:p>
      <w:r/>
      <w:r>
        <w:t xml:space="preserve">229. </w:t>
      </w:r>
      <w:hyperlink r:id="rId199">
        <w:r>
          <w:rPr>
            <w:color w:val="0000EE"/>
            <w:u w:val="single"/>
          </w:rPr>
          <w:t>https://www.brandeating.com/2026/03/starbucks-introduces-2026-spring-menu.html</w:t>
        </w:r>
      </w:hyperlink>
      <w:r>
        <w:t xml:space="preserve"> - * Starbucks introduces its 2026 spring menu featuring new flavours such as ube and toasted coconut, and the return of lavender. * New drinks include Toasted Coconut Cream Cold Brew, Toasted Coconut Latte, Iced Ube Coconut Macchiato, Iced Lavender Cream Chai, Lavender Latte, Lavender Creme Frappuccino, and Iced Lavender Cream Matcha. * Permanent additions include Toasted Coconut Syrup and Toasted Coconut Cream Cold Foam. * Starbucks also plans to launch Iced Mango Cream Matcha later this spring. * The menu includes seasonal food items like a Frog Cake Pop. 230. </w:t>
      </w:r>
      <w:hyperlink r:id="rId200">
        <w:r>
          <w:rPr>
            <w:color w:val="0000EE"/>
            <w:u w:val="single"/>
          </w:rPr>
          <w:t>https://www.truckpartsandservice.com/economic-trends/freight-demand/article/15820088/middle-east-conflict-drives-diesel-prices-above-5-per-gallon</w:t>
        </w:r>
      </w:hyperlink>
      <w:r>
        <w:t xml:space="preserve"> - * The Iranian conflict and strikes on oil and gas infrastructure in Iran, Qatar, Saudi Arabia, and Kuwait led to rising oil prices, with Brent crude at nearly $120 per barrel. * Damage to LNG facilities in Qatar, affecting 12.8 million tons of LNG, will take 3 to 5 years to repair. * Strikes and attacks in the Gulf region threaten oil and gas supplies and infrastructure, including the Strait of Hormuz. * The US is releasing oil from strategic reserves but is not intervening in futures markets. * Rising diesel prices have increased freight costs, but have not yet impacted industrial production or consumer demand. * Federal Reserve officials cite inflation risks from higher oil prices; truckers acknowledge increased fuel surcharges. * Diesel prices increased from $3.677 to $5.099 in one month. 231. </w:t>
      </w:r>
      <w:hyperlink r:id="rId201">
        <w:r>
          <w:rPr>
            <w:color w:val="0000EE"/>
            <w:u w:val="single"/>
          </w:rPr>
          <w:t>https://thearabianpost.com/hormuz-blockade-fears-deepen-among-western-navies/</w:t>
        </w:r>
      </w:hyperlink>
      <w:r>
        <w:t xml:space="preserve"> - * Western naval powers assess that reopening the Strait of Hormuz is unlikely while Iran's hostilities continue. * Military planners indicate that conflict could make the waterway inaccessible due to missile, mine, and drone threats. * Iran's investments in missile batteries and mine-laying capabilities increase risks for naval escorts. * Shipping companies are rerouting, suspending transit, and facing higher insurance costs amid security concerns. * Energy traders note rising oil price volatility amid potential disruption; Gulf producers explore alternative routes. * European and US navies face significant challenges in maintaining safe passage under conflict conditions. * Iran signals it could use the strait as a strategic leverage; past attacks highlight route vulnerability. * Governments prepare contingency plans, including strategic reserve releases and energy diversification. * Maritime insurers have increased premiums, reducing shipping capacity and risking global supply chain impacts. * Diplomatic efforts aim to de-escalate; full reopening would require clearing physical threats and restoring confidence. 232. </w:t>
      </w:r>
      <w:hyperlink r:id="rId202">
        <w:r>
          <w:rPr>
            <w:color w:val="0000EE"/>
            <w:u w:val="single"/>
          </w:rPr>
          <w:t>https://clubofmozambique.com/news/wto-reform-deadlock-may-prompt-some-countries-to-seek-other-options-on-free-trade/</w:t>
        </w:r>
      </w:hyperlink>
      <w:r>
        <w:t xml:space="preserve"> - * WTO reform talks in Yaounde face low expectations amid divisions among members. * Failure to agree could lead countries to pursue bilateral or plurilateral agreements. * EU and CPTPP nations eye deeper cooperation, possibly supplementing WTO rules. * The EU-CPTPP alliance, controlling over 35% of global trade, could serve as a 'core group' for expansion. * Discussions include digital trade, raw materials, and rules of origin, with an emphasis on diversification of trading relationships. 233. </w:t>
      </w:r>
      <w:hyperlink r:id="rId203">
        <w:r>
          <w:rPr>
            <w:color w:val="0000EE"/>
            <w:u w:val="single"/>
          </w:rPr>
          <w:t>https://news.abplive.com/news/world/iran-israel-conflict-us-weighs-u-turn-iran-oil-sanctions-free-stranded-tankers-to-boost-supply-1832074/amp</w:t>
        </w:r>
      </w:hyperlink>
      <w:r>
        <w:t xml:space="preserve"> - * The United States considers permitting Iranian oil stored at sea to enter the market, about 140 million barrels, aiming to increase global supply. * The move could temporarily stabilise prices and is a departure from previous sanctions strategy. * Tensions in the Persian Gulf, especially around the Strait of Hormuz, disrupt shipping lanes affecting over 15 million barrels per day. * Brent crude prices surged after the developments, reaching $112.76 per barrel. * Authorities have introduced measures such as suspending maritime law and Asian nations seeking US crude to address supply risks. 234. </w:t>
      </w:r>
      <w:hyperlink r:id="rId204">
        <w:r>
          <w:rPr>
            <w:color w:val="0000EE"/>
            <w:u w:val="single"/>
          </w:rPr>
          <w:t>https://www.brecorder.com/news/40412479/port-amp-customs-related-issues-aptma-seeks-setting-up-of-task-force</w:t>
        </w:r>
      </w:hyperlink>
      <w:r>
        <w:t xml:space="preserve"> - * APTMA requests establishment of a task force involving FBR, Ministry of Commerce, Ministry of Finance, and trade representatives to address port and customs issues within 30 days. * The textile and apparel sector accounts for 60% of Pakistan’s exports and employs over 15 million workers. * Shipments now take an average of 10 days to clear, compared to the international benchmark of 2-3 days, due to systemic bottlenecks and new customs procedures. * Concerns raised over delays caused by the WeBOC system, multi-agency scrutiny, and inefficiencies at Karachi and South Asia Pakistan Terminals. * The association warns that delays are causing millions of dollars in losses and risk losing export orders to competitors. 235. </w:t>
      </w:r>
      <w:hyperlink r:id="rId205">
        <w:r>
          <w:rPr>
            <w:color w:val="0000EE"/>
            <w:u w:val="single"/>
          </w:rPr>
          <w:t>https://www.tehrantimes.com/news/524804/Giant-tanker-forced-to-back-down-as-Iran-successfully-maintains</w:t>
        </w:r>
      </w:hyperlink>
      <w:r>
        <w:t xml:space="preserve"> - * A 160,000-ton oil tanker sailing under the Barbados flag was forced to retreat from the Strait of Hormuz after attempting to challenge Iran's transit restrictions. * Iranian forces described the incident as a demonstration of Iran's control over the waterway. * Iran has carried out multiple operations to assert control, including damaging and seizing vessels in March, and attacking an oil tanker off Iraq. * Western nations failed to support military efforts to open the waterway, with many allies declining to join a naval mission. * Global oil prices surged, with Brent crude exceeding $118 per barrel, contributing to economic pressure and supply disruptions. 236. </w:t>
      </w:r>
      <w:hyperlink r:id="rId206">
        <w:r>
          <w:rPr>
            <w:color w:val="0000EE"/>
            <w:u w:val="single"/>
          </w:rPr>
          <w:t>https://investinglive.com/news/wto-cuts-global-trade-outlook-says-middle-east-conflict-lifts-energy-risks-20260319/</w:t>
        </w:r>
      </w:hyperlink>
      <w:r>
        <w:t xml:space="preserve"> - * The WTO cuts its global trade and growth forecasts due to the Middle East conflict * Goods trade growth revised to 1.4% from 1.9%, GDP forecast lowered to 2.5% from 2.8% * Disruptions in energy supply via Strait of Hormuz driven by Iran and Qatar tensions * Elevated energy prices increase input costs and reduce disposable income in energy-importing countries * AI-related goods contributed 42% to trade growth in 2025, potentially offsetting trade slowdown * Services trade growth forecast reduced to 4.1% from 4.8%, impacted by geopolitical uncertainty * Disruptions to transport and energy markets reshape trade patterns and increase broader economic risks 237. </w:t>
      </w:r>
      <w:hyperlink r:id="rId207">
        <w:r>
          <w:rPr>
            <w:color w:val="0000EE"/>
            <w:u w:val="single"/>
          </w:rPr>
          <w:t>https://www.omanobserver.om/article/1186419/business/sohar-port-terminal-to-prioritise-omani-gateway-cargo</w:t>
        </w:r>
      </w:hyperlink>
      <w:r>
        <w:t xml:space="preserve"> - - Hutchison Ports Sohar announced plans to prioritise Omani import and export cargo amid ongoing shipping disruptions due to regional conflict involving Iran. - Operational measures include booking requirements, vessel capacity limits, and flexible berthing. - The port will accommodate landbridge shipments and may impose restrictions if congestion worsens. - The move aims to manage cargo flows as Sohar Port becomes a key regional hub for diverted vessels. - The terminal's operational adjustments respond to mounting regional port strain and maritime disruption. 238. </w:t>
      </w:r>
      <w:hyperlink r:id="rId208">
        <w:r>
          <w:rPr>
            <w:color w:val="0000EE"/>
            <w:u w:val="single"/>
          </w:rPr>
          <w:t>https://www.livemint.com/news/india/india-relief-package-exporters-west-asia-war-maritime-disruption-11773926388387.html</w:t>
        </w:r>
      </w:hyperlink>
      <w:r>
        <w:t xml:space="preserve"> - * India unveils RELIEF, a ₹497 crore support package aimed at safeguarding exporters affected by war-related logistics and insurance disruptions in West Asia. * The intervention includes risk coverage enhancements, real-time monitoring, and partial reimbursements for MSMEs, targeting exporters to Middle Eastern countries. * India's maritime sector remains operational despite 22 vessels stranded in the Persian Gulf, with measures at ports to handle cargo and ensure smooth operations. * Crude oil prices surged over 6% due to attacks on energy infrastructure in West Asia, heightening supply shock fears, with Indian crude basket reaching an all-time high. * The government mandates detailed operational data reporting from oil and gas companies to ensure supply chain transparency amid escalating geopolitical risks. 239. </w:t>
      </w:r>
      <w:hyperlink r:id="rId209">
        <w:r>
          <w:rPr>
            <w:color w:val="0000EE"/>
            <w:u w:val="single"/>
          </w:rPr>
          <w:t>https://indiashippingnews.com/gulf-tensions-may-disrupt-indias-infra-execution-raise-logistics-costs-ashish-sheth-cmd-sarjak-container-lines/</w:t>
        </w:r>
      </w:hyperlink>
      <w:r>
        <w:t xml:space="preserve"> - * Escalating tensions in the Middle East could impact India’s infrastructure projects and supply chains, leading to higher logistics costs and delays. * The situation is affecting global shipping routes, insurance premiums, and freight volatility, with potential impacts on crude oil and LNG supplies. * India imports about 85% of its crude oil, with significant dependence on the Strait of Hormuz. * Disruptions could lead to delays and cost overruns in energy and infrastructure projects, especially involving project cargo. * Indian companies are advised to diversify sourcing and enhance supply chain resilience to mitigate risks. 240. </w:t>
      </w:r>
      <w:hyperlink r:id="rId210">
        <w:r>
          <w:rPr>
            <w:color w:val="0000EE"/>
            <w:u w:val="single"/>
          </w:rPr>
          <w:t>https://e.vnexpress.net/news/business/economy/from-malaysia-s-zus-to-indonesia-s-kenangan-how-southeast-asia-s-homegrown-coffee-chains-are-growing-overseas-5052474.html</w:t>
        </w:r>
      </w:hyperlink>
      <w:r>
        <w:t xml:space="preserve"> - * Southeast Asian coffee brands, such as Malaysia’s Zus Coffee and Indonesia’s Kopi Kenangan, are expanding overseas. * Kopi Kenangan operates over 1,100 outlets in Indonesia and around 187 internationally. * Zus Coffee has grown into Malaysia’s largest chain with more than 1,000 outlets across several countries. * Local adaptations include menu localisation and sustainable practices. * Competition from global and local brands influences strategies and market positioning. 241. </w:t>
      </w:r>
      <w:hyperlink r:id="rId210">
        <w:r>
          <w:rPr>
            <w:color w:val="0000EE"/>
            <w:u w:val="single"/>
          </w:rPr>
          <w:t>https://e.vnexpress.net/news/business/economy/from-malaysia-s-zus-to-indonesia-s-kenangan-how-southeast-asia-s-homegrown-coffee-chains-are-growing-overseas-5052474.html</w:t>
        </w:r>
      </w:hyperlink>
      <w:r>
        <w:t xml:space="preserve"> - * Southeast Asian coffee chains, such as Malaysia's Zus Coffee and Indonesia's Kopi Kenangan, expand regionally and internationally. * Kopi Kenangan operates over 1,100 outlets in Indonesia and has established around 187 stores internationally. * Zus Coffee has over 1,000 outlets across Malaysia, Singapore, Brunei, the Philippines, and Thailand. * These brands adapt menus to local tastes and face competition from global and local rivals. * The Southeast Asia coffee market was valued at US$9.9 billion in 2025, driven by store expansion and digitalisation. 242. </w:t>
      </w:r>
      <w:hyperlink r:id="rId211">
        <w:r>
          <w:rPr>
            <w:color w:val="0000EE"/>
            <w:u w:val="single"/>
          </w:rPr>
          <w:t>https://www.kjrh.com/news/local-news/fertilizer-prices-soar-amid-iran-war-leaving-local-farmers-scrambling</w:t>
        </w:r>
      </w:hyperlink>
      <w:r>
        <w:t xml:space="preserve"> - * The war in Iran causes supply disruptions affecting global fertilizer markets. * Fertilizer prices, particularly urea, rose by about $150 per ton, reaching nearly $800. * The American Farm Bureau reports that 50% of global fertiliser exports pass through the Strait of Hormuz. * Local farmer Tommy Salisbury in Oklahoma struggles with rising costs despite flat farm income. * Farmers are concerned about the sustainability of farming with increasing input costs. 243. </w:t>
      </w:r>
      <w:hyperlink r:id="rId212">
        <w:r>
          <w:rPr>
            <w:color w:val="0000EE"/>
            <w:u w:val="single"/>
          </w:rPr>
          <w:t>https://energynow.com/2026/03/war-in-iran-is-reshaping-the-global-gas-market-for-years-to-come/</w:t>
        </w:r>
      </w:hyperlink>
      <w:r>
        <w:t xml:space="preserve"> - * The Iran war has led to the closure of Qatar’s Ras Laffan LNG plant after an Iranian drone attack and subsequent damage from retaliation, significantly delaying LNG exports. * Prolonged disruptions threaten to erase a global gas glut, impacting emerging economies and increasing costs for LNG shipments, especially in Asia. * Asia and Europe face potential supply deficits, with European nations diversifying sources post-2022 but vulnerable to further shocks. * U.S. and Australian LNG producers may benefit, with the US considering expansion projects like Golden Pass in Texas. * Increased demand for LNG in Asia could lead to higher prices and potential price wars, affecting global trade flows. 244. </w:t>
      </w:r>
      <w:hyperlink r:id="rId213">
        <w:r>
          <w:rPr>
            <w:color w:val="0000EE"/>
            <w:u w:val="single"/>
          </w:rPr>
          <w:t>https://www.descifrado.com/2026/03/19/granos-de-oro-venezuela-apuesta-por-su-cafe-y-su-cacao-para-diversificar-las-exportaciones-no-tradicionales/</w:t>
        </w:r>
      </w:hyperlink>
      <w:r>
        <w:t xml:space="preserve"> - * The Venezuelan government has initiated high-level technical discussions to develop strategies for exporting coffee, cacao, and chocolate to China. * Venezuela aims to leverage China's growing preference for premium products and specialises in high-quality cacao varieties. * The initiative could increase non-oil GDP by 2-3 percentage points by 2026 and enhance rural employment. * Challenges include meeting China's strict phytosanitary standards and improving cultivation, harvesting, and certification processes. * Successful implementation could position Venezuela as a leading speciality food market in America. 245. </w:t>
      </w:r>
      <w:hyperlink r:id="rId214">
        <w:r>
          <w:rPr>
            <w:color w:val="0000EE"/>
            <w:u w:val="single"/>
          </w:rPr>
          <w:t>https://www.elnuevosiglo.com.co/economia/malas-senales-del-agro-en-el-comienzo-del-ano-por-impacto-del-clima</w:t>
        </w:r>
      </w:hyperlink>
      <w:r>
        <w:t xml:space="preserve"> - * El sector agropecuario en Colombia inicia 2026 con menor impulso y presiones por costos elevados. * En enero de 2026, sectores como plátano, yuca, tomate y leche registraron alzas de precios; actividades primarias mostraron disminución en el índice. * El primer semestre de 2026 se perfila con condiciones neutrales, pero existe riesgo climático por El Niño hacia el tercer trimestre. * Se anticipan desafíos para productos como café y cacao, afectados por caída en producción y volatilidad climática. * La producción de café en 2025 cayó en el último trimestre, con una variación anual de -22,1 %, influida por lluvias y una cosecha récord en 2024. 246. </w:t>
      </w:r>
      <w:hyperlink r:id="rId213">
        <w:r>
          <w:rPr>
            <w:color w:val="0000EE"/>
            <w:u w:val="single"/>
          </w:rPr>
          <w:t>https://www.descifrado.com/2026/03/19/granos-de-oro-venezuela-apuesta-por-su-cafe-y-su-cacao-para-diversificar-las-exportaciones-no-tradicionales/</w:t>
        </w:r>
      </w:hyperlink>
      <w:r>
        <w:t xml:space="preserve"> - ['</w:t>
      </w:r>
      <w:r>
        <w:rPr>
          <w:i/>
        </w:rPr>
        <w:t xml:space="preserve"> The Venezuelan government initiates high-level technical meetings to develop strategies for exporting coffee, cacao, and chocolate to China.', "</w:t>
      </w:r>
      <w:r>
        <w:t xml:space="preserve"> The initiative aims to leverage China's growing demand for premium, traceable products of speciality coffee and high-percentage chocolate.", '</w:t>
      </w:r>
      <w:r>
        <w:rPr>
          <w:i/>
        </w:rPr>
        <w:t xml:space="preserve"> Venezuela’s notable cacao genotypes, such as Chuao and Porcelana, position it well in this market, but logistical challenges remain.', '</w:t>
      </w:r>
      <w:r>
        <w:t xml:space="preserve"> The country needs to meet Chinese phytosanitary protocols, improve production quality, and obtain international certifications.', '* Exporting these products could boost Venezuela’s agricultural GDP by 2-3% in 2026 and positively impact rural employment.'] 247. </w:t>
      </w:r>
      <w:hyperlink r:id="rId215">
        <w:r>
          <w:rPr>
            <w:color w:val="0000EE"/>
            <w:u w:val="single"/>
          </w:rPr>
          <w:t>https://news.un.org/en/story/2026/03/1167167</w:t>
        </w:r>
      </w:hyperlink>
      <w:r>
        <w:t xml:space="preserve"> - * Rising transport costs, energy, and fertiliser prices due to Middle East conflict. * Strait of Hormuz disruptions lead to increased oil, gas, and fertiliser prices. * Shipping suspensions and port congestion affect supply chains, impacting industries and households. * Countries like Sri Lanka, Pakistan, and Myanmar face fuel shortages and reduced economic activity. * Economic impacts threaten growth, increase inflation, and affect vulnerable households and migrant workers. * Calls for coordinated policy action and diversification of trade and energy sources.</w:t>
      </w:r>
      <w:r/>
    </w:p>
    <w:p>
      <w:r/>
      <w:r>
        <w:t xml:space="preserve">248. </w:t>
      </w:r>
      <w:hyperlink r:id="rId216">
        <w:r>
          <w:rPr>
            <w:color w:val="0000EE"/>
            <w:u w:val="single"/>
          </w:rPr>
          <w:t>https://www.seanews.com.tr/article/attacks-on-ships-in-middle-east-aim-to-disrupt-mmxyfig0</w:t>
        </w:r>
      </w:hyperlink>
      <w:r>
        <w:t xml:space="preserve"> - * Attacks on vessels in the Middle East Gulf, Gulf of Oman, and Strait of Hormuz since late February indicate no clear pattern, reports Lloyd's List. * 16 ships have been hit, including tankers and dry cargo vessels; more than half were laden. * India and China negotiated with Tehran to facilitate safe passage; India permitted two Indian-flagged gas tankers through the strait. * Between March 1–6, 10 vessels were attacked, and six more between March 11–13, mostly in the Strait of Hormuz and Gulf of Oman. * Only one targeted ship, the chemical tanker Skylight, is sanctioned and linked to Iran; most ships are operated by UAE, US, and Greek firms. * Analysts suggest the attacks aim to disrupt commercial shipping and cause operational uncertainty. 249. </w:t>
      </w:r>
      <w:hyperlink r:id="rId217">
        <w:r>
          <w:rPr>
            <w:color w:val="0000EE"/>
            <w:u w:val="single"/>
          </w:rPr>
          <w:t>https://www.abc.net.au/news/2026-03-20/middle-east-conflict-may-end-some-carrot-farmers/106474078</w:t>
        </w:r>
      </w:hyperlink>
      <w:r>
        <w:t xml:space="preserve"> - • Interruptions in global container shipping due to Middle East conflict impact Western Australia's $60 million carrot industry. • Carrot exports to Middle East worth $40 million last year have largely ceased, leading farmers to consider ploughing crops back into the ground. • Industry officials highlight the financial losses and potential collapse of some businesses, with uninsurable shipments on the water and limited domestic market capacity. • Shipping disruptions and fuel access issues compound export challenges, with international freight rates expected to rise. • Food security concerns arise as exported produce cannot reach markets, and shipping restrictions threaten global food supply chains. 250. </w:t>
      </w:r>
      <w:hyperlink r:id="rId218">
        <w:r>
          <w:rPr>
            <w:color w:val="0000EE"/>
            <w:u w:val="single"/>
          </w:rPr>
          <w:t>https://ricenewstoday.com/asian-rice-sellers-hit-pause-as-freight-costs-rise/</w:t>
        </w:r>
      </w:hyperlink>
      <w:r>
        <w:t xml:space="preserve"> - * Higher shipping rates due to Middle East tensions are slowing rice exports from India, Vietnam, and Thailand. * Bangladesh is increasing imports to control domestic rice prices. * Rice prices in India and Vietnam have decreased, while Thailand's prices remain higher due to African demand. * Traders warn that costs could increase if output disappoints. * Rising freight costs influence global rice trade and food inflation, and impact supply chain stability. * Governments, like Bangladesh, are adjusting policies to manage price stability despite adequate supplies. 251. </w:t>
      </w:r>
      <w:hyperlink r:id="rId219">
        <w:r>
          <w:rPr>
            <w:color w:val="0000EE"/>
            <w:u w:val="single"/>
          </w:rPr>
          <w:t>https://www.fticonsulting.com/insights/articles/how-war-iran-reshaping-transportation-logistics</w:t>
        </w:r>
      </w:hyperlink>
      <w:r>
        <w:t xml:space="preserve"> - ['</w:t>
      </w:r>
      <w:r>
        <w:rPr>
          <w:i/>
        </w:rPr>
        <w:t xml:space="preserve"> Iran conflict has caused a supply chain shock affecting freight modes, including ocean and air freight, with surging fuel prices and increased shipping costs.', '</w:t>
      </w:r>
      <w:r>
        <w:t xml:space="preserve"> The Strait of Hormuz closure or threat has led carriers to reroute vessels, increasing transit times and costs, with insurance premiums rising.', '</w:t>
      </w:r>
      <w:r>
        <w:rPr>
          <w:i/>
        </w:rPr>
        <w:t xml:space="preserve"> Ocean freight capacity has tightened due to longer routes and vessel exits, prompting importers to optimise supply chain resilience and expand safety stocks.', '</w:t>
      </w:r>
      <w:r>
        <w:t xml:space="preserve"> Air freight demand has increased for time-sensitive goods, with rates rising and capacity strained due to flight routing issues; companies are advised to evaluate freight strategies.', "* The long-term impact depends on the conflict's scope; a short conflict may see rates normalise, while prolonged or broad conflict could cause structural changes in trade flows."] 252. </w:t>
      </w:r>
      <w:hyperlink r:id="rId220">
        <w:r>
          <w:rPr>
            <w:color w:val="0000EE"/>
            <w:u w:val="single"/>
          </w:rPr>
          <w:t>https://www.maritimeprofessional.com/news/crude-being-shipped-asia-panama-417079</w:t>
        </w:r>
      </w:hyperlink>
      <w:r>
        <w:t xml:space="preserve"> - * Asian refiners increasingly send medium-sized crude cargoes from US Gulf Coast to Asia through Panama Canal, amid trade disruptions and higher costs. * The use of medium tankers signals urgent oil needs, with some ships headed to South Korea and Japan. * Restrictions from a drought in 2023–2024 caused delays and higher tariffs; these have now been lifted. * Large crude carriers typically go around Africa to reduce costs, but smaller ships use the canal for quicker routes. * US waiver of Jones Act may increase traffic through the Panama Canal, supporting supply needs. 253. </w:t>
      </w:r>
      <w:hyperlink r:id="rId221">
        <w:r>
          <w:rPr>
            <w:color w:val="0000EE"/>
            <w:u w:val="single"/>
          </w:rPr>
          <w:t>https://ghanamedia.net/ghana-cocoa-price-cut-farmers-concern-2/</w:t>
        </w:r>
      </w:hyperlink>
      <w:r>
        <w:t xml:space="preserve"> - * Ghana’s decision to lower cocoa farmgate prices has raised concerns among farmers and industry groups. * Farmers cite rising input costs such as fertilisers, transportation, and labour as making the new prices unsustainable. * The price adjustment is linked to global market pressures and sector reforms. * Analysts warn that dissatisfaction could impact Ghana’s cocoa production, export volumes, and the national economy. * Authorities plan stakeholder engagement to address concerns and explore sustainable solutions. 254. </w:t>
      </w:r>
      <w:hyperlink r:id="rId222">
        <w:r>
          <w:rPr>
            <w:color w:val="0000EE"/>
            <w:u w:val="single"/>
          </w:rPr>
          <w:t>https://ricenewstoday.com/indian-rice-exports-hit-by-rising-freight-insurance-costs-amid-middle-east-tensions/</w:t>
        </w:r>
      </w:hyperlink>
      <w:r>
        <w:t xml:space="preserve"> - * Rising shipping costs, including freight and insurance, hinder new rice export deals from India due to Middle East conflicts. * Disruption in maritime traffic through the Strait of Hormuz has increased energy and bunker fuel prices. * Exports to Middle Eastern markets and the global market are affected, with some shipments halted. * India maintains sufficient rice production, but logistical issues delay new contracts. * Indian government monitoring freight rates and considering measures to assist exporters. 255. </w:t>
      </w:r>
      <w:hyperlink r:id="rId223">
        <w:r>
          <w:rPr>
            <w:color w:val="0000EE"/>
            <w:u w:val="single"/>
          </w:rPr>
          <w:t>https://coffeetalk.com/daily-dose/top-news/03-2026/109629/</w:t>
        </w:r>
      </w:hyperlink>
      <w:r>
        <w:t xml:space="preserve"> - * Experts compare coffee market to cocoa, predicting a price decline similar to cocoa's 2024 crash. * Cocoa prices surged in December 2024 due to weather, then fell 70% as demand shifted. * Coffee prices peaked in February 2025 amid weather disruptions; projections indicate declines driven by Brazil's increased production. * A survey shows 61% of US consumers reducing coffee spending; demand stagnated in 2025. * Industry analysts forecast a potential rebound in demand in 2026 amid market pressures and Brazilian production outlooks. 256. </w:t>
      </w:r>
      <w:hyperlink r:id="rId224">
        <w:r>
          <w:rPr>
            <w:color w:val="0000EE"/>
            <w:u w:val="single"/>
          </w:rPr>
          <w:t>https://coffeetalk.com/daily-dose/for-roasters-retailers/03-2026/109623/</w:t>
        </w:r>
      </w:hyperlink>
      <w:r>
        <w:t xml:space="preserve"> - * Nestlé responds to the 'fourth wave of coffee', driven by Gen Z and Millennials seeking café experiences at home, emphasising cold, customisable coffee. * Company launches new cold coffee products, including in its Starbucks Crema Collection and instant options like Nescafé espresso concentrates. * Introduces a prototype creamer that melts like ice cream and a frozen creamer in Vanilla Caramel Swirl and Cookies &amp; Crème Crumble flavors. * Reports a resurgence in instant coffee popularity among younger demographics, linked to pandemic lockdowns. * Emphasises consumer experimentation driven by social media, with trends like cold foam and sweet cream for café-like textures. * Collaborates with Warner Brothers to create a Coffee Mate Butterbeer flavor for Harry Potter’s 25th anniversary, adding brand whimsy. * Believes future coffee consumption will focus on diverse expressions and layered experiences, aligning product development with younger consumer preferences. 257. </w:t>
      </w:r>
      <w:hyperlink r:id="rId225">
        <w:r>
          <w:rPr>
            <w:color w:val="0000EE"/>
            <w:u w:val="single"/>
          </w:rPr>
          <w:t>https://coffeetalk.com/daily-dose/for-roasters-retailers/03-2026/109624/</w:t>
        </w:r>
      </w:hyperlink>
      <w:r>
        <w:t xml:space="preserve"> - * The Southeast Asian coffee and tea industry is entering a phase prioritising operational systems over store expansion, according to Momentum Works. * The market is valued at $9.9 billion in 2025, with significant growth driven by outlet expansion, digital ordering, and consumer engagement. * Leading chains adopt digitisation and automation to increase efficiency, serving up to 9,000 cups daily. * Indonesia leads the market with $3.5 billion in value; the modern coffee segment in Indonesia exceeds $1 billion. * Chinese brands influence regional operational models through digital-first approaches, including app-based ordering and centralised supply chains. 258. </w:t>
      </w:r>
      <w:hyperlink r:id="rId223">
        <w:r>
          <w:rPr>
            <w:color w:val="0000EE"/>
            <w:u w:val="single"/>
          </w:rPr>
          <w:t>https://coffeetalk.com/daily-dose/top-news/03-2026/109629/</w:t>
        </w:r>
      </w:hyperlink>
      <w:r>
        <w:t xml:space="preserve"> - * Coffee market experts compare current trends to cocoa's 2024 crash, predicting a decline in coffee prices. * Discussions occurred at the National Coffee Association convention in Tampa, Florida. * Cocoa surged in 2024 due to poor weather, then plummeted over 70%, while coffee prices peaked in February 2025. * Projections estimate a significant price decrease in coffee, with some forecasts as low as $1.80 per pound. * US consumer surveys show 61% reducing coffee spending, impacting demand, though the total number of coffee drinkers remains steady. * Industry shifts include preference for cheaper robusta beans over pricier arabicas. * Experts forecast demand rebounding slightly in 2026, despite an anticipated record crop in Brazil. 259. </w:t>
      </w:r>
      <w:hyperlink r:id="rId226">
        <w:r>
          <w:rPr>
            <w:color w:val="0000EE"/>
            <w:u w:val="single"/>
          </w:rPr>
          <w:t>https://coffeetalk.com/daily-dose/from-origin/03-2026/109620/</w:t>
        </w:r>
      </w:hyperlink>
      <w:r>
        <w:t xml:space="preserve"> - * The article discusses labour shortages in tropical agriculture sectors, especially coffee, palm oil, and cocoa, driven by youth disinterest in plantation work. * Countries like Indonesia and Malaysia experience difficulties attracting local young workers due to poor working conditions and low pay. * Dependence on migrant workers has been hindered by the Covid-19 pandemic and external factors. * Certification programmes like RSPO often overlook labour rights, affecting smallholder farmers. * Experts call for better wages, working conditions, mechanisation, and professional training to attract and retain agricultural workers. * Inclusion of social equity and a shift towards sustainable and resilient agricultural models are emphasised. 260. </w:t>
      </w:r>
      <w:hyperlink r:id="rId223">
        <w:r>
          <w:rPr>
            <w:color w:val="0000EE"/>
            <w:u w:val="single"/>
          </w:rPr>
          <w:t>https://coffeetalk.com/daily-dose/top-news/03-2026/109629/</w:t>
        </w:r>
      </w:hyperlink>
      <w:r>
        <w:t xml:space="preserve"> - * Coffee industry experts compare the coffee market to cocoa, predicting a potential price decline. * Discussions at the National Coffee Association convention noted forecasts for lower coffee prices by year’s end. * Cocoa prices surged in 2024 but fell over 70% as demand shifted; similar trends are now discussed for coffee. * US consumer surveys show 61% reducing coffee spending, with demand stagnating in 2025. * Industry analysts anticipate demand recovery in 2026, but market pressures from Brazil’s crop are expected to persist. 261. </w:t>
      </w:r>
      <w:hyperlink r:id="rId223">
        <w:r>
          <w:rPr>
            <w:color w:val="0000EE"/>
            <w:u w:val="single"/>
          </w:rPr>
          <w:t>https://coffeetalk.com/daily-dose/top-news/03-2026/109629/</w:t>
        </w:r>
      </w:hyperlink>
      <w:r>
        <w:t xml:space="preserve"> - * Coffee industry experts compare market trends to cocoa, predicting a potential price decline. * Cocoa prices surged in December 2024 due to weather, then fell over 70% within a year. * Arabica coffee prices peaked in February 2025, influenced by weather disruptions and tariffs. * Projections suggest coffee prices may fall to around $2 per pound by year’s end. * US consumer surveys show reduced coffee spending but stable overall consumption. 262. </w:t>
      </w:r>
      <w:hyperlink r:id="rId227">
        <w:r>
          <w:rPr>
            <w:color w:val="0000EE"/>
            <w:u w:val="single"/>
          </w:rPr>
          <w:t>https://www.brownfieldagnews.com/news/fertilizer-prices-rising-as-global-tensions-disrupt-nitrogen-supply/</w:t>
        </w:r>
      </w:hyperlink>
      <w:r>
        <w:t xml:space="preserve"> - * Fertilizer prices have risen more than 30 percent since the closure of the Strait of Hormuz. * Tensions in the Middle East are disrupting nitrogen supply. * Concerns about future fertilizer production and higher feedstock prices. * Market uncertainty expected to continue, with adjustments as U.S. nitrogen imports peak. * An ag economist predicts ongoing market adjustments and supply shocks. 263. </w:t>
      </w:r>
      <w:hyperlink r:id="rId228">
        <w:r>
          <w:rPr>
            <w:color w:val="0000EE"/>
            <w:u w:val="single"/>
          </w:rPr>
          <w:t>https://www.brownfieldagnews.com/market-news/soybeans-corn-see-more-support-from-crude-oil/</w:t>
        </w:r>
      </w:hyperlink>
      <w:r>
        <w:t xml:space="preserve"> - * Soybeans increased on fund and technical buying, influenced by crude oil and trade talks between U.S. and China, with Brazil’s harvest and Argentina's conditions monitored, export sales down but China and Mexico leading. * Corn rose due to fund and technical buying, following crude oil, with concerns over Brazil's delayed second crop planting and Argentina's harvest, export sales at 46.1 million bushels, mainly to Mexico and Japan. * Wheat prices increased amid forecasts of hot and dry conditions in U.S. winter wheat regions, ongoing droughts, and trade influences from Russia-Ukraine conflict, with export sales exceeding last year, led by Mexico and the Philippines. 264. </w:t>
      </w:r>
      <w:hyperlink r:id="rId229">
        <w:r>
          <w:rPr>
            <w:color w:val="0000EE"/>
            <w:u w:val="single"/>
          </w:rPr>
          <w:t>https://www.jdsupra.com/legalnews/u-s-trade-representative-initiates-60-9792643/</w:t>
        </w:r>
      </w:hyperlink>
      <w:r>
        <w:t xml:space="preserve"> - * The U.S. Trade Representative launched investigations into 60 countries regarding their enforcement of bans on importing goods made with forced labour. * The investigations could lead to tariffs or import restrictions if findings show enforcement failures. * The investigations are part of broader trade enforcement efforts, including the Uyghur Forced Labour Prevention Act and the Tariff Act of 1930. * Countries under scrutiny include Bangladesh, Brazil, China, the European Union, Mexico and Vietnam. * Public comments are due by April 15, 2026, with hearings scheduled for April 28, 2026. 265. </w:t>
      </w:r>
      <w:hyperlink r:id="rId230">
        <w:r>
          <w:rPr>
            <w:color w:val="0000EE"/>
            <w:u w:val="single"/>
          </w:rPr>
          <w:t>https://www.spokesman.com/stories/2026/mar/19/farmers-see-fertilizer-prices-jump-as-iran-blocks-/</w:t>
        </w:r>
      </w:hyperlink>
      <w:r>
        <w:t xml:space="preserve"> - * Fertilizer costs in the US are rising due to disruptions caused by Iran blocking the Strait of Hormuz, a key shipping route. * Iran has attacked ships and blocked maritime traffic through the Strait, impacting global fertilizer supply chains. * US farmers rely heavily on imported fertilisers, especially potash, which is over 90% imported. * Disruptions have led to sharp increases in fertilizer prices, with nitrogen fertilisers affected significantly. * Iran's continued blockage of the Strait threatens to further increase costs ahead of the US spring planting season. 266. </w:t>
      </w:r>
      <w:hyperlink r:id="rId231">
        <w:r>
          <w:rPr>
            <w:color w:val="0000EE"/>
            <w:u w:val="single"/>
          </w:rPr>
          <w:t>https://www.eldiario.ec/ecuador/clima-en-ecuador-alerta-descenso-temperatura-19-22-marzo-19032026/</w:t>
        </w:r>
      </w:hyperlink>
      <w:r>
        <w:t xml:space="preserve"> - - El Inamhi emite alerta en Ecuador por temperaturas extremas desde el 19 hasta el 22 de marzo de 2026. - Las temperaturas en zonas altas del país descenderán hasta 0°C, afectando principalmente la Sierra y zonas de alta montaña. - Provincias afectadas incluyen Carchi, Pichincha, Cotopaxi, Tungurahua, Chimborazo, Cañar y Azuay. - Riesgos identificados para cultivos por encima de 2.800 metros, ganado y riesgos a la salud por exposición prolongada al frío. - Se recomiendan medidas preventivas para agricultores, ganaderos y población en zonas frías. 267. </w:t>
      </w:r>
      <w:hyperlink r:id="rId232">
        <w:r>
          <w:rPr>
            <w:color w:val="0000EE"/>
            <w:u w:val="single"/>
          </w:rPr>
          <w:t>https://www.offthegridnews.com/survival-gardening/the-fertilizer-squeeze-what-war-shipping-chokepoints-and-export-bans-could-do-to-your-garden-in-2026/</w:t>
        </w:r>
      </w:hyperlink>
      <w:r>
        <w:t xml:space="preserve"> - * Global fertilizer benchmark prices surged 6.5% in early March 2026 due to geopolitical tensions, energy costs, and export restrictions. * Disruptions in the Strait of Hormuz and China's phosphate export bans are major factors impacting supply and increasing prices. * Small farms and homesteaders face risks of fertiliser shortages and higher costs, affecting crop yields and household food security. * Experts warn of potential fertiliser shortages and price hikes similar to 2022 if disruptions persist. * Homesteaders are advised to stockpile nutrients, diversify soil fertility sources, and adopt soil-building practices to mitigate risks. 268. </w:t>
      </w:r>
      <w:hyperlink r:id="rId233">
        <w:r>
          <w:rPr>
            <w:color w:val="0000EE"/>
            <w:u w:val="single"/>
          </w:rPr>
          <w:t>https://www.cnbc.com/2026/03/19/iran-war-fertilizer-shortage-2026-elections-strait-hormuz.html</w:t>
        </w:r>
      </w:hyperlink>
      <w:r>
        <w:t xml:space="preserve"> - * The Strait of Hormuz closure, affecting about 50% of global nitrogen-rich urea fertiliser, has led to spikes in fertiliser prices in the US. * Fertiliser prices, critical for crops like corn, have risen from around $350 to nearly $600 per ton. * The shortage threatens crop production, food prices, and farm margins amid low commodity prices. * Democrats target high fertiliser costs as an issue impacting rural voters ahead of midterm elections. * US lawmakers discuss aid packages seeking to address fertiliser and farm input shortages. * The US administration and Congress consider strategies to reopen the Strait or remove tariffs to ease fertiliser supplies. 269. </w:t>
      </w:r>
      <w:hyperlink r:id="rId234">
        <w:r>
          <w:rPr>
            <w:color w:val="0000EE"/>
            <w:u w:val="single"/>
          </w:rPr>
          <w:t>https://www.koreatimes.co.kr/world/20260320/how-can-hormuz-shipping-blockage-be-solved?utm_source=rss</w:t>
        </w:r>
      </w:hyperlink>
      <w:r>
        <w:t xml:space="preserve"> - * The article discusses the ongoing blockage of the Strait of Hormuz by Iran and potential solutions. * It covers US-led military actions, diplomatic off-ramps, risk-taking by shipowners, alternative shipping routes, and waiting strategies. * Military options involve multinational naval escorts, but face significant logistical and operational challenges. * Diplomatic efforts involve Iran’s emerging 'safe corridor', but recent hostilities hinder negotiations. * Some shipowners risk crossing without Iran’s consent, with higher insurance costs involved. * Shipping through alternative routes such as the Bab el-Mandeb strait, Suez Canal, and around the Cape of Good Hope have increased. * Seafarers face dwindling supplies, and Iran signals reluctance to return to pre-war shipping normalcy. 270. </w:t>
      </w:r>
      <w:hyperlink r:id="rId235">
        <w:r>
          <w:rPr>
            <w:color w:val="0000EE"/>
            <w:u w:val="single"/>
          </w:rPr>
          <w:t>https://www.hercampus.com/school/casper-libero/climate-change-and-the-rise-of-natural-disasters-in-brazil/</w:t>
        </w:r>
      </w:hyperlink>
      <w:r>
        <w:t xml:space="preserve"> - * Brazil experienced a rise in heatwaves from 7 to 52 days per year between 1961 and 2020, according to INPE. * Catastrophes in Rio Grande do Sul, Minas Gerais, and the Amazon include floods, landslides, and wildfires. * Human activity, such as fossil fuel burning and deforestation, accelerates climate change, with Brazil releasing 2.3 billion tons of GHG in 2022. * Extreme weather included historic flooding in the South and severe droughts and wildfires in the North and Midwest. * Incidents like Petrobras' oil leak in the Amazon highlight environmental risks amid exploration debates and climate crises. 271. </w:t>
      </w:r>
      <w:hyperlink r:id="rId236">
        <w:r>
          <w:rPr>
            <w:color w:val="0000EE"/>
            <w:u w:val="single"/>
          </w:rPr>
          <w:t>https://www.formesdeluxe.com/article/coffee-a-question-of-taste.65359</w:t>
        </w:r>
      </w:hyperlink>
      <w:r>
        <w:t xml:space="preserve"> - * Driven by coffee shop growth and market expansion, specialty coffee consumption at home increases, with a focus on artisanal and traceable beans. * The global coffee shop market is expanding, with numerous outlets in North America, Europe, and Asia, alongside rising high-quality coffee demand among younger consumers. * The premiumisation of coffee influences packaging trends, with brands using colourful, collaborative, and transparent designs to differentiate. * Packaging is evolving to enhance storytelling, traceability, and sustainability, including the use of greener, recyclable materials and advanced preservation solutions. * The sector aims to balance packaging performance with environmental and product preservation needs, highlighting innovation in materials and design. 272. </w:t>
      </w:r>
      <w:hyperlink r:id="rId237">
        <w:r>
          <w:rPr>
            <w:color w:val="0000EE"/>
            <w:u w:val="single"/>
          </w:rPr>
          <w:t>https://www.rnz.co.nz/news/business/590120/how-much-might-prices-rise-and-when</w:t>
        </w:r>
      </w:hyperlink>
      <w:r>
        <w:t xml:space="preserve"> - * Oil prices are expected to increase, putting pressure on prices in New Zealand. * Petrol prices could rise to about $3.30 a litre, with potential to reach $4 if crude oil hits US$200 a barrel. * Coffee prices had dropped from record highs but face rising shipping costs, packaging costs, and fertiliser constraints. * Construction costs are anticipated to rise due to increased transportation and material costs. * Retail sector sees higher distribution costs, affecting goods like groceries and apparel. * Fuel price increases are impacting ride-hailing and delivery services, with some support measures offered. * Most sectors expect some price increases if current trends continue and the conflict persists. 273. </w:t>
      </w:r>
      <w:hyperlink r:id="rId238">
        <w:r>
          <w:rPr>
            <w:color w:val="0000EE"/>
            <w:u w:val="single"/>
          </w:rPr>
          <w:t>https://www.cnbc.com/2026/03/19/how-to-play-the-ai-driven-blue-collar-renaissance.html</w:t>
        </w:r>
      </w:hyperlink>
      <w:r>
        <w:t xml:space="preserve"> - * The article discusses how AI may lead to increased demand for blue-collar jobs and machinery, while impacting white-collar employment. * Market concerns over AI disruption include job losses in software and tech sectors, layoffs at Block and fall in nonfarm payrolls. * Oppenheimer analysts believe AI will reshape labour markets, supporting traditional blue-collar jobs and manufacturing. * The article outlines five investment themes: physical-to-digital technology, automation tools for workforce reskilling, in-field labour augmentation, autonomous physical systems, and less-disrupted industries such as agriculture. * Companies such as Caterpillar, Deere, Corteva, and Trimble are highlighted as beneficiaries of this trend. 274. </w:t>
      </w:r>
      <w:hyperlink r:id="rId239">
        <w:r>
          <w:rPr>
            <w:color w:val="0000EE"/>
            <w:u w:val="single"/>
          </w:rPr>
          <w:t>https://gcaptain.com/container-spot-rates-edge-higher-for-third-week-transpacific-leads-gains-hormuz-crisis-pushes-costs-higher/</w:t>
        </w:r>
      </w:hyperlink>
      <w:r>
        <w:t xml:space="preserve"> - * The Drewry World Container Index (WCI) increased 2% this week to $2,172 per 40-foot container. * Transpacific routes saw rates from Shanghai to New York jump 7% and Shanghai to Los Angeles rise 4%. * Asia–Europe rates remained stable, with slight increases on Shanghai–Rotterdam and steady rates on Shanghai–Genoa. * Geopolitical tensions in the Strait of Hormuz led to higher crude prices and increased bunker surcharges by carriers. * Drewry predicts further gains in spot rates driven by supply chain uncertainty and fuel costs. 275. </w:t>
      </w:r>
      <w:hyperlink r:id="rId240">
        <w:r>
          <w:rPr>
            <w:color w:val="0000EE"/>
            <w:u w:val="single"/>
          </w:rPr>
          <w:t>https://www.wto.org/english/news_e/news26_e/stat_19mar26_329_e.htm</w:t>
        </w:r>
      </w:hyperlink>
      <w:r>
        <w:t xml:space="preserve"> - * The WTO's 'Global Trade Outlook and Statistics' forecasts slowing merchandise trade growth to 1.9% in 2026 due to Middle East conflict, energy prices, and supply chain disruptions. * The conflict's impact includes increased energy costs, disruptions in fertilizer supplies passing through the Strait of Hormuz, and trade route cancellations. * WTO cautions about risks to global trade from sustained high energy prices and ongoing regional tensions, especially affecting energy-dependent regions. * Trade projections show Asia and South America as fastest-growing regions in 2026, with Middle East and Europe experiencing stagnant or declining trade. * Services trade growth is expected to slow from 4.8% to 4.1% in 2026 amid geopolitical uncertainties. 276. </w:t>
      </w:r>
      <w:hyperlink r:id="rId241">
        <w:r>
          <w:rPr>
            <w:color w:val="0000EE"/>
            <w:u w:val="single"/>
          </w:rPr>
          <w:t>https://timothyrenshaw.substack.com/p/container-shippings-fuel-fear-factor</w:t>
        </w:r>
      </w:hyperlink>
      <w:r>
        <w:t xml:space="preserve"> - * The Iran conflict has led to spikes in bunker fuel prices and concerns over fuel availability affecting container shipping. * Fuel costs have increased between 25% and 60% globally, with bunker fuel prices impacting carrier operations. * Air freight capacity has been reduced by approximately 12% due to the conflict, with jet fuel prices increasing by 58% in one week. * Port congestion and regional supply shortages are exacerbating logistical disruptions across multiple ports. * Industry priorities include cargo loading, cost mitigation, and collaborative crisis management. * Experts highlight the real-world impacts of regional conflict on freight costs, capacity, and port congestion. 277. </w:t>
      </w:r>
      <w:hyperlink r:id="rId242">
        <w:r>
          <w:rPr>
            <w:color w:val="0000EE"/>
            <w:u w:val="single"/>
          </w:rPr>
          <w:t>https://www.italiaatavola.net//flash/attualita-mercato/2026/3/19/trevalli-cooperlat-bloccati-venti-container-verso-medio-oriente/118094/</w:t>
        </w:r>
      </w:hyperlink>
      <w:r>
        <w:t xml:space="preserve"> - * Venti container diretti al Medio Oriente sono bloccati, con altre rotte congestionate o impraticabili. * La causa principale è la chiusura dello Stretto di Hormuz, che ha obbligato deviazioni di navi. * Alcuni container potrebbero essere dirottati verso Jeddah e trasportati via terra. * Difficoltà anche nei porti di Cipro, con aumenti dei costi e problemi di assicurazione. * La situazione impatta sull'export del 30% del fatturato di TreValli Cooperlat e sulla gestione di prodotti deperibili. 278. </w:t>
      </w:r>
      <w:hyperlink r:id="rId243">
        <w:r>
          <w:rPr>
            <w:color w:val="0000EE"/>
            <w:u w:val="single"/>
          </w:rPr>
          <w:t>https://www.independent.co.ug/coffee-pest-attacks-sunshine-lower-production-in-omoro/</w:t>
        </w:r>
      </w:hyperlink>
      <w:r>
        <w:t xml:space="preserve"> - * Farmers in Omoro District report difficulties maintaining coffee plantations due to pests, dry weather, and lack of technical guidance. * Coffee plants are attacked by insects such as flies, ants, and scale insects, which spread diseases and dry branches. * Prolonged dry spells and intense sunshine have reduced yields, with some farmers producing below expectations. * Limited consultation with agricultural extension workers hinders effective pest control and farm management. * Government initiatives support coffee expansion, but farmers need better access to technical advice and pest management strategies. 279. </w:t>
      </w:r>
      <w:hyperlink r:id="rId244">
        <w:r>
          <w:rPr>
            <w:color w:val="0000EE"/>
            <w:u w:val="single"/>
          </w:rPr>
          <w:t>https://laminute.info/2026/03/19/palm-oil-cocoa-coffee-whos-going-to-tend-to-tomorrows-large-tropical-plantations/</w:t>
        </w:r>
      </w:hyperlink>
      <w:r>
        <w:t xml:space="preserve"> - * Tropical plantation sectors, such as palm oil, cocoa, and bananas, face labour recruitment challenges, especially in Southeast Asia and West Africa. * Young workers in Indonesia and Malaysia are turning away from plantation work due to physical demands, low pay, and social undervaluation. * Dependence on migrant labour in regions like Malaysia increases vulnerability; Indonesia relies more on local and internal migration. * Certification schemes addressing environmental concerns have limited impact on labour conditions, often excluding smallholders. * Public and consumer focus remains mainly environmental, with little debate on occupational attractiveness and social aspects. * Future sustainability depends on improving wages, working conditions, mechanisation, and social recognition of agricultural professions. * The broader political issue involves the resilience of postcolonial tropical economies reliant on export crops.</w:t>
      </w:r>
      <w:r/>
    </w:p>
    <w:p>
      <w:r/>
      <w:r>
        <w:t xml:space="preserve">280. </w:t>
      </w:r>
      <w:hyperlink r:id="rId245">
        <w:r>
          <w:rPr>
            <w:color w:val="0000EE"/>
            <w:u w:val="single"/>
          </w:rPr>
          <w:t>https://retailtimes.co.uk/black-sheep-coffee-launches-banana-arcade-spring-menu/</w:t>
        </w:r>
      </w:hyperlink>
      <w:r>
        <w:t xml:space="preserve"> - * Black Sheep Coffee introduces the Banana Arcade limited-time menu on 18th March, featuring banana-inspired drinks and spring eats. * The menu includes iced and hot banana lattes, matcha frappes, banana smoothies, and seasonal food items. * Spring food offerings include raspberry &amp; pistachio acai bowl and chicken wraps. * The menu is inspired by retro arcades and aims to provide mood-boosting, nostalgic, and playful experiences. * Black Sheep Coffee continues to innovate in coffee culture, emphasising specialty-grade Robusta and flavour creativity. 281. </w:t>
      </w:r>
      <w:hyperlink r:id="rId246">
        <w:r>
          <w:rPr>
            <w:color w:val="0000EE"/>
            <w:u w:val="single"/>
          </w:rPr>
          <w:t>http://malaysiansmustknowthetruth.blogspot.com/2026/03/prolonged-middle-east-war-could-disrupt.html</w:t>
        </w:r>
      </w:hyperlink>
      <w:r>
        <w:t xml:space="preserve"> - * The Fertiliser Industry Association of Malaysia (FIAM) warns that ongoing Middle East conflict could disrupt Malaysia’s fertiliser market. * The region supplies natural gas, urea, ammonia, and sulphur, key inputs for fertiliser production. * Disruption could reduce production capacity, increase costs, and cause supply shortages. * Maritime logistics risks include rerouted shipping, increased transit times, fuel consumption, and freight costs. * Increased costs and delays could impact Asian and African markets, affecting fertiliser supply and agriculture outputs. * Volatility in natural gas markets could raise ammonia production costs, affecting fertiliser application and yields. 282. </w:t>
      </w:r>
      <w:hyperlink r:id="rId244">
        <w:r>
          <w:rPr>
            <w:color w:val="0000EE"/>
            <w:u w:val="single"/>
          </w:rPr>
          <w:t>https://laminute.info/2026/03/19/palm-oil-cocoa-coffee-whos-going-to-tend-to-tomorrows-large-tropical-plantations/</w:t>
        </w:r>
      </w:hyperlink>
      <w:r>
        <w:t xml:space="preserve"> - </w:t>
      </w:r>
      <w:r>
        <w:rPr>
          <w:i/>
        </w:rPr>
        <w:t>Large tropical plantations are struggling to attract local youth workforce, with dependence on migrant labour in Southeast Asia.</w:t>
      </w:r>
      <w:r/>
      <w:r>
        <w:rPr>
          <w:i/>
        </w:rPr>
        <w:t>Work in plantations remains physically demanding, poorly paid, and gender inequalities persist, affecting labour attractiveness.</w:t>
      </w:r>
      <w:r/>
      <w:r>
        <w:rPr>
          <w:i/>
        </w:rPr>
        <w:t>Certification schemes for sustainability focus mainly on environmental issues, often neglecting employment conditions.</w:t>
      </w:r>
      <w:r/>
      <w:r>
        <w:rPr>
          <w:i/>
        </w:rPr>
        <w:t>Future productivity depends more on attracting and retaining workers through better wages and working conditions.</w:t>
      </w:r>
      <w:r/>
      <w:r>
        <w:rPr>
          <w:i/>
        </w:rPr>
        <w:t>The sector's social challenge is tied to postcolonial dependency on export crop models, threatening long-term resilience.</w:t>
      </w:r>
      <w:r>
        <w:t xml:space="preserve">283. </w:t>
      </w:r>
      <w:hyperlink r:id="rId247">
        <w:r>
          <w:rPr>
            <w:color w:val="0000EE"/>
            <w:u w:val="single"/>
          </w:rPr>
          <w:t>https://www.feedlotmagazine.com/news/industry_news/fertilizer-impacts-on-warm-season-hay-budgets/article_84516102-3145-4519-b33d-afefac1ac6f6.html</w:t>
        </w:r>
      </w:hyperlink>
      <w:r>
        <w:t xml:space="preserve"> - * A conflict between the United States, Israel, and Iran affects global energy and fertilizer markets, with implications for U.S. agriculture. * Iran's role as a major urea fertilizer exporter could lead to supply shocks and higher input costs for farmers. * Urea prices in Arkansas for 2026 range from $112 to $168 per acre depending on market scenarios, affecting hay production costs. * Operating costs for hay increase as fertilizer prices rise, with potential decreases in profit margins. * Most row crop producers booked inputs before the conflict; hay producers purchase fertilizer as needed. * Higher prices for fuel and fertilizer could increase costs for forage producers if current conditions persist. 284. </w:t>
      </w:r>
      <w:hyperlink r:id="rId248">
        <w:r>
          <w:rPr>
            <w:color w:val="0000EE"/>
            <w:u w:val="single"/>
          </w:rPr>
          <w:t>https://www.africanews.com/2026/03/19/middle-east-war-boosts-traffic-through-kenyan-port-of-lamu/</w:t>
        </w:r>
      </w:hyperlink>
      <w:r>
        <w:t xml:space="preserve"> - * The Mideast war increases shipping traffic at the Kenyan port of Lamu, especially for high-end vehicles from Japan destined for Dubai. * Over 4,000 vehicles, including Porsches, were unloaded from ships belonging to Italy's Grimaldi Group following disruptions caused by the war. * The last ship departed Yokohama on February 24, before the Iran conflict escalated, affecting shipping routes through the Strait of Hormuz. * The port expects another shipment of 5,000 vehicles next week amid ongoing disruptions at Gulf ports. * Lamu port is developing into a major regional transport hub, with initial operations beginning around 2021, part of Kenya’s regional corridor linking South Sudan and Ethiopia. 285. </w:t>
      </w:r>
      <w:hyperlink r:id="rId249">
        <w:r>
          <w:rPr>
            <w:color w:val="0000EE"/>
            <w:u w:val="single"/>
          </w:rPr>
          <w:t>https://blog.robotiq.com/how-coffee-manufacturers-are-automating-palletizing-with-payback-under-1-year</w:t>
        </w:r>
      </w:hyperlink>
      <w:r>
        <w:t xml:space="preserve"> - * A European coffee manufacturer replaced manual palletising with collaborative robot (cobot) system on two packaging lines. * The automation eliminated about €180,000 yearly labour costs. * Installation involved two standard cobot palletising cells, handling picking, pattern building, and interlayer placement. * Operators were reassigned to higher-value tasks, improving workforce use. * Palletising consistency, safety, and ergonomics improved. * Project payback was achieved in less than 12 months. * Many coffee applications are suitable for simple cobot automation due to predictable case sizes and patterns. 286. </w:t>
      </w:r>
      <w:hyperlink r:id="rId250">
        <w:r>
          <w:rPr>
            <w:color w:val="0000EE"/>
            <w:u w:val="single"/>
          </w:rPr>
          <w:t>https://www.thehindubusinessline.com/economy/logistics/jnpa-cuts-stranded-containers-to-half-sonowal-conducts-review/article70762145.ece</w:t>
        </w:r>
      </w:hyperlink>
      <w:r>
        <w:t xml:space="preserve"> - * The Jawaharlal Nehru Port in Maharashtra has halved stranded containers amid global shipping disruptions caused by the West Asia war. * The port reduced vessel numbers at anchorage from nine to four and operates at around 50% capacity. * Stranded containers dropped from 5,000 to 2,500 TEUs, with reductions in perishable cargo. * Facilitation measures include free anchorage for vessels and simplified customs procedures. * Union Minister Sarbananda Sonowal emphasised India’s port resilience and ongoing supply chain support.</w:t>
      </w:r>
      <w:r/>
    </w:p>
    <w:p>
      <w:r/>
      <w:r>
        <w:t xml:space="preserve">287. </w:t>
      </w:r>
      <w:hyperlink r:id="rId251">
        <w:r>
          <w:rPr>
            <w:color w:val="0000EE"/>
            <w:u w:val="single"/>
          </w:rPr>
          <w:t>https://www.thehindubusinessline.com/economy/logistics/hapag-lloyd-incurring-50-million-in-extra-costs-per-week-25000-shipments-impacted-due-to-west-asia-war-says-ceo/article70762314.ece</w:t>
        </w:r>
      </w:hyperlink>
      <w:r>
        <w:t xml:space="preserve"> - * Hapag Lloyd incurs an extra $40-50 million weekly due to the West Asia conflict, impacting over 25,000 shipments. * The company’s costs rise due to higher bunker fuel prices, insurance, and operational adjustments. * The conflict affects ships in Gulf waters, including six stranded Hapag Lloyd vessels. * Hapag Lloyd plans investments in Indian port infrastructure and ship recycling, subject to tender. * The conflict’s impact on shipping costs and port development relates to global trade logistics issues. 288. </w:t>
      </w:r>
      <w:hyperlink r:id="rId252">
        <w:r>
          <w:rPr>
            <w:color w:val="0000EE"/>
            <w:u w:val="single"/>
          </w:rPr>
          <w:t>https://www.producer.com/crops/new-seed-treatments-offer-improvements/</w:t>
        </w:r>
      </w:hyperlink>
      <w:r>
        <w:t xml:space="preserve"> - * Bayer introduces two new seed treatments, Raxil Rise for cereals and Evergol Rise for pulses, for the 2026 growing season. * The treatments offer improved disease control, colour, efficacy, and reduced dust-off. * Raxil Rise contains four active ingredients including penflufen; Evergol Rise includes penflufen, trifloxystrobin, metalaxyl, and prothioconazole. * Nearly 10 years of research was involved in development, including extensive testing. * Trials showed significant yield benefits, especially in soils inoculated with fusarium, highlighting disease risks in soil. 289. </w:t>
      </w:r>
      <w:hyperlink r:id="rId253">
        <w:r>
          <w:rPr>
            <w:color w:val="0000EE"/>
            <w:u w:val="single"/>
          </w:rPr>
          <w:t>https://nycaribnews.com/what-science-says-about-your-favorite-morning-drink/</w:t>
        </w:r>
      </w:hyperlink>
      <w:r>
        <w:t xml:space="preserve"> - * The article discusses scientific findings that regular coffee consumption can protect against diseases like Alzheimer’s, Parkinson’s, and certain cancers. * Studies involving over 185,000 people reveal that coffee drinkers think more clearly, experience less memory loss, and live longer. * Coffee supports liver health by reducing inflammation and the risk of liver disease, and improves blood flow and reduces stroke risk. * Drinking 1-3 cups daily is associated with lower mortality rates, with detailed guidance on consumption and alternatives like coffee leaf tea. * Supporting small farmers and sustainable farming practices is also highlighted as a benefit of coffee consumption. 290. </w:t>
      </w:r>
      <w:hyperlink r:id="rId254">
        <w:r>
          <w:rPr>
            <w:color w:val="0000EE"/>
            <w:u w:val="single"/>
          </w:rPr>
          <w:t>https://kalkinemedia.com/uk/stocks/consumer/tescos-strategic-outlook-shifts-amid-changing-food-market-conditions</w:t>
        </w:r>
      </w:hyperlink>
      <w:r>
        <w:t xml:space="preserve"> - * Tesco updates performance expectations amidst UK retail market pressures. * Analysts anticipate stronger like-for-like sales growth, driven by competitive pricing. * Revenue outlook slightly lowers due to investment in affordability and supply chain costs. * External factors such as weather disruptions and geopolitical tensions influence supply chains. * Energy costs pose potential risks to margins and operational efficiency. * Market analysts highlight Tesco’s focus on supply chain, pricing, and operational resilience, with attention on full-year results and broader UK retail trends. 291. </w:t>
      </w:r>
      <w:hyperlink r:id="rId255">
        <w:r>
          <w:rPr>
            <w:color w:val="0000EE"/>
            <w:u w:val="single"/>
          </w:rPr>
          <w:t>https://gritdaily.com/cold-case-ice-cream-lands-in-kroger-stores/</w:t>
        </w:r>
      </w:hyperlink>
      <w:r>
        <w:t xml:space="preserve"> - * Cold Case Ice Cream over 1,000 Kroger banner stores in the US starting March 2026 * Expansion signifies brand momentum and shifting consumer preferences for story-driven, premium products * The brand is known for its crime-inspired branding and immersive storytelling * Retail coverage includes various Kroger-owned banners across several US regions * The move aligns with retail trends towards innovative, personality-driven brands * Product launch marks the company's largest retail footprint to date 292. </w:t>
      </w:r>
      <w:hyperlink r:id="rId256">
        <w:r>
          <w:rPr>
            <w:color w:val="0000EE"/>
            <w:u w:val="single"/>
          </w:rPr>
          <w:t>https://potatoes.news/a-farmer-speaks-out-why-potato-prices-have-quintupled-and-its-not-just-the-weather/</w:t>
        </w:r>
      </w:hyperlink>
      <w:r>
        <w:t xml:space="preserve"> - * Potato prices in Russia soared to 150 rubles per kilogram in spring 2024, five times higher than the previous year. * Farmers cite rising costs for fuel, fertilizers, and spare parts, alongside supply shortages caused by a 12% fall in harvest. * Climate anomalies, including heatwaves, rains, and frosts, contributed to harvest decline, following a record harvest in 2023. * Retail standards and import market issues further strained potato supply, with warnings of ongoing fragility without government support. * Farmers advocate for risk insurance and subsidies to stabilise the potato supply chain. 293. </w:t>
      </w:r>
      <w:hyperlink r:id="rId257">
        <w:r>
          <w:rPr>
            <w:color w:val="0000EE"/>
            <w:u w:val="single"/>
          </w:rPr>
          <w:t>https://www.brownfieldagnews.com/news/ag-lender-stresses-risk-management-amid-market-swings-and-high-input-costs/</w:t>
        </w:r>
      </w:hyperlink>
      <w:r>
        <w:t xml:space="preserve"> - * An agriculture lender highlights increased need for risk management due to market volatility and high input costs. * Barry Benson from First National Bank of Omaha advises producers to update crop budgets and cash flow projections. * Producers are encouraged to seize price rallies and employ strategies like hedges, forward contracts, puts, and calls. * The commentary underscores ongoing economic pressures affecting farm operations and decision-making. 294. </w:t>
      </w:r>
      <w:hyperlink r:id="rId258">
        <w:r>
          <w:rPr>
            <w:color w:val="0000EE"/>
            <w:u w:val="single"/>
          </w:rPr>
          <w:t>https://afnews.com.br/china-restringe-exportacoes-de-fertilizantes-prejudicando-oferta-ja-apertada-pela-guerra/</w:t>
        </w:r>
      </w:hyperlink>
      <w:r>
        <w:t xml:space="preserve"> - * China limita as exportações de fertilizantes como medida para proteger seu mercado interno, reduzindo significativamente suas exportações anuais. * Restrições incluem proibição de certos tipos de fertilizantes e cotas para outros, afetando até 75% das exportações anteriores. * As medidas visam priorizar a segurança alimentar e o equilíbrio interno do país, agravando a escassez global e elevando preços. * Os preços internacionais da ureia aumentaram cerca de 40%, com expectativas de que restrições permaneçam até pelo menos agosto. * Exportações chinesas para países como Brasil, Índia e Malásia estão fortemente restritas, afetando o fornecimento global de fertilizantes. 295. </w:t>
      </w:r>
      <w:hyperlink r:id="rId259">
        <w:r>
          <w:rPr>
            <w:color w:val="0000EE"/>
            <w:u w:val="single"/>
          </w:rPr>
          <w:t>https://www.thehindubusinessline.com/economy/domestic-strength-shields-india-from-114-oil-shock-pmeac-chairman-s-mahendra-dev/article70761656.ece</w:t>
        </w:r>
      </w:hyperlink>
      <w:r>
        <w:t xml:space="preserve"> - * S Mahendra Dev states India is largely resilient to the crude oil prices exceeding $114 per barrel, citing strong macro fundamentals and domestic consumption.</w:t>
      </w:r>
      <w:r>
        <w:rPr>
          <w:i/>
        </w:rPr>
        <w:t xml:space="preserve"> * He expects FY26 GDP growth of 7.6%, with the domestic economy driven mainly by consumption and investment.</w:t>
      </w:r>
      <w:r>
        <w:t xml:space="preserve"> * Dev notes India’s high energy vulnerability due to crude oil imports and strategic dependence on the Strait of Hormuz, with potential inflation rise if oil prices increase further.</w:t>
      </w:r>
      <w:r>
        <w:rPr>
          <w:i/>
        </w:rPr>
        <w:t xml:space="preserve"> * He discusses temporary fertilizer shortages linked to natural gas supply disruptions and stresses the importance of organic farming to reduce long-term dependence on chemical fertilisers.</w:t>
      </w:r>
      <w:r>
        <w:t xml:space="preserve"> * He highlights increased irrigation as a buffer against drought, referencing 2009’s drought year, and discusses India’s capacity to manage El Nino-related rainfall deficits.* 296. </w:t>
      </w:r>
      <w:hyperlink r:id="rId260">
        <w:r>
          <w:rPr>
            <w:color w:val="0000EE"/>
            <w:u w:val="single"/>
          </w:rPr>
          <w:t>https://www.thehindubusinessline.com/opinion/editorial/editorial-feedstock-facts/article70761080.ece</w:t>
        </w:r>
      </w:hyperlink>
      <w:r>
        <w:t xml:space="preserve"> - * India’s government imported fertilisers in February, resulting in increased stocks of urea, DAP, and complex fertilisers by mid-March. * Fertiliser stocks are higher than last year, with urea 20% above, DAP doubled, and complex fertilisers up 80%. * The Iran conflict threatens to cause supply shortages of LNG, sulphur, phosphoric acid, and ammonia, impacting prices and subsidy bills. * India reduced import dependence for urea to 15%, but still faces challenges due to LNG reliance; new capacity on DAP is uncertain. * Diversification of LNG imports and strategic reserves are suggested, along with exploring coal gasification for fertiliser production. 297. </w:t>
      </w:r>
      <w:hyperlink r:id="rId261">
        <w:r>
          <w:rPr>
            <w:color w:val="0000EE"/>
            <w:u w:val="single"/>
          </w:rPr>
          <w:t>https://www.supplychainbrain.com/articles/43688-asian-container-liners-see-turnaround-as-red-sea-remains-shut</w:t>
        </w:r>
      </w:hyperlink>
      <w:r>
        <w:t xml:space="preserve"> - * Chinese and Taiwanese container liner earnings declined due to global geopolitical tensions and the Iran war. * Rising freight rates and supply chain disruptions were observed, with rates increasing 8.4% week ended March 12. * Middle East route suspensions by Asian liners, including Cosco Shipping and Evergreen Marine, have added operational challenges. * Supply chain risks include port congestion, increased insurance premiums, and bunker costs. * Limited exposure to the Strait of Hormuz means limited immediate impact, but prolonged conflict could affect demand.</w:t>
      </w:r>
      <w:r/>
    </w:p>
    <w:p>
      <w:r/>
      <w:r>
        <w:t xml:space="preserve">298. </w:t>
      </w:r>
      <w:hyperlink r:id="rId262">
        <w:r>
          <w:rPr>
            <w:color w:val="0000EE"/>
            <w:u w:val="single"/>
          </w:rPr>
          <w:t>https://www.channelstv.com/2026/03/19/what-cargo-ships-are-passing-hormuz-strait/</w:t>
        </w:r>
      </w:hyperlink>
      <w:r>
        <w:t xml:space="preserve"> - * Since the war outbreak, only 114 crossings occurred through the Strait of Hormuz from March 1 to 19, a 95% drop from peacetime. * Most passing ships are Iranian, Greek, and Chinese; majority are owned or flagged in Iran. * About a third of the ships are under US, EU, or UK sanctions, with over half of the oil and gas tankers sanctioned. * Most oil transit is directed to China, with oil flow down from nearly five million barrels daily pre-war to over one million. * Alternative routes via Bab el-Mandeb and the Suez Canal have seen significant increases in transit volumes, indicating shifts in global shipping strategies. 299. </w:t>
      </w:r>
      <w:hyperlink r:id="rId263">
        <w:r>
          <w:rPr>
            <w:color w:val="0000EE"/>
            <w:u w:val="single"/>
          </w:rPr>
          <w:t>https://www.farmersweekly.co.za/agri-news/africa/from-cockpit-to-coffee-a-kenyan-farmers-path-to-sustainable-production/#utm_source=rss&amp;utm_medium=rss&amp;utm_campaign=from-cockpit-to-coffee-a-kenyan-farmers-path-to-sustainable-production</w:t>
        </w:r>
      </w:hyperlink>
      <w:r>
        <w:t xml:space="preserve"> - * Kenyan farmer David Waweru leaves his pilot career in 2019 to focus on coffee farming in Kiambu County, Kenya. * The farm, managed by Waweru, produces SL28 Arabica coffee, macadamias, bananas, and keeps livestock, with coffee exported mainly to Europe and North America. * The farm employs integrated pest management, regular pruning, and water-efficient drip irrigation to confront weather and price fluctuations. * Waweru promotes community development through employment and hosting farm field days. * He notes a growing coffee industry in Kenya and encourages small-scale, sustainable, quality-focused farming with direct export relationships. 300. </w:t>
      </w:r>
      <w:hyperlink r:id="rId264">
        <w:r>
          <w:rPr>
            <w:color w:val="0000EE"/>
            <w:u w:val="single"/>
          </w:rPr>
          <w:t>https://coffeegeography.com/2026/03/19/ali-group-acquires-bunn-strengthening-global-beverage-equipment-leadership/</w:t>
        </w:r>
      </w:hyperlink>
      <w:r>
        <w:t xml:space="preserve"> - * Ali Group acquired BUNN Commercial LP, a beverage equipment manufacturer, on March 19, 2026. * The acquisition will strengthen Ali Group's global coffee and beverage sector. * BUNN, based in Springfield, Illinois, will operate as part of the Welbilt portfolio in North America. * Ali Group, headquartered in Chicago, employs around 17,000 people across 30 countries. * The company owns over 115 brands and operates 80 manufacturing facilities worldwide. 301. </w:t>
      </w:r>
      <w:hyperlink r:id="rId265">
        <w:r>
          <w:rPr>
            <w:color w:val="0000EE"/>
            <w:u w:val="single"/>
          </w:rPr>
          <w:t>https://fresnoland.org/2026/03/19/fresno-farmworkers/</w:t>
        </w:r>
      </w:hyperlink>
      <w:r>
        <w:t xml:space="preserve"> - * More than 100 farmworkers and supporters rallied outside Fresno’s federal courthouse in protest. * The protest concerns a new Department of Labor rule affecting wages for H-2A visa farmworkers, unveiled in October 2025. * The rule introduces a new wage calculation methodology and could reduce farmworker wages by up to 32% for H-2A workers, and 9% for domestic workers. * A lawsuit was filed by the United Farm Workers union and others seeking to block the implementation of the rule. * A federal judge heard arguments and planned to issue a ruling; the case impacts over 850,000 farmworkers in California. 302. </w:t>
      </w:r>
      <w:hyperlink r:id="rId266">
        <w:r>
          <w:rPr>
            <w:color w:val="0000EE"/>
            <w:u w:val="single"/>
          </w:rPr>
          <w:t>https://www.foodbusinessmea.com/kenya-to-inject-us27m-in-tea-factories-to-boost-efficiency-and-global-competitiveness/</w:t>
        </w:r>
      </w:hyperlink>
      <w:r>
        <w:t xml:space="preserve"> - * Kenya plans to inject US$27.0 million (Kes 3.5 billion) into nineteen tea factories to improve infrastructure and operational efficiency. * The reforms aim to increase farmers’ earnings and strengthen Kenya’s tea export competitiveness. * The government will reduce taxes on tea and waive levies on packaging materials to support the value chain. * Kenya will host a global tea conference in October to explore trade and investment opportunities. * Broader reform efforts include supporting other agricultural value chains such as coffee, pyrethrum, avocado, and sugar. * Additional support for farmers includes establishing 1,450 ward-level cooperatives, certified seedlings, financing, and new fertiliser distribution centres. * The industry faces logistical challenges affecting export costs amid disruptions in shipping routes. 303. </w:t>
      </w:r>
      <w:hyperlink r:id="rId267">
        <w:r>
          <w:rPr>
            <w:color w:val="0000EE"/>
            <w:u w:val="single"/>
          </w:rPr>
          <w:t>https://igrownews.com/farm-labor-crisis-fuels-agtech-automation-surge/</w:t>
        </w:r>
      </w:hyperlink>
      <w:r>
        <w:t xml:space="preserve"> - * Between January 2025 and Q1 2026, 26 agTech startups raised a total of $393 million for labour-replacement technologies. * The U.S. certified approximately 385,000 H-2A agricultural worker positions in FY 2024, a fourfold increase since 2010, with wages rising to an average of $18.12 per hour. * A total of 63 new automation products, including autonomous tractors and AI farm platforms, launched within 15 months. * Major equipment manufacturers like John Deere and CNH Industrial acquired autonomous robotics startups. * The United States accounted for 46% of activity, with North America and Europe representing 81%, correlating with regions of high and increasing labour costs. * Agriculture faces a persistent labour shortage, with most US farm workers being undocumented, comprising up to 45% of the workforce, causing industry shifts towards robotics and automation. 304. </w:t>
      </w:r>
      <w:hyperlink r:id="rId268">
        <w:r>
          <w:rPr>
            <w:color w:val="0000EE"/>
            <w:u w:val="single"/>
          </w:rPr>
          <w:t>https://www.kathimerini.gr/economy/international/564133126/far-oyest-stis-thalassies-metafores/</w:t>
        </w:r>
      </w:hyperlink>
      <w:r>
        <w:t xml:space="preserve"> - * Οι ναυτιλιακές εταιρείες MSC, Maersk, CMA CGM και Hapag-Lloyd υιοθετούν τον κανόνα του 19ου αιώνα, ξεφορτώνουν εμπορευματοκιβώτια σε πλησιέστερα λιμάνια, μετακυλίοντας το κόστος στους πελάτες.</w:t>
      </w:r>
      <w:r>
        <w:rPr>
          <w:i/>
        </w:rPr>
        <w:t xml:space="preserve"> * Οι συγκρούσεις στη Μέση Ανατολή και ο αποκλεισμός των Στενών του Ορμούζ προκαλούν αλυσίδες εφοδιασμού σε κρίση, με επιθέσεις και πυρκαγιές σε λιμάνια.</w:t>
      </w:r>
      <w:r>
        <w:t xml:space="preserve"> * Οι ναύλοι προς τον Κόλπο έχουν τετραπλασιαστεί, αυξάνοντας τα έξοδα και την τιμολόγηση.</w:t>
      </w:r>
      <w:r>
        <w:rPr>
          <w:i/>
        </w:rPr>
        <w:t xml:space="preserve"> * Περίπου 3.200 πλοία στον Περσικό Κόλπο είναι εγκλωβισμένα, επηρεάζοντας το παγκόσμιο εμπόριο.</w:t>
      </w:r>
      <w:r>
        <w:t xml:space="preserve">305. </w:t>
      </w:r>
      <w:hyperlink r:id="rId269">
        <w:r>
          <w:rPr>
            <w:color w:val="0000EE"/>
            <w:u w:val="single"/>
          </w:rPr>
          <w:t>https://www.globenewswire.com/news-release/2026/03/19/3259170/0/en/Black-Rock-Coffee-Bar-Continues-Expansion-in-Colorado-with-New-Denver-Location.html</w:t>
        </w:r>
      </w:hyperlink>
      <w:r>
        <w:t xml:space="preserve"> - * Black Rock Coffee Bar opens its sixteenth Colorado store in Denver on March 24, 2026. * The company plans various promotional offers during opening week. * The brand is focused on expanding its regional presence and community engagement. * The new store supports the company's growth strategies and product offerings. * This expansion aligns with Black Rock Coffee Bar's overall growth across seven states and around 160 locations. 306. </w:t>
      </w:r>
      <w:hyperlink r:id="rId270">
        <w:r>
          <w:rPr>
            <w:color w:val="0000EE"/>
            <w:u w:val="single"/>
          </w:rPr>
          <w:t>https://blog.ucs.org/omanjana-goswami/what-farmers-will-pay-for-president-trumps-war-on-iran/</w:t>
        </w:r>
      </w:hyperlink>
      <w:r>
        <w:t xml:space="preserve"> - * The closure of the Strait of Hormuz as a result of US-Israeli conflict with Iran has disrupted global energy and fertilizer markets in 2026. * Fertilizer prices, including urea, have sharply increased, with urea reaching $594 per metric ton, a 26% rise since late February. * The global fertilizer industry is concentrated, with four companies controlling over 75% of the nitrogen market, amid antitrust investigations. * US farmers’ fertilizer expenditures are forecasted to rise, with significant impacts on crop production costs, especially for nitrogen-dependent crops like corn. * The crisis exemplifies geopolitical and industry vulnerabilities affecting US and global food supply chains. 307. </w:t>
      </w:r>
      <w:hyperlink r:id="rId271">
        <w:r>
          <w:rPr>
            <w:color w:val="0000EE"/>
            <w:u w:val="single"/>
          </w:rPr>
          <w:t>https://trans.info/en/cma-cgm-bypass-hormuz-463210</w:t>
        </w:r>
      </w:hyperlink>
      <w:r>
        <w:t xml:space="preserve"> - * CMA CGM has started rerouting cargo using emergency multimodal corridors to bypass the Strait of Hormuz, affecting supply chains in the Gulf region. * The shift involves using feeder services, landbridge connections, inland transport, and port diversions through Khor Fakkan, Fujairah, Sohar, and Jeddah. * Ports like Fujairah and Sohar are experiencing congestion, longer clearance times, and higher costs due to increased demand. * Road freight demand has risen significantly, with trucking companies increasing movements and associated costs rising by 5% to 15%. * The current maritime environment is highly unstable, with around 20,000 seafarers stranded and ongoing threats to shipping in the Gulf, affecting global energy supplies. 308. </w:t>
      </w:r>
      <w:hyperlink r:id="rId272">
        <w:r>
          <w:rPr>
            <w:color w:val="0000EE"/>
            <w:u w:val="single"/>
          </w:rPr>
          <w:t>https://www.cargobreakingnews.com/air-cargo-rates-surge-on-asia-europe-and-india-lanes/</w:t>
        </w:r>
      </w:hyperlink>
      <w:r>
        <w:t xml:space="preserve"> - * Air cargo rates on trade lanes from Asia to Europe and out of India hit record highs due to conflict and rising jet fuel costs. * Spot rates from Hong Kong to Europe exceed US$ 5.15 per kg, up nearly 30% from pre-conflict levels. * Rates from India to the USA increased by around 60%, and to Europe by 80%. * Data from TAC Index shows uneven rate increases, with some Asian routes like Vietnam, Seoul, and Taiwan experiencing sharper rises. * Analysts warn of further increases as fuel surcharges are applied, with jet fuel prices doubling. * Disruption strains capacity and adds costs to global supply chains, especially for exporters relying on Asia–Europe routes. 309. </w:t>
      </w:r>
      <w:hyperlink r:id="rId273">
        <w:r>
          <w:rPr>
            <w:color w:val="0000EE"/>
            <w:u w:val="single"/>
          </w:rPr>
          <w:t>https://www.elrancaguino.cl/2026/03/19/por-que-el-bloqueo-de-ormuz-podria-sentirse-en-tu-plato/</w:t>
        </w:r>
      </w:hyperlink>
      <w:r>
        <w:t xml:space="preserve"> - * The article discusses the geopolitical tensions around the Strait of Ormuz and their broader implications beyond oil, focusing on global food security. * It highlights the dependence of Gulf states like Qatar, Kuwait, and Bahrain on imported food, primarily through maritime trade via Ormuz. * Recent traffic reductions and increased transportation costs in the zone are impacting food supplies and prices. * The Strait also serves as a key route for fertilisers and other agricultural imports, with significant proportions of global exports passing through. * The price of fertiliser, particularly urea, has sharply increased, affecting food production costs worldwide. * The article emphasises how disruptions in Ormuz threaten global food systems, affecting farmers and consumers worldwide. 310. </w:t>
      </w:r>
      <w:hyperlink r:id="rId274">
        <w:r>
          <w:rPr>
            <w:color w:val="0000EE"/>
            <w:u w:val="single"/>
          </w:rPr>
          <w:t>https://blog.gettransport.com/news/global-tariff-impacts-logistics/</w:t>
        </w:r>
      </w:hyperlink>
      <w:r>
        <w:t xml:space="preserve"> - ['</w:t>
      </w:r>
      <w:r>
        <w:rPr>
          <w:i/>
        </w:rPr>
        <w:t xml:space="preserve"> The US began collecting a 10% global tariff on February 24, affecting containerised shipments, customs clearance timelines, and landed-cost calculations.', "</w:t>
      </w:r>
      <w:r>
        <w:t xml:space="preserve"> Legal actions and administrative notices around the tariff's implementation influence supply chain planning and legal compliance.", '</w:t>
      </w:r>
      <w:r>
        <w:rPr>
          <w:i/>
        </w:rPr>
        <w:t xml:space="preserve"> Immediate effects include higher landed costs, customs processing delays, re-routing, and disputes over tariff absorption.', '</w:t>
      </w:r>
      <w:r>
        <w:t xml:space="preserve"> Major logistics firms like FedEx have filed lawsuits seeking refunds, indicating future litigation and regulatory clarifications.', '* Operational impacts involve updating tariff calculations and communication with consignees; shippers are advised to audit tariffs and consider bond warehousing.'] 311. </w:t>
      </w:r>
      <w:hyperlink r:id="rId275">
        <w:r>
          <w:rPr>
            <w:color w:val="0000EE"/>
            <w:u w:val="single"/>
          </w:rPr>
          <w:t>https://agronigeria.ng/african-cocoa-farmers-raise-concerns-as-lid-falls-short-during-price-slump/?utm_source=rss&amp;utm_medium=rss&amp;utm_campaign=african-cocoa-farmers-raise-concerns-as-lid-falls-short-during-price-slump</w:t>
        </w:r>
      </w:hyperlink>
      <w:r>
        <w:t xml:space="preserve"> - * Cocoa farmers across Africa question the effectiveness of the Living Income Differential (LID), which was designed to support income during price declines. * The concerns were expressed in a statement by the Cocoa Farmers Alliance Association of Africa (COFAAA), highlighting gaps in impact and implementation. * Despite a global cocoa price surge to about $12,000 per metric tonne in 2024, many farmers, especially in Ghana and Côte d’Ivoire, have not fully benefited. * The statement also mentioned structural issues such as low incomes, poor infrastructure, and security threats affecting farmers. * COFAAA plans to hold a global forum to review developments and explore support measures, starting public engagement on March 21, 2026. 312. </w:t>
      </w:r>
      <w:hyperlink r:id="rId276">
        <w:r>
          <w:rPr>
            <w:color w:val="0000EE"/>
            <w:u w:val="single"/>
          </w:rPr>
          <w:t>https://eng.belta.by/politics/view/bread-is-life-as-middle-east-war-triggers-fertilizer-race-eu-looks-toward-belarus-178077-2026/</w:t>
        </w:r>
      </w:hyperlink>
      <w:r>
        <w:t xml:space="preserve"> - * The conflict affecting the Strait of Hormuz could have catastrophic impacts on fertiliser supply and crop yields worldwide, leading to higher food prices and potential food crises. * Reduced fertiliser production and exports cause rising costs, prompting countries like India, the Philippines, and the US to seek alternative supplies, including Belarus. * Fertiliser prices, particularly urea, have increased significantly in the US, impacting farmers and supply chains. * European farmers face rising fuel and fertiliser costs, with indirect effects from disruptions to regional suppliers in Morocco and Egypt. * Experts warn that the conflict’s duration and damage to production facilities will determine the severity of global food security risks. 313. </w:t>
      </w:r>
      <w:hyperlink r:id="rId277">
        <w:r>
          <w:rPr>
            <w:color w:val="0000EE"/>
            <w:u w:val="single"/>
          </w:rPr>
          <w:t>https://www.lapresse.tn/2026/03/14/engrais-et-agriculture-la-guerre-contre-liran-pourrait-profiter-a-la-production-tunisienne/</w:t>
        </w:r>
      </w:hyperlink>
      <w:r>
        <w:t xml:space="preserve"> - * The conflict involving the US and Israel against Iran could impact the Tunisian agriculture sector, especially fertiliser prices, due to Iran's significant role in global fertiliser supply. * Global fertiliser prices may increase by nearly 35%, presenting an opportunity for Tunisia to boost local production and exports. * Tunisia has sufficient cereal stocks for about four months, with a projected better harvest than the previous season. * Rising energy prices could indirectly increase costs for bottled water, plastic products, and vegetable oils reliant on energy and imported raw materials. * The conjoncture could enable Tunisia to strengthen its agricultural autonomy, particularly in fertiliser production, reducing dependency on imports. 314. </w:t>
      </w:r>
      <w:hyperlink r:id="rId275">
        <w:r>
          <w:rPr>
            <w:color w:val="0000EE"/>
            <w:u w:val="single"/>
          </w:rPr>
          <w:t>https://agronigeria.ng/african-cocoa-farmers-raise-concerns-as-lid-falls-short-during-price-slump/?utm_source=rss&amp;utm_medium=rss&amp;utm_campaign=african-cocoa-farmers-raise-concerns-as-lid-falls-short-during-price-slump</w:t>
        </w:r>
      </w:hyperlink>
      <w:r>
        <w:t xml:space="preserve"> - * Cocoa farmers across Africa highlight that the Living Income Differential (LID) has not fully cushioned the impact of declining global cocoa prices. * The concerns were outlined by COFAAA, citing implementation gaps and limited grassroots impact. * The global cocoa market experienced a downturn over the past year, affecting farmers in Nigeria, Cameroon, Uganda, and Sierra Leone. * Despite a price surge in 2024, farmers in Ghana and Côte d’Ivoire struggled to benefit due to regulated pricing systems. * COFAAA plans to organise a virtual forum in 2026 to review support measures and develop a unified industry position. 315. </w:t>
      </w:r>
      <w:hyperlink r:id="rId278">
        <w:r>
          <w:rPr>
            <w:color w:val="0000EE"/>
            <w:u w:val="single"/>
          </w:rPr>
          <w:t>https://www.fruitandvine.co.uk/middle-east-conflict-drives-new-pressures-for-british-fruit-growers/</w:t>
        </w:r>
      </w:hyperlink>
      <w:r>
        <w:t xml:space="preserve"> - * British apples and pears face escalating audit, compliance, labour, fertiliser, and fuel costs due to Middle East conflict. * A survey by British Apples &amp; Pears Limited in late 2025 highlights increased pressure on industry. * Fertiliser costs up 42%, fuel prices notably higher; volatility linked to Strait of Hormuz disruption. * Growers’ confidence improves but concerns persist over input costs affecting the upcoming season. * British berry growers report rising transport and input costs, with labour being the largest contributor to inflation. 316. </w:t>
      </w:r>
      <w:hyperlink r:id="rId279">
        <w:r>
          <w:rPr>
            <w:color w:val="0000EE"/>
            <w:u w:val="single"/>
          </w:rPr>
          <w:t>https://www.logisticsinsider.in/west-asia-tensions-shift-focus-from-oil-supply-to-logistics-risk-for-india/</w:t>
        </w:r>
      </w:hyperlink>
      <w:r>
        <w:t xml:space="preserve"> - - Escalating tensions in West Asia are impacting global logistics and transport costs, especially for India. - Rising war-risk insurance premiums and freight volatility are increasing shipping costs. - India relies heavily on crude oil imports through the Strait of Hormuz; disruptions may affect transportation reliability. - Infrastructure projects in power, refining, and renewable sectors are vulnerable to shipping delays and cost overruns. - Industry experts recommend diversifying sourcing and securing logistics capacity to mitigate risks.</w:t>
      </w:r>
      <w:r/>
    </w:p>
    <w:p>
      <w:r/>
      <w:r>
        <w:t xml:space="preserve">317. </w:t>
      </w:r>
      <w:hyperlink r:id="rId280">
        <w:r>
          <w:rPr>
            <w:color w:val="0000EE"/>
            <w:u w:val="single"/>
          </w:rPr>
          <w:t>https://www.republicworld.com/india/know-all-about-the-govt-s-ecgc-backed-relief-scheme-to-shield-exporters-from-strait-of-hormuz-crisis-west-asia-tensions</w:t>
        </w:r>
      </w:hyperlink>
      <w:r>
        <w:t xml:space="preserve"> - * The Indian government has introduced a relief scheme under the Export Promotion Mission to support exporters affected by disruptions in maritime trade routes caused by the closure of the Strait of Hormuz. * The crisis is driven by tensions in West Asia involving Iran, the US, and Israel, leading to suspended transit, higher premiums, rerouting, and port congestion. * The scheme, managed by ECGC, offers enhanced insurance coverage, including war risks and voyage diversions, for shipments affected between February 14 and March 15. * Key ports affected include Jebel Ali, Hamad, Bandar Abbas, and Fujairah, impacting European and US cargo routes. * MSMEs are particularly vulnerable, facing increased logistics costs and working capital stress, with government actions including daily inter-ministerial meetings to address the crisis. 318. </w:t>
      </w:r>
      <w:hyperlink r:id="rId281">
        <w:r>
          <w:rPr>
            <w:color w:val="0000EE"/>
            <w:u w:val="single"/>
          </w:rPr>
          <w:t>https://www.xaluannews.com/modules.php?name=News&amp;file=article&amp;sid=3739621</w:t>
        </w:r>
      </w:hyperlink>
      <w:r>
        <w:t xml:space="preserve"> - • Chi phí logistics tại Việt Nam dự kiến tăng trong năm 2026, ảnh hưởng đến các doanh nghiệp xuất khẩu. • Nguyên nhân chính là biến động toàn cầu về chuỗi cung ứng, xung đột địa chính trị, gián đoạn vận tải, giá nhiên liệu. • Chi phí logistics hiện chiếm 16-20% GDP, cao hơn nhiều so với các nền kinh tế phát triển. • Các chi phí ẩn như phí lưu container, phí chậm giao hàng đang gia tăng ảnh hưởng đến tiến độ và uy tín doanh nghiệp. • Cần đẩy mạnh đầu tư hạ tầng, chuyển đổi số và phát triển logistics xanh để giảm chi phí và duy trì cạnh tranh. 319. </w:t>
      </w:r>
      <w:hyperlink r:id="rId282">
        <w:r>
          <w:rPr>
            <w:color w:val="0000EE"/>
            <w:u w:val="single"/>
          </w:rPr>
          <w:t>https://container-news.com/cma-cgm-launches-emergency-multimodal-solutions-to-bypass-strait-of-hormuz/</w:t>
        </w:r>
      </w:hyperlink>
      <w:r>
        <w:t xml:space="preserve"> - * CMA CGM deploys multimodal transport solutions in UAE and northern Gulf to avoid Strait of Hormuz.</w:t>
      </w:r>
      <w:r>
        <w:rPr>
          <w:i/>
        </w:rPr>
        <w:t xml:space="preserve"> The move responds to security concerns and navigational restrictions affecting maritime traffic.</w:t>
      </w:r>
      <w:r>
        <w:t xml:space="preserve"> Solutions include sea, road, and rail transit across Gulf markets, ports, and inland routes.</w:t>
      </w:r>
      <w:r>
        <w:rPr>
          <w:i/>
        </w:rPr>
        <w:t xml:space="preserve"> Ports involved include Khor Fakkan, Fujairah, Sohar, and Jeddah.</w:t>
      </w:r>
      <w:r>
        <w:t xml:space="preserve"> Routes connect major Gulf hubs like Khalifa Port, Jebel Ali, and Sharjah.</w:t>
      </w:r>
      <w:r>
        <w:rPr>
          <w:i/>
        </w:rPr>
        <w:t xml:space="preserve"> Alternative routes via Saudi Arabia and Oman reduce dependence on Strait of Hormuz.</w:t>
      </w:r>
      <w:r>
        <w:t xml:space="preserve"> The initiative aims to maintain trade flow, reduce risks, and support supply chains amid geopolitical disruptions. 320. </w:t>
      </w:r>
      <w:hyperlink r:id="rId275">
        <w:r>
          <w:rPr>
            <w:color w:val="0000EE"/>
            <w:u w:val="single"/>
          </w:rPr>
          <w:t>https://agronigeria.ng/african-cocoa-farmers-raise-concerns-as-lid-falls-short-during-price-slump/?utm_source=rss&amp;utm_medium=rss&amp;utm_campaign=african-cocoa-farmers-raise-concerns-as-lid-falls-short-during-price-slump</w:t>
        </w:r>
      </w:hyperlink>
      <w:r>
        <w:t xml:space="preserve"> - * Cocoa farmers in Africa have raised concerns about the effectiveness of the Living Income Differential (LID) amid falling global cocoa prices. * The LID, introduced by Ghana and Côte d’Ivoire, adds $400 per tonne to support farmer incomes but has not fully delivered anticipated impacts. * The association questioned the sustainability and consistency of the LID under varying market conditions. * Broader issues include structural challenges, low incomes, infrastructure deficits, and security threats affecting farmers. * The association plans a continental forum to review developments and develop support measures, with public engagement starting March 21, 2026. 321. </w:t>
      </w:r>
      <w:hyperlink r:id="rId283">
        <w:r>
          <w:rPr>
            <w:color w:val="0000EE"/>
            <w:u w:val="single"/>
          </w:rPr>
          <w:t>https://www.canalrural.com.br/previsao-do-tempo/chuva-ganha-forca-em-varias-regioes-do-pais/</w:t>
        </w:r>
      </w:hyperlink>
      <w:r>
        <w:t xml:space="preserve"> - * The Brazil weather forecast predicts moderate to heavy rain and risks of thunderstorms across the country, especially in the Southeast, Centre-West, and North regions. * The South experiences isolated rain initially, with increased instabilities and moderate to heavy rain in parts of Rio Grande do Sul, Santa Catarina, and Paraná. * The Southeast region sees thunderstorms in São Paulo, Minas Gerais, Espírito Santo, and Rio de Janeiro, with potential for hazardous accumulations. * The Centre-West reports increasing rain and risk of thunderstorms, notably in Mato Grosso, Goiás, and Mato Grosso do Sul. * The Northeast and North regions face persistent rain, with the Northeast experiencing heavy rain in Maranhão, Piauí, and Ceará, and the North seeing widespread thunderstorms, especially in Amazonas and Pará. 322. </w:t>
      </w:r>
      <w:hyperlink r:id="rId284">
        <w:r>
          <w:rPr>
            <w:color w:val="0000EE"/>
            <w:u w:val="single"/>
          </w:rPr>
          <w:t>https://igrownews.com/eternal-ag-latest-news/</w:t>
        </w:r>
      </w:hyperlink>
      <w:r>
        <w:t xml:space="preserve"> - * German agritech startup eternal.ag launches Harvester, a fully autonomous robot for tomato harvesting in greenhouses. * The robot operates up to 22 hours a day, utilising AI to ensure produce quality and precision. * Greenhouse labour availability in Europe has declined by up to 30% since 2010. * eternal.ag raised €8 million in venture capital funding for European expansion and crop type extension. * The company was founded in 2025, based in Cologne with an office in Bengaluru. * The launch addresses the structural labour shortfall faced by European greenhouse sector. * Greenhouses provide resilience against seasonal weather, climate change, and pests. * Labour shortages in European greenhouses continue to decline, forecasted to worsen. 323. </w:t>
      </w:r>
      <w:hyperlink r:id="rId285">
        <w:r>
          <w:rPr>
            <w:color w:val="0000EE"/>
            <w:u w:val="single"/>
          </w:rPr>
          <w:t>https://www.maritimegateway.com/russian-oil-pivots-to-india-seven-tankers-reroute-from-china-as-new-delhi-ramps-up-purchases/</w:t>
        </w:r>
      </w:hyperlink>
      <w:r>
        <w:t xml:space="preserve"> - </w:t>
      </w:r>
      <w:r>
        <w:rPr>
          <w:i/>
        </w:rPr>
        <w:t>At least seven Russian crude oil tankers originally headed for China have changed course towards Indian ports.</w:t>
        <w:br/>
      </w:r>
      <w:r/>
      <w:r>
        <w:rPr>
          <w:i/>
        </w:rPr>
        <w:t>The vessels rerouted after India received a temporary waiver allowing Russian oil imports, which has led to a surge in Indian Russian oil imports.</w:t>
        <w:br/>
      </w:r>
      <w:r/>
      <w:r>
        <w:rPr>
          <w:i/>
        </w:rPr>
        <w:t>Indian imports of Russian crude increased by approximately 50% in recent weeks, replacing Gulf-based supplies disrupted by conflict.</w:t>
        <w:br/>
      </w:r>
      <w:r/>
      <w:r>
        <w:rPr>
          <w:i/>
        </w:rPr>
        <w:t>The shift is driven by strategic geopolitical and supply chain considerations, with potential price implications and risks due to overreliance on Russian barrels.</w:t>
      </w:r>
      <w:r>
        <w:t xml:space="preserve">324. </w:t>
      </w:r>
      <w:hyperlink r:id="rId286">
        <w:r>
          <w:rPr>
            <w:color w:val="0000EE"/>
            <w:u w:val="single"/>
          </w:rPr>
          <w:t>https://www.maritimegateway.com/war-surcharges-and-route-shutdowns-70-of-indian-exports-hit-as-crisis-deepens/</w:t>
        </w:r>
      </w:hyperlink>
      <w:r>
        <w:t xml:space="preserve"> - * The West Asia conflict has led to the closure of the Strait of Hormuz, affecting 70% of India's exports. * War risk surcharges imposed by container carriers have increased freight costs, with charges from $1,500 to $4,000 per container. * Port access issues and insurance restrictions have caused vessel rerouting and off-loading, impacting ports like Mundra and Nhava Sheva. * Sectors such as pharmaceuticals, perishables, and engineering goods are severely impacted. * LPG shortages have led to shutdowns of industrial furnaces, affecting export volumes; agricultural exports face delays, notably 3,000 rice containers stranded amid Ramadan demand. 325. </w:t>
      </w:r>
      <w:hyperlink r:id="rId287">
        <w:r>
          <w:rPr>
            <w:color w:val="0000EE"/>
            <w:u w:val="single"/>
          </w:rPr>
          <w:t>https://supplychain360.io/logistics/hormuz-disruption-reshapes-2026-container-contracts/</w:t>
        </w:r>
      </w:hyperlink>
      <w:r>
        <w:t xml:space="preserve"> - * Disruption at the Strait of Hormuz affected over 700 vessels in early March, impacting roughly 10% of the global container fleet. * Shipments between the Persian Gulf and Indian Ocean face delays, with Gulf countries experiencing severe effects. * Red Sea transit delays persist due to attacks linked to Houthi militants, leading to reroutes around Africa, increasing voyage times. * Fuel costs have risen, prompting new surcharges and affecting shipping prices globally. * Geopolitical instability has influenced negotiations on annual shipping contracts, possibly strengthening carrier pricing leverage. * Carrier networks tend to maintain rerouted schedules post-disruption, affecting cargo flow and pricing stability. 326. </w:t>
      </w:r>
      <w:hyperlink r:id="rId288">
        <w:r>
          <w:rPr>
            <w:color w:val="0000EE"/>
            <w:u w:val="single"/>
          </w:rPr>
          <w:t>https://www.seanews.com.tr/article/rail-ocean-carriers-move-towards-mergers-mmx5ad32</w:t>
        </w:r>
      </w:hyperlink>
      <w:r>
        <w:t xml:space="preserve"> - * Union Pacific and Norfolk Southern pursue an US$85 billion merger, with plans to refile following a rejection by the US Surface Transportation Board. * Ocean Network Express (ONE) increases stake in Poseidon Corp, becoming a 48.9% owner. * Seaspan Corporation, parent of Poseidon, charters 241 vessels with a capacity of 2.5 million TEU. * Hapag-Lloyd announces a US$4.2 billion acquisition of ZIM Integrated Shipping Services, expanding fleet capacity. * Analysts highlight these transactions as part of global consolidation in freight infrastructure, raising concerns over reduced competition. 327. </w:t>
      </w:r>
      <w:hyperlink r:id="rId289">
        <w:r>
          <w:rPr>
            <w:color w:val="0000EE"/>
            <w:u w:val="single"/>
          </w:rPr>
          <w:t>https://www.globaltrademag.com/global-expansion-in-a-volatile-world-the-risks-businesses-must-assess-before-entering-new-markets/</w:t>
        </w:r>
      </w:hyperlink>
      <w:r>
        <w:t xml:space="preserve"> - * Companies expanding globally must assess environmental risks like El Niño, hurricanes, droughts, wildfires that disrupt supply chains. * Legal and regulatory differences across borders can complicate trade, requiring local legal expertise. * Political and economic instability, sanctions, currency controls can impact international trade overnight. * Cultural differences and communication barriers may affect negotiations and payment practices. * Supply chain disruptions, currency volatility, and overextension can threaten operational stability and margins. * Overestimating market demand risks poor growth forecasts and credit decisions. * Success requires disciplined risk management, regional insights, and cautious scaling.</w:t>
      </w:r>
      <w:r/>
    </w:p>
    <w:p>
      <w:r/>
      <w:r>
        <w:t xml:space="preserve">328. </w:t>
      </w:r>
      <w:hyperlink r:id="rId290">
        <w:r>
          <w:rPr>
            <w:color w:val="0000EE"/>
            <w:u w:val="single"/>
          </w:rPr>
          <w:t>https://kpel965.com/ixp/33/p/coffee-price-surge-louisiana/</w:t>
        </w:r>
      </w:hyperlink>
      <w:r>
        <w:t xml:space="preserve"> - • Gas prices in Louisiana rose sharply following Middle East military action. • Coffee prices have increased to an average of $9.46 per pound, the highest ever. • Weather in Brazil and Vietnam and tariffs contributed to higher coffee costs. • Coffee chain prices and consumer traffic are affected by rising costs. • Forecasts predict a cup of coffee could reach $4 by 2026. 329. </w:t>
      </w:r>
      <w:hyperlink r:id="rId291">
        <w:r>
          <w:rPr>
            <w:color w:val="0000EE"/>
            <w:u w:val="single"/>
          </w:rPr>
          <w:t>https://globalmaritimehub.com/transhipment-hubs-drive-growth-in-global-port-volumes-in-2025.html</w:t>
        </w:r>
      </w:hyperlink>
      <w:r>
        <w:t xml:space="preserve"> - * Transhipment hubs were a major driver of global port volume growth in 2025, according to industry analysts Alphaliner. * Port throughput exceeded forecasts in 2025, increasing by 5.2%, driven by higher trade demand and disruption in the liner shipping network. * Disruptions included US tariffs, Red Sea closure, and supply chain disorders, leading to cargo redistribution to transhipment ports. * Ports such as Singapore, Tanjung Pelepas, Colombo, Tanger Med, and Valencia benefited from these disruptions. * Malaysia’s Tanjung Pelepas and Singapore both experienced significant growth, with Tanjung Pelepas increasing by 14.5%. 330. </w:t>
      </w:r>
      <w:hyperlink r:id="rId292">
        <w:r>
          <w:rPr>
            <w:color w:val="0000EE"/>
            <w:u w:val="single"/>
          </w:rPr>
          <w:t>https://www.focus.de/earth/super-el-nino-im-anmarsch-warum-der-mittelmeerurlaub-2026-regenreich-werden-koennte_f83680b9-fd66-4d7a-871d-a1b13d069ce8.html</w:t>
        </w:r>
      </w:hyperlink>
      <w:r>
        <w:t xml:space="preserve"> - * Im Pazifik könnte bis Ende 2026 ein starker Super-El-Niño-Ereignis entwickeln. * Experten von 'Severe Weather Europe' und Zeke Hausfather beobachten Erwärmung der Pazifikoberfläche. * Prognosen deuten auf eine Temperaturabweichung von circa 2,5 Grad im zentralen Pazifik hin. * Ein starkes El Niño kann globale Extremwetterereignisse verstärken, inklusive Dürren, Überschwemmungen und Waldbrände. * Auswirkungen könnten globale Versorgungsketten beeinflussen, insbesondere bei Kaffee, Kakao und Zucker, mit möglichen Preissteigerungen. 331. </w:t>
      </w:r>
      <w:hyperlink r:id="rId293">
        <w:r>
          <w:rPr>
            <w:color w:val="0000EE"/>
            <w:u w:val="single"/>
          </w:rPr>
          <w:t>https://economynext.com/adani-led-colombo-west-terminal-hits-1-million-teus-in-record-first-year-264429/</w:t>
        </w:r>
      </w:hyperlink>
      <w:r>
        <w:t xml:space="preserve"> - * The Colombo West terminal, led by Adani, hit 1 million TEUs in its first year of operation. * The terminal's record shipment volume highlights logistics developments in Sri Lanka. * The article discusses broader shipping and trade challenges affecting Sri Lanka's exports. * The relevance to global commodity trade and logistics challenges is implied through the discussion of shipping disruptions, port capacity, and trade flow impacts. * No explicit mention of impact on coffee or specific commodity trade logistics, but the focus on shipping, port capacity, and trade flow issues aligns with the thematic area. 332. </w:t>
      </w:r>
      <w:hyperlink r:id="rId294">
        <w:r>
          <w:rPr>
            <w:color w:val="0000EE"/>
            <w:u w:val="single"/>
          </w:rPr>
          <w:t>https://mypr.co.za/something-youve-never-tried-but-youll-love/</w:t>
        </w:r>
      </w:hyperlink>
      <w:r>
        <w:t xml:space="preserve"> - * Starbucks South Africa launches Ube Vanilla beverages for summer. * Ube Vanilla is a seasonal addition; includes six beverage options. * Ube is a purple yam used in Filipino desserts, with vanilla undertones. * The range is available at Starbucks stores and via delivery platforms across South Africa. * The launch aims to attract customers with new flavours in the coffee sector. 333. </w:t>
      </w:r>
      <w:hyperlink r:id="rId295">
        <w:r>
          <w:rPr>
            <w:color w:val="0000EE"/>
            <w:u w:val="single"/>
          </w:rPr>
          <w:t>https://www.thecattlesite.com/news/uk-dairy-farmers-face-losses-as-milk-prices-plunge</w:t>
        </w:r>
      </w:hyperlink>
      <w:r>
        <w:t xml:space="preserve"> - * UK dairy farmers report losses due to a sharp fall in milk prices caused by a global excess supply. * Milk prices paid to UK farmers have decreased by up to 40% since October 2025. * UK milk production exceeds processing capacity, leading to lower prices and farmers' financial struggles. * The number of UK dairy cows has reached a decade low despite increased milk yields per cow. * Industry analysts predict further price declines amid seasonal surges and oversupply.</w:t>
      </w:r>
      <w:r/>
    </w:p>
    <w:p>
      <w:r/>
      <w:r>
        <w:t xml:space="preserve">334. </w:t>
      </w:r>
      <w:hyperlink r:id="rId296">
        <w:r>
          <w:rPr>
            <w:color w:val="0000EE"/>
            <w:u w:val="single"/>
          </w:rPr>
          <w:t>https://www.newsghana.com.gh/cocoa-markets-torn-between-geopolitical-fear-and-weakening-chocolate-demand/</w:t>
        </w:r>
      </w:hyperlink>
      <w:r>
        <w:t xml:space="preserve"> - * Global cocoa futures experienced initial gains due to geopolitical shipping risks, but prices declined due to weakening demand and supply surplus. * New York cocoa futures are trading around $3,336 per tonne, significantly down from a 52-week high above $11,280. * Middle East conflict introduces potential freight cost increases, impacting global supply chains. * Lindt and Sprüngli cuts its 2026 organic sales growth forecast due to weaker consumer confidence linked to Middle East unrest. * Ghana and Ivory Coast reduce cocoa farmgate prices to regain competitiveness; Ivory Coast has stranded stocks amid declining prices. * Analysts forecast year-end cocoa prices around $3,350 per tonne, roughly 45% below 2025 levels, with supply increases and geopolitical volatility as key factors. * Surplus inventories and demand destruction signal a cautious long-term outlook for cocoa. 335. </w:t>
      </w:r>
      <w:hyperlink r:id="rId297">
        <w:r>
          <w:rPr>
            <w:color w:val="0000EE"/>
            <w:u w:val="single"/>
          </w:rPr>
          <w:t>https://www.newsghana.com.gh/gsa-probes-early-war-risk-surcharges-as-shipping-costs-rise/</w:t>
        </w:r>
      </w:hyperlink>
      <w:r>
        <w:t xml:space="preserve"> - * The Ghana Shippers’ Authority (GSA) is probing reports of war risk surcharges imposed before the escalation of Middle East conflict on 28 February 2026. * Shipping lines have introduced war risk surcharges ranging from US$1,500 to US$2,000 per TEU, affecting Ghanaian importers. * The escalation has disrupted vessel traffic through the Strait of Hormuz, impacting global supply chains. * Alternative routes via the Cape of Good Hope increase operational costs and voyage times. * The GSA emphasised it does not impose surcharges but regulates fair charges and advises importers to plan for potential costs and delays. 336. </w:t>
      </w:r>
      <w:hyperlink r:id="rId298">
        <w:r>
          <w:rPr>
            <w:color w:val="0000EE"/>
            <w:u w:val="single"/>
          </w:rPr>
          <w:t>https://www.openpr.com/news/4430839/global-tea-market-ken-research-stated-the-industry-is-valued</w:t>
        </w:r>
      </w:hyperlink>
      <w:r>
        <w:t xml:space="preserve"> - * The global tea market was valued at approximately USD 35 billion, with expected growth driven by health trends, premium tea demand, and innovation. * Rising consumer awareness of health benefits, premiumisation, and herbal/green tea popularity are key drivers. * Asia-Pacific dominates production and consumption, particularly China and India. * E-commerce and digital retail expand consumer access, supporting specialty and premium brands. * Market analysis highlights key segments, competitive landscape, sustainability, climate risks, and future growth outlook to 2030. * The market is forecasted to reach USD 58 billion by 2029. 337. </w:t>
      </w:r>
      <w:hyperlink r:id="rId299">
        <w:r>
          <w:rPr>
            <w:color w:val="0000EE"/>
            <w:u w:val="single"/>
          </w:rPr>
          <w:t>https://www.retailnews.asia/vietnamese-fruit-market-takes-a-hit-prices-plummet-amid-weak-demand-and-strict-chinese-import-controls/</w:t>
        </w:r>
      </w:hyperlink>
      <w:r>
        <w:t xml:space="preserve"> - * Fruit prices in Vietnam, including watermelon and orange, have dropped to VND1,000–5,000 per kilogram due to weak demand and strict Chinese import controls. * Farmers in Gia Lai and Vinh Long report significant financial losses, with some considering crop switching. * The price drop is linked to China imposing stricter quarantine measures and quality standards, alongside increased logistics costs caused by conflict in the Middle East. * Exporters are exploring new markets in Asia while selling domestically at discounted rates. * Prices of other vegetables such as tomatoes, green beans, and okra have halved within a month. 338. </w:t>
      </w:r>
      <w:hyperlink r:id="rId300">
        <w:r>
          <w:rPr>
            <w:color w:val="0000EE"/>
            <w:u w:val="single"/>
          </w:rPr>
          <w:t>https://www.tanzaniainvest.com/transport/2026-sea-ports-tariff-tpsf-dialogue-trade-costs</w:t>
        </w:r>
      </w:hyperlink>
      <w:r>
        <w:t xml:space="preserve"> - * On 17 March 2026, Tanzania Private Sector Federation (TPSF) and Tanzania Ports Authority (TPA) discussed the implications of the new 2026 Sea Ports Tariff Book in Dar es Salaam. * The event focused on the planned implementation from 1 July 2026, with concerns raised over potential increases in port charges affecting trade costs. * TPA outlined plans to expand port capacity, including construction of new berths at Dar es Salaam, Tanga, and Mtwara, projected to generate significant government revenue. * Development of Bagamoyo Port and a dedicated port road from Dar es Salaam to Morogoro were discussed to improve port infrastructure and transit times. * The revised tariff book introduces new charges and adjustments aimed at port modernisation and operational efficiency. 339. </w:t>
      </w:r>
      <w:hyperlink r:id="rId301">
        <w:r>
          <w:rPr>
            <w:color w:val="0000EE"/>
            <w:u w:val="single"/>
          </w:rPr>
          <w:t>https://vietnamnet.vn/en/green-exports-reshape-rules-of-global-trade-2498666.html</w:t>
        </w:r>
      </w:hyperlink>
      <w:r>
        <w:t xml:space="preserve"> - * Vietnam adjusts export strategies to align with global sustainability requirements, influenced by the EU’s CBAM starting in 2026. * The EU’s Carbon Border Adjustment Mechanism and UK’s similar policy threaten Vietnamese sectors like aluminium, cement, steel, and chemicals. * New regulations such as CSRD and supply chain due diligence are pushing transparency and sustainability across value chains. * Vietnam is exploring new markets in the Middle East, South Asia, Africa, and Latin America alongside traditional ones. * Challenges for Vietnam’s businesses include high costs of sustainability and gaps in implementation capacity, risking industry reputation. 340. </w:t>
      </w:r>
      <w:hyperlink r:id="rId302">
        <w:r>
          <w:rPr>
            <w:color w:val="0000EE"/>
            <w:u w:val="single"/>
          </w:rPr>
          <w:t>https://www.allagnews.com/coffee-cocoa-prices-slide-as-global-supplies-expand/</w:t>
        </w:r>
      </w:hyperlink>
      <w:r>
        <w:t xml:space="preserve"> - * Global coffee and cocoa markets face price declines due to increasing supplies.</w:t>
      </w:r>
      <w:r>
        <w:rPr>
          <w:i/>
        </w:rPr>
        <w:t>* Weather and production outlooks in West Africa and Brazil support higher crop forecasts.</w:t>
      </w:r>
      <w:r>
        <w:t>* Cocoa inventory levels and weather conditions in West Africa contribute to market shifts.</w:t>
      </w:r>
      <w:r>
        <w:rPr>
          <w:i/>
        </w:rPr>
        <w:t>* Rising exports from Vietnam and shipping disruptions affect supply chains.</w:t>
      </w:r>
      <w:r>
        <w:t xml:space="preserve">* Market outlook hinges on weather in West Africa and crop prospects in Brazil. 341. </w:t>
      </w:r>
      <w:hyperlink r:id="rId303">
        <w:r>
          <w:rPr>
            <w:color w:val="0000EE"/>
            <w:u w:val="single"/>
          </w:rPr>
          <w:t>https://blog.gettransport.com/news/us-justice-department-seizure-oil-tanker-skipper/</w:t>
        </w:r>
      </w:hyperlink>
      <w:r>
        <w:t xml:space="preserve"> - ['</w:t>
      </w:r>
      <w:r>
        <w:rPr>
          <w:i/>
        </w:rPr>
        <w:t xml:space="preserve"> The U.S. Justice Department filed a civil forfeiture complaint to seize the oil tanker Skipper and approximately 2 million barrels of petroleum off Venezuela in December.', '</w:t>
      </w:r>
      <w:r>
        <w:t xml:space="preserve"> Legal and operational consequences include changes to chain-of-custody timelines, port congestion risks, and increased insurance and claims complexity.', '</w:t>
      </w:r>
      <w:r>
        <w:rPr>
          <w:i/>
        </w:rPr>
        <w:t xml:space="preserve"> The move is part of broader U.S. efforts to control Venezuelan oil revenues, using tactics like false flags and ghost fleets to conceal vessel origins.', '</w:t>
      </w:r>
      <w:r>
        <w:t xml:space="preserve"> Logistics impacts involve increased compliance checks, contingency planning, and potential rerouting for companies operating near Venezuela.', '</w:t>
      </w:r>
      <w:r>
        <w:rPr>
          <w:i/>
        </w:rPr>
        <w:t xml:space="preserve"> Short-term regional supply tightenings may affect crude prices and supply routes, with longer-term shifts in global freight patterns expected if enforcement continues.'] 342. </w:t>
      </w:r>
      <w:hyperlink r:id="rId302">
        <w:r>
          <w:rPr>
            <w:color w:val="0000EE"/>
            <w:u w:val="single"/>
          </w:rPr>
          <w:t>https://www.allagnews.com/coffee-cocoa-prices-slide-as-global-supplies-expand/</w:t>
        </w:r>
      </w:hyperlink>
      <w:r>
        <w:rPr>
          <w:i/>
        </w:rPr>
        <w:t xml:space="preserve"> - • Global coffee and cocoa markets decline due to improving weather and expanding production. • Cocoa prospects improve in West Africa with continued rainfall, rising inventories, and farm-gate price cuts. • Coffee outlook includes increased Brazilian crop forecasts and rising exports from Vietnam. • Shipping disruptions in the Strait of Hormuz boost freight and insurance costs. • Weather and crop conditions in West Africa and Brazil will influence future market trends. 343. </w:t>
      </w:r>
      <w:hyperlink r:id="rId302">
        <w:r>
          <w:rPr>
            <w:color w:val="0000EE"/>
            <w:u w:val="single"/>
          </w:rPr>
          <w:t>https://www.allagnews.com/coffee-cocoa-prices-slide-as-global-supplies-expand/</w:t>
        </w:r>
      </w:hyperlink>
      <w:r>
        <w:rPr>
          <w:i/>
        </w:rPr>
        <w:t xml:space="preserve"> - * Global coffee and cocoa markets experience price declines due to increasing supplies, influenced by better weather and crop prospects. * Cocoa prices soften with expectations of improved yields in West Africa and rising inventories. * Coffee markets face supply pressure from a projected large Brazilian crop and increased exports from Vietnam. * Shipping disruptions in the Strait of Hormuz raise freight and insurance costs. * Key drivers include weather conditions in West Africa, crop prospects in Brazil, and shipping disruptions. 344. </w:t>
      </w:r>
      <w:hyperlink r:id="rId304">
        <w:r>
          <w:rPr>
            <w:color w:val="0000EE"/>
            <w:u w:val="single"/>
          </w:rPr>
          <w:t>https://www.frontiersin.org/journals/sociology/articles/10.3389/fsoc.2026.1755111/full</w:t>
        </w:r>
      </w:hyperlink>
      <w:r>
        <w:rPr>
          <w:i/>
        </w:rPr>
        <w:t xml:space="preserve"> - * The study investigates automation risk in four urban areas of Argentina in 2024. * It analyses impacts of technological change and digital economy on occupational structure. * Data collected via a primary survey using Respondent Driven Sampling, covering various sectors with different technological levels. * Results show lower automation risk for professionals, scientists, managers, and technicians; higher risk for elementary and industrial occupations. * Social and creative intelligence are identified as bottlenecks in automation; AI use is more prevalent in lower-risk occupations. * Software and pharmaceutical sectors are less exposed to automation risk, but AI is increasingly used for complex tasks. * The study employs a task-based automation index based on individual data, highlighting within-occupation heterogeneity. * Results inform understanding of labour market changes and potential vulnerabilities in Argentina. 345. </w:t>
      </w:r>
      <w:hyperlink r:id="rId305">
        <w:r>
          <w:rPr>
            <w:color w:val="0000EE"/>
            <w:u w:val="single"/>
          </w:rPr>
          <w:t>https://www.stattimes.com/air-cargo/us-air-cargo-market-adjusts-as-sourcing-shifts-reshape-trade-flows-1358469</w:t>
        </w:r>
      </w:hyperlink>
      <w:r>
        <w:rPr>
          <w:i/>
        </w:rPr>
        <w:t xml:space="preserve"> - * The U.S. air cargo market shows demand decline and capacity reduction in 2025, with early 2026 continuing the trend. * Trade flows are shifting, particularly on the transpacific corridor, influenced by geopolitical forces, tariffs, and AI-driven tech demand. * Sourcing patterns changed, with increased cargo from Taiwan, Southeast Asia, and the Indian subcontinent, and declining volumes from China. * Belly cargo capacity has recovered but remains limited for U.S. routes, with increased use of freighters for tech and data hardware. * Rates are softening, and forwarders are adopting flexible procurement strategies amidst policy uncertainties. * Industry expects measured growth in H2 2026, influenced by geopolitical, technological, and regulatory factors. 346. </w:t>
      </w:r>
      <w:hyperlink r:id="rId306">
        <w:r>
          <w:rPr>
            <w:color w:val="0000EE"/>
            <w:u w:val="single"/>
          </w:rPr>
          <w:t>https://auresso.com.my/choose-specialty-coffee-bean-supplier/?utm_source=rss&amp;utm_medium=rss&amp;utm_campaign=choose-specialty-coffee-bean-supplier</w:t>
        </w:r>
      </w:hyperlink>
      <w:r>
        <w:rPr>
          <w:i/>
        </w:rPr>
        <w:t xml:space="preserve"> - * The article discusses factors to consider when selecting a specialty coffee bean supplier for both businesses and home brewers. * Emphasises the importance of quality, range, pricing, consistency, availability, and service. * Highlights that the right supplier should act as a sourcing partner, providing transparency, reliable stock, and tailored support. * Advises evaluating operational aspects through test orders and considering how well the supplier matches your brewing and business needs. * Concludes that the best supplier facilitates ongoing quality and ease of reordering, supporting a sustainable coffee programme. 347. </w:t>
      </w:r>
      <w:hyperlink r:id="rId307">
        <w:r>
          <w:rPr>
            <w:color w:val="0000EE"/>
            <w:u w:val="single"/>
          </w:rPr>
          <w:t>https://www.businesstoday.com.my/2026/03/19/local-oil-palm-output-falls-in-feb-price-to-stay-above-rm4450-amid-energy-disruption/?utm_source=rss&amp;utm_medium=rss&amp;utm_campaign=local-oil-palm-output-falls-in-feb-price-to-stay-above-rm4450-amid-energy-disruption</w:t>
        </w:r>
      </w:hyperlink>
      <w:r>
        <w:rPr>
          <w:i/>
        </w:rPr>
        <w:t xml:space="preserve"> - * Malaysia’s crude palm oil production fell 18.5% month-on-month in February to 1.28 million tonnes due to seasonal factors and the Lunar New Year holiday. * Despite lower output, exports remained firm at about 88% of production, with first two months of 2026 exports up 18.7% year-on-year. * Global vegetable oil prices, led by palm oil, rose in March due to rising crude oil prices and shipping disruptions in the Strait of Hormuz. * Palm oil led vegetable oil rally, increasing about 10% since late February, supported by geopolitical tensions and supply tightening. * India’s palm oil imports surged 149% in January and February to 1.6 million tonnes, aided by shorter shipping times from Malaysia. * Global planting shifts towards sunflower seed and rapeseed may increase supply, potentially pressuring sunflower oil prices. * Analysts expect palm oil prices to stay above RM4,450 per tonne in the near term, but geopolitical and economic uncertainties could cause volatility. 348. </w:t>
      </w:r>
      <w:hyperlink r:id="rId308">
        <w:r>
          <w:rPr>
            <w:color w:val="0000EE"/>
            <w:u w:val="single"/>
          </w:rPr>
          <w:t>https://www.thehindubusinessline.com/economy/agri-business/indias-corn-exports-may-gain-due-to-iran-war-other-factors/article70758873.ece</w:t>
        </w:r>
      </w:hyperlink>
      <w:r>
        <w:rPr>
          <w:i/>
        </w:rPr>
        <w:t xml:space="preserve"> - * India is projected to export 6.5 lakh tonnes of corn during the current marketing year, up from earlier estimates, due to the Iran war and factors like demand, production, and ethanol use. * Corn exports have surged in recent months, with India exporting almost 400,000 tonnes between October and December 2025. * Indian corn prices are lower than competing offers from Brazil, with Bangladesh showing interest in Indian corn. * India’s corn harvest is forecast at a record 43 million tonnes, with high production in kharif and rabi seasons. * Exporters anticipate increased demand from Bangladesh, Vietnam, and Sri Lanka, especially after the Iran war. 349. </w:t>
      </w:r>
      <w:hyperlink r:id="rId309">
        <w:r>
          <w:rPr>
            <w:color w:val="0000EE"/>
            <w:u w:val="single"/>
          </w:rPr>
          <w:t>https://ilmanifesto.it/il-continente-africano-paga-il-conto-della-guerra-in-iran</w:t>
        </w:r>
      </w:hyperlink>
      <w:r>
        <w:rPr>
          <w:i/>
        </w:rPr>
        <w:t xml:space="preserve"> - * African countries, especially Kenya, Ethiopia, Tunisia, and Egypt, face immediate risks of fuel shortages due to reliance on Gulf imports, with potential for emergency scenarios in days. * The war impacts transportation, agriculture, and logistics sectors, increasing costs and disrupting supply chains. * Some oil producers like Nigeria, Algeria, and Angola may withstand short-term shocks due to refining investments, but food prices and exports are affected. * Governments are implementing measures such as increasing strategic fuel stocks, subsidies, and warning against hoarding. * The UN reports disruptions in humanitarian supplies, and UNCTAD highlights the risk of new crises for Sudan, Somalia, and Kenya due to dependent fertiliser imports. * The continent has previously endured similar disruptions, notably during the Ukraine invasion, but at significant economic costs. 350. </w:t>
      </w:r>
      <w:hyperlink r:id="rId310">
        <w:r>
          <w:rPr>
            <w:color w:val="0000EE"/>
            <w:u w:val="single"/>
          </w:rPr>
          <w:t>https://en.sggp.org.vn/empty-container-supply-holds-steady-at-cai-mep-amid-global-logistics-strains-post124706.html</w:t>
        </w:r>
      </w:hyperlink>
      <w:r>
        <w:rPr>
          <w:i/>
        </w:rPr>
        <w:t xml:space="preserve"> - * Despite global shipping disruptions linked to Red Sea tensions, Cai Mep port operations continue normally.</w:t>
      </w:r>
      <w:r>
        <w:t>* Port officials report no shortages of empty containers and no increase in service fees.</w:t>
      </w:r>
      <w:r>
        <w:rPr>
          <w:i/>
        </w:rPr>
        <w:t>* Shipping reroutes around the Cape of Good Hope extend transit times, impacting container circulation.</w:t>
      </w:r>
      <w:r>
        <w:t xml:space="preserve">* Vietnam Logistics Business Association highlights risks but stresses local stability at Cai Mep.* * The industry advocates for enhanced logistics infrastructure, digitalisation, and risk management systems for future resilience. 351. </w:t>
      </w:r>
      <w:hyperlink r:id="rId311">
        <w:r>
          <w:rPr>
            <w:color w:val="0000EE"/>
            <w:u w:val="single"/>
          </w:rPr>
          <w:t>https://pressreach.com/food-beverage/luck-is-brewing-biggby-coffee-brings-back-fan-favorite-irish-cream-lineup-for-st-patricks-day/</w:t>
        </w:r>
      </w:hyperlink>
      <w:r>
        <w:t xml:space="preserve"> - * Biggby® COFFEE introduces a limited-time Irish Cream menu for St. Patrick’s Day, available until 25 March 2026. * The Irish Cream lineup includes beverages like Lucky Charm Latte and Irish Cream Latte, available in-store and via digital channels. * Customers receive 50% off Irish Cream drinks on 17 March to celebrate the holiday. * The franchise operates over 460 locations across 13 US states, headquartered in East Lansing, Michigan. * The campaign emphasises seasonal flavours, customer experience, and community engagement. 352. </w:t>
      </w:r>
      <w:hyperlink r:id="rId312">
        <w:r>
          <w:rPr>
            <w:color w:val="0000EE"/>
            <w:u w:val="single"/>
          </w:rPr>
          <w:t>https://www.ktvq.com/news/montana-ag-network/montana-farmers-face-uncertainty-amid-dry-winter-and-high-input-prices</w:t>
        </w:r>
      </w:hyperlink>
      <w:r>
        <w:t xml:space="preserve"> - * Montana farmers are uncertain about the upcoming growing season due to a dry winter, high input costs, and low commodity prices. * Farmers express concern about balance between input costs and commodity prices, affecting planting decisions. * A surplus of grains exists due to high production years and tariffs impacting exports. * Montana farmers remain optimistic about the season, citing increased wheat sales and resilience. * The article discusses weather, input costs, tariffs, and market surplus as factors shaping the agricultural landscape in Montana. 353. </w:t>
      </w:r>
      <w:hyperlink r:id="rId313">
        <w:r>
          <w:rPr>
            <w:color w:val="0000EE"/>
            <w:u w:val="single"/>
          </w:rPr>
          <w:t>https://www.chinadaily.com.cn/a/202603/19/WS69bb55e4a310d6866eb3ea90.html</w:t>
        </w:r>
      </w:hyperlink>
      <w:r>
        <w:t xml:space="preserve"> - * China's coffee market is expanding, with Luckin Coffee reporting a 43% revenue increase for fiscal year 2025 and adding 8,708 stores globally. * Luckin's 2025 revenue reached 49.29 billion yuan, with improved same-store sales and store openings. * Profit margins faced pressure in Q4 due to higher delivery and store costs, despite revenue growth. * Luckin expanded its overseas presence with 42 new stores, mainly in Singapore, the US, and Malaysia. * Blue Bottle Coffee, acquired by Nestle, operates 15 outlets in China and is forecasted to be profitable in 2026. 354. </w:t>
      </w:r>
      <w:hyperlink r:id="rId313">
        <w:r>
          <w:rPr>
            <w:color w:val="0000EE"/>
            <w:u w:val="single"/>
          </w:rPr>
          <w:t>https://www.chinadaily.com.cn/a/202603/19/WS69bb55e4a310d6866eb3ea90.html</w:t>
        </w:r>
      </w:hyperlink>
      <w:r>
        <w:t xml:space="preserve"> - * China's coffee market experiences growth, consolidation, and premiumisation. * Luckin Coffee reported a 43% revenue increase to 49.29 billion yuan in FY2025, expanding to 31,048 stores globally. * Fourth quarter revenue grew 32.9%, but net profit declined due to rising costs. * International expansion includes 42 new stores abroad, mainly in Singapore, the US, and Malaysia. * Luckin aims to strengthen market share in China and expand thoughtfully overseas. * Blue Bottle Coffee, owned by Nestlé, operates 15 stores in China and is forecast to become profitable in 2026. 355. </w:t>
      </w:r>
      <w:hyperlink r:id="rId314">
        <w:r>
          <w:rPr>
            <w:color w:val="0000EE"/>
            <w:u w:val="single"/>
          </w:rPr>
          <w:t>https://www.gcrmag.com/rainforest-alliances-awareness-to-accountability/</w:t>
        </w:r>
      </w:hyperlink>
      <w:r>
        <w:t xml:space="preserve"> - * Rainforest Alliance details the global transition from awareness to accountability in coffee sustainability. * The article discusses legislative changes, certification standards, and the role of regenerative agriculture. * Emphasises the importance of credible verification and the impact on smallholder livelihoods. * Highlights consumer influence and corporate responsibilities in sustainable coffee production. * Published March/April 2026 in Global Coffee Report. 356. </w:t>
      </w:r>
      <w:hyperlink r:id="rId314">
        <w:r>
          <w:rPr>
            <w:color w:val="0000EE"/>
            <w:u w:val="single"/>
          </w:rPr>
          <w:t>https://www.gcrmag.com/rainforest-alliances-awareness-to-accountability/</w:t>
        </w:r>
      </w:hyperlink>
      <w:r>
        <w:t xml:space="preserve"> - * Rainforest Alliance highlights the shift from awareness to accountability in sustainable coffee practices. * The organisation discusses the impact of climate change and deforestation on coffee-growing regions, especially in the bean belt between the Tropics of Cancer and Capricorn. * New legislation such as the EU Deforestation Regulation and US FOREST Act are promoting responsibility within the industry. * Rainforest Alliance developed a Regenerative Agriculture Standard to improve soil, biodiversity, and carbon sequestration. * Certification and transparent brand messaging are central to promoting credible sustainability efforts. 357. </w:t>
      </w:r>
      <w:hyperlink r:id="rId315">
        <w:r>
          <w:rPr>
            <w:color w:val="0000EE"/>
            <w:u w:val="single"/>
          </w:rPr>
          <w:t>https://www.gcrmag.com/nescafe-expands-uk-espresso-concentrated-range/</w:t>
        </w:r>
      </w:hyperlink>
      <w:r>
        <w:t xml:space="preserve"> - * Nescafé launched two new flavours, Mocha and Decaf, in the UK for its Espresso Concentrated range. * The new variants will be available from mid-March. * Each bottle contains 16 servings, intended for mixing with milk or plant-based alternatives. * The expansion follows the success of the initial product launch last spring. * Marketing Director Ingrid Hayes states the addition enhances the product range and caters to iced coffee fans in the UK and Ireland. 358. </w:t>
      </w:r>
      <w:hyperlink r:id="rId314">
        <w:r>
          <w:rPr>
            <w:color w:val="0000EE"/>
            <w:u w:val="single"/>
          </w:rPr>
          <w:t>https://www.gcrmag.com/rainforest-alliances-awareness-to-accountability/</w:t>
        </w:r>
      </w:hyperlink>
      <w:r>
        <w:t xml:space="preserve"> - • Rainforest Alliance highlights the shift from awareness to accountability in sustainable coffee practices. • The organisation discusses legislation like the EU Deforestation Regulation and US FOREST Act prompting action. • A new Regenerative Agriculture Standard has been developed to enhance sustainability goals. • Consumer awareness and certification standards influence industry practices. • Certification and transparency are used as marketing tools to promote sustainability efforts. 359. </w:t>
      </w:r>
      <w:hyperlink r:id="rId314">
        <w:r>
          <w:rPr>
            <w:color w:val="0000EE"/>
            <w:u w:val="single"/>
          </w:rPr>
          <w:t>https://www.gcrmag.com/rainforest-alliances-awareness-to-accountability/</w:t>
        </w:r>
      </w:hyperlink>
      <w:r>
        <w:t xml:space="preserve"> - * Rainforest Alliance details the global shift towards accountability in sustainable coffee practices. * Focuses on legislation like the EU Deforestation Regulation, US FOREST Act, and Colombia’s Green Pact Law. * Discusses the development of Rainforest Alliance’s Regenerative Agriculture Standard. * Emphasises the importance of certification, such as Rainforest Alliance, Fair Trade, and Organic. * Highlights consumer and regulatory demand for credible sustainability actions in the coffee industry. 360. </w:t>
      </w:r>
      <w:hyperlink r:id="rId316">
        <w:r>
          <w:rPr>
            <w:color w:val="0000EE"/>
            <w:u w:val="single"/>
          </w:rPr>
          <w:t>https://www.beanscenemag.com.au/creating-coffee-connoisseurs/</w:t>
        </w:r>
      </w:hyperlink>
      <w:r>
        <w:t xml:space="preserve"> - - Growing popularity of home coffee machines and educated 'prosumer' consumers alters coffee consumption habits. - Manufacturers like Breville and La Marzocco expand offerings for home use, raising standards across the ecosystem. - Coffee professionals, including Jade Jennings, report increased interest in barista skills and home brewing post-Covid. - Cafés adapt by retailing equipment, educating staff, and emphasising hospitality to maintain customer loyalty. - Increased focus on community, education, and local engagement in Australia's coffee industry.</w:t>
      </w:r>
      <w:r/>
    </w:p>
    <w:p>
      <w:r/>
      <w:r>
        <w:t xml:space="preserve">361. </w:t>
      </w:r>
      <w:hyperlink r:id="rId317">
        <w:r>
          <w:rPr>
            <w:color w:val="0000EE"/>
            <w:u w:val="single"/>
          </w:rPr>
          <w:t>https://www.muensterschezeitung.de/lokales/hohe-duengerpreise-landwirte-probleme-sorgen-3516346?pid=true&amp;ueg=default</w:t>
        </w:r>
      </w:hyperlink>
      <w:r>
        <w:t xml:space="preserve"> - * The rise in oil, gas, and fertiliser prices due to the Iran war impacts agriculture during seeding in Münsterland, Germany. * Dirk Köckler, CEO of Agravis in Münster, describes the situation as a 'economic sword of Damocles' for farmers. * Surge in diesel prices mainly affects large arable farms; one large farm consumes about 100 litres per hectare annually. * Farmers may face additional costs in the six-figure euro range due to increased diesel expenses in a challenging year. 362. </w:t>
      </w:r>
      <w:hyperlink r:id="rId318">
        <w:r>
          <w:rPr>
            <w:color w:val="0000EE"/>
            <w:u w:val="single"/>
          </w:rPr>
          <w:t>https://www.france24.com/en/tv-shows/a-propos/20260318-international-shipping-chaos-as-strait-of-hormuz-closure-sends-ripple-effects-across-the-globe</w:t>
        </w:r>
      </w:hyperlink>
      <w:r>
        <w:t xml:space="preserve"> - * Approximately 90% of global goods are transported by sea. * Iran's effective closure of the Strait of Hormuz disrupts international trade. * The closure has ripple effects across global shipping routes. * The article discusses the impact on trade and logistics. * Source: France 24, featuring expert insights from Ebru Surucu-Balci. 363. </w:t>
      </w:r>
      <w:hyperlink r:id="rId319">
        <w:r>
          <w:rPr>
            <w:color w:val="0000EE"/>
            <w:u w:val="single"/>
          </w:rPr>
          <w:t>https://coffeetalk.com/daily-dose/from-origin/03-2026/109606/</w:t>
        </w:r>
      </w:hyperlink>
      <w:r>
        <w:t xml:space="preserve"> - - Indigenous community in Brazil has reforested and sustained coffee plantations since 2004 on the Sete de Setembro land. - Robusta coffee production in Brazil has increased from 28% in the 1990s to 44% in 2023, with efforts to improve its quality. - Climate change has caused droughts, reducing yields; research by Embrapa has tested hybrid varieties for resilience. - Community efforts include reforestation, sustainable practices, and advocating for government support and Indigenous knowledge. - International initiatives aim to adapt robusta cultivation to climate variability and shift market perceptions. 364. </w:t>
      </w:r>
      <w:hyperlink r:id="rId319">
        <w:r>
          <w:rPr>
            <w:color w:val="0000EE"/>
            <w:u w:val="single"/>
          </w:rPr>
          <w:t>https://coffeetalk.com/daily-dose/from-origin/03-2026/109606/</w:t>
        </w:r>
      </w:hyperlink>
      <w:r>
        <w:t xml:space="preserve"> - ['</w:t>
      </w:r>
      <w:r>
        <w:rPr>
          <w:i/>
        </w:rPr>
        <w:t>In 1981, the Paiter Suruí community faced a choice regarding colonizer-origin coffee plantations; some advocated for destruction, while others preserved the trees.', '</w:t>
      </w:r>
      <w:r>
        <w:t>Over four decades, these estates support families and environmental conservation, with notable contributions from Indigenous individuals like Celeste Paytxayeb Suruí in Rondônia, Brazil.', '</w:t>
      </w:r>
      <w:r>
        <w:rPr>
          <w:i/>
        </w:rPr>
        <w:t>Brazilian coffee cultivation has shifted, with robusta increasing from 28% in the early 1990s to 44% in 2023, partly due to its higher tolerance to climate stress.', '</w:t>
      </w:r>
      <w:r>
        <w:t xml:space="preserve">Climate change effects, including a drought in 2024 that reduced yields by 40%, threaten coffee production; by 2050, land suitable for cultivation could decline by over 50%.', '*Brazilian research, including work by Embrapa, has developed hybrid coffee varieties and practices to enhance resilience, with ecological practices boosting quality and sustainability.'] 365. </w:t>
      </w:r>
      <w:hyperlink r:id="rId320">
        <w:r>
          <w:rPr>
            <w:color w:val="0000EE"/>
            <w:u w:val="single"/>
          </w:rPr>
          <w:t>https://coffeetalk.com/daily-dose/for-roasters-retailers/03-2026/109610/</w:t>
        </w:r>
      </w:hyperlink>
      <w:r>
        <w:t xml:space="preserve"> - * A comparison of 15 coffee-specific scales suggests most specialty coffee professionals do not need to invest in high-end hardware. * Focus should be on value, robustness, and workflow fit instead of premium features. * Innovation in coffee scales includes waterproofing, app integration, and smart modes, but these offer limited day-to-day benefit. * Fully waterproof scales like the Bookoo series are practical for busy stations. * Advanced automation and Bluetooth features are often underutilised and may not justify higher costs. * Upgrading scales offers less benefit compared to staff training, improving coffee quality, and upgrading other equipment.</w:t>
      </w:r>
      <w:r/>
    </w:p>
    <w:p>
      <w:r/>
      <w:r>
        <w:t xml:space="preserve">366. </w:t>
      </w:r>
      <w:hyperlink r:id="rId321">
        <w:r>
          <w:rPr>
            <w:color w:val="0000EE"/>
            <w:u w:val="single"/>
          </w:rPr>
          <w:t>https://coffeetalk.com/daily-dose/for-roasters-retailers/03-2026/109612/</w:t>
        </w:r>
      </w:hyperlink>
      <w:r>
        <w:t xml:space="preserve"> - * Blank Street, a US-based coffee startup, has expanded from no-frills, grab-and-go outlets to larger, social environments in urban areas like Manhattan. * The company aims to attract younger customers, particularly Gen Z, by creating engagement-oriented spaces akin to Starbucks. * Approximately 20% of its nearly 100 global locations have adopted this new format, with plans for further transformation. * Signs of growth deceleration include a sales slowdown from over 50% to 21% in 2025 and changing consumer preferences. * The company has faced operational challenges and rising costs, with new strategies such as automatic espresso machines and menu shifts towards matcha-based drinks. * Future expansion plans include Los Angeles, Miami, and Philadelphia. 367. </w:t>
      </w:r>
      <w:hyperlink r:id="rId322">
        <w:r>
          <w:rPr>
            <w:color w:val="0000EE"/>
            <w:u w:val="single"/>
          </w:rPr>
          <w:t>https://www.brownfieldagnews.com/news/no-quick-fix-for-rising-farm-input-costs/</w:t>
        </w:r>
      </w:hyperlink>
      <w:r>
        <w:t xml:space="preserve"> - - The CEO of the Missouri Soybean Association states there is no quick solution to increasing input costs in agriculture, building for years. - Short-term assistance from USDA is helping farmers, but long-term transparency in input pricing is needed. - Farmers are adjusting by reducing tillage and cutting costs on less crucial products. - Discussions are ongoing about increasing input competition and domestic production, but the issue is complex. 368. </w:t>
      </w:r>
      <w:hyperlink r:id="rId323">
        <w:r>
          <w:rPr>
            <w:color w:val="0000EE"/>
            <w:u w:val="single"/>
          </w:rPr>
          <w:t>https://www.brownfieldagnews.com/news/ag-groups-pushing-for-long-term-action-as-fertilizer-supply-concerns-continue-to-rise/</w:t>
        </w:r>
      </w:hyperlink>
      <w:r>
        <w:t xml:space="preserve"> - * Several agricultural groups urged the Trump administration to ease fertilizer import constraints due to rising input costs and supply disruptions. * Lesley McNitt cited recent import duties on Morocco increasing costs for U.S. farmers by $6.9 billion. * Michigan farmer Matt Frostic highlighted the impact of higher fertilizer costs on corn production. * McNitt noted insufficient domestic supplies to meet U.S. demand and efforts to expand markets. * President Trump issued the Jones Act to facilitate free flow of fertilizer into U.S. ports for 60 days. 369. </w:t>
      </w:r>
      <w:hyperlink r:id="rId324">
        <w:r>
          <w:rPr>
            <w:color w:val="0000EE"/>
            <w:u w:val="single"/>
          </w:rPr>
          <w:t>https://tcbmag.com/fertilizer-prices-spike-pivot-bio-sees-opportunity/</w:t>
        </w:r>
      </w:hyperlink>
      <w:r>
        <w:t xml:space="preserve"> - * Fertilizer prices in the US, especially nitrogen, have increased by 20% due to conflicts in the Middle East affecting supply chains. * Pivot Bio, a Minnesota-based agtech firm, produces microbial nitrogen products designed to reduce waste and improve sustainability. * Pivot Bio lowered its prices by 15% in response to geopolitical shocks, aiming to provide cost-effective alternatives for farmers. * The company emphasises environmental benefits and a higher return on investment, with Minnesota as a key market. * Farmers are currently holding steady on planting plans, but ongoing issues may lead to shifts in crop planting strategies. 370. </w:t>
      </w:r>
      <w:hyperlink r:id="rId325">
        <w:r>
          <w:rPr>
            <w:color w:val="0000EE"/>
            <w:u w:val="single"/>
          </w:rPr>
          <w:t>https://arynews.tv/milk-price-slide-leaves-uk-dairy-farmers-on-the-brink</w:t>
        </w:r>
      </w:hyperlink>
      <w:r>
        <w:t xml:space="preserve"> - * UK dairy farmers face significant losses as milk prices have fallen by up to 40% since October 2025 amid a global excess in supply. * UK milk production exceeds processing capacity and demand, leading to farm losses and industry decline. * UK milk prices are volatile, with farmers often selling below the cost of production; some anticipate further price drops. * Farmers in the UK and Europe are calling for emergency support; government help is perceived as insufficient. * Overall, increased global demand for dairy suggests future growth, but UK farmers are concerned about sector resilience and food security. 371. </w:t>
      </w:r>
      <w:hyperlink r:id="rId326">
        <w:r>
          <w:rPr>
            <w:color w:val="0000EE"/>
            <w:u w:val="single"/>
          </w:rPr>
          <w:t>https://www.restobiz.ca/top-trends-in-canadian-coffee-cravings/?utm_source=rss&amp;utm_medium=rss&amp;utm_campaign=top-trends-in-canadian-coffee-cravings</w:t>
        </w:r>
      </w:hyperlink>
      <w:r>
        <w:t xml:space="preserve"> - * Coffee is the most consumed beverage in Canada, with 71% of Canadians drinking coffee yesterday.</w:t>
      </w:r>
      <w:r>
        <w:rPr>
          <w:i/>
        </w:rPr>
        <w:t>* Shifts in consumer behaviour are observed as coffee prices rise, with a focus on value rather than decline in consumption.</w:t>
      </w:r>
      <w:r>
        <w:t>* Flavours like matcha, ube, pistachio, miso, yuzu are gaining popularity for 2026.</w:t>
      </w:r>
      <w:r>
        <w:rPr>
          <w:i/>
        </w:rPr>
        <w:t>* 72% of Gen Z try new beverages monthly, with 75% customizing their drinks.</w:t>
      </w:r>
      <w:r>
        <w:t>* Health-related add-ons such as protein foam, dairy alternatives, and sugar-free options are trending.</w:t>
      </w:r>
      <w:r>
        <w:rPr>
          <w:i/>
        </w:rPr>
        <w:t>* 38% of consumers order via mobile apps, emphasising technology’s role.</w:t>
      </w:r>
      <w:r>
        <w:t xml:space="preserve">* Ambient factors like lighting, music, and interior design influence consumption away from home.* 372. </w:t>
      </w:r>
      <w:hyperlink r:id="rId327">
        <w:r>
          <w:rPr>
            <w:color w:val="0000EE"/>
            <w:u w:val="single"/>
          </w:rPr>
          <w:t>https://sprudge.com/manument-opens-factory-in-thun-switzerland-launches-new-leva-series-for-us-canada-825866.html</w:t>
        </w:r>
      </w:hyperlink>
      <w:r>
        <w:t xml:space="preserve"> - • Manument opens a factory in Thun, Switzerland, to manufacture lever espresso machines entirely in-house. • The new Leva series is launched for North America, with delivery starting in June 2026. • The company aims for long-term partnerships with cafes, roasteries, hotels, and restaurants. • The machines feature patented heating system, innovative materials, precise temperature control, and iconic design. • Founded in 2018, Manument is positioning itself as a high-end global brand for espresso. 373. </w:t>
      </w:r>
      <w:hyperlink r:id="rId328">
        <w:r>
          <w:rPr>
            <w:color w:val="0000EE"/>
            <w:u w:val="single"/>
          </w:rPr>
          <w:t>https://www.koat.com/article/iran-war-hurting-farmers-fertilizer-prices-rise/70783508</w:t>
        </w:r>
      </w:hyperlink>
      <w:r>
        <w:t xml:space="preserve"> - • Rising costs of fertiliser and diesel due to disruptions in the Strait of Hormuz affect Arkansas farmers. • Fertiliser prices increased from $565 to around $790 per ton since the war began. • Experts expect higher grocery prices as production and transportation costs rise. • Farmers, especially in Benton County, face increased costs for poultry and beef. • Higher costs are expected to persist even if the war ends soon. 374. </w:t>
      </w:r>
      <w:hyperlink r:id="rId329">
        <w:r>
          <w:rPr>
            <w:color w:val="0000EE"/>
            <w:u w:val="single"/>
          </w:rPr>
          <w:t>https://theroasterspack.com/blogs/news/climate-change-ft-cafe-pista</w:t>
        </w:r>
      </w:hyperlink>
      <w:r>
        <w:t xml:space="preserve"> - * Climate crises in Brazil and Vietnam affect coffee crop yields, creating global market volatility. * Brazil faces drought, losing about half of its harvest; Vietnam deals with excessive rain. * Shifts in weather patterns cause unpredictable effects on the coffee cycle, including the 'fly crop' phenomenon. * Labour shortages emerge as the younger generation is deterred from coffee farming, especially with shortened harvesting windows. * Traditional farming methods persist due to limited access to scientific data and resources, impacting productivity. * Local agronomists like Daniel Munoz play a key role in bridging knowledge gaps for smallholders. 375. </w:t>
      </w:r>
      <w:hyperlink r:id="rId330">
        <w:r>
          <w:rPr>
            <w:color w:val="0000EE"/>
            <w:u w:val="single"/>
          </w:rPr>
          <w:t>https://www.thehindu.com/news/national/china-bound-russian-oil-tanker-diverted-to-india/article70758422.ece</w:t>
        </w:r>
      </w:hyperlink>
      <w:r>
        <w:t xml:space="preserve"> - * A Russian oil tanker, Aqua Titan, changed course in Southeast Asia and is now heading to India with 1.1 lakh tonnes of Urals crude. * The tanker left Russia in January and was tracked in North and West Europe, South Asia, and Southeast Asia. * It is sanctioned and part of the Russian fleet under dark fleet operations, according to analysts. * The tanker made a U-turn after the U.S. indicated India could import Russian crude for 30 days. * India is increasing imports of Russian and Saudi Arabian crude via the Indian west coast as a strategic response to sanctions and geopolitical tensions. 376. </w:t>
      </w:r>
      <w:hyperlink r:id="rId331">
        <w:r>
          <w:rPr>
            <w:color w:val="0000EE"/>
            <w:u w:val="single"/>
          </w:rPr>
          <w:t>https://www.morethanshipping.com/how-conflict-and-disruption-are-changing-international-shipping-systems/</w:t>
        </w:r>
      </w:hyperlink>
      <w:r>
        <w:t xml:space="preserve"> - * Geopolitical tensions in the Middle East, including conflict in Iran, have caused disruptions in global shipping routes, notably the Strait of Hormuz, Red Sea, and Suez Canal. * Shipping companies are avoiding conflict zones, leading to longer routes around Africa’s Cape of Good Hope, increasing transit times by 10–14 days and up to 4,500 nautical miles. * Attacks in the Middle East and port damage in March 2026 have worsened shipping safety, causing delays and cargo disruptions. * Alternative routes raise shipping costs due to longer transit, higher fuel use, increased insurance premiums, and security expenses. * The disruptions are considered among the worst since Covid-19, significantly impacting global trade, supply chains, and shipping costs. 377. </w:t>
      </w:r>
      <w:hyperlink r:id="rId329">
        <w:r>
          <w:rPr>
            <w:color w:val="0000EE"/>
            <w:u w:val="single"/>
          </w:rPr>
          <w:t>https://theroasterspack.com/blogs/news/climate-change-ft-cafe-pista</w:t>
        </w:r>
      </w:hyperlink>
      <w:r>
        <w:t xml:space="preserve"> - * Climate change affects Brazil with drought, causing about half of a farm’s production loss, and Vietnam with excessive rain, leading to unpredictable harvests. * These weather anomalies cause swings in the global coffee price, from $2.90 to nearly $4.00 per pound. * The shifting weather patterns disrupt traditional harvest cycles, turning secondary crops into main sources and complicating logistics. * Labour shortages in coffee-producing countries are intensified by climate effects, as shorter harvest windows and disinterest among younger generations reduce available labour. * There is a knowledge gap between traditional farming methods and scientific approaches, with some farmers using outdated pruning techniques, and limited access to resources hampers adaptation. 378. </w:t>
      </w:r>
      <w:hyperlink r:id="rId332">
        <w:r>
          <w:rPr>
            <w:color w:val="0000EE"/>
            <w:u w:val="single"/>
          </w:rPr>
          <w:t>https://gcaptain.com/oocl-sunflower-reaches-long-beach-after-losing-containers-in-pacific-storm/</w:t>
        </w:r>
      </w:hyperlink>
      <w:r>
        <w:t xml:space="preserve"> - * The ultra-large containership OOCL Sunflower arrived at the Port of Long Beach following a container loss incident during heavy weather. * The vessel lost 32 containers overboard and reported damage or shifting to 57 containers on deck while transiting near the Aleutian Islands. * The incident occurred on March 3 en route from Taiwan to Long Beach, with safety and environmental assessments ongoing. * The ship, delivered in January 2025, operates on the Trans-Pacific ECX1 route, linking Asian hubs with U.S. East Coast ports. * The event highlights ongoing challenges in global shipping caused by extreme weather and operational pressures, with new SOLAS regulations coming into effect in January 2026 for reporting container losses. 379. </w:t>
      </w:r>
      <w:hyperlink r:id="rId333">
        <w:r>
          <w:rPr>
            <w:color w:val="0000EE"/>
            <w:u w:val="single"/>
          </w:rPr>
          <w:t>https://copperbeltkatangamining.com/cobalt-shortage-set-to-persist-as-drc-export-controls-tighten-global-supply/?utm_source=rss&amp;utm_medium=rss&amp;utm_campaign=cobalt-shortage-set-to-persist-as-drc-export-controls-tighten-global-supply</w:t>
        </w:r>
      </w:hyperlink>
      <w:r>
        <w:t xml:space="preserve"> - * A global cobalt shortage is forecast to continue through 2030 due to DRC export restrictions, leading to significant supply disruptions. * Cobalt shipments from the DRC declined after February's export ban and October's quotas, affecting more than 70% of global supply. * Prices for cobalt surged by over 160%, and cobalt hydroxide quadrupled in value; a global deficit of over 82,000 tons was recorded in 2025. * The decline in refined cobalt production was around 20%, with ongoing supply shortfalls predicted. * Rising shortages impact industries such as battery manufacturing, aerospace, and defence, with supply risks also noted in Indonesia. 380. </w:t>
      </w:r>
      <w:hyperlink r:id="rId334">
        <w:r>
          <w:rPr>
            <w:color w:val="0000EE"/>
            <w:u w:val="single"/>
          </w:rPr>
          <w:t>https://www.confectionerynews.com/Article/2026/03/18/cocoa-prices-climb-following-market-collapse/?utm_source=RSS_Feed&amp;utm_medium=RSS&amp;utm_campaign=RSS</w:t>
        </w:r>
      </w:hyperlink>
      <w:r>
        <w:t xml:space="preserve"> - * Cocoa prices increased from a three-year low of $2,886 per metric tonne to $3,349, following a market correction. * Price rally attributed to market oversold conditions, adjustment of supply estimates, and tightening origin volumes. * Factors influencing prices include demand recovery delays, reformulation in manufacturing, inflation pressures, and earlier farmgate price cuts in Ghana and Ivory Coast. * West African weather and export activities suggest potential for future surplus, risking further price declines. * Manufacturers face ongoing volatility, requiring risk management strategies, flexible sourcing, and potential product reformulation. * Market signals indicate possible price declines if demand remains slow, despite biological and weather conditions favouring supply. * Long-term planning for cocoa procurement becomes more challenging due to fluctuating prices and supply dynamics. 381. </w:t>
      </w:r>
      <w:hyperlink r:id="rId335">
        <w:r>
          <w:rPr>
            <w:color w:val="0000EE"/>
            <w:u w:val="single"/>
          </w:rPr>
          <w:t>https://www.rionegro.com.ar/rural/agricultura-y-guerra-por-que-la-region-argentina-mas-productiva-podria-ser-la-mas-afectada-por-la-suba-del-precio-de-la-urea-4506533/</w:t>
        </w:r>
      </w:hyperlink>
      <w:r>
        <w:t xml:space="preserve"> - * La guerra en Medio Oriente impacta en el mercado global de fertilizantes, elevando precios y afectando disponibilidad. * La urea en Argentina ha pasado de cerca de 50 dólares a 750 dólares por tonelada, con subas del 40% en semanas. * La dependencia del gas natural en la producción de fertilizantes aumenta la vulnerabilidad del mercado. * En Argentina, la importación de urea afecta principalmente a la Patagonia, donde los costes de fertilización son más altos debido a sistemas intensivos bajo riego. * La incertidumbre sobre precios y disponibilidad condiciona decisiones de compra y planificación de la próxima campaña agrícola. 382. </w:t>
      </w:r>
      <w:hyperlink r:id="rId336">
        <w:r>
          <w:rPr>
            <w:color w:val="0000EE"/>
            <w:u w:val="single"/>
          </w:rPr>
          <w:t>https://www.efulfillmentservice.com/2026/03/scenario-planning-for-fulfillment-how-to-prepare-for-shipping-cost-spikes/</w:t>
        </w:r>
      </w:hyperlink>
      <w:r>
        <w:t xml:space="preserve"> - * Major global disruptions, geopolitical conflicts, pandemics, and extreme weather can affect international shipping, increasing costs and causing delays. * Technological and regulatory changes, such as emissions regulations and surcharges, can also influence shipping expenses. * Scenario planning involves creating multiple disruption scenarios with specific triggers and response strategies. * Response strategies include mode shifts, network adjustments, packaging changes, commercial levers, and customer communication. * Continuous monitoring through dashboards aids in proactive decision-making. * Diversifying shipping methods and partners improves risk resilience. * Advanced tools and technology enable real-time rate analysis, optimisation, and operational efficiencies. * Regular stress testing of logistical responses improves readiness and decision speed. 383. </w:t>
      </w:r>
      <w:hyperlink r:id="rId337">
        <w:r>
          <w:rPr>
            <w:color w:val="0000EE"/>
            <w:u w:val="single"/>
          </w:rPr>
          <w:t>https://windward.ai/blog/march-18-maritime-intelligence-daily/</w:t>
        </w:r>
      </w:hyperlink>
      <w:r>
        <w:t xml:space="preserve"> - * Traffic through the Strait of Hormuz remains severely constrained and under controlled conditions. * Eight large vessels operating without AIS detected on March 16, indicating dark activity. * Loading operations continue at Kharg Island with vessels queued for crude exports. * Global routing patterns show early signs of stabilisation with increased traffic through Bab el-Mandeb and Suez Canal. * Port disruptions observed across Gulf and external ports, with rising delays and rollovers.</w:t>
      </w:r>
      <w:r/>
    </w:p>
    <w:p>
      <w:r/>
      <w:r>
        <w:t xml:space="preserve">384. </w:t>
      </w:r>
      <w:hyperlink r:id="rId338">
        <w:r>
          <w:rPr>
            <w:color w:val="0000EE"/>
            <w:u w:val="single"/>
          </w:rPr>
          <w:t>https://www.moneytimes.com.br/o-cafe-e-o-novo-cacau-alguns-esperam-que-o-preco-do-cafe-tambem-despenque-pads/</w:t>
        </w:r>
      </w:hyperlink>
      <w:r>
        <w:t xml:space="preserve"> - * Some sector experts compare the coffee and cocoa markets, projecting coffee prices will fall similar to cocoa after its dramatic price drop in 2024. * Cocoa prices reached a record above US$12,000 per tonne in December 2024, then declined over 70% as demand decreased. * Coffee prices surged due to negative climate conditions, reaching a record in February 2025, but are expected to decline following anticipated increased production in Brazil. * A survey showed 61% of US coffee consumers reduced expenses, though the number of coffee drinkers remained stable. * Market analysts forecast further declines in coffee prices, with some expecting prices to drop to US$1.80–2 per pound this year. * Demand for coffee stagnated in 2025, with expectations of a 2% increase in 2026 as prices fall. * The article discusses trade impacts, production expectations, and consumer behaviour in the global coffee market. 385. </w:t>
      </w:r>
      <w:hyperlink r:id="rId339">
        <w:r>
          <w:rPr>
            <w:color w:val="0000EE"/>
            <w:u w:val="single"/>
          </w:rPr>
          <w:t>https://royalcoffee.com/ieepa-tariff-refunds-coffee-roasters/</w:t>
        </w:r>
      </w:hyperlink>
      <w:r>
        <w:t xml:space="preserve"> - • The U.S. Supreme Court ruled IEEPA tariffs unlawful on February 20, 2026. • Refund system development by CBP is ongoing, with completion expected around mid-to-late April 2026. • Refunds, if issued, will go to the importer of record, such as Royal Coffee. • No refund claims can be filed until the new electronic system is operational. • The process is expected to take months due to the scale of entries involved. 386. </w:t>
      </w:r>
      <w:hyperlink r:id="rId340">
        <w:r>
          <w:rPr>
            <w:color w:val="0000EE"/>
            <w:u w:val="single"/>
          </w:rPr>
          <w:t>https://africaports.co.za/2026/03/18/africa-ports-ships-maritime-news-15-16-march-2026/</w:t>
        </w:r>
      </w:hyperlink>
      <w:r>
        <w:t xml:space="preserve"> - * South Africa's Durban port hosted the maiden visit of LNG-powered MV Ocean Legacy, reflecting maritime innovation and automotive trade growth. * Maputo port received its first call from Evergreen Line's vessel Ever Brace, enhancing regional trade connectivity. * Ghana’s Tema port deepening project aims to facilitate larger vessels, strengthening Ghana’s bulk cargo capacity. * The IMO convened an extraordinary session to address navigation safety amid Gulf region tensions. * Angola launched the NRA EKUIKUI II corvette, part of navy modernisation efforts. * Tanzania is expanding fuel storage capacity at Dar es Salaam Port, aiming to improve regional energy logistics. * Container trade in 2026 began strongly, with 16.03 million TEUs in January, driven by African imports and exports. * UNCTAD warns of potential fertiliser shocks due to Strait of Hormuz disruptions affecting global food security. * The Indonesian Navy's vessel KRI Prabu Siliwangi arrived in Cape Town for a maiden call, with regional geopolitical tensions impacting maritime activity. * UN Mozambique's maritime sector undergoes an IMO audit to strengthen navigation safety and environmental protection. * Strait of Hormuz disruptions threaten global energy and food markets, with potential mines laid by Iran, heightening geopolitical risks. 387. </w:t>
      </w:r>
      <w:hyperlink r:id="rId341">
        <w:r>
          <w:rPr>
            <w:color w:val="0000EE"/>
            <w:u w:val="single"/>
          </w:rPr>
          <w:t>https://www.indiandefensenews.in/2026/03/jag-laadki-docks-at-mundra-with-uae.html</w:t>
        </w:r>
      </w:hyperlink>
      <w:r>
        <w:t xml:space="preserve"> - * The Indian-flagged crude oil tanker Jag Laadki docked at Mundra, Gujarat, with approximately 80,886 metric tonnes of crude sourced from the UAE.</w:t>
      </w:r>
      <w:r>
        <w:rPr>
          <w:i/>
        </w:rPr>
        <w:t xml:space="preserve"> The shipment arrived during escalating tensions in West Asia affecting maritime routes.</w:t>
      </w:r>
      <w:r>
        <w:t xml:space="preserve"> Mundra Port, operated by Adani Ports, handles India's large-scale crude imports.</w:t>
      </w:r>
      <w:r>
        <w:rPr>
          <w:i/>
        </w:rPr>
        <w:t xml:space="preserve"> Indian authorities, including Operation Sankalp, deploy naval forces to protect shipping lanes.</w:t>
      </w:r>
      <w:r>
        <w:t xml:space="preserve"> Ports received relief directives to manage costs and delays.</w:t>
      </w:r>
      <w:r>
        <w:rPr>
          <w:i/>
        </w:rPr>
        <w:t xml:space="preserve"> Over 80% of India's oil needs come via sea routes through the Strait of Hormuz.</w:t>
      </w:r>
      <w:r>
        <w:t xml:space="preserve"> The operation signals India's maritime resilience amid regional instability. 388. </w:t>
      </w:r>
      <w:hyperlink r:id="rId342">
        <w:r>
          <w:rPr>
            <w:color w:val="0000EE"/>
            <w:u w:val="single"/>
          </w:rPr>
          <w:t>https://www.adweek.com/brand-marketing/gen-z-fave-dua-lipa-joins-george-clooney-as-nespressos-global-ambassador/</w:t>
        </w:r>
      </w:hyperlink>
      <w:r>
        <w:t xml:space="preserve"> - * Dua Lipa appointed as Nespresso's new global face, debuting in the 'Vertuo World' campaign on April 14. * The campaign signals a 'new creative era' and features a brief appearance from George Clooney. * Nespresso aims to attract Gen Z coffee drinkers, particularly those who prefer sweet, iced coffee. * The brand has previously worked with celebrities like Eva Longoria and shifted creative agencies in 2025. * Nespresso's revenues grew 1.6% in 2025, with a strategic focus on younger demographics through new product experiments and marketing campaigns. 389. </w:t>
      </w:r>
      <w:hyperlink r:id="rId343">
        <w:r>
          <w:rPr>
            <w:color w:val="0000EE"/>
            <w:u w:val="single"/>
          </w:rPr>
          <w:t>https://www.restaurantnewsresource.com/datassential-names-top-25-emerging-restaurant-chains-in-the-us</w:t>
        </w:r>
      </w:hyperlink>
      <w:r>
        <w:t xml:space="preserve"> - * Datassential's Top 25 Emerging Chains highlights rapidly growing restaurant brands across the U.S. * Several chains have experienced over 70% year-over-year growth, including Toastique and Kyuramen. * Trends include concepts with specialised menus, international cuisines, coffee-focused brands, and dessert concepts. * The report tracks growth, innovation, and consumer preferences within the U.S. foodservice sector. * Full list of chains available through Datassential platform. 390. </w:t>
      </w:r>
      <w:hyperlink r:id="rId338">
        <w:r>
          <w:rPr>
            <w:color w:val="0000EE"/>
            <w:u w:val="single"/>
          </w:rPr>
          <w:t>https://www.moneytimes.com.br/o-cafe-e-o-novo-cacau-alguns-esperam-que-o-preco-do-cafe-tambem-despenque-pads/</w:t>
        </w:r>
      </w:hyperlink>
      <w:r>
        <w:t xml:space="preserve"> - - Experts at the National Coffee Association convention predict coffee prices may fall, similar to cocoa's decline after its peak in 2024. - Cacao prices reached over US$12,000 per tonne in December 2024 due to drought; then fell more than 70% as demand reduced. - Coffee prices increased in 2024-2025 due to weather and trade factors, but expected to fall as production recovers, with forecasts around US$1.80 to US$2 per pound. - US consumers are cutting coffee expenses, but demand remains stable. - Market share shifts noted with cheaper robusta gaining, and demand stagnating in 2025, with a forecasted 2% increase in 2026. 391. </w:t>
      </w:r>
      <w:hyperlink r:id="rId344">
        <w:r>
          <w:rPr>
            <w:color w:val="0000EE"/>
            <w:u w:val="single"/>
          </w:rPr>
          <w:t>https://dailycoffeenews.com/2026/03/18/a-guide-to-indonesian-coffee-cultivars-and-varieties/</w:t>
        </w:r>
      </w:hyperlink>
      <w:r>
        <w:t xml:space="preserve"> - * Details the historical and contemporary significance of coffee production in Indonesia, including the types and resilience of its coffee plants. * Describes various Indonesian coffee cultivars and varieties, including their origins, characteristics, and resistance issues. * Highlights specific cultivars such as Abyssinia, Andungsari, Ateng, and hybrids like Hybrido de Timor and Sigarar Utang. * Mentions regional differences and the impact of disease like coffee leaf rust. * Notes Indonesia's ranking among the top coffee producing countries with large export volumes and local consumption.</w:t>
      </w:r>
      <w:r/>
    </w:p>
    <w:p>
      <w:r/>
      <w:r>
        <w:t xml:space="preserve">392. </w:t>
      </w:r>
      <w:hyperlink r:id="rId345">
        <w:r>
          <w:rPr>
            <w:color w:val="0000EE"/>
            <w:u w:val="single"/>
          </w:rPr>
          <w:t>https://euromaidanpress.com/2026/03/18/ukraine-spring-fertilizer-crisis-harvest-2026/</w:t>
        </w:r>
      </w:hyperlink>
      <w:r>
        <w:t xml:space="preserve"> - * The Ukrainian Agribusiness Club (UKAB) warned of a potential 15–20% drop in grain and oilseed yields during the spring sowing season, unless Ukraine intervenes. * The contraction could cost Ukraine $4–5 billion in export revenues and raise food prices globally. * Russian missile strikes and the Middle East war have increased global natural gas prices, impacting synthetic nitrogen fertilizer costs. * Fertilizer prices, specifically ammonium nitrate, urea, and CAS-32, have increased by 37%, 43%, and over 50% respectively. * Diesel prices have risen over 22%, making spring sowing 10% more expensive. * UKAB requested emergency measures including zero import tariffs on nitrogen fertilizers, reduced diesel excise rates, and allowance for direct vessel imports of calcium ammonium nitrate. * A stable fertiliser supply could increase Ukraine’s yields by 5–7% and generate an extra $1.5–2 billion in exports. * A 20% shortfall in harvest could lead to losses of $4–5 billion in exports and significant government revenue reductions. * Hungary’s agriculture minister called for EU sanctions on Russian and Belarusian fertilizers to be lifted, citing supply disruptions. * Ukraine’s agricultural contraction in 2025 was 5%, highlighting ongoing sector risks amid geopolitical tensions. 393. </w:t>
      </w:r>
      <w:hyperlink r:id="rId346">
        <w:r>
          <w:rPr>
            <w:color w:val="0000EE"/>
            <w:u w:val="single"/>
          </w:rPr>
          <w:t>https://www.agribusinessglobal.com/plant-health/npk/u-s-department-of-justice-opens-investigations-into-u-s-fertilizer-market/</w:t>
        </w:r>
      </w:hyperlink>
      <w:r>
        <w:t xml:space="preserve"> - * The U.S. Department of Justice (DoJ) has launched a formal investigation into the domestic fertiliser market, focusing on potential collusion and price gouging.</w:t>
      </w:r>
      <w:r>
        <w:rPr>
          <w:i/>
        </w:rPr>
        <w:t xml:space="preserve"> Fertiliser prices have increased by up to 33% since February 28, 2026.</w:t>
      </w:r>
      <w:r>
        <w:t xml:space="preserve"> The investigation includes major companies such as CF Industries, Nutrien, Mosaic, Koch, and Yara.</w:t>
      </w:r>
      <w:r>
        <w:rPr>
          <w:i/>
        </w:rPr>
        <w:t xml:space="preserve"> The inquiry aims to determine if anti-competitive practices influence pricing and market consolidation.</w:t>
      </w:r>
      <w:r>
        <w:t xml:space="preserve"> Industry consolidation has reduced fertilizer suppliers from 46 in 1984 to four controlling 75% of the market.</w:t>
      </w:r>
      <w:r>
        <w:rPr>
          <w:i/>
        </w:rPr>
        <w:t xml:space="preserve"> Farmers and policymakers seek transparency and fair competition to address rising input costs.</w:t>
      </w:r>
      <w:r>
        <w:t xml:space="preserve"> Alternative fertiliser options like biostimulants and biofertilisers are emerging as responses to high costs. 394. </w:t>
      </w:r>
      <w:hyperlink r:id="rId347">
        <w:r>
          <w:rPr>
            <w:color w:val="0000EE"/>
            <w:u w:val="single"/>
          </w:rPr>
          <w:t>https://www.prensalibre.com/economia/subira-el-precio-del-pan-gremial-explica-escenarios-que-enfrentan-panificadoras-por-alza-de-combustibles-breaking/</w:t>
        </w:r>
      </w:hyperlink>
      <w:r>
        <w:t xml:space="preserve"> - * Los precios de los combustibles en Guatemala han subido en los últimos días, afectando la economía de los consumidores y la operación de panificadoras. * La Cámara de Industria de Guatemala explica que la transmisión del incremento en costes internacionales afecta el coste de insumos para panificadoras. * El diésel ha aumentado un 27.5% en 2026, impactando directamente en los costos de transporte y distribución. * Las pequeñas y medianas panificadoras enfrentan una disyuntiva: trasladar los costos a los consumidores o absorber los aumentos, lo que puede afectar su rentabilidad y empleo. * Se han reportado aumentos en los precios del pan en varias zonas de Guatemala, con incrementos entre Q0.50 y Q1, y protestas por la subida de precios. 395. </w:t>
      </w:r>
      <w:hyperlink r:id="rId348">
        <w:r>
          <w:rPr>
            <w:color w:val="0000EE"/>
            <w:u w:val="single"/>
          </w:rPr>
          <w:t>https://www.northernag.net/war-disruptions-put-spotlight-and-pressure-on-fertilizer-industry/?utm_source=rss&amp;utm_medium=rss&amp;utm_campaign=war-disruptions-put-spotlight-and-pressure-on-fertilizer-industry</w:t>
        </w:r>
      </w:hyperlink>
      <w:r>
        <w:t xml:space="preserve"> - * The war in Iran has affected global fertilizer prices and supplies, prompting government and industry responses. * A US class-action lawsuit was filed against major fertilizer companies alleging price-fixing since 2021. * Agricultural groups urged removal of duties on Moroccan phosphate fertilizers through a letter to company CEOs. * US government actions include waivers of sanctions on Venezuela and potential aid packages for farmers. * Fertilizer stocks have experienced short-term volatility due to conflict-driven market concerns. * US senator and farm groups are scrutinising company pricing and trade policies amid supply disruptions. 396. </w:t>
      </w:r>
      <w:hyperlink r:id="rId349">
        <w:r>
          <w:rPr>
            <w:color w:val="0000EE"/>
            <w:u w:val="single"/>
          </w:rPr>
          <w:t>https://www.realagriculture.com/2026/03/profitable-practices-robotics-and-automation-help-greenview-holsteins-tackle-labour-challenges/</w:t>
        </w:r>
      </w:hyperlink>
      <w:r>
        <w:t xml:space="preserve"> - * Steve Youngblood of Greenview Holsteins describes using robots for milking, feeding, and cow comfort. * The farm, located in Ontario, transitioned to automation to manage labour shortages and increase productivity. * Automation allows individual cow management, improves efficiency, and reduces daily farm chores. * The farm installed Lely A5 milking robots and a Lely Vector feeding robot, with plans to further automate hoof health care. * Automation supports farm sustainability, work-life balance, and future expansion goals. 397. </w:t>
      </w:r>
      <w:hyperlink r:id="rId350">
        <w:r>
          <w:rPr>
            <w:color w:val="0000EE"/>
            <w:u w:val="single"/>
          </w:rPr>
          <w:t>https://sigmaearth.com/trump-invites-farmers-biofuels-producers-to-white-house-event/?utm_source=rss&amp;utm_medium=rss&amp;utm_campaign=trump-invites-farmers-biofuels-producers-to-white-house-event</w:t>
        </w:r>
      </w:hyperlink>
      <w:r>
        <w:t xml:space="preserve"> - * The White House plans a policy event involving farmers and biofuel producers to discuss upcoming biofuel blending quotas for 2026 and 2027. * The quotas include ethanol, biodiesel, and other renewable fuels, with targets proposed to increase significantly from 2025 levels. * The meeting aims to address impacts on fuel prices, crop markets, fertiliser costs, and agricultural income. * The event coincides with concerns over fuel price fluctuations, rising fertiliser prices, and farm income stability. * The decision influences both energy and agricultural sectors amid global trade disruptions and political influences. 398. </w:t>
      </w:r>
      <w:hyperlink r:id="rId351">
        <w:r>
          <w:rPr>
            <w:color w:val="0000EE"/>
            <w:u w:val="single"/>
          </w:rPr>
          <w:t>https://www.ttnews.com/articles/iran-farmers-cost-fertilizer</w:t>
        </w:r>
      </w:hyperlink>
      <w:r>
        <w:t xml:space="preserve"> - * The war in Iran has led to increased fertiliser prices for US farmers, with estimates of a 40% rise and additional costs of up to $100,000 for some, such as Tennessee farmer Todd Littleton. * The conflict has disrupted shipping through the Strait of Hormuz, affecting access to key fertiliser ingredients like urea and ammonia, with about 15% of US imports and half of global urea from the Middle East. * Farmers face difficulties obtaining fertiliser as shortages threaten the supply, worsened by previous supply chain issues related to Ukraine-Russia conflict and China's phosphate export restrictions. * Efforts by the US government include increasing fertiliser imports from Venezuela and providing financial aid to farmers; however, increased input costs persist, squeezing farm margins. * Experts warn that fertiliser prices are unlikely to fall soon due to ongoing supply and energy cost issues, potentially affecting food prices but not significantly impacting consumer grocery costs. 399. </w:t>
      </w:r>
      <w:hyperlink r:id="rId352">
        <w:r>
          <w:rPr>
            <w:color w:val="0000EE"/>
            <w:u w:val="single"/>
          </w:rPr>
          <w:t>https://www.thehindubusinessline.com/economy/logistics/nmpa-announces-measures-for-cargo-affected-by-west-asia-crisis/article70757711.ece</w:t>
        </w:r>
      </w:hyperlink>
      <w:r>
        <w:t xml:space="preserve"> - * NMPA introduced measures to support port users due to West Asia geopolitical disturbances on March 17, 2026. * The port offered storage solutions, waivers on charges, and priority berthing for vessels, including LPG ships. * Dedicated zones for stranded, transit, and perishable cargo are being established. * The measures aim to mitigate shipping delays and congestion linked to the crisis. 400. </w:t>
      </w:r>
      <w:hyperlink r:id="rId353">
        <w:r>
          <w:rPr>
            <w:color w:val="0000EE"/>
            <w:u w:val="single"/>
          </w:rPr>
          <w:t>https://economynext.com/sri-lanka-stocks-close-up-1-pct-dockyard-sees-interest-264364/</w:t>
        </w:r>
      </w:hyperlink>
      <w:r>
        <w:t xml:space="preserve"> - * The conflict in West Asia has disrupted Sri Lanka's tea exports, with up to 70% impact reported by experts. * Port of Colombo warehouses are reaching capacity, causing logistics issues. * Price corrections and stock declines have affected the local tea industry. * Shipping costs have surged due to high insurance premiums and conflict-related surcharges, increasing export expenses. * Rerouting around the Cape of Good Hope has extended transit times and disrupted delivery schedules. 401. </w:t>
      </w:r>
      <w:hyperlink r:id="rId354">
        <w:r>
          <w:rPr>
            <w:color w:val="0000EE"/>
            <w:u w:val="single"/>
          </w:rPr>
          <w:t>https://www.newscentermaine.com/article/news/nation-world/attack-on-iran/average-cost-gallon-of-gas-nears-four-dollars/507-7bf05b80-7feb-40e4-9e52-66f39a38968a</w:t>
        </w:r>
      </w:hyperlink>
      <w:r>
        <w:t xml:space="preserve"> - * The US national retail average for a gallon of regular gasoline reached $3.84, up from $3.79 the previous day. * Several states, including Washington, Hawaii, and California, report average prices above $5 per gallon. * The US diesel average exceeded $5 per gallon, with a recent high of $5.07. * The conflict in the Middle East has disrupted crude oil supply routes, notably the Strait of Hormuz. * The US plans to release over 170 million barrels of oil from strategic reserves to offset rising costs. 402. </w:t>
      </w:r>
      <w:hyperlink r:id="rId355">
        <w:r>
          <w:rPr>
            <w:color w:val="0000EE"/>
            <w:u w:val="single"/>
          </w:rPr>
          <w:t>https://www.grocerycouponguide.com/articles/the-6-grocery-categories-most-sensitive-to-supply-shifts/</w:t>
        </w:r>
      </w:hyperlink>
      <w:r>
        <w:t xml:space="preserve"> - ['</w:t>
      </w:r>
      <w:r>
        <w:rPr>
          <w:i/>
        </w:rPr>
        <w:t xml:space="preserve"> The article discusses the impact of global supply chain disruptions on six grocery categories: coffee beans and roasts, sugar and sweeteners, fresh beef products, cooking oils, fresh berries, and dairy and eggs.', '</w:t>
      </w:r>
      <w:r>
        <w:t xml:space="preserve"> It explains how weather, transportation, and demand affect supply and prices in these categories.', '</w:t>
      </w:r>
      <w:r>
        <w:rPr>
          <w:i/>
        </w:rPr>
        <w:t xml:space="preserve"> The article highlights the importance of consumer awareness and stockpiling strategies to mitigate supply shocks.', '</w:t>
      </w:r>
      <w:r>
        <w:t xml:space="preserve"> It references specific factors such as droughts, storms, and transportation delays influencing prices.', '* The article addresses broader concerns of food security related to global trade and logistics challenges.'] 403. </w:t>
      </w:r>
      <w:hyperlink r:id="rId356">
        <w:r>
          <w:rPr>
            <w:color w:val="0000EE"/>
            <w:u w:val="single"/>
          </w:rPr>
          <w:t>https://www.foodbusinessmea.com/middle-east-conflict-disrupts-maritime-logistics-threatens-to-reshape-global-fruit-trade/</w:t>
        </w:r>
      </w:hyperlink>
      <w:r>
        <w:t xml:space="preserve"> - - Geopolitical tensions in the Middle East affect maritime logistics, leading to route cancellations and vessel diversions. - Disruptions around the Red Sea and Suez Canal alter shipping economics and increase operational costs. - Extended transit times jeopardise perishable goods, risking spoilage and affecting supply chains. - Latin American fruit exports to the Middle East account for 2-3%, but market displacement poses broader risks. - Volatile oil prices impact bunker fuel costs, influencing production margins and logistics expenses. 404. </w:t>
      </w:r>
      <w:hyperlink r:id="rId357">
        <w:r>
          <w:rPr>
            <w:color w:val="0000EE"/>
            <w:u w:val="single"/>
          </w:rPr>
          <w:t>https://www.baristamagazine.com/how-origin-trips-shape-better-coffee-sourcing/?utm_source=rss&amp;utm_medium=rss&amp;utm_campaign=how-origin-trips-shape-better-coffee-sourcing</w:t>
        </w:r>
      </w:hyperlink>
      <w:r>
        <w:t xml:space="preserve"> - * Coffee industry leaders emphasise the importance of origin trips for understanding coffee sourcing, sustainability, and producer relations. * Pinewood Coffee Co. in Tennessee advocates for visiting farms to build trust and deepen relationships with producers. * Visits to estates like Hacienda La Minita in Costa Rica demonstrate the benefits of direct interaction for long-term partnerships and social responsibility. * Origin trips help roasters understand variables affecting coffee quality, such as weather and processing practices. * The article highlights a broader industry shift towards ethical sourcing, transparency, and shared responsibility.</w:t>
      </w:r>
      <w:r/>
    </w:p>
    <w:p>
      <w:r/>
      <w:r>
        <w:t xml:space="preserve">405. </w:t>
      </w:r>
      <w:hyperlink r:id="rId353">
        <w:r>
          <w:rPr>
            <w:color w:val="0000EE"/>
            <w:u w:val="single"/>
          </w:rPr>
          <w:t>https://economynext.com/sri-lanka-stocks-close-up-1-pct-dockyard-sees-interest-264364/</w:t>
        </w:r>
      </w:hyperlink>
      <w:r>
        <w:t xml:space="preserve"> - * Sri Lanka's tea exports are disrupted due to conflict in West Asia, affecting key markets in Iran, Iraq, Saudi Arabia, and the UAE. * Ports and shipping routes like Dubai, Doha, Strait of Hormuz, and Suez Canal are impacted, causing delays and increased costs. * Insurance premiums for shipping have surged over 1,000%, raising costs for exporters. * Rerouting ships around the Cape of Good Hope adds 15–20 days to transit times, disrupting delivery schedules. * The barter trade arrangement with Iran is nearly impossible due to blockade and sanctions, affecting export trade. * Prices at auction fell 4.3%, and stock prices of tea firms dropped as much as 30%. * The industry faces weekly revenue losses estimated between 10 and 15 million dollars. 406. </w:t>
      </w:r>
      <w:hyperlink r:id="rId358">
        <w:r>
          <w:rPr>
            <w:color w:val="0000EE"/>
            <w:u w:val="single"/>
          </w:rPr>
          <w:t>https://www.prnewswire.com/news-releases/peets-coffee-shows-its-colorful-side-with-new-flavors-this-spring--with-floral-lineup-and-ube-lattes-on-the-menu-302717469.html</w:t>
        </w:r>
      </w:hyperlink>
      <w:r>
        <w:t xml:space="preserve"> - * Peet's Coffee launches a spring seasonal menu with beverages including Ube Latte, Vanilla Latte, Lavender Vanilla Latte, and more, active from March 18 to June 2. * Introduces limited-time offerings like Rosy Matcha Latte (4/27-5/11) and Matcha Pineapple Burst, alongside returning favourites such as Almond Croissant. * Adds coffee-filled Popping Pearls for iced drinks as a playful upgrade. * Celebrates its 60th anniversary with the launch of the 2026 Anniversary Blend, available from April 1 in specially designed packaging. * The menu emphasises craftsmanship, bold flavours, and visually appealing presentation within a global context. 407. </w:t>
      </w:r>
      <w:hyperlink r:id="rId359">
        <w:r>
          <w:rPr>
            <w:color w:val="0000EE"/>
            <w:u w:val="single"/>
          </w:rPr>
          <w:t>https://retail-insider.com/retail-insider/2026/03/square-report-finds-group-of-loyal-regulars-generates-6x-more-revenue-for-canadas-small-businesses/</w:t>
        </w:r>
      </w:hyperlink>
      <w:r>
        <w:t xml:space="preserve"> - * A Square report shows that repeat customers, visiting four or more times annually, generate nearly six times more revenue for Canadian neighbourhood businesses. * In Montreal, regulars generate seven times more annual value than occasional customers. * Consumers continue to support local businesses amid rising costs, with proximity, convenience, and trust being key drivers. * Shared customer connections between nearby businesses, especially coffee shops, enhance local economic impact. * Building customer loyalty and neighbourhood networks is vital for the future growth of small businesses, according to Square.</w:t>
      </w:r>
      <w:r/>
    </w:p>
    <w:p>
      <w:r/>
      <w:r>
        <w:t xml:space="preserve">408. </w:t>
      </w:r>
      <w:hyperlink r:id="rId360">
        <w:r>
          <w:rPr>
            <w:color w:val="0000EE"/>
            <w:u w:val="single"/>
          </w:rPr>
          <w:t>https://www.hortidaily.com/article/9820949/hellofresh-group-strong-aebitda-performance-in-2025/</w:t>
        </w:r>
      </w:hyperlink>
      <w:r>
        <w:t xml:space="preserve"> - * HelloFresh Group's revenue for 2025 was approximately €6.8 billion, a 9.0% decrease in constant currency compared to 2024. * The company's strong AEBITDA performance in 2025 is attributed to progress in its efficiency programme. * By the end of 2025, 80% of efficiency initiatives were implemented, generating €160 million in savings. * HelloFresh expects an additional €140 million in annual savings for 2026. * The article also highlights developments in grocery retail including innovations and expansions in Norway, the UK, France, Canada, and the US. 409. </w:t>
      </w:r>
      <w:hyperlink r:id="rId361">
        <w:r>
          <w:rPr>
            <w:color w:val="0000EE"/>
            <w:u w:val="single"/>
          </w:rPr>
          <w:t>https://www.prnewswire.com/news-releases/plant-based-beverage-market-to-reach-us71-8-billion-by-2032-expands-amid-health-and-sustainability-trends---persistence-market-research-302717453.html</w:t>
        </w:r>
      </w:hyperlink>
      <w:r>
        <w:t xml:space="preserve"> - * The global plant-based beverage market was valued at US$29.4 billion in 2025 and is expected to reach US$71.8 billion by 2032, expanding at a CAGR of 13.6%. * North America leads with a 43% share; Asia Pacific is fastest-growing at 14.9% CAGR. * Demand driven by health consciousness, lactose intolerance concerns, and environmental sustainability. * Major products include soy, oat, almond, and coconut beverages, with soy leading at 38% market share; oat beverages fastest-growing. * Key industry moves include product innovation, nutritional fortification, and expansion in emerging markets. 410. </w:t>
      </w:r>
      <w:hyperlink r:id="rId362">
        <w:r>
          <w:rPr>
            <w:color w:val="0000EE"/>
            <w:u w:val="single"/>
          </w:rPr>
          <w:t>https://sprudge.com/is-starbucks-moving-its-headquarters-to-nashville-823915.html</w:t>
        </w:r>
      </w:hyperlink>
      <w:r>
        <w:t xml:space="preserve"> - * Starbucks considers leasing a 250,000-square-foot office in Nashville as part of a potential relocation, impacting 1,000 to 2,000 employees. * The move is linked to a shift in logistics operations, and the company has denied plans to close its Seattle HQ. * The decision is influenced by regional tax incentives in Tennessee and political developments in Washington. * Leadership and industry rumours suggest the relocation is subject to evolving plans and external economic factors. * The story involves corporate real estate, employment restructuring, and regional economic incentives within the beverage sector.</w:t>
      </w:r>
      <w:r/>
      <w:r/>
    </w:p>
    <w:p>
      <w:pPr>
        <w:pStyle w:val="ListNumber"/>
        <w:numPr>
          <w:ilvl w:val="0"/>
          <w:numId w:val="14"/>
        </w:numPr>
        <w:spacing w:line="240" w:lineRule="auto"/>
        <w:ind w:left="720"/>
      </w:pPr>
      <w:r/>
      <w:hyperlink r:id="rId363">
        <w:r>
          <w:rPr>
            <w:color w:val="0000EE"/>
            <w:u w:val="single"/>
          </w:rPr>
          <w:t>https://blog.gettransport.com/news/kuehne-nagel-cost-reduction-program/</w:t>
        </w:r>
      </w:hyperlink>
      <w:r>
        <w:t xml:space="preserve"> - * Kuehne+Nagel plans to eliminate over 2,000 full-time positions by 2026 to save $258 million.</w:t>
      </w:r>
      <w:r>
        <w:rPr>
          <w:i/>
        </w:rPr>
        <w:t xml:space="preserve"> The company reported a 20% decline in Q4 core operating income, with a workforce of about 85,000.</w:t>
      </w:r>
      <w:r>
        <w:t xml:space="preserve"> Short-term air capacity reduced by 18% due to Middle Eastern airspace restrictions impacting global air freight.</w:t>
      </w:r>
      <w:r>
        <w:rPr>
          <w:i/>
        </w:rPr>
        <w:t xml:space="preserve"> Ocean logistics experienced a 46% drop in core profit in 2025, with stable volumes but pressure on yields.</w:t>
      </w:r>
      <w:r>
        <w:t xml:space="preserve"> Investments in AI and cloud migration aim to enhance productivity and reduce manual errors.</w:t>
      </w:r>
      <w:r>
        <w:rPr>
          <w:i/>
        </w:rPr>
        <w:t xml:space="preserve"> Strategic acquisitions in South America, Germany, and Spain expand road and logistics services.</w:t>
      </w:r>
      <w:r>
        <w:t xml:space="preserve"> Short-term market disruptions are pushing forwarders to diversify routes and accelerate digital responses.* The article highlights disruptions, capacity issues, and digital strategy adjustments impacting the logistics industry worldwide.</w:t>
      </w:r>
      <w:r/>
    </w:p>
    <w:p>
      <w:pPr>
        <w:pStyle w:val="ListNumber"/>
        <w:spacing w:line="240" w:lineRule="auto"/>
        <w:ind w:left="720"/>
      </w:pPr>
      <w:r/>
      <w:hyperlink r:id="rId364">
        <w:r>
          <w:rPr>
            <w:color w:val="0000EE"/>
            <w:u w:val="single"/>
          </w:rPr>
          <w:t>https://www.mediafax.ro/economic/vestea-neasteptata-pretul-cafelei-ar-putea-scadea-drastic-explicatia-specialistilor-23705393</w:t>
        </w:r>
      </w:hyperlink>
      <w:r>
        <w:t xml:space="preserve"> - * Experți compară evoluția pieței cafelei cu cea a pieței de cacao, după maximele istorice din februarie 2025. * Cacao a scăzut cu peste 70% după un nivel record, influențată de vremea nefavorabilă și scăderea consumului. * Prețurile cafelei Arabica au atins un maxim istoric în februarie 2025, dar încep să scadă din cauza aşteptărilor de creştere a producţiei în Brazilia. * Estimările indică o posibilă scădere a prețului cafelei la 2 dolari sau chiar 1,80 dolari pe livră până la finalul anului. * Consumatorii americani reduc cheltuielile cu cafeaua, iar industria adaptează sortimentele, preferând boabele mai ieftine. 413. </w:t>
      </w:r>
      <w:hyperlink r:id="rId365">
        <w:r>
          <w:rPr>
            <w:color w:val="0000EE"/>
            <w:u w:val="single"/>
          </w:rPr>
          <w:t>https://blog.gettransport.com/news/smb-logistics-tariff-impact-analysis/</w:t>
        </w:r>
      </w:hyperlink>
      <w:r>
        <w:t xml:space="preserve"> - * The Supreme Court’s ruling on tariffs created immediate uncertainty in landed costs for import-dependent SMBs. * This led to operational impacts such as inventory value volatility and cash-flow uncertainty. * Many SMBs avoided panic buying, focusing instead on demand-driven procurement and scenario-based planning. * Logistics responses include split shipments, short-term contracts, and supplier diversification. * Industry adoption of AI-driven forecasting tools increased, exemplified by Netstock’s growth, to handle tariff-induced volatility. * Downstream, tariffs are likely to be absorbed into margins rather than lowering retail prices. * SMBs are shifting sourcing strategies towards Vietnam, Mexico, and Southeast Asian hubs despite associated complexities. * Technology plays a crucial role in managing trade volatility through real-time updates and multi-scenario forecasting. * The article highlights the importance of resilience, diversification, and technological investment amid trade uncertainties. 414. </w:t>
      </w:r>
      <w:hyperlink r:id="rId366">
        <w:r>
          <w:rPr>
            <w:color w:val="0000EE"/>
            <w:u w:val="single"/>
          </w:rPr>
          <w:t>https://container-news.com/cn-index-jumps-as-geopolitical-shock-drives-shipping-pressure-higher/</w:t>
        </w:r>
      </w:hyperlink>
      <w:r>
        <w:t xml:space="preserve"> - </w:t>
      </w:r>
      <w:r>
        <w:rPr>
          <w:i/>
        </w:rPr>
        <w:t>The CN Index increased to 637, indicating very high systemic pressure in global container shipping.</w:t>
      </w:r>
      <w:r/>
      <w:r>
        <w:rPr>
          <w:i/>
        </w:rPr>
        <w:t>The surge reflects rising freight rates across key trade routes and escalating geopolitical risk, especially in the Middle East.</w:t>
      </w:r>
      <w:r/>
      <w:r>
        <w:rPr>
          <w:i/>
        </w:rPr>
        <w:t>Freight rates increased on major corridors including Far East–North Europe, Asia–USEC, and Asia–USWC, with heightened demand and capacity constraints.</w:t>
      </w:r>
      <w:r/>
      <w:r>
        <w:rPr>
          <w:i/>
        </w:rPr>
        <w:t>The geopolitical escalation involves increased risk at the Strait of Hormuz, operational constraints in the Red Sea, and security concerns affecting the Suez Canal.</w:t>
      </w:r>
      <w:r>
        <w:t xml:space="preserve">*Overall, the environment signifies elevated operational uncertainty and heightened market sensitivity to disruptions. 415. </w:t>
      </w:r>
      <w:hyperlink r:id="rId367">
        <w:r>
          <w:rPr>
            <w:color w:val="0000EE"/>
            <w:u w:val="single"/>
          </w:rPr>
          <w:t>https://container-news.com/cosco-shipping-ports-reports-record-throughput/</w:t>
        </w:r>
      </w:hyperlink>
      <w:r>
        <w:t xml:space="preserve"> - * COSCO SHIPPING Ports Limited reports a 6.2% increase in total throughput to nearly 153 million TEU in 2025. * Revenue increased by 11% to US$1.67 billion, with profit attributable to equity holders rising by 1.1% to US$312.1 million. * The company faced a tough market environment, including slowing global trade and geopolitical tensions, but responded with lean operations. * Chinese terminals contributed 75.1% of total throughput, with domestic growth driven by RCEP trade benefits. Overseas terminals grew 11.5%, with notable surges at Zeebrugge. * The company plans to cautiously approach 2026, focusing on network expansion, digitalisation, green energy, and monitoring geopolitical developments. 416. </w:t>
      </w:r>
      <w:hyperlink r:id="rId368">
        <w:r>
          <w:rPr>
            <w:color w:val="0000EE"/>
            <w:u w:val="single"/>
          </w:rPr>
          <w:t>https://blog.gettransport.com/news/higher-crude-raw-material-prices-impact/</w:t>
        </w:r>
      </w:hyperlink>
      <w:r>
        <w:t xml:space="preserve"> - * Rising crude oil prices due to Middle East hostilities lead to higher fuel and freight surcharges across sea, road, and air transport modes. * Key trade routes through the Red Sea and surrounding airspace experience disruptions, affecting transit times and costs. * Exporters, particularly SMEs, face margin compression due to increased shipping costs, currency volatility, and operational constraints. * Logistics strategies include route diversification, shipment consolidation, and early engagement with freight forwarders. * Government support measures are considered vital to stabilise export competitiveness and supply chains amid tensions. 417. </w:t>
      </w:r>
      <w:hyperlink r:id="rId369">
        <w:r>
          <w:rPr>
            <w:color w:val="0000EE"/>
            <w:u w:val="single"/>
          </w:rPr>
          <w:t>https://cargonewswire.com/oman-air-cargo-introduces-war-risk-and-fuel-surcharges-amid-rising-regional-tensions/</w:t>
        </w:r>
      </w:hyperlink>
      <w:r>
        <w:t xml:space="preserve"> - * Oman Air Cargo announces new war risk and fuel surcharges from 18 March, affecting its global network. * Surcharges aim to offset rising operational costs due to Middle East geopolitical instability and fuel market volatility. * War risk surcharge calculated per kilogram; fuel surcharge based on US Gulf Coast Jet A1 price, reviewed weekly. * Increased cargo activity and flight frequencies at Muscat International Airport highlight regional disruption and supply chain shifts. * Industry observes surcharges as common in volatile regions, reflecting broader challenges in the air cargo sector.</w:t>
      </w:r>
      <w:r/>
      <w:r/>
    </w:p>
    <w:p>
      <w:r/>
      <w:r>
        <w:t xml:space="preserve">418. </w:t>
      </w:r>
      <w:hyperlink r:id="rId370">
        <w:r>
          <w:rPr>
            <w:color w:val="0000EE"/>
            <w:u w:val="single"/>
          </w:rPr>
          <w:t>https://freshcup.com/how-mozambique-used-coffee-to-reclaim-the-deforested-gorongosa-national-park/</w:t>
        </w:r>
      </w:hyperlink>
      <w:r>
        <w:t xml:space="preserve"> - * Mozambique uses coffee cultivation as part of its ecological and social restoration of Gorongosa National Park after civil war damages. * The Gorongosa Coffee Project started in 2014, harvesting its first crop in 2018, focusing on shade-grown coffee in park regions. * Coffee farming supports biodiversity, promotes forest regeneration, and improves local livelihoods through sustainable practices. * The project faced challenges such as shifting farmer mindsets and market fluctuations but has seen significant progress. * Nearly 50% of coffee growers are women, who demonstrated resilience during regional unrest, and the project improved regional infrastructure and market access. 419. </w:t>
      </w:r>
      <w:hyperlink r:id="rId364">
        <w:r>
          <w:rPr>
            <w:color w:val="0000EE"/>
            <w:u w:val="single"/>
          </w:rPr>
          <w:t>https://www.mediafax.ro/economic/vestea-neasteptata-pretul-cafelei-ar-putea-scadea-drastic-explicatia-specialistilor-23705393</w:t>
        </w:r>
      </w:hyperlink>
      <w:r>
        <w:t xml:space="preserve"> - * Analiști prognozează scăderea prețurilor cafelei în 2025, estimând valori între 1,80 și 2 dolari pe livră. * Creşterea recentă a preţurilor a fost influenţată de vreme nefavorabilă şi tarifele SUA. * Cererea de cafea în SUA scade, cu consumatorii reducând cheltuielile, dar numărul total de consumatori nu scade. * Sortele de arabica mai scumpe pierd cotă de piaţă, în timp ce robusta, mai ieftină, câştigă teren. * Cererea de cafea a stagnat în 2025, cu o revenire estimată în 2026 odată cu ieftinirea, potrivit experţilor. 420. </w:t>
      </w:r>
      <w:hyperlink r:id="rId371">
        <w:r>
          <w:rPr>
            <w:color w:val="0000EE"/>
            <w:u w:val="single"/>
          </w:rPr>
          <w:t>https://techbullion.com/from-roastery-to-revenue-how-independent-coffee-brands-scale-through-e-commerce/</w:t>
        </w:r>
      </w:hyperlink>
      <w:r>
        <w:t xml:space="preserve"> - * The specialty coffee industry is booming, with home coffee consumption at an all-time high. * Independent coffee brands have a growing opportunity to sell online due to increased consumer interest and online shopping. * Building a strong online brand includes sharing the story behind the product, showcasing high-quality images, and simplifying the buying process. * Strategies for growth include selling subscriptions, creating educational content, leveraging email marketing, using social proof, and optimising for search engines. * Successful subscriptions should be flexible, personalised, and offer exclusivity to reduce customer churn, fostering long-term revenue. 421. </w:t>
      </w:r>
      <w:hyperlink r:id="rId372">
        <w:r>
          <w:rPr>
            <w:color w:val="0000EE"/>
            <w:u w:val="single"/>
          </w:rPr>
          <w:t>https://perfectdailygrind.com/2026/03/winning-coffee-competitions-baristas-personal-brands/</w:t>
        </w:r>
      </w:hyperlink>
      <w:r>
        <w:t xml:space="preserve"> - * Winning competitions like the WBC no longer guarantees long-term success; many champions now pursue brand ambassadorships, consulting, and content creation. * The costs of competing have risen, with expenses potentially exceeding US$10,000, making access more difficult for independent baristas. * Successful champions build personal brands through digital platforms, leveraging social media to reach global audiences. * The economic climate and rising costs in coffee production influence career paths and industry investment. * The article discusses how industry changes impact production costs, career sustainability, and market competition within the coffee sector. 422. </w:t>
      </w:r>
      <w:hyperlink r:id="rId373">
        <w:r>
          <w:rPr>
            <w:color w:val="0000EE"/>
            <w:u w:val="single"/>
          </w:rPr>
          <w:t>https://www.indiatvnews.com/news/world/russian-oil-tankers-heading-to-china-reroute-to-india-amid-global-turmoil-due-to-ongoing-war-says-report-2026-03-18-1034194</w:t>
        </w:r>
      </w:hyperlink>
      <w:r>
        <w:t xml:space="preserve"> - * Russian tankers originally headed to China are diverting to India, as reported by Bloomberg.</w:t>
      </w:r>
      <w:r>
        <w:rPr>
          <w:i/>
        </w:rPr>
        <w:t xml:space="preserve"> * Vessel-tracking data shows recent diversions involving ships like Aqua Titan.</w:t>
      </w:r>
      <w:r>
        <w:t xml:space="preserve"> * Diversions occur amid global supply disruptions caused by Middle East conflict.</w:t>
      </w:r>
      <w:r>
        <w:rPr>
          <w:i/>
        </w:rPr>
        <w:t xml:space="preserve"> * India has increased Russian oil imports, securing nearly 30 million barrels in the week after US flexibility was granted.</w:t>
      </w:r>
      <w:r>
        <w:t xml:space="preserve"> * Analysts suggest India is leveraging supply route uncertainties to outbid China for discounted Russian crude.* 423. </w:t>
      </w:r>
      <w:hyperlink r:id="rId374">
        <w:r>
          <w:rPr>
            <w:color w:val="0000EE"/>
            <w:u w:val="single"/>
          </w:rPr>
          <w:t>https://www.globaltrademag.com/strait-of-hormuz-closure-disrupts-global-container-shipping/</w:t>
        </w:r>
      </w:hyperlink>
      <w:r>
        <w:t xml:space="preserve"> - * Since 28 February, the Strait of Hormuz has been effectively closed to major container shipping due to Middle East conflict. * Ports at the Gulf gateway, such as Khor Fakkan and Sohar, have experienced critical congestion, with delays peaking at nine times previous levels. * Schedule performance at ports like Mundra and Nhava Sheva declined sharply after the crisis began. * Carriers are restructuring services with suspensions, nearby relays, and alternative routes via the Mediterranean. * Shippers face longer routes with higher surcharges and greater schedule uncertainty, affecting procurement and freight budgeting. 424. </w:t>
      </w:r>
      <w:hyperlink r:id="rId375">
        <w:r>
          <w:rPr>
            <w:color w:val="0000EE"/>
            <w:u w:val="single"/>
          </w:rPr>
          <w:t>https://www.globaltrademag.com/cma-cgm-implements-multimodal-routes-to-bypass-strait-of-hormuz-constraints/</w:t>
        </w:r>
      </w:hyperlink>
      <w:r>
        <w:t xml:space="preserve"> - * Shipping group CMA CGM implements alternative transport methods to maintain trade flows to and from the Middle East. * The company organises multimodal options involving sea, rail, and road transport, originating from ports in Khor Fakkan, Fujairah, Sohar, and Jeddah. * Routes connect to major hubs in the UAE, Saudi Arabia, and other Gulf countries, with links to the Mediterranean and Asia. * The measures aim to ensure continuity and efficiency for regional and cross-border supply chains amid geopolitical risks. * The initiative supports international trade and regional logistics resilience. 425. </w:t>
      </w:r>
      <w:hyperlink r:id="rId376">
        <w:r>
          <w:rPr>
            <w:color w:val="0000EE"/>
            <w:u w:val="single"/>
          </w:rPr>
          <w:t>https://www.business-standard.com/india-news/west-asia-war-digest-march-18-stories-tracking-the-economic-fallout-126031800378_1.html</w:t>
        </w:r>
      </w:hyperlink>
      <w:r>
        <w:t xml:space="preserve"> - * The West Asia crisis is causing disruptions in India’s LPG and LNG supplies, affecting nearly 90% of imports and 60% of demand. * LPG shortages are visible in Delhi-NCR with long queues and use of informal markets. * India is creating a ₹600 crore LNG reserve to protect fertiliser output amid potential gas supply drops. * Rising war-risk premiums are prompting India to consider a domestic maritime insurance plan. * Concor reduces storage and logistics charges to address shipping route disruptions. * India’s plastic sector faces shutdowns due to a 70% rise in polymer prices, risking job losses. * Darjeeling’s tea industry is threatened by LPG shortages impacting processing during the harvest. * High oil prices may strengthen Iran’s economy through increased revenues, despite the conflict. 426. </w:t>
      </w:r>
      <w:hyperlink r:id="rId377">
        <w:r>
          <w:rPr>
            <w:color w:val="0000EE"/>
            <w:u w:val="single"/>
          </w:rPr>
          <w:t>https://www.chip.de/news/supermaerkte-lebensmittel/verblueffende-kaffee-gewohnheit-das-trinkt-man-in-new-york-nicht-nur-im-fruehling_6b10bbc3-a81d-4ede-a182-1dd847194cb5.html</w:t>
        </w:r>
      </w:hyperlink>
      <w:r>
        <w:t xml:space="preserve"> - * In New York trinken Menschen im Winter trotz Minusgraden Iced Coffee, was zu einem kulturellen Statement geworden ist. * US-Ketten wie Starbucks berichten, dass im Jahr 2022 rund 75% des Getränkeabsatzes in diesem Zeitraum auf Kaltgetränke entfielen. * Kalte Getränke sind insbesondere bei der Generation Z beliebt, die Cold Brews, Iced Lattes und aromatisierte Eisvarianten ausbauen. * Auf TikTok haben #icedcoffee und ähnliche Hashtags Millionen von Aufrufen, wobei kalte Getränke auf Social Media fotogener wirken. * Starbucks Deutschland bewirbt im Winter gezielt Iced Coffee, auch mit saisonalen Aromen. 427. </w:t>
      </w:r>
      <w:hyperlink r:id="rId378">
        <w:r>
          <w:rPr>
            <w:color w:val="0000EE"/>
            <w:u w:val="single"/>
          </w:rPr>
          <w:t>https://www.business-standard.com/world-news/iran-war-has-us-farmers-worried-about-cost-availability-of-fertiliser-126031800302_1.html</w:t>
        </w:r>
      </w:hyperlink>
      <w:r>
        <w:t xml:space="preserve"> - * The war in Iran has led to increased fertiliser prices in the US, with farmers expecting a 40% rise in costs. * Disruptions in shipping through the Strait of Hormuz have limited fertiliser exports from West Asia, including key ingredients like urea and ammonia. * Some farmers may not obtain fertiliser at all, due to shortages and preordering issues. * Experts suggest that even if the conflict ends, fertiliser prices may stay high due to ongoing supply constraints. * The US government has taken steps to increase fertiliser imports and provide financial aid to farmers. * Despite rising input costs, grocery prices are unlikely to increase significantly, as fertiliser is only a small part of overall food costs. 428. </w:t>
      </w:r>
      <w:hyperlink r:id="rId379">
        <w:r>
          <w:rPr>
            <w:color w:val="0000EE"/>
            <w:u w:val="single"/>
          </w:rPr>
          <w:t>https://www.rfdtv.com/coffee-cocoa-prices-slide-as-global-supplies-expand</w:t>
        </w:r>
      </w:hyperlink>
      <w:r>
        <w:t xml:space="preserve"> - * Global coffee and cocoa markets face pressure due to improving weather and expanding production outlooks. * Cocoa prices soften with better crop conditions reported in West Africa and rising inventories. * Brazil’s coffee production outlook raised to around 75 million bags, with total global coffee potentially reaching 180 million bags. * Rising exports from Vietnam and increased exchange inventories add to supply pressure. * Shipping disruptions linked to Strait of Hormuz tensions raise freight and insurance costs amid supply expansion outlooks. 429. </w:t>
      </w:r>
      <w:hyperlink r:id="rId380">
        <w:r>
          <w:rPr>
            <w:color w:val="0000EE"/>
            <w:u w:val="single"/>
          </w:rPr>
          <w:t>https://blog.gettransport.com/news/logistics-parameters-shipping-impacts/</w:t>
        </w:r>
      </w:hyperlink>
      <w:r>
        <w:t xml:space="preserve"> - * A US–Iran conflict affecting the Strait of Hormuz could lead to shipping delays of 10 to 14 days per leg for 2‑4 weeks and 30 to 60 days cumulatively in prolonged scenarios. * War‑risk premiums on shipping insurance could triple, with immediate effects including port congestion and increased freight rates. * Short disruptions (around a week) may cause temporary raw material shortages and elevate energy prices, influencing sectors like chemicals and manufacturing. * Extended conflicts (over four weeks) could result in persistent high energy prices, supply bottlenecks for neon gas and methanol, and potential plant shutdowns. * Sector impacts include semiconductor limitations, increased feedstock costs in chemicals and plastics, and potential plant idling in energy‑intensive industries. 430. </w:t>
      </w:r>
      <w:hyperlink r:id="rId379">
        <w:r>
          <w:rPr>
            <w:color w:val="0000EE"/>
            <w:u w:val="single"/>
          </w:rPr>
          <w:t>https://www.rfdtv.com/coffee-cocoa-prices-slide-as-global-supplies-expand</w:t>
        </w:r>
      </w:hyperlink>
      <w:r>
        <w:t xml:space="preserve"> - * Global coffee and cocoa markets experience price drops due to improved weather and production outlooks. * Cocoa prices soften in West Africa, supported by sustained rainfall and rising inventories. * Coffee markets face supply pressure from large Brazilian crop forecasts and increased exports from Vietnam. * Brazil's coffee production is projected to reach approximately 75 million bags, potentially nearing record levels. * Rising shipping costs and disruptions in Strait of Hormuz add to market pressures. * Weather and crop prospects in key regions will influence future market directions. 431. </w:t>
      </w:r>
      <w:hyperlink r:id="rId381">
        <w:r>
          <w:rPr>
            <w:color w:val="0000EE"/>
            <w:u w:val="single"/>
          </w:rPr>
          <w:t>https://www.thehindubusinessline.com/economy/agri-business/el-nino-to-emerge-with-temperatures-rising-and-uneven-rainfall-ahead-apec-climate-centre/article70755652.ece</w:t>
        </w:r>
      </w:hyperlink>
      <w:r>
        <w:t xml:space="preserve"> - * The APEC Climate Centre issued an El Nino Watch, predicting global temperature increases and irregular rainfall patterns. * The event began in June 2023 and affected foodgrain output and food inflation. * The report forecasts below-normal rainfall in the Indian Ocean, Australia, and the Bay of Bengal. * Above-normal temperatures are expected across Europe, Asia, North America, and parts of South America. * The report highlights impacts on agriculture, water resources, and climate stability through mid-2026. 432. </w:t>
      </w:r>
      <w:hyperlink r:id="rId382">
        <w:r>
          <w:rPr>
            <w:color w:val="0000EE"/>
            <w:u w:val="single"/>
          </w:rPr>
          <w:t>https://www.mydelta8store.com/countries-leading-hemp-production-and-export/</w:t>
        </w:r>
      </w:hyperlink>
      <w:r>
        <w:t xml:space="preserve"> - * China remained the dominant force in global hemp fibre and textile production in 2023, with a market revenue of $1.16 billion and approximately 44,000 tons of production. * France led in European hemp seed production, with 143,260 metric tons in 2023, and is known for hempcrete construction. * The United States saw a 40% rise in hemp industry value in 2024 to $445 million, with an acreage of 45,294 acres. * Canada was valued at $270.6 million in hemp market in 2023, focused on grain and seed oil, with major exports of hemp seed. * Paraguay became the top global exporter of hemp seed in 2023, valued at $124.9 million. * The Netherlands exported $10.18 million worth of hemp in 2024, mainly in processing tech. * Italy was the second-largest exporter of hemp yarn in 2024, valued at $882,520. * Austria ranked 4th globally in hemp seed exports at $77.3 million in 2023. * Ukraine, despite conflict, exported hemp worth $30.3 million in 2023. * South Africa emerged as a new regional leader with over $1.3 million of raw hemp exports in 2024. * The global hemp market is bifurcating into fibre, seeds, and medicinal sectors, with expected CAGR of 22.77% through 2034. 433. </w:t>
      </w:r>
      <w:hyperlink r:id="rId383">
        <w:r>
          <w:rPr>
            <w:color w:val="0000EE"/>
            <w:u w:val="single"/>
          </w:rPr>
          <w:t>https://www.news18.com/india/race-for-crude-china-bound-russian-oil-tanker-makes-u-turn-heads-to-india-ws-kl-9984026.html</w:t>
        </w:r>
      </w:hyperlink>
      <w:r>
        <w:t xml:space="preserve"> - * A Russian oil tanker, Aqua Titan, diverted from China to India, expected to reach New Mangalore on March 21, carrying Urals crude. * Multiple vessels in recent weeks have changed course from China to Indian ports, according to ship-tracking data. * The diversion follows US approval for India to increase Russian oil imports, with Indian refiners securing more than 30 million barrels. * Russia is leaning on Asian demand amid Western sanctions, with China less urgent as a buyer. * At least seven Russian tankers have diverted from China to India, reflecting a shift in trade routes and competition between Asia's largest economies. 434. </w:t>
      </w:r>
      <w:hyperlink r:id="rId384">
        <w:r>
          <w:rPr>
            <w:color w:val="0000EE"/>
            <w:u w:val="single"/>
          </w:rPr>
          <w:t>https://codeblue.galencentre.org/2026/03/experts-warn-of-food-price-hikes-in-malaysia-from-fertiliser-cost-surge/</w:t>
        </w:r>
      </w:hyperlink>
      <w:r>
        <w:t xml:space="preserve"> - * Fertiliser costs in Malaysia are rising due to disruptions from the Iran war, affecting import-dependent agriculture. * Experts predict lower crop yields, higher food prices, and increased import reliance if disruptions persist. * Malaysia’s short-term food supply remains stable with buffer stocks, but prolonged disruptions could impact prices. * Rising global prices for feed inputs and fuel are expected to increase costs for chicken, eggs, flour-based foods, and other staples. * Calls for policy measures include expanding food reserves and supporting farmers to reduce dependence on imports. 435. </w:t>
      </w:r>
      <w:hyperlink r:id="rId385">
        <w:r>
          <w:rPr>
            <w:color w:val="0000EE"/>
            <w:u w:val="single"/>
          </w:rPr>
          <w:t>https://container-news.com/freightos-weekly-update-ocean-braces-for-wave-of-iran-war-surcharges/</w:t>
        </w:r>
      </w:hyperlink>
      <w:r>
        <w:t xml:space="preserve"> - * Iran increased attacks on vessels in the Strait of Hormuz and broader Persian Gulf region, affecting maritime trade. * Carriers like CMA CGM and Maersk divert volumes to alternative ports, causing congestion in Oman, UAE, Saudi Arabia, and India. * Container freight rates are expected to rise due to emergency fuel surcharges and rate increases across lanes, although some skepticism exists. * US-China trade tensions continue amid Iran war disruptions; US delays China summit to focus on Iran conflict. * Air cargo disruptions persist, with attacks on Gulf airports affecting European and Asia-Europe routes, causing rate spikes and later stabilisation. 436. </w:t>
      </w:r>
      <w:hyperlink r:id="rId386">
        <w:r>
          <w:rPr>
            <w:color w:val="0000EE"/>
            <w:u w:val="single"/>
          </w:rPr>
          <w:t>https://www.farms.com/ag-industry-news/fertilizer-price-surge-sparks-legal-battle-610.aspx</w:t>
        </w:r>
      </w:hyperlink>
      <w:r>
        <w:t xml:space="preserve"> - * A legal case has been filed in Colorado against major fertilizer companies for alleged price fixing and supply manipulation since 2021. * The lawsuit claims that fertiliser prices increased by over 60%, raising costs by an average of $128,000 per farm in 2022. * The case focuses on nitrogen, phosphorus, and potassium fertilisers (NPK) and seeks legal remedies including financial compensation. * The dispute raises concerns about competition and market conditions in the US fertiliser industry. * The outcome could influence agriculture commodity markets and food production costs. 437. </w:t>
      </w:r>
      <w:hyperlink r:id="rId387">
        <w:r>
          <w:rPr>
            <w:color w:val="0000EE"/>
            <w:u w:val="single"/>
          </w:rPr>
          <w:t>https://theafricanmirror.africa/news/africa-ports-and-airports-reap-as-middle-east-routes-collapse/?utm_source=rss&amp;utm_medium=rss&amp;utm_campaign=africa-ports-and-airports-reap-as-middle-east-routes-collapse</w:t>
        </w:r>
      </w:hyperlink>
      <w:r>
        <w:t xml:space="preserve"> - * The US-Israel conflict with Iran has led to closures of key Middle East trade arteries, including the Strait of Hormuz and airspace over Iran, Iraq, Kuwait, Bahrain, Qatar, and the UAE. * African ports and airports, notably Cairo International Airport and South African ports, absorbed diverted flights and shipping volumes, experiencing surges in activity and revenues. * Major shipping lines diverted routes around the Cape of Good Hope, increasing voyage times, fuel costs, and surcharges, impacting global trade flows. * Nigeria and Angola benefited from rising oil prices, while South Africa faced fuel supply issues and supply chain disruptions. * Ports like Walvis Bay, Toamasina, and Port Louis gained traffic, with shifting transhipment from other African ports; Morocco’s Tanger Med positioned itself for Atlantic reroutes. * Operational issues and infrastructure limitations persisted at some African ports and in South Africa’s rail and shipping sectors. * Shipping schedules for summer 2026 are being planned considering prolonged closures, indicating potential structural shifts in trade routes. 438. </w:t>
      </w:r>
      <w:hyperlink r:id="rId388">
        <w:r>
          <w:rPr>
            <w:color w:val="0000EE"/>
            <w:u w:val="single"/>
          </w:rPr>
          <w:t>https://omanet.om/en/news/economy/cma-cgm-fuel-surcharge-imo-safe/</w:t>
        </w:r>
      </w:hyperlink>
      <w:r>
        <w:t xml:space="preserve"> - • CMA CGM announced a new emergency fuel surcharge of $130 per TEU for dry containers and $155 for reefers, effective from March 27, in response to geopolitical tensions. • The IMO is convening an extraordinary session in London to discuss shipping disruptions caused by the Middle East conflict, including stranded vessels and seafarers. • The conflict has disrupted maritime trade through the Strait of Hormuz, affecting global oil supplies and increasing market volatility. • Approximately 20,000 seafarers are stranded on about 3,200 vessels due to attacks and blockades. • The situation impacts intra-regional trade and logistics costs through Oman’s key shipping routes. 439. </w:t>
      </w:r>
      <w:hyperlink r:id="rId389">
        <w:r>
          <w:rPr>
            <w:color w:val="0000EE"/>
            <w:u w:val="single"/>
          </w:rPr>
          <w:t>https://jurnalul.ro/special-jurnalul/faliment-ferme-lapte-romanesti-importuri-record-1027203.html</w:t>
        </w:r>
      </w:hyperlink>
      <w:r>
        <w:t xml:space="preserve"> - • Romanian dairy farmers demand urgent government intervention due to financial losses and sector collapse. • Costs of production are between 2.05 and 2.55 lei/litre, while farmgate prices range from 1.2 to 1.9 lei/litre. • Farmers produce over 2 million litres daily but sell below cost, losing up to 0.9 lei per litre. • The sector faces imports exceeding domestic production, with a trade deficit over 800 million euros annually. • Calls include subsidies, import restrictions, and legislative changes to support local dairy industry. 440. </w:t>
      </w:r>
      <w:hyperlink r:id="rId390">
        <w:r>
          <w:rPr>
            <w:color w:val="0000EE"/>
            <w:u w:val="single"/>
          </w:rPr>
          <w:t>https://www.mediafax.ro/economic/efectele-conflictului-din-iran-se-extind-rapid-criza-ingrasamintelor-globale-loveste-agricultura-23705104</w:t>
        </w:r>
      </w:hyperlink>
      <w:r>
        <w:t xml:space="preserve"> - * Criza legată de conflictul din Iran afectează aprovizionarea cu îngrășăminte globale, având ca punct central Strâmtoarea Ormuz. * Restricțiile de circulație și atacurile asupra infrastructurii energetice din Golful Persic au redus producția și distribuția de îngrășăminte. * Costurile de producție sunt influențate în principal de prețul gazelor naturale, cu o dependență de circa 70%. * Aproximativ jumătate din producția alimentară mondială depinde de îngrășăminte, iar lipsa acestora poate conduce la scăderi de producție agricole. * State precum Qatar, India, Bangladesh și Egipt sunt afectate de reducerile de gaze și suspendarea fabricilor. * Prețurile îngrășămintelor au crescut semnificativ, cu ureea depășind 700 USD pe tonă, în Orientul Mijlociu, iar în SUA cu până la 32%. * Analiștii avertizează asupra posibilității ca prețurile să se dubleze dacă conflictul continuă. 441. </w:t>
      </w:r>
      <w:hyperlink r:id="rId391">
        <w:r>
          <w:rPr>
            <w:color w:val="0000EE"/>
            <w:u w:val="single"/>
          </w:rPr>
          <w:t>https://www.luxtimes.lu/world/iran-war-triggers-hunt-to-secure-new-fuel-supplies-in-africa/142760479.html</w:t>
        </w:r>
      </w:hyperlink>
      <w:r>
        <w:t xml:space="preserve"> - * The Iran war is disrupting shipments through the Strait of Hormuz, threatening fuel supplies across Africa. * About 600,000 barrels a day of oil products from the Middle East are at risk, affecting many African countries. * African nations face difficulties sourcing fuel due to limited refining capacity and dependence on Middle Eastern imports. * Kenya, South Africa, Ghana, and Nigeria are among the countries affected, with varying strategies to manage shortages. * Nigeria's Dangote refinery is expanding capacity to meet domestic demand and has surplus for exports. 442. </w:t>
      </w:r>
      <w:hyperlink r:id="rId392">
        <w:r>
          <w:rPr>
            <w:color w:val="0000EE"/>
            <w:u w:val="single"/>
          </w:rPr>
          <w:t>https://www.radiofree.org/2026/03/17/blocking-fertilisers-the-hormuz-strait-and-agricultural-shock/</w:t>
        </w:r>
      </w:hyperlink>
      <w:r>
        <w:t xml:space="preserve"> - * The closure of the Strait of Hormuz due to conflict affects fertiliser supply, risking price increases and supply shortages. * The Gulf accounts for significant exports of urea, sulphur, ammonia, and phosphates, with immediate impacts on production. * Major countries reliant on Gulf fertiliser imports include Brazil, China, India, Bangladesh, and Pakistan. * Disruptions threaten natural gas, LNG, and supply chains for fertiliser production in multiple countries. * The US Farm Bureau Federation warns of rising input costs and urges measures to protect supply chains. * Global food security and social stability are at risk due to supply shocks and market disruptions. 443. </w:t>
      </w:r>
      <w:hyperlink r:id="rId393">
        <w:r>
          <w:rPr>
            <w:color w:val="0000EE"/>
            <w:u w:val="single"/>
          </w:rPr>
          <w:t>https://streamlinefeed.co.ke/news/activist-elliott-investment-forces-reckoning-for-japanese-shipping-giant</w:t>
        </w:r>
      </w:hyperlink>
      <w:r>
        <w:t xml:space="preserve"> - * Elliott Investment Management, based in New York, secures a significant stake in Mitsui OSK Lines, Japan's maritime conglomerate. * The move sparks market surges in Tokyo and signals potential changes in corporate governance and capital allocation. * Estimated Elliott’s initial investment exceeds USD 500 million. * The intervention could influence fleet modernisation, shareholder payouts, and operational strategy, impacting regional logistics in East Africa. * The broader industry faces a shift towards green energy, amidst debate over technological investments versus short-term financial returns. * The conflict reflects wider industry trends of decarbonisation and governance reforms. 444. </w:t>
      </w:r>
      <w:hyperlink r:id="rId394">
        <w:r>
          <w:rPr>
            <w:color w:val="0000EE"/>
            <w:u w:val="single"/>
          </w:rPr>
          <w:t>https://www.maritimegateway.com/maersk-and-hapag-lloyd-navigate-gulf-storm-with-contingency-measures/</w:t>
        </w:r>
      </w:hyperlink>
      <w:r>
        <w:t xml:space="preserve"> - * Maersk suspends standard empty container returns across Middle Eastern markets to reduce port congestion. 445. </w:t>
      </w:r>
      <w:hyperlink r:id="rId395">
        <w:r>
          <w:rPr>
            <w:color w:val="0000EE"/>
            <w:u w:val="single"/>
          </w:rPr>
          <w:t>https://www.supplychainbrain.com/articles/43673-war-in-iran-roils-containership-traffic-rates</w:t>
        </w:r>
      </w:hyperlink>
      <w:r>
        <w:t xml:space="preserve"> - * The conflict affects containership trade, with carriers diverting to alternative ports in Oman, UAE, Saudi Arabia, and India. * Congestion is building at these ports and in India; Sri Lanka’s Port of Colombo is declining to absorb Gulf-bound volumes. * Ocean freight rates have increased, with carriers introducing flat-rate emergency fuel surcharges, not expected to be destructive. * Some carriers are attempting to introduce “war surcharges” on unaffected lanes, but market skepticism exists. * Overall operational management remains stable; some routes, like via Suez, have seen delays and congestion impact. 446. </w:t>
      </w:r>
      <w:hyperlink r:id="rId396">
        <w:r>
          <w:rPr>
            <w:color w:val="0000EE"/>
            <w:u w:val="single"/>
          </w:rPr>
          <w:t>https://www.beanscenemag.com.au/gcr-leaders-symposium-to-discuss-global-influences-in-the-australian-market/</w:t>
        </w:r>
      </w:hyperlink>
      <w:r>
        <w:t xml:space="preserve"> - * The GCR Leaders Symposium will take place on 27 March at the Melbourne International Coffee Expo. * Speakers include international coffee industry figures and representatives from Australia and other countries. * Topics include the impact of international coffee chains, challenges of global roasteries, geopolitical and climate pressures, and Starbucks Australia's growth. * The event aims to share lessons, explore global market trends, and inspire industry leaders. * The symposium is part of the Melbourne Coffee Expo and accessible with a full pass.</w:t>
      </w:r>
      <w:r/>
    </w:p>
    <w:p>
      <w:r/>
      <w:r>
        <w:t xml:space="preserve">447. </w:t>
      </w:r>
      <w:hyperlink r:id="rId397">
        <w:r>
          <w:rPr>
            <w:color w:val="0000EE"/>
            <w:u w:val="single"/>
          </w:rPr>
          <w:t>https://news.google.com/rss/articles/CBMi-AFBVV95cUxNTFBueHRkNlozZ05henFQc09iS2ZpTFNiOVI4VUFvZjdwSGsxa3RmTHFkaHZGOHdsQXl1R3AtbUhWQ1F3RFJKVEN4RXBEd00xcm9razQ2QnZyVW9YWl9FZEVIa0c0TV9LYjF3QUJNYmIxSVEzaVJtVnlhSDk2RVpueUFsTlJSVl9LSmxuTEFId2hwR05xMlBOX0RrQ1p6UzBLQ2djQnhUdGItbWQzT0V6eWE3RUxlUTBqMHc5eXVVOFFXS2h3NEV4M1lGZmxOZ0w1d2lneVR0UE1YanJLS2lDdVlqeG9WenFxQzRWWHJqTWxOSGxtMW03b9IB_gFBVV95cUxORXF3VnA3U2FJV3BIaUVPRFV2OUN3dVB1SDJRdUxUS08wbV8xRXNrT0FLb2hGeUExc1RMUWFQOWpDRzN5dmlOTWdjOVJ3aUZPYVp0VmF2SG5SanlVSEtod0l5cjN2U014bWpfWnE4OGM4U3UxNzR6T0hhQU5hMlJRbnFUVWxWLUdtandVdE80X1dyZzhtd1lCS3FTTjE4V3c0TVdoSVhxZ2toMXFaeG5pZlR0NGtfVXFSRFdNMnYyMkcyU2M4c2JPdFdHNlh0ai00N2gzaTl0S0xhZWRvOTFpVmozRTdSTXFodzhMU2pGQ3hLdHM5YUJjbTFOREk5dw?oc=5&amp;hl=en-US&amp;gl=US&amp;ceid=US:en</w:t>
        </w:r>
      </w:hyperlink>
      <w:r>
        <w:t xml:space="preserve"> - * The Punjab basmati rice industry expects minimal disruption in global trade despite Middle Eastern tensions. * Shipments from India to Middle Eastern countries are affected, causing supply chain shifts and logistical issues. * Working capital requirements for exporters may increase by 10-15%, with longer sea routes and delays. * Domestic stocks in Punjab and Haryana are expected to be 20-30% lower by March 31, with potential overall export volume increase of about 2%. * Middle Eastern demand during Ramadan causes panic buying, raising retail prices by 20-25%, but overall Indian export volumes remain steady. 448. </w:t>
      </w:r>
      <w:hyperlink r:id="rId398">
        <w:r>
          <w:rPr>
            <w:color w:val="0000EE"/>
            <w:u w:val="single"/>
          </w:rPr>
          <w:t>https://kalkinemedia.com/au/stocks/metal-and-mining/asx-200-outlook-copper-under-pressure-amid-iran-conflict</w:t>
        </w:r>
      </w:hyperlink>
      <w:r>
        <w:t xml:space="preserve"> - * Geopolitical tensions in the Middle East, especially around the Strait of Hormuz, could disrupt energy supplies and shipping routes. * Copper faces demand and supply risks, with potential short-term declines and long-term upside due to market deficits. * Energy costs and logistics disruptions may increase operating expenses for mining companies. * Iran's production and export capacity could influence market tightness for industrial commodities. * For ASX 200 miners, risks include higher costs and market volatility, while opportunities could arise from higher long-term prices and margins. 449. </w:t>
      </w:r>
      <w:hyperlink r:id="rId399">
        <w:r>
          <w:rPr>
            <w:color w:val="0000EE"/>
            <w:u w:val="single"/>
          </w:rPr>
          <w:t>https://americanbazaaronline.com/2026/03/17/iran-war-disrupts-hormuz-shipping-la-port-chief-flags-477062/</w:t>
        </w:r>
      </w:hyperlink>
      <w:r>
        <w:t xml:space="preserve"> - * The Iran war has disrupted shipping through the Strait of Hormuz, affecting global trade since February 26. * Over 20 vessels have been attacked, and more than 2,000 ships delayed, impacting energy and commodity shipments. * Shipping companies are unwilling to risk crew safety amid escalating attacks, with potential military escort measures discussed. * Fuel prices have doubled in recent weeks, increasing shipping costs by approximately 30%. * Recovery is expected to be slow and uneven even if the conflict ends soon, with ongoing supply chain disruptions noted. 450. </w:t>
      </w:r>
      <w:hyperlink r:id="rId400">
        <w:r>
          <w:rPr>
            <w:color w:val="0000EE"/>
            <w:u w:val="single"/>
          </w:rPr>
          <w:t>https://www.farmersweekly.co.nz/news/covid-reset-farm-costs-for-the-worse-report/</w:t>
        </w:r>
      </w:hyperlink>
      <w:r>
        <w:t xml:space="preserve"> - * The cost of running a New Zealand farm increased by 27% post-Covid, driven by higher labour, fertiliser, and input costs. * The report analysed performance across over 4000 farms from 2020 to 2024, compared with previous five years. * Productivity improvements, not expansion, define top-performing farms, with those farms generating higher earnings per hectare. * Kiwifruit and dairy sectors saw the largest cost increases but offset these through revenue growth and productivity gains. * The report highlights opportunities within existing farms, noting the importance of system knowledge, careful spending, and incremental productivity gains. 451. </w:t>
      </w:r>
      <w:hyperlink r:id="rId401">
        <w:r>
          <w:rPr>
            <w:color w:val="0000EE"/>
            <w:u w:val="single"/>
          </w:rPr>
          <w:t>https://www.farmersweekly.co.nz/news/confidence-edges-higher-though-war-a-cause-for-worry/</w:t>
        </w:r>
      </w:hyperlink>
      <w:r>
        <w:t xml:space="preserve"> - * Rabobank’s first rural confidence survey for 2026 shows a slight increase in farmer optimism in New Zealand. * 39% of farmers expect economic conditions to improve; 8% expect them to worsen. * Dairy farmers' optimism rises due to strong GDT results and Fonterra's revised milk price forecast. * Sheep and beef farmers remain positive but less optimistic than three months ago. * Rising input costs and global conflicts, including the Middle East war, threaten future confidence. * Fuel and fertiliser prices have increased, exacerbating cost pressures amid supply chain disruptions. 452. </w:t>
      </w:r>
      <w:hyperlink r:id="rId402">
        <w:r>
          <w:rPr>
            <w:color w:val="0000EE"/>
            <w:u w:val="single"/>
          </w:rPr>
          <w:t>https://www.independent.co.uk/news/world/americas/us-politics/diesel-costs-food-iran-war-b2940606.html</w:t>
        </w:r>
      </w:hyperlink>
      <w:r>
        <w:t xml:space="preserve"> - • US diesel prices rose to over $5 a gallon, the highest since December 2022, due to conflicts in Iran and the Middle East. • The surge is linked to slowed oil production in Kuwait and Qatar, and halts in Strait of Hormuz tanker traffic. • Rising diesel costs are expected to increase expenses in groceries, shipping, and construction sectors. • Shipping companies have already increased fuel surcharges; container shipment delays are expected. • Construction costs may rise as diesel-powered machinery and transport are affected, and air travel costs are also impacted. 453. </w:t>
      </w:r>
      <w:hyperlink r:id="rId403">
        <w:r>
          <w:rPr>
            <w:color w:val="0000EE"/>
            <w:u w:val="single"/>
          </w:rPr>
          <w:t>https://www.vietatoparlare.it/cibo-come-combustibile-il-grande-saccheggio-alimentare-che-i-media-non-raccontano/</w:t>
        </w:r>
      </w:hyperlink>
      <w:r>
        <w:t xml:space="preserve"> - * In 2026, oltre 100 milioni di bottiglie equivalenti di olio alimentare vengono bruciate come carburante, collegando energia e cibo nel mercato globale dei biocarburanti. * In 2023, negli USA, circa 130 milioni di tonnellate di mais sono state usate per etanolo, e un quinto delle riserve mondiali di olio vegetale sono state consumate come biocarburante. * Il mercato dei biocarburanti negli USA è in crescita, con previsioni di dominanza nel mercato globale entro il 2026 e produzioni in aumento. * I biocarburanti emettono più CO₂ rispetto ai fossili e distorcono il mercato alimentare globale, alimentando le disuguaglianze. * Le lobby dei biocarburanti influenzano le politiche di Washington e Bruxelles, creando domanda artificiale di materie prime agricole per fini energetici. * La produzione europea di cereali si riduce, con diminuzioni di ettari coltivati e produzioni di vino ai minimi in vent’anni. * Decisioni politiche come l’accordo UE-Mercosur e l’uscita dell’Italia dalla BRI cinese hanno avuto impatti sulla sicurezza alimentare, esportazioni e sovranità economica. * Gli Stati Uniti rischiano di dover importare cibo, a seguito di usi eccessivi di cereali per biocarburanti, tensioni geopolitiche e costi di trasporto crescenti. * La storia delle crisi alimentari passate si ripete, con i biocarburanti al centro di esplosioni di prezzi e rivolte. * La produzione di cibo bruciato come carburante è considerata un atto immorale, con implicazioni morali e politiche. * Osservare l’andamento delle commodity alimentari, le decisioni europee su biocarburanti, le tensioni nello Stretto di Hormuz e l’export italiano aiuta a prevedere i prossimi impatti. * La crisi alimentare globale è già in corso, aggravata da scelte politiche e energetiche sbagliate. 454. </w:t>
      </w:r>
      <w:hyperlink r:id="rId404">
        <w:r>
          <w:rPr>
            <w:color w:val="0000EE"/>
            <w:u w:val="single"/>
          </w:rPr>
          <w:t>https://oilprice.com/Energy/Crude-Oil/Standard-Chartered-Predicts-Oil-Prices-Will-Remain-Higher-For-Longer.html</w:t>
        </w:r>
      </w:hyperlink>
      <w:r>
        <w:t xml:space="preserve"> - * Standard Chartered forecasts higher oil prices for 2026 and 2027, citing ongoing Middle East conflict and supply cuts. * Oil prices are expected to gradually ease in 2026, with specific quarterly forecasts provided. * The conflict has reduced global oil supply by approximately 7.4-8.2 million barrels per day, affecting Iraqi, Saudi, UAE, Qatari, Kuwaiti, and Iranian production. * The IEA's record oil release from strategic reserves supports a price floor in the low-to-mid 70s. * Disruptions in natural gas supply from Qatar due to strikes and attacks have led to increased European gas prices and shifts in Asian energy sourcing. 455. </w:t>
      </w:r>
      <w:hyperlink r:id="rId405">
        <w:r>
          <w:rPr>
            <w:color w:val="0000EE"/>
            <w:u w:val="single"/>
          </w:rPr>
          <w:t>https://www.wcshipping.com/blog/strait-of-hormuz-crisis-day-18-zero-transits-carriers-reroute-to-cape</w:t>
        </w:r>
      </w:hyperlink>
      <w:r>
        <w:t xml:space="preserve"> - * A tanker near Fujairah was struck by a projectile; maritime incidents in the Gulf now total approximately 21 since February 28. * Drone attacks hit UAE energy facilities, including the Shah Gas Field and Fujairah Oil Industry Zone, causing fires and operational suspensions. * The US Embassy in Baghdad and Iraqi oil fields were targeted, with ongoing threats from militias. * Most NATO members and other nations decline involvement in a US-led naval coalition to reopen the Strait of Hormuz. * The closure of the Strait and attacks on Fujairah threaten alternative oil export routes, impacting global shipping and oil markets, with potential delays of 10–14 days and increased costs. * Oil prices hover near $102–$105 per barrel, with fuel surcharges expected to rise. * Israel indicates the war will last at least three more weeks, prolonging port disruptions and shipping delays. * Industry estimates suggest Cape of Good Hope route adds 10–14 days to voyages and $200–$400 per TEU in additional costs. 456. </w:t>
      </w:r>
      <w:hyperlink r:id="rId406">
        <w:r>
          <w:rPr>
            <w:color w:val="0000EE"/>
            <w:u w:val="single"/>
          </w:rPr>
          <w:t>https://www.brownfieldagnews.com/market-news/soybeans-regain-part-of-mondays-drop-corn-closes-mostly-firm/</w:t>
        </w:r>
      </w:hyperlink>
      <w:r>
        <w:t xml:space="preserve"> - * Soybeans increased due to fund and technical buying, with partial recovery from Monday’s decline. * Brazil’s record soybean harvest is about 60% complete, with prices below U.S. levels. * USDA's supply and demand report expected April 9; Brazil’s crop outlook next due April 13. * China-related trade uncertainties persist amid geopolitical tensions. * Corn was mixed, mainly firm, with attention on Argentina and Brazil harvests and planting. * Concerns over input costs and availability ahead of US planting and data release. * Ukraine reports ongoing spring planting; potential positive impact for biofuels. * Wheat prices declined; U.S. winter wheat in good shape, but some regions need rain. * Weather conditions and geopolitical factors influence the market outlook. 457. </w:t>
      </w:r>
      <w:hyperlink r:id="rId407">
        <w:r>
          <w:rPr>
            <w:color w:val="0000EE"/>
            <w:u w:val="single"/>
          </w:rPr>
          <w:t>https://simpleflying.com/great-reroute-boeing-moving-parts-war-zone/</w:t>
        </w:r>
      </w:hyperlink>
      <w:r>
        <w:t xml:space="preserve"> - • Boeing reviews its supply chain vulnerabilities linked to Middle East conflict, aiming to prevent production delays. • The company is assessing exposure of suppliers to affected routes through shipping and logistics, including lower-tier partners. • Disruptions in the region increase transit times and costs, compounded by rising oil prices and reduced air freight capacity. • Supply chain issues are exacerbated by ongoing aerospace component shortages and global logistics bottlenecks. • The conflict potentially impacts demand for aircraft in the Middle East and could lead to longer routes, higher fuel costs, and constrained supplier access. 458. </w:t>
      </w:r>
      <w:hyperlink r:id="rId408">
        <w:r>
          <w:rPr>
            <w:color w:val="0000EE"/>
            <w:u w:val="single"/>
          </w:rPr>
          <w:t>https://www.overdriveonline.com/business/article/15819830/diesel-soars-past-5gal-nationally-spot-rates-finally-rise-to-respond</w:t>
        </w:r>
      </w:hyperlink>
      <w:r>
        <w:t xml:space="preserve"> - * The US Energy Information Administration reported that the national average diesel price surpassed $5/gal for the week ending March 16, 2026. * Regional diesel prices, especially in California, reached up to $6.43/gal. * Spot rates for freight increased by over 10 cents/mile across various freight types, but did not fully offset higher fuel costs. * Trucking owner-operator Jamie Hagen highlighted increased negotiations with brokers for higher rates due to rising fuel prices. * The surge in diesel prices is estimated to impact carrier profitability and freight rates nationwide. 459. </w:t>
      </w:r>
      <w:hyperlink r:id="rId409">
        <w:r>
          <w:rPr>
            <w:color w:val="0000EE"/>
            <w:u w:val="single"/>
          </w:rPr>
          <w:t>https://www.eldiario.ec/negocios/el-cafe-ecuatoriano-crece-y-empieza-a-cambiar-la-estructura-exportadora-del-pais-17032026/</w:t>
        </w:r>
      </w:hyperlink>
      <w:r>
        <w:t xml:space="preserve"> - * The Ecuadorian coffee sector exported 45.6 million dollars in Q3 2025, driven by international demand and internal improvements. * Export volume increased 65.1%, with a value growth of 45.4%, and a 14.3% interannual rise. * Most exports (93.3%) are industrialised coffee, with major markets including Colombia, Germany, the Netherlands, and the US. * The sector's growth reflects a broader diversification in Ecuador's non-oil exports, expanding into higher-value agricultural products. * The sector aligns with global trends emphasising quality and value addition, supported by the UN declaration of October 1 as International Coffee Day. 460. </w:t>
      </w:r>
      <w:hyperlink r:id="rId410">
        <w:r>
          <w:rPr>
            <w:color w:val="0000EE"/>
            <w:u w:val="single"/>
          </w:rPr>
          <w:t>https://sna.agr.br/sna-apoia/</w:t>
        </w:r>
      </w:hyperlink>
      <w:r>
        <w:t xml:space="preserve"> - * Coffee producers, representatives of associations, and public officials in Rio de Janeiro discussed challenges, prospects, and opportunities for the local coffee sector on 16 March. * The event focused on accessing public funding via Funcafé, a federal programme supporting the entire coffee supply chain. * Ruy Barreto Filho launched the #VoltaCafé movement to restore Rio's role in coffee production and promote job creation and sector pride. * Speakers highlighted the sector's potential, employment statistics, and the need for infrastructure and incentives similar to successful regions like Minas Gerais, Vietnam, and Colombia. * Suggestions included developing a 'state Safra plan' and establishing three regional coffee processing centres. 461. </w:t>
      </w:r>
      <w:hyperlink r:id="rId411">
        <w:r>
          <w:rPr>
            <w:color w:val="0000EE"/>
            <w:u w:val="single"/>
          </w:rPr>
          <w:t>https://journals.plos.org/plosone/article?id=10.1371/journal.pone.0344679</w:t>
        </w:r>
      </w:hyperlink>
      <w:r>
        <w:t xml:space="preserve"> - ['</w:t>
      </w:r>
      <w:r>
        <w:rPr>
          <w:i/>
        </w:rPr>
        <w:t xml:space="preserve"> The study evaluates the agronomic performance, system productivity, economic returns, and land use efficiency of early-bulking potato genotypes within intensified cropping patterns in Bangladesh during 2017–2018.', '</w:t>
      </w:r>
      <w:r>
        <w:t xml:space="preserve"> Results indicate that early-bulking potato genotypes enable the inclusion of four to five crops per year, significantly increasing system productivity, with up to 111.5% higher potato equivalent yield compared to conventional systems.', '</w:t>
      </w:r>
      <w:r>
        <w:rPr>
          <w:i/>
        </w:rPr>
        <w:t xml:space="preserve"> Improved cropping patterns achieved higher land use efficiency (up to 95.6%) and economic benefits, such as higher gross margins and benefit-cost ratios, by optimising crop sequences and including short-duration crops.', '</w:t>
      </w:r>
      <w:r>
        <w:t xml:space="preserve"> The findings suggest that early potato genotypes can serve as effective entry point crops for sustainable system intensification, though multi-year and multi-location validation is recommended due to the single-season scope of the study.'] 462. </w:t>
      </w:r>
      <w:hyperlink r:id="rId409">
        <w:r>
          <w:rPr>
            <w:color w:val="0000EE"/>
            <w:u w:val="single"/>
          </w:rPr>
          <w:t>https://www.eldiario.ec/negocios/el-cafe-ecuatoriano-crece-y-empieza-a-cambiar-la-estructura-exportadora-del-pais-17032026/</w:t>
        </w:r>
      </w:hyperlink>
      <w:r>
        <w:t xml:space="preserve"> - * Ecuador's coffee exports reached 45.6 million dollars in Q3 2025, the highest since 2016, driven by international demand and productivity improvements. * Export volume increased by 65.1% quarter-on-quarter and 14.3% year-on-year, while the unit value declined by 11.9%. * 93.3% of exports are processed coffee, indicating a shift towards higher value products. * Main export markets include Colombia, Germany, the Netherlands, and the US. * The sector's growth reflects Ecuador's diversification from primary products to processed goods within non-oil exports. 463. </w:t>
      </w:r>
      <w:hyperlink r:id="rId411">
        <w:r>
          <w:rPr>
            <w:color w:val="0000EE"/>
            <w:u w:val="single"/>
          </w:rPr>
          <w:t>https://journals.plos.org/plosone/article?id=10.1371/journal.pone.0344679</w:t>
        </w:r>
      </w:hyperlink>
      <w:r>
        <w:t xml:space="preserve"> - * Incorporation of early-bulking potato genotypes enhances cropping system productivity, land use efficiency, and economic returns compared with conventional systems. * Short-duration potato genotypes enable inclusion of four to five crops annually, increasing system performance. * Study conducted at RARS, Burirhat, Bangladesh during 2017–2018, evaluating 13 potato-based cropping patterns. * Improved patterns achieved higher land use efficiency (up to 95.6%) and gross margins, with system productivity increased by 43.8–111.5%. * Findings suggest early potato as an entry crop enhances farm profitability and resource use, warranting further multi-year validation. 464. </w:t>
      </w:r>
      <w:hyperlink r:id="rId409">
        <w:r>
          <w:rPr>
            <w:color w:val="0000EE"/>
            <w:u w:val="single"/>
          </w:rPr>
          <w:t>https://www.eldiario.ec/negocios/el-cafe-ecuatoriano-crece-y-empieza-a-cambiar-la-estructura-exportadora-del-pais-17032026/</w:t>
        </w:r>
      </w:hyperlink>
      <w:r>
        <w:t xml:space="preserve"> - * The Ecuadorian coffee sector recorded export growth in Q3 2025, with 45.6 million dollars exported and an increase in volume and value. * Exports rose 65.1% in volume and 45.4% in value compared to the previous quarter, with a 14.3% interannual increase. * The growth was driven by increased production, international demand for specialty coffees, and changes in trade structure. * 93.3% of exports are processed coffee, indicating a move towards higher value-added products. * Main export destinations include Colombia, Germany, the Netherlands, and the United States. 465. </w:t>
      </w:r>
      <w:hyperlink r:id="rId412">
        <w:r>
          <w:rPr>
            <w:color w:val="0000EE"/>
            <w:u w:val="single"/>
          </w:rPr>
          <w:t>https://www.elnuevosiglo.com.co/economia/aumento-106-importacion-de-granos-en-2025-alerta-fenalce</w:t>
        </w:r>
      </w:hyperlink>
      <w:r>
        <w:t xml:space="preserve"> - * Colombia's grain imports rose by 10.6% in 2025e, mainly importing maize and soy from the US. * Maíz amarillo saw a 13.3% increase to over 7.3 million tonnes, all from the US. * Soybeans grew by 34.2%, with 595,364 tonnes, primarily from the US (99.9%). * Industry leaders call for stronger national policies, including credit, infrastructure, and legal security. * Experts emphasise the need for sovereignty and reduction of dependency on imports. 466. </w:t>
      </w:r>
      <w:hyperlink r:id="rId413">
        <w:r>
          <w:rPr>
            <w:color w:val="0000EE"/>
            <w:u w:val="single"/>
          </w:rPr>
          <w:t>https://supermarketnews.co.nz/news/stable-supply-at-foodstuffs-stores-despite-iran-conflicts/</w:t>
        </w:r>
      </w:hyperlink>
      <w:r>
        <w:t xml:space="preserve"> - * Foodstuffs NZ reports stable supplies and well-stocked supermarkets amid Middle East conflicts. * Supply disruptions are minimal, with most products sourced locally or from Asia and Europe. * Main issue is higher fuel, freight, and packaging costs, which could affect prices long-term. * Food prices increased modestly, with some produce prices jumping due to weather. * Global demand for red meat keeps prices high; poultry remains more affordable. * Foodstuffs absorbs some cost increases to keep prices steady for consumers. * Supplier costs rose faster than retail prices in February.</w:t>
      </w:r>
      <w:r/>
    </w:p>
    <w:p>
      <w:r/>
      <w:r>
        <w:t xml:space="preserve">467. </w:t>
      </w:r>
      <w:hyperlink r:id="rId414">
        <w:r>
          <w:rPr>
            <w:color w:val="0000EE"/>
            <w:u w:val="single"/>
          </w:rPr>
          <w:t>https://www.al-monitor.com/originals/2026/03/ships-gulf-risk-shortages-board-industry-warns</w:t>
        </w:r>
      </w:hyperlink>
      <w:r>
        <w:t xml:space="preserve"> - * Thousands of seafarers on 3,000 vessels in the Persian Gulf face dwindling supplies of fuel and water due to the Middle East war. * Concerns are raised about fuel oil supplies and potable water availability on ships. * Industry urges governments and regional states to assist with resupply and safe passage. * The International Chamber of Shipping calls for guarantees of safety and potential military escorts to facilitate vessel movement. * Discussions are ongoing at the UN's International Maritime Organisation in London. 468. </w:t>
      </w:r>
      <w:hyperlink r:id="rId415">
        <w:r>
          <w:rPr>
            <w:color w:val="0000EE"/>
            <w:u w:val="single"/>
          </w:rPr>
          <w:t>https://www.seanews.com.tr/article/mideast-crisis-strengthens-us-lng-exports-mmv0suxz</w:t>
        </w:r>
      </w:hyperlink>
      <w:r>
        <w:t xml:space="preserve"> - * Disruptions in Middle East shipping lanes, including the closure of the Strait of Hormuz, are affecting global oil and gas supplies. * US LNG export capacity is expected to nearly double by 2031, with increased production and new projects. * US currently has eight LNG export terminals, with plans for additional capacity and new projects reaching final investment decisions. * US natural gas production is forecasted to rise from 120.8 Bcf/d in 2026 to 122.3 Bcf/d in 2027. * Shipping of turbines and generators for LNG projects is already underway, with ongoing monitoring of global shipping costs and insurance due to disruptions. 469. </w:t>
      </w:r>
      <w:hyperlink r:id="rId416">
        <w:r>
          <w:rPr>
            <w:color w:val="0000EE"/>
            <w:u w:val="single"/>
          </w:rPr>
          <w:t>https://capitalpress.com/2026/03/17/wsu-economist-eyes-iran-war-effect-on-costs-spring-planting/</w:t>
        </w:r>
      </w:hyperlink>
      <w:r>
        <w:t xml:space="preserve"> - * Washington State University economist Randy Fortenbery states the conflict in Iran has increased wheat prices but also raised input costs for farmers. * Wheat prices are estimated 75 to 80 cents higher than before the conflict, with soft white wheat ranging from $6.20 to $6.25 per bushel. * The war may influence input costs, particularly fertiliser and fuel, affecting spring planting decisions. * Fortenbery suggests that if fertilizer prices rise significantly, USDA spring planting projections may be overly optimistic. * Longer-term, there are concerns about impacts on food prices globally and transportation costs due to insurance rate increases. 470. </w:t>
      </w:r>
      <w:hyperlink r:id="rId417">
        <w:r>
          <w:rPr>
            <w:color w:val="0000EE"/>
            <w:u w:val="single"/>
          </w:rPr>
          <w:t>https://www.africarice.org/post/africarice-at-card-s-10th-general-meeting</w:t>
        </w:r>
      </w:hyperlink>
      <w:r>
        <w:t xml:space="preserve"> - * AfricaRice Deputy Director General Dr. Prem Bindraban emphasised that technological solutions alone are insufficient to meet Africa's rice production target of 56 million tons by 2030. * The 10th CARD General Meeting held in Madagascar identified the need for integrating technology with business opportunities and social constructs. * AfricaRice highlighted the importance of creating market pull, establishing cooperatives, and fostering multi-stakeholder platforms. * The meeting addressed funding gaps, stressing the crucial role of African government investment for scaling impact. * AfricaRice interventions focus on market approaches, on-farm productivity, climate resilience, and inclusive growth for women and youth. 471. </w:t>
      </w:r>
      <w:hyperlink r:id="rId417">
        <w:r>
          <w:rPr>
            <w:color w:val="0000EE"/>
            <w:u w:val="single"/>
          </w:rPr>
          <w:t>https://www.africarice.org/post/africarice-at-card-s-10th-general-meeting</w:t>
        </w:r>
      </w:hyperlink>
      <w:r>
        <w:t xml:space="preserve"> - * AfricaRice Deputy Director General Dr. Prem Bindraban emphasised that technology alone cannot achieve Africa's rice production target of 56 million tons by 2030. * The CARD 10th General Meeting took place in Madagascar, with a focus on integrating technology, business opportunities, and social constructs. * AfricaRice advocates for increased government investment to support climate-smart innovations, market development, and social organisation. * Current progress towards the rice production goal is 37 million tons in 2024, short of the required trajectory. * The meeting addressed priorities including market connectivity, on-farm productivity, climate resilience, and inclusive growth for women and youth. 472. </w:t>
      </w:r>
      <w:hyperlink r:id="rId418">
        <w:r>
          <w:rPr>
            <w:color w:val="0000EE"/>
            <w:u w:val="single"/>
          </w:rPr>
          <w:t>https://www.abc.net.au/news/2026-03-18/fuel-and-fertiliser-shortage-hits-as-farmers-sow-winter-crops/106459560</w:t>
        </w:r>
      </w:hyperlink>
      <w:r>
        <w:t xml:space="preserve"> - * Australian grain farmers face fuel and fertiliser shortages due to Iran conflict disruptions.</w:t>
      </w:r>
      <w:r>
        <w:rPr>
          <w:i/>
        </w:rPr>
        <w:t xml:space="preserve"> The shortages coincide with a favourable start to the cropping season after dry years.</w:t>
      </w:r>
      <w:r>
        <w:t xml:space="preserve"> On-farm fuel storage and policy changes are advocated by Grain Producers Australia.</w:t>
      </w:r>
      <w:r>
        <w:rPr>
          <w:i/>
        </w:rPr>
        <w:t xml:space="preserve"> Fertiliser prices, particularly urea, have increased, causing farmers to seek alternatives.</w:t>
      </w:r>
      <w:r>
        <w:t xml:space="preserve"> The situation risks impacting crop planting and food prices in Australia. 473. </w:t>
      </w:r>
      <w:hyperlink r:id="rId419">
        <w:r>
          <w:rPr>
            <w:color w:val="0000EE"/>
            <w:u w:val="single"/>
          </w:rPr>
          <w:t>https://thenewamerican.com/us/fertilizer-bottleneck-at-hormuz-raises-risk-of-food-inflation-and-worsening-global-hunger/</w:t>
        </w:r>
      </w:hyperlink>
      <w:r>
        <w:t xml:space="preserve"> - * The closure of the Strait of Hormuz could disrupt fertilizer supply, impacting agriculture and food prices. * US farmers warn that fertilizer shortages could lead to crop shortfalls and inflation. * Roughly one-third of global seaborne fertilizer trade passes through Hormuz. * Rising energy and input costs for farmers threaten supply chains and increase food prices. * The UN warns that over 45 million more people could face acute hunger if conflict persists. * Disruptions could mirror impacts seen during the Ukraine war and COVID-19 pandemic. 474. </w:t>
      </w:r>
      <w:hyperlink r:id="rId420">
        <w:r>
          <w:rPr>
            <w:color w:val="0000EE"/>
            <w:u w:val="single"/>
          </w:rPr>
          <w:t>https://keyt.com/news/money-and-business/cnn-business-consumer/2026/03/17/the-other-trade-chokepoint-at-risk-from-the-iran-war/</w:t>
        </w:r>
      </w:hyperlink>
      <w:r>
        <w:t xml:space="preserve"> - * Attacks in the Middle East have disrupted shipping through the Strait of Hormuz. * Saudi Arabia has rerouted oil via a pipeline to the Red Sea, increasing port loadings. * Iran considers US naval presence in the Red Sea a threat and threatened potential targets. * The security situation in the Red Sea has worsened due to Houthi militant attacks, impacting oil and shipping routes. * Rising violence could block Saudi oil exports, potentially causing a spike in global oil prices. * Most container shipping has been rerouted away from the Red Sea since late 2023, with ongoing security concerns affecting maritime traffic and insurance costs. 475. </w:t>
      </w:r>
      <w:hyperlink r:id="rId421">
        <w:r>
          <w:rPr>
            <w:color w:val="0000EE"/>
            <w:u w:val="single"/>
          </w:rPr>
          <w:t>https://www.ndtv.com/world-news/data-shows-how-gulf-nations-drive-indias-basmati-exports-11229875</w:t>
        </w:r>
      </w:hyperlink>
      <w:r>
        <w:t xml:space="preserve"> - * The conflict in the Middle East has disrupted maritime routes near the Strait of Hormuz, affecting global shipping and increasing costs. * Indian rice exports, especially to Gulf countries, face delays and higher freight and insurance costs due to security risks. * India is the world's largest rice exporter, accounting for around 40% of global rice exports, heavily influencing markets in Saudi Arabia, Iran, Iraq, and the UAE. * Gulf nations may experience shipment delays and increased prices if Hormuz closures persist. * India's dominant production regions include Uttar Pradesh, Telangana, West Bengal, Punjab, and Chhattisgarh, supporting its export capacity. 476. </w:t>
      </w:r>
      <w:hyperlink r:id="rId419">
        <w:r>
          <w:rPr>
            <w:color w:val="0000EE"/>
            <w:u w:val="single"/>
          </w:rPr>
          <w:t>https://thenewamerican.com/us/fertilizer-bottleneck-at-hormuz-raises-risk-of-food-inflation-and-worsening-global-hunger/</w:t>
        </w:r>
      </w:hyperlink>
      <w:r>
        <w:t xml:space="preserve"> - * The closure of the Strait of Hormuz due to escalating Iran war could disrupt global fertilizer supply, affecting agriculture and food prices. * About 16 million tonnes of seaborne fertiliser pass through the strait, making it a critical chokepoint. * Rising energy and fertiliser costs from shipping disruptions threaten crop yields, inflation, and food security worldwide. * The UN WFP warns 45 million more people could face acute hunger if conflicts persist and oil prices remain high. * Past crises, including COVID-19 and Ukraine war, showed how energy, transport, and agricultural disruptions trigger cascading market impacts. 477. </w:t>
      </w:r>
      <w:hyperlink r:id="rId422">
        <w:r>
          <w:rPr>
            <w:color w:val="0000EE"/>
            <w:u w:val="single"/>
          </w:rPr>
          <w:t>https://www.canadiancattlemen.ca/daily/iran-war-disrupts-global-fertilizer-markets-spring-planting/</w:t>
        </w:r>
      </w:hyperlink>
      <w:r>
        <w:t xml:space="preserve"> - * The U.S.-Israel conflict with Iran is disrupting fertiliser markets and endangering food security for developing countries. * Fertiliser production relies heavily on natural gas, which is affected by regional conflicts and trade restrictions. * Several fertiliser plants in the Gulf and beyond have halted or reduced output due to energy supply disruptions caused by the conflict. * Global urea supplies are tight, with prices rising sharply, and prices could double if the conflict continues. * Major exporters like Qatar, India, Bangladesh, Egypt, and the US are experiencing fertiliser shortages and price surges. 478. </w:t>
      </w:r>
      <w:hyperlink r:id="rId423">
        <w:r>
          <w:rPr>
            <w:color w:val="0000EE"/>
            <w:u w:val="single"/>
          </w:rPr>
          <w:t>https://tass.com/economy/2102997</w:t>
        </w:r>
      </w:hyperlink>
      <w:r>
        <w:t xml:space="preserve"> - * Kenya may experience a fertiliser shortage due to disrupted ship traffic via the Strait of Hormuz amid Middle East conflict. * Approximately 26% of Kenya's imported fertilisers are transported through this strait. * The disruption could lead to supply contraction and price increases ahead of the sowing campaign. * Other African countries, notably Sudan, are also expected to be affected, with 54% of fertiliser deliveries via the Hormuz Strait. * UNCTAD analysis highlights broader regional impacts. 479. </w:t>
      </w:r>
      <w:hyperlink r:id="rId424">
        <w:r>
          <w:rPr>
            <w:color w:val="0000EE"/>
            <w:u w:val="single"/>
          </w:rPr>
          <w:t>https://agronigeria.ng/new-surcharges-tighten-nigeria-bound-shipping-lanes/?utm_source=rss&amp;utm_medium=rss&amp;utm_campaign=new-surcharges-tighten-nigeria-bound-shipping-lanes</w:t>
        </w:r>
      </w:hyperlink>
      <w:r>
        <w:t xml:space="preserve"> - * Nigeria-bound cargo routes face renewed pressure due to global shipping line surcharges and extended transit times. * CMA CGM imposes a $600/TEU surcharge from China to Nigeria and West/South Africa, effective March 15, 2026. * Hapag-Lloyd introduces a $350/TEU surcharge from Far East to West and Southwest Africa, effective March 21, 2026. * Routing diversions from Red Sea and Suez Canal to Cape of Good Hope extend transit times by up to three weeks. * Increased costs and longer transit times impact supply chain predictability and logistics costs, with no easing of foreign exchange pressures. 480. </w:t>
      </w:r>
      <w:hyperlink r:id="rId425">
        <w:r>
          <w:rPr>
            <w:color w:val="0000EE"/>
            <w:u w:val="single"/>
          </w:rPr>
          <w:t>https://www.oilandgas360.com/3-leading-brokers-raise-oil-forecasts-amid-iran-conflict-here-are-the-new-numbers/#utm_source=rss&amp;utm_medium=rss&amp;utm_campaign=3-leading-brokers-raise-oil-forecasts-amid-iran-conflict-here-are-the-new-numbers</w:t>
        </w:r>
      </w:hyperlink>
      <w:r>
        <w:t xml:space="preserve"> - * Three brokerages have increased their oil price outlooks due to disruptions caused by the Iran conflict. * The Strait of Hormuz delivery bottleneck has constrained tanker traffic, impacting global supply. * UBS expects Brent crude to reach $90 per barrel by end-June, with prices remaining elevated. * Supply disruptions and limited reserve releases are expected to keep oil prices high. * Rising prices of refined products such as diesel and jet fuel are also noted. 481. </w:t>
      </w:r>
      <w:hyperlink r:id="rId426">
        <w:r>
          <w:rPr>
            <w:color w:val="0000EE"/>
            <w:u w:val="single"/>
          </w:rPr>
          <w:t>https://www.itln.in/shipping/what-happens-when-a-maritime-chokepoint-turns-into-a-battlefield-1358450</w:t>
        </w:r>
      </w:hyperlink>
      <w:r>
        <w:t xml:space="preserve"> - * The Strait of Hormuz, a vital waterway for global oil and gas trade, is experiencing increased attacks on ships, including missile strikes and drone attacks.</w:t>
      </w:r>
      <w:r>
        <w:rPr>
          <w:i/>
        </w:rPr>
        <w:t xml:space="preserve"> The recent incidents have resulted in casualties among seafarers, damage to vessels, and heightened security measures.</w:t>
      </w:r>
      <w:r>
        <w:t xml:space="preserve"> Disruptions threaten to impact global supply chains, energy markets, and food security, with potential price surges and route diversions.</w:t>
      </w:r>
      <w:r>
        <w:rPr>
          <w:i/>
        </w:rPr>
        <w:t xml:space="preserve"> Indian ports and energy imports are especially affected, with increased congestion and diversification efforts.</w:t>
      </w:r>
      <w:r>
        <w:t xml:space="preserve"> The crisis underscores the dependence on vigilant seafarers and the risks faced when geopolitical tensions escalate in strategic maritime corridors. 482. </w:t>
      </w:r>
      <w:hyperlink r:id="rId427">
        <w:r>
          <w:rPr>
            <w:color w:val="0000EE"/>
            <w:u w:val="single"/>
          </w:rPr>
          <w:t>https://www.just-drinks.com/interviews/odyssey-functional-energy-interview/</w:t>
        </w:r>
      </w:hyperlink>
      <w:r>
        <w:t xml:space="preserve"> - * Odyssey Functional Energy, a US-based company, rebranded from Odyssey Mushroom Elixir to target more mass-market consumers. * The company’s drinks contain ingredients like lion’s mane, cordyceps, and L-theanine, aiming for functional energy benefits. * It sells in 17,000 US stores, with plans to add 4,000 more, and aims for a $40 million annual sales rate. * The company plans to increase marketing expenditure from $1.5m to over $3m in 2023. * Odyssey plans to expand into Canada, UK, and other markets, and raise $15-20m for inventory and awareness growth. 483. </w:t>
      </w:r>
      <w:hyperlink r:id="rId428">
        <w:r>
          <w:rPr>
            <w:color w:val="0000EE"/>
            <w:u w:val="single"/>
          </w:rPr>
          <w:t>https://www.wanderwithjo.com/caffeine-meets-cold/</w:t>
        </w:r>
      </w:hyperlink>
      <w:r>
        <w:t xml:space="preserve"> - * In 2026, Czech-spresso, a hybrid of espresso and cold brew techniques, is gaining popularity worldwide. * It is inspired by European coffee culture, combining concentrated espresso with cold extraction, often served without milk. * The trend aligns with growing consumer preferences for stronger caffeine, less sugar, and cleaner flavours. * Czech-spresso's rise is driven by shifts away from milk-heavy drinks and influenced by social media sharing. * Cafés favour it for its quick preparation, high-quality bean showcase, and operational efficiency. * The trend is popular among travellers and younger consumers seeking convenience and consistency. * It complements the ongoing innovation wave in coffee, focused on simplicity, intensity, and efficiency. * Overall, Czech-spresso represents a new, modern morning ritual reflecting changing coffee habits. 484. </w:t>
      </w:r>
      <w:hyperlink r:id="rId429">
        <w:r>
          <w:rPr>
            <w:color w:val="0000EE"/>
            <w:u w:val="single"/>
          </w:rPr>
          <w:t>https://streetsoftoronto.com/food/5-new-toronto-cafes-bringing-matcha-vietnamese-coffee-and-global-flavours-to-the-city-right-now/</w:t>
        </w:r>
      </w:hyperlink>
      <w:r>
        <w:t xml:space="preserve"> - * Several new coffee shops in Toronto, offering global coffee styles and flavours, are opening in neighbourhoods like Ossington, Annex, and Chinatown. * The Matcha Tokyo will open its first North American flagship, focusing on high-quality matcha from Kagoshima. * Cong Caphe from Hanoi serves signature drinks like coconut-based white coffee and rice smoothies. * The Coffee from Brazil offers simple, high-quality pour-over coffee and matcha-based drinks. * Project Seoul offers a Korean-inspired café experience with unique items like brown cheese croffle. * Caphelia Coffee spotlights Vietnamese coffee, particularly salted iced coffee with whipped cream. * These developments reflect Toronto’s coffee scene becoming more diverse and globally oriented. 485. </w:t>
      </w:r>
      <w:hyperlink r:id="rId430">
        <w:r>
          <w:rPr>
            <w:color w:val="0000EE"/>
            <w:u w:val="single"/>
          </w:rPr>
          <w:t>https://news.mongabay.com/2026/03/in-brazil-regenerative-farming-advances-but-deforestation-still-pressures-ecosystems/</w:t>
        </w:r>
      </w:hyperlink>
      <w:r>
        <w:t xml:space="preserve"> - * Brazil's agribusiness sector, responsible for a significant portion of deforestation and emissions, is exploring regenerative agriculture to restore degraded pasturelands and reduce pressure on ecosystems. * The REVERTE project aims to restore 1 million hectares of pastureland by 2030, with Brazil's overall goal to restore 40 million hectares of degraded land. * Degraded pasturelands, especially in Mato Grosso, are being rehabilitated through innovative practices supported by sustainable finance and government programmes. * Challenges include the need for stronger forest governance, binding private-sector commitments, and the risk that productivity gains could lead to further expansion rather than conservation. * Brazil’s broader strategic efforts include the Green Path Brazil (PNCPD) aimed at sustainable land use and deforestation reduction by 2033. 486. </w:t>
      </w:r>
      <w:hyperlink r:id="rId431">
        <w:r>
          <w:rPr>
            <w:color w:val="0000EE"/>
            <w:u w:val="single"/>
          </w:rPr>
          <w:t>https://www.campograndenews.com.br/lado-rural/ms-so-consegue-armazenar-48-4-da-producao-de-graos</w:t>
        </w:r>
      </w:hyperlink>
      <w:r>
        <w:t xml:space="preserve"> - * Mato Grosso do Sul faces a storage deficit of 15.2 million tonnes for the 2025/2026 soybean harvest. * Estimated production in MS is 29.4 million tonnes; storage capacity is 14.2 million. * The state ranks fourth nationally in storage shortage. * Brazil's national storage capacity is 218 million tonnes, with a deficit of 135.4 million. * Lack of infrastructure impacts logistics and costs for producers. * Experts emphasise the need to increase access to rural credit for silo construction. 487. </w:t>
      </w:r>
      <w:hyperlink r:id="rId432">
        <w:r>
          <w:rPr>
            <w:color w:val="0000EE"/>
            <w:u w:val="single"/>
          </w:rPr>
          <w:t>https://foodtank.com/news/2026/03/integrating-data-and-climate-adaptation-strategies-for-south-asia/</w:t>
        </w:r>
      </w:hyperlink>
      <w:r>
        <w:t xml:space="preserve"> - * The Atlas of Climate Adaptation in South Asian Agriculture (ACASA) was launched to support climate-informed decision-making in India, Bangladesh, Nepal, and Sri Lanka. * ACASA provides village-level climate risk data for 15 crops and six livestock species, including hazards such as heat stress, rainfall variability, and water deficits. * The tool aims to help policymakers, researchers, insurers, private sector, and development actors visualise risks and adaptation options, down to sub-district levels. * Climate risks in the region include floods, droughts, heat stress, cyclones, and soil salinization, predominantly affecting smallholders. * The data can guide investments, funding, and financial solutions, addressing vulnerability to climate-related disasters such as floods and storms. 488. </w:t>
      </w:r>
      <w:hyperlink r:id="rId433">
        <w:r>
          <w:rPr>
            <w:color w:val="0000EE"/>
            <w:u w:val="single"/>
          </w:rPr>
          <w:t>https://www.hortidaily.com/article/9820031/quarantine-pests-found-in-imported-potatoes-cabbage-and-tomatoes-in-russia/</w:t>
        </w:r>
      </w:hyperlink>
      <w:r>
        <w:t xml:space="preserve"> - * On 7 March 2026, potato tuber moth was found in potatoes imported from Egypt at the port of Novorossiysk, Russia. * On 9 March, Comstock mealybug was detected in Chinese cabbage imported from Uzbekistan in the Orenburg region, Russia. * On 12 March, Tomato brown rugose fruit virus was found in tomatoes imported from China in the Amur region, Russia. * Authorities banned and disinfected infected shipments, initiating phytosanitary measures. * Since 2026 began, six cases of ToBRFV have affected 5.3 tonnes of tomatoes and peppers in Russia. 489. </w:t>
      </w:r>
      <w:hyperlink r:id="rId434">
        <w:r>
          <w:rPr>
            <w:color w:val="0000EE"/>
            <w:u w:val="single"/>
          </w:rPr>
          <w:t>https://blog.ucs.org/kathryn-anderson/iran-war-shows-why-farmers-need-an-off-ramp-from-their-fertilizer-dependence/</w:t>
        </w:r>
      </w:hyperlink>
      <w:r>
        <w:t xml:space="preserve"> - * The US-Israeli conflict with Iran disrupts shipping through the Strait of Hormuz, exposing fertilizer supply vulnerabilities. * Fertilizer prices surged over 20% in early 2023; reliance on fossil fuels and imports heightens risk. * US farm policy supports high-input, fertiliser-dependent agriculture, which is vulnerable to geopolitical shocks. * Practical, proven solutions include crop diversification, legumes, cover crops, and agroecological practices to reduce fertilizer dependence. * Congress faces decisions affecting conservation programmes and research funding that could aid farmers' transition to lower-input systems. * Current public support favours high-input agriculture and proprietary technologies, hindering shifts towards sustainable practices. * Long-term rotations with diverse crops substantially reduce fertilizer and herbicide use while maintaining yields. * Transition support infrastructure has been weakened by staffing cuts, reducing farmer assistance. * US public research funds focus more on conventional high-input systems than agroecological approaches. * Investing in resilient, diverse farming systems is a financially smarter option to reduce risks and environmental impacts. 490. </w:t>
      </w:r>
      <w:hyperlink r:id="rId435">
        <w:r>
          <w:rPr>
            <w:color w:val="0000EE"/>
            <w:u w:val="single"/>
          </w:rPr>
          <w:t>https://www.asian-agribiz.com/2026/03/18/beef-imports-vulnerable-as-jakarta-monitors-geopolitical-tensions/</w:t>
        </w:r>
      </w:hyperlink>
      <w:r>
        <w:t xml:space="preserve"> - * Escalating geopolitical tensions involving US, Israel, and Iran raise concerns over beef prices in Jakarta. * Jakarta government-owned PD Dharma Jaya cites US dollar strengthening as a key factor increasing import costs. * Indonesia’s beef supply mainly from Australia, Brazil, and India is dependent on global geopolitical conditions. * Disruption to the Strait of Hormuz could impact around 25% of global oil supply, affecting energy and transportation costs. * Dharma Jaya is increasing supply from local cattle farmers in Java and Lampung to stabilise meat availability. 491. </w:t>
      </w:r>
      <w:hyperlink r:id="rId436">
        <w:r>
          <w:rPr>
            <w:color w:val="0000EE"/>
            <w:u w:val="single"/>
          </w:rPr>
          <w:t>https://spudsmart.com/global-conflict-adds-fresh-pressure-to-canadian-potato-production-costs/</w:t>
        </w:r>
      </w:hyperlink>
      <w:r>
        <w:t xml:space="preserve"> - * Canadian potato growers face increased input costs due to geopolitical tensions affecting fertilizer, fuel, and freight markets. * Fertilizer prices, especially urea, have risen following instability in the Middle East. * Energy costs, including diesel and electricity, have increased, impacting field operations and storage. * Rising transportation and logistics expenses add to overall costs. * Market pricing remains uncertain, influencing cropping decisions amid rising operational expenses. * Growers in regions like Prince Edward Island, Alberta, and Manitoba continue to focus on potatoes due to demand and rotation constraints. 492. </w:t>
      </w:r>
      <w:hyperlink r:id="rId437">
        <w:r>
          <w:rPr>
            <w:color w:val="0000EE"/>
            <w:u w:val="single"/>
          </w:rPr>
          <w:t>https://boereport.com/2026/03/17/consumers-set-to-pay-the-price-as-soaring-fuel-costs-hit-shipping-industry-experts/</w:t>
        </w:r>
      </w:hyperlink>
      <w:r>
        <w:t xml:space="preserve"> - * Rising fuel costs from geopolitical conflict, notably in Iran, increase shipping industry expenses. * Shipping rates have increased by 12% over two weeks, with major routes affected by rerouting and halted voyages. * Freight surcharges for rail and shipping have risen, affecting Canadian imports and exports. * Higher fuel and fertiliser costs are expected to cause food inflation and increased consumer prices. * Supply chain disruptions and delayed ship arrivals are observed in Canada amid the conflict. * Airfreight costs are also rising due to higher aviation fuel prices, impacting overall transportation costs. 493. </w:t>
      </w:r>
      <w:hyperlink r:id="rId438">
        <w:r>
          <w:rPr>
            <w:color w:val="0000EE"/>
            <w:u w:val="single"/>
          </w:rPr>
          <w:t>https://www.freightwaves.com/news/diesel-benchmark-moves-above-5-g-for-first-time-since-2022</w:t>
        </w:r>
      </w:hyperlink>
      <w:r>
        <w:t xml:space="preserve"> - * The Department of Energy/EIA retail diesel price surpassed $5/gallon, reaching $5.071/g, the first time since 2022. 494. </w:t>
      </w:r>
      <w:hyperlink r:id="rId439">
        <w:r>
          <w:rPr>
            <w:color w:val="0000EE"/>
            <w:u w:val="single"/>
          </w:rPr>
          <w:t>https://www.freightwaves.com/news/its-war-liner-charges-for-free-gulf-container-storage</w:t>
        </w:r>
      </w:hyperlink>
      <w:r>
        <w:t xml:space="preserve"> - - Shipping lines, including Hapag-Lloyd and Maersk, offer free extended storage for diverted containers in the Gulf region but charge shippers for additional services. - Hapag-Lloyd provides an extra 10 days’ free storage for diverted containers returned via truck for a flat fee of $25. - Maersk suspends the return of empties to Gulf countries, requiring returns to Oman and Saudi Arabia with exceptions up to $3,000 per box. - The developments occur amid regional tensions and negotiations involving Iran, the Strait of Hormuz, and global shipping authorities. 495. </w:t>
      </w:r>
      <w:hyperlink r:id="rId440">
        <w:r>
          <w:rPr>
            <w:color w:val="0000EE"/>
            <w:u w:val="single"/>
          </w:rPr>
          <w:t>https://propakistani.pk/2026/03/17/maersk-raises-emergency-surcharge-on-pakistan-west-africa-routes-from-april-2026/</w:t>
        </w:r>
      </w:hyperlink>
      <w:r>
        <w:t xml:space="preserve"> - * Maersk announced an increase in its Emergency Contingency Surcharge (ECS) for shipments from Pakistan and the Indian Subcontinent to West Africa, effective 1 April 2026. * The surcharge will impact exports, particularly for textiles, rice, and leather goods to markets such as Nigeria and Ghana. * The increase is expected to raise export costs and influence shipping route decisions, potentially affecting Pakistan's export competitiveness. * The move is linked to operational risks, fuel cost volatility, or route disruptions, with implications for trade logistics in the region. 496. </w:t>
      </w:r>
      <w:hyperlink r:id="rId441">
        <w:r>
          <w:rPr>
            <w:color w:val="0000EE"/>
            <w:u w:val="single"/>
          </w:rPr>
          <w:t>https://www.baristamagazine.com/little-treat-culture-specialty-coffee-dominating-the-nonalcoholic-beverage-craze/?utm_source=rss&amp;utm_medium=rss&amp;utm_campaign=little-treat-culture-specialty-coffee-dominating-the-nonalcoholic-beverage-craze</w:t>
        </w:r>
      </w:hyperlink>
      <w:r>
        <w:t xml:space="preserve"> - * The 2020s have seen a rise in nonalcoholic drinks among younger generations, including mocktails with coffee’s caffeine and antioxidants. * Modern Times Coffee and Dayglow Coffee are promoting nonalcoholic specialty beverages, including barrel-aged and distillation-based coffee mocktails. * Barrel-aging coffee is gaining popularity, with different roasters developing unique profiles through spirit-infused process. * The nonalcoholic trend is expanding into versatile and functional coffee-based drinks, including mocktails and spirit-inspired coffee infusions. * Industry collaborations are emphasising the innovation and diversity of nonalcoholic coffee beverages, with a focus on quality and experiential appeal. 497. </w:t>
      </w:r>
      <w:hyperlink r:id="rId442">
        <w:r>
          <w:rPr>
            <w:color w:val="0000EE"/>
            <w:u w:val="single"/>
          </w:rPr>
          <w:t>https://www.foodbusinessmea.com/vietnams-hoang-anh-gia-lai-group-plans-20000-hectare-coffee-plantation-by-2028/</w:t>
        </w:r>
      </w:hyperlink>
      <w:r>
        <w:t xml:space="preserve"> - - Hoang Anh Gia Lai Group (HAGL) announced plans to develop a 20,000-hectare coffee plantation in Vietnam by 2028. - The project aims to become the largest in the world and increase processing capacity. - Vietnam exported approximately 1.59 million tonnes of coffee worth about $9 billion in 2025. - Coffee demand in key markets, including China, increased significantly in 2025. - The company plans to invest over US$38 million in processing facilities and expand into higher-value coffee products. - The expansion targets annual output of around 565,000 tonnes of coffee, mainly Arabica and Robusta. - Paksong in Laos is identified as a key cultivation area for Arabica coffee. 498. </w:t>
      </w:r>
      <w:hyperlink r:id="rId442">
        <w:r>
          <w:rPr>
            <w:color w:val="0000EE"/>
            <w:u w:val="single"/>
          </w:rPr>
          <w:t>https://www.foodbusinessmea.com/vietnams-hoang-anh-gia-lai-group-plans-20000-hectare-coffee-plantation-by-2028/</w:t>
        </w:r>
      </w:hyperlink>
      <w:r>
        <w:t xml:space="preserve"> - ['</w:t>
      </w:r>
      <w:r>
        <w:rPr>
          <w:i/>
        </w:rPr>
        <w:t xml:space="preserve"> Hoang Anh Gia Lai Group (HAGL) plans to develop a 20,000-hectare coffee plantation in Vietnam by 2028.', '</w:t>
      </w:r>
      <w:r>
        <w:t xml:space="preserve"> The project aims to surpass the current largest global coffee estates and expand into higher-value processing.', '</w:t>
      </w:r>
      <w:r>
        <w:rPr>
          <w:i/>
        </w:rPr>
        <w:t xml:space="preserve"> The company forecasts total coffee revenue of nearly US$713 million, with significant contributions from green, roasted, and refined coffee products.', '</w:t>
      </w:r>
      <w:r>
        <w:t xml:space="preserve"> Investment of over US$38 million will fund a processing facility for coffee by-products and extract coffee essence.', '* The expansion includes adopting high-density cultivation for Arabica and Robusta and establishing a key cultivation area in Paksong, Laos.'] 499. </w:t>
      </w:r>
      <w:hyperlink r:id="rId443">
        <w:r>
          <w:rPr>
            <w:color w:val="0000EE"/>
            <w:u w:val="single"/>
          </w:rPr>
          <w:t>https://www.agribusinessglobal.com/agrochemicals/seeds-traits/resurrect-bio-and-corteva-join-forces-to-unlock-natures-own-defenses-in-corn/</w:t>
        </w:r>
      </w:hyperlink>
      <w:r>
        <w:t xml:space="preserve"> - * Resurrect Bio and Corteva announced a joint development agreement to combat corn diseases in the United States. * The partnership aims to identify and restore innate disease resistance genes in corn using Resurrect Bio’s FloraFold® AI platform. * The collaboration seeks to develop durable, biological defence mechanisms to reduce chemical inputs and improve crop resilience. * The agreement highlights efforts to safeguard US corn yields, which were significantly impacted by disease in 2025. * Emphasises sustainable intensification and future-proofing crops against evolving pathogens and climate change. 500. </w:t>
      </w:r>
      <w:hyperlink r:id="rId441">
        <w:r>
          <w:rPr>
            <w:color w:val="0000EE"/>
            <w:u w:val="single"/>
          </w:rPr>
          <w:t>https://www.baristamagazine.com/little-treat-culture-specialty-coffee-dominating-the-nonalcoholic-beverage-craze/?utm_source=rss&amp;utm_medium=rss&amp;utm_campaign=little-treat-culture-specialty-coffee-dominating-the-nonalcoholic-beverage-craze</w:t>
        </w:r>
      </w:hyperlink>
      <w:r>
        <w:t xml:space="preserve"> - * The 2020s have seen a surge in nonalcoholic (NA) beverages among younger consumers, including mocktails and light drinks, shifting preferences away from beer and wine. * Modern Times Coffee in San Diego reports increased demand from Gen Z for delicate coffee-based drinks, with menus adapting to include mocktails and functional ingredients. * Barrel aging coffee with spirits enhances flavor profiles, with Modern Times and Regent Coffee leading innovations in this area. * Barrel-aged coffee is used in signature mocktails, gaining popularity for flavour and uniqueness. * Cross-industry collaboration and distillation techniques are expanding NA options, with coffee-based spirits and mocktails projected to grow in all-day café and bar settings. * The trend emphasises enjoyment and productiveness without alcohol, supporting the appreciation of high-quality coffee as an ingredient.</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freshcup.com/the-c-market-is-back-above-3/" TargetMode="External"/><Relationship Id="rId10" Type="http://schemas.openxmlformats.org/officeDocument/2006/relationships/hyperlink" Target="https://www.riotimesonline.com/nicaragua-coffee-exports-record-latam-boom/" TargetMode="External"/><Relationship Id="rId11" Type="http://schemas.openxmlformats.org/officeDocument/2006/relationships/hyperlink" Target="https://afnews.com.br/valor-bruto-da-producao-da-agropecuaria-pode-cair-48-em-2026/" TargetMode="External"/><Relationship Id="rId12" Type="http://schemas.openxmlformats.org/officeDocument/2006/relationships/hyperlink" Target="https://www.campograndenews.com.br/lado-b/consumo/berinjela-puxa-alta-e-cenoura-recua-no-mercado-hortifruti" TargetMode="External"/><Relationship Id="rId13" Type="http://schemas.openxmlformats.org/officeDocument/2006/relationships/hyperlink" Target="https://www.philstar.com/business/2026/03/23/2516305/only-45000-farmers-fisherfolk-get-fuel-subsidy-aid-falls-short" TargetMode="External"/><Relationship Id="rId14" Type="http://schemas.openxmlformats.org/officeDocument/2006/relationships/hyperlink" Target="https://www.americanagnetwork.com/2026/03/23/agmarket-net-unveils-official-acreage-estimates-ahead-of-usda-report/" TargetMode="External"/><Relationship Id="rId15" Type="http://schemas.openxmlformats.org/officeDocument/2006/relationships/hyperlink" Target="https://www.americanagnetwork.com/2026/03/23/agmarket-net-early-morning-market-analysis-3-23-26/" TargetMode="External"/><Relationship Id="rId16" Type="http://schemas.openxmlformats.org/officeDocument/2006/relationships/hyperlink" Target="https://whiparound.com/blog/ai-for-agriculture-fleet-management/" TargetMode="External"/><Relationship Id="rId17" Type="http://schemas.openxmlformats.org/officeDocument/2006/relationships/hyperlink" Target="https://farmtario.com/opinion/editorial-notes-from-the-farm-shows/" TargetMode="External"/><Relationship Id="rId18" Type="http://schemas.openxmlformats.org/officeDocument/2006/relationships/hyperlink" Target="https://kauainownews.com/2026/03/23/kona-low-devastates-176-year-old-coffee-farm-on-big-island/" TargetMode="External"/><Relationship Id="rId19" Type="http://schemas.openxmlformats.org/officeDocument/2006/relationships/hyperlink" Target="https://www.zawya.com/en/economy/africa/kenya-mombasa-lamu-dock-more-ships-as-dar-lags-apfra7yt" TargetMode="External"/><Relationship Id="rId20" Type="http://schemas.openxmlformats.org/officeDocument/2006/relationships/hyperlink" Target="https://addisstandard.com/ethiopia-eyes-chinas-horticultural-market-under-zero-tariff-policy/" TargetMode="External"/><Relationship Id="rId21" Type="http://schemas.openxmlformats.org/officeDocument/2006/relationships/hyperlink" Target="https://theloadstar.com/indian-rail-seeks-force-majeure-amid-iran-crisis/" TargetMode="External"/><Relationship Id="rId22" Type="http://schemas.openxmlformats.org/officeDocument/2006/relationships/hyperlink" Target="https://theloadstar.com/south-koreas-panstar-targets-box-and-automotive-volumes/" TargetMode="External"/><Relationship Id="rId23" Type="http://schemas.openxmlformats.org/officeDocument/2006/relationships/hyperlink" Target="https://fortune.com/2026/03/23/iran-war-hormuz-closure-fertilizer-helium-asia/" TargetMode="External"/><Relationship Id="rId24" Type="http://schemas.openxmlformats.org/officeDocument/2006/relationships/hyperlink" Target="https://www.foodnavigator.com/Article/2026/03/23/danone-snaps-up-huel-to-expand-complete-nutrition-portfolio/?utm_source=RSS_Feed&amp;utm_medium=RSS&amp;utm_campaign=RSS" TargetMode="External"/><Relationship Id="rId25" Type="http://schemas.openxmlformats.org/officeDocument/2006/relationships/hyperlink" Target="https://www.xeneta.com/blog/the-price-of-uncertainty-how-trade-volatility-is-breaking-chemical-supply-chains" TargetMode="External"/><Relationship Id="rId26" Type="http://schemas.openxmlformats.org/officeDocument/2006/relationships/hyperlink" Target="https://www.business-standard.com/economy/news/sugar-mills-rush-export-deals-on-record-low-rupee-rising-global-prices-126032300475_1.html" TargetMode="External"/><Relationship Id="rId27" Type="http://schemas.openxmlformats.org/officeDocument/2006/relationships/hyperlink" Target="https://blog.bisresearch.com/ai-in-agriculture-market-innovations-and-growth-prospects" TargetMode="External"/><Relationship Id="rId28" Type="http://schemas.openxmlformats.org/officeDocument/2006/relationships/hyperlink" Target="https://www.moneyweb.co.za/news/markets/over-40-middle-east-energy-assets-severely-damaged-iea-says/" TargetMode="External"/><Relationship Id="rId29" Type="http://schemas.openxmlformats.org/officeDocument/2006/relationships/hyperlink" Target="https://www.czapp.com/analyst-insights/how-might-sugar-ethanol-and-packaging-be-hit-by-iran-war/" TargetMode="External"/><Relationship Id="rId30" Type="http://schemas.openxmlformats.org/officeDocument/2006/relationships/hyperlink" Target="https://perfectdailygrind.com/2026/03/how-to-manage-environmental-variables-coffee-roasting/" TargetMode="External"/><Relationship Id="rId31" Type="http://schemas.openxmlformats.org/officeDocument/2006/relationships/hyperlink" Target="https://fullavantenews.com/u-s-spring-crop-planting-threatened-by-war-spike-in-fertilizer-prices/" TargetMode="External"/><Relationship Id="rId32" Type="http://schemas.openxmlformats.org/officeDocument/2006/relationships/hyperlink" Target="https://www.rte.ie/news/ireland/2026/0323/1564682-food-prices-farmers-fertiliser/" TargetMode="External"/><Relationship Id="rId33" Type="http://schemas.openxmlformats.org/officeDocument/2006/relationships/hyperlink" Target="https://www.devdiscourse.com/article/business/3846958-wto-flags-two-speed-future-for-global-trade-in-2026-as-ai-boom-meets-geopolitical-shock" TargetMode="External"/><Relationship Id="rId34" Type="http://schemas.openxmlformats.org/officeDocument/2006/relationships/hyperlink" Target="https://thefinanceworld.com/air-cargo-rates-climb-globally-as-gulf-capacity-shows-partial-recovery/" TargetMode="External"/><Relationship Id="rId35" Type="http://schemas.openxmlformats.org/officeDocument/2006/relationships/hyperlink" Target="https://www.stattimes.com/air-cargo/air-cargo-rates-jump-as-gulf-capacity-disruptions-persist-1358500" TargetMode="External"/><Relationship Id="rId36" Type="http://schemas.openxmlformats.org/officeDocument/2006/relationships/hyperlink" Target="https://www.globaltrademag.com/strait-of-hormuz-disruptions-threaten-global-supply-chains-beyond-oil/" TargetMode="External"/><Relationship Id="rId37" Type="http://schemas.openxmlformats.org/officeDocument/2006/relationships/hyperlink" Target="https://tradebrains.in/5-sectors-and-stocks-hit-hard-by-25-industrial-oil-price-hike-to-look-out-for/" TargetMode="External"/><Relationship Id="rId38" Type="http://schemas.openxmlformats.org/officeDocument/2006/relationships/hyperlink" Target="https://www.foodnavigator-asia.com/Article/2026/03/23/chinas-appeal-chinese-food-brands-eye-global-growth-via-singapore/?utm_source=RSS_Feed&amp;utm_medium=RSS&amp;utm_campaign=RSS" TargetMode="External"/><Relationship Id="rId39" Type="http://schemas.openxmlformats.org/officeDocument/2006/relationships/hyperlink" Target="https://www.foodnavigator-asia.com/Article/2026/03/23/china-focus-chinese-brand-appeal-tighter-transport-rules-mental-health-trends-and-more/?utm_source=RSS_Feed&amp;utm_medium=RSS&amp;utm_campaign=RSS" TargetMode="External"/><Relationship Id="rId40" Type="http://schemas.openxmlformats.org/officeDocument/2006/relationships/hyperlink" Target="https://www.vietnamplus.vn/thi-truong-hang-hoa-tuan-qua-bac-giam-sau-caphe-tang-manh-post1100438.vnp" TargetMode="External"/><Relationship Id="rId41" Type="http://schemas.openxmlformats.org/officeDocument/2006/relationships/hyperlink" Target="https://leadership.ng/price-crash-cocoa-farmers-lament-financial-despair/" TargetMode="External"/><Relationship Id="rId42" Type="http://schemas.openxmlformats.org/officeDocument/2006/relationships/hyperlink" Target="https://www.chinimandi.com/fertiliser-imports-at-risk-ahead-of-sowing-season-26-sourced-from-current-hotspot-west-asia-careedge-report/" TargetMode="External"/><Relationship Id="rId43" Type="http://schemas.openxmlformats.org/officeDocument/2006/relationships/hyperlink" Target="https://leadership.ng/port-tariff-resolve-issues-through-due-process/" TargetMode="External"/><Relationship Id="rId44" Type="http://schemas.openxmlformats.org/officeDocument/2006/relationships/hyperlink" Target="https://www.maritimegateway.com/cma-cgm-upgrades-pearl-service-to-offer-direct-india-us-west-coast-shipping-link/" TargetMode="External"/><Relationship Id="rId45" Type="http://schemas.openxmlformats.org/officeDocument/2006/relationships/hyperlink" Target="https://www.cdns.com.tw/articles/1375887" TargetMode="External"/><Relationship Id="rId46" Type="http://schemas.openxmlformats.org/officeDocument/2006/relationships/hyperlink" Target="https://zenmarket.jp/en/blog/post/16389/middle-east-shipping-disruptions-updates" TargetMode="External"/><Relationship Id="rId47" Type="http://schemas.openxmlformats.org/officeDocument/2006/relationships/hyperlink" Target="https://nation.africa/kenya/counties/fertiliser-shortage-sparks-uproar-as-farmers-miss-planting-season-5399338" TargetMode="External"/><Relationship Id="rId48" Type="http://schemas.openxmlformats.org/officeDocument/2006/relationships/hyperlink" Target="https://splash247.com/will-it-be-onwards-and-upwards-for-the-dry-bulk-market-in-2026/" TargetMode="External"/><Relationship Id="rId49" Type="http://schemas.openxmlformats.org/officeDocument/2006/relationships/hyperlink" Target="https://www.marinelink.com/news/port-oakland-exports-continue-outperform-537145" TargetMode="External"/><Relationship Id="rId50" Type="http://schemas.openxmlformats.org/officeDocument/2006/relationships/hyperlink" Target="https://pmnewsnigeria.com/2026/03/22/farmers-lament-as-cocoa-prices-fall-sharply-across-nigeria/" TargetMode="External"/><Relationship Id="rId51" Type="http://schemas.openxmlformats.org/officeDocument/2006/relationships/hyperlink" Target="https://windward.ai/blog/march-22-maritime-intelligence-daily/" TargetMode="External"/><Relationship Id="rId52" Type="http://schemas.openxmlformats.org/officeDocument/2006/relationships/hyperlink" Target="https://www.seanews.com.tr/article/imo-holds-talks-on-mideast-shipping-blockade-mn20laa8" TargetMode="External"/><Relationship Id="rId53" Type="http://schemas.openxmlformats.org/officeDocument/2006/relationships/hyperlink" Target="https://www.seanews.com.tr/article/mideast-airspace-closures-rewrite-cargo-routes-mn20misf" TargetMode="External"/><Relationship Id="rId54" Type="http://schemas.openxmlformats.org/officeDocument/2006/relationships/hyperlink" Target="https://railroadweekly.substack.com/p/war-but-peace" TargetMode="External"/><Relationship Id="rId55" Type="http://schemas.openxmlformats.org/officeDocument/2006/relationships/hyperlink" Target="https://www.deccanchronicle.com/nation/current-affairs/tanker-laden-with-russian-oil-arrives-in-india-docks-off-mangaluru-coast-1945595" TargetMode="External"/><Relationship Id="rId56" Type="http://schemas.openxmlformats.org/officeDocument/2006/relationships/hyperlink" Target="https://lafarmbureaunews.com/news/2026/3/20/rising-fuel-prices-due-to-the-conflict-in-the-middle-east-are-increasing-transportation-costs-for-farmers" TargetMode="External"/><Relationship Id="rId57" Type="http://schemas.openxmlformats.org/officeDocument/2006/relationships/hyperlink" Target="https://www.gdnonline.com/Details/1379313/Global-air-cargo-rates-on-the-rise-amid-partial-recovery-of-Gulf-capacity" TargetMode="External"/><Relationship Id="rId58" Type="http://schemas.openxmlformats.org/officeDocument/2006/relationships/hyperlink" Target="https://www.express.co.uk/news/uk/2185201/major-uk-sandwich-chain-open" TargetMode="External"/><Relationship Id="rId59" Type="http://schemas.openxmlformats.org/officeDocument/2006/relationships/hyperlink" Target="https://finance.yahoo.com/economy/articles/americans-crash-course-global-economy-123000926.html" TargetMode="External"/><Relationship Id="rId60" Type="http://schemas.openxmlformats.org/officeDocument/2006/relationships/hyperlink" Target="https://www.ndtv.com/feature/coffee-and-mental-health-study-reveals-the-ideal-daily-intake-11251155" TargetMode="External"/><Relationship Id="rId61" Type="http://schemas.openxmlformats.org/officeDocument/2006/relationships/hyperlink" Target="https://www.thehindubusinessline.com/economy/logistics/cma-cgms-pearl-service-to-offer-direct-indiaus-west-coast-link-via-china-cuts-transshipment-costs/article70771835.ece" TargetMode="External"/><Relationship Id="rId62" Type="http://schemas.openxmlformats.org/officeDocument/2006/relationships/hyperlink" Target="https://news.google.com/rss/articles/CBMiogFBVV95cUxOWXJiUzRPYXI0X0ZjXzZuYU5sMjV5bC05SDJudW1feVJmNnRSVnQyQXVJbnJHaWdqQnpoYVpDR05WVWxWcXd5c0NiZFhzbjJ4cklKckNlTkVtQVowVjN5b3RDWFVKdGZzNFVVV1UwQ3FQZENTZnFPM21aVk1NTTdUcVRyRzhjZEF2ZkoyVXNlUVJoOWVpYmtXcE5acUxtQ1V3ZkE?oc=5&amp;hl=en-US&amp;gl=US&amp;ceid=US:en" TargetMode="External"/><Relationship Id="rId63" Type="http://schemas.openxmlformats.org/officeDocument/2006/relationships/hyperlink" Target="https://news.google.com/rss/articles/CBMirgFBVV95cUxNR2EtX1NkQjRfLXdDWkFGX3B5dU9oQlE2UzdkNnI1anVLTWdkQTBBUTZURG9kcTFoeTlfcWV1ZlNaUjB5TTlpUWVVaUJnSzVRUVAyV1l2S2FyVE4xbm5jdHF1aFNhamJZM1FUZHdyWlZyUWxkcEZiaTIxcmQ0OVdVRExrQ0ZOM2l2WUxjaVVqTVRSVFdUenJlTGFoc1R3eEhHd1c3TnZKSFdUcmkyckE?oc=5&amp;hl=en-US&amp;gl=US&amp;ceid=US:en" TargetMode="External"/><Relationship Id="rId64" Type="http://schemas.openxmlformats.org/officeDocument/2006/relationships/hyperlink" Target="https://www.lemonde.fr/en/environment/article/2026/03/22/el-nino-s-likely-return-sparks-fears-of-worsening-climate-crisis_6751693_114.html" TargetMode="External"/><Relationship Id="rId65" Type="http://schemas.openxmlformats.org/officeDocument/2006/relationships/hyperlink" Target="https://www.marketbeat.com/instant-alerts/filing-northcrest-asset-manangement-llc-reduces-stock-position-in-starbucks-corporation-sbux-2026-03-22/" TargetMode="External"/><Relationship Id="rId66" Type="http://schemas.openxmlformats.org/officeDocument/2006/relationships/hyperlink" Target="https://saccoreview.co.ke/govt-injects-ksh3-5million-to-refurbish-tea-factories-boost-farmer-earnings/" TargetMode="External"/><Relationship Id="rId67" Type="http://schemas.openxmlformats.org/officeDocument/2006/relationships/hyperlink" Target="https://coffeegeography.com/2026/03/22/cbi-releases-digital-solutions-guide-to-help-smes-navigate-eu-deforestation-regulation/" TargetMode="External"/><Relationship Id="rId68" Type="http://schemas.openxmlformats.org/officeDocument/2006/relationships/hyperlink" Target="https://coffeegeography.com/2026/03/22/europe-doubles-down-on-quality-as-it-maintains-grip-as-worlds-top-coffee-buyer/" TargetMode="External"/><Relationship Id="rId69" Type="http://schemas.openxmlformats.org/officeDocument/2006/relationships/hyperlink" Target="https://www.luxtimes.lu/yourluxembourg/foodandnightlife/a-look-behind-the-scenes-at-luxembourgs-booming-coffee-shop-culture/142243788.html" TargetMode="External"/><Relationship Id="rId70" Type="http://schemas.openxmlformats.org/officeDocument/2006/relationships/hyperlink" Target="https://igrownews.com/agtech-automation-scales-amid-global-labor-shortage/" TargetMode="External"/><Relationship Id="rId71" Type="http://schemas.openxmlformats.org/officeDocument/2006/relationships/hyperlink" Target="https://www.foodbusinessmea.com/commercial-coffee-producers-association-of-uganda-launched-to-boost-ugandas-global-coffee-exports-and-value-chain-competitiveness/" TargetMode="External"/><Relationship Id="rId72" Type="http://schemas.openxmlformats.org/officeDocument/2006/relationships/hyperlink" Target="https://www.grocerycouponguide.com/articles/8-grocery-items-quietly-rising-in-price-this-spring/" TargetMode="External"/><Relationship Id="rId73" Type="http://schemas.openxmlformats.org/officeDocument/2006/relationships/hyperlink" Target="https://www.aussiestockforums.com/threads/fertiliser-discussion.38860/?utm_source=rss&amp;utm_medium=rss" TargetMode="External"/><Relationship Id="rId74" Type="http://schemas.openxmlformats.org/officeDocument/2006/relationships/hyperlink" Target="https://www.icis.com/chemicals-and-the-economy/2026/03/strait-of-hormuz-closure-starts-to-have-major-economic-impact/" TargetMode="External"/><Relationship Id="rId75" Type="http://schemas.openxmlformats.org/officeDocument/2006/relationships/hyperlink" Target="https://www.straitstimes.com/world/hormuz-strait-closure-forcing-trump-importers-to-seek-solution" TargetMode="External"/><Relationship Id="rId76" Type="http://schemas.openxmlformats.org/officeDocument/2006/relationships/hyperlink" Target="https://www.businesstoday.in/world/story/strait-of-hormuz-disruption-experts-warn-of-looming-global-energy-shock-how-hoarding-might-become-a-new-normal-521737-2026-03-22?utm_source=rssfeed" TargetMode="External"/><Relationship Id="rId77" Type="http://schemas.openxmlformats.org/officeDocument/2006/relationships/hyperlink" Target="https://www.westhawaiitoday.com/2026/03/15/nation-world-news/to-address-farm-labor-shortage-trump-administration-turns-to-migrant-workers/" TargetMode="External"/><Relationship Id="rId78" Type="http://schemas.openxmlformats.org/officeDocument/2006/relationships/hyperlink" Target="https://thanhnien.vn/gia-ca-phe-co-lay-lai-moc-100000-dong-kg-185260322103623213.htm" TargetMode="External"/><Relationship Id="rId79" Type="http://schemas.openxmlformats.org/officeDocument/2006/relationships/hyperlink" Target="https://www.vietnamplus.vn/thi-truong-nong-san-gia-gao-chau-a-chiu-suc-ep-tu-chi-phi-van-tai-post1100247.vnp" TargetMode="External"/><Relationship Id="rId80" Type="http://schemas.openxmlformats.org/officeDocument/2006/relationships/hyperlink" Target="https://www.altitudesmagazine.com/food-prices-cucumbers-tomatoes-peppers-iran-war-farmers-union/" TargetMode="External"/><Relationship Id="rId81" Type="http://schemas.openxmlformats.org/officeDocument/2006/relationships/hyperlink" Target="https://laist.com/news/how-the-iran-war-threatens-global-food-supply" TargetMode="External"/><Relationship Id="rId82" Type="http://schemas.openxmlformats.org/officeDocument/2006/relationships/hyperlink" Target="https://www.indiandefensenews.in/2026/03/bombay-high-court-permits-supplies-to.html" TargetMode="External"/><Relationship Id="rId83" Type="http://schemas.openxmlformats.org/officeDocument/2006/relationships/hyperlink" Target="https://republica.com/economia/ormuz-y-el-agro-guatemalteco-fertilizantes-y-un-riesgo-que-depende-del-tiempo-202632110046" TargetMode="External"/><Relationship Id="rId84" Type="http://schemas.openxmlformats.org/officeDocument/2006/relationships/hyperlink" Target="https://www.standartnews.com/balgariya-obshtestvo/pochna-se-voynata-povleche-cenite-na-tri-lyubimi-neshta-627649.html" TargetMode="External"/><Relationship Id="rId85" Type="http://schemas.openxmlformats.org/officeDocument/2006/relationships/hyperlink" Target="https://www.eldiario.ec/portoviejo/mas-del-50-de-las-plantaciones-de-maiz-estan-afectadas-por-una-plaga-21032026/" TargetMode="External"/><Relationship Id="rId86" Type="http://schemas.openxmlformats.org/officeDocument/2006/relationships/hyperlink" Target="https://www.brazilnews.net/news/278931045/after-cocoa-crash-experts-warn-coffee-prices-may-drop" TargetMode="External"/><Relationship Id="rId87" Type="http://schemas.openxmlformats.org/officeDocument/2006/relationships/hyperlink" Target="https://www.thescottishfarmer.co.uk/business_sales/25951308.john-harvey-reflects-spring-cautious-optimism/?ref=rss" TargetMode="External"/><Relationship Id="rId88" Type="http://schemas.openxmlformats.org/officeDocument/2006/relationships/hyperlink" Target="https://www.marineinsight.com/panama-canal-operates-at-full-capacity-as-lng-tankers-reroute-amid-us-iran-war/?utm_source=rss&amp;utm_medium=rss&amp;utm_campaign=panama-canal-operates-at-full-capacity-as-lng-tankers-reroute-amid-us-iran-war" TargetMode="External"/><Relationship Id="rId89" Type="http://schemas.openxmlformats.org/officeDocument/2006/relationships/hyperlink" Target="https://www.ksbw.com/article/nebraska-farmers-face-price-increases/70810032" TargetMode="External"/><Relationship Id="rId90" Type="http://schemas.openxmlformats.org/officeDocument/2006/relationships/hyperlink" Target="https://www.gurufocus.com/news/8732810/dunhill-financial-llc-buys-371-shares-of-starbucks-corp-sbux" TargetMode="External"/><Relationship Id="rId91" Type="http://schemas.openxmlformats.org/officeDocument/2006/relationships/hyperlink" Target="https://www.policyedge.in/p/unido-global-employment-trends-in-an-era-of-demographic-and-technological-transformation" TargetMode="External"/><Relationship Id="rId92" Type="http://schemas.openxmlformats.org/officeDocument/2006/relationships/hyperlink" Target="https://lanacion.com.ec/cafe-ecuatoriano-de-la-crisis-productiva-a-una-estrategia-nacional-de-reactivacion/" TargetMode="External"/><Relationship Id="rId93" Type="http://schemas.openxmlformats.org/officeDocument/2006/relationships/hyperlink" Target="https://theinvestor.vn/vietnams-agricultural-boom-hobbled-by-high-logistics-costs-experts-urge-system-overhaul-d18659.html" TargetMode="External"/><Relationship Id="rId94" Type="http://schemas.openxmlformats.org/officeDocument/2006/relationships/hyperlink" Target="https://container-news.com/maersk-introduces-global-fuel-surcharges-amid-middle-east-crisis/" TargetMode="External"/><Relationship Id="rId95" Type="http://schemas.openxmlformats.org/officeDocument/2006/relationships/hyperlink" Target="https://birrmetrics.com/ethiopia-pays-the-price-for-a-war-it-didnt-start/" TargetMode="External"/><Relationship Id="rId96" Type="http://schemas.openxmlformats.org/officeDocument/2006/relationships/hyperlink" Target="https://www.indexbox.io/store/world-kw-single-origin-coffee-pods-840-market-analysis-forecast-size-trends-and-insights/" TargetMode="External"/><Relationship Id="rId97" Type="http://schemas.openxmlformats.org/officeDocument/2006/relationships/hyperlink" Target="https://gestion.pe/economia/el-nino-impactaria-en-el-agro-de-forma-limitada-pero-hay-frutas-que-si-temen-un-golpe-fuerte-a-su-produccion-noticia/" TargetMode="External"/><Relationship Id="rId98" Type="http://schemas.openxmlformats.org/officeDocument/2006/relationships/hyperlink" Target="https://vietnaminsiders.com/inside-asias-highest-starbucks-now-open-on-vietnams-mount-fansipan/" TargetMode="External"/><Relationship Id="rId99" Type="http://schemas.openxmlformats.org/officeDocument/2006/relationships/hyperlink" Target="https://nairametrics.com/2026/03/21/energy-crisis-400-million-barrels-lost-prices-surge-50-report/" TargetMode="External"/><Relationship Id="rId100" Type="http://schemas.openxmlformats.org/officeDocument/2006/relationships/hyperlink" Target="https://www.openpr.com/news/4433898/tractor-market-projected-to-reach-us-148-04-billion-by-2036" TargetMode="External"/><Relationship Id="rId101" Type="http://schemas.openxmlformats.org/officeDocument/2006/relationships/hyperlink" Target="https://www.winnipegfreepress.com/business/2026/03/21/no-one-size-fits-all-answers-on-farm" TargetMode="External"/><Relationship Id="rId102" Type="http://schemas.openxmlformats.org/officeDocument/2006/relationships/hyperlink" Target="https://theafricanmirror.africa/business/oil-price-surge-is-hurting-african-economies-scholars-in-ethiopia-kenya-nigeria-senegal-and-south-africa-take-stock/?utm_source=rss&amp;utm_medium=rss&amp;utm_campaign=oil-price-surge-is-hurting-african-economies-scholars-in-ethiopia-kenya-nigeria-senegal-and-south-africa-take-stock" TargetMode="External"/><Relationship Id="rId103" Type="http://schemas.openxmlformats.org/officeDocument/2006/relationships/hyperlink" Target="https://coffeegeography.com/2026/03/21/julius-meinl-launches-global-barista-competition-for-2026-celebrating-coffee-craft-across-17-countries/" TargetMode="External"/><Relationship Id="rId104" Type="http://schemas.openxmlformats.org/officeDocument/2006/relationships/hyperlink" Target="https://www.maritimegateway.com/hormuz-crisis-forces-cape-of-good-hope-rerouting-freight-costs-surge-50-air-rates-up-300-for-indian-trade/" TargetMode="External"/><Relationship Id="rId105" Type="http://schemas.openxmlformats.org/officeDocument/2006/relationships/hyperlink" Target="https://www.prensalibre.com/economia/empornac-y-epq-anticipan-efectos-en-tarifas-combustibles-y-logistica-por-crisis-en-el-estrecho-de-ormuz/" TargetMode="External"/><Relationship Id="rId106" Type="http://schemas.openxmlformats.org/officeDocument/2006/relationships/hyperlink" Target="https://chemindigest.com/india-adopts-multi-pronged-strategy-to-secure-fertiliser-supply-amid-west-asia-conflict/" TargetMode="External"/><Relationship Id="rId107" Type="http://schemas.openxmlformats.org/officeDocument/2006/relationships/hyperlink" Target="https://www.ad-hoc-news.de/boerse/news/ueberblick/boa-safra-sementes-s-a-stock-faces-headwinds-in-brazil-s-seed-sector-amid/68948632" TargetMode="External"/><Relationship Id="rId108" Type="http://schemas.openxmlformats.org/officeDocument/2006/relationships/hyperlink" Target="https://economynext.com/sri-lanka-sells-extra-rs3-3bn-treasury-bills-after-auction-264704/" TargetMode="External"/><Relationship Id="rId109" Type="http://schemas.openxmlformats.org/officeDocument/2006/relationships/hyperlink" Target="https://www.zerohedge.com/energy/qatar-dethroned-lng-king-us-seizes-throne-reshaping-future-gas" TargetMode="External"/><Relationship Id="rId110" Type="http://schemas.openxmlformats.org/officeDocument/2006/relationships/hyperlink" Target="https://spudsmart.com/global-field-notes-for-the-week-of-march-14-to-march-20/" TargetMode="External"/><Relationship Id="rId111" Type="http://schemas.openxmlformats.org/officeDocument/2006/relationships/hyperlink" Target="https://vietnamnews.vn/society/1777696/mekong-delta-shifts-to-greener-farming-under-1-million-hectare-rice-programme.html" TargetMode="External"/><Relationship Id="rId112" Type="http://schemas.openxmlformats.org/officeDocument/2006/relationships/hyperlink" Target="https://www.sciencealert.com/new-caffeine-alternative-promises-no-jitters-or-crash-heres-the-evidence" TargetMode="External"/><Relationship Id="rId113" Type="http://schemas.openxmlformats.org/officeDocument/2006/relationships/hyperlink" Target="https://www.brownfieldagnews.com/market-news/soybeans-corn-and-wheat-all-end-the-week-with-losses/" TargetMode="External"/><Relationship Id="rId114" Type="http://schemas.openxmlformats.org/officeDocument/2006/relationships/hyperlink" Target="https://ourwabisabilife.com/places-will-be-hardest-to-live-in-by-2050/" TargetMode="External"/><Relationship Id="rId115" Type="http://schemas.openxmlformats.org/officeDocument/2006/relationships/hyperlink" Target="https://www.openpr.com/news/4433853/yck-brewing-co-launches-with-refined-coffee-teas" TargetMode="External"/><Relationship Id="rId116" Type="http://schemas.openxmlformats.org/officeDocument/2006/relationships/hyperlink" Target="https://coloradobiz.com/small-businesses-tariffs-rising-oil-prices/" TargetMode="External"/><Relationship Id="rId117" Type="http://schemas.openxmlformats.org/officeDocument/2006/relationships/hyperlink" Target="https://usriceproducers.com/market-update-war-affecting-rice-trade-planting-season/" TargetMode="External"/><Relationship Id="rId118" Type="http://schemas.openxmlformats.org/officeDocument/2006/relationships/hyperlink" Target="https://jurnalul.ro/stiri/observator/pret-cafea-scadere-1027306.html" TargetMode="External"/><Relationship Id="rId119" Type="http://schemas.openxmlformats.org/officeDocument/2006/relationships/hyperlink" Target="https://www.bevnet.com/news/2026/new-products-non-alc-alternatives-look-to-fruit-coffee-flavors" TargetMode="External"/><Relationship Id="rId120" Type="http://schemas.openxmlformats.org/officeDocument/2006/relationships/hyperlink" Target="https://delawarebusinesstimes.com/news/rising-costs-agriculture/" TargetMode="External"/><Relationship Id="rId121" Type="http://schemas.openxmlformats.org/officeDocument/2006/relationships/hyperlink" Target="https://myemail.constantcontact.com/Market-Update--TX-Rice-Farmer-Featured-on-National-Radio-Segment----More.html?soid=1133932288505&amp;aid=eTERYIowbl4" TargetMode="External"/><Relationship Id="rId122" Type="http://schemas.openxmlformats.org/officeDocument/2006/relationships/hyperlink" Target="https://www.wthr.com/article/news/local/indiana-farmers-facing-rising-costs-smaller-profit-margins-iran/531-1cdc534b-7275-407b-bd36-a5df532e819c" TargetMode="External"/><Relationship Id="rId123" Type="http://schemas.openxmlformats.org/officeDocument/2006/relationships/hyperlink" Target="https://www.farmersweekly.co.za/agri-news/south-africa/wheat-import-tariff-set-to-drop-by-more-than-r465-t/#utm_source=rss&amp;utm_medium=rss&amp;utm_campaign=wheat-import-tariff-set-to-drop-by-more-than-r465-t" TargetMode="External"/><Relationship Id="rId124" Type="http://schemas.openxmlformats.org/officeDocument/2006/relationships/hyperlink" Target="https://www.worldhunger.org/fertilizer_prices/" TargetMode="External"/><Relationship Id="rId125" Type="http://schemas.openxmlformats.org/officeDocument/2006/relationships/hyperlink" Target="https://www.tasteofhome.com/article/cresimo-coffee-carafe/" TargetMode="External"/><Relationship Id="rId126" Type="http://schemas.openxmlformats.org/officeDocument/2006/relationships/hyperlink" Target="https://soyummy.com/uncategorized/new-data-shows-grocery-prices-keep-climbing-across-the-us/" TargetMode="External"/><Relationship Id="rId127" Type="http://schemas.openxmlformats.org/officeDocument/2006/relationships/hyperlink" Target="https://bravenewcoin.com/insights/us-iran-war-escalates-as-hormuz-toll-plan-emerges-raising-stakes-for-global-oil-routes" TargetMode="External"/><Relationship Id="rId128" Type="http://schemas.openxmlformats.org/officeDocument/2006/relationships/hyperlink" Target="https://greekreporter.com/2026/03/20/russia-oil-tankers-head-cuba-blackouts-deepen-crisis/" TargetMode="External"/><Relationship Id="rId129" Type="http://schemas.openxmlformats.org/officeDocument/2006/relationships/hyperlink" Target="https://www.thescxchange.com/move/ocean-container-shipping-sees-massive-uncertainty-from-iran-war" TargetMode="External"/><Relationship Id="rId130" Type="http://schemas.openxmlformats.org/officeDocument/2006/relationships/hyperlink" Target="https://www.business-standard.com/economy/news/stranded-west-asia-vessels-face-water-shortages-amid-hormuz-disruptions-126032001203_1.html" TargetMode="External"/><Relationship Id="rId131" Type="http://schemas.openxmlformats.org/officeDocument/2006/relationships/hyperlink" Target="https://foodnservice.com/5-of-trader-joes-2026-products-that-people-are-already-obsessed-with/" TargetMode="External"/><Relationship Id="rId132" Type="http://schemas.openxmlformats.org/officeDocument/2006/relationships/hyperlink" Target="https://retailtimes.co.uk/costa-coffee-invests-750000-in-new-expanded-edinburgh-airport-store/" TargetMode="External"/><Relationship Id="rId133" Type="http://schemas.openxmlformats.org/officeDocument/2006/relationships/hyperlink" Target="https://retailtimes.co.uk/pret-a-manger-and-roadchef-to-open-new-roadside-shops-at-three-locations/" TargetMode="External"/><Relationship Id="rId134" Type="http://schemas.openxmlformats.org/officeDocument/2006/relationships/hyperlink" Target="https://vegnews.com/oat-milk-live-longer-coffee-research" TargetMode="External"/><Relationship Id="rId135" Type="http://schemas.openxmlformats.org/officeDocument/2006/relationships/hyperlink" Target="https://www.thehindubusinessline.com/economy/agri-business/as-iran-war-prolongs-indian-pmo-asks-agriculture-ministry-for-measures-to-combat-fertilizer-chemicals-shortage/article70766135.ece" TargetMode="External"/><Relationship Id="rId136" Type="http://schemas.openxmlformats.org/officeDocument/2006/relationships/hyperlink" Target="https://www.n-tv.de/wirtschaft/Duengerpreise-explodieren-Iran-Krieg-trifft-Bauern-hart-id30492741.html" TargetMode="External"/><Relationship Id="rId137" Type="http://schemas.openxmlformats.org/officeDocument/2006/relationships/hyperlink" Target="https://www.deccanchronicle.com/business/fertilizer-prices-up-50-per-cent-food-prices-firm-up-on-middle-east-crisis-1945173" TargetMode="External"/><Relationship Id="rId138" Type="http://schemas.openxmlformats.org/officeDocument/2006/relationships/hyperlink" Target="https://www.michiganagtoday.com/2026/03/20/corn-farmers-face-rising-costs-as-global-tensions-disrupt-supply/" TargetMode="External"/><Relationship Id="rId139" Type="http://schemas.openxmlformats.org/officeDocument/2006/relationships/hyperlink" Target="https://canadiangrocer.com/feeding-harvest-challenge-and-value-seasonal-farm-labour" TargetMode="External"/><Relationship Id="rId140" Type="http://schemas.openxmlformats.org/officeDocument/2006/relationships/hyperlink" Target="http://www.westernfoodprocessor.ca/news-releases/2314-fcc-to-support-producers-as-fertilizer-market-uncertainty-grows" TargetMode="External"/><Relationship Id="rId141" Type="http://schemas.openxmlformats.org/officeDocument/2006/relationships/hyperlink" Target="https://datamarnews.com/noticias/brazils-private-sector-urges-government-action-over-war-driven-logistics-crisis/" TargetMode="External"/><Relationship Id="rId142" Type="http://schemas.openxmlformats.org/officeDocument/2006/relationships/hyperlink" Target="https://www.indiatoday.in/diu/story/strait-of-hormuz-oil-trade-disruption-impact-india-global-energy-routes-conflict-2884811-2026-03-20?utm_source=rss" TargetMode="External"/><Relationship Id="rId143" Type="http://schemas.openxmlformats.org/officeDocument/2006/relationships/hyperlink" Target="https://perfectdailygrind.com/2026/03/coffee-news-recap-20-march-2026/" TargetMode="External"/><Relationship Id="rId144" Type="http://schemas.openxmlformats.org/officeDocument/2006/relationships/hyperlink" Target="https://www.freightwaves.com/news/five-takeaways-from-state-of-freight-already-strong-market-gets-a-wartime-jolt" TargetMode="External"/><Relationship Id="rId145" Type="http://schemas.openxmlformats.org/officeDocument/2006/relationships/hyperlink" Target="https://dailycoffeenews.com/2026/03/20/weekly-coffee-news-iwca-canada-grounds-for-change/" TargetMode="External"/><Relationship Id="rId146" Type="http://schemas.openxmlformats.org/officeDocument/2006/relationships/hyperlink" Target="https://www.marineinsight.com/global-shipping-major-hapag-lloyd-signs-deal-with-india-to-reflag-ships-and-develop-port-infrastructure/?utm_source=rss&amp;utm_medium=rss&amp;utm_campaign=global-shipping-major-hapag-lloyd-signs-deal-with-india-to-reflag-ships-and-develop-port-infrastructure" TargetMode="External"/><Relationship Id="rId147" Type="http://schemas.openxmlformats.org/officeDocument/2006/relationships/hyperlink" Target="https://economynext.com/sri-lankas-tourism-tea-textile-shares-suffer-after-gulf-escalation-264669/" TargetMode="External"/><Relationship Id="rId148" Type="http://schemas.openxmlformats.org/officeDocument/2006/relationships/hyperlink" Target="https://www.trucknews.com/transportation/economic-trucking-trends-trailer-orders-drop-sharply-spot-market-reflects-rising-diesel-costs/1003211507/" TargetMode="External"/><Relationship Id="rId149" Type="http://schemas.openxmlformats.org/officeDocument/2006/relationships/hyperlink" Target="https://attackofthefanboy.com/politics/iran-is-quietly-building-a-vetting-system-for-strait-of-hormuz-traffic-but-what-ships-must-reveal-to-pass-is-raising-alarms/" TargetMode="External"/><Relationship Id="rId150" Type="http://schemas.openxmlformats.org/officeDocument/2006/relationships/hyperlink" Target="https://www.supplychainbrain.com/articles/43697-oil-markets-seaborne-buffer-runs-down-fast-as-iran-war-drags-on" TargetMode="External"/><Relationship Id="rId151" Type="http://schemas.openxmlformats.org/officeDocument/2006/relationships/hyperlink" Target="https://foodindustryexecutive.com/2026/03/food-exec-brief-general-mills-craters-hormuz-closes-and-insurgent-brands-keep-winning/" TargetMode="External"/><Relationship Id="rId152" Type="http://schemas.openxmlformats.org/officeDocument/2006/relationships/hyperlink" Target="https://aircargoweek.com/what-the-el-paso-airspace-shutdown-reveals-about-aviations-gps-vulnerability/" TargetMode="External"/><Relationship Id="rId153" Type="http://schemas.openxmlformats.org/officeDocument/2006/relationships/hyperlink" Target="https://oilprice.com/Latest-Energy-News/World-News/Asian-Refiners-Pay-Record-Premiums-for-Non-Middle-East-Crude.html" TargetMode="External"/><Relationship Id="rId154" Type="http://schemas.openxmlformats.org/officeDocument/2006/relationships/hyperlink" Target="https://www.jdsupra.com/legalnews/war-with-iran-poses-far-reaching-2728244/" TargetMode="External"/><Relationship Id="rId155" Type="http://schemas.openxmlformats.org/officeDocument/2006/relationships/hyperlink" Target="https://www.dostor.org/5467446" TargetMode="External"/><Relationship Id="rId156" Type="http://schemas.openxmlformats.org/officeDocument/2006/relationships/hyperlink" Target="https://www.riotimesonline.com/brazil-coffee-exports-instant-tariffs-february-2026/" TargetMode="External"/><Relationship Id="rId157" Type="http://schemas.openxmlformats.org/officeDocument/2006/relationships/hyperlink" Target="https://www.kob.com/ap-top-news/records-shattered-as-summer-heat-hits-southwest-in-march-this-is-what-climate-change-looks-like/" TargetMode="External"/><Relationship Id="rId158" Type="http://schemas.openxmlformats.org/officeDocument/2006/relationships/hyperlink" Target="https://alifeofy.com/best-coffee-in-vietnam/" TargetMode="External"/><Relationship Id="rId159" Type="http://schemas.openxmlformats.org/officeDocument/2006/relationships/hyperlink" Target="https://ravecoffee.co.uk/blogs/news/world-coffee-news-march-2026" TargetMode="External"/><Relationship Id="rId160" Type="http://schemas.openxmlformats.org/officeDocument/2006/relationships/hyperlink" Target="https://afnews.com.br/exportadores-de-cafe-preparam-resposta-a-nova-investigacao-dos-eua/" TargetMode="External"/><Relationship Id="rId161" Type="http://schemas.openxmlformats.org/officeDocument/2006/relationships/hyperlink" Target="https://www.hortidaily.com/article/9821413/the-exhco-fair-aims-to-boost-colombia-s-fruit-and-vegetable-sector/" TargetMode="External"/><Relationship Id="rId162" Type="http://schemas.openxmlformats.org/officeDocument/2006/relationships/hyperlink" Target="https://aviaanaccounting.com/business-valuation-fdd-ppa-and-coffee-snack-shops-in-poland/" TargetMode="External"/><Relationship Id="rId163" Type="http://schemas.openxmlformats.org/officeDocument/2006/relationships/hyperlink" Target="https://www.vogue.com/article/inside-ysl-beautys-gen-z-playbook" TargetMode="External"/><Relationship Id="rId164" Type="http://schemas.openxmlformats.org/officeDocument/2006/relationships/hyperlink" Target="https://sprudge.com/experts-predict-the-price-of-coffee-to-hit-2-00-or-lower-825324.html" TargetMode="External"/><Relationship Id="rId165" Type="http://schemas.openxmlformats.org/officeDocument/2006/relationships/hyperlink" Target="https://westerngrocer.com/plant-based-beverage-market-to-reach-us71-8-billion-by-2032-expands-amid-health-and-sustainability-trends-persistence-market-research/?utm_source=rss&amp;utm_medium=rss&amp;utm_campaign=plant-based-beverage-market-to-reach-us71-8-billion-by-2032-expands-amid-health-and-sustainability-trends-persistence-market-research" TargetMode="External"/><Relationship Id="rId166" Type="http://schemas.openxmlformats.org/officeDocument/2006/relationships/hyperlink" Target="https://stratnewsglobal.com/china/beijing-tightens-fertiliser-exports-prices-surge/" TargetMode="External"/><Relationship Id="rId167" Type="http://schemas.openxmlformats.org/officeDocument/2006/relationships/hyperlink" Target="https://www.grocerycouponguide.com/articles/beef-sugar-and-coffee-prices-set-to-outpace-average-grocery-inflation-this-year/" TargetMode="External"/><Relationship Id="rId168" Type="http://schemas.openxmlformats.org/officeDocument/2006/relationships/hyperlink" Target="https://afnews.com.br/com-diesel-mais-caro-custo-do-frete-chega-a-aumentar-ate-7/" TargetMode="External"/><Relationship Id="rId169" Type="http://schemas.openxmlformats.org/officeDocument/2006/relationships/hyperlink" Target="https://expresso.pt/economia/economia_agricultura/2026-03-20-guerra-no-medio-oriente-esta-a-travar-fertilizantes-e-ameaca-a-producao-de-alimentos-c4800a56" TargetMode="External"/><Relationship Id="rId170" Type="http://schemas.openxmlformats.org/officeDocument/2006/relationships/hyperlink" Target="https://www.brownfieldagnews.com/news/ngfa-ceo-says-rising-diesel-prices-increasing-grain-transportation-costs-across-industries/" TargetMode="External"/><Relationship Id="rId171" Type="http://schemas.openxmlformats.org/officeDocument/2006/relationships/hyperlink" Target="https://www.altitudesmagazine.com/cny-farmers-fertilizer-costs-squeeze-operations/" TargetMode="External"/><Relationship Id="rId172" Type="http://schemas.openxmlformats.org/officeDocument/2006/relationships/hyperlink" Target="https://www.grocerycouponguide.com/articles/why-groceries-are-still-30-more-expensive-than-before-the-pandemic/" TargetMode="External"/><Relationship Id="rId173" Type="http://schemas.openxmlformats.org/officeDocument/2006/relationships/hyperlink" Target="https://www.itln.in/shipping/middle-east-conflict-costs-hapag-lloyd-up-to-50-million-a-week-1358479" TargetMode="External"/><Relationship Id="rId174" Type="http://schemas.openxmlformats.org/officeDocument/2006/relationships/hyperlink" Target="https://www.eetimes.com/middle-east-conflict-is-rewiring-global-supply-chains/" TargetMode="External"/><Relationship Id="rId175" Type="http://schemas.openxmlformats.org/officeDocument/2006/relationships/hyperlink" Target="https://www.seanews.com.tr/article/cma-cgms-alternative-route-to-the-strait-of-hormuz-mmyjujxb" TargetMode="External"/><Relationship Id="rId176" Type="http://schemas.openxmlformats.org/officeDocument/2006/relationships/hyperlink" Target="https://www.beveragedaily.com/Article/2026/03/20/coffee-prices-the-factors-affecting-the-market/?utm_source=RSS_Feed&amp;utm_medium=RSS&amp;utm_campaign=RSS" TargetMode="External"/><Relationship Id="rId177" Type="http://schemas.openxmlformats.org/officeDocument/2006/relationships/hyperlink" Target="https://swzmaritime.nl/news/2026/03/20/ports-suffer-from-industrial-malaise-and-trump-tariff-war/" TargetMode="External"/><Relationship Id="rId178" Type="http://schemas.openxmlformats.org/officeDocument/2006/relationships/hyperlink" Target="https://container-news.com/maersk-issues-middle-east-operational-update-amid-hormuz-disruptions/" TargetMode="External"/><Relationship Id="rId179" Type="http://schemas.openxmlformats.org/officeDocument/2006/relationships/hyperlink" Target="https://www.inboundlogistics.com/articles/in-brief-new-services-and-solutions-0126/" TargetMode="External"/><Relationship Id="rId180" Type="http://schemas.openxmlformats.org/officeDocument/2006/relationships/hyperlink" Target="https://www.globaltrademag.com/cma-cgm-implements-multimodal-solutions-for-middle-east-trade-amid-strait-disruption/" TargetMode="External"/><Relationship Id="rId181" Type="http://schemas.openxmlformats.org/officeDocument/2006/relationships/hyperlink" Target="https://www.insidelogistics.ca/freight-rates/container-rates-continue-to-tick-upward/" TargetMode="External"/><Relationship Id="rId182" Type="http://schemas.openxmlformats.org/officeDocument/2006/relationships/hyperlink" Target="https://www.railfreight.com/railfreight/2026/03/20/china-europe-rail-freight-surges-by-25-in-january-and-february-even-before-iran-war/" TargetMode="External"/><Relationship Id="rId183" Type="http://schemas.openxmlformats.org/officeDocument/2006/relationships/hyperlink" Target="https://blog.shoonya.com/global-trade/" TargetMode="External"/><Relationship Id="rId184" Type="http://schemas.openxmlformats.org/officeDocument/2006/relationships/hyperlink" Target="https://theoldeconomy.substack.com/p/tankers-hormuz-and-traffic-jams-ideas" TargetMode="External"/><Relationship Id="rId185" Type="http://schemas.openxmlformats.org/officeDocument/2006/relationships/hyperlink" Target="https://www.cityam.com/exclusive-formula-1-teams-scramble-to-move-freight-stuck-in-middle-east/" TargetMode="External"/><Relationship Id="rId186" Type="http://schemas.openxmlformats.org/officeDocument/2006/relationships/hyperlink" Target="https://agronfoodprocessing.com/coffee-prices-may-decline-after-sharp-rally-industry-compares-trend-with-cocoa-crash/" TargetMode="External"/><Relationship Id="rId187" Type="http://schemas.openxmlformats.org/officeDocument/2006/relationships/hyperlink" Target="https://pajhwok.com/2026/03/20/ghazni-farmers-seek-improved-seeds-water-projects-to-combat-climate-change/" TargetMode="External"/><Relationship Id="rId188" Type="http://schemas.openxmlformats.org/officeDocument/2006/relationships/hyperlink" Target="https://www.retailnews.asia/rising-stars-on-the-global-coffee-scene-how-southeast-asias-homegrown-chains-are-brewing-success-overseas/" TargetMode="External"/><Relationship Id="rId189" Type="http://schemas.openxmlformats.org/officeDocument/2006/relationships/hyperlink" Target="https://www.retailnews.asia/blue-bottle-coffee-unveils-flagship-store-in-harajuku-japan-a-fusion-of-innovative-design-and-local-flavors/" TargetMode="External"/><Relationship Id="rId190" Type="http://schemas.openxmlformats.org/officeDocument/2006/relationships/hyperlink" Target="https://www.agroberichtenbuitenland.nl/actueel/nieuws/2026/03/20/kazakhstan-at-risk-global-fertilizer-crisis-drives-food-insecurity" TargetMode="External"/><Relationship Id="rId191" Type="http://schemas.openxmlformats.org/officeDocument/2006/relationships/hyperlink" Target="https://diariodelhuila.com/un-debilitamiento-que-preocupa/" TargetMode="External"/><Relationship Id="rId192" Type="http://schemas.openxmlformats.org/officeDocument/2006/relationships/hyperlink" Target="https://www.agri-mutuel.com/cultures/guerre-au-moyen-orient-de-lasie-a-lafrique-des-agricultures-tres-exposees/" TargetMode="External"/><Relationship Id="rId193" Type="http://schemas.openxmlformats.org/officeDocument/2006/relationships/hyperlink" Target="https://www.businessupturn.com/trade-policy/will-hungarys-border-checks-choke-ukraines-grain-exports/6174/" TargetMode="External"/><Relationship Id="rId194" Type="http://schemas.openxmlformats.org/officeDocument/2006/relationships/hyperlink" Target="https://www.vietnamplus.vn/kim-loai-dong-loat-giam-gia-caphe-tang-4-phien-lien-tiep-post1099988.vnp" TargetMode="External"/><Relationship Id="rId195" Type="http://schemas.openxmlformats.org/officeDocument/2006/relationships/hyperlink" Target="https://www.freemalaysiatoday.com/category/business/2026/03/20/asia-buys-most-us-oil-in-years-as-war-blocks-mideast-flows" TargetMode="External"/><Relationship Id="rId196" Type="http://schemas.openxmlformats.org/officeDocument/2006/relationships/hyperlink" Target="https://www.gcrmag.com/worlds-largest-urban-coffee-plantation-welcomes-new-trees/" TargetMode="External"/><Relationship Id="rId197" Type="http://schemas.openxmlformats.org/officeDocument/2006/relationships/hyperlink" Target="https://www.wwbl.com/2026/03/19/stuck-at-sea-critical-fertilizer-supplies-in-limbo-due-to-us-iran-conflict/" TargetMode="External"/><Relationship Id="rId198" Type="http://schemas.openxmlformats.org/officeDocument/2006/relationships/hyperlink" Target="https://auresso.com.my/wholesale-coffee-beans-for-cafes/?utm_source=rss&amp;utm_medium=rss&amp;utm_campaign=wholesale-coffee-beans-for-cafes" TargetMode="External"/><Relationship Id="rId199" Type="http://schemas.openxmlformats.org/officeDocument/2006/relationships/hyperlink" Target="https://www.brandeating.com/2026/03/starbucks-introduces-2026-spring-menu.html" TargetMode="External"/><Relationship Id="rId200" Type="http://schemas.openxmlformats.org/officeDocument/2006/relationships/hyperlink" Target="https://www.truckpartsandservice.com/economic-trends/freight-demand/article/15820088/middle-east-conflict-drives-diesel-prices-above-5-per-gallon" TargetMode="External"/><Relationship Id="rId201" Type="http://schemas.openxmlformats.org/officeDocument/2006/relationships/hyperlink" Target="https://thearabianpost.com/hormuz-blockade-fears-deepen-among-western-navies/" TargetMode="External"/><Relationship Id="rId202" Type="http://schemas.openxmlformats.org/officeDocument/2006/relationships/hyperlink" Target="https://clubofmozambique.com/news/wto-reform-deadlock-may-prompt-some-countries-to-seek-other-options-on-free-trade/" TargetMode="External"/><Relationship Id="rId203" Type="http://schemas.openxmlformats.org/officeDocument/2006/relationships/hyperlink" Target="https://news.abplive.com/news/world/iran-israel-conflict-us-weighs-u-turn-iran-oil-sanctions-free-stranded-tankers-to-boost-supply-1832074/amp" TargetMode="External"/><Relationship Id="rId204" Type="http://schemas.openxmlformats.org/officeDocument/2006/relationships/hyperlink" Target="https://www.brecorder.com/news/40412479/port-amp-customs-related-issues-aptma-seeks-setting-up-of-task-force" TargetMode="External"/><Relationship Id="rId205" Type="http://schemas.openxmlformats.org/officeDocument/2006/relationships/hyperlink" Target="https://www.tehrantimes.com/news/524804/Giant-tanker-forced-to-back-down-as-Iran-successfully-maintains" TargetMode="External"/><Relationship Id="rId206" Type="http://schemas.openxmlformats.org/officeDocument/2006/relationships/hyperlink" Target="https://investinglive.com/news/wto-cuts-global-trade-outlook-says-middle-east-conflict-lifts-energy-risks-20260319/" TargetMode="External"/><Relationship Id="rId207" Type="http://schemas.openxmlformats.org/officeDocument/2006/relationships/hyperlink" Target="https://www.omanobserver.om/article/1186419/business/sohar-port-terminal-to-prioritise-omani-gateway-cargo" TargetMode="External"/><Relationship Id="rId208" Type="http://schemas.openxmlformats.org/officeDocument/2006/relationships/hyperlink" Target="https://www.livemint.com/news/india/india-relief-package-exporters-west-asia-war-maritime-disruption-11773926388387.html" TargetMode="External"/><Relationship Id="rId209" Type="http://schemas.openxmlformats.org/officeDocument/2006/relationships/hyperlink" Target="https://indiashippingnews.com/gulf-tensions-may-disrupt-indias-infra-execution-raise-logistics-costs-ashish-sheth-cmd-sarjak-container-lines/" TargetMode="External"/><Relationship Id="rId210" Type="http://schemas.openxmlformats.org/officeDocument/2006/relationships/hyperlink" Target="https://e.vnexpress.net/news/business/economy/from-malaysia-s-zus-to-indonesia-s-kenangan-how-southeast-asia-s-homegrown-coffee-chains-are-growing-overseas-5052474.html" TargetMode="External"/><Relationship Id="rId211" Type="http://schemas.openxmlformats.org/officeDocument/2006/relationships/hyperlink" Target="https://www.kjrh.com/news/local-news/fertilizer-prices-soar-amid-iran-war-leaving-local-farmers-scrambling" TargetMode="External"/><Relationship Id="rId212" Type="http://schemas.openxmlformats.org/officeDocument/2006/relationships/hyperlink" Target="https://energynow.com/2026/03/war-in-iran-is-reshaping-the-global-gas-market-for-years-to-come/" TargetMode="External"/><Relationship Id="rId213" Type="http://schemas.openxmlformats.org/officeDocument/2006/relationships/hyperlink" Target="https://www.descifrado.com/2026/03/19/granos-de-oro-venezuela-apuesta-por-su-cafe-y-su-cacao-para-diversificar-las-exportaciones-no-tradicionales/" TargetMode="External"/><Relationship Id="rId214" Type="http://schemas.openxmlformats.org/officeDocument/2006/relationships/hyperlink" Target="https://www.elnuevosiglo.com.co/economia/malas-senales-del-agro-en-el-comienzo-del-ano-por-impacto-del-clima" TargetMode="External"/><Relationship Id="rId215" Type="http://schemas.openxmlformats.org/officeDocument/2006/relationships/hyperlink" Target="https://news.un.org/en/story/2026/03/1167167" TargetMode="External"/><Relationship Id="rId216" Type="http://schemas.openxmlformats.org/officeDocument/2006/relationships/hyperlink" Target="https://www.seanews.com.tr/article/attacks-on-ships-in-middle-east-aim-to-disrupt-mmxyfig0" TargetMode="External"/><Relationship Id="rId217" Type="http://schemas.openxmlformats.org/officeDocument/2006/relationships/hyperlink" Target="https://www.abc.net.au/news/2026-03-20/middle-east-conflict-may-end-some-carrot-farmers/106474078" TargetMode="External"/><Relationship Id="rId218" Type="http://schemas.openxmlformats.org/officeDocument/2006/relationships/hyperlink" Target="https://ricenewstoday.com/asian-rice-sellers-hit-pause-as-freight-costs-rise/" TargetMode="External"/><Relationship Id="rId219" Type="http://schemas.openxmlformats.org/officeDocument/2006/relationships/hyperlink" Target="https://www.fticonsulting.com/insights/articles/how-war-iran-reshaping-transportation-logistics" TargetMode="External"/><Relationship Id="rId220" Type="http://schemas.openxmlformats.org/officeDocument/2006/relationships/hyperlink" Target="https://www.maritimeprofessional.com/news/crude-being-shipped-asia-panama-417079" TargetMode="External"/><Relationship Id="rId221" Type="http://schemas.openxmlformats.org/officeDocument/2006/relationships/hyperlink" Target="https://ghanamedia.net/ghana-cocoa-price-cut-farmers-concern-2/" TargetMode="External"/><Relationship Id="rId222" Type="http://schemas.openxmlformats.org/officeDocument/2006/relationships/hyperlink" Target="https://ricenewstoday.com/indian-rice-exports-hit-by-rising-freight-insurance-costs-amid-middle-east-tensions/" TargetMode="External"/><Relationship Id="rId223" Type="http://schemas.openxmlformats.org/officeDocument/2006/relationships/hyperlink" Target="https://coffeetalk.com/daily-dose/top-news/03-2026/109629/" TargetMode="External"/><Relationship Id="rId224" Type="http://schemas.openxmlformats.org/officeDocument/2006/relationships/hyperlink" Target="https://coffeetalk.com/daily-dose/for-roasters-retailers/03-2026/109623/" TargetMode="External"/><Relationship Id="rId225" Type="http://schemas.openxmlformats.org/officeDocument/2006/relationships/hyperlink" Target="https://coffeetalk.com/daily-dose/for-roasters-retailers/03-2026/109624/" TargetMode="External"/><Relationship Id="rId226" Type="http://schemas.openxmlformats.org/officeDocument/2006/relationships/hyperlink" Target="https://coffeetalk.com/daily-dose/from-origin/03-2026/109620/" TargetMode="External"/><Relationship Id="rId227" Type="http://schemas.openxmlformats.org/officeDocument/2006/relationships/hyperlink" Target="https://www.brownfieldagnews.com/news/fertilizer-prices-rising-as-global-tensions-disrupt-nitrogen-supply/" TargetMode="External"/><Relationship Id="rId228" Type="http://schemas.openxmlformats.org/officeDocument/2006/relationships/hyperlink" Target="https://www.brownfieldagnews.com/market-news/soybeans-corn-see-more-support-from-crude-oil/" TargetMode="External"/><Relationship Id="rId229" Type="http://schemas.openxmlformats.org/officeDocument/2006/relationships/hyperlink" Target="https://www.jdsupra.com/legalnews/u-s-trade-representative-initiates-60-9792643/" TargetMode="External"/><Relationship Id="rId230" Type="http://schemas.openxmlformats.org/officeDocument/2006/relationships/hyperlink" Target="https://www.spokesman.com/stories/2026/mar/19/farmers-see-fertilizer-prices-jump-as-iran-blocks-/" TargetMode="External"/><Relationship Id="rId231" Type="http://schemas.openxmlformats.org/officeDocument/2006/relationships/hyperlink" Target="https://www.eldiario.ec/ecuador/clima-en-ecuador-alerta-descenso-temperatura-19-22-marzo-19032026/" TargetMode="External"/><Relationship Id="rId232" Type="http://schemas.openxmlformats.org/officeDocument/2006/relationships/hyperlink" Target="https://www.offthegridnews.com/survival-gardening/the-fertilizer-squeeze-what-war-shipping-chokepoints-and-export-bans-could-do-to-your-garden-in-2026/" TargetMode="External"/><Relationship Id="rId233" Type="http://schemas.openxmlformats.org/officeDocument/2006/relationships/hyperlink" Target="https://www.cnbc.com/2026/03/19/iran-war-fertilizer-shortage-2026-elections-strait-hormuz.html" TargetMode="External"/><Relationship Id="rId234" Type="http://schemas.openxmlformats.org/officeDocument/2006/relationships/hyperlink" Target="https://www.koreatimes.co.kr/world/20260320/how-can-hormuz-shipping-blockage-be-solved?utm_source=rss" TargetMode="External"/><Relationship Id="rId235" Type="http://schemas.openxmlformats.org/officeDocument/2006/relationships/hyperlink" Target="https://www.hercampus.com/school/casper-libero/climate-change-and-the-rise-of-natural-disasters-in-brazil/" TargetMode="External"/><Relationship Id="rId236" Type="http://schemas.openxmlformats.org/officeDocument/2006/relationships/hyperlink" Target="https://www.formesdeluxe.com/article/coffee-a-question-of-taste.65359" TargetMode="External"/><Relationship Id="rId237" Type="http://schemas.openxmlformats.org/officeDocument/2006/relationships/hyperlink" Target="https://www.rnz.co.nz/news/business/590120/how-much-might-prices-rise-and-when" TargetMode="External"/><Relationship Id="rId238" Type="http://schemas.openxmlformats.org/officeDocument/2006/relationships/hyperlink" Target="https://www.cnbc.com/2026/03/19/how-to-play-the-ai-driven-blue-collar-renaissance.html" TargetMode="External"/><Relationship Id="rId239" Type="http://schemas.openxmlformats.org/officeDocument/2006/relationships/hyperlink" Target="https://gcaptain.com/container-spot-rates-edge-higher-for-third-week-transpacific-leads-gains-hormuz-crisis-pushes-costs-higher/" TargetMode="External"/><Relationship Id="rId240" Type="http://schemas.openxmlformats.org/officeDocument/2006/relationships/hyperlink" Target="https://www.wto.org/english/news_e/news26_e/stat_19mar26_329_e.htm" TargetMode="External"/><Relationship Id="rId241" Type="http://schemas.openxmlformats.org/officeDocument/2006/relationships/hyperlink" Target="https://timothyrenshaw.substack.com/p/container-shippings-fuel-fear-factor" TargetMode="External"/><Relationship Id="rId242" Type="http://schemas.openxmlformats.org/officeDocument/2006/relationships/hyperlink" Target="https://www.italiaatavola.net//flash/attualita-mercato/2026/3/19/trevalli-cooperlat-bloccati-venti-container-verso-medio-oriente/118094/" TargetMode="External"/><Relationship Id="rId243" Type="http://schemas.openxmlformats.org/officeDocument/2006/relationships/hyperlink" Target="https://www.independent.co.ug/coffee-pest-attacks-sunshine-lower-production-in-omoro/" TargetMode="External"/><Relationship Id="rId244" Type="http://schemas.openxmlformats.org/officeDocument/2006/relationships/hyperlink" Target="https://laminute.info/2026/03/19/palm-oil-cocoa-coffee-whos-going-to-tend-to-tomorrows-large-tropical-plantations/" TargetMode="External"/><Relationship Id="rId245" Type="http://schemas.openxmlformats.org/officeDocument/2006/relationships/hyperlink" Target="https://retailtimes.co.uk/black-sheep-coffee-launches-banana-arcade-spring-menu/" TargetMode="External"/><Relationship Id="rId246" Type="http://schemas.openxmlformats.org/officeDocument/2006/relationships/hyperlink" Target="http://malaysiansmustknowthetruth.blogspot.com/2026/03/prolonged-middle-east-war-could-disrupt.html" TargetMode="External"/><Relationship Id="rId247" Type="http://schemas.openxmlformats.org/officeDocument/2006/relationships/hyperlink" Target="https://www.feedlotmagazine.com/news/industry_news/fertilizer-impacts-on-warm-season-hay-budgets/article_84516102-3145-4519-b33d-afefac1ac6f6.html" TargetMode="External"/><Relationship Id="rId248" Type="http://schemas.openxmlformats.org/officeDocument/2006/relationships/hyperlink" Target="https://www.africanews.com/2026/03/19/middle-east-war-boosts-traffic-through-kenyan-port-of-lamu/" TargetMode="External"/><Relationship Id="rId249" Type="http://schemas.openxmlformats.org/officeDocument/2006/relationships/hyperlink" Target="https://blog.robotiq.com/how-coffee-manufacturers-are-automating-palletizing-with-payback-under-1-year" TargetMode="External"/><Relationship Id="rId250" Type="http://schemas.openxmlformats.org/officeDocument/2006/relationships/hyperlink" Target="https://www.thehindubusinessline.com/economy/logistics/jnpa-cuts-stranded-containers-to-half-sonowal-conducts-review/article70762145.ece" TargetMode="External"/><Relationship Id="rId251" Type="http://schemas.openxmlformats.org/officeDocument/2006/relationships/hyperlink" Target="https://www.thehindubusinessline.com/economy/logistics/hapag-lloyd-incurring-50-million-in-extra-costs-per-week-25000-shipments-impacted-due-to-west-asia-war-says-ceo/article70762314.ece" TargetMode="External"/><Relationship Id="rId252" Type="http://schemas.openxmlformats.org/officeDocument/2006/relationships/hyperlink" Target="https://www.producer.com/crops/new-seed-treatments-offer-improvements/" TargetMode="External"/><Relationship Id="rId253" Type="http://schemas.openxmlformats.org/officeDocument/2006/relationships/hyperlink" Target="https://nycaribnews.com/what-science-says-about-your-favorite-morning-drink/" TargetMode="External"/><Relationship Id="rId254" Type="http://schemas.openxmlformats.org/officeDocument/2006/relationships/hyperlink" Target="https://kalkinemedia.com/uk/stocks/consumer/tescos-strategic-outlook-shifts-amid-changing-food-market-conditions" TargetMode="External"/><Relationship Id="rId255" Type="http://schemas.openxmlformats.org/officeDocument/2006/relationships/hyperlink" Target="https://gritdaily.com/cold-case-ice-cream-lands-in-kroger-stores/" TargetMode="External"/><Relationship Id="rId256" Type="http://schemas.openxmlformats.org/officeDocument/2006/relationships/hyperlink" Target="https://potatoes.news/a-farmer-speaks-out-why-potato-prices-have-quintupled-and-its-not-just-the-weather/" TargetMode="External"/><Relationship Id="rId257" Type="http://schemas.openxmlformats.org/officeDocument/2006/relationships/hyperlink" Target="https://www.brownfieldagnews.com/news/ag-lender-stresses-risk-management-amid-market-swings-and-high-input-costs/" TargetMode="External"/><Relationship Id="rId258" Type="http://schemas.openxmlformats.org/officeDocument/2006/relationships/hyperlink" Target="https://afnews.com.br/china-restringe-exportacoes-de-fertilizantes-prejudicando-oferta-ja-apertada-pela-guerra/" TargetMode="External"/><Relationship Id="rId259" Type="http://schemas.openxmlformats.org/officeDocument/2006/relationships/hyperlink" Target="https://www.thehindubusinessline.com/economy/domestic-strength-shields-india-from-114-oil-shock-pmeac-chairman-s-mahendra-dev/article70761656.ece" TargetMode="External"/><Relationship Id="rId260" Type="http://schemas.openxmlformats.org/officeDocument/2006/relationships/hyperlink" Target="https://www.thehindubusinessline.com/opinion/editorial/editorial-feedstock-facts/article70761080.ece" TargetMode="External"/><Relationship Id="rId261" Type="http://schemas.openxmlformats.org/officeDocument/2006/relationships/hyperlink" Target="https://www.supplychainbrain.com/articles/43688-asian-container-liners-see-turnaround-as-red-sea-remains-shut" TargetMode="External"/><Relationship Id="rId262" Type="http://schemas.openxmlformats.org/officeDocument/2006/relationships/hyperlink" Target="https://www.channelstv.com/2026/03/19/what-cargo-ships-are-passing-hormuz-strait/" TargetMode="External"/><Relationship Id="rId263" Type="http://schemas.openxmlformats.org/officeDocument/2006/relationships/hyperlink" Target="https://www.farmersweekly.co.za/agri-news/africa/from-cockpit-to-coffee-a-kenyan-farmers-path-to-sustainable-production/#utm_source=rss&amp;utm_medium=rss&amp;utm_campaign=from-cockpit-to-coffee-a-kenyan-farmers-path-to-sustainable-production" TargetMode="External"/><Relationship Id="rId264" Type="http://schemas.openxmlformats.org/officeDocument/2006/relationships/hyperlink" Target="https://coffeegeography.com/2026/03/19/ali-group-acquires-bunn-strengthening-global-beverage-equipment-leadership/" TargetMode="External"/><Relationship Id="rId265" Type="http://schemas.openxmlformats.org/officeDocument/2006/relationships/hyperlink" Target="https://fresnoland.org/2026/03/19/fresno-farmworkers/" TargetMode="External"/><Relationship Id="rId266" Type="http://schemas.openxmlformats.org/officeDocument/2006/relationships/hyperlink" Target="https://www.foodbusinessmea.com/kenya-to-inject-us27m-in-tea-factories-to-boost-efficiency-and-global-competitiveness/" TargetMode="External"/><Relationship Id="rId267" Type="http://schemas.openxmlformats.org/officeDocument/2006/relationships/hyperlink" Target="https://igrownews.com/farm-labor-crisis-fuels-agtech-automation-surge/" TargetMode="External"/><Relationship Id="rId268" Type="http://schemas.openxmlformats.org/officeDocument/2006/relationships/hyperlink" Target="https://www.kathimerini.gr/economy/international/564133126/far-oyest-stis-thalassies-metafores/" TargetMode="External"/><Relationship Id="rId269" Type="http://schemas.openxmlformats.org/officeDocument/2006/relationships/hyperlink" Target="https://www.globenewswire.com/news-release/2026/03/19/3259170/0/en/Black-Rock-Coffee-Bar-Continues-Expansion-in-Colorado-with-New-Denver-Location.html" TargetMode="External"/><Relationship Id="rId270" Type="http://schemas.openxmlformats.org/officeDocument/2006/relationships/hyperlink" Target="https://blog.ucs.org/omanjana-goswami/what-farmers-will-pay-for-president-trumps-war-on-iran/" TargetMode="External"/><Relationship Id="rId271" Type="http://schemas.openxmlformats.org/officeDocument/2006/relationships/hyperlink" Target="https://trans.info/en/cma-cgm-bypass-hormuz-463210" TargetMode="External"/><Relationship Id="rId272" Type="http://schemas.openxmlformats.org/officeDocument/2006/relationships/hyperlink" Target="https://www.cargobreakingnews.com/air-cargo-rates-surge-on-asia-europe-and-india-lanes/" TargetMode="External"/><Relationship Id="rId273" Type="http://schemas.openxmlformats.org/officeDocument/2006/relationships/hyperlink" Target="https://www.elrancaguino.cl/2026/03/19/por-que-el-bloqueo-de-ormuz-podria-sentirse-en-tu-plato/" TargetMode="External"/><Relationship Id="rId274" Type="http://schemas.openxmlformats.org/officeDocument/2006/relationships/hyperlink" Target="https://blog.gettransport.com/news/global-tariff-impacts-logistics/" TargetMode="External"/><Relationship Id="rId275" Type="http://schemas.openxmlformats.org/officeDocument/2006/relationships/hyperlink" Target="https://agronigeria.ng/african-cocoa-farmers-raise-concerns-as-lid-falls-short-during-price-slump/?utm_source=rss&amp;utm_medium=rss&amp;utm_campaign=african-cocoa-farmers-raise-concerns-as-lid-falls-short-during-price-slump" TargetMode="External"/><Relationship Id="rId276" Type="http://schemas.openxmlformats.org/officeDocument/2006/relationships/hyperlink" Target="https://eng.belta.by/politics/view/bread-is-life-as-middle-east-war-triggers-fertilizer-race-eu-looks-toward-belarus-178077-2026/" TargetMode="External"/><Relationship Id="rId277" Type="http://schemas.openxmlformats.org/officeDocument/2006/relationships/hyperlink" Target="https://www.lapresse.tn/2026/03/14/engrais-et-agriculture-la-guerre-contre-liran-pourrait-profiter-a-la-production-tunisienne/" TargetMode="External"/><Relationship Id="rId278" Type="http://schemas.openxmlformats.org/officeDocument/2006/relationships/hyperlink" Target="https://www.fruitandvine.co.uk/middle-east-conflict-drives-new-pressures-for-british-fruit-growers/" TargetMode="External"/><Relationship Id="rId279" Type="http://schemas.openxmlformats.org/officeDocument/2006/relationships/hyperlink" Target="https://www.logisticsinsider.in/west-asia-tensions-shift-focus-from-oil-supply-to-logistics-risk-for-india/" TargetMode="External"/><Relationship Id="rId280" Type="http://schemas.openxmlformats.org/officeDocument/2006/relationships/hyperlink" Target="https://www.republicworld.com/india/know-all-about-the-govt-s-ecgc-backed-relief-scheme-to-shield-exporters-from-strait-of-hormuz-crisis-west-asia-tensions" TargetMode="External"/><Relationship Id="rId281" Type="http://schemas.openxmlformats.org/officeDocument/2006/relationships/hyperlink" Target="https://www.xaluannews.com/modules.php?name=News&amp;file=article&amp;sid=3739621" TargetMode="External"/><Relationship Id="rId282" Type="http://schemas.openxmlformats.org/officeDocument/2006/relationships/hyperlink" Target="https://container-news.com/cma-cgm-launches-emergency-multimodal-solutions-to-bypass-strait-of-hormuz/" TargetMode="External"/><Relationship Id="rId283" Type="http://schemas.openxmlformats.org/officeDocument/2006/relationships/hyperlink" Target="https://www.canalrural.com.br/previsao-do-tempo/chuva-ganha-forca-em-varias-regioes-do-pais/" TargetMode="External"/><Relationship Id="rId284" Type="http://schemas.openxmlformats.org/officeDocument/2006/relationships/hyperlink" Target="https://igrownews.com/eternal-ag-latest-news/" TargetMode="External"/><Relationship Id="rId285" Type="http://schemas.openxmlformats.org/officeDocument/2006/relationships/hyperlink" Target="https://www.maritimegateway.com/russian-oil-pivots-to-india-seven-tankers-reroute-from-china-as-new-delhi-ramps-up-purchases/" TargetMode="External"/><Relationship Id="rId286" Type="http://schemas.openxmlformats.org/officeDocument/2006/relationships/hyperlink" Target="https://www.maritimegateway.com/war-surcharges-and-route-shutdowns-70-of-indian-exports-hit-as-crisis-deepens/" TargetMode="External"/><Relationship Id="rId287" Type="http://schemas.openxmlformats.org/officeDocument/2006/relationships/hyperlink" Target="https://supplychain360.io/logistics/hormuz-disruption-reshapes-2026-container-contracts/" TargetMode="External"/><Relationship Id="rId288" Type="http://schemas.openxmlformats.org/officeDocument/2006/relationships/hyperlink" Target="https://www.seanews.com.tr/article/rail-ocean-carriers-move-towards-mergers-mmx5ad32" TargetMode="External"/><Relationship Id="rId289" Type="http://schemas.openxmlformats.org/officeDocument/2006/relationships/hyperlink" Target="https://www.globaltrademag.com/global-expansion-in-a-volatile-world-the-risks-businesses-must-assess-before-entering-new-markets/" TargetMode="External"/><Relationship Id="rId290" Type="http://schemas.openxmlformats.org/officeDocument/2006/relationships/hyperlink" Target="https://kpel965.com/ixp/33/p/coffee-price-surge-louisiana/" TargetMode="External"/><Relationship Id="rId291" Type="http://schemas.openxmlformats.org/officeDocument/2006/relationships/hyperlink" Target="https://globalmaritimehub.com/transhipment-hubs-drive-growth-in-global-port-volumes-in-2025.html" TargetMode="External"/><Relationship Id="rId292" Type="http://schemas.openxmlformats.org/officeDocument/2006/relationships/hyperlink" Target="https://www.focus.de/earth/super-el-nino-im-anmarsch-warum-der-mittelmeerurlaub-2026-regenreich-werden-koennte_f83680b9-fd66-4d7a-871d-a1b13d069ce8.html" TargetMode="External"/><Relationship Id="rId293" Type="http://schemas.openxmlformats.org/officeDocument/2006/relationships/hyperlink" Target="https://economynext.com/adani-led-colombo-west-terminal-hits-1-million-teus-in-record-first-year-264429/" TargetMode="External"/><Relationship Id="rId294" Type="http://schemas.openxmlformats.org/officeDocument/2006/relationships/hyperlink" Target="https://mypr.co.za/something-youve-never-tried-but-youll-love/" TargetMode="External"/><Relationship Id="rId295" Type="http://schemas.openxmlformats.org/officeDocument/2006/relationships/hyperlink" Target="https://www.thecattlesite.com/news/uk-dairy-farmers-face-losses-as-milk-prices-plunge" TargetMode="External"/><Relationship Id="rId296" Type="http://schemas.openxmlformats.org/officeDocument/2006/relationships/hyperlink" Target="https://www.newsghana.com.gh/cocoa-markets-torn-between-geopolitical-fear-and-weakening-chocolate-demand/" TargetMode="External"/><Relationship Id="rId297" Type="http://schemas.openxmlformats.org/officeDocument/2006/relationships/hyperlink" Target="https://www.newsghana.com.gh/gsa-probes-early-war-risk-surcharges-as-shipping-costs-rise/" TargetMode="External"/><Relationship Id="rId298" Type="http://schemas.openxmlformats.org/officeDocument/2006/relationships/hyperlink" Target="https://www.openpr.com/news/4430839/global-tea-market-ken-research-stated-the-industry-is-valued" TargetMode="External"/><Relationship Id="rId299" Type="http://schemas.openxmlformats.org/officeDocument/2006/relationships/hyperlink" Target="https://www.retailnews.asia/vietnamese-fruit-market-takes-a-hit-prices-plummet-amid-weak-demand-and-strict-chinese-import-controls/" TargetMode="External"/><Relationship Id="rId300" Type="http://schemas.openxmlformats.org/officeDocument/2006/relationships/hyperlink" Target="https://www.tanzaniainvest.com/transport/2026-sea-ports-tariff-tpsf-dialogue-trade-costs" TargetMode="External"/><Relationship Id="rId301" Type="http://schemas.openxmlformats.org/officeDocument/2006/relationships/hyperlink" Target="https://vietnamnet.vn/en/green-exports-reshape-rules-of-global-trade-2498666.html" TargetMode="External"/><Relationship Id="rId302" Type="http://schemas.openxmlformats.org/officeDocument/2006/relationships/hyperlink" Target="https://www.allagnews.com/coffee-cocoa-prices-slide-as-global-supplies-expand/" TargetMode="External"/><Relationship Id="rId303" Type="http://schemas.openxmlformats.org/officeDocument/2006/relationships/hyperlink" Target="https://blog.gettransport.com/news/us-justice-department-seizure-oil-tanker-skipper/" TargetMode="External"/><Relationship Id="rId304" Type="http://schemas.openxmlformats.org/officeDocument/2006/relationships/hyperlink" Target="https://www.frontiersin.org/journals/sociology/articles/10.3389/fsoc.2026.1755111/full" TargetMode="External"/><Relationship Id="rId305" Type="http://schemas.openxmlformats.org/officeDocument/2006/relationships/hyperlink" Target="https://www.stattimes.com/air-cargo/us-air-cargo-market-adjusts-as-sourcing-shifts-reshape-trade-flows-1358469" TargetMode="External"/><Relationship Id="rId306" Type="http://schemas.openxmlformats.org/officeDocument/2006/relationships/hyperlink" Target="https://auresso.com.my/choose-specialty-coffee-bean-supplier/?utm_source=rss&amp;utm_medium=rss&amp;utm_campaign=choose-specialty-coffee-bean-supplier" TargetMode="External"/><Relationship Id="rId307" Type="http://schemas.openxmlformats.org/officeDocument/2006/relationships/hyperlink" Target="https://www.businesstoday.com.my/2026/03/19/local-oil-palm-output-falls-in-feb-price-to-stay-above-rm4450-amid-energy-disruption/?utm_source=rss&amp;utm_medium=rss&amp;utm_campaign=local-oil-palm-output-falls-in-feb-price-to-stay-above-rm4450-amid-energy-disruption" TargetMode="External"/><Relationship Id="rId308" Type="http://schemas.openxmlformats.org/officeDocument/2006/relationships/hyperlink" Target="https://www.thehindubusinessline.com/economy/agri-business/indias-corn-exports-may-gain-due-to-iran-war-other-factors/article70758873.ece" TargetMode="External"/><Relationship Id="rId309" Type="http://schemas.openxmlformats.org/officeDocument/2006/relationships/hyperlink" Target="https://ilmanifesto.it/il-continente-africano-paga-il-conto-della-guerra-in-iran" TargetMode="External"/><Relationship Id="rId310" Type="http://schemas.openxmlformats.org/officeDocument/2006/relationships/hyperlink" Target="https://en.sggp.org.vn/empty-container-supply-holds-steady-at-cai-mep-amid-global-logistics-strains-post124706.html" TargetMode="External"/><Relationship Id="rId311" Type="http://schemas.openxmlformats.org/officeDocument/2006/relationships/hyperlink" Target="https://pressreach.com/food-beverage/luck-is-brewing-biggby-coffee-brings-back-fan-favorite-irish-cream-lineup-for-st-patricks-day/" TargetMode="External"/><Relationship Id="rId312" Type="http://schemas.openxmlformats.org/officeDocument/2006/relationships/hyperlink" Target="https://www.ktvq.com/news/montana-ag-network/montana-farmers-face-uncertainty-amid-dry-winter-and-high-input-prices" TargetMode="External"/><Relationship Id="rId313" Type="http://schemas.openxmlformats.org/officeDocument/2006/relationships/hyperlink" Target="https://www.chinadaily.com.cn/a/202603/19/WS69bb55e4a310d6866eb3ea90.html" TargetMode="External"/><Relationship Id="rId314" Type="http://schemas.openxmlformats.org/officeDocument/2006/relationships/hyperlink" Target="https://www.gcrmag.com/rainforest-alliances-awareness-to-accountability/" TargetMode="External"/><Relationship Id="rId315" Type="http://schemas.openxmlformats.org/officeDocument/2006/relationships/hyperlink" Target="https://www.gcrmag.com/nescafe-expands-uk-espresso-concentrated-range/" TargetMode="External"/><Relationship Id="rId316" Type="http://schemas.openxmlformats.org/officeDocument/2006/relationships/hyperlink" Target="https://www.beanscenemag.com.au/creating-coffee-connoisseurs/" TargetMode="External"/><Relationship Id="rId317" Type="http://schemas.openxmlformats.org/officeDocument/2006/relationships/hyperlink" Target="https://www.muensterschezeitung.de/lokales/hohe-duengerpreise-landwirte-probleme-sorgen-3516346?pid=true&amp;ueg=default" TargetMode="External"/><Relationship Id="rId318" Type="http://schemas.openxmlformats.org/officeDocument/2006/relationships/hyperlink" Target="https://www.france24.com/en/tv-shows/a-propos/20260318-international-shipping-chaos-as-strait-of-hormuz-closure-sends-ripple-effects-across-the-globe" TargetMode="External"/><Relationship Id="rId319" Type="http://schemas.openxmlformats.org/officeDocument/2006/relationships/hyperlink" Target="https://coffeetalk.com/daily-dose/from-origin/03-2026/109606/" TargetMode="External"/><Relationship Id="rId320" Type="http://schemas.openxmlformats.org/officeDocument/2006/relationships/hyperlink" Target="https://coffeetalk.com/daily-dose/for-roasters-retailers/03-2026/109610/" TargetMode="External"/><Relationship Id="rId321" Type="http://schemas.openxmlformats.org/officeDocument/2006/relationships/hyperlink" Target="https://coffeetalk.com/daily-dose/for-roasters-retailers/03-2026/109612/" TargetMode="External"/><Relationship Id="rId322" Type="http://schemas.openxmlformats.org/officeDocument/2006/relationships/hyperlink" Target="https://www.brownfieldagnews.com/news/no-quick-fix-for-rising-farm-input-costs/" TargetMode="External"/><Relationship Id="rId323" Type="http://schemas.openxmlformats.org/officeDocument/2006/relationships/hyperlink" Target="https://www.brownfieldagnews.com/news/ag-groups-pushing-for-long-term-action-as-fertilizer-supply-concerns-continue-to-rise/" TargetMode="External"/><Relationship Id="rId324" Type="http://schemas.openxmlformats.org/officeDocument/2006/relationships/hyperlink" Target="https://tcbmag.com/fertilizer-prices-spike-pivot-bio-sees-opportunity/" TargetMode="External"/><Relationship Id="rId325" Type="http://schemas.openxmlformats.org/officeDocument/2006/relationships/hyperlink" Target="https://arynews.tv/milk-price-slide-leaves-uk-dairy-farmers-on-the-brink" TargetMode="External"/><Relationship Id="rId326" Type="http://schemas.openxmlformats.org/officeDocument/2006/relationships/hyperlink" Target="https://www.restobiz.ca/top-trends-in-canadian-coffee-cravings/?utm_source=rss&amp;utm_medium=rss&amp;utm_campaign=top-trends-in-canadian-coffee-cravings" TargetMode="External"/><Relationship Id="rId327" Type="http://schemas.openxmlformats.org/officeDocument/2006/relationships/hyperlink" Target="https://sprudge.com/manument-opens-factory-in-thun-switzerland-launches-new-leva-series-for-us-canada-825866.html" TargetMode="External"/><Relationship Id="rId328" Type="http://schemas.openxmlformats.org/officeDocument/2006/relationships/hyperlink" Target="https://www.koat.com/article/iran-war-hurting-farmers-fertilizer-prices-rise/70783508" TargetMode="External"/><Relationship Id="rId329" Type="http://schemas.openxmlformats.org/officeDocument/2006/relationships/hyperlink" Target="https://theroasterspack.com/blogs/news/climate-change-ft-cafe-pista" TargetMode="External"/><Relationship Id="rId330" Type="http://schemas.openxmlformats.org/officeDocument/2006/relationships/hyperlink" Target="https://www.thehindu.com/news/national/china-bound-russian-oil-tanker-diverted-to-india/article70758422.ece" TargetMode="External"/><Relationship Id="rId331" Type="http://schemas.openxmlformats.org/officeDocument/2006/relationships/hyperlink" Target="https://www.morethanshipping.com/how-conflict-and-disruption-are-changing-international-shipping-systems/" TargetMode="External"/><Relationship Id="rId332" Type="http://schemas.openxmlformats.org/officeDocument/2006/relationships/hyperlink" Target="https://gcaptain.com/oocl-sunflower-reaches-long-beach-after-losing-containers-in-pacific-storm/" TargetMode="External"/><Relationship Id="rId333" Type="http://schemas.openxmlformats.org/officeDocument/2006/relationships/hyperlink" Target="https://copperbeltkatangamining.com/cobalt-shortage-set-to-persist-as-drc-export-controls-tighten-global-supply/?utm_source=rss&amp;utm_medium=rss&amp;utm_campaign=cobalt-shortage-set-to-persist-as-drc-export-controls-tighten-global-supply" TargetMode="External"/><Relationship Id="rId334" Type="http://schemas.openxmlformats.org/officeDocument/2006/relationships/hyperlink" Target="https://www.confectionerynews.com/Article/2026/03/18/cocoa-prices-climb-following-market-collapse/?utm_source=RSS_Feed&amp;utm_medium=RSS&amp;utm_campaign=RSS" TargetMode="External"/><Relationship Id="rId335" Type="http://schemas.openxmlformats.org/officeDocument/2006/relationships/hyperlink" Target="https://www.rionegro.com.ar/rural/agricultura-y-guerra-por-que-la-region-argentina-mas-productiva-podria-ser-la-mas-afectada-por-la-suba-del-precio-de-la-urea-4506533/" TargetMode="External"/><Relationship Id="rId336" Type="http://schemas.openxmlformats.org/officeDocument/2006/relationships/hyperlink" Target="https://www.efulfillmentservice.com/2026/03/scenario-planning-for-fulfillment-how-to-prepare-for-shipping-cost-spikes/" TargetMode="External"/><Relationship Id="rId337" Type="http://schemas.openxmlformats.org/officeDocument/2006/relationships/hyperlink" Target="https://windward.ai/blog/march-18-maritime-intelligence-daily/" TargetMode="External"/><Relationship Id="rId338" Type="http://schemas.openxmlformats.org/officeDocument/2006/relationships/hyperlink" Target="https://www.moneytimes.com.br/o-cafe-e-o-novo-cacau-alguns-esperam-que-o-preco-do-cafe-tambem-despenque-pads/" TargetMode="External"/><Relationship Id="rId339" Type="http://schemas.openxmlformats.org/officeDocument/2006/relationships/hyperlink" Target="https://royalcoffee.com/ieepa-tariff-refunds-coffee-roasters/" TargetMode="External"/><Relationship Id="rId340" Type="http://schemas.openxmlformats.org/officeDocument/2006/relationships/hyperlink" Target="https://africaports.co.za/2026/03/18/africa-ports-ships-maritime-news-15-16-march-2026/" TargetMode="External"/><Relationship Id="rId341" Type="http://schemas.openxmlformats.org/officeDocument/2006/relationships/hyperlink" Target="https://www.indiandefensenews.in/2026/03/jag-laadki-docks-at-mundra-with-uae.html" TargetMode="External"/><Relationship Id="rId342" Type="http://schemas.openxmlformats.org/officeDocument/2006/relationships/hyperlink" Target="https://www.adweek.com/brand-marketing/gen-z-fave-dua-lipa-joins-george-clooney-as-nespressos-global-ambassador/" TargetMode="External"/><Relationship Id="rId343" Type="http://schemas.openxmlformats.org/officeDocument/2006/relationships/hyperlink" Target="https://www.restaurantnewsresource.com/datassential-names-top-25-emerging-restaurant-chains-in-the-us" TargetMode="External"/><Relationship Id="rId344" Type="http://schemas.openxmlformats.org/officeDocument/2006/relationships/hyperlink" Target="https://dailycoffeenews.com/2026/03/18/a-guide-to-indonesian-coffee-cultivars-and-varieties/" TargetMode="External"/><Relationship Id="rId345" Type="http://schemas.openxmlformats.org/officeDocument/2006/relationships/hyperlink" Target="https://euromaidanpress.com/2026/03/18/ukraine-spring-fertilizer-crisis-harvest-2026/" TargetMode="External"/><Relationship Id="rId346" Type="http://schemas.openxmlformats.org/officeDocument/2006/relationships/hyperlink" Target="https://www.agribusinessglobal.com/plant-health/npk/u-s-department-of-justice-opens-investigations-into-u-s-fertilizer-market/" TargetMode="External"/><Relationship Id="rId347" Type="http://schemas.openxmlformats.org/officeDocument/2006/relationships/hyperlink" Target="https://www.prensalibre.com/economia/subira-el-precio-del-pan-gremial-explica-escenarios-que-enfrentan-panificadoras-por-alza-de-combustibles-breaking/" TargetMode="External"/><Relationship Id="rId348" Type="http://schemas.openxmlformats.org/officeDocument/2006/relationships/hyperlink" Target="https://www.northernag.net/war-disruptions-put-spotlight-and-pressure-on-fertilizer-industry/?utm_source=rss&amp;utm_medium=rss&amp;utm_campaign=war-disruptions-put-spotlight-and-pressure-on-fertilizer-industry" TargetMode="External"/><Relationship Id="rId349" Type="http://schemas.openxmlformats.org/officeDocument/2006/relationships/hyperlink" Target="https://www.realagriculture.com/2026/03/profitable-practices-robotics-and-automation-help-greenview-holsteins-tackle-labour-challenges/" TargetMode="External"/><Relationship Id="rId350" Type="http://schemas.openxmlformats.org/officeDocument/2006/relationships/hyperlink" Target="https://sigmaearth.com/trump-invites-farmers-biofuels-producers-to-white-house-event/?utm_source=rss&amp;utm_medium=rss&amp;utm_campaign=trump-invites-farmers-biofuels-producers-to-white-house-event" TargetMode="External"/><Relationship Id="rId351" Type="http://schemas.openxmlformats.org/officeDocument/2006/relationships/hyperlink" Target="https://www.ttnews.com/articles/iran-farmers-cost-fertilizer" TargetMode="External"/><Relationship Id="rId352" Type="http://schemas.openxmlformats.org/officeDocument/2006/relationships/hyperlink" Target="https://www.thehindubusinessline.com/economy/logistics/nmpa-announces-measures-for-cargo-affected-by-west-asia-crisis/article70757711.ece" TargetMode="External"/><Relationship Id="rId353" Type="http://schemas.openxmlformats.org/officeDocument/2006/relationships/hyperlink" Target="https://economynext.com/sri-lanka-stocks-close-up-1-pct-dockyard-sees-interest-264364/" TargetMode="External"/><Relationship Id="rId354" Type="http://schemas.openxmlformats.org/officeDocument/2006/relationships/hyperlink" Target="https://www.newscentermaine.com/article/news/nation-world/attack-on-iran/average-cost-gallon-of-gas-nears-four-dollars/507-7bf05b80-7feb-40e4-9e52-66f39a38968a" TargetMode="External"/><Relationship Id="rId355" Type="http://schemas.openxmlformats.org/officeDocument/2006/relationships/hyperlink" Target="https://www.grocerycouponguide.com/articles/the-6-grocery-categories-most-sensitive-to-supply-shifts/" TargetMode="External"/><Relationship Id="rId356" Type="http://schemas.openxmlformats.org/officeDocument/2006/relationships/hyperlink" Target="https://www.foodbusinessmea.com/middle-east-conflict-disrupts-maritime-logistics-threatens-to-reshape-global-fruit-trade/" TargetMode="External"/><Relationship Id="rId357" Type="http://schemas.openxmlformats.org/officeDocument/2006/relationships/hyperlink" Target="https://www.baristamagazine.com/how-origin-trips-shape-better-coffee-sourcing/?utm_source=rss&amp;utm_medium=rss&amp;utm_campaign=how-origin-trips-shape-better-coffee-sourcing" TargetMode="External"/><Relationship Id="rId358" Type="http://schemas.openxmlformats.org/officeDocument/2006/relationships/hyperlink" Target="https://www.prnewswire.com/news-releases/peets-coffee-shows-its-colorful-side-with-new-flavors-this-spring--with-floral-lineup-and-ube-lattes-on-the-menu-302717469.html" TargetMode="External"/><Relationship Id="rId359" Type="http://schemas.openxmlformats.org/officeDocument/2006/relationships/hyperlink" Target="https://retail-insider.com/retail-insider/2026/03/square-report-finds-group-of-loyal-regulars-generates-6x-more-revenue-for-canadas-small-businesses/" TargetMode="External"/><Relationship Id="rId360" Type="http://schemas.openxmlformats.org/officeDocument/2006/relationships/hyperlink" Target="https://www.hortidaily.com/article/9820949/hellofresh-group-strong-aebitda-performance-in-2025/" TargetMode="External"/><Relationship Id="rId361" Type="http://schemas.openxmlformats.org/officeDocument/2006/relationships/hyperlink" Target="https://www.prnewswire.com/news-releases/plant-based-beverage-market-to-reach-us71-8-billion-by-2032-expands-amid-health-and-sustainability-trends---persistence-market-research-302717453.html" TargetMode="External"/><Relationship Id="rId362" Type="http://schemas.openxmlformats.org/officeDocument/2006/relationships/hyperlink" Target="https://sprudge.com/is-starbucks-moving-its-headquarters-to-nashville-823915.html" TargetMode="External"/><Relationship Id="rId363" Type="http://schemas.openxmlformats.org/officeDocument/2006/relationships/hyperlink" Target="https://blog.gettransport.com/news/kuehne-nagel-cost-reduction-program/" TargetMode="External"/><Relationship Id="rId364" Type="http://schemas.openxmlformats.org/officeDocument/2006/relationships/hyperlink" Target="https://www.mediafax.ro/economic/vestea-neasteptata-pretul-cafelei-ar-putea-scadea-drastic-explicatia-specialistilor-23705393" TargetMode="External"/><Relationship Id="rId365" Type="http://schemas.openxmlformats.org/officeDocument/2006/relationships/hyperlink" Target="https://blog.gettransport.com/news/smb-logistics-tariff-impact-analysis/" TargetMode="External"/><Relationship Id="rId366" Type="http://schemas.openxmlformats.org/officeDocument/2006/relationships/hyperlink" Target="https://container-news.com/cn-index-jumps-as-geopolitical-shock-drives-shipping-pressure-higher/" TargetMode="External"/><Relationship Id="rId367" Type="http://schemas.openxmlformats.org/officeDocument/2006/relationships/hyperlink" Target="https://container-news.com/cosco-shipping-ports-reports-record-throughput/" TargetMode="External"/><Relationship Id="rId368" Type="http://schemas.openxmlformats.org/officeDocument/2006/relationships/hyperlink" Target="https://blog.gettransport.com/news/higher-crude-raw-material-prices-impact/" TargetMode="External"/><Relationship Id="rId369" Type="http://schemas.openxmlformats.org/officeDocument/2006/relationships/hyperlink" Target="https://cargonewswire.com/oman-air-cargo-introduces-war-risk-and-fuel-surcharges-amid-rising-regional-tensions/" TargetMode="External"/><Relationship Id="rId370" Type="http://schemas.openxmlformats.org/officeDocument/2006/relationships/hyperlink" Target="https://freshcup.com/how-mozambique-used-coffee-to-reclaim-the-deforested-gorongosa-national-park/" TargetMode="External"/><Relationship Id="rId371" Type="http://schemas.openxmlformats.org/officeDocument/2006/relationships/hyperlink" Target="https://techbullion.com/from-roastery-to-revenue-how-independent-coffee-brands-scale-through-e-commerce/" TargetMode="External"/><Relationship Id="rId372" Type="http://schemas.openxmlformats.org/officeDocument/2006/relationships/hyperlink" Target="https://perfectdailygrind.com/2026/03/winning-coffee-competitions-baristas-personal-brands/" TargetMode="External"/><Relationship Id="rId373" Type="http://schemas.openxmlformats.org/officeDocument/2006/relationships/hyperlink" Target="https://www.indiatvnews.com/news/world/russian-oil-tankers-heading-to-china-reroute-to-india-amid-global-turmoil-due-to-ongoing-war-says-report-2026-03-18-1034194" TargetMode="External"/><Relationship Id="rId374" Type="http://schemas.openxmlformats.org/officeDocument/2006/relationships/hyperlink" Target="https://www.globaltrademag.com/strait-of-hormuz-closure-disrupts-global-container-shipping/" TargetMode="External"/><Relationship Id="rId375" Type="http://schemas.openxmlformats.org/officeDocument/2006/relationships/hyperlink" Target="https://www.globaltrademag.com/cma-cgm-implements-multimodal-routes-to-bypass-strait-of-hormuz-constraints/" TargetMode="External"/><Relationship Id="rId376" Type="http://schemas.openxmlformats.org/officeDocument/2006/relationships/hyperlink" Target="https://www.business-standard.com/india-news/west-asia-war-digest-march-18-stories-tracking-the-economic-fallout-126031800378_1.html" TargetMode="External"/><Relationship Id="rId377" Type="http://schemas.openxmlformats.org/officeDocument/2006/relationships/hyperlink" Target="https://www.chip.de/news/supermaerkte-lebensmittel/verblueffende-kaffee-gewohnheit-das-trinkt-man-in-new-york-nicht-nur-im-fruehling_6b10bbc3-a81d-4ede-a182-1dd847194cb5.html" TargetMode="External"/><Relationship Id="rId378" Type="http://schemas.openxmlformats.org/officeDocument/2006/relationships/hyperlink" Target="https://www.business-standard.com/world-news/iran-war-has-us-farmers-worried-about-cost-availability-of-fertiliser-126031800302_1.html" TargetMode="External"/><Relationship Id="rId379" Type="http://schemas.openxmlformats.org/officeDocument/2006/relationships/hyperlink" Target="https://www.rfdtv.com/coffee-cocoa-prices-slide-as-global-supplies-expand" TargetMode="External"/><Relationship Id="rId380" Type="http://schemas.openxmlformats.org/officeDocument/2006/relationships/hyperlink" Target="https://blog.gettransport.com/news/logistics-parameters-shipping-impacts/" TargetMode="External"/><Relationship Id="rId381" Type="http://schemas.openxmlformats.org/officeDocument/2006/relationships/hyperlink" Target="https://www.thehindubusinessline.com/economy/agri-business/el-nino-to-emerge-with-temperatures-rising-and-uneven-rainfall-ahead-apec-climate-centre/article70755652.ece" TargetMode="External"/><Relationship Id="rId382" Type="http://schemas.openxmlformats.org/officeDocument/2006/relationships/hyperlink" Target="https://www.mydelta8store.com/countries-leading-hemp-production-and-export/" TargetMode="External"/><Relationship Id="rId383" Type="http://schemas.openxmlformats.org/officeDocument/2006/relationships/hyperlink" Target="https://www.news18.com/india/race-for-crude-china-bound-russian-oil-tanker-makes-u-turn-heads-to-india-ws-kl-9984026.html" TargetMode="External"/><Relationship Id="rId384" Type="http://schemas.openxmlformats.org/officeDocument/2006/relationships/hyperlink" Target="https://codeblue.galencentre.org/2026/03/experts-warn-of-food-price-hikes-in-malaysia-from-fertiliser-cost-surge/" TargetMode="External"/><Relationship Id="rId385" Type="http://schemas.openxmlformats.org/officeDocument/2006/relationships/hyperlink" Target="https://container-news.com/freightos-weekly-update-ocean-braces-for-wave-of-iran-war-surcharges/" TargetMode="External"/><Relationship Id="rId386" Type="http://schemas.openxmlformats.org/officeDocument/2006/relationships/hyperlink" Target="https://www.farms.com/ag-industry-news/fertilizer-price-surge-sparks-legal-battle-610.aspx" TargetMode="External"/><Relationship Id="rId387" Type="http://schemas.openxmlformats.org/officeDocument/2006/relationships/hyperlink" Target="https://theafricanmirror.africa/news/africa-ports-and-airports-reap-as-middle-east-routes-collapse/?utm_source=rss&amp;utm_medium=rss&amp;utm_campaign=africa-ports-and-airports-reap-as-middle-east-routes-collapse" TargetMode="External"/><Relationship Id="rId388" Type="http://schemas.openxmlformats.org/officeDocument/2006/relationships/hyperlink" Target="https://omanet.om/en/news/economy/cma-cgm-fuel-surcharge-imo-safe/" TargetMode="External"/><Relationship Id="rId389" Type="http://schemas.openxmlformats.org/officeDocument/2006/relationships/hyperlink" Target="https://jurnalul.ro/special-jurnalul/faliment-ferme-lapte-romanesti-importuri-record-1027203.html" TargetMode="External"/><Relationship Id="rId390" Type="http://schemas.openxmlformats.org/officeDocument/2006/relationships/hyperlink" Target="https://www.mediafax.ro/economic/efectele-conflictului-din-iran-se-extind-rapid-criza-ingrasamintelor-globale-loveste-agricultura-23705104" TargetMode="External"/><Relationship Id="rId391" Type="http://schemas.openxmlformats.org/officeDocument/2006/relationships/hyperlink" Target="https://www.luxtimes.lu/world/iran-war-triggers-hunt-to-secure-new-fuel-supplies-in-africa/142760479.html" TargetMode="External"/><Relationship Id="rId392" Type="http://schemas.openxmlformats.org/officeDocument/2006/relationships/hyperlink" Target="https://www.radiofree.org/2026/03/17/blocking-fertilisers-the-hormuz-strait-and-agricultural-shock/" TargetMode="External"/><Relationship Id="rId393" Type="http://schemas.openxmlformats.org/officeDocument/2006/relationships/hyperlink" Target="https://streamlinefeed.co.ke/news/activist-elliott-investment-forces-reckoning-for-japanese-shipping-giant" TargetMode="External"/><Relationship Id="rId394" Type="http://schemas.openxmlformats.org/officeDocument/2006/relationships/hyperlink" Target="https://www.maritimegateway.com/maersk-and-hapag-lloyd-navigate-gulf-storm-with-contingency-measures/" TargetMode="External"/><Relationship Id="rId395" Type="http://schemas.openxmlformats.org/officeDocument/2006/relationships/hyperlink" Target="https://www.supplychainbrain.com/articles/43673-war-in-iran-roils-containership-traffic-rates" TargetMode="External"/><Relationship Id="rId396" Type="http://schemas.openxmlformats.org/officeDocument/2006/relationships/hyperlink" Target="https://www.beanscenemag.com.au/gcr-leaders-symposium-to-discuss-global-influences-in-the-australian-market/" TargetMode="External"/><Relationship Id="rId397" Type="http://schemas.openxmlformats.org/officeDocument/2006/relationships/hyperlink" Target="https://news.google.com/rss/articles/CBMi-AFBVV95cUxNTFBueHRkNlozZ05henFQc09iS2ZpTFNiOVI4VUFvZjdwSGsxa3RmTHFkaHZGOHdsQXl1R3AtbUhWQ1F3RFJKVEN4RXBEd00xcm9razQ2QnZyVW9YWl9FZEVIa0c0TV9LYjF3QUJNYmIxSVEzaVJtVnlhSDk2RVpueUFsTlJSVl9LSmxuTEFId2hwR05xMlBOX0RrQ1p6UzBLQ2djQnhUdGItbWQzT0V6eWE3RUxlUTBqMHc5eXVVOFFXS2h3NEV4M1lGZmxOZ0w1d2lneVR0UE1YanJLS2lDdVlqeG9WenFxQzRWWHJqTWxOSGxtMW03b9IB_gFBVV95cUxORXF3VnA3U2FJV3BIaUVPRFV2OUN3dVB1SDJRdUxUS08wbV8xRXNrT0FLb2hGeUExc1RMUWFQOWpDRzN5dmlOTWdjOVJ3aUZPYVp0VmF2SG5SanlVSEtod0l5cjN2U014bWpfWnE4OGM4U3UxNzR6T0hhQU5hMlJRbnFUVWxWLUdtandVdE80X1dyZzhtd1lCS3FTTjE4V3c0TVdoSVhxZ2toMXFaeG5pZlR0NGtfVXFSRFdNMnYyMkcyU2M4c2JPdFdHNlh0ai00N2gzaTl0S0xhZWRvOTFpVmozRTdSTXFodzhMU2pGQ3hLdHM5YUJjbTFOREk5dw?oc=5&amp;hl=en-US&amp;gl=US&amp;ceid=US:en" TargetMode="External"/><Relationship Id="rId398" Type="http://schemas.openxmlformats.org/officeDocument/2006/relationships/hyperlink" Target="https://kalkinemedia.com/au/stocks/metal-and-mining/asx-200-outlook-copper-under-pressure-amid-iran-conflict" TargetMode="External"/><Relationship Id="rId399" Type="http://schemas.openxmlformats.org/officeDocument/2006/relationships/hyperlink" Target="https://americanbazaaronline.com/2026/03/17/iran-war-disrupts-hormuz-shipping-la-port-chief-flags-477062/" TargetMode="External"/><Relationship Id="rId400" Type="http://schemas.openxmlformats.org/officeDocument/2006/relationships/hyperlink" Target="https://www.farmersweekly.co.nz/news/covid-reset-farm-costs-for-the-worse-report/" TargetMode="External"/><Relationship Id="rId401" Type="http://schemas.openxmlformats.org/officeDocument/2006/relationships/hyperlink" Target="https://www.farmersweekly.co.nz/news/confidence-edges-higher-though-war-a-cause-for-worry/" TargetMode="External"/><Relationship Id="rId402" Type="http://schemas.openxmlformats.org/officeDocument/2006/relationships/hyperlink" Target="https://www.independent.co.uk/news/world/americas/us-politics/diesel-costs-food-iran-war-b2940606.html" TargetMode="External"/><Relationship Id="rId403" Type="http://schemas.openxmlformats.org/officeDocument/2006/relationships/hyperlink" Target="https://www.vietatoparlare.it/cibo-come-combustibile-il-grande-saccheggio-alimentare-che-i-media-non-raccontano/" TargetMode="External"/><Relationship Id="rId404" Type="http://schemas.openxmlformats.org/officeDocument/2006/relationships/hyperlink" Target="https://oilprice.com/Energy/Crude-Oil/Standard-Chartered-Predicts-Oil-Prices-Will-Remain-Higher-For-Longer.html" TargetMode="External"/><Relationship Id="rId405" Type="http://schemas.openxmlformats.org/officeDocument/2006/relationships/hyperlink" Target="https://www.wcshipping.com/blog/strait-of-hormuz-crisis-day-18-zero-transits-carriers-reroute-to-cape" TargetMode="External"/><Relationship Id="rId406" Type="http://schemas.openxmlformats.org/officeDocument/2006/relationships/hyperlink" Target="https://www.brownfieldagnews.com/market-news/soybeans-regain-part-of-mondays-drop-corn-closes-mostly-firm/" TargetMode="External"/><Relationship Id="rId407" Type="http://schemas.openxmlformats.org/officeDocument/2006/relationships/hyperlink" Target="https://simpleflying.com/great-reroute-boeing-moving-parts-war-zone/" TargetMode="External"/><Relationship Id="rId408" Type="http://schemas.openxmlformats.org/officeDocument/2006/relationships/hyperlink" Target="https://www.overdriveonline.com/business/article/15819830/diesel-soars-past-5gal-nationally-spot-rates-finally-rise-to-respond" TargetMode="External"/><Relationship Id="rId409" Type="http://schemas.openxmlformats.org/officeDocument/2006/relationships/hyperlink" Target="https://www.eldiario.ec/negocios/el-cafe-ecuatoriano-crece-y-empieza-a-cambiar-la-estructura-exportadora-del-pais-17032026/" TargetMode="External"/><Relationship Id="rId410" Type="http://schemas.openxmlformats.org/officeDocument/2006/relationships/hyperlink" Target="https://sna.agr.br/sna-apoia/" TargetMode="External"/><Relationship Id="rId411" Type="http://schemas.openxmlformats.org/officeDocument/2006/relationships/hyperlink" Target="https://journals.plos.org/plosone/article?id=10.1371/journal.pone.0344679" TargetMode="External"/><Relationship Id="rId412" Type="http://schemas.openxmlformats.org/officeDocument/2006/relationships/hyperlink" Target="https://www.elnuevosiglo.com.co/economia/aumento-106-importacion-de-granos-en-2025-alerta-fenalce" TargetMode="External"/><Relationship Id="rId413" Type="http://schemas.openxmlformats.org/officeDocument/2006/relationships/hyperlink" Target="https://supermarketnews.co.nz/news/stable-supply-at-foodstuffs-stores-despite-iran-conflicts/" TargetMode="External"/><Relationship Id="rId414" Type="http://schemas.openxmlformats.org/officeDocument/2006/relationships/hyperlink" Target="https://www.al-monitor.com/originals/2026/03/ships-gulf-risk-shortages-board-industry-warns" TargetMode="External"/><Relationship Id="rId415" Type="http://schemas.openxmlformats.org/officeDocument/2006/relationships/hyperlink" Target="https://www.seanews.com.tr/article/mideast-crisis-strengthens-us-lng-exports-mmv0suxz" TargetMode="External"/><Relationship Id="rId416" Type="http://schemas.openxmlformats.org/officeDocument/2006/relationships/hyperlink" Target="https://capitalpress.com/2026/03/17/wsu-economist-eyes-iran-war-effect-on-costs-spring-planting/" TargetMode="External"/><Relationship Id="rId417" Type="http://schemas.openxmlformats.org/officeDocument/2006/relationships/hyperlink" Target="https://www.africarice.org/post/africarice-at-card-s-10th-general-meeting" TargetMode="External"/><Relationship Id="rId418" Type="http://schemas.openxmlformats.org/officeDocument/2006/relationships/hyperlink" Target="https://www.abc.net.au/news/2026-03-18/fuel-and-fertiliser-shortage-hits-as-farmers-sow-winter-crops/106459560" TargetMode="External"/><Relationship Id="rId419" Type="http://schemas.openxmlformats.org/officeDocument/2006/relationships/hyperlink" Target="https://thenewamerican.com/us/fertilizer-bottleneck-at-hormuz-raises-risk-of-food-inflation-and-worsening-global-hunger/" TargetMode="External"/><Relationship Id="rId420" Type="http://schemas.openxmlformats.org/officeDocument/2006/relationships/hyperlink" Target="https://keyt.com/news/money-and-business/cnn-business-consumer/2026/03/17/the-other-trade-chokepoint-at-risk-from-the-iran-war/" TargetMode="External"/><Relationship Id="rId421" Type="http://schemas.openxmlformats.org/officeDocument/2006/relationships/hyperlink" Target="https://www.ndtv.com/world-news/data-shows-how-gulf-nations-drive-indias-basmati-exports-11229875" TargetMode="External"/><Relationship Id="rId422" Type="http://schemas.openxmlformats.org/officeDocument/2006/relationships/hyperlink" Target="https://www.canadiancattlemen.ca/daily/iran-war-disrupts-global-fertilizer-markets-spring-planting/" TargetMode="External"/><Relationship Id="rId423" Type="http://schemas.openxmlformats.org/officeDocument/2006/relationships/hyperlink" Target="https://tass.com/economy/2102997" TargetMode="External"/><Relationship Id="rId424" Type="http://schemas.openxmlformats.org/officeDocument/2006/relationships/hyperlink" Target="https://agronigeria.ng/new-surcharges-tighten-nigeria-bound-shipping-lanes/?utm_source=rss&amp;utm_medium=rss&amp;utm_campaign=new-surcharges-tighten-nigeria-bound-shipping-lanes" TargetMode="External"/><Relationship Id="rId425" Type="http://schemas.openxmlformats.org/officeDocument/2006/relationships/hyperlink" Target="https://www.oilandgas360.com/3-leading-brokers-raise-oil-forecasts-amid-iran-conflict-here-are-the-new-numbers/#utm_source=rss&amp;utm_medium=rss&amp;utm_campaign=3-leading-brokers-raise-oil-forecasts-amid-iran-conflict-here-are-the-new-numbers" TargetMode="External"/><Relationship Id="rId426" Type="http://schemas.openxmlformats.org/officeDocument/2006/relationships/hyperlink" Target="https://www.itln.in/shipping/what-happens-when-a-maritime-chokepoint-turns-into-a-battlefield-1358450" TargetMode="External"/><Relationship Id="rId427" Type="http://schemas.openxmlformats.org/officeDocument/2006/relationships/hyperlink" Target="https://www.just-drinks.com/interviews/odyssey-functional-energy-interview/" TargetMode="External"/><Relationship Id="rId428" Type="http://schemas.openxmlformats.org/officeDocument/2006/relationships/hyperlink" Target="https://www.wanderwithjo.com/caffeine-meets-cold/" TargetMode="External"/><Relationship Id="rId429" Type="http://schemas.openxmlformats.org/officeDocument/2006/relationships/hyperlink" Target="https://streetsoftoronto.com/food/5-new-toronto-cafes-bringing-matcha-vietnamese-coffee-and-global-flavours-to-the-city-right-now/" TargetMode="External"/><Relationship Id="rId430" Type="http://schemas.openxmlformats.org/officeDocument/2006/relationships/hyperlink" Target="https://news.mongabay.com/2026/03/in-brazil-regenerative-farming-advances-but-deforestation-still-pressures-ecosystems/" TargetMode="External"/><Relationship Id="rId431" Type="http://schemas.openxmlformats.org/officeDocument/2006/relationships/hyperlink" Target="https://www.campograndenews.com.br/lado-rural/ms-so-consegue-armazenar-48-4-da-producao-de-graos" TargetMode="External"/><Relationship Id="rId432" Type="http://schemas.openxmlformats.org/officeDocument/2006/relationships/hyperlink" Target="https://foodtank.com/news/2026/03/integrating-data-and-climate-adaptation-strategies-for-south-asia/" TargetMode="External"/><Relationship Id="rId433" Type="http://schemas.openxmlformats.org/officeDocument/2006/relationships/hyperlink" Target="https://www.hortidaily.com/article/9820031/quarantine-pests-found-in-imported-potatoes-cabbage-and-tomatoes-in-russia/" TargetMode="External"/><Relationship Id="rId434" Type="http://schemas.openxmlformats.org/officeDocument/2006/relationships/hyperlink" Target="https://blog.ucs.org/kathryn-anderson/iran-war-shows-why-farmers-need-an-off-ramp-from-their-fertilizer-dependence/" TargetMode="External"/><Relationship Id="rId435" Type="http://schemas.openxmlformats.org/officeDocument/2006/relationships/hyperlink" Target="https://www.asian-agribiz.com/2026/03/18/beef-imports-vulnerable-as-jakarta-monitors-geopolitical-tensions/" TargetMode="External"/><Relationship Id="rId436" Type="http://schemas.openxmlformats.org/officeDocument/2006/relationships/hyperlink" Target="https://spudsmart.com/global-conflict-adds-fresh-pressure-to-canadian-potato-production-costs/" TargetMode="External"/><Relationship Id="rId437" Type="http://schemas.openxmlformats.org/officeDocument/2006/relationships/hyperlink" Target="https://boereport.com/2026/03/17/consumers-set-to-pay-the-price-as-soaring-fuel-costs-hit-shipping-industry-experts/" TargetMode="External"/><Relationship Id="rId438" Type="http://schemas.openxmlformats.org/officeDocument/2006/relationships/hyperlink" Target="https://www.freightwaves.com/news/diesel-benchmark-moves-above-5-g-for-first-time-since-2022" TargetMode="External"/><Relationship Id="rId439" Type="http://schemas.openxmlformats.org/officeDocument/2006/relationships/hyperlink" Target="https://www.freightwaves.com/news/its-war-liner-charges-for-free-gulf-container-storage" TargetMode="External"/><Relationship Id="rId440" Type="http://schemas.openxmlformats.org/officeDocument/2006/relationships/hyperlink" Target="https://propakistani.pk/2026/03/17/maersk-raises-emergency-surcharge-on-pakistan-west-africa-routes-from-april-2026/" TargetMode="External"/><Relationship Id="rId441" Type="http://schemas.openxmlformats.org/officeDocument/2006/relationships/hyperlink" Target="https://www.baristamagazine.com/little-treat-culture-specialty-coffee-dominating-the-nonalcoholic-beverage-craze/?utm_source=rss&amp;utm_medium=rss&amp;utm_campaign=little-treat-culture-specialty-coffee-dominating-the-nonalcoholic-beverage-craze" TargetMode="External"/><Relationship Id="rId442" Type="http://schemas.openxmlformats.org/officeDocument/2006/relationships/hyperlink" Target="https://www.foodbusinessmea.com/vietnams-hoang-anh-gia-lai-group-plans-20000-hectare-coffee-plantation-by-2028/" TargetMode="External"/><Relationship Id="rId443" Type="http://schemas.openxmlformats.org/officeDocument/2006/relationships/hyperlink" Target="https://www.agribusinessglobal.com/agrochemicals/seeds-traits/resurrect-bio-and-corteva-join-forces-to-unlock-natures-own-defenses-in-cor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