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2026-03-23 07:02 UTC [XJQZ]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Geopolitical/logistics-driven thesis (can reverse quickly on de-escalation)</w:t>
      </w:r>
      <w:r/>
    </w:p>
    <w:p>
      <w:pPr>
        <w:pStyle w:val="ListBullet"/>
        <w:spacing w:line="240" w:lineRule="auto"/>
        <w:ind w:left="720"/>
      </w:pPr>
      <w:r/>
      <w:r>
        <w:t>generated_at: 2026-03-23T07:02:03Z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B-coffee-01</w:t>
            </w:r>
          </w:p>
        </w:tc>
        <w:tc>
          <w:tcPr>
            <w:tcW w:type="dxa" w:w="1040"/>
          </w:tcPr>
          <w:p>
            <w:r>
              <w:t>Near-term upside price pressure in coffee futures is supported by logistics/shipping disruption risk and higher friction in global commodity flows (freight, insurance, delays), tightening effective deliverable supply.</w:t>
            </w:r>
          </w:p>
        </w:tc>
        <w:tc>
          <w:tcPr>
            <w:tcW w:type="dxa" w:w="1040"/>
          </w:tcPr>
          <w:p>
            <w:r>
              <w:t>63</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57</w:t>
            </w:r>
          </w:p>
        </w:tc>
      </w:tr>
      <w:tr>
        <w:tc>
          <w:tcPr>
            <w:tcW w:type="dxa" w:w="1040"/>
          </w:tcPr>
          <w:p>
            <w:r>
              <w:t>coffee</w:t>
            </w:r>
          </w:p>
        </w:tc>
        <w:tc>
          <w:tcPr>
            <w:tcW w:type="dxa" w:w="1040"/>
          </w:tcPr>
          <w:p>
            <w:r>
              <w:t>B-coffee-02</w:t>
            </w:r>
          </w:p>
        </w:tc>
        <w:tc>
          <w:tcPr>
            <w:tcW w:type="dxa" w:w="1040"/>
          </w:tcPr>
          <w:p>
            <w:r>
              <w:t>Policy/regulatory headlines around coffee-linked trade and regulation are contributing more to volatility than to a clean directional move over the next 6–24 hours.</w:t>
            </w:r>
          </w:p>
        </w:tc>
        <w:tc>
          <w:tcPr>
            <w:tcW w:type="dxa" w:w="1040"/>
          </w:tcPr>
          <w:p>
            <w:r>
              <w:t>56</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57</w:t>
            </w:r>
          </w:p>
        </w:tc>
      </w:tr>
      <w:tr>
        <w:tc>
          <w:tcPr>
            <w:tcW w:type="dxa" w:w="1040"/>
          </w:tcPr>
          <w:p>
            <w:r>
              <w:t>coffee</w:t>
            </w:r>
          </w:p>
        </w:tc>
        <w:tc>
          <w:tcPr>
            <w:tcW w:type="dxa" w:w="1040"/>
          </w:tcPr>
          <w:p>
            <w:r>
              <w:t>B-coffee-03</w:t>
            </w:r>
          </w:p>
        </w:tc>
        <w:tc>
          <w:tcPr>
            <w:tcW w:type="dxa" w:w="1040"/>
          </w:tcPr>
          <w:p>
            <w:r>
              <w:t>Consumer/brand activity signals are mildly supportive of demand narrative but are unlikely to be the dominant 6–24 hour driver versus supply-chain friction and policy risk.</w:t>
            </w:r>
          </w:p>
        </w:tc>
        <w:tc>
          <w:tcPr>
            <w:tcW w:type="dxa" w:w="1040"/>
          </w:tcPr>
          <w:p>
            <w:r>
              <w:t>52</w:t>
            </w:r>
          </w:p>
        </w:tc>
        <w:tc>
          <w:tcPr>
            <w:tcW w:type="dxa" w:w="1040"/>
          </w:tcPr>
          <w:p>
            <w:r>
              <w:t>flat</w:t>
            </w:r>
          </w:p>
        </w:tc>
        <w:tc>
          <w:tcPr>
            <w:tcW w:type="dxa" w:w="1040"/>
          </w:tcPr>
          <w:p>
            <w:r>
              <w:t>fading</w:t>
            </w:r>
          </w:p>
        </w:tc>
        <w:tc>
          <w:tcPr>
            <w:tcW w:type="dxa" w:w="1040"/>
          </w:tcPr>
          <w:p>
            <w:r>
              <w:t>6h</w:t>
            </w:r>
          </w:p>
        </w:tc>
        <w:tc>
          <w:tcPr>
            <w:tcW w:type="dxa" w:w="1040"/>
          </w:tcPr>
          <w:p>
            <w:r>
              <w:t>false</w:t>
            </w:r>
          </w:p>
        </w:tc>
        <w:tc>
          <w:tcPr>
            <w:tcW w:type="dxa" w:w="1040"/>
          </w:tcPr>
          <w:p>
            <w:r>
              <w:t>57</w:t>
            </w:r>
          </w:p>
        </w:tc>
      </w:tr>
    </w:tbl>
    <w:p>
      <w:r/>
    </w:p>
    <w:p>
      <w:pPr>
        <w:pStyle w:val="Heading2"/>
      </w:pPr>
      <w:r>
        <w:t>Data Dump (Machine Use)</w:t>
      </w:r>
      <w:r/>
    </w:p>
    <w:p>
      <w:r/>
      <w:r>
        <w:rPr>
          <w:rFonts w:ascii="Courier" w:hAnsi="Courier"/>
        </w:rPr>
        <w:t>{</w:t>
        <w:br/>
        <w:t xml:space="preserve"> "workflow_6B_CIS_output": {</w:t>
        <w:br/>
        <w:t xml:space="preserve"> "snapshot_id": "CIS-coffee-20260323T070203Z",</w:t>
        <w:br/>
        <w:t xml:space="preserve"> "timestamp_utc": "2026-03-23T07:02:03Z",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64,</w:t>
        <w:br/>
        <w:t xml:space="preserve"> "headline_fragility_score_0_100": 57,</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"loosening",</w:t>
        <w:br/>
        <w:t xml:space="preserve"> "beliefs": [</w:t>
        <w:br/>
        <w:t xml:space="preserve"> {</w:t>
        <w:br/>
        <w:t xml:space="preserve"> "belief_id": "B-coffee-01",</w:t>
        <w:br/>
        <w:t xml:space="preserve"> "market": "coffee",</w:t>
        <w:br/>
        <w:t xml:space="preserve"> "claim": "Near-term upside price pressure in coffee futures is supported by logistics/shipping disruption risk and higher friction in global commodity flows (freight, insurance, delays), tightening effective deliverable supply.",</w:t>
        <w:br/>
        <w:t xml:space="preserve"> "probability_pct": 63,</w:t>
        <w:br/>
        <w:t xml:space="preserve"> "direction": "up",</w:t>
        <w:br/>
        <w:t xml:space="preserve"> "velocity": "stable",</w:t>
        <w:br/>
        <w:t xml:space="preserve"> "horizon": "24h",</w:t>
        <w:br/>
        <w:t xml:space="preserve"> "drivers": [</w:t>
        <w:br/>
        <w:t xml:space="preserve"> "shipping_freight",</w:t>
        <w:br/>
        <w:t xml:space="preserve"> "origin_supply",</w:t>
        <w:br/>
        <w:t xml:space="preserve"> "geopolitical/logistics disruption spillover"</w:t>
        <w:br/>
        <w:t xml:space="preserve"> ],</w:t>
        <w:br/>
        <w:t xml:space="preserve"> "contradicted_by": [],</w:t>
        <w:br/>
        <w:t xml:space="preserve"> "directional_confidence_score_0_100": 66,</w:t>
        <w:br/>
        <w:t xml:space="preserve"> "authority_confirmation_score_0_100": 68,</w:t>
        <w:br/>
        <w:t xml:space="preserve"> "authority_confirmation_band": "medium"</w:t>
        <w:br/>
        <w:t xml:space="preserve"> },</w:t>
        <w:br/>
        <w:t xml:space="preserve"> {</w:t>
        <w:br/>
        <w:t xml:space="preserve"> "belief_id": "B-coffee-02",</w:t>
        <w:br/>
        <w:t xml:space="preserve"> "market": "coffee",</w:t>
        <w:br/>
        <w:t xml:space="preserve"> "claim": "Policy/regulatory headlines around coffee-linked trade and regulation are contributing more to volatility than to a clean directional move over the next 6\u201324 hours.",</w:t>
        <w:br/>
        <w:t xml:space="preserve"> "probability_pct": 56,</w:t>
        <w:br/>
        <w:t xml:space="preserve"> "direction": "mixed",</w:t>
        <w:br/>
        <w:t xml:space="preserve"> "velocity": "stable",</w:t>
        <w:br/>
        <w:t xml:space="preserve"> "horizon": "24h",</w:t>
        <w:br/>
        <w:t xml:space="preserve"> "drivers": [</w:t>
        <w:br/>
        <w:t xml:space="preserve"> "regulation",</w:t>
        <w:br/>
        <w:t xml:space="preserve"> "trade policy",</w:t>
        <w:br/>
        <w:t xml:space="preserve"> "implementation-timeline uncertainty"</w:t>
        <w:br/>
        <w:t xml:space="preserve"> ],</w:t>
        <w:br/>
        <w:t xml:space="preserve"> "contradicted_by": [],</w:t>
        <w:br/>
        <w:t xml:space="preserve"> "directional_confidence_score_0_100": 54,</w:t>
        <w:br/>
        <w:t xml:space="preserve"> "authority_confirmation_score_0_100": 60,</w:t>
        <w:br/>
        <w:t xml:space="preserve"> "authority_confirmation_band": "medium"</w:t>
        <w:br/>
        <w:t xml:space="preserve"> },</w:t>
        <w:br/>
        <w:t xml:space="preserve"> {</w:t>
        <w:br/>
        <w:t xml:space="preserve"> "belief_id": "B-coffee-03",</w:t>
        <w:br/>
        <w:t xml:space="preserve"> "market": "coffee",</w:t>
        <w:br/>
        <w:t xml:space="preserve"> "claim": "Consumer/brand activity signals are mildly supportive of demand narrative but are unlikely to be the dominant 6\u201324 hour driver versus supply-chain friction and policy risk.",</w:t>
        <w:br/>
        <w:t xml:space="preserve"> "probability_pct": 52,</w:t>
        <w:br/>
        <w:t xml:space="preserve"> "direction": "flat",</w:t>
        <w:br/>
        <w:t xml:space="preserve"> "velocity": "fading",</w:t>
        <w:br/>
        <w:t xml:space="preserve"> "horizon": "6h",</w:t>
        <w:br/>
        <w:t xml:space="preserve"> "drivers": [</w:t>
        <w:br/>
        <w:t xml:space="preserve"> "consumption trends",</w:t>
        <w:br/>
        <w:t xml:space="preserve"> "consumer product/brand cycle"</w:t>
        <w:br/>
        <w:t xml:space="preserve"> ],</w:t>
        <w:br/>
        <w:t xml:space="preserve"> "contradicted_by": [],</w:t>
        <w:br/>
        <w:t xml:space="preserve"> "directional_confidence_score_0_100": 47,</w:t>
        <w:br/>
        <w:t xml:space="preserve"> "authority_confirmation_score_0_100": 45,</w:t>
        <w:br/>
        <w:t xml:space="preserve"> "authority_confirmation_band": "low"</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"directional_mass_score_0_100": 68,</w:t>
        <w:br/>
        <w:t xml:space="preserve"> "conviction_score_0_100": 64,</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"B-coffee-01",</w:t>
        <w:br/>
        <w:t xml:space="preserve"> "B-coffee-02",</w:t>
        <w:br/>
        <w:t xml:space="preserve"> "B-coffee-03"</w:t>
        <w:br/>
        <w:t xml:space="preserve"> ],</w:t>
        <w:br/>
        <w:t xml:space="preserve"> "source_tier_counts": {</w:t>
        <w:br/>
        <w:t xml:space="preserve"> "A": 22,</w:t>
        <w:br/>
        <w:t xml:space="preserve"> "B": 4,</w:t>
        <w:br/>
        <w:t xml:space="preserve"> "C": 1,</w:t>
        <w:br/>
        <w:t xml:space="preserve"> "D": 34,</w:t>
        <w:br/>
        <w:t xml:space="preserve"> "U": 0</w:t>
        <w:br/>
        <w:t xml:space="preserve"> },</w:t>
        <w:br/>
        <w:t xml:space="preserve"> "freshness_mix": {</w:t>
        <w:br/>
        <w:t xml:space="preserve"> "0_6h": 3,</w:t>
        <w:br/>
        <w:t xml:space="preserve"> "6_24h": 8,</w:t>
        <w:br/>
        <w:t xml:space="preserve"> "24_72h": 0,</w:t>
        <w:br/>
        <w:t xml:space="preserve"> "gt_72h": 0</w:t>
        <w:br/>
        <w:t xml:space="preserve"> }</w:t>
        <w:br/>
        <w:t xml:space="preserve"> }</w:t>
        <w:br/>
        <w:t xml:space="preserve"> ],</w:t>
        <w:br/>
        <w:t xml:space="preserve"> "risk_flags": [</w:t>
        <w:br/>
        <w:t xml:space="preserve"> {</w:t>
        <w:br/>
        <w:t xml:space="preserve"> "risk_id": "RF-coffee-geo_logistics",</w:t>
        <w:br/>
        <w:t xml:space="preserve"> "label": "Geopolitical/logistics-driven thesis (can reverse quickly on de-escalation)",</w:t>
        <w:br/>
        <w:t xml:space="preserve"> "severity": "medium"</w:t>
        <w:br/>
        <w:t xml:space="preserve"> },</w:t>
        <w:br/>
        <w:t xml:space="preserve"> {</w:t>
        <w:br/>
        <w:t xml:space="preserve"> "risk_id": "RF-coffee-policy_vol",</w:t>
        <w:br/>
        <w:t xml:space="preserve"> "label": "Policy/regulatory headline churn amplifies short-horizon volatility",</w:t>
        <w:br/>
        <w:t xml:space="preserve"> "severity": "medium"</w:t>
        <w:br/>
        <w:t xml:space="preserve"> },</w:t>
        <w:br/>
        <w:t xml:space="preserve"> {</w:t>
        <w:br/>
        <w:t xml:space="preserve"> "risk_id": "RF-coffee-timeseries_sparsity",</w:t>
        <w:br/>
        <w:t xml:space="preserve"> "label": "Per-record timestamps/physics stripped in gated input; intraday signal timeseries cannot be reliably bucketed",</w:t>
        <w:br/>
        <w:t xml:space="preserve"> "severity": "medium"</w:t>
        <w:br/>
        <w:t xml:space="preserve"> },</w:t>
        <w:br/>
        <w:t xml:space="preserve"> {</w:t>
        <w:br/>
        <w:t xml:space="preserve"> "risk_id": "RF-coffee-unknown_prior_state",</w:t>
        <w:br/>
        <w:t xml:space="preserve"> "label": "Prior market-state memory unavailable; state_change emitted as unchanged with unknown_prior context",</w:t>
        <w:br/>
        <w:t xml:space="preserve"> "severity": "low"</w:t>
        <w:br/>
        <w:t xml:space="preserve"> }</w:t>
        <w:br/>
        <w:t xml:space="preserve"> ],</w:t>
        <w:br/>
        <w:t xml:space="preserve"> "candidate_actions": [</w:t>
        <w:br/>
        <w:t xml:space="preserve"> {</w:t>
        <w:br/>
        <w:t xml:space="preserve"> "market": "coffee",</w:t>
        <w:br/>
        <w:t xml:space="preserve"> "confidence": "medium",</w:t>
        <w:br/>
        <w:t xml:space="preserve"> "action_label": "watch_long_bias",</w:t>
        <w:br/>
        <w:t xml:space="preserve"> "trigger_condition": "If fresh logistics disruption indicators persist and no material fresh counter-evidence appears within the next 6\u201312 hours."</w:t>
        <w:br/>
        <w:t xml:space="preserve"> },</w:t>
        <w:br/>
        <w:t xml:space="preserve"> {</w:t>
        <w:br/>
        <w:t xml:space="preserve"> "market": "coffee",</w:t>
        <w:br/>
        <w:t xml:space="preserve"> "confidence": "medium",</w:t>
        <w:br/>
        <w:t xml:space="preserve"> "action_label": "volatility_watch",</w:t>
        <w:br/>
        <w:t xml:space="preserve"> "trigger_condition": "If policy/regulatory headlines continue to update rapidly (multiple independent sources) inside the next 24 hours."</w:t>
        <w:br/>
        <w:t xml:space="preserve"> },</w:t>
        <w:br/>
        <w:t xml:space="preserve"> {</w:t>
        <w:br/>
        <w:t xml:space="preserve"> "market": "coffee",</w:t>
        <w:br/>
        <w:t xml:space="preserve"> "confidence": "medium",</w:t>
        <w:br/>
        <w:t xml:space="preserve"> "action_label": "reversal_watch",</w:t>
        <w:br/>
        <w:t xml:space="preserve"> "trigger_condition": "If de-escalation / normalisation signals emerge that directly reduce shipping/freight friction or restore expected origin flow."</w:t>
        <w:br/>
        <w:t xml:space="preserve"> },</w:t>
        <w:br/>
        <w:t xml:space="preserve"> {</w:t>
        <w:br/>
        <w:t xml:space="preserve"> "market": "coffee",</w:t>
        <w:br/>
        <w:t xml:space="preserve"> "confidence": "low",</w:t>
        <w:br/>
        <w:t xml:space="preserve"> "action_label": "stay_flat",</w:t>
        <w:br/>
        <w:t xml:space="preserve"> "trigger_condition": "If directional evidence decays (no fresh confirmations) and the signal collapses back to mixed/neutral."</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11,</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0,</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"Directional mapping: negative-risk logistics headlines treated as potentially bullish for coffee prices via effective supply tightening (freight/insurance/delay).",</w:t>
        <w:br/>
        <w:t xml:space="preserve"> "No explicit contradiction objects provided in input; counterevidence score treated as low.",</w:t>
        <w:br/>
        <w:t xml:space="preserve"> "Hourly signal_timeseries buckets not emitted because per-record timestamps/physics were stripped by the input gate; only current-state synthesis performed."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https://www.foodnavigator-asia.com/Article/2026/03/23/chinas-appeal-chinese-food-brands-eye-global-growth-via-singapore/?utm_source=RSS_Feed&amp;utm_medium=RSS&amp;utm_campaign=RSS</w:t>
        </w:r>
      </w:hyperlink>
      <w:r>
        <w:t xml:space="preserve"> - * Chinese food brands such as Kang Shi Fu, Yili, Wanglaoji, Nongfu Spring, and Genki Forest partnership with Scarlett Supermarket in Singapore to enter overseas markets. * Kang Shi Fu opened its first overseas pavilion in Singapore in August, expanding beyond China. * Chinese brands face competition from Nestlé and Indofood but are working to improve consumer perception. * Chinese brands adapt products for local markets within Southeast Asia to gain ground. * Rising Chinese brand acceptance driven by smartphone exposure, Chinese films, and tourism boost. * Southeast Asia is becoming a key expansion area due to fast growth, middle class rise, and trade ties, with exports reaching USD587bn in 2024. * Over 70% of Chinese companies in ASEAN plan regional expansion amid rising incomes and youthful population. 2. </w:t>
      </w:r>
      <w:hyperlink r:id="rId10">
        <w:r>
          <w:rPr>
            <w:color w:val="0000EE"/>
            <w:u w:val="single"/>
          </w:rPr>
          <w:t>https://www.foodnavigator-asia.com/Article/2026/03/23/china-focus-chinese-brand-appeal-tighter-transport-rules-mental-health-trends-and-more/?utm_source=RSS_Feed&amp;utm_medium=RSS&amp;utm_campaign=RSS</w:t>
        </w:r>
      </w:hyperlink>
      <w:r>
        <w:t xml:space="preserve"> - * Chinese food brands partner with Scarlett Supermarket in Singapore for global expansion. * New transport regulations in China govern liquids like alcohol, oils, and syrups. * China’s focus on mental wellness influences food trends, increasing demand for healthy options. * China’s health food exports to the US declined 14.7% in 2025 due to trade tariffs. * Studies show younger adults consuming more ultraprocessed foods, increasing health risks. 3. </w:t>
      </w:r>
      <w:hyperlink r:id="rId11">
        <w:r>
          <w:rPr>
            <w:color w:val="0000EE"/>
            <w:u w:val="single"/>
          </w:rPr>
          <w:t>https://www.vietnamplus.vn/thi-truong-hang-hoa-tuan-qua-bac-giam-sau-caphe-tang-manh-post1100438.vnp</w:t>
        </w:r>
      </w:hyperlink>
      <w:r>
        <w:t xml:space="preserve"> - * Giá bạc lao dốc hơn 14%, xuyên thủng ngưỡng 70 USD/ounce, do áp lực lãi suất cao và dòng tiền chuyển sang USD, trái phiếu. * Giá bạc tại Việt Nam dao động quanh 2,194-2,229 triệu đồng/lượng, lực mua tăng từ nhà đầu tư cá nhân. * Giá hợp đồng Arabica giao tháng 5 tăng 8,63%, lên 6.828 USD/tấn, Robusta tăng 6%, lên 6.664 USD/tấn, do căng thẳng tại Trung Đông ảnh hưởng vận tải. * Xuất khẩu cà phê tại Brazil giảm 27%, Việt Nam giảm 20%, lượng cung ngày càng thu hẹp, tồn kho Arabica vẫn thấp hơn 30% so với năm trước. * Dòng vốn đầu cơ quay lại thị trường cà phê, vị thế mua ròng của quỹ tăng gần 6.000 hợp đồng, lên 24.252 hợp đồng. 4. </w:t>
      </w:r>
      <w:hyperlink r:id="rId11">
        <w:r>
          <w:rPr>
            <w:color w:val="0000EE"/>
            <w:u w:val="single"/>
          </w:rPr>
          <w:t>https://www.vietnamplus.vn/thi-truong-hang-hoa-tuan-qua-bac-giam-sau-caphe-tang-manh-post1100438.vnp</w:t>
        </w:r>
      </w:hyperlink>
      <w:r>
        <w:t xml:space="preserve"> - * Bạc giảm hơn 14%, xuyên thủng 70 USD/ ounce, do áp lực lãi suất cao và dòng tiền chuyển sang USD và trái phiếu. * Giá bạc tại Việt Nam điều chỉnh mạnh theo xu hướng thế giới, với lực mua từ nhà đầu tư cá nhân tăng. * Giá càphê Arabica tháng 5 tăng 8,63%, Robusta tăng 6%, do tác động của căng thẳng tại Trung Đông và chi phí đầu vào tăng. * Xuất khẩu càphê của Brazil, Việt Nam, Colombia giảm sâu, tồn kho Arabica giảm gần 30% so với năm ngoái. * Dòng vốn đầu cơ quay trở lại thị trường càphê, tăng vị thế mua ròng của các quỹ quản lý tiền tệ. 5. </w:t>
      </w:r>
      <w:hyperlink r:id="rId12">
        <w:r>
          <w:rPr>
            <w:color w:val="0000EE"/>
            <w:u w:val="single"/>
          </w:rPr>
          <w:t>https://leadership.ng/price-crash-cocoa-farmers-lament-financial-despair/</w:t>
        </w:r>
      </w:hyperlink>
      <w:r>
        <w:t xml:space="preserve"> - * Cocoa farmers in Ondo, Osun, and Ekiti States report a price decline of over 70-80%, plunging their incomes. * Prices have fallen from N14,500 to between N2,000 and N2,500 per kilogram as of January 2025. * Farmers mention high input and labour costs, farm abandonment, and increased debt. * Cocoa dealers face bankruptcy and business losses due to the price drop. * Call for sector regulation through a National Cocoa Management Board to stabilise incomes and prices. 6. </w:t>
      </w:r>
      <w:hyperlink r:id="rId13">
        <w:r>
          <w:rPr>
            <w:color w:val="0000EE"/>
            <w:u w:val="single"/>
          </w:rPr>
          <w:t>https://www.chinimandi.com/fertiliser-imports-at-risk-ahead-of-sowing-season-26-sourced-from-current-hotspot-west-asia-careedge-report/</w:t>
        </w:r>
      </w:hyperlink>
      <w:r>
        <w:t xml:space="preserve"> - * India’s fertiliser supply faces risks ahead of the sowing season due to conflict in West Asia, disrupting trade routes.</w:t>
      </w:r>
      <w:r>
        <w:rPr>
          <w:i/>
        </w:rPr>
        <w:t xml:space="preserve"> The conflict affects 26.2 per cent of India’s fertiliser imports from the region.</w:t>
      </w:r>
      <w:r>
        <w:t xml:space="preserve"> Disruptions could lead to higher fertiliser prices and increased government subsidy burden.</w:t>
      </w:r>
      <w:r>
        <w:rPr>
          <w:i/>
        </w:rPr>
        <w:t xml:space="preserve"> The Strait of Hormuz is a critical trade route for energy and fertiliser imports, with 40% of India’s crude oil transported through it.</w:t>
      </w:r>
      <w:r>
        <w:t xml:space="preserve"> Geopolitical tensions could impact India’s fertiliser availability and agricultural output amid weather uncertainties. 7. </w:t>
      </w:r>
      <w:hyperlink r:id="rId14">
        <w:r>
          <w:rPr>
            <w:color w:val="0000EE"/>
            <w:u w:val="single"/>
          </w:rPr>
          <w:t>https://leadership.ng/port-tariff-resolve-issues-through-due-process/</w:t>
        </w:r>
      </w:hyperlink>
      <w:r>
        <w:t xml:space="preserve"> - * Nigeria's port authorities and shipping companies face pressures from tariff hikes amid global maritime disruptions caused by the US/Israel-Iran conflict.</w:t>
      </w:r>
      <w:r>
        <w:rPr>
          <w:i/>
        </w:rPr>
        <w:t>* President Bola Tinubu's government planned infrastructure investments at Lagos ports during a UK trip, amidst port operator disputes over recent freight charge increases.</w:t>
      </w:r>
      <w:r>
        <w:t>* The US/Israel-Iran war has impacted oil supplies, increased insurance premiums, and caused rerouting of vessels, contributing to global shipping cost rises.</w:t>
      </w:r>
      <w:r>
        <w:rPr>
          <w:i/>
        </w:rPr>
        <w:t>* Shipping tariff hikes in Nigeria are linked to these international developments and increased operational costs, with industry bodies asserting due process in adjustments.</w:t>
      </w:r>
      <w:r>
        <w:t xml:space="preserve">* Port disruptions and picketing threaten to worsen logistics delays, higher costs, and economic impacts in Nigeria, particularly in import-dependent sectors. 8. </w:t>
      </w:r>
      <w:hyperlink r:id="rId15">
        <w:r>
          <w:rPr>
            <w:color w:val="0000EE"/>
            <w:u w:val="single"/>
          </w:rPr>
          <w:t>https://www.maritimegateway.com/cma-cgm-upgrades-pearl-service-to-offer-direct-india-us-west-coast-shipping-link/</w:t>
        </w:r>
      </w:hyperlink>
      <w:r>
        <w:t xml:space="preserve"> - * CMA CGM has upgraded its PEARL service to provide a direct ocean connection between Indian ports and US West Coast gateways. * The upgrade is expected to reduce transit times, lower logistics costs, and improve trade efficiency. * The service will route vessels through Chinese ports before reaching Indian and US West Coast ports. * The development benefits exporters of time-sensitive cargo and improves supply chain reliability. * It addresses India’s dependence on transshipment hubs and responds to supply chain disruptions caused by global events.</w:t>
      </w:r>
      <w:r/>
    </w:p>
    <w:p>
      <w:r/>
      <w:r>
        <w:t xml:space="preserve">9. </w:t>
      </w:r>
      <w:hyperlink r:id="rId16">
        <w:r>
          <w:rPr>
            <w:color w:val="0000EE"/>
            <w:u w:val="single"/>
          </w:rPr>
          <w:t>https://www.cdns.com.tw/articles/1375887</w:t>
        </w:r>
      </w:hyperlink>
      <w:r>
        <w:t xml:space="preserve"> - * Maersk enforces new rules requiring empty containers to be returned only to designated ports in Oman and Saudi Arabia, with additional charges if not complied. * The regulations are due to increased security risks in the Gulf region, affecting shipping routes and operations. * The policy applies to cargo destined for the UAE, Qatar, Bahrain, Kuwait, Saudi Arabia, Iraq, and Oman. * Specific ports like Sohar and Aqaba are restricted to certain origin countries. * Shipping companies are tightening operational strategies amid rising regional security concerns.</w:t>
      </w:r>
      <w:r/>
    </w:p>
    <w:p>
      <w:r/>
      <w:r>
        <w:t xml:space="preserve">10. </w:t>
      </w:r>
      <w:hyperlink r:id="rId17">
        <w:r>
          <w:rPr>
            <w:color w:val="0000EE"/>
            <w:u w:val="single"/>
          </w:rPr>
          <w:t>https://zenmarket.jp/en/blog/post/16389/middle-east-shipping-disruptions-updates</w:t>
        </w:r>
      </w:hyperlink>
      <w:r>
        <w:t xml:space="preserve"> - * Recent developments in the Middle East led to closure of major air corridors and transit hubs, causing shipping delays and restrictions. * Japan Post has started returning parcels shipped earlier in the month, impacting routes beyond the Middle East. * Disruptions are most significant for Saudi Arabia, Israel, and the United Arab Emirates, with some impacts felt in Norway, Czech Republic, Ghana, and Mozambique. * Carrier statuses vary: DHL suspended services in several Middle Eastern countries; FedEx and Japan Post resumed some routes; additional delays expected across European routes. * Storage fees and time limits are waived until April 9th, 2026, for destinations affected by the disruptions. 11. </w:t>
      </w:r>
      <w:hyperlink r:id="rId18">
        <w:r>
          <w:rPr>
            <w:color w:val="0000EE"/>
            <w:u w:val="single"/>
          </w:rPr>
          <w:t>https://nation.africa/kenya/counties/fertiliser-shortage-sparks-uproar-as-farmers-miss-planting-season-5399338</w:t>
        </w:r>
      </w:hyperlink>
      <w:r>
        <w:t xml:space="preserve"> - * Kenya faces fertiliser shortages affecting planting schedules, with logistics challenges and rising demand cited as causes. * Farmers in North Rift protested the lack of subsidised fertiliser, risking reduced yields. * The government has distributed 3.2 million bags since December 2025 but aims to scale up distribution. * Past scandals hinder fertiliser subsidy efforts, and farmers petition for increased budget allocations. * The sector faces international competition from companies like PhosAgro, Maaden, and OCP Africa. 12. </w:t>
      </w:r>
      <w:hyperlink r:id="rId19">
        <w:r>
          <w:rPr>
            <w:color w:val="0000EE"/>
            <w:u w:val="single"/>
          </w:rPr>
          <w:t>https://splash247.com/will-it-be-onwards-and-upwards-for-the-dry-bulk-market-in-2026/</w:t>
        </w:r>
      </w:hyperlink>
      <w:r>
        <w:t xml:space="preserve"> - * The dry bulk market has shown a strong start in Q1 2026, with an average BDI of 1,906 points compared to 911 in early 2025. * Chinese import demand and Australian iron ore shipments have supported freight costs. * Supply factors include low fleet growth, vessel scrapping, and ships taken out for special surveys, but fleet expansion is expected in 2026. * Capesize freight rates are forecast to remain strong with futures prices rising significantly. * Overall trade volume is expected to expand by around 1.9% in 2026, driven mainly by capesize ships. * Net fleet growth projected at 3.6%, with marginal decline in vessel employment rate to 87.9%. 13. </w:t>
      </w:r>
      <w:hyperlink r:id="rId20">
        <w:r>
          <w:rPr>
            <w:color w:val="0000EE"/>
            <w:u w:val="single"/>
          </w:rPr>
          <w:t>https://www.marinelink.com/news/port-oakland-exports-continue-outperform-537145</w:t>
        </w:r>
      </w:hyperlink>
      <w:r>
        <w:t xml:space="preserve"> - * The Port of Oakland processed 163,254 TEUs in February 2026, a 16.7% decrease from January and a 14.5% decline year over year. * Vessel calls declined from 86 to 72, partly due to planned blank sailings during Lunar New Year. * Export TEUs numbered 86,796, surpassing import TEUs of 76,458, showing export resilience. * Import volumes fell 19.6%, while exports declined 9.5% year over year. * The port handled a total of 130,192 loaded containers, which is approximately 78% of total TEUs, with exports making up about 51% of the overall volume. 14. </w:t>
      </w:r>
      <w:hyperlink r:id="rId21">
        <w:r>
          <w:rPr>
            <w:color w:val="0000EE"/>
            <w:u w:val="single"/>
          </w:rPr>
          <w:t>https://pmnewsnigeria.com/2026/03/22/farmers-lament-as-cocoa-prices-fall-sharply-across-nigeria/</w:t>
        </w:r>
      </w:hyperlink>
      <w:r>
        <w:t xml:space="preserve"> - * Cocoa prices in Ondo, Osun, and Ekiti states have fallen sharply, making farmers struggle financially. * Prices dropped from ₦14,500 per kg in early 2025 to between ₦2,000 and ₦2,500 per kg. * Many farmers report debts and difficulty maintaining their standard of living. * Local agents indicate dealers are losing money or leaving the business. * Experts attribute the crash to a global market adjustment affecting demand and production. 15. </w:t>
      </w:r>
      <w:hyperlink r:id="rId21">
        <w:r>
          <w:rPr>
            <w:color w:val="0000EE"/>
            <w:u w:val="single"/>
          </w:rPr>
          <w:t>https://pmnewsnigeria.com/2026/03/22/farmers-lament-as-cocoa-prices-fall-sharply-across-nigeria/</w:t>
        </w:r>
      </w:hyperlink>
      <w:r>
        <w:t xml:space="preserve"> - * Cocoa prices in Nigeria's Ondo, Osun, and Ekiti states fell sharply, dropping over 70% from their early 2025 highs. * Farmers report increased debts and difficulty maintaining their standard of living. * Cocoa now sells for ₦2,000–₦2,500 per kilogram, down from ₦14,500. * Local dealers experience financial losses, bankruptcy, and leaving the business. * Experts attribute the price decline to a global market adjustment, influenced by declining demand for chocolate. 16. </w:t>
      </w:r>
      <w:hyperlink r:id="rId22">
        <w:r>
          <w:rPr>
            <w:color w:val="0000EE"/>
            <w:u w:val="single"/>
          </w:rPr>
          <w:t>https://windward.ai/blog/march-22-maritime-intelligence-daily/</w:t>
        </w:r>
      </w:hyperlink>
      <w:r>
        <w:t xml:space="preserve"> - * Strait of Hormuz traffic remains near collapse with only 16 AIS crossings in the past week, mostly rerouted via Iranian waters. * Gulf energy exports, including LPG and crude, have declined significantly; Iranian exports are maintained through alternative routes. * Russian crude volumes remain high, with ongoing global oil flows to Asia and Europe despite enforcement and geopolitical tensions. * Saudi Arabia is redirecting exports to the Red Sea via Yanbu to bypass Hormuz. * Strikes on Kuwaiti refineries disrupt approximately 10% of global jet fuel supplies, with European enforcement increasing against sanctioned vessels. * Port disruptions observed in Karachi, but some regional stability in Gulf ports; overall maritime trade remains under constraint and adaptation. 17. </w:t>
      </w:r>
      <w:hyperlink r:id="rId23">
        <w:r>
          <w:rPr>
            <w:color w:val="0000EE"/>
            <w:u w:val="single"/>
          </w:rPr>
          <w:t>https://www.seanews.com.tr/article/imo-holds-talks-on-mideast-shipping-blockade-mn20laa8</w:t>
        </w:r>
      </w:hyperlink>
      <w:r>
        <w:t xml:space="preserve"> - * The UN's International Maritime Organisation (IMO) began an extraordinary session in London to address shipping disruptions caused by the Middle East war. * The council considers resolutions to establish a safe maritime corridor in the Persian Gulf, with any decisions being non-binding. * Iran's retaliation has blocked the Strait of Hormuz, affecting one-fifth of global crude and LNG trade, with around 20,000 seafarers stranded. * Since the conflict's start, at least 21 ships have been attacked, with several merchant vessels hit by missiles, drones, and mines. * Countries including UK, France, Germany, Gulf states, Japan, Panama, Singapore, and the UAE call for security measures and evacuations. 18. </w:t>
      </w:r>
      <w:hyperlink r:id="rId24">
        <w:r>
          <w:rPr>
            <w:color w:val="0000EE"/>
            <w:u w:val="single"/>
          </w:rPr>
          <w:t>https://www.seanews.com.tr/article/mideast-airspace-closures-rewrite-cargo-routes-mn20misf</w:t>
        </w:r>
      </w:hyperlink>
      <w:r>
        <w:t xml:space="preserve"> - * Middle East airspace closures led to an 18% week-on-week decline in global air cargo capacity. * Major carriers Emirates, Qatar Airways, and Etihad have halted flights, reducing Asia-Middle East-Europe capacity by nearly 40%. * Carriers are rerouting via the Caucasus or around Oman and Egypt, increasing costs and fuel consumption. * Freight forwarders are Chartering aircraft and using mixed transport methods to manage delays. * Rates increased by 6-15%, and war risk surcharges are being considered. * About 80% of India-Europe cargo transits the Middle East, risking critical supplies. * Persisting disruptions could shift trade back to ocean or multimodal routes, affecting supply chains. 19. </w:t>
      </w:r>
      <w:hyperlink r:id="rId25">
        <w:r>
          <w:rPr>
            <w:color w:val="0000EE"/>
            <w:u w:val="single"/>
          </w:rPr>
          <w:t>https://railroadweekly.substack.com/p/war-but-peace</w:t>
        </w:r>
      </w:hyperlink>
      <w:r>
        <w:t xml:space="preserve"> - • Iran war persists into week four with oil near $100, raising recession and inflation fears. • Railroads report solid freight growth of 3% y/y across North America despite recession risks. • Key locomotive markets like autos and forestry products are weak, with volumes down 2% and 7%. • Central banks, including the U.S. Federal Reserve and Bank of Canada, maintain steady interest rates amid uncertain war impact. 20. </w:t>
      </w:r>
      <w:hyperlink r:id="rId26">
        <w:r>
          <w:rPr>
            <w:color w:val="0000EE"/>
            <w:u w:val="single"/>
          </w:rPr>
          <w:t>https://www.deccanchronicle.com/nation/current-affairs/tanker-laden-with-russian-oil-arrives-in-india-docks-off-mangaluru-coast-1945595</w:t>
        </w:r>
      </w:hyperlink>
      <w:r>
        <w:t xml:space="preserve"> - * A Russian oil-laden tanker, MT Aqua Titan, arrived in India off Mangaluru coas, anchored in the Arabian Sea. * The arrival coincides with global energy market volatility and supply chain disruptions. * A cargo ship from Texas carrying LPG arrived at the New Mangalore Port. * The Shipping Ministry reported no congestion at ports and waived cargo charges for crude oil and LPG from 14 to 31 March. * Indian-flagged crude tanker Jag Laadki arrived at Mundra, Gujarat, as part of energy imports. * Indian LPG carriers crossed the Strait of Hormuz on 16 and 17 March amid ongoing conflict in West Asia. 21. </w:t>
      </w:r>
      <w:hyperlink r:id="rId27">
        <w:r>
          <w:rPr>
            <w:color w:val="0000EE"/>
            <w:u w:val="single"/>
          </w:rPr>
          <w:t>https://lafarmbureaunews.com/news/2026/3/20/rising-fuel-prices-due-to-the-conflict-in-the-middle-east-are-increasing-transportation-costs-for-farmers</w:t>
        </w:r>
      </w:hyperlink>
      <w:r>
        <w:t xml:space="preserve"> - * An ag economist states conflict in the Middle East is putting pressure on the supply chain. * Increasing fuel service charges are expected to add about 5 cents per bushel to grain hauling costs. * Air freight costs for quick delivery are also anticipated to rise. * Diesel prices are expected to stay high as long as the Strait of Hormuz remains shut. * Propane and natural gas costs may also impact farmers' expenses this fall. 22. </w:t>
      </w:r>
      <w:hyperlink r:id="rId28">
        <w:r>
          <w:rPr>
            <w:color w:val="0000EE"/>
            <w:u w:val="single"/>
          </w:rPr>
          <w:t>https://www.gdnonline.com/Details/1379313/Global-air-cargo-rates-on-the-rise-amid-partial-recovery-of-Gulf-capacity</w:t>
        </w:r>
      </w:hyperlink>
      <w:r>
        <w:t xml:space="preserve"> - * Air cargo spot rates increased globally by 10% WoW in week 11 (March 9-15), reaching $2.67 per kilo. * Tonnages from Gulf countries rebounded strongly (+67% WoW), though still below pre-war levels. * Rates from Middle East &amp; South Asia rose by 22% WoW to $4.37 per kilo, up 58% annually. * Disruptions, capacity constraints, and regional tensions impact air cargo services in the Gulf region. * Volumes increased overall (+4% WoW), but global tonnages remain 7% below last year. 23. </w:t>
      </w:r>
      <w:hyperlink r:id="rId29">
        <w:r>
          <w:rPr>
            <w:color w:val="0000EE"/>
            <w:u w:val="single"/>
          </w:rPr>
          <w:t>https://www.express.co.uk/news/uk/2185201/major-uk-sandwich-chain-open</w:t>
        </w:r>
      </w:hyperlink>
      <w:r>
        <w:t xml:space="preserve"> - * Pret A Manger to open its first drive-through in May, located in a roadside forecourt in the UK. * The company plans to expand from 500 to 1,500 shops across the UK, with around 400 new locations. * Current roadside locations numbered around 60, with an additional 30 set to open, including drive-through stores. * Competitors Starbucks and Costa have had drive-through stores since 2008 and 2011, respectively. * Clare Clough, Pret's managing director, highlights the aim to serve more customers and create a welcoming space. 24. </w:t>
      </w:r>
      <w:hyperlink r:id="rId30">
        <w:r>
          <w:rPr>
            <w:color w:val="0000EE"/>
            <w:u w:val="single"/>
          </w:rPr>
          <w:t>https://finance.yahoo.com/economy/articles/americans-crash-course-global-economy-123000926.html</w:t>
        </w:r>
      </w:hyperlink>
      <w:r>
        <w:t xml:space="preserve"> - * Fertilizer prices, especially urea, have increased over 50% since the start of the year, affecting US farmers. * Rising costs for fuel, fertiliser, packaging, and shipping are leading to higher grocery prices, expected to rise between 5% and 20% by the fall. * Disruptions in the Strait of Hormuz have blocked major fertilizer exports from Iran, Qatar, and Saudi Arabia. * Higher oil prices and energy costs are impacting the agriculture and food supply chain, including seafood, meat, and produce. * Consumers might face increased costs for a range of products, with some prices potentially rising up to 50% in certain categories. 25. </w:t>
      </w:r>
      <w:hyperlink r:id="rId30">
        <w:r>
          <w:rPr>
            <w:color w:val="0000EE"/>
            <w:u w:val="single"/>
          </w:rPr>
          <w:t>https://finance.yahoo.com/economy/articles/americans-crash-course-global-economy-123000926.html</w:t>
        </w:r>
      </w:hyperlink>
      <w:r>
        <w:t xml:space="preserve"> - * Rising costs for fertilizer, oil, packaging, and shipping are expected to lead to higher grocery prices in the US. * Fertilizer prices, including nitrogen, have increased sharply, impacting crop planting costs. * Shipping disruptions, especially through the Strait of Hormuz, are affecting fertiliser exports from Iran, Qatar, and Saudi Arabia. * Food prices, including produce, meat, seafood, coffee, and chocolate, are predicted to increase by 5% to 20% by the autumn. * Higher energy costs and tariffs are contributing to the increased costs across the supply chain. 26. </w:t>
      </w:r>
      <w:hyperlink r:id="rId31">
        <w:r>
          <w:rPr>
            <w:color w:val="0000EE"/>
            <w:u w:val="single"/>
          </w:rPr>
          <w:t>https://www.ndtv.com/feature/coffee-and-mental-health-study-reveals-the-ideal-daily-intake-11251155</w:t>
        </w:r>
      </w:hyperlink>
      <w:r>
        <w:t xml:space="preserve"> - • Large-scale study analysed data from over 461,000 participants over 13.4 years. • Found that drinking 2-3 cups of coffee daily reduced risks of anxiety and depression. • Higher intake showed no additional benefits, decaffeinated coffee lacked protective effects. • Caffeine's role is suggested, with potential mood-regulating effects. • The study highlights mental health as a global public health issue, advocating lifestyle and dietary strategies.</w:t>
      </w:r>
      <w:r/>
    </w:p>
    <w:p>
      <w:r/>
      <w:r>
        <w:t xml:space="preserve">27. </w:t>
      </w:r>
      <w:hyperlink r:id="rId32">
        <w:r>
          <w:rPr>
            <w:color w:val="0000EE"/>
            <w:u w:val="single"/>
          </w:rPr>
          <w:t>https://www.thehindubusinessline.com/economy/logistics/cma-cgms-pearl-service-to-offer-direct-indiaus-west-coast-link-via-china-cuts-transshipment-costs/article70771835.ece</w:t>
        </w:r>
      </w:hyperlink>
      <w:r>
        <w:t xml:space="preserve"> - * CMA CGM will launch its PEARL container service from March 30, providing a direct India–US West Coast maritime route via Chinese ports. * The service aims to reduce dependence on transshipment hubs like Colombo and Singapore, potentially saving about $80–$100 per TEU. * The route will include ports in China, India, the US, and South Korea, with a slight increase in transit time of about a week. * The new service is expected to improve logistics, reliability, and efficiency for Indian exports to North America. * The service handles various cargo types including textiles, chemicals, machinery, oils, and electronics. 28. </w:t>
      </w:r>
      <w:hyperlink r:id="rId33">
        <w:r>
          <w:rPr>
            <w:color w:val="0000EE"/>
            <w:u w:val="single"/>
          </w:rPr>
          <w: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w:t>
        </w:r>
      </w:hyperlink>
      <w:r>
        <w:t xml:space="preserve"> - ['</w:t>
      </w:r>
      <w:r>
        <w:rPr>
          <w:i/>
        </w:rPr>
        <w:t xml:space="preserve"> A 48-hour ultimatum for the reopening of the Strait of Hormuz prompts threats of naval, air, or cyber operations, raising accident risks and insurance premiums.', "</w:t>
      </w:r>
      <w:r>
        <w:t xml:space="preserve"> Closure or disruption could strain oil and fuel supply chains, with direct impact on Australia's imports of refined fuels, transport, and logistics.", '</w:t>
      </w:r>
      <w:r>
        <w:rPr>
          <w:i/>
        </w:rPr>
        <w:t xml:space="preserve"> Disruptions may lead to higher freight rates, fuel prices, and inventory challenges, especially for Australian industries relying on steady shipping through the Gulf.', '</w:t>
      </w:r>
      <w:r>
        <w:t xml:space="preserve"> Investors are advised to monitor oil, shipping, and insurance markets, considering scenarios of short-term, limited disruption or prolonged blockade.', '</w:t>
      </w:r>
      <w:r>
        <w:rPr>
          <w:i/>
        </w:rPr>
        <w:t xml:space="preserve"> Australian businesses should review contingency plans, alternative ports, and inventory strategies while watching for official updates and market signals.'] 29. </w:t>
      </w:r>
      <w:hyperlink r:id="rId34">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rPr>
          <w:i/>
        </w:rPr>
        <w:t xml:space="preserve"> - * The conflict in Ukraine and the war involving Iran are disrupting global supply chains for food and energy products in Africa and other regions. * Shipping routes for Tanzanian avocados and Kenyan tea are blocked or restricted, impacting smallholders. * The war is causing rising costs of fertiliser and energy, worsening supply shortages, and threatening food security. * UN and other agencies warn of increased hunger and food prices if the conflict persists, especially in vulnerable countries. * Disruptions at chokepoints like Hormuz and increased freight costs are linked to the geopolitical conflict, with lasting effects. 30. </w:t>
      </w:r>
      <w:hyperlink r:id="rId35">
        <w:r>
          <w:rPr>
            <w:color w:val="0000EE"/>
            <w:u w:val="single"/>
          </w:rPr>
          <w:t>https://www.lemonde.fr/en/environment/article/2026/03/22/el-nino-s-likely-return-sparks-fears-of-worsening-climate-crisis_6751693_114.html</w:t>
        </w:r>
      </w:hyperlink>
      <w:r>
        <w:rPr>
          <w:i/>
        </w:rPr>
        <w:t xml:space="preserve"> - * The El Niño phenomenon has a high likelihood of reappearing this year, with probabilities reaching 62% between June and August and 80% in fall. * The analysis was published by NOAA on March 12, and further estimated at 80% risk for summer by Columbia University on March 19. * El Niño acts as an amplifier of climate change, increasing global temperatures and extreme weather events. * The previous episode (2023-2024) was the fifth strongest on record, with an increase of 0.2°C to 0.3°C in global temperature. * The Pacific is currently under La Niña influence, expected to end in April, potentially giving way to El Niño peaks between December and January. 31. </w:t>
      </w:r>
      <w:hyperlink r:id="rId36">
        <w:r>
          <w:rPr>
            <w:color w:val="0000EE"/>
            <w:u w:val="single"/>
          </w:rPr>
          <w:t>https://www.marketbeat.com/instant-alerts/filing-northcrest-asset-manangement-llc-reduces-stock-position-in-starbucks-corporation-sbux-2026-03-22/</w:t>
        </w:r>
      </w:hyperlink>
      <w:r>
        <w:rPr>
          <w:i/>
        </w:rPr>
        <w:t xml:space="preserve"> - * NorthCrest Asset Management LLC decreased its Starbucks holdings by 15.5% during Q4, reducing its ownership to 112,447 shares valued at $9,733,000. * Other institutional investors, including Vanguard Group Inc., Capital Research Global Investors, and Capital International Investors, increased their stakes in Starbucks. * Starbucks CEO Brady Brewer and EVP Sara Kelly sold shares in early March, with insiders selling a total of 4,729 shares last quarter. * Analysts' forecasts remain positive, with a consensus rating of 'Moderate Buy' and an average target price of $103.81. * Starbucks stock opened at $92.55, with a 12-month high of $104.82 and a market cap of $105.44 billion. 32. </w:t>
      </w:r>
      <w:hyperlink r:id="rId37">
        <w:r>
          <w:rPr>
            <w:color w:val="0000EE"/>
            <w:u w:val="single"/>
          </w:rPr>
          <w:t>https://saccoreview.co.ke/govt-injects-ksh3-5million-to-refurbish-tea-factories-boost-farmer-earnings/</w:t>
        </w:r>
      </w:hyperlink>
      <w:r>
        <w:rPr>
          <w:i/>
        </w:rPr>
        <w:t xml:space="preserve"> - * The Kenyan government allocates Ksh3.5 billion to refurbish and modernise 19 tea factories to meet international standards and enhance value addition.</w:t>
      </w:r>
      <w:r>
        <w:t xml:space="preserve"> The reforms aim to boost farmers' earnings to Ksh100/kg by 2027 by addressing auction prices, production costs, and promoting value addition.</w:t>
      </w:r>
      <w:r>
        <w:rPr>
          <w:i/>
        </w:rPr>
        <w:t xml:space="preserve"> The government plans to digitise payments, remove VAT on exports, and promote Orthodox tea production.</w:t>
      </w:r>
      <w:r>
        <w:t xml:space="preserve"> Agriculture PS Dr Kiprono Rono announced a new Ksh26 per kg price for farmers, up from Ksh16.</w:t>
      </w:r>
      <w:r>
        <w:rPr>
          <w:i/>
        </w:rPr>
        <w:t xml:space="preserve"> Factories will be allowed to conduct direct sales and implement service-level agreements to improve farmer services.</w:t>
      </w:r>
      <w:r>
        <w:t xml:space="preserve"> The reforms include emphasis on quality standards, market diversification, and local value addition, with a target of 40% of tea being processed locally. 33. </w:t>
      </w:r>
      <w:hyperlink r:id="rId34">
        <w:r>
          <w:rPr>
            <w:color w:val="0000EE"/>
            <w:u w:val="single"/>
          </w:rPr>
          <w: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w:t>
        </w:r>
      </w:hyperlink>
      <w:r>
        <w:t xml:space="preserve"> - * The conflict in the Middle East affecting energy markets also disrupts agricultural supply chains, impacting small farmers in Africa. * Shipping routes for Tanzanian avocados and Kenyan tea are blocked, lowering prices and limiting market access. * The war causes soaring fertiliser costs, with disruptions to supply of key ingredients like urea and sulphur, impacting global food production. * Countries relying on Gulf fertiliser exports, especially Sudan, Sri Lanka, and Tanzania, face increased costs. * UN warns prolonged conflict may increase global hunger, especially in vulnerable regions, due to higher energy and fertiliser prices. 34. </w:t>
      </w:r>
      <w:hyperlink r:id="rId38">
        <w:r>
          <w:rPr>
            <w:color w:val="0000EE"/>
            <w:u w:val="single"/>
          </w:rPr>
          <w:t>https://coffeegeography.com/2026/03/22/cbi-releases-digital-solutions-guide-to-help-smes-navigate-eu-deforestation-regulation/</w:t>
        </w:r>
      </w:hyperlink>
      <w:r>
        <w:t xml:space="preserve"> - * The Dutch government agency CBI launched a new guide—Digital Solutions for EUDR Compliance—aimed at SME producers and exporters. * The guide responds to the EU Deforestation Regulation (EUDR), targeting commodities including coffee. * EUDR requires products to originate from land free of deforestation and comply with local laws, affecting supply chain transparency. * The guide provides practical advice on digital tools, data collection, and implementing traceability software. * The regulation's implementation is uncertain but signifies a shift toward increased digital traceability in the sector.</w:t>
      </w:r>
      <w:r/>
    </w:p>
    <w:p>
      <w:r/>
      <w:r>
        <w:t xml:space="preserve">35. </w:t>
      </w:r>
      <w:hyperlink r:id="rId39">
        <w:r>
          <w:rPr>
            <w:color w:val="0000EE"/>
            <w:u w:val="single"/>
          </w:rPr>
          <w:t>https://coffeegeography.com/2026/03/22/europe-doubles-down-on-quality-as-it-maintains-grip-as-worlds-top-coffee-buyer/</w:t>
        </w:r>
      </w:hyperlink>
      <w:r>
        <w:t xml:space="preserve"> - * Europe remains the world's top coffee importer and consumer, with 30.7% of global consumption in 2023/2024. * The continent's focus has shifted from volume to drinking better quality coffee, especially premium Arabica. * In 2024, 70% of imports to Europe were high-quality Arabica beans. * Brazil increased coffee exports to Europe by 42% in 2024, capitalising on premium coffee trends. * Market value growth driven by premiumisation, despite stable consumption volumes. 36. </w:t>
      </w:r>
      <w:hyperlink r:id="rId40">
        <w:r>
          <w:rPr>
            <w:color w:val="0000EE"/>
            <w:u w:val="single"/>
          </w:rPr>
          <w:t>https://www.luxtimes.lu/yourluxembourg/foodandnightlife/a-look-behind-the-scenes-at-luxembourgs-booming-coffee-shop-culture/142243788.html</w:t>
        </w:r>
      </w:hyperlink>
      <w:r>
        <w:t xml:space="preserve"> - * Coffee shops flourish in Luxembourg City, with new outlets like Intense Coffee and Feierboun Coffee Roasters opening between 2021 and 2023. * The trend is driven by a large population of young people, expatriates, and remote workers seeking community spaces. * Specialty coffee and aesthetic presentation, notably latte art, are major differentiators. * Trends like matcha and ube latte gain popularity, influenced by social media. * Local cafes emphasise plant-based drinks, environmental sustainability, and maintain a competitive but respectful landscape. * Loyalty is high for traditional favourites like cappuccino, but summer demands include iced matcha and vegan options. 37. </w:t>
      </w:r>
      <w:hyperlink r:id="rId39">
        <w:r>
          <w:rPr>
            <w:color w:val="0000EE"/>
            <w:u w:val="single"/>
          </w:rPr>
          <w:t>https://coffeegeography.com/2026/03/22/europe-doubles-down-on-quality-as-it-maintains-grip-as-worlds-top-coffee-buyer/</w:t>
        </w:r>
      </w:hyperlink>
      <w:r>
        <w:t xml:space="preserve"> - * Europe remains the leading global destination for green coffee, accounting for 30.7% of consumption in 2023/2024. * The continent's per capita consumption is 5.7 kg, higher than the US at 4.8 kg. * The market is shifting focus from volume to premium quality, with an increase in high-quality Arabica imports. * In 2024, Arabica accounted for 70% of imports, with Robusta at 30%, and Brazil’s exports surged by 42%. * The shift towards premiumisation signifies a new era in the European coffee market. 38. </w:t>
      </w:r>
      <w:hyperlink r:id="rId41">
        <w:r>
          <w:rPr>
            <w:color w:val="0000EE"/>
            <w:u w:val="single"/>
          </w:rPr>
          <w:t>https://igrownews.com/agtech-automation-scales-amid-global-labor-shortage/</w:t>
        </w:r>
      </w:hyperlink>
      <w:r>
        <w:t xml:space="preserve"> - * The agricultural sector is adopting autonomous technology to address rising labour costs and shortages, supported by recent venture funding of $400 million. * 63 new autonomous products introduced in the past 15 months, including AI-driven pollinators and laser-weeding robots. * Syngenta invests $130 million in a UK biological sciences research centre focused on digital innovation. * Major market consolidation occurs with Fresh Del Monte acquiring Del Monte Foods assets for $285 million. * Carbon Robotics hits $100 million revenue milestone, reflecting increased demand for laser-weeding and AI solutions. * In the US, reliance on H-2A visa program has quadrupled since 2010, with regional wages exceeding $20 per hour. * Companies like John Deere and Kubota are deploying fully autonomous tractors to reduce manual labour dependency. 39. </w:t>
      </w:r>
      <w:hyperlink r:id="rId42">
        <w:r>
          <w:rPr>
            <w:color w:val="0000EE"/>
            <w:u w:val="single"/>
          </w:rPr>
          <w:t>https://www.foodbusinessmea.com/commercial-coffee-producers-association-of-uganda-launched-to-boost-ugandas-global-coffee-exports-and-value-chain-competitiveness/</w:t>
        </w:r>
      </w:hyperlink>
      <w:r>
        <w:t xml:space="preserve"> - * Stakeholders in Uganda's coffee sector established the Commercial Coffee Producers Association of Uganda (CCPAU) to strengthen the country's position in the global coffee market. * The association's first General Assembly was held on 19 March 2026, with founding members adopting frameworks and electing a board. * CCPAU aims to improve quality, expand export access, facilitate financing, enhance logistics, and promote Ugandan coffee internationally. * The initiative builds on prior UK Trade Partnerships Programme activities, including participation in global coffee events. * Uganda earned US$161 million from coffee exports in January, a 1.5% increase, amid lower global prices due to increased supply from Brazil. 40. </w:t>
      </w:r>
      <w:hyperlink r:id="rId42">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enhance Uganda’s position in the global coffee market. * The association held its first General Assembly on 19 March 2026, adopting operational frameworks and electing a board. * CCPAU aims to improve quality, increase export access, facilitate financing, and promote Ugandan coffee internationally. * The initiative builds on UK Trade Partnerships Programme support, involving capacity-building and international exposure for producers. * Uganda’s coffee export earnings in January were US$161 million, a 1.5% increase despite lower global prices due to increased rainfall in Brazil. 41. </w:t>
      </w:r>
      <w:hyperlink r:id="rId43">
        <w:r>
          <w:rPr>
            <w:color w:val="0000EE"/>
            <w:u w:val="single"/>
          </w:rPr>
          <w:t>https://www.grocerycouponguide.com/articles/8-grocery-items-quietly-rising-in-price-this-spring/</w:t>
        </w:r>
      </w:hyperlink>
      <w:r>
        <w:t xml:space="preserve"> - ['</w:t>
      </w:r>
      <w:r>
        <w:rPr>
          <w:i/>
        </w:rPr>
        <w:t xml:space="preserve"> Multiple grocery items, including olive oil, cocoa and chocolate, ground beef, coffee, sugar, orange juice, potato chips, and pet food, are increasing in price this spring.', '</w:t>
      </w:r>
      <w:r>
        <w:t xml:space="preserve"> Causes include supply chain disruptions, weather patterns, crop diseases, droughts, export restrictions, and manufacturing costs.', '</w:t>
      </w:r>
      <w:r>
        <w:rPr>
          <w:i/>
        </w:rPr>
        <w:t xml:space="preserve"> Prices for olive oil, cocoa, ground beef, coffee, sugar, orange juice, potato chips, and pet food are notably higher, with specific percentage increases mentioned.', '</w:t>
      </w:r>
      <w:r>
        <w:t xml:space="preserve"> Consumers are advised to make swaps and adjust shopping habits to manage inflation effects.'] 42. </w:t>
      </w:r>
      <w:hyperlink r:id="rId44">
        <w:r>
          <w:rPr>
            <w:color w:val="0000EE"/>
            <w:u w:val="single"/>
          </w:rPr>
          <w:t>https://www.aussiestockforums.com/threads/fertiliser-discussion.38860/?utm_source=rss&amp;utm_medium=rss</w:t>
        </w:r>
      </w:hyperlink>
      <w:r>
        <w:t xml:space="preserve"> - * The closure of the Strait of Hormuz has disrupted fertiliser supplies, affecting farmers globally. * Farmers in Australia, such as cotton grower Aaron Kiely, face fertiliser shortages and higher prices. * The global price of urea has increased from about $650 to $860 per tonne, with quotes as high as $1300. * The war triggered by the US-Israel conflict against Iran has led to oil price spikes and shipping disruptions. * Farmers are seeking alternative crops that do not require urea fertiliser. 43. </w:t>
      </w:r>
      <w:hyperlink r:id="rId42">
        <w:r>
          <w:rPr>
            <w:color w:val="0000EE"/>
            <w:u w:val="single"/>
          </w:rPr>
          <w:t>https://www.foodbusinessmea.com/commercial-coffee-producers-association-of-uganda-launched-to-boost-ugandas-global-coffee-exports-and-value-chain-competitiveness/</w:t>
        </w:r>
      </w:hyperlink>
      <w:r>
        <w:t xml:space="preserve"> - * The Commercial Coffee Producers Association of Uganda (CCPAU) was established to strengthen Uganda’s position in the global coffee market. * The first General Assembly was held on 19 March 2026, with members adopting operational frameworks and electing a Board. * The association aims to improve quality, expand export access, facilitate financing, enhance logistics, and promote Ugandan coffee internationally. * The initiative builds on collaboration supported by the UK Trade Partnerships Programme and the International Trade Centre. * Uganda’s coffee export earnings in January earned US$161 million, a 1.5% increase year-over-year amid lower global prices. 44. </w:t>
      </w:r>
      <w:hyperlink r:id="rId45">
        <w:r>
          <w:rPr>
            <w:color w:val="0000EE"/>
            <w:u w:val="single"/>
          </w:rPr>
          <w:t>https://www.icis.com/chemicals-and-the-economy/2026/03/strait-of-hormuz-closure-starts-to-have-major-economic-impact/</w:t>
        </w:r>
      </w:hyperlink>
      <w:r>
        <w:t xml:space="preserve"> - • The Strait of Hormuz is now blocked for the first time in history, with only 105 transits since March 1 compared to 1870 last year. • Two-thirds of transits are by shadow fleet ships moving sanctioned cargoes. • Asia and the Middle East face major disruptions, including natural gas shortages and plant shutdowns. • Qatar’s LNG plant shutdown affects 17% of its output for up to 5 years. • Shortages of bunker fuel and containers threaten shipping logistics and trade flows. • European imports decline while North American producers benefit from reduced competition. • The crisis could lead to inflated prices, inflationary pressures, and eventual slowing of demand. 45. </w:t>
      </w:r>
      <w:hyperlink r:id="rId46">
        <w:r>
          <w:rPr>
            <w:color w:val="0000EE"/>
            <w:u w:val="single"/>
          </w:rPr>
          <w:t>https://www.straitstimes.com/world/hormuz-strait-closure-forcing-trump-importers-to-seek-solution</w:t>
        </w:r>
      </w:hyperlink>
      <w:r>
        <w:t xml:space="preserve"> - * The Strait of Hormuz has been effectively blocked for nearly four weeks due to escalating regional conflict. * The closure is impacting global oil trade, with about a quarter of seaborne oil passing through the strait. * US President Trump issued a 48-hour ultimatum and threatened military action against Iran. * Brent crude prices have risen approximately 55% since the conflict began. * Asian oil-importing nations, including India, Pakistan, Turkey, Japan, and South Korea, are seeking alternative sources or negotiating transit options to mitigate supply disruptions. 46. </w:t>
      </w:r>
      <w:hyperlink r:id="rId47">
        <w:r>
          <w:rPr>
            <w:color w:val="0000EE"/>
            <w:u w:val="single"/>
          </w:rPr>
          <w:t>https://www.businesstoday.in/world/story/strait-of-hormuz-disruption-experts-warn-of-looming-global-energy-shock-how-hoarding-might-become-a-new-normal-521737-2026-03-22?utm_source=rssfeed</w:t>
        </w:r>
      </w:hyperlink>
      <w:r>
        <w:t xml:space="preserve"> - * The disruption through the Strait of Hormuz threatens global trade and markets. * Supply chains are strained, with storage facilities filling up and production sites shutting down. * Attacks on energy assets have removed an estimated 3.5% of global LNG output for 3–5 years. * Asia is most exposed, with critical energy flows passing through the Strait, affecting China, India, Japan, and South Korea. * Energy prices have surged; shortages in fertilisers and industrial gases could impact food and manufacturing sectors. * The International Energy Agency released 400 million barrels from strategic reserves to stabilise markets. 47. </w:t>
      </w:r>
      <w:hyperlink r:id="rId48">
        <w:r>
          <w:rPr>
            <w:color w:val="0000EE"/>
            <w:u w:val="single"/>
          </w:rPr>
          <w:t>https://www.westhawaiitoday.com/2026/03/15/nation-world-news/to-address-farm-labor-shortage-trump-administration-turns-to-migrant-workers/</w:t>
        </w:r>
      </w:hyperlink>
      <w:r>
        <w:t xml:space="preserve"> - * The Trump administration has shifted from immigration crackdowns to making it cheaper for farmers to hire immigrant farmworkers on visas. * Changes to the H-2A visa programme lowered wages and included housing as part of compensation. * These changes have been criticised by unions and advocates, arguing they harm American workers. * Data shows a rise in H-2A visa usage and a decline in domestic applicant rates. * Farmers like Bruce Talbott support the changes for economic viability amid labour shortages. 48. </w:t>
      </w:r>
      <w:hyperlink r:id="rId49">
        <w:r>
          <w:rPr>
            <w:color w:val="0000EE"/>
            <w:u w:val="single"/>
          </w:rPr>
          <w:t>https://thanhnien.vn/gia-ca-phe-co-lay-lai-moc-100000-dong-kg-185260322103623213.htm</w:t>
        </w:r>
      </w:hyperlink>
      <w:r>
        <w:t xml:space="preserve"> - * Coffee prices have increased following weeks of decline, with robusta futures on the London Market rising 209 USD to 3,664 USD/tấn and arabica futures on New York Market up 540 USD to 6,830 USD/tấn. * The global supply shortage is driven by delayed harvests, with Brazil's next crop not expected for over three months. * Vietnamese coffee producers and European roasters are purchasing based on demand and contracts, rather than stockpiling. * Local businesses in Ho Chi Minh City forecast coffee prices could hover around 100,000 VND/kg until late June 2026. * Disruptions in Middle Eastern logistics and Brazil's reluctance to sell at low prices are maintaining high coffee prices, with limited likelihood of sharp increases before the new harvest. 49. </w:t>
      </w:r>
      <w:hyperlink r:id="rId49">
        <w:r>
          <w:rPr>
            <w:color w:val="0000EE"/>
            <w:u w:val="single"/>
          </w:rPr>
          <w:t>https://thanhnien.vn/gia-ca-phe-co-lay-lai-moc-100000-dong-kg-185260322103623213.htm</w:t>
        </w:r>
      </w:hyperlink>
      <w:r>
        <w:t xml:space="preserve"> - * Giá cà phê nội địa Việt Nam dự kiến dao động quanh mốc 100.000 đồng/kg đến cuối tháng 6.2026, trước đợt thu hoạch mới ở Brazil. * Giá cà phê robusta trên sàn London và arabica trên sàn New York tăng mạnh trong tuần này. * Nguồn cung khan hiếm do chưa có mùa thu hoạch mới, vai trò của Việt Nam trên thị trường vẫn quan trọng. * Các nhà sản xuất và thị trường dự kiến giá tiếp tục tăng nhẹ nhưng khó dự báo chính xác mức cao nhất. * Chi phí logistics toàn cầu tăng do bất ổn ở Trung Đông, ảnh hưởng đến nhu cầu dự trữ nguyên liệu. 50. </w:t>
      </w:r>
      <w:hyperlink r:id="rId49">
        <w:r>
          <w:rPr>
            <w:color w:val="0000EE"/>
            <w:u w:val="single"/>
          </w:rPr>
          <w:t>https://thanhnien.vn/gia-ca-phe-co-lay-lai-moc-100000-dong-kg-185260322103623213.htm</w:t>
        </w:r>
      </w:hyperlink>
      <w:r>
        <w:t xml:space="preserve"> - * Coffee prices increased in global markets, with robusta on the London exchange rising to 3,664 USD/tấn and arabica on the New York exchange reaching 6,830 USD/tấn. * Market experts indicate supply shortages due to delayed harvests, with Brazil’s next harvest in over three months. * Vietnamese businesses predict prices may stay around 100,000 VND/kg until late June 2026, before Brazil's new harvest. * Global logistics costs have risen due to Middle Eastern unrest, prompting increased stockpiling. * Coffee producers in Brazil prefer higher prices for remaining 2025-2026 harvests, preventing sharp price increases. 51. </w:t>
      </w:r>
      <w:hyperlink r:id="rId49">
        <w:r>
          <w:rPr>
            <w:color w:val="0000EE"/>
            <w:u w:val="single"/>
          </w:rPr>
          <w:t>https://thanhnien.vn/gia-ca-phe-co-lay-lai-moc-100000-dong-kg-185260322103623213.htm</w:t>
        </w:r>
      </w:hyperlink>
      <w:r>
        <w:t xml:space="preserve"> - * Coffee prices have increased following a decline over several weeks, driven by international market trends and supply constraints. * London Robusta futures rose by 209 USD to 3,664 USD per tonne; New York Arabica futures increased by 540 USD to 6,830 USD per tonne. * Market experts indicate ongoing price stability around 100,000 VND/kg until late June 2026, contingent on harvest prospects in Brazil and Vietnam. * Global logistic costs and geopolitical tensions in the Middle East influence demand and stockpiling behaviours. * Domestic Vietnamese coffee traders expect slight price increases within the near term. 52. </w:t>
      </w:r>
      <w:hyperlink r:id="rId50">
        <w:r>
          <w:rPr>
            <w:color w:val="0000EE"/>
            <w:u w:val="single"/>
          </w:rPr>
          <w:t>https://www.vietnamplus.vn/thi-truong-nong-san-gia-gao-chau-a-chiu-suc-ep-tu-chi-phi-van-tai-post1100247.vnp</w:t>
        </w:r>
      </w:hyperlink>
      <w:r>
        <w:t xml:space="preserve"> - * Giá gạo xuất khẩu của Ấn Độ giảm do đồng rupee yếu và chi phí vận tải tăng cao từ xung đột tại Trung Đông. * Tại Việt Nam, giá gạo 5% tấm giảm do nguồn cung dồi dào và chi phí vận chuyển tăng. * Giá gạo Thái Lan gần như đi ngang, các nhà giao dịch thận trọng theo dõi tình hình ở Trung Đông. * Thị trường ngũ cốc Mỹ giảm giá do hoạt động chốt lời và lo ngại về nền kinh tế Mỹ, xung đột Trung Đông kéo dài. * Giá càphê thế giới ổn định, giá trong nước Tây Nguyên không thay đổi, duy trì mức cao. 53. </w:t>
      </w:r>
      <w:hyperlink r:id="rId51">
        <w:r>
          <w:rPr>
            <w:color w:val="0000EE"/>
            <w:u w:val="single"/>
          </w:rPr>
          <w:t>https://www.altitudesmagazine.com/food-prices-cucumbers-tomatoes-peppers-iran-war-farmers-union/</w:t>
        </w:r>
      </w:hyperlink>
      <w:r>
        <w:t xml:space="preserve"> - * The NFU warns that food prices in the UK will increase as a result of Iran's blockade of the Strait of Hormuz. * The blockade restricts global flows of natural gas, crude oil, and fertiliser, raising input costs for farmers. * Prices of cucumbers and tomatoes are expected to rise within six weeks; milk and other crops within three to six months. * Costs of energy and fertiliser increase, impacting the entire food supply chain and potentially passing costs to consumers. * The UK government is to discuss the issue in an emergency meeting, but specific measures are not yet confirmed. 54. </w:t>
      </w:r>
      <w:hyperlink r:id="rId52">
        <w:r>
          <w:rPr>
            <w:color w:val="0000EE"/>
            <w:u w:val="single"/>
          </w:rPr>
          <w:t>https://laist.com/news/how-the-iran-war-threatens-global-food-supply</w:t>
        </w:r>
      </w:hyperlink>
      <w:r>
        <w:t xml:space="preserve"> - * About a third of global fertiliser shipments pass through the Strait of Hormuz, now disrupted due to the US-Israeli war with Iran. * Fertiliser prices have increased by around 30%, affecting countries like Pakistan, India, and Brazil. * Disruption in Gulf exports creates an immediate global shortfall with no quick substitutes, impacting South Asia, East Africa, and the Middle East. * Rising oil prices due to the closure will affect food production and transportation, leading to potentially higher food prices. * Export markets for food from countries like India to the Middle East are suffering, risking malnutrition and economic impact. 55. </w:t>
      </w:r>
      <w:hyperlink r:id="rId53">
        <w:r>
          <w:rPr>
            <w:color w:val="0000EE"/>
            <w:u w:val="single"/>
          </w:rPr>
          <w:t>https://www.indiandefensenews.in/2026/03/bombay-high-court-permits-supplies-to.html</w:t>
        </w:r>
      </w:hyperlink>
      <w:r>
        <w:t xml:space="preserve"> - * The Bombay High Court permitted three ships with alleged Iranian connections to supply provisions to their crew during ongoing smuggling investigations. * The ships—Stellar Ruby, Asphalt Star, and Al Jafzia—were seized off Mumbai on 6 February for suspected illicit petroleum transfers. * Court authorised delivery of supplies under security supervision and recommended vessel valuation for potential release on bonds. * Investigations reveal fake registrations, unauthorised flags, and concealed voyage data, indicating deceptive operations. * The case highlights challenges in securing India’s EEZ against petroleum smuggling linked to regional and transnational networks. 56. </w:t>
      </w:r>
      <w:hyperlink r:id="rId54">
        <w:r>
          <w:rPr>
            <w:color w:val="0000EE"/>
            <w:u w:val="single"/>
          </w:rPr>
          <w:t>https://republica.com/economia/ormuz-y-el-agro-guatemalteco-fertilizantes-y-un-riesgo-que-depende-del-tiempo-202632110046</w:t>
        </w:r>
      </w:hyperlink>
      <w:r>
        <w:t xml:space="preserve"> - * The conflict at the Strait of Ormuz affects Guatemala's agricultural sector mainly through fertiliser and input prices, not directly via oil prices. * The impact depends on the duration of the conflict; shorter conflicts cause transient price increases, longer conflicts impact costs and logistics. * An analyst states that the real concern is the availability of fertilisers, not just the price. * Guatemalan agriculture already showed signs of weakness before the conflict, with uneven performance across sub-sectors. * The sector’s dependence on fuels and fertilisers is significant, accounting for 33.9% of intermediate consumption, and up to 73.5% for some crops. 57. </w:t>
      </w:r>
      <w:hyperlink r:id="rId55">
        <w:r>
          <w:rPr>
            <w:color w:val="0000EE"/>
            <w:u w:val="single"/>
          </w:rPr>
          <w:t>https://www.standartnews.com/balgariya-obshtestvo/pochna-se-voynata-povleche-cenite-na-tri-lyubimi-neshta-627649.html</w:t>
        </w:r>
      </w:hyperlink>
      <w:r>
        <w:t xml:space="preserve"> - * The war in the Middle East causes a three-month high in sugar prices. * Major sugar producers Brazil and India may shift to ethanol production, impacting sugar supply. * Coffee prices increase by between two and a half and 2.7 percent. * Cocoa prices rise by around 2%. * Higher fuel costs and logistics disruptions due to war threaten trade flows. 58. </w:t>
      </w:r>
      <w:hyperlink r:id="rId56">
        <w:r>
          <w:rPr>
            <w:color w:val="0000EE"/>
            <w:u w:val="single"/>
          </w:rPr>
          <w:t>https://www.eldiario.ec/portoviejo/mas-del-50-de-las-plantaciones-de-maiz-estan-afectadas-por-una-plaga-21032026/</w:t>
        </w:r>
      </w:hyperlink>
      <w:r>
        <w:t xml:space="preserve"> - * More than 50% of maize plantations in the area are affected by the 'Cinta Roja' fungus, causing economic losses to farmers. * Farmers in Portoviejo and nearby zones report significant damage, with some expecting reduced harvests. * The pest, which impacts leaves, stems, and cobs, has increased in strength this year, complicating control efforts. * Control measures include fumigation and chemical treatments, costing around USD 25 per hectare. * Experts state that the 'Cinta Roja' has no cure once present, and affected crops cannot be recovered. 59. </w:t>
      </w:r>
      <w:hyperlink r:id="rId57">
        <w:r>
          <w:rPr>
            <w:color w:val="0000EE"/>
            <w:u w:val="single"/>
          </w:rPr>
          <w:t>https://www.brazilnews.net/news/278931045/after-cocoa-crash-experts-warn-coffee-prices-may-drop</w:t>
        </w:r>
      </w:hyperlink>
      <w:r>
        <w:t xml:space="preserve"> - * Coffee markets are drawing parallels to cocoa's boom-and-bust cycle, with some expecting prices to decline sharply after recent highs. * Cocoa prices surged above US$12,000 per ton in December 2024 due to supply constraints but fell over 70% within a year. * Arabica coffee prices hit a record high in February 2025 but are expected to fall to around $2 per pound by the end of the year. * A survey indicated 61% of US consumers reduced coffee spending, affecting demand. * Industry adaptations include shifts to cheaper robusta varieties, and demand is predicted to recover in 2026. 60. </w:t>
      </w:r>
      <w:hyperlink r:id="rId58">
        <w:r>
          <w:rPr>
            <w:color w:val="0000EE"/>
            <w:u w:val="single"/>
          </w:rPr>
          <w:t>https://www.thescottishfarmer.co.uk/business_sales/25951308.john-harvey-reflects-spring-cautious-optimism/?ref=rss</w:t>
        </w:r>
      </w:hyperlink>
      <w:r>
        <w:t xml:space="preserve"> - * John Harvey notes variable spring weather affecting farm activities in the UK. * Celebrates winning the Chris May trophy for herd’s lifetime daily yield of 23.9kg, above median figures. * Emphasises importance of herd health, transition management, and use of boluses for cows. * Reports reduced herd turnover due to better health management, with older cows in lactation. * Mentions a milk output dip to 36.5 litres/day and rising input costs, especially diesel and fertiliser. * Expresses concern over input cost inflation amid uncertain spring conditions. 61. </w:t>
      </w:r>
      <w:hyperlink r:id="rId57">
        <w:r>
          <w:rPr>
            <w:color w:val="0000EE"/>
            <w:u w:val="single"/>
          </w:rPr>
          <w:t>https://www.brazilnews.net/news/278931045/after-cocoa-crash-experts-warn-coffee-prices-may-drop</w:t>
        </w:r>
      </w:hyperlink>
      <w:r>
        <w:t xml:space="preserve"> - * Coffee prices in 2025 have risen due to adverse weather and trade disruptions, but are expected to decline sharply this year after reaching recent highs. * Industry experts at the National Coffee Association convention in Tampa compare the coffee market to cocoa's boom-and-bust cycle. * Prices could fall to $2 or even $1.80 per pound by the end of 2025, with current futures near $2.93. * Rising costs have led consumers to reduce coffee spending, but overall consumption remains steady. * Market adaptations include shifts from premium arabicas to cheaper robusta varieties; demand is expected to recover slightly in 2026. 62. </w:t>
      </w:r>
      <w:hyperlink r:id="rId59">
        <w:r>
          <w:rPr>
            <w:color w:val="0000EE"/>
            <w:u w:val="single"/>
          </w:rPr>
          <w:t>https://www.marineinsight.com/panama-canal-operates-at-full-capacity-as-lng-tankers-reroute-amid-us-iran-war/?utm_source=rss&amp;utm_medium=rss&amp;utm_campaign=panama-canal-operates-at-full-capacity-as-lng-tankers-reroute-amid-us-iran-war</w:t>
        </w:r>
      </w:hyperlink>
      <w:r>
        <w:t xml:space="preserve"> - * The Panama Canal is operating at full capacity, handling 36 to 38 ships daily, due to increased LNG carrier traffic.</w:t>
      </w:r>
      <w:r>
        <w:rPr>
          <w:i/>
        </w:rPr>
        <w:t xml:space="preserve"> Demand has risen from ships loading liquefied natural gas at U.S. ports.</w:t>
      </w:r>
      <w:r>
        <w:t xml:space="preserve"> The conflict involving Iran has led vessels to change routes, avoiding the Strait of Hormuz and the Suez Canal.</w:t>
      </w:r>
      <w:r>
        <w:rPr>
          <w:i/>
        </w:rPr>
        <w:t xml:space="preserve"> The canal's capacity increase is supported by improved water levels after drought conditions in 2023 and 2024.</w:t>
      </w:r>
      <w:r>
        <w:t xml:space="preserve"> A planned maintenance from March to September will not affect traffic.</w:t>
      </w:r>
      <w:r>
        <w:rPr>
          <w:i/>
        </w:rPr>
        <w:t xml:space="preserve"> Fewer Asian container ships early in the year have allowed more slots for LNG carriers. 63. </w:t>
      </w:r>
      <w:hyperlink r:id="rId60">
        <w:r>
          <w:rPr>
            <w:color w:val="0000EE"/>
            <w:u w:val="single"/>
          </w:rPr>
          <w:t>https://www.ksbw.com/article/nebraska-farmers-face-price-increases/70810032</w:t>
        </w:r>
      </w:hyperlink>
      <w:r>
        <w:rPr>
          <w:i/>
        </w:rPr>
        <w:t xml:space="preserve"> - * Nebraska farmers face higher costs due to Iran war and rising fuel prices ahead of spring planting. * Disruption of global fertiliser exports through the Strait of Hormuz has caused price increases. * Agriculture in Nebraska has been impacted by trade shakeups from tariffs and natural disasters such as fires. * Cattle industry affected by wildfires damaging grazing land. * Farmers seek market stability to increase crop prices and offset rising input costs. 64. </w:t>
      </w:r>
      <w:hyperlink r:id="rId61">
        <w:r>
          <w:rPr>
            <w:color w:val="0000EE"/>
            <w:u w:val="single"/>
          </w:rPr>
          <w:t>https://www.gurufocus.com/news/8732810/dunhill-financial-llc-buys-371-shares-of-starbucks-corp-sbux</w:t>
        </w:r>
      </w:hyperlink>
      <w:r>
        <w:rPr>
          <w:i/>
        </w:rPr>
        <w:t xml:space="preserve"> - * Dunhill Financial, LLC bought 371 shares of Starbucks Corp, increasing its holdings to 3,058 shares valued at about $233,560 as of the latest 13F filing. * Several other investors also modestly increased their stakes in Starbucks, with notable additions by Leo Wealth, LLC and increases by other financial advisory firms. * Starbucks' share price opened at $94.97, with a 52-week low of $75.50 and a high of $104.82; market capitalisation is $105.44 billion. * The company reported earnings per share of $0.56 and revenue of $9.92 billion for the last quarter, with an earnings per share of $0.56 and a net margin of 3.63%. 65. </w:t>
      </w:r>
      <w:hyperlink r:id="rId62">
        <w:r>
          <w:rPr>
            <w:color w:val="0000EE"/>
            <w:u w:val="single"/>
          </w:rPr>
          <w:t>https://www.policyedge.in/p/unido-global-employment-trends-in-an-era-of-demographic-and-technological-transformation</w:t>
        </w:r>
      </w:hyperlink>
      <w:r>
        <w:rPr>
          <w:i/>
        </w:rPr>
        <w:t xml:space="preserve"> - * UNIDO policy brief warns global demand for new jobs could rise by one billion by 2050 due to population growth and automation. * Developing economies, especially Southern Asia, face significant job creation needs, with India requiring approximately 237 million jobs. * Manufacturing remains vital for employment growth, supporting indirect jobs in services and logistics. * Automation displacement risks outpacing workers' upskilling, creating a potential global shortage of one billion jobs. * Policy recommendations for India include accelerating industrialisation, expanding vocational training, increasing female labour participation, and adopting foresight-driven job policies. 66. </w:t>
      </w:r>
      <w:hyperlink r:id="rId63">
        <w:r>
          <w:rPr>
            <w:color w:val="0000EE"/>
            <w:u w:val="single"/>
          </w:rPr>
          <w:t>https://lanacion.com.ec/cafe-ecuatoriano-de-la-crisis-productiva-a-una-estrategia-nacional-de-reactivacion/</w:t>
        </w:r>
      </w:hyperlink>
      <w:r>
        <w:rPr>
          <w:i/>
        </w:rPr>
        <w:t xml:space="preserve"> - * The Ecuadorian coffee sector faces a structural crisis with low production and ageing plantations. * In 2024, coffee exports reached approximately 145 million USD, with 95% being processed coffee. * Ecuador produces a fraction of the volumes seen in Brazil, Vietnam, and Colombia. * Over 60% of plantations are over 15 years old, reducing productivity and increasing disease vulnerability. * A national strategy focusing on data collection, productive renewal, and financing is proposed to revitalise the sector. 67. </w:t>
      </w:r>
      <w:hyperlink r:id="rId63">
        <w:r>
          <w:rPr>
            <w:color w:val="0000EE"/>
            <w:u w:val="single"/>
          </w:rPr>
          <w:t>https://lanacion.com.ec/cafe-ecuatoriano-de-la-crisis-productiva-a-una-estrategia-nacional-de-reactivacion/</w:t>
        </w:r>
      </w:hyperlink>
      <w:r>
        <w:rPr>
          <w:i/>
        </w:rPr>
        <w:t xml:space="preserve"> - ['</w:t>
      </w:r>
      <w:r>
        <w:t xml:space="preserve"> Ecuador enfrenta una crisis estructural en su sector cafetalero, con producción de 150,000 sacos anuales frente a una demanda interna de más de 300,000.', '</w:t>
      </w:r>
      <w:r>
        <w:rPr>
          <w:i/>
        </w:rPr>
        <w:t xml:space="preserve"> Las exportaciones en 2024 alcanzaron aproximadamente 145 millones de dólares, con un crecimiento cercano al 18.8 %, pero el 95 % corresponde a café industrializado.', '</w:t>
      </w:r>
      <w:r>
        <w:t xml:space="preserve"> Más del 60 % de las plantaciones superan los 15 años, reduciendo productividad y aumentando vulnerabilidad a enfermedades como la roya.', '</w:t>
      </w:r>
      <w:r>
        <w:rPr>
          <w:i/>
        </w:rPr>
        <w:t xml:space="preserve"> La estrategia para reactivar el sector incluye tres pilares: creación de un catastro nacional, renovación productiva con material genético certificado, y financiamiento con líneas de crédito especializadas.', '</w:t>
      </w:r>
      <w:r>
        <w:t xml:space="preserve"> La reactivación busca generar empleo, fortalecer la associatividad y ofrecer alternativas para evitar la migración rural, especialmente entre jóvenes.'] 68. </w:t>
      </w:r>
      <w:hyperlink r:id="rId63">
        <w:r>
          <w:rPr>
            <w:color w:val="0000EE"/>
            <w:u w:val="single"/>
          </w:rPr>
          <w:t>https://lanacion.com.ec/cafe-ecuatoriano-de-la-crisis-productiva-a-una-estrategia-nacional-de-reactivacion/</w:t>
        </w:r>
      </w:hyperlink>
      <w:r>
        <w:t xml:space="preserve"> - * The Ecuadorian coffee sector faces a structural crisis despite its agroecological potential. * Ecuador's annual production is about 150,000 sacks, with a demand of over 300,000, leading to coffee imports. * In 2024, coffee exports reached USD 145 million, growing by approximately 18.8%, mainly from industrialised coffee. * Over 60% of coffee plantations are over 15 years old, reducing productivity and increasing disease vulnerability. * A national coffee registry, replanting strategy, and tailored financing are key to sector reactivation. * The sector's revival could generate employment, reduce rural migration, and strengthen social cohesion. 69. </w:t>
      </w:r>
      <w:hyperlink r:id="rId64">
        <w:r>
          <w:rPr>
            <w:color w:val="0000EE"/>
            <w:u w:val="single"/>
          </w:rPr>
          <w:t>https://theinvestor.vn/vietnams-agricultural-boom-hobbled-by-high-logistics-costs-experts-urge-system-overhaul-d18659.html</w:t>
        </w:r>
      </w:hyperlink>
      <w:r>
        <w:t xml:space="preserve"> - * Logistics costs in Vietnam's agriculture sector account for 20-25% of production expenses, higher than regional peers. * Experts highlight inefficiencies in transportation infrastructure, cold chains, and fragmented supply chains. * Major bottlenecks include inadequate storage facilities, poor connectivity, and reliance on road transport. * Recommendations include developing modern logistics hubs, multimodal infrastructure, and digitalising supply chains. * Vietnam's economic growth and increasing exports render it an attractive destination for logistics investment. 70. </w:t>
      </w:r>
      <w:hyperlink r:id="rId65">
        <w:r>
          <w:rPr>
            <w:color w:val="0000EE"/>
            <w:u w:val="single"/>
          </w:rPr>
          <w:t>https://container-news.com/maersk-introduces-global-fuel-surcharges-amid-middle-east-crisis/</w:t>
        </w:r>
      </w:hyperlink>
      <w:r>
        <w:t xml:space="preserve"> - * Maersk has implemented temporary fuel surcharges across various regions due to rising fuel prices linked to Middle East instability. * The surcharges began on March 16, 2026, affecting Australia, New Zealand, and Nordic countries. * In Australia and New Zealand, inland transport costs increased by up to 17% and 13%, respectively. * In Nordic countries, the surcharge varies, with Estonia facing a 15.5% increase and Norway a 1.5% rise. * These measures aim to maintain service stability amidst ongoing supply chain pressures caused by geopolitical tensions. 71. </w:t>
      </w:r>
      <w:hyperlink r:id="rId66">
        <w:r>
          <w:rPr>
            <w:color w:val="0000EE"/>
            <w:u w:val="single"/>
          </w:rPr>
          <w:t>https://birrmetrics.com/ethiopia-pays-the-price-for-a-war-it-didnt-start/</w:t>
        </w:r>
      </w:hyperlink>
      <w:r>
        <w:t xml:space="preserve"> - * Since February 28th, conflict escalation in the Middle East has disrupted maritime trade routes through the Red Sea, affecting Ethiopia. * Shipping through the Red Sea has slowed significantly due to risks, impacting Ethiopia’s fuel, fertiliser, and export imports. * Shipping firms like MSC, Maersk, and Hapag-Lloyd have reduced operations, leading to increased freight costs and surcharges. * Rising logistics costs and fuel prices threaten Ethiopia’s economy and public finances. * The disruption risks worsening Ethiopia’s trade balance, with possible impacts on Gulf markets and its exports. 72. </w:t>
      </w:r>
      <w:hyperlink r:id="rId67">
        <w:r>
          <w:rPr>
            <w:color w:val="0000EE"/>
            <w:u w:val="single"/>
          </w:rPr>
          <w:t>https://www.indexbox.io/store/world-kw-single-origin-coffee-pods-840-market-analysis-forecast-size-trends-and-insights/</w:t>
        </w:r>
      </w:hyperlink>
      <w:r>
        <w:t xml:space="preserve"> - * The global single origin coffee pods market is shifting towards premiumisation, traceability, and sensory storytelling. * Consumer segmentation includes convenience seekers, explorers, and connoisseurs, influencing product development and marketing. * Supply chain risks from agricultural, geopolitical, and logistics challenges prompt brands to diversify origin portfolios and strengthen grower relationships. * Packaging innovation and sustainability standards are increasingly critical to justify premiums and meet regulatory scrutiny. * Market growth depends on upgrading from blended pods and acquiring new consumers through product differentiation and storytelling. * Major channels include mass grocery, specialty retail, e-commerce, and private labels, with strategic brand and retailer dynamics shaping competition. * Pricing operates within a ladder from value-premium private labels to super-premium microlots, with promotional strategies tailored to channel and tier. * Supply chain rigidity inherent in single origin claims demands strategic supplier relationships, dedicated production, and quality assurance. * Future trends point to consolidation, speciality focus, regulation driven circular economy, and technological integration for traceability and consumer engagement. * Sector focus: coffee industry, market analysis, supply chain, branding, premium coffee products, and retail strategies. 73. </w:t>
      </w:r>
      <w:hyperlink r:id="rId68">
        <w:r>
          <w:rPr>
            <w:color w:val="0000EE"/>
            <w:u w:val="single"/>
          </w:rPr>
          <w:t>https://gestion.pe/economia/el-nino-impactaria-en-el-agro-de-forma-limitada-pero-hay-frutas-que-si-temen-un-golpe-fuerte-a-su-produccion-noticia/</w:t>
        </w:r>
      </w:hyperlink>
      <w:r>
        <w:t xml:space="preserve"> - * El Niño Costero, con una magnitud débil a moderada, puede impactar la agricultura peruana hasta diciembre de 2026. * El sector agrícola en la costa norte, incluyendo Tumbes, Piura, Lambayeque y La Libertad, podría experimentar alteraciones en volumen y calendarios de producción. * La producción de frutas como limón, mango y uva podría verse afectada por condiciones cálidas en determinados meses. * La producción de arándanos, banano orgánico y papa también enfrentan riesgos asociados a las anomalías climáticas. * Muchos productores aplican técnicas para mitigar el riesgo y han realizado recambios varietales adaptados a condiciones cálidas. 74. </w:t>
      </w:r>
      <w:hyperlink r:id="rId69">
        <w:r>
          <w:rPr>
            <w:color w:val="0000EE"/>
            <w:u w:val="single"/>
          </w:rPr>
          <w:t>https://vietnaminsiders.com/inside-asias-highest-starbucks-now-open-on-vietnams-mount-fansipan/</w:t>
        </w:r>
      </w:hyperlink>
      <w:r>
        <w:t xml:space="preserve"> - * Vietnam hosts Asia’s highest Starbucks at 3,063 metres on Mount Fansipan. * Located within Sun World Fansipan Legend, offering panoramic mountain views. * Incorporates local design elements and regional culture into the Starbucks store. * Introduced a signature Cloud Macchiato tailored for the setting. * Part of Vietnam’s tourism strategy to enhance visitor experiences at high-value destinations. 75. </w:t>
      </w:r>
      <w:hyperlink r:id="rId70">
        <w:r>
          <w:rPr>
            <w:color w:val="0000EE"/>
            <w:u w:val="single"/>
          </w:rPr>
          <w:t>https://nairametrics.com/2026/03/21/energy-crisis-400-million-barrels-lost-prices-surge-50-report/</w:t>
        </w:r>
      </w:hyperlink>
      <w:r>
        <w:t xml:space="preserve"> - * The war in the Middle East has caused a global energy system disruption, removing approximately 400 million barrels of oil since February 28. * The Strait of Hormuz closure and attacks on energy infrastructure have impacted supply, affecting 20% of global oil and LNG shipments. * Prices for European jet fuel reached $220 per barrel; US retail gasoline increased by over $1 per gallon to around $4. * The IEA has released 400 million barrels from stockpiles, offsetting about 20 days of lost supply; measures such as reduced air travel have been recommended. * The conflict has also disrupted fertilizer supply chains, increasing prices by 30–40% and threatening global agricultural outputs. 76. </w:t>
      </w:r>
      <w:hyperlink r:id="rId71">
        <w:r>
          <w:rPr>
            <w:color w:val="0000EE"/>
            <w:u w:val="single"/>
          </w:rPr>
          <w:t>https://www.openpr.com/news/4433898/tractor-market-projected-to-reach-us-148-04-billion-by-2036</w:t>
        </w:r>
      </w:hyperlink>
      <w:r>
        <w:t xml:space="preserve"> - * The global tractor market is expected to grow from US$ 80.36 billion in 2024 to US$ 148.04 billion in 2034. * The CAGR is 6.3%, driven by mechanisation, digitisation, and regional growth in East Asia. * East Asia, led by China, South Korea, and the US, is gaining market share. * 2-wheel drive tractors will dominate, accounting for 82.6% of the market by 2034. * Technological advancements include automation, GPS, remote sensing, and hybrid models. * Challenges include rising R&amp;D costs and labour shortages, but autonomous tractors are expected to address these issues. 77. </w:t>
      </w:r>
      <w:hyperlink r:id="rId72">
        <w:r>
          <w:rPr>
            <w:color w:val="0000EE"/>
            <w:u w:val="single"/>
          </w:rPr>
          <w:t>https://www.winnipegfreepress.com/business/2026/03/21/no-one-size-fits-all-answers-on-farm</w:t>
        </w:r>
      </w:hyperlink>
      <w:r>
        <w:t xml:space="preserve"> - * Farmers' overall costs of production have increased around 50 per cent compared to five years ago, outpacing general inflation.</w:t>
      </w:r>
      <w:r>
        <w:rPr>
          <w:i/>
        </w:rPr>
        <w:t xml:space="preserve"> * The article discusses rising costs of fertilisers, equipment rentals, and diesel, with specific price increases noted.</w:t>
      </w:r>
      <w:r>
        <w:t xml:space="preserve"> * Global conflicts and policies, such as Iran's retaliation and China's export restrictions, impact global food security and fertiliser supply.</w:t>
      </w:r>
      <w:r>
        <w:rPr>
          <w:i/>
        </w:rPr>
        <w:t xml:space="preserve"> * Farmers are adapting by changing crop choices and fertiliser application methods due to economic pressures.</w:t>
      </w:r>
      <w:r>
        <w:t xml:space="preserve"> * The importance of farm-specific budgeting and decision-making is emphasised.</w:t>
      </w:r>
      <w:r>
        <w:rPr>
          <w:i/>
        </w:rPr>
        <w:t xml:space="preserve">78. </w:t>
      </w:r>
      <w:hyperlink r:id="rId73">
        <w:r>
          <w:rPr>
            <w:color w:val="0000EE"/>
            <w:u w:val="single"/>
          </w:rPr>
          <w:t>https://theafricanmirror.africa/business/oil-price-surge-is-hurting-african-economies-scholars-in-ethiopia-kenya-nigeria-senegal-and-south-africa-take-stock/?utm_source=rss&amp;utm_medium=rss&amp;utm_campaign=oil-price-surge-is-hurting-african-economies-scholars-in-ethiopia-kenya-nigeria-senegal-and-south-africa-take-stock</w:t>
        </w:r>
      </w:hyperlink>
      <w:r>
        <w:rPr>
          <w:i/>
        </w:rPr>
        <w:t xml:space="preserve"> - * The US and Israel attack on Iran on 28 February 2026 caused oil prices to rise above US$100 per barrel due to Strait of Hormuz closure. * The war creates the largest supply disruption in global oil history, impacting countries worldwide, including Africa. * Scholars from Nigeria, South Africa, Senegal, Kenya, and Ethiopia agree the rise in oil prices is damaging their economies. * Countries face fears of increased fuel costs and scarcity affecting households and industries. * Ethiopia has introduced fuel subsidies; Kenya and Senegal are early oil producers but have not yet benefited; Nigeria risks that oil windfalls may not ease domestic economic burdens. 79. </w:t>
      </w:r>
      <w:hyperlink r:id="rId74">
        <w:r>
          <w:rPr>
            <w:color w:val="0000EE"/>
            <w:u w:val="single"/>
          </w:rPr>
          <w:t>https://coffeegeography.com/2026/03/21/julius-meinl-launches-global-barista-competition-for-2026-celebrating-coffee-craft-across-17-countries/</w:t>
        </w:r>
      </w:hyperlink>
      <w:r>
        <w:rPr>
          <w:i/>
        </w:rPr>
        <w:t xml:space="preserve"> - * Julius Meinl launches the 2026 Julius Meinl Barista Cup, expanding to 17 countries from April to July 2026. * The competition aims to celebrate coffee craft and involves hospitality professionals preparing over five million cups daily. * The event includes five new markets among Austria, Bosnia, Croatia, Czech Republic, Georgia, Italy, Moldova, Poland, Romania, Slovakia, UAE, USA, Serbia, Germany, Slovenia, China, and Hungary. * Julius Meinl is a Viennese coffee roaster established in 1862, present in 70 countries with over 50,000 venues served. 80. </w:t>
      </w:r>
      <w:hyperlink r:id="rId75">
        <w:r>
          <w:rPr>
            <w:color w:val="0000EE"/>
            <w:u w:val="single"/>
          </w:rPr>
          <w:t>https://www.maritimegateway.com/hormuz-crisis-forces-cape-of-good-hope-rerouting-freight-costs-surge-50-air-rates-up-300-for-indian-trade/</w:t>
        </w:r>
      </w:hyperlink>
      <w:r>
        <w:rPr>
          <w:i/>
        </w:rPr>
        <w:t xml:space="preserve"> - * The closure of the Strait of Hormuz has led to rerouting around the Cape of Good Hope, increasing shipping days by 10–14 and elevating freight costs by 30–50%. * Major shipping lines have introduced Emergency Conflict Surcharges of USD 2,000–USD 4,000 per container, doubling total costs on India-Middle East trade lanes. * The logistics cost increase for India’s auto components sector ranges from 20–40%, impacting exports worth over USD 21 billion annually. * Air freight rates on India-Middle East routes have surged by 250–300%, used mainly for time-sensitive goods. * India’s trade deficit widened to USD 27.1 billion in February 2026, with the rupee depreciating to 92.33 against the US dollar, influenced by higher energy import costs and trade disruptions. 81. </w:t>
      </w:r>
      <w:hyperlink r:id="rId76">
        <w:r>
          <w:rPr>
            <w:color w:val="0000EE"/>
            <w:u w:val="single"/>
          </w:rPr>
          <w:t>https://www.prensalibre.com/economia/empornac-y-epq-anticipan-efectos-en-tarifas-combustibles-y-logistica-por-crisis-en-el-estrecho-de-ormuz/</w:t>
        </w:r>
      </w:hyperlink>
      <w:r>
        <w:rPr>
          <w:i/>
        </w:rPr>
        <w:t xml:space="preserve"> - * La prohibición de tránsito en el estrecho de Ormuz puede afectar la cadena logística en Centroamérica en las próximas semanas. * Se anuncia un posible aumento de tarifas de transporte marítimo debido al conflicto, incluyendo US$1,200 a US$1,600 en la ruta Guatemala-Miami. * El índice mundial de contenedores muestra incrementos en tarifas en rutas transpacíficas y Shanghái–Rotterdam. * La crisis afecta a los puertos, con acumulación de navíos y menor actividad en atraques. * La tensión en Oriente Medio impulsa tarifas marítimas y precios del crudo, afectando la industria petrolera y los costes del combustible. 82. </w:t>
      </w:r>
      <w:hyperlink r:id="rId77">
        <w:r>
          <w:rPr>
            <w:color w:val="0000EE"/>
            <w:u w:val="single"/>
          </w:rPr>
          <w:t>https://chemindigest.com/india-adopts-multi-pronged-strategy-to-secure-fertiliser-supply-amid-west-asia-conflict/</w:t>
        </w:r>
      </w:hyperlink>
      <w:r>
        <w:rPr>
          <w:i/>
        </w:rPr>
        <w:t xml:space="preserve"> - * India implements a multi-pronged approach to stabilise fertiliser supply ahead of the Kharif 2026 sowing season amid disruptions caused by West Asian conflict. * The government focuses on increasing domestic urea production, securing LNG supplies, and diversifying global sourcing, including imports from Russia, Belarus, Morocco, and Canada. * A significant LNG procurement has increased gas supply to urea plants from 32 mmscmd to 39.31 mmscmd, enabling a 23% rise in domestic urea output. * Domestic urea production is projected to rise by nearly 23%, with operational plants achieving full capacity utilising improved gas allocations. * The strategy aims to protect Indian farmers from global supply shocks through production enhancement and diversified import sourcing. 83. </w:t>
      </w:r>
      <w:hyperlink r:id="rId78">
        <w:r>
          <w:rPr>
            <w:color w:val="0000EE"/>
            <w:u w:val="single"/>
          </w:rPr>
          <w:t>https://www.ad-hoc-news.de/boerse/news/ueberblick/boa-safra-sementes-s-a-stock-faces-headwinds-in-brazil-s-seed-sector-amid/68948632</w:t>
        </w:r>
      </w:hyperlink>
      <w:r>
        <w:rPr>
          <w:i/>
        </w:rPr>
        <w:t xml:space="preserve"> - * Boa Safra Sementes S.A. faces challenges due to fluctuating commodity prices and weather uncertainties in Brazil's seed sector. * The company's shares traded actively on B3, with a market capitalisation of approximately 219 million BRL. * It produces soybean, corn, and sorghum seeds, focusing on high-yield varieties and sustainability initiatives. * Sector dynamics and macro factors like La Niña could boost seed sales, with expanding biotech adoption highlighting growth potential. * Risks include weather impacts, input cost inflation, and currency volatility; export opportunities and regional expertise offer growth levers. 84. </w:t>
      </w:r>
      <w:hyperlink r:id="rId79">
        <w:r>
          <w:rPr>
            <w:color w:val="0000EE"/>
            <w:u w:val="single"/>
          </w:rPr>
          <w:t>https://economynext.com/sri-lanka-sells-extra-rs3-3bn-treasury-bills-after-auction-264704/</w:t>
        </w:r>
      </w:hyperlink>
      <w:r>
        <w:rPr>
          <w:i/>
        </w:rPr>
        <w:t xml:space="preserve"> - * Sri Lanka's stock market declined 12.7% through March 20, amid regional conflicts and supply chain disruptions. * Tourism arrivals fell 19.4% in early March, affecting tourism shares. * Tea exports face delays and revenue losses due to shipping blockages and increased freight costs. * Apparel exports reroute shipments to Europe and the US, with some firms' shares falling over 20%. * Port terminals and bunkering businesses are expected to benefit from rerouted cargo and rising crude prices. * Certain sectors like palm oil and renewable energy are experiencing gains amid the geopolitical tensions. 85. </w:t>
      </w:r>
      <w:hyperlink r:id="rId80">
        <w:r>
          <w:rPr>
            <w:color w:val="0000EE"/>
            <w:u w:val="single"/>
          </w:rPr>
          <w:t>https://www.zerohedge.com/energy/qatar-dethroned-lng-king-us-seizes-throne-reshaping-future-gas</w:t>
        </w:r>
      </w:hyperlink>
      <w:r>
        <w:rPr>
          <w:i/>
        </w:rPr>
        <w:t xml:space="preserve"> - * Qatar's LNG export capacity reduced by 12.8 MTPA for 3 to 5 years due to Iranian drone strikes and Strait closure.</w:t>
        <w:br/>
      </w:r>
      <w:r/>
      <w:r>
        <w:rPr>
          <w:i/>
        </w:rPr>
        <w:t xml:space="preserve"> Qatar's North Field expansion plans face indefinite delays, threatening over 100 MTPA of future supply.</w:t>
        <w:br/>
      </w:r>
      <w:r/>
      <w:r>
        <w:rPr>
          <w:i/>
        </w:rPr>
        <w:t xml:space="preserve"> US LNG projects like Golden Pass, Port Arthur, and Rio Grande LNG are on schedule to produce by 2027, with a pipeline of projects expected to reach 39 Bcf/d by 2033.</w:t>
        <w:br/>
      </w:r>
      <w:r/>
      <w:r>
        <w:rPr>
          <w:i/>
        </w:rPr>
        <w:t xml:space="preserve"> Geopolitical issues, shipping constraints, and market demand uncertainties risk delaying US LNG's ability to fully replace Qatari volumes before 2030.</w:t>
        <w:br/>
      </w:r>
      <w:r/>
      <w:r>
        <w:rPr>
          <w:i/>
        </w:rPr>
        <w:t xml:space="preserve"> Structural delays in demand infrastructure, especially in Asia, may hinder absorption of US LNG, with prices possibly further delaying buildout.</w:t>
      </w:r>
      <w:r>
        <w:t xml:space="preserve">86. </w:t>
      </w:r>
      <w:hyperlink r:id="rId81">
        <w:r>
          <w:rPr>
            <w:color w:val="0000EE"/>
            <w:u w:val="single"/>
          </w:rPr>
          <w:t>https://spudsmart.com/global-field-notes-for-the-week-of-march-14-to-march-20/</w:t>
        </w:r>
      </w:hyperlink>
      <w: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87. </w:t>
      </w:r>
      <w:hyperlink r:id="rId82">
        <w:r>
          <w:rPr>
            <w:color w:val="0000EE"/>
            <w:u w:val="single"/>
          </w:rPr>
          <w:t>https://vietnamnews.vn/society/1777696/mekong-delta-shifts-to-greener-farming-under-1-million-hectare-rice-programme.html</w:t>
        </w:r>
      </w:hyperlink>
      <w: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88. </w:t>
      </w:r>
      <w:hyperlink r:id="rId83">
        <w:r>
          <w:rPr>
            <w:color w:val="0000EE"/>
            <w:u w:val="single"/>
          </w:rPr>
          <w:t>https://www.sciencealert.com/new-caffeine-alternative-promises-no-jitters-or-crash-heres-the-evidence</w:t>
        </w:r>
      </w:hyperlink>
      <w: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89. </w:t>
      </w:r>
      <w:hyperlink r:id="rId84">
        <w:r>
          <w:rPr>
            <w:color w:val="0000EE"/>
            <w:u w:val="single"/>
          </w:rPr>
          <w:t>https://www.brownfieldagnews.com/market-news/soybeans-corn-and-wheat-all-end-the-week-with-losses/</w:t>
        </w:r>
      </w:hyperlink>
      <w: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90. </w:t>
      </w:r>
      <w:hyperlink r:id="rId85">
        <w:r>
          <w:rPr>
            <w:color w:val="0000EE"/>
            <w:u w:val="single"/>
          </w:rPr>
          <w:t>https://ourwabisabilife.com/places-will-be-hardest-to-live-in-by-2050/</w:t>
        </w:r>
      </w:hyperlink>
      <w: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91. </w:t>
      </w:r>
      <w:hyperlink r:id="rId86">
        <w:r>
          <w:rPr>
            <w:color w:val="0000EE"/>
            <w:u w:val="single"/>
          </w:rPr>
          <w:t>https://www.openpr.com/news/4433853/yck-brewing-co-launches-with-refined-coffee-teas</w:t>
        </w:r>
      </w:hyperlink>
      <w:r>
        <w:t xml:space="preserve"> - ['</w:t>
      </w:r>
      <w:r>
        <w:rPr>
          <w:i/>
        </w:rPr>
        <w:t xml:space="preserve"> New beverage brand YCK Brewing Co. launched online, offering refined coffee, premium teas, and branded merchandise.', '</w:t>
      </w:r>
      <w:r>
        <w:t xml:space="preserve"> In its first week, the company processed nine sales and gained 150 Instagram followers.', '</w:t>
      </w:r>
      <w:r>
        <w:rPr>
          <w:i/>
        </w:rPr>
        <w:t xml:space="preserve"> The company’s coffee eliminates earthy bitterness, appealing to a broad consumer base.', '</w:t>
      </w:r>
      <w:r>
        <w:t xml:space="preserve"> Includes merchandise that customersWear, indicating brand approval.', '</w:t>
      </w:r>
      <w:r>
        <w:rPr>
          <w:i/>
        </w:rPr>
        <w:t xml:space="preserve"> The company aims to establish a physical cafe in the future.'] 92. </w:t>
      </w:r>
      <w:hyperlink r:id="rId87">
        <w:r>
          <w:rPr>
            <w:color w:val="0000EE"/>
            <w:u w:val="single"/>
          </w:rPr>
          <w:t>https://coloradobiz.com/small-businesses-tariffs-rising-oil-prices/</w:t>
        </w:r>
      </w:hyperlink>
      <w:r>
        <w:rPr>
          <w:i/>
        </w:rP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93. </w:t>
      </w:r>
      <w:hyperlink r:id="rId88">
        <w:r>
          <w:rPr>
            <w:color w:val="0000EE"/>
            <w:u w:val="single"/>
          </w:rPr>
          <w:t>https://usriceproducers.com/market-update-war-affecting-rice-trade-planting-season/</w:t>
        </w:r>
      </w:hyperlink>
      <w:r>
        <w:rPr>
          <w:i/>
        </w:rP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94. </w:t>
      </w:r>
      <w:hyperlink r:id="rId89">
        <w:r>
          <w:rPr>
            <w:color w:val="0000EE"/>
            <w:u w:val="single"/>
          </w:rPr>
          <w:t>https://jurnalul.ro/stiri/observator/pret-cafea-scadere-1027306.html</w:t>
        </w:r>
      </w:hyperlink>
      <w:r>
        <w:rPr>
          <w:i/>
        </w:rP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95. </w:t>
      </w:r>
      <w:hyperlink r:id="rId89">
        <w:r>
          <w:rPr>
            <w:color w:val="0000EE"/>
            <w:u w:val="single"/>
          </w:rPr>
          <w:t>https://jurnalul.ro/stiri/observator/pret-cafea-scadere-1027306.html</w:t>
        </w:r>
      </w:hyperlink>
      <w:r>
        <w:rPr>
          <w:i/>
        </w:rP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96. </w:t>
      </w:r>
      <w:hyperlink r:id="rId90">
        <w:r>
          <w:rPr>
            <w:color w:val="0000EE"/>
            <w:u w:val="single"/>
          </w:rPr>
          <w:t>https://www.bevnet.com/news/2026/new-products-non-alc-alternatives-look-to-fruit-coffee-flavors</w:t>
        </w:r>
      </w:hyperlink>
      <w:r>
        <w:rPr>
          <w:i/>
        </w:rP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97. </w:t>
      </w:r>
      <w:hyperlink r:id="rId89">
        <w:r>
          <w:rPr>
            <w:color w:val="0000EE"/>
            <w:u w:val="single"/>
          </w:rPr>
          <w:t>https://jurnalul.ro/stiri/observator/pret-cafea-scadere-1027306.html</w:t>
        </w:r>
      </w:hyperlink>
      <w:r>
        <w:rPr>
          <w:i/>
        </w:rP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98. </w:t>
      </w:r>
      <w:hyperlink r:id="rId91">
        <w:r>
          <w:rPr>
            <w:color w:val="0000EE"/>
            <w:u w:val="single"/>
          </w:rPr>
          <w:t>https://delawarebusinesstimes.com/news/rising-costs-agriculture/</w:t>
        </w:r>
      </w:hyperlink>
      <w:r>
        <w:rPr>
          <w:i/>
        </w:rPr>
        <w:t xml:space="preserve"> - * Delaware’s agricultural sector faces financial strain due to rising input costs and market volatility.</w:t>
      </w:r>
      <w:r>
        <w:t xml:space="preserve"> The Delaware Farm Bureau conference discussed challenges including expenses for fertiliser, fuel, and labour, and fluctuating commodity prices.</w:t>
      </w:r>
      <w:r>
        <w:rPr>
          <w:i/>
        </w:rPr>
        <w:t xml:space="preserve"> Farmers rely on enterprise budgets to manage costs and make decisions.</w:t>
      </w:r>
      <w:r>
        <w:t xml:space="preserve"> Corn and soybean production expenses are projected to rise into 2026, influencing planting decisions.* Farmers are adopting precision agriculture technologies and utilise government assistance programs to mitigate rising costs. 99. </w:t>
      </w:r>
      <w:hyperlink r:id="rId92">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100. </w:t>
      </w:r>
      <w:hyperlink r:id="rId93">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101. </w:t>
      </w:r>
      <w:hyperlink r:id="rId94">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102. </w:t>
      </w:r>
      <w:hyperlink r:id="rId89">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103. </w:t>
      </w:r>
      <w:hyperlink r:id="rId95">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104. </w:t>
      </w:r>
      <w:hyperlink r:id="rId96">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105. </w:t>
      </w:r>
      <w:hyperlink r:id="rId97">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106. </w:t>
      </w:r>
      <w:hyperlink r:id="rId95">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107. </w:t>
      </w:r>
      <w:hyperlink r:id="rId98">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108. </w:t>
      </w:r>
      <w:hyperlink r:id="rId99">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109. </w:t>
      </w:r>
      <w:hyperlink r:id="rId100">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110. </w:t>
      </w:r>
      <w:hyperlink r:id="rId101">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111. </w:t>
      </w:r>
      <w:hyperlink r:id="rId102">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112. </w:t>
      </w:r>
      <w:hyperlink r:id="rId103">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113. </w:t>
      </w:r>
      <w:hyperlink r:id="rId104">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114. </w:t>
      </w:r>
      <w:hyperlink r:id="rId105">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115. </w:t>
      </w:r>
      <w:hyperlink r:id="rId106">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116. </w:t>
      </w:r>
      <w:hyperlink r:id="rId107">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117. </w:t>
      </w:r>
      <w:hyperlink r:id="rId108">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118. </w:t>
      </w:r>
      <w:hyperlink r:id="rId109">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119. </w:t>
      </w:r>
      <w:hyperlink r:id="rId110">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120. </w:t>
      </w:r>
      <w:hyperlink r:id="rId111">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121. </w:t>
      </w:r>
      <w:hyperlink r:id="rId112">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r/>
    </w:p>
    <w:p>
      <w:r/>
      <w:r>
        <w:t xml:space="preserve">122. </w:t>
      </w:r>
      <w:hyperlink r:id="rId113">
        <w:r>
          <w:rPr>
            <w:color w:val="0000EE"/>
            <w:u w:val="single"/>
          </w:rPr>
          <w:t>https://www.indiatoday.in/diu/story/strait-of-hormuz-oil-trade-disruption-impact-india-global-energy-routes-conflict-2884811-2026-03-20?utm_source=rss</w:t>
        </w:r>
      </w:hyperlink>
      <w:r>
        <w:t xml:space="preserve"> - * The Strait of Hormuz, handling over 130 vessels daily, has slowed to about five vessels due to escalating US-Israel-Iran conflict. * Nearly 25% of global seaborne oil trade and nearly 20% of LNG trade pass through Hormuz. * Alternative routes via pipelines in Saudi Arabia and the UAE are limited in capacity, up to 5.5 million barrels per day, compared to 20 million via Hormuz. * Disruptions threaten India's crude oil and LNG supplies, potentially raising fuel prices and affecting the current account deficit. * The situation impacts production, transportation, and delivery in the energy supply chain. 123. </w:t>
      </w:r>
      <w:hyperlink r:id="rId114">
        <w:r>
          <w:rPr>
            <w:color w:val="0000EE"/>
            <w:u w:val="single"/>
          </w:rPr>
          <w:t>https://perfectdailygrind.com/2026/03/coffee-news-recap-20-march-2026/</w:t>
        </w:r>
      </w:hyperlink>
      <w:r>
        <w:t xml:space="preserve"> - * The ICO's latest report shows a 10% drop in coffee prices for February due to improved supply prospects. * Potential impact of conflict in the Middle East, particularly the Strait of Hormuz blockade, causing uncertainty in global shipping routes. * Brazil's forecasted record coffee crop of 75.3 million bags may influence global market prices. * Rising oil prices linked to geopolitical tensions affect logistics and transportation costs. * Industry organisations and analysts remain vigilant to geopolitical risks impacting coffee trade and pricing.</w:t>
      </w:r>
      <w:r/>
    </w:p>
    <w:p>
      <w:r/>
      <w:r>
        <w:t xml:space="preserve">124. </w:t>
      </w:r>
      <w:hyperlink r:id="rId115">
        <w:r>
          <w:rPr>
            <w:color w:val="0000EE"/>
            <w:u w:val="single"/>
          </w:rPr>
          <w:t>https://www.freightwaves.com/news/five-takeaways-from-state-of-freight-already-strong-market-gets-a-wartime-jolt</w:t>
        </w:r>
      </w:hyperlink>
      <w:r>
        <w:t xml:space="preserve"> - * Tender rejections are rising, measured by the SONAR Tender Rejection Index (STRI), indicating increased capacity constraints and pricing power for carriers. * Current rejection rates of over 13% are comparable to COVID-era levels, suggesting a strong foundational surge in freight demand. * Flatbed rates are rising due to industrial growth in the Midwest, driven by energy-related infrastructure, not housing. * Shippers face a tough environment with rising demand, higher contract rates, fuel surcharges, and reduced truck availability due to regulatory crackdowns. * Fuel-related indices (NTI and NTIL) are at levels seen at the start of 2023, with capacity tightening expected to push these higher. 125. </w:t>
      </w:r>
      <w:hyperlink r:id="rId116">
        <w:r>
          <w:rPr>
            <w:color w:val="0000EE"/>
            <w:u w:val="single"/>
          </w:rPr>
          <w:t>https://dailycoffeenews.com/2026/03/20/weekly-coffee-news-iwca-canada-grounds-for-change/</w:t>
        </w:r>
      </w:hyperlink>
      <w:r>
        <w:t xml:space="preserve"> - * IWCA introduced its Canadian chapter, marking the 37th worldwide. * CCRE launched Grounds for Change fundraiser with $10,000 match. * UNDP and Nigeria’s Bank of Agriculture signed MoU to enhance Nigeria’s agriculture system. * Dua Lipa named Nespresso’s global brand ambassador for Vertuo World campaign. * Kicking Horse Coffee appointed Andrea Chiaramello as President and CEO. * BooKoo launched Themis Ultra coffee scale, supported by Kickstarter. * Brazilian small coffee growers work to improve robusta’s reputation amid climate pressures. * Allpress Espresso expands with new roasteries in London and Melbourne. * Kristi Crump appointed Chief Commercial Officer at Community Coffee. * Sol-ti added five new leadership team members. * Industry mergers and innovations include Bunn’s acquisition by Ali Group, Matthew Smith’s appointment at Massimo Zanetti, and research on coffee byproduct uses and fermentation techniques. 126. </w:t>
      </w:r>
      <w:hyperlink r:id="rId117">
        <w:r>
          <w:rPr>
            <w:color w:val="0000EE"/>
            <w:u w:val="single"/>
          </w:rPr>
          <w:t>https://www.marineinsight.com/global-shipping-major-hapag-lloyd-signs-deal-with-india-to-reflag-ships-and-develop-port-infrastructure/?utm_source=rss&amp;utm_medium=rss&amp;utm_campaign=global-shipping-major-hapag-lloyd-signs-deal-with-india-to-reflag-ships-and-develop-port-infrastructure</w:t>
        </w:r>
      </w:hyperlink>
      <w:r>
        <w:t xml:space="preserve"> - * Hapag-Lloyd signed a Letter of Intent with India’s Ministry of Ports, Shipping and Waterways in Mumbai on March 19 * The agreement focuses on reflagging ships, developing port infrastructure, and improving ship recycling * Up to four vessels may be reflagged under the Indian flag pending final decisions * The deal includes developing a ship recycling system in India, following EU standards * Development of Vadhavan Port to increase port capacity and support India’s maritime sector, linked to Strategy 2030 * Hapag-Lloyd aims to increase cargo volumes in India to 3 million TEUs by 2030 127. </w:t>
      </w:r>
      <w:hyperlink r:id="rId118">
        <w:r>
          <w:rPr>
            <w:color w:val="0000EE"/>
            <w:u w:val="single"/>
          </w:rPr>
          <w:t>https://economynext.com/sri-lankas-tourism-tea-textile-shares-suffer-after-gulf-escalation-264669/</w:t>
        </w:r>
      </w:hyperlink>
      <w:r>
        <w:t xml:space="preserve"> - * Sri Lanka's stock market plunged 12.7% in March following geopolitical tensions and the US-Israel bombing Iran on February 28. * tourist arrivals declined by 19.4% in the first 18 days of March, affecting listed tourism shares. * Tea exports and prices fell, with some stocks dropping up to 30%, due to shipping delays and increased costs resulting from the Gulf conflict. * Textiles exports faced shipment rerouting and increased freight costs, causing shares to decline. * Ports like Colombo potentially see increased throughput as cargo is rerouted, aiding terminal operators and bunkering businesses. * Bunkering and certain conglomerates, like JKH, experienced gains, benefiting from rising global oil prices and rerouted cargo flows. 128. </w:t>
      </w:r>
      <w:hyperlink r:id="rId119">
        <w:r>
          <w:rPr>
            <w:color w:val="0000EE"/>
            <w:u w:val="single"/>
          </w:rPr>
          <w:t>https://www.trucknews.com/transportation/economic-trucking-trends-trailer-orders-drop-sharply-spot-market-reflects-rising-diesel-costs/1003211507/</w:t>
        </w:r>
      </w:hyperlink>
      <w:r>
        <w:t xml:space="preserve"> - * Trailer orders in February dropped 45% from the previous month to 13,505 units, and 31% year over year, according to FTR. * Trailer order season for 2026 is 19% softer than last year, with demand at replacement level. * High steel and aluminium costs, tariffs, and trade uncertainty continue to weigh on the trailer market. * Truckload spot market rates rose for the seventh consecutive month, with van and reefer rates increasing in February. * Diesel prices increased about 6% in February, rising to $3.71/gallon, impacting carrier costs and spot rates. * Recent week saw spot rates increase around 10 cents/mile driven by higher fuel prices, but carriers face higher costs. 129. </w:t>
      </w:r>
      <w:hyperlink r:id="rId120">
        <w:r>
          <w:rPr>
            <w:color w:val="0000EE"/>
            <w:u w:val="single"/>
          </w:rPr>
          <w:t>https://attackofthefanboy.com/politics/iran-is-quietly-building-a-vetting-system-for-strait-of-hormuz-traffic-but-what-ships-must-reveal-to-pass-is-raising-alarms/</w:t>
        </w:r>
      </w:hyperlink>
      <w:r>
        <w:t xml:space="preserve"> - * Iran is introducing a new vetting and registration system for ships passing through the Strait of Hormuz. * The system requires ships to submit detailed operational information, including ownership and cargo details. * Traffic through the strait has declined by about 95% over three weeks amid tensions involving the US, Israel, and Iran. * Some ships continue to pass under limited conditions, often flagged to Pakistan, India, and China. * Several countries are in discussions with Iran over access, with vessel movements showing signs of increase. * Experts warn that the system could increase security risks, with uncertainties regarding acceptance by shipping companies and insurers. * The disruption impacts global supply chains and energy markets, with lasting effects expected. 130. </w:t>
      </w:r>
      <w:hyperlink r:id="rId121">
        <w:r>
          <w:rPr>
            <w:color w:val="0000EE"/>
            <w:u w:val="single"/>
          </w:rPr>
          <w:t>https://www.supplychainbrain.com/articles/43697-oil-markets-seaborne-buffer-runs-down-fast-as-iran-war-drags-on</w:t>
        </w:r>
      </w:hyperlink>
      <w:r>
        <w:t xml:space="preserve"> - * The amount of oil stored at sea is falling by 1.8 million barrels a day due to constraints in Persian Gulf supply. * Floating storage now stands at around 78 million barrels, a significant decrease from over 140 million barrels in November. * The decline relates to geopolitical tensions and possible removal of sanctions on Iranian oil. * The Strait of Hormuz has been nearly closed for three weeks, affecting oil transit. * The U.S. considers increasing access to seaborne Iranian and Russian oil to buffer supply disruptions. * Experts estimate Iran's floating storage at around 140 million barrels, with some possibly already booked or sold. 131. </w:t>
      </w:r>
      <w:hyperlink r:id="rId122">
        <w:r>
          <w:rPr>
            <w:color w:val="0000EE"/>
            <w:u w:val="single"/>
          </w:rPr>
          <w:t>https://foodindustryexecutive.com/2026/03/food-exec-brief-general-mills-craters-hormuz-closes-and-insurgent-brands-keep-winning/</w:t>
        </w:r>
      </w:hyperlink>
      <w:r>
        <w:t xml:space="preserve"> - * A Strait of Hormuz closure is increasing energy and plastic costs, with oil prices rising 39% after February 28, due to airstrikes. * A US beef slaughterhouse strike involving JBS workers in Colorado impacts 7% of national capacity. * General Mills’ Q3 FY2026 results show an 8% decline in net sales and a 50% drop in EPS; capital investment plans are decreasing. * EU’s PFAS packaging ban begins August 12, 2026, requiring immediate supply chain audits. * Insurgent brands are driving 36% of FMCG growth in 2025, capturing volume and market share. * Major mergers and breakups include Unilever considering separation, and Kellogg's assets being split and acquired by Mars and Ferrero. 132. </w:t>
      </w:r>
      <w:hyperlink r:id="rId123">
        <w:r>
          <w:rPr>
            <w:color w:val="0000EE"/>
            <w:u w:val="single"/>
          </w:rPr>
          <w:t>https://aircargoweek.com/what-the-el-paso-airspace-shutdown-reveals-about-aviations-gps-vulnerability/</w:t>
        </w:r>
      </w:hyperlink>
      <w:r>
        <w:t xml:space="preserve"> - * The El Paso airspace closure highlighted conflicts between security measures and aviation GPS reliance. * Governments use electromagnetic disruption tools against drones, risking interference with aircraft navigation. * GPS disruption impacts aircraft routing, ground operations, and logistics efficiency. * Incidents of GPS interference are increasing across Latin America, Europe, and other regions. * Cargo hubs are particularly vulnerable to network-wide disturbances affecting supply chains. * Developing alternative navigation systems is slow, with certification timelines in years. * The incident raises policy questions about balancing drone countermeasures and infrastructure stability. 133. </w:t>
      </w:r>
      <w:hyperlink r:id="rId124">
        <w:r>
          <w:rPr>
            <w:color w:val="0000EE"/>
            <w:u w:val="single"/>
          </w:rPr>
          <w:t>https://oilprice.com/Latest-Energy-News/World-News/Asian-Refiners-Pay-Record-Premiums-for-Non-Middle-East-Crude.html</w:t>
        </w:r>
      </w:hyperlink>
      <w:r>
        <w:t xml:space="preserve"> - * Asian refiners are paying record-high premiums for crudes from Norway, the U.S., Southeast Asia, and other regions as Middle Eastern supply is curtailed or stuck at sea. * The Johan Sverdrup crude from Norway and U.S. Mars crude have premiums of $11.30 and $11 per barrel respectively over Dated Brent. * Crudes from Malaysia, Indonesia, and Vietnam are also seeing premiums over $10 per barrel. * Refiners in Asia, including Japan, Thailand, South Korea, and China, are purchasing large volumes of U.S., North Sea, Brazilian, and West African crudes for April and March loading, despite logistical challenges. 134. </w:t>
      </w:r>
      <w:hyperlink r:id="rId125">
        <w:r>
          <w:rPr>
            <w:color w:val="0000EE"/>
            <w:u w:val="single"/>
          </w:rPr>
          <w:t>https://www.jdsupra.com/legalnews/war-with-iran-poses-far-reaching-2728244/</w:t>
        </w:r>
      </w:hyperlink>
      <w:r>
        <w:t xml:space="preserve"> - * The US/Israel war with Iran is nearing its fourth week, impacting energy supply and prices. * Oil prices for Brent Crude hover around $110, with liquefied natural gas (LNG) prices increasing over 50 percent. * The Strait of Hormuz closure and targeted attacks have disrupted oil and LNG shipments from the Persian Gulf. * US and IEA release strategic reserves, but only temporarily compensate for supply disruptions. * Sanctions on Russian oil are lifted temporarily, increasing revenue for Russia amid its war with Ukraine. * Disruptions affect energy supplies supporting Asia and Europe, causing slowdowns in manufacturing. * China suspends refined petroleum exports; fuel shortages lead to higher airfares and reserve depletion in poorer nations. * Supplies of chemicals for fertiliser and pharmaceuticals, and raw materials for Qatar’s aluminium production, are disrupted. * Prices for steel and helium are also rising due to supply constraints from Iran and LNG byproducts. 135. </w:t>
      </w:r>
      <w:hyperlink r:id="rId126">
        <w:r>
          <w:rPr>
            <w:color w:val="0000EE"/>
            <w:u w:val="single"/>
          </w:rPr>
          <w:t>https://www.dostor.org/5467446</w:t>
        </w:r>
      </w:hyperlink>
      <w:r>
        <w:t xml:space="preserve"> - * Sugar prices rise globally, reaching six-month highs, driven by rising oil prices and geopolitical unrest in the Gulf region. * White sugar contracts on London Exchange increase by 2.7%, reaching $449.4 per tonne; raw sugar in New York rises over 3%. * Disruptions in the Strait of Hormuz due to regional conflicts impact global shipping and supply chains. * Approximately 6% of global sugar trade affected by disruptions, with delays in shipments to key refineries in the Middle East. * Logistics challenges, including stranded ships and rerouted vessels, cause supply delays amid high regional demand. 136. </w:t>
      </w:r>
      <w:hyperlink r:id="rId127">
        <w:r>
          <w:rPr>
            <w:color w:val="0000EE"/>
            <w:u w:val="single"/>
          </w:rPr>
          <w:t>https://www.riotimesonline.com/brazil-coffee-exports-instant-tariffs-february-2026/</w:t>
        </w:r>
      </w:hyperlink>
      <w:r>
        <w:t xml:space="preserve"> - * Brazil exported 7,409 tonnes of instant coffee in February 2026, a 13.9% increase on February 2025, earning $90.3 million. * The February rebound occurred despite U.S. tariffs that reduced volumes in the first quarter; total exports in January–February were down 11.5% year-on-year. * The U.S. tariff was reduced from 50% to 10% in March 2026, positively impacting future exports. * Brazil's instant coffee faces a 9% tariff in the EU; the provisional Mercosur-EU trade deal could reduce this barrier. * Domestic consumption rose 15.1% in early 2026, supporting the sector amid declining green coffee shipments. * Brazil's investment in processing capacity aims to exploit new trade opportunities and diversify markets. 137. </w:t>
      </w:r>
      <w:hyperlink r:id="rId128">
        <w:r>
          <w:rPr>
            <w:color w:val="0000EE"/>
            <w:u w:val="single"/>
          </w:rPr>
          <w:t>https://www.kob.com/ap-top-news/records-shattered-as-summer-heat-hits-southwest-in-march-this-is-what-climate-change-looks-like/</w:t>
        </w:r>
      </w:hyperlink>
      <w:r>
        <w:t xml:space="preserve"> - * The Southwest experienced a heat wave in March with a 110°F temperature in Arizona, breaking records. * Climate scientists attribute this heat wave to human-caused climate change, stating it would have been nearly impossible without it. * The US has seen a doubling of extreme weather area coverage and increased frequency of hot weather records over recent decades. * Experts warn that these weather extremes are happening more frequently and are harder to predict within traditional models. * The article discusses various recent climate extremes including heat waves, hurricanes, floods, droughts, and wildfires globally and in the US. 138. </w:t>
      </w:r>
      <w:hyperlink r:id="rId114">
        <w:r>
          <w:rPr>
            <w:color w:val="0000EE"/>
            <w:u w:val="single"/>
          </w:rPr>
          <w:t>https://perfectdailygrind.com/2026/03/coffee-news-recap-20-march-2026/</w:t>
        </w:r>
      </w:hyperlink>
      <w:r>
        <w:t xml:space="preserve"> - * The ICO announced a 10% decrease in coffee prices for February due to supply outlook improvements. * Favourable weather conditions in Brazil have boosted expectations of a record 75.3 million bags for the upcoming harvest. * Geopolitical tensions, including the Strait of Hormuz blockade, contribute to rising logistics and energy costs affecting the coffee industry. * Major market movements include Robusta prices hitting a seven-month low amid strong harvest expectations, with Brazil's crop forecast notably increasing. * Industry mergers and investments include Ali Group acquiring BUNN, and De’Longhi reporting €316 million profit for 2025 with expansion plans. 139. </w:t>
      </w:r>
      <w:hyperlink r:id="rId129">
        <w:r>
          <w:rPr>
            <w:color w:val="0000EE"/>
            <w:u w:val="single"/>
          </w:rPr>
          <w:t>https://alifeofy.com/best-coffee-in-vietnam/</w:t>
        </w:r>
      </w:hyperlink>
      <w:r>
        <w:t xml:space="preserve"> - * Vietnam predominantly uses Robusta beans in its coffee, leading to strong, sweet, and heavy drinks. * The article describes various Vietnamese coffee types including cà phê sữa đá, coconut coffee, salt coffee, egg coffee, yoghurt coffee, black phin coffee, and bạc xỉu. * It discusses the preparation, flavour profile, and popularity of these coffees, especially in Hanoi. * The article highlights how Vietnamese coffee is usually stronger, more bitter, and sweeter due to condensed milk, contrasting with lighter, more acidic coffees elsewhere. * It provides guidance on choosing coffees based on personal taste preferences, and addresses common questions about Vietnam's coffee culture. 140. </w:t>
      </w:r>
      <w:hyperlink r:id="rId130">
        <w:r>
          <w:rPr>
            <w:color w:val="0000EE"/>
            <w:u w:val="single"/>
          </w:rPr>
          <w:t>https://ravecoffee.co.uk/blogs/news/world-coffee-news-march-2026</w:t>
        </w:r>
      </w:hyperlink>
      <w:r>
        <w:t xml:space="preserve"> - * Escalating tensions in the Middle East raise concerns about transportation costs and logistics in the coffee supply chain. * Global coffee production is forecasted to reach a record 180 million bags in 2026–27, driven by strong harvests in Brazil and Vietnam. * A till error led to a UK coffee drinker briefly becoming the wealthiest person on paper due to a mistaken gift card balance. * Market stability may be affected by external shocks such as geopolitical tensions and climate risks. * Increased supply forecasts could help stabilise prices, but external uncertainties persist. 141. </w:t>
      </w:r>
      <w:hyperlink r:id="rId131">
        <w:r>
          <w:rPr>
            <w:color w:val="0000EE"/>
            <w:u w:val="single"/>
          </w:rPr>
          <w:t>https://afnews.com.br/exportadores-de-cafe-preparam-resposta-a-nova-investigacao-dos-eua/</w:t>
        </w:r>
      </w:hyperlink>
      <w:r>
        <w:t xml:space="preserve"> - * Exportadores de café do Brasil estão preparando argumentos para responder a uma nova investigação dos Estados Unidos, baseada na seção 301 da Lei de Comércio, relacionada a práticas de trabalho forçado. * O sector está colaborando com o governo brasileiro, a Associação Americana de Café e o Ministério do Trabalho para defender as condições de trabalho no Brasil. * A investigação acende alertas e o sector planeja apresentar documentos, legislação trabalhista brasileira e fiscalizações em defesa do país. * A situação atual envolve possíveis aumentos tarifários nos produtos brasileiros, incluindo café solúvel, além do risco de uma investigação que pode afetar a exportação. * O sector busca uma atuação proativa e diálogo com os Estados Unidos para diminuir ameaças ao comércio de café brasileiro. 142. </w:t>
      </w:r>
      <w:hyperlink r:id="rId127">
        <w:r>
          <w:rPr>
            <w:color w:val="0000EE"/>
            <w:u w:val="single"/>
          </w:rPr>
          <w:t>https://www.riotimesonline.com/brazil-coffee-exports-instant-tariffs-february-2026/</w:t>
        </w:r>
      </w:hyperlink>
      <w:r>
        <w:t xml:space="preserve"> - * Brazil exported 7,409 tonnes of instant coffee in February, a 13.9% increase year-on-year, marking the best February in five years. * Despite U.S. tariffs that impacted early 2026, U.S. imports increased in February, with shipments of 1,769 tonnes. * U.S. tariff was reduced from 50% to 10% in March, which industry analysts expect will boost future exports. * The Mercosur-EU trade deal, in provisional application, could reduce the EU tariff from 9%, expanding market opportunities. * Domestic coffee consumption in Brazil rose by 15.1% in the first two months of 2026. 143. </w:t>
      </w:r>
      <w:hyperlink r:id="rId132">
        <w:r>
          <w:rPr>
            <w:color w:val="0000EE"/>
            <w:u w:val="single"/>
          </w:rPr>
          <w:t>https://www.hortidaily.com/article/9821413/the-exhco-fair-aims-to-boost-colombia-s-fruit-and-vegetable-sector/</w:t>
        </w:r>
      </w:hyperlink>
      <w:r>
        <w:t xml:space="preserve"> - ['</w:t>
      </w:r>
      <w:r>
        <w:rPr>
          <w:i/>
        </w:rPr>
        <w:t xml:space="preserve"> Colombia promotes its fruit and vegetable sector through the EXHCO fair to connect producers with international markets and optimise exports, with an upcoming event in 2026.', '</w:t>
      </w:r>
      <w:r>
        <w:t xml:space="preserve"> The country leverages decades of experience in floriculture logistics to develop specialised processes for perishables, aiming to streamline export procedures.', "</w:t>
      </w:r>
      <w:r>
        <w:rPr>
          <w:i/>
        </w:rPr>
        <w:t xml:space="preserve"> Colombia's significant arable land, microclimates, and diverse crops position it to expand global market share, with a focus on diversification and market access.", '</w:t>
      </w:r>
      <w:r>
        <w:t xml:space="preserve"> The fair seeks to attract international companies, investment, and technology transfer from countries like Spain, the Netherlands, Germany, and France.', "* Developing the sector involves modernising technology, increasing foreign investment, and creating an integrated value chain to support local producers' export potential."] 144. </w:t>
      </w:r>
      <w:hyperlink r:id="rId114">
        <w:r>
          <w:rPr>
            <w:color w:val="0000EE"/>
            <w:u w:val="single"/>
          </w:rPr>
          <w:t>https://perfectdailygrind.com/2026/03/coffee-news-recap-20-march-2026/</w:t>
        </w:r>
      </w:hyperlink>
      <w:r>
        <w:t xml:space="preserve"> - * ICO reported a 10% decline in February coffee prices, influenced by improved supply outlooks and geopolitical tensions in the Strait of Hormuz. * Brazil is forecasted to produce a record 75.3 million bags in the upcoming harvest, boosting supply expectations. * Market analysts warn of potential price drops for arabica futures, with geopolitical conflicts raising logistics costs. * The coffee industry faces risks linked to rising oil prices due to regional conflicts, affecting shipping and energy costs. * Several industry mergers, expansions, and investments were announced globally, indicating ongoing growth despite market volatility. 145. </w:t>
      </w:r>
      <w:hyperlink r:id="rId116">
        <w:r>
          <w:rPr>
            <w:color w:val="0000EE"/>
            <w:u w:val="single"/>
          </w:rPr>
          <w:t>https://dailycoffeenews.com/2026/03/20/weekly-coffee-news-iwca-canada-grounds-for-change/</w:t>
        </w:r>
      </w:hyperlink>
      <w:r>
        <w:t xml:space="preserve"> - * The International Women’s Coffee Alliance (IWCA) launches a Canadian chapter, promoting women’s empowerment in coffee. * CCRE's Grounds for Change fundraisers in the US aim to support racial equity initiatives. * UNDP and Nigeria’s Bank of Agriculture sign MoU to strengthen Nigeria’s agricultural support systems. * Dua Lipa appointed as Nespresso’s global brand ambassador for the 'Vertuo World' campaign. * Kicking Horse Coffee names Andrea Chiaramello as president and CEO. * BooKoo releases the Themis Ultra coffee scale with Bluetooth tech after a successful Kickstarter. * Brazilian small coffee growers work on improving robusta’s reputation amidst climate pressures. * Allpress Espresso expands globally with new roasteries planned for London and Melbourne. * Community Coffee promotes Kristi Crump to Chief Commercial Officer. * Sol-ti adds five new members to its leadership team. * Industry updates include Bunn’s acquisition by Ali Group, and Massimo Zanetti’s appointment of Matthew Smith as president. * Innovations include coffee byproducts reducing plastic use and CO2 fermentation improving coffee quality. * Packaging design for Cravens Coffee emphasizes storytelling grounded in the brand. * An Indonesian coffee guide details historical cultivars and varieties. * Studies suggest coffee grounds could be repurposed for water filtration. 146. </w:t>
      </w:r>
      <w:hyperlink r:id="rId133">
        <w:r>
          <w:rPr>
            <w:color w:val="0000EE"/>
            <w:u w:val="single"/>
          </w:rPr>
          <w:t>https://aviaanaccounting.com/business-valuation-fdd-ppa-and-coffee-snack-shops-in-poland/</w:t>
        </w:r>
      </w:hyperlink>
      <w:r>
        <w:t xml:space="preserve"> - * The article discusses the transformation and growth of Poland’s coffee and snack shop sector, emphasising premiumisation and localisation. * It highlights valuation methodologies such as DCF and Market Multiple, and the importance of FDD in Polish acquisitions. * The article details PPA, including asset and intangible value allocations like brand and customer relationships. * It presents consultancy services by Aviaan Management, covering market entry, tax advice, operational benchmarking, and exit strategies. * A case study illustrates a specialty coffee chain acquisition in Warsaw, involving multi-site FDD, hybrid valuation, and post-acquisition optimisation. 147. </w:t>
      </w:r>
      <w:hyperlink r:id="rId134">
        <w:r>
          <w:rPr>
            <w:color w:val="0000EE"/>
            <w:u w:val="single"/>
          </w:rPr>
          <w:t>https://www.vogue.com/article/inside-ysl-beautys-gen-z-playbook</w:t>
        </w:r>
      </w:hyperlink>
      <w:r>
        <w:t xml:space="preserve"> - * YSL Beauty hosts cultural block parties in Madrid as part of Gen Z-focused marketing, starting at 4pm and ending at 10pm. * The events aim to foster emotional connection and cultural credibility, reflecting a shift towards sober-curious and community-led gatherings. * Content featuring daytime parties increased 2,000% over 18 months, and searches for coffee shop parties rose 480% year-on-year. * Participants discover brands through events, creators, and cultural moments; one in three consumers feel closer to brands after attending events. * The strategy includes adaptable, culturally integrated activities like vending machines with Lip Blusher, churros trucks, and local posters. * Success metrics include feedback quality and discourse, not just traditional reach; local, inclusive events to appeal to Gen Z preferences.</w:t>
      </w:r>
      <w:r/>
    </w:p>
    <w:p>
      <w:r/>
      <w:r>
        <w:t xml:space="preserve">148. </w:t>
      </w:r>
      <w:hyperlink r:id="rId135">
        <w:r>
          <w:rPr>
            <w:color w:val="0000EE"/>
            <w:u w:val="single"/>
          </w:rPr>
          <w:t>https://sprudge.com/experts-predict-the-price-of-coffee-to-hit-2-00-or-lower-825324.html</w:t>
        </w:r>
      </w:hyperlink>
      <w:r>
        <w:t xml:space="preserve"> - * Coffee futures currently stand at $2.90 per pound, down from the end of 2025, influenced by the removal of US tariffs. * Experts at the 2026 National Coffee Association Convention forecast prices could drop to or below $2.00, with some predicting as low as $1.80. * A survey shows 61% of American coffee consumers are reducing spending, but consumption remains steady. * Brazil's upcoming bumper coffee crop may increase supply and further depress prices. * The predicted price drop could impact profitability for coffee producers and traders.</w:t>
      </w:r>
      <w:r/>
    </w:p>
    <w:p>
      <w:r/>
      <w:r>
        <w:t xml:space="preserve">149. </w:t>
      </w:r>
      <w:hyperlink r:id="rId114">
        <w:r>
          <w:rPr>
            <w:color w:val="0000EE"/>
            <w:u w:val="single"/>
          </w:rPr>
          <w:t>https://perfectdailygrind.com/2026/03/coffee-news-recap-20-march-2026/</w:t>
        </w:r>
      </w:hyperlink>
      <w:r>
        <w:t xml:space="preserve"> - * The ICO reported a 10% decrease in coffee prices for February 2025, influenced by rising supply forecasts and geopolitical tensions. * StoneX predicts a record Brazilian harvest of 75.3 million bags, up 20.8% from the previous year. * Coffee prices are affected by ongoing conflicts in the Middle East and the Strait of Hormuz closure, impacting logistics and energy costs. * Major industry acquisitions include BUNN by Ali Group and the potential IPO of Inspire Brands' coffee segment. * The industry faces potential price volatility and market shifts, with a focus on global supply, demand, and geopolitical developments. 150. </w:t>
      </w:r>
      <w:hyperlink r:id="rId136">
        <w:r>
          <w:rPr>
            <w:color w:val="0000EE"/>
            <w:u w:val="single"/>
          </w:rPr>
          <w: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w:t>
        </w:r>
      </w:hyperlink>
      <w:r>
        <w:t xml:space="preserve"> - * The global plant-based beverage market was valued at US$29.4 billion in 2025 and is forecast to reach US$71.8 billion by 2032, growing at a CAGR of 13.6%. * North America leads the market with 43%, while Asia Pacific is the fastest-growing region with a CAGR of 14.9%. * Soy-based beverages hold around 38% market share; oat-based beverages are the fastest-growing source category. * Product innovation, including high-protein and functional drinks, is a key trend. * Rising health and sustainability awareness is expanding adoption across households, cafés, and foodservice industries worldwide. 151. </w:t>
      </w:r>
      <w:hyperlink r:id="rId137">
        <w:r>
          <w:rPr>
            <w:color w:val="0000EE"/>
            <w:u w:val="single"/>
          </w:rPr>
          <w:t>https://stratnewsglobal.com/china/beijing-tightens-fertiliser-exports-prices-surge/</w:t>
        </w:r>
      </w:hyperlink>
      <w:r>
        <w:t xml:space="preserve"> - * China has tightened fertiliser exports to protect domestic supply amid war disruptions, affecting global markets. * Mid-March, China banned exports of nitrogen-potassium fertiliser blends and specific phosphate varieties, with restrictions on up to 75% of last year's exports. * International urea prices increased by around 40%, with futures nearing a 10-month high. * Major importing countries include Brazil, Indonesia, Thailand, Malaysia, New Zealand, and India. * Bans are expected to last until after the peak June-to-August export period, with potential extension after spring planting. 152. </w:t>
      </w:r>
      <w:hyperlink r:id="rId138">
        <w:r>
          <w:rPr>
            <w:color w:val="0000EE"/>
            <w:u w:val="single"/>
          </w:rPr>
          <w:t>https://www.grocerycouponguide.com/articles/beef-sugar-and-coffee-prices-set-to-outpace-average-grocery-inflation-this-year/</w:t>
        </w:r>
      </w:hyperlink>
      <w:r>
        <w:t xml:space="preserve"> - * The USDA predicts that in 2026, beef and veal prices will increase by 5.5%, driven by cattle herd shortages caused by droughts in western states. * Sugar prices are expected to surge by 6.7%, due to climate issues affecting global supply and trade restrictions. * Coffee prices will rise by 5.2%, impacted by weather patterns damaging crops in Brazil and Vietnam. * Price increases will affect food away from home, forecasted to rise by 3.7%, influencing restaurant menus. * Consumers are advised to adjust shopping habits, switching to cheaper proteins and bulk buying coffee and sugar. 153. </w:t>
      </w:r>
      <w:hyperlink r:id="rId139">
        <w:r>
          <w:rPr>
            <w:color w:val="0000EE"/>
            <w:u w:val="single"/>
          </w:rPr>
          <w:t>https://afnews.com.br/com-diesel-mais-caro-custo-do-frete-chega-a-aumentar-ate-7/</w:t>
        </w:r>
      </w:hyperlink>
      <w:r>
        <w:t xml:space="preserve"> - * Diesel prices increased by 11.84% to R$ 6.80 per litre, according to ANP data. * The rise in diesel prices triggered the ANTT to increase freight rates between 4.82% and 7%, depending on the operation. * Freight costs on routes from Mato Grosso to Santos and Paranaguá increased by up to 21.9% and 7.47%, respectively. * The price rise is linked to a conflict in the Middle East, which has impacted oil prices and freight costs. * Regional variations include a 28% rise in diesel prices in Mato Grosso since 9 March, reported by Imea. 154. </w:t>
      </w:r>
      <w:hyperlink r:id="rId131">
        <w:r>
          <w:rPr>
            <w:color w:val="0000EE"/>
            <w:u w:val="single"/>
          </w:rPr>
          <w:t>https://afnews.com.br/exportadores-de-cafe-preparam-resposta-a-nova-investigacao-dos-eua/</w:t>
        </w:r>
      </w:hyperlink>
      <w:r>
        <w:t xml:space="preserve"> - * Brazilian coffee exporters are preparing to respond to a new US investigation based on section 301 of the Trade Act. * The US government accuses several countries, including Brazil, of failing to regulate forced labour practices. * Cecafé is collaborating with the American Coffee Association and producing documents detailing Brazil's labour laws and inspections. * The sector is assisting the Brazilian government through the Social Pact of Coffee and hiring over 800 inspectors by 2025. * The US currently exempts Brazilian coffee from tariffs, except for soluble coffee, which faces a 10% tax that may increase to 15%. * The investigation and labour law allegations pose a risk to the sector, requiring proactive information and argumentation from Brazilian exporters. 155. </w:t>
      </w:r>
      <w:hyperlink r:id="rId140">
        <w:r>
          <w:rPr>
            <w:color w:val="0000EE"/>
            <w:u w:val="single"/>
          </w:rPr>
          <w:t>https://expresso.pt/economia/economia_agricultura/2026-03-20-guerra-no-medio-oriente-esta-a-travar-fertilizantes-e-ameaca-a-producao-de-alimentos-c4800a56</w:t>
        </w:r>
      </w:hyperlink>
      <w:r>
        <w:t xml:space="preserve"> - * O conflito no Médio Oriente prejudica o transporte de fertilizantes através do Estreito de Ormuz, afetando um terço do comércio global destas substâncias. * Ataques do Irão às instalações de ureia impactam cerca de metade das cargas previstas, agravando a escassez de fertilizantes. * A produção de fertilizantes, que depende do gás natural, está a ser reduzida devido ao aumento do preço do gás, levando a aumento de preços de mais de 40% na ureia. * Para além da produção, a logística e os custos energéticos também são afetados, potencialmente provocando uma crise mais grave do que a de 2022. * Os custos mais elevados podem reduzir a produção agrícola, alterar culturas e elevar preços de alimentos, com consequências socioeconómicas graves, incluindo risco de fome para até 45 milhões de pessoas. 156. </w:t>
      </w:r>
      <w:hyperlink r:id="rId141">
        <w:r>
          <w:rPr>
            <w:color w:val="0000EE"/>
            <w:u w:val="single"/>
          </w:rPr>
          <w:t>https://www.brownfieldagnews.com/news/ngfa-ceo-says-rising-diesel-prices-increasing-grain-transportation-costs-across-industries/</w:t>
        </w:r>
      </w:hyperlink>
      <w:r>
        <w:t xml:space="preserve"> - * The NGFA CEO states that the conflict in Iran is impacting transportation costs across industries. * Diesel prices have risen more than 30% since the start of the conflict. * Higher diesel prices are increasing costs for vessels, trucking, and rail transportation of grain. * The increase in costs is adding uncertainty for local grain elevators. * Diesel prices are expected to continue rising as the Strait of Hormuz remains shut. 157. </w:t>
      </w:r>
      <w:hyperlink r:id="rId142">
        <w:r>
          <w:rPr>
            <w:color w:val="0000EE"/>
            <w:u w:val="single"/>
          </w:rPr>
          <w:t>https://www.altitudesmagazine.com/cny-farmers-fertilizer-costs-squeeze-operations/</w:t>
        </w:r>
      </w:hyperlink>
      <w:r>
        <w:t xml:space="preserve"> - * Fertilizer costs are increasing for farmers in Central New York, with no room for reduction. * Prices rose due to tariffs and global tensions affecting supply chains. * Reeves Farms in Baldwinsville reports fertiliser is essential and cannot be cut back. * Farmers delaying purchases found that costs did not decrease. * Rising input costs may lead to higher consumer food prices or farm losses, with impacts on the local and national food supply.</w:t>
      </w:r>
      <w:r/>
    </w:p>
    <w:p>
      <w:r/>
      <w:r>
        <w:t xml:space="preserve">158. </w:t>
      </w:r>
      <w:hyperlink r:id="rId143">
        <w:r>
          <w:rPr>
            <w:color w:val="0000EE"/>
            <w:u w:val="single"/>
          </w:rPr>
          <w:t>https://www.grocerycouponguide.com/articles/why-groceries-are-still-30-more-expensive-than-before-the-pandemic/</w:t>
        </w:r>
      </w:hyperlink>
      <w:r>
        <w:t xml:space="preserve"> - * Prices for food at home are up roughly 29.4% since early 2020. * Wages for retail grocery workers increased by roughly 15% more than the overall national workforce. * Diesel fuel costs and electricity for cold storage facilities remain higher than pre-2020 levels. * Severe weather events have damaged major crops over the past four years. * Supply chain disruptions and tariffs have increased import costs. * Prices have entered a new normal, with deflation being rare; high prices are now a structural reality. * Consumers are advised to adapt shopping strategies such as clipping coupons and tracking sales. 159. </w:t>
      </w:r>
      <w:hyperlink r:id="rId144">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160. </w:t>
      </w:r>
      <w:hyperlink r:id="rId145">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161. </w:t>
      </w:r>
      <w:hyperlink r:id="rId146">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162. </w:t>
      </w:r>
      <w:hyperlink r:id="rId147">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163. </w:t>
      </w:r>
      <w:hyperlink r:id="rId148">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164. </w:t>
      </w:r>
      <w:hyperlink r:id="rId149">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165. </w:t>
      </w:r>
      <w:hyperlink r:id="rId150">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166. </w:t>
      </w:r>
      <w:hyperlink r:id="rId151">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167. </w:t>
      </w:r>
      <w:hyperlink r:id="rId152">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168. </w:t>
      </w:r>
      <w:hyperlink r:id="rId153">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169. </w:t>
      </w:r>
      <w:hyperlink r:id="rId130">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170. </w:t>
      </w:r>
      <w:hyperlink r:id="rId154">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171. </w:t>
      </w:r>
      <w:hyperlink r:id="rId155">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172. </w:t>
      </w:r>
      <w:hyperlink r:id="rId156">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173. </w:t>
      </w:r>
      <w:hyperlink r:id="rId157">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174. </w:t>
      </w:r>
      <w:hyperlink r:id="rId158">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175. </w:t>
      </w:r>
      <w:hyperlink r:id="rId147">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176. </w:t>
      </w:r>
      <w:hyperlink r:id="rId130">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177. </w:t>
      </w:r>
      <w:hyperlink r:id="rId157">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178. </w:t>
      </w:r>
      <w:hyperlink r:id="rId147">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179. </w:t>
      </w:r>
      <w:hyperlink r:id="rId157">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180. </w:t>
      </w:r>
      <w:hyperlink r:id="rId159">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181. </w:t>
      </w:r>
      <w:hyperlink r:id="rId160">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182. </w:t>
      </w:r>
      <w:hyperlink r:id="rId147">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183. </w:t>
      </w:r>
      <w:hyperlink r:id="rId161">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184. </w:t>
      </w:r>
      <w:hyperlink r:id="rId157">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185. </w:t>
      </w:r>
      <w:hyperlink r:id="rId162">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186. </w:t>
      </w:r>
      <w:hyperlink r:id="rId147">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187. </w:t>
      </w:r>
      <w:hyperlink r:id="rId163">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 188. </w:t>
      </w:r>
      <w:hyperlink r:id="rId164">
        <w:r>
          <w:rPr>
            <w:color w:val="0000EE"/>
            <w:u w:val="single"/>
          </w:rPr>
          <w:t>https://www.businessupturn.com/trade-policy/will-hungarys-border-checks-choke-ukraines-grain-exports/6174/</w:t>
        </w:r>
      </w:hyperlink>
      <w:r>
        <w:t xml:space="preserve"> - • Hungary’s border policies could impact Ukraine’s grain exports amid geopolitical tensions.</w:t>
        <w:br/>
      </w:r>
      <w:r>
        <w:t>• Ukraine relies on alternative land routes through EU countries since Black Sea shipping disruptions.</w:t>
        <w:br/>
      </w:r>
      <w:r>
        <w:t>• Hungary may use border inspections or regulatory measures to slow cross-border grain movement.</w:t>
        <w:br/>
      </w:r>
      <w:r>
        <w:t>• Disruptions could increase logistics costs and affect Ukraine’s export revenues.</w:t>
        <w:br/>
      </w:r>
      <w:r>
        <w:t xml:space="preserve">• Slowdowns in transit routes may have ripple effects on global food markets and food security. 189. </w:t>
      </w:r>
      <w:hyperlink r:id="rId157">
        <w:r>
          <w:rPr>
            <w:color w:val="0000EE"/>
            <w:u w:val="single"/>
          </w:rPr>
          <w:t>https://agronfoodprocessing.com/coffee-prices-may-decline-after-sharp-rally-industry-compares-trend-with-cocoa-crash/</w:t>
        </w:r>
      </w:hyperlink>
      <w:r>
        <w:t xml:space="preserve"> - • Global coffee prices may fall in the coming months, with comparisons to cocoa's 2024 crash. • Prices surged over the past two years due to weather disruptions and trade uncertainties. • Cocoa prices in New York peaked in December 2024 before dropping over 70%. • Industry experts note consumer behaviour shifts and demand reduction due to high prices. • Forecasts suggest a strong crop in Brazil may influence future price movements. 190. </w:t>
      </w:r>
      <w:hyperlink r:id="rId164">
        <w:r>
          <w:rPr>
            <w:color w:val="0000EE"/>
            <w:u w:val="single"/>
          </w:rPr>
          <w:t>https://www.businessupturn.com/trade-policy/will-hungarys-border-checks-choke-ukraines-grain-exports/6174/</w:t>
        </w:r>
      </w:hyperlink>
      <w:r>
        <w:t xml:space="preserve"> - * Hungary’s strategic position affects Ukraine’s grain export routes, particularly due to political tensions.</w:t>
      </w:r>
      <w:r>
        <w:rPr>
          <w:i/>
        </w:rPr>
        <w:t xml:space="preserve"> </w:t>
      </w:r>
      <w:r>
        <w:t>Ukraine relies on land corridors through EU countries since Black Sea route disruptions.</w:t>
      </w:r>
      <w:r>
        <w:rPr>
          <w:i/>
        </w:rPr>
        <w:t xml:space="preserve"> </w:t>
      </w:r>
      <w:r>
        <w:t>Hungary may implement border checks, causing potential delays and supply chain disruptions.</w:t>
      </w:r>
      <w:r>
        <w:rPr>
          <w:i/>
        </w:rPr>
        <w:t xml:space="preserve"> </w:t>
      </w:r>
      <w:r>
        <w:t>Delays could impact Ukraine’s export revenues and global food markets.</w:t>
      </w:r>
      <w:r>
        <w:rPr>
          <w:i/>
        </w:rPr>
        <w:t xml:space="preserve"> </w:t>
      </w:r>
      <w:r>
        <w:t xml:space="preserve">EU efforts to maintain trade flows face challenges due to diverging member state policies.* 191. </w:t>
      </w:r>
      <w:hyperlink r:id="rId165">
        <w:r>
          <w:rPr>
            <w:color w:val="0000EE"/>
            <w:u w:val="single"/>
          </w:rPr>
          <w:t>https://www.vietnamplus.vn/kim-loai-dong-loat-giam-gia-caphe-tang-4-phien-lien-tiep-post1099988.vnp</w:t>
        </w:r>
      </w:hyperlink>
      <w:r>
        <w:t xml:space="preserve"> - * The global metal market experienced declines across all 10 commodities, with silver dropping over 8%, amid concerns over tightening monetary policies and geopolitical tensions. * Silver prices fell for the seventh consecutive day, reaching a low of USD 71.22/ounce, influenced by global economic uncertainties and monetary policy outlooks, especially US, UK, Japan, and Eurozone. * Coffee prices increased for the fourth straight session, driven by Brazilian export forecasts indicating a 10% decrease in 2026 due to low harvest yields and currency effects. * In Vietnam, silver prices dropped over 10%, and coffee export data showed increased shipments, countering supply concerns. * Meanwhile, aluminium prices hit a near four-year high, rising to approximately USD 3,500/t, amid geopolitical conflicts and supply constraints. 192. </w:t>
      </w:r>
      <w:hyperlink r:id="rId165">
        <w:r>
          <w:rPr>
            <w:color w:val="0000EE"/>
            <w:u w:val="single"/>
          </w:rPr>
          <w:t>https://www.vietnamplus.vn/kim-loai-dong-loat-giam-gia-caphe-tang-4-phien-lien-tiep-post1099988.vnp</w:t>
        </w:r>
      </w:hyperlink>
      <w:r>
        <w:t xml:space="preserve"> - * The global metal market saw prices drop across all 10 commodities, led by silver with over 8% decline, amid concerns over tightening monetary policies and geopolitical tensions. * Silver prices fell for the seventh consecutive session, reaching a low since early January, amidst fears of monetary tightening and market volatility. * Coffee prices rose for a fourth consecutive session, driven by South American supply concerns, notably Brazil's reduced exports and weather conditions. * The MXV-Index declined by 0.75%, with significant declines in metal prices, and coffee prices increased due to supply-tightening signals. * Geopolitical stress and inflation risks are influencing market expectations, with metals under pressure and coffee under bullish sentiment. 193. </w:t>
      </w:r>
      <w:hyperlink r:id="rId166">
        <w:r>
          <w:rPr>
            <w:color w:val="0000EE"/>
            <w:u w:val="single"/>
          </w:rPr>
          <w:t>https://www.freemalaysiatoday.com/category/business/2026/03/20/asia-buys-most-us-oil-in-years-as-war-blocks-mideast-flows</w:t>
        </w:r>
      </w:hyperlink>
      <w:r>
        <w:t xml:space="preserve"> - * Asian buyers have purchased approximately 60 million barrels of US oil to be loaded in April, the highest in three years. * The surge is driven by the Strait of Hormuz crisis caused by the war in the Middle East involving the US, Israel, and Iran. * The impact of the crisis includes refinery cutbacks and a fuel export ban in China. * US oil shipments to Asia are priced at premiums of US$12–US$13 per barrel over Dated Brent and US$18 over Dubai, compared to lower premiums last month. * There has been increased activity in the shipping market, with a shift to smaller Aframax vessels due to high demand. * Two-thirds of the US oil will be shipped on VLCCs, with the rest on smaller tankers. * Estimated timing suggests shipments loaded in April will reach Asia in about two months. * Buyers include refiners in Japan, South Korea, Taiwan, Singapore, and Thailand. * Total US exports are around 110 million barrels per month, with over a third going to Asia. 194. </w:t>
      </w:r>
      <w:hyperlink r:id="rId167">
        <w:r>
          <w:rPr>
            <w:color w:val="0000EE"/>
            <w:u w:val="single"/>
          </w:rPr>
          <w:t>https://www.gcrmag.com/worlds-largest-urban-coffee-plantation-welcomes-new-trees/</w:t>
        </w:r>
      </w:hyperlink>
      <w:r>
        <w:t xml:space="preserve"> - * The largest urban coffee plantation located in Brazil added over 1000 coffee plants in March. * Researchers from Sao Paulo's Biological Institute are studying these plants' resistance to climate change and pests. * Arabica varieties resistant to pests and coffee rust were introduced, alongside drought-tolerant plants. * The Sao Paulo Biological Institute was established in the 1920s to control pests, now studying pest and climate resilience. * Brazil's coffee crop estimates for 2023 forecast a record-high 75.3 million bags, with Arabica at 50.2 million bags, up 37.5% year-over-year. 195. </w:t>
      </w:r>
      <w:hyperlink r:id="rId168">
        <w:r>
          <w:rPr>
            <w:color w:val="0000EE"/>
            <w:u w:val="single"/>
          </w:rPr>
          <w:t>https://www.wwbl.com/2026/03/19/stuck-at-sea-critical-fertilizer-supplies-in-limbo-due-to-us-iran-conflict/</w:t>
        </w:r>
      </w:hyperlink>
      <w:r>
        <w:t xml:space="preserve"> - • Fertilizer prices surge as US-Iran tensions disrupt supply chains.</w:t>
        <w:br/>
      </w:r>
      <w:r>
        <w:t>• US President Trump waived the Jones Act to facilitate fertilizer shipments.</w:t>
        <w:br/>
      </w:r>
      <w:r>
        <w:t>• Vessel congestion in the Gulf affects fertilizer shipments from Iran, Qatar, Bahrain, and Saudi Arabia.</w:t>
        <w:br/>
      </w:r>
      <w:r>
        <w:t>• Iran is the world's third-largest urea producer, crucial for US crop fertilization.</w:t>
        <w:br/>
      </w:r>
      <w:r>
        <w:t xml:space="preserve">• Uncertainty persists over global fertiliser supply affecting US spring planting and food supply stability. 196. </w:t>
      </w:r>
      <w:hyperlink r:id="rId169">
        <w:r>
          <w:rPr>
            <w:color w:val="0000EE"/>
            <w:u w:val="single"/>
          </w:rPr>
          <w:t>https://auresso.com.my/wholesale-coffee-beans-for-cafes/?utm_source=rss&amp;utm_medium=rss&amp;utm_campaign=wholesale-coffee-beans-for-cafes</w:t>
        </w:r>
      </w:hyperlink>
      <w:r>
        <w:t xml:space="preserve"> - * Cafés seek wholesale coffee beans that ensure consistency, affordability, and support for their specific menu and workflow. * Consideration of taste, roast profile, origin, and machine compatibility influences buying decisions. * Supporting services such as stock availability, shipping, and equipment influence supplier suitability. * Balancing price and quality depends on customer base and menu offerings. * Reliability in supply and service is essential for long-term success. * Building a scalable coffee programme with regular reviews is recommended.</w:t>
      </w:r>
      <w:r/>
    </w:p>
    <w:p>
      <w:r/>
      <w:r>
        <w:t xml:space="preserve">197. </w:t>
      </w:r>
      <w:hyperlink r:id="rId170">
        <w:r>
          <w:rPr>
            <w:color w:val="0000EE"/>
            <w:u w:val="single"/>
          </w:rPr>
          <w:t>https://www.brandeating.com/2026/03/starbucks-introduces-2026-spring-menu.html</w:t>
        </w:r>
      </w:hyperlink>
      <w:r>
        <w:t xml:space="preserve"> - * Starbucks introduces its 2026 spring menu featuring new flavours such as ube and toasted coconut, and the return of lavender. * New drinks include Toasted Coconut Cream Cold Brew, Toasted Coconut Latte, Iced Ube Coconut Macchiato, Iced Lavender Cream Chai, Lavender Latte, Lavender Creme Frappuccino, and Iced Lavender Cream Matcha. * Permanent additions include Toasted Coconut Syrup and Toasted Coconut Cream Cold Foam. * Starbucks also plans to launch Iced Mango Cream Matcha later this spring. * The menu includes seasonal food items like a Frog Cake Pop. 198. </w:t>
      </w:r>
      <w:hyperlink r:id="rId171">
        <w:r>
          <w:rPr>
            <w:color w:val="0000EE"/>
            <w:u w:val="single"/>
          </w:rPr>
          <w:t>https://www.truckpartsandservice.com/economic-trends/freight-demand/article/15820088/middle-east-conflict-drives-diesel-prices-above-5-per-gallon</w:t>
        </w:r>
      </w:hyperlink>
      <w:r>
        <w:t xml:space="preserve"> - * The Iranian conflict and strikes on oil and gas infrastructure in Iran, Qatar, Saudi Arabia, and Kuwait led to rising oil prices, with Brent crude at nearly $120 per barrel. * Damage to LNG facilities in Qatar, affecting 12.8 million tons of LNG, will take 3 to 5 years to repair. * Strikes and attacks in the Gulf region threaten oil and gas supplies and infrastructure, including the Strait of Hormuz. * The US is releasing oil from strategic reserves but is not intervening in futures markets. * Rising diesel prices have increased freight costs, but have not yet impacted industrial production or consumer demand. * Federal Reserve officials cite inflation risks from higher oil prices; truckers acknowledge increased fuel surcharges. * Diesel prices increased from $3.677 to $5.099 in one month. 199. </w:t>
      </w:r>
      <w:hyperlink r:id="rId172">
        <w:r>
          <w:rPr>
            <w:color w:val="0000EE"/>
            <w:u w:val="single"/>
          </w:rPr>
          <w:t>https://thearabianpost.com/hormuz-blockade-fears-deepen-among-western-navies/</w:t>
        </w:r>
      </w:hyperlink>
      <w:r>
        <w:t xml:space="preserve"> - * Western naval powers assess that reopening the Strait of Hormuz is unlikely while Iran's hostilities continue. * Military planners indicate that conflict could make the waterway inaccessible due to missile, mine, and drone threats. * Iran's investments in missile batteries and mine-laying capabilities increase risks for naval escorts. * Shipping companies are rerouting, suspending transit, and facing higher insurance costs amid security concerns. * Energy traders note rising oil price volatility amid potential disruption; Gulf producers explore alternative routes. * European and US navies face significant challenges in maintaining safe passage under conflict conditions. * Iran signals it could use the strait as a strategic leverage; past attacks highlight route vulnerability. * Governments prepare contingency plans, including strategic reserve releases and energy diversification. * Maritime insurers have increased premiums, reducing shipping capacity and risking global supply chain impacts. * Diplomatic efforts aim to de-escalate; full reopening would require clearing physical threats and restoring confidence. 200. </w:t>
      </w:r>
      <w:hyperlink r:id="rId173">
        <w:r>
          <w:rPr>
            <w:color w:val="0000EE"/>
            <w:u w:val="single"/>
          </w:rPr>
          <w:t>https://clubofmozambique.com/news/wto-reform-deadlock-may-prompt-some-countries-to-seek-other-options-on-free-trade/</w:t>
        </w:r>
      </w:hyperlink>
      <w:r>
        <w:t xml:space="preserve"> - * WTO reform talks in Yaounde face low expectations amid divisions among members. * Failure to agree could lead countries to pursue bilateral or plurilateral agreements. * EU and CPTPP nations eye deeper cooperation, possibly supplementing WTO rules. * The EU-CPTPP alliance, controlling over 35% of global trade, could serve as a 'core group' for expansion. * Discussions include digital trade, raw materials, and rules of origin, with an emphasis on diversification of trading relationships. 201. </w:t>
      </w:r>
      <w:hyperlink r:id="rId174">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202. </w:t>
      </w:r>
      <w:hyperlink r:id="rId175">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203. </w:t>
      </w:r>
      <w:hyperlink r:id="rId176">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204. </w:t>
      </w:r>
      <w:hyperlink r:id="rId177">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205. </w:t>
      </w:r>
      <w:hyperlink r:id="rId178">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206. </w:t>
      </w:r>
      <w:hyperlink r:id="rId179">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207. </w:t>
      </w:r>
      <w:hyperlink r:id="rId180">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208. </w:t>
      </w:r>
      <w:hyperlink r:id="rId181">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209. </w:t>
      </w:r>
      <w:hyperlink r:id="rId181">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210. </w:t>
      </w:r>
      <w:hyperlink r:id="rId182">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211. </w:t>
      </w:r>
      <w:hyperlink r:id="rId183">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212. </w:t>
      </w:r>
      <w:hyperlink r:id="rId184">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213. </w:t>
      </w:r>
      <w:hyperlink r:id="rId185">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214. </w:t>
      </w:r>
      <w:hyperlink r:id="rId184">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215. </w:t>
      </w:r>
      <w:hyperlink r:id="rId186">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216. </w:t>
      </w:r>
      <w:hyperlink r:id="rId187">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217. </w:t>
      </w:r>
      <w:hyperlink r:id="rId188">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218. </w:t>
      </w:r>
      <w:hyperlink r:id="rId189">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219. </w:t>
      </w:r>
      <w:hyperlink r:id="rId190">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220. </w:t>
      </w:r>
      <w:hyperlink r:id="rId191">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221. </w:t>
      </w:r>
      <w:hyperlink r:id="rId192">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222. </w:t>
      </w:r>
      <w:hyperlink r:id="rId193">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223. </w:t>
      </w:r>
      <w:hyperlink r:id="rId194">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224. </w:t>
      </w:r>
      <w:hyperlink r:id="rId195">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225. </w:t>
      </w:r>
      <w:hyperlink r:id="rId196">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226. </w:t>
      </w:r>
      <w:hyperlink r:id="rId194">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227. </w:t>
      </w:r>
      <w:hyperlink r:id="rId197">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228. </w:t>
      </w:r>
      <w:hyperlink r:id="rId194">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229. </w:t>
      </w:r>
      <w:hyperlink r:id="rId194">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230. </w:t>
      </w:r>
      <w:hyperlink r:id="rId198">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231. </w:t>
      </w:r>
      <w:hyperlink r:id="rId199">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232. </w:t>
      </w:r>
      <w:hyperlink r:id="rId200">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233. </w:t>
      </w:r>
      <w:hyperlink r:id="rId201">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234. </w:t>
      </w:r>
      <w:hyperlink r:id="rId202">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235. </w:t>
      </w:r>
      <w:hyperlink r:id="rId203">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236. </w:t>
      </w:r>
      <w:hyperlink r:id="rId204">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237. </w:t>
      </w:r>
      <w:hyperlink r:id="rId205">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238. </w:t>
      </w:r>
      <w:hyperlink r:id="rId206">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239. </w:t>
      </w:r>
      <w:hyperlink r:id="rId207">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240. </w:t>
      </w:r>
      <w:hyperlink r:id="rId208">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241. </w:t>
      </w:r>
      <w:hyperlink r:id="rId209">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242. </w:t>
      </w:r>
      <w:hyperlink r:id="rId210">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243. </w:t>
      </w:r>
      <w:hyperlink r:id="rId211">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244. </w:t>
      </w:r>
      <w:hyperlink r:id="rId212">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245. </w:t>
      </w:r>
      <w:hyperlink r:id="rId213">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246. </w:t>
      </w:r>
      <w:hyperlink r:id="rId214">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247. </w:t>
      </w:r>
      <w:hyperlink r:id="rId215">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248. </w:t>
      </w:r>
      <w:hyperlink r:id="rId216">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249. </w:t>
      </w:r>
      <w:hyperlink r:id="rId217">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250. </w:t>
      </w:r>
      <w:hyperlink r:id="rId215">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251. </w:t>
      </w:r>
      <w:hyperlink r:id="rId218">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252. </w:t>
      </w:r>
      <w:hyperlink r:id="rId219">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253. </w:t>
      </w:r>
      <w:hyperlink r:id="rId220">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254. </w:t>
      </w:r>
      <w:hyperlink r:id="rId221">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255. </w:t>
      </w:r>
      <w:hyperlink r:id="rId222">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256. </w:t>
      </w:r>
      <w:hyperlink r:id="rId223">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257. </w:t>
      </w:r>
      <w:hyperlink r:id="rId224">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258. </w:t>
      </w:r>
      <w:hyperlink r:id="rId225">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259. </w:t>
      </w:r>
      <w:hyperlink r:id="rId226">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260. </w:t>
      </w:r>
      <w:hyperlink r:id="rId227">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261. </w:t>
      </w:r>
      <w:hyperlink r:id="rId228">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262. </w:t>
      </w:r>
      <w:hyperlink r:id="rId229">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263. </w:t>
      </w:r>
      <w:hyperlink r:id="rId230">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264. </w:t>
      </w:r>
      <w:hyperlink r:id="rId231">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265. </w:t>
      </w:r>
      <w:hyperlink r:id="rId232">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266. </w:t>
      </w:r>
      <w:hyperlink r:id="rId233">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267. </w:t>
      </w:r>
      <w:hyperlink r:id="rId234">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268. </w:t>
      </w:r>
      <w:hyperlink r:id="rId235">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269. </w:t>
      </w:r>
      <w:hyperlink r:id="rId236">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270. </w:t>
      </w:r>
      <w:hyperlink r:id="rId237">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271. </w:t>
      </w:r>
      <w:hyperlink r:id="rId238">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272. </w:t>
      </w:r>
      <w:hyperlink r:id="rId239">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273. </w:t>
      </w:r>
      <w:hyperlink r:id="rId240">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274. </w:t>
      </w:r>
      <w:hyperlink r:id="rId241">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275. </w:t>
      </w:r>
      <w:hyperlink r:id="rId242">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276. </w:t>
      </w:r>
      <w:hyperlink r:id="rId243">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277. </w:t>
      </w:r>
      <w:hyperlink r:id="rId244">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278. </w:t>
      </w:r>
      <w:hyperlink r:id="rId245">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279. </w:t>
      </w:r>
      <w:hyperlink r:id="rId246">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280. </w:t>
      </w:r>
      <w:hyperlink r:id="rId247">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281. </w:t>
      </w:r>
      <w:hyperlink r:id="rId248">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282. </w:t>
      </w:r>
      <w:hyperlink r:id="rId246">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283. </w:t>
      </w:r>
      <w:hyperlink r:id="rId249">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284. </w:t>
      </w:r>
      <w:hyperlink r:id="rId250">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285. </w:t>
      </w:r>
      <w:hyperlink r:id="rId251">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286. </w:t>
      </w:r>
      <w:hyperlink r:id="rId252">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287. </w:t>
      </w:r>
      <w:hyperlink r:id="rId253">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288. </w:t>
      </w:r>
      <w:hyperlink r:id="rId246">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289. </w:t>
      </w:r>
      <w:hyperlink r:id="rId254">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290. </w:t>
      </w:r>
      <w:hyperlink r:id="rId255">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291. </w:t>
      </w:r>
      <w:hyperlink r:id="rId256">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292. </w:t>
      </w:r>
      <w:hyperlink r:id="rId257">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293. </w:t>
      </w:r>
      <w:hyperlink r:id="rId258">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294. </w:t>
      </w:r>
      <w:hyperlink r:id="rId259">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295. </w:t>
      </w:r>
      <w:hyperlink r:id="rId260">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296. </w:t>
      </w:r>
      <w:hyperlink r:id="rId261">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297. </w:t>
      </w:r>
      <w:hyperlink r:id="rId262">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298. </w:t>
      </w:r>
      <w:hyperlink r:id="rId263">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299. </w:t>
      </w:r>
      <w:hyperlink r:id="rId264">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300. </w:t>
      </w:r>
      <w:hyperlink r:id="rId265">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301. </w:t>
      </w:r>
      <w:hyperlink r:id="rId266">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302. </w:t>
      </w:r>
      <w:hyperlink r:id="rId267">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303. </w:t>
      </w:r>
      <w:hyperlink r:id="rId268">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304. </w:t>
      </w:r>
      <w:hyperlink r:id="rId269">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305. </w:t>
      </w:r>
      <w:hyperlink r:id="rId270">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306. </w:t>
      </w:r>
      <w:hyperlink r:id="rId271">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307. </w:t>
      </w:r>
      <w:hyperlink r:id="rId272">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308. </w:t>
      </w:r>
      <w:hyperlink r:id="rId273">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309. </w:t>
      </w:r>
      <w:hyperlink r:id="rId274">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310. </w:t>
      </w:r>
      <w:hyperlink r:id="rId273">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311. </w:t>
      </w:r>
      <w:hyperlink r:id="rId273">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312. </w:t>
      </w:r>
      <w:hyperlink r:id="rId275">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313. </w:t>
      </w:r>
      <w:hyperlink r:id="rId276">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314. </w:t>
      </w:r>
      <w:hyperlink r:id="rId277">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315. </w:t>
      </w:r>
      <w:hyperlink r:id="rId278">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316. </w:t>
      </w:r>
      <w:hyperlink r:id="rId279">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317. </w:t>
      </w:r>
      <w:hyperlink r:id="rId280">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318. </w:t>
      </w:r>
      <w:hyperlink r:id="rId281">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319. </w:t>
      </w:r>
      <w:hyperlink r:id="rId282">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320. </w:t>
      </w:r>
      <w:hyperlink r:id="rId283">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321. </w:t>
      </w:r>
      <w:hyperlink r:id="rId284">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322. </w:t>
      </w:r>
      <w:hyperlink r:id="rId284">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323. </w:t>
      </w:r>
      <w:hyperlink r:id="rId285">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324. </w:t>
      </w:r>
      <w:hyperlink r:id="rId285">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325. </w:t>
      </w:r>
      <w:hyperlink r:id="rId286">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326. </w:t>
      </w:r>
      <w:hyperlink r:id="rId285">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327. </w:t>
      </w:r>
      <w:hyperlink r:id="rId285">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328. </w:t>
      </w:r>
      <w:hyperlink r:id="rId287">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329. </w:t>
      </w:r>
      <w:hyperlink r:id="rId288">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330. </w:t>
      </w:r>
      <w:hyperlink r:id="rId289">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331. </w:t>
      </w:r>
      <w:hyperlink r:id="rId290">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332. </w:t>
      </w:r>
      <w:hyperlink r:id="rId290">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333. </w:t>
      </w:r>
      <w:hyperlink r:id="rId291">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334. </w:t>
      </w:r>
      <w:hyperlink r:id="rId292">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335. </w:t>
      </w:r>
      <w:hyperlink r:id="rId293">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336. </w:t>
      </w:r>
      <w:hyperlink r:id="rId294">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337. </w:t>
      </w:r>
      <w:hyperlink r:id="rId295">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338. </w:t>
      </w:r>
      <w:hyperlink r:id="rId296">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339. </w:t>
      </w:r>
      <w:hyperlink r:id="rId297">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340. </w:t>
      </w:r>
      <w:hyperlink r:id="rId298">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341. </w:t>
      </w:r>
      <w:hyperlink r:id="rId299">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342. </w:t>
      </w:r>
      <w:hyperlink r:id="rId300">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343. </w:t>
      </w:r>
      <w:hyperlink r:id="rId301">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344. </w:t>
      </w:r>
      <w:hyperlink r:id="rId302">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345. </w:t>
      </w:r>
      <w:hyperlink r:id="rId300">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346. </w:t>
      </w:r>
      <w:hyperlink r:id="rId303">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347. </w:t>
      </w:r>
      <w:hyperlink r:id="rId304">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348. </w:t>
      </w:r>
      <w:hyperlink r:id="rId305">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349. </w:t>
      </w:r>
      <w:hyperlink r:id="rId306">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350. </w:t>
      </w:r>
      <w:hyperlink r:id="rId307">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351. </w:t>
      </w:r>
      <w:hyperlink r:id="rId308">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352. </w:t>
      </w:r>
      <w:hyperlink r:id="rId309">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353. </w:t>
      </w:r>
      <w:hyperlink r:id="rId310">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354. </w:t>
      </w:r>
      <w:hyperlink r:id="rId311">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355. </w:t>
      </w:r>
      <w:hyperlink r:id="rId312">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356. </w:t>
      </w:r>
      <w:hyperlink r:id="rId313">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357. </w:t>
      </w:r>
      <w:hyperlink r:id="rId314">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358. </w:t>
      </w:r>
      <w:hyperlink r:id="rId309">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359. </w:t>
      </w:r>
      <w:hyperlink r:id="rId315">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360. </w:t>
      </w:r>
      <w:hyperlink r:id="rId316">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361. </w:t>
      </w:r>
      <w:hyperlink r:id="rId317">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362. </w:t>
      </w:r>
      <w:hyperlink r:id="rId318">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363. </w:t>
      </w:r>
      <w:hyperlink r:id="rId319">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364. </w:t>
      </w:r>
      <w:hyperlink r:id="rId320">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365. </w:t>
      </w:r>
      <w:hyperlink r:id="rId321">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366. </w:t>
      </w:r>
      <w:hyperlink r:id="rId322">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367. </w:t>
      </w:r>
      <w:hyperlink r:id="rId323">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368. </w:t>
      </w:r>
      <w:hyperlink r:id="rId324">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369. </w:t>
      </w:r>
      <w:hyperlink r:id="rId325">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370. </w:t>
      </w:r>
      <w:hyperlink r:id="rId326">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371. </w:t>
      </w:r>
      <w:hyperlink r:id="rId327">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372. </w:t>
      </w:r>
      <w:hyperlink r:id="rId328">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373. </w:t>
      </w:r>
      <w:hyperlink r:id="rId324">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374. </w:t>
      </w:r>
      <w:hyperlink r:id="rId329">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375. </w:t>
      </w:r>
      <w:hyperlink r:id="rId330">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376. </w:t>
      </w:r>
      <w:hyperlink r:id="rId331">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377. </w:t>
      </w:r>
      <w:hyperlink r:id="rId332">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378. </w:t>
      </w:r>
      <w:hyperlink r:id="rId333">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334">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335">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381. </w:t>
      </w:r>
      <w:hyperlink r:id="rId336">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382. </w:t>
      </w:r>
      <w:hyperlink r:id="rId337">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383. </w:t>
      </w:r>
      <w:hyperlink r:id="rId338">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384. </w:t>
      </w:r>
      <w:hyperlink r:id="rId339">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385. </w:t>
      </w:r>
      <w:hyperlink r:id="rId340">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386. </w:t>
      </w:r>
      <w:hyperlink r:id="rId341">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387. </w:t>
      </w:r>
      <w:hyperlink r:id="rId335">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388. </w:t>
      </w:r>
      <w:hyperlink r:id="rId342">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389. </w:t>
      </w:r>
      <w:hyperlink r:id="rId343">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390. </w:t>
      </w:r>
      <w:hyperlink r:id="rId344">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391. </w:t>
      </w:r>
      <w:hyperlink r:id="rId345">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392. </w:t>
      </w:r>
      <w:hyperlink r:id="rId346">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393. </w:t>
      </w:r>
      <w:hyperlink r:id="rId347">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394. </w:t>
      </w:r>
      <w:hyperlink r:id="rId348">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395. </w:t>
      </w:r>
      <w:hyperlink r:id="rId349">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396. </w:t>
      </w:r>
      <w:hyperlink r:id="rId350">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397. </w:t>
      </w:r>
      <w:hyperlink r:id="rId351">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398. </w:t>
      </w:r>
      <w:hyperlink r:id="rId350">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399. </w:t>
      </w:r>
      <w:hyperlink r:id="rId352">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400. </w:t>
      </w:r>
      <w:hyperlink r:id="rId353">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401. </w:t>
      </w:r>
      <w:hyperlink r:id="rId354">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402. </w:t>
      </w:r>
      <w:hyperlink r:id="rId355">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403. </w:t>
      </w:r>
      <w:hyperlink r:id="rId356">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404. </w:t>
      </w:r>
      <w:hyperlink r:id="rId357">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405. </w:t>
      </w:r>
      <w:hyperlink r:id="rId358">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406. </w:t>
      </w:r>
      <w:hyperlink r:id="rId359">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407. </w:t>
      </w:r>
      <w:hyperlink r:id="rId360">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408. </w:t>
      </w:r>
      <w:hyperlink r:id="rId361">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409. </w:t>
      </w:r>
      <w:hyperlink r:id="rId362">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410. </w:t>
      </w:r>
      <w:hyperlink r:id="rId363">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411. </w:t>
      </w:r>
      <w:hyperlink r:id="rId364">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412. </w:t>
      </w:r>
      <w:hyperlink r:id="rId365">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413. </w:t>
      </w:r>
      <w:hyperlink r:id="rId366">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414. </w:t>
      </w:r>
      <w:hyperlink r:id="rId367">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415. </w:t>
      </w:r>
      <w:hyperlink r:id="rId368">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416. </w:t>
      </w:r>
      <w:hyperlink r:id="rId369">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417. </w:t>
      </w:r>
      <w:hyperlink r:id="rId370">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418. </w:t>
      </w:r>
      <w:hyperlink r:id="rId371">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419. </w:t>
      </w:r>
      <w:hyperlink r:id="rId372">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420. </w:t>
      </w:r>
      <w:hyperlink r:id="rId373">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421. </w:t>
      </w:r>
      <w:hyperlink r:id="rId374">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422. </w:t>
      </w:r>
      <w:hyperlink r:id="rId375">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423. </w:t>
      </w:r>
      <w:hyperlink r:id="rId376">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424. </w:t>
      </w:r>
      <w:hyperlink r:id="rId377">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425. </w:t>
      </w:r>
      <w:hyperlink r:id="rId378">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426. </w:t>
      </w:r>
      <w:hyperlink r:id="rId379">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427. </w:t>
      </w:r>
      <w:hyperlink r:id="rId380">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428. </w:t>
      </w:r>
      <w:hyperlink r:id="rId381">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429. </w:t>
      </w:r>
      <w:hyperlink r:id="rId382">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430. </w:t>
      </w:r>
      <w:hyperlink r:id="rId380">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431. </w:t>
      </w:r>
      <w:hyperlink r:id="rId382">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432. </w:t>
      </w:r>
      <w:hyperlink r:id="rId380">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433. </w:t>
      </w:r>
      <w:hyperlink r:id="rId383">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434. </w:t>
      </w:r>
      <w:hyperlink r:id="rId384">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435. </w:t>
      </w:r>
      <w:hyperlink r:id="rId385">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436. </w:t>
      </w:r>
      <w:hyperlink r:id="rId386">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437. </w:t>
      </w:r>
      <w:hyperlink r:id="rId387">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438. </w:t>
      </w:r>
      <w:hyperlink r:id="rId388">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439. </w:t>
      </w:r>
      <w:hyperlink r:id="rId388">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440. </w:t>
      </w:r>
      <w:hyperlink r:id="rId389">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441. </w:t>
      </w:r>
      <w:hyperlink r:id="rId390">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442. </w:t>
      </w:r>
      <w:hyperlink r:id="rId391">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443. </w:t>
      </w:r>
      <w:hyperlink r:id="rId392">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444. </w:t>
      </w:r>
      <w:hyperlink r:id="rId390">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445. </w:t>
      </w:r>
      <w:hyperlink r:id="rId393">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446. </w:t>
      </w:r>
      <w:hyperlink r:id="rId394">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447. </w:t>
      </w:r>
      <w:hyperlink r:id="rId395">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448. </w:t>
      </w:r>
      <w:hyperlink r:id="rId396">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449. </w:t>
      </w:r>
      <w:hyperlink r:id="rId397">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450. </w:t>
      </w:r>
      <w:hyperlink r:id="rId398">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451. </w:t>
      </w:r>
      <w:hyperlink r:id="rId399">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452. </w:t>
      </w:r>
      <w:hyperlink r:id="rId400">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453. </w:t>
      </w:r>
      <w:hyperlink r:id="rId401">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454. </w:t>
      </w:r>
      <w:hyperlink r:id="rId402">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455. </w:t>
      </w:r>
      <w:hyperlink r:id="rId403">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456. </w:t>
      </w:r>
      <w:hyperlink r:id="rId404">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457. </w:t>
      </w:r>
      <w:hyperlink r:id="rId405">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458. </w:t>
      </w:r>
      <w:hyperlink r:id="rId406">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459. </w:t>
      </w:r>
      <w:hyperlink r:id="rId407">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460. </w:t>
      </w:r>
      <w:hyperlink r:id="rId408">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461. </w:t>
      </w:r>
      <w:hyperlink r:id="rId409">
        <w:r>
          <w:rPr>
            <w:color w:val="0000EE"/>
            <w:u w:val="single"/>
          </w:rPr>
          <w:t>https://www.freightwaves.com/news/diesel-benchmark-moves-above-5-g-for-first-time-since-2022</w:t>
        </w:r>
      </w:hyperlink>
      <w:r>
        <w:t xml:space="preserve"> - * The Department of Energy/EIA retail diesel price surpassed $5/gallon, reaching $5.071/g, the first time since 2022. 462. </w:t>
      </w:r>
      <w:hyperlink r:id="rId410">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463. </w:t>
      </w:r>
      <w:hyperlink r:id="rId411">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464. </w:t>
      </w:r>
      <w:hyperlink r:id="rId412">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465. </w:t>
      </w:r>
      <w:hyperlink r:id="rId413">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466. </w:t>
      </w:r>
      <w:hyperlink r:id="rId413">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467. </w:t>
      </w:r>
      <w:hyperlink r:id="rId414">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468. </w:t>
      </w:r>
      <w:hyperlink r:id="rId412">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469. </w:t>
      </w:r>
      <w:hyperlink r:id="rId415">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470. </w:t>
      </w:r>
      <w:hyperlink r:id="rId416">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471. </w:t>
      </w:r>
      <w:hyperlink r:id="rId417">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472. </w:t>
      </w:r>
      <w:hyperlink r:id="rId418">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473. </w:t>
      </w:r>
      <w:hyperlink r:id="rId415">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474. </w:t>
      </w:r>
      <w:hyperlink r:id="rId419">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475. </w:t>
      </w:r>
      <w:hyperlink r:id="rId420">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476. </w:t>
      </w:r>
      <w:hyperlink r:id="rId421">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477. </w:t>
      </w:r>
      <w:hyperlink r:id="rId415">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478. </w:t>
      </w:r>
      <w:hyperlink r:id="rId422">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479. </w:t>
      </w:r>
      <w:hyperlink r:id="rId415">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480. </w:t>
      </w:r>
      <w:hyperlink r:id="rId417">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481. </w:t>
      </w:r>
      <w:hyperlink r:id="rId423">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482. </w:t>
      </w:r>
      <w:hyperlink r:id="rId424">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483. </w:t>
      </w:r>
      <w:hyperlink r:id="rId425">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484. </w:t>
      </w:r>
      <w:hyperlink r:id="rId426">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485. </w:t>
      </w:r>
      <w:hyperlink r:id="rId427">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486. </w:t>
      </w:r>
      <w:hyperlink r:id="rId424">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487. </w:t>
      </w:r>
      <w:hyperlink r:id="rId424">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488. </w:t>
      </w:r>
      <w:hyperlink r:id="rId428">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489. </w:t>
      </w:r>
      <w:hyperlink r:id="rId429">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490. </w:t>
      </w:r>
      <w:hyperlink r:id="rId430">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491. </w:t>
      </w:r>
      <w:hyperlink r:id="rId431">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492. </w:t>
      </w:r>
      <w:hyperlink r:id="rId432">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493. </w:t>
      </w:r>
      <w:hyperlink r:id="rId433">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494. </w:t>
      </w:r>
      <w:hyperlink r:id="rId434">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495. </w:t>
      </w:r>
      <w:hyperlink r:id="rId435">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496. </w:t>
      </w:r>
      <w:hyperlink r:id="rId436">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497. </w:t>
      </w:r>
      <w:hyperlink r:id="rId437">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498. </w:t>
      </w:r>
      <w:hyperlink r:id="rId438">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499. </w:t>
      </w:r>
      <w:hyperlink r:id="rId439">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500. </w:t>
      </w:r>
      <w:hyperlink r:id="rId440">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odnavigator-asia.com/Article/2026/03/23/chinas-appeal-chinese-food-brands-eye-global-growth-via-singapore/?utm_source=RSS_Feed&amp;utm_medium=RSS&amp;utm_campaign=RSS" TargetMode="External"/><Relationship Id="rId10" Type="http://schemas.openxmlformats.org/officeDocument/2006/relationships/hyperlink" Target="https://www.foodnavigator-asia.com/Article/2026/03/23/china-focus-chinese-brand-appeal-tighter-transport-rules-mental-health-trends-and-more/?utm_source=RSS_Feed&amp;utm_medium=RSS&amp;utm_campaign=RSS" TargetMode="External"/><Relationship Id="rId11" Type="http://schemas.openxmlformats.org/officeDocument/2006/relationships/hyperlink" Target="https://www.vietnamplus.vn/thi-truong-hang-hoa-tuan-qua-bac-giam-sau-caphe-tang-manh-post1100438.vnp" TargetMode="External"/><Relationship Id="rId12" Type="http://schemas.openxmlformats.org/officeDocument/2006/relationships/hyperlink" Target="https://leadership.ng/price-crash-cocoa-farmers-lament-financial-despair/" TargetMode="External"/><Relationship Id="rId13" Type="http://schemas.openxmlformats.org/officeDocument/2006/relationships/hyperlink" Target="https://www.chinimandi.com/fertiliser-imports-at-risk-ahead-of-sowing-season-26-sourced-from-current-hotspot-west-asia-careedge-report/" TargetMode="External"/><Relationship Id="rId14" Type="http://schemas.openxmlformats.org/officeDocument/2006/relationships/hyperlink" Target="https://leadership.ng/port-tariff-resolve-issues-through-due-process/" TargetMode="External"/><Relationship Id="rId15" Type="http://schemas.openxmlformats.org/officeDocument/2006/relationships/hyperlink" Target="https://www.maritimegateway.com/cma-cgm-upgrades-pearl-service-to-offer-direct-india-us-west-coast-shipping-link/" TargetMode="External"/><Relationship Id="rId16" Type="http://schemas.openxmlformats.org/officeDocument/2006/relationships/hyperlink" Target="https://www.cdns.com.tw/articles/1375887" TargetMode="External"/><Relationship Id="rId17" Type="http://schemas.openxmlformats.org/officeDocument/2006/relationships/hyperlink" Target="https://zenmarket.jp/en/blog/post/16389/middle-east-shipping-disruptions-updates" TargetMode="External"/><Relationship Id="rId18" Type="http://schemas.openxmlformats.org/officeDocument/2006/relationships/hyperlink" Target="https://nation.africa/kenya/counties/fertiliser-shortage-sparks-uproar-as-farmers-miss-planting-season-5399338" TargetMode="External"/><Relationship Id="rId19" Type="http://schemas.openxmlformats.org/officeDocument/2006/relationships/hyperlink" Target="https://splash247.com/will-it-be-onwards-and-upwards-for-the-dry-bulk-market-in-2026/" TargetMode="External"/><Relationship Id="rId20" Type="http://schemas.openxmlformats.org/officeDocument/2006/relationships/hyperlink" Target="https://www.marinelink.com/news/port-oakland-exports-continue-outperform-537145" TargetMode="External"/><Relationship Id="rId21" Type="http://schemas.openxmlformats.org/officeDocument/2006/relationships/hyperlink" Target="https://pmnewsnigeria.com/2026/03/22/farmers-lament-as-cocoa-prices-fall-sharply-across-nigeria/" TargetMode="External"/><Relationship Id="rId22" Type="http://schemas.openxmlformats.org/officeDocument/2006/relationships/hyperlink" Target="https://windward.ai/blog/march-22-maritime-intelligence-daily/" TargetMode="External"/><Relationship Id="rId23" Type="http://schemas.openxmlformats.org/officeDocument/2006/relationships/hyperlink" Target="https://www.seanews.com.tr/article/imo-holds-talks-on-mideast-shipping-blockade-mn20laa8" TargetMode="External"/><Relationship Id="rId24" Type="http://schemas.openxmlformats.org/officeDocument/2006/relationships/hyperlink" Target="https://www.seanews.com.tr/article/mideast-airspace-closures-rewrite-cargo-routes-mn20misf" TargetMode="External"/><Relationship Id="rId25" Type="http://schemas.openxmlformats.org/officeDocument/2006/relationships/hyperlink" Target="https://railroadweekly.substack.com/p/war-but-peace" TargetMode="External"/><Relationship Id="rId26" Type="http://schemas.openxmlformats.org/officeDocument/2006/relationships/hyperlink" Target="https://www.deccanchronicle.com/nation/current-affairs/tanker-laden-with-russian-oil-arrives-in-india-docks-off-mangaluru-coast-1945595" TargetMode="External"/><Relationship Id="rId27" Type="http://schemas.openxmlformats.org/officeDocument/2006/relationships/hyperlink" Target="https://lafarmbureaunews.com/news/2026/3/20/rising-fuel-prices-due-to-the-conflict-in-the-middle-east-are-increasing-transportation-costs-for-farmers" TargetMode="External"/><Relationship Id="rId28" Type="http://schemas.openxmlformats.org/officeDocument/2006/relationships/hyperlink" Target="https://www.gdnonline.com/Details/1379313/Global-air-cargo-rates-on-the-rise-amid-partial-recovery-of-Gulf-capacity" TargetMode="External"/><Relationship Id="rId29" Type="http://schemas.openxmlformats.org/officeDocument/2006/relationships/hyperlink" Target="https://www.express.co.uk/news/uk/2185201/major-uk-sandwich-chain-open" TargetMode="External"/><Relationship Id="rId30" Type="http://schemas.openxmlformats.org/officeDocument/2006/relationships/hyperlink" Target="https://finance.yahoo.com/economy/articles/americans-crash-course-global-economy-123000926.html" TargetMode="External"/><Relationship Id="rId31" Type="http://schemas.openxmlformats.org/officeDocument/2006/relationships/hyperlink" Target="https://www.ndtv.com/feature/coffee-and-mental-health-study-reveals-the-ideal-daily-intake-11251155" TargetMode="External"/><Relationship Id="rId32" Type="http://schemas.openxmlformats.org/officeDocument/2006/relationships/hyperlink" Target="https://www.thehindubusinessline.com/economy/logistics/cma-cgms-pearl-service-to-offer-direct-indiaus-west-coast-link-via-china-cuts-transshipment-costs/article70771835.ece" TargetMode="External"/><Relationship Id="rId33" Type="http://schemas.openxmlformats.org/officeDocument/2006/relationships/hyperlink" Target="https://news.google.com/rss/articles/CBMiogFBVV95cUxOWXJiUzRPYXI0X0ZjXzZuYU5sMjV5bC05SDJudW1feVJmNnRSVnQyQXVJbnJHaWdqQnpoYVpDR05WVWxWcXd5c0NiZFhzbjJ4cklKckNlTkVtQVowVjN5b3RDWFVKdGZzNFVVV1UwQ3FQZENTZnFPM21aVk1NTTdUcVRyRzhjZEF2ZkoyVXNlUVJoOWVpYmtXcE5acUxtQ1V3ZkE?oc=5&amp;hl=en-US&amp;gl=US&amp;ceid=US:en" TargetMode="External"/><Relationship Id="rId34" Type="http://schemas.openxmlformats.org/officeDocument/2006/relationships/hyperlink" Target="https://news.google.com/rss/articles/CBMirgFBVV95cUxNR2EtX1NkQjRfLXdDWkFGX3B5dU9oQlE2UzdkNnI1anVLTWdkQTBBUTZURG9kcTFoeTlfcWV1ZlNaUjB5TTlpUWVVaUJnSzVRUVAyV1l2S2FyVE4xbm5jdHF1aFNhamJZM1FUZHdyWlZyUWxkcEZiaTIxcmQ0OVdVRExrQ0ZOM2l2WUxjaVVqTVRSVFdUenJlTGFoc1R3eEhHd1c3TnZKSFdUcmkyckE?oc=5&amp;hl=en-US&amp;gl=US&amp;ceid=US:en" TargetMode="External"/><Relationship Id="rId35" Type="http://schemas.openxmlformats.org/officeDocument/2006/relationships/hyperlink" Target="https://www.lemonde.fr/en/environment/article/2026/03/22/el-nino-s-likely-return-sparks-fears-of-worsening-climate-crisis_6751693_114.html" TargetMode="External"/><Relationship Id="rId36" Type="http://schemas.openxmlformats.org/officeDocument/2006/relationships/hyperlink" Target="https://www.marketbeat.com/instant-alerts/filing-northcrest-asset-manangement-llc-reduces-stock-position-in-starbucks-corporation-sbux-2026-03-22/" TargetMode="External"/><Relationship Id="rId37" Type="http://schemas.openxmlformats.org/officeDocument/2006/relationships/hyperlink" Target="https://saccoreview.co.ke/govt-injects-ksh3-5million-to-refurbish-tea-factories-boost-farmer-earnings/" TargetMode="External"/><Relationship Id="rId38" Type="http://schemas.openxmlformats.org/officeDocument/2006/relationships/hyperlink" Target="https://coffeegeography.com/2026/03/22/cbi-releases-digital-solutions-guide-to-help-smes-navigate-eu-deforestation-regulation/" TargetMode="External"/><Relationship Id="rId39" Type="http://schemas.openxmlformats.org/officeDocument/2006/relationships/hyperlink" Target="https://coffeegeography.com/2026/03/22/europe-doubles-down-on-quality-as-it-maintains-grip-as-worlds-top-coffee-buyer/" TargetMode="External"/><Relationship Id="rId40" Type="http://schemas.openxmlformats.org/officeDocument/2006/relationships/hyperlink" Target="https://www.luxtimes.lu/yourluxembourg/foodandnightlife/a-look-behind-the-scenes-at-luxembourgs-booming-coffee-shop-culture/142243788.html" TargetMode="External"/><Relationship Id="rId41" Type="http://schemas.openxmlformats.org/officeDocument/2006/relationships/hyperlink" Target="https://igrownews.com/agtech-automation-scales-amid-global-labor-shortage/" TargetMode="External"/><Relationship Id="rId42" Type="http://schemas.openxmlformats.org/officeDocument/2006/relationships/hyperlink" Target="https://www.foodbusinessmea.com/commercial-coffee-producers-association-of-uganda-launched-to-boost-ugandas-global-coffee-exports-and-value-chain-competitiveness/" TargetMode="External"/><Relationship Id="rId43" Type="http://schemas.openxmlformats.org/officeDocument/2006/relationships/hyperlink" Target="https://www.grocerycouponguide.com/articles/8-grocery-items-quietly-rising-in-price-this-spring/" TargetMode="External"/><Relationship Id="rId44" Type="http://schemas.openxmlformats.org/officeDocument/2006/relationships/hyperlink" Target="https://www.aussiestockforums.com/threads/fertiliser-discussion.38860/?utm_source=rss&amp;utm_medium=rss" TargetMode="External"/><Relationship Id="rId45" Type="http://schemas.openxmlformats.org/officeDocument/2006/relationships/hyperlink" Target="https://www.icis.com/chemicals-and-the-economy/2026/03/strait-of-hormuz-closure-starts-to-have-major-economic-impact/" TargetMode="External"/><Relationship Id="rId46" Type="http://schemas.openxmlformats.org/officeDocument/2006/relationships/hyperlink" Target="https://www.straitstimes.com/world/hormuz-strait-closure-forcing-trump-importers-to-seek-solution" TargetMode="External"/><Relationship Id="rId47" Type="http://schemas.openxmlformats.org/officeDocument/2006/relationships/hyperlink" Target="https://www.businesstoday.in/world/story/strait-of-hormuz-disruption-experts-warn-of-looming-global-energy-shock-how-hoarding-might-become-a-new-normal-521737-2026-03-22?utm_source=rssfeed" TargetMode="External"/><Relationship Id="rId48" Type="http://schemas.openxmlformats.org/officeDocument/2006/relationships/hyperlink" Target="https://www.westhawaiitoday.com/2026/03/15/nation-world-news/to-address-farm-labor-shortage-trump-administration-turns-to-migrant-workers/" TargetMode="External"/><Relationship Id="rId49" Type="http://schemas.openxmlformats.org/officeDocument/2006/relationships/hyperlink" Target="https://thanhnien.vn/gia-ca-phe-co-lay-lai-moc-100000-dong-kg-185260322103623213.htm" TargetMode="External"/><Relationship Id="rId50" Type="http://schemas.openxmlformats.org/officeDocument/2006/relationships/hyperlink" Target="https://www.vietnamplus.vn/thi-truong-nong-san-gia-gao-chau-a-chiu-suc-ep-tu-chi-phi-van-tai-post1100247.vnp" TargetMode="External"/><Relationship Id="rId51" Type="http://schemas.openxmlformats.org/officeDocument/2006/relationships/hyperlink" Target="https://www.altitudesmagazine.com/food-prices-cucumbers-tomatoes-peppers-iran-war-farmers-union/" TargetMode="External"/><Relationship Id="rId52" Type="http://schemas.openxmlformats.org/officeDocument/2006/relationships/hyperlink" Target="https://laist.com/news/how-the-iran-war-threatens-global-food-supply" TargetMode="External"/><Relationship Id="rId53" Type="http://schemas.openxmlformats.org/officeDocument/2006/relationships/hyperlink" Target="https://www.indiandefensenews.in/2026/03/bombay-high-court-permits-supplies-to.html" TargetMode="External"/><Relationship Id="rId54" Type="http://schemas.openxmlformats.org/officeDocument/2006/relationships/hyperlink" Target="https://republica.com/economia/ormuz-y-el-agro-guatemalteco-fertilizantes-y-un-riesgo-que-depende-del-tiempo-202632110046" TargetMode="External"/><Relationship Id="rId55" Type="http://schemas.openxmlformats.org/officeDocument/2006/relationships/hyperlink" Target="https://www.standartnews.com/balgariya-obshtestvo/pochna-se-voynata-povleche-cenite-na-tri-lyubimi-neshta-627649.html" TargetMode="External"/><Relationship Id="rId56" Type="http://schemas.openxmlformats.org/officeDocument/2006/relationships/hyperlink" Target="https://www.eldiario.ec/portoviejo/mas-del-50-de-las-plantaciones-de-maiz-estan-afectadas-por-una-plaga-21032026/" TargetMode="External"/><Relationship Id="rId57" Type="http://schemas.openxmlformats.org/officeDocument/2006/relationships/hyperlink" Target="https://www.brazilnews.net/news/278931045/after-cocoa-crash-experts-warn-coffee-prices-may-drop" TargetMode="External"/><Relationship Id="rId58" Type="http://schemas.openxmlformats.org/officeDocument/2006/relationships/hyperlink" Target="https://www.thescottishfarmer.co.uk/business_sales/25951308.john-harvey-reflects-spring-cautious-optimism/?ref=rss" TargetMode="External"/><Relationship Id="rId59"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60" Type="http://schemas.openxmlformats.org/officeDocument/2006/relationships/hyperlink" Target="https://www.ksbw.com/article/nebraska-farmers-face-price-increases/70810032" TargetMode="External"/><Relationship Id="rId61" Type="http://schemas.openxmlformats.org/officeDocument/2006/relationships/hyperlink" Target="https://www.gurufocus.com/news/8732810/dunhill-financial-llc-buys-371-shares-of-starbucks-corp-sbux" TargetMode="External"/><Relationship Id="rId62" Type="http://schemas.openxmlformats.org/officeDocument/2006/relationships/hyperlink" Target="https://www.policyedge.in/p/unido-global-employment-trends-in-an-era-of-demographic-and-technological-transformation" TargetMode="External"/><Relationship Id="rId63" Type="http://schemas.openxmlformats.org/officeDocument/2006/relationships/hyperlink" Target="https://lanacion.com.ec/cafe-ecuatoriano-de-la-crisis-productiva-a-una-estrategia-nacional-de-reactivacion/" TargetMode="External"/><Relationship Id="rId64" Type="http://schemas.openxmlformats.org/officeDocument/2006/relationships/hyperlink" Target="https://theinvestor.vn/vietnams-agricultural-boom-hobbled-by-high-logistics-costs-experts-urge-system-overhaul-d18659.html" TargetMode="External"/><Relationship Id="rId65" Type="http://schemas.openxmlformats.org/officeDocument/2006/relationships/hyperlink" Target="https://container-news.com/maersk-introduces-global-fuel-surcharges-amid-middle-east-crisis/" TargetMode="External"/><Relationship Id="rId66" Type="http://schemas.openxmlformats.org/officeDocument/2006/relationships/hyperlink" Target="https://birrmetrics.com/ethiopia-pays-the-price-for-a-war-it-didnt-start/" TargetMode="External"/><Relationship Id="rId67" Type="http://schemas.openxmlformats.org/officeDocument/2006/relationships/hyperlink" Target="https://www.indexbox.io/store/world-kw-single-origin-coffee-pods-840-market-analysis-forecast-size-trends-and-insights/" TargetMode="External"/><Relationship Id="rId68" Type="http://schemas.openxmlformats.org/officeDocument/2006/relationships/hyperlink" Target="https://gestion.pe/economia/el-nino-impactaria-en-el-agro-de-forma-limitada-pero-hay-frutas-que-si-temen-un-golpe-fuerte-a-su-produccion-noticia/" TargetMode="External"/><Relationship Id="rId69" Type="http://schemas.openxmlformats.org/officeDocument/2006/relationships/hyperlink" Target="https://vietnaminsiders.com/inside-asias-highest-starbucks-now-open-on-vietnams-mount-fansipan/" TargetMode="External"/><Relationship Id="rId70" Type="http://schemas.openxmlformats.org/officeDocument/2006/relationships/hyperlink" Target="https://nairametrics.com/2026/03/21/energy-crisis-400-million-barrels-lost-prices-surge-50-report/" TargetMode="External"/><Relationship Id="rId71" Type="http://schemas.openxmlformats.org/officeDocument/2006/relationships/hyperlink" Target="https://www.openpr.com/news/4433898/tractor-market-projected-to-reach-us-148-04-billion-by-2036" TargetMode="External"/><Relationship Id="rId72" Type="http://schemas.openxmlformats.org/officeDocument/2006/relationships/hyperlink" Target="https://www.winnipegfreepress.com/business/2026/03/21/no-one-size-fits-all-answers-on-farm" TargetMode="External"/><Relationship Id="rId73" Type="http://schemas.openxmlformats.org/officeDocument/2006/relationships/hyperlink" Target="https://theafricanmirror.africa/business/oil-price-surge-is-hurting-african-economies-scholars-in-ethiopia-kenya-nigeria-senegal-and-south-africa-take-stock/?utm_source=rss&amp;utm_medium=rss&amp;utm_campaign=oil-price-surge-is-hurting-african-economies-scholars-in-ethiopia-kenya-nigeria-senegal-and-south-africa-take-stock" TargetMode="External"/><Relationship Id="rId74" Type="http://schemas.openxmlformats.org/officeDocument/2006/relationships/hyperlink" Target="https://coffeegeography.com/2026/03/21/julius-meinl-launches-global-barista-competition-for-2026-celebrating-coffee-craft-across-17-countries/" TargetMode="External"/><Relationship Id="rId75" Type="http://schemas.openxmlformats.org/officeDocument/2006/relationships/hyperlink" Target="https://www.maritimegateway.com/hormuz-crisis-forces-cape-of-good-hope-rerouting-freight-costs-surge-50-air-rates-up-300-for-indian-trade/" TargetMode="External"/><Relationship Id="rId76" Type="http://schemas.openxmlformats.org/officeDocument/2006/relationships/hyperlink" Target="https://www.prensalibre.com/economia/empornac-y-epq-anticipan-efectos-en-tarifas-combustibles-y-logistica-por-crisis-en-el-estrecho-de-ormuz/" TargetMode="External"/><Relationship Id="rId77" Type="http://schemas.openxmlformats.org/officeDocument/2006/relationships/hyperlink" Target="https://chemindigest.com/india-adopts-multi-pronged-strategy-to-secure-fertiliser-supply-amid-west-asia-conflict/" TargetMode="External"/><Relationship Id="rId78" Type="http://schemas.openxmlformats.org/officeDocument/2006/relationships/hyperlink" Target="https://www.ad-hoc-news.de/boerse/news/ueberblick/boa-safra-sementes-s-a-stock-faces-headwinds-in-brazil-s-seed-sector-amid/68948632" TargetMode="External"/><Relationship Id="rId79" Type="http://schemas.openxmlformats.org/officeDocument/2006/relationships/hyperlink" Target="https://economynext.com/sri-lanka-sells-extra-rs3-3bn-treasury-bills-after-auction-264704/" TargetMode="External"/><Relationship Id="rId80" Type="http://schemas.openxmlformats.org/officeDocument/2006/relationships/hyperlink" Target="https://www.zerohedge.com/energy/qatar-dethroned-lng-king-us-seizes-throne-reshaping-future-gas" TargetMode="External"/><Relationship Id="rId81" Type="http://schemas.openxmlformats.org/officeDocument/2006/relationships/hyperlink" Target="https://spudsmart.com/global-field-notes-for-the-week-of-march-14-to-march-20/" TargetMode="External"/><Relationship Id="rId82" Type="http://schemas.openxmlformats.org/officeDocument/2006/relationships/hyperlink" Target="https://vietnamnews.vn/society/1777696/mekong-delta-shifts-to-greener-farming-under-1-million-hectare-rice-programme.html" TargetMode="External"/><Relationship Id="rId83" Type="http://schemas.openxmlformats.org/officeDocument/2006/relationships/hyperlink" Target="https://www.sciencealert.com/new-caffeine-alternative-promises-no-jitters-or-crash-heres-the-evidence" TargetMode="External"/><Relationship Id="rId84" Type="http://schemas.openxmlformats.org/officeDocument/2006/relationships/hyperlink" Target="https://www.brownfieldagnews.com/market-news/soybeans-corn-and-wheat-all-end-the-week-with-losses/" TargetMode="External"/><Relationship Id="rId85" Type="http://schemas.openxmlformats.org/officeDocument/2006/relationships/hyperlink" Target="https://ourwabisabilife.com/places-will-be-hardest-to-live-in-by-2050/" TargetMode="External"/><Relationship Id="rId86" Type="http://schemas.openxmlformats.org/officeDocument/2006/relationships/hyperlink" Target="https://www.openpr.com/news/4433853/yck-brewing-co-launches-with-refined-coffee-teas" TargetMode="External"/><Relationship Id="rId87" Type="http://schemas.openxmlformats.org/officeDocument/2006/relationships/hyperlink" Target="https://coloradobiz.com/small-businesses-tariffs-rising-oil-prices/" TargetMode="External"/><Relationship Id="rId88" Type="http://schemas.openxmlformats.org/officeDocument/2006/relationships/hyperlink" Target="https://usriceproducers.com/market-update-war-affecting-rice-trade-planting-season/" TargetMode="External"/><Relationship Id="rId89" Type="http://schemas.openxmlformats.org/officeDocument/2006/relationships/hyperlink" Target="https://jurnalul.ro/stiri/observator/pret-cafea-scadere-1027306.html" TargetMode="External"/><Relationship Id="rId90" Type="http://schemas.openxmlformats.org/officeDocument/2006/relationships/hyperlink" Target="https://www.bevnet.com/news/2026/new-products-non-alc-alternatives-look-to-fruit-coffee-flavors" TargetMode="External"/><Relationship Id="rId91" Type="http://schemas.openxmlformats.org/officeDocument/2006/relationships/hyperlink" Target="https://delawarebusinesstimes.com/news/rising-costs-agriculture/" TargetMode="External"/><Relationship Id="rId92" Type="http://schemas.openxmlformats.org/officeDocument/2006/relationships/hyperlink" Target="https://myemail.constantcontact.com/Market-Update--TX-Rice-Farmer-Featured-on-National-Radio-Segment----More.html?soid=1133932288505&amp;aid=eTERYIowbl4" TargetMode="External"/><Relationship Id="rId93" Type="http://schemas.openxmlformats.org/officeDocument/2006/relationships/hyperlink" Target="https://www.wthr.com/article/news/local/indiana-farmers-facing-rising-costs-smaller-profit-margins-iran/531-1cdc534b-7275-407b-bd36-a5df532e819c" TargetMode="External"/><Relationship Id="rId94"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95" Type="http://schemas.openxmlformats.org/officeDocument/2006/relationships/hyperlink" Target="https://www.worldhunger.org/fertilizer_prices/" TargetMode="External"/><Relationship Id="rId96" Type="http://schemas.openxmlformats.org/officeDocument/2006/relationships/hyperlink" Target="https://www.tasteofhome.com/article/cresimo-coffee-carafe/" TargetMode="External"/><Relationship Id="rId97" Type="http://schemas.openxmlformats.org/officeDocument/2006/relationships/hyperlink" Target="https://soyummy.com/uncategorized/new-data-shows-grocery-prices-keep-climbing-across-the-us/" TargetMode="External"/><Relationship Id="rId98" Type="http://schemas.openxmlformats.org/officeDocument/2006/relationships/hyperlink" Target="https://bravenewcoin.com/insights/us-iran-war-escalates-as-hormuz-toll-plan-emerges-raising-stakes-for-global-oil-routes" TargetMode="External"/><Relationship Id="rId99" Type="http://schemas.openxmlformats.org/officeDocument/2006/relationships/hyperlink" Target="https://greekreporter.com/2026/03/20/russia-oil-tankers-head-cuba-blackouts-deepen-crisis/" TargetMode="External"/><Relationship Id="rId100" Type="http://schemas.openxmlformats.org/officeDocument/2006/relationships/hyperlink" Target="https://www.thescxchange.com/move/ocean-container-shipping-sees-massive-uncertainty-from-iran-war" TargetMode="External"/><Relationship Id="rId101" Type="http://schemas.openxmlformats.org/officeDocument/2006/relationships/hyperlink" Target="https://www.business-standard.com/economy/news/stranded-west-asia-vessels-face-water-shortages-amid-hormuz-disruptions-126032001203_1.html" TargetMode="External"/><Relationship Id="rId102" Type="http://schemas.openxmlformats.org/officeDocument/2006/relationships/hyperlink" Target="https://foodnservice.com/5-of-trader-joes-2026-products-that-people-are-already-obsessed-with/" TargetMode="External"/><Relationship Id="rId103" Type="http://schemas.openxmlformats.org/officeDocument/2006/relationships/hyperlink" Target="https://retailtimes.co.uk/costa-coffee-invests-750000-in-new-expanded-edinburgh-airport-store/" TargetMode="External"/><Relationship Id="rId104" Type="http://schemas.openxmlformats.org/officeDocument/2006/relationships/hyperlink" Target="https://retailtimes.co.uk/pret-a-manger-and-roadchef-to-open-new-roadside-shops-at-three-locations/" TargetMode="External"/><Relationship Id="rId105" Type="http://schemas.openxmlformats.org/officeDocument/2006/relationships/hyperlink" Target="https://vegnews.com/oat-milk-live-longer-coffee-research" TargetMode="External"/><Relationship Id="rId106"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107" Type="http://schemas.openxmlformats.org/officeDocument/2006/relationships/hyperlink" Target="https://www.n-tv.de/wirtschaft/Duengerpreise-explodieren-Iran-Krieg-trifft-Bauern-hart-id30492741.html" TargetMode="External"/><Relationship Id="rId108" Type="http://schemas.openxmlformats.org/officeDocument/2006/relationships/hyperlink" Target="https://www.deccanchronicle.com/business/fertilizer-prices-up-50-per-cent-food-prices-firm-up-on-middle-east-crisis-1945173" TargetMode="External"/><Relationship Id="rId109" Type="http://schemas.openxmlformats.org/officeDocument/2006/relationships/hyperlink" Target="https://www.michiganagtoday.com/2026/03/20/corn-farmers-face-rising-costs-as-global-tensions-disrupt-supply/" TargetMode="External"/><Relationship Id="rId110" Type="http://schemas.openxmlformats.org/officeDocument/2006/relationships/hyperlink" Target="https://canadiangrocer.com/feeding-harvest-challenge-and-value-seasonal-farm-labour" TargetMode="External"/><Relationship Id="rId111" Type="http://schemas.openxmlformats.org/officeDocument/2006/relationships/hyperlink" Target="http://www.westernfoodprocessor.ca/news-releases/2314-fcc-to-support-producers-as-fertilizer-market-uncertainty-grows" TargetMode="External"/><Relationship Id="rId112" Type="http://schemas.openxmlformats.org/officeDocument/2006/relationships/hyperlink" Target="https://datamarnews.com/noticias/brazils-private-sector-urges-government-action-over-war-driven-logistics-crisis/" TargetMode="External"/><Relationship Id="rId113" Type="http://schemas.openxmlformats.org/officeDocument/2006/relationships/hyperlink" Target="https://www.indiatoday.in/diu/story/strait-of-hormuz-oil-trade-disruption-impact-india-global-energy-routes-conflict-2884811-2026-03-20?utm_source=rss" TargetMode="External"/><Relationship Id="rId114" Type="http://schemas.openxmlformats.org/officeDocument/2006/relationships/hyperlink" Target="https://perfectdailygrind.com/2026/03/coffee-news-recap-20-march-2026/" TargetMode="External"/><Relationship Id="rId115" Type="http://schemas.openxmlformats.org/officeDocument/2006/relationships/hyperlink" Target="https://www.freightwaves.com/news/five-takeaways-from-state-of-freight-already-strong-market-gets-a-wartime-jolt" TargetMode="External"/><Relationship Id="rId116" Type="http://schemas.openxmlformats.org/officeDocument/2006/relationships/hyperlink" Target="https://dailycoffeenews.com/2026/03/20/weekly-coffee-news-iwca-canada-grounds-for-change/" TargetMode="External"/><Relationship Id="rId117" Type="http://schemas.openxmlformats.org/officeDocument/2006/relationships/hyperlink" Target="https://www.marineinsight.com/global-shipping-major-hapag-lloyd-signs-deal-with-india-to-reflag-ships-and-develop-port-infrastructure/?utm_source=rss&amp;utm_medium=rss&amp;utm_campaign=global-shipping-major-hapag-lloyd-signs-deal-with-india-to-reflag-ships-and-develop-port-infrastructure" TargetMode="External"/><Relationship Id="rId118" Type="http://schemas.openxmlformats.org/officeDocument/2006/relationships/hyperlink" Target="https://economynext.com/sri-lankas-tourism-tea-textile-shares-suffer-after-gulf-escalation-264669/" TargetMode="External"/><Relationship Id="rId119" Type="http://schemas.openxmlformats.org/officeDocument/2006/relationships/hyperlink" Target="https://www.trucknews.com/transportation/economic-trucking-trends-trailer-orders-drop-sharply-spot-market-reflects-rising-diesel-costs/1003211507/" TargetMode="External"/><Relationship Id="rId120" Type="http://schemas.openxmlformats.org/officeDocument/2006/relationships/hyperlink" Target="https://attackofthefanboy.com/politics/iran-is-quietly-building-a-vetting-system-for-strait-of-hormuz-traffic-but-what-ships-must-reveal-to-pass-is-raising-alarms/" TargetMode="External"/><Relationship Id="rId121" Type="http://schemas.openxmlformats.org/officeDocument/2006/relationships/hyperlink" Target="https://www.supplychainbrain.com/articles/43697-oil-markets-seaborne-buffer-runs-down-fast-as-iran-war-drags-on" TargetMode="External"/><Relationship Id="rId122" Type="http://schemas.openxmlformats.org/officeDocument/2006/relationships/hyperlink" Target="https://foodindustryexecutive.com/2026/03/food-exec-brief-general-mills-craters-hormuz-closes-and-insurgent-brands-keep-winning/" TargetMode="External"/><Relationship Id="rId123" Type="http://schemas.openxmlformats.org/officeDocument/2006/relationships/hyperlink" Target="https://aircargoweek.com/what-the-el-paso-airspace-shutdown-reveals-about-aviations-gps-vulnerability/" TargetMode="External"/><Relationship Id="rId124" Type="http://schemas.openxmlformats.org/officeDocument/2006/relationships/hyperlink" Target="https://oilprice.com/Latest-Energy-News/World-News/Asian-Refiners-Pay-Record-Premiums-for-Non-Middle-East-Crude.html" TargetMode="External"/><Relationship Id="rId125" Type="http://schemas.openxmlformats.org/officeDocument/2006/relationships/hyperlink" Target="https://www.jdsupra.com/legalnews/war-with-iran-poses-far-reaching-2728244/" TargetMode="External"/><Relationship Id="rId126" Type="http://schemas.openxmlformats.org/officeDocument/2006/relationships/hyperlink" Target="https://www.dostor.org/5467446" TargetMode="External"/><Relationship Id="rId127" Type="http://schemas.openxmlformats.org/officeDocument/2006/relationships/hyperlink" Target="https://www.riotimesonline.com/brazil-coffee-exports-instant-tariffs-february-2026/" TargetMode="External"/><Relationship Id="rId128" Type="http://schemas.openxmlformats.org/officeDocument/2006/relationships/hyperlink" Target="https://www.kob.com/ap-top-news/records-shattered-as-summer-heat-hits-southwest-in-march-this-is-what-climate-change-looks-like/" TargetMode="External"/><Relationship Id="rId129" Type="http://schemas.openxmlformats.org/officeDocument/2006/relationships/hyperlink" Target="https://alifeofy.com/best-coffee-in-vietnam/" TargetMode="External"/><Relationship Id="rId130" Type="http://schemas.openxmlformats.org/officeDocument/2006/relationships/hyperlink" Target="https://ravecoffee.co.uk/blogs/news/world-coffee-news-march-2026" TargetMode="External"/><Relationship Id="rId131" Type="http://schemas.openxmlformats.org/officeDocument/2006/relationships/hyperlink" Target="https://afnews.com.br/exportadores-de-cafe-preparam-resposta-a-nova-investigacao-dos-eua/" TargetMode="External"/><Relationship Id="rId132" Type="http://schemas.openxmlformats.org/officeDocument/2006/relationships/hyperlink" Target="https://www.hortidaily.com/article/9821413/the-exhco-fair-aims-to-boost-colombia-s-fruit-and-vegetable-sector/" TargetMode="External"/><Relationship Id="rId133" Type="http://schemas.openxmlformats.org/officeDocument/2006/relationships/hyperlink" Target="https://aviaanaccounting.com/business-valuation-fdd-ppa-and-coffee-snack-shops-in-poland/" TargetMode="External"/><Relationship Id="rId134" Type="http://schemas.openxmlformats.org/officeDocument/2006/relationships/hyperlink" Target="https://www.vogue.com/article/inside-ysl-beautys-gen-z-playbook" TargetMode="External"/><Relationship Id="rId135" Type="http://schemas.openxmlformats.org/officeDocument/2006/relationships/hyperlink" Target="https://sprudge.com/experts-predict-the-price-of-coffee-to-hit-2-00-or-lower-825324.html" TargetMode="External"/><Relationship Id="rId136" Type="http://schemas.openxmlformats.org/officeDocument/2006/relationships/hyperlink" Targe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 TargetMode="External"/><Relationship Id="rId137" Type="http://schemas.openxmlformats.org/officeDocument/2006/relationships/hyperlink" Target="https://stratnewsglobal.com/china/beijing-tightens-fertiliser-exports-prices-surge/" TargetMode="External"/><Relationship Id="rId138" Type="http://schemas.openxmlformats.org/officeDocument/2006/relationships/hyperlink" Target="https://www.grocerycouponguide.com/articles/beef-sugar-and-coffee-prices-set-to-outpace-average-grocery-inflation-this-year/" TargetMode="External"/><Relationship Id="rId139" Type="http://schemas.openxmlformats.org/officeDocument/2006/relationships/hyperlink" Target="https://afnews.com.br/com-diesel-mais-caro-custo-do-frete-chega-a-aumentar-ate-7/" TargetMode="External"/><Relationship Id="rId140" Type="http://schemas.openxmlformats.org/officeDocument/2006/relationships/hyperlink" Target="https://expresso.pt/economia/economia_agricultura/2026-03-20-guerra-no-medio-oriente-esta-a-travar-fertilizantes-e-ameaca-a-producao-de-alimentos-c4800a56" TargetMode="External"/><Relationship Id="rId141" Type="http://schemas.openxmlformats.org/officeDocument/2006/relationships/hyperlink" Target="https://www.brownfieldagnews.com/news/ngfa-ceo-says-rising-diesel-prices-increasing-grain-transportation-costs-across-industries/" TargetMode="External"/><Relationship Id="rId142" Type="http://schemas.openxmlformats.org/officeDocument/2006/relationships/hyperlink" Target="https://www.altitudesmagazine.com/cny-farmers-fertilizer-costs-squeeze-operations/" TargetMode="External"/><Relationship Id="rId143" Type="http://schemas.openxmlformats.org/officeDocument/2006/relationships/hyperlink" Target="https://www.grocerycouponguide.com/articles/why-groceries-are-still-30-more-expensive-than-before-the-pandemic/" TargetMode="External"/><Relationship Id="rId144" Type="http://schemas.openxmlformats.org/officeDocument/2006/relationships/hyperlink" Target="https://www.itln.in/shipping/middle-east-conflict-costs-hapag-lloyd-up-to-50-million-a-week-1358479" TargetMode="External"/><Relationship Id="rId145" Type="http://schemas.openxmlformats.org/officeDocument/2006/relationships/hyperlink" Target="https://www.eetimes.com/middle-east-conflict-is-rewiring-global-supply-chains/" TargetMode="External"/><Relationship Id="rId146" Type="http://schemas.openxmlformats.org/officeDocument/2006/relationships/hyperlink" Target="https://www.seanews.com.tr/article/cma-cgms-alternative-route-to-the-strait-of-hormuz-mmyjujxb" TargetMode="External"/><Relationship Id="rId147" Type="http://schemas.openxmlformats.org/officeDocument/2006/relationships/hyperlink" Target="https://www.beveragedaily.com/Article/2026/03/20/coffee-prices-the-factors-affecting-the-market/?utm_source=RSS_Feed&amp;utm_medium=RSS&amp;utm_campaign=RSS" TargetMode="External"/><Relationship Id="rId148" Type="http://schemas.openxmlformats.org/officeDocument/2006/relationships/hyperlink" Target="https://swzmaritime.nl/news/2026/03/20/ports-suffer-from-industrial-malaise-and-trump-tariff-war/" TargetMode="External"/><Relationship Id="rId149" Type="http://schemas.openxmlformats.org/officeDocument/2006/relationships/hyperlink" Target="https://container-news.com/maersk-issues-middle-east-operational-update-amid-hormuz-disruptions/" TargetMode="External"/><Relationship Id="rId150" Type="http://schemas.openxmlformats.org/officeDocument/2006/relationships/hyperlink" Target="https://www.inboundlogistics.com/articles/in-brief-new-services-and-solutions-0126/" TargetMode="External"/><Relationship Id="rId151" Type="http://schemas.openxmlformats.org/officeDocument/2006/relationships/hyperlink" Target="https://www.globaltrademag.com/cma-cgm-implements-multimodal-solutions-for-middle-east-trade-amid-strait-disruption/" TargetMode="External"/><Relationship Id="rId152" Type="http://schemas.openxmlformats.org/officeDocument/2006/relationships/hyperlink" Target="https://www.insidelogistics.ca/freight-rates/container-rates-continue-to-tick-upward/" TargetMode="External"/><Relationship Id="rId153" Type="http://schemas.openxmlformats.org/officeDocument/2006/relationships/hyperlink" Target="https://www.railfreight.com/railfreight/2026/03/20/china-europe-rail-freight-surges-by-25-in-january-and-february-even-before-iran-war/" TargetMode="External"/><Relationship Id="rId154" Type="http://schemas.openxmlformats.org/officeDocument/2006/relationships/hyperlink" Target="https://blog.shoonya.com/global-trade/" TargetMode="External"/><Relationship Id="rId155" Type="http://schemas.openxmlformats.org/officeDocument/2006/relationships/hyperlink" Target="https://theoldeconomy.substack.com/p/tankers-hormuz-and-traffic-jams-ideas" TargetMode="External"/><Relationship Id="rId156" Type="http://schemas.openxmlformats.org/officeDocument/2006/relationships/hyperlink" Target="https://www.cityam.com/exclusive-formula-1-teams-scramble-to-move-freight-stuck-in-middle-east/" TargetMode="External"/><Relationship Id="rId157" Type="http://schemas.openxmlformats.org/officeDocument/2006/relationships/hyperlink" Target="https://agronfoodprocessing.com/coffee-prices-may-decline-after-sharp-rally-industry-compares-trend-with-cocoa-crash/" TargetMode="External"/><Relationship Id="rId158" Type="http://schemas.openxmlformats.org/officeDocument/2006/relationships/hyperlink" Target="https://pajhwok.com/2026/03/20/ghazni-farmers-seek-improved-seeds-water-projects-to-combat-climate-change/" TargetMode="External"/><Relationship Id="rId159" Type="http://schemas.openxmlformats.org/officeDocument/2006/relationships/hyperlink" Target="https://www.retailnews.asia/rising-stars-on-the-global-coffee-scene-how-southeast-asias-homegrown-chains-are-brewing-success-overseas/" TargetMode="External"/><Relationship Id="rId160" Type="http://schemas.openxmlformats.org/officeDocument/2006/relationships/hyperlink" Target="https://www.retailnews.asia/blue-bottle-coffee-unveils-flagship-store-in-harajuku-japan-a-fusion-of-innovative-design-and-local-flavors/" TargetMode="External"/><Relationship Id="rId161" Type="http://schemas.openxmlformats.org/officeDocument/2006/relationships/hyperlink" Target="https://www.agroberichtenbuitenland.nl/actueel/nieuws/2026/03/20/kazakhstan-at-risk-global-fertilizer-crisis-drives-food-insecurity" TargetMode="External"/><Relationship Id="rId162" Type="http://schemas.openxmlformats.org/officeDocument/2006/relationships/hyperlink" Target="https://diariodelhuila.com/un-debilitamiento-que-preocupa/" TargetMode="External"/><Relationship Id="rId163" Type="http://schemas.openxmlformats.org/officeDocument/2006/relationships/hyperlink" Target="https://www.agri-mutuel.com/cultures/guerre-au-moyen-orient-de-lasie-a-lafrique-des-agricultures-tres-exposees/" TargetMode="External"/><Relationship Id="rId164" Type="http://schemas.openxmlformats.org/officeDocument/2006/relationships/hyperlink" Target="https://www.businessupturn.com/trade-policy/will-hungarys-border-checks-choke-ukraines-grain-exports/6174/" TargetMode="External"/><Relationship Id="rId165" Type="http://schemas.openxmlformats.org/officeDocument/2006/relationships/hyperlink" Target="https://www.vietnamplus.vn/kim-loai-dong-loat-giam-gia-caphe-tang-4-phien-lien-tiep-post1099988.vnp" TargetMode="External"/><Relationship Id="rId166" Type="http://schemas.openxmlformats.org/officeDocument/2006/relationships/hyperlink" Target="https://www.freemalaysiatoday.com/category/business/2026/03/20/asia-buys-most-us-oil-in-years-as-war-blocks-mideast-flows" TargetMode="External"/><Relationship Id="rId167" Type="http://schemas.openxmlformats.org/officeDocument/2006/relationships/hyperlink" Target="https://www.gcrmag.com/worlds-largest-urban-coffee-plantation-welcomes-new-trees/" TargetMode="External"/><Relationship Id="rId168" Type="http://schemas.openxmlformats.org/officeDocument/2006/relationships/hyperlink" Target="https://www.wwbl.com/2026/03/19/stuck-at-sea-critical-fertilizer-supplies-in-limbo-due-to-us-iran-conflict/" TargetMode="External"/><Relationship Id="rId169" Type="http://schemas.openxmlformats.org/officeDocument/2006/relationships/hyperlink" Target="https://auresso.com.my/wholesale-coffee-beans-for-cafes/?utm_source=rss&amp;utm_medium=rss&amp;utm_campaign=wholesale-coffee-beans-for-cafes" TargetMode="External"/><Relationship Id="rId170" Type="http://schemas.openxmlformats.org/officeDocument/2006/relationships/hyperlink" Target="https://www.brandeating.com/2026/03/starbucks-introduces-2026-spring-menu.html" TargetMode="External"/><Relationship Id="rId171" Type="http://schemas.openxmlformats.org/officeDocument/2006/relationships/hyperlink" Target="https://www.truckpartsandservice.com/economic-trends/freight-demand/article/15820088/middle-east-conflict-drives-diesel-prices-above-5-per-gallon" TargetMode="External"/><Relationship Id="rId172" Type="http://schemas.openxmlformats.org/officeDocument/2006/relationships/hyperlink" Target="https://thearabianpost.com/hormuz-blockade-fears-deepen-among-western-navies/" TargetMode="External"/><Relationship Id="rId173" Type="http://schemas.openxmlformats.org/officeDocument/2006/relationships/hyperlink" Target="https://clubofmozambique.com/news/wto-reform-deadlock-may-prompt-some-countries-to-seek-other-options-on-free-trade/" TargetMode="External"/><Relationship Id="rId174" Type="http://schemas.openxmlformats.org/officeDocument/2006/relationships/hyperlink" Target="https://news.abplive.com/news/world/iran-israel-conflict-us-weighs-u-turn-iran-oil-sanctions-free-stranded-tankers-to-boost-supply-1832074/amp" TargetMode="External"/><Relationship Id="rId175" Type="http://schemas.openxmlformats.org/officeDocument/2006/relationships/hyperlink" Target="https://www.brecorder.com/news/40412479/port-amp-customs-related-issues-aptma-seeks-setting-up-of-task-force" TargetMode="External"/><Relationship Id="rId176" Type="http://schemas.openxmlformats.org/officeDocument/2006/relationships/hyperlink" Target="https://www.tehrantimes.com/news/524804/Giant-tanker-forced-to-back-down-as-Iran-successfully-maintains" TargetMode="External"/><Relationship Id="rId177" Type="http://schemas.openxmlformats.org/officeDocument/2006/relationships/hyperlink" Target="https://investinglive.com/news/wto-cuts-global-trade-outlook-says-middle-east-conflict-lifts-energy-risks-20260319/" TargetMode="External"/><Relationship Id="rId178" Type="http://schemas.openxmlformats.org/officeDocument/2006/relationships/hyperlink" Target="https://www.omanobserver.om/article/1186419/business/sohar-port-terminal-to-prioritise-omani-gateway-cargo" TargetMode="External"/><Relationship Id="rId179" Type="http://schemas.openxmlformats.org/officeDocument/2006/relationships/hyperlink" Target="https://www.livemint.com/news/india/india-relief-package-exporters-west-asia-war-maritime-disruption-11773926388387.html" TargetMode="External"/><Relationship Id="rId180" Type="http://schemas.openxmlformats.org/officeDocument/2006/relationships/hyperlink" Target="https://indiashippingnews.com/gulf-tensions-may-disrupt-indias-infra-execution-raise-logistics-costs-ashish-sheth-cmd-sarjak-container-lines/" TargetMode="External"/><Relationship Id="rId181" Type="http://schemas.openxmlformats.org/officeDocument/2006/relationships/hyperlink" Target="https://e.vnexpress.net/news/business/economy/from-malaysia-s-zus-to-indonesia-s-kenangan-how-southeast-asia-s-homegrown-coffee-chains-are-growing-overseas-5052474.html" TargetMode="External"/><Relationship Id="rId182" Type="http://schemas.openxmlformats.org/officeDocument/2006/relationships/hyperlink" Target="https://www.kjrh.com/news/local-news/fertilizer-prices-soar-amid-iran-war-leaving-local-farmers-scrambling" TargetMode="External"/><Relationship Id="rId183" Type="http://schemas.openxmlformats.org/officeDocument/2006/relationships/hyperlink" Target="https://energynow.com/2026/03/war-in-iran-is-reshaping-the-global-gas-market-for-years-to-come/" TargetMode="External"/><Relationship Id="rId184" Type="http://schemas.openxmlformats.org/officeDocument/2006/relationships/hyperlink" Target="https://www.descifrado.com/2026/03/19/granos-de-oro-venezuela-apuesta-por-su-cafe-y-su-cacao-para-diversificar-las-exportaciones-no-tradicionales/" TargetMode="External"/><Relationship Id="rId185" Type="http://schemas.openxmlformats.org/officeDocument/2006/relationships/hyperlink" Target="https://www.elnuevosiglo.com.co/economia/malas-senales-del-agro-en-el-comienzo-del-ano-por-impacto-del-clima" TargetMode="External"/><Relationship Id="rId186" Type="http://schemas.openxmlformats.org/officeDocument/2006/relationships/hyperlink" Target="https://news.un.org/en/story/2026/03/1167167" TargetMode="External"/><Relationship Id="rId187" Type="http://schemas.openxmlformats.org/officeDocument/2006/relationships/hyperlink" Target="https://www.seanews.com.tr/article/attacks-on-ships-in-middle-east-aim-to-disrupt-mmxyfig0" TargetMode="External"/><Relationship Id="rId188" Type="http://schemas.openxmlformats.org/officeDocument/2006/relationships/hyperlink" Target="https://www.abc.net.au/news/2026-03-20/middle-east-conflict-may-end-some-carrot-farmers/106474078" TargetMode="External"/><Relationship Id="rId189" Type="http://schemas.openxmlformats.org/officeDocument/2006/relationships/hyperlink" Target="https://ricenewstoday.com/asian-rice-sellers-hit-pause-as-freight-costs-rise/" TargetMode="External"/><Relationship Id="rId190" Type="http://schemas.openxmlformats.org/officeDocument/2006/relationships/hyperlink" Target="https://www.fticonsulting.com/insights/articles/how-war-iran-reshaping-transportation-logistics" TargetMode="External"/><Relationship Id="rId191" Type="http://schemas.openxmlformats.org/officeDocument/2006/relationships/hyperlink" Target="https://www.maritimeprofessional.com/news/crude-being-shipped-asia-panama-417079" TargetMode="External"/><Relationship Id="rId192" Type="http://schemas.openxmlformats.org/officeDocument/2006/relationships/hyperlink" Target="https://ghanamedia.net/ghana-cocoa-price-cut-farmers-concern-2/" TargetMode="External"/><Relationship Id="rId193" Type="http://schemas.openxmlformats.org/officeDocument/2006/relationships/hyperlink" Target="https://ricenewstoday.com/indian-rice-exports-hit-by-rising-freight-insurance-costs-amid-middle-east-tensions/" TargetMode="External"/><Relationship Id="rId194" Type="http://schemas.openxmlformats.org/officeDocument/2006/relationships/hyperlink" Target="https://coffeetalk.com/daily-dose/top-news/03-2026/109629/" TargetMode="External"/><Relationship Id="rId195" Type="http://schemas.openxmlformats.org/officeDocument/2006/relationships/hyperlink" Target="https://coffeetalk.com/daily-dose/for-roasters-retailers/03-2026/109623/" TargetMode="External"/><Relationship Id="rId196" Type="http://schemas.openxmlformats.org/officeDocument/2006/relationships/hyperlink" Target="https://coffeetalk.com/daily-dose/for-roasters-retailers/03-2026/109624/" TargetMode="External"/><Relationship Id="rId197" Type="http://schemas.openxmlformats.org/officeDocument/2006/relationships/hyperlink" Target="https://coffeetalk.com/daily-dose/from-origin/03-2026/109620/" TargetMode="External"/><Relationship Id="rId198" Type="http://schemas.openxmlformats.org/officeDocument/2006/relationships/hyperlink" Target="https://www.brownfieldagnews.com/news/fertilizer-prices-rising-as-global-tensions-disrupt-nitrogen-supply/" TargetMode="External"/><Relationship Id="rId199" Type="http://schemas.openxmlformats.org/officeDocument/2006/relationships/hyperlink" Target="https://www.brownfieldagnews.com/market-news/soybeans-corn-see-more-support-from-crude-oil/" TargetMode="External"/><Relationship Id="rId200" Type="http://schemas.openxmlformats.org/officeDocument/2006/relationships/hyperlink" Target="https://www.jdsupra.com/legalnews/u-s-trade-representative-initiates-60-9792643/" TargetMode="External"/><Relationship Id="rId201" Type="http://schemas.openxmlformats.org/officeDocument/2006/relationships/hyperlink" Target="https://www.spokesman.com/stories/2026/mar/19/farmers-see-fertilizer-prices-jump-as-iran-blocks-/" TargetMode="External"/><Relationship Id="rId202" Type="http://schemas.openxmlformats.org/officeDocument/2006/relationships/hyperlink" Target="https://www.eldiario.ec/ecuador/clima-en-ecuador-alerta-descenso-temperatura-19-22-marzo-19032026/" TargetMode="External"/><Relationship Id="rId203" Type="http://schemas.openxmlformats.org/officeDocument/2006/relationships/hyperlink" Target="https://www.offthegridnews.com/survival-gardening/the-fertilizer-squeeze-what-war-shipping-chokepoints-and-export-bans-could-do-to-your-garden-in-2026/" TargetMode="External"/><Relationship Id="rId204" Type="http://schemas.openxmlformats.org/officeDocument/2006/relationships/hyperlink" Target="https://www.cnbc.com/2026/03/19/iran-war-fertilizer-shortage-2026-elections-strait-hormuz.html" TargetMode="External"/><Relationship Id="rId205" Type="http://schemas.openxmlformats.org/officeDocument/2006/relationships/hyperlink" Target="https://www.koreatimes.co.kr/world/20260320/how-can-hormuz-shipping-blockage-be-solved?utm_source=rss" TargetMode="External"/><Relationship Id="rId206" Type="http://schemas.openxmlformats.org/officeDocument/2006/relationships/hyperlink" Target="https://www.hercampus.com/school/casper-libero/climate-change-and-the-rise-of-natural-disasters-in-brazil/" TargetMode="External"/><Relationship Id="rId207" Type="http://schemas.openxmlformats.org/officeDocument/2006/relationships/hyperlink" Target="https://www.formesdeluxe.com/article/coffee-a-question-of-taste.65359" TargetMode="External"/><Relationship Id="rId208" Type="http://schemas.openxmlformats.org/officeDocument/2006/relationships/hyperlink" Target="https://www.rnz.co.nz/news/business/590120/how-much-might-prices-rise-and-when" TargetMode="External"/><Relationship Id="rId209" Type="http://schemas.openxmlformats.org/officeDocument/2006/relationships/hyperlink" Target="https://www.cnbc.com/2026/03/19/how-to-play-the-ai-driven-blue-collar-renaissance.html" TargetMode="External"/><Relationship Id="rId210" Type="http://schemas.openxmlformats.org/officeDocument/2006/relationships/hyperlink" Target="https://gcaptain.com/container-spot-rates-edge-higher-for-third-week-transpacific-leads-gains-hormuz-crisis-pushes-costs-higher/" TargetMode="External"/><Relationship Id="rId211" Type="http://schemas.openxmlformats.org/officeDocument/2006/relationships/hyperlink" Target="https://www.wto.org/english/news_e/news26_e/stat_19mar26_329_e.htm" TargetMode="External"/><Relationship Id="rId212" Type="http://schemas.openxmlformats.org/officeDocument/2006/relationships/hyperlink" Target="https://timothyrenshaw.substack.com/p/container-shippings-fuel-fear-factor" TargetMode="External"/><Relationship Id="rId213" Type="http://schemas.openxmlformats.org/officeDocument/2006/relationships/hyperlink" Target="https://www.italiaatavola.net//flash/attualita-mercato/2026/3/19/trevalli-cooperlat-bloccati-venti-container-verso-medio-oriente/118094/" TargetMode="External"/><Relationship Id="rId214" Type="http://schemas.openxmlformats.org/officeDocument/2006/relationships/hyperlink" Target="https://www.independent.co.ug/coffee-pest-attacks-sunshine-lower-production-in-omoro/" TargetMode="External"/><Relationship Id="rId215" Type="http://schemas.openxmlformats.org/officeDocument/2006/relationships/hyperlink" Target="https://laminute.info/2026/03/19/palm-oil-cocoa-coffee-whos-going-to-tend-to-tomorrows-large-tropical-plantations/" TargetMode="External"/><Relationship Id="rId216" Type="http://schemas.openxmlformats.org/officeDocument/2006/relationships/hyperlink" Target="https://retailtimes.co.uk/black-sheep-coffee-launches-banana-arcade-spring-menu/" TargetMode="External"/><Relationship Id="rId217" Type="http://schemas.openxmlformats.org/officeDocument/2006/relationships/hyperlink" Target="http://malaysiansmustknowthetruth.blogspot.com/2026/03/prolonged-middle-east-war-could-disrupt.html" TargetMode="External"/><Relationship Id="rId218" Type="http://schemas.openxmlformats.org/officeDocument/2006/relationships/hyperlink" Target="https://www.feedlotmagazine.com/news/industry_news/fertilizer-impacts-on-warm-season-hay-budgets/article_84516102-3145-4519-b33d-afefac1ac6f6.html" TargetMode="External"/><Relationship Id="rId219" Type="http://schemas.openxmlformats.org/officeDocument/2006/relationships/hyperlink" Target="https://www.africanews.com/2026/03/19/middle-east-war-boosts-traffic-through-kenyan-port-of-lamu/" TargetMode="External"/><Relationship Id="rId220" Type="http://schemas.openxmlformats.org/officeDocument/2006/relationships/hyperlink" Target="https://blog.robotiq.com/how-coffee-manufacturers-are-automating-palletizing-with-payback-under-1-year" TargetMode="External"/><Relationship Id="rId221" Type="http://schemas.openxmlformats.org/officeDocument/2006/relationships/hyperlink" Target="https://www.thehindubusinessline.com/economy/logistics/jnpa-cuts-stranded-containers-to-half-sonowal-conducts-review/article70762145.ece" TargetMode="External"/><Relationship Id="rId222" Type="http://schemas.openxmlformats.org/officeDocument/2006/relationships/hyperlink" Target="https://www.thehindubusinessline.com/economy/logistics/hapag-lloyd-incurring-50-million-in-extra-costs-per-week-25000-shipments-impacted-due-to-west-asia-war-says-ceo/article70762314.ece" TargetMode="External"/><Relationship Id="rId223" Type="http://schemas.openxmlformats.org/officeDocument/2006/relationships/hyperlink" Target="https://www.producer.com/crops/new-seed-treatments-offer-improvements/" TargetMode="External"/><Relationship Id="rId224" Type="http://schemas.openxmlformats.org/officeDocument/2006/relationships/hyperlink" Target="https://nycaribnews.com/what-science-says-about-your-favorite-morning-drink/" TargetMode="External"/><Relationship Id="rId225" Type="http://schemas.openxmlformats.org/officeDocument/2006/relationships/hyperlink" Target="https://kalkinemedia.com/uk/stocks/consumer/tescos-strategic-outlook-shifts-amid-changing-food-market-conditions" TargetMode="External"/><Relationship Id="rId226" Type="http://schemas.openxmlformats.org/officeDocument/2006/relationships/hyperlink" Target="https://gritdaily.com/cold-case-ice-cream-lands-in-kroger-stores/" TargetMode="External"/><Relationship Id="rId227" Type="http://schemas.openxmlformats.org/officeDocument/2006/relationships/hyperlink" Target="https://potatoes.news/a-farmer-speaks-out-why-potato-prices-have-quintupled-and-its-not-just-the-weather/" TargetMode="External"/><Relationship Id="rId228" Type="http://schemas.openxmlformats.org/officeDocument/2006/relationships/hyperlink" Target="https://www.brownfieldagnews.com/news/ag-lender-stresses-risk-management-amid-market-swings-and-high-input-costs/" TargetMode="External"/><Relationship Id="rId229" Type="http://schemas.openxmlformats.org/officeDocument/2006/relationships/hyperlink" Target="https://afnews.com.br/china-restringe-exportacoes-de-fertilizantes-prejudicando-oferta-ja-apertada-pela-guerra/" TargetMode="External"/><Relationship Id="rId230" Type="http://schemas.openxmlformats.org/officeDocument/2006/relationships/hyperlink" Target="https://www.thehindubusinessline.com/economy/domestic-strength-shields-india-from-114-oil-shock-pmeac-chairman-s-mahendra-dev/article70761656.ece" TargetMode="External"/><Relationship Id="rId231" Type="http://schemas.openxmlformats.org/officeDocument/2006/relationships/hyperlink" Target="https://www.thehindubusinessline.com/opinion/editorial/editorial-feedstock-facts/article70761080.ece" TargetMode="External"/><Relationship Id="rId232" Type="http://schemas.openxmlformats.org/officeDocument/2006/relationships/hyperlink" Target="https://www.supplychainbrain.com/articles/43688-asian-container-liners-see-turnaround-as-red-sea-remains-shut" TargetMode="External"/><Relationship Id="rId233" Type="http://schemas.openxmlformats.org/officeDocument/2006/relationships/hyperlink" Target="https://www.channelstv.com/2026/03/19/what-cargo-ships-are-passing-hormuz-strait/" TargetMode="External"/><Relationship Id="rId234"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235" Type="http://schemas.openxmlformats.org/officeDocument/2006/relationships/hyperlink" Target="https://coffeegeography.com/2026/03/19/ali-group-acquires-bunn-strengthening-global-beverage-equipment-leadership/" TargetMode="External"/><Relationship Id="rId236" Type="http://schemas.openxmlformats.org/officeDocument/2006/relationships/hyperlink" Target="https://fresnoland.org/2026/03/19/fresno-farmworkers/" TargetMode="External"/><Relationship Id="rId237" Type="http://schemas.openxmlformats.org/officeDocument/2006/relationships/hyperlink" Target="https://www.foodbusinessmea.com/kenya-to-inject-us27m-in-tea-factories-to-boost-efficiency-and-global-competitiveness/" TargetMode="External"/><Relationship Id="rId238" Type="http://schemas.openxmlformats.org/officeDocument/2006/relationships/hyperlink" Target="https://igrownews.com/farm-labor-crisis-fuels-agtech-automation-surge/" TargetMode="External"/><Relationship Id="rId239" Type="http://schemas.openxmlformats.org/officeDocument/2006/relationships/hyperlink" Target="https://www.kathimerini.gr/economy/international/564133126/far-oyest-stis-thalassies-metafores/" TargetMode="External"/><Relationship Id="rId240" Type="http://schemas.openxmlformats.org/officeDocument/2006/relationships/hyperlink" Target="https://www.globenewswire.com/news-release/2026/03/19/3259170/0/en/Black-Rock-Coffee-Bar-Continues-Expansion-in-Colorado-with-New-Denver-Location.html" TargetMode="External"/><Relationship Id="rId241" Type="http://schemas.openxmlformats.org/officeDocument/2006/relationships/hyperlink" Target="https://blog.ucs.org/omanjana-goswami/what-farmers-will-pay-for-president-trumps-war-on-iran/" TargetMode="External"/><Relationship Id="rId242" Type="http://schemas.openxmlformats.org/officeDocument/2006/relationships/hyperlink" Target="https://trans.info/en/cma-cgm-bypass-hormuz-463210" TargetMode="External"/><Relationship Id="rId243" Type="http://schemas.openxmlformats.org/officeDocument/2006/relationships/hyperlink" Target="https://www.cargobreakingnews.com/air-cargo-rates-surge-on-asia-europe-and-india-lanes/" TargetMode="External"/><Relationship Id="rId244" Type="http://schemas.openxmlformats.org/officeDocument/2006/relationships/hyperlink" Target="https://www.elrancaguino.cl/2026/03/19/por-que-el-bloqueo-de-ormuz-podria-sentirse-en-tu-plato/" TargetMode="External"/><Relationship Id="rId245" Type="http://schemas.openxmlformats.org/officeDocument/2006/relationships/hyperlink" Target="https://blog.gettransport.com/news/global-tariff-impacts-logistics/" TargetMode="External"/><Relationship Id="rId246"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247" Type="http://schemas.openxmlformats.org/officeDocument/2006/relationships/hyperlink" Target="https://eng.belta.by/politics/view/bread-is-life-as-middle-east-war-triggers-fertilizer-race-eu-looks-toward-belarus-178077-2026/" TargetMode="External"/><Relationship Id="rId248" Type="http://schemas.openxmlformats.org/officeDocument/2006/relationships/hyperlink" Target="https://www.lapresse.tn/2026/03/14/engrais-et-agriculture-la-guerre-contre-liran-pourrait-profiter-a-la-production-tunisienne/" TargetMode="External"/><Relationship Id="rId249" Type="http://schemas.openxmlformats.org/officeDocument/2006/relationships/hyperlink" Target="https://www.fruitandvine.co.uk/middle-east-conflict-drives-new-pressures-for-british-fruit-growers/" TargetMode="External"/><Relationship Id="rId250" Type="http://schemas.openxmlformats.org/officeDocument/2006/relationships/hyperlink" Target="https://www.logisticsinsider.in/west-asia-tensions-shift-focus-from-oil-supply-to-logistics-risk-for-india/" TargetMode="External"/><Relationship Id="rId251" Type="http://schemas.openxmlformats.org/officeDocument/2006/relationships/hyperlink" Target="https://www.republicworld.com/india/know-all-about-the-govt-s-ecgc-backed-relief-scheme-to-shield-exporters-from-strait-of-hormuz-crisis-west-asia-tensions" TargetMode="External"/><Relationship Id="rId252" Type="http://schemas.openxmlformats.org/officeDocument/2006/relationships/hyperlink" Target="https://www.xaluannews.com/modules.php?name=News&amp;file=article&amp;sid=3739621" TargetMode="External"/><Relationship Id="rId253" Type="http://schemas.openxmlformats.org/officeDocument/2006/relationships/hyperlink" Target="https://container-news.com/cma-cgm-launches-emergency-multimodal-solutions-to-bypass-strait-of-hormuz/" TargetMode="External"/><Relationship Id="rId254" Type="http://schemas.openxmlformats.org/officeDocument/2006/relationships/hyperlink" Target="https://www.canalrural.com.br/previsao-do-tempo/chuva-ganha-forca-em-varias-regioes-do-pais/" TargetMode="External"/><Relationship Id="rId255" Type="http://schemas.openxmlformats.org/officeDocument/2006/relationships/hyperlink" Target="https://igrownews.com/eternal-ag-latest-news/" TargetMode="External"/><Relationship Id="rId256" Type="http://schemas.openxmlformats.org/officeDocument/2006/relationships/hyperlink" Target="https://www.maritimegateway.com/russian-oil-pivots-to-india-seven-tankers-reroute-from-china-as-new-delhi-ramps-up-purchases/" TargetMode="External"/><Relationship Id="rId257" Type="http://schemas.openxmlformats.org/officeDocument/2006/relationships/hyperlink" Target="https://www.maritimegateway.com/war-surcharges-and-route-shutdowns-70-of-indian-exports-hit-as-crisis-deepens/" TargetMode="External"/><Relationship Id="rId258" Type="http://schemas.openxmlformats.org/officeDocument/2006/relationships/hyperlink" Target="https://supplychain360.io/logistics/hormuz-disruption-reshapes-2026-container-contracts/" TargetMode="External"/><Relationship Id="rId259" Type="http://schemas.openxmlformats.org/officeDocument/2006/relationships/hyperlink" Target="https://www.seanews.com.tr/article/rail-ocean-carriers-move-towards-mergers-mmx5ad32" TargetMode="External"/><Relationship Id="rId260" Type="http://schemas.openxmlformats.org/officeDocument/2006/relationships/hyperlink" Target="https://www.globaltrademag.com/global-expansion-in-a-volatile-world-the-risks-businesses-must-assess-before-entering-new-markets/" TargetMode="External"/><Relationship Id="rId261" Type="http://schemas.openxmlformats.org/officeDocument/2006/relationships/hyperlink" Target="https://kpel965.com/ixp/33/p/coffee-price-surge-louisiana/" TargetMode="External"/><Relationship Id="rId262" Type="http://schemas.openxmlformats.org/officeDocument/2006/relationships/hyperlink" Target="https://globalmaritimehub.com/transhipment-hubs-drive-growth-in-global-port-volumes-in-2025.html" TargetMode="External"/><Relationship Id="rId263" Type="http://schemas.openxmlformats.org/officeDocument/2006/relationships/hyperlink" Target="https://www.focus.de/earth/super-el-nino-im-anmarsch-warum-der-mittelmeerurlaub-2026-regenreich-werden-koennte_f83680b9-fd66-4d7a-871d-a1b13d069ce8.html" TargetMode="External"/><Relationship Id="rId264" Type="http://schemas.openxmlformats.org/officeDocument/2006/relationships/hyperlink" Target="https://economynext.com/adani-led-colombo-west-terminal-hits-1-million-teus-in-record-first-year-264429/" TargetMode="External"/><Relationship Id="rId265" Type="http://schemas.openxmlformats.org/officeDocument/2006/relationships/hyperlink" Target="https://mypr.co.za/something-youve-never-tried-but-youll-love/" TargetMode="External"/><Relationship Id="rId266" Type="http://schemas.openxmlformats.org/officeDocument/2006/relationships/hyperlink" Target="https://www.thecattlesite.com/news/uk-dairy-farmers-face-losses-as-milk-prices-plunge" TargetMode="External"/><Relationship Id="rId267" Type="http://schemas.openxmlformats.org/officeDocument/2006/relationships/hyperlink" Target="https://www.newsghana.com.gh/cocoa-markets-torn-between-geopolitical-fear-and-weakening-chocolate-demand/" TargetMode="External"/><Relationship Id="rId268" Type="http://schemas.openxmlformats.org/officeDocument/2006/relationships/hyperlink" Target="https://www.newsghana.com.gh/gsa-probes-early-war-risk-surcharges-as-shipping-costs-rise/" TargetMode="External"/><Relationship Id="rId269" Type="http://schemas.openxmlformats.org/officeDocument/2006/relationships/hyperlink" Target="https://www.openpr.com/news/4430839/global-tea-market-ken-research-stated-the-industry-is-valued" TargetMode="External"/><Relationship Id="rId270" Type="http://schemas.openxmlformats.org/officeDocument/2006/relationships/hyperlink" Target="https://www.retailnews.asia/vietnamese-fruit-market-takes-a-hit-prices-plummet-amid-weak-demand-and-strict-chinese-import-controls/" TargetMode="External"/><Relationship Id="rId271" Type="http://schemas.openxmlformats.org/officeDocument/2006/relationships/hyperlink" Target="https://www.tanzaniainvest.com/transport/2026-sea-ports-tariff-tpsf-dialogue-trade-costs" TargetMode="External"/><Relationship Id="rId272" Type="http://schemas.openxmlformats.org/officeDocument/2006/relationships/hyperlink" Target="https://vietnamnet.vn/en/green-exports-reshape-rules-of-global-trade-2498666.html" TargetMode="External"/><Relationship Id="rId273" Type="http://schemas.openxmlformats.org/officeDocument/2006/relationships/hyperlink" Target="https://www.allagnews.com/coffee-cocoa-prices-slide-as-global-supplies-expand/" TargetMode="External"/><Relationship Id="rId274" Type="http://schemas.openxmlformats.org/officeDocument/2006/relationships/hyperlink" Target="https://blog.gettransport.com/news/us-justice-department-seizure-oil-tanker-skipper/" TargetMode="External"/><Relationship Id="rId275" Type="http://schemas.openxmlformats.org/officeDocument/2006/relationships/hyperlink" Target="https://www.frontiersin.org/journals/sociology/articles/10.3389/fsoc.2026.1755111/full" TargetMode="External"/><Relationship Id="rId276" Type="http://schemas.openxmlformats.org/officeDocument/2006/relationships/hyperlink" Target="https://www.stattimes.com/air-cargo/us-air-cargo-market-adjusts-as-sourcing-shifts-reshape-trade-flows-1358469" TargetMode="External"/><Relationship Id="rId277" Type="http://schemas.openxmlformats.org/officeDocument/2006/relationships/hyperlink" Target="https://auresso.com.my/choose-specialty-coffee-bean-supplier/?utm_source=rss&amp;utm_medium=rss&amp;utm_campaign=choose-specialty-coffee-bean-supplier" TargetMode="External"/><Relationship Id="rId278"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279" Type="http://schemas.openxmlformats.org/officeDocument/2006/relationships/hyperlink" Target="https://www.thehindubusinessline.com/economy/agri-business/indias-corn-exports-may-gain-due-to-iran-war-other-factors/article70758873.ece" TargetMode="External"/><Relationship Id="rId280" Type="http://schemas.openxmlformats.org/officeDocument/2006/relationships/hyperlink" Target="https://ilmanifesto.it/il-continente-africano-paga-il-conto-della-guerra-in-iran" TargetMode="External"/><Relationship Id="rId281" Type="http://schemas.openxmlformats.org/officeDocument/2006/relationships/hyperlink" Target="https://en.sggp.org.vn/empty-container-supply-holds-steady-at-cai-mep-amid-global-logistics-strains-post124706.html" TargetMode="External"/><Relationship Id="rId282" Type="http://schemas.openxmlformats.org/officeDocument/2006/relationships/hyperlink" Target="https://pressreach.com/food-beverage/luck-is-brewing-biggby-coffee-brings-back-fan-favorite-irish-cream-lineup-for-st-patricks-day/" TargetMode="External"/><Relationship Id="rId283" Type="http://schemas.openxmlformats.org/officeDocument/2006/relationships/hyperlink" Target="https://www.ktvq.com/news/montana-ag-network/montana-farmers-face-uncertainty-amid-dry-winter-and-high-input-prices" TargetMode="External"/><Relationship Id="rId284" Type="http://schemas.openxmlformats.org/officeDocument/2006/relationships/hyperlink" Target="https://www.chinadaily.com.cn/a/202603/19/WS69bb55e4a310d6866eb3ea90.html" TargetMode="External"/><Relationship Id="rId285" Type="http://schemas.openxmlformats.org/officeDocument/2006/relationships/hyperlink" Target="https://www.gcrmag.com/rainforest-alliances-awareness-to-accountability/" TargetMode="External"/><Relationship Id="rId286" Type="http://schemas.openxmlformats.org/officeDocument/2006/relationships/hyperlink" Target="https://www.gcrmag.com/nescafe-expands-uk-espresso-concentrated-range/" TargetMode="External"/><Relationship Id="rId287" Type="http://schemas.openxmlformats.org/officeDocument/2006/relationships/hyperlink" Target="https://www.beanscenemag.com.au/creating-coffee-connoisseurs/" TargetMode="External"/><Relationship Id="rId288" Type="http://schemas.openxmlformats.org/officeDocument/2006/relationships/hyperlink" Target="https://www.muensterschezeitung.de/lokales/hohe-duengerpreise-landwirte-probleme-sorgen-3516346?pid=true&amp;ueg=default" TargetMode="External"/><Relationship Id="rId289" Type="http://schemas.openxmlformats.org/officeDocument/2006/relationships/hyperlink" Target="https://www.france24.com/en/tv-shows/a-propos/20260318-international-shipping-chaos-as-strait-of-hormuz-closure-sends-ripple-effects-across-the-globe" TargetMode="External"/><Relationship Id="rId290" Type="http://schemas.openxmlformats.org/officeDocument/2006/relationships/hyperlink" Target="https://coffeetalk.com/daily-dose/from-origin/03-2026/109606/" TargetMode="External"/><Relationship Id="rId291" Type="http://schemas.openxmlformats.org/officeDocument/2006/relationships/hyperlink" Target="https://coffeetalk.com/daily-dose/for-roasters-retailers/03-2026/109610/" TargetMode="External"/><Relationship Id="rId292" Type="http://schemas.openxmlformats.org/officeDocument/2006/relationships/hyperlink" Target="https://coffeetalk.com/daily-dose/for-roasters-retailers/03-2026/109612/" TargetMode="External"/><Relationship Id="rId293" Type="http://schemas.openxmlformats.org/officeDocument/2006/relationships/hyperlink" Target="https://www.brownfieldagnews.com/news/no-quick-fix-for-rising-farm-input-costs/" TargetMode="External"/><Relationship Id="rId294" Type="http://schemas.openxmlformats.org/officeDocument/2006/relationships/hyperlink" Target="https://www.brownfieldagnews.com/news/ag-groups-pushing-for-long-term-action-as-fertilizer-supply-concerns-continue-to-rise/" TargetMode="External"/><Relationship Id="rId295" Type="http://schemas.openxmlformats.org/officeDocument/2006/relationships/hyperlink" Target="https://tcbmag.com/fertilizer-prices-spike-pivot-bio-sees-opportunity/" TargetMode="External"/><Relationship Id="rId296" Type="http://schemas.openxmlformats.org/officeDocument/2006/relationships/hyperlink" Target="https://arynews.tv/milk-price-slide-leaves-uk-dairy-farmers-on-the-brink" TargetMode="External"/><Relationship Id="rId297" Type="http://schemas.openxmlformats.org/officeDocument/2006/relationships/hyperlink" Target="https://www.restobiz.ca/top-trends-in-canadian-coffee-cravings/?utm_source=rss&amp;utm_medium=rss&amp;utm_campaign=top-trends-in-canadian-coffee-cravings" TargetMode="External"/><Relationship Id="rId298" Type="http://schemas.openxmlformats.org/officeDocument/2006/relationships/hyperlink" Target="https://sprudge.com/manument-opens-factory-in-thun-switzerland-launches-new-leva-series-for-us-canada-825866.html" TargetMode="External"/><Relationship Id="rId299" Type="http://schemas.openxmlformats.org/officeDocument/2006/relationships/hyperlink" Target="https://www.koat.com/article/iran-war-hurting-farmers-fertilizer-prices-rise/70783508" TargetMode="External"/><Relationship Id="rId300" Type="http://schemas.openxmlformats.org/officeDocument/2006/relationships/hyperlink" Target="https://theroasterspack.com/blogs/news/climate-change-ft-cafe-pista" TargetMode="External"/><Relationship Id="rId301" Type="http://schemas.openxmlformats.org/officeDocument/2006/relationships/hyperlink" Target="https://www.thehindu.com/news/national/china-bound-russian-oil-tanker-diverted-to-india/article70758422.ece" TargetMode="External"/><Relationship Id="rId302" Type="http://schemas.openxmlformats.org/officeDocument/2006/relationships/hyperlink" Target="https://www.morethanshipping.com/how-conflict-and-disruption-are-changing-international-shipping-systems/" TargetMode="External"/><Relationship Id="rId303" Type="http://schemas.openxmlformats.org/officeDocument/2006/relationships/hyperlink" Target="https://gcaptain.com/oocl-sunflower-reaches-long-beach-after-losing-containers-in-pacific-storm/" TargetMode="External"/><Relationship Id="rId304"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305" Type="http://schemas.openxmlformats.org/officeDocument/2006/relationships/hyperlink" Target="https://www.confectionerynews.com/Article/2026/03/18/cocoa-prices-climb-following-market-collapse/?utm_source=RSS_Feed&amp;utm_medium=RSS&amp;utm_campaign=RSS" TargetMode="External"/><Relationship Id="rId306" Type="http://schemas.openxmlformats.org/officeDocument/2006/relationships/hyperlink" Target="https://www.rionegro.com.ar/rural/agricultura-y-guerra-por-que-la-region-argentina-mas-productiva-podria-ser-la-mas-afectada-por-la-suba-del-precio-de-la-urea-4506533/" TargetMode="External"/><Relationship Id="rId307" Type="http://schemas.openxmlformats.org/officeDocument/2006/relationships/hyperlink" Target="https://www.efulfillmentservice.com/2026/03/scenario-planning-for-fulfillment-how-to-prepare-for-shipping-cost-spikes/" TargetMode="External"/><Relationship Id="rId308" Type="http://schemas.openxmlformats.org/officeDocument/2006/relationships/hyperlink" Target="https://windward.ai/blog/march-18-maritime-intelligence-daily/" TargetMode="External"/><Relationship Id="rId309" Type="http://schemas.openxmlformats.org/officeDocument/2006/relationships/hyperlink" Target="https://www.moneytimes.com.br/o-cafe-e-o-novo-cacau-alguns-esperam-que-o-preco-do-cafe-tambem-despenque-pads/" TargetMode="External"/><Relationship Id="rId310" Type="http://schemas.openxmlformats.org/officeDocument/2006/relationships/hyperlink" Target="https://royalcoffee.com/ieepa-tariff-refunds-coffee-roasters/" TargetMode="External"/><Relationship Id="rId311" Type="http://schemas.openxmlformats.org/officeDocument/2006/relationships/hyperlink" Target="https://africaports.co.za/2026/03/18/africa-ports-ships-maritime-news-15-16-march-2026/" TargetMode="External"/><Relationship Id="rId312" Type="http://schemas.openxmlformats.org/officeDocument/2006/relationships/hyperlink" Target="https://www.indiandefensenews.in/2026/03/jag-laadki-docks-at-mundra-with-uae.html" TargetMode="External"/><Relationship Id="rId313" Type="http://schemas.openxmlformats.org/officeDocument/2006/relationships/hyperlink" Target="https://www.adweek.com/brand-marketing/gen-z-fave-dua-lipa-joins-george-clooney-as-nespressos-global-ambassador/" TargetMode="External"/><Relationship Id="rId314" Type="http://schemas.openxmlformats.org/officeDocument/2006/relationships/hyperlink" Target="https://www.restaurantnewsresource.com/datassential-names-top-25-emerging-restaurant-chains-in-the-us" TargetMode="External"/><Relationship Id="rId315" Type="http://schemas.openxmlformats.org/officeDocument/2006/relationships/hyperlink" Target="https://dailycoffeenews.com/2026/03/18/a-guide-to-indonesian-coffee-cultivars-and-varieties/" TargetMode="External"/><Relationship Id="rId316" Type="http://schemas.openxmlformats.org/officeDocument/2006/relationships/hyperlink" Target="https://euromaidanpress.com/2026/03/18/ukraine-spring-fertilizer-crisis-harvest-2026/" TargetMode="External"/><Relationship Id="rId317" Type="http://schemas.openxmlformats.org/officeDocument/2006/relationships/hyperlink" Target="https://www.agribusinessglobal.com/plant-health/npk/u-s-department-of-justice-opens-investigations-into-u-s-fertilizer-market/" TargetMode="External"/><Relationship Id="rId318" Type="http://schemas.openxmlformats.org/officeDocument/2006/relationships/hyperlink" Target="https://www.prensalibre.com/economia/subira-el-precio-del-pan-gremial-explica-escenarios-que-enfrentan-panificadoras-por-alza-de-combustibles-breaking/" TargetMode="External"/><Relationship Id="rId319"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320" Type="http://schemas.openxmlformats.org/officeDocument/2006/relationships/hyperlink" Target="https://www.realagriculture.com/2026/03/profitable-practices-robotics-and-automation-help-greenview-holsteins-tackle-labour-challenges/" TargetMode="External"/><Relationship Id="rId321"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322" Type="http://schemas.openxmlformats.org/officeDocument/2006/relationships/hyperlink" Target="https://www.ttnews.com/articles/iran-farmers-cost-fertilizer" TargetMode="External"/><Relationship Id="rId323" Type="http://schemas.openxmlformats.org/officeDocument/2006/relationships/hyperlink" Target="https://www.thehindubusinessline.com/economy/logistics/nmpa-announces-measures-for-cargo-affected-by-west-asia-crisis/article70757711.ece" TargetMode="External"/><Relationship Id="rId324" Type="http://schemas.openxmlformats.org/officeDocument/2006/relationships/hyperlink" Target="https://economynext.com/sri-lanka-stocks-close-up-1-pct-dockyard-sees-interest-264364/" TargetMode="External"/><Relationship Id="rId325" Type="http://schemas.openxmlformats.org/officeDocument/2006/relationships/hyperlink" Target="https://www.newscentermaine.com/article/news/nation-world/attack-on-iran/average-cost-gallon-of-gas-nears-four-dollars/507-7bf05b80-7feb-40e4-9e52-66f39a38968a" TargetMode="External"/><Relationship Id="rId326" Type="http://schemas.openxmlformats.org/officeDocument/2006/relationships/hyperlink" Target="https://www.grocerycouponguide.com/articles/the-6-grocery-categories-most-sensitive-to-supply-shifts/" TargetMode="External"/><Relationship Id="rId327" Type="http://schemas.openxmlformats.org/officeDocument/2006/relationships/hyperlink" Target="https://www.foodbusinessmea.com/middle-east-conflict-disrupts-maritime-logistics-threatens-to-reshape-global-fruit-trade/" TargetMode="External"/><Relationship Id="rId328" Type="http://schemas.openxmlformats.org/officeDocument/2006/relationships/hyperlink" Target="https://www.baristamagazine.com/how-origin-trips-shape-better-coffee-sourcing/?utm_source=rss&amp;utm_medium=rss&amp;utm_campaign=how-origin-trips-shape-better-coffee-sourcing" TargetMode="External"/><Relationship Id="rId329" Type="http://schemas.openxmlformats.org/officeDocument/2006/relationships/hyperlink" Target="https://www.prnewswire.com/news-releases/peets-coffee-shows-its-colorful-side-with-new-flavors-this-spring--with-floral-lineup-and-ube-lattes-on-the-menu-302717469.html" TargetMode="External"/><Relationship Id="rId330" Type="http://schemas.openxmlformats.org/officeDocument/2006/relationships/hyperlink" Target="https://retail-insider.com/retail-insider/2026/03/square-report-finds-group-of-loyal-regulars-generates-6x-more-revenue-for-canadas-small-businesses/" TargetMode="External"/><Relationship Id="rId331" Type="http://schemas.openxmlformats.org/officeDocument/2006/relationships/hyperlink" Target="https://www.hortidaily.com/article/9820949/hellofresh-group-strong-aebitda-performance-in-2025/" TargetMode="External"/><Relationship Id="rId332" Type="http://schemas.openxmlformats.org/officeDocument/2006/relationships/hyperlink" Target="https://www.prnewswire.com/news-releases/plant-based-beverage-market-to-reach-us71-8-billion-by-2032-expands-amid-health-and-sustainability-trends---persistence-market-research-302717453.html" TargetMode="External"/><Relationship Id="rId333" Type="http://schemas.openxmlformats.org/officeDocument/2006/relationships/hyperlink" Target="https://sprudge.com/is-starbucks-moving-its-headquarters-to-nashville-823915.html" TargetMode="External"/><Relationship Id="rId334" Type="http://schemas.openxmlformats.org/officeDocument/2006/relationships/hyperlink" Target="https://blog.gettransport.com/news/kuehne-nagel-cost-reduction-program/" TargetMode="External"/><Relationship Id="rId335" Type="http://schemas.openxmlformats.org/officeDocument/2006/relationships/hyperlink" Target="https://www.mediafax.ro/economic/vestea-neasteptata-pretul-cafelei-ar-putea-scadea-drastic-explicatia-specialistilor-23705393" TargetMode="External"/><Relationship Id="rId336" Type="http://schemas.openxmlformats.org/officeDocument/2006/relationships/hyperlink" Target="https://blog.gettransport.com/news/smb-logistics-tariff-impact-analysis/" TargetMode="External"/><Relationship Id="rId337" Type="http://schemas.openxmlformats.org/officeDocument/2006/relationships/hyperlink" Target="https://container-news.com/cn-index-jumps-as-geopolitical-shock-drives-shipping-pressure-higher/" TargetMode="External"/><Relationship Id="rId338" Type="http://schemas.openxmlformats.org/officeDocument/2006/relationships/hyperlink" Target="https://container-news.com/cosco-shipping-ports-reports-record-throughput/" TargetMode="External"/><Relationship Id="rId339" Type="http://schemas.openxmlformats.org/officeDocument/2006/relationships/hyperlink" Target="https://blog.gettransport.com/news/higher-crude-raw-material-prices-impact/" TargetMode="External"/><Relationship Id="rId340" Type="http://schemas.openxmlformats.org/officeDocument/2006/relationships/hyperlink" Target="https://cargonewswire.com/oman-air-cargo-introduces-war-risk-and-fuel-surcharges-amid-rising-regional-tensions/" TargetMode="External"/><Relationship Id="rId341" Type="http://schemas.openxmlformats.org/officeDocument/2006/relationships/hyperlink" Target="https://freshcup.com/how-mozambique-used-coffee-to-reclaim-the-deforested-gorongosa-national-park/" TargetMode="External"/><Relationship Id="rId342" Type="http://schemas.openxmlformats.org/officeDocument/2006/relationships/hyperlink" Target="https://techbullion.com/from-roastery-to-revenue-how-independent-coffee-brands-scale-through-e-commerce/" TargetMode="External"/><Relationship Id="rId343" Type="http://schemas.openxmlformats.org/officeDocument/2006/relationships/hyperlink" Target="https://perfectdailygrind.com/2026/03/winning-coffee-competitions-baristas-personal-brands/" TargetMode="External"/><Relationship Id="rId344" Type="http://schemas.openxmlformats.org/officeDocument/2006/relationships/hyperlink" Target="https://www.indiatvnews.com/news/world/russian-oil-tankers-heading-to-china-reroute-to-india-amid-global-turmoil-due-to-ongoing-war-says-report-2026-03-18-1034194" TargetMode="External"/><Relationship Id="rId345" Type="http://schemas.openxmlformats.org/officeDocument/2006/relationships/hyperlink" Target="https://www.globaltrademag.com/strait-of-hormuz-closure-disrupts-global-container-shipping/" TargetMode="External"/><Relationship Id="rId346" Type="http://schemas.openxmlformats.org/officeDocument/2006/relationships/hyperlink" Target="https://www.globaltrademag.com/cma-cgm-implements-multimodal-routes-to-bypass-strait-of-hormuz-constraints/" TargetMode="External"/><Relationship Id="rId347" Type="http://schemas.openxmlformats.org/officeDocument/2006/relationships/hyperlink" Target="https://www.business-standard.com/india-news/west-asia-war-digest-march-18-stories-tracking-the-economic-fallout-126031800378_1.html" TargetMode="External"/><Relationship Id="rId348" Type="http://schemas.openxmlformats.org/officeDocument/2006/relationships/hyperlink" Target="https://www.chip.de/news/supermaerkte-lebensmittel/verblueffende-kaffee-gewohnheit-das-trinkt-man-in-new-york-nicht-nur-im-fruehling_6b10bbc3-a81d-4ede-a182-1dd847194cb5.html" TargetMode="External"/><Relationship Id="rId349" Type="http://schemas.openxmlformats.org/officeDocument/2006/relationships/hyperlink" Target="https://www.business-standard.com/world-news/iran-war-has-us-farmers-worried-about-cost-availability-of-fertiliser-126031800302_1.html" TargetMode="External"/><Relationship Id="rId350" Type="http://schemas.openxmlformats.org/officeDocument/2006/relationships/hyperlink" Target="https://www.rfdtv.com/coffee-cocoa-prices-slide-as-global-supplies-expand" TargetMode="External"/><Relationship Id="rId351" Type="http://schemas.openxmlformats.org/officeDocument/2006/relationships/hyperlink" Target="https://blog.gettransport.com/news/logistics-parameters-shipping-impacts/" TargetMode="External"/><Relationship Id="rId352" Type="http://schemas.openxmlformats.org/officeDocument/2006/relationships/hyperlink" Target="https://www.thehindubusinessline.com/economy/agri-business/el-nino-to-emerge-with-temperatures-rising-and-uneven-rainfall-ahead-apec-climate-centre/article70755652.ece" TargetMode="External"/><Relationship Id="rId353" Type="http://schemas.openxmlformats.org/officeDocument/2006/relationships/hyperlink" Target="https://www.mydelta8store.com/countries-leading-hemp-production-and-export/" TargetMode="External"/><Relationship Id="rId354" Type="http://schemas.openxmlformats.org/officeDocument/2006/relationships/hyperlink" Target="https://www.news18.com/india/race-for-crude-china-bound-russian-oil-tanker-makes-u-turn-heads-to-india-ws-kl-9984026.html" TargetMode="External"/><Relationship Id="rId355" Type="http://schemas.openxmlformats.org/officeDocument/2006/relationships/hyperlink" Target="https://codeblue.galencentre.org/2026/03/experts-warn-of-food-price-hikes-in-malaysia-from-fertiliser-cost-surge/" TargetMode="External"/><Relationship Id="rId356" Type="http://schemas.openxmlformats.org/officeDocument/2006/relationships/hyperlink" Target="https://container-news.com/freightos-weekly-update-ocean-braces-for-wave-of-iran-war-surcharges/" TargetMode="External"/><Relationship Id="rId357" Type="http://schemas.openxmlformats.org/officeDocument/2006/relationships/hyperlink" Target="https://www.farms.com/ag-industry-news/fertilizer-price-surge-sparks-legal-battle-610.aspx" TargetMode="External"/><Relationship Id="rId358"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359" Type="http://schemas.openxmlformats.org/officeDocument/2006/relationships/hyperlink" Target="https://omanet.om/en/news/economy/cma-cgm-fuel-surcharge-imo-safe/" TargetMode="External"/><Relationship Id="rId360" Type="http://schemas.openxmlformats.org/officeDocument/2006/relationships/hyperlink" Target="https://jurnalul.ro/special-jurnalul/faliment-ferme-lapte-romanesti-importuri-record-1027203.html" TargetMode="External"/><Relationship Id="rId361" Type="http://schemas.openxmlformats.org/officeDocument/2006/relationships/hyperlink" Target="https://www.mediafax.ro/economic/efectele-conflictului-din-iran-se-extind-rapid-criza-ingrasamintelor-globale-loveste-agricultura-23705104" TargetMode="External"/><Relationship Id="rId362" Type="http://schemas.openxmlformats.org/officeDocument/2006/relationships/hyperlink" Target="https://www.luxtimes.lu/world/iran-war-triggers-hunt-to-secure-new-fuel-supplies-in-africa/142760479.html" TargetMode="External"/><Relationship Id="rId363" Type="http://schemas.openxmlformats.org/officeDocument/2006/relationships/hyperlink" Target="https://www.radiofree.org/2026/03/17/blocking-fertilisers-the-hormuz-strait-and-agricultural-shock/" TargetMode="External"/><Relationship Id="rId364" Type="http://schemas.openxmlformats.org/officeDocument/2006/relationships/hyperlink" Target="https://streamlinefeed.co.ke/news/activist-elliott-investment-forces-reckoning-for-japanese-shipping-giant" TargetMode="External"/><Relationship Id="rId365" Type="http://schemas.openxmlformats.org/officeDocument/2006/relationships/hyperlink" Target="https://www.maritimegateway.com/maersk-and-hapag-lloyd-navigate-gulf-storm-with-contingency-measures/" TargetMode="External"/><Relationship Id="rId366" Type="http://schemas.openxmlformats.org/officeDocument/2006/relationships/hyperlink" Target="https://www.supplychainbrain.com/articles/43673-war-in-iran-roils-containership-traffic-rates" TargetMode="External"/><Relationship Id="rId367" Type="http://schemas.openxmlformats.org/officeDocument/2006/relationships/hyperlink" Target="https://www.beanscenemag.com.au/gcr-leaders-symposium-to-discuss-global-influences-in-the-australian-market/" TargetMode="External"/><Relationship Id="rId368"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369" Type="http://schemas.openxmlformats.org/officeDocument/2006/relationships/hyperlink" Target="https://kalkinemedia.com/au/stocks/metal-and-mining/asx-200-outlook-copper-under-pressure-amid-iran-conflict" TargetMode="External"/><Relationship Id="rId370" Type="http://schemas.openxmlformats.org/officeDocument/2006/relationships/hyperlink" Target="https://americanbazaaronline.com/2026/03/17/iran-war-disrupts-hormuz-shipping-la-port-chief-flags-477062/" TargetMode="External"/><Relationship Id="rId371" Type="http://schemas.openxmlformats.org/officeDocument/2006/relationships/hyperlink" Target="https://www.farmersweekly.co.nz/news/covid-reset-farm-costs-for-the-worse-report/" TargetMode="External"/><Relationship Id="rId372" Type="http://schemas.openxmlformats.org/officeDocument/2006/relationships/hyperlink" Target="https://www.farmersweekly.co.nz/news/confidence-edges-higher-though-war-a-cause-for-worry/" TargetMode="External"/><Relationship Id="rId373" Type="http://schemas.openxmlformats.org/officeDocument/2006/relationships/hyperlink" Target="https://www.independent.co.uk/news/world/americas/us-politics/diesel-costs-food-iran-war-b2940606.html" TargetMode="External"/><Relationship Id="rId374" Type="http://schemas.openxmlformats.org/officeDocument/2006/relationships/hyperlink" Target="https://www.vietatoparlare.it/cibo-come-combustibile-il-grande-saccheggio-alimentare-che-i-media-non-raccontano/" TargetMode="External"/><Relationship Id="rId375" Type="http://schemas.openxmlformats.org/officeDocument/2006/relationships/hyperlink" Target="https://oilprice.com/Energy/Crude-Oil/Standard-Chartered-Predicts-Oil-Prices-Will-Remain-Higher-For-Longer.html" TargetMode="External"/><Relationship Id="rId376" Type="http://schemas.openxmlformats.org/officeDocument/2006/relationships/hyperlink" Target="https://www.wcshipping.com/blog/strait-of-hormuz-crisis-day-18-zero-transits-carriers-reroute-to-cape" TargetMode="External"/><Relationship Id="rId377" Type="http://schemas.openxmlformats.org/officeDocument/2006/relationships/hyperlink" Target="https://www.brownfieldagnews.com/market-news/soybeans-regain-part-of-mondays-drop-corn-closes-mostly-firm/" TargetMode="External"/><Relationship Id="rId378" Type="http://schemas.openxmlformats.org/officeDocument/2006/relationships/hyperlink" Target="https://simpleflying.com/great-reroute-boeing-moving-parts-war-zone/" TargetMode="External"/><Relationship Id="rId379" Type="http://schemas.openxmlformats.org/officeDocument/2006/relationships/hyperlink" Target="https://www.overdriveonline.com/business/article/15819830/diesel-soars-past-5gal-nationally-spot-rates-finally-rise-to-respond" TargetMode="External"/><Relationship Id="rId380" Type="http://schemas.openxmlformats.org/officeDocument/2006/relationships/hyperlink" Target="https://www.eldiario.ec/negocios/el-cafe-ecuatoriano-crece-y-empieza-a-cambiar-la-estructura-exportadora-del-pais-17032026/" TargetMode="External"/><Relationship Id="rId381" Type="http://schemas.openxmlformats.org/officeDocument/2006/relationships/hyperlink" Target="https://sna.agr.br/sna-apoia/" TargetMode="External"/><Relationship Id="rId382" Type="http://schemas.openxmlformats.org/officeDocument/2006/relationships/hyperlink" Target="https://journals.plos.org/plosone/article?id=10.1371/journal.pone.0344679" TargetMode="External"/><Relationship Id="rId383" Type="http://schemas.openxmlformats.org/officeDocument/2006/relationships/hyperlink" Target="https://www.elnuevosiglo.com.co/economia/aumento-106-importacion-de-granos-en-2025-alerta-fenalce" TargetMode="External"/><Relationship Id="rId384" Type="http://schemas.openxmlformats.org/officeDocument/2006/relationships/hyperlink" Target="https://supermarketnews.co.nz/news/stable-supply-at-foodstuffs-stores-despite-iran-conflicts/" TargetMode="External"/><Relationship Id="rId385" Type="http://schemas.openxmlformats.org/officeDocument/2006/relationships/hyperlink" Target="https://www.al-monitor.com/originals/2026/03/ships-gulf-risk-shortages-board-industry-warns" TargetMode="External"/><Relationship Id="rId386" Type="http://schemas.openxmlformats.org/officeDocument/2006/relationships/hyperlink" Target="https://www.seanews.com.tr/article/mideast-crisis-strengthens-us-lng-exports-mmv0suxz" TargetMode="External"/><Relationship Id="rId387" Type="http://schemas.openxmlformats.org/officeDocument/2006/relationships/hyperlink" Target="https://capitalpress.com/2026/03/17/wsu-economist-eyes-iran-war-effect-on-costs-spring-planting/" TargetMode="External"/><Relationship Id="rId388" Type="http://schemas.openxmlformats.org/officeDocument/2006/relationships/hyperlink" Target="https://www.africarice.org/post/africarice-at-card-s-10th-general-meeting" TargetMode="External"/><Relationship Id="rId389" Type="http://schemas.openxmlformats.org/officeDocument/2006/relationships/hyperlink" Target="https://www.abc.net.au/news/2026-03-18/fuel-and-fertiliser-shortage-hits-as-farmers-sow-winter-crops/106459560" TargetMode="External"/><Relationship Id="rId390" Type="http://schemas.openxmlformats.org/officeDocument/2006/relationships/hyperlink" Target="https://thenewamerican.com/us/fertilizer-bottleneck-at-hormuz-raises-risk-of-food-inflation-and-worsening-global-hunger/" TargetMode="External"/><Relationship Id="rId391" Type="http://schemas.openxmlformats.org/officeDocument/2006/relationships/hyperlink" Target="https://keyt.com/news/money-and-business/cnn-business-consumer/2026/03/17/the-other-trade-chokepoint-at-risk-from-the-iran-war/" TargetMode="External"/><Relationship Id="rId392" Type="http://schemas.openxmlformats.org/officeDocument/2006/relationships/hyperlink" Target="https://www.ndtv.com/world-news/data-shows-how-gulf-nations-drive-indias-basmati-exports-11229875" TargetMode="External"/><Relationship Id="rId393" Type="http://schemas.openxmlformats.org/officeDocument/2006/relationships/hyperlink" Target="https://www.canadiancattlemen.ca/daily/iran-war-disrupts-global-fertilizer-markets-spring-planting/" TargetMode="External"/><Relationship Id="rId394" Type="http://schemas.openxmlformats.org/officeDocument/2006/relationships/hyperlink" Target="https://tass.com/economy/2102997" TargetMode="External"/><Relationship Id="rId395" Type="http://schemas.openxmlformats.org/officeDocument/2006/relationships/hyperlink" Target="https://agronigeria.ng/new-surcharges-tighten-nigeria-bound-shipping-lanes/?utm_source=rss&amp;utm_medium=rss&amp;utm_campaign=new-surcharges-tighten-nigeria-bound-shipping-lanes" TargetMode="External"/><Relationship Id="rId396"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397" Type="http://schemas.openxmlformats.org/officeDocument/2006/relationships/hyperlink" Target="https://www.itln.in/shipping/what-happens-when-a-maritime-chokepoint-turns-into-a-battlefield-1358450" TargetMode="External"/><Relationship Id="rId398" Type="http://schemas.openxmlformats.org/officeDocument/2006/relationships/hyperlink" Target="https://www.just-drinks.com/interviews/odyssey-functional-energy-interview/" TargetMode="External"/><Relationship Id="rId399" Type="http://schemas.openxmlformats.org/officeDocument/2006/relationships/hyperlink" Target="https://www.wanderwithjo.com/caffeine-meets-cold/" TargetMode="External"/><Relationship Id="rId400" Type="http://schemas.openxmlformats.org/officeDocument/2006/relationships/hyperlink" Target="https://streetsoftoronto.com/food/5-new-toronto-cafes-bringing-matcha-vietnamese-coffee-and-global-flavours-to-the-city-right-now/" TargetMode="External"/><Relationship Id="rId401" Type="http://schemas.openxmlformats.org/officeDocument/2006/relationships/hyperlink" Target="https://news.mongabay.com/2026/03/in-brazil-regenerative-farming-advances-but-deforestation-still-pressures-ecosystems/" TargetMode="External"/><Relationship Id="rId402" Type="http://schemas.openxmlformats.org/officeDocument/2006/relationships/hyperlink" Target="https://www.campograndenews.com.br/lado-rural/ms-so-consegue-armazenar-48-4-da-producao-de-graos" TargetMode="External"/><Relationship Id="rId403" Type="http://schemas.openxmlformats.org/officeDocument/2006/relationships/hyperlink" Target="https://foodtank.com/news/2026/03/integrating-data-and-climate-adaptation-strategies-for-south-asia/" TargetMode="External"/><Relationship Id="rId404" Type="http://schemas.openxmlformats.org/officeDocument/2006/relationships/hyperlink" Target="https://www.hortidaily.com/article/9820031/quarantine-pests-found-in-imported-potatoes-cabbage-and-tomatoes-in-russia/" TargetMode="External"/><Relationship Id="rId405" Type="http://schemas.openxmlformats.org/officeDocument/2006/relationships/hyperlink" Target="https://blog.ucs.org/kathryn-anderson/iran-war-shows-why-farmers-need-an-off-ramp-from-their-fertilizer-dependence/" TargetMode="External"/><Relationship Id="rId406" Type="http://schemas.openxmlformats.org/officeDocument/2006/relationships/hyperlink" Target="https://www.asian-agribiz.com/2026/03/18/beef-imports-vulnerable-as-jakarta-monitors-geopolitical-tensions/" TargetMode="External"/><Relationship Id="rId407" Type="http://schemas.openxmlformats.org/officeDocument/2006/relationships/hyperlink" Target="https://spudsmart.com/global-conflict-adds-fresh-pressure-to-canadian-potato-production-costs/" TargetMode="External"/><Relationship Id="rId408" Type="http://schemas.openxmlformats.org/officeDocument/2006/relationships/hyperlink" Target="https://boereport.com/2026/03/17/consumers-set-to-pay-the-price-as-soaring-fuel-costs-hit-shipping-industry-experts/" TargetMode="External"/><Relationship Id="rId409" Type="http://schemas.openxmlformats.org/officeDocument/2006/relationships/hyperlink" Target="https://www.freightwaves.com/news/diesel-benchmark-moves-above-5-g-for-first-time-since-2022" TargetMode="External"/><Relationship Id="rId410" Type="http://schemas.openxmlformats.org/officeDocument/2006/relationships/hyperlink" Target="https://www.freightwaves.com/news/its-war-liner-charges-for-free-gulf-container-storage" TargetMode="External"/><Relationship Id="rId411" Type="http://schemas.openxmlformats.org/officeDocument/2006/relationships/hyperlink" Target="https://propakistani.pk/2026/03/17/maersk-raises-emergency-surcharge-on-pakistan-west-africa-routes-from-april-2026/" TargetMode="External"/><Relationship Id="rId412"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413" Type="http://schemas.openxmlformats.org/officeDocument/2006/relationships/hyperlink" Target="https://www.foodbusinessmea.com/vietnams-hoang-anh-gia-lai-group-plans-20000-hectare-coffee-plantation-by-2028/" TargetMode="External"/><Relationship Id="rId414" Type="http://schemas.openxmlformats.org/officeDocument/2006/relationships/hyperlink" Target="https://www.agribusinessglobal.com/agrochemicals/seeds-traits/resurrect-bio-and-corteva-join-forces-to-unlock-natures-own-defenses-in-corn/" TargetMode="External"/><Relationship Id="rId415" Type="http://schemas.openxmlformats.org/officeDocument/2006/relationships/hyperlink" Target="https://addisstandard.com/ethiopian-coffee-association-issues-urgent-alert-as-global-prices-fall-warns-of-severe-financial-risk-from-hoarding/" TargetMode="External"/><Relationship Id="rId416" Type="http://schemas.openxmlformats.org/officeDocument/2006/relationships/hyperlink" Target="https://aircargoweek.com/middle-east-disruption-sends-global-airfreight-rates-higher-as-fuel-costs-surge/" TargetMode="External"/><Relationship Id="rId417" Type="http://schemas.openxmlformats.org/officeDocument/2006/relationships/hyperlink" Target="https://www.livescience.com/planet-earth/iran-war-could-create-a-fertilizer-shock-that-impacts-agriculture-and-raises-food-prices" TargetMode="External"/><Relationship Id="rId418" Type="http://schemas.openxmlformats.org/officeDocument/2006/relationships/hyperlink" Target="https://www.prweb.com/releases/partners-coffee-expands-west-coast-retail-presence-with-launch-at-mollie-stones-and-gelsons-markets-302713059.html" TargetMode="External"/><Relationship Id="rId419" Type="http://schemas.openxmlformats.org/officeDocument/2006/relationships/hyperlink" Target="https://ca.style.yahoo.com/amazons-big-spring-sale-is-in-8-days--12-best-deals-you-can-already-shop-on-coffee-makers-including-this-ultra-popular-keurig-133650353.html" TargetMode="External"/><Relationship Id="rId420" Type="http://schemas.openxmlformats.org/officeDocument/2006/relationships/hyperlink" Target="https://www.goldentipstea.in/blogs/all/flavours-of-chai-a-complete-guide-to-indian-masala-chai" TargetMode="External"/><Relationship Id="rId421" Type="http://schemas.openxmlformats.org/officeDocument/2006/relationships/hyperlink" Target="https://www.pharmaceuticalcommerce.com/view/pharma-pulse-regional-cold-chain-disruptions-and-astrazeneca-blueprint-for-decarbonizing-supply-chain-heat" TargetMode="External"/><Relationship Id="rId422" Type="http://schemas.openxmlformats.org/officeDocument/2006/relationships/hyperlink" Target="https://www.agriland.co.uk/farming-news/analysis-shows-reduced-dependency-on-inputs-key-to-economic-viability-on-farms/" TargetMode="External"/><Relationship Id="rId423" Type="http://schemas.openxmlformats.org/officeDocument/2006/relationships/hyperlink" Target="https://www.middleeastmonitor.com/20260317-blocking-fertilisers-the-hormuz-strait-and-agricultural-shock/" TargetMode="External"/><Relationship Id="rId424" Type="http://schemas.openxmlformats.org/officeDocument/2006/relationships/hyperlink" Target="https://www.sondakika.com/ekonomi/haber-kahve-fiyatlari-dususte-19664790/" TargetMode="External"/><Relationship Id="rId425" Type="http://schemas.openxmlformats.org/officeDocument/2006/relationships/hyperlink" Target="https://www.fibre2fashion.com/news/textile-news/suez-and-hormuz-shut-together-triggering-global-supply-shock-309076-newsdetails.htm" TargetMode="External"/><Relationship Id="rId426" Type="http://schemas.openxmlformats.org/officeDocument/2006/relationships/hyperlink" Target="https://www.goodcarbadcar.net/oil-crisis-tracker-strait-hormuz-auto-industry/" TargetMode="External"/><Relationship Id="rId427" Type="http://schemas.openxmlformats.org/officeDocument/2006/relationships/hyperlink" Target="https://www.just-drinks.com/news/blue-monkey-eyes-more-ma-after-local-weather-deal/" TargetMode="External"/><Relationship Id="rId428" Type="http://schemas.openxmlformats.org/officeDocument/2006/relationships/hyperlink" Target="https://www.arkansasonline.com/news/2026/mar/17/editorial-growing-pains/" TargetMode="External"/><Relationship Id="rId429" Type="http://schemas.openxmlformats.org/officeDocument/2006/relationships/hyperlink" Target="https://splash247.com/selective-gulf-transits-emerge-under-iranian-verification/" TargetMode="External"/><Relationship Id="rId430" Type="http://schemas.openxmlformats.org/officeDocument/2006/relationships/hyperlink" Target="https://thearabianpost.com/gulf-conflict-drives-surge-in-shipping-costs/" TargetMode="External"/><Relationship Id="rId431" Type="http://schemas.openxmlformats.org/officeDocument/2006/relationships/hyperlink" Target="https://www.aircargonews.net/editorial/2026/03/airfreight-rates-on-asia-europe-and-india-trade-lanes-soar/" TargetMode="External"/><Relationship Id="rId432"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433" Type="http://schemas.openxmlformats.org/officeDocument/2006/relationships/hyperlink" Target="https://www.logisticsinsider.in/freight-forwarders-profit-margin-airlines-levy-higher-air-cargo-fuel-surcharges/" TargetMode="External"/><Relationship Id="rId434" Type="http://schemas.openxmlformats.org/officeDocument/2006/relationships/hyperlink" Target="https://windward.ai/blog/bulk-carriers-find-new-route-out-of-hormuz-strait/" TargetMode="External"/><Relationship Id="rId435" Type="http://schemas.openxmlformats.org/officeDocument/2006/relationships/hyperlink" Target="https://www.asiantrader.biz/nescafe-espresso-concentrated-new-flavours" TargetMode="External"/><Relationship Id="rId436" Type="http://schemas.openxmlformats.org/officeDocument/2006/relationships/hyperlink" Target="https://www.americanagnetwork.com/2026/03/17/fertilizer-industry-faces-legal-challenge-price-scrutiny-and-calls-for-policy-changes/" TargetMode="External"/><Relationship Id="rId437" Type="http://schemas.openxmlformats.org/officeDocument/2006/relationships/hyperlink" Target="https://diariodelhuila.com/ganaderos-alertan-el-precio-de-la-leche-no-cubre-los-costos-del-campo/" TargetMode="External"/><Relationship Id="rId438" Type="http://schemas.openxmlformats.org/officeDocument/2006/relationships/hyperlink" Target="https://www.mondaq.com/unitedstates/export-controls-trade-investment-sanctions/1759252/how-supply-chain-mapping-strengthens-supply-chain-integrity" TargetMode="External"/><Relationship Id="rId439" Type="http://schemas.openxmlformats.org/officeDocument/2006/relationships/hyperlink" Target="https://aircargoweek.com/ramadan-surge-reshapes-gulf-food-air-cargo-flows/" TargetMode="External"/><Relationship Id="rId440" Type="http://schemas.openxmlformats.org/officeDocument/2006/relationships/hyperlink" Target="https://www.thehindubusinessline.com/economy/agri-business/iran-war-impacts-indian-oilmeal-exports/article70753130.e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