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2026-03-23 00:00 UTC [KZRM]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2026-03-23 00:00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(Note: no belief rows present in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"6B_CIS_2026-03-23T00:00:00Z_crude_oil", "timestamp_utc": "2026-03-23T00:00:00Z", "primary_asset_focus": { "name": "Brent crude oil futures", "market_code": "crude_oil" }, "headline_sentiment_word": "Fragile", "headline_conviction_score_0_100": 25, "headline_fragility_score_0_100": 85, "headline_authority_confirmation_score_0_100": 0, "commodity_registry": [ "crude_oil", "gold", "natural_gas", "copper", "silver", "wheat", "corn", "uranium", "lithium", "coffee" ], "target_market_code": "crude_oil", "target_resolution_source": "explicit", "scope_mode": "single_market", "analyzed_markets": [ "crude_oil" ], "regime_state": "unstable", "beliefs": [], "market_state_table": [ { "market": "crude_oil", "directional_state": "neutral_mixed", "momentum_state": "stable", "reversal_risk": "medium", "state_change": "unchanged", "directional_mass_score_0_100": 10, "conviction_score_0_100": 25,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"fresh_0_6h": 0, "fresh_6_24h": 0, "fresh_24_72h": 0, "stale_over_72h": 0 } } ], "risk_flags": [ { "flag": "data_sparsity", "severity": "high", "markets": [ "crude_oil" ], "details": "No workflow5B trend/risk payload provided to 6B; directional synthesis suppressed due to insufficient admitted evidence vs min_evidence_threshold=3." }, { "flag": "evidence_below_threshold", "severity": "high", "markets": [ "crude_oil" ], "details": "Directional conviction gating active (require_directional_conviction=true, suppress_direction_if_degraded=true)." } ], "candidate_actions": [ { "market": "crude_oil", "action": "stay_flat", "confidence": "high", "trigger_condition": "Until &gt;=3 independent fresh admitted signals exist within the configured time window/horizons." }, { "market": "crude_oil", "action": "volatility_watch", "confidence": "medium", "trigger_condition": "If new high-frequency opposing signals arrive (&lt;=2h) that materially raise contradiction and trigger late-breaking invalidation sentinel." } ], "paper_trade_signal_pack": { "bullish_markets": [], "bearish_markets": [], "neutral_mixed_markets": [ "crude_oil"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"Mode OK: commodities_trading.", "Missing required upstream evidence payloads for synthesis: workflow5b_output.workflow_5B_output.{trends,vip_outliers,risk_anomalies,aggregate_metrics,payload_capabilities,...} not present in provided input.", "Neutral fallback state emitted for target market per failure rule; beliefs and timeseries buckets suppressed due to lack of timestamped admitted signals." ] }, "completion_state": "ready_for_workflow_8B" } }</w:t>
      </w:r>
      <w:r/>
    </w:p>
    <w:p>
      <w:pPr>
        <w:pStyle w:val="Heading2"/>
      </w:pPr>
      <w:r>
        <w:t>Bibliography</w:t>
      </w:r>
      <w:r/>
    </w:p>
    <w:p>
      <w:r/>
      <w:r>
        <w:t xml:space="preserve">1. </w:t>
      </w:r>
      <w:hyperlink r:id="rId9">
        <w:r>
          <w:rPr>
            <w:color w:val="0000EE"/>
            <w:u w:val="single"/>
          </w:rPr>
          <w:t>https://meyka.com/blog/gspc-today-march-23-bessent-iran-threats-stoke-oil-risk-off-mood-2303/</w:t>
        </w:r>
      </w:hyperlink>
      <w:r>
        <w:t xml:space="preserve"> - * Scott Bessent backed a 48-hour window for Iran to reopen the Strait of Hormuz, raising headline risk for energy markets. * He signalled easing sanctions to allow roughly 140 million barrels of Iranian oil at sea to reach buyers. * The threat of closure could spike shipping insurance costs, delay voyages, and tighten regional supply. * US markets, specifically the S&amp;P 500, are sensitive to oil price fluctuations driven by geopolitical tensions. * Market indicators show oversold signals with active swings; strategic hedging suggested amid volatile geo-politics. 2. </w:t>
      </w:r>
      <w:hyperlink r:id="rId10">
        <w:r>
          <w:rPr>
            <w:color w:val="0000EE"/>
            <w:u w:val="single"/>
          </w:rPr>
          <w:t>https://en.yna.co.kr/view/AEN20260323007500320</w:t>
        </w:r>
      </w:hyperlink>
      <w:r>
        <w:t xml:space="preserve"> - * The government announced there will be no major oil supply disruptions in April, citing secured alternative shipments and strategic reserves releases. * Domestic refiners and petrochemical firms expect tight supplies but have stocks lasting four to five weeks. * Oil prices, including Dubai crude reaching US$158 per barrel, are rising sharply amid Middle East tensions. * The government is monitoring crude inventories and has arranged imports from the US and Australia. * Alternative routes bypassing the Strait of Hormuz are being used by refiners, with shipments from the UAE scheduled in late March and April. 3. </w:t>
      </w:r>
      <w:hyperlink r:id="rId11">
        <w:r>
          <w:rPr>
            <w:color w:val="0000EE"/>
            <w:u w:val="single"/>
          </w:rPr>
          <w:t>https://www.vietnamplus.vn/goldman-sachs-nang-du-bao-gia-dau-nam-2026-do-cu-soc-nguon-cung-post1100479.vnp</w:t>
        </w:r>
      </w:hyperlink>
      <w:r>
        <w:t xml:space="preserve"> - * Goldman Sachs dự báo giá dầu Brent trung bình đạt 85 USD/thùng năm 2026, tăng từ 77 USD/thùng. * Dự báo giá dầu WTI nâng từ 72 USD/thùng lên 79 USD/thùng. * Giả định dòng chảy dầu qua eo biển Hormuz sẽ duy trì ở mức 5% trong 6 tuần sau đó phục hồi trong tháng. * Xung đột tại Trung Đông kéo dài tuần thứ tư, Mỹ đe dọa hành động quân sự để mở eo biển. * Iran tuyên bố sẽ tấn công cơ sở hạ tầng năng lượng của Mỹ trong khu vực. * Tổn thất sản lượng dầu Trung Đông dự kiến tăng từ 11 triệu lên 17 triệu thùng/ngày, thiệt hại hơn 800 triệu thùng. * Giá dầu Brent vượt mức 113 USD/thùng sau tối hậu thư của Mỹ, sau đó giảm xuống khoảng 111 USD/thùng. 4. </w:t>
      </w:r>
      <w:hyperlink r:id="rId12">
        <w:r>
          <w:rPr>
            <w:color w:val="0000EE"/>
            <w:u w:val="single"/>
          </w:rPr>
          <w:t>https://www.rionegro.com.ar/energia/diario-rio-negro-en-ceraweek-como-sera-el-encuentro-de-energia-mas-importante-del-mundo/</w:t>
        </w:r>
      </w:hyperlink>
      <w:r>
        <w:t xml:space="preserve"> - * El conflicto en Medio Oriente afecta la crisis energética global, con daños a instalaciones petroleras y bloqueo del estrecho de Ormuz. * Se realizará en Houston, Estados Unidos, con participación de representantes de 89 países y principales petroleras. * Argentina tendrá presencia relevante con empresas, funcionarios y un evento paralelo en Vaca Muerta. * La edición 44 del encuentro se centrará en la seguridad energética y la accesibilidad de los precios. * Se esperan debates sobre energía confiable y a precios razonables, con la participación de destacados líderes del sector mundial. 5. </w:t>
      </w:r>
      <w:hyperlink r:id="rId9">
        <w:r>
          <w:rPr>
            <w:color w:val="0000EE"/>
            <w:u w:val="single"/>
          </w:rPr>
          <w:t>https://meyka.com/blog/gspc-today-march-23-bessent-iran-threats-stoke-oil-risk-off-mood-2303/</w:t>
        </w:r>
      </w:hyperlink>
      <w:r>
        <w:t xml:space="preserve"> - * Scott Bessent backed a 48-hour window for Iran to reopen the Strait of Hormuz and defended limited strikes on Iranian infrastructure. * He signalled easing sanctions to release about 140 million barrels of Iranian oil already afloat. * The threat of closure or escalation could tighten regional supply and lift oil benchmarks. * The S&amp;P 500 is oversold at 6606.48, with active swings indicated by ATR and trend signals. * Markets may react to Iran headlines with risk management strategies, including hedging and staged entries. 6. </w:t>
      </w:r>
      <w:hyperlink r:id="rId13">
        <w:r>
          <w:rPr>
            <w:color w:val="0000EE"/>
            <w:u w:val="single"/>
          </w:rPr>
          <w:t>https://businessday.ng/world/article/world-in-brief-iran-threatens-full-hormuz-closure-if-us-strikes-energy-sites-kenya-grants-amnesty-to-citizens-fighting-for-russia-south-africa-slaps-tariffs-on-chinese-thai-steel-and-other-stories/</w:t>
        </w:r>
      </w:hyperlink>
      <w:r>
        <w:t xml:space="preserve"> - * Iran warns it will 'completely close' the Strait of Hormuz if the US targets its energy infrastructure, raising concerns over energy supply disruptions. * The US issues an ultimatum for Iran to reopen the strait or face strikes, prompting Iran's threat of retaliation. * Iran maintains the strait's open status but restricts passage for certain vessels, impacting global oil flows. * Diplomatic signals from Iran suggest openness to maritime cooperation but with preconditions. * Regional conflicts include Israeli strikes on Lebanon, Iranian missile attacks near Israeli nuclear sites, and escalating violence affecting civilians. * The conflict extends to Africa with Kenya offering amnesty to citizens fighting for Russia, and South Africa imposing tariffs on Chinese steel imports. * Other regional issues involve Cuba's readiness for US confrontation and Tunisia's imprisonment of activist Mosbah. 7. </w:t>
      </w:r>
      <w:hyperlink r:id="rId14">
        <w:r>
          <w:rPr>
            <w:color w:val="0000EE"/>
            <w:u w:val="single"/>
          </w:rPr>
          <w:t>https://www.deccanchronicle.com/west-asia/iea-chief-global-economy-faces-major-threat-because-of-iran-war-1945701</w:t>
        </w:r>
      </w:hyperlink>
      <w:r>
        <w:t xml:space="preserve"> - * The head of the International Energy Agency (IEA) warned that the global economy faces a major threat due to the Iran war. * Fatih Birol stated the crisis in the Middle East is worse than the oil shocks of the 1970s and the Russia-Ukraine war's gas market impact. * Birol mentioned damage to 40 energy assets in nine countries. * Discussions are ongoing about releasing stockpiled oil to manage market conditions. * US pressure on Iran's Strait of Hormuz and threats to Iran's power plants are part of the geopolitical tensions. 8. </w:t>
      </w:r>
      <w:hyperlink r:id="rId15">
        <w:r>
          <w:rPr>
            <w:color w:val="0000EE"/>
            <w:u w:val="single"/>
          </w:rPr>
          <w:t>https://www.vietnamplus.vn/xung-dot-trung-dong-dang-lam-giam-suc-hap-dan-cua-tai-san-dinh-gia-bang-dong-usd-post1100436.vnp</w:t>
        </w:r>
      </w:hyperlink>
      <w:r>
        <w:t xml:space="preserve"> - * Tăng căng thẳng giữa Mỹ-Israel, Iran ảnh hưởng đến niềm tin vào đồng USD. * Chỉ số đồng USD (DXY) tăng nhẹ, lợi suất trái phiếu Mỹ kỳ hạn 10 và 2 năm tăng vọt. * Các cuộc tấn công của Iran gây hư hại trung tâm dữ liệu của Amazon tại UAE. * Fed có thể tạm dừng nới lỏng tiền tệ nếu giá năng lượng tiếp tục tăng. * Các quốc gia và công ty Mỹ đối mặt với rủi ro giảm giá trị tài sản do căng thẳng địa chính trị. 9. </w:t>
      </w:r>
      <w:hyperlink r:id="rId16">
        <w:r>
          <w:rPr>
            <w:color w:val="0000EE"/>
            <w:u w:val="single"/>
          </w:rPr>
          <w: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w:t>
        </w:r>
      </w:hyperlink>
      <w:r>
        <w:t xml:space="preserve"> - * Oil prices remain volatile amidst escalating US-Iran tensions and conflict in Israel, with Brent at $112.62 per barrel and rising 55% this month. * US-Iran threats and conflict in Israel impact global share markets, with Asian markets experiencing significant declines. * US President Trump warns Iran over Strait of Hormuz, affecting shipping and energy infrastructure. * Oil prices may potentially rise to $150 per barrel if conflict persists, with analysts noting long-term supply risks. * The energy crisis affects jet fuel, LNG, shipping costs, and food prices, with elevated costs in Asia. 10. </w:t>
      </w:r>
      <w:hyperlink r:id="rId16">
        <w:r>
          <w:rPr>
            <w:color w:val="0000EE"/>
            <w:u w:val="single"/>
          </w:rPr>
          <w: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w:t>
        </w:r>
      </w:hyperlink>
      <w:r>
        <w:t xml:space="preserve"> - * Oil prices fluctuated with Brent rising 0.4% to $112.62 a barrel amid Middle East tensions. * escalating US-Iran tensions and conflict in Israel caused declines in Asian share markets and an increase in US bond yields. * Threats to energy infrastructure and the Strait of Hormuz contributed to volatile oil prices, with analysts predicting potential rises to $150 a barrel. * Japan’s Nikkei dropped 3.8%, and South Korea’s market fell 5.2% in March. * Oil market conditions were influenced by US sanctions allowing Iranian and Russian oil sales, but long-term supply risks persisted. * Energy crisis impacting jet fuel, LNG, shipping costs, and fertiliser prices was highlighted by industry analysts and the International Energy Agency. 11. </w:t>
      </w:r>
      <w:hyperlink r:id="rId17">
        <w:r>
          <w:rPr>
            <w:color w:val="0000EE"/>
            <w:u w:val="single"/>
          </w:rPr>
          <w:t>https://thegulfentrepreneur.com/lng-assets-attacks-gulf-hit-qatar-energy/</w:t>
        </w:r>
      </w:hyperlink>
      <w:r>
        <w:t xml:space="preserve"> - * Missile strikes hit Ras Laffan Industrial City, Qatar, damaging two LNG production trains and reducing capacity by around 17% in Qatar's LNG output. * The attack caused fires at the site, with repairs estimated to take three to five years. * The incident followed attacks on Iran’s South Pars gas field, with Iran retaliating by targeting energy infrastructure including Qatar's facilities. * The attacks have raised concerns about global LNG supply, with potential for higher prices if outages persist. * Risks to energy infrastructure and shipping routes near the Strait of Hormuz increase regional tension and market uncertainty. 12. </w:t>
      </w:r>
      <w:hyperlink r:id="rId18">
        <w:r>
          <w:rPr>
            <w:color w:val="0000EE"/>
            <w:u w:val="single"/>
          </w:rPr>
          <w:t>https://www.perfil.com/noticias/internacional/la-otan-busca-desbloquear-el-estrecho-de-ormuz-lo-antes-posible.phtml</w:t>
        </w:r>
      </w:hyperlink>
      <w:r>
        <w:t xml:space="preserve"> - * A group of 22 countries, mostly NATO members, is analysing measures to ensure free navigation through the Strait of Hormuz, blocked by Iran since February 28. * The initiative includes countries such as Japan, South Korea, Australia, New Zealand, United Arab Emirates, and Bahrain. * The Strait of Hormuz accounts for about 20% of global oil and natural gas exports. * Oil prices increased following US sanctions threats, with Brent reaching $113.44 and WTI over $100 per barrel. * US threats of attack on Iranian energy infrastructure and Iran's response raise tensions affecting oil markets. 13. </w:t>
      </w:r>
      <w:hyperlink r:id="rId19">
        <w:r>
          <w:rPr>
            <w:color w:val="0000EE"/>
            <w:u w:val="single"/>
          </w:rPr>
          <w:t>https://www.investing.com/news/economy-news/morning-bid-of-course-trump-would-have-a-countdown-4574196</w:t>
        </w:r>
      </w:hyperlink>
      <w:r>
        <w:t xml:space="preserve"> - • US President Trump set a 48-hour deadline for Iran to open the Strait of Hormuz, warning of potential military action. • Iran threatened to close the strait and target infrastructure in neighbouring countries. • Oil prices rose, with Brent hitting $92.90, amid concerns over supply shortages. • Energy shortages and price increases are impacting transport, shopping, and food costs. • The crisis has intensified inflation, pushing bond yields higher and affecting equities. • Central banks are expected to tighten monetary policy further, with interest rate hikes in Europe and the UK. • Stock markets declined: global indices down over 3%, with European futures down 1.1% to 1.3%. 14. </w:t>
      </w:r>
      <w:hyperlink r:id="rId20">
        <w:r>
          <w:rPr>
            <w:color w:val="0000EE"/>
            <w:u w:val="single"/>
          </w:rPr>
          <w:t>https://www.perthnow.com.au/news/wouldnt-say-yes-energy-boss-brutal-call-as-aussies-face-wfh-carpooling-amid-iran-crisis-c-22034830</w:t>
        </w:r>
      </w:hyperlink>
      <w:r>
        <w:t xml:space="preserve"> - * The International Energy Agency boss warns Australians are unprepared for fuel shortages caused by the Iran conflict. * The crisis is linked to US/Israel strikes on Iran and has resulted in a loss of 11 million barrels of oil per day. * Fuel reduction measures like carpooling and working from home are recommended. * Australian energy officials report cancellations of fuel ships and discuss potential fuel rationing. * The crisis is described as equal in scale to two oil shocks and one gas crisis combined. 15. </w:t>
      </w:r>
      <w:hyperlink r:id="rId21">
        <w:r>
          <w:rPr>
            <w:color w:val="0000EE"/>
            <w:u w:val="single"/>
          </w:rPr>
          <w:t>https://www.smh.com.au/world/middle-east/how-iran-could-cripple-the-gulf-20260323-p5rnzq.html?ref=rss&amp;utm_medium=rss&amp;utm_source=rss_world</w:t>
        </w:r>
      </w:hyperlink>
      <w:r>
        <w:t xml:space="preserve"> - * Iran has threatened to destroy Middle East oil factories and desalination plants, potentially triggering a global energy crisis. * Potential targets include oil refineries in Saudi Arabia, the UAE, Kuwait, and Qatar, with significant damage already reported at Qatar’s Ras Laffan LNG facility. * Iran possesses a large missile arsenal, including short-range missiles capable of regional strikes, which could be used against energy infrastructure. * The attack could cause oil prices to surge to $200 per barrel and impact natural gas prices. * Desalination plants supplying water for the Gulf countries may be targeted, risking a humanitarian crisis. * Defence measures in Gulf countries include advanced air defences and interceptors, amid ongoing missile and drone attacks from Iran. 16. </w:t>
      </w:r>
      <w:hyperlink r:id="rId22">
        <w:r>
          <w:rPr>
            <w:color w:val="0000EE"/>
            <w:u w:val="single"/>
          </w:rPr>
          <w:t>https://www.zawya.com/en/projects/oil-and-gas/iea-discussing-further-oil-stock-releases-chief-birol-says-ytwj9g2d</w:t>
        </w:r>
      </w:hyperlink>
      <w:r>
        <w:t xml:space="preserve"> - • The IEA is consulting with Asia and Europe on releasing more oil stockpiles due to the Iran conflict. • It agreed to release 400 million barrels in March to address rising global crude prices. • Birol highlighted the severity of the Middle East crisis and its impact on oil supply, mainly through the Strait of Hormuz. • The IEA chief plans to visit Japan and participate in a G7 meeting. • Measures like fuel savings have been enacted in Europe to reduce energy use. 17. </w:t>
      </w:r>
      <w:hyperlink r:id="rId23">
        <w:r>
          <w:rPr>
            <w:color w:val="0000EE"/>
            <w:u w:val="single"/>
          </w:rPr>
          <w:t>https://www.thehindubusinessline.com/news/world/iran-claims-strike-on-us-base-in-saudi-arabia-amid-escalating-conflict/article70774296.ece</w:t>
        </w:r>
      </w:hyperlink>
      <w:r>
        <w:t xml:space="preserve"> - * Iran’s Islamic Revolutionary Guard Corps (IRGC) claims to have carried out missile strikes targeting Israeli military positions and the US Prince Sultan Air Base in Saudi Arabia. 18. </w:t>
      </w:r>
      <w:hyperlink r:id="rId24">
        <w:r>
          <w:rPr>
            <w:color w:val="0000EE"/>
            <w:u w:val="single"/>
          </w:rPr>
          <w:t>https://scroll.in/latest/1091555/top-updates-indian-injured-in-abu-dhabi-cabinet-committee-reviews-energy-security?utm_source=rss&amp;utm_medium=public</w:t>
        </w:r>
      </w:hyperlink>
      <w:r>
        <w:t xml:space="preserve"> - * Indian Prime Minister’s Office assesses critical needs including energy and fuel security amid West Asia unrest. * The situation adversely affects markets, with Asian stock indices falling and South Korea’s won reaching a 17-year low. * Global oil prices remain high at $111 per barrel due to Iran blocking the Strait of Hormuz, a key petroleum transit route. * Iran warns it will attack Gulf energy and water infrastructure if US President Trump attacks Iran's electricity installations. * US ultimatum to Iran ends Tuesday; concerns grow over regional energy and water security. * International Energy Agency warns of the worst energy crisis in decades, citing a loss of 11 million barrels of oil daily. * NATO Secretary General Mark Rutte states alliance plans to address the Strait of Hormuz issue, indicating coordinated action. * The conflict involves US, Iran, and Israel, with US and Israel launching an attack on Iran, which retaliates with strikes in the Gulf region. 19. </w:t>
      </w:r>
      <w:hyperlink r:id="rId25">
        <w:r>
          <w:rPr>
            <w:color w:val="0000EE"/>
            <w:u w:val="single"/>
          </w:rPr>
          <w:t>https://www.thehindubusinessline.com/markets/commodities/oil-prices-rise-as-us-iran-tensions-escalate-over-infrastructure-threats/article70774366.ece</w:t>
        </w:r>
      </w:hyperlink>
      <w:r>
        <w:t xml:space="preserve"> - - Crude oil futures traded higher after US and Iran warned each other of attacks on energy infrastructure. - US President Donald Trump issued an ultimatum over Strait of Hormuz, threatening Iran with destruction of its power plants. - Iran warned of retaliatory attacks targeting regional energy and oil infrastructure. - Natural gas futures edged higher, while agricultural commodity futures declined. - The conflict-related escalation impacted oil and energy markets, reflecting geopolitical risks. 20. </w:t>
      </w:r>
      <w:hyperlink r:id="rId17">
        <w:r>
          <w:rPr>
            <w:color w:val="0000EE"/>
            <w:u w:val="single"/>
          </w:rPr>
          <w:t>https://thegulfentrepreneur.com/lng-assets-attacks-gulf-hit-qatar-energy/</w:t>
        </w:r>
      </w:hyperlink>
      <w:r>
        <w:t xml:space="preserve"> - * Missile strikes hit Ras Laffan Industrial City in Qatar, damaging two LNG production trains and reducing Qatar's LNG output by around 17%. * The attack caused fires at the site, with repairs estimated to take three to five years. * The incident follows attacks on Iran’s South Pars gas field, which is shared with Qatar, and subsequent Iranian missile and drone attacks on energy infrastructure. * Qatar's LNG facilities are among those hit, raising global supply concerns and potential price increases. * The situation heightens risks to regional energy infrastructure and shipping routes near the Strait of Hormuz. 21. </w:t>
      </w:r>
      <w:hyperlink r:id="rId26">
        <w:r>
          <w:rPr>
            <w:color w:val="0000EE"/>
            <w:u w:val="single"/>
          </w:rPr>
          <w:t>https://www.thehindubusinessline.com/markets/stock-markets/markets-plunge-over-1-as-west-asia-crisis-rattles-investors/article70774357.ece</w:t>
        </w:r>
      </w:hyperlink>
      <w:r>
        <w:t xml:space="preserve"> - * Equity markets in India and Asia decline over 1.75% amid escalating West Asia tensions in March 2026.</w:t>
      </w:r>
      <w:r>
        <w:rPr>
          <w:i/>
        </w:rPr>
        <w:t xml:space="preserve"> The crisis was triggered by US President Trump’s 48-hour ultimatum to Iran, affecting oil supply routes and escalating conflict.</w:t>
      </w:r>
      <w:r>
        <w:t xml:space="preserve"> Brent crude oil rose to $107.87 per barrel, with rupee depreciation signalling capital flight.</w:t>
      </w:r>
      <w:r>
        <w:rPr>
          <w:i/>
        </w:rPr>
        <w:t xml:space="preserve"> The Indian rupee fell beyond ₹94 per US dollar, indicating macroeconomic stress.</w:t>
      </w:r>
      <w:r>
        <w:t xml:space="preserve"> Markets remain volatile with heightened fear levels ahead of potential military action or diplomatic resolution. 22. </w:t>
      </w:r>
      <w:hyperlink r:id="rId21">
        <w:r>
          <w:rPr>
            <w:color w:val="0000EE"/>
            <w:u w:val="single"/>
          </w:rPr>
          <w:t>https://www.smh.com.au/world/middle-east/how-iran-could-cripple-the-gulf-20260323-p5rnzq.html?ref=rss&amp;utm_medium=rss&amp;utm_source=rss_world</w:t>
        </w:r>
      </w:hyperlink>
      <w:r>
        <w:t xml:space="preserve"> - ['</w:t>
      </w:r>
      <w:r>
        <w:rPr>
          <w:i/>
        </w:rPr>
        <w:t xml:space="preserve"> Iran has threatened to destroy Middle East oil factories and targets desalination plants, risking a global energy crisis.', '</w:t>
      </w:r>
      <w:r>
        <w:t xml:space="preserve"> Potential attacks include oil refineries and LNG facilities in Saudi Arabia, Qatar, UAE, Kuwait, and more.', "</w:t>
      </w:r>
      <w:r>
        <w:rPr>
          <w:i/>
        </w:rPr>
        <w:t xml:space="preserve"> Iran's missile arsenal could be used to strike regional energy infrastructure, affecting global supply and prices.", '</w:t>
      </w:r>
      <w:r>
        <w:t xml:space="preserve"> Disruption of key energy sites could cause oil prices to surpass $200 per barrel and increase gas and energy bills.', '</w:t>
      </w:r>
      <w:r>
        <w:rPr>
          <w:i/>
        </w:rPr>
        <w:t xml:space="preserve"> Desalination plants supplying drinking water in the Middle East could be targeted, causing humanitarian crises.'] 23. </w:t>
      </w:r>
      <w:hyperlink r:id="rId27">
        <w:r>
          <w:rPr>
            <w:color w:val="0000EE"/>
            <w:u w:val="single"/>
          </w:rPr>
          <w:t>https://www.middleeasteye.net/live-blog/live-blog-update/report-us-plans-weeks-long-operation-reopen-hormuz</w:t>
        </w:r>
      </w:hyperlink>
      <w:r>
        <w:rPr>
          <w:i/>
        </w:rPr>
        <w:t xml:space="preserve"> - * The US reportedly plans a prolonged operation to force Iran to reopen the Strait of Hormuz. * The operation is linked to escalating attacks and pressure to access the oil shipping route. * Israel’s ambassador to the US called for continued conflict until Iran's leadership is weakened. * The report signals a potential phase of conflict in the region. 24. </w:t>
      </w:r>
      <w:hyperlink r:id="rId23">
        <w:r>
          <w:rPr>
            <w:color w:val="0000EE"/>
            <w:u w:val="single"/>
          </w:rPr>
          <w:t>https://www.thehindubusinessline.com/news/world/iran-claims-strike-on-us-base-in-saudi-arabia-amid-escalating-conflict/article70774296.ece</w:t>
        </w:r>
      </w:hyperlink>
      <w:r>
        <w:rPr>
          <w:i/>
        </w:rPr>
        <w:t xml:space="preserve"> - * Iran’s Islamic Revolutionary Guard Corps (IRGC) claims it carried out the 75th wave of missile strikes in retaliation, targeting Israeli military positions and US Prince Sultan Air Base in Saudi Arabia. * The operation targeted military deployments and a US air base described as a hub for US operations against Iran. * The attack was part of ongoing conflict involving Iran, Israel, and the United States, with recent missile and drone strikes across the region. * Prince Sultan Air Base is a significant US military hub in Saudi Arabia's Al-Kharj region. * The broader conflict has raised regional security concerns, potentially affecting global energy supplies. 25. </w:t>
      </w:r>
      <w:hyperlink r:id="rId28">
        <w:r>
          <w:rPr>
            <w:color w:val="0000EE"/>
            <w:u w:val="single"/>
          </w:rPr>
          <w:t>https://www.thehindubusinessline.com/markets/forex/indian-rupee-slides-to-all-time-low-amid-rising-oil-prices/article70774326.ece</w:t>
        </w:r>
      </w:hyperlink>
      <w:r>
        <w:rPr>
          <w:i/>
        </w:rPr>
        <w:t xml:space="preserve"> - * The Indian rupee fell to a record low of 93.84 against the US dollar on March 23, 2026. * The decline is linked to escalating Middle East conflict and rising crude oil prices. * Oil prices have increased by over 50% this month, impacting Asian currencies. * The International Energy Agency reported the crisis is worse than 1970s oil shocks. * BofA Global Research forecasts the rupee will trade at 94 by June 2026, assuming crisis resolution in a few weeks. 26. </w:t>
      </w:r>
      <w:hyperlink r:id="rId29">
        <w:r>
          <w:rPr>
            <w:color w:val="0000EE"/>
            <w:u w:val="single"/>
          </w:rPr>
          <w:t>https://www.thehindubusinessline.com/news/world/israel-launches-fresh-strikes-on-iran-as-conflict-intensifies/article70774278.ece</w:t>
        </w:r>
      </w:hyperlink>
      <w:r>
        <w:rPr>
          <w:i/>
        </w:rPr>
        <w:t xml:space="preserve"> - * The Israeli Defence Forces (IDF) launched a wave of strikes on targets in Iran, including military bases, missile storage, and security headquarters, following Iran's missile attacks on Israel. * Iran's missile strikes caused damage and injuries in central Israel, including at residential sites in Jaffa and Petah Tikva. * Spillover tensions affected Saudi Arabia and UAE, with missile interceptions and minor injuries reported. * The US destroyed Iran’s gas turbine engine production plant in an attack attributed to CENTCOM. * Israeli Prime Minister Netanyahu affirmed continued action against Iran in collaboration with the US. 27. </w:t>
      </w:r>
      <w:hyperlink r:id="rId27">
        <w:r>
          <w:rPr>
            <w:color w:val="0000EE"/>
            <w:u w:val="single"/>
          </w:rPr>
          <w:t>https://www.middleeasteye.net/live-blog/live-blog-update/report-us-plans-weeks-long-operation-reopen-hormuz</w:t>
        </w:r>
      </w:hyperlink>
      <w:r>
        <w:rPr>
          <w:i/>
        </w:rPr>
        <w:t xml:space="preserve"> - * The US reportedly plans a weeks-long operation to force Iran to reopen the Strait of Hormuz. * The operation is in response to escalating attacks and pressure to restore access to the shipping route. * The report involves signals of a prolonged conflict phase. * Israel's ambassador to the US advocates for weakening Iran’s leadership, including possible Iranian boots on the ground. * The situation is compared to historical regime collapses in the late 1980s. 28. </w:t>
      </w:r>
      <w:hyperlink r:id="rId30">
        <w:r>
          <w:rPr>
            <w:color w:val="0000EE"/>
            <w:u w:val="single"/>
          </w:rPr>
          <w:t>https://www.india.com/news/world/donald-trump-us-president-white-house-strait-of-hormuz-mohammad-reza-aref-masoud-pezeshkian-iran-israel-maritime-mojtaba-khamenei-benjamin-netanyahu-8352593/</w:t>
        </w:r>
      </w:hyperlink>
      <w:r>
        <w:rPr>
          <w:i/>
        </w:rPr>
        <w:t xml:space="preserve"> - * Iranian President Masoud Pezeshkian responds to Donald Trump’s 48-hour ultimatum regarding the Strait of Hormuz. * Iran’s representative to IMO, Ali Mousavi, states the route is open to all except vessels from 'enemy countries'. * US President Donald Trump threatened to bomb Iranian infrastructure if the route is not reopened within two days. * Iranian officials advise citizens to prepare for potential disruptions; escalating regional tensions. * The Strait of Hormuz is a strategic maritime route essential for global oil supply, passing approximately 20% of the world’s oil and gas. * Iran has imposed restrictions on vessels from US, Israel, and allies, citing security concerns, raising fears of energy supply disruptions. 29. </w:t>
      </w:r>
      <w:hyperlink r:id="rId31">
        <w:r>
          <w:rPr>
            <w:color w:val="0000EE"/>
            <w:u w:val="single"/>
          </w:rPr>
          <w:t>https://www.chinimandi.com/fertiliser-imports-at-risk-ahead-of-sowing-season-26-sourced-from-current-hotspot-west-asia-careedge-report/</w:t>
        </w:r>
      </w:hyperlink>
      <w:r>
        <w:rPr>
          <w:i/>
        </w:rPr>
        <w:t xml:space="preserve"> - * The report by CareEdge Ratings highlights risks to India’s fertiliser supply due to disruptions in West Asia, accounting for 26.2% of imports. * Key trade route disruptions through the Strait of Hormuz threaten energy and fertiliser supply, especially during the upcoming Kharif season. * West Asian countries, including countries accounting for a combined 61.1% of fertiliser imports, are major sources, with risks heightened by geopolitical tensions. * Rising LNG and oil prices due to trade route disruptions could increase fertiliser prices and government subsidy burdens. * The vulnerabilities could impact India’s agriculture and energy security amidst weather uncertainties and geopolitical tensions. 30. </w:t>
      </w:r>
      <w:hyperlink r:id="rId32">
        <w:r>
          <w:rPr>
            <w:color w:val="0000EE"/>
            <w:u w:val="single"/>
          </w:rPr>
          <w:t>https://news.laodong.vn/the-gioi/duong-ong-bi-lang-quen-giai-cuu-thi-truong-dau-giua-phong-toa-hormuz-1673397.ldo</w:t>
        </w:r>
      </w:hyperlink>
      <w:r>
        <w:rPr>
          <w:i/>
        </w:rPr>
        <w:t xml:space="preserve"> - * Hours after US and Israeli airstrikes nearly blocked the Hormuz Strait, Saudi Arabia activated a 1,200km East-West pipeline across the Arabian Peninsula. * The pipeline, built in the 1980s, now transports Saudi oil directly to Yanbu port, bypassing Hormuz. * Oil exports from Yanbu have increased to about 3.66 million barrels/day, nearly half of pre-war levels. * The pipeline's capacity is about 5 million barrels/day, upgradable to 7 million barrels/day in emergencies. * The crisis has led to increased costs for shipping and production cuts by Saudi Arabia, with risks of further attacks on Yanbu and the Bab el-Mandeb Strait, impacting global oil markets. 31. </w:t>
      </w:r>
      <w:hyperlink r:id="rId33">
        <w:r>
          <w:rPr>
            <w:color w:val="0000EE"/>
            <w:u w:val="single"/>
          </w:rPr>
          <w:t>https://peakoil.com/production/philippines-energy-chief-warns-of-fuel-depletion-as-iran-war-disrupts-global-oil-supply</w:t>
        </w:r>
      </w:hyperlink>
      <w:r>
        <w:rPr>
          <w:i/>
        </w:rPr>
        <w:t xml:space="preserve"> - * Philippines Energy Secretary Sharon Garin warns of potential fuel supply shortfall due to Middle East tensions disrupting global oil markets. * Country has sufficient supply for April but explores alternative sources amid global uncertainty. * Disruption risk stems from shipping constraints in the Strait of Hormuz, a key route for 20% of world’s oil. * Price of crude oil has increased, impacting fuel costs; some fuel stations sell diesel over P100 per litre. * The government considers securing 1-2 million barrels of oil as contingency reserves despite higher costs. * Fuel shortages threaten public transportation, air, sea travel, and goods delivery; transport groups plan strikes and holidays. 32. </w:t>
      </w:r>
      <w:hyperlink r:id="rId34">
        <w:r>
          <w:rPr>
            <w:color w:val="0000EE"/>
            <w:u w:val="single"/>
          </w:rPr>
          <w:t>https://streamlinefeed.co.ke/news/energy-markets-fracture-as-iran-war-triggers-global-supply-crisis</w:t>
        </w:r>
      </w:hyperlink>
      <w:r>
        <w:rPr>
          <w:i/>
        </w:rPr>
        <w:t xml:space="preserve"> - * Oil prices surged past 100 USD per barrel amid escalation of US-Israel conflict with Iran. * The IEA warns that the current energy crisis is worse than 1973 and 1979 shocks. * The world is experiencing a loss of 11 million barrels of oil per day and 140 BCM of natural gas. * Market volatility increased with WTI crude rising by 1.8%. * The Strait of Hormuz faces potential closure, risking major supply chain disruption. * Kenya relies on imported petroleum, and prices increases threaten regional inflation and agricultural input costs. * Geopolitical tension and energy fragility increase global economic uncertainty. 33. </w:t>
      </w:r>
      <w:hyperlink r:id="rId35">
        <w:r>
          <w:rPr>
            <w:color w:val="0000EE"/>
            <w:u w:val="single"/>
          </w:rPr>
          <w:t>https://www.tehrantimes.com/news/524866/Strait-of-Hormuz-Where-geography-challenges-advanced-military</w:t>
        </w:r>
      </w:hyperlink>
      <w:r>
        <w:rPr>
          <w:i/>
        </w:rPr>
        <w:t xml:space="preserve"> - * Iran's ability to control the Strait of Hormuz persists despite military attacks and pressures from the US, impacting global oil shipping. * US threats to destroy Iran's power plants if the strait is not reopened escalate tensions and raise international law concerns. * Iran denies closing the strait, only restricting ships from countries involved in attacks, allowing continued passage for some nations. * Iran's strategic control over the strait remains a key factor in the conflict, with potential outcomes depending on military and geopolitical developments. * The situation exemplifies how geography and geopolitics influence the conflict's resolution in the Gulf region. 34. </w:t>
      </w:r>
      <w:hyperlink r:id="rId36">
        <w:r>
          <w:rPr>
            <w:color w:val="0000EE"/>
            <w:u w:val="single"/>
          </w:rPr>
          <w:t>https://www.tehrantimes.com/news/524870/The-contradictions-of-power-Trump-the-Strait-of-Hormuz-and</w:t>
        </w:r>
      </w:hyperlink>
      <w:r>
        <w:rPr>
          <w:i/>
        </w:rPr>
        <w:t xml:space="preserve"> - ["</w:t>
      </w:r>
      <w:r>
        <w:t>The article discusses the impact of Iran's actions in the Strait of Hormuz, where the strait remains unofficially open but functionally disrupted due to risk re-pricing, affecting global oil transit.", '</w:t>
      </w:r>
      <w:r>
        <w:rPr>
          <w:i/>
        </w:rPr>
        <w:t>Iran has utilised calibrated uncertainty—drone monitoring, missile tests, and selective vessel permission—to impede shipping without a formal blockade.', '</w:t>
      </w:r>
      <w:r>
        <w:t>The economic consequences include rising oil prices and changes in insurance premiums, highlighting the importance of risk management over physical control.', "</w:t>
      </w:r>
      <w:r>
        <w:rPr>
          <w:i/>
        </w:rPr>
        <w:t>Iran's strategy leverages littoral warfare tactics, exploiting geography and proximity to reduce reliance on traditional naval dominance, spreading risk through dispersed assets.", '</w:t>
      </w:r>
      <w:r>
        <w:t xml:space="preserve">The disruption reveals the fragility of the postwar order of open, neutral maritime transit, exposing its dependence on American influence and economic system built around the dollar.'] 35. </w:t>
      </w:r>
      <w:hyperlink r:id="rId37">
        <w:r>
          <w:rPr>
            <w:color w:val="0000EE"/>
            <w:u w:val="single"/>
          </w:rPr>
          <w:t>https://www.maritimeanalytica.com/p/hormuz-open-in-theory-controlled</w:t>
        </w:r>
      </w:hyperlink>
      <w:r>
        <w:t xml:space="preserve"> - * The Strait of Hormuz remains open, but shipping conditions have changed significantly. * Ships are transiting, waiting, or moving with clearance, indicating altered control and movement. * Incidents near UAE waters and rising bunker costs are impacting voyage economics. * No full shutdown of the strait, but normal operations are disrupted. * The primary concern has shifted from closure to control over shipping routes. 36. </w:t>
      </w:r>
      <w:hyperlink r:id="rId32">
        <w:r>
          <w:rPr>
            <w:color w:val="0000EE"/>
            <w:u w:val="single"/>
          </w:rPr>
          <w:t>https://news.laodong.vn/the-gioi/duong-ong-bi-lang-quen-giai-cuu-thi-truong-dau-giua-phong-toa-hormuz-1673397.ldo</w:t>
        </w:r>
      </w:hyperlink>
      <w:r>
        <w:t xml:space="preserve"> - * Saudi Arabia activates a 1,200km East-West pipeline across the Arabian Peninsula following Hormuz Strait blockade caused by US and Israeli airstrikes. * Oil exports from Yanbu port increase to about 3.66 million barrels/day, nearly half of pre-war levels. * The pipeline, originally built in the 1980s and upgraded to a capacity of 5 million barrels/day, serves as a strategic alternative route. * Saudi Arabia’s production cut by 2.5 million barrels/day due to conflict impacts; shipping costs around USD 450,000 per day per ship. * Risks remain as Yanbu and Bab el-Mandeb Strait are targeted, with oil prices rising over 50% in three weeks. 37. </w:t>
      </w:r>
      <w:hyperlink r:id="rId24">
        <w:r>
          <w:rPr>
            <w:color w:val="0000EE"/>
            <w:u w:val="single"/>
          </w:rPr>
          <w:t>https://scroll.in/latest/1091555/top-updates-indian-injured-in-abu-dhabi-cabinet-committee-reviews-energy-security?utm_source=rss&amp;utm_medium=public</w:t>
        </w:r>
      </w:hyperlink>
      <w:r>
        <w:t xml:space="preserve"> - * An Indian citizen was injured after an Iranian ballistic missile was intercepted in Abu Dhabi. * India’s Cabinet Committee on Security reviewed West Asia’s situation and assessed critical needs. * Global oil prices remain high as Iran blocks the Strait of Hormuz, affecting 20% of petroleum supply. * Iran threatened to strike energy infrastructure if attacked, leading to regional concerns. * NATO’s secretary general expressed confidence in coordinated efforts to address the Strait of Hormuz issue. 38. </w:t>
      </w:r>
      <w:hyperlink r:id="rId38">
        <w:r>
          <w:rPr>
            <w:color w:val="0000EE"/>
            <w:u w:val="single"/>
          </w:rPr>
          <w:t>https://investinglive.com/centralbank/warsh-faces-turbulent-fed-transition-as-inflation-politics-and-oil-shock-collide-20260323/</w:t>
        </w:r>
      </w:hyperlink>
      <w:r>
        <w:t xml:space="preserve"> - * Kevin Warsh's potential appointment as Fed chair faces political and economic challenges. * Confirmation process has stalled amid disputes related to Powell investigation. * Rising oil prices and inflation complicate future policy outlook. * Markets now expect interest rate hikes despite prior dovish expectations. * Political pressure from President Trump adds to policy uncertainties. * Warsh has publicly criticised Powell's policy approach, raising transition concerns. * The macroeconomic environment features high inflation, geopolitical risks, and leadership ambiguity. * If confirmed, Warsh's policy stance may shift from initially signalling rate cuts to a cautious or hawkish approach. * Leadership uncertainty may lead to market volatility across rates, FX, and risk assets. 39. </w:t>
      </w:r>
      <w:hyperlink r:id="rId39">
        <w:r>
          <w:rPr>
            <w:color w:val="0000EE"/>
            <w:u w:val="single"/>
          </w:rPr>
          <w:t>https://www.zawya.com/en/news/insights/kevin-warshs-first-move-as-fed-chair-could-be-a-rate-hike-mcgeever-t0eaijeo</w:t>
        </w:r>
      </w:hyperlink>
      <w:r>
        <w:t xml:space="preserve"> - * Kevin Warsh is considered a likely candidate to succeed Jerome Powell as Fed chair by mid-May. * A rate hike is one of his first possible actions, influenced by energy shocks, rising oil prices, and inflation pressures. * Federal Reserve officials discussed tightening and the possibility of rate increases, with some policymakers expecting higher rates next year. * Market expectations and derivatives pricing suggest minimal chance of rate cuts in the near term. * The article discusses the political and economic challenges of rate hikes during current inflation and energy shocks. 40. </w:t>
      </w:r>
      <w:hyperlink r:id="rId16">
        <w:r>
          <w:rPr>
            <w:color w:val="0000EE"/>
            <w:u w:val="single"/>
          </w:rPr>
          <w: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w:t>
        </w:r>
      </w:hyperlink>
      <w:r>
        <w:t xml:space="preserve"> - * Oil prices remain volatile with Brent at $112.62 per barrel, up 0.4%, and 55% higher for the month. * Escalating US-Iran tensions and conflict in Israel threaten energy infrastructure and strait of Hormuz, prompting analysts to forecast potential rises to $150 per barrel. * Share markets in Asia drop, US bond yields rise amid geopolitical tensions. * US allows Iranian and Russian oil sales, but long-term supply risks persist. * Analyst Shane Oliver and HSBC warn of sustained high prices and broader impacts on food and shipping costs. * IEA criticises the crisis as "very severe", surpassing past oil shocks. 41. </w:t>
      </w:r>
      <w:hyperlink r:id="rId32">
        <w:r>
          <w:rPr>
            <w:color w:val="0000EE"/>
            <w:u w:val="single"/>
          </w:rPr>
          <w:t>https://news.laodong.vn/the-gioi/duong-ong-bi-lang-quen-giai-cuu-thi-truong-dau-giua-phong-toa-hormuz-1673397.ldo</w:t>
        </w:r>
      </w:hyperlink>
      <w:r>
        <w:t xml:space="preserve"> - * Saudi Arabia activated a 1,200 km East-West pipeline as a contingency plan amid Hormuz Strait blockade. * The pipeline, built in the 1980s, connects eastern oil fields to Yanbu port on the Red Sea. * Oil exports at Yanbu increased to about 3.66 million barrels/day, nearly half of pre-war levels. * The disruption of Hormuz route has led to oil production cuts; Saudi Arabia is using its pipeline to mitigate supply issues. * The pipeline's capacity is about 5 million barrels/day, up to 7 million in emergencies; costs include USD 450,000/day per ship. * Yanbu port has become a target for attacks; the route passes through straits threatened by conflict. * Brent crude prices rose over 50% in three weeks, exceeding USD 110 per barrel, highlighting the pipeline’s importance. 42. </w:t>
      </w:r>
      <w:hyperlink r:id="rId40">
        <w:r>
          <w:rPr>
            <w:color w:val="0000EE"/>
            <w:u w:val="single"/>
          </w:rPr>
          <w:t>https://www.perthnow.com.au/news/politics/federal-politics/labor-flexes-lng-as-anthony-albanese-phones-asian-leaders-over-cancelled-fuel-shipments-c-22033537</w:t>
        </w:r>
      </w:hyperlink>
      <w:r>
        <w:t xml:space="preserve"> - * Australia and Singapore have agreed to ensure continued flow of petrol, diesel, and gas following cancelled shipments. * Leaders from both countries expressed concern over Middle Eastern conflicts affecting regional energy supply chains. * Australia’s Prime Minister and Singapore’s Foreign Affairs Minister emphasised regional cooperation, open trade, and energy security. * Australia’s energy minister highlighted the country’s role as a major LNG exporter and its influence on regional energy supplies. * Fuel prices in Australia have risen due to conflict-related disruptions affecting oil shipments from Iran. * Several fuel tankers from Malaysia, Singapore, and South Korea had been cancelled amid Middle East tensions, with some supplies being replaced from other sources. 43. </w:t>
      </w:r>
      <w:hyperlink r:id="rId22">
        <w:r>
          <w:rPr>
            <w:color w:val="0000EE"/>
            <w:u w:val="single"/>
          </w:rPr>
          <w:t>https://www.zawya.com/en/projects/oil-and-gas/iea-discussing-further-oil-stock-releases-chief-birol-says-ytwj9g2d</w:t>
        </w:r>
      </w:hyperlink>
      <w:r>
        <w:t xml:space="preserve"> - * The International Energy Agency (IEA) is consulting with Asia and Europe on releasing additional stockpiled oil due to the Iran war. * A record 400 million barrels were released from strategic stocks in March to address rising crude prices. * Birol indicated that stock releases could help market stability but are not a long-term solution. * The crisis in the Middle East is described as 'very severe', worse than the 1970s oil shocks. * Birol emphasised the importance of opening the Strait of Hormuz to alleviate the crisis. 44. </w:t>
      </w:r>
      <w:hyperlink r:id="rId41">
        <w:r>
          <w:rPr>
            <w:color w:val="0000EE"/>
            <w:u w:val="single"/>
          </w:rPr>
          <w:t>https://www.freemalaysiatoday.com/category/business/2026/03/23/middle-east-war-to-dominate-houstons-davos-of-energy</w:t>
        </w:r>
      </w:hyperlink>
      <w:r>
        <w:t xml:space="preserve"> - * The annual energy conference CERAWeek takes place in Houston amid disruptions caused by the Middle East war involving Iran, Qatar, the US, and Israel. * The war has led to the largest disruption in global oil in history, affecting critical energy facilities and supply routes such as the Strait of Hormuz. * The conference features discussions with industry leaders, government officials, including US Energy Secretary Chris Wright, and topics ranging from oil supply to artificial intelligence. * Attendees include executives from Chevron, TotalEnergies, Shell, Saudi Aramco, and Cheniere Energy. * Focus also on US energy policy shifts under President Trump and the outlook for Venezuela’s energy sector post-sanctions and political changes. 45. </w:t>
      </w:r>
      <w:hyperlink r:id="rId42">
        <w:r>
          <w:rPr>
            <w:color w:val="0000EE"/>
            <w:u w:val="single"/>
          </w:rPr>
          <w:t>https://www.siliconindia.com/news/general/tensions-escalate-as-us-and-iran-threaten-critical-infrastructure-amid-middle-east-conflict-nid-239866-cid-1.html</w:t>
        </w:r>
      </w:hyperlink>
      <w:r>
        <w:t xml:space="preserve"> - * The conflict in the Middle East involves threats from the U.S. and Iran targeting critical infrastructure. * Iran warned it would close the Strait of Hormuz if attacked, impacting global oil shipments. * Violence in Israel escalated with rocket fire from Lebanon and Israeli military operations near Tyre. * Iran reportedly fired 400 missiles at Israel; 92% were intercepted, and Iran threatened to target energy infrastructure. * The conflict has claimed over 2,000 lives since February 28, amid disruptions to oil prices and global trade. 46. </w:t>
      </w:r>
      <w:hyperlink r:id="rId43">
        <w:r>
          <w:rPr>
            <w:color w:val="0000EE"/>
            <w:u w:val="single"/>
          </w:rPr>
          <w:t>https://abntv.com.ng/news/us-iran-in-counter-threats-over-strait-of-hormuz/</w:t>
        </w:r>
      </w:hyperlink>
      <w:r>
        <w:t xml:space="preserve"> - * US President Donald Trump issues a 48-hour ultimatum to Iran to reopen the Strait of Hormuz or face attacks on its energy facilities. * Iran threatens to destroy US-linked Gulf energy sites and may completely shut the Strait of Hormuz if attacked. * Iran attacks southern Israeli towns of Arad and Dimona, injuring over 160 people, as retaliation for Israeli strikes. * Crude oil prices rise above $105 per barrel amid the conflict. * Iran warns of targeting regional power and oil facilities; US Marines are deploying to the Middle East. * The conflict escalates with threats to nuclear sites in Iran and Israel, raising public health concerns. 47. </w:t>
      </w:r>
      <w:hyperlink r:id="rId44">
        <w:r>
          <w:rPr>
            <w:color w:val="0000EE"/>
            <w:u w:val="single"/>
          </w:rPr>
          <w:t>https://slguardian.org/iran-war-plunges-world-into-energy-chaos-worse-than-1970s-and-ukraine-crises/</w:t>
        </w:r>
      </w:hyperlink>
      <w:r>
        <w:t xml:space="preserve"> - * The world faces an energy crisis accelerated by Iran's shutdown of the Strait of Hormuz, surpassing the crises of the 1970s and Ukraine war. * Supply losses have reached 11 million barrels of oil daily, prompting record emergency oil releases and soaring prices. * Gas markets are also affected, with disruptions exceeding those caused by the Ukraine conflict. * Critical infrastructure, including Qatar’s LNG facility, has been attacked, raising fears of prolonged shortages. * Immediate response measures are insufficient; reopening the Strait of Hormuz is the only solution to prevent further escalation. 48. </w:t>
      </w:r>
      <w:hyperlink r:id="rId44">
        <w:r>
          <w:rPr>
            <w:color w:val="0000EE"/>
            <w:u w:val="single"/>
          </w:rPr>
          <w:t>https://slguardian.org/iran-war-plunges-world-into-energy-chaos-worse-than-1970s-and-ukraine-crises/</w:t>
        </w:r>
      </w:hyperlink>
      <w:r>
        <w:t xml:space="preserve"> - * The world faces an energy crisis intensified by Iran shutting the Strait of Hormuz, surpassing the damage of 1970s oil crises and the Ukraine war. * Supply losses have reached 11 million barrels of oil daily; the IEA has released 400 million barrels from strategic reserves. * Oil prices surged nearly 50%, with crude just below 110 dollars per barrel; markets react with fear. * Gas markets are also disrupted, with Europe and Asia competing for supplies, pushing prices higher. * Critical infrastructure like Qatar's LNG facility faces potential prolonged disruption, risking years of tight supply. * The crisis could impact food security and global economic stability due to dependency on gas for fertiliser production. * Iran has threatened further escalation, risking an entire shutdown of the Strait of Hormuz. * The situation is described as a stress test of the global economic, political, and strategic systems. 49. </w:t>
      </w:r>
      <w:hyperlink r:id="rId45">
        <w:r>
          <w:rPr>
            <w:color w:val="0000EE"/>
            <w:u w:val="single"/>
          </w:rPr>
          <w:t>https://eraoflight.com/2026/03/23/its-an-energy-war-now-oil-and-gas-infrastructure-all-over-the-middle-east-is-being-targeted/</w:t>
        </w:r>
      </w:hyperlink>
      <w:r>
        <w:t xml:space="preserve"> - • Iran's South Pars gas field was hit by airstrikes, halting production, and escalating regional conflict. • Iran threatened to attack facilities in Saudi Arabia, Qatar, and UAE, prompting evacuations and oil price surge. • Saudi Arabia and Gulf states are considering military responses which could prolong the conflict. • The conflict impacts global oil and gas supplies, causing prices to rise and potential economic consequences. 50. </w:t>
      </w:r>
      <w:hyperlink r:id="rId45">
        <w:r>
          <w:rPr>
            <w:color w:val="0000EE"/>
            <w:u w:val="single"/>
          </w:rPr>
          <w:t>https://eraoflight.com/2026/03/23/its-an-energy-war-now-oil-and-gas-infrastructure-all-over-the-middle-east-is-being-targeted/</w:t>
        </w:r>
      </w:hyperlink>
      <w:r>
        <w:t xml:space="preserve"> - * Iran's South Pars gas field was struck by airstrikes, halting production of 100 million cubic meters of gas a day. * The attack targets Iran’s largest gas reserve, which supplies about 70% of Iran’s natural gas. * Iran threatens to attack oil and gas infrastructure in Saudi Arabia, Qatar, and the UAE. * Oil prices surged over 5%, reaching $108 a barrel amid fears of supply disruptions. * Escalations indicate a prolonged conflict affecting oil and gas infrastructure across the Middle East. 51. </w:t>
      </w:r>
      <w:hyperlink r:id="rId46">
        <w:r>
          <w:rPr>
            <w:color w:val="0000EE"/>
            <w:u w:val="single"/>
          </w:rPr>
          <w:t>https://eraoflight.com/2026/03/23/trump-warns-tehran-to-fully-open-hormuz-or-face-obliteration-as-iran-israel-trade-nuke-plant-strikes/</w:t>
        </w:r>
      </w:hyperlink>
      <w:r>
        <w:t xml:space="preserve"> - * Trump warns Iran of obliterating power plants if Hormuz is not fully open within 48 hours. * Iran targets Israel’s Dimona nuclear facility in response to Natanz strike, injuring at least 39. * Iran’s Natanz nuclear site suffers attack, no radiation leakage reported. * Iran fires missiles at Diego Garcia, a US-UK military base, with one missile failing to hit. * 23 allied nations signal support to secure transit through the Strait of Hormuz. * US claims to have degraded Iranian military capability in the region, including the Strait of Hormuz. * President Trump’s rhetoric escalates with threats of destruction if Iran does not open Hormuz; Iran warns of broader responses. * Iran’s military strategy shifts towards broader retaliation, targeting multiple infrastructure sites. * UK and US increase military presence in the Indian Ocean amid threats. * Regional tensions increase, with ongoing attacks on nuclear facilities, shipping, and US interests. 52. </w:t>
      </w:r>
      <w:hyperlink r:id="rId46">
        <w:r>
          <w:rPr>
            <w:color w:val="0000EE"/>
            <w:u w:val="single"/>
          </w:rPr>
          <w:t>https://eraoflight.com/2026/03/23/trump-warns-tehran-to-fully-open-hormuz-or-face-obliteration-as-iran-israel-trade-nuke-plant-strikes/</w:t>
        </w:r>
      </w:hyperlink>
      <w:r>
        <w:t xml:space="preserve"> - * Trump threatens to 'obliterate' Iran’s power plants if the Strait of Hormuz is not open within 48 hours. * Iran responds by targeting Israel’s Dimona nuclear facility with missile strikes. * Iran has also launched missiles at Diego Garcia in the Indian Ocean. * US and allies mark ongoing military operations, with Iran’s threats and attacks escalating. * Diplomatic support for secure transit through Hormuz is expressed by 23 allied countries. * US military reports degradation of Iran’s threat capability in the region, targeting IRGC forces and missile sites. 53. </w:t>
      </w:r>
      <w:hyperlink r:id="rId47">
        <w:r>
          <w:rPr>
            <w:color w:val="0000EE"/>
            <w:u w:val="single"/>
          </w:rPr>
          <w:t>https://www.channelnewsasia.com/business/oil-whipsaws-war-risks-energy-facilities-counter-prospect-eased-iran-sanctions-6010311</w:t>
        </w:r>
      </w:hyperlink>
      <w:r>
        <w:t xml:space="preserve"> - * Oil prices fluctuated between gains and losses amid rising U.S. and Iranian threats over energy facilities. * U.S. threatened to obliterate Iran's power plants if Strait of Hormuz was not reopened, amid ongoing conflict. * Iran's parliamentary leader warned of potential irreversible damage to energy infrastructure. * The Middle East conflict has caused damage to major energy facilities and disruptions in oil shipping. * Oil production losses estimated at 7 to 10 million barrels per day in the region. * Iraqi oilfields declared force majeure; Basra Oil Company's production cut significantly. * Indian refiners consider resuming Iranian oil imports despite escalating tensions. 54. </w:t>
      </w:r>
      <w:hyperlink r:id="rId47">
        <w:r>
          <w:rPr>
            <w:color w:val="0000EE"/>
            <w:u w:val="single"/>
          </w:rPr>
          <w:t>https://www.channelnewsasia.com/business/oil-whipsaws-war-risks-energy-facilities-counter-prospect-eased-iran-sanctions-6010311</w:t>
        </w:r>
      </w:hyperlink>
      <w:r>
        <w:t xml:space="preserve"> - * Oil prices swung between gains and losses as investors balanced threats from the U.S. and Iran against Iran's release of seaborne oil after sanctions were temporarily lifted. * Iran's infrastructure and energy facilities risk being 'irreversibly destroyed' if attacked, escalating tensions. * U.S. President Trump threatened to target Iran's power plants unless the Strait of Hormuz was reopened. * The conflict has severely damaged Gulf energy facilities and is estimated to cause a loss of 7 to 10 million barrels of oil per day. * Iraqi oil production has been reduced, with Iraq declaring force majeure on foreign-developed oilfields. 55. </w:t>
      </w:r>
      <w:hyperlink r:id="rId48">
        <w:r>
          <w:rPr>
            <w:color w:val="0000EE"/>
            <w:u w:val="single"/>
          </w:rPr>
          <w:t>https://www.energyconnects.com/news/oil/2026/march/russia-s-primorsk-oil-port-hit-by-drones-with-fuel-tank-on-fire/</w:t>
        </w:r>
      </w:hyperlink>
      <w:r>
        <w:t xml:space="preserve"> - * Ukrainian drone attack damages fuel tank at Russia’s Primorsk port, a key oil export hub. * Over 50 drones destroyed during the attack, with ongoing efforts to contain the fire. * Primorsk port has previously been targeted by Ukraine, affecting oil loadings. * Ukraine has not commented on the incident; Ukraine’s military struck a Russian oil refinery in Saratov and repelled drones near other refineries. * The attack occurs amid ongoing drone and missile strikes between Russia and Ukraine, amid rising oil prices and eased sanctions. 56. </w:t>
      </w:r>
      <w:hyperlink r:id="rId48">
        <w:r>
          <w:rPr>
            <w:color w:val="0000EE"/>
            <w:u w:val="single"/>
          </w:rPr>
          <w:t>https://www.energyconnects.com/news/oil/2026/march/russia-s-primorsk-oil-port-hit-by-drones-with-fuel-tank-on-fire/</w:t>
        </w:r>
      </w:hyperlink>
      <w:r>
        <w:t xml:space="preserve"> - * Ukrainian drone attack at Primorsk port damages a fuel storage tank in Russia’s Baltic Sea port. * Over 50 drones destroyed by air defenses during the attack, which is ongoing. * Efforts to extinguish the fire are continuing, and personnel have been evacuated. * Primorsk is a key Russian oil export hub; previous attacks disrupted loadings in 2025. * Ukraine has not commented; recent strikes linked to ongoing Russia-Ukraine conflict, affecting oil prices amidst Middle East tensions. 57. </w:t>
      </w:r>
      <w:hyperlink r:id="rId30">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vessels except enemy countries. * Iranian President Masoud Pezeshkian declares Iran’s readiness to confront threats and maintains the strait’s openness. * US President Donald Trump issues a warning of potential bombing of Iran’s power plants if Iran does not reopen the strait within 48 hours. * Iranian officials, including Ismail Sakeb Isfahani and Mohammad Reza Aref, warn of regional disruptions and power crises if infrastructure is attacked. * Tensions escalate over the strategic Strait, with concerns over impacts on global oil supply and regional stability. 58. </w:t>
      </w:r>
      <w:hyperlink r:id="rId30">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stated the Strait of Hormuz is open to all except 'enemy countries'. * Iran's President Masoud Pezeshkian responded to Donald Trump’s 48-hour ultimatum, emphasising Iran’s resolve. * Trump warned that the US would bomb Iranian power plants if Iran does not reopen the maritime route within two days. * Iranian officials advised citizens of Israel and Gulf countries to prepare for possible disruptions. * Iran’s First Vice President Mohammad Reza Aref warned of a regional power crisis if Iran’s infrastructure is attacked. * The dispute involves energy security, with nearly 20% of global oil passing through the Strait of Hormuz. 59. </w:t>
      </w:r>
      <w:hyperlink r:id="rId49">
        <w:r>
          <w:rPr>
            <w:color w:val="0000EE"/>
            <w:u w:val="single"/>
          </w:rPr>
          <w:t>https://www.aol.com/oil-futures-face-pressure-us-161116677.html</w:t>
        </w:r>
      </w:hyperlink>
      <w:r>
        <w:t xml:space="preserve"> - * Oil prices increased following threats exchanged between the US and Iran over the weekend. * President Trump threatened to attack Iran's power plants if the Strait of Hormuz was not reopened within 48 hours. * Iran responded by threatening to strike US and Israeli infrastructure across the Middle East. * Brent crude rose to nearly $114 a barrel, with US WTI also higher; prices remain elevated due to tensions. * The dispute disrupted oil flows through the Strait of Hormuz, which handles 20% of the world's oil and liquefied natural gas. * Gold prices declined amid geopolitical tensions, bond yields, and expectations for monetary policy adjustments. 60. </w:t>
      </w:r>
      <w:hyperlink r:id="rId49">
        <w:r>
          <w:rPr>
            <w:color w:val="0000EE"/>
            <w:u w:val="single"/>
          </w:rPr>
          <w:t>https://www.aol.com/oil-futures-face-pressure-us-161116677.html</w:t>
        </w:r>
      </w:hyperlink>
      <w:r>
        <w:t xml:space="preserve"> - * The price of Brent crude rose to almost $114 a barrel on Sunday before paring gains.</w:t>
      </w:r>
      <w:r>
        <w:rPr>
          <w:i/>
        </w:rPr>
        <w:t xml:space="preserve"> The US threatened to attack Iran's power plants if it failed to reopen the Strait of Hormuz.</w:t>
      </w:r>
      <w:r>
        <w:t xml:space="preserve"> Iran responded by threatening to strike US and Israeli infrastructure across the Middle East.</w:t>
      </w:r>
      <w:r>
        <w:rPr>
          <w:i/>
        </w:rPr>
        <w:t xml:space="preserve"> Oil prices increased amid escalation concerns, with Brent up 0.5% at $112.78, and WTI up 0.9% at $99.07 per barrel.</w:t>
      </w:r>
      <w:r>
        <w:t xml:space="preserve"> The conflict has disrupted flow of oil and other commodities, including helium, pharmaceuticals, and fertiliser. 61. </w:t>
      </w:r>
      <w:hyperlink r:id="rId50">
        <w:r>
          <w:rPr>
            <w:color w:val="0000EE"/>
            <w:u w:val="single"/>
          </w:rPr>
          <w:t>https://www.wsls.com/news/world/2026/03/23/iran-threatens-to-attack-mideast-electrical-plants-powering-us-bases/</w:t>
        </w:r>
      </w:hyperlink>
      <w:r>
        <w:t xml:space="preserve"> - • Iran’s paramilitary Revolutionary Guard announced that if power plants are attacked, Iran will retaliate by targeting electricity sources supplying US military bases. • The threat comes as US deadline on the Strait of Hormuz approaches. • Iran’s statement references retaliation against regional and US-connected infrastructure, including energy facilities. • US President Donald Trump warned that the US will target Iranian power plants if the Strait remains closed. • The incident is related to ongoing US-Iran tensions in the Middle East. 62. </w:t>
      </w:r>
      <w:hyperlink r:id="rId51">
        <w:r>
          <w:rPr>
            <w:color w:val="0000EE"/>
            <w:u w:val="single"/>
          </w:rPr>
          <w:t>https://streamlinefeed.co.ke/news/global-energy-markets-teeter-on-precipice-as-hormuz-crisis-deepens</w:t>
        </w:r>
      </w:hyperlink>
      <w:r>
        <w:t xml:space="preserve"> - * The blockade of the Strait of Hormuz has entered its fourth week, causing global financial market panic and a supply shock of 20% of the world's petroleum and LNG. * Asian stock markets, including Japan's Nikkei 225 and South Korea's Kospi, declined sharply amid fears of prolonged disruption. * International Energy Agency chief Fatih Birol described the crisis as a combined oil, inflation, and logistical catastrophe, comparable to the 1970s crises. * Insurance premiums for tankers have increased by an estimated 400%, with an anticipated long-term supply deficit. * Kenya faces potential inflationary impacts, with fuel prices possibly rising by 20-30%, affecting transport, food distribution, and household incomes. 63. </w:t>
      </w:r>
      <w:hyperlink r:id="rId52">
        <w:r>
          <w:rPr>
            <w:color w:val="0000EE"/>
            <w:u w:val="single"/>
          </w:rPr>
          <w:t>https://www.cnbctv18.com/market/petronet-lng-share-price-52-week-low-worst-month-in-nearly-two-decades-us-iran-war-qatar-energy-impact-19873247.htm</w:t>
        </w:r>
      </w:hyperlink>
      <w:r>
        <w:t xml:space="preserve"> - * Shares of Petronet LNG decline as much as 8% on 23 March, reaching a 52-week low.</w:t>
      </w:r>
      <w:r>
        <w:rPr>
          <w:i/>
        </w:rPr>
        <w:t xml:space="preserve"> The decline is linked to ongoing US-Iran conflict and damage to QatarEnergy's Ras Laffan complex.</w:t>
      </w:r>
      <w:r>
        <w:t xml:space="preserve"> QatarEnergy declared Force Majeure, affecting nearly 17% of its export capacity.</w:t>
      </w:r>
      <w:r>
        <w:rPr>
          <w:i/>
        </w:rPr>
        <w:t xml:space="preserve"> Nomura cut its price target but maintained a 'buy' rating, citing impact on near-term volumes.</w:t>
      </w:r>
      <w:r>
        <w:t xml:space="preserve"> The stock has dropped 26% in March, marking its worst month since October 2008. 64. </w:t>
      </w:r>
      <w:hyperlink r:id="rId31">
        <w:r>
          <w:rPr>
            <w:color w:val="0000EE"/>
            <w:u w:val="single"/>
          </w:rPr>
          <w:t>https://www.chinimandi.com/fertiliser-imports-at-risk-ahead-of-sowing-season-26-sourced-from-current-hotspot-west-asia-careedge-report/</w:t>
        </w:r>
      </w:hyperlink>
      <w:r>
        <w:t xml:space="preserve"> - * India’s fertiliser supply faces risks ahead of the sowing season due to ongoing conflict in West Asia, disrupting key trade routes. * Approximately 26.2% of India’s fertiliser imports originate from West Asian countries, including Jordan and Russia. * Disruptions through the Strait of Hormuz threaten energy and fertiliser supply, affecting the upcoming Kharif season. * Rising LNG prices may lead to higher fertiliser prices and increased government subsidy costs. * Geopolitical tensions pose risks to India’s energy security, fertiliser availability, and agricultural output. 65. </w:t>
      </w:r>
      <w:hyperlink r:id="rId53">
        <w:r>
          <w:rPr>
            <w:color w:val="0000EE"/>
            <w:u w:val="single"/>
          </w:rPr>
          <w:t>https://www.coindesk.com/markets/2026/03/23/bitcoin-holds-usd68-300-as-gold-crashes-for-a-ninth-day-and-asian-stocks-drop</w:t>
        </w:r>
      </w:hyperlink>
      <w:r>
        <w:t xml:space="preserve"> - * Gold dropped for a ninth straight day to around $4,360, its longest decline in years. * Cryptocurrencies, including Bitcoin, have seen mixed performance amidst global market declines. * Gold has lost roughly 18% from recent highs; Asian equities are entering correction. * The macro backdrop includes increased bond yields, geopolitical tensions, and oil market disruptions. * Analysts suggest that the gold rally and Bitcoin decline are driven by structural shifts related to geopolitical conflicts. * The conflict in the Strait of Hormuz and oil supply shocks are influencing global markets. 66. </w:t>
      </w:r>
      <w:hyperlink r:id="rId52">
        <w:r>
          <w:rPr>
            <w:color w:val="0000EE"/>
            <w:u w:val="single"/>
          </w:rPr>
          <w:t>https://www.cnbctv18.com/market/petronet-lng-share-price-52-week-low-worst-month-in-nearly-two-decades-us-iran-war-qatar-energy-impact-19873247.htm</w:t>
        </w:r>
      </w:hyperlink>
      <w:r>
        <w:t xml:space="preserve"> - • Petronet LNG shares drop 8% to a 52-week low amid ongoing US-Iran conflict in West Asia. • The decline follows multiple days of losses, including a 5% drop last Friday. • The company's export capacity has been hurt by QatarEnergy's declared Force Majeure due to attacks on Ras Laffan. • Infrastructure damage is expected to take 3-5 years to repair, affecting long-term contracts. • Nomura cut its FY2027 EBITDA estimates by 23%, citing impact on near-term volumes. 67. </w:t>
      </w:r>
      <w:hyperlink r:id="rId54">
        <w:r>
          <w:rPr>
            <w:color w:val="0000EE"/>
            <w:u w:val="single"/>
          </w:rPr>
          <w:t>https://economictimes.indiatimes.com/news/international/world-news/us-strikes-on-irans-drone-capabilities-destroys-qom-turbine-engine-plant-amid-west-asia-conflict/videoshow/129743232.cms</w:t>
        </w:r>
      </w:hyperlink>
      <w:r>
        <w:t xml:space="preserve"> - ['</w:t>
      </w:r>
      <w:r>
        <w:rPr>
          <w:i/>
        </w:rPr>
        <w:t xml:space="preserve"> As fighting in West Asia intensifies, the US has increased military actions against Iran.', '</w:t>
      </w:r>
      <w:r>
        <w:t xml:space="preserve"> US Central Command (CENTCOM) released footage of destruction of Iran’s drone storage and attack capabilities.', "</w:t>
      </w:r>
      <w:r>
        <w:rPr>
          <w:i/>
        </w:rPr>
        <w:t xml:space="preserve"> Iran's Qom Turbine Engine Production Plant was destroyed, which produced gas turbine engines for drones and aircraft components.", '</w:t>
      </w:r>
      <w:r>
        <w:t xml:space="preserve"> The strikes are described as aimed at neutralising imminent threats from Iran.'] 68. </w:t>
      </w:r>
      <w:hyperlink r:id="rId32">
        <w:r>
          <w:rPr>
            <w:color w:val="0000EE"/>
            <w:u w:val="single"/>
          </w:rPr>
          <w:t>https://news.laodong.vn/the-gioi/duong-ong-bi-lang-quen-giai-cuu-thi-truong-dau-giua-phong-toa-hormuz-1673397.ldo</w:t>
        </w:r>
      </w:hyperlink>
      <w:r>
        <w:t xml:space="preserve"> - * Saudi Arabia activated the East-West pipeline in response to Hormuz Strait being nearly blocked by US and Israeli airstrikes. * The pipeline, built in the 1980s, now exports about 3.66 million barrels per day from Yanbu, representing nearly half of pre-war levels. * The pipeline offers an alternative route for oil exports, reducing pressure on the global market during the crisis. * Yanbu has become a target for attacks, showing risks to energy infrastructure. * Saudi Arabia’s oil production was cut by 2.5 million barrels per day due to conflict, while the pipeline capacity can reach up to 7 million barrels per day in emergencies. 69. </w:t>
      </w:r>
      <w:hyperlink r:id="rId55">
        <w:r>
          <w:rPr>
            <w:color w:val="0000EE"/>
            <w:u w:val="single"/>
          </w:rPr>
          <w:t>https://www.radioroyal.org/news/news/starmer-to-chair-cobra-meeting-over-iran-wars-impact-on-the-economy-sky-news-understands/</w:t>
        </w:r>
      </w:hyperlink>
      <w:r>
        <w:t xml:space="preserve"> - * Sir Keir Starmer to chair a COBRA meeting today with cabinet ministers and the Bank of England governor to discuss the cost-of-living impacts of the ongoing Iran war. * The meeting follows previous discussions on responses to Iranian strikes on energy infrastructure and US-Israeli strikes on Iran. * The UK government emphasises the importance of reopening the Strait of Hormuz to stabilise global energy markets. * The Iran war is causing global oil and gas prices to rise, affecting energy costs and inflation. * Economists predict inflation could reach 5%, with potential interest rate increases; the government supports fuel supply contingency plans and aid for heating oil costs. 70. </w:t>
      </w:r>
      <w:hyperlink r:id="rId56">
        <w:r>
          <w:rPr>
            <w:color w:val="0000EE"/>
            <w:u w:val="single"/>
          </w:rPr>
          <w:t>https://www.brecorder.com/news/40412653/iran-points-at-tit-for-tat-retaliation-if-power-plants-targeted-statement</w:t>
        </w:r>
      </w:hyperlink>
      <w:r>
        <w:t xml:space="preserve"> - * Iran's Revolutionary Guards states it will target Israel’s power plants in retaliation for threats to Iran’s electricity sector. * The statement was made after US warning that Iranian power plants could be targeted. * Iran's statement indicates a tit-for-tat response involving regional power infrastructure. * The threat appears to be a response to US pressure related to the Strait of Hormuz. * The statement also mentions a potential retraction of earlier threats to desalination plants in Gulf countries. 71. </w:t>
      </w:r>
      <w:hyperlink r:id="rId57">
        <w:r>
          <w:rPr>
            <w:color w:val="0000EE"/>
            <w:u w:val="single"/>
          </w:rPr>
          <w:t>https://boereport.com/2026/03/22/goldman-sachs-raises-2026-brent-crude-average-price-forecast-by-8-to-85-a-barrel/</w:t>
        </w:r>
      </w:hyperlink>
      <w:r>
        <w:t xml:space="preserve"> - * Goldman Sachs increased its 2026 Brent crude oil forecast to $85 per barrel from $77, citing supply disruptions and strategic stockpiling. * The forecast for March and April 2026 was raised to $110/bbl from $98 amid market risk premiums. * The bank outlined upside risks including prolonged Strait of Hormuz disruptions and Middle Eastern supply losses. * Brent and WTI prices are expected to stay stable through 2027 at $80 and $75 respectively. * Recent prices for Brent and WTI saw slight decreases, and Iran threatened energy and water system strikes against Gulf neighbours amid US tensions. 72. </w:t>
      </w:r>
      <w:hyperlink r:id="rId58">
        <w:r>
          <w:rPr>
            <w:color w:val="0000EE"/>
            <w:u w:val="single"/>
          </w:rPr>
          <w:t>https://boereport.com/2026/03/22/crude-oils-catch-22-pricing-for-trump-taco-trade-makes-it-less-likely-russell/</w:t>
        </w:r>
      </w:hyperlink>
      <w:r>
        <w:t xml:space="preserve"> - * The article discusses how crude oil futures markets are pricing in an early resolution to the conflict in the Middle East, particularly the Strait of Hormuz, influencing supply expectations. * Market is also factoring in President Trump's potential to avoid escalation ('TACO' trade), which could prolong the conflict. * Prices for Brent crude have risen significantly, with recent trading around $111.81 per barrel, nearing levels seen during the Russia-Ukraine conflict. * The conflict has caused substantial disruptions in crude flow from the Gulf, risking supply losses of at least 12 million barrels per day. * Potential outcomes include prolonged conflict and increased oil prices, with notable effects on Asian refined products, especially jet fuel. 73. </w:t>
      </w:r>
      <w:hyperlink r:id="rId33">
        <w:r>
          <w:rPr>
            <w:color w:val="0000EE"/>
            <w:u w:val="single"/>
          </w:rPr>
          <w:t>https://peakoil.com/production/philippines-energy-chief-warns-of-fuel-depletion-as-iran-war-disrupts-global-oil-supply</w:t>
        </w:r>
      </w:hyperlink>
      <w:r>
        <w:t xml:space="preserve"> - * Philippines Energy Secretary Sharon Garin warns of potential fuel supply shortfall due to Middle East tensions. * The Philippines has enough fuel for April but is exploring alternative sources amid global supply uncertainty. * Disruption risks from shipping constraints in the Strait of Hormuz, affecting about 20% of world’s oil. * The government considers securing 1 to 2 million barrels of oil as contingency reserves. * Rising fuel prices already impact transport operations, prompting planned strikes and protests. 74. </w:t>
      </w:r>
      <w:hyperlink r:id="rId35">
        <w:r>
          <w:rPr>
            <w:color w:val="0000EE"/>
            <w:u w:val="single"/>
          </w:rPr>
          <w:t>https://www.tehrantimes.com/news/524866/Strait-of-Hormuz-Where-geography-challenges-advanced-military</w:t>
        </w:r>
      </w:hyperlink>
      <w:r>
        <w:t xml:space="preserve"> - * Iran's ability to control access to the Strait of Hormuz persists despite military strikes and conflicts. * US and Israel have conducted strikes against Iranian naval assets, but Iran continues to influence the strait. * President Trump issued a threat to destroy Iran’s power plants if the strait is not reopened within 48 hours. * Iran denies closing the strait completely, controlling ships selectively based on their countries' actions. * The situation remains tense, with potential for escalation or negotiated resolution, highlighting the strategic importance of the region. 75. </w:t>
      </w:r>
      <w:hyperlink r:id="rId56">
        <w:r>
          <w:rPr>
            <w:color w:val="0000EE"/>
            <w:u w:val="single"/>
          </w:rPr>
          <w:t>https://www.brecorder.com/news/40412653/iran-points-at-tit-for-tat-retaliation-if-power-plants-targeted-statement</w:t>
        </w:r>
      </w:hyperlink>
      <w:r>
        <w:t xml:space="preserve"> - * Iran states it will retaliate if its electricity sector is attacked, targeting Israel's and regional US bases' power plants. * The Revolutionary Guards' statement appears to retract earlier threats to desalination plants. * US President Donald Trump warned Iran that Iranian power plants would be targeted if Strait of Hormuz was not opened. * Iran's response emphasizes retaliation at the same level of threat. * The statement was made by the Revolutionary Guards, reflecting escalating tensions in the regional power struggle. 76. </w:t>
      </w:r>
      <w:hyperlink r:id="rId59">
        <w:r>
          <w:rPr>
            <w:color w:val="0000EE"/>
            <w:u w:val="single"/>
          </w:rPr>
          <w:t>https://www.tehrantimes.com/news/524871/Trump-digging-himself-a-bigger-grave-over-Hormuz-Strait</w:t>
        </w:r>
      </w:hyperlink>
      <w:r>
        <w:t xml:space="preserve"> - * U.S. President Donald Trump threatened to attack Iran's power plants if the country does not allow all ships to pass through the Strait of Hormuz within 48 hours. * Iran has restricted passage through the Strait following recent conflicts involving the US, Israel, and Iran, with some vessels from China, Turkey, Pakistan, and India permitted. * International law considers attacks on civilian energy infrastructure, including power plants, as war crimes. * Iran has warned that any attack on its energy infrastructure would be met with large-scale counterattacks. * Iran's officials stated that the Strait is only closed to threats and that it remains under their "smart control". 77. </w:t>
      </w:r>
      <w:hyperlink r:id="rId60">
        <w:r>
          <w:rPr>
            <w:color w:val="0000EE"/>
            <w:u w:val="single"/>
          </w:rPr>
          <w:t>https://www.tehrantimes.com/news/524869/Iran-to-deliver-decisive-response-to-Trump-s-reckless-threats</w:t>
        </w:r>
      </w:hyperlink>
      <w:r>
        <w:t xml:space="preserve"> - * Iranian officials and figures threaten retaliation against US threats to destroy Iranian power plants if the Strait of Hormuz remains closed. * President Masoud Pezeshkian declares Iran's resilience and readiness for proportional escalation. * Iranian Parliament Speaker Mohammad-Baqer Qalibaf warns that attacking Iranian energy infrastructure will result in irreversible destruction of regional vital infrastructure. * The Khatam al-Anbiya Headquarters outlines a plan to seal the Strait of Hormuz, target Israeli infrastructure, regional companies with US shareholders, and neutralise US bases. * Regional water security is identified as a vulnerability, with destruction of power plants affecting desalination and water supply. * Iranian officials emphasise that attacking infrastructure constitutes a violation of Geneva Conventions and criticise US actions as distractions from domestic scandals. 78. </w:t>
      </w:r>
      <w:hyperlink r:id="rId61">
        <w:r>
          <w:rPr>
            <w:color w:val="0000EE"/>
            <w:u w:val="single"/>
          </w:rPr>
          <w:t>https://www.ewn.co.za/2026/03/23/wti-crude-oil-prices-up-following-trump-ultimatum-on-iran</w:t>
        </w:r>
      </w:hyperlink>
      <w:r>
        <w:t xml:space="preserve"> - * WTI crude oil price increased by 0.44% to $98.66 per barrel following US President Trump's 48-hour ultimatum to Iran. * Trump demanded Iran reopen the Strait of Hormuz or face destruction of its energy infrastructure. * The US and Iran issued threats as the war entered its fourth week, affecting global oil markets. * Oil prices have surged from previous levels due to the blockade of the Strait of Hormuz, a major shipping route. * Iran threatened to target US energy and desalination infrastructure in response. 79. </w:t>
      </w:r>
      <w:hyperlink r:id="rId34">
        <w:r>
          <w:rPr>
            <w:color w:val="0000EE"/>
            <w:u w:val="single"/>
          </w:rPr>
          <w:t>https://streamlinefeed.co.ke/news/energy-markets-fracture-as-iran-war-triggers-global-supply-crisis</w:t>
        </w:r>
      </w:hyperlink>
      <w:r>
        <w:t xml:space="preserve"> - * Oil prices surpassed 100 USD (KES 13,000) per barrel following escalation in US-Israel conflict with Iran. * The International Energy Agency (IEA) warns the energy crisis is worse than 1970s shocks, with a loss of 11 million barrels of oil daily. * Natural gas shortfalls reach 140 BCM, exceeding Ukraine crisis losses. * Market impact includes WTI crude rising 1.8%, with over 1,000 casualties reported in regional conflict. * The crisis threatens global supply chains, particularly through the Strait of Hormuz, with regional and global economic implications. 80. </w:t>
      </w:r>
      <w:hyperlink r:id="rId35">
        <w:r>
          <w:rPr>
            <w:color w:val="0000EE"/>
            <w:u w:val="single"/>
          </w:rPr>
          <w:t>https://www.tehrantimes.com/news/524866/Strait-of-Hormuz-Where-geography-challenges-advanced-military</w:t>
        </w:r>
      </w:hyperlink>
      <w:r>
        <w:t xml:space="preserve"> - * Iran maintains control over the Strait of Hormuz despite US-Israeli military actions. * The conflict has led to soaring oil prices and concerns over global oil shipping. * US President Trump issued a threat to destroy Iran's power plants if the strait is not reopened. * Iran denies closing the strait, allowing passage for neutral ships while restricting those from attacking countries. * Geographical factors and strategic control remain critical in the ongoing conflict. 81. </w:t>
      </w:r>
      <w:hyperlink r:id="rId62">
        <w:r>
          <w:rPr>
            <w:color w:val="0000EE"/>
            <w:u w:val="single"/>
          </w:rPr>
          <w:t>https://www.tehrantimes.com/news/524859/Strait-of-Hormuz-closure-would-trigger-global-economic-shock</w:t>
        </w:r>
      </w:hyperlink>
      <w:r>
        <w:t xml:space="preserve"> - * Experts warn that the potential closure of the Strait of Hormuz could severely impact the global economy. * The Strait is a critical chokepoint for approximately one-fifth of global petroleum and LNG shipments. * A month-long closure could reduce global GDP growth by 1.5 to 2 percentage points and cause major economies to enter recession. * The crisis is attributed to escalated military tensions involving the US, Israel, and Iran. * International agencies warn that conflicts could threaten energy production and transportation, escalating global inflation and economic instability. 82. </w:t>
      </w:r>
      <w:hyperlink r:id="rId63">
        <w:r>
          <w:rPr>
            <w:color w:val="0000EE"/>
            <w:u w:val="single"/>
          </w:rPr>
          <w:t>https://investinglive.com/news/irgc-says-ready-to-respond-to-any-threat-with-same-level-of-disruption-and-force-20260323/</w:t>
        </w:r>
      </w:hyperlink>
      <w:r>
        <w:t xml:space="preserve"> - * IRGC states they are prepared to respond to threats at the same level of disruption. * Iran references potential strikes on electricity and power plants, including Israel's and US bases. * Response relates to US warnings and an ultimatum issued by Trump, with a 48-hour deadline. * Likely targets include Bushehr nuclear power plant or Damavand gas plant. * Iran warns of targeting key infrastructure, such as water desalination facilities, in the Gulf region. 83. </w:t>
      </w:r>
      <w:hyperlink r:id="rId60">
        <w:r>
          <w:rPr>
            <w:color w:val="0000EE"/>
            <w:u w:val="single"/>
          </w:rPr>
          <w:t>https://www.tehrantimes.com/news/524869/Iran-to-deliver-decisive-response-to-Trump-s-reckless-threats</w:t>
        </w:r>
      </w:hyperlink>
      <w:r>
        <w:t xml:space="preserve"> - * Iran rejects Washington's threats to obliterate Iranian power plants, emphasising readiness for escalation.</w:t>
      </w:r>
      <w:r>
        <w:rPr>
          <w:i/>
        </w:rPr>
        <w:t xml:space="preserve"> Iranian officials and military announce a plan to seal the Strait of Hormuz and target US and regional infrastructure.</w:t>
      </w:r>
      <w:r>
        <w:t xml:space="preserve"> Iran's leadership warns of destructive retaliation if attacked, including damaging energy and ICT infrastructure.</w:t>
      </w:r>
      <w:r>
        <w:rPr>
          <w:i/>
        </w:rPr>
        <w:t xml:space="preserve"> Regional water security vulnerabilities, reliant on desalination plants, are highlighted as potential consequences of conflict.</w:t>
      </w:r>
      <w:r>
        <w:t xml:space="preserve"> Iran condemns US threats, framing them as reckless and a violation of international conventions. 84. </w:t>
      </w:r>
      <w:hyperlink r:id="rId64">
        <w:r>
          <w:rPr>
            <w:color w:val="0000EE"/>
            <w:u w:val="single"/>
          </w:rPr>
          <w:t>https://www.tehrantimes.com/news/524854/U-S-and-Israeli-energy-sites-across-the-region-in-Iran-s-crosshairs</w:t>
        </w:r>
      </w:hyperlink>
      <w:r>
        <w:t xml:space="preserve"> - * Iran’s response to US threats warns of retaliatory strikes on energy infrastructure, including Israeli power plants. * Iran's military capabilities include ballistic missiles, unmanned aerial systems, and electronic warfare. * Iran has targeted US positions and strategic sites in response to previous strikes. * The Strait of Hormuz remains open to international shipping, excluding hostile nations. * Analysts warn that attacks could disrupt global energy markets and increase oil prices. 85. </w:t>
      </w:r>
      <w:hyperlink r:id="rId36">
        <w:r>
          <w:rPr>
            <w:color w:val="0000EE"/>
            <w:u w:val="single"/>
          </w:rPr>
          <w:t>https://www.tehrantimes.com/news/524870/The-contradictions-of-power-Trump-the-Strait-of-Hormuz-and</w:t>
        </w:r>
      </w:hyperlink>
      <w:r>
        <w:t xml:space="preserve"> - * The joint US and Israeli assault on Iran in early 2026 has led to unprecedented disruption in the Strait of Hormuz, affecting global oil circulation. * Iran has not closed the strait physically but has created calibrated uncertainty through drone patrols and missile threats, altering shipping risk and insurance costs. * Higher oil prices and shifting logistics demonstrate a realignment of strategic power, with Iran leveraging geographical and infrastructural vulnerabilities rather than engaging in full blockade. * The US and allies face limitations in restoring guaranteed passage, exposing the constraints of military superiority in controlling regional commerce. * The broader system of global oil trade and circulation is now openly contested, with implications for energy markets, financial systems, and regional stability. 86. </w:t>
      </w:r>
      <w:hyperlink r:id="rId65">
        <w:r>
          <w:rPr>
            <w:color w:val="0000EE"/>
            <w:u w:val="single"/>
          </w:rPr>
          <w:t>https://en.mehrnews.com/news/242856/Trump-s-ultimatum-and-the-reality-he-doesn-t-know</w:t>
        </w:r>
      </w:hyperlink>
      <w:r>
        <w:t xml:space="preserve"> - * Iran's military warning in response to US threats over the Strait of Hormuz targets vital US and Zionist infrastructure. * Iran emphasises its indigenous capabilities and deterrent power, warning of precise attacks on information technology and energy infrastructure. * Iran states its response will be strategic, involving cyber and hybrid warfare capabilities. * The warning risks establishing a new regional strategic balance, asserting Iran's readiness to defend its red lines. * Iran warns that any US or allies’ aggression could cause global energy market shocks and escalate to a large-scale conflict. 87. </w:t>
      </w:r>
      <w:hyperlink r:id="rId66">
        <w:r>
          <w:rPr>
            <w:color w:val="0000EE"/>
            <w:u w:val="single"/>
          </w:rPr>
          <w:t>https://investinglive.com/news/yields-continue-to-soar-higher-as-inflation-fears-permeate-across-markets-20260323/</w:t>
        </w:r>
      </w:hyperlink>
      <w:r>
        <w:t xml:space="preserve"> - * US-Iran conflict in the Middle East escalates, affecting energy markets and global economies. * US President Trump issues a warning for Iran to reopen the Strait of Hormuz; Iran responds with escalation threats. * Higher oil prices due to ongoing conflict increase inflation fears, impacting bond markets worldwide. * 10-year US Treasury yields rise to 4.41%, UK gilt yields near 5%, European bund yields reach 3.05%. * Gold and silver prices decline by around 3% amidst market volatility and concerns over margin calls. 88. </w:t>
      </w:r>
      <w:hyperlink r:id="rId67">
        <w:r>
          <w:rPr>
            <w:color w:val="0000EE"/>
            <w:u w:val="single"/>
          </w:rPr>
          <w:t>https://www.livemint.com/market/commodities/oil-prices-skyrocket-60-in-a-month-amid-middle-east-tensions-can-they-hit-130-in-near-term-11774237709167.html</w:t>
        </w:r>
      </w:hyperlink>
      <w:r>
        <w:t xml:space="preserve"> - * Brent crude prices increased by over 60% since the US–Iran–Israel conflict began, reaching around $112 per barrel. * US WTI and MCX crude also saw significant gains, driven by disruptions in key supply routes and energy infrastructure. * Iran and Iraq announced operational disruptions, contributing to supply shocks. * Goldman Sachs raised its 2026 forecast for Brent to $85 and WTI to $79, with potential prices reaching $135 in risk scenarios. * Technical analysis suggests Brent could extend towards $130–135 if upward momentum continues with prices holding above $100. 89. </w:t>
      </w:r>
      <w:hyperlink r:id="rId65">
        <w:r>
          <w:rPr>
            <w:color w:val="0000EE"/>
            <w:u w:val="single"/>
          </w:rPr>
          <w:t>https://en.mehrnews.com/news/242856/Trump-s-ultimatum-and-the-reality-he-doesn-t-know</w:t>
        </w:r>
      </w:hyperlink>
      <w:r>
        <w:t xml:space="preserve"> - * Iran issues strategic warning against US threats to target its energy infrastructure. * The response emphasises the use of cyber and information technology capabilities. * Iran states it will retaliate against US and Israeli targets if attacked. * The warning aims to establish a new strategic balance in West Asia. * The article discusses potential global energy market impact and regional security implications. 90. </w:t>
      </w:r>
      <w:hyperlink r:id="rId68">
        <w:r>
          <w:rPr>
            <w:color w:val="0000EE"/>
            <w:u w:val="single"/>
          </w:rPr>
          <w:t>https://www.globalbankingandfinance.com/morning-bid-course-trump-countdown/</w:t>
        </w:r>
      </w:hyperlink>
      <w:r>
        <w:t xml:space="preserve"> - * Middle East conflict escalates, involving Iran and the US, with threats to close the Strait of Hormuz and target infrastructure. * Oil prices fluctuate, with Brent oil up 0.5% and futures indicating high prices are likely to persist. * Global shortages of jet fuel, bunker fuel, and fertiliser emerge due to geopolitical tensions. * US Treasury yields reach eight-month highs, increasing borrowing costs. * Stock markets in Asia and Europe decline amid geopolitical and energy market concerns. * Key economic events include ECB, EU, and US economic data releases.</w:t>
      </w:r>
      <w:r/>
      <w:r/>
    </w:p>
    <w:p>
      <w:pPr>
        <w:pStyle w:val="ListNumber"/>
        <w:numPr>
          <w:ilvl w:val="0"/>
          <w:numId w:val="14"/>
        </w:numPr>
        <w:spacing w:line="240" w:lineRule="auto"/>
        <w:ind w:left="720"/>
      </w:pPr>
      <w:r/>
      <w:hyperlink r:id="rId69">
        <w:r>
          <w:rPr>
            <w:color w:val="0000EE"/>
            <w:u w:val="single"/>
          </w:rPr>
          <w:t>https://en.mehrnews.com/news/242848/Iran-warns-of-harsh-response-if-power-plants-are-targeted</w:t>
        </w:r>
      </w:hyperlink>
      <w:r>
        <w:t xml:space="preserve"> - • Iran's spokesman warns of punitive measures if its power plants are targeted. • The statement references threats made by the US regarding the Strait of Hormuz. • Iran states it would close the Strait of Hormuz if threatened. • The warning includes potential attacks on energy infrastructure in Palestine and regional countries hosting US bases. • Iran asserts it has not started the conflict but will defend its interests if attacked.</w:t>
      </w:r>
      <w:r/>
    </w:p>
    <w:p>
      <w:pPr>
        <w:pStyle w:val="ListNumber"/>
        <w:spacing w:line="240" w:lineRule="auto"/>
        <w:ind w:left="720"/>
      </w:pPr>
      <w:r/>
      <w:hyperlink r:id="rId67">
        <w:r>
          <w:rPr>
            <w:color w:val="0000EE"/>
            <w:u w:val="single"/>
          </w:rPr>
          <w:t>https://www.livemint.com/market/commodities/oil-prices-skyrocket-60-in-a-month-amid-middle-east-tensions-can-they-hit-130-in-near-term-11774237709167.html</w:t>
        </w:r>
      </w:hyperlink>
      <w:r>
        <w:t xml:space="preserve"> - * Brent crude prices increased by over 60% since the start of the US–Iran–Israel conflict, reaching around $112 per barrel. * Crude oil prices have risen approximately 56% in the past 30 days, driven by disruptions in supply routes and attacks on energy infrastructure. * Iran's threats and Iraq's force majeure declaration have contributed to a supply shock, with Iran's oil output significantly reduced. * Goldman Sachs forecasted Brent crude to average $85 in 2026 and possibly reach $135 in a risk scenario if disruptions persist. * Technical analysis indicates prices could extend to $130–135 if Brent holds above $100 and resistance at $120 is surpassed. 93. </w:t>
      </w:r>
      <w:hyperlink r:id="rId70">
        <w:r>
          <w:rPr>
            <w:color w:val="0000EE"/>
            <w:u w:val="single"/>
          </w:rPr>
          <w:t>https://timeskuwait.com/iea-chief-warns-of-triple-energy-shock-as-hormuz-closure-threatens-global-economy/</w:t>
        </w:r>
      </w:hyperlink>
      <w:r>
        <w:t xml:space="preserve"> - * Head of the International Energy Agency warns of a severe global economic and energy crisis. * The warning comes as tensions escalate due to the US-Israel war against Iran and the closure of the Strait of Hormuz. * The IEA chief describes the situation as an unprecedented threat to global stability. * The crisis is compared to the 1970s oil crisis and the fallout from the Russian invasion of Ukraine. * The unfolding scenario is characterised as a compounded global shock with multiple energy crises.</w:t>
      </w:r>
      <w:r/>
    </w:p>
    <w:p>
      <w:pPr>
        <w:pStyle w:val="ListNumber"/>
        <w:spacing w:line="240" w:lineRule="auto"/>
        <w:ind w:left="720"/>
      </w:pPr>
      <w:r/>
      <w:hyperlink r:id="rId71">
        <w:r>
          <w:rPr>
            <w:color w:val="0000EE"/>
            <w:u w:val="single"/>
          </w:rPr>
          <w:t>https://newscats.org/iran-threatens-to-shut-down-strait-of-hormuz-target-gulf-energy-infrastructure-as-war-escalates</w:t>
        </w:r>
      </w:hyperlink>
      <w:r>
        <w:t xml:space="preserve"> - ['</w:t>
      </w:r>
      <w:r>
        <w:rPr>
          <w:i/>
        </w:rPr>
        <w:t xml:space="preserve"> Iran issued a warning that it could completely shut the Strait of Hormuz and retaliate against Gulf energy infrastructure following escalating tensions with the US and Israel.', "</w:t>
      </w:r>
      <w:r>
        <w:t xml:space="preserve"> President Trump issued a 48-hour ultimatum demanding Iran fully reopen the strait, warning of potential military strikes on Iran's power plants.", '</w:t>
      </w:r>
      <w:r>
        <w:rPr>
          <w:i/>
        </w:rPr>
        <w:t xml:space="preserve"> The crisis involves military actions, regional instability, and economic consequences, including surging oil prices and slowed shipping through Hormuz.', '</w:t>
      </w:r>
      <w:r>
        <w:t xml:space="preserve"> The conflict has resulted in over 2,000 deaths, with attacks near Israel, Lebanon, and Iran, raising fears of regional and global escalation.', '* The situation presents a high-stakes strategic and economic dilemma, affecting global energy flows and markets.']</w:t>
      </w:r>
      <w:r/>
    </w:p>
    <w:p>
      <w:pPr>
        <w:pStyle w:val="ListNumber"/>
        <w:spacing w:line="240" w:lineRule="auto"/>
        <w:ind w:left="720"/>
      </w:pPr>
      <w:r/>
      <w:hyperlink r:id="rId72">
        <w:r>
          <w:rPr>
            <w:color w:val="0000EE"/>
            <w:u w:val="single"/>
          </w:rPr>
          <w:t>https://peakoil.com/business/goldman-sachs-oil-prices-could-exceed-2008-peak-as-iran-war-supply-shock-deepens</w:t>
        </w:r>
      </w:hyperlink>
      <w:r>
        <w:t xml:space="preserve"> - * Goldman Sachs warns oil prices could surpass 2008 high due to supply disruptions from Iran conflict. * Tensions in the Middle East, entering third week, disrupt energy production and Strait of Hormuz shipping. * Brent crude briefly rose above US$119, with risks tilted to the upside through 2027. * Oil may recover to US$70 per barrel by late 2026, but uncertainty remains over shipping lanes and damage. * Geopolitical shocks are affecting global markets via supply disruptions, inflation, and financial tightening. 96. </w:t>
      </w:r>
      <w:hyperlink r:id="rId73">
        <w:r>
          <w:rPr>
            <w:color w:val="0000EE"/>
            <w:u w:val="single"/>
          </w:rPr>
          <w:t>https://thewest.com.au/business/the-economist/the-economist-even-the-best-case-scenario-for-energy-markets-is-disastrous-c-22031855</w:t>
        </w:r>
      </w:hyperlink>
      <w:r>
        <w:t xml:space="preserve"> - * The Gulf war's fourth week impacts oil and LNG shipping through the Strait of Hormuz. * Oil prices, such as Brent crude, have increased by 54%, and European gas prices by 85%. * Market expectations suggest normalisation could occur by May if hostilities cease. * Gulf countries cut crude output by 10 million barrels per day, with full recovery taking 2-4 weeks. * Qatar’s LNG plant damaged, with repairs estimated to take 3-5 years and equipment purging up to 7 weeks. * Shipping delays may extend up to several weeks due to attacks, damage, and insurance issues. * Fuller oil recovery depends on multiple logistical stages, with possible delays in restart times. * If Iran unblocks Strait of Hormuz immediately, global markets would still face months of undersupply. * Oil and LNG production could fall 3-4% short of demand this year, risking stock depletion and price spikes. 97. </w:t>
      </w:r>
      <w:hyperlink r:id="rId74">
        <w:r>
          <w:rPr>
            <w:color w:val="0000EE"/>
            <w:u w:val="single"/>
          </w:rPr>
          <w:t>https://bitrss.com/iran-warns-of-regional-energy-strikes-after-trump-threats-over-hormuz-strait-195173</w:t>
        </w:r>
      </w:hyperlink>
      <w:r>
        <w:t xml:space="preserve"> - • Trump issues a 48-hour ultimatum demanding Iran reopen the Strait of Hormuz or face attacks on power plants. • Iran warns of full closure of the Strait and retaliation against regional energy infrastructure. • Tanker traffic has dropped 90%, raising concerns over global oil supply. • Iranian officials list potential targets, including Israeli and US-linked energy assets. • Iran indicates a full closure of the Strait would follow any attack, with regional escalation risks. 98. </w:t>
      </w:r>
      <w:hyperlink r:id="rId75">
        <w:r>
          <w:rPr>
            <w:color w:val="0000EE"/>
            <w:u w:val="single"/>
          </w:rPr>
          <w:t>https://www.gurufocus.com/news/8734242/goldman-sachs-raises-brent-crude-price-forecast-amid-strait-disruptions</w:t>
        </w:r>
      </w:hyperlink>
      <w:r>
        <w:t xml:space="preserve"> - * Goldman Sachs revises its Brent crude oil price forecast for this year to an average of $85 per barrel, up from $77. * The increase is due to ongoing disruptions in shipping through the Strait of Hormuz. * The bank's analysts also raise their 2026 forecast for WTI crude from $72 to $79 per barrel. * Natural gas shipments through the Strait are expected to operate at 5% of normal levels for six weeks, then gradually recover. * Disruptions could lead to higher oil prices, potentially surpassing the 2008 record if persisting for ten weeks. 99. </w:t>
      </w:r>
      <w:hyperlink r:id="rId76">
        <w:r>
          <w:rPr>
            <w:color w:val="0000EE"/>
            <w:u w:val="single"/>
          </w:rPr>
          <w:t>https://www.ndtv.com/world-news/iran-war-news-2-million-toll-on-ships-to-pass-strait-of-hormuz-what-iran-said-11252379</w:t>
        </w:r>
      </w:hyperlink>
      <w:r>
        <w:t xml:space="preserve"> - * Iran has implemented a $2 million toll for some vessels passing through the Strait of Hormuz, reflecting its control over the waterway amid war with the US and Israel. * The move follows Iran's stance of closing the strait in response to US threats and strategic tensions. * US President Donald Trump warned of targeting Iran's infrastructure if the strait is not reopened. * Iran stated the strait is open to all except its adversaries and threatened to close it if attacked. * The closure has stopped nearly all tanker traffic, affecting global oil supply. 100. </w:t>
      </w:r>
      <w:hyperlink r:id="rId77">
        <w:r>
          <w:rPr>
            <w:color w:val="0000EE"/>
            <w:u w:val="single"/>
          </w:rPr>
          <w:t>https://www.ndtvprofit.com/markets/oil-prices-today-march-23-hold-steady-at-112-as-hormuz-tensions-escalate-with-trumps-ultimatum-11252355</w:t>
        </w:r>
      </w:hyperlink>
      <w:r>
        <w:t xml:space="preserve"> - * Oil prices stay around $112 for Brent crude despite geopolitical tensions in Hormuz. * President Trump's threat to Iran did not cause a price spike; Iran threatens broader attacks. * Prices have increased over 50% since February due to US and Israeli strikes on Iran. * The Strait of Hormuz remains a critical chokepoint, with disrupted shipping and supply constraints. * The International Energy Agency warns of an unprecedented supply shock; US releases emergency reserves. * Geopolitical uncertainty causes persistent risk premium and market volatility. 101. </w:t>
      </w:r>
      <w:hyperlink r:id="rId78">
        <w:r>
          <w:rPr>
            <w:color w:val="0000EE"/>
            <w:u w:val="single"/>
          </w:rPr>
          <w:t>https://businessday.ng/world/article/top-5-countries-reliant-on-the-strait-of-hormuz-for-oil-imports/</w:t>
        </w:r>
      </w:hyperlink>
      <w:r>
        <w:t xml:space="preserve"> - * Nearly 20% of global oil consumption and about a quarter of seaborne LNG pass through the Strait of Hormuz daily. * In 2025, about 15 million barrels of crude oil per day, approximately 34% of global crude trade, moved through the strait. * China accounts for 37.7% of shipments passing through the strait, making it the largest importer. * India relies on the strait for 14.7% of its crude imports. * South Korea receives 12.0% and Japan 10.9%, both highly dependent on shipments passing through the strait. * European Union imports about 3.8%, with reliance on Gulf supplies increasing. 102. </w:t>
      </w:r>
      <w:hyperlink r:id="rId79">
        <w:r>
          <w:rPr>
            <w:color w:val="0000EE"/>
            <w:u w:val="single"/>
          </w:rPr>
          <w:t>https://www.aljazeera.com/news/2026/3/15/trump-calls-for-naval-coalition-to-open-strait-of-hormuz-can-it-work?traffic_source=rss</w:t>
        </w:r>
      </w:hyperlink>
      <w:r>
        <w:t xml:space="preserve"> - * US President Donald Trump has called for a coalition of nations to deploy warships to secure the Strait of Hormuz following attacks on ships and Iran's pledge to keep the strait closed. * Trump urged China, France, Japan, South Korea, the UK, and NATO members to join the effort, threatening consequences for non-compliance. * Iran's military officials deny a blockade, insisting the strait remains open except to enemy vessels. * The Strait of Hormuz, only 21 nautical miles wide, is critical for global oil shipments, with no alternative maritime route. * Countries including UK, China, Japan, France, South Korea, and Australia have not committed to sending naval forces but are monitoring the situation; some negotiations with Iran are ongoing for passage.</w:t>
      </w:r>
      <w:r/>
    </w:p>
    <w:p>
      <w:pPr>
        <w:pStyle w:val="ListNumber"/>
        <w:spacing w:line="240" w:lineRule="auto"/>
        <w:ind w:left="720"/>
      </w:pPr>
      <w:r/>
      <w:hyperlink r:id="rId80">
        <w:r>
          <w:rPr>
            <w:color w:val="0000EE"/>
            <w:u w:val="single"/>
          </w:rPr>
          <w:t>https://www.fxstreet.com/news/wti-hovers-around-9800-due-to-persistent-middle-east-supply-concerns-202603230239</w:t>
        </w:r>
      </w:hyperlink>
      <w:r>
        <w:t xml:space="preserve"> - ['</w:t>
      </w:r>
      <w:r>
        <w:rPr>
          <w:i/>
        </w:rPr>
        <w:t xml:space="preserve"> WTI crude prices hover around $98.10 during Monday’s Asian session due to Middle East supply concerns.', '</w:t>
      </w:r>
      <w:r>
        <w:t xml:space="preserve"> US President Donald Trump reportedly gives Iran a 48-hour deadline to reopen the Strait of Hormuz or face strikes.', '</w:t>
      </w:r>
      <w:r>
        <w:rPr>
          <w:i/>
        </w:rPr>
        <w:t xml:space="preserve"> Iran’s IRGC warns of shutting the Strait entirely if the US intervenes and threatens regional targets.', '</w:t>
      </w:r>
      <w:r>
        <w:t xml:space="preserve"> Saudi Aramco has reduced crude shipments to Asian buyers in April, disrupting flows through the Strait of Hormuz.', '* IEA Chief Fatih Birol warns the crisis could surpass 1970s oil shocks and emphasises the importance of reopening the strait.']</w:t>
      </w:r>
      <w:r/>
    </w:p>
    <w:p>
      <w:pPr>
        <w:pStyle w:val="ListNumber"/>
        <w:spacing w:line="240" w:lineRule="auto"/>
        <w:ind w:left="720"/>
      </w:pPr>
      <w:r/>
      <w:hyperlink r:id="rId81">
        <w:r>
          <w:rPr>
            <w:color w:val="0000EE"/>
            <w:u w:val="single"/>
          </w:rPr>
          <w:t>https://www.indiatoday.in/world/story/middle-east-conflict-iran-charging-ships-usd-2-million-for-passage-through-strait-of-hormuz-says-iranian-lawmaker-report-2885662-2026-03-23?utm_source=rss</w:t>
        </w:r>
      </w:hyperlink>
      <w:r>
        <w:t xml:space="preserve"> - * Iran is reportedly charging some merchant vessels USD 2 million to pass through the Strait of Hormuz. * The measure is framed as Iran's assertion of authority over the strategic waterway amid ongoing conflict. * The Strait of Hormuz remains effectively closed since March due to war, disrupting global oil and LNG transit. * Key nations, including Japan, India, and Pakistan, have reported passage of vessels through the strait. * Escalating tensions involve US warnings and Iran's threats to close the Strait entirely. 105. </w:t>
      </w:r>
      <w:hyperlink r:id="rId82">
        <w:r>
          <w:rPr>
            <w:color w:val="0000EE"/>
            <w:u w:val="single"/>
          </w:rPr>
          <w:t>https://www.thenationalnews.com/business/energy/2026/03/23/iran-war-lpg-hormuz-india/</w:t>
        </w:r>
      </w:hyperlink>
      <w:r>
        <w:t xml:space="preserve"> - * Approximately 90% of India’s LPG passes through the Strait of Hormuz. * The Iran war has effectively closed the strait, causing delays and shortages in LPG supplies. * India relies heavily on imports from Qatar, the UAE, and Saudi Arabia. * Domestic and commercial LPG supplies are affected, with increased shortages impacting hotels, restaurants, and households. * The government has taken measures including raids on hoarding, promoting alternative fuels, and increasing LPG output. 106. </w:t>
      </w:r>
      <w:hyperlink r:id="rId83">
        <w:r>
          <w:rPr>
            <w:color w:val="0000EE"/>
            <w:u w:val="single"/>
          </w:rPr>
          <w:t>https://newtalk.tw/news/view/2026-03-23/1025674</w:t>
        </w:r>
      </w:hyperlink>
      <w:r>
        <w:t xml:space="preserve"> - * 伊朗革命衛隊持續關閉荷姆茲海峽，推升國際油價，影響全球供應鏈。 * 高盛預計，荷姆茲海峽的石油流量將在六週內僅維持正常水平的5%，並逐步恢復。 * 高盛將2026年布蘭特原油預測從77美元調整至85美元，2024年平均價格估計為110美元。 * 遠景下，油價可能超過2008年紀錄，持續受到地緣政治摩擦影響。 * 伊朗考慮建立新的通行規範，可能收取200萬美元過路費，且美國警告伊朗須開放荷姆茲海峽。 107. </w:t>
      </w:r>
      <w:hyperlink r:id="rId84">
        <w:r>
          <w:rPr>
            <w:color w:val="0000EE"/>
            <w:u w:val="single"/>
          </w:rPr>
          <w:t>https://bitcoinworld.co.in/wti-crude-oil-price-middle-east-supply/</w:t>
        </w:r>
      </w:hyperlink>
      <w:r>
        <w:t xml:space="preserve"> - * WTI crude oil prices remain persistently around $98.00 due to Middle East supply risks, geopolitical unrest, and disruptions to shipping routes. * The price is supported by inventory draws, robust demand particularly from Asia, and market conditions indicating immediate supply tightness. * The spread between WTI and Brent has narrowed, reflecting global risk concerns affecting both benchmarks. * Geopolitical events, including incidents at strategic chokepoints, have increased shipping insurance premiums and underscored regional instability. * Market analysis indicates a risk premium of $8-12 per barrel pricing in supply disruption probabilities, with technical resistance around $98.00 and potential to breach $100.00 if bullish momentum continues.</w:t>
      </w:r>
      <w:r/>
    </w:p>
    <w:p>
      <w:pPr>
        <w:pStyle w:val="ListNumber"/>
        <w:spacing w:line="240" w:lineRule="auto"/>
        <w:ind w:left="720"/>
      </w:pPr>
      <w:r/>
      <w:hyperlink r:id="rId85">
        <w:r>
          <w:rPr>
            <w:color w:val="0000EE"/>
            <w:u w:val="single"/>
          </w:rPr>
          <w:t>https://www.cdns.com.tw/articles/1375889</w:t>
        </w:r>
      </w:hyperlink>
      <w:r>
        <w:t xml:space="preserve"> - ['</w:t>
      </w:r>
      <w:r>
        <w:rPr>
          <w:i/>
        </w:rPr>
        <w:t xml:space="preserve"> Iran has opened a paid, approval-based shipping route within its waters for transit through the Strait of Hormuz.', '</w:t>
      </w:r>
      <w:r>
        <w:t xml:space="preserve"> The mechanism is led by the Islamic Revolutionary Guard Corps and involves screening and registration of ships, with at least nine ships having used the route.', '</w:t>
      </w:r>
      <w:r>
        <w:rPr>
          <w:i/>
        </w:rPr>
        <w:t xml:space="preserve"> Some vessels, including ships from India, Pakistan, Iraq, Malaysia, and China, have navigated near Iranian coastlines, with evidence of route circumvention such as turning off AIS signals.', '</w:t>
      </w:r>
      <w:r>
        <w:t xml:space="preserve"> The plan may be further institutionalised, requiring ships to disclose ownership, cargo destination, and possibly passing through foreign brokers.', '* Shipping safety experts warn that approval does not guarantee safety, as internal Iranian factional divisions may still pose risks of delays or detention.']</w:t>
      </w:r>
      <w:r/>
    </w:p>
    <w:p>
      <w:pPr>
        <w:pStyle w:val="ListNumber"/>
        <w:spacing w:line="240" w:lineRule="auto"/>
        <w:ind w:left="720"/>
      </w:pPr>
      <w:r/>
      <w:hyperlink r:id="rId86">
        <w:r>
          <w:rPr>
            <w:color w:val="0000EE"/>
            <w:u w:val="single"/>
          </w:rPr>
          <w:t>https://www.cdns.com.tw/articles/1375887</w:t>
        </w:r>
      </w:hyperlink>
      <w:r>
        <w:t xml:space="preserve"> - * Maersk introduces new regulations requiring customers to return empty containers to specified ports in Oman and Saudi Arabia, with additional charges of 600 to 3000 USD if not adhered to.</w:t>
      </w:r>
      <w:r>
        <w:rPr>
          <w:i/>
        </w:rPr>
        <w:t xml:space="preserve"> * The new rules are effective immediately, due to changing security and port operations around the Hormuz Strait.</w:t>
      </w:r>
      <w:r>
        <w:t xml:space="preserve"> * Specific ports restrictions include Sohar accepting only consignments from Oman and Aqaba accepting only from Iraq.</w:t>
      </w:r>
      <w:r>
        <w:rPr>
          <w:i/>
        </w:rPr>
        <w:t xml:space="preserve"> * The measures aim to address increased operational risks in the Middle East, particularly around the Hormuz Strait.</w:t>
      </w:r>
      <w:r/>
    </w:p>
    <w:p>
      <w:pPr>
        <w:pStyle w:val="ListNumber"/>
        <w:spacing w:line="240" w:lineRule="auto"/>
        <w:ind w:left="720"/>
      </w:pPr>
      <w:r/>
      <w:hyperlink r:id="rId87">
        <w:r>
          <w:rPr>
            <w:color w:val="0000EE"/>
            <w:u w:val="single"/>
          </w:rPr>
          <w:t>https://meyka.com/blog/march-23-strait-of-hormuz-showdown-risks-oil-shock-iea-response-2303/</w:t>
        </w:r>
      </w:hyperlink>
      <w:r>
        <w:t xml:space="preserve"> - * The Strait of Hormuz is a strategic route for crude and refined products, with threats from Iran to close it, raising supply risks. * Disruption scenarios include full shutdowns and restricted lanes, impacting global and Australian fuel markets. * Australian imports of petrol, diesel, and jet fuel could face higher costs and delays; war-risk insurance premia may increase. * The IEA can coordinate emergency oil releases; Australia can support and adjust logistics and inventories. * Investors are advised to monitor energy prices, inflation, shipping data, and official statements.</w:t>
      </w:r>
      <w:r/>
      <w:r/>
    </w:p>
    <w:p>
      <w:r/>
      <w:r>
        <w:t xml:space="preserve">111. </w:t>
      </w:r>
      <w:hyperlink r:id="rId88">
        <w:r>
          <w:rPr>
            <w:color w:val="0000EE"/>
            <w:u w:val="single"/>
          </w:rPr>
          <w:t>https://www.thisdaylive.com/2026/03/23/iran-to-completely-close-strait-of-hormuz-if-trump-destroys-power-plants/</w:t>
        </w:r>
      </w:hyperlink>
      <w:r>
        <w:t xml:space="preserve"> - * Iran’s Revolutionary Guards states the Strait of Hormuz will be closed if US threatens to destroy Iranian power plants. * Iran’s officials indicate infrastructure as legitimate targets if attacked. * Tanker traffic has halted, causing oil prices to surge amid Iran’s de facto blockade. * Macron calls for restraint and dialogue, emphasising the importance of free navigation and global energy security. * EU conducts diplomatic talks with Iran and regional partners to explore solutions amid escalating tensions. * India’s Hindustan Petroleum buys 3 million barrels of West African crude due to Middle Eastern oil disruptions. 112. </w:t>
      </w:r>
      <w:hyperlink r:id="rId89">
        <w:r>
          <w:rPr>
            <w:color w:val="0000EE"/>
            <w:u w:val="single"/>
          </w:rPr>
          <w:t>https://www.thehindubusinessline.com/markets/commodities/saudi-aramco-cuts-oil-supply-to-asia-for-second-month-in-april/article70774270.ece</w:t>
        </w:r>
      </w:hyperlink>
      <w:r>
        <w:t xml:space="preserve"> - * Saudi Aramco cut crude supply to Asian buyers for the second month in April, citing the US-Israeli war with Iran disrupting trade via the Strait of Hormuz. * The company is supplying only Arab Light crude from Yanbu port, maintaining tight supplies for Asian refineries. * Crude exports in March were 4.355 million barrels per day, down from 7.108 million bpd in February. * The disruption of supply is an effort to offset the Strait of Hormuz closure, with loadings at Yanbu reaching record volumes in March. * A brief disruption at Yanbu occurred after a drone crash at SAMREF refinery. 113. </w:t>
      </w:r>
      <w:hyperlink r:id="rId90">
        <w:r>
          <w:rPr>
            <w:color w:val="0000EE"/>
            <w:u w:val="single"/>
          </w:rPr>
          <w:t>https://www.thehindubusinessline.com/markets/commodities/crude-rallies-past-110-as-west-asia-tensions-hit-energy-supply/article70774267.ece</w:t>
        </w:r>
      </w:hyperlink>
      <w:r>
        <w:t xml:space="preserve"> - * Brent crude prices increased by over 60% since the US-Iran-Israel conflict began, reaching around USD 112 per barrel. * The rise is linked to disruptions in the Strait of Hormuz, a key global crude trade route. * Global LNG flows are affected due to damage in Qatar's infrastructure, linked to Iranian strikes. * India’s crude oil imports declined sharply in early March due to regional supply disruptions. * Major exporters like Saudi Arabia, Iraq, and the UAE experienced significant declines in export volumes. 114. </w:t>
      </w:r>
      <w:hyperlink r:id="rId91">
        <w:r>
          <w:rPr>
            <w:color w:val="0000EE"/>
            <w:u w:val="single"/>
          </w:rPr>
          <w:t>https://www.cumhuriyet.com.tr/yazarlar/orsan-k-oymen/hurmuz-krizi-2488788</w:t>
        </w:r>
      </w:hyperlink>
      <w:r>
        <w:t xml:space="preserve"> - * İran, Suudi Arabistan, Katar, Bahreyn, Birleşik Arap Emirlikleri, Kuveyt, Umman ve Irak’a yönelik saldırılar ve petrol tesislerinin bombalanması, Hürmüz Boğazı'nın kritik durumu, ve bölgedeki diplomatik gelişmeler belirtilmiştir. 115. </w:t>
      </w:r>
      <w:hyperlink r:id="rId92">
        <w:r>
          <w:rPr>
            <w:color w:val="0000EE"/>
            <w:u w:val="single"/>
          </w:rPr>
          <w:t>https://www.businesstoday.in/india/story/lpg-shortage-oil-companies-consider-smaller-10-kg-domestic-cylinders-amid-hormuz-disruption-says-report-521770-2026-03-23?utm_source=rssfeed</w:t>
        </w:r>
      </w:hyperlink>
      <w:r>
        <w:t xml:space="preserve"> - * State-run oil companies are considering smaller LPG cylinders to manage limited supplies amid supply disruptions caused by the Iran crisis. * Households may receive only 10 kg of LPG in 14.2-kg cylinders to conserve stocks, aiming to extend supplies during the crisis. * LPG shipments from the Gulf are disrupted, with only two carriers crossing the Strait of Hormuz last week, affecting Indian LPG imports. * The Strait of Hormuz handles about 20% of global oil and LNG shipments; its closure affects global fuel prices and shipping. * Iran has enforced restrictions on vessels, with some Indian-flagged LPG carriers awaiting transit through the Persian Gulf. 116. </w:t>
      </w:r>
      <w:hyperlink r:id="rId93">
        <w:r>
          <w:rPr>
            <w:color w:val="0000EE"/>
            <w:u w:val="single"/>
          </w:rPr>
          <w:t>https://internewscast.com/news/us/iran-imposes-2m-toll-on-tankers-putting-global-oil-flow-at-risk-in-strait-of-hormuz/</w:t>
        </w:r>
      </w:hyperlink>
      <w:r>
        <w:t xml:space="preserve"> - * Iran is imposing a $2 million transit fee on some tankers crossing the Strait of Hormuz. * Iranian officials announced this measure as part of a new strategy governing the waterway. * The move coincides with warnings from US President Donald Trump about potential military action if the strait is not reopened. * Iran is creating a 'safe' shipping passage and offering vetted vessels passage for approval. * Strait traffic has decreased significantly, impacting global oil and LNG exports. * The strait normally handles about 20 million barrels of oil daily and 20% of global LNG trade, with global economic implications amid rising costs and disrupted flows. 117. </w:t>
      </w:r>
      <w:hyperlink r:id="rId94">
        <w:r>
          <w:rPr>
            <w:color w:val="0000EE"/>
            <w:u w:val="single"/>
          </w:rPr>
          <w:t>https://news.robotfx.org/2026/03/alert-s-500-and-nasdaq-tumble-to-6.html</w:t>
        </w:r>
      </w:hyperlink>
      <w:r>
        <w:t xml:space="preserve"> - * The S&amp;P 500 declined 1.5%, Nasdaq 100 dropped 1.8%, reaching six-month lows. * The Dow Jones fell 0.8%, hitting a four-month low on Friday. * Markets were affected by escalating Middle East conflict and rising energy prices. * Iraq declared force majeure across all oilfields, pushing crude prices higher. * Federal Reserve held interest rates steady at 3.50%-3.75%, with ongoing macroeconomic implications. * Broader market sentiment worsened, with US indices experiencing correction territory. 118. </w:t>
      </w:r>
      <w:hyperlink r:id="rId95">
        <w:r>
          <w:rPr>
            <w:color w:val="0000EE"/>
            <w:u w:val="single"/>
          </w:rPr>
          <w:t>https://mediaindonesia.com/internasional/872965/krisis-selat-hormuz-starmer-dan-trump-desak-pembukaan-jalur-energi-dunia</w:t>
        </w:r>
      </w:hyperlink>
      <w:r>
        <w:t xml:space="preserve"> - ['</w:t>
      </w:r>
      <w:r>
        <w:rPr>
          <w:i/>
        </w:rPr>
        <w:t>Perdana Menteri Inggris, Sir Keir Starmer, dan Presiden AS, Donald Trump, membahas pembukaan kembali Selat Hormuz untuk stabilisasi pasar energi global.', '</w:t>
      </w:r>
      <w:r>
        <w:t>Sejak konflik Iran pecah pada 28 Februari, lalu lintas di Selat Hormuz menurun 95%, akibat blokade Iran setelah serangan AS dan Israel.', '</w:t>
      </w:r>
      <w:r>
        <w:rPr>
          <w:i/>
        </w:rPr>
        <w:t>Harga minyak dunia meningkat 45% menjadi US$106 per barel akibat gangguan jalur dan ketegangan meningkat.', '</w:t>
      </w:r>
      <w:r>
        <w:t xml:space="preserve">Trump mengancam akan "melenyapkan" pembangkit listrik Iran jika selat tidak dibuka dalam 48 jam; Iran bersiap menargetkan situs energi AS di kawasan Teluk.', '*Inggris meningkatkan keterlibatan militer, mengizinkan penggunaan pangkalan Inggris untuk serangan terhadap situs-situs Iran.'] 119. </w:t>
      </w:r>
      <w:hyperlink r:id="rId96">
        <w:r>
          <w:rPr>
            <w:color w:val="0000EE"/>
            <w:u w:val="single"/>
          </w:rPr>
          <w:t>https://ekbis.sindonews.com/read/1689539/33/konflik-timur-tengah-memanas-harga-minyak-brent-tembus-level-tertinggi-sejak-2022-1774224231</w:t>
        </w:r>
      </w:hyperlink>
      <w:r>
        <w:t xml:space="preserve"> - * Oil prices soar to the highest since July 2022 due to military escalation in the Middle East. * Disruption of supply routes, especially the Strait of Hormuz, is a key factor. * Brent crude closed at USD112.19 per barrel on 20 March 2026. * US gasoline prices increased to USD3.94 per gallon, up from USD2.93. * Iranian Revolutionary Guard warns against oil flow disruption through the Strait of Hormuz. 120. </w:t>
      </w:r>
      <w:hyperlink r:id="rId97">
        <w:r>
          <w:rPr>
            <w:color w:val="0000EE"/>
            <w:u w:val="single"/>
          </w:rPr>
          <w:t>https://www.ibtimes.com.au/asia-stocks-plunge-us-iran-threats-escalate-oil-surges-strait-hormuz-fears-1864054</w:t>
        </w:r>
      </w:hyperlink>
      <w:r>
        <w:t xml:space="preserve"> - * Asian stock markets declined sharply amid escalated US-Iran tensions, with major indexes in Japan and South Korea falling over 5%. * The Strait of Hormuz disruptions contributed to surging oil prices, with Brent crude approaching $112 a barrel. * US President Trump issued a 48-hour ultimatum to Tehran, threatening to 'obliterate' Iran's infrastructure if shipping routes remain closed. * Iranian missile strikes injured over 150 people in Israeli cities; Israel responded with airstrikes on Iranian facilities. * Analysts warn of economic fallout including higher inflation, supply chain disruptions, and potential recession risks due to prolonged conflict. 121. </w:t>
      </w:r>
      <w:hyperlink r:id="rId98">
        <w:r>
          <w:rPr>
            <w:color w:val="0000EE"/>
            <w:u w:val="single"/>
          </w:rPr>
          <w:t>https://www.business-standard.com/world-news/pandemonium-fuels-surge-in-us-yields-as-fed-rate-hike-bets-emerge-126032300077_1.html</w:t>
        </w:r>
      </w:hyperlink>
      <w:r>
        <w:t xml:space="preserve"> - * US yields reach highest levels in months following bond losses and oil price surge amid West Asia conflict. * Two-year yields increase 17 basis points to 3.89%, highest since July; ten-year yields rise 11 basis points to 4.39%. * Market exhibits panic as traders position for possible Federal Reserve rate hike, with a 30% chance of a hike by October. * Investors will monitor Fed officials’ remarks and upcoming bond auctions for further insights. 122. </w:t>
      </w:r>
      <w:hyperlink r:id="rId99">
        <w:r>
          <w:rPr>
            <w:color w:val="0000EE"/>
            <w:u w:val="single"/>
          </w:rPr>
          <w:t>https://news.abplive.com/news/world/iran-israel-war-strait-of-hormuz-turns-flashpoint-iran-floats-2-million-transit-fee-amid-gulf-tensions-1832474</w:t>
        </w:r>
      </w:hyperlink>
      <w:r>
        <w:t xml:space="preserve"> - * Iran signals potential for imposing up to $2 million transit fee for ships passing through the Strait of Hormuz. * The proposal reflects Iran's attempt to assert control and leverage its geographic position amid escalating tensions. * The Strait of Hormuz is a critical shipping route for global oil exports, raising concerns over possible disruptions. * Increased geopolitical friction involves US threats and Iranian warnings of possible shutdowns, heightening regional volatility. * The situation presents risks to international shipping, energy markets, and global trade routes.</w:t>
      </w:r>
      <w:r/>
    </w:p>
    <w:p>
      <w:r/>
      <w:r>
        <w:t xml:space="preserve">123. </w:t>
      </w:r>
      <w:hyperlink r:id="rId100">
        <w:r>
          <w:rPr>
            <w:color w:val="0000EE"/>
            <w:u w:val="single"/>
          </w:rPr>
          <w:t>https://www.berlingske.dk/internationalt/global-energichef-advarer-om-vaerste-krise-i-aartier?referrer=RSS</w:t>
        </w:r>
      </w:hyperlink>
      <w:r>
        <w:t xml:space="preserve"> - * The International Energy Agency (IEA) warns of the worst energy crisis in decades due to the Israel and USA military actions against Iran. * The crisis is linked to disruptions in the Hormuz Strait, a strategic chokepoint for about a fifth of global oil and gas. * Since March, shipping through the strait has decreased by about 95% due to fears of attack, affecting global oil prices. * US President Donald Trump has issued threats against Iran to open Hormuz Strait within 48 hours. * The situation has led to significant increases in oil and gas prices worldwide. 124. </w:t>
      </w:r>
      <w:hyperlink r:id="rId101">
        <w:r>
          <w:rPr>
            <w:color w:val="0000EE"/>
            <w:u w:val="single"/>
          </w:rPr>
          <w:t>https://www.freemalaysiatoday.com/category/business/2026/03/23/oil-prices-up-following-trump-ultimatum-on-iran</w:t>
        </w:r>
      </w:hyperlink>
      <w:r>
        <w:t xml:space="preserve"> - * Oil prices increased after US President Donald Trump issued a 48-hour ultimatum to Iran to open the Strait of Hormuz. * The West Texas Intermediate (WTI) price rose 1.8% to just over US$100 per barrel; Brent crude reached US$113.44 per barrel. * The threat aimed to reopen the strait, through which 20% of global oil and gas shipments transit, after its blockade nearly halted petroleum shipments. * Iran threatened to target US and regional energy infrastructure in response to US threats. * Iran and Israel increased military actions, including missile and drone strikes, against infrastructure and ships in the Gulf region. 125. </w:t>
      </w:r>
      <w:hyperlink r:id="rId102">
        <w:r>
          <w:rPr>
            <w:color w:val="0000EE"/>
            <w:u w:val="single"/>
          </w:rPr>
          <w:t>https://www.tradingkey.com/analysis/stocks/stocks-weekly/261707678-week-on-wall-street-geopolitical-tensions-drove-markets-lower-fed-held-rates-noting-inflation-risks-tradingkey</w:t>
        </w:r>
      </w:hyperlink>
      <w:r>
        <w:t xml:space="preserve"> - * Geopolitical tensions in the Middle East affected global oil supplies and contributed to inflation pressures.</w:t>
      </w:r>
      <w:r>
        <w:rPr>
          <w:i/>
        </w:rPr>
        <w:t xml:space="preserve"> The Federal Reserve kept interest rates unchanged at 3.50-3.75% during the March meeting, citing increased uncertainty.</w:t>
      </w:r>
      <w:r>
        <w:t xml:space="preserve"> US equity markets declined, with the S&amp;P 500 down 5.1% year-to-date, amid elevated volatility.</w:t>
      </w:r>
      <w:r>
        <w:rPr>
          <w:i/>
        </w:rPr>
        <w:t xml:space="preserve"> Sector performance was mixed, with energy outperforming and cyclical sectors underperforming.</w:t>
      </w:r>
      <w:r>
        <w:t xml:space="preserve"> US fund flows indicated a flight to safety, with bond and international equity inflows and US equity outflows. 126. </w:t>
      </w:r>
      <w:hyperlink r:id="rId103">
        <w:r>
          <w:rPr>
            <w:color w:val="0000EE"/>
            <w:u w:val="single"/>
          </w:rPr>
          <w:t>https://www.freemalaysiatoday.com/category/world/2026/03/23/iea-chief-warns-global-economy-faces-major-threat-from-strait-of-hormuz-crisis</w:t>
        </w:r>
      </w:hyperlink>
      <w:r>
        <w:t xml:space="preserve"> - * The International Energy Agency chief Fatih Birol stated the global economy faces a 'major threat' due to the Middle East war and energy crisis. * Birol compared the current crisis to those of the 1970s and Russia’s 2022 invasion of Ukraine. * He highlighted that the crisis involves two oil crises and one gas crash combined. * The US and Tehran have exchanged threats over the Strait of Hormuz, which handles around 20% of the world's oil and gas shipments. * The Strait's blockade has nearly halted petroleum shipments, affecting global supply and pushing oil prices above US$100 per barrel. 127. </w:t>
      </w:r>
      <w:hyperlink r:id="rId104">
        <w:r>
          <w:rPr>
            <w:color w:val="0000EE"/>
            <w:u w:val="single"/>
          </w:rPr>
          <w:t>https://seekingalpha.com/article/4879953-politics-and-the-markets-032326?source=feed_all_articles</w:t>
        </w:r>
      </w:hyperlink>
      <w:r>
        <w:t xml:space="preserve"> - * US threatens to attack Iran's power plants if Iran does not fully open the Strait of Hormuz within 48 hours. * The statement is made by Donald Trump on Truth Social. * Trump indicates a potential reconsideration if Iran or others interfere with ship passage. * Markets suggest disruptions at the Strait could persist into the second quarter, with a re-normalisation probability rising from 39% in mid-May to 59% by July 1. * The focus is on critical maritime chokepoints and potential military escalation involving Iran. 128. </w:t>
      </w:r>
      <w:hyperlink r:id="rId105">
        <w:r>
          <w:rPr>
            <w:color w:val="0000EE"/>
            <w:u w:val="single"/>
          </w:rPr>
          <w:t>https://timesofindia.indiatimes.com/blogs/ashoks-statecraft/iran-the-strait-of-hormuz-and-the-oil-shock-energy-security-at-the-centre-of-a-new-global-contest/</w:t>
        </w:r>
      </w:hyperlink>
      <w:r>
        <w:t xml:space="preserve"> - * The escalation in the Middle East is affecting the global energy system, combining regional war, Ukraine conflict, and major power rivalries. * Nearly 51% of global crude oil and 56% of natural gas are produced by conflict-affected regions from the Gulf to Eastern Europe. * Around 20 million barrels of oil pass daily through the Strait of Hormuz, a key energy chokepoint. * Disruptions in Hormuz could impact Asian countries first and cause global prices and inflation to rise. * The crisis benefits Russia, Iran, and China by potentially increasing energy revenues and market influence. * The US maintains naval presence to ensure maritime security, while China diversifies supply chains. * Regional Middle Eastern economies rely heavily on energy exports; disruptions could lead to instability. * India and Asia-Pacific nations are highly vulnerable to shipping and supply shocks. * The conflict's outcome may depend on the Strait of Hormuz's status, influencing global power dynamics. 129. </w:t>
      </w:r>
      <w:hyperlink r:id="rId106">
        <w:r>
          <w:rPr>
            <w:color w:val="0000EE"/>
            <w:u w:val="single"/>
          </w:rPr>
          <w:t>https://bitcoinworld.co.in/saudi-aramco-asia-oil-supply-cuts-april/</w:t>
        </w:r>
      </w:hyperlink>
      <w:r>
        <w:t xml:space="preserve"> - * Saudi Aramco implemented significant Asia oil supply cuts for April, following similar reductions in March. * The cuts target term contract volumes to major Asian importers including China, Japan, and South Korea. * The decision aligns with OPEC+ output agreements and aims to manage global market balance. * The supply reductions have contributed to market tightening and increased backwardation in crude prices. * These actions impact regional refiners, freight rates, and global trade flows, reinforcing Saudi Arabia's role in global oil strategy. 130. </w:t>
      </w:r>
      <w:hyperlink r:id="rId107">
        <w:r>
          <w:rPr>
            <w:color w:val="0000EE"/>
            <w:u w:val="single"/>
          </w:rPr>
          <w:t>https://bitcoinworld.co.in/gbp-usd-price-forecast-decline/</w:t>
        </w:r>
      </w:hyperlink>
      <w:r>
        <w:t xml:space="preserve"> - * The GBP/USD currency pair has fallen below the critical 1.3350 support level in March 2025, triggering technical alarms. * Technical indicators such as the death cross and RSI at 32 highlight extended downward momentum. * US dollar strength is driven by hawkish Fed policies, resilient economic data, and geopolitical tensions. * UK economic data shows contraction and political uncertainty, contributing to pound vulnerabilities. * Market sentiment indicates increased downside risk, with traders hedging against further declines.</w:t>
      </w:r>
      <w:r/>
    </w:p>
    <w:p>
      <w:r/>
      <w:r>
        <w:t xml:space="preserve">131. </w:t>
      </w:r>
      <w:hyperlink r:id="rId93">
        <w:r>
          <w:rPr>
            <w:color w:val="0000EE"/>
            <w:u w:val="single"/>
          </w:rPr>
          <w:t>https://internewscast.com/news/us/iran-imposes-2m-toll-on-tankers-putting-global-oil-flow-at-risk-in-strait-of-hormuz/</w:t>
        </w:r>
      </w:hyperlink>
      <w:r>
        <w:t xml:space="preserve"> - * Iran is levying a $2 million transit fee on some tankers passing through the Strait of Hormuz. * The measure indicates a shift in Iran’s strategy, with comments from Iranian officials and threats from US President Donald Trump. * Iran has set up a 'safe' shipping passage in the strait, offering vetted tankers passage in exchange for approval, including payments. * Maritime traffic through the strait is near collapse, with only 16 crossings recorded over the past week. * The strait normally handles 20 million barrels of oil daily and 20% of global LNG trade, with closures impacting global markets. 132. </w:t>
      </w:r>
      <w:hyperlink r:id="rId108">
        <w:r>
          <w:rPr>
            <w:color w:val="0000EE"/>
            <w:u w:val="single"/>
          </w:rPr>
          <w:t>https://www.fxstreet.com/news/us-dollar-index-edges-higher-above-9950-on-middle-east-tensions-hawkish-fed-202603230408</w:t>
        </w:r>
      </w:hyperlink>
      <w:r>
        <w:t xml:space="preserve"> - - The US Dollar Index (DXY) trades near 99.65 during early European trading hours. - Gains in the DXY are driven by escalating geopolitical tensions in the Middle East and a hawkish stance from the US Federal Reserve. - Iranian President Masoud Pezeshkian and military threats heighten tensions, potentially boosting safe-haven currencies. - Rising energy prices due to US-Israeli conflict fuel inflation fears, prompting a hawkish Fed response. - Market focus is on the US PMI data due Tuesday, which could influence the DXY movement. 133. </w:t>
      </w:r>
      <w:hyperlink r:id="rId109">
        <w:r>
          <w:rPr>
            <w:color w:val="0000EE"/>
            <w:u w:val="single"/>
          </w:rPr>
          <w:t>https://tparkin.substack.com/p/interest-rate-hikes-inevitable-or</w:t>
        </w:r>
      </w:hyperlink>
      <w:r>
        <w:t xml:space="preserve"> - * The Bank of Canada’s two-year bond yield dropped, predicting a 75 basis point increase in the overnight rate by year-end, but only a 20% chance of a hike next month. * Higher interest rates could harm jobs in Canada, where 110,000 jobs were lost since December 2022. * Interest rate hikes aim to reduce demand but will not increase oil production, which is driven by geopolitical conflicts. * Oil prices have risen due to attacks in the Persian Gulf, with no impact expected from rate hikes. * Managing inflation caused by oil supply shocks is crucial to minimise economic damage. 134. </w:t>
      </w:r>
      <w:hyperlink r:id="rId110">
        <w:r>
          <w:rPr>
            <w:color w:val="0000EE"/>
            <w:u w:val="single"/>
          </w:rPr>
          <w:t>https://bitcoinworld.co.in/iea-birol-middle-east-severe-warning/</w:t>
        </w:r>
      </w:hyperlink>
      <w:r>
        <w:t xml:space="preserve"> - * Fatih Birol, IEA Executive Director, warns of a ‘severe’ energy situation in the Middle East due to escalating tensions and regional conflict. * His assessment was made during a quarterly briefing in Paris on March 15, 2025. * Middle East accounts for 30% of global oil production and 40% of conventional oil reserves, with regional tensions risking supply disruptions. * Key chokepoints like the Strait of Hormuz, handling 21% of global oil trade, are vulnerable to disruption. * Infrastructure vulnerabilities and budget delays in modernization contribute to concerns over physical and cyber threats to oil facilities. 135. </w:t>
      </w:r>
      <w:hyperlink r:id="rId88">
        <w:r>
          <w:rPr>
            <w:color w:val="0000EE"/>
            <w:u w:val="single"/>
          </w:rPr>
          <w:t>https://www.thisdaylive.com/2026/03/23/iran-to-completely-close-strait-of-hormuz-if-trump-destroys-power-plants/</w:t>
        </w:r>
      </w:hyperlink>
      <w:r>
        <w:t xml:space="preserve"> - • Iran's Revolutionary Guards announced the Strait of Hormuz would be closed if the US destroyed Iran’s power plants. • Iran's officials stated that vital energy infrastructure would be considered legitimate targets. • Tanker traffic has halted due to Iran’s de facto blockade, causing a surge in oil prices. • Macron called for restraint and dialogue in the Middle East. • EU officials engaged in diplomatic talks with Iran and regional countries. • India’s Hindustan Petroleum purchased 3 million barrels of West African crude amid Middle Eastern oil disruptions. 136. </w:t>
      </w:r>
      <w:hyperlink r:id="rId89">
        <w:r>
          <w:rPr>
            <w:color w:val="0000EE"/>
            <w:u w:val="single"/>
          </w:rPr>
          <w:t>https://www.thehindubusinessline.com/markets/commodities/saudi-aramco-cuts-oil-supply-to-asia-for-second-month-in-april/article70774270.ece</w:t>
        </w:r>
      </w:hyperlink>
      <w:r>
        <w:t xml:space="preserve"> - * Saudi Aramco has cut crude supply to Asian buyers for the second month in April.</w:t>
      </w:r>
      <w:r>
        <w:rPr>
          <w:i/>
        </w:rPr>
        <w:t xml:space="preserve"> The cut follows disruptions caused by the US-Israeli conflict with Iran via the Strait of Hormuz.</w:t>
      </w:r>
      <w:r>
        <w:t xml:space="preserve"> The company is exporting only Arab Light crude from Yanbu port to term customers, maintaining tight supplies to Asian refineries.</w:t>
      </w:r>
      <w:r>
        <w:rPr>
          <w:i/>
        </w:rPr>
        <w:t xml:space="preserve"> Crude exports in March decreased to 4.355 million barrels per day from 7.108 million bpd in February.</w:t>
      </w:r>
      <w:r>
        <w:t xml:space="preserve"> Oil loadings at Yanbu were briefly disrupted after a drone crash at SAMREF refinery. 137. </w:t>
      </w:r>
      <w:hyperlink r:id="rId90">
        <w:r>
          <w:rPr>
            <w:color w:val="0000EE"/>
            <w:u w:val="single"/>
          </w:rPr>
          <w:t>https://www.thehindubusinessline.com/markets/commodities/crude-rallies-past-110-as-west-asia-tensions-hit-energy-supply/article70774267.ece</w:t>
        </w:r>
      </w:hyperlink>
      <w:r>
        <w:t xml:space="preserve"> - * Brent crude prices increased by over 60% since the US-Iran-Israel conflict began, reaching USD 112 per barrel. * Disruptions in the Strait of Hormuz caused severe global supply shocks. * Attacks on Qatar’s LNG infrastructure damaged about 17% of its export capacity. * India’s crude oil imports declined sharply due to regional disruptions. * Major oil suppliers such as Saudi Arabia, Iraq, and UAE saw significant export volume reductions. 138. </w:t>
      </w:r>
      <w:hyperlink r:id="rId111">
        <w:r>
          <w:rPr>
            <w:color w:val="0000EE"/>
            <w:u w:val="single"/>
          </w:rPr>
          <w:t>https://timesofoman.com//article/169764-indian-injured-from-falling-missile-debris-in-abu-dhabi</w:t>
        </w:r>
      </w:hyperlink>
      <w:r>
        <w:t xml:space="preserve"> - * An Indian national sustained minor injuries in Abu Dhabi due to falling debris after UAE's air defence systems intercepted a ballistic missile. * Incident occurred in Abu Dhabi's Al Shawamekh area. * UAE's air defence systems intercepted 4 ballistic missiles, 25 UAVs, and other aerial threats from Iran amid ongoing conflict. * Total interceptions since conflict escalation include 1,773 UAVs, 15 cruise missiles, and 345 ballistic missiles. * The incident is part of broader military responses by UAE to Iranian aerial attacks. 139. </w:t>
      </w:r>
      <w:hyperlink r:id="rId112">
        <w:r>
          <w:rPr>
            <w:color w:val="0000EE"/>
            <w:u w:val="single"/>
          </w:rPr>
          <w:t>https://timesofoman.com//article/169769-iranian-military-warns-to-indefinitely-close-strait-of-hormuz-if-us-bombs-energy-facilities</w:t>
        </w:r>
      </w:hyperlink>
      <w:r>
        <w:t xml:space="preserve"> - * The Iranian Armed Forces threaten to indefinitely close the Strait of Hormuz if US bombs Iranian energy facilities. * Iran’s Parliament Speaker warns US against attacking Iranian energy and critical infrastructure. * Iran's military states that all energy and oil infrastructure in the region would be considered legitimate targets. * The US announces destruction of Iranian naval targets threatening shipping near the Strait. * Israeli Defence Forces launched strikes on Iranian targets in Tehran following Iran's ballistic missile attack on Israel. * Damage reported at several locations in Israel, with no serious injuries. * Israeli Prime Minister Netanyahu states US and Israel will continue action against Iran. 140. </w:t>
      </w:r>
      <w:hyperlink r:id="rId113">
        <w:r>
          <w:rPr>
            <w:color w:val="0000EE"/>
            <w:u w:val="single"/>
          </w:rPr>
          <w:t>https://www.straitstimes.com/world/middle-east/trump-and-iran-hurl-war-threats-with-hormuz-crisis-building</w:t>
        </w:r>
      </w:hyperlink>
      <w:r>
        <w:t xml:space="preserve"> - * US President Donald Trump issued a two-day deadline for Iran to reopen the Strait of Hormuz or face bombing threats. * Iran responded that it would close the Strait completely if its power facilities are attacked. * The Strait, a key route for 20% of global oil and liquefied natural gas, has been effectively shut since the US and Israel attacked Iran. * Tensions resulted in sharp oil price fluctuations, with Brent surging over 50% since late February. * Ongoing military actions include targeting energy infrastructure and exchanges of missile and drone fire between Iran and Israel. 141. </w:t>
      </w:r>
      <w:hyperlink r:id="rId114">
        <w:r>
          <w:rPr>
            <w:color w:val="0000EE"/>
            <w:u w:val="single"/>
          </w:rPr>
          <w:t>https://www.dawn.com/news/1984492/tehran-refuses-to-back-down-as-hormuz-remains-global-pain-point</w:t>
        </w:r>
      </w:hyperlink>
      <w:r>
        <w:t xml:space="preserve"> - * Iran's president emphasised Iran's commitment to keep the Strait of Hormuz open to all except enemies. * Iran threatened to close the strait if its infrastructure is attacked. * US military and political actions include lifting sanctions and threats of escalation. * Iran carried out missile strikes against Israel, injuring over 100 people. * Gulf states condemned Iran's claims of responsibility for attacks and faced their own attacks. * US, UK, and European nations discussed efforts to keep the strait open amid tension. * Iran's military evidence shows ongoing conflict with Israel, affecting regional stability. 142. </w:t>
      </w:r>
      <w:hyperlink r:id="rId115">
        <w:r>
          <w:rPr>
            <w:color w:val="0000EE"/>
            <w:u w:val="single"/>
          </w:rPr>
          <w:t>https://indianexpress.com/article/opinion/columns/in-west-asia-an-unknown-endgame-a-distant-peace-and-missing-statesmen-10595681/</w:t>
        </w:r>
      </w:hyperlink>
      <w:r>
        <w:t xml:space="preserve"> - * The ongoing conflict in the Middle East involves Iran, Israel, and the US, with conflicting claims of success from each side. * The assassination of Iranian Supreme Leader Ali Khamenei three weeks ago has led to significant regional disruptions. * The Strait of Hormuz has been closed, causing supply disruptions and a potential rise in global oil prices up to $200 per barrel. * Countries neighbouring Iran, including Gulf Arab nations, must reassess their strategies and relationships, especially concerning their domestic minority populations. * The US and Israel are reconsidering their regime change strategies in Iran amid weakened Iranian proxies and domestic instability. 143. </w:t>
      </w:r>
      <w:hyperlink r:id="rId116">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Iranian officials threaten to close the Strait of Hormuz if its power plants are attacked. * The threat raises concerns over disruption to water and electricity supplies in Gulf countries. * Fighting continues in the region, with Israel striking military sites in Tehran and Tel Aviv. * Oil prices have increased amid fears of supply disruptions related to the Strait of Hormuz. 144. </w:t>
      </w:r>
      <w:hyperlink r:id="rId117">
        <w:r>
          <w:rPr>
            <w:color w:val="0000EE"/>
            <w:u w:val="single"/>
          </w:rPr>
          <w:t>https://focus.ua/voennye-novosti/748041-voyna-s-rf-bpla-porazili-neftenalivnoy-terminal-v-morskom-portu-primorska-video</w:t>
        </w:r>
      </w:hyperlink>
      <w:r>
        <w:t xml:space="preserve"> - * On 23 March, UAVs attacked the seaport in Primorsk, Leningrad region, Russia. * The attack resulted in a fire at the oil terminal reservoir, with personnel evacuated. * The Russian air defence and electronic warfare systems destroyed over 50 drones during the attack. * Primorsk is one of Russia's largest export oil terminals on the Baltic, with a capacity of up to 75 million tonnes of oil annually. * The Ukrainian side did not comment on the attack at the time of publication. * Previous drone attacks targeted Saratov, Engels, Tolyatti, and an aluminium plant. 145. </w:t>
      </w:r>
      <w:hyperlink r:id="rId118">
        <w:r>
          <w:rPr>
            <w:color w:val="0000EE"/>
            <w:u w:val="single"/>
          </w:rPr>
          <w:t>https://tass.com/world/2105441</w:t>
        </w:r>
      </w:hyperlink>
      <w:r>
        <w:t xml:space="preserve"> - * Iran officials stated it will respond asymmetrically to threats against critical infrastructure, with responses several times greater than inflicted damage. * Iran previously responded to an attack on the Assaluyeh energy network. * US President Donald Trump warned of destroying Iran’s power plants if Strait of Hormuz is not opened; Iran warned of retaliatory strikes on US energy and information infrastructure. * The event involves military escalation and threats concerning energy infrastructure in Iran and the region. 146. </w:t>
      </w:r>
      <w:hyperlink r:id="rId91">
        <w:r>
          <w:rPr>
            <w:color w:val="0000EE"/>
            <w:u w:val="single"/>
          </w:rPr>
          <w:t>https://www.cumhuriyet.com.tr/yazarlar/orsan-k-oymen/hurmuz-krizi-2488788</w:t>
        </w:r>
      </w:hyperlink>
      <w:r>
        <w:t xml:space="preserve"> - • İran'a karşı ABD ve İsrail saldırıları sonucu bölgesel çatışma yaşanmakta. • İran, Suudi Arabistan, Katar, Bahreyn, Birleşik Arap Emirlikleri, Kuveyt, Umman ve Irak’a saldırmakta, petrol ve doğalgaz tesislerini bombalamakta. • Hürmüz Boğazı trafiği İran ve Umman tarafından kapatılmakta, uluslararası deniz geçişleri etkilenmekte. • Boğazdaki krizde Umman kilit konumda, taraflar arasında ikilem yaşanmakta. • Hürmüz Boğazı’ndan yaklaşık %20 doğalgaz ve %25 petrol taşınmakta, bu da küresel ekonomi üzerinde etkili olmakta. 147. </w:t>
      </w:r>
      <w:hyperlink r:id="rId119">
        <w:r>
          <w:rPr>
            <w:color w:val="0000EE"/>
            <w:u w:val="single"/>
          </w:rPr>
          <w:t>https://www.kmbc.com/article/iran-campaign-is-ahead-or-on-plan/70815858</w:t>
        </w:r>
      </w:hyperlink>
      <w:r>
        <w:t xml:space="preserve"> - * The US Central Command's leader states Iran's campaign is 'ahead or on plan'. * Israeli military begins large-scale strikes on Iranian infrastructure early Monday. * US military build-up continues with thousands of additional Marines deployed to the Middle East. * President Trump issues an ultimatum for Iran to reopen the Strait of Hormuz within 48 hours. * Several countries in the Gulf region, including Iran, Lebanon, Israel, Bahrain, Kuwait, and the UAE, experience missile threats and attacks with casualties reported. * The conflict has resulted in over 1,500 deaths in Iran, 1,000 in Lebanon, and US military casualties, causing displacement and regional instability. 148. </w:t>
      </w:r>
      <w:hyperlink r:id="rId120">
        <w:r>
          <w:rPr>
            <w:color w:val="0000EE"/>
            <w:u w:val="single"/>
          </w:rPr>
          <w:t>https://www.benzinga.com/markets/prediction-markets/26/03/51397969/us-ground-troops-to-enter-iran-soon-odds-climb-on-crypto-prediction-market-in-a-week-a</w:t>
        </w:r>
      </w:hyperlink>
      <w:r>
        <w:t xml:space="preserve"> - * Odds of US ground invasion of Iran increased on a cryptocurrency prediction market, reaching 57% for end of April and 72% before year-end. * Nearly $23 million wagered on the outcome, with military entering Iran's land territory qualifying. * US military deployment includes up to 2,500 Marines; President Trump claims military objectives are nearly complete. * Iran's foreign minister states Iran is prepared for potential US invasion and is waiting. * The conflict impacts the Strait of Hormuz, disrupting oil shipments, increasing crude prices, and causing market instability. * Trump issues a 48-hour ultimatum for opening the Strait; warns of strikes on Iranian infrastructure, Iran warns of severe consequences. 149. </w:t>
      </w:r>
      <w:hyperlink r:id="rId121">
        <w:r>
          <w:rPr>
            <w:color w:val="0000EE"/>
            <w:u w:val="single"/>
          </w:rPr>
          <w:t>https://www.benzinga.com/news/politics/26/03/51397936/loud-explosions-tehran-iran-warns-gulf-energy-retaliation-trump-power-grid-dow-futures-flat</w:t>
        </w:r>
      </w:hyperlink>
      <w:r>
        <w:t xml:space="preserve"> - * Explosions reported across Tehran, resulting in blackout in Khorramabad, according to Al Jazeera. * Iran warns Gulf neighbours it would target energy, water, and IT infrastructure if attacked. * Iranian officials state that the Strait of Hormuz would be closed if Iranian energy infrastructure is attacked. * Oil prices surged, with WTI crude rising 0.42% to $98.64 per barrel. * Stock futures remained largely unchanged, Dow futures rose 0.02% to 45,903. 150. </w:t>
      </w:r>
      <w:hyperlink r:id="rId122">
        <w:r>
          <w:rPr>
            <w:color w:val="0000EE"/>
            <w:u w:val="single"/>
          </w:rPr>
          <w:t>http://www.ecns.cn/world/2026-03-23/detail-ihfaunkv7718151.shtml</w:t>
        </w:r>
      </w:hyperlink>
      <w:r>
        <w:t xml:space="preserve"> - * The United States threatened to obliterate Iran's power plants within 48 hours over the Strait of Hormuz issue. * Iran warns of countermeasures and threats to energy infrastructure amid escalating tensions. * U.S. and Israel conducted strikes in Iran, targeting Tehran, Karaj, Isfahan, and Natanz. * Iran's Natanz nuclear facility was bombed, and the IAEA calls for military restraint. * Saudi Arabia declared Iranian military officials persona non grata amid regional tensions. * Ongoing cross-border attacks, missile strikes in Israel and Saudi Arabia, and regional escalation noted. 151. </w:t>
      </w:r>
      <w:hyperlink r:id="rId93">
        <w:r>
          <w:rPr>
            <w:color w:val="0000EE"/>
            <w:u w:val="single"/>
          </w:rPr>
          <w:t>https://internewscast.com/news/us/iran-imposes-2m-toll-on-tankers-putting-global-oil-flow-at-risk-in-strait-of-hormuz/</w:t>
        </w:r>
      </w:hyperlink>
      <w:r>
        <w:t xml:space="preserve"> - * Iran has established a $2 million transit fee for some vessels crossing the Strait of Hormuz. * The measure aims to tighten Iran’s control over the strategic waterway. * The US warned Iran to reopen the strait within 48 hours, threatening military action. * Iran is offering vetted passage for a fee, with several countries in negotiations. * The Strait normally handles 20 million barrels of oil daily, with its closure impacting global energy markets. 152. </w:t>
      </w:r>
      <w:hyperlink r:id="rId87">
        <w:r>
          <w:rPr>
            <w:color w:val="0000EE"/>
            <w:u w:val="single"/>
          </w:rPr>
          <w:t>https://meyka.com/blog/march-23-strait-of-hormuz-showdown-risks-oil-shock-iea-response-2303/</w:t>
        </w:r>
      </w:hyperlink>
      <w:r>
        <w:t xml:space="preserve"> - ["</w:t>
      </w:r>
      <w:r>
        <w:rPr>
          <w:i/>
        </w:rPr>
        <w:t xml:space="preserve"> Iran's warning to close the Strait of Hormuz raises risk of oil shock, affecting crude and refined product flows.", '</w:t>
      </w:r>
      <w:r>
        <w:t xml:space="preserve"> The IEA prepares for coordinated emergency oil releases amid potential disruption scenarios.', '</w:t>
      </w:r>
      <w:r>
        <w:rPr>
          <w:i/>
        </w:rPr>
        <w:t xml:space="preserve"> Australia, heavily dependent on imports of petrol, diesel, and jet fuel, faces higher import costs and supply delays.', '</w:t>
      </w:r>
      <w:r>
        <w:t xml:space="preserve"> Full shutdown risks sharp price jumps and rationing, while restricted traffic increases market volatility.', '</w:t>
      </w:r>
      <w:r>
        <w:rPr>
          <w:i/>
        </w:rPr>
        <w:t xml:space="preserve"> Australian authorities may implement fuel rationing during a declared emergency, supported by IEA actions and logistics adjustments.'] 153. </w:t>
      </w:r>
      <w:hyperlink r:id="rId123">
        <w:r>
          <w:rPr>
            <w:color w:val="0000EE"/>
            <w:u w:val="single"/>
          </w:rPr>
          <w:t>https://internewscast.com/local-news/us-central-command-confirms-iran-campaign-progress-ahead-or-on-plan-says-leader/</w:t>
        </w:r>
      </w:hyperlink>
      <w:r>
        <w:rPr>
          <w:i/>
        </w:rPr>
        <w:t xml:space="preserve"> - * The US Central Command's leader states their campaign against Iran is progressing as planned or ahead of schedule. * The statement coincides with Israeli military assaults on Iranian-linked infrastructure. * Iran issued warnings of potential attacks on US and Israeli energy and infrastructure sites. * The conflict has resulted in over 1,500 deaths in Iran, over 1,000 in Lebanon, 15 in Israel, and 13 US military personnel. * US officials describe Iran’s military actions as signs of desperation and deliberate targeting of civilian sites. * US and Israel focus on targeting missile and drone manufacturing sites. * US Central Command indicates the campaign is "ahead or on plan". 154. </w:t>
      </w:r>
      <w:hyperlink r:id="rId88">
        <w:r>
          <w:rPr>
            <w:color w:val="0000EE"/>
            <w:u w:val="single"/>
          </w:rPr>
          <w:t>https://www.thisdaylive.com/2026/03/23/iran-to-completely-close-strait-of-hormuz-if-trump-destroys-power-plants/</w:t>
        </w:r>
      </w:hyperlink>
      <w:r>
        <w:rPr>
          <w:i/>
        </w:rPr>
        <w:t xml:space="preserve"> - </w:t>
      </w:r>
      <w:r>
        <w:t>Iran’s Revolutionary Guards announced that the Strait of Hormuz would be totally closed if the US threatened to destroy Iran’s power infrastructure.</w:t>
      </w:r>
      <w:r>
        <w:rPr>
          <w:i/>
        </w:rPr>
      </w:r>
      <w:r>
        <w:t>Iran’s officials, including President Masoud Pezeshkian and Parliament speaker Mohammad Bagher Ghalibaf, responded to US threats with warnings of irreversible destruction and closure.</w:t>
      </w:r>
      <w:r>
        <w:rPr>
          <w:i/>
        </w:rPr>
      </w:r>
      <w:r>
        <w:t>The US issued a 48-hour ultimatum to Iran, and tanker traffic through the waterway has halted, causing a surge in global oil prices.</w:t>
      </w:r>
      <w:r>
        <w:rPr>
          <w:i/>
        </w:rPr>
      </w:r>
      <w:r>
        <w:t>French President Emmanuel Macron called for restraint and diplomatic dialogue, emphasising the importance of restoring navigation rights and avoiding escalation.</w:t>
      </w:r>
      <w:r>
        <w:rPr>
          <w:i/>
        </w:rPr>
      </w:r>
      <w:r>
        <w:t>EU diplomatic efforts included phone talks on the war in the Middle East and threats to attack civilian infrastructure.</w:t>
      </w:r>
      <w:r>
        <w:rPr>
          <w:i/>
        </w:rPr>
      </w:r>
      <w:r>
        <w:t>India’s Hindustan Petroleum purchased 3 million barrels of West African crude, seeking alternatives due to disruptions in Middle Eastern oil shipments.*</w:t>
      </w:r>
      <w:r/>
    </w:p>
    <w:p>
      <w:r/>
      <w:r>
        <w:t xml:space="preserve">155. </w:t>
      </w:r>
      <w:hyperlink r:id="rId124">
        <w:r>
          <w:rPr>
            <w:color w:val="0000EE"/>
            <w:u w:val="single"/>
          </w:rPr>
          <w:t>https://businessday.ng/news/article/europe-turns-to-dangote-refinery-as-jet-fuel-crisis-deepens/</w:t>
        </w:r>
      </w:hyperlink>
      <w:r>
        <w:t xml:space="preserve"> - * Europe faces a severe jet fuel deficit due to disruptions around the Strait of Hormuz, leading to record-high prices and increased reliance on alternative imports, including Nigeria's Dangote Refinery. * Dangote began exporting jet fuel in Q2 2024, acting as a key player to supply Europe amid declining European refining capacity and closures. * The refinery offers significant quantities of jet fuel and gasoil, with exports especially relevant during Europe's supply squeeze. * The crisis highlights Europe's structural reliance on Middle Eastern exports and the impact of geopolitical tensions on energy markets. * Analysts suggest the refinery's capacity and product quality make it central to stabilising supplies in the increasingly disrupted global energy landscape. 156. </w:t>
      </w:r>
      <w:hyperlink r:id="rId125">
        <w:r>
          <w:rPr>
            <w:color w:val="0000EE"/>
            <w:u w:val="single"/>
          </w:rPr>
          <w:t>https://aawsat.com/%D8%A7%D9%84%D8%B9%D8%A7%D9%84%D9%85-%D8%A7%D9%84%D8%B9%D8%B1%D8%A8%D9%8A/%D8%A7%D9%84%D8%AE%D9%84%D9%8A%D8%AC/5254183-%D8%A7%D9%84%D8%A7%D8%B9%D8%AA%D8%AF%D8%A7%D8%A1%D8%A7%D8%AA-%D8%A7%D9%84%D8%A5%D9%8A%D8%B1%D8%A7%D9%86%D9%8A%D8%A9-%D8%AA%D8%AA%D9%88%D8%A7%D8%B5%D9%84-%D9%88%D8%A7%D9%84%D8%AF%D9%81%D8%A7%D8%B9%D8%A7%D8%AA-%D8%A7%D9%84%D8%AE%D9%84%D9%8A%D8%AC%D9%8A%D8%A9-%D8%AA%D8%AA%D8%B5%D8%AF%D9%89</w:t>
        </w:r>
      </w:hyperlink>
      <w:r>
        <w:t xml:space="preserve"> - * Saudi Arabia destroys 23 drones and intercepts two ballistic missiles launched by Iran towards the Eastern region. * Qatar reports a helicopter crash due to technical failure, killing 7 individuals. * Kuwait's air defence detects and intercepts 9 ballistic missiles and 4 drones within its airspace. * Bahrain intercepts two missiles and two drones, claiming the destruction of 145 missiles and 246 drones since hostilities began. * UAE's air defences respond to 345 ballistic and 15 cruise missiles, and 1773 drones coming from Iran. * Qatar confirms the crash of a military helicopter in its territorial waters, with 7 fatalities. * The Gulf Cooperation Council condemns Iran's attacks on the region, citing violations of international law and threats to regional security. * UK maritime authorities investigate an explosion near a commercial ship off the coast of Sharjah, amid ongoing tensions in the Strait of Hormuz. 157. </w:t>
      </w:r>
      <w:hyperlink r:id="rId126">
        <w:r>
          <w:rPr>
            <w:color w:val="0000EE"/>
            <w:u w:val="single"/>
          </w:rPr>
          <w:t>https://energynow.com/2026/03/iran-warns-of-irreversible-damage-to-regional-infrastructure-if-power-plants-attacked-post-on-x/</w:t>
        </w:r>
      </w:hyperlink>
      <w:r>
        <w:t xml:space="preserve"> - * Iran’s Parliament Speaker Mohammad Baqer Qalibaf states critical infrastructure in the Middle East could be ‘irreversibly destroyed’ if Iranian power plants are targeted, posted on X. * The comments follow U.S. warnings by President Donald Trump that Iranian power plants might be targeted if the Strait of Hormuz is not open within 48 hours. * Iran’s retaliation could impact regional infrastructure and increase oil prices. * The article discusses potential military and geopolitical conflict involving Iran and the US in the energy sector. 158. </w:t>
      </w:r>
      <w:hyperlink r:id="rId89">
        <w:r>
          <w:rPr>
            <w:color w:val="0000EE"/>
            <w:u w:val="single"/>
          </w:rPr>
          <w:t>https://www.thehindubusinessline.com/markets/commodities/saudi-aramco-cuts-oil-supply-to-asia-for-second-month-in-april/article70774270.ece</w:t>
        </w:r>
      </w:hyperlink>
      <w:r>
        <w:t xml:space="preserve"> - * Saudi Aramco cuts crude supply to Asian buyers for the second month in April, following US-Israeli conflict with Iran affecting trade routes. * Only Arab Light crude exported from Yanbu port supplied to term customers, tightening supplies in Asia. * March export volume was 4.355 million barrels per day, down from 7.108 million bpd in February. * The company aims to increase exports via Yanbu to compensate for Strait of Hormuz disruptions, with March loadings expected to reach record levels. * Oil loadings at Yanbu were briefly disrupted after a drone crash at SAMREF refinery. 159. </w:t>
      </w:r>
      <w:hyperlink r:id="rId127">
        <w:r>
          <w:rPr>
            <w:color w:val="0000EE"/>
            <w:u w:val="single"/>
          </w:rPr>
          <w:t>https://www.iranherald.com/news/278937843/daily-world-briefing-march-23</w:t>
        </w:r>
      </w:hyperlink>
      <w:r>
        <w:t xml:space="preserve"> - </w:t>
      </w:r>
      <w:r>
        <w:rPr>
          <w:i/>
        </w:rPr>
        <w:t>U.S. President Trump threatened to target Iranian power plants if Iran did not fully open the Strait of Hormuz within 48 hours.</w:t>
      </w:r>
      <w:r/>
      <w:r>
        <w:rPr>
          <w:i/>
        </w:rPr>
        <w:t>Iran's military warned it would strike US and Israeli energy and infrastructure targets in response.</w:t>
      </w:r>
      <w:r/>
      <w:r>
        <w:rPr>
          <w:i/>
        </w:rPr>
        <w:t>Iran's IMO representative indicated ships from "enemies" need prior coordination to pass the Strait.</w:t>
      </w:r>
      <w:r/>
      <w:r>
        <w:rPr>
          <w:i/>
        </w:rPr>
        <w:t>Iran set six conditions to end conflict, including guarantees and closure of US bases.</w:t>
      </w:r>
      <w:r/>
      <w:r>
        <w:rPr>
          <w:i/>
        </w:rPr>
        <w:t>Regional incidents included a helicopter crash in Qatar and a train-bus collision in Bangladesh.</w:t>
      </w:r>
      <w:r>
        <w:t xml:space="preserve">160. </w:t>
      </w:r>
      <w:hyperlink r:id="rId90">
        <w:r>
          <w:rPr>
            <w:color w:val="0000EE"/>
            <w:u w:val="single"/>
          </w:rPr>
          <w:t>https://www.thehindubusinessline.com/markets/commodities/crude-rallies-past-110-as-west-asia-tensions-hit-energy-supply/article70774267.ece</w:t>
        </w:r>
      </w:hyperlink>
      <w:r>
        <w:t xml:space="preserve"> - * Brent crude prices increased by over 60% since the US-Iran-Israel conflict, reaching around USD 112 per barrel. * The rise reflects disruptions in global energy supply due to conflict and attacks on energy infrastructure. * Disruption in the Strait of Hormuz affects key crude trade routes. * Attacks in Qatar damaged LNG infrastructure, impacting 17% of Qatar’s LNG export capacity. * India’s crude imports declined sharply in early March due to regional supply disruptions. * Key Middle Eastern suppliers experienced significant reductions in export volumes. 161. </w:t>
      </w:r>
      <w:hyperlink r:id="rId95">
        <w:r>
          <w:rPr>
            <w:color w:val="0000EE"/>
            <w:u w:val="single"/>
          </w:rPr>
          <w:t>https://mediaindonesia.com/internasional/872965/krisis-selat-hormuz-starmer-dan-trump-desak-pembukaan-jalur-energi-dunia</w:t>
        </w:r>
      </w:hyperlink>
      <w:r>
        <w:t xml:space="preserve"> - * Perdana Menteri Inggris Sir Keir Starmer dan Presiden AS Donald Trump membahas pembukaan kembali Selat Hormuz. * Situasi di Selat Hormuz memburuk setelah Iran memblokade jalur tersebut sejak konflik Iran-AS dan Israel. * Harga minyak dunia melonjak 45% menjadi US$106 per barel akibat penutupan jalur. * Trump mengancam akan 'melenyapkan' pembangkit listrik Iran jika Selat Hormuz tidak dibuka dalam 48 jam. * Inggris mengizinkan penggunaan pangkalan Inggris untuk serangan terhadap Iran, menambah ketegangan. * Iran menembakkan dua rudal ke pangkalan AS-Inggris di Diego Garcia, satu gagal, satu dicegat. * Pemerintah Inggris menyiapkan bantuan £53 juta untuk rumah tangga terdampak kenaikan harga minyak. 162. </w:t>
      </w:r>
      <w:hyperlink r:id="rId128">
        <w:r>
          <w:rPr>
            <w:color w:val="0000EE"/>
            <w:u w:val="single"/>
          </w:rPr>
          <w:t>https://www.babypips.com/analysis/headline-the-48-hour-countdown-what-the-iran-escalation-means-for-your-pips-2026-03-23</w:t>
        </w:r>
      </w:hyperlink>
      <w:r>
        <w:t xml:space="preserve"> - * The US threatened to strike Iranian power plants within 48 hours, resulting in market tension. * Iran's parliament called energy infrastructure targets for retaliation. * Geopolitical risk premium caused immediate rises in oil and gold prices. * Strait of Hormuz disruption impacts global oil supply, inflation, and currency re-pricing. * Safe-havens like USD and CHF gained; energy exporters' currencies fluctuated. * Markets face two paths: de-escalation or intensified conflict, with high volatility expected. * Traders advised to reduce risk and avoid predicting unpredictable geopolitical events. 163. </w:t>
      </w:r>
      <w:hyperlink r:id="rId112">
        <w:r>
          <w:rPr>
            <w:color w:val="0000EE"/>
            <w:u w:val="single"/>
          </w:rPr>
          <w:t>https://timesofoman.com//article/169769-iranian-military-warns-to-indefinitely-close-strait-of-hormuz-if-us-bombs-energy-facilities</w:t>
        </w:r>
      </w:hyperlink>
      <w:r>
        <w:t xml:space="preserve"> - </w:t>
      </w:r>
      <w:r>
        <w:rPr>
          <w:i/>
        </w:rPr>
        <w:t>Iranian Armed Forces threaten to close the Strait of Hormuz indefinitely if US bombs energy facilities, as tensions escalate.</w:t>
      </w:r>
      <w:r/>
      <w:r>
        <w:rPr>
          <w:i/>
        </w:rPr>
        <w:t>Iran's Parliament warns of targeting US financial entities and regional energy infrastructure.</w:t>
      </w:r>
      <w:r/>
      <w:r>
        <w:rPr>
          <w:i/>
        </w:rPr>
        <w:t>US President signals possible bombing of Iranian infrastructure if the Strait remains closed.</w:t>
      </w:r>
      <w:r/>
      <w:r>
        <w:rPr>
          <w:i/>
        </w:rPr>
        <w:t>Israeli Defence Forces launch strikes on Iranian targets in Tehran following missile attacks in Israel.</w:t>
      </w:r>
      <w:r/>
      <w:r>
        <w:rPr>
          <w:i/>
        </w:rPr>
        <w:t>Iran and Israel involved in military escalations and threats, with regional stability at risk.</w:t>
      </w:r>
      <w:r>
        <w:t xml:space="preserve">164. </w:t>
      </w:r>
      <w:hyperlink r:id="rId129">
        <w:r>
          <w:rPr>
            <w:color w:val="0000EE"/>
            <w:u w:val="single"/>
          </w:rPr>
          <w:t>https://thediplomat.com/2026/03/the-gulf-war-and-flawed-diplomacy-fuel-lpg-crisis-in-india/</w:t>
        </w:r>
      </w:hyperlink>
      <w:r>
        <w:t xml:space="preserve"> - * India faces an LPG shortage linked to the U.S.-Israel war on Iran and West Asia conflicts. * Protests have been held in Indian states ahead of upcoming elections, criticising government foreign policy. * The LPG crisis has caused long queues, black market sales, and economic setbacks, including stock market losses and a weak rupee. * India’s foreign relations with Iran have weakened, affecting oil and gas imports via the Strait of Hormuz. * The government is negotiating with Iran to secure maritime passages, but obstacles remain, amid calls for diplomatic realignment. 165. </w:t>
      </w:r>
      <w:hyperlink r:id="rId130">
        <w:r>
          <w:rPr>
            <w:color w:val="0000EE"/>
            <w:u w:val="single"/>
          </w:rPr>
          <w:t>https://www.france24.com/en/middle-east/20260323-live-iran-trump-strike-iea-worst-energy-crisis</w:t>
        </w:r>
      </w:hyperlink>
      <w:r>
        <w:t xml:space="preserve"> - * US Central Command reports Iran campaign is 'ahead or on plan', with airstrikes and missile threats in Gulf countries. * Iran media reports attack on broadcaster, resulting in one death. * Japan's detained national in Iran released and returned home. * Oil, copper prices decline amid war escalation, while gold and dollar rise. * US, Iran exchange threats targeting energy infrastructure, with Iran warning of retaliation. * International agencies warn of severe damage to energy assets, and a major global energy crisis. * Israeli military launches strikes on Iranian infrastructure in Tehran. * US and Iran threats increase risk of energy disruptions in Gulf region. * Iran warns of retaliatory attacks on Gulf energy and water resources if attacked by US. 166. </w:t>
      </w:r>
      <w:hyperlink r:id="rId113">
        <w:r>
          <w:rPr>
            <w:color w:val="0000EE"/>
            <w:u w:val="single"/>
          </w:rPr>
          <w:t>https://www.straitstimes.com/world/middle-east/trump-and-iran-hurl-war-threats-with-hormuz-crisis-building</w:t>
        </w:r>
      </w:hyperlink>
      <w:r>
        <w:t xml:space="preserve"> - * US President Donald Trump issued a two-day deadline for Iran to reopen the Strait of Hormuz or face military action. * Iran threatened to close the Strait completely if its power facilities are attacked. * The Strait is a critical energy route, passing through which one-fifth of the world's oil and liquefied natural gas supplies flow. * Military actions and threats have caused a surge in global oil prices and increased risk of a wider regional conflict. * Iran and Israel engaged in attacks on energy infrastructure, escalating regional tensions. 167. </w:t>
      </w:r>
      <w:hyperlink r:id="rId114">
        <w:r>
          <w:rPr>
            <w:color w:val="0000EE"/>
            <w:u w:val="single"/>
          </w:rPr>
          <w:t>https://www.dawn.com/news/1984492/tehran-refuses-to-back-down-as-hormuz-remains-global-pain-point</w:t>
        </w:r>
      </w:hyperlink>
      <w:r>
        <w:t xml:space="preserve"> - * Iran states the Strait of Hormuz remains open to all except enemies, threatening to close it if attacked. * US lifts sanctions on Iranian oil amidst tensions, with officials discussing escalation. * Iran claims to respond to US-Israeli attacks with missile strikes and threats. * Iran’s military reports damage and casualties from recent conflict with Israel. * Gulf states face attacks and tensions amid Iran’s claims of responsibility. * International and military responses focus on securing the Strait and responding to Iran's actions. 168. </w:t>
      </w:r>
      <w:hyperlink r:id="rId131">
        <w:r>
          <w:rPr>
            <w:color w:val="0000EE"/>
            <w:u w:val="single"/>
          </w:rPr>
          <w:t>https://theafricanmirror.africa/world/on-the-edge-of-catastrophe-trumps-ultimatum-and-the-war-that-could-shatter-global-markets/?utm_source=rss&amp;utm_medium=rss&amp;utm_campaign=on-the-edge-of-catastrophe-trumps-ultimatum-and-the-war-that-could-shatter-global-markets</w:t>
        </w:r>
      </w:hyperlink>
      <w:r>
        <w:t xml:space="preserve"> - * The conflict involving the US, Israel, and Iran has escalated, with threats to target Iran's energy infrastructure and a sealed Strait of Hormuz. * More than 2,000 people have been killed, with Iran retaliating with missile strikes and attacks on Gulf region facilities. * The Strait of Hormuz, a crucial route for global oil and gas supplies, is effectively sealed, causing surges in energy prices worldwide. * Market analysts warn of potential global market collapse and prolonged higher energy costs. * Africa faces economic vulnerabilities due to oil price shocks and disruptions in energy and food systems. * Western alliance faces political fallout; NATO allies refuse to join military action without consultation; public disapproval is high. 169. </w:t>
      </w:r>
      <w:hyperlink r:id="rId115">
        <w:r>
          <w:rPr>
            <w:color w:val="0000EE"/>
            <w:u w:val="single"/>
          </w:rPr>
          <w:t>https://indianexpress.com/article/opinion/columns/in-west-asia-an-unknown-endgame-a-distant-peace-and-missing-statesmen-10595681/</w:t>
        </w:r>
      </w:hyperlink>
      <w:r>
        <w:t xml:space="preserve"> - * The ongoing Middle East conflict involves Iran, Israel, and the US, with each signalling that they are 'winning'. * The conflict has resulted in the closure of the Strait of Hormuz, causing supply disruptions and rising oil prices. * US and Israel are reconsidering their strategies towards Iran, including their approach to regime change. * The future of Iran remains uncertain, with weakened proxies and internal authority challenges. * Arab countries face implications for their policies towards Iran and their own Shia populations.</w:t>
      </w:r>
      <w:r/>
    </w:p>
    <w:p>
      <w:r/>
      <w:r>
        <w:t xml:space="preserve">170. </w:t>
      </w:r>
      <w:hyperlink r:id="rId116">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US President Donald Trump states Washington could strike Iranian power infrastructure within 48 hours. * Iran’s Revolutionary Guards threaten to completely close the Strait of Hormuz. * Desalination plants supply most water in Bahrain, Qatar, and parts of the UAE and Saudi Arabia. * The conflict escalates, with fighting spreading to Lebanon and Israel, increasing regional tensions. * Oil and gas markets react with price increases amid supply disruption fears. 171. </w:t>
      </w:r>
      <w:hyperlink r:id="rId132">
        <w:r>
          <w:rPr>
            <w:color w:val="0000EE"/>
            <w:u w:val="single"/>
          </w:rPr>
          <w:t>https://indianexpress.com/article/explained/explained-global/war-in-west-asia-decoding-deadline-red-line-in-trumps-new-threat-to-iran-10595747/</w:t>
        </w:r>
      </w:hyperlink>
      <w:r>
        <w:t xml:space="preserve"> - * US President Donald Trump threatened to obliterate Iran's power plants if Tehran did not open the Strait of Hormuz within 48 hours. * Iran responded with threats to target US and Israel-linked energy infrastructure if attacked. * Iran's Bushehr nuclear power plant and other energy facilities are key strategic targets. * An attack on Bushehr could cause regional environmental and water supply crises. * Iran has vowed 'zero restraint' if its energy facilities are targeted, potentially escalating regional conflict. * The US is considering a ground invasion if Iran does not comply with the deadline. 172. </w:t>
      </w:r>
      <w:hyperlink r:id="rId118">
        <w:r>
          <w:rPr>
            <w:color w:val="0000EE"/>
            <w:u w:val="single"/>
          </w:rPr>
          <w:t>https://tass.com/world/2105441</w:t>
        </w:r>
      </w:hyperlink>
      <w:r>
        <w:t xml:space="preserve"> - * Iran will respond asymmetrically to threats against critical infrastructure, according to a senior security official in Tehran. * Iran delivered a strong but proportionate response to an attack on the Assaluyeh energy network. * Iran warned of greater responses if further threats are made against its critical infrastructure. * US President Donald Trump threatened to destroy Iran’s power plants if the Strait of Hormuz was not reopened. * Iran warned it would retaliate against US energy and information infrastructure facilities if attacked. 173. </w:t>
      </w:r>
      <w:hyperlink r:id="rId91">
        <w:r>
          <w:rPr>
            <w:color w:val="0000EE"/>
            <w:u w:val="single"/>
          </w:rPr>
          <w:t>https://www.cumhuriyet.com.tr/yazarlar/orsan-k-oymen/hurmuz-krizi-2488788</w:t>
        </w:r>
      </w:hyperlink>
      <w:r>
        <w:t xml:space="preserve"> - • Iran responds to US and Israeli attacks by targeting regional countries, bombings, and threatening maritime traffic. • The crisis impacts global oil and natural gas prices, affecting common people worldwide. • Saudi Arabia highlights its capabilities amid rising tensions; Gulf countries criticise Iran but do not condemn US or Israeli actions. • The Hürmüz Strait is a strategic geopolitical point involving Iran, Oman, and UAE; Iran's actions have affected Oman’s sovereignty. • The crisis has significant global energy trade implications, affecting major importers and exporters. • Regional and international leaders' actions influence the escalation of the conflict. 174. </w:t>
      </w:r>
      <w:hyperlink r:id="rId119">
        <w:r>
          <w:rPr>
            <w:color w:val="0000EE"/>
            <w:u w:val="single"/>
          </w:rPr>
          <w:t>https://www.kmbc.com/article/iran-campaign-is-ahead-or-on-plan/70815858</w:t>
        </w:r>
      </w:hyperlink>
      <w:r>
        <w:t xml:space="preserve"> - * The commander of U.S. Central Command states the campaign against Iran is 'ahead or on plan'. * Israeli military conducts 'wide-scale' strikes targeting Iranian infrastructure. * President Trump issues 48-hour ultimatum to Iran to reopen the Strait of Hormuz. * Several countries, including the UAE, Saudi Arabia, Bahrain, and Kuwait, report missile interceptions or alerts related to Iran. * The conflict results in casualties in Iran, Lebanon, Israel, and U.S. military personnel, with displacement in Lebanon and Iran. 175. </w:t>
      </w:r>
      <w:hyperlink r:id="rId133">
        <w:r>
          <w:rPr>
            <w:color w:val="0000EE"/>
            <w:u w:val="single"/>
          </w:rPr>
          <w:t>https://mynorthwest.com/national/the-latest-us-central-command-leader-says-iran-campaign-is-ahead-or-on-plan/4220127</w:t>
        </w:r>
      </w:hyperlink>
      <w:r>
        <w:t xml:space="preserve"> - * The US Central Command commander states the campaign against Iran is 'ahead or on plan'. * The Israeli military launches wide-scale strikes on Iranian infrastructure. * Iran warns it could attack US and Israeli energy assets if threats escalate. * The US reports increasing casualties in Iran, Lebanon, Israel, and the Gulf region. * Multiple missile interceptions and alerts in UAE, Saudi Arabia, Bahrain, and Kuwait indicate ongoing regional hostilities. 176. </w:t>
      </w:r>
      <w:hyperlink r:id="rId134">
        <w:r>
          <w:rPr>
            <w:color w:val="0000EE"/>
            <w:u w:val="single"/>
          </w:rPr>
          <w:t>https://eturbonews.com/iran-conflict-impact-aviation-tourism-global-economy-meed/</w:t>
        </w:r>
      </w:hyperlink>
      <w:r>
        <w:t xml:space="preserve"> - * The Iran–US–Israel conflict leads to airspace closures and rerouting, impacting Gulf airlines and airports. * Air travel delays and increased operational costs result from routing adjustments and safety measures. * Tourism in the Gulf declines due to negative perceptions and cancelled bookings. * Construction, logistics, and investment projects face delays and uncertainty. * The regional economy and global markets experience ripple effects through disrupted trade and investment.</w:t>
      </w:r>
      <w:r/>
    </w:p>
    <w:p>
      <w:r/>
      <w:r>
        <w:t xml:space="preserve">177. </w:t>
      </w:r>
      <w:hyperlink r:id="rId121">
        <w:r>
          <w:rPr>
            <w:color w:val="0000EE"/>
            <w:u w:val="single"/>
          </w:rPr>
          <w:t>https://www.benzinga.com/news/politics/26/03/51397936/loud-explosions-tehran-iran-warns-gulf-energy-retaliation-trump-power-grid-dow-futures-flat</w:t>
        </w:r>
      </w:hyperlink>
      <w:r>
        <w:t xml:space="preserve"> - * Iran warns it will target energy, water, and information technology infrastructure of Gulf neighbours if attacked. * Explosions reported in Tehran and blackout in Khorramabad amid regional conflict threats. * US and Iranian officials engage in heightened rhetoric, warning of potential destruction of critical infrastructure. * Oil markets react with crude futures rising, while stock futures remain largely unchanged. * Rising tensions increase risks of wider regional conflict and impact global energy markets. 178. </w:t>
      </w:r>
      <w:hyperlink r:id="rId93">
        <w:r>
          <w:rPr>
            <w:color w:val="0000EE"/>
            <w:u w:val="single"/>
          </w:rPr>
          <w:t>https://internewscast.com/news/us/iran-imposes-2m-toll-on-tankers-putting-global-oil-flow-at-risk-in-strait-of-hormuz/</w:t>
        </w:r>
      </w:hyperlink>
      <w:r>
        <w:t xml:space="preserve"> - * Iran has set a $2 million transit fee for certain tankers navigating the Strait of Hormuz, as part of a new strategy to control the waterway.</w:t>
      </w:r>
      <w:r>
        <w:rPr>
          <w:i/>
        </w:rPr>
        <w:t xml:space="preserve"> The measure aims to establish a sovereign regime over the strait, according to Iranian officials.</w:t>
      </w:r>
      <w:r>
        <w:t xml:space="preserve"> The US issued a warning that it could target Iran's infrastructure if the strait is not reopened within 48 hours.</w:t>
      </w:r>
      <w:r>
        <w:rPr>
          <w:i/>
        </w:rPr>
        <w:t xml:space="preserve"> Iran claims the strait remains open to all except violators, and is offering vetted passage for a fee.</w:t>
      </w:r>
      <w:r>
        <w:t xml:space="preserve"> Several countries, including China and India, are in talks with Iran over vessel transit arrangements.</w:t>
      </w:r>
      <w:r>
        <w:rPr>
          <w:i/>
        </w:rPr>
        <w:t xml:space="preserve"> The Strait of Hormuz normally transports 20 million barrels of oil per day and 20% of global LNG; the closure raises concerns over energy supply and costs. 179. </w:t>
      </w:r>
      <w:hyperlink r:id="rId135">
        <w:r>
          <w:rPr>
            <w:color w:val="0000EE"/>
            <w:u w:val="single"/>
          </w:rPr>
          <w:t>https://www.viva.co.id/berita/dunia/1887578-sekjen-nato-22-negara-bergerak-amankan-selat-hormuz-di-tengah-ketegangan-iran-as</w:t>
        </w:r>
      </w:hyperlink>
      <w:r>
        <w:rPr>
          <w:i/>
        </w:rPr>
        <w:t xml:space="preserve"> - * 22 negara, sebagian besar NATO, sedang membahas langkah keamanan di Selat Hormuz sejak 19 Maret 2026. * NATO dan negara lain seperti Jepang, Korea Selatan, Australia, dan UEA terlibat dalam pembahasan. * Sekretaris Jenderal NATO, Mark Rutte, menyatakan ada upaya memastikan Selat Hormuz tetap bebas dan terbuka. * Ketegangan meningkat setelah serangan oleh AS dan Israel terhadap Iran dan balas dendam Iran ke Israel dan pangkalan AS. * Situasi mempengaruhi pelayaran dan pasokan energi global, menyebabkan lonjakan harga bahan bakar. 180. </w:t>
      </w:r>
      <w:hyperlink r:id="rId136">
        <w:r>
          <w:rPr>
            <w:color w:val="0000EE"/>
            <w:u w:val="single"/>
          </w:rPr>
          <w:t>https://www.channelnewsasia.com/world/economy-energy-crisis-threat-oil-gas-iea-iran-war-6010551</w:t>
        </w:r>
      </w:hyperlink>
      <w:r>
        <w:rPr>
          <w:i/>
        </w:rPr>
        <w:t xml:space="preserve"> - • The International Energy Agency chief Fatih Birol warns of a 'major threat' to the global economy due to the Middle East war. • The crisis is described as worse than the 1970s oil shocks and combined gas crises. • The US and Iran are involved in tensions over the Strait of Hormuz, a key oil transit route. • The IEA is considering releasing more stockpiled oil if necessary to stabilise the market. • A record 400 million barrels were released from strategic stocks on March 11 to combat rising crude prices. 181. </w:t>
      </w:r>
      <w:hyperlink r:id="rId137">
        <w:r>
          <w:rPr>
            <w:color w:val="0000EE"/>
            <w:u w:val="single"/>
          </w:rPr>
          <w:t>https://www.iranherald.com/news/278937818/iran-vows-to-target-region-water-and-energy-infrastructure-if-us-strikes-power-plants</w:t>
        </w:r>
      </w:hyperlink>
      <w:r>
        <w:rPr>
          <w:i/>
        </w:rPr>
        <w:t xml:space="preserve"> - * US President Donald Trump demands the reopening of the Strait of Hormuz within 48 hours. * Iran warns it will target water and energy infrastructure across the Middle East if the US strikes Iranian power plants. * Iran has maintained the Strait of Hormuz largely closed since February 28, affecting global oil supplies. * Iran's IRGC states the Strait will be "completely" closed if power plants are targeted. * The conflict has resulted in casualties, economic impacts, and increased regional tensions. 182. </w:t>
      </w:r>
      <w:hyperlink r:id="rId95">
        <w:r>
          <w:rPr>
            <w:color w:val="0000EE"/>
            <w:u w:val="single"/>
          </w:rPr>
          <w:t>https://mediaindonesia.com/internasional/872965/krisis-selat-hormuz-starmer-dan-trump-desak-pembukaan-jalur-energi-dunia</w:t>
        </w:r>
      </w:hyperlink>
      <w:r>
        <w:rPr>
          <w:i/>
        </w:rPr>
        <w:t xml:space="preserve"> - • Pertemuan antara Prime Minister Keir Starmer dan Donald Trump membahas urgensi pembukaan kembali Selat Hormuz. • Konflik di Timur Tengah menyebabkan penurunan lalu lintas 95% dan kenaikan harga minyak 45% hingga US$106 per barel. • Trump mengancam akan 'melenyapkan' pembangkit listrik Iran jika selat tidak dibuka dalam 48 jam. • Inggris meningkatkan keterlibatan militer dan mengizinkan penggunaan pangkalan untuk serangan terhadap Iran. • Pemerintah Inggris siapkan paket bantuan £53 juta untuk warga terdampak harga minyak. 183. </w:t>
      </w:r>
      <w:hyperlink r:id="rId128">
        <w:r>
          <w:rPr>
            <w:color w:val="0000EE"/>
            <w:u w:val="single"/>
          </w:rPr>
          <w:t>https://www.babypips.com/analysis/headline-the-48-hour-countdown-what-the-iran-escalation-means-for-your-pips-2026-03-23</w:t>
        </w:r>
      </w:hyperlink>
      <w:r>
        <w:rPr>
          <w:i/>
        </w:rPr>
        <w:t xml:space="preserve"> - * President Trump issued an ultimatum to Iran, threatening to obliterate power plants if Strait of Hormuz is not reopened within 48 hours. * Iran’s parliament responded by calling energy infrastructure targets for retaliation. * Markets price in conflict risk with increases in oil prices, safe-haven currencies, and inflation concerns. * The deadline is set for Monday night, with potential outcomes including de-escalation or conflict escalation affecting global markets. * Traders advised to exercise caution and reduce exposure ahead of the geopolitical event. 184. </w:t>
      </w:r>
      <w:hyperlink r:id="rId138">
        <w:r>
          <w:rPr>
            <w:color w:val="0000EE"/>
            <w:u w:val="single"/>
          </w:rPr>
          <w:t>https://www.lemonde.fr/en/opinion/article/2026/03/23/the-oil-shock-in-the-middle-east-is-a-godsend-for-russia_6751715_23.html</w:t>
        </w:r>
      </w:hyperlink>
      <w:r>
        <w:rPr>
          <w:i/>
        </w:rPr>
        <w:t xml:space="preserve"> - * The US operation "Epic Fury" against Iran enters its fourth week with no clear outcome, impacting regional stability. * The conflict causes oil prices to surge past $100 per barrel, boosting Russia's oil revenues. * Russian President Vladimir Putin discusses the economic windfall with energy leaders, indicating increased oil prices support the Russian economy. * The oil shock helps Russia fund its war in Ukraine and supports public banks. * The Russian economy is experiencing improved growth and a move toward budget balance due to higher oil prices. 185. </w:t>
      </w:r>
      <w:hyperlink r:id="rId130">
        <w:r>
          <w:rPr>
            <w:color w:val="0000EE"/>
            <w:u w:val="single"/>
          </w:rPr>
          <w:t>https://www.france24.com/en/middle-east/20260323-live-iran-trump-strike-iea-worst-energy-crisis</w:t>
        </w:r>
      </w:hyperlink>
      <w:r>
        <w:rPr>
          <w:i/>
        </w:rPr>
        <w:t xml:space="preserve"> - * US and Iranian military actions and retaliation threats in Iran and Gulf countries, with recent airstrikes and missile interceptions. * Hostile incidents include attacks on Iran broadcasting and missile detections in Saudi Arabia. * International agencies, including IEA, warn of severe damage to energy assets and global energy crisis. * Oil and gold prices fluctuate amidst escalation; US dollar rises on haven demand. * Iran threatens Gulf energy and water infrastructure in response to US ultimatum. * Israeli military launches wide-scale strikes targeting Iranian infrastructure in Tehran. * IEA chief states at least 40 energy assets in the Middle East are severely damaged, citing major threat to global economy. 186. </w:t>
      </w:r>
      <w:hyperlink r:id="rId87">
        <w:r>
          <w:rPr>
            <w:color w:val="0000EE"/>
            <w:u w:val="single"/>
          </w:rPr>
          <w:t>https://meyka.com/blog/march-23-strait-of-hormuz-showdown-risks-oil-shock-iea-response-2303/</w:t>
        </w:r>
      </w:hyperlink>
      <w:r>
        <w:rPr>
          <w:i/>
        </w:rPr>
        <w:t xml:space="preserve"> - * The Strait of Hormuz is a key route for crude and refined products, with disruptions impacting global and Australian fuel markets. * Iran's threats to close the strait may lead to supply shocks, increased freight premia, and price volatility. * The IEA remains prepared to coordinate emergency oil releases to offset disruptions. * Australia could face higher costs, supply delays, and retail price spikes for petrol, diesel, and jet fuel. * Authorities have tools including logistics adjustments and fuel rationing to manage supply during a crisis. 187. </w:t>
      </w:r>
      <w:hyperlink r:id="rId89">
        <w:r>
          <w:rPr>
            <w:color w:val="0000EE"/>
            <w:u w:val="single"/>
          </w:rPr>
          <w:t>https://www.thehindubusinessline.com/markets/commodities/saudi-aramco-cuts-oil-supply-to-asia-for-second-month-in-april/article70774270.ece</w:t>
        </w:r>
      </w:hyperlink>
      <w:r>
        <w:rPr>
          <w:i/>
        </w:rPr>
        <w:t xml:space="preserve"> - ['</w:t>
      </w:r>
      <w:r>
        <w:t>Saudi Aramco reduces crude supply to Asian buyers for a second consecutive month in April, citing trade disruption via Strait of Hormuz.</w:t>
      </w:r>
      <w:r>
        <w:rPr>
          <w:i/>
        </w:rPr>
        <w:t>', "</w:t>
      </w:r>
      <w:r>
        <w:t>Supply exclusively from Yanbu's Arab Light crude, affecting Asian refineries' output.</w:t>
      </w:r>
      <w:r>
        <w:rPr>
          <w:i/>
        </w:rPr>
        <w:t>", '</w:t>
      </w:r>
      <w:r>
        <w:t>March exports were 4.355 million barrels per day, down from 7.108 million in February.</w:t>
      </w:r>
      <w:r>
        <w:rPr>
          <w:i/>
        </w:rPr>
        <w:t>', '</w:t>
      </w:r>
      <w:r>
        <w:t xml:space="preserve">Disruptions at Yanbu port occurred after a drone crash at SAMREF refinery.*'] 188. </w:t>
      </w:r>
      <w:hyperlink r:id="rId106">
        <w:r>
          <w:rPr>
            <w:color w:val="0000EE"/>
            <w:u w:val="single"/>
          </w:rPr>
          <w:t>https://bitcoinworld.co.in/saudi-aramco-asia-oil-supply-cuts-april/</w:t>
        </w:r>
      </w:hyperlink>
      <w:r>
        <w:t xml:space="preserve"> - * Saudi Aramco has implemented significant Asia oil supply cuts for April, affecting key Asian importers such as China, Japan, and South Korea. * The reductions aim to align with OPEC+ output agreement and manage global inventories. * These cuts have supported market tightening and the backwardation price structure. * The move impacts regional refiners, freight markets, and trade flows, with potential increased premiums for spot market deliveries. * Saudi Arabia's supply management signals its role in stabilising the global oil market amid fluctuating global demand.</w:t>
      </w:r>
      <w:r/>
      <w:r/>
    </w:p>
    <w:p>
      <w:pPr>
        <w:pStyle w:val="ListNumber"/>
        <w:numPr>
          <w:ilvl w:val="0"/>
          <w:numId w:val="15"/>
        </w:numPr>
        <w:spacing w:line="240" w:lineRule="auto"/>
        <w:ind w:left="720"/>
      </w:pPr>
      <w:r/>
      <w:hyperlink r:id="rId84">
        <w:r>
          <w:rPr>
            <w:color w:val="0000EE"/>
            <w:u w:val="single"/>
          </w:rPr>
          <w:t>https://bitcoinworld.co.in/wti-crude-oil-price-middle-east-supply/</w:t>
        </w:r>
      </w:hyperlink>
      <w:r>
        <w:t xml:space="preserve"> - * WTI crude oil futures hover around $98.00, reflecting supply concerns from the Middle East.</w:t>
      </w:r>
      <w:r>
        <w:rPr>
          <w:i/>
        </w:rPr>
        <w:t xml:space="preserve"> The price remains above $95.00 support, with increased trading volume amid geopolitical tensions.</w:t>
      </w:r>
      <w:r>
        <w:t xml:space="preserve"> Inventory data shows consistent crude stock draws, and demand from Asian economies remains strong.</w:t>
      </w:r>
      <w:r>
        <w:rPr>
          <w:i/>
        </w:rPr>
        <w:t xml:space="preserve"> The price differential between WTI and Brent crude has narrowed, indicating global risk premium impacts.</w:t>
      </w:r>
      <w:r>
        <w:t xml:space="preserve"> Supply disruptions and geopolitical issues in the Middle East are key drivers of current market dynamics.</w:t>
      </w:r>
      <w:r/>
    </w:p>
    <w:p>
      <w:pPr>
        <w:pStyle w:val="ListNumber"/>
        <w:spacing w:line="240" w:lineRule="auto"/>
        <w:ind w:left="720"/>
      </w:pPr>
      <w:r/>
      <w:hyperlink r:id="rId89">
        <w:r>
          <w:rPr>
            <w:color w:val="0000EE"/>
            <w:u w:val="single"/>
          </w:rPr>
          <w:t>https://www.thehindubusinessline.com/markets/commodities/saudi-aramco-cuts-oil-supply-to-asia-for-second-month-in-april/article70774270.ece</w:t>
        </w:r>
      </w:hyperlink>
      <w:r>
        <w:t xml:space="preserve"> - * Saudi Aramco reduces crude supply to Asian buyers for the second month in April. * Supply is limited to Arab Light crude from Yanbu, affecting Asian refineries. * Saudi exports decreased from 7.108 million bpd in February to 4.355 million bpd in March. * Disruption caused by US-Israeli war with Iran and Strait of Hormuz issues. * Yanbu crude exports set to increase in March to offset disruptions.</w:t>
      </w:r>
      <w:r/>
    </w:p>
    <w:p>
      <w:pPr>
        <w:pStyle w:val="ListNumber"/>
        <w:spacing w:line="240" w:lineRule="auto"/>
        <w:ind w:left="720"/>
      </w:pPr>
      <w:r/>
      <w:hyperlink r:id="rId106">
        <w:r>
          <w:rPr>
            <w:color w:val="0000EE"/>
            <w:u w:val="single"/>
          </w:rPr>
          <w:t>https://bitcoinworld.co.in/saudi-aramco-asia-oil-supply-cuts-april/</w:t>
        </w:r>
      </w:hyperlink>
      <w:r>
        <w:t xml:space="preserve"> - * Saudi Aramco implemented significant oil supply cuts to Asia for April, following similar reductions in March, affecting China, Japan, and South Korea.</w:t>
      </w:r>
      <w:r>
        <w:rPr>
          <w:i/>
        </w:rPr>
        <w:t xml:space="preserve"> * The cuts align with OPEC+ production agreements and are part of market management strategies.</w:t>
      </w:r>
      <w:r>
        <w:t xml:space="preserve"> * These reductions have supported a market structure known as backwardation and may lead refiners to seek alternative supplies.</w:t>
      </w:r>
      <w:r>
        <w:rPr>
          <w:i/>
        </w:rPr>
        <w:t xml:space="preserve"> * The move underscores Saudi Arabia’s role in OPEC+ and its focus on market balance.</w:t>
      </w:r>
      <w:r>
        <w:t xml:space="preserve"> * Impacts include potential higher premiums for Asian refiners and volatility in freight markets.*</w:t>
      </w:r>
      <w:r/>
    </w:p>
    <w:p>
      <w:pPr>
        <w:pStyle w:val="ListNumber"/>
        <w:spacing w:line="240" w:lineRule="auto"/>
        <w:ind w:left="720"/>
      </w:pPr>
      <w:r/>
      <w:hyperlink r:id="rId80">
        <w:r>
          <w:rPr>
            <w:color w:val="0000EE"/>
            <w:u w:val="single"/>
          </w:rPr>
          <w:t>https://www.fxstreet.com/news/wti-hovers-around-9800-due-to-persistent-middle-east-supply-concerns-202603230239</w:t>
        </w:r>
      </w:hyperlink>
      <w:r>
        <w:t xml:space="preserve"> - * WTI crude stays near $98.10 per barrel during Monday’s Asian session due to Middle East supply concerns. * US President Trump issues a 48-hour deadline to Iran to reopen the Strait of Hormuz, or face strikes. * Iran threatens to close the Strait and target US and Israeli assets if attacked. * Saudi Aramco reduces shipments to Asia, tightening crude supply and constraining refiners. * IEA Chief Fatih Birol warns of a severe crisis potentially surpassing 1970s oil shocks.*</w:t>
      </w:r>
      <w:r/>
    </w:p>
    <w:p>
      <w:pPr>
        <w:pStyle w:val="ListNumber"/>
        <w:spacing w:line="240" w:lineRule="auto"/>
        <w:ind w:left="720"/>
      </w:pPr>
      <w:r/>
      <w:hyperlink r:id="rId139">
        <w:r>
          <w:rPr>
            <w:color w:val="0000EE"/>
            <w:u w:val="single"/>
          </w:rPr>
          <w:t>https://www.koreatimes.co.kr/economy/20260323/prosecutors-raid-4-major-refiners-over-alleged-oil-price-fixing?utm_source=rss</w:t>
        </w:r>
      </w:hyperlink>
      <w:r>
        <w:t xml:space="preserve"> - * Prosecutors raided four domestic refiners in Seoul over allegations of oil price fixing amid rising gas prices. * Investigations target SK Energy, GS Caltex, S-Oil, and HD Hyundai Oilbank, as well as the Korea Petroleum Association. * The refiners are suspected of colluding to raise or freeze oil prices in South Korea. * The probe follows reports of oil price fluctuations related to the Middle East conflict. * President Lee Jae Myung called for action against illegal activities by refiners and gas stations.</w:t>
      </w:r>
      <w:r/>
    </w:p>
    <w:p>
      <w:pPr>
        <w:pStyle w:val="ListNumber"/>
        <w:spacing w:line="240" w:lineRule="auto"/>
        <w:ind w:left="720"/>
      </w:pPr>
      <w:r/>
      <w:hyperlink r:id="rId83">
        <w:r>
          <w:rPr>
            <w:color w:val="0000EE"/>
            <w:u w:val="single"/>
          </w:rPr>
          <w:t>https://newtalk.tw/news/view/2026-03-23/1025674</w:t>
        </w:r>
      </w:hyperlink>
      <w:r>
        <w:t xml:space="preserve"> - * 伊朗革命衛隊持续关闭荷姆茲海峽推高国际油价。</w:t>
      </w:r>
      <w:r/>
    </w:p>
    <w:p>
      <w:pPr>
        <w:pStyle w:val="ListNumber"/>
        <w:spacing w:line="240" w:lineRule="auto"/>
        <w:ind w:left="720"/>
      </w:pPr>
      <w:r/>
      <w:r>
        <w:t>https://bitcoinworld.co.in/saudi-aramco-asia-oil-supply-cuts-april/ - * Saudi Aramco has implemented significant oil supply reductions for Asia in April, following similar cuts in March. * The supply cuts target key Asian importers, including China, Japan, and South Korea, affecting various crude grades. * The reductions align with OPEC+ output agreements and target stabilising global inventories. * Market analysts note immediate effects on the physical market, including tightening of Middle Eastern crude supplies in Asia. * Regional impacts include higher premiums for smaller refineries and potential volatility in VLCC freight rates. 196. https://bitcoinworld.co.in/wti-crude-oil-price-middle-east-supply/ - • WTI crude oil prices hover around $98.00 amid Middle East supply concerns. • Market driven by geopolitical tensions, disruptions to maritime routes, and supply chain vulnerabilities. • Price analysis shows technical resistance at $98.00, with increased volatility and trader positioning. • Middle East tensions threaten critical shipping chokepoints and global supply stability. • Market reactions include rising oil prices impacting inflation, equities, and currency markets. 197. https://nation.lk/online/electricity-will-now-be-generated-using-diesel-says-cpc-chairman-305490.html - * CPC Chairman D.J. Rajakaruna announced that electricity will now be generated using diesel during nighttime due to unavailability of naphtha. * The situation is caused by failed crude oil shipments and potential refinery halts, disrupting supply of furnace oil and naphtha. * An emergency shipment of furnace oil is expected around the 12th–13th, but naphtha shortages persist. * Diesel prices have increased by Rs. 140 per litre, prompting energy conservation efforts. * The remarks were made during a media briefing at the Government Information Department in Sri Lanka. 198. https://bitcoinworld.co.in/saudi-aramco-asia-oil-supply-cuts-april/ - * Saudi Aramco implemented significant Asia oil supply cuts for April, following similar reductions in March. * The supply reductions target term contracts to major Asian importers including China, Japan, and South Korea. * The move aligns with OPEC+ production strategies to stabilise global inventories and manage prices. * The supply cuts have supported the physical market for Middle Eastern crude in Asia and contributed to backwardation in prices. * Key regional impacts include higher spot premiums for smaller refineries and potential volatility in freight markets. 199. https://www.fxstreet.com/news/iea-chief-birol-situation-in-middle-east-is-severe-202603230155 - * The IEA Chief Fatih Birol states the situation in the Middle East is severe. * He says the crisis is worse than the two oil crises of the 1970s combined. * Reopening the Strait of Hormuz is seen as the single biggest solution. * Discussions about releasing more oil stocks are under way, without a specific price trigger. * Fuel shortages are increasing in Asia. * The Australian government aims to increase fuel stock levels. * Over 40 energy assets across nine countries are severely damaged. * Crude oil prices have edged higher, with WTI up 0.66% at $97.85. 200. https://www.ndtvprofit.com/markets/stock-picks-today-ongc-indigo-adani-ports-hdfc-bank-and-more-on-brokerages-radar-11252360 - * Global and domestic brokerages announced fresh views on energy, pharmaceutical, financial, and industrial sectors. * ONGC and other oil &amp; gas companies saw upgraded target prices amid rising energy prices. * IndiGo's stock maintained buy rating; target reduced due to fuel costs and traffic factors. * HDFC Bank and financial sector outlooks discussed with target cuts and sector-positive schemes. * Multiple sector analyses including pharmaceuticals, ports, cement, and food delivery outlined market and supply/demand trends. * Ongoing infrastructure projects, policy impacts, and market disruptions featured in brokerages' assessments. 201. https://www.businesstimes.com.sg/companies-markets/energy-commodities/sinopec-flags-chemicals-spending-cut-profit-pressure-mounts - * Sinopec flags a potential 20% capex reduction mainly in chemicals for this year, amid profit decline and market volatility. * Reported a 34% drop in net income for 2025, citing falling transport fuel consumption and petrochemical oversupply. * Braces for pressure on refining margins due to soaring oil prices from Middle East conflict and Strait of Hormuz blockage. * Maintains throughput and oil production, reduces sales target by 4%, and expands natural gas and ethylene at a slower rate. * China has built up 1.4 billion barrels of strategic oil reserves as a buffer against Middle East supply disruptions. 202. https://www.ndtvprofit.com/markets/oil-prices-today-march-23-hold-steady-at-112-as-hormuz-tensions-escalate-with-trumps-ultimatum-11252355 - * Oil prices remain steady despite escalating geopolitical tensions around the Strait of Hormuz, with Brent crude just below $112. * US President Trump's warning to Iran failed to trigger a rally; Iran's threats added tension but did not impact prices immediately. * crude prices have surged over 50% since late February, with refined fuel markets rising faster. * Supply disruptions at the Strait of Hormuz have led producers to scramble to reroute supplies, with emergency reserves released. * US policy uncertainty and ongoing regional conflict have kept risk premiums and prices elevated. 203. https://www.gurufocus.com/news/8734242/goldman-sachs-raises-brent-crude-price-forecast-amid-strait-disruptions - * Goldman Sachs forecasts Brent crude oil to average $85 per barrel in 2023, up from $77. * The revision is due to ongoing shipping disruptions in the Strait of Hormuz. * The firm also raises its 2026 WTI crude forecast from $72 to $79 per barrel. * Disruptions are expected to last six weeks, with shipments at 5% of normal levels. * Potential price increase risks include supply shortages and strategic reserve impacts; downside risks include US military operations ending. 204. https://www.gurufocus.com/news/8734242/goldman-sachs-raises-brent-crude-price-forecast-amid-strait-disruptions - * Goldman Sachs revises its Brent crude oil forecast for this year to an average of $85 per barrel, up from $77. * The revision is due to ongoing shipping disruptions in the Strait of Hormuz. * Analysts also increase their 2026 WTI crude forecast from $72 to $79 per barrel. * Disruptions are expected to last six weeks, with a gradual return to normal over the following month. * The spillover risk could increase strategic reserves and drive up future prices. 205. https://www.businesstoday.com.my/2026/03/23/global-lng-market-tightens-as-conflict-cuts-key-supply-routes/?utm_source=rss&amp;utm_medium=rss&amp;utm_campaign=global-lng-market-tightens-as-conflict-cuts-key-supply-routes - * Global LNG exports have dropped by about 20% since the start of the month, reaching the lowest levels in six months. * The decline is mainly due to disruptions in Qatar and the United Arab Emirates, affecting shipments through the Strait of Hormuz. * Qatar was forced to shut its Ras Laffan export plant after attacks, with further damage causing potential years-long outages. * The conflict involving Iran has expanded, affecting supply from key producers and routes. * The loss of Qatari supply and the shutdown of the Strait of Hormuz are countering recent increases in US and Canadian LNG output, tightening the market. 206. https://www.cantechletter.com/2026/03/loop-industries-buy-sell-or-hold/ - * Roth Capital Markets analyst Gerry Sweeney maintains a 'Buy' rating and $3.00 price target on Loop Industries. * Loop's planned European facility in Schwarzheide, Germany, will be a 70,000-metric-ton plant developed through a joint venture with Reed – Société Générale Group, expected to operate by 2030. * The facility will replicate India's plant design, aiming to demonstrate the company's licensing model and enable global expansion. * The project addresses European demand for recycled, food-grade PET and benefits from regulatory and environmental tailwinds. * Loop expects to generate revenue from licensing and engineering services beginning in 2026, with EBITDA forecast to improve into 2027. 207. https://convenienceworldmagazine.com.au/renewed-support-for-domestic-refining/ - * The Australian government aims to strengthen fuel security and support refineries through amendments to the Fuel Security Services Payment. * In 2025, Viva Energy in Geelong and Ampol in Brisbane produced 12 billion litres of fuel. * The government will adjust the trigger mechanism of the payment to better reflect market conditions. * Ampol plans to maintain full production and defer planned maintenance to increase onshore output. * Viva Energy’s Geelong refinery supplies approximately 50% of Victoria’s fuel requirements. * The initiative aims to ensure Australia's fuel supply amidst international supply chain pressures. 208. https://investinglive.com/commodities/saudi-aramco-cuts-asia-oil-supply-as-hormuz-disruption-tightens-market-20260323/ - * Saudi Aramco reduces April crude allocations to Asian buyers due to Hormuz Strait disruption. * Supplies are limited to Arab Light crude from Yanbu, reflecting reliance on the East-West pipeline. * Disruptions from Iran have led Saudi Arabia to reroute via pipeline, causing capacity constraints. * Asian refiners face grade mismatches and may reduce output or seek alternative supplies. * Market tightness and geopolitical risks are expected to persist if Hormuz disruptions continue. 209. https://peakoil.com/business/goldman-sachs-oil-prices-could-exceed-2008-peak-as-iran-war-supply-shock-deepens - * Goldman Sachs warns that oil prices could surpass 2008 high due to Iran conflict disruptions. * Tensions in the Middle East have affected energy production and shipping routes in the Gulf. * Brent crude briefly exceeded US$119 per barrel, with risks tilted to the upside until 2027. * Oil prices may return to US$70 per barrel by late 2026, but uncertainty remains. * Supply disruptions are impacting inflation and global market dynamics. 210. https://investinglive.com/commodities/goldman-sachs-lifts-2026-oil-forecasts-brent-85-wti-79-on-hormuz-risk-20260322/ - * Goldman Sachs raises its 2026 oil price forecasts due to extended Hormuz disruption and supply risks * Assumes flows operate at approximately 5% capacity for six weeks, with recovery taking an additional month * Structural supply concerns, including high concentration and spare capacity, influence long-term prices * Forecasts for Brent increase from $77 to $85, and for WTI from $72 to $79 * Mentions increased global strategic stockpiling and geopolitical risks impacting supply and prices 211. https://investinglive.com/commodities/saudi-aramco-cuts-asia-oil-supply-as-hormuz-disruption-tightens-market-20260323/ - * Saudi Aramco cuts April crude supply to Asian buyers due to Hormuz Strait disruption and Iran conflict. * Supplies are limited to Arab Light crude from Yanbu port, with reliance on East-West pipeline, causing rationing. * Disruption impacts shipping routes, logistics bottlenecks, and crude grade availability, especially for heavier grades. * Asian refiners face feedstock mismatches, risking reduced refinery output amid tight market conditions. * The situation underscores infrastructure constraints and potential for increased market volatility and price rises.</w:t>
      </w:r>
      <w:r/>
    </w:p>
    <w:p>
      <w:pPr>
        <w:pStyle w:val="ListNumber"/>
        <w:spacing w:line="240" w:lineRule="auto"/>
        <w:ind w:left="720"/>
      </w:pPr>
      <w:r/>
      <w:r>
        <w:t>https://www.zerohedge.com/markets/tanker-carrying-fuel-bound-cuba-diverts-while-another-russian-tanker-set-challenge-us - * A Russian-flagged tanker, Anatoly Kolodkin, departed Russia with crude potentially destined for Cuba, amid US pressure and sanctions. Cuba faced power blackouts over 29 hours, with recent fuel shortages affecting power supply and black market sales. A US Treasury waiver was revised to restrict Russian oil transactions involving Cuba, intensifying US sanctions. Cuba attempted to reconnect its power grid, but ongoing fuel shortages threaten further outages. Russia may be seeking to supply Cuba with crude, with Moscow in talks about aid, but US sanctions complicate the potential delivery.</w:t>
      </w:r>
      <w:r/>
    </w:p>
    <w:p>
      <w:pPr>
        <w:pStyle w:val="ListNumber"/>
        <w:spacing w:line="240" w:lineRule="auto"/>
        <w:ind w:left="720"/>
      </w:pPr>
      <w:r/>
      <w:hyperlink r:id="rId140">
        <w:r>
          <w:rPr>
            <w:color w:val="0000EE"/>
            <w:u w:val="single"/>
          </w:rPr>
          <w:t>https://tribune.com.pk/story/2598791/energy-geopolitics-and-the-green-shift</w:t>
        </w:r>
      </w:hyperlink>
      <w:r>
        <w:t xml:space="preserve"> - * China's comprehensive green transition initiative includes large-scale renewable energy projects, such as solar farms and wind capacity, with targets surpassed by 2025. * China invested nearly $2.1 trillion in clean energy sectors in 2025, making it a global leader in renewable technology manufacturing and exports. * The country has promoted electric vehicles and renewable energy consumption through incentives and policy support. * China is supporting developing countries through technology transfer and climate-focused initiatives under the Belt and Road framework. * The article suggests that global reliance on fossil fuels influences geopolitical tensions and that a green transition could lower energy conflicts and greenhouse emissions. 214. </w:t>
      </w:r>
      <w:hyperlink r:id="rId141">
        <w:r>
          <w:rPr>
            <w:color w:val="0000EE"/>
            <w:u w:val="single"/>
          </w:rPr>
          <w:t>https://www.dostor.org/5470183</w:t>
        </w:r>
      </w:hyperlink>
      <w:r>
        <w:t xml:space="preserve"> - * The World Bank report highlights negative economic impacts of Gulf conflict, energy shocks, and inflation, with developing economies taking precautionary measures. * Continual Middle Eastern tensions threaten to reverse recent progress in reducing global inflation. * Oil price scenarios project USD 92 to over USD 100 per barrel under continued conflict. * Worst-case scenario could raise global inflation by about 1% and delay interest rate reductions. * The full impact depends on the duration of regional escalation and Strait of Hormuz closures. * Recommendations include strengthening policy frameworks, preparing for rising commodity prices, and accelerating structural reforms.</w:t>
      </w:r>
      <w:r/>
    </w:p>
    <w:p>
      <w:pPr>
        <w:pStyle w:val="ListNumber"/>
        <w:spacing w:line="240" w:lineRule="auto"/>
        <w:ind w:left="720"/>
      </w:pPr>
      <w:r/>
      <w:hyperlink r:id="rId142">
        <w:r>
          <w:rPr>
            <w:color w:val="0000EE"/>
            <w:u w:val="single"/>
          </w:rPr>
          <w:t>https://www.fxleaders.com/news/2026/03/22/crude-oil-prices-jump-on-trump-threats-but-wti-fails-at-100-again-is-this-the-top/</w:t>
        </w:r>
      </w:hyperlink>
      <w:r>
        <w:t xml:space="preserve"> - • Crude oil prices are highly volatile, repeatedly testing $100 but struggling to sustain gains. • Tensions between the US and Iran, including Iran’s retaliation warnings, drive market uncertainty. • Supply fears push prices higher, but demand concerns and recession fears limit upside rallies. • Brent crude rose above $114, WTI briefly above $101, then retreated. • Market volatility persists as geopolitical developments and economic outlooks influence oil prices.</w:t>
      </w:r>
      <w:r/>
    </w:p>
    <w:p>
      <w:pPr>
        <w:pStyle w:val="ListNumber"/>
        <w:spacing w:line="240" w:lineRule="auto"/>
        <w:ind w:left="720"/>
      </w:pPr>
      <w:r/>
      <w:hyperlink r:id="rId143">
        <w:r>
          <w:rPr>
            <w:color w:val="0000EE"/>
            <w:u w:val="single"/>
          </w:rPr>
          <w:t>https://www.newarab.com/news/saudi-aramco-boss-pulls-energy-conference-over-iran-war</w:t>
        </w:r>
      </w:hyperlink>
      <w:r>
        <w:t xml:space="preserve"> - * Saudi Aramco Chief Executive Amin Nasser withdraws from CERAWeek conference in Houston citing Iran conflict. * Nasser's absence highlights the crisis Aramco faces due to attacks and Strait of Hormuz disruptions. * The conflict affects global oil markets, with Iran targeting Gulf energy infrastructure and US threats of escalation. * Aramco has cut oil output and is rerouting crude to bypass the Strait of Hormuz. * Other Gulf energy firms, including Kuwait Petroleum and QatarEnergy, are also impacted by attacks and operational disruptions. 217. </w:t>
      </w:r>
      <w:hyperlink r:id="rId142">
        <w:r>
          <w:rPr>
            <w:color w:val="0000EE"/>
            <w:u w:val="single"/>
          </w:rPr>
          <w:t>https://www.fxleaders.com/news/2026/03/22/crude-oil-prices-jump-on-trump-threats-but-wti-fails-at-100-again-is-this-the-top/</w:t>
        </w:r>
      </w:hyperlink>
      <w:r>
        <w:t xml:space="preserve"> - * Crude oil prices repeatedly test $100 but struggle to sustain gains due to selling pressure. * Geopolitical tensions between the US and Iran, including threats over the Strait of Hormuz, heighten market volatility. * Concerns about a potential recession are limiting demand and capping price rallies. * Brent crude surpasses $114, and WTI briefly exceeds $101 before retreating. * Market uncertainty persists until clarity on conflicts and demand levels.</w:t>
      </w:r>
      <w:r/>
      <w:r/>
    </w:p>
    <w:p>
      <w:r/>
      <w:r>
        <w:t xml:space="preserve">218. </w:t>
      </w:r>
      <w:hyperlink r:id="rId144">
        <w:r>
          <w:rPr>
            <w:color w:val="0000EE"/>
            <w:u w:val="single"/>
          </w:rPr>
          <w:t>https://finance.yahoo.com/economy/policy/articles/many-fed-rate-cuts-now-220500797.html</w:t>
        </w:r>
      </w:hyperlink>
      <w:r>
        <w:t xml:space="preserve"> - * Futures market now sees an 80% chance that the Federal Reserve will not make any rate cuts in 2026, a significant change from a month ago. * Bond traders and market yields reflect expectations of no near-term Fed rate cuts this year, influenced by the war in Iran and rising oil prices. * Fed Chair Powell highlighted uncertainty about the economic impact of the oil shock and the future outlook for interest rates. * The shift in market expectations suggests a potential disappointment for investors if the Fed does not lower rates as previously anticipated in 2026. 219. </w:t>
      </w:r>
      <w:hyperlink r:id="rId145">
        <w:r>
          <w:rPr>
            <w:color w:val="0000EE"/>
            <w:u w:val="single"/>
          </w:rPr>
          <w:t>https://www.chosun.com/english/industry-en/2026/03/23/VGIODTE325DIVDQDVCEKIGBHEU/</w:t>
        </w:r>
      </w:hyperlink>
      <w:r>
        <w:t xml:space="preserve"> - * South Korean petrochemical companies LG Chem and Lotte Chemical warned of unavailability of key materials due to naphtha supply disruptions. * Naphtha prices surged from $595 to $1,141 per ton, impacting industries including packaging, automotive, textiles, and electronics. * Small and medium enterprises face production halts, with fears of April shutdowns. * Industries like automotive and shipbuilding are assessing supply risks; airlines face increased fuel costs due to soaring oil prices. * The government plans to restrict naphtha exports and support supply chain adjustments. 220. </w:t>
      </w:r>
      <w:hyperlink r:id="rId146">
        <w:r>
          <w:rPr>
            <w:color w:val="0000EE"/>
            <w:u w:val="single"/>
          </w:rPr>
          <w:t>https://ieefa.org/resources/gas-reservation-policy-design-critical-conflict-hits-global-supplies</w:t>
        </w:r>
      </w:hyperlink>
      <w:r>
        <w:t xml:space="preserve"> - * Global gas supplies affected by Iran conflict, with missiles striking facilities in Iran and Qatar. * LNG prices have nearly doubled in Europe and Asia since the conflict began. * Australia, a major LNG exporter, faces domestic gas price increases and potential shortfalls. * The government is designing a new regulatory framework, including a gas reservation scheme, to address supply issues. * Western Australia’s existing policy has not fully met domestic supply obligations; a combined approach is recommended. * The reservation scheme aims to increase domestic supply quickly by diverting excess exports. * Exporters controlling 90% of reserves in eastern Australia could increase supply through commercial arrangements. * The government should mandate export permits and develop assessment criteria for LNG exports to ensure domestic needs are prioritised. * A mechanism allowing limited higher exports during times of market sufficiency is proposed, requiring careful enforcement. * Effective policy implementation is vital to resolving long-term gas market issues amid ongoing global tensions. 221. </w:t>
      </w:r>
      <w:hyperlink r:id="rId147">
        <w:r>
          <w:rPr>
            <w:color w:val="0000EE"/>
            <w:u w:val="single"/>
          </w:rPr>
          <w:t>https://english.news.cn/20260323/835227761daf4228b431ef250cb9fca7/c.html</w:t>
        </w:r>
      </w:hyperlink>
      <w:r>
        <w:t xml:space="preserve"> - * Escalating tensions involving Israel, Iran, and the US impact confidence in dollar assets, with limited gains in the dollar index. * U.S. companies face risks due to regional exposure, including recent Iran drone strikes damaging infrastructure. * Federal Reserve policy may be affected if energy prices surge, potentially halting rate easing. * Domestic policy uncertainties and fiscal deficits also slow confidence in US Treasuries. * Structural vulnerabilities and investor redemptions in US financial markets raise systemic risks. * Long-term headwinds for dollar dominance include geopolitical risks and de-dollarisation efforts. 222. </w:t>
      </w:r>
      <w:hyperlink r:id="rId148">
        <w:r>
          <w:rPr>
            <w:color w:val="0000EE"/>
            <w:u w:val="single"/>
          </w:rPr>
          <w:t>https://www.aol.com/news/trump-promised-lower-costs-iran-190000960.html</w:t>
        </w:r>
      </w:hyperlink>
      <w:r>
        <w:t xml:space="preserve"> - * President Donald Trump criticises Federal Reserve Chair Jerome Powell for not cutting interest rates immediately amid rising oil prices. * The Iran conflict has pushed crude oil prices above US$100 a barrel, increasing fuel costs and inflation concerns. * Gasoline and diesel prices have increased, impacting consumers and transportation costs. * Mortgage rates have risen slightly, and the US labour market shows signs of weakening. * Trump’s push for rate cuts aims to reduce costs for Americans and support economic growth. * The Federal Reserve is expected to hold interest rates steady during its upcoming meeting. 223. </w:t>
      </w:r>
      <w:hyperlink r:id="rId149">
        <w:r>
          <w:rPr>
            <w:color w:val="0000EE"/>
            <w:u w:val="single"/>
          </w:rPr>
          <w:t>https://sleconomynow.blogspot.com/2026/03/federal-reserve-war-economy-and-your.html</w:t>
        </w:r>
      </w:hyperlink>
      <w:r>
        <w:t xml:space="preserve"> - * The Federal Reserve held interest rates steady at 3.50% to 3.75% in March 2026, amid concerns over economic impacts of war with Iran. 224. </w:t>
      </w:r>
      <w:hyperlink r:id="rId150">
        <w:r>
          <w:rPr>
            <w:color w:val="0000EE"/>
            <w:u w:val="single"/>
          </w:rPr>
          <w:t>https://bitcoinethereumnews.com/tech/oil-price-surge-will-yuan-payments-for-hormuz-passage-reshape-global-energy-trade-amid-us-iran-escalation/?utm_source=rss&amp;utm_medium=rss&amp;utm_campaign=oil-price-surge-will-yuan-payments-for-hormuz-passage-reshape-global-energy-trade-amid-us-iran-escalation</w:t>
        </w:r>
      </w:hyperlink>
      <w:r>
        <w:t xml:space="preserve"> - * Oil prices are climbing sharply amid escalating US-Iran conflict and potential Hormuz passage in yuan. * US prepares for possible troop deployment; Gulf region faces supply disruptions. * Iran negotiates with countries to permit yuansettled oil trade through Hormuz, challenging the US dollar. * A shift to yuan payments could accelerate de-dollarisation and increase China’s influence in energy markets. * Ongoing conflict risks and possible market fragmentation may impact global oil prices and trade systems. 225. </w:t>
      </w:r>
      <w:hyperlink r:id="rId151">
        <w:r>
          <w:rPr>
            <w:color w:val="0000EE"/>
            <w:u w:val="single"/>
          </w:rPr>
          <w:t>https://www.channelstv.com/2026/03/22/global-economy-would-suffer-if-middle-east-war-lasts-more-than-six-months-totalenergies/</w:t>
        </w:r>
      </w:hyperlink>
      <w:r>
        <w:t xml:space="preserve"> - - TotalEnergies CEO Patrick Pouyanne warns prolonged Middle East conflict could cause 'real impacts' on the global economy. - The conflict affects oil supply, especially with Iran's closure of the Strait of Hormuz. - Approximately 20% of global oil production passes through the Strait, equating to 10 million barrels per day. - A conflict lasting over six months could harm economies worldwide, despite current inventory buffers. 226. </w:t>
      </w:r>
      <w:hyperlink r:id="rId152">
        <w:r>
          <w:rPr>
            <w:color w:val="0000EE"/>
            <w:u w:val="single"/>
          </w:rPr>
          <w:t>https://www.dailynewsegypt.com/2026/03/22/saudi-arabia-activates-strategic-pipeline-to-bypass-hormuz-disruption-amid-escalating-crisis/</w:t>
        </w:r>
      </w:hyperlink>
      <w:r>
        <w:t xml:space="preserve"> - * Saudi Arabia deploys the East-West pipeline to sustain exports following Strait of Hormuz closure due to regional tensions. * The pipeline was activated within hours, diverting crude from Gulf ports to Yanbu on the Red Sea. * Crude exports from Yanbu have surged to around 3.66 million barrels per day, reaching over 4 million at times. * The move has helped ease global supply pressure, with Brent crude rising above $110 per barrel. * Yanbu has become a crucial export hub, although infrastructure remains vulnerable to attacks and geopolitical risks. 227. </w:t>
      </w:r>
      <w:hyperlink r:id="rId153">
        <w:r>
          <w:rPr>
            <w:color w:val="0000EE"/>
            <w:u w:val="single"/>
          </w:rPr>
          <w:t>https://news.ltn.com.tw/news/focus/breakingnews/5379091</w:t>
        </w:r>
      </w:hyperlink>
      <w:r>
        <w:t xml:space="preserve"> - * CPC Corp, Taiwan and Formosa Petrochemical Corp announced fuel price increases by NT$1.8 and NT$1.4 per litre respectively. * The increases are linked to elevated crude oil prices due to disruptions in the Middle East, including Strait of Hormuz traffic and Iran's attacks on energy infrastructure. * Prices for gasoline and diesel will rise at domestic stations, with government subsidies covering part of the costs. * International oil prices increased, with Brent crude up by 8.77% to US$112.19 per barrel, while WTI fell slightly. * The companies are managing supply costs amid ongoing Middle East conflicts. 228. </w:t>
      </w:r>
      <w:hyperlink r:id="rId154">
        <w:r>
          <w:rPr>
            <w:color w:val="0000EE"/>
            <w:u w:val="single"/>
          </w:rPr>
          <w:t>https://finance.yahoo.com/news/saudi-oil-pipeline-world-didn-190105113.html</w:t>
        </w:r>
      </w:hyperlink>
      <w:r>
        <w:t xml:space="preserve"> - * The blockage of the Strait of Hormuz prompted Saudi Arabia to ramp up oil exports via the East-West pipeline to Yanbu. * Saudi Aramco increased crude flows through the pipeline, reaching around half of prewar levels. * The pipeline rerouting is a response to Iran’s threats and regional conflict disruptions. * The Gulf conflict and Iran attacks on oil infrastructure highlight vulnerabilities in regional energy supply. * Brent crude prices surged 55% since the onset of the conflict.</w:t>
      </w:r>
      <w:r/>
    </w:p>
    <w:p>
      <w:r/>
      <w:r>
        <w:t xml:space="preserve">229. </w:t>
      </w:r>
      <w:hyperlink r:id="rId155">
        <w:r>
          <w:rPr>
            <w:color w:val="0000EE"/>
            <w:u w:val="single"/>
          </w:rPr>
          <w:t>https://mcebiscoo.com/breaking-aliko-dangote-raises-petrol-prices-again-as-crude-surges-past-110/</w:t>
        </w:r>
      </w:hyperlink>
      <w:r>
        <w:t xml:space="preserve"> - * Dangote Petroleum Refinery increased petrol prices at its gantry to N1,275 per litre, effective March 21, 2026. * The price hike follows a previous increase within 24 hours amid soaring global crude oil prices. * Brent crude oil traded around $112.2, touching $114 due to tensions in the Middle East. * Global geopolitical tensions, especially in the Middle East, influenced crude price surge. * The increase reflects the impact of international conflicts on Nigeria’s fuel market and refinery operations. 230. </w:t>
      </w:r>
      <w:hyperlink r:id="rId156">
        <w:r>
          <w:rPr>
            <w:color w:val="0000EE"/>
            <w:u w:val="single"/>
          </w:rPr>
          <w:t>https://beincrypto.com/fed-rate-cut-odds-bitcoin-crypto-impact/</w:t>
        </w:r>
      </w:hyperlink>
      <w:r>
        <w:t xml:space="preserve"> - * The CME FedWatch tool now shows a 12.4% probability of a Fed rate hike in April, with zero chance of rate cuts.</w:t>
      </w:r>
      <w:r>
        <w:rPr>
          <w:i/>
        </w:rPr>
        <w:t xml:space="preserve"> * Market expectations shifted rapidly due to US-Iran war and commodity spikes.</w:t>
      </w:r>
      <w:r>
        <w:t xml:space="preserve"> * Bitcoin dropped from near $76,000 to $68,739 as Fed hike odds increased.</w:t>
      </w:r>
      <w:r>
        <w:rPr>
          <w:i/>
        </w:rPr>
        <w:t xml:space="preserve"> * Oil prices surged around 50% since late February, raising inflation expectations.</w:t>
      </w:r>
      <w:r>
        <w:t xml:space="preserve"> * The shift in Fed rate expectations impacts risk asset flows, affecting Bitcoin sentiment.</w:t>
      </w:r>
      <w:r>
        <w:rPr>
          <w:i/>
        </w:rPr>
        <w:t xml:space="preserve">231. </w:t>
      </w:r>
      <w:hyperlink r:id="rId157">
        <w:r>
          <w:rPr>
            <w:color w:val="0000EE"/>
            <w:u w:val="single"/>
          </w:rPr>
          <w:t>https://finance.yahoo.com/news/3-weeks-of-war-possible-rate-hikes-and-ais-show-me-phase-what-to-watch-this-week-113740150.html</w:t>
        </w:r>
      </w:hyperlink>
      <w:r>
        <w:rPr>
          <w:i/>
        </w:rPr>
        <w:t xml:space="preserve"> - * US equities declined in the week due to escalating war in Iran, impacting global energy markets. * Oil prices remain above $100 per barrel, with Brent around $107 and WTI around $98.30. * The conflict has led to near-total stoppage of tanker traffic through the Strait of Hormuz. * Federal Reserve Chair Jerome Powell's hawkish comments after the FOMC meeting increase attention on inflation and labour market data. * Key economic indicators expected include inflation expectations from the University of Michigan and industry data from S&amp;P Global and Kansas City Federal Reserve. * Corporate earnings from Jefferies and Carnival highlight the week’s economic updates. 232. </w:t>
      </w:r>
      <w:hyperlink r:id="rId158">
        <w:r>
          <w:rPr>
            <w:color w:val="0000EE"/>
            <w:u w:val="single"/>
          </w:rPr>
          <w:t>https://www.business-standard.com/world-news/oil-prices-set-to-rise-further-monday-as-west-asia-crisis-escalates-126032200595_1.html</w:t>
        </w:r>
      </w:hyperlink>
      <w:r>
        <w:rPr>
          <w:i/>
        </w:rPr>
        <w:t xml:space="preserve"> - * Oil prices closed at their highest in nearly four years before the weekend. * U.S. and Iranian threats to target energy facilities increase market uncertainty. * Brent futures for May settled at $112.19 a barrel, the highest since July 2022. * Iran threatened to attack U.S.-linked infrastructure in retaliation. * The crisis could lead to significant supply disruptions and higher oil prices. 233. </w:t>
      </w:r>
      <w:hyperlink r:id="rId159">
        <w:r>
          <w:rPr>
            <w:color w:val="0000EE"/>
            <w:u w:val="single"/>
          </w:rPr>
          <w:t>https://www.leaders-mena.com/iran-threatens-regional-infrastructure-after-trump-ultimatum-on-hormuz/</w:t>
        </w:r>
      </w:hyperlink>
      <w:r>
        <w:rPr>
          <w:i/>
        </w:rPr>
        <w:t xml:space="preserve"> - * Iran threatened to target U.S.-linked infrastructure across the Middle East if Washington proceeds with strikes on Iranian power facilities. * Iran’s military warned that any attack on its facilities would prompt strikes on energy, IT, and desalination infrastructure linked to the U.S. * Israeli missiles hit towns in southern Israel, prompting responses and investigations into air defence failures. * The conflict raised concerns over the Strait of Hormuz, a crucial shipping route for global energy supplies, with oil prices surging above $105 a barrel. * Attacks also occurred in Gulf states, Lebanon, and Iraq, with added regional instability and uncertainty reported in Tehran. 234. </w:t>
      </w:r>
      <w:hyperlink r:id="rId160">
        <w:r>
          <w:rPr>
            <w:color w:val="0000EE"/>
            <w:u w:val="single"/>
          </w:rPr>
          <w:t>https://www.businesstoday.in/world/story/hormuz-on-edge-irgc-threatens-complete-shutdown-after-trumps-power-plant-ultimatum-521763-2026-03-22?utm_source=rssfeed</w:t>
        </w:r>
      </w:hyperlink>
      <w:r>
        <w:rPr>
          <w:i/>
        </w:rPr>
        <w:t xml:space="preserve"> - * Iran's IRGC threatened to 'completely close' the Strait of Hormuz if US targets Iranian energy infrastructure. * The warning follows US President Trump's ultimatum demanding the Strait's full opening within 48 hours. * Iran indicated that the Strait would remain closed until power plants are rebuilt and threatened to target Israeli and US military-linked infrastructure. * The Strait of Hormuz connects the Persian Gulf to the Indian Ocean and is a critical energy route for global oil and liquefied natural gas shipments. * Iran has nearly closed the strait, allowing some ships under specific conditions, excluding vessels linked to US, Israel, and allies. 235. </w:t>
      </w:r>
      <w:hyperlink r:id="rId161">
        <w:r>
          <w:rPr>
            <w:color w:val="0000EE"/>
            <w:u w:val="single"/>
          </w:rPr>
          <w:t>https://economictimes.indiatimes.com/news/international/us/why-are-brent-futures-up-and-oil-prices-looking-to-surge-on-monday-and-what-to-expect-next-analysts-insights-market-outlook-and-what-should-investors-do-now/articleshow/129734722.cms</w:t>
        </w:r>
      </w:hyperlink>
      <w:r>
        <w:rPr>
          <w:i/>
        </w:rPr>
        <w:t xml:space="preserve"> - * Oil prices are rising, with Brent futures closing at a high since July 2022, due to US-Iran tensions and supply disruptions in the Strait of Hormuz. * Attacks on ports and refineries by Iran have reduced supply flow, impacting global oil markets. * Brent futures increased by about 8.8% last week, settling at $112.19 per barrel. * US issued a 48-hour ultimatum to Iran, warning of action against Iranian infrastructure, escalating geopolitical risks. * Market uncertainty and supply risks are driving prices higher, with potential further increases if tensions persist or escalate. 236. </w:t>
      </w:r>
      <w:hyperlink r:id="rId161">
        <w:r>
          <w:rPr>
            <w:color w:val="0000EE"/>
            <w:u w:val="single"/>
          </w:rPr>
          <w:t>https://economictimes.indiatimes.com/news/international/us/why-are-brent-futures-up-and-oil-prices-looking-to-surge-on-monday-and-what-to-expect-next-analysts-insights-market-outlook-and-what-should-investors-do-now/articleshow/129734722.cms</w:t>
        </w:r>
      </w:hyperlink>
      <w:r>
        <w:rPr>
          <w:i/>
        </w:rPr>
        <w:t xml:space="preserve"> - * Oil prices are moving higher after closing near a four-year high, driven by tensions between the US and Iran. * The Strait of Hormuz remains a key route for global oil supply, with disruptions caused by Iran's attacks on ports and refineries. * Brent futures closed at $112.19 per barrel, the highest since July 2022, with weekly gains of about 8.8%. * US President Trump issued a 48-hour ultimatum to Iran; Iran responded with threats to attack US-linked infrastructure. * Oil prices are expected to rise further if tensions escalate, as supply disruptions persist and geopolitical risks increase. 237. </w:t>
      </w:r>
      <w:hyperlink r:id="rId162">
        <w:r>
          <w:rPr>
            <w:color w:val="0000EE"/>
            <w:u w:val="single"/>
          </w:rPr>
          <w:t>https://www.westernjournal.com/iran-conflict-exposed-americas-major-energy-weakness-global-oil/</w:t>
        </w:r>
      </w:hyperlink>
      <w:r>
        <w:rPr>
          <w:i/>
        </w:rPr>
        <w:t xml:space="preserve"> - * The recent conflict with Iran highlighted America's reliance on global oil and waterways, causing oil prices to surge.</w:t>
      </w:r>
      <w:r>
        <w:t xml:space="preserve"> The US is encouraged to increase domestic drilling, natural gas extraction, and take control of strategic assets like the Panama Canal.</w:t>
      </w:r>
      <w:r>
        <w:rPr>
          <w:i/>
        </w:rPr>
        <w:t xml:space="preserve"> The article discusses potential policy actions including tariffs, infrastructure investment, and exploiting Venezuelan oil reserves to enhance energy independence.</w:t>
      </w:r>
      <w:r>
        <w:t xml:space="preserve"> It criticises the Green New Deal and stresses the importance of oil-based infrastructure for daily life.</w:t>
      </w:r>
      <w:r>
        <w:rPr>
          <w:i/>
        </w:rPr>
        <w:t xml:space="preserve"> The article advocates for long-term energy security through domestic production and infrastructure overhaul.</w:t>
      </w:r>
      <w:r>
        <w:t xml:space="preserve">238. </w:t>
      </w:r>
      <w:hyperlink r:id="rId163">
        <w:r>
          <w:rPr>
            <w:color w:val="0000EE"/>
            <w:u w:val="single"/>
          </w:rPr>
          <w:t>https://www.bairdmaritime.com/shipping/iran-says-hormuz-open-to-all-but-enemy-linked-ships</w:t>
        </w:r>
      </w:hyperlink>
      <w:r>
        <w:t xml:space="preserve"> - * Iran's representative to the UN maritime agency announced the Strait of Hormuz is open to ships not linked to 'Iran's enemies'.</w:t>
        <w:br/>
      </w:r>
      <w:r>
        <w:rPr>
          <w:i/>
        </w:rPr>
      </w:r>
      <w:r>
        <w:t xml:space="preserve"> The Strait remains a key route for around a fifth of global oil and liquefied natural gas supplies.</w:t>
        <w:br/>
      </w:r>
      <w:r>
        <w:rPr>
          <w:i/>
        </w:rPr>
      </w:r>
      <w:r>
        <w:t xml:space="preserve"> Most ships are avoiding the strait due to Iranian threats amid ongoing conflict.</w:t>
        <w:br/>
      </w:r>
      <w:r>
        <w:rPr>
          <w:i/>
        </w:rPr>
      </w:r>
      <w:r>
        <w:t xml:space="preserve"> Iran is willing to cooperate with the International Maritime Organisation to improve maritime safety.</w:t>
        <w:br/>
      </w:r>
      <w:r>
        <w:rPr>
          <w:i/>
        </w:rPr>
      </w:r>
      <w:r>
        <w:t xml:space="preserve"> Iran blames Israeli and US attacks for the current tension in the Strait of Hormuz.</w:t>
      </w:r>
      <w:r>
        <w:rPr>
          <w:i/>
        </w:rPr>
        <w:t xml:space="preserve">239. </w:t>
      </w:r>
      <w:hyperlink r:id="rId164">
        <w:r>
          <w:rPr>
            <w:color w:val="0000EE"/>
            <w:u w:val="single"/>
          </w:rPr>
          <w:t>https://www.france24.com/en/live-news/20260322-middle-east-war-global-economic-fallout</w:t>
        </w:r>
      </w:hyperlink>
      <w:r>
        <w:rPr>
          <w:i/>
        </w:rPr>
        <w:t xml:space="preserve"> - * The war in the Middle East causes concern over energy prices and economic damage if it lasts more than six months, with fears over Iran's threat to close the Strait of Hormuz. * Iran's military threatened to shut the Strait if US President Donald Trump acts on threats to target Iran's power plants. * North Macedonia and Sri Lanka have taken measures to manage fuel prices amidst the conflict. * Vietnam and Russia plan to sign energy deals, including on oil and gas cooperation. * G7 and EU officials called for an end to Iran's attacks and urged EU countries to lower their gas storage targets to ease price pressures. 240. </w:t>
      </w:r>
      <w:hyperlink r:id="rId165">
        <w:r>
          <w:rPr>
            <w:color w:val="0000EE"/>
            <w:u w:val="single"/>
          </w:rPr>
          <w:t>https://lajornadanet.com/portada/amenazas-de-trump-a-iran-si-no-abre-completamente-el-estrecho-de-ormuz-en-48-horas/</w:t>
        </w:r>
      </w:hyperlink>
      <w:r>
        <w:rPr>
          <w:i/>
        </w:rPr>
        <w:t xml:space="preserve"> - * The U.S. President Donald Trump demands Iran to open the Strait of Hormuz within 48 hours, threatening attack if not complied. * Iran has responded by almost entirely blocking the strait, prohibiting all vessels from passing. * Iran's Revolutionary Guard states that ships from the U.S. and allies cannot cross the strait. * Iran's Foreign Minister affirms the strait remains open for countries not deemed enemies. * Trump proposes a naval coalition to escort vessels, but countries including China, Australia, Germany, Japan, South Korea, and Spain oppose military involvement. 241. </w:t>
      </w:r>
      <w:hyperlink r:id="rId166">
        <w:r>
          <w:rPr>
            <w:color w:val="0000EE"/>
            <w:u w:val="single"/>
          </w:rPr>
          <w:t>https://www.northkoreatimes.com/news/278937396/iran-2026-the-energy-heart-of-the-global-conflict</w:t>
        </w:r>
      </w:hyperlink>
      <w:r>
        <w:rPr>
          <w:i/>
        </w:rPr>
        <w:t xml:space="preserve"> - * The article discusses the potential escalation of conflict involving Iran, the US, and Israel and its systemic impact on global energy markets and maritime routes, particularly the Strait of Hormuz. * It highlights Iran's influence through energy resources, regional alliances, and missile capabilities, with a focus on the Persian Gulf's role as a critical energy hub. * The article provides data on oil transit volumes, market values, and the global dependency on Gulf exports. * It examines the strategic importance of maritime chokepoints, risks of disruptions, and geopolitical tensions affecting energy security. * It underlines the broader economic and logistical implications of conflict escalation in this critical maritime and energy nexus. 242. </w:t>
      </w:r>
      <w:hyperlink r:id="rId167">
        <w:r>
          <w:rPr>
            <w:color w:val="0000EE"/>
            <w:u w:val="single"/>
          </w:rPr>
          <w:t>https://www.iranherald.com/news/278937221/this-war-will-be-endgame-of-america-supremacy-congress-mp-imran-masood-on-west-asia-conflict</w:t>
        </w:r>
      </w:hyperlink>
      <w:r>
        <w:rPr>
          <w:i/>
        </w:rPr>
        <w:t xml:space="preserve"> - * Congress MP Imran Masood warns that the ongoing conflict in West Asia could end America's global supremacy due to Iran's strategic influence and control over key sea passages. * Masood states that a war involving Iran would lead to sharp rises in oil prices and impact international trade. * The conflict has resulted in disruptions through the Strait of Hormuz, with a significant reduction in oil transit. * Congress MP Manish Tewari reports major global trade disruptions, including reduced oil shipments and ships at anchor, due to the crisis. * Both MPs highlight potential escalation and worsening of the situation if the conflict continues or intensifies. 243. </w:t>
      </w:r>
      <w:hyperlink r:id="rId168">
        <w:r>
          <w:rPr>
            <w:color w:val="0000EE"/>
            <w:u w:val="single"/>
          </w:rPr>
          <w:t>https://www.stern.de/politik/ausland/iran-krieg--das-hormus-ultimatum---welche-folgen-hat-trumps-drohung--37244084.html</w:t>
        </w:r>
      </w:hyperlink>
      <w:r>
        <w:rPr>
          <w:i/>
        </w:rPr>
        <w:t xml:space="preserve"> - * Der Konflikt um die Straße von Hormus verschärft sich durch Trumps Drohung, iranische Kraftwerke zu attackieren, um den Schiffsverkehr zu sichern. * Das US-Ultimatum an den Iran läuft in 48 Stunden ab, während Teheran mit Angriffen auf Energieinfrastruktur droht. * Der Schiffsverkehr im Persischen Golf ist praktisch zum Erliegen gekommen, da die Meerenge stark beeinträchtigt ist. * Der Iran könnte Gaskraftwerke und die einzige Atomkraftanlage Buschehr gezielt angreifen; eine direkte Attacke auf das Atomkraftwerk erscheint unwahrscheinlich. * Angriff auf Energie- und Entsalzungsanlagen würde die Versorgung im Iran und Golfregion erheblich gefährden und regionale Instabilität steigern. 244. </w:t>
      </w:r>
      <w:hyperlink r:id="rId169">
        <w:r>
          <w:rPr>
            <w:color w:val="0000EE"/>
            <w:u w:val="single"/>
          </w:rPr>
          <w:t>https://bitcoinethereumnews.com/tech/5-forces-driving-oil-and-ai-costs-higher-as-the-iran-war-escalates/?utm_source=rss&amp;utm_medium=rss&amp;utm_campaign=5-forces-driving-oil-and-ai-costs-higher-as-the-iran-war-escalates</w:t>
        </w:r>
      </w:hyperlink>
      <w:r>
        <w:rPr>
          <w:i/>
        </w:rPr>
        <w:t xml:space="preserve"> - - Oil prices have surged above $112 per barrel due to escalating conflict, affecting global supply chains. - About 20% of the world's oil and LNG flow through the Strait of Hormuz, a critical chokepoint. - Rising energy, helium, and shipping costs are increasing the expenses of semiconductor and AI infrastructure. - Supply chain disruptions at key chokepoints threaten global technology production, including memory chips and semiconductor supply. - Dependencies on Middle Eastern energy and materials, as well as South Korea and Taiwan for chip production, expose vulnerabilities in AI and tech infrastructure. 245. </w:t>
      </w:r>
      <w:hyperlink r:id="rId170">
        <w:r>
          <w:rPr>
            <w:color w:val="0000EE"/>
            <w:u w:val="single"/>
          </w:rPr>
          <w:t>https://meyka.com/blog/gspc-today-march-22-gcc-condemns-iran-strikes-oil-risk-rises-2203/</w:t>
        </w:r>
      </w:hyperlink>
      <w:r>
        <w:rPr>
          <w:i/>
        </w:rPr>
        <w:t xml:space="preserve"> - * GCC condemns Iran strikes on infrastructure and oil sites, boosting Middle East oil risk and global energy supply concerns. * Oil market volatility, geopolitical tensions, and supply disruptions impact prices and risk premiums. * For German investors, sectors sensitive to oil, such as airlines, logistics, and chemicals, face margin pressures; utilities and defensive sectors may offer buffers. * Key technical levels for ^GSPC include 6,540.73 (lower Bollinger band) and 6,615.70 (200-day average); oversold indicators suggest potential rebounds. * Monitor crude curves, tanker routes, refinery outages, and policy responses as escalation risks persist. 246. </w:t>
      </w:r>
      <w:hyperlink r:id="rId171">
        <w:r>
          <w:rPr>
            <w:color w:val="0000EE"/>
            <w:u w:val="single"/>
          </w:rPr>
          <w:t>https://www.objectivist.co/2026/03/president-trump-puts-iran-on-48-hour-notice-open-the-hormuz-strait-or-else-watch/</w:t>
        </w:r>
      </w:hyperlink>
      <w:r>
        <w:rPr>
          <w:i/>
        </w:rPr>
        <w:t xml:space="preserve"> - * President Donald Trump warned Iran that the US would take military action if the Strait of Hormuz is not reopened within 48 hours. * The statement follows rising tensions, attacks on infrastructure, and disruptions to commercial shipping throughout the Gulf. * Over 20 nations issued a joint condemnation of Iran's attacks on shipping vessels and energy infrastructure. * Countries called on Iran to cease threats, mine-laying, drone and missile attacks, and to comply with UN resolutions. * The situation affects global energy markets due to the critical importance of the Strait of Hormuz for oil and gas shipments. 247. </w:t>
      </w:r>
      <w:hyperlink r:id="rId172">
        <w:r>
          <w:rPr>
            <w:color w:val="0000EE"/>
            <w:u w:val="single"/>
          </w:rPr>
          <w:t>https://timesofoman.com//article/169751-survivor-bikram-ghosh-recounts-ordeal-aboard-attacked-oil-tanker-skylight-amid-west-asia-conflict</w:t>
        </w:r>
      </w:hyperlink>
      <w:r>
        <w:rPr>
          <w:i/>
        </w:rPr>
        <w:t xml:space="preserve"> - ['</w:t>
      </w:r>
      <w:r>
        <w:t xml:space="preserve"> Bikram Ghosh, an Indian survivor, describes the attack on the oil tanker Skylight in waters off Oman in March, caused by a drone or missile.', '</w:t>
      </w:r>
      <w:r>
        <w:rPr>
          <w:i/>
        </w:rPr>
        <w:t xml:space="preserve"> The vessel was struck near the Strait of Hormuz amid West Asia conflict, resulting in the death of one Indian national and the missing of another.', '</w:t>
      </w:r>
      <w:r>
        <w:t xml:space="preserve"> Eleven crew members, including eight Indians, were aboard; survivors were rescued by the Omani Navy and returned to Mumbai.', '</w:t>
      </w:r>
      <w:r>
        <w:rPr>
          <w:i/>
        </w:rPr>
        <w:t xml:space="preserve"> The attack occurred during escalating regional tensions following military strikes involving Iran, the US, and Israel, which led to the closure of the Strait of Hormuz.', '</w:t>
      </w:r>
      <w:r>
        <w:t xml:space="preserve"> Ghosh called for the Indian government to help stranded seafarers and ensure their safe return amidst ongoing conflict.'] 248. </w:t>
      </w:r>
      <w:hyperlink r:id="rId173">
        <w:r>
          <w:rPr>
            <w:color w:val="0000EE"/>
            <w:u w:val="single"/>
          </w:rPr>
          <w:t>https://web3wire.org/web3/abishai-financial-asia-oil-climbs-on-supply-concerns/</w:t>
        </w:r>
      </w:hyperlink>
      <w:r>
        <w:t xml:space="preserve"> - * Brent crude trades above $100 for the first time in over three and a half years, reaching $119 before settling around $108.7. * Disruption in the Strait of Hormuz affects approximately 20% of global oil flows, with Iranian missile strikes removing about 17% of Qatar’s LNG export capacity. * Global oil supply has decreased by roughly 8 million barrels per day over three weeks amid regional production cuts. * Emergency reserves have been released by IEA and US authorities but remain insufficient to stabilise prices. * Abishai Financial Asia emphasises the importance of stress testing portfolios against energy market volatility. 249. </w:t>
      </w:r>
      <w:hyperlink r:id="rId174">
        <w:r>
          <w:rPr>
            <w:color w:val="0000EE"/>
            <w:u w:val="single"/>
          </w:rPr>
          <w:t>https://themoneyprinter.substack.com/p/dont-bring-a-knife-to-a-chart-party</w:t>
        </w:r>
      </w:hyperlink>
      <w:r>
        <w:t xml:space="preserve"> - * The author discusses a potential decline in market liquidity due to rising bond yields, oil prices, the US dollar, and their impacts on global markets. * Market dynamics show the US dollar strengthening during global sell-offs, driven by systemic obligations rather than confidence. * The article explains the role of the US dollar in global debt and the challenges of potential currency transition. * It notes current retail sentiment is low, energy stocks are underowned, and oil prices are surging, with implications for liquidity. * The piece warns of rising food prices and compares current inflation to the 1970s, suggesting future monetary relaxation. 250. </w:t>
      </w:r>
      <w:hyperlink r:id="rId175">
        <w:r>
          <w:rPr>
            <w:color w:val="0000EE"/>
            <w:u w:val="single"/>
          </w:rPr>
          <w:t>https://bitcoinworld.co.in/trump-iran-ultimatum-strait-hormuz/</w:t>
        </w:r>
      </w:hyperlink>
      <w:r>
        <w:t xml:space="preserve"> - * Former President Donald Trump issues a 48-hour ultimatum to Iran demanding guarantee of free passage through the Strait of Hormuz. * Market volatility follows, with Brent crude futures rising over 8% and shipping insurance premiums increasing by 300%. * The Strait of Hormuz is a crucial oil transit chokepoint for approximately 21 million barrels daily, about 21% of global supply. * Analysts suggest the US aims to reassert dominance, reassure markets, and build regional coalitions. * Iran’s potential response includes harassment, cyberattacks, or proxy actions, with regional allies offering varied support. 251. </w:t>
      </w:r>
      <w:hyperlink r:id="rId176">
        <w:r>
          <w:rPr>
            <w:color w:val="0000EE"/>
            <w:u w:val="single"/>
          </w:rPr>
          <w:t>https://www.indiatoday.in/world/story/reopen-hormuz-or-will-destroy-power-plants-trump-warns-iran-tehran-hits-back-2885593-2026-03-22?utm_source=rss</w:t>
        </w:r>
      </w:hyperlink>
      <w:r>
        <w:t xml:space="preserve"> - * US President Donald Trump issues a threat to strike Iran's power plants if the Strait of Hormuz is not fully reopened within 48 hours. * Iran responds with warnings of retaliation against US and allied infrastructure, including energy sites in countries hosting US bases. * The Strait of Hormuz, a critical global shipping route for oil and gas, was shut on February 28, leading to disrupted tanker movement and rising fuel prices. * Escalating military actions include US-Israeli strikes in Iran, missile launches, and attacks on Israel and Lebanon. * Oil prices have surged to multi-year highs, with Brent crude around $110 per barrel. 252. </w:t>
      </w:r>
      <w:hyperlink r:id="rId177">
        <w:r>
          <w:rPr>
            <w:color w:val="0000EE"/>
            <w:u w:val="single"/>
          </w:rPr>
          <w:t>https://orient.tm/en/post/97377/orientir-energy-blocks-and-horizons-new-reality</w:t>
        </w:r>
      </w:hyperlink>
      <w:r>
        <w:t xml:space="preserve"> - * Recent events mark a significant shift in global energy and trade, including the mothballing of Qatar's LNG plants and strikes in the Persian Gulf. * Brent crude price ends the week at $111.40; gas in Europe at $1,350; gold reaches $2,192 per ounce. * Predictions of the demise of the petrodollar are increasingly discussed; energy blocs are forming globally and regionally. * Countries like South Korea and Japan are reconsidering coal and nuclear power, respectively. * The Strait of Hormuz is effectively closed to US, Israeli, and allied vessels, forcing most oil carriers to avoid the region and pay extortion fees. * Maritime logistics are severely disrupted, with over half of usual traffic lost; geography has become a decisive factor. * Central Asia's pipelines are becoming crucial security corridors, offering reliable transportation amid regional tensions. 253. </w:t>
      </w:r>
      <w:hyperlink r:id="rId178">
        <w:r>
          <w:rPr>
            <w:color w:val="0000EE"/>
            <w:u w:val="single"/>
          </w:rPr>
          <w:t>https://albiladdaily.com/2026/03/22/jeddah-68/</w:t>
        </w:r>
      </w:hyperlink>
      <w:r>
        <w:t xml:space="preserve"> - * The Yemeni government warns of potential Iranian escalation in strategic maritime passages, particularly the Bab Al-Mandeb Strait. * The Yemeni Minister of Media, Mua'mar Al Eryani, states Iran uses international maritime lines as military pressure tools in regional conflict. * The government links the Houthis to the Iranian Revolutionary Guard, framing them as part of Iran’s broader strategic operations. * Yemen warns ongoing Houthi control of parts of the Yemeni coast risks turning crucial waterways into tools of military brinkmanship. * Iran's military sources threaten to expand tensions to the Red Sea and Bab Al-Mandeb, citing possible responses if Hark island is attacked, raising global energy security concerns. 254. </w:t>
      </w:r>
      <w:hyperlink r:id="rId179">
        <w:r>
          <w:rPr>
            <w:color w:val="0000EE"/>
            <w:u w:val="single"/>
          </w:rPr>
          <w:t>https://www.indiavision.com/international/opening-strait-of-hormuz-will-probably-require-us-boots-on-the-ground/600678/</w:t>
        </w:r>
      </w:hyperlink>
      <w:r>
        <w:t xml:space="preserve"> - * The Strait of Hormuz may require a US ground military presence to ensure its security. * The waterway is a critical chokepoint for global oil transit, with significant economic implications. * US naval assets have historically safeguarded the area, but evolving threats may demand more direct intervention. * Potential threats include missile launches, mines, and drone attacks that could threaten maritime and infrastructure security. * Political and regional considerations would influence any decision to deploy ground forces. 255. </w:t>
      </w:r>
      <w:hyperlink r:id="rId180">
        <w:r>
          <w:rPr>
            <w:color w:val="0000EE"/>
            <w:u w:val="single"/>
          </w:rPr>
          <w:t>https://news.ltn.com.tw/news/world/breakingnews/5379111</w:t>
        </w:r>
      </w:hyperlink>
      <w:r>
        <w:t xml:space="preserve"> - * The Strait of Hormuz is a critical global shipping route, historically contested by world powers. * Iran challenges US interests amid rising energy prices and recent attacks on ships and ports. * The region has been a strategic focus since the 1930s with oil discoveries fueling geopolitical interest. * Historical conflicts include Portuguese and Ottoman control, piracy, and modern military tensions. * US policy and military actions have focused on safeguarding the strait since the 1980s. * Recent attacks on vessels and Iran's missile and drone threats highlight ongoing tensions in the area. 256. </w:t>
      </w:r>
      <w:hyperlink r:id="rId181">
        <w:r>
          <w:rPr>
            <w:color w:val="0000EE"/>
            <w:u w:val="single"/>
          </w:rPr>
          <w:t>https://finance.yahoo.com/markets/stocks/articles/100-oil-conflict-iran-not-143500812.html</w:t>
        </w:r>
      </w:hyperlink>
      <w:r>
        <w:t xml:space="preserve"> - • The S&amp;P 500 is down only 2% this year despite global stock sell-offs and economic concerns. • Oil prices have exceeded $100 due to Iran conflict, with potential inflation and stagflation risks. • The market remains resilient as investors expect the conflict will not be prolonged and anticipate a stabilisation of oil prices. • A resurgence in the US dollar, driven by safe-haven demand, supports market resilience. • Analysts are raising earnings estimates for the S&amp;P 500, with record high consensus forecasts. 257. </w:t>
      </w:r>
      <w:hyperlink r:id="rId182">
        <w:r>
          <w:rPr>
            <w:color w:val="0000EE"/>
            <w:u w:val="single"/>
          </w:rPr>
          <w:t>https://finance.yahoo.com/economy/policy/articles/fidelity-delivers-sobering-interest-rate-150700958.html</w:t>
        </w:r>
      </w:hyperlink>
      <w:r>
        <w:t xml:space="preserve"> - * The Federal Reserve held its benchmark interest rate steady at its March 17-18 meeting amid high inflation and stable jobs. * Fed Chair Jerome Powell indicated ongoing parsing of the Iran conflict and energy market swings, maintaining uncertainty. * Economic indicators show firm economic start in 2026, with increased manufacturing orders and stimulus effects. * The decision to hold rates was influenced by inflation remaining above target and geopolitical uncertainties. * Three key unknowns include the impact of energy-market disruptions on inflation, future policy decisions, and the influence of geopolitical developments. * Rising oil prices due to Iran conflict are likely to impact inflation measures in upcoming data releases. 258. </w:t>
      </w:r>
      <w:hyperlink r:id="rId183">
        <w:r>
          <w:rPr>
            <w:color w:val="0000EE"/>
            <w:u w:val="single"/>
          </w:rPr>
          <w:t>https://finance.yahoo.com/economy/policy/articles/federal-raising-red-flags-stock-150500761.html</w:t>
        </w:r>
      </w:hyperlink>
      <w:r>
        <w:t xml:space="preserve"> - * The Federal Reserve's Open Market Committee (FOMC) held the Fed Funds Rate steady at 3.5%–3.75%, with comments indicating ongoing economic expansion and elevated inflation. * The Fed raised its 2026 PCE inflation outlook from 2.4% to 2.7%, and core inflation projections also increased. * Producer input costs rose 3.4% annually in February, reaching the highest since last year, surpassing expectations. * Fed Chairman Jerome Powell indicated rate cuts are conditional on economic progress, amidst geopolitical uncertainties. * Market sell-off followed the Fed’s decision and commentary, reflecting investor concerns about inflation and policy outlook. 259. </w:t>
      </w:r>
      <w:hyperlink r:id="rId184">
        <w:r>
          <w:rPr>
            <w:color w:val="0000EE"/>
            <w:u w:val="single"/>
          </w:rPr>
          <w:t>https://www.gbcghanaonline.com/features/iran-threatens-retaliation-after-trump-vows-to-obliterate-power-plants-unless-hormuz-reopens-within-48-hours/2026/</w:t>
        </w:r>
      </w:hyperlink>
      <w:r>
        <w:t xml:space="preserve"> - * Iran declared the Strait of Hormuz remains open to global maritime traffic, excluding enemies. * US President Trump issued a 48-hour ultimatum for Iran to reopen the waterway, threatening to destroy Iranian power plants if ignored. * Tehran responded by shifting military doctrine to offensive, warning of regional energy infrastructure destruction. * Iran attacked Israeli towns and threatened to retaliate against US-Israeli targets, escalating regional tensions. * Global oil markets reacted with rising prices, and African nations face surging fuel costs due to the crisis.</w:t>
      </w:r>
      <w:r/>
    </w:p>
    <w:p>
      <w:r/>
      <w:r>
        <w:t xml:space="preserve">260. </w:t>
      </w:r>
      <w:hyperlink r:id="rId185">
        <w:r>
          <w:rPr>
            <w:color w:val="0000EE"/>
            <w:u w:val="single"/>
          </w:rPr>
          <w:t>https://meyka.com/blog/march-22-iranian-oil-waiver-aims-to-cool-112-brent-india-eyes-buys-2203/</w:t>
        </w:r>
      </w:hyperlink>
      <w:r>
        <w:t xml:space="preserve"> - * The US issued a 30-day waiver for Iranian oil already at sea on March 22, aimed at easing supply tightness and cooling Brent crude prices near $112. * Up to 140 million barrels could land if logistics, insurance, and payments align; trading depends on compliance and sanctions. * Indian refiners are interested in Iranian oil contingent on government and banking approvals, with potential to improve refining margins. * Brent prices may decrease if imported volumes materialise, but risk premiums remain due to Strait of Hormuz tensions and sanctions. * Investors should monitor Iranian oil flows, Brent price near $112, the rupee, and geopolitical developments over the next month. 261. </w:t>
      </w:r>
      <w:hyperlink r:id="rId186">
        <w:r>
          <w:rPr>
            <w:color w:val="0000EE"/>
            <w:u w:val="single"/>
          </w:rPr>
          <w:t>https://www.newsghana.com.gh/key-uae-port-resumes-oil-loadings-after-drone-attack-market-fears-persist/</w:t>
        </w:r>
      </w:hyperlink>
      <w:r>
        <w:t xml:space="preserve"> - * Oil loading operations at Fujairah export hub partially resumed following a drone strike and fire. * The strike occurred on Saturday and damaged storage tanks, causing some terminals to remain offline. * Saturday’s attack was the second drone incident at Fujairah in less than a week. * The strike followed US strikes on Iran’s Kharg Island and Iran’s retaliation threats. * The conflict has disrupted global oil flows, increasing regional fuel prices and impacting exports. * ADNOC indicates a gradual normalisation of oil exports from Fujairah amid ongoing tensions. 262. </w:t>
      </w:r>
      <w:hyperlink r:id="rId187">
        <w:r>
          <w:rPr>
            <w:color w:val="0000EE"/>
            <w:u w:val="single"/>
          </w:rPr>
          <w:t>http://malaysiansmustknowthetruth.blogspot.com/2026/03/govt-looking-into-alternative-energy.html</w:t>
        </w:r>
      </w:hyperlink>
      <w:r>
        <w:t xml:space="preserve"> - * Deputy prime minister Fadillah Yusof states Malaysia is exploring alternative energy suppliers if the Middle East conflict continues and the Strait of Hormuz remains closed. * Petronas has contingency plans with Australia and other Asia-Pacific countries as potential suppliers. * The Strait of Hormuz closure by Iran has disrupted 20% of global oil and gas flow, causing crude prices to rise. * Malaysia has raised fuel prices and maintains subsidies, with ongoing planning to ensure energy stability. * Prime Minister Anwar Ibrahim confirmed that Malaysia is a net oil importer relying on transit through the strait. 263. </w:t>
      </w:r>
      <w:hyperlink r:id="rId188">
        <w:r>
          <w:rPr>
            <w:color w:val="0000EE"/>
            <w:u w:val="single"/>
          </w:rPr>
          <w:t>https://coingape.com/pm-modi-holds-emergency-meet-as-iran-seeks-indias-independent-role-in-ending-us-iran-war/</w:t>
        </w:r>
      </w:hyperlink>
      <w:r>
        <w:t xml:space="preserve"> - * Indian Prime Minister Narendra Modi will hold an emergency cabinet meeting to assess the US-Iran war situation and its effect on vital industries, including petroleum and crude oil. * The Strait of Hormuz closure has created international energy supply challenges, affecting countries including India. * Iran has called on India to use its independent influence to help de-escalate the conflict, especially as India currently holds the BRICS chair. * The US has warned Iran over the Strait closure, with threats of attacks on Iran’s energy infrastructure. * The conflict poses economic threats to India, which relies on imports via the Strait, with oil prices rising to $98, and potential for increased fuel prices and inflation. 264. </w:t>
      </w:r>
      <w:hyperlink r:id="rId189">
        <w:r>
          <w:rPr>
            <w:color w:val="0000EE"/>
            <w:u w:val="single"/>
          </w:rPr>
          <w:t>https://www.business-standard.com/markets/news/iran-war-volatility-indian-equities-outlook-126032200439_1.html</w:t>
        </w:r>
      </w:hyperlink>
      <w:r>
        <w:t xml:space="preserve"> - * The Strait of Hormuz, a critical oil transit route, has come to a virtual halt due to the Iran war. * Brent crude prices increased by 44.6 per cent since the start of the conflict. * The war impacts India's economy, causing record-high rupee depreciation and inflation concerns. * Indian equities face increased headwinds with foreign portfolio investors (FPIs) turning risk-off. * Market analysts predict heightened volatility and revisit profit growth assumptions amid disruptions. 265. </w:t>
      </w:r>
      <w:hyperlink r:id="rId190">
        <w:r>
          <w:rPr>
            <w:color w:val="0000EE"/>
            <w:u w:val="single"/>
          </w:rPr>
          <w:t>https://www.benzinga.com/news/politics/26/03/51396948/scaramucci-warns-iran-conflict-could-force-fed-into-rapid-rate-hikes-says-trump-cannot-believe-his-luck-has-run-out-in-iran</w:t>
        </w:r>
      </w:hyperlink>
      <w:r>
        <w:t xml:space="preserve"> - * Anthony Scaramucci states Iran conflict could shift the Federal Reserve from rate cuts to hikes, citing war-driven inflation expectations. * He discusses a military escalation with a Marine Expeditionary Force heading towards the Strait of Hormuz. * The article links geopolitical tensions to risks in energy markets, especially oil prices and inflation. * Scaramucci proposes de-escalation strategies including naval escorts and insurance measures to stabilise oil transit. * The article highlights potential impacts on US monetary policy and global oil supply due to Iran-U.S. tensions. 266. </w:t>
      </w:r>
      <w:hyperlink r:id="rId191">
        <w:r>
          <w:rPr>
            <w:color w:val="0000EE"/>
            <w:u w:val="single"/>
          </w:rPr>
          <w:t>https://www.indiasnews.net/news/278937310/indian-industry-resilient-despite-west-asia-conflict-govt-relief-initiative-supports-exporters-cii-president-designate-mukundan</w:t>
        </w:r>
      </w:hyperlink>
      <w:r>
        <w:t xml:space="preserve"> - * Indian industry demonstrates resilience despite supply chain disruptions from West Asia conflict. * Government reforms and support measures are aiding businesses amid global uncertainties. * Policy reforms benefit chemicals and petrochemicals sectors, promoting investment and integration. * Mukundan supports government's RELIEF initiative, which eases logistics, insurance, and input costs for exporters. * The conflict in West Asia, including the closure of the Strait of Hormuz, impacts energy markets and maritime routes. 267. </w:t>
      </w:r>
      <w:hyperlink r:id="rId186">
        <w:r>
          <w:rPr>
            <w:color w:val="0000EE"/>
            <w:u w:val="single"/>
          </w:rPr>
          <w:t>https://www.newsghana.com.gh/key-uae-port-resumes-oil-loadings-after-drone-attack-market-fears-persist/</w:t>
        </w:r>
      </w:hyperlink>
      <w:r>
        <w:t xml:space="preserve"> - * Oil loading operations at Fujairah export hub partially restarted following drone strike and fire on Saturday. * Most storage terminals and berths at Fujairah Oil Tanker Terminal are operational, with some terminals still offline. * Saturday’s attack was the second drone incident at Fujairah in a week, with prior damage on March 9. * The strike occurred hours after US strikes on Iran’s Kharg Island, with Iran warning of retaliation. * Fujairah is a key export route outside the Strait of Hormuz, handling about 1% of global oil demand, now critical due to Strait closure. 268. </w:t>
      </w:r>
      <w:hyperlink r:id="rId192">
        <w:r>
          <w:rPr>
            <w:color w:val="0000EE"/>
            <w:u w:val="single"/>
          </w:rPr>
          <w:t>https://raillynews.com/2026/03/trumps-48-hour-deadline-to-iran/</w:t>
        </w:r>
      </w:hyperlink>
      <w:r>
        <w:t xml:space="preserve"> - * The Middle East, particularly the Strait of Hormuz, faces escalating tensions between the US and Iran, with threats of military action and interference with tanker passage. * US President Trump issued a 48-hour deadline for Iran to stop its provocative actions, warning of potential military strikes on Iranian energy infrastructure. * Iran responded with defiance, threatening retaliation against US interests and regional allies such as Israel. * The Strait of Hormuz, through which approximately 20% of the world's oil passes, remains a critical chokepoint, with risks of disruption affecting global energy prices. * A potential blockade could lead to record-high crude oil prices, market volatility, supply shortages, and geopolitical realignments worldwide. 269. </w:t>
      </w:r>
      <w:hyperlink r:id="rId193">
        <w:r>
          <w:rPr>
            <w:color w:val="0000EE"/>
            <w:u w:val="single"/>
          </w:rPr>
          <w:t>https://www.stl.news/trump-warns-of-strikes-on-irans-power-facilities-if-strait-of-hormuz-remains-closed-for-48-hours/</w:t>
        </w:r>
      </w:hyperlink>
      <w:r>
        <w:t xml:space="preserve"> - * President Donald Trump vows to target Iran’s power facilities if the Strait of Hormuz remains closed for 48 hours. * The threat relates to ongoing disputes over maritime security and the vital oil transit route. * The Strait of Hormuz accounts for about 20% of the world's daily oil supply. * Tensions have escalated between the U.S. and Iran following sanctions, regional military moves, and incidents like Iran seizing a British tanker. * Oil prices surged approximately 3% after Trump’s warning, with potential global economic impacts if conflict escalates. 270. </w:t>
      </w:r>
      <w:hyperlink r:id="rId193">
        <w:r>
          <w:rPr>
            <w:color w:val="0000EE"/>
            <w:u w:val="single"/>
          </w:rPr>
          <w:t>https://www.stl.news/trump-warns-of-strikes-on-irans-power-facilities-if-strait-of-hormuz-remains-closed-for-48-hours/</w:t>
        </w:r>
      </w:hyperlink>
      <w:r>
        <w:t xml:space="preserve"> - * Trump issues a 48-hour ultimatum to Iran over reopening the Strait of Hormuz, threatening to target Iran’s power infrastructure. * The statement was made during a press conference at the White House, highlighting ongoing tensions over maritime security. * The Strait of Hormuz accounts for about 20% of global daily oil supply, with recent escalations increasing fears of economic impacts. * US-Iran relations have been hostile since 1979, with recent military movements and sanctions intensifying conflicts. * Oil prices surged approximately 3% following Trump’s threats, reflecting market sensitivity to potential disruptions. 271. </w:t>
      </w:r>
      <w:hyperlink r:id="rId194">
        <w:r>
          <w:rPr>
            <w:color w:val="0000EE"/>
            <w:u w:val="single"/>
          </w:rPr>
          <w:t>https://www.ndtv.com/world-news/5-facts-about-the-blockage-of-strait-of-hormuz-amid-us-israel-iran-war-11250246#publisher=newsstand</w:t>
        </w:r>
      </w:hyperlink>
      <w:r>
        <w:t xml:space="preserve"> - • The Strait of Hormuz, a key route for around a fifth of global crude oil and liquefied natural gas, has been blocked due to the US-Israel-Iran conflict. • Since 1 March 2026, 24 security incidents involving vessels have occurred, with eight deaths and four missing persons. • Shipping through the strait has dropped by 95%, with only 124 crossings from 120 daily, mostly east-bound oil tankers. • About 20,000 seafarers and numerous port workers are stranded in the region; approximately 3,200 vessels are present. • Ship fuel prices have increased by 90%, and shipping costs for crude oil have doubled to $10 per barrel. 272. </w:t>
      </w:r>
      <w:hyperlink r:id="rId195">
        <w:r>
          <w:rPr>
            <w:color w:val="0000EE"/>
            <w:u w:val="single"/>
          </w:rPr>
          <w:t>https://americanpress.com/2026/03/22/trump-threatens-attacks-on-iranian-power-plants-if-tehran-fails-to-open-the-strait-of-hormuz/</w:t>
        </w:r>
      </w:hyperlink>
      <w:r>
        <w:t xml:space="preserve"> - * The Strait of Hormuz, a critical oil transit route, is under threat due to Iran's control and recent attacks, impacting global oil flows. * Iran's envoy indicated vessels' passage in the strait is subject to Tehran's discretion, affecting international shipping. * Iran launched missile attacks near Israeli nuclear sites, marking a significant escalation in regional tensions. * Israel's military reported missile strikes near Dimona and Arad; Iran's threats and missile actions signal a heightened conflict. * The US has not commented on recent strikes in Iran and Israel, amidst ongoing tensions over nuclear and maritime disputes. 273. </w:t>
      </w:r>
      <w:hyperlink r:id="rId194">
        <w:r>
          <w:rPr>
            <w:color w:val="0000EE"/>
            <w:u w:val="single"/>
          </w:rPr>
          <w:t>https://www.ndtv.com/world-news/5-facts-about-the-blockage-of-strait-of-hormuz-amid-us-israel-iran-war-11250246#publisher=newsstand</w:t>
        </w:r>
      </w:hyperlink>
      <w:r>
        <w:t xml:space="preserve"> - * The Strait of Hormuz, a key shipping route for around a fifth of global crude oil and liquefied natural gas, is virtually paralysed due to conflict. * The war started on February 28 with US and Israel bombing Iran, leading Tehran to retaliate and restrict access. * Since March 1, 2026, 24 vessels, including 11 tankers, have been attacked or reported incidents, with four unconfirmed by authorities. * At least eight seafarers or dock workers have died, four are missing, and ten injured. * Shipping activity decreased by 95%, from 120 daily transits to just 124 crossings between March 1-21, mostly eastbound. * About 20,000 seafarers and numerous other maritime personnel are affected; approximately 3,200 vessels are present in the region. * The conflict has caused a 90% increase in ship fuel prices, doubling the cost of shipping crude oil to around $10 per barrel since the year's start. 274. </w:t>
      </w:r>
      <w:hyperlink r:id="rId196">
        <w:r>
          <w:rPr>
            <w:color w:val="0000EE"/>
            <w:u w:val="single"/>
          </w:rPr>
          <w:t>https://africaports.co.za/2026/03/22/africa-ports-ships-maritime-news-22-23-march-2026/</w:t>
        </w:r>
      </w:hyperlink>
      <w:r>
        <w:t xml:space="preserve"> - * The IMO Council held a two-day meeting in London on 18-19 March 2026, condemning threats and attacks against vessels in the Strait of Hormuz. * The Council proposed establishing a safe maritime framework and urged international coordination to facilitate safe evacuation and navigation. * The Secretary-General called for action to protect seafarers and ensure safe passage amid escalating regional tensions. * The meeting responded to attacks that have affected merchant vessels and threatened maritime security. * Over 20,000 seafarers are stranded in the region, facing risks and shortages of supplies. 275. </w:t>
      </w:r>
      <w:hyperlink r:id="rId197">
        <w:r>
          <w:rPr>
            <w:color w:val="0000EE"/>
            <w:u w:val="single"/>
          </w:rPr>
          <w:t>https://www.aol.com/oil-surges-stocks-plunge-fears-121201132.html</w:t>
        </w:r>
      </w:hyperlink>
      <w:r>
        <w:t xml:space="preserve"> - * U.S. stocks declined approximately 1% to over 2.5% during trading, amid fears of a prolonged Iran conflict. * Crude oil prices increased by 8% initially, reaching the highest since January 2025, and later rose about 4% after US political statements. * Oil prices surged over 13% since Sunday, impacting global fuel prices, with gasoline prices increasing by 19 cents. * Energy market reactions included sharp drops in European and Asian stock indices, amid geopolitical tensions. * The conflict's escalation affected travel, shipping routes including the Strait of Hormuz, and energy supply fears globally. 276. </w:t>
      </w:r>
      <w:hyperlink r:id="rId198">
        <w:r>
          <w:rPr>
            <w:color w:val="0000EE"/>
            <w:u w:val="single"/>
          </w:rPr>
          <w:t>https://londonlovesbusiness.com/the-world-is-dealing-with-an-enormous-supply-shock-as-oil-soars/</w:t>
        </w:r>
      </w:hyperlink>
      <w:r>
        <w:t xml:space="preserve"> - * Three weeks into the Iran conflict, global oil markets experience turmoil with Brent crude prices rising over 50% to $112 per barrel.</w:t>
        <w:br/>
      </w:r>
      <w:r>
        <w:rPr>
          <w:i/>
        </w:rPr>
      </w:r>
      <w:r>
        <w:t xml:space="preserve"> Disruption caused by the near-complete closure of the Strait of Hormuz and attacks on energy facilities in the Middle East.</w:t>
        <w:br/>
      </w:r>
      <w:r>
        <w:rPr>
          <w:i/>
        </w:rPr>
      </w:r>
      <w:r>
        <w:t xml:space="preserve"> Physical oil prices, including jet fuel, diesel, and gasoline, increase significantly, affecting airlines, trucking, and shipping sectors.</w:t>
        <w:br/>
      </w:r>
      <w:r>
        <w:rPr>
          <w:i/>
        </w:rPr>
      </w:r>
      <w:r>
        <w:t xml:space="preserve"> The International Energy Agency describes the event as the largest oil supply disruption in history, affecting approximately 17 million barrels daily.</w:t>
        <w:br/>
      </w:r>
      <w:r>
        <w:rPr>
          <w:i/>
        </w:rPr>
      </w:r>
      <w:r>
        <w:t xml:space="preserve"> The US has responded by releasing strategic reserves and unblocking some Russian oil, with discussions on easing sanctions on Iran; market uncertainty persists.</w:t>
      </w:r>
      <w:r>
        <w:rPr>
          <w:i/>
        </w:rPr>
        <w:t xml:space="preserve">277. </w:t>
      </w:r>
      <w:hyperlink r:id="rId199">
        <w:r>
          <w:rPr>
            <w:color w:val="0000EE"/>
            <w:u w:val="single"/>
          </w:rPr>
          <w:t>https://schiffgoldprod.wpenginepowered.com/interviews/schiff-on-fox-business-the-fed-just-admitted-its-powerless</w:t>
        </w:r>
      </w:hyperlink>
      <w:r>
        <w:rPr>
          <w:i/>
        </w:rPr>
        <w:t xml:space="preserve"> - * Peter Schiff discusses the Fed's decision to hold rates steady and argues the Fed is out of touch with inflation data. * Highlights a jump in the producer price index (PPI) indicating persistent inflation. * Warns of rising US national debt, escalating deficits, and the impact of geopolitical tensions and war. * Predicts a major housing market correction akin to 2007–2008, with prices overvalued by at least 30% nationwide. * Advocates reducing exposure to US stocks and bonds, investing in gold and silver, and preparing for stagflation and recession. 278. </w:t>
      </w:r>
      <w:hyperlink r:id="rId200">
        <w:r>
          <w:rPr>
            <w:color w:val="0000EE"/>
            <w:u w:val="single"/>
          </w:rPr>
          <w:t>https://www.eanlibya.com/%D9%86%D8%AA%D9%86%D9%8A%D8%A7%D9%87%D9%88-%D9%8A%D9%87%D8%AF%D8%AF-%D9%82%D8%A7%D8%AF%D8%A9-%D8%A5%D9%8A%D8%B1%D8%A7%D9%86-%D9%88%D9%85%D8%B6%D9%8A%D9%82-%D9%87%D8%B1%D9%85%D8%B2-%D9%8A%D8%B4%D9%87/</w:t>
        </w:r>
      </w:hyperlink>
      <w:r>
        <w:rPr>
          <w:i/>
        </w:rPr>
        <w:t xml:space="preserve"> - * Israeli Prime Minister Benjamin Netanyahu threatens to target Iranian leadership, including IRGC, and assets, following Iranian missile strikes on southern Israel. * Iranian missile attacks caused damage and casualties in Arad and Dimona, with over 100 injured. * Strait of Hormuz experiences near-complete shutdown due to escalating conflict, impacting global oil and gas transit. * Since March 1, 24 security incidents involving ships, including 11 oil tankers, have been reported, with casualties and missing persons. * Maritime traffic through the Strait reduced by 95%, with significant economic impacts including a 90% rise in fuel prices. 279. </w:t>
      </w:r>
      <w:hyperlink r:id="rId198">
        <w:r>
          <w:rPr>
            <w:color w:val="0000EE"/>
            <w:u w:val="single"/>
          </w:rPr>
          <w:t>https://londonlovesbusiness.com/the-world-is-dealing-with-an-enormous-supply-shock-as-oil-soars/</w:t>
        </w:r>
      </w:hyperlink>
      <w:r>
        <w:rPr>
          <w:i/>
        </w:rPr>
        <w:t xml:space="preserve"> - * Three weeks into the Iran conflict, Brent crude prices rise over 50% to $112 per barrel. * The Strait of Hormuz closure and attacks on energy facilities disrupt oil supply. * Jet fuel, diesel, and gasoline prices increase globally, affecting airlines, trucking, and shipping. * The International Energy Agency describes this as the largest oil supply disruption in history, affecting 17 million barrels daily. * US response includes releasing strategic reserves and unblocking Russian oil, with potential easing of Iranian sanctions. * The price shock contributes to global inflation, increasing energy market volatility and economic pressure worldwide. 280. </w:t>
      </w:r>
      <w:hyperlink r:id="rId201">
        <w:r>
          <w:rPr>
            <w:color w:val="0000EE"/>
            <w:u w:val="single"/>
          </w:rPr>
          <w:t>https://www.singaporestar.com/news/278937146/6-fuel-ships-to-australia-cancelled-or-deferred-energy-minister</w:t>
        </w:r>
      </w:hyperlink>
      <w:r>
        <w:rPr>
          <w:i/>
        </w:rPr>
        <w:t xml:space="preserve"> - * Six fuel ships bound for Australia from Malaysia, Singapore, and South Korea were cancelled or deferred, expected to arrive next month. * Over 80 ships are expected from mid-April to mid-May. * The flow of oil to Asian refineries has slowed, impacting supply in Australia. * Australia’s fuel stocks are slightly higher than pre-crisis levels, with 38 days of petrol and 30 days of diesel and jet fuel. * The energy minister indicated no immediate need for fuel rationing and urged Australians to reduce fuel consumption. 281. </w:t>
      </w:r>
      <w:hyperlink r:id="rId202">
        <w:r>
          <w:rPr>
            <w:color w:val="0000EE"/>
            <w:u w:val="single"/>
          </w:rPr>
          <w:t>https://prensaregional.pe/fiscalia-verifica-precios-y-stock-de-combustible-en-petroperu-de-mollendo/</w:t>
        </w:r>
      </w:hyperlink>
      <w:r>
        <w:rPr>
          <w:i/>
        </w:rPr>
        <w:t xml:space="preserve"> - * La Fiscalía Provincial Penal Corporativa de Islay inspeccionó la planta de Petroperú en Mollendo para verificar stocks y precios del combustible. * La inspección fue liderada por el fiscal Edwar Peña Vilca y buscaba prevenir delitos económicos vinculados a la distribución de combustibles. * La continuidad del suministro depende de la llegada de buques y puede verse afectada por cierres temporales del puerto debido a oleajes. * Los precios del combustible en la lista vigente desde el 17 de marzo incluyen diésel, gasohol premium y regular, con variaciones relacionadas con el valor internacional del crudo. 282. </w:t>
      </w:r>
      <w:hyperlink r:id="rId203">
        <w:r>
          <w:rPr>
            <w:color w:val="0000EE"/>
            <w:u w:val="single"/>
          </w:rPr>
          <w:t>https://www.bahrainnews.net/news/278936612/bulk-carrier-targeted-by-unknown-projectile-off-uae-coast-crew-reported-safe</w:t>
        </w:r>
      </w:hyperlink>
      <w:r>
        <w:rPr>
          <w:i/>
        </w:rPr>
        <w:t xml:space="preserve"> - * A bulk carrier near the Strait of Hormuz reported an explosion from an unknown projectile off the coast of the United Arab Emirates. * The incident occurred approximately 15 nautical miles north of Sharjah. * No casualties were reported among the crew, and authorities are investigating. * The attack follows regional tensions involving Iran, affecting oil and gas transit through the waterway. * US and G7 authorities have made statements regarding regional security and potential intervention. 283. </w:t>
      </w:r>
      <w:hyperlink r:id="rId204">
        <w:r>
          <w:rPr>
            <w:color w:val="0000EE"/>
            <w:u w:val="single"/>
          </w:rPr>
          <w:t>https://aawsat.com/%D8%A7%D9%84%D8%A7%D9%82%D8%AA%D8%B5%D8%A7%D8%AF/5253931-%D8%A5%D8%B3%D9%83%D9%88%D8%A7-%D8%A7%D9%84%D8%AD%D8%B1%D8%A8-%D8%AA%D9%87%D8%AF%D9%91%D8%AF-%D8%A7%D9%84%D9%85%D9%86%D8%B7%D9%82%D8%A9-%D8%A7%D9%84%D8%B9%D8%B1%D8%A8%D9%8A%D8%A9-%D8%A8%D8%AE%D8%B3%D8%A7%D8%B1%D8%A9-150-%D9%85%D9%84%D9%8A%D8%A7%D8%B1-%D8%AF%D9%88%D9%84%D8%A7%D8%B1</w:t>
        </w:r>
      </w:hyperlink>
      <w:r>
        <w:rPr>
          <w:i/>
        </w:rPr>
        <w:t xml:space="preserve"> - * The UN Economic and Social Commission for Western Asia (ESCWA) reports a loss of approximately $63 billion in two weeks for the Arab region due to current conflicts. * The report warns that if the US-Israeli conflict with Iran continues for a month, losses could reach $150 billion, 3.7% of the region's GDP. * The conflict has severely impacted energy markets, trade routes, and maritime navigation, especially the Strait of Hormuz. * Gulf Cooperation Council countries bear the largest direct financial losses, with impacts on stock markets and increased geopolitical risks. * Disruptions include a 97% decrease in shipping through the Strait of Hormuz and significant declines in air travel and tourism. 284. </w:t>
      </w:r>
      <w:hyperlink r:id="rId205">
        <w:r>
          <w:rPr>
            <w:color w:val="0000EE"/>
            <w:u w:val="single"/>
          </w:rPr>
          <w:t>https://www.wthr.com/article/news/nation-world/gas-prices-more-than-1-higher-per-gallon-than-last-month-diesel-oil-market-disruption/507-bbc4ff1b-a305-411e-9d42-2857500bcc71</w:t>
        </w:r>
      </w:hyperlink>
      <w:r>
        <w:rPr>
          <w:i/>
        </w:rPr>
        <w:t xml:space="preserve"> - * Gas prices increased nationwide, with the average reaching near $4 per gallon, driven by oil market disruptions. * The national average for gas was $3.942 on Sunday, up from $3.925 the previous day and $2.934 a month ago. * Diesel prices also rose to $5.250, up from $5.208, with they were $3.710 a month ago. * The conflict in the Middle East and disruption of key global trade routes, including the Strait of Hormuz, contribute to higher crude oil prices. * The US plans to release over 170 million barrels of oil from strategic reserves to aid market stability. 285. </w:t>
      </w:r>
      <w:hyperlink r:id="rId206">
        <w:r>
          <w:rPr>
            <w:color w:val="0000EE"/>
            <w:u w:val="single"/>
          </w:rPr>
          <w:t>https://yellowhammernews.com/dr-daniel-sutter-oil-market-turmoil/</w:t>
        </w:r>
      </w:hyperlink>
      <w:r>
        <w:rPr>
          <w:i/>
        </w:rPr>
        <w:t xml:space="preserve"> - * The U.S. and Israeli attacks on Iran have increased oil prices and affected shipping, particularly through the Strait of Hormuz. * Insurance shortages have halted some oil tanker operations, risking further market disruption. * Iran’s threats to sink ships and the lack of insurance increase the risk for oil transportation. * The US government has authorised $20 billion in reinsurance to mitigate insurance market issues. * Delays in restoring insurance coverage could trigger global oil market instability and economic repercussions. 286. </w:t>
      </w:r>
      <w:hyperlink r:id="rId207">
        <w:r>
          <w:rPr>
            <w:color w:val="0000EE"/>
            <w:u w:val="single"/>
          </w:rPr>
          <w:t>https://www.thedailystar.net/business/global-economy/news/fed-expected-keep-rates-steady-iran-war-impact-looms-4131321</w:t>
        </w:r>
      </w:hyperlink>
      <w:r>
        <w:rPr>
          <w:i/>
        </w:rPr>
        <w:t xml:space="preserve"> - * The US Federal Reserve is expected to maintain interest rates during its meeting amid weak economic data and the Iran war. * The Iran conflict has caused oil prices to surge and disrupted supply chains, affecting inflation and economic growth in the US. * US inflation remains above target, with gasoline prices rising approximately 27 percent since the war began. * US labour market shows signs of weakness, with rising unemployment and slower economic growth. * Market expectations have shifted from possible rate cuts to maintaining steady rates until after September due to war-related economic effects. 287. </w:t>
      </w:r>
      <w:hyperlink r:id="rId208">
        <w:r>
          <w:rPr>
            <w:color w:val="0000EE"/>
            <w:u w:val="single"/>
          </w:rPr>
          <w:t>https://www.skynewsarabia.com/world/1859952-%D8%A7%D9%84%D8%AD%D9%88%D8%A7%D8%AF%D8%AB-%D8%A7%D9%84%D8%A3%D8%B3%D8%B9%D8%A7%D8%B1-5-%D9%86%D9%82%D8%A7%D8%B7-%D8%AA%D8%B1%D8%B3%D9%85-%D8%A3%D8%B2%D9%85%D8%A9-%D9%87%D8%B1%D9%85%D8%B2</w:t>
        </w:r>
      </w:hyperlink>
      <w:r>
        <w:rPr>
          <w:i/>
        </w:rPr>
        <w:t xml:space="preserve"> - ['</w:t>
      </w:r>
      <w:r>
        <w:t>US President Donald Trump gave Iran a 48-hour ultimatum to open the Strait of Hormuz to maritime traffic, threatening energy infrastructure.', '</w:t>
      </w:r>
      <w:r>
        <w:rPr>
          <w:i/>
        </w:rPr>
        <w:t>Since March 1st, 24 commercial ships, including 11 oil tankers, have been subjected to attacks or incidents in the Gulf, the Strait of Hormuz, or the Gulf of Oman.', '</w:t>
      </w:r>
      <w:r>
        <w:t>Eight casualties have been reported, with at least 4 missing and 10 injured, according to the International Maritime Organization.', '</w:t>
      </w:r>
      <w:r>
        <w:rPr>
          <w:i/>
        </w:rPr>
        <w:t>Maritime traffic through the Strait has decreased by 95%, from around 120 to 77 crossings per day, with 124 crossings from March 1-21.', '</w:t>
      </w:r>
      <w:r>
        <w:t xml:space="preserve">Approximately 20,000 sailors are stranded in the area, amid a total of around 3,200 ships present in the region, including 250 oil tankers.'] 288. </w:t>
      </w:r>
      <w:hyperlink r:id="rId209">
        <w:r>
          <w:rPr>
            <w:color w:val="0000EE"/>
            <w:u w:val="single"/>
          </w:rPr>
          <w:t>https://www.businesstoday.in/latest/economy/story/us-cargo-ship-with-16714-metric-tonnes-of-lpg-arrives-at-mangaluru-521753-2026-03-22?utm_source=rssfeed</w:t>
        </w:r>
      </w:hyperlink>
      <w:r>
        <w:t xml:space="preserve"> - * A US liquefied petroleum gas cargo ship, Pyxis Pioneer, arrived at New Mangalore Port with 16,714 metric tonnes of LPG. * Arrival coincides with other vessel, Aqua Titan, bringing crude oil, highlighting shifts in energy trade routes. * Disruptions in the Strait of Hormuz have affected global oil and gas shipments, causing price increases. * India’s Mangaluru port has an 80,000-metric-tonne underground LPG storage facility commissioned in 2025. * US announced a temporary lift of sanctions on Iranian oil, releasing 140 million barrels into the market. Reuters reported the developments. 289. </w:t>
      </w:r>
      <w:hyperlink r:id="rId210">
        <w:r>
          <w:rPr>
            <w:color w:val="0000EE"/>
            <w:u w:val="single"/>
          </w:rPr>
          <w:t>https://www.aol.com/articles/3-energy-stocks-youll-want-121500235.html</w:t>
        </w:r>
      </w:hyperlink>
      <w:r>
        <w:t xml:space="preserve"> - * Oil approaching $100 per barrel amid ongoing risks to energy infrastructure and Strait of Hormuz traffic. * Equinor highlighted as Europe's key natural gas supplier, with rising earnings estimates and a 3.9% dividend yield. * PBF Energy's stock soared due to widened crack spreads, benefiting from refinery operations. * Chevron discussed as a counterbalance to refiners, primarily benefiting from higher oil prices. * Investors advised to consider diversification within energy stocks for risk management. 290. </w:t>
      </w:r>
      <w:hyperlink r:id="rId211">
        <w:r>
          <w:rPr>
            <w:color w:val="0000EE"/>
            <w:u w:val="single"/>
          </w:rPr>
          <w:t>https://udf.name/news/main_news/288640-dollar-terjaet-silu-pochemu-kurs-zamer-v-ozhidanii-buri.html</w:t>
        </w:r>
      </w:hyperlink>
      <w:r>
        <w:t xml:space="preserve"> - * The Federal Reserve's statements on future rate cuts strengthened the dollar. * The forex market's future dynamics depend on global oil prices. * US escalation in conflicts amid geopolitical tensions impacts global economic growth prospects. * Fed maintains federal funds rate at 3.5–3.75% and forecasts slight rate reductions for 2023 and 2027. * The ECB kept rates unchanged but reduced inflation and growth forecasts, supporting the euro. * Oil prices fell due to US permits for Russian oil and strategic reserve releases, bolstering the euro. * Goldman Sachs predicts dollar strength until energy market stabilises, with Brent oil potentially reaching $147 per barrel. 291. </w:t>
      </w:r>
      <w:hyperlink r:id="rId212">
        <w:r>
          <w:rPr>
            <w:color w:val="0000EE"/>
            <w:u w:val="single"/>
          </w:rPr>
          <w:t>https://famedelivered.com/us-joins-allies-to-confront-rising-global-instability-as-iran-threatens-bab-el-mandeb-closure-endangering-energy-security-and-global-travel/</w:t>
        </w:r>
      </w:hyperlink>
      <w:r>
        <w:t xml:space="preserve"> - * The United States and allied nations react to Iran's threats to block the Bab el-Mandeb Strait, involving escalation in the Strait of Hormuz. * The tensions have led to fears of disruption in critical maritime chokepoints and global energy supplies. * Potential closures could cause oil prices to exceed $200 per barrel, impacting global travel and industries. * Rising oil prices are already affecting airfare, shipping, and tourism, with possible delays and cancellations. * The crisis risks widespread economic and logistical disruptions in the travel industry and global trade.</w:t>
      </w:r>
      <w:r/>
    </w:p>
    <w:p>
      <w:r/>
      <w:r>
        <w:t xml:space="preserve">292. </w:t>
      </w:r>
      <w:hyperlink r:id="rId213">
        <w:r>
          <w:rPr>
            <w:color w:val="0000EE"/>
            <w:u w:val="single"/>
          </w:rPr>
          <w:t>https://9newsng.com/trump-gives-iran-48-hour-deadline-to-open-strait-of-hormuz/</w:t>
        </w:r>
      </w:hyperlink>
      <w:r>
        <w:t xml:space="preserve"> - * United States President Donald Trump issued a 48-hour ultimatum to Iran to fully reopen the Strait of Hormuz or face strikes on Iranian infrastructure. * The warning follows increased military tensions and recent missile exchanges in the Middle East. * The Strait of Hormuz handles approximately 20% of global oil shipments, and its closure has caused oil prices to surge above $100 per barrel. * Iran has restricted passage through the waterway, with foreign vessels deemed adversaries affected. * US troops may be deployed to the Gulf to protect maritime routes amid fears of broader regional conflict. 293. </w:t>
      </w:r>
      <w:hyperlink r:id="rId214">
        <w:r>
          <w:rPr>
            <w:color w:val="0000EE"/>
            <w:u w:val="single"/>
          </w:rPr>
          <w:t>https://www.seanews.com.tr/article/joint-statement-against-iran-from-22-countries-mn1j0yl8</w:t>
        </w:r>
      </w:hyperlink>
      <w:r>
        <w:t xml:space="preserve"> - * The number of countries participating in a joint initiative to ensure navigation safety in the Strait of Hormuz rose to 22. * The joint statement condemns Iran's attacks on commercial vessels, infrastructure, and attempts to obstruct navigation. * The statement was made on March 19 by leaders of multiple countries, including France, Germany, Italy, Japan, and the UK. * The UAE joined the initiative, and other nations expressed their readiness to contribute to maritime security efforts. * The declaration emphasises the importance of freedom of navigation and indicates global concern over regional escalation. 294. </w:t>
      </w:r>
      <w:hyperlink r:id="rId215">
        <w:r>
          <w:rPr>
            <w:color w:val="0000EE"/>
            <w:u w:val="single"/>
          </w:rPr>
          <w:t>https://www.seanews.com.tr/article/trumps-48-hour-ultimatum-strong-response-from-tehran-mn1j0iw2</w:t>
        </w:r>
      </w:hyperlink>
      <w:r>
        <w:t xml:space="preserve"> - * The Strait of Hormuz has experienced heightened tensions after a 48-hour ultimatum issued by U.S. President Donald Trump. * Trump threatened to 'obliterate' Iran's energy facilities if Iran does not fully open the strait. * Iran responded by stating passage will not be permitted for enemy elements and threatened retaliation on U.S. infrastructure. * Over 3,000 vessels are waiting to pass Hormuz, and marine insurance premiums hit record levels. * The incident affects global oil markets and regional security. 295. </w:t>
      </w:r>
      <w:hyperlink r:id="rId216">
        <w:r>
          <w:rPr>
            <w:color w:val="0000EE"/>
            <w:u w:val="single"/>
          </w:rPr>
          <w:t>https://meyka.com/blog/australia-fuel-supply-march-22-trump-pushes-role-in-iran-war-2203/</w:t>
        </w:r>
      </w:hyperlink>
      <w:r>
        <w:t xml:space="preserve"> - * Australia faces fuel supply stress due to potential Strait of Hormuz closure and rising shipping costs. * Release of 140 million barrels of Iranian oil offers short-term relief but does not eliminate transit risks. * Australia has 30–38 days of domestic fuel stocks, with contingency plans to manage shortages. * Investment impacts include margins for upstream producers and risks for refineries, airlines, and freight sectors. * Monitoring tanker movements, port calls, and policy signals is vital for risk management. * Measures such as demand restraint, conservation, and strategic stock releases can mitigate shortages. * A measured, data-led approach can help manage risks and capitalise on price dislocations. 296. </w:t>
      </w:r>
      <w:hyperlink r:id="rId217">
        <w:r>
          <w:rPr>
            <w:color w:val="0000EE"/>
            <w:u w:val="single"/>
          </w:rPr>
          <w:t>https://www.eleftherostypos.gr/oikonomia/oi-logoi-pou-to-energeiako-kostos-fovizei-tis-agores</w:t>
        </w:r>
      </w:hyperlink>
      <w:r>
        <w:t xml:space="preserve"> - * The CEO of Aramco, Amin Nasser, warned that global oil reserves are at their lowest in five years and crisis could lead to faster decreases. * IMF Managing Director Kristalina Georgieva advised preparing for an altered global environment. * Experts forecast potential oil prices rising to $130-150 per barrel if tensions persist. * Deutsche Bank predicts possible market sell-offs akin to 2022, but with different inflation dynamics. * The article discusses how high energy prices influence inflation, central bank policies, and financial markets. 297. </w:t>
      </w:r>
      <w:hyperlink r:id="rId218">
        <w:r>
          <w:rPr>
            <w:color w:val="0000EE"/>
            <w:u w:val="single"/>
          </w:rPr>
          <w:t>https://businesspost.ng/economy/petrol-sells-n1320-per-litre-as-dangote-refinery-hikes-price/</w:t>
        </w:r>
      </w:hyperlink>
      <w:r>
        <w:t xml:space="preserve"> - * Dangote Petroleum Refinery increases petrol price for the fourth time in March 2026, leading retailers to sell above N1,300 per litre in Lagos. * The refinery raised its ex-depot price by N70 to N1,245 per litre, citing global geopolitical tensions and crude oil price increases. * The gantry price at Dangote increased from N1,175 to N1,245 per litre, and coastal price from N1,512,648 to N1,606,518 per metric tonne. * The price hike is due to attacks on Iran and the Middle East crisis, which pushed crude oil above $100 per barrel. * The refinery assures product availability despite price fluctuations, with revised prices effective from March 21, 2026. 298. </w:t>
      </w:r>
      <w:hyperlink r:id="rId219">
        <w:r>
          <w:rPr>
            <w:color w:val="0000EE"/>
            <w:u w:val="single"/>
          </w:rPr>
          <w:t>https://cyprus-mail.com/2026/03/22/strong-dollar-emerges-as-safe-haven-as-middle-east-war-sparks-oil-fears</w:t>
        </w:r>
      </w:hyperlink>
      <w:r>
        <w:t xml:space="preserve"> - * The US dollar has strengthened as a safe-haven currency following the Middle East conflict and disruption to oil supplies. * The dollar index (.DXY) has already increased by 2% in April, with potential for further gains. * A stronger dollar impacts global trade, US earnings, and emerging economies, while US stocks and Treasuries outperform. * The initial bearish consensus on the dollar has shifted due to geopolitical tensions and oil prices affecting market outlooks. * Analysts suggest a sustained dollar rally could influence forecasts for 2026 and global economic conditions. 299. </w:t>
      </w:r>
      <w:hyperlink r:id="rId220">
        <w:r>
          <w:rPr>
            <w:color w:val="0000EE"/>
            <w:u w:val="single"/>
          </w:rPr>
          <w:t>https://www.autoexpress.co.uk/opinion/369211/uk-should-be-immune-global-fuel-crisis-our-abundant-natural-resources</w:t>
        </w:r>
      </w:hyperlink>
      <w:r>
        <w:t xml:space="preserve"> - * Highlights the severity of recent global energy and environmental crises, including conflicts in Iran. * Discusses concerns over energy supply reliability due to military actions and geopolitical tensions. * Emphasises the importance of the Strait of Hormuz as a critical maritime chokepoint affecting oil tanker passage. * Notes the dependence of energy supplies on safe passage through this strategic strait. 300. </w:t>
      </w:r>
      <w:hyperlink r:id="rId221">
        <w:r>
          <w:rPr>
            <w:color w:val="0000EE"/>
            <w:u w:val="single"/>
          </w:rPr>
          <w:t>https://www.indiatvnews.com/news/world/iran-says-strait-of-hormuz-remains-closed-only-for-enemies-after-trump-s-48-hour-ultimatum-2026-03-22-1034676</w:t>
        </w:r>
      </w:hyperlink>
      <w:r>
        <w:t xml:space="preserve"> - * Iran announced that the Strait of Hormuz remains closed only for enemies, with foreign vessels permitted to navigate with coordination for security. * Iranian official Ali Mousavi emphasized Iran's readiness to cooperate with international bodies to enhance maritime security. * US President Donald Trump issued a 48-hour warning threatening to obliterate Iran's power plants if the Strait is not fully reopened. * The threat coincides with rising global crude oil prices and Iran's blockade of the Strait, which handles nearly 20% of global oil and gas. * Iran has also attacked neighbouring countries' oil facilities, increasing regional uncertainty. 301. </w:t>
      </w:r>
      <w:hyperlink r:id="rId222">
        <w:r>
          <w:rPr>
            <w:color w:val="0000EE"/>
            <w:u w:val="single"/>
          </w:rPr>
          <w:t>https://bitbo.io/news/us-iran-oil-sanctions/</w:t>
        </w:r>
      </w:hyperlink>
      <w:r>
        <w:t xml:space="preserve"> - * The US issued a 30-day waiver on sanctions for Iranian oil already loaded on vessels. * The measure could bring approximately 140 million barrels to the global market. * The waiver allows the sale of Iranian crude loaded as of Friday through 19 April. * The move aims to relieve supply pressures after oil surged above $100 a barrel. * It follows similar easing measures related to Russian oil and raises concerns over Iran's revenue amid regional tensions. 302. </w:t>
      </w:r>
      <w:hyperlink r:id="rId223">
        <w:r>
          <w:rPr>
            <w:color w:val="0000EE"/>
            <w:u w:val="single"/>
          </w:rPr>
          <w:t>https://persfin.co.za/economy/2026-03-22-oil-surge-above-110-deepens-global-economic-risks-and-raises-pressure-on-south-africa/</w:t>
        </w:r>
      </w:hyperlink>
      <w:r>
        <w:t xml:space="preserve"> - * Brent crude oil surged past $110 per barrel due to escalating conflict in the Middle East, disrupting supply chains and threatening energy markets. * Attacks on infrastructure and closure of the Strait of Hormuz have constrained oil and LNG flows, causing supply bottlenecks. * Emergency oil reserves have been released, but ongoing attacks and tanker disruptions have limited stabilising effects. * Forecasts suggest prices could stay around $110 for two months or reach about $135 by June if conflict persists. * The rise in oil prices is increasing inflation risks and reducing global GDP growth forecasts, with South Africa vulnerable as a net oil importer. 303. </w:t>
      </w:r>
      <w:hyperlink r:id="rId224">
        <w:r>
          <w:rPr>
            <w:color w:val="0000EE"/>
            <w:u w:val="single"/>
          </w:rPr>
          <w:t>https://www.fool.com/retirement/2026/03/22/a-federal-reserve-double-whammy-is-2-months-away-a/</w:t>
        </w:r>
      </w:hyperlink>
      <w:r>
        <w:t xml:space="preserve"> - * The Fed signalled a possible rate cut later this year, but a double whammy is anticipated in two months. * Two reports in May could reflect rising inflation and slow GDP growth, influenced by oil prices and geopolitical issues. * The scenario mentioned is stagflation, posing challenges for the Fed's interest rate policy. * Investors are advised to select quality stocks, avoid longer-duration bonds, and consider TIPS and I-Bonds. * Going fully to cash is discouraged due to inflation eroding buying power despite market challenges. 304. </w:t>
      </w:r>
      <w:hyperlink r:id="rId225">
        <w:r>
          <w:rPr>
            <w:color w:val="0000EE"/>
            <w:u w:val="single"/>
          </w:rPr>
          <w:t>https://www.jordannews.jo/Section-112/Economy/US-Dollar-Rises-but-Remains-on-Track-for-Weekly-Loss-Amid-Inflationary-Pressures-49942</w:t>
        </w:r>
      </w:hyperlink>
      <w:r>
        <w:t xml:space="preserve"> - * The US dollar rose on Saturday but is poised for weekly losses against major currencies. * Investors are scaling back bets on Federal Reserve interest rate cuts due to inflation concerns. * The Euro, Yen, British Pound, and Swiss Franc are all on track for weekly gains. * The trend is linked to policymakers preparing for higher interest rates due to disruption caused by Middle East conflict. * Oil prices surged, with Brent surpassing $114 per barrel, influencing currency movements. 305. </w:t>
      </w:r>
      <w:hyperlink r:id="rId226">
        <w:r>
          <w:rPr>
            <w:color w:val="0000EE"/>
            <w:u w:val="single"/>
          </w:rPr>
          <w:t>https://www.aol.com/articles/forget-rising-gas-prices-something-105600444.html</w:t>
        </w:r>
      </w:hyperlink>
      <w:r>
        <w:t xml:space="preserve"> - * The Iran war has caused the largest energy supply chain disruption in history, affecting oil exports through the Strait of Hormuz. * Crude oil prices surged from about $67 to $96 per barrel between February 27 and March 16. * US gas prices increased 27% over the last month to $3.72 per gallon, with diesel rising 37% to nearly $4.99. * While gas prices impact some households, interest rate trends and inflation have a greater potential to influence wallets and investment portfolios. * The Federal Reserve has been lowering rates, but rising energy prices and inflation may halt or reverse this cycle, affecting borrowing costs and stock valuations. 306. </w:t>
      </w:r>
      <w:hyperlink r:id="rId227">
        <w:r>
          <w:rPr>
            <w:color w:val="0000EE"/>
            <w:u w:val="single"/>
          </w:rPr>
          <w:t>https://www.kotaradio.com/2026/03/22/trump-issues-48-hour-ultimatum-to-iran-over-strait-of-hormuz-closure/</w:t>
        </w:r>
      </w:hyperlink>
      <w:r>
        <w:t xml:space="preserve"> - * The White House warned Iran on Sunday that it has 48 hours to reopen the Strait of Hormuz or face strikes on its infrastructure. * Iranian officials responded that the waterway would remain open for international shipping except for vessels linked to hostile countries. * The conflict involves missile fire, retaliatory strikes, and threats to regional infrastructure. * The Strait of Hormuz is a critical maritime chokepoint for global oil and gas shipments. * Governments in the region are balancing military readiness with efforts to keep shipping lanes open. 307. </w:t>
      </w:r>
      <w:hyperlink r:id="rId223">
        <w:r>
          <w:rPr>
            <w:color w:val="0000EE"/>
            <w:u w:val="single"/>
          </w:rPr>
          <w:t>https://persfin.co.za/economy/2026-03-22-oil-surge-above-110-deepens-global-economic-risks-and-raises-pressure-on-south-africa/</w:t>
        </w:r>
      </w:hyperlink>
      <w:r>
        <w:t xml:space="preserve"> - * Brent crude oil exceeded $110 per barrel due to escalating conflict in the Middle East, disrupting supply chains and threatening a prolonged energy shock. * Attacks on infrastructure and closure of the Strait of Hormuz have constrained the flow of crude and LNG, causing supply bottlenecks. * Emergency reserves have been released, but ongoing attacks and plunging tanker traffic have limited stabilisation. * Forecasts suggest prices could remain around $110 for two months or rise to $135 by June if conflict persists. * The oil shock is raising inflation risks and weakening global growth, with South Africa experiencing increased domestic fuel prices and economic pressures. 308. </w:t>
      </w:r>
      <w:hyperlink r:id="rId228">
        <w:r>
          <w:rPr>
            <w:color w:val="0000EE"/>
            <w:u w:val="single"/>
          </w:rPr>
          <w:t>https://www.aol.com/articles/average-petrol-station-fuel-price-102055985.html</w:t>
        </w:r>
      </w:hyperlink>
      <w:r>
        <w:t xml:space="preserve"> - * Diesel prices across the UK have increased by 18p per litre since the Middle East conflict began, reaching 160.3p on Sunday. * Petrol prices have also risen 7% over the same period, now at 141.5p per litre. * Global oil prices have surged above 100 dollars a barrel for the first time since 2022 due to the conflict. * The rise in diesel prices is attributed to UK refinery limitations and reliance on imports. * UK government officials and petrol retailers discussed measures to address rising fuel prices. 309. </w:t>
      </w:r>
      <w:hyperlink r:id="rId229">
        <w:r>
          <w:rPr>
            <w:color w:val="0000EE"/>
            <w:u w:val="single"/>
          </w:rPr>
          <w:t>https://www.goodreturns.in/news/is-strait-of-hormuz-open-irans-new-warnings-us-israel-reliance-ongc-iocl-bpcl-hpcl-oil-gas-stocks-1497513.html</w:t>
        </w:r>
      </w:hyperlink>
      <w:r>
        <w:t xml:space="preserve"> - * Iran's representatives told the UN maritime agency on March 22 that the Strait of Hormuz is open for all ships except those linked to 'Iran's enemies'. * Iran's statement follows threats from US President Donald Trump to target Iranian power plants if the strait is not reopened within 48 hours. * Iran had hindered most ships after US-Israel airstrikes on Iran in February, with threats to set fire to vessels. * India’s oil and gas stocks, including Reliance Industries, ONGC, and Oil India, are expected to be impacted due to ongoing Middle East tensions affecting energy supplies. * Analysts highlight that disruptions at Hormuz can strain India's energy security, with crude, LNG, and LPG imports significantly reliant on the strait. 310. </w:t>
      </w:r>
      <w:hyperlink r:id="rId230">
        <w:r>
          <w:rPr>
            <w:color w:val="0000EE"/>
            <w:u w:val="single"/>
          </w:rPr>
          <w:t>https://www.independent.co.uk/news/world/middle-east/iran-us-war-live-strait-of-hormuz-trump-oil-israel-b2943316.html</w:t>
        </w:r>
      </w:hyperlink>
      <w:r>
        <w:t xml:space="preserve"> - * The Strait of Hormuz remains open to ships not linked to Iran's enemies, according to Iran's representative to the IMO. * US President Donald Trump threatened to obliterate Iran's power grid if the strait is not fully open within 48 hours. * Tanker traffic has halted, causing oil prices to surpass $100 a barrel. * Iran indicated willingness to cooperate on maritime safety amid the tensions. * Trump criticised NATO allies for not helping secure the waterway, though he later said it will open soon. 311. </w:t>
      </w:r>
      <w:hyperlink r:id="rId231">
        <w:r>
          <w:rPr>
            <w:color w:val="0000EE"/>
            <w:u w:val="single"/>
          </w:rPr>
          <w:t>https://www.ndtv.com/world-news/us-israel-iran-war-iran-missile-strike-on-israel-iran-targets-israeli-nuclear-facility-dimona-arad-trump-warns-iran-strait-of-hormuz-diego-garcia-11249333#publisher=newsstand</w:t>
        </w:r>
      </w:hyperlink>
      <w:r>
        <w:t xml:space="preserve"> - * Prime Minister Modi to chair a high-level cabinet meeting to review petroleum, crude, power, and fertiliser sectors amid Middle East war concerns. * Cargo ship Pyxis Pioneer carrying LPG from Texas to Mangalore Port and Russian oil tanker Aqua Titan arrived at New Mangalore. * US President Trump threatened to 'obliterate' Iran’s power plants unless Tehran reopens the Strait of Hormuz, a critical shipping chokepoint. * Trump set a 48-hour deadline for Iran to fully reopen the Strait, with the deadline passing on Tuesday morning. 312. </w:t>
      </w:r>
      <w:hyperlink r:id="rId232">
        <w:r>
          <w:rPr>
            <w:color w:val="0000EE"/>
            <w:u w:val="single"/>
          </w:rPr>
          <w:t>https://www.news18.com/india/russian-carrier-aqua-titan-us-lpg-cargo-pyxis-pioneer-arrive-in-india-amid-hormuz-crisis-ws-l-9990724.html</w:t>
        </w:r>
      </w:hyperlink>
      <w:r>
        <w:t xml:space="preserve"> - * The Russian tanker Aqua Titan arrived at New Mangalore Port after rerouting from China due to the Hormuz closure. * The US vessel Pyxis Pioneer carrying LPG also reached Mangaluru, boosting India's energy supplies. * Multiple vessels have diverted to Indian ports due to disruptions from the Iran conflict and Strait of Hormuz closure. * India’s diplomatic engagement with Iran has facilitated passage of Indian vessels through the waterway. * At least seven Russian vessels diverted from China to India in recent weeks, highlighting shifts in energy supply routes. 313. </w:t>
      </w:r>
      <w:hyperlink r:id="rId233">
        <w:r>
          <w:rPr>
            <w:color w:val="0000EE"/>
            <w:u w:val="single"/>
          </w:rPr>
          <w:t>https://www.icis.com/chemicals-and-the-economy/2026/03/strait-of-hormuz-closure-starts-to-have-major-economic-impact/</w:t>
        </w:r>
      </w:hyperlink>
      <w:r>
        <w:t xml:space="preserve"> - * The Strait of Hormuz has now been blocked for the first time in history, with significantly reduced transits since March 1, mainly by shadow fleet ships. * Asia is most affected due to the Strait being a critical choke point for 25% of the world's seaborn oil and 20% of LNG volume. * Force majeure events are spreading across the Middle East and Asia, with natural gas shortages impacting plant operations; Qatar's LNG plant shutdown affects 20% of global LNG supply. * Shipping fuel supplies are in short supply, causing slow steaming; container and consumer goods shipments are also delayed or trapped. * Europe is experiencing lower Asian imports, and supply chain disruptions are affecting petrochemical and finished consumer goods shipments. * US and European producers benefit from increased local production opportunities amid supply constraints. * Dow highlights a windfall for North America, with full capacity operations and strong export demand, but inflation and slower GDP growth are anticipated post-crisis.* 314. </w:t>
      </w:r>
      <w:hyperlink r:id="rId234">
        <w:r>
          <w:rPr>
            <w:color w:val="0000EE"/>
            <w:u w:val="single"/>
          </w:rPr>
          <w:t>https://www.businesstoday.in/latest/economy/story/energy-security-in-focus-pm-modi-to-chair-high-level-meet-as-hormuz-disruption-hits-supplies-521747-2026-03-22?utm_source=rssfeed</w:t>
        </w:r>
      </w:hyperlink>
      <w:r>
        <w:t xml:space="preserve"> - * Prime Minister Narendra Modi will chair a high-level meeting to assess the impact of Hormuz Strait disruptions on India's energy and supply chains. * The meeting will review developments across petroleum, crude, power, and fertiliser sectors, focusing on supply stability. * Iran has nearly shut the Strait of Hormuz, disrupting energy flows to Asian economies, including India. * Disruptions have impacted liquefied natural gas supplies, especially for fertiliser production, with urea plants operating at half capacity. * Petronet LNG Ltd and Indian gas distributors GAIL, Indian Oil, and Bharat Petroleum have declared force majeure due to cargo movement disruptions. 315. </w:t>
      </w:r>
      <w:hyperlink r:id="rId235">
        <w:r>
          <w:rPr>
            <w:color w:val="0000EE"/>
            <w:u w:val="single"/>
          </w:rPr>
          <w:t>https://www.iltempo.it/esteri/2026/03/22/news/donald-trump-ultimatum-iran-hormuz-centrali-elettriche-distruggere-infrastrutture-guerra-usa-46924792/</w:t>
        </w:r>
      </w:hyperlink>
      <w:r>
        <w:t xml:space="preserve"> - * US President Donald Trump issues a 48-hour ultimatum to Iran to open the Strait of Hormuz, threatening to destroy Iranian power plants if not complied. * Iran possesses approximately 110 energy plants, including gas, solar, hydroelectric, wind, oil, coal, geothermal, and nuclear facilities. * The largest Iranian power plants operate on gas, including Damavand, Shahid Salimi, and Shahid Rajai, with capacities up to 2,868 MW. * Iran mainly produces electricity from fossil fuels, with some renewable sources, and has one nuclear reactor, Bushehr. * Iranian forces threaten to attack US energy and infrastructure targets in response to US military threats. 316. </w:t>
      </w:r>
      <w:hyperlink r:id="rId236">
        <w:r>
          <w:rPr>
            <w:color w:val="0000EE"/>
            <w:u w:val="single"/>
          </w:rPr>
          <w:t>https://auto.ltn.com.tw/news/31248</w:t>
        </w:r>
      </w:hyperlink>
      <w:r>
        <w:t xml:space="preserve"> - * Middle East conflict causes global oil supply disruption, nearly 20% of supply flow blocked. * Oil prices surpass US$100 per barrel. * IEA advocates demand-side measures to manage high oil prices, including 10 specific recommendations. * IEA released 400 million barrels from emergency reserves, the largest in its history. * Measures focus on reducing oil consumption in transportation, promoting public transit, vehicle restrictions, fuel efficiency, and industrial adjustments. * Fatih Birol emphasises energy crisis risks and the need for urgent demand management.</w:t>
      </w:r>
      <w:r/>
    </w:p>
    <w:p>
      <w:r/>
      <w:r>
        <w:t xml:space="preserve">317. </w:t>
      </w:r>
      <w:hyperlink r:id="rId237">
        <w:r>
          <w:rPr>
            <w:color w:val="0000EE"/>
            <w:u w:val="single"/>
          </w:rPr>
          <w:t>https://www.sondakika.com/guncel/haber-iran-dan-bae-ye-saldiri-uyarisi-19678148/</w:t>
        </w:r>
      </w:hyperlink>
      <w:r>
        <w:t xml:space="preserve"> - * Iran's Hatemü'l Enbiya Central Command spokesperson Ibrahim Zülfikari warns UAE of possible attacks on Ras el-Hayme area if attacks on Iranian southern islands recur. * Zülfikari states Iran will target sources of attacks on its territory and claims it would respond decisively if UAE becomes a source of attacks on Abu Musa and Tunb islands. * The statement comes as 22 countries, including the UAE, US, UK, France, Germany, and Japan, condemn Iran's attacks on commercial ships and infrastructure. * These nations express concerns about the Suez Canal's potential closure and its impact on global trade and energy security. * The collective call urges Iran to cease threats, mine laying, drone and missile attacks, and the closure of the Straits of Hormuz, while urging compliance with UN Security Council resolutions. 318. </w:t>
      </w:r>
      <w:hyperlink r:id="rId238">
        <w:r>
          <w:rPr>
            <w:color w:val="0000EE"/>
            <w:u w:val="single"/>
          </w:rPr>
          <w:t>https://inews.co.uk/news/world/trump-iran-gamble-failed-americas-allies-pay-it-4309972</w:t>
        </w:r>
      </w:hyperlink>
      <w:r>
        <w:t xml:space="preserve"> - ['</w:t>
      </w:r>
      <w:r>
        <w:rPr>
          <w:i/>
        </w:rPr>
        <w:t xml:space="preserve"> The US administration lifts sanctions on some Iranian oil amid ongoing tensions in the Middle East.', '</w:t>
      </w:r>
      <w:r>
        <w:t xml:space="preserve"> President Trump’s strategies and understanding of the Iran conflict are questioned.', '</w:t>
      </w:r>
      <w:r>
        <w:rPr>
          <w:i/>
        </w:rPr>
        <w:t xml:space="preserve"> Iran fired missiles at Diego Garcia, a UK-US military base, from beyond its known missile range.', '</w:t>
      </w:r>
      <w:r>
        <w:t xml:space="preserve"> Trump criticises European allies, especially NATO, accusing them of cowardice and threatening the alliance.', '* The US considers releasing Iranian crude and deploying additional Marines, amid uncertain intentions from Trump.'] 319. </w:t>
      </w:r>
      <w:hyperlink r:id="rId239">
        <w:r>
          <w:rPr>
            <w:color w:val="0000EE"/>
            <w:u w:val="single"/>
          </w:rPr>
          <w:t>https://coingape.com/us-iran-tensions-spike-as-trump-sets-48-hour-deadline-on-strait-of-hormuz-blockade/</w:t>
        </w:r>
      </w:hyperlink>
      <w:r>
        <w:t xml:space="preserve"> - • President Donald Trump issued a 48-hour deadline for Iran to reopen the Strait of Hormuz. • Trump threatened to destroy Iranian power plants if Iran fails to comply. • Several countries, including the UK, France, and Germany, condemned Iran's closure of the strait. • Iran warned of retaliation targeting US energy and infrastructure in response to US threats. • Oil prices surged to $98 per barrel amid escalating US-Iran tensions, and cryptocurrencies faced losses. 320. </w:t>
      </w:r>
      <w:hyperlink r:id="rId240">
        <w:r>
          <w:rPr>
            <w:color w:val="0000EE"/>
            <w:u w:val="single"/>
          </w:rPr>
          <w:t>https://www.eanlibya.com/%D9%87%D8%AC%D9%85%D8%A7%D8%AA-%D8%B5%D8%A7%D8%B1%D9%88%D8%AE%D9%8A%D8%A9-%D8%A5%D9%8A%D8%B1%D8%A7%D9%86%D9%8A%D8%A9-%D8%B9%D9%84%D9%89-%D8%A7%D9%84%D8%B3%D8%B9%D9%88%D8%AF%D9%8A%D8%A9-%D9%88%D8%A7/</w:t>
        </w:r>
      </w:hyperlink>
      <w:r>
        <w:t xml:space="preserve"> - * Iran continues missile and drone attacks on Saudi Arabia and the UAE, with incidents involving intercepted projectiles and casualties. * Saudi Arabia intercepted a ballistic missile aimed at Riyadh; other missiles and drones were also intercepted or fell in unpopulated areas. * UAE's air defence detached multiple missiles and drones; cumulative attacks have resulted in casualties and injuries. * An explosion occurred near a cargo vessel off Sharjah, with investigations underway and no injuries reported. * Tensions escalate amid regional security concerns, with US and Iranian involvement and threats to maritime navigation.</w:t>
      </w:r>
      <w:r/>
    </w:p>
    <w:p>
      <w:r/>
      <w:r>
        <w:t xml:space="preserve">321. </w:t>
      </w:r>
      <w:hyperlink r:id="rId241">
        <w:r>
          <w:rPr>
            <w:color w:val="0000EE"/>
            <w:u w:val="single"/>
          </w:rPr>
          <w:t>https://www.eanlibya.com/%D8%AA%D8%B1%D8%A7%D9%85%D8%A8-%D9%8A%D9%88%D8%AC%D9%87-%D8%AA%D8%AD%D8%B0%D9%8A%D8%B1%D8%A7%D9%8B-%D8%B4%D8%AF%D9%8A%D8%AF%D8%A7%D9%8B-%D9%84%D8%A5%D9%8A%D8%B1%D8%A7%D9%86-%D8%A5%D8%B0%D8%A7-%D9%84/</w:t>
        </w:r>
      </w:hyperlink>
      <w:r>
        <w:t xml:space="preserve"> - * UK withdraws permission for US to use Akrotiri base in Cyprus for strikes against Iran after drone incident. * Iran claims 'absolute missile sovereignty' over southern Israel and warns of prolonged explosions. * Iran launches 'Wave 73' operations targeting southern Israel, with casualties and system failures reported. * Israel conducts targeted killing of Iranian drone programme leader in 'Zee'ir al-Asad operation. * US President Trump issues a 48-hour ultimatum to Iran to open the Strait of Hormuz, threatening attacks on Iranian energy facilities. * Iranian oil stocks in the sea have been fully sold out after lifting the ban. 322. </w:t>
      </w:r>
      <w:hyperlink r:id="rId242">
        <w:r>
          <w:rPr>
            <w:color w:val="0000EE"/>
            <w:u w:val="single"/>
          </w:rPr>
          <w:t>https://www.thehindu.com/news/national/pm-modi-ministerial-meeting-on-energy-supply-challenges-amid-west-asia-conflict/article70771872.ece</w:t>
        </w:r>
      </w:hyperlink>
      <w:r>
        <w:t xml:space="preserve"> - </w:t>
      </w:r>
      <w:r>
        <w:rPr>
          <w:i/>
        </w:rPr>
        <w:t>Prime Minister Narendra Modi will chair a ministerial meeting to assess India's energy sectors in response to the West Asia conflict.</w:t>
        <w:br/>
      </w:r>
      <w:r/>
      <w:r>
        <w:rPr>
          <w:i/>
        </w:rPr>
        <w:t>The meeting aims to ensure uninterrupted energy supply, logistics, and distribution.</w:t>
        <w:br/>
      </w:r>
      <w:r/>
      <w:r>
        <w:rPr>
          <w:i/>
        </w:rPr>
        <w:t>India is monitoring global developments following the conflict initiated by US and Israel attacks on Iran.</w:t>
        <w:br/>
      </w:r>
      <w:r/>
      <w:r>
        <w:rPr>
          <w:i/>
        </w:rPr>
        <w:t>Iran's control of Strait of Hormuz has caused disruptions in global energy supply, impacting India.</w:t>
        <w:br/>
      </w:r>
      <w:r/>
      <w:r>
        <w:rPr>
          <w:i/>
        </w:rPr>
        <w:t>Prime Minister Modi has spoken with global leaders from several countries since the conflict began.</w:t>
      </w:r>
      <w:r>
        <w:t xml:space="preserve">323. </w:t>
      </w:r>
      <w:hyperlink r:id="rId243">
        <w:r>
          <w:rPr>
            <w:color w:val="0000EE"/>
            <w:u w:val="single"/>
          </w:rPr>
          <w:t>https://www.saptashwatv.com/news/national-news/pyxis-pioneer-arrives-at-new-mangalore-port-with-lpg-amid-global-supply-pressure-8174.html</w:t>
        </w:r>
      </w:hyperlink>
      <w:r>
        <w:t xml:space="preserve"> - * The vessel Pyxis Pioneer arrived at New Mangalore Port with over 16,700 tonnes of LPG for Aegis Logistics Ltd. * The event took place in the early morning, indicating increased activity in handling international energy shipments. * The arrival occurs amidst disruptions in the Strait of Hormuz and global supply chain pressures, emphasising India’s energy security efforts. * The Shipping Ministry has reduced cargo-related charges for crude oil and LPG from March 14 to March 31, 2026, to facilitate imports. * India is diversifying its energy sources, notably importing LPG from the USA, to reduce dependence on Middle Eastern supplies and enhance energy security. 324. </w:t>
      </w:r>
      <w:hyperlink r:id="rId237">
        <w:r>
          <w:rPr>
            <w:color w:val="0000EE"/>
            <w:u w:val="single"/>
          </w:rPr>
          <w:t>https://www.sondakika.com/guncel/haber-iran-dan-bae-ye-saldiri-uyarisi-19678148/</w:t>
        </w:r>
      </w:hyperlink>
      <w:r>
        <w:t xml:space="preserve"> - * Iran's Hatemü'l Enbiya Military Headquarters spokesman Ibrahim Zülfikari warned the UAE of retaliation if attacks on Iranian islands from UAE territory continue. * Zülfikari indicated Iran's readiness to target Ras el-Hayme, a major city and port in the UAE. * Iran's military threatened to respond decisively to attacks on the Abu Musa and Greater Tunb islands in the Persian Gulf. * 22 countries, including UK, France, Germany, and Japan, issued a joint statement condemning Iran's attacks on commercial ships and civilian infrastructure. * The statement warned of risks to global trade and energy security from developments including the de facto closure of the Strait of Hormuz and called for Iran to cease threats and steps towards closure. 325. </w:t>
      </w:r>
      <w:hyperlink r:id="rId244">
        <w:r>
          <w:rPr>
            <w:color w:val="0000EE"/>
            <w:u w:val="single"/>
          </w:rPr>
          <w:t>https://www.sotaliraq.com/2026/03/22/%D8%A5%D9%8A%D8%B1%D8%A7%D9%86-%D8%AA%D8%B1%D8%AF-%D8%B9%D9%84%D9%89-%D8%AA%D8%B1%D9%85%D8%A8-%D8%A8%D9%88%D8%B6%D8%B9-%D9%85%D9%86%D8%B4%D8%A2%D8%AA-%D8%A7%D9%84%D8%B7%D8%A7%D9%82%D8%A9-%D9%88%D8%A7/</w:t>
        </w:r>
      </w:hyperlink>
      <w:r>
        <w:t xml:space="preserve"> - * Iran threatens to target energy, information technology, and water desalination facilities linked to the US and Israel in the region if their infrastructure is attacked * The statement was issued by the spokesperson of the Khatam al-Anbiya headquarters of the IRGC * Iran warns of a comprehensive strike on energy and technology infrastructure if its own fuel and energy infrastructure faces attack * US President Donald Trump threatened military action against Iran if the Strait of Hormuz is not reopened within 48 hours * Trump indicated that US strikes would begin with the largest station before expanding to other facilities</w:t>
      </w:r>
      <w:r/>
    </w:p>
    <w:p>
      <w:r/>
      <w:r>
        <w:t xml:space="preserve">326. </w:t>
      </w:r>
      <w:hyperlink r:id="rId239">
        <w:r>
          <w:rPr>
            <w:color w:val="0000EE"/>
            <w:u w:val="single"/>
          </w:rPr>
          <w:t>https://coingape.com/us-iran-tensions-spike-as-trump-sets-48-hour-deadline-on-strait-of-hormuz-blockade/</w:t>
        </w:r>
      </w:hyperlink>
      <w:r>
        <w:t xml:space="preserve"> - * President Donald Trump issued a 48-hour ultimatum demanding Iran reopen the Strait of Hormuz; failure would result in US strikes on Iranian infrastructure. * Iran responded with threats to target US energy, technology, and desalination facilities if attacked. * The US and several allied countries condemned Iran’s closure of the Strait, emphasising its importance for international trade and energy. * Oil prices rose to $98, increasing nearly 3% amid escalating tensions; crypto markets faced notable losses. * Iran’s missile strike on Israel’s Haifa oil refinery marked increased hostilities between the two nations. 327. </w:t>
      </w:r>
      <w:hyperlink r:id="rId240">
        <w:r>
          <w:rPr>
            <w:color w:val="0000EE"/>
            <w:u w:val="single"/>
          </w:rPr>
          <w:t>https://www.eanlibya.com/%D9%87%D8%AC%D9%85%D8%A7%D8%AA-%D8%B5%D8%A7%D8%B1%D9%88%D8%AE%D9%8A%D8%A9-%D8%A5%D9%8A%D8%B1%D8%A7%D9%86%D9%8A%D8%A9-%D8%B9%D9%84%D9%89-%D8%A7%D9%84%D8%B3%D8%B9%D9%88%D8%AF%D9%8A%D8%A9-%D9%88%D8%A7/</w:t>
        </w:r>
      </w:hyperlink>
      <w:r>
        <w:t xml:space="preserve"> - * Iran launches missile and drone attacks on Saudi Arabia and the United Arab Emirates, with multiple interceptions reported. * Saudi Arabia intercepts a ballistic missile aimed at Riyadh and several drones. * UAE's air defence intercepts three missiles and eight drones; numerous attacks have occurred since the start of hostilities. * An explosion occurs near a cargo ship off Sharjah attributed to an unidentified projectile. * Tensions have increased amid ongoing regional security escalations, and investigations are underway. * US-Iran tensions involve threats to the Strait of Hormuz, with recent attacks on maritime targets. 328. </w:t>
      </w:r>
      <w:hyperlink r:id="rId245">
        <w:r>
          <w:rPr>
            <w:color w:val="0000EE"/>
            <w:u w:val="single"/>
          </w:rPr>
          <w:t>https://www.startitup.sk/trump-dal-iranu-48-hodinove-ultimatum-ak-sa-neotvori-hormuz-usa-vymazu-z-povrchu-klucovu-infrastrukturu/</w:t>
        </w:r>
      </w:hyperlink>
      <w:r>
        <w:t xml:space="preserve"> - * Donald Trump požadoval, aby Irán úplne otvoril Hormuzský prieliv do 48 hodín; v opačnom prípade hrozil útokmi na iránske elektrárne. * Irán varoval, že ak zasiahnu iránsku palivovú a energetickú infraštruktúru, odpovie útokmi na infraštruktúru USA a ich spojencov. * Teherán údajne necháva Hormuzský prieliv otvorený pre väčšinu lodí, okrem iránskych „nepriateľov“. * CNN informuje, že približne 20 % svetových dodávok ropy prechádza Hormuzským prielivom. * Vojenské útoky medzi Izraelom a Iranom sa rozšírili, vrátane útokov na ciele v Iráne a Libanone, a incidentu so zranenými v Izraeli. * Do ochrany prepravy v Hormuzskom prielive sa zapojilo 22 krajín vrátane Spojených arabských emirátov a Austrálie. 329. </w:t>
      </w:r>
      <w:hyperlink r:id="rId246">
        <w:r>
          <w:rPr>
            <w:color w:val="0000EE"/>
            <w:u w:val="single"/>
          </w:rPr>
          <w:t>https://www.businesstimes.com.sg/companies-markets/sinopecs-full-year-profit-falls-34-32-5-billion-yuan-fuel-demand-weakens</w:t>
        </w:r>
      </w:hyperlink>
      <w:r>
        <w:t xml:space="preserve"> - * Sinopec reports a 34% decline in full-year profit for 2025, falling to 32.5 billion yuan. * The decline reflects operational challenges amid weak fuel demand and oversaturated chemicals market. * Retail sales of petroleum and related products decreased by 5.7% nationwide in 2025. * Increased renewable energy push and electric-vehicle adoption reduce demand for diesel and petrol. * Market saturation from new Chinese petrochemical plants and volatile oil prices affect margins. 330. </w:t>
      </w:r>
      <w:hyperlink r:id="rId247">
        <w:r>
          <w:rPr>
            <w:color w:val="0000EE"/>
            <w:u w:val="single"/>
          </w:rPr>
          <w:t>https://www.straitstimes.com/world/hormuz-strait-closure-forcing-trump-importers-to-seek-solution</w:t>
        </w:r>
      </w:hyperlink>
      <w:r>
        <w:t xml:space="preserve"> - * The Strait of Hormuz has been effectively blocked for four weeks due to regional conflict, impacting global oil trade and prices. * US President Donald Trump issued a 48-hour deadline and threatened Iran with strikes; Iran warned of targeting US and Israeli energy infrastructure. * The closure has caused global benchmark Brent crude to rise nearly 55% since the conflict began. * Asian oil-importing nations, including India, Pakistan, Turkey, Japan, and South Korea, are seeking alternative supply routes and negotiating with Iran. * Countries are cautious in their responses to avoid antagonising the US while addressing energy needs. 331. </w:t>
      </w:r>
      <w:hyperlink r:id="rId248">
        <w:r>
          <w:rPr>
            <w:color w:val="0000EE"/>
            <w:u w:val="single"/>
          </w:rPr>
          <w:t>https://www.westhawaiitoday.com/2026/03/15/nation-world-news/oil-shocks-tentacles-grip-world-economy-this-really-is-the-big-one/</w:t>
        </w:r>
      </w:hyperlink>
      <w:r>
        <w:t xml:space="preserve"> - • The war between the US, Israel, and Iran has disrupted the Strait of Hormuz, a key oil choke point, raising costs globally. • The conflict, ongoing since Feb. 28, has led to stranded cargo, higher shipping and insurance costs, and increased prices for fuel, food, medicine, and other goods. • Experts warn of potentially catastrophic and long-term global economic consequences, similar to the 1970s oil crises. • The crisis could strengthen Russia and impact European and Asian energy security, with wider geopolitical and economic ramifications. • Resource supply chain vulnerabilities and energy prices may influence policy shifts and market responses worldwide. 332. </w:t>
      </w:r>
      <w:hyperlink r:id="rId249">
        <w:r>
          <w:rPr>
            <w:color w:val="0000EE"/>
            <w:u w:val="single"/>
          </w:rPr>
          <w:t>https://www.ucanews.com/news/iran-threatens-mideast-infrastructure-in-response-to-trump-ultimatum/112410</w:t>
        </w:r>
      </w:hyperlink>
      <w:r>
        <w:t xml:space="preserve"> - * Iran threatens to attack US and regional infrastructure if strikes occur on its power plants in response to Trump’s threat over Strait of Hormuz. * US President Trump warns Iran of obliterating power plants if the Strait does not reopen within 48 hours. * Iran’s military threatens retaliatory actions against US energy, ICT, and desalination infrastructure. * Iran retaliates for an attack on its nuclear site at Natanz with missile strikes on southern Israel. * Market disruptions and rising oil prices result from the standoff, with international condemnation of Iran’s blockade. * US military conducts bunker-busting bombings on Iranian coastal facilities. * Iran's missile attacks on Israel and Gulf nations show ongoing regional threats amid ongoing conflict. 333. </w:t>
      </w:r>
      <w:hyperlink r:id="rId250">
        <w:r>
          <w:rPr>
            <w:color w:val="0000EE"/>
            <w:u w:val="single"/>
          </w:rPr>
          <w:t>https://www.bloomberg.com/news/articles/2026-03-15/oil-market-set-for-tumultuous-week-as-kharg-attack-raises-stakes</w:t>
        </w:r>
      </w:hyperlink>
      <w:r>
        <w:t xml:space="preserve"> - * Global oil markets face turmoil after US attack on Iran’s Kharg Island. * The attack heightens risks to supply in the Middle East. * Tensions escalate as Iran's leadership warns about the Strait of Hormuz. * President Trump threatens further strikes on energy infrastructure. * The incident impacts energy flows and global oil supply concerns. 334. </w:t>
      </w:r>
      <w:hyperlink r:id="rId251">
        <w:r>
          <w:rPr>
            <w:color w:val="0000EE"/>
            <w:u w:val="single"/>
          </w:rPr>
          <w:t>https://www.newsghana.com.gh/trump-deploys-marines-as-iran-chokes-worlds-most-vital-oil-corridor/</w:t>
        </w:r>
      </w:hyperlink>
      <w:r>
        <w:t xml:space="preserve"> - * The United States ordered Marines and warships to the Middle East amid Iran’s blockade of the Strait of Hormuz, causing disruption to global oil flows. * USS Tripoli, USS San Diego, and USS New Orleans, carrying approximately 4,200 to 4,400 Marines, are deploying as part of US military reinforcement. * Since the conflict began, at least 16 ships have been attacked; Iran’s IRGC declared it will prevent US and Israeli vessels from transiting. * US forces struck more than 90 targets on Kharg Island; US officials warned of potential escalation. * Strikes, attacks, and troop movements reflect a significant escalation in the regional conflict involving the US, Iran, and Gulf Arab states. 335. </w:t>
      </w:r>
      <w:hyperlink r:id="rId252">
        <w:r>
          <w:rPr>
            <w:color w:val="0000EE"/>
            <w:u w:val="single"/>
          </w:rPr>
          <w:t>https://www.standard.co.uk/news/politics/trump-starmer-strait-hormuz-iran-war-israel-drones-b1274942.html</w:t>
        </w:r>
      </w:hyperlink>
      <w:r>
        <w:t xml:space="preserve"> - * Donald Trump and Keir Starmer hold talks on the Strait of Hormuz, which is closed due to Iran attacks on tankers. * Trump appeals to affected nations to send ships to the area via Truth Social. * The article references potential threats in the region impacting oil trade routes. 336. </w:t>
      </w:r>
      <w:hyperlink r:id="rId253">
        <w:r>
          <w:rPr>
            <w:color w:val="0000EE"/>
            <w:u w:val="single"/>
          </w:rPr>
          <w:t>https://www.benzinga.com/news/politics/26/03/51396356/iran-threatens-to-target-critical-infrastructure-if-us-strikes-power-plants</w:t>
        </w:r>
      </w:hyperlink>
      <w:r>
        <w:t xml:space="preserve"> - * Iran's military issues a warning to target energy, IT, and desalination infrastructure if the US attacks Iranian power plants. * The warning was conveyed by Iran’s military joint command, indicating potential regional targets. * The dispute is linked to US threats regarding the Strait of Hormuz and Iranian nuclear facilities. * Iran's threat to desalination plants impacts water supply in the Middle East, which accounts for over 40% of global capacity. * The tension is part of broader Middle East conflicts involving the US, Iran, and Israel. 337. </w:t>
      </w:r>
      <w:hyperlink r:id="rId254">
        <w:r>
          <w:rPr>
            <w:color w:val="0000EE"/>
            <w:u w:val="single"/>
          </w:rPr>
          <w:t>https://www.okaz.com.sa/economy/na/2240162</w:t>
        </w:r>
      </w:hyperlink>
      <w:r>
        <w:t xml:space="preserve"> - - US Secretary of the Interior, Doug Burgum, stated that the Trump administration discussed potential intervention in the futures oil market to curb sharp price rises amid escalating tensions with Iran. - The possibility was discussed internally, but no confirmed intervention has occurred. - CME Group warns government intervention could be catastrophic; markets oppose government price controls. - Oil prices surged towards $120 per barrel due to Iranian threats and disruption in Strait of Hormuz traffic. - European gas prices also rose because of Europe's dependence on regional gas. 338. </w:t>
      </w:r>
      <w:hyperlink r:id="rId255">
        <w:r>
          <w:rPr>
            <w:color w:val="0000EE"/>
            <w:u w:val="single"/>
          </w:rPr>
          <w:t>https://www.ilgiornale.it/news/politica/trump-90-bombe-su-kharg-coalizione-liberare-hormuz-2638550.html</w:t>
        </w:r>
      </w:hyperlink>
      <w:r>
        <w:t xml:space="preserve"> - * Donald Trump announces the US military executed a powerful raid targeting Kharg Island, Iran's main oil export hub.</w:t>
      </w:r>
      <w:r>
        <w:rPr>
          <w:i/>
        </w:rPr>
        <w:t>* The attack destroyed over 90 military targets, including missile storage and mine depots.</w:t>
      </w:r>
      <w:r>
        <w:t>* Trump warns Iran and others to respect shipping through the Strait of Hormuz, threatening to escalate if necessary.</w:t>
      </w:r>
      <w:r>
        <w:rPr>
          <w:i/>
        </w:rPr>
        <w:t>* The US aims to secure this critical maritime route, with support called from ally nations.</w:t>
      </w:r>
      <w:r>
        <w:t>* Iran reports ongoing oil exports and warns of retaliatory actions against US energy infrastructure.* * The conflict has increased oil prices and caused a global energy shock.</w:t>
      </w:r>
      <w:r/>
    </w:p>
    <w:p>
      <w:r/>
      <w:r>
        <w:t xml:space="preserve">339. </w:t>
      </w:r>
      <w:hyperlink r:id="rId256">
        <w:r>
          <w:rPr>
            <w:color w:val="0000EE"/>
            <w:u w:val="single"/>
          </w:rPr>
          <w:t>https://www.okaz.com.sa/economy/na/2240171</w:t>
        </w:r>
      </w:hyperlink>
      <w:r>
        <w:t xml:space="preserve"> - * Since IEA announced the largest emergency oil release in its history, oil prices increased by over 17%. * Brent crude closed above $100 per barrel for the second consecutive session. * The announced release remains insufficient to cover the supply gap caused by the closing of the Strait of Hormuz. * Over 30 countries, including the US, agreed to inject 400 million barrels into the market. * US alone released 172 million barrels, 43% of IEA's total, but prices still surged.</w:t>
      </w:r>
      <w:r/>
    </w:p>
    <w:p>
      <w:r/>
      <w:r>
        <w:t xml:space="preserve">340. </w:t>
      </w:r>
      <w:hyperlink r:id="rId257">
        <w:r>
          <w:rPr>
            <w:color w:val="0000EE"/>
            <w:u w:val="single"/>
          </w:rPr>
          <w:t>https://www.fool.com/investing/2026/03/22/trump-bull-market-federal-reserve-send-over-edge/</w:t>
        </w:r>
      </w:hyperlink>
      <w:r>
        <w:t xml:space="preserve"> - * Stocks surged under President Trump, with the Dow, S&amp;P 500, and Nasdaq reaching record highs. * Technological advancements in AI and quantum computing have contributed to market growth. * Tax cuts and corporate buybacks further supported the bull market. * Recent weeks have seen declines of 5-8% below recent highs, signalling a potential downturn. * Four Federal Reserve catalysts, including dissent within the FOMC, upcoming chair appointment, balance sheet reduction, and inflation concerns from rising oil prices, threaten to end the market rally. 341. </w:t>
      </w:r>
      <w:hyperlink r:id="rId258">
        <w:r>
          <w:rPr>
            <w:color w:val="0000EE"/>
            <w:u w:val="single"/>
          </w:rPr>
          <w:t>https://romanialibera.ro/la-zi/emiratele-si-arabia-saudita-intercepteaza-atacuri-cu-drone-si-rachete-lansate-dinspre-iran/</w:t>
        </w:r>
      </w:hyperlink>
      <w:r>
        <w:t xml:space="preserve"> - * Trei drone au fost detectate, interceptate și distruse în estul Emiratelor Arabe Unite înainte să provoace pagube, ca răspuns la amenințări din Iran. * În aceeași regiune, Arabia Saudită a raportat un val de atacuri aeriene, inclusiv trei rachete balistice și cinci drone interceptate. * Atacurile au avut loc în contextul escaladării tensiunilor între Iran și aliații regionali și occidentali. * Ambele state afirmă că rămân în alertă operațională, iar tensiunile pot destabiliza întregul Orient Mijlociu. 342. </w:t>
      </w:r>
      <w:hyperlink r:id="rId259">
        <w:r>
          <w:rPr>
            <w:color w:val="0000EE"/>
            <w:u w:val="single"/>
          </w:rPr>
          <w:t>https://romanialibera.ro/la-zi/atacuri-masive-atribuite-iranului-si-expulzari-diplomatice/</w:t>
        </w:r>
      </w:hyperlink>
      <w:r>
        <w:t xml:space="preserve"> - * Criza din Golf a crescut, cu atacuri atribuite Iranului și un ultimatum de 48 de ore al SUA pentru redeschiderea Strâmtorii Ormuz, transmit CNN și The Guardian. * Arabia Saudită a expulzat atașatul militar iranian și oficiali, acuzând Iranul de atacuri asupra statelor din Golf. * Sistemele de apărare aeriană din Golf au interceptat mai multe rachete și drone în Arabia Saudită, Emiratele Arabe Unite, Kuweit și Bahrain. * Explozii au avut loc în Israel, iar o dronă a lovit o bază în Irak; nu au fost raportate victime. * Precizarea că dacă Iranul nu va redeschide exclusiv Strâmtoarea Ormuz în 48 de ore, SUA vor lovi infrastructura energetică iraniană. * Strâmtoarea Ormuz rămâne blocată, cu riscuri pentru piața petrolului mondială, Iranul ameninţând cu lovituri asupra instalaţiilor energetice ale SUA și aliaților. 343. </w:t>
      </w:r>
      <w:hyperlink r:id="rId247">
        <w:r>
          <w:rPr>
            <w:color w:val="0000EE"/>
            <w:u w:val="single"/>
          </w:rPr>
          <w:t>https://www.straitstimes.com/world/hormuz-strait-closure-forcing-trump-importers-to-seek-solution</w:t>
        </w:r>
      </w:hyperlink>
      <w:r>
        <w:t xml:space="preserve"> - * The effective closure of the Strait of Hormuz is entering its fourth week, affecting global oil trade and escalating tensions in the region. * US President Donald Trump issued an ultimatum and threatened military action against Iran. * Iran warned it would target US and Israeli energy and infrastructure assets. * The closure has led to increased oil prices, with Brent crude rising nearly 55% since the conflict began. * Asian countries like India, Japan, South Korea, Turkey, and Pakistan are seeking alternative routes and negotiations to secure oil supplies, while maintaining diplomatic caution. 344. </w:t>
      </w:r>
      <w:hyperlink r:id="rId260">
        <w:r>
          <w:rPr>
            <w:color w:val="0000EE"/>
            <w:u w:val="single"/>
          </w:rPr>
          <w:t>https://www.businesstoday.in/world/story/strait-of-hormuz-disruption-experts-warn-of-looming-global-energy-shock-how-hoarding-might-become-a-new-normal-521737-2026-03-22?utm_source=rssfeed</w:t>
        </w:r>
      </w:hyperlink>
      <w:r>
        <w:t xml:space="preserve"> - * Disruption of flows through the Strait of Hormuz impacts global energy markets, food, manufacturing, and inflation. * Conflicts led to attacks on energy assets, notably Iran’s South Pars gas field and Qatar’s LNG facility. * Over 84% of crude oil and 83% of LNG passing through the Strait are destined for Asia. * Stockpiles vary widely; China holds up to 120 days of reserves, while India and Japan have only about 20 to 30 days. * Prices for Brent crude have risen above $110 per barrel, with risks of shortages across sectors. * The International Energy Agency released 400 million barrels from reserves; long-term impacts remain uncertain. 345. </w:t>
      </w:r>
      <w:hyperlink r:id="rId248">
        <w:r>
          <w:rPr>
            <w:color w:val="0000EE"/>
            <w:u w:val="single"/>
          </w:rPr>
          <w:t>https://www.westhawaiitoday.com/2026/03/15/nation-world-news/oil-shocks-tentacles-grip-world-economy-this-really-is-the-big-one/</w:t>
        </w:r>
      </w:hyperlink>
      <w:r>
        <w:t xml:space="preserve"> - * The escalation of conflict in Iran and the Strait of Hormuz disruption threaten global oil supplies, with potential catastrophic consequences for the world economy.</w:t>
      </w:r>
      <w:r>
        <w:rPr>
          <w:i/>
        </w:rPr>
        <w:t xml:space="preserve"> The war and regional tensions are impacting supply chains, shipping, and prices of various goods.</w:t>
      </w:r>
      <w:r>
        <w:t xml:space="preserve"> Energy prices, inflation, and geopolitical power dynamics are likely to be affected over the coming months or years.* The article discusses historical oil shocks and potential modern repercussions, including emboldening Russia and affecting European and Asian energy markets. 346. </w:t>
      </w:r>
      <w:hyperlink r:id="rId261">
        <w:r>
          <w:rPr>
            <w:color w:val="0000EE"/>
            <w:u w:val="single"/>
          </w:rPr>
          <w:t>https://www.newsghana.com.gh/trump-strikes-irans-oil-hub-and-orders-california-offshore-restart/</w:t>
        </w:r>
      </w:hyperlink>
      <w:r>
        <w:t xml:space="preserve"> - * US forces attacked Iran’s Kharg Island, destroying over 90 military targets but preserving oil infrastructure, as part of ongoing conflict. * President Trump announced the strikes and warned Iran of potential further attacks. * Iran threatened retaliation against US-linked energy infrastructure across the region. * Trump signed an executive order to restart offshore oil production off California, targeting Santa Ynez; legal challenges are expected. * Oil prices surged above $100 per barrel amid global supply disruption, with the Strait of Hormuz still effectively closed. 347. </w:t>
      </w:r>
      <w:hyperlink r:id="rId262">
        <w:r>
          <w:rPr>
            <w:color w:val="0000EE"/>
            <w:u w:val="single"/>
          </w:rPr>
          <w:t>https://www.demorgen.be/snelnieuws/live-trump-dreigt-iran-met-aanval-op-energiecentrales-saudi-arabie-en-vae-melden-iraanse-raket-en-droneaanvallen~be9c4f82/</w:t>
        </w:r>
      </w:hyperlink>
      <w:r>
        <w:t xml:space="preserve"> - * The Saudi Ministry of Defence reports detecting three missiles aimed at Riyadh, with one intercepted and two landing in uninhabited areas. * The United Arab Emirates (UAE) states their air defence systems respond to inbound threats from Iran, intercepting and destroying three drones. * Iran accuses Gulf states of allowing US troop deployments, which they deny. * The UAE joins 21 other countries in efforts to secure the Strait of Hormuz, which Iran is blocking for ships carrying liquids like oil and gas. 348. </w:t>
      </w:r>
      <w:hyperlink r:id="rId249">
        <w:r>
          <w:rPr>
            <w:color w:val="0000EE"/>
            <w:u w:val="single"/>
          </w:rPr>
          <w:t>https://www.ucanews.com/news/iran-threatens-mideast-infrastructure-in-response-to-trump-ultimatum/112410</w:t>
        </w:r>
      </w:hyperlink>
      <w:r>
        <w:t xml:space="preserve"> - * Iran threatens to attack key infrastructure across the Middle East if the US follows through on plans to obliterate Iran's power plants. * US President Trump signals a countdown for Iran to reopen the Strait of Hormuz, threatening military action within 48 hours. * Iran's military responds that if attacked, all US energy, IT, and desalination infrastructure in the region would be targeted. * Iran retaliates for an attack on its nuclear site at Natanz with missile strikes in Israel, causing casualties. * The conflict causes market instability and oil prices to rise, with international condemnation of Iran's actions. * US forces conduct airstrikes on Iranian coastal facilities; Iran launches missile attacks on Israel and Gulf nations. * Iran attempts an unsuccessful long-range ballistic missile attack on the US-UK base at Diego Garcia. * Analysts note Iran's resilience and ongoing capacity for attack despite recent losses. 349. </w:t>
      </w:r>
      <w:hyperlink r:id="rId247">
        <w:r>
          <w:rPr>
            <w:color w:val="0000EE"/>
            <w:u w:val="single"/>
          </w:rPr>
          <w:t>https://www.straitstimes.com/world/hormuz-strait-closure-forcing-trump-importers-to-seek-solution</w:t>
        </w:r>
      </w:hyperlink>
      <w:r>
        <w:t xml:space="preserve"> - * The Strait of Hormuz has been effectively blocked for nearly four weeks due to regional conflict. * President Donald Trump issued an ultimatum and threatened strikes against Iran; Iran warned of targeting US and Israeli assets. * The closure affects approximately a quarter of the world's seaborne oil trade, with Brent crude prices rising by nearly 55% since the conflict began. * Asian countries such as India, Turkey, Japan, and South Korea are seeking alternative routes or negotiations to secure oil supplies. * Iran indicated readiness to allow Japan-related ships through; South Korea is monitoring the situation cautiously. 350. </w:t>
      </w:r>
      <w:hyperlink r:id="rId250">
        <w:r>
          <w:rPr>
            <w:color w:val="0000EE"/>
            <w:u w:val="single"/>
          </w:rPr>
          <w:t>https://www.bloomberg.com/news/articles/2026-03-15/oil-market-set-for-tumultuous-week-as-kharg-attack-raises-stakes</w:t>
        </w:r>
      </w:hyperlink>
      <w:r>
        <w:t xml:space="preserve"> - * Global oil markets face turmoil following US attack on Iran’s Kharg Island, a key export hub. * The attack increased risks to supply across the Middle East. * US President Donald Trump announced strikes on military targets on Kharg Island. * Threats to extend attacks to energy infrastructure if Iran interferes with transit through the Strait of Hormuz. * Traffic through the Strait of Hormuz has almost halted; Iran’s supreme leader called for continued shut if conflict persists. 351. </w:t>
      </w:r>
      <w:hyperlink r:id="rId260">
        <w:r>
          <w:rPr>
            <w:color w:val="0000EE"/>
            <w:u w:val="single"/>
          </w:rPr>
          <w:t>https://www.businesstoday.in/world/story/strait-of-hormuz-disruption-experts-warn-of-looming-global-energy-shock-how-hoarding-might-become-a-new-normal-521737-2026-03-22?utm_source=rssfeed</w:t>
        </w:r>
      </w:hyperlink>
      <w:r>
        <w:t xml:space="preserve"> - * Disruption in flows through the Strait of Hormuz poses a significant risk to global energy markets and supply chains, led by conflicts and attacks on energy assets. * Oil and gas production sites shut down amid halted shipments, with infrastructure recovery taking weeks or months. * Major energy assets, including Iran’s South Pars gas field and Qatar’s LNG facility, have been targeted, reducing global LNG output by an estimated 3.5% over 3-5 years. * Asia is most exposed, with over 84% of crude oil and 83% of LNG passing through the Strait destined for countries like China, India, Japan, and South Korea. * Countries' reserves vary, with China holding the largest buffer, while Japan’s inventories are vulnerable with only three weeks' supply. * Energy prices, including Brent crude exceeding $110 per barrel, have risen, and supply shortages threaten broader economic impacts and inflation. * The crisis could lead to hoarding, supply monopolies, and shortages beyond energy, affecting sectors like agriculture and manufacturing, risking wider economic shocks. 352. </w:t>
      </w:r>
      <w:hyperlink r:id="rId251">
        <w:r>
          <w:rPr>
            <w:color w:val="0000EE"/>
            <w:u w:val="single"/>
          </w:rPr>
          <w:t>https://www.newsghana.com.gh/trump-deploys-marines-as-iran-chokes-worlds-most-vital-oil-corridor/</w:t>
        </w:r>
      </w:hyperlink>
      <w:r>
        <w:t xml:space="preserve"> - * The US deployed thousands of Marines and warships to the Middle East amid Iran’s effective blockade of the Strait of Hormuz, entering its third week. * The deployment includes USS Tripoli, USS San Diego, USS New Orleans, and approximately 4,200-4,400 Marines and sailors. * At least 16 ships have been attacked, with Iran’s IRGC declaring it will prevent all US and Israeli vessels from transiting the strait. * US strikes targeted over 90 Iranian military sites on Kharg Island, Iran’s main oil export hub, while avoiding oil infrastructure. * Iran threatened to attack neighbouring countries’ infrastructure, and explosions occurred at the port of Fujairah after US strikes. 353. </w:t>
      </w:r>
      <w:hyperlink r:id="rId252">
        <w:r>
          <w:rPr>
            <w:color w:val="0000EE"/>
            <w:u w:val="single"/>
          </w:rPr>
          <w:t>https://www.standard.co.uk/news/politics/trump-starmer-strait-hormuz-iran-war-israel-drones-b1274942.html</w:t>
        </w:r>
      </w:hyperlink>
      <w:r>
        <w:t xml:space="preserve"> - * Donald Trump and Keir Starmer conduct crisis talks regarding the Strait of Hormuz. * The Strait has been closed by Iran attacks on tankers. * Trump appeals to international nations to send ships to the area. * He mentions the impact of the closure on oil price spikes. * The event involves high-level diplomatic and military discussion in the context of security incidents in oil transport. 354. </w:t>
      </w:r>
      <w:hyperlink r:id="rId263">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Hormuz disruption on India's energy and supply chains. * The meeting will review developments in petroleum, crude, power, and fertiliser sectors. * Iran has nearly shut the Strait of Hormuz, disrupting energy flows to Asian economies, including India. * The disruption has affected liquefied natural gas supplies and fertiliser production in India. * Petronet LNG and Indian oil companies have declared force majeure due to cargo disruptions. * The government aims to manage supply risks and explore alternative sourcing options. 355. </w:t>
      </w:r>
      <w:hyperlink r:id="rId250">
        <w:r>
          <w:rPr>
            <w:color w:val="0000EE"/>
            <w:u w:val="single"/>
          </w:rPr>
          <w:t>https://www.bloomberg.com/news/articles/2026-03-15/oil-market-set-for-tumultuous-week-as-kharg-attack-raises-stakes</w:t>
        </w:r>
      </w:hyperlink>
      <w:r>
        <w:t xml:space="preserve"> - * US forces attacked military targets on Kharg Island, Iran's main export hub, amid conflicts in the Middle East. * The attack occurred late on Friday and threatens to escalate tensions in the region. * Iran's supreme leader indicated the Strait of Hormuz should remain shut if the conflict continues. * Disruption through the Strait of Hormuz has increased risks to global energy supply. * The incident has increased market uncertainty and potential for supply disruptions. 356. </w:t>
      </w:r>
      <w:hyperlink r:id="rId264">
        <w:r>
          <w:rPr>
            <w:color w:val="0000EE"/>
            <w:u w:val="single"/>
          </w:rPr>
          <w:t>https://www.iranherald.com/news/278936489/intercepted-and-downed-saudi-arabia-destroys-four-more-drones</w:t>
        </w:r>
      </w:hyperlink>
      <w:r>
        <w:t xml:space="preserve"> - * The Saudi Ministry of Defence announced interception and downing of four drones over the Eastern Province and Riyadh. * The incidents follow a ballistic missile incident over Riyadh. * Iran has reportedly targeted Saudi Arabia multiple times amidst regional conflicts. * Saudi Arabia condemned Iranian attacks and declared several Iranian officials persona non grata. * The kingdom emphasised its right to self-defence under UN Charter Article 51. 357. </w:t>
      </w:r>
      <w:hyperlink r:id="rId251">
        <w:r>
          <w:rPr>
            <w:color w:val="0000EE"/>
            <w:u w:val="single"/>
          </w:rPr>
          <w:t>https://www.newsghana.com.gh/trump-deploys-marines-as-iran-chokes-worlds-most-vital-oil-corridor/</w:t>
        </w:r>
      </w:hyperlink>
      <w:r>
        <w:t xml:space="preserve"> - * The United States ordered Marines and warships to the Middle East amid Iran’s blockade of the Strait of Hormuz, entering its third week. * The deployment includes USS Tripoli and approximately 4,200 to 4,400 Marines, with options for various military operations. * Iran’s Islamic Revolutionary Guard Corps (IRGC) declared it would prevent all vessels linked to the US and Israel from transiting the Strait. * US forces struck Iran’s key oil export hub on Kharg Island but avoided hitting oil infrastructure; Iran threatened to attack neighbouring countries. * The conflict has resulted in casualties, with 13 US military deaths and over 8 injuries, and escalating regional tensions. 358. </w:t>
      </w:r>
      <w:hyperlink r:id="rId250">
        <w:r>
          <w:rPr>
            <w:color w:val="0000EE"/>
            <w:u w:val="single"/>
          </w:rPr>
          <w:t>https://www.bloomberg.com/news/articles/2026-03-15/oil-market-set-for-tumultuous-week-as-kharg-attack-raises-stakes</w:t>
        </w:r>
      </w:hyperlink>
      <w:r>
        <w:t xml:space="preserve"> - * Global oil markets face turmoil after US attack on Iran’s Kharg Island, a main export hub. * President Donald Trump stated US forces struck military targets and threatened further attacks on energy infrastructure. * The attack escalates risks to supply in the Middle East and concerns over Strait of Hormuz transit disruption. * Iran’s supreme leader indicated the Strait should remain shut if conflict continues. * The event has implications for regional and global crude oil supply and price signals. 359. </w:t>
      </w:r>
      <w:hyperlink r:id="rId265">
        <w:r>
          <w:rPr>
            <w:color w:val="0000EE"/>
            <w:u w:val="single"/>
          </w:rPr>
          <w:t>https://www.newsghana.com.gh/militia-strikes-us-embassy-in-baghdad-americans-ordered-to-flee-iraq/</w:t>
        </w:r>
      </w:hyperlink>
      <w:r>
        <w:t xml:space="preserve"> - * Militia aligned with Iran struck the US embassy in Baghdad with a missile, prompting Americans to evacuate Iraq. (Saturday) * The attack damaged the embassy’s air defence system and caused a fire, within the Green Zone district. * The US embassy issued an urgent alert for Americans to leave Iraq due to ongoing risks from rockets, drones, and mortars. * Attack followed recent targeted killings of Iran-backed militia members; no group claimed responsibility. * Escalation involved attacks across Iraq and regional threats involving Iran and US-linked infrastructure. * US announced a $10 million reward for information on Iran’s leadership; Iran threatened to attack US infrastructure. 360. </w:t>
      </w:r>
      <w:hyperlink r:id="rId266">
        <w:r>
          <w:rPr>
            <w:color w:val="0000EE"/>
            <w:u w:val="single"/>
          </w:rPr>
          <w:t>https://www.travelmole.com/news/international-energy-agency-ease-oil-price/</w:t>
        </w:r>
      </w:hyperlink>
      <w:r>
        <w:t xml:space="preserve"> - * The International Energy Agency (IEA) issued demand-side measures in response to a Gulf war-related oil supply disruption. * The conflict has caused the largest supply disruption in the history of the global oil market, notably through the Strait of Hormuz. * On March 11, 2026, the IEA agreed to release 400 million barrels of oil from emergency reserves. * The IEA report recommends immediate demand reduction actions, especially in road transport, to mitigate market strain. * Measures include working from home, reducing highway speed limits, encouraging public transport, car sharing, and reducing air travel. 361. </w:t>
      </w:r>
      <w:hyperlink r:id="rId252">
        <w:r>
          <w:rPr>
            <w:color w:val="0000EE"/>
            <w:u w:val="single"/>
          </w:rPr>
          <w:t>https://www.standard.co.uk/news/politics/trump-starmer-strait-hormuz-iran-war-israel-drones-b1274942.html</w:t>
        </w:r>
      </w:hyperlink>
      <w:r>
        <w:t xml:space="preserve"> - * Donald Trump and Keir Starmer discussed the situation at the Strait of Hormuz. * Trump appealed to affected nations to send ships to the area. * The call was made in response to Iran attacks on tankers and the closure of the strait. * The article references oil price spikes and strategic concerns over Iran's actions. * The event involves international discussions on maritime security in the Gulf region. 362. </w:t>
      </w:r>
      <w:hyperlink r:id="rId267">
        <w:r>
          <w:rPr>
            <w:color w:val="0000EE"/>
            <w:u w:val="single"/>
          </w:rPr>
          <w:t>https://www.france24.com/en/middle-east/20260322-live-trump-threatens-to-strike-iran-s-power-plants-if-strait-of-hormuz-does-not-open-within-48-hours</w:t>
        </w:r>
      </w:hyperlink>
      <w:r>
        <w:t xml:space="preserve"> - * Trump threatens to strike Iran’s power plants if Strait of Hormuz does not open within 48 hours. * Israeli airstrikes in Nabatieh, Lebanon, target Hezbollah positions. * Helicopter crash in Qatar results in six deaths due to technical malfunction. * Attacks on US centre at Baghdad airport involve rockets and drones. * Hezbollah claims rocket attack targeting Israeli soldiers in Misgav Am; * Rocket fire from Lebanon kills one Israeli near the northern border. * Iran expresses readiness to cooperate on Gulf maritime safety but cites threats from US and Israel. * Israeli missile alerts follow Iranian missile launches, with impacts in Israel. 363. </w:t>
      </w:r>
      <w:hyperlink r:id="rId268">
        <w:r>
          <w:rPr>
            <w:color w:val="0000EE"/>
            <w:u w:val="single"/>
          </w:rPr>
          <w:t>https://www.arkansasonline.com/news/2026/mar/22/cuba-denies-us-embassy-request-to-import-diesel/</w:t>
        </w:r>
      </w:hyperlink>
      <w:r>
        <w:t xml:space="preserve"> - * The Cuban government refused a US embassy request to import diesel for generators due to ongoing fuel sanctions. 364. </w:t>
      </w:r>
      <w:hyperlink r:id="rId269">
        <w:r>
          <w:rPr>
            <w:color w:val="0000EE"/>
            <w:u w:val="single"/>
          </w:rPr>
          <w:t>https://hotnews.ro/ultimatumul-lui-trump-48-de-ore-pentru-stramtoarea-ormuz-sau-intuneric-total-in-iran-2200029</w:t>
        </w:r>
      </w:hyperlink>
      <w:r>
        <w:t xml:space="preserve"> - * Trump a anunțat un ultimatum de 48 de ore pentru Iran să redeschidă Strâmtoarea Ormuz, amenințând cu distrugerea centralelor electrice ale Iranului. * Ocuparea critică a Strâmtorii Ormuz, prin care trece aproximativ 20% din transporturile mondiale de petrol și gaze naturale, devine punctul central al tensiunilor. * Iranul a răspuns că va distruge infrastructura energetică, de tehnologie și desalinizare dacă partea americană atacă. * În ultimele săptămâni, au fost atacate sau au raportat atacuri cel puțin 21 de nave în strâmtoare. * Prețul global al petrolului depășește 100 de dolari pe baril, crește cu aproape 70% în acest an. * Tensiunile au impact asupra aprovizionării cu alimente în regiune, care depind în mare măsură de trecerea prin Ormuz. 365. </w:t>
      </w:r>
      <w:hyperlink r:id="rId270">
        <w:r>
          <w:rPr>
            <w:color w:val="0000EE"/>
            <w:u w:val="single"/>
          </w:rPr>
          <w:t>https://cursorinfo.co.il/world-news/iran-imeet-sereznyj-kozyr-v-ormuzskom-prolive-otsenka/</w:t>
        </w:r>
      </w:hyperlink>
      <w:r>
        <w:t xml:space="preserve"> - • Иран рассматривает применение мини-подлодок класса «Гадир» для давления на судоходство в Ормузском проливе. • В распоряжении Ирана может быть до десяти таких подлодок, способных эффективно действовать в мелководье. • Мини-подлодки могут применять торпеды и устанавливать мины, скрытно приближаясь к суднам. • Иран также обладает средствами для подводных диверсий, включая боевых пловцов и скоростные катера. • Главная стратегия — создание препятствий для коммерческого судоходства, вызывая перебои в глобальных поставках нефти. 366. </w:t>
      </w:r>
      <w:hyperlink r:id="rId271">
        <w:r>
          <w:rPr>
            <w:color w:val="0000EE"/>
            <w:u w:val="single"/>
          </w:rPr>
          <w:t>https://aif.ru/politics/husity-prigrozili-perekryt-bab-el-mandebskiy-proliv-v-podderzhku-irana</w:t>
        </w:r>
      </w:hyperlink>
      <w:r>
        <w:t xml:space="preserve"> - * Yemen's Houthi movement, allied with Iran, threatens to block Bab-el-Mandeb Strait. * The threat includes a potential naval blockade of the US and Israel, with ships potentially stopped. * A full closure of the strait to all vessels heading to Israeli ports is being considered. * The threat comes amid reports of upcoming oil shipments via the port of Yanbu, bypassing the Strait of Hormuz. * The strait has been targeted by Yemeni Houthi attacks in recent years. 367. </w:t>
      </w:r>
      <w:hyperlink r:id="rId272">
        <w:r>
          <w:rPr>
            <w:color w:val="0000EE"/>
            <w:u w:val="single"/>
          </w:rPr>
          <w:t>https://cursorinfo.co.il/world-news/tramp-prigrozil-iranu-u-vas-est-48-chasov/</w:t>
        </w:r>
      </w:hyperlink>
      <w:r>
        <w:t xml:space="preserve"> - • США требуют открыть Ормузский пролив; Трамп угрожает военной силой, если Иран не обеспечит свободный проход. • Президент в социальной сети потребовал полностью открыть пролив за 48 часов. • Ормузский пролив важен для мировой экономики, через него проходит значительная часть мировой нефти и природного газа. • Закрытие пролива привело к росту цен на нефть с 70 до 100 долларов за баррель. • Иран использует угрозу закрытия пролива как давление на США, что влияет на мировые цены и инфляцию. 368. </w:t>
      </w:r>
      <w:hyperlink r:id="rId273">
        <w:r>
          <w:rPr>
            <w:color w:val="0000EE"/>
            <w:u w:val="single"/>
          </w:rPr>
          <w:t>https://cursorinfo.co.il/world-news/posledstviya-atak-irana-budut-oshhushhatsya-godami-otsenka/</w:t>
        </w:r>
      </w:hyperlink>
      <w:r>
        <w:t xml:space="preserve"> - * Удары по энергетической инфраструктуре на Ближнем Востоке нарушили поставки нефти и газа. * Повреждены не менее 39 объектов в девяти странах, включая нефтеперерабатывающие заводы и газовые месторождения. * Восстановление повреждённых мощностей может занять годы, последствия для мировой энергетики долгосрочные. * Наиболее серьёзный ущерб понёс Катар, вывезено из строя около 17% экспортных мощностей по СПГ. * Ущерб одному объекту оценивается примерно в 20 млрд долларов. * В результате ущерба пострадала инфраструктура, важная для мировой энергетики и производства полупроводников. * Иран заявил о готовности ответить на атаки на свои энергетические объекты, возможно нанесение ответных ударов по регионам и странам Персидского залива. 369. </w:t>
      </w:r>
      <w:hyperlink r:id="rId274">
        <w:r>
          <w:rPr>
            <w:color w:val="0000EE"/>
            <w:u w:val="single"/>
          </w:rPr>
          <w:t>https://www.ilgiornale.it/news/politica/porti-banche-ambasciate-teheran-bersaglia-golfo-2638553.html</w:t>
        </w:r>
      </w:hyperlink>
      <w:r>
        <w:t xml:space="preserve"> - * Iran's strategy of chaos involves drone and missile attacks against Gulf states, US interests, and economic targets. * Multiple attacks reported in Bahrain, Iraq, Dubai, and other Gulf locations, including embassy and bank targets. * Since late February, Iran has launched over 1,600 drones, 294 ballistic missiles, and 15 cruise missiles, causing casualties and damage. * Iran claims legitimacy for attacks on ports and US military assets in the region. * Interceptions and evacuations reported in Jordan and Qatar; Iran's military officials confirm multiple strikes on US military bases in Abu Dhabi and Bahrain. 370. </w:t>
      </w:r>
      <w:hyperlink r:id="rId275">
        <w:r>
          <w:rPr>
            <w:color w:val="0000EE"/>
            <w:u w:val="single"/>
          </w:rPr>
          <w:t>https://www.bbc.com/news/live/ce35wke27ynt</w:t>
        </w:r>
      </w:hyperlink>
      <w:r>
        <w:t xml:space="preserve"> - * Donald Trump issues a 48-hour deadline for Iran to open the Strait of Hormuz. * Iran has responded with threats to attack US-linked energy infrastructure in the Gulf. * Iran claims ships not linked to 'enemies' will have safe passage if coordinated. * Iran's government has a history of sustaining damage for its regime survival. * Gulf countries' responses and economic stability are influenced by the ongoing conflict. 371. </w:t>
      </w:r>
      <w:hyperlink r:id="rId255">
        <w:r>
          <w:rPr>
            <w:color w:val="0000EE"/>
            <w:u w:val="single"/>
          </w:rPr>
          <w:t>https://www.ilgiornale.it/news/politica/trump-90-bombe-su-kharg-coalizione-liberare-hormuz-2638550.html</w:t>
        </w:r>
      </w:hyperlink>
      <w:r>
        <w:t xml:space="preserve"> - * Donald Trump announces that the US Central Command has carried out a major air raid on Kharg Island, Iran, targeting military objectives. * The US has destroyed over 90 military targets on Kharg Island, which handles about 90% of Iran's crude oil exports. * Trump warns Iran that further attacks on infrastructure will lead to harsher actions. * The US is reportedly rejecting diplomatic negotiations proposed by allies, including Oman. * Iran claims its exports are continuing normally and threatens retaliation if attacked. * The conflict has caused increased oil prices and an energy shock globally. * Trump was aware of the risk Iran could block Hormuz but chose to proceed with military action. 372. </w:t>
      </w:r>
      <w:hyperlink r:id="rId276">
        <w:r>
          <w:rPr>
            <w:color w:val="0000EE"/>
            <w:u w:val="single"/>
          </w:rPr>
          <w:t>https://www.24ur.com/novice/tujina/vojna-na-bliznjem-vzhodu-prazni-zepe-kriza-sega-onkraj-bojisca.html</w:t>
        </w:r>
      </w:hyperlink>
      <w:r>
        <w:t xml:space="preserve"> - * Vojna na Bližnjem vzhodu povzroča motnje v energetski infrastrukturi, posebej v regiji, vključno z napadi na Katar in Savdsko Arabijo. * Zaradi vojne se povečujejo cene nafte in premoga, kar vpliva na svetovno proizvodnjo in izvoznice, kot so Norveška, Kanada, Indonezija in Rusija. * ZDA, Velika Britanija in Evropa so ocenjene kot največji poraženci povečane cene nafte zaradi odvisnosti od uvoza in motenj. * Rusija z odblokiranimi sankcijami povečuje prihodke od izvoza nafte, kar lahko vodi do njenega največjega letnega zaslužka od leta 2022. * Tveganja za gospodarstvo vključujejo inflacijo, zmanjšanje rasti in poslabšanje energetske varnosti v državah odvisnih od uvoza, z dodatnim poudarkom na Aziji, kjer je večina energentov uvožena z Bližnjega vzhoda. 373. </w:t>
      </w:r>
      <w:hyperlink r:id="rId261">
        <w:r>
          <w:rPr>
            <w:color w:val="0000EE"/>
            <w:u w:val="single"/>
          </w:rPr>
          <w:t>https://www.newsghana.com.gh/trump-strikes-irans-oil-hub-and-orders-california-offshore-restart/</w:t>
        </w:r>
      </w:hyperlink>
      <w:r>
        <w:t xml:space="preserve"> - * US military forces conducted strikes on Iran’s Kharg Island, destroying over 90 targets but preserving oil infrastructure, amid Iran-US conflict. * Trump announced the strikes and warned of further attacks; Iran threatened retaliation. * Iran issued warning for UAE ports following drone attack; UAE denied origin claims. * Trump signed an order to restart offshore oil operations in California, targeting Santa Ynez oil facility, despite legal opposition. * Brent crude prices surged above $100, driven by conflict and disruption of the Strait of Hormuz, with limited impact from California oil restart. 374. </w:t>
      </w:r>
      <w:hyperlink r:id="rId262">
        <w:r>
          <w:rPr>
            <w:color w:val="0000EE"/>
            <w:u w:val="single"/>
          </w:rPr>
          <w:t>https://www.demorgen.be/snelnieuws/live-trump-dreigt-iran-met-aanval-op-energiecentrales-saudi-arabie-en-vae-melden-iraanse-raket-en-droneaanvallen~be9c4f82/</w:t>
        </w:r>
      </w:hyperlink>
      <w:r>
        <w:t xml:space="preserve"> - * Saudi-Arabia detects three rockets fired at Riyadh; one intercepted, two land in uninhabited area. * UAE reports response to incoming missile and drone threats from Iran, intercepting three drones. * Iran criticises Gulf states for allegedly allowing attacks from US troops on their territory. * UAE joins 21 countries in efforts to secure the Strait of Hormuz, which Iran is blocking. * Situation involves military activity and security threats in the Gulf region. 375. </w:t>
      </w:r>
      <w:hyperlink r:id="rId264">
        <w:r>
          <w:rPr>
            <w:color w:val="0000EE"/>
            <w:u w:val="single"/>
          </w:rPr>
          <w:t>https://www.iranherald.com/news/278936489/intercepted-and-downed-saudi-arabia-destroys-four-more-drones</w:t>
        </w:r>
      </w:hyperlink>
      <w:r>
        <w:t xml:space="preserve"> - * Saudi Arabia's Ministry of Defence reports interception and downing of four drones over Eastern Province and Riyadh. * Incidents follow recent missile and drone attacks attributed to Iran. * Saudi authorities condemn Iran's actions, citing violations of international conventions. * Saudi Arabia orders Iranian diplomatic staff to leave the country within 24 hours. * Riyadh affirms its commitment to defend sovereignty and sovereignty under international law. 376. </w:t>
      </w:r>
      <w:hyperlink r:id="rId277">
        <w:r>
          <w:rPr>
            <w:color w:val="0000EE"/>
            <w:u w:val="single"/>
          </w:rPr>
          <w:t>https://www.freemalaysiatoday.com/category/world/2026/03/22/saudi-arabia-reports-3-ballistic-missiles-targeted-riyadh-area</w:t>
        </w:r>
      </w:hyperlink>
      <w:r>
        <w:t xml:space="preserve"> - * Saudi Arabia's defence ministry detected three ballistic missiles around Riyadh; one was intercepted, two fell in uninhabited area. * The attack occurred in response to US-Israeli strikes, with Iran allegedly involved in retaliatory actions. * The Saudi Civil Defense issued a warning but later cancelled it. * Five drones were also intercepted since midnight. * The attacks targeted energy facilities and increased concerns of a global energy supply shock. 377. </w:t>
      </w:r>
      <w:hyperlink r:id="rId266">
        <w:r>
          <w:rPr>
            <w:color w:val="0000EE"/>
            <w:u w:val="single"/>
          </w:rPr>
          <w:t>https://www.travelmole.com/news/international-energy-agency-ease-oil-price/</w:t>
        </w:r>
      </w:hyperlink>
      <w:r>
        <w:t xml:space="preserve"> - * The International Energy Agency (IEA) set out demand-side actions on March 20, 2026, to address disruptions caused by the Gulf war. * The conflict has reduced shipping through the Strait of Hormuz, affecting 20% of global oil consumption and tightening markets. * On March 11, 2026, IEA member countries agreed to release 400 million barrels from emergency reserves. * The IEA report identifies ten measures to reduce oil demand, primarily in road transport, aviation, cooking, and industry. * Actions include working from home, reducing highway speeds, promoting public transport, car sharing, and reducing air travel. 378. </w:t>
      </w:r>
      <w:hyperlink r:id="rId278">
        <w:r>
          <w:rPr>
            <w:color w:val="0000EE"/>
            <w:u w:val="single"/>
          </w:rPr>
          <w:t>https://www.freemalaysiatoday.com/category/nation/2026/03/22/govt-looking-into-alternative-energy-sources-if-mideast-crisis-persists</w:t>
        </w:r>
      </w:hyperlink>
      <w:r>
        <w:t xml:space="preserve"> - * The Malaysian government, led by Deputy Prime Minister Fadillah Yusof, seeks alternative energy sources if the Middle East conflict persists and the Strait of Hormuz remains closed. * Petronas has contingency plans to maintain energy stability, with Australia and Asia-Pacific nations considered as potential suppliers. * The Strait of Hormuz closure has impacted global oil flows, contributing to surging crude oil prices. * Malaysia raised fuel prices but continues subsidies for certain fuels, costing the government more. * Prime Minister Anwar Ibrahim states Malaysia is a net oil importer with significant oil passing through the strait. 379. </w:t>
      </w:r>
      <w:hyperlink r:id="rId267">
        <w:r>
          <w:rPr>
            <w:color w:val="0000EE"/>
            <w:u w:val="single"/>
          </w:rPr>
          <w:t>https://www.france24.com/en/middle-east/20260322-live-trump-threatens-to-strike-iran-s-power-plants-if-strait-of-hormuz-does-not-open-within-48-hours</w:t>
        </w:r>
      </w:hyperlink>
      <w:r>
        <w:t xml:space="preserve"> - * Donald Trump threats to strike Iran’s power plants if Strait of Hormuz does not open within 48 hours. * Israeli army reports settler arson attacks in occupied West Bank. * Israeli airstrikes hit Nabatieh, Lebanon, with Hezbollah claiming presence. * Helicopter accident in Qatar causes six deaths, with technical malfunction cited. * Attacks on US centre at Baghdad airport using rockets and drones. * Hezbollah claims rocket attack on Israeli soldiers in Misgav Am; one Israeli killed. * Rocket fire from Lebanon kills one Israeli near the northern border. * Iran expresses readiness to cooperate with IMO on Gulf maritime safety. * Israeli military warns of missile threats from Iran, with alerts and impacts in Israel following missile launches.</w:t>
      </w:r>
      <w:r/>
    </w:p>
    <w:p>
      <w:r/>
      <w:r>
        <w:t xml:space="preserve">The incidents reflect escalating military tensions and conflicts across the Middle East and Gulf region involving Iran, Israel, Lebanon, and US interests. 380. </w:t>
      </w:r>
      <w:hyperlink r:id="rId270">
        <w:r>
          <w:rPr>
            <w:color w:val="0000EE"/>
            <w:u w:val="single"/>
          </w:rPr>
          <w:t>https://cursorinfo.co.il/world-news/iran-imeet-sereznyj-kozyr-v-ormuzskom-prolive-otsenka/</w:t>
        </w:r>
      </w:hyperlink>
      <w:r>
        <w:t xml:space="preserve"> - * Иран может использовать малые подводные силы для давления на мировой рынок нефти в Ормузском проливе. * В распоряжении Ирана до десяти мини-подлодок класса «Гадир». * Эти подлодки работают в условиях мелководья, ограниченной видимости и сильного судоходства. * «Гадир» способны применять торпеды, устанавливать мины и действовать ночью. * Кроме того, есть средства для подводных диверсий и скоростные катера для доставки взрывчатки. * Военно-морской флот включает также крупные подлодки «Фатех» и дизель-электрические «Кило». * Стратегия Ирана — препятствовать коммерческому судоходству, а не прямое военное столкновение. * Постановка морских мин может парализовать пролив на недели и вызвать глобальные сбои в поставках нефти. 381. </w:t>
      </w:r>
      <w:hyperlink r:id="rId276">
        <w:r>
          <w:rPr>
            <w:color w:val="0000EE"/>
            <w:u w:val="single"/>
          </w:rPr>
          <w:t>https://www.24ur.com/novice/tujina/vojna-na-bliznjem-vzhodu-prazni-zepe-kriza-sega-onkraj-bojisca.html</w:t>
        </w:r>
      </w:hyperlink>
      <w:r>
        <w:t xml:space="preserve"> - * Kontroverzna vojna na Bližnjem vzhodu vpliva na energetsko stabilnost, prizadene zalivske proizvajalce in osrednje premočne infrastrukture. 382. </w:t>
      </w:r>
      <w:hyperlink r:id="rId279">
        <w:r>
          <w:rPr>
            <w:color w:val="0000EE"/>
            <w:u w:val="single"/>
          </w:rPr>
          <w:t>https://www.altitudesmagazine.com/us-israel-strikes-iran-middle-east-conflict-duration/</w:t>
        </w:r>
      </w:hyperlink>
      <w:r>
        <w:t xml:space="preserve"> - * US and Israel targeted Iran's missile infrastructure, military sites, and leadership in strikes starting February 28. * Iran’s Supreme Leader Ayatollah Ali Khamenei was killed during the initial attack. * Several senior Iranian officials, including security, intelligence, and paramilitary leaders, were killed. * Iran retaliated with attacks on Israel and US-allied Gulf states, spreading conflict to Lebanon. * US President Trump warned of strikes on Iran's power plants if the Strait of Hormuz was not reopened within 48 hours. * The conflict has caused casualties, infrastructure damage, and raised fears of broader regional war. 383. </w:t>
      </w:r>
      <w:hyperlink r:id="rId280">
        <w:r>
          <w:rPr>
            <w:color w:val="0000EE"/>
            <w:u w:val="single"/>
          </w:rPr>
          <w:t>https://sana.sy/international/2432050/</w:t>
        </w:r>
      </w:hyperlink>
      <w:r>
        <w:t xml:space="preserve"> - * The Secretary General of the Gulf Cooperation Council (GCC), Jassim Mohammed al-Budaiwi, condemns Iran's persistent attacks on GCC countries. * The attacks include targeting infrastructure and oil facilities, violating international laws and threatening global energy supplies. * The GCC affirms its right to take measures under UN Charter Article 51 to defend its security and stability. * Calls for the international community to condemn the attacks and urge Iran to comply with UN Security Council Resolution 2817. * The article notes recent Iranian missile and drone attacks on Gulf countries amid regional escalations following US-Israeli strikes on Iran. 384. </w:t>
      </w:r>
      <w:hyperlink r:id="rId277">
        <w:r>
          <w:rPr>
            <w:color w:val="0000EE"/>
            <w:u w:val="single"/>
          </w:rPr>
          <w:t>https://www.freemalaysiatoday.com/category/world/2026/03/22/saudi-arabia-reports-3-ballistic-missiles-targeted-riyadh-area</w:t>
        </w:r>
      </w:hyperlink>
      <w:r>
        <w:t xml:space="preserve"> - • Saudi Arabia’s defence ministry detected three ballistic missiles near Riyadh; one was intercepted, two fell in uninhabited areas. • The Saudi Civil Defense issued a warning, later cancelled, due to missile threat. • The ministry also intercepted five drones since midnight. • Iran has conducted retaliatory attacks on Saudi Arabia and nearby nations, responding to US-Israeli strikes. • The attacks on energy facilities have increased concerns over a global energy supply shock. 385. </w:t>
      </w:r>
      <w:hyperlink r:id="rId281">
        <w:r>
          <w:rPr>
            <w:color w:val="0000EE"/>
            <w:u w:val="single"/>
          </w:rPr>
          <w:t>https://marhaba.qa/al-attiyah-foundation-weekly-energy-market-review-21-march-2026/</w:t>
        </w:r>
      </w:hyperlink>
      <w:r>
        <w:t xml:space="preserve"> - * Crude futures surged to their highest levels in nearly four years due to escalating conflict and supply disruptions in the Middle East. * Brent crude settled at USD112.19; WTI at USD98.32, with Brent rising 8.8% last week. * Supply disruptions are expected to last several weeks, affecting the Strait of Hormuz, through which 20% of the world’s oil and LNG transits. * The US considers plans to occupy Iran’s Kharg Island to pressure Iran to reopen the strait. * Asia spot LNG prices hit their highest level since 2022 after Iranian attacks knocked out 17% of Qatar’s LNG export capacity. * The average LNG price for May delivery into northeast Asia increased to USD25.30 per mmBtu, up from USD19.50. * Demand destruction is observed in South Asia, with countries turning to coal or reducing demand. * European gas prices, such as Dutch TTF, increased by 19.1%, supported by colder weather and lower wind speeds. 386. </w:t>
      </w:r>
      <w:hyperlink r:id="rId282">
        <w:r>
          <w:rPr>
            <w:color w:val="0000EE"/>
            <w:u w:val="single"/>
          </w:rPr>
          <w:t>https://www.theguardian.com/business/2026/mar/15/energy-price-surge-britain-chemical-plant-risk-huntsman</w:t>
        </w:r>
      </w:hyperlink>
      <w:r>
        <w:t xml:space="preserve"> - * The owner of a chemical plant in Wilton threatens to close if energy prices remain high for three months. * The plant employs about 80 people and produces aniline. * Surged gas prices, driven by the Iran conflict, threaten UK and European chemical manufacturing. * Huntsman Corporation has cut jobs and closed facilities due to high energy costs. * UK government advocates for clean, domestic power to reduce industrial energy bills. 387. </w:t>
      </w:r>
      <w:hyperlink r:id="rId283">
        <w:r>
          <w:rPr>
            <w:color w:val="0000EE"/>
            <w:u w:val="single"/>
          </w:rPr>
          <w:t>https://blockonomi.com/iran-threatens-gulf-water-supply-as-trumps-48-hour-ultimatum-targets-iranian-power-grid/</w:t>
        </w:r>
      </w:hyperlink>
      <w:r>
        <w:t xml:space="preserve"> - * Iran warns Gulf desalination plants will be targeted if the US strikes Iran’s power grid. * The US issued a 48-hour ultimatum threatening to destroy Iran’s power grid. * Iran’s officials announced retaliatory threats against Gulf desalination infrastructure. * Gulf countries rely heavily on desalination, with some depending on nearly 99% of their water supply. * The region's desalination plants are vulnerable, and strikes could lead to a critical water crisis for tens of millions. 388. </w:t>
      </w:r>
      <w:hyperlink r:id="rId284">
        <w:r>
          <w:rPr>
            <w:color w:val="0000EE"/>
            <w:u w:val="single"/>
          </w:rPr>
          <w:t>https://www.theguardian.com/business/2026/mar/15/middle-east-oilfield-shutdowns-prices-high-iran-war-strait-of-hormuz</w:t>
        </w:r>
      </w:hyperlink>
      <w:r>
        <w:t xml:space="preserve"> - * The US launched a military attack on Kharg Island, Iran's strategic oil processing hub, amid ongoing Iran-US tensions. * The attack raised concerns over potential damage to Iran's oil infrastructure, risking a cut in oil production. * The war has blocked the Strait of Hormuz, threatening global oil supply and causing market volatility. * Gulf oilfields were shut down, with risks of prolonged higher oil prices and production delays. * Qatar's LNG facilities also halted, affecting European gas prices. * International oil prices initially fell but are now rising as regional oilfields shut down; Brent crude exceeds $100 per barrel. * Saudi Arabia plans to increase exports via pipelines, while Iraq, Kuwait, and Iran face limited capacity and storage issues. * Restoring shutdown oilfields could take weeks to months, maintaining market instability. 389. </w:t>
      </w:r>
      <w:hyperlink r:id="rId285">
        <w:r>
          <w:rPr>
            <w:color w:val="0000EE"/>
            <w:u w:val="single"/>
          </w:rPr>
          <w:t>https://surgezirc.co.uk/donald-trump-slams-nato-members-as-cowards/</w:t>
        </w:r>
      </w:hyperlink>
      <w:r>
        <w:t xml:space="preserve"> - * Donald Trump accused NATO allies of cowardice for refusing to support US efforts to reopen the Strait of Hormuz. * The Strait of Hormuz has been effectively blocked by Iran, impacting global oil supplies. * US and Israel launched strikes against Iran, escalating tensions in the region. * Trump criticised NATO for not deploying naval forces and described the alliance as a ‘paper tiger’. * His comments followed previous statements that the US did not require NATO assistance. * The incident has led to increased geopolitical tensions involving Iran, the US, and NATO members. 390. </w:t>
      </w:r>
      <w:hyperlink r:id="rId286">
        <w:r>
          <w:rPr>
            <w:color w:val="0000EE"/>
            <w:u w:val="single"/>
          </w:rPr>
          <w:t>https://25h.app/2026/03/22/%D8%A7%D9%84%D8%A5%D9%85%D8%A7%D8%B1%D8%A7%D8%AA-%D9%8821-%D8%AF%D9%88%D9%84%D8%A9-%D8%AA%D8%AF%D9%8A%D9%86-%D8%A5%D8%BA%D9%84%D8%A7%D9%82-%D8%A5%D9%8A%D8%B1%D8%A7%D9%86-%D9%85%D8%B6%D9%8A%D9%82/</w:t>
        </w:r>
      </w:hyperlink>
      <w:r>
        <w:t xml:space="preserve"> - * A joint statement was issued by the UAE and 21 other countries regarding the Strait of Hormuz. * The statement condemns Iran's recent attacks on unarmed commercial ships and infrastructure in the Gulf. * The countries express concern over the escalation of the conflict and call for Iran to cease threats and actions disrupting maritime navigation. * The statement affirms the importance of freedom of navigation under international law and references UN Security Council Resolution 2817. * They are willing to contribute to efforts ensuring safe passage through the strait and support stabilisation of energy markets. 391. </w:t>
      </w:r>
      <w:hyperlink r:id="rId287">
        <w:r>
          <w:rPr>
            <w:color w:val="0000EE"/>
            <w:u w:val="single"/>
          </w:rPr>
          <w:t>https://www.washingtonpost.com/business/2026/03/15/iran-economic-war-global/</w:t>
        </w:r>
      </w:hyperlink>
      <w:r>
        <w:t xml:space="preserve"> - * Iran launches military attacks on civilian infrastructure in the Middle East, including Dubai, in response to U.S. and Israeli strikes. * Dubai and the UAE, major global trade and finance hubs, have experienced drone and missile attacks damaging infrastructure. * The conflict threatens supply chain resilience and global trade routes, especially in the Persian Gulf. * Businesses and financial markets are reassessing risks associated with operating in the region. * Iran’s strategy aims at disrupting Western economic interests, with potential implications for global oil and trade routes. 392. </w:t>
      </w:r>
      <w:hyperlink r:id="rId288">
        <w:r>
          <w:rPr>
            <w:color w:val="0000EE"/>
            <w:u w:val="single"/>
          </w:rPr>
          <w:t>https://www.bostonglobe.com/2026/03/15/nation/trump-eager-to-declare-victory-but-iran-still-has-cards-to-play/</w:t>
        </w:r>
      </w:hyperlink>
      <w:r>
        <w:t xml:space="preserve"> - * Two weeks into the conflict, Trump may soon declare victory, as Iran remains in power and continues to threaten global oil markets by targeting the Strait of Hormuz. 393. </w:t>
      </w:r>
      <w:hyperlink r:id="rId289">
        <w:r>
          <w:rPr>
            <w:color w:val="0000EE"/>
            <w:u w:val="single"/>
          </w:rPr>
          <w:t>https://kashmirobserver.net/2026/03/22/us-attack-on-iran-port-threatens-indo-russian-100b-trade-goal/</w:t>
        </w:r>
      </w:hyperlink>
      <w:r>
        <w:t xml:space="preserve"> - * The US-Israeli missile strike destroyed structures in Bandar Anzali, Iran, on March 18. * The attack risks increasing insurance and freight costs on the INSTC, impacting Russia and CIS countries. * The INSTC links Mumbai with St Petersburg via Iran, bypassing the Suez Canal, to boost India-Russia trade. * Experts highlight the importance of the corridor, which reduces transit time from 25-30 days to seven days. * Russia expressed concern over the strike and its potential to escalate conflicts in the Caspian region. 394. </w:t>
      </w:r>
      <w:hyperlink r:id="rId290">
        <w:r>
          <w:rPr>
            <w:color w:val="0000EE"/>
            <w:u w:val="single"/>
          </w:rPr>
          <w:t>https://www.straitstimes.com/asia/east-asia/south-korea-closely-monitoring-trump-call-to-send-warships-to-hormuz</w:t>
        </w:r>
      </w:hyperlink>
      <w:r>
        <w:t xml:space="preserve"> - * South Korea is closely monitoring US President Trump’s call for countries to send warships to protect oil supplies passing through the Strait of Hormuz.</w:t>
      </w:r>
      <w:r>
        <w:rPr>
          <w:i/>
        </w:rPr>
        <w:t xml:space="preserve"> The US has launched a war against Iran, prompting threats and attacks that have halted shipping in the Strait.</w:t>
      </w:r>
      <w:r>
        <w:t xml:space="preserve"> Trump mentioned several countries, including South Korea and Japan, to send warships, but South Korea refrained from explicit commitment.</w:t>
      </w:r>
      <w:r>
        <w:rPr>
          <w:i/>
        </w:rPr>
        <w:t xml:space="preserve"> Seoul is exploring measures to ensure the safety of energy transport routes and has imposed a fuel price cap.</w:t>
      </w:r>
      <w:r>
        <w:t xml:space="preserve"> Japan’s situation is described as legally complex with high thresholds for navy deployment. 395. </w:t>
      </w:r>
      <w:hyperlink r:id="rId291">
        <w:r>
          <w:rPr>
            <w:color w:val="0000EE"/>
            <w:u w:val="single"/>
          </w:rPr>
          <w:t>https://www.kbc.co.ke/trump-urges-uk-and-other-nations-to-send-warships-to-strait-of-hormuz/</w:t>
        </w:r>
      </w:hyperlink>
      <w:r>
        <w:t xml:space="preserve"> - * Donald Trump called for UK, China, France, Japan, South Korea, and other nations to send warships to the Strait of Hormuz to secure vital shipping routes. * Trump claimed that Iran’s military capabilities had been 100% destroyed and urged collective international action. * The UK Ministry of Defence discussed options for ensuring shipping security; the UK’s Type 45 destroyer HMS Dragon departed for Cyprus. * Iran has threatened to destroy oil infrastructure and warned ships bound for US, Israel, or its partners as legitimate targets. * Since 28 February, 16 ships have been attacked in and around the Strait of Hormuz; the US is not currently escorting tankers. * The US has conducted strikes on Iranian oil infrastructure, including bombings on Kharg Island. * Political tensions between the US, UK, and Iran continue amid threats and military movements in the region. 396. </w:t>
      </w:r>
      <w:hyperlink r:id="rId281">
        <w:r>
          <w:rPr>
            <w:color w:val="0000EE"/>
            <w:u w:val="single"/>
          </w:rPr>
          <w:t>https://marhaba.qa/al-attiyah-foundation-weekly-energy-market-review-21-march-2026/</w:t>
        </w:r>
      </w:hyperlink>
      <w:r>
        <w:t xml:space="preserve"> - * Crude oil futures surged to their highest levels in nearly four years due to escalating conflict in the Middle East and supply disruptions. * Brent crude settled at USD112.19, WTI at USD98.32; Brent up 8.8%, WTI down 0.4% for the week. * Market expectations of longer supply shut-ins following attacks, with at least several weeks before the Strait of Hormuz reopens. * Approximately 20% of global oil and LNG transits through the Strait. * The US considers occupying Iran’s Kharg Island to pressure Iran to reopen the Strait. * Asia spot LNG prices reached their highest since 2022 after Iran’s strikes on Qatar, knocking out 17% of Qatar’s LNG capacity. * Average LNG price for May delivery to northeast Asia rose from USD19.50 to USD25.30 per mmBtu. * Demand destruction observed in South Asia, with countries turning to coal or reducing demand. * Dutch TTF gas price increased by 19.1% to USD20.42 per mmBtu amid colder weather and high demand in South Asia. 397. </w:t>
      </w:r>
      <w:hyperlink r:id="rId292">
        <w:r>
          <w:rPr>
            <w:color w:val="0000EE"/>
            <w:u w:val="single"/>
          </w:rPr>
          <w:t>https://www.legit.ng/business-economy/energy/1701185-4-key-reasons-crude-oil-prices-spiking-100-barrel-tensions-middle-east/</w:t>
        </w:r>
      </w:hyperlink>
      <w:r>
        <w:t xml:space="preserve"> - * Oil prices rose above $114 after previously being below $70 in late February 2026, driven by Middle East geopolitical tensions. * The Strait of Hormuz risk increased from theoretical to pricing, with 20% of global oil passing through it. * Shipping disruptions, insurers reducing war-risk coverage, and delayed vessel movement caused supply tightening. * The market's risk premium increased rapidly due to ongoing uncertainty. * Price momentum and trader positioning have contributed to a sharp price squeeze. * Historically, oil prices have reached near $150 during disruptions, indicating the stress case is plausible. * The potential for sustained disruption could lead to real production shutdowns and unsafe shipping conditions. 398. </w:t>
      </w:r>
      <w:hyperlink r:id="rId293">
        <w:r>
          <w:rPr>
            <w:color w:val="0000EE"/>
            <w:u w:val="single"/>
          </w:rPr>
          <w:t>https://libnanews.com/liban-moyen-orient-point-de-situation-ce-dimanche-a-10-h/</w:t>
        </w:r>
      </w:hyperlink>
      <w:r>
        <w:t xml:space="preserve"> - • Entre samedi 21 mars 18h et dimanche 22 mars 10h, la région a connu une hausse de tensions, avec des frappes israéliennes sur Beyrouth et la banlieue sud, et des frappes iraniennes sur le sud d’Israël. • Le conflit au Liban a causé plus de 1 000 morts et déplacé plus d’un million de personnes depuis mars. • Dimona a été touchée par des frappes iraniennes, mais aucun dommage confirmé sur le site nucléaire. • L’Iran a lancé une salve de missiles sur la région, causant 95 blessés et des destructions. • La tension a aussi augmenté autour du détroit d’Ormuz, menacé par les Etats-Unis et l’Iran, avec des risques pour les flux mondiaux de pétrole et gaz. 399. </w:t>
      </w:r>
      <w:hyperlink r:id="rId294">
        <w:r>
          <w:rPr>
            <w:color w:val="0000EE"/>
            <w:u w:val="single"/>
          </w:rPr>
          <w:t>https://pragativadi.com/pyxis-pioneer-brings-lpg-relief-to-india-amid-middle-east-conflict/</w:t>
        </w:r>
      </w:hyperlink>
      <w:r>
        <w:t xml:space="preserve"> - * India received LPG imports from the vessel Pyxis Pioneer, docked at New Mangalore Port, with 16,714 tonnes of cooking gas.</w:t>
      </w:r>
      <w:r>
        <w:rPr>
          <w:i/>
        </w:rPr>
        <w:t>* The arrival occurs during the Iran-Israel war, which has disrupted energy flows across Asia.</w:t>
      </w:r>
      <w:r>
        <w:t>* Additional shipments, including Apollo Ocean and a US shipment, are scheduled to arrive to ease India’s LPG shortage.</w:t>
      </w:r>
      <w:r>
        <w:rPr>
          <w:i/>
        </w:rPr>
        <w:t>* Multiple tankers are expected to deliver around 72,700 tonnes of LPG, stabilising supply for households and industries.</w:t>
      </w:r>
      <w:r>
        <w:t xml:space="preserve">400. </w:t>
      </w:r>
      <w:hyperlink r:id="rId259">
        <w:r>
          <w:rPr>
            <w:color w:val="0000EE"/>
            <w:u w:val="single"/>
          </w:rPr>
          <w:t>https://romanialibera.ro/la-zi/atacuri-masive-atribuite-iranului-si-expulzari-diplomatice/</w:t>
        </w:r>
      </w:hyperlink>
      <w:r>
        <w:t xml:space="preserve"> - • Multiple attackuri cu rachete și drone au avut loc în Golf, atribuite Iranului, inițiate de state precum Arabia Saudită, Emiratele Arabe Unite, Kuweit și Bahrain.</w:t>
        <w:br/>
      </w:r>
      <w:r>
        <w:t>• Washingtonul a emis un ultimatum de 48 de ore pentru redeschiderea Strâmtorii Ormuz, amenințând cu atac asupra infrastructurii energetice iraniene.</w:t>
        <w:br/>
      </w:r>
      <w:r>
        <w:t>• Arabia Saudită a expulzat atașatul militar iranian și personalul diplomatic, acuzând Iranul de atacuri.</w:t>
        <w:br/>
      </w:r>
      <w:r>
        <w:t>• Sistemele de apărare aeriană din Emiratele Arabe Răsărite și Kuweit au interceptat rachete și drone.</w:t>
        <w:br/>
      </w:r>
      <w:r>
        <w:t>• Atacuri au avut loc și în Israel și Irak, fără victime raportate.</w:t>
        <w:br/>
      </w:r>
      <w:r>
        <w:t xml:space="preserve">• Strâmtoarea Ormuz rămâne blocată, provocând riscuri pentru piața mondială de petrol. 401. </w:t>
      </w:r>
      <w:hyperlink r:id="rId286">
        <w:r>
          <w:rPr>
            <w:color w:val="0000EE"/>
            <w:u w:val="single"/>
          </w:rPr>
          <w:t>https://25h.app/2026/03/22/%D8%A7%D9%84%D8%A5%D9%85%D8%A7%D8%B1%D8%A7%D8%AA-%D9%8821-%D8%AF%D9%88%D9%84%D8%A9-%D8%AA%D8%AF%D9%8A%D9%86-%D8%A5%D8%BA%D9%84%D8%A7%D9%82-%D8%A5%D9%8A%D8%B1%D8%A7%D9%86-%D9%85%D8%B6%D9%8A%D9%82/</w:t>
        </w:r>
      </w:hyperlink>
      <w:r>
        <w:t xml:space="preserve"> - * A joint statement was issued by the UAE and 21 other countries condemning Iran's actions in the Gulf, including the closure of the Strait of Hormuz. * The statement describes Iran’s recent attacks on unarmed commercial ships and infrastructure in the Gulf, and the actual closure of the strait. * The countries expressed concern over escalating conflict and called for Iran to cease threats, landmines, drone and missile attacks. * The statement emphasises the importance of maritime freedom and international law, citing UN Security Council Resolution 2817. * The nations plan to support safe passage through the strait and stabilise energy markets, working with energy-producing countries and international organisations. 402. </w:t>
      </w:r>
      <w:hyperlink r:id="rId287">
        <w:r>
          <w:rPr>
            <w:color w:val="0000EE"/>
            <w:u w:val="single"/>
          </w:rPr>
          <w:t>https://www.washingtonpost.com/business/2026/03/15/iran-economic-war-global/</w:t>
        </w:r>
      </w:hyperlink>
      <w:r>
        <w:t xml:space="preserve"> - * Iran has launched missile and drone attacks on Dubai, the UAE, Bahrain, and Iran itself as part of its retaliation since late February. * The attacks include targeting financial institutions, data centres, and critical infrastructure. * The conflict has disrupted global trade hubs like Dubai International Airport and Jebel Ali port. * Iran’s actions have heightened geopolitical and supply chain risks in the Gulf region. * Financial markets and businesses are re-evaluating regional risk, with some investors considering moving away from the Middle East. * The conflict has increased awareness of regional vulnerabilities and shifted supply chain resilience priorities. 403. </w:t>
      </w:r>
      <w:hyperlink r:id="rId295">
        <w:r>
          <w:rPr>
            <w:color w:val="0000EE"/>
            <w:u w:val="single"/>
          </w:rPr>
          <w:t>https://punchng.com/navy-destroys-illegal-refinery-in-rivers-intercepts-stolen-fuel-in-crivers/?utm_source=rss.punchng.com&amp;utm_medium=web</w:t>
        </w:r>
      </w:hyperlink>
      <w:r>
        <w:t xml:space="preserve"> - * The Nigerian Navy destroyed a reactivated illegal refinery in Rivers State and intercepted stolen petroleum products in Calabar. * The refinery site was discovered to have resumed operations after being previously dismantled. * About 3,000 litres of suspected illegally refined Automotive Gas Oil (AGO) were found and destroyed. * Approximately 3,950 litres of suspected stolen Petroleum Gas Oil were intercepted at the Nigerian Ports Authority in Calabar. * Operations were conducted under Operation DELTA SENTINEL to combat crude oil theft and maritime crimes. 404. </w:t>
      </w:r>
      <w:hyperlink r:id="rId296">
        <w:r>
          <w:rPr>
            <w:color w:val="0000EE"/>
            <w:u w:val="single"/>
          </w:rPr>
          <w:t>https://www.egyptindependent.com/the-tanker-war-how-history-is-repeating-itself-on-the-strait-of-hormuz/</w:t>
        </w:r>
      </w:hyperlink>
      <w:r>
        <w:t xml:space="preserve"> - * The article recounts historical US naval operations and conflicts during the Iran-Iraq War and the Tanker War in the 1980s, highlighting current tensions around the Strait of Hormuz. * It details past attacks on US ships, such as the USS Stark and USS Samuel B. Roberts, and US military responses, including Operation Praying Mantis. * It discusses modern risks, notably Iran's mining activities and limited minesweeping capabilities, comparing past conflicts to current Gulf tensions. * Experts express concerns over insufficient mine countermeasures and strategic planning, warning of similar escalation risks today. 405. </w:t>
      </w:r>
      <w:hyperlink r:id="rId292">
        <w:r>
          <w:rPr>
            <w:color w:val="0000EE"/>
            <w:u w:val="single"/>
          </w:rPr>
          <w:t>https://www.legit.ng/business-economy/energy/1701185-4-key-reasons-crude-oil-prices-spiking-100-barrel-tensions-middle-east/</w:t>
        </w:r>
      </w:hyperlink>
      <w:r>
        <w:t xml:space="preserve"> - * Oil prices surged above $114 in March 2026 due to geopolitical tensions in the Middle East, notably in the Strait of Hormuz. * The Strait of Hormuz accounts for approximately 20% of global oil consumption, making disruption a significant supply risk. * Shipping disruptions caused by war-risk coverage reductions have tightened supply even before production is affected. * The market has quickly rebuilt a large risk premium driven by uncertainty and geopolitical risk. * Market momentum and trader behaviour have intensified the spike, raising the possibility of reaching $150 per barrel if disruption persists. * The potential for sustained disruption includes production shutdowns and unsafe shipping conditions, influencing future oil prices. 406. </w:t>
      </w:r>
      <w:hyperlink r:id="rId297">
        <w:r>
          <w:rPr>
            <w:color w:val="0000EE"/>
            <w:u w:val="single"/>
          </w:rPr>
          <w:t>https://tribune.com.pk/story/2598681/uae-saudi-arabia-intercept-aerial-threats-as-middle-east-conflict-widens</w:t>
        </w:r>
      </w:hyperlink>
      <w:r>
        <w:t xml:space="preserve"> - * UAE intercepts aerial threats, including missiles and drones, near Riyadh and across Gulf region. * Saudi Arabia detects three ballistic missiles, intercepts one, landings reported in uninhabited area. * Iran and Israel exchange strikes, with Iran firing missiles into Israel and Israel conducting strikes in Tehran. * Incidents reflect spillover from US-Israeli strikes on Iran; other regional events include a helicopter crash in Qatar and escalations involving Hezbollah in Lebanon. * Diplomatic calls for de-escalation from G7 and EU are ongoing. 407. </w:t>
      </w:r>
      <w:hyperlink r:id="rId298">
        <w:r>
          <w:rPr>
            <w:color w:val="0000EE"/>
            <w:u w:val="single"/>
          </w:rPr>
          <w:t>https://meyka.com/blog/march-22-uk-and-france-seize-russian-tanker-oil-shipping-risks-up-2203/</w:t>
        </w:r>
      </w:hyperlink>
      <w:r>
        <w:t xml:space="preserve"> - * UK and France support boarded the Russian crude tanker Deyna in the Mediterranean on 22 March. * The operation indicates a tougher stance on the Russian shadow fleet, with increased detention risk for ships, higher compliance demands, and potential market impacts. * Market implications include increased freight volatility, higher shipping insurance costs, and upward pressure on Brent crude prices. * UK and France's actions may lead to stricter shipping checks, longer voyages, and higher operational costs. * Advisories include tightening document checks, verifying vessel details, and monitoring official updates for market and policy signals. 408. </w:t>
      </w:r>
      <w:hyperlink r:id="rId299">
        <w:r>
          <w:rPr>
            <w:color w:val="0000EE"/>
            <w:u w:val="single"/>
          </w:rPr>
          <w:t>https://www.straitstimes.com/asia/east-asia/japan-to-release-oil-stocks-as-us-says-buy-american</w:t>
        </w:r>
      </w:hyperlink>
      <w:r>
        <w:t xml:space="preserve"> - • Japan plans to release 80 million barrels of oil from its stockpiles on March 16 to address supply disruptions caused by the US-Israeli war on Iran. • The release aims to stabilise domestic supply and support the global effort coordinated by the International Energy Agency. • Japan’s reserves will decrease by 17%, with additional releases potentially from joint holdings with Gulf nations. • Japan relies on Middle Eastern oil for 90% of its consumption and stocks 254 days of supply. • The government is seeking alternative supply sources from the US, Central Asia, and South America. 409. </w:t>
      </w:r>
      <w:hyperlink r:id="rId284">
        <w:r>
          <w:rPr>
            <w:color w:val="0000EE"/>
            <w:u w:val="single"/>
          </w:rPr>
          <w:t>https://www.theguardian.com/business/2026/mar/15/middle-east-oilfield-shutdowns-prices-high-iran-war-strait-of-hormuz</w:t>
        </w:r>
      </w:hyperlink>
      <w:r>
        <w:t xml:space="preserve"> - * US military attack on Kharg Island in Iran aimed at military assets but risks damaging oil infrastructure, potentially reducing Iranian oil output. * The attack followed US-Israeli strikes and blocked the Strait of Hormuz, disrupting global oil trade. * Gulf oilfields, including Saudi Arabia’s Safaniya, shut down, risking an additional 10m barrels daily reduction. * Iran’s attacks and Gulf war have led to shutdowns of LNG facilities in Qatar and reduced oil exports, intensifying market volatility. * Oil prices have fluctuated, with Brent crude retreating from $119 to over $100 a barrel, amid ongoing supply concerns. 410. </w:t>
      </w:r>
      <w:hyperlink r:id="rId299">
        <w:r>
          <w:rPr>
            <w:color w:val="0000EE"/>
            <w:u w:val="single"/>
          </w:rPr>
          <w:t>https://www.straitstimes.com/asia/east-asia/japan-to-release-oil-stocks-as-us-says-buy-american</w:t>
        </w:r>
      </w:hyperlink>
      <w:r>
        <w:t xml:space="preserve"> - * Japan plans to release 80 million barrels of oil from its stockpiles on March 16 to mitigate supply shocks from the US-Israeli conflict on Iran. * The release aims to stabilise domestic supplies and impacts approximately 45 days of the country's oil consumption. * The government has asked refiners to use the released crude, reducing reserves by 17%, and may contribute to a global release coordinated by the International Energy Agency. * Japan holds 254 days of oil stockpiles, the result of its national reserve system established after the Arab oil embargo. * The country is seeking additional supplies from US, Central Asia, South America, and Gulf nations to bypass the Strait of Hormuz. 411. </w:t>
      </w:r>
      <w:hyperlink r:id="rId300">
        <w:r>
          <w:rPr>
            <w:color w:val="0000EE"/>
            <w:u w:val="single"/>
          </w:rPr>
          <w:t>https://www.bostonglobe.com/2026/03/14/nation/trump-urges-world-to-help-open-strait-of-hormuz/</w:t>
        </w:r>
      </w:hyperlink>
      <w:r>
        <w:t xml:space="preserve"> - * President Donald Trump urged countries to send ships to the Strait of Hormuz to keep it open and safe. * The US emphasizes that Iran has effectively closed the strait due to aerial attacks. * The US has conducted military strikes on Kharg Island, Iran, and the Pentagon investigates a crashed aircraft incident. * The US embassy in Baghdad was attacked by Iran-backed militias, causing damage and casualties. * Multiple regional tensions include attacks in the UAE and ongoing conflict in Lebanon involving Israeli strikes and Hezbollah rocket attacks. 412. </w:t>
      </w:r>
      <w:hyperlink r:id="rId301">
        <w:r>
          <w:rPr>
            <w:color w:val="0000EE"/>
            <w:u w:val="single"/>
          </w:rPr>
          <w:t>https://www.radiofree.org/2026/03/21/end-of-the-petrodollar-how-iran-war-is-reshaping-the-global-economy/</w:t>
        </w:r>
      </w:hyperlink>
      <w:r>
        <w:t xml:space="preserve"> - * Global oil prices increase following attacks on Iran and energy infrastructure in the Middle East. * Iran, Qatar, Saudi Arabia, Kuwait, and the UAE identified as key actors in recent regional conflicts. * The Strait of Hormuz and South Pars gas field are critical to global oil supplies. * Iran considers trading oil in Chinese yuan to challenge US dollar dominance. * US involvement in Middle East conflicts and implications for global energy markets are discussed. 413. </w:t>
      </w:r>
      <w:hyperlink r:id="rId302">
        <w:r>
          <w:rPr>
            <w:color w:val="0000EE"/>
            <w:u w:val="single"/>
          </w:rPr>
          <w:t>https://www.darnews.com/world/the-latest-iran-threatens-uae-as-trump-urges-us-allies-to-send-warships-to-strait-of-hormuz-36ce3038</w:t>
        </w:r>
      </w:hyperlink>
      <w:r>
        <w:t xml:space="preserve"> - * Gulf countries report new attacks following Iran's warnings. * Iraq’s Baghdad airport and environs hit by rockets; Iraq investigates and seizes attack platform. * Israel’s Gaza crossing to reopen for limited movement. * UN peacekeepers fired upon in Lebanon, no injuries reported. * US and allies respond to Iran’s actions; energy and military costs escalate. * Iran’s government shows damage from US-Israeli strikes; Iran’s Strait of Hormuz policy continues. * Global oil stocks to be released by IEA; impacts on energy markets. * Regional tensions include attacks in Kuwait, Turkey, Lebanon, and Israel, with ongoing missile exchanges and drone strikes. 414. </w:t>
      </w:r>
      <w:hyperlink r:id="rId303">
        <w:r>
          <w:rPr>
            <w:color w:val="0000EE"/>
            <w:u w:val="single"/>
          </w:rPr>
          <w:t>https://www.darnews.com/world/trump-urges-us-allies-to-send-warships-to-strait-of-hormuz-as-iran-vows-to-retaliate-2b1a5073</w:t>
        </w:r>
      </w:hyperlink>
      <w:r>
        <w:t xml:space="preserve"> - * President Donald Trump stated that he has asked about seven countries to send warships to secure the Strait of Hormuz, with no commitments made yet, amidst rising oil prices. * Trump declined to specify the countries, but previously appealed to China, France, Japan, South Korea and Britain. * Iran’s Foreign Minister indicated some countries have approached Iran regarding passage, which Iran permits except for the US and its allies. * International responses include dialogue with some nations, but no promises from them, and discussions with Japan and Europe about potential escort missions. * The International Energy Agency announced an increase in emergency oil stocks to 412 million barrels, aimed at stabilising prices. 415. </w:t>
      </w:r>
      <w:hyperlink r:id="rId304">
        <w:r>
          <w:rPr>
            <w:color w:val="0000EE"/>
            <w:u w:val="single"/>
          </w:rPr>
          <w:t>https://www.elfinanciero.com.mx/opinion/enrique-quintana/2026/03/14/la-nueva-era-de-inseguridad-energetica/</w:t>
        </w:r>
      </w:hyperlink>
      <w:r>
        <w:t xml:space="preserve"> - * The closure of the Strait of Hormuz has blocked around 15% of global oil supply, the most severe disruption in history according to the IEA. * Iraq has cut 1.5 million barrels per day due to storage issues; crude prices spiked briefly after initial tensions. * Market prices for Brent and WTI increased amid ongoing closures; Brent closed at $103.14, with a weekly increase of 10%. * US military efforts to escort vessels are hindered; the Pentagon describes the Strait as a 'death trap.' * The demand for oil remains highly rigid, with few substitutes available for transportation and petrochemical sectors. * A potential for prices to rise to $120–150 if disruptions persist; Qatar's LNG terminal outage impacts global supply. * Post-conflict, the energy market will not return to previous stability; energy prices are now a strategic vulnerability for the West. * Three scenarios: quick de-escalation (low probability), prolonged blockage (medium-high probability), or systemic escalation (lower probability but significant impact). 416. </w:t>
      </w:r>
      <w:hyperlink r:id="rId305">
        <w:r>
          <w:rPr>
            <w:color w:val="0000EE"/>
            <w:u w:val="single"/>
          </w:rPr>
          <w:t>https://www.bostonglobe.com/2026/03/15/nation/trump-administration-iran-attacks-updates/</w:t>
        </w:r>
      </w:hyperlink>
      <w:r>
        <w:t xml:space="preserve"> - • Iran and Israel continue hostilities, with Iranian missile strikes, drone attacks, and Israeli strikes on Hezbollah infrastructure. • US President Trump demands coalition of Gulf and other countries to secure Strait of Hormuz; Japan and UK consider involvement. • Oil prices rise above $100 per barrel amidst disruptions; Japan releases oil reserves to address supply concerns. • Internet blackout in Iran deepens, affecting news agencies; Iran promotes self-reliance in missile and drone attacks. • Regional countries, including Bahrain, Saudi Arabia, and Iraq, experience missile interceptions and attacks, escalating regional tensions. • Leaders, including Pope Leo XIV, call for peace; international responses focus on de-escalation and security of strategic waterways. 417. </w:t>
      </w:r>
      <w:hyperlink r:id="rId306">
        <w:r>
          <w:rPr>
            <w:color w:val="0000EE"/>
            <w:u w:val="single"/>
          </w:rPr>
          <w:t>https://www.politico.eu/article/trump-gives-iran-ultimatum-over-strait-of-hormuz/?utm_source=RSS_Feed&amp;utm_medium=RSS&amp;utm_campaign=RSS_Syndication</w:t>
        </w:r>
      </w:hyperlink>
      <w:r>
        <w:t xml:space="preserve"> - * U.S. President Donald Trump warned Iran to fully open the Strait of Hormuz within 48 hours or face military action. * Trump stated the US will obliterate Iranian energy plants if Iran does not comply. * Iran indicated that any strike on its energy facilities would result in retaliatory attacks on US and Israeli energy and infrastructure. * The warning and response are linked to the strategic Strait of Hormuz, vital for global oil transportation. 418. </w:t>
      </w:r>
      <w:hyperlink r:id="rId307">
        <w:r>
          <w:rPr>
            <w:color w:val="0000EE"/>
            <w:u w:val="single"/>
          </w:rPr>
          <w:t>https://www.luxtimes.lu/world/iran-threatens-to-hit-key-infrastructure-after-trumps-ultimatum/143882907.html</w:t>
        </w:r>
      </w:hyperlink>
      <w:r>
        <w:t xml:space="preserve"> - * Iran warns it will attack energy, information technology, and desalination infrastructure in the Middle East if attacked by the US. * Iran’s military made the statement on Tasnim news agency. * Trump threatened to hit Iran’s power plants if the Strait of Hormuz remains closed within 48 hours. * Trump’s comments marked a significant escalation in rhetoric about the Strait. * Iran has 98 operational natural gas power plants, including the Bushehr nuclear plant. 419. </w:t>
      </w:r>
      <w:hyperlink r:id="rId308">
        <w:r>
          <w:rPr>
            <w:color w:val="0000EE"/>
            <w:u w:val="single"/>
          </w:rPr>
          <w:t>https://aif.ru/politics/world/amerikanskie-bazy-v-ogne-svodka-voyny-na-blizhnem-vostoke-utro-15-marta</w:t>
        </w:r>
      </w:hyperlink>
      <w:r>
        <w:t xml:space="preserve"> - * A drone attack hit US military base 'Victoria' near Baghdad, causing a fire and secondary detonation. * Iran carried out strikes on US bases in Iraq and Kuwait, targeting Al-Harir, Ali As-Salem, and Arifjan, and attacked industrial sites in Tel Aviv. * Israel warned of a missile shortage due to war efforts against Iran, with a depletion of missile interceptors. * Yemen threatened to block the Bab-el-Mandeb Strait if it intervenes in the conflict on Iran's side, impacting global oil and gas transit. * Israeli and Iranian forces exchanged missile attacks, with Israel experiencing alarm sirens and Iran reporting explosions in Tehran. * The US plans to reimpose sanctions on Russian oil once global prices stabilise, after previously easing restrictions.</w:t>
      </w:r>
      <w:r/>
      <w:r/>
    </w:p>
    <w:p>
      <w:pPr>
        <w:pStyle w:val="ListNumber"/>
        <w:numPr>
          <w:ilvl w:val="0"/>
          <w:numId w:val="16"/>
        </w:numPr>
        <w:spacing w:line="240" w:lineRule="auto"/>
        <w:ind w:left="720"/>
      </w:pPr>
      <w:r/>
      <w:hyperlink r:id="rId309">
        <w:r>
          <w:rPr>
            <w:color w:val="0000EE"/>
            <w:u w:val="single"/>
          </w:rPr>
          <w:t>https://pajhwok.com/2026/03/22/trump-issues-48-hour-ultimatum-to-iran-over-strait-of-hormuz/</w:t>
        </w:r>
      </w:hyperlink>
      <w:r>
        <w:t xml:space="preserve"> - ['</w:t>
      </w:r>
      <w:r>
        <w:rPr>
          <w:i/>
        </w:rPr>
        <w:t>The US President Donald Trump threatened to strike Iran’s power plants if the Strait of Hormuz is not reopened within 48 hours.', '</w:t>
      </w:r>
      <w:r>
        <w:t>Iran warned it would retaliate by targeting US energy infrastructure in the region.', "</w:t>
      </w:r>
      <w:r>
        <w:rPr>
          <w:i/>
        </w:rPr>
        <w:t>The threats come amid tensions over Iran's vow to keep the waterway closed to 'enemy ships'.", '</w:t>
      </w:r>
      <w:r>
        <w:t>The dispute has caused rising oil prices and declines in global stock markets.', "*Trump's statement was made on Truth Social; Iran's response involved warnings to target US energy infrastructure."]</w:t>
      </w:r>
      <w:r/>
    </w:p>
    <w:p>
      <w:pPr>
        <w:pStyle w:val="ListNumber"/>
        <w:spacing w:line="240" w:lineRule="auto"/>
        <w:ind w:left="720"/>
      </w:pPr>
      <w:r/>
      <w:hyperlink r:id="rId310">
        <w:r>
          <w:rPr>
            <w:color w:val="0000EE"/>
            <w:u w:val="single"/>
          </w:rPr>
          <w:t>https://witness.co.za/news/2026/03/15/trump-urges-other-nations-warships-to-protect-gulf-oil-route/</w:t>
        </w:r>
      </w:hyperlink>
      <w:r>
        <w:t xml:space="preserve"> - * US President Donald Trump urged countries affected by Iran’s actions to send warships to protect the Strait of Hormuz, a vital route for one-fifth of global oil supplies. * Iran has launched attacks with drones and missiles, increasing tensions and disrupting regional shipping. * US forces struck Iran’s Kharg Island, with Trump claiming all military targets were destroyed, while Iran threatened retaliation. * Multiple countries, including Bahrain, the UAE, Iraq, Kuwait, and Qatar, reported attacks and missile interceptions. * The conflict has led to global economic impacts, cancelled sporting events, and regional instability. 422. </w:t>
      </w:r>
      <w:hyperlink r:id="rId311">
        <w:r>
          <w:rPr>
            <w:color w:val="0000EE"/>
            <w:u w:val="single"/>
          </w:rPr>
          <w:t>https://news.republika.co.id/berita/tbxi2v377/trump-salah-perhitungan-yakin-iran-menyerah-sebelum-mampu-tutup-hormuz-faktanya-teheran-melawan</w:t>
        </w:r>
      </w:hyperlink>
      <w:r>
        <w:t xml:space="preserve"> - * Presiden AS Donald Trump diperingatkan bahwa Iran dapat menutup Selat Hormuz jika menyerang Teheran. * Peringatan disampaikan Jenderal Dan Caine sebelum AS melancarkan agresi ke Iran. * Trump mengabaikan peringatan dan yakin Iran akan menyerah sebelum langkah tersebut. * Iran telah mengambil langkah memblokir kapal dan menyerang kapal kargo di Selat Hormuz. * Penutupan Selat Hormuz berpotensi mengganggu pengiriman minyak global dan ekonomi dunia. 423. </w:t>
      </w:r>
      <w:hyperlink r:id="rId312">
        <w:r>
          <w:rPr>
            <w:color w:val="0000EE"/>
            <w:u w:val="single"/>
          </w:rPr>
          <w:t>https://www.lmtribune.com/wire/iran-urges-people-to-evacuate-uae-393ccf3c</w:t>
        </w:r>
      </w:hyperlink>
      <w:r>
        <w:t xml:space="preserve"> - * Iran urged people to evacuate UAE ports amid ongoing war with the US and Israel, entering a third week. * Iran threatened to target non-U.S. assets in the UAE, citing US attacks near Dubai. * An Iranian drone hit an oil facility in Fujairah, causing a fire. * Iran claimed the US attacked from locations in the UAE, including near Dubai. * US Central Command and UAE officials responded, emphasising defence and restraint. 424. </w:t>
      </w:r>
      <w:hyperlink r:id="rId313">
        <w:r>
          <w:rPr>
            <w:color w:val="0000EE"/>
            <w:u w:val="single"/>
          </w:rPr>
          <w:t>https://www.lmtribune.com/wire/summer-flights-could-get-pricey-e53f2770</w:t>
        </w:r>
      </w:hyperlink>
      <w:r>
        <w:t xml:space="preserve"> - * The war in the Middle East disrupts global oil supplies, causing jet fuel prices to rise. * Airlines outside the U.S. announce fare increases or fuel surcharges. * U.S. airlines, including United Airlines, forecast quick airfare increases. * Major oil producers scale back output due to disruptions, including attacks on oil infrastructure. * The average U.S. jet fuel price increased from $2.50 to $3.99 per gallon in two weeks. 425. </w:t>
      </w:r>
      <w:hyperlink r:id="rId314">
        <w:r>
          <w:rPr>
            <w:color w:val="0000EE"/>
            <w:u w:val="single"/>
          </w:rPr>
          <w:t>https://www.bostonglobe.com/2026/03/15/business/trump-urges-us-allies-to-send-warships-to-strait-of-hormuz/</w:t>
        </w:r>
      </w:hyperlink>
      <w:r>
        <w:t xml:space="preserve"> - * President Donald Trump appeals to allies including China, France, Japan, South Korea, and the UK to send warships to keep the Strait of Hormuz open. * Iran restricts passage, citing exclusion of US and allies, as tensions with the US intensify. * International Energy Agency announces release of emergency oil stocks to stabilise prices. * Iran's attacks on Gulf countries cause casualties and damage, escalating regional conflict. * Diplomatic discussions and military responses surround the strategic waterway and oil infrastructure. 426. </w:t>
      </w:r>
      <w:hyperlink r:id="rId315">
        <w:r>
          <w:rPr>
            <w:color w:val="0000EE"/>
            <w:u w:val="single"/>
          </w:rPr>
          <w:t>https://www.dailystar.co.uk/news/latest-news/breaking-keir-starmer-could-send-36869175</w:t>
        </w:r>
      </w:hyperlink>
      <w:r>
        <w:t xml:space="preserve"> - * UK defence chiefs are examining whether the 'Octopus' anti-drone system, originally designed for Ukraine, could be redeployed to counter Iranian Shahed drones. * British government is actively discussing options to ensure the security of shipping in the Strait of Hormuz. * US President Donald Trump called for nations to deploy naval forces to keep the strait open. * Tensions have risen in the region, with several vessels reportedly attacked and fuel prices increasing. * Unusual UK military movements suggest preparations for increased military activity in response to the Gulf crisis. 427. </w:t>
      </w:r>
      <w:hyperlink r:id="rId316">
        <w:r>
          <w:rPr>
            <w:color w:val="0000EE"/>
            <w:u w:val="single"/>
          </w:rPr>
          <w:t>https://aif.ru/politics/pozornyy-flag-avianoscy-ssha-sbezhali-ot-irana-brosiv-soyuznikov</w:t>
        </w:r>
      </w:hyperlink>
      <w:r>
        <w:t xml:space="preserve"> - * U.S. aircraft carriers withdrew from the coast of Iran due to attacks on military ships and tankers in the Persian Gulf region, including in the ports of Fuyaira and Sharjah. * The retreat was a response to threats and attacks, including a fire on a U.S. tanker and an attack on the aircraft carrier 'Abraham Lincoln'. * Experts cite the vulnerability of aircraft carriers to missile strikes and logistical limitations in the narrow waters of the Persian Gulf. * Iran has developed advanced missile technology, including hypersonic weapons and drones, capable of targeting U.S. and regional bases. * Regional allies such as Bahrain, UAE, and Saudi Arabia are reducing missile stockpiles amid ongoing attacks and logistical strain. 428. </w:t>
      </w:r>
      <w:hyperlink r:id="rId317">
        <w:r>
          <w:rPr>
            <w:color w:val="0000EE"/>
            <w:u w:val="single"/>
          </w:rPr>
          <w:t>https://www.straitstimes.com/asia/se-asia/more-expensive-dates-how-the-mid-east-conflict-is-affecting-supply-of-ramadan-food-in-se-asia</w:t>
        </w:r>
      </w:hyperlink>
      <w:r>
        <w:t xml:space="preserve"> - * The escalation of the Middle East conflict has led to disruptions in the supply of dates and nuts imported through Gulf trade routes, notably affecting Jakarta's Tanah Abang Market. * Prices of dates from Iran, Egypt, and other Middle Eastern countries have increased significantly, with some rising by 50%. * The Strait of Hormuz, a critical maritime chokepoint, has seen major disruptions due to hostilities, delaying shipments to Indonesia. * Importers in Malaysia and Singapore report no immediate supply impact due to pre-ordered stocks. * Consumers in Indonesia are managing rising costs, with some negotiating better prices and others substituting dates with local alternatives. 429. </w:t>
      </w:r>
      <w:hyperlink r:id="rId301">
        <w:r>
          <w:rPr>
            <w:color w:val="0000EE"/>
            <w:u w:val="single"/>
          </w:rPr>
          <w:t>https://www.radiofree.org/2026/03/21/end-of-the-petrodollar-how-iran-war-is-reshaping-the-global-economy/</w:t>
        </w:r>
      </w:hyperlink>
      <w:r>
        <w:t xml:space="preserve"> - * Iran retaliated against attacks in Iran, Qatar, Saudi Arabia, Kuwait, and the UAE, causing oil prices to reach US$118 a barrel. * The Strait of Hormuz is a major global oil choke point, with about 30% of the world's oil passing through it. * Attacks on ships and increased insurance premiums threaten the flow of oil through the strait. * Iran has suggested it might allow some vessels to pass if traded in Chinese yuan instead of US dollars. * The US may benefit from increased oil prices as it is a major oil producer, while Iran and China seek alternative trading currency to challenge the petrodollar regime. 430. </w:t>
      </w:r>
      <w:hyperlink r:id="rId300">
        <w:r>
          <w:rPr>
            <w:color w:val="0000EE"/>
            <w:u w:val="single"/>
          </w:rPr>
          <w:t>https://www.bostonglobe.com/2026/03/14/nation/trump-urges-world-to-help-open-strait-of-hormuz/</w:t>
        </w:r>
      </w:hyperlink>
      <w:r>
        <w:t xml:space="preserve"> - * Tehran has effectively closed the Strait of Hormuz, a key oil choke point. * President Trump called for countries to send ships to keep the waterway open. * The US targets Iranian military sites and faces regional attacks including the US embassy in Baghdad. * Several US service members were killed in a plane crash in Iraq. * Iranian-backed militias and regional conflicts affect oil infrastructure and security.</w:t>
      </w:r>
      <w:r/>
      <w:r/>
    </w:p>
    <w:p>
      <w:r/>
      <w:r>
        <w:t xml:space="preserve">431. </w:t>
      </w:r>
      <w:hyperlink r:id="rId301">
        <w:r>
          <w:rPr>
            <w:color w:val="0000EE"/>
            <w:u w:val="single"/>
          </w:rPr>
          <w:t>https://www.radiofree.org/2026/03/21/end-of-the-petrodollar-how-iran-war-is-reshaping-the-global-economy/</w:t>
        </w:r>
      </w:hyperlink>
      <w:r>
        <w:t xml:space="preserve"> - * Iran attacked several key energy assets in the Middle East, including the South Pars gas field and facilities in Qatar, Saudi Arabia, Kuwait, and UAE. * The attacks and recent conflict caused oil prices to rise significantly, reaching US$118 a barrel. * The Strait of Hormuz's closure and threats to open it by US military force threaten major disruption in global oil flows. * Iran's suggestion to trade oil in yuan challenges US dollar dominance and the petrodollar regime. * The conflict is part of broader geopolitical shifts impacting energy markets and US influence. 432. </w:t>
      </w:r>
      <w:hyperlink r:id="rId304">
        <w:r>
          <w:rPr>
            <w:color w:val="0000EE"/>
            <w:u w:val="single"/>
          </w:rPr>
          <w:t>https://www.elfinanciero.com.mx/opinion/enrique-quintana/2026/03/14/la-nueva-era-de-inseguridad-energetica/</w:t>
        </w:r>
      </w:hyperlink>
      <w:r>
        <w:t xml:space="preserve"> - * The closure of the Strait of Hormuz has blocked around 15% of the global oil supply.</w:t>
      </w:r>
      <w:r>
        <w:rPr>
          <w:i/>
        </w:rPr>
        <w:t xml:space="preserve"> The International Energy Agency reports this as the largest disruption in the history of the oil market.</w:t>
      </w:r>
      <w:r>
        <w:t xml:space="preserve"> The US and Iran tensions have led to shortages and price spikes, with Brent reaching over $103.</w:t>
      </w:r>
      <w:r>
        <w:rPr>
          <w:i/>
        </w:rPr>
        <w:t xml:space="preserve"> The US military is not ready to re-open the strait, and oil prices could escalate further.</w:t>
      </w:r>
      <w:r>
        <w:t xml:space="preserve"> The world economy faces three scenarios ranging from short-term resolution to potential systemic escalation.</w:t>
      </w:r>
      <w:r>
        <w:rPr>
          <w:i/>
        </w:rPr>
        <w:t xml:space="preserve"> Energy insecurity has become a permanent condition, with oil prices likely to stay high. 433. </w:t>
      </w:r>
      <w:hyperlink r:id="rId302">
        <w:r>
          <w:rPr>
            <w:color w:val="0000EE"/>
            <w:u w:val="single"/>
          </w:rPr>
          <w:t>https://www.darnews.com/world/the-latest-iran-threatens-uae-as-trump-urges-us-allies-to-send-warships-to-strait-of-hormuz-36ce3038</w:t>
        </w:r>
      </w:hyperlink>
      <w:r>
        <w:rPr>
          <w:i/>
        </w:rPr>
        <w:t xml:space="preserve"> - * Multiple attacks reported in Iraq, targeting Baghdad airport and US facilities, with casualties and arrests of sector commanders, amid ongoing Iran-backed militias activities. * Gaza’s Rafah crossing to Egypt reopens for limited civilian movement, impacted by regional conflicts. * UN peacekeepers in Lebanon were fired upon during patrols, with no injuries reported. * U.S. officials estimate war costs at $12 billion, with discussions on potential additional funding. * Attacks on Iran and Iran’s military responses include strikes in Tehran and missile barrages against Israel. * Gulf countries, notably Egypt, Qatar, Jordan, and UAE, engage in diplomatic efforts to de-escalate region tensions. * Oil stocks are set to be released by IEA member countries to help offset supply disruptions caused by regional conflicts. * U.S. and Iranian officials communicate about the Strait of Hormuz, with Iran asserting it remains open except to U.S. and allies. * The UAE reports missile and drone attacks from Iran, with potential impacts on regional stability. * Companies such as Aluminium Bahrain halt parts of production due to export blockages through the Strait of Hormuz. 434. </w:t>
      </w:r>
      <w:hyperlink r:id="rId318">
        <w:r>
          <w:rPr>
            <w:color w:val="0000EE"/>
            <w:u w:val="single"/>
          </w:rPr>
          <w:t>https://capitalethiopia.com/2026/03/15/the-confluence-of-geopolitical-gambles-debt-burden-and-regional-conflict/</w:t>
        </w:r>
      </w:hyperlink>
      <w:r>
        <w:rPr>
          <w:i/>
        </w:rPr>
        <w:t xml:space="preserve"> - * Iran has declared the Strait of Hormuz closed, impacting global oil supply and shipping markets. * Brent crude prices have surged above $79/barrel and could reach $100-$120 if disruptions persist. * 33% of global fertiliser transit passes through the Strait; Urea prices are spiking. * Shipping companies such as Maersk and CMA CGM are suspending transit, rerouting adds significant costs and delays. * The closure escalates inflationary pressures worldwide, especially on vulnerable LDCs, amplifying economic and political challenges. 435. </w:t>
      </w:r>
      <w:hyperlink r:id="rId303">
        <w:r>
          <w:rPr>
            <w:color w:val="0000EE"/>
            <w:u w:val="single"/>
          </w:rPr>
          <w:t>https://www.darnews.com/world/trump-urges-us-allies-to-send-warships-to-strait-of-hormuz-as-iran-vows-to-retaliate-2b1a5073</w:t>
        </w:r>
      </w:hyperlink>
      <w:r>
        <w:rPr>
          <w:i/>
        </w:rPr>
        <w:t xml:space="preserve"> - * President Donald Trump announced he has demanded about seven countries send warships to the Strait of Hormuz to secure open passage, but no commitments have been made. * The call comes as oil prices soar due to tensions in Iran and disruptions to shipping. * Trump declined to name the countries involved or whether China would join the coalition. * Iran’s Foreign Minister indicated the strait is open to all except the US and its allies. * The International Energy Agency reported a significant release of emergency oil stocks to help lower prices. 436. </w:t>
      </w:r>
      <w:hyperlink r:id="rId306">
        <w:r>
          <w:rPr>
            <w:color w:val="0000EE"/>
            <w:u w:val="single"/>
          </w:rPr>
          <w:t>https://www.politico.eu/article/trump-gives-iran-ultimatum-over-strait-of-hormuz/?utm_source=RSS_Feed&amp;utm_medium=RSS&amp;utm_campaign=RSS_Syndication</w:t>
        </w:r>
      </w:hyperlink>
      <w:r>
        <w:rPr>
          <w:i/>
        </w:rPr>
        <w:t xml:space="preserve"> - * U.S. President Donald Trump warned Iran that the US will 'obliterate' Iranian energy plants if Iran does not ‘fully open’ the Strait of Hormuz within 48 hours. * Trump made the statement on Trust Social, stating the US will hit the largest energy plant first. * Iran responded that any strike on its energy facilities would lead to attacks on US and Israeli energy and infrastructure in the region, including information technology and desalination operations. * The exchange involves threats related to critical maritime chokepoint and energy transportation routes in the Persian Gulf. 437. </w:t>
      </w:r>
      <w:hyperlink r:id="rId319">
        <w:r>
          <w:rPr>
            <w:color w:val="0000EE"/>
            <w:u w:val="single"/>
          </w:rPr>
          <w:t>https://www.dostor.org/5469081</w:t>
        </w:r>
      </w:hyperlink>
      <w:r>
        <w:rPr>
          <w:i/>
        </w:rPr>
        <w:t xml:space="preserve"> - * إيران تؤكد أن مضيق هرمز مفتوح أمام حركة الملاحة باستثناء 'أعدائها'، عقب إنذار من ترامب. * الرئيس ترامب منح إيران 48 ساعة لفتح المضيق وإلا هدد بتدمير البنية التحتية للطاقة. * إيران مستعدة للتعاون مع المنظمة البحرية الدولية وحماية البحّارة، وتشدد على الدبلوماسية. * التوترات تصاعدت بعد هجمات أمريكية وإسرائيلية ضد إيران، وأرسلت الولايات المتحدة قوات إضافية للشرق الأوسط. * المضيق يُعد من أهم ممرات النفط العالمية ويؤثر تعطيله على أسواق الطاقة الدولية. 438. </w:t>
      </w:r>
      <w:hyperlink r:id="rId298">
        <w:r>
          <w:rPr>
            <w:color w:val="0000EE"/>
            <w:u w:val="single"/>
          </w:rPr>
          <w:t>https://meyka.com/blog/march-22-uk-and-france-seize-russian-tanker-oil-shipping-risks-up-2203/</w:t>
        </w:r>
      </w:hyperlink>
      <w:r>
        <w:rPr>
          <w:i/>
        </w:rPr>
        <w:t xml:space="preserve"> - * UK and France seized the Russian tanker Deyna in the Mediterranean on 22 March, signalling a tougher stance against the Russian shadow fleet.</w:t>
      </w:r>
      <w:r>
        <w:t xml:space="preserve"> The operation raises detention risks, compliance demands, and shipping costs for UK firms.</w:t>
      </w:r>
      <w:r>
        <w:rPr>
          <w:i/>
        </w:rPr>
        <w:t xml:space="preserve"> It may lead to higher oil prices, freight volatility, and insurance premiums, particularly affecting Brent and maritime routes.</w:t>
      </w:r>
      <w:r>
        <w:t xml:space="preserve"> Increased enforcement could slow Russian oil exports, tighten supply chains, and extend voyage times.</w:t>
      </w:r>
      <w:r>
        <w:rPr>
          <w:i/>
        </w:rPr>
        <w:t xml:space="preserve"> Insurers may raise exclusions and premiums amid higher sanctions breach risks, with potential impacts on UK shipping costs.</w:t>
      </w:r>
      <w:r>
        <w:t xml:space="preserve"> Market outlook suggests a risk premium in Brent and higher freight rates if further detentions occur.</w:t>
      </w:r>
      <w:r>
        <w:rPr>
          <w:i/>
        </w:rPr>
        <w:t xml:space="preserve"> UK traders are advised to tighten KYC checks, verify vessel details, and prefer transparent routes to mitigate risks. 439. </w:t>
      </w:r>
      <w:hyperlink r:id="rId320">
        <w:r>
          <w:rPr>
            <w:color w:val="0000EE"/>
            <w:u w:val="single"/>
          </w:rPr>
          <w:t>https://asiatimes.com/2026/03/base-effect-us-power-projection-and-the-danger-of-dispersion/</w:t>
        </w:r>
      </w:hyperlink>
      <w:r>
        <w:rPr>
          <w:i/>
        </w:rPr>
        <w:t xml:space="preserve"> - * The US and Israel launched attacks against Iran, leading to Iranian missile and drone responses. * US military bases in the Middle East, such as Al Udeid, Naval Station Bahrain, and others, are key strategic locations targeted by Iran. * The conflict began after US and Israeli strikes that killed Iran’s leader and other senior figures. * Iran’s response included missile attacks on US and allied targets, with diminishing Iranian launch capacity. * The conflict has raised risks of escalation and instability in the region, with some regional and expatriate reactions mixed. * The US reports casualties among soldiers stationed in Kuwait; bases near hostile nations remain highly vulnerable. 440. </w:t>
      </w:r>
      <w:hyperlink r:id="rId291">
        <w:r>
          <w:rPr>
            <w:color w:val="0000EE"/>
            <w:u w:val="single"/>
          </w:rPr>
          <w:t>https://www.kbc.co.ke/trump-urges-uk-and-other-nations-to-send-warships-to-strait-of-hormuz/</w:t>
        </w:r>
      </w:hyperlink>
      <w:r>
        <w:rPr>
          <w:i/>
        </w:rPr>
        <w:t xml:space="preserve"> - * Donald Trump called for UK, China, France, Japan, South Korea, and other nations to send warships to secure the Strait of Hormuz, where Iran has threatened to block shipping routes.</w:t>
      </w:r>
      <w:r>
        <w:t>* The US president claimed Iran’s military capability was destroyed and threatened offensive military action to keep the strait open.</w:t>
      </w:r>
      <w:r>
        <w:rPr>
          <w:i/>
        </w:rPr>
        <w:t>* The UK Ministry of Defence is considering options for regional security; the UK has deployed the Type 45 destroyer HMS Dragon to Cyprus.</w:t>
      </w:r>
      <w:r>
        <w:t>* Iran has warned that any tanker targeting US or Israeli interests could be considered a legitimate target.</w:t>
      </w:r>
      <w:r>
        <w:rPr>
          <w:i/>
        </w:rPr>
        <w:t>* The UK and US have conducted military operations against Iran's energy infrastructure amid ongoing tensions.</w:t>
      </w:r>
      <w:r>
        <w:t xml:space="preserve">441. </w:t>
      </w:r>
      <w:hyperlink r:id="rId298">
        <w:r>
          <w:rPr>
            <w:color w:val="0000EE"/>
            <w:u w:val="single"/>
          </w:rPr>
          <w:t>https://meyka.com/blog/march-22-uk-and-france-seize-russian-tanker-oil-shipping-risks-up-2203/</w:t>
        </w:r>
      </w:hyperlink>
      <w:r>
        <w:t xml:space="preserve"> - * UK and France boarded the sanctioned tanker Deyna in the Mediterranean on 22 March, signalling a tougher stance on Russia's shadow fleet. * The operation raises detention risk for Russian-flagged ships, affecting shipping insurance costs and compliance procedures. * Disruption to Russian exports may elevate Brent oil premiums and freight volatility, with potential longer voyage times and rerouting. * UK and French measures lead to increased scrutiny of ships, ports, and documentation, impacting traders, insurers, and market dynamics. * Market indicators such as Brent structure, freight indices, and insurer guidance are expected to signal ongoing risk adjustments. 442. </w:t>
      </w:r>
      <w:hyperlink r:id="rId291">
        <w:r>
          <w:rPr>
            <w:color w:val="0000EE"/>
            <w:u w:val="single"/>
          </w:rPr>
          <w:t>https://www.kbc.co.ke/trump-urges-uk-and-other-nations-to-send-warships-to-strait-of-hormuz/</w:t>
        </w:r>
      </w:hyperlink>
      <w:r>
        <w:t xml:space="preserve"> - * Donald Trump urged the UK, China, France, Japan, South Korea, and other countries to send warships to secure the Strait of Hormuz, amid attacks on shipping and energy infrastructure.</w:t>
      </w:r>
      <w:r>
        <w:rPr>
          <w:i/>
        </w:rPr>
        <w:t xml:space="preserve"> The US plans to support those participating in safeguarding the shipping route and has threatened further military action against Iran.</w:t>
      </w:r>
      <w:r>
        <w:t xml:space="preserve"> The UK’s Type 45 destroyer HMS Dragon departed for Cyprus as part of regional military efforts.</w:t>
      </w:r>
      <w:r>
        <w:rPr>
          <w:i/>
        </w:rPr>
        <w:t xml:space="preserve"> Iran has vowed to continue blocking the strait and attacking energy infrastructure, responding to US and Israeli strikes.</w:t>
      </w:r>
      <w:r>
        <w:t xml:space="preserve"> The UK Ministry of Defence is considering options to secure shipping, with no current US escort for tankers.</w:t>
      </w:r>
      <w:r>
        <w:rPr>
          <w:i/>
        </w:rPr>
        <w:t xml:space="preserve"> The situation escalates following attacks on vessels and energy infrastructure since the war against Iran began.</w:t>
      </w:r>
      <w:r>
        <w:t xml:space="preserve">443. </w:t>
      </w:r>
      <w:hyperlink r:id="rId310">
        <w:r>
          <w:rPr>
            <w:color w:val="0000EE"/>
            <w:u w:val="single"/>
          </w:rPr>
          <w:t>https://witness.co.za/news/2026/03/15/trump-urges-other-nations-warships-to-protect-gulf-oil-route/</w:t>
        </w:r>
      </w:hyperlink>
      <w:r>
        <w:t xml:space="preserve"> - * US President Trump urged other nations to send warships to secure the Strait of Hormuz due to Iranian threats to shipping. * Iran's military response includes drone and missile attacks against regional targets, impacting oil infrastructure. * US military forces conducted strikes on Iran’s Kharg Island and increased regional military deployment. * Tensions have disrupted global oil supplies, with the Strait of Hormuz being a critical pipeline. * The conflict has led to regional instability, casualties, and disruption of international sports and diplomacy. 444. </w:t>
      </w:r>
      <w:hyperlink r:id="rId311">
        <w:r>
          <w:rPr>
            <w:color w:val="0000EE"/>
            <w:u w:val="single"/>
          </w:rPr>
          <w:t>https://news.republika.co.id/berita/tbxi2v377/trump-salah-perhitungan-yakin-iran-menyerah-sebelum-mampu-tutup-hormuz-faktanya-teheran-melawan</w:t>
        </w:r>
      </w:hyperlink>
      <w:r>
        <w:t xml:space="preserve"> - * Presiden AS Donald Trump telah diperingatkan bahwa Iran dapat menutup Selat Hormuz jika menyerang Teheran. * Peringatan disampaikan Jenderal Dan Caine sebelum AS melancarkan aksi militer ke Iran. * Trump diyakini menganggap Iran akan menyerah sebelum langkah militer dilaksanakan. * Iran telah mengambil langkah memblokir kapal dan menyerang kapal kargo di Selat Hormuz. * Penutupan Selat Hormuz dapat mengganggu pengiriman minyak global dan memicu kenaikan harga minyak. 445. </w:t>
      </w:r>
      <w:hyperlink r:id="rId321">
        <w:r>
          <w:rPr>
            <w:color w:val="0000EE"/>
            <w:u w:val="single"/>
          </w:rPr>
          <w:t>https://www.lmtribune.com/wire/toxic-pollution-from-iran-war-will-spread-and-last-for-decades-e6a24211</w:t>
        </w:r>
      </w:hyperlink>
      <w:r>
        <w:t xml:space="preserve"> - * Israeli drone strikes hit oil depots and refineries near Tehran, releasing toxic chemicals, on March 8. * The pollution caused black rain and heavy air, reminiscent of Gulf War oil fires 35 years ago. * Experts warn that pollutants released so close to Tehran, home to 18.5 million people, could have long-lasting environmental effects. * The conflict involves attacks on oil facilities near urban areas, increasing risks of widespread pollution. 446. </w:t>
      </w:r>
      <w:hyperlink r:id="rId312">
        <w:r>
          <w:rPr>
            <w:color w:val="0000EE"/>
            <w:u w:val="single"/>
          </w:rPr>
          <w:t>https://www.lmtribune.com/wire/iran-urges-people-to-evacuate-uae-393ccf3c</w:t>
        </w:r>
      </w:hyperlink>
      <w:r>
        <w:t xml:space="preserve"> - * Iran urged people to evacuate key ports in the UAE, citing threats related to its war with the US and Israel. * Iran claimed the US used UAE ports to launch strikes on Kharg Island. * An intercepted Iranian drone hit an oil facility in Fujairah, sparking a fire. * Iran's foreign minister stated US attacks from UAE locations and warned of potential threats. * US Central Command and UAE officials acknowledged tensions but did not confirm attacks on port infrastructure. 447. </w:t>
      </w:r>
      <w:hyperlink r:id="rId315">
        <w:r>
          <w:rPr>
            <w:color w:val="0000EE"/>
            <w:u w:val="single"/>
          </w:rPr>
          <w:t>https://www.dailystar.co.uk/news/latest-news/breaking-keir-starmer-could-send-36869175</w:t>
        </w:r>
      </w:hyperlink>
      <w:r>
        <w:t xml:space="preserve"> - * Keir Starmer's plan involves sending thousands of interceptor drones to West Asia as tensions around the Strait of Hormuz increase. * UK defence chiefs are exploring whether the 'Octopus' anti-drone system, originally for Ukraine, can be redirected to counter Iran's Shahed drones. * US President Donald Trump urged Britain and allies to send naval forces to secure the Strait of Hormuz. * The Strait of Hormuz links the Persian Gulf and Oman Gulf, accounting for about 20% of global oil, and has seen recent attacks on vessels. * UK officials are discussing responses to maritime threats, with increased military activity observed over Britain. 448. </w:t>
      </w:r>
      <w:hyperlink r:id="rId298">
        <w:r>
          <w:rPr>
            <w:color w:val="0000EE"/>
            <w:u w:val="single"/>
          </w:rPr>
          <w:t>https://meyka.com/blog/march-22-uk-and-france-seize-russian-tanker-oil-shipping-risks-up-2203/</w:t>
        </w:r>
      </w:hyperlink>
      <w:r>
        <w:t xml:space="preserve"> - * UK and France supported by UK forces boarded the Ukrainian-sanctioned tanker Deyna in the Mediterranean on 22 March, signalling a tougher stance on the Russian shadow fleet. * The operation increases detention risk for opaque ships, shipping insurance costs, and compliance demands on traders and financiers. * Disruption to Russian exports may elevate Brent risk premiums, cause freight volatility, and impact shipping routes and costs. * UK and France enforce stricter vessel scrutiny, which could tighten supply chains, extend voyage times, and raise operational costs. * Shipping insurers in London assess higher risks, potentially raising premiums and exclusions for opaque voyages and older vessels. 449. </w:t>
      </w:r>
      <w:hyperlink r:id="rId322">
        <w:r>
          <w:rPr>
            <w:color w:val="0000EE"/>
            <w:u w:val="single"/>
          </w:rPr>
          <w:t>https://punchng.com/what-the-gulf-region-conflict-means-for-nigerias-economy/?utm_source=rss.punchng.com&amp;utm_medium=web</w:t>
        </w:r>
      </w:hyperlink>
      <w:r>
        <w:t xml:space="preserve"> - * The Gulf hostilities have caused a surge in oil prices, with Brent reaching over $117 on March 9, impacting Nigeria’s economy. * Nigeria’s 2026 federal budget is benchmarked at $64.85 per barrel, with higher prices positively affecting fiscal revenues. * Domestic fuel prices in Nigeria have rapidly increased, leading to supply concerns and potential market manipulation. * Rising energy costs are raising inflation and complicating Nigeria’s monetary policy amid existing economic pressures. * The article emphasises the need for Nigeria to save windfalls and pursue structural reforms to avoid repeating past vulnerabilities. 450. </w:t>
      </w:r>
      <w:hyperlink r:id="rId323">
        <w:r>
          <w:rPr>
            <w:color w:val="0000EE"/>
            <w:u w:val="single"/>
          </w:rPr>
          <w:t>https://agpgabon.ga/guerre-au-moyen-orient-les-frappes-sur-lile-de-kharg-creent-une-remontee-du-prix-du-baril-a-plus-de-103-dollars/</w:t>
        </w:r>
      </w:hyperlink>
      <w:r>
        <w:t xml:space="preserve"> - * Les frappes sur l'île de Kharg ont provoqué une hausse du prix du pétrole à 103,14 dollars suite à la crainte d'une rupture d'exportations iraniennes. * La crise géopolitique a entraîné une forte volatilité des marchés mondiaux, avec une chute des marchés financiers, la hausse du dollar, et une baisse de l'or. * Le prix du baril avait précédemment chuté à environ 90 dollars après des déclarations américaines. * La perturbation dans le détroit d'Ormuz est considérée comme la plus importante de l’histoire pour l’approvisionnement en pétrole. * Les tensions militaires et diplomatiques s’intensifient, avec des menaces de l’Iran et des appels au cessez-le-feu international par la Chine et la France. 451. </w:t>
      </w:r>
      <w:hyperlink r:id="rId324">
        <w:r>
          <w:rPr>
            <w:color w:val="0000EE"/>
            <w:u w:val="single"/>
          </w:rPr>
          <w:t>https://www.staradvertiser.com/2026/03/14/breaking-news/trump-calls-for-allied-warships-after-iran-retaliation-threat/</w:t>
        </w:r>
      </w:hyperlink>
      <w:r>
        <w:t xml:space="preserve"> - * President Donald Trump urged nations to send warships to the Strait of Hormuz following Iran's threats of escalation. * Iran targeted military sites and threatened strategic disruption of oil shipping routes. * The conflict has intensified since February 28, with over 2,000 casualties and significant oil supply disruption. * US, Israel, and Iran are actively involved in military actions, with Iran vowing to stay closed and respond to attacks. * US diplomatic efforts include encouraging coalition-building; some countries like Switzerland refused US requests to fly reconnaissance aircraft through Swiss airspace. 452. </w:t>
      </w:r>
      <w:hyperlink r:id="rId325">
        <w:r>
          <w:rPr>
            <w:color w:val="0000EE"/>
            <w:u w:val="single"/>
          </w:rPr>
          <w:t>https://nation.lk/online/australia-faces-growing-fuel-and-diesel-supply-threat-amid-escalating-middle-east-tensions-305484.html</w:t>
        </w:r>
      </w:hyperlink>
      <w:r>
        <w:t xml:space="preserve"> - * Australia is experiencing a rapidly evolving fuel and diesel supply threat due to escalating geopolitical tensions in the Middle East. * Key oil-producing regions and shipping routes such as the Strait of Hormuz are under threat, potentially limiting global fuel availability. * Australia relies heavily on imported refined fuels; a sustained shortage could disrupt transport, mining, agriculture, and emergency services. * Fuel prices have increased, raising cost-of-living and inflation concerns, with potential impacts on household finances. * Australian authorities are monitoring the situation and reviewing contingency plans, highlighting vulnerabilities due to low domestic reserves and limited refining capacity. * Discussions include increasing domestic fuel storage, expanding refining infrastructure, diversifying energy sources, and investing in renewables. 453. </w:t>
      </w:r>
      <w:hyperlink r:id="rId326">
        <w:r>
          <w:rPr>
            <w:color w:val="0000EE"/>
            <w:u w:val="single"/>
          </w:rPr>
          <w:t>https://www.irishnews.com/news/uk/military-chiefs-mulling-use-of-minehunter-drones-amid-iran-oil-blockade-MND6XIDHNBPSFHACHJNAZJC4A4/</w:t>
        </w:r>
      </w:hyperlink>
      <w:r>
        <w:t xml:space="preserve"> - * Britain is evaluating the use of minehunting drones to address threats in the Strait of Hormuz, where Iran has blockaded the waterway. * The US urges allied naval vessels to secure the area amid rising tensions, with President Trump calling for action. * Iran's new supreme leader, Mojtaba Khamenei, vows to continue blocking the strait, pressing the US. * UK’s Ministry of Defence is considering options for deploying drones from the Royal Navy’s Mine and Threat Exploitation Group. * The conflict impacts global oil prices, with concerns over Iran placing sea mines and threats to energy supplies. 454. </w:t>
      </w:r>
      <w:hyperlink r:id="rId327">
        <w:r>
          <w:rPr>
            <w:color w:val="0000EE"/>
            <w:u w:val="single"/>
          </w:rPr>
          <w:t>https://international.sindonews.com/read/1689349/43/arab-saudi-usir-atase-militer-dan-4-staf-kedutaan-besar-iran-1774152197</w:t>
        </w:r>
      </w:hyperlink>
      <w:r>
        <w:t xml:space="preserve"> - </w:t>
      </w:r>
      <w:r>
        <w:rPr>
          <w:i/>
        </w:rPr>
        <w:t>Arab Saudi orders Iranian military attaché and staff to leave within 24 hours due to 'repeated attacks' by Iran.</w:t>
      </w:r>
      <w:r/>
      <w:r>
        <w:rPr>
          <w:i/>
        </w:rPr>
        <w:t>Saudi Foreign Ministry declares personnel persona non grata.</w:t>
      </w:r>
      <w:r/>
      <w:r>
        <w:rPr>
          <w:i/>
        </w:rPr>
        <w:t>The move follows attacks by Iran targeting Saudi Arabia and Gulf countries, including drone and missile strikes on energy facilities.</w:t>
      </w:r>
      <w:r/>
      <w:r>
        <w:rPr>
          <w:i/>
        </w:rPr>
        <w:t>Saudi Arabia's coastal oil terminal at Yanbu experienced disruption after drone attack.</w:t>
      </w:r>
      <w:r/>
      <w:r>
        <w:rPr>
          <w:i/>
        </w:rPr>
        <w:t>Regional tensions increase amid ongoing Iran-Israel-US conflict.</w:t>
      </w:r>
      <w:r>
        <w:t xml:space="preserve">455. </w:t>
      </w:r>
      <w:hyperlink r:id="rId328">
        <w:r>
          <w:rPr>
            <w:color w:val="0000EE"/>
            <w:u w:val="single"/>
          </w:rPr>
          <w:t>https://tekno.sindonews.com/read/1689351/613/seberapa-pentingkah-ladang-gas-south-pars-di-iran-untuk-dunia-1774152206</w:t>
        </w:r>
      </w:hyperlink>
      <w:r>
        <w:t xml:space="preserve"> - * Serangan terhadap ladang gas South Pars Iran dan Ras Laffan Qatar meningkatkan ketegangan Iran-Israel dan mengancam pasokan energi regional dan global. * Serangan dilakukan pada 18 dan 19 Maret, dengan Israel melancarkan serangan ke Iran dan Iran membalas ke Qatar. * Serangan menyebabkan kebakaran di Ras Laffan tetapi tidak ada korban jiwa dilaporkan. * Ketegangan bermula pada 28 Februari dengan serangan terhadap Iran yang menewaskan pejabat tinggi. * Ladang gas Nam Pars adalah bagian dari ladang gas alam terbesar di dunia yang dimiliki bersama oleh Iran dan Qatar. 456. </w:t>
      </w:r>
      <w:hyperlink r:id="rId329">
        <w:r>
          <w:rPr>
            <w:color w:val="0000EE"/>
            <w:u w:val="single"/>
          </w:rPr>
          <w:t>https://www.ft.com/content/4dd2173b-b283-41e4-8dee-4f04919dea68?syn-25a6b1a6=1</w:t>
        </w:r>
      </w:hyperlink>
      <w:r>
        <w:t xml:space="preserve"> - * Day 16 of Middle East conflict as oil prices jump nearly 3% with markets opening. * US calls on China, France, Japan, South Korea, and the UK to send naval ships to ensure passage through the Strait of Hormuz. * Iran has threatened to fire at ships passing the strait, effectively closing it. * France commits to sending at least 10 warships; the UK does not plan to send an aircraft carrier. * No public comments from Japan, South Korea, or China. * Trump advocates for international cooperation to keep the strait open and safe. 457. </w:t>
      </w:r>
      <w:hyperlink r:id="rId323">
        <w:r>
          <w:rPr>
            <w:color w:val="0000EE"/>
            <w:u w:val="single"/>
          </w:rPr>
          <w:t>https://agpgabon.ga/guerre-au-moyen-orient-les-frappes-sur-lile-de-kharg-creent-une-remontee-du-prix-du-baril-a-plus-de-103-dollars/</w:t>
        </w:r>
      </w:hyperlink>
      <w:r>
        <w:t xml:space="preserve"> - * Les frappes sur l’île de Kharg le 13 mars 2026 ont entraîné une hausse du prix du pétrole à 103,14 dollars, provoquée par la crainte d’une rupture des exportations iraniennes et une tension diplomatique extrême. * La crise a suscité une forte volatilité sur les marchés mondiaux, avec une chute des indices financiers et un renforcement du dollar. * La guerre paralyse le détroit d’Ormuz, perturbant la circulation mondiale des hydrocarbures, considéré comme la perturbation la plus grave de l’approvisionnement en pétrole de l’histoire. * L’Agence Internationale de l’Énergie a lancé une action mondiale le 11 mars 2026, face à l’augmentation des prix du pétrole. * Les tensions militaires entre l’Iran, les États-Unis, la Chine, la Russie et d’autres acteurs mettent en danger la stabilité régionale, avec une réunion d’urgence du Conseil de sécurité de l’ONU prévue ce samedi. 458. </w:t>
      </w:r>
      <w:hyperlink r:id="rId330">
        <w:r>
          <w:rPr>
            <w:color w:val="0000EE"/>
            <w:u w:val="single"/>
          </w:rPr>
          <w:t>https://www.myjoyonline.com/trump-calls-for-allies-to-help-secure-strait-of-hormuz-as-iran-vows-to-step-up-retaliation/</w:t>
        </w:r>
      </w:hyperlink>
      <w:r>
        <w:t xml:space="preserve"> - * President Donald Trump urged friendly nations to send warships to secure the Strait of Hormuz as Iran threatened escalation and retaliation. * The war has caused significant disruptions in oil supply, with Iran rejecting calls for a ceasefire. * US and Iranian forces continue to conduct strikes, with Iran warning civilians to evacuate and Iran's IRGC urging industries to move out. * France and the UK are discussing options for regional security, but no immediate commitment has been made. * Iran's Supreme Leader Khamenei has said the Strait should remain closed; Iran launched missile and drone attacks on UAE and other targets. 459. </w:t>
      </w:r>
      <w:hyperlink r:id="rId324">
        <w:r>
          <w:rPr>
            <w:color w:val="0000EE"/>
            <w:u w:val="single"/>
          </w:rPr>
          <w:t>https://www.staradvertiser.com/2026/03/14/breaking-news/trump-calls-for-allied-warships-after-iran-retaliation-threat/</w:t>
        </w:r>
      </w:hyperlink>
      <w:r>
        <w:t xml:space="preserve"> - - President Donald Trump urged countries to send warships to the Strait of Hormuz following Iran’s threats and military actions in the region. - Iran responded to US strikes by targeting military sites and energy infrastructure, impacting oil exports and supply. - The war has resulted in over 2,000 deaths and significant oil supply disruption. - US, Israel, and other allies discussed options for regional security; Switzerland declined US requests for reconnaissance flights. - Iran threatened retaliation, warning U.S. and regional targets, amid ongoing military confrontations. 460. </w:t>
      </w:r>
      <w:hyperlink r:id="rId331">
        <w:r>
          <w:rPr>
            <w:color w:val="0000EE"/>
            <w:u w:val="single"/>
          </w:rPr>
          <w:t>https://www.nytimes.com/video/world/middleeast/100000010776741/us-bombs-iranian-oil-hub.html</w:t>
        </w:r>
      </w:hyperlink>
      <w:r>
        <w:t xml:space="preserve"> - * The U.S. conducted an attack on Kharg Island, Iran's main oil export hub.</w:t>
      </w:r>
      <w:r>
        <w:rPr>
          <w:i/>
        </w:rPr>
        <w:t xml:space="preserve"> The event occurred on March 14, 2026.</w:t>
      </w:r>
      <w:r>
        <w:t xml:space="preserve"> The incident is related to ongoing tensions over control of the Strait of Hormuz.</w:t>
      </w:r>
      <w:r>
        <w:rPr>
          <w:i/>
        </w:rPr>
        <w:t xml:space="preserve"> The Strait is a critical waterway for oil transport.</w:t>
      </w:r>
      <w:r>
        <w:t xml:space="preserve"> The event is in the energy sector and impacts oil production and transportation. 461. </w:t>
      </w:r>
      <w:hyperlink r:id="rId332">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t xml:space="preserve"> - * The US and Iran are engaged in escalating tensions over the Hormuz Strait, with indications of possible US ground operations in Iran. * Israeli sources report increased likelihood of US invasion within Iran and efforts to enlarge conflict scope. * US President Trump threatened to bomb Iranian energy facilities if the Hormuz Strait remained closed. * US conditions for halting conflict include reopening the strait and curtailing Iran's nuclear and missile programmes. * Iran affirmed its readiness to collaborate with the International Maritime Organization but warned against US or Israeli attacks. 462. </w:t>
      </w:r>
      <w:hyperlink r:id="rId322">
        <w:r>
          <w:rPr>
            <w:color w:val="0000EE"/>
            <w:u w:val="single"/>
          </w:rPr>
          <w:t>https://punchng.com/what-the-gulf-region-conflict-means-for-nigerias-economy/?utm_source=rss.punchng.com&amp;utm_medium=web</w:t>
        </w:r>
      </w:hyperlink>
      <w:r>
        <w:t xml:space="preserve"> - * The Gulf conflict has caused an increase in oil prices, with Brent surpassing $117 on March 9. * Disruption of shipping through the Strait of Hormuz and attacks on energy infrastructure threaten global oil flows. * Nigeria's economy benefits short-term from higher oil prices, boosting fiscal revenue and exports but risks inflation and supply shocks. * Domestic fuel prices in Nigeria have risen rapidly, with market concentration raising concerns over competitiveness. * Nigeria’s fiscal buffers, such as the Excess Crude Account, highlight the need for disciplined saving to mitigate long-term vulnerabilities. * The conflict underscores Nigeria’s need for structural reforms, including diversifying revenue and refining capacity. 463. </w:t>
      </w:r>
      <w:hyperlink r:id="rId333">
        <w:r>
          <w:rPr>
            <w:color w:val="0000EE"/>
            <w:u w:val="single"/>
          </w:rPr>
          <w:t>https://www.24newshd.tv/22-Mar-2026/iran-army-says-will-target-energy-desalination-infrastructure-us-threats</w:t>
        </w:r>
      </w:hyperlink>
      <w:r>
        <w:t xml:space="preserve"> - * Iran's military warns it will target energy, technology, and desalination infrastructure if US threats are carried out. * The Iranian military's statement was made after US president Donald Trump vowed to "obliterate" Iranian power plants. * The US deadline for Iran to reopen the Strait of Hormuz was set at 48 hours. * The statement was issued via Fars news agency. 464. </w:t>
      </w:r>
      <w:hyperlink r:id="rId334">
        <w:r>
          <w:rPr>
            <w:color w:val="0000EE"/>
            <w:u w:val="single"/>
          </w:rPr>
          <w:t>https://www.qubesmagazine.com.ng/2026/03/trump-iran-48-hour-ultimatum-strait-of-hormuz-israel-strike.html</w:t>
        </w:r>
      </w:hyperlink>
      <w:r>
        <w:t xml:space="preserve"> - * US President Donald Trump issues a 48-hour deadline to Iran, threatening to destroy Iran’s energy infrastructure if the Strait of Hormuz remains closed. * The deadline is set for 23:44 GMT on Monday, 23 March 2026. * The escalation follows an Iranian missile attack on southern Israel and the ongoing "2026 Iran War". * Iran has warned it will target US energy and desalination plants if its own power stations are attacked. * Oil prices rise above $105 per barrel as the Strait of Hormuz remains effectively closed. 465. </w:t>
      </w:r>
      <w:hyperlink r:id="rId335">
        <w:r>
          <w:rPr>
            <w:color w:val="0000EE"/>
            <w:u w:val="single"/>
          </w:rPr>
          <w:t>https://www.al-monitor.com/originals/2026/03/iran-says-hormuz-open-all-enemy-linked-ships-amid-us-threat</w:t>
        </w:r>
      </w:hyperlink>
      <w:r>
        <w:t xml:space="preserve"> - * Iran's representative to the U.N. maritime agency stated the Strait of Hormuz remains open to all ships, excluding those linked to Iran's enemies. 466. </w:t>
      </w:r>
      <w:hyperlink r:id="rId336">
        <w:r>
          <w:rPr>
            <w:color w:val="0000EE"/>
            <w:u w:val="single"/>
          </w:rPr>
          <w:t>https://24.ae/article/951672/-%d8%ad%d8%b1%d8%a8-%d9%86%d8%a7%d9%82%d9%84%d8%a7%d8%aa-%d8%a7%d9%84%d9%86%d9%81%d8%b7-%d8%a7%d9%84%d8%aa%d8%a7%d8%b1%d9%8a%d8%ae-%d9%8a%d9%8f%d8%b9%d9%8a%d8%af-%d9%86%d9%81%d8%b3%d9%87-%d9%81%d9%8a-%d9%85%d8%b6%d9%8a%d9%82-%d9%87%d8%b1%d9%85%d8%b2</w:t>
        </w:r>
      </w:hyperlink>
      <w:r>
        <w:t xml:space="preserve"> - * The article discusses the history of naval conflicts in the Persian Gulf, including the Iran-Iraq war and the 'Tanker War' starting in 1980. * It details attacks on oil tankers, including Iran's use of mines and missile strikes, and the US response. * Describes the 1987 attack on US USS Stark and subsequent US-led naval operations in the region. * Highlights ongoing concerns over Iranian mine threats and US naval countermeasures. * Emphasises the persistent risk to oil transportation routes in the Persian Gulf. 467. </w:t>
      </w:r>
      <w:hyperlink r:id="rId337">
        <w:r>
          <w:rPr>
            <w:color w:val="0000EE"/>
            <w:u w:val="single"/>
          </w:rPr>
          <w:t>https://www.dailymail.co.uk/debate/article-15646925/China-relies-Kharg-Island-oil-US-invasion-one-provocation-far-writes-former-British-Army-colonel-PHILIP-INGRAM.html?ns_mchannel=rss&amp;ns_campaign=1490&amp;ito=1490</w:t>
        </w:r>
      </w:hyperlink>
      <w:r>
        <w:t xml:space="preserve"> - * The article discusses the potential US military attempt to take Kharg Island, Iran's primary oil terminal, using the Marine Expeditionary Unit. * The operation involves a lightning strike with air and naval forces, aiming to control the island's oil exports. * Challenges include navigating the Strait of Hormuz and possible Iranian mine and fast boat attacks. * The operation faces domestic US political hurdles and international reactions, particularly from China. * The article suggests this could either end the Iran conflict or worsen regional instability depending on the outcome. 468. </w:t>
      </w:r>
      <w:hyperlink r:id="rId338">
        <w:r>
          <w:rPr>
            <w:color w:val="0000EE"/>
            <w:u w:val="single"/>
          </w:rPr>
          <w:t>https://www.indiatvnews.com/news/world/saudi-arabia-expels-iranian-military-attache-order-them-to-leave-within-24-hours-2026-03-22-1034651</w:t>
        </w:r>
      </w:hyperlink>
      <w:r>
        <w:t xml:space="preserve"> - * Saudi Arabia declared five Iranian diplomats, including the military attache, as 'persona non grata' and ordered them to leave within 24 hours. * The expulsion was in response to Iranian attacks on Gulf nations, with Saudi Arabia condemning the assaults. * Saudi Arabia reported interception of drones and two ballistic missiles launched from Iran towards Riyadh. * The Kingdom warned of serious consequences if attacks continue and reaffirmed its resolve to defend its sovereignty. * The incident escalates regional tensions amid ongoing military threats from Iran. 469. </w:t>
      </w:r>
      <w:hyperlink r:id="rId339">
        <w:r>
          <w:rPr>
            <w:color w:val="0000EE"/>
            <w:u w:val="single"/>
          </w:rPr>
          <w:t>https://www.zeebiz.com/economy-infra/news-supply-chains-face-hard-lockdown-amid-escalating-west-asia-conflict-kotak-mahindras-anindya-banerjee-392376</w:t>
        </w:r>
      </w:hyperlink>
      <w:r>
        <w:t xml:space="preserve"> - * India faces a supply chain 'hard lockdown' due to conflict in West Asia, affecting crude oil, CNG, and LPG supplies. * Disruptions are primarily supply constraints, with 10%-12% of oil and 20% of gas flows disrupted. * India is securing energy supplies from Saudi Arabia, US, and Russia, with Russian ships heading for India. * The Strait of Hormuz remains a critical chokepoint, with India operating naval forces to safeguard passage. * If disruptions persist, oil prices could rise above 130-140, impacting inflation and global commodities. 470. </w:t>
      </w:r>
      <w:hyperlink r:id="rId340">
        <w:r>
          <w:rPr>
            <w:color w:val="0000EE"/>
            <w:u w:val="single"/>
          </w:rPr>
          <w:t>https://www.jpost.com/middle-east/article-890432</w:t>
        </w:r>
      </w:hyperlink>
      <w:r>
        <w:t xml:space="preserve"> - * Iran begins targeting shipping in the Strait of Hormuz using drones, amid US and Israeli military actions against Iran. * US forces have launched strikes on Iranian naval vessels and bases, sinking at least 60 Iranian ships. * The US considers seizing Iranian islands and coastal zones to control the Strait, but such operations would be large-scale. * The conflict risks disrupting global oil exports, affecting Gulf countries and wider regional stability. * Diverging strategies between the US and Israel regarding Iran’s threat and military goals are noted. * Iran has increased missile and drone attacks on Gulf states, aiming to spread the costs of war regionally. * Bahrain faces missile and drone attacks from Iran, highlighting internal societal needs for unity and resilience. 471. </w:t>
      </w:r>
      <w:hyperlink r:id="rId341">
        <w:r>
          <w:rPr>
            <w:color w:val="0000EE"/>
            <w:u w:val="single"/>
          </w:rPr>
          <w:t>https://www.indiatvnews.com/news/world/uk-deploys-nuclear-powered-submarine-hms-anson-in-arabian-sea-us-iran-war-latest-updates-2026-03-22-1034649</w:t>
        </w:r>
      </w:hyperlink>
      <w:r>
        <w:t xml:space="preserve"> - * The United Kingdom deployed the nuclear-powered submarine HMS Anson to the Arabian Sea, equipped with Tomahawk cruise missiles. * The deployment follows UK approval for US use of British bases for strikes on Iran. * The UK broadened access for US operations, including defensive missile site attacks in the Strait of Hormuz. * Iran launched missiles at US-UK military base Diego Garcia in March, marking Iran's first IRBM use. * The UK allows US use of Diego Garcia and Fairfort for defensive operations in Iran. * The base at Diego Garcia has been used for US military actions in Asia, including Afghanistan and Iraq. 472. </w:t>
      </w:r>
      <w:hyperlink r:id="rId324">
        <w:r>
          <w:rPr>
            <w:color w:val="0000EE"/>
            <w:u w:val="single"/>
          </w:rPr>
          <w:t>https://www.staradvertiser.com/2026/03/14/breaking-news/trump-calls-for-allied-warships-after-iran-retaliation-threat/</w:t>
        </w:r>
      </w:hyperlink>
      <w:r>
        <w:t xml:space="preserve"> - * President Donald Trump urged nations to send warships to the Strait of Hormuz following Iran's threats of escalation. * The US seeks international support to secure the Strait, a critical oil shipping route. * Iran responded to US and Israeli attacks by threatening regional retaliation and targeting Gulf facilities. * Several countries, including France and the UK, discussed security options, while Switzerland distanced itself from involvement. * The conflict has caused major oil supply disruptions and regional tensions. 473. </w:t>
      </w:r>
      <w:hyperlink r:id="rId325">
        <w:r>
          <w:rPr>
            <w:color w:val="0000EE"/>
            <w:u w:val="single"/>
          </w:rPr>
          <w:t>https://nation.lk/online/australia-faces-growing-fuel-and-diesel-supply-threat-amid-escalating-middle-east-tensions-305484.html</w:t>
        </w:r>
      </w:hyperlink>
      <w:r>
        <w:t xml:space="preserve"> - ['</w:t>
      </w:r>
      <w:r>
        <w:rPr>
          <w:i/>
        </w:rPr>
        <w:t xml:space="preserve"> Australia is experiencing a rapid and evolving fuel and diesel supply threat due to geopolitical tensions in the Middle East disrupting global energy markets.', '</w:t>
      </w:r>
      <w:r>
        <w:t xml:space="preserve"> Concerns arise over reliance on imported refined fuels, especially diesel, essential for transport, agriculture, mining, and emergency services.', '</w:t>
      </w:r>
      <w:r>
        <w:rPr>
          <w:i/>
        </w:rPr>
        <w:t xml:space="preserve"> Strait of Hormuz is identified as a critical shipping route whose disruption could severely impact fuel availability and prices.', '</w:t>
      </w:r>
      <w:r>
        <w:t xml:space="preserve"> Rising fuel prices are contributing to inflation and cost-of-living pressures in Australia, with potential for further monetary tightening.', '</w:t>
      </w:r>
      <w:r>
        <w:rPr>
          <w:i/>
        </w:rPr>
        <w:t xml:space="preserve"> Australian authorities are monitoring the situation, considering strategic reserves, but domestic fuel reserves and refining capacity are limited.'] 474. </w:t>
      </w:r>
      <w:hyperlink r:id="rId326">
        <w:r>
          <w:rPr>
            <w:color w:val="0000EE"/>
            <w:u w:val="single"/>
          </w:rPr>
          <w:t>https://www.irishnews.com/news/uk/military-chiefs-mulling-use-of-minehunter-drones-amid-iran-oil-blockade-MND6XIDHNBPSFHACHJNAZJC4A4/</w:t>
        </w:r>
      </w:hyperlink>
      <w:r>
        <w:rPr>
          <w:i/>
        </w:rPr>
        <w:t xml:space="preserve"> - * Britain is considering deploying minehunting drones from the Royal Navy to address threats in the Strait of Hormuz. * The US has urged allied nations, including the UK, to send naval vessels to secure the waterway. * Iran has been blocking the strait and placing sea mines, impacting global oil shipping. * The Ministry of Defence is evaluating options to secure the passage, which handles 20% of the world's oil. * The proposals involve military operations in the Middle East, with UK drones potentially deployed from existing naval groups. 475. </w:t>
      </w:r>
      <w:hyperlink r:id="rId342">
        <w:r>
          <w:rPr>
            <w:color w:val="0000EE"/>
            <w:u w:val="single"/>
          </w:rPr>
          <w:t>https://www.cbsnews.com/video/trump-asks-china-france-help-keep-strait-of-hormuz-open-amid-war-iran/</w:t>
        </w:r>
      </w:hyperlink>
      <w:r>
        <w:rPr>
          <w:i/>
        </w:rPr>
        <w:t xml:space="preserve"> - * President Trump requests China, France, South Korea, Japan, and the UK to assist in maintaining open Strait of Hormuz. * The call comes amid Iran's efforts to disrupt regional oil flow. * The development involves international diplomatic and strategic considerations. * No specific event such as a military action or diplomatic negotiation is detailed. * The focus is on geopolitical cooperation and regional stability. 476. </w:t>
      </w:r>
      <w:hyperlink r:id="rId329">
        <w:r>
          <w:rPr>
            <w:color w:val="0000EE"/>
            <w:u w:val="single"/>
          </w:rPr>
          <w:t>https://www.ft.com/content/4dd2173b-b283-41e4-8dee-4f04919dea68?syn-25a6b1a6=1</w:t>
        </w:r>
      </w:hyperlink>
      <w:r>
        <w:rPr>
          <w:i/>
        </w:rPr>
        <w:t xml:space="preserve"> - * Oil prices surged nearly 3% as news of naval deployments and conflict in the Strait of Hormuz emerged. * Donald Trump called on multiple countries to send naval ships to keep the waterway open. * Iran threatened to fire at passing ships, effectively closing the waterway. * France promised to send at least 10 warships; the UK did not plan to send an aircraft carrier. * No public comments from Japan, South Korea, or China on military support. * The conflict impacts oil and gas prices significantly. 477. </w:t>
      </w:r>
      <w:hyperlink r:id="rId343">
        <w:r>
          <w:rPr>
            <w:color w:val="0000EE"/>
            <w:u w:val="single"/>
          </w:rPr>
          <w:t>https://www.cbsnews.com/video/war-iran-squeezing-us-oil-supply-driving-up-gas-prices/</w:t>
        </w:r>
      </w:hyperlink>
      <w:r>
        <w:rPr>
          <w:i/>
        </w:rPr>
        <w:t xml:space="preserve"> - * The conflict in Iran is reducing U.S. oil supply. * The war is increasing gas prices in the US. * The economic risks are affecting Americans. * Stock markets declined as the conflict continues. * The article discusses the impact on energy markets. 478. </w:t>
      </w:r>
      <w:hyperlink r:id="rId344">
        <w:r>
          <w:rPr>
            <w:color w:val="0000EE"/>
            <w:u w:val="single"/>
          </w:rPr>
          <w:t>https://24.ae/article/951671/%d8%a7%d9%84%d9%8a%d8%a7%d8%a8%d8%a7%d9%86-%d8%aa%d8%b6%d8%b9-%d8%b4%d8%b1%d8%b7%d8%a7%d9%8b-%d9%84%d9%84%d9%85%d8%b4%d8%a7%d8%b1%d9%83%d8%a9-%d9%81%d9%8a-%d8%a5%d8%b2%d8%a7%d9%84%d8%a9-%d8%a3%d9%84%d8%ba%d8%a7%d9%85-%d9%85%d8%b6%d9%8a%d9%82-%d9%87%d8%b1%d9%85%d8%b2</w:t>
        </w:r>
      </w:hyperlink>
      <w:r>
        <w:rPr>
          <w:i/>
        </w:rPr>
        <w:t xml:space="preserve"> - • Japan's Foreign Minister Toshimitsu Motegi said Japan may deploy forces for minesweeping in the Strait of Hormuz if a ceasefire is reached in the US-Israeli war on Iran. • The statement was made amid tensions and disruptions in the Strait, a critical route for global oil supplies. • Japan and other countries are experiencing oil shortages due to Iran's closures during the conflict. • Japan's constitution limits military actions, but a 2015 security law allows overseas force use if a partner is attacked. • Japan relies on the Strait for 90% of its oil imports, which Iran has significantly affected during the war. 479. </w:t>
      </w:r>
      <w:hyperlink r:id="rId345">
        <w:r>
          <w:rPr>
            <w:color w:val="0000EE"/>
            <w:u w:val="single"/>
          </w:rPr>
          <w:t>https://www.dailymail.co.uk/news/article-15647103/Tech-giants-Google-Microsoft-missile-Qatar-Iran.html?ns_mchannel=rss&amp;ns_campaign=1490&amp;ito=1490</w:t>
        </w:r>
      </w:hyperlink>
      <w:r>
        <w:rPr>
          <w:i/>
        </w:rPr>
        <w:t xml:space="preserve"> - * Two missiles were intercepted over Doha, Qatar, following threats by Iran to target Western companies. * Several US and UK tech firms, including Google, Microsoft, IBM, Palantir, Oracle, and Nvidia, evacuated staff. * Iranian drones previously attacked Amazon data centres and offices in the UAE and Bahrain. * Qatari authorities evacuated parts of Doha, including a Google office and education city. * Banks HSBC and Standard Chartered, and companies Citi and Deloitte, evacuated or closed operations following threats. * Iranian Revolutionary Guards warned the US to 'evacuate all American industries in the region'. * Up to 100 arrests were made in the UAE for filming missile strikes, including a British tourist. * Dubai officials reassured visitors with promotions after regional security tensions. 480. </w:t>
      </w:r>
      <w:hyperlink r:id="rId346">
        <w:r>
          <w:rPr>
            <w:color w:val="0000EE"/>
            <w:u w:val="single"/>
          </w:rPr>
          <w:t>https://www.dailymail.co.uk/news/article-15646771/trump-tells-pm-send-ships-gulf-strait-hormuz-open.html?ns_mchannel=rss&amp;ns_campaign=1490&amp;ito=1490</w:t>
        </w:r>
      </w:hyperlink>
      <w:r>
        <w:rPr>
          <w:i/>
        </w:rPr>
        <w:t xml:space="preserve"> - * Donald Trump demands Britain send warships to the Gulf to protect the Strait of Hormuz amid escalating tensions with Iran. * Trump claims US has destroyed Iran's military capabilities but warns Iran can still attack shipping. * UK has deployed HMS Dragon to the region; other ships are being discussed or in maintenance. * Trump announced US military strikes on Kharg Island and plans to escort oil tankers through the Strait. * The UK’s fleet readiness is questioned due to engine problems in some ships, delaying deployment. * Increasing US military presence includes sending Marines and naval assets to the region. 481. </w:t>
      </w:r>
      <w:hyperlink r:id="rId330">
        <w:r>
          <w:rPr>
            <w:color w:val="0000EE"/>
            <w:u w:val="single"/>
          </w:rPr>
          <w:t>https://www.myjoyonline.com/trump-calls-for-allies-to-help-secure-strait-of-hormuz-as-iran-vows-to-step-up-retaliation/</w:t>
        </w:r>
      </w:hyperlink>
      <w:r>
        <w:rPr>
          <w:i/>
        </w:rPr>
        <w:t xml:space="preserve"> - * US President Donald Trump urges friendly nations to send warships to secure the Strait of Hormuz amid escalating Iran-US conflict. * Iran threatens to keep the Strait of Hormuz closed until US and Israeli airstrikes end; Iran escalates strikes on UAE and Iraq. * No countries have committed to sending warships; France and UK discussing options for regional security. * Iran calls on civilians to evacuate ports and considers military targets in the region. * Oil disruptions persist with suspended operations and ongoing attacks at key hubs. 482. </w:t>
      </w:r>
      <w:hyperlink r:id="rId326">
        <w:r>
          <w:rPr>
            <w:color w:val="0000EE"/>
            <w:u w:val="single"/>
          </w:rPr>
          <w:t>https://www.irishnews.com/news/uk/military-chiefs-mulling-use-of-minehunter-drones-amid-iran-oil-blockade-MND6XIDHNBPSFHACHJNAZJC4A4/</w:t>
        </w:r>
      </w:hyperlink>
      <w:r>
        <w:rPr>
          <w:i/>
        </w:rPr>
        <w:t xml:space="preserve"> - - Britain is contemplating the use of minehunting drones to address threats from Iran in the Strait of Hormuz, where Iran is reportedly placing sea mines. - US President Donald Trump called for allied naval vessels to protect shipping in the region. - The UK Ministry of Defence is considering 'a range of options' to secure the passage where about 20% of the world's oil passes daily. - Iran's new supreme leader has vowed to keep blocking the strait, heightening regional tensions. - The situation impacts global energy prices and supply security. 483. </w:t>
      </w:r>
      <w:hyperlink r:id="rId347">
        <w:r>
          <w:rPr>
            <w:color w:val="0000EE"/>
            <w:u w:val="single"/>
          </w:rPr>
          <w:t>https://al-sharq.com/article/22/03/2026/%D9%85%D8%A4%D8%B3%D8%B3%D8%A9-%D8%A7%D9%84%D8%B9%D8%B7%D9%8A%D8%A9-%D8%A7%D9%84%D8%BA%D8%A7%D8%B2-%D9%81%D9%8A-%D8%A2%D8%B3%D9%8A%D8%A7-%D9%8A%D8%B3%D8%AC%D9%84-%D8%A3%D8%B9%D9%84%D9%89-%D9%85%D8%B3%D8%AA%D9%88%D9%8A%D8%A7%D8%AA%D9%87-%D9%85%D9%86%D8%B0-2022</w:t>
        </w:r>
      </w:hyperlink>
      <w:r>
        <w:rPr>
          <w:i/>
        </w:rPr>
        <w:t xml:space="preserve"> - • أسعار الغاز الطبيعي المسال الفورية في آسيا سجلت أعلى مستوياتها منذ نهاية عام 2022. • الهجمات الإيرانية على منشآت الطاقة أدت إلى تعطّل نحو 17% من طاقة تصدير قطر. • متوسط سعر الغاز للتسليم في مايو أصبح 25.30 دولار لكل مليون وحدة حرارية. • الطلب تراجع من دول جنوب آسيا بسبب ارتفاع الأسعار وتحولها إلى الفحم أو تقليل الاستهلاك. • استقرت أسعار خام برنت وWTI دون تغييرات كبيرة بعد هجمات على منشآت الطاقة ومخاوف من استمرار تعطل الإمدادات. 484. </w:t>
      </w:r>
      <w:hyperlink r:id="rId348">
        <w:r>
          <w:rPr>
            <w:color w:val="0000EE"/>
            <w:u w:val="single"/>
          </w:rPr>
          <w:t>https://www.t-online.de/nachrichten/ausland/krisen/id_101180712/iran-krieg-trump-stellt-ultimatum-teheran-antwortet-mit-drohung.html</w:t>
        </w:r>
      </w:hyperlink>
      <w:r>
        <w:rPr>
          <w:i/>
        </w:rPr>
        <w:t xml:space="preserve"> - • US President Donald Trump droht dem Iran mit Angriffen auf Energieanlagen, falls die Straße von Hormus nicht in 48 Stunden geöffnet wird. • Der Iran warnt, im Falle eines Angriffs alle Energie- und Entsalzungsanlagen im Golf zu ins Visier zu nehmen. • Konflikt um die Straße von Hormus beeinflusst globale Ölpreise erheblich. • Iran zeigt Bereitschaft zur Zusammenarbeit mit der IMO, um die Sicherheit im Golf zu verbessern. • Der Schiffsverkehr im Persischen Golf ist durch die Spannungen stark beeinträchtigt. 485. </w:t>
      </w:r>
      <w:hyperlink r:id="rId349">
        <w:r>
          <w:rPr>
            <w:color w:val="0000EE"/>
            <w:u w:val="single"/>
          </w:rPr>
          <w:t>https://www.t-online.de/nachrichten/ausland/internationale-politik/id_101175022/iran-krieg-aktuell-strasse-von-hormus-trump-stellt-dem-ein-iran-ultimatum.html</w:t>
        </w:r>
      </w:hyperlink>
      <w:r>
        <w:rPr>
          <w:i/>
        </w:rPr>
        <w:t xml:space="preserve"> - * US President Donald Trump issues an ultimatum to Iran amid ongoing tensions in the Middle East.</w:t>
      </w:r>
      <w:r>
        <w:t xml:space="preserve"> * A rocket attack in Israel injures over 100 people, with recent developments in Jerusalem.</w:t>
      </w:r>
      <w:r>
        <w:rPr>
          <w:i/>
        </w:rPr>
        <w:t xml:space="preserve"> * An Iranian military base near Baghdad is attacked by drones, according to Iranian state media.</w:t>
      </w:r>
      <w:r>
        <w:t xml:space="preserve"> * Japan considers participating in mine clearing in the Strait of Hormuz following a potential ceasefire.</w:t>
      </w:r>
      <w:r>
        <w:rPr>
          <w:i/>
        </w:rPr>
        <w:t xml:space="preserve"> * Saudi Arabia intercepts one of three rockets fired at Riyadh, others hit uninhabited areas.</w:t>
      </w:r>
      <w:r>
        <w:t xml:space="preserve"> * A ship off the UAE is hit by a strike.* 486. </w:t>
      </w:r>
      <w:hyperlink r:id="rId329">
        <w:r>
          <w:rPr>
            <w:color w:val="0000EE"/>
            <w:u w:val="single"/>
          </w:rPr>
          <w:t>https://www.ft.com/content/4dd2173b-b283-41e4-8dee-4f04919dea68?syn-25a6b1a6=1</w:t>
        </w:r>
      </w:hyperlink>
      <w:r>
        <w:t xml:space="preserve"> - * Donald Trump urges China, France, Japan, South Korea, and the UK to send naval ships to support US efforts to keep the Strait of Hormuz open. 487. </w:t>
      </w:r>
      <w:hyperlink r:id="rId350">
        <w:r>
          <w:rPr>
            <w:color w:val="0000EE"/>
            <w:u w:val="single"/>
          </w:rPr>
          <w:t>https://www.alarabiya.net/arab-and-world/yemen/2026/03/22/%D8%AD%D9%83%D9%88%D9%85%D8%A9-%D8%A7%D9%84%D9%8A%D9%85%D9%86-%D8%AA%D8%AD%D8%B0%D8%B1-%D9%85%D9%86-%D8%AE%D8%B7%D9%88%D8%B1%D8%A9-%D8%AA%D9%87%D8%AF%D9%8A%D8%AF-%D8%A7%D9%8A%D8%B1%D8%A7%D9%86-%D8%A8%D8%AA%D9%88%D8%B3%D9%8A%D8%B9-%D8%A7%D9%84%D8%AA%D9%88%D8%AA%D8%B1-%D8%A7%D9%84%D9%89-%D8%A8%D8%A7%D8%A8-%D8%A7%D9%84%D9%85%D9%86%D8%AF%D8%A8</w:t>
        </w:r>
      </w:hyperlink>
      <w:r>
        <w:t xml:space="preserve"> - * Yemen's government warns of Iran's threats linking military action against Khark Island to destabilising the Red Sea and Bab el-Mandeb Strait. * Yemeni Minister of Information, Moammar Al-Eryani, states Iran's involvement in regional military strategies. * emphasises that Houthi militias are controlled by Iran's Revolutionary Guard, affecting strategic shipping routes. * Warning issued about the continued control of Houthi forces over Yemeni coastal areas and their use of vital passages for military pressure. * Comes after Iranian military sources hinted at potential actions to destabilise the region if conflict with the US escalates. 488. </w:t>
      </w:r>
      <w:hyperlink r:id="rId330">
        <w:r>
          <w:rPr>
            <w:color w:val="0000EE"/>
            <w:u w:val="single"/>
          </w:rPr>
          <w:t>https://www.myjoyonline.com/trump-calls-for-allies-to-help-secure-strait-of-hormuz-as-iran-vows-to-step-up-retaliation/</w:t>
        </w:r>
      </w:hyperlink>
      <w:r>
        <w:t xml:space="preserve"> - * US President Donald Trump called for friendly nations to send warships to protect the Strait of Hormuz, citing oil shipping disruptions. 489. </w:t>
      </w:r>
      <w:hyperlink r:id="rId351">
        <w:r>
          <w:rPr>
            <w:color w:val="0000EE"/>
            <w:u w:val="single"/>
          </w:rPr>
          <w:t>https://www.cbsnews.com/video/choke-point-sunday-on-60-minutes/</w:t>
        </w:r>
      </w:hyperlink>
      <w:r>
        <w:t xml:space="preserve"> - - Iranian attacks on tankers and cargo ships have impeded oil and goods transit through the Strait of Hormuz. - The disruption affects global trade routes and threatens to elevate US gas prices to record levels. - The incident was discussed on CNN's 60 Minutes program. - The Strait of Hormuz is a critical passage connecting Persian Gulf oil producers to international markets. 490. </w:t>
      </w:r>
      <w:hyperlink r:id="rId332">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t xml:space="preserve"> - * US and Iran tensions escalate amidst threats to open or close the Strait of Hormuz. * US President Donald Trump threatens to target Iranian energy stations if the strait is not reopened. * Israeli sources indicate increased likelihood of US ground operations inside Iran. * Iran reaffirms its ability to allow all ships except those linked to 'enemies'. * 22 countries offer to help ensure free passage through the strait amid ongoing military movements. 491. </w:t>
      </w:r>
      <w:hyperlink r:id="rId333">
        <w:r>
          <w:rPr>
            <w:color w:val="0000EE"/>
            <w:u w:val="single"/>
          </w:rPr>
          <w:t>https://www.24newshd.tv/22-Mar-2026/iran-army-says-will-target-energy-desalination-infrastructure-us-threats</w:t>
        </w:r>
      </w:hyperlink>
      <w:r>
        <w:t xml:space="preserve"> - * Iran's military warned that all energy, information technology and desalination infrastructure belonging to the US and the region will be targeted if Iran's infrastructure is violated. * The threat was issued after US president Donald Trump vowed to "obliterate" power plants if the Strait of Hormuz remains closed. * The statement was from Iran's operational command Khatam Al-Anbiya, published by Fars news agency. * The US gave Iran a 48-hour deadline to reopen the Strait of Hormuz, which was closed in response to Middle East tensions. 492. </w:t>
      </w:r>
      <w:hyperlink r:id="rId335">
        <w:r>
          <w:rPr>
            <w:color w:val="0000EE"/>
            <w:u w:val="single"/>
          </w:rPr>
          <w:t>https://www.al-monitor.com/originals/2026/03/iran-says-hormuz-open-all-enemy-linked-ships-amid-us-threat</w:t>
        </w:r>
      </w:hyperlink>
      <w:r>
        <w:t xml:space="preserve"> - * Iran's representative to the UN maritime agency announced the Strait of Hormuz remains open to ships not linked to 'Iran's enemies'. * US President Donald Trump threatened to target Iranian power plants if the waterway was not fully open within 48 hours. * The threat has deterred most ships from passing, risking a global energy shock as the strait supplies around a fifth of global oil and LNG. * Iran's official, Ali Mousavi, said Tehran is willing to cooperate with the International Maritime Organisation for maritime safety. * Mousavi emphasised diplomacy and cited Israeli and US attacks as causes of current tensions. 493. </w:t>
      </w:r>
      <w:hyperlink r:id="rId352">
        <w:r>
          <w:rPr>
            <w:color w:val="0000EE"/>
            <w:u w:val="single"/>
          </w:rPr>
          <w:t>https://www.24newshd.tv/22-Mar-2026/resisting-fighters-group-strikes-21-us-bases-iraq-amid-iran-conflict-escalation</w:t>
        </w:r>
      </w:hyperlink>
      <w:r>
        <w:t xml:space="preserve"> - * An Iraqi fighters group launched strikes on 21 US military bases across Iraq, using drones and rockets. * The attacks occurred amid escalating tensions between Iran, Israel, and the United States. * The group stated the measures are part of a broader resistance effort. * Security analysts warn the attacks could destabilise the region further. 494. </w:t>
      </w:r>
      <w:hyperlink r:id="rId334">
        <w:r>
          <w:rPr>
            <w:color w:val="0000EE"/>
            <w:u w:val="single"/>
          </w:rPr>
          <w:t>https://www.qubesmagazine.com.ng/2026/03/trump-iran-48-hour-ultimatum-strait-of-hormuz-israel-strike.html</w:t>
        </w:r>
      </w:hyperlink>
      <w:r>
        <w:t xml:space="preserve"> - * US President Donald Trump issues a 48-hour deadline to Iran, threatening to destroy Iran’s energy infrastructure if the Strait of Hormuz remains closed. * The threat was made on 23 March 2026 amid escalating Middle East conflict. * Iran’s missile attacks on Israel and the blockage of the Strait of Hormuz are central to the escalation. * Oil prices have risen above $105 per barrel following the standoff. * Iran warns it will target US energy and desalination plants if its power stations are threatened.</w:t>
      </w:r>
      <w:r/>
    </w:p>
    <w:p>
      <w:r/>
      <w:r>
        <w:t xml:space="preserve">495. </w:t>
      </w:r>
      <w:hyperlink r:id="rId353">
        <w:r>
          <w:rPr>
            <w:color w:val="0000EE"/>
            <w:u w:val="single"/>
          </w:rPr>
          <w:t>https://www.dailymail.co.uk/news/article-15646945/Iran-admits-receiving-military-support-Russia-China.html?ns_mchannel=rss&amp;ns_campaign=1490&amp;ito=1490</w:t>
        </w:r>
      </w:hyperlink>
      <w:r>
        <w:t xml:space="preserve"> - * Iran's foreign minister, Abbas Araghchi, confirms ongoing military co-operation with Russia and China. * The admission follows US claims that Russia shared sensitive intelligence with Iran. * Reports suggest China may soon provide Iran with financial aid, missile components, and spare parts. * An alleged Chinese spy ship, Liaowang-1, was sighted in the Strait of Hormuz. * Iran's military activities and foreign support have heightened regional security risks. 496. </w:t>
      </w:r>
      <w:hyperlink r:id="rId337">
        <w:r>
          <w:rPr>
            <w:color w:val="0000EE"/>
            <w:u w:val="single"/>
          </w:rPr>
          <w:t>https://www.dailymail.co.uk/debate/article-15646925/China-relies-Kharg-Island-oil-US-invasion-one-provocation-far-writes-former-British-Army-colonel-PHILIP-INGRAM.html?ns_mchannel=rss&amp;ns_campaign=1490&amp;ito=1490</w:t>
        </w:r>
      </w:hyperlink>
      <w:r>
        <w:t xml:space="preserve"> - * The article discusses the strategic importance of Kharg Island, Iran's main oil terminal, which handles about 90% of Iran's crude oil exports. * The US Marine Expeditionary Unit is preparing to seize Kharg Island through a lightning strike, involving attack helicopters, F-35 fighter jets, and 2,200 Marines. * Challenges include navigating the Strait of Hormuz and Iranian minefields, with potential Iranian retaliation such as infrastructure destruction or proxy attacks. * The operation is politically sensitive, with considerations of US public opinion, Chinese interests, and regional stability. * The author suggests that capturing Kharg could help end the Iran conflict but warns of severe repercussions if it fails. 497. </w:t>
      </w:r>
      <w:hyperlink r:id="rId351">
        <w:r>
          <w:rPr>
            <w:color w:val="0000EE"/>
            <w:u w:val="single"/>
          </w:rPr>
          <w:t>https://www.cbsnews.com/video/choke-point-sunday-on-60-minutes/</w:t>
        </w:r>
      </w:hyperlink>
      <w:r>
        <w:t xml:space="preserve"> - * Iranian attacks on tankers and cargo ships have affected shipping through the Strait of Hormuz. * The disruption threatens to cause U.S. gas prices to reach record highs. * The incident impacts oil and goods transportation from Persian Gulf oil producers to global markets. * Featured on 60 Minutes this Sunday. 498. </w:t>
      </w:r>
      <w:hyperlink r:id="rId354">
        <w:r>
          <w:rPr>
            <w:color w:val="0000EE"/>
            <w:u w:val="single"/>
          </w:rPr>
          <w:t>https://www.viva.co.id/berita/dunia/1887451-memanas-arab-saudi-usir-atase-militer-dan-staf-kedubes-iran-diberi-waktu-24-jam</w:t>
        </w:r>
      </w:hyperlink>
      <w:r>
        <w:t xml:space="preserve"> - * Arab Saudi memberi waktu 24 jam kepada atase militer Iran dan staf kedutaan untuk meninggalkan wilayahnya. * Langkah diambil menyusul serangan berulang dari Iran ke Arab Saudi. * Arab Saudi menetapkan atase dan staf Iran sebagai persona non grata. * Serangan Iran ke Arab Saudi termasuk rudal dan drone yang merusak fasilitas vital dan pusat sipil. * Hubungan kedua negara meningkat tegang setelah serangan dan blokade lalu lintas kapal di Teluk. 499. </w:t>
      </w:r>
      <w:hyperlink r:id="rId346">
        <w:r>
          <w:rPr>
            <w:color w:val="0000EE"/>
            <w:u w:val="single"/>
          </w:rPr>
          <w:t>https://www.dailymail.co.uk/news/article-15646771/trump-tells-pm-send-ships-gulf-strait-hormuz-open.html?ns_mchannel=rss&amp;ns_campaign=1490&amp;ito=1490</w:t>
        </w:r>
      </w:hyperlink>
      <w:r>
        <w:t xml:space="preserve"> - * Donald Trump demands Britain send warships to the Gulf to defend the Strait of Hormuz. * The US President urges international cooperation to prevent Iranian mine-laying and attacks. * UK has deployed HMS Dragon, but further deployment of ships like HMS Prince of Wales is uncertain. * US military actions include bombing Kharg Island and sending additional forces to the region. * The Middle East remains tense with Iran, Iraq, and Israel involved in ongoing hostilities. * UK fleet readiness questioned due to engine issues in ships like HMS Duncan. 500. </w:t>
      </w:r>
      <w:hyperlink r:id="rId355">
        <w:r>
          <w:rPr>
            <w:color w:val="0000EE"/>
            <w:u w:val="single"/>
          </w:rPr>
          <w:t>https://al-sharq.com/article/22/03/2026/22-%D8%AF%D9%88%D9%84%D8%A9-%D8%AA%D8%B4%D8%A7%D8%B1%D9%83-%D9%81%D9%8A-%D8%AA%D8%A3%D9%85%D9%8A%D9%86-%D9%85%D8%B6%D9%8A%D9%82-%D9%87%D8%B1%D9%85%D8%B2</w:t>
        </w:r>
      </w:hyperlink>
      <w:r>
        <w:t xml:space="preserve"> - • 22 دولة أعلنت مشاركتها في جهود تأمين مضيق هرمز، مع التعبير عن الاستعداد للمساهمة وضمان المرور الآمن. • إدانة الهجمات الإيرانية على المنشآت المدنية والسفن التجارية، وإغلاق المضيق. • انخفاض بنسبة 95% في عبور السفن عبر المضيق من 116 ناقلة بين 1 و19 مارس، مع تراجع كبير في عبور النفط والغاز. • الجيش الأمريكي قصف منشأة سرية في إيران، أدت إلى تضرر قدرة إيران على تهديد المضيق، مع ضرب 8300 هدف إيراني، بينها 130 سفينة.</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yka.com/blog/gspc-today-march-23-bessent-iran-threats-stoke-oil-risk-off-mood-2303/" TargetMode="External"/><Relationship Id="rId10" Type="http://schemas.openxmlformats.org/officeDocument/2006/relationships/hyperlink" Target="https://en.yna.co.kr/view/AEN20260323007500320" TargetMode="External"/><Relationship Id="rId11" Type="http://schemas.openxmlformats.org/officeDocument/2006/relationships/hyperlink" Target="https://www.vietnamplus.vn/goldman-sachs-nang-du-bao-gia-dau-nam-2026-do-cu-soc-nguon-cung-post1100479.vnp" TargetMode="External"/><Relationship Id="rId12" Type="http://schemas.openxmlformats.org/officeDocument/2006/relationships/hyperlink" Target="https://www.rionegro.com.ar/energia/diario-rio-negro-en-ceraweek-como-sera-el-encuentro-de-energia-mas-importante-del-mundo/" TargetMode="External"/><Relationship Id="rId13" Type="http://schemas.openxmlformats.org/officeDocument/2006/relationships/hyperlink" Target="https://businessday.ng/world/article/world-in-brief-iran-threatens-full-hormuz-closure-if-us-strikes-energy-sites-kenya-grants-amnesty-to-citizens-fighting-for-russia-south-africa-slaps-tariffs-on-chinese-thai-steel-and-other-stories/" TargetMode="External"/><Relationship Id="rId14" Type="http://schemas.openxmlformats.org/officeDocument/2006/relationships/hyperlink" Target="https://www.deccanchronicle.com/west-asia/iea-chief-global-economy-faces-major-threat-because-of-iran-war-1945701" TargetMode="External"/><Relationship Id="rId15" Type="http://schemas.openxmlformats.org/officeDocument/2006/relationships/hyperlink" Target="https://www.vietnamplus.vn/xung-dot-trung-dong-dang-lam-giam-suc-hap-dan-cua-tai-san-dinh-gia-bang-dong-usd-post1100436.vnp" TargetMode="External"/><Relationship Id="rId16" Type="http://schemas.openxmlformats.org/officeDocument/2006/relationships/hyperlink" Target="https://news.google.com/rss/articles/CBMirwFBVV95cUxNdEtGY3FJV2pHWTMxY1dXRHcxcDBmMmtJbllIQjhZcVlEbnlHQ1pBSm1fcUt4UUJLSDdsZlZmY1A0dHFPblRLWEV1bTFIQTFtRDhaTEJWUkd5Njd0aF9kc1Q4SU1BM25JN01BLUlZM3pYUDVlQmpnVnV5eUxwcDJFUEZHTFNmUUptUXYwem81NUhFMy1LSm10amRpSzdoa3Z6STlDWnZEbDlhNkY5SElj?oc=5&amp;hl=en-US&amp;gl=US&amp;ceid=US:en" TargetMode="External"/><Relationship Id="rId17" Type="http://schemas.openxmlformats.org/officeDocument/2006/relationships/hyperlink" Target="https://thegulfentrepreneur.com/lng-assets-attacks-gulf-hit-qatar-energy/" TargetMode="External"/><Relationship Id="rId18" Type="http://schemas.openxmlformats.org/officeDocument/2006/relationships/hyperlink" Target="https://www.perfil.com/noticias/internacional/la-otan-busca-desbloquear-el-estrecho-de-ormuz-lo-antes-posible.phtml" TargetMode="External"/><Relationship Id="rId19" Type="http://schemas.openxmlformats.org/officeDocument/2006/relationships/hyperlink" Target="https://www.investing.com/news/economy-news/morning-bid-of-course-trump-would-have-a-countdown-4574196" TargetMode="External"/><Relationship Id="rId20" Type="http://schemas.openxmlformats.org/officeDocument/2006/relationships/hyperlink" Target="https://www.perthnow.com.au/news/wouldnt-say-yes-energy-boss-brutal-call-as-aussies-face-wfh-carpooling-amid-iran-crisis-c-22034830" TargetMode="External"/><Relationship Id="rId21" Type="http://schemas.openxmlformats.org/officeDocument/2006/relationships/hyperlink" Target="https://www.smh.com.au/world/middle-east/how-iran-could-cripple-the-gulf-20260323-p5rnzq.html?ref=rss&amp;utm_medium=rss&amp;utm_source=rss_world" TargetMode="External"/><Relationship Id="rId22" Type="http://schemas.openxmlformats.org/officeDocument/2006/relationships/hyperlink" Target="https://www.zawya.com/en/projects/oil-and-gas/iea-discussing-further-oil-stock-releases-chief-birol-says-ytwj9g2d" TargetMode="External"/><Relationship Id="rId23" Type="http://schemas.openxmlformats.org/officeDocument/2006/relationships/hyperlink" Target="https://www.thehindubusinessline.com/news/world/iran-claims-strike-on-us-base-in-saudi-arabia-amid-escalating-conflict/article70774296.ece" TargetMode="External"/><Relationship Id="rId24" Type="http://schemas.openxmlformats.org/officeDocument/2006/relationships/hyperlink" Target="https://scroll.in/latest/1091555/top-updates-indian-injured-in-abu-dhabi-cabinet-committee-reviews-energy-security?utm_source=rss&amp;utm_medium=public" TargetMode="External"/><Relationship Id="rId25" Type="http://schemas.openxmlformats.org/officeDocument/2006/relationships/hyperlink" Target="https://www.thehindubusinessline.com/markets/commodities/oil-prices-rise-as-us-iran-tensions-escalate-over-infrastructure-threats/article70774366.ece" TargetMode="External"/><Relationship Id="rId26" Type="http://schemas.openxmlformats.org/officeDocument/2006/relationships/hyperlink" Target="https://www.thehindubusinessline.com/markets/stock-markets/markets-plunge-over-1-as-west-asia-crisis-rattles-investors/article70774357.ece" TargetMode="External"/><Relationship Id="rId27" Type="http://schemas.openxmlformats.org/officeDocument/2006/relationships/hyperlink" Target="https://www.middleeasteye.net/live-blog/live-blog-update/report-us-plans-weeks-long-operation-reopen-hormuz" TargetMode="External"/><Relationship Id="rId28" Type="http://schemas.openxmlformats.org/officeDocument/2006/relationships/hyperlink" Target="https://www.thehindubusinessline.com/markets/forex/indian-rupee-slides-to-all-time-low-amid-rising-oil-prices/article70774326.ece" TargetMode="External"/><Relationship Id="rId29" Type="http://schemas.openxmlformats.org/officeDocument/2006/relationships/hyperlink" Target="https://www.thehindubusinessline.com/news/world/israel-launches-fresh-strikes-on-iran-as-conflict-intensifies/article70774278.ece" TargetMode="External"/><Relationship Id="rId30" Type="http://schemas.openxmlformats.org/officeDocument/2006/relationships/hyperlink" Target="https://www.india.com/news/world/donald-trump-us-president-white-house-strait-of-hormuz-mohammad-reza-aref-masoud-pezeshkian-iran-israel-maritime-mojtaba-khamenei-benjamin-netanyahu-8352593/" TargetMode="External"/><Relationship Id="rId31" Type="http://schemas.openxmlformats.org/officeDocument/2006/relationships/hyperlink" Target="https://www.chinimandi.com/fertiliser-imports-at-risk-ahead-of-sowing-season-26-sourced-from-current-hotspot-west-asia-careedge-report/" TargetMode="External"/><Relationship Id="rId32" Type="http://schemas.openxmlformats.org/officeDocument/2006/relationships/hyperlink" Target="https://news.laodong.vn/the-gioi/duong-ong-bi-lang-quen-giai-cuu-thi-truong-dau-giua-phong-toa-hormuz-1673397.ldo" TargetMode="External"/><Relationship Id="rId33" Type="http://schemas.openxmlformats.org/officeDocument/2006/relationships/hyperlink" Target="https://peakoil.com/production/philippines-energy-chief-warns-of-fuel-depletion-as-iran-war-disrupts-global-oil-supply" TargetMode="External"/><Relationship Id="rId34" Type="http://schemas.openxmlformats.org/officeDocument/2006/relationships/hyperlink" Target="https://streamlinefeed.co.ke/news/energy-markets-fracture-as-iran-war-triggers-global-supply-crisis" TargetMode="External"/><Relationship Id="rId35" Type="http://schemas.openxmlformats.org/officeDocument/2006/relationships/hyperlink" Target="https://www.tehrantimes.com/news/524866/Strait-of-Hormuz-Where-geography-challenges-advanced-military" TargetMode="External"/><Relationship Id="rId36" Type="http://schemas.openxmlformats.org/officeDocument/2006/relationships/hyperlink" Target="https://www.tehrantimes.com/news/524870/The-contradictions-of-power-Trump-the-Strait-of-Hormuz-and" TargetMode="External"/><Relationship Id="rId37" Type="http://schemas.openxmlformats.org/officeDocument/2006/relationships/hyperlink" Target="https://www.maritimeanalytica.com/p/hormuz-open-in-theory-controlled" TargetMode="External"/><Relationship Id="rId38" Type="http://schemas.openxmlformats.org/officeDocument/2006/relationships/hyperlink" Target="https://investinglive.com/centralbank/warsh-faces-turbulent-fed-transition-as-inflation-politics-and-oil-shock-collide-20260323/" TargetMode="External"/><Relationship Id="rId39" Type="http://schemas.openxmlformats.org/officeDocument/2006/relationships/hyperlink" Target="https://www.zawya.com/en/news/insights/kevin-warshs-first-move-as-fed-chair-could-be-a-rate-hike-mcgeever-t0eaijeo" TargetMode="External"/><Relationship Id="rId40" Type="http://schemas.openxmlformats.org/officeDocument/2006/relationships/hyperlink" Target="https://www.perthnow.com.au/news/politics/federal-politics/labor-flexes-lng-as-anthony-albanese-phones-asian-leaders-over-cancelled-fuel-shipments-c-22033537" TargetMode="External"/><Relationship Id="rId41" Type="http://schemas.openxmlformats.org/officeDocument/2006/relationships/hyperlink" Target="https://www.freemalaysiatoday.com/category/business/2026/03/23/middle-east-war-to-dominate-houstons-davos-of-energy" TargetMode="External"/><Relationship Id="rId42" Type="http://schemas.openxmlformats.org/officeDocument/2006/relationships/hyperlink" Target="https://www.siliconindia.com/news/general/tensions-escalate-as-us-and-iran-threaten-critical-infrastructure-amid-middle-east-conflict-nid-239866-cid-1.html" TargetMode="External"/><Relationship Id="rId43" Type="http://schemas.openxmlformats.org/officeDocument/2006/relationships/hyperlink" Target="https://abntv.com.ng/news/us-iran-in-counter-threats-over-strait-of-hormuz/" TargetMode="External"/><Relationship Id="rId44" Type="http://schemas.openxmlformats.org/officeDocument/2006/relationships/hyperlink" Target="https://slguardian.org/iran-war-plunges-world-into-energy-chaos-worse-than-1970s-and-ukraine-crises/" TargetMode="External"/><Relationship Id="rId45" Type="http://schemas.openxmlformats.org/officeDocument/2006/relationships/hyperlink" Target="https://eraoflight.com/2026/03/23/its-an-energy-war-now-oil-and-gas-infrastructure-all-over-the-middle-east-is-being-targeted/" TargetMode="External"/><Relationship Id="rId46" Type="http://schemas.openxmlformats.org/officeDocument/2006/relationships/hyperlink" Target="https://eraoflight.com/2026/03/23/trump-warns-tehran-to-fully-open-hormuz-or-face-obliteration-as-iran-israel-trade-nuke-plant-strikes/" TargetMode="External"/><Relationship Id="rId47" Type="http://schemas.openxmlformats.org/officeDocument/2006/relationships/hyperlink" Target="https://www.channelnewsasia.com/business/oil-whipsaws-war-risks-energy-facilities-counter-prospect-eased-iran-sanctions-6010311" TargetMode="External"/><Relationship Id="rId48" Type="http://schemas.openxmlformats.org/officeDocument/2006/relationships/hyperlink" Target="https://www.energyconnects.com/news/oil/2026/march/russia-s-primorsk-oil-port-hit-by-drones-with-fuel-tank-on-fire/" TargetMode="External"/><Relationship Id="rId49" Type="http://schemas.openxmlformats.org/officeDocument/2006/relationships/hyperlink" Target="https://www.aol.com/oil-futures-face-pressure-us-161116677.html" TargetMode="External"/><Relationship Id="rId50" Type="http://schemas.openxmlformats.org/officeDocument/2006/relationships/hyperlink" Target="https://www.wsls.com/news/world/2026/03/23/iran-threatens-to-attack-mideast-electrical-plants-powering-us-bases/" TargetMode="External"/><Relationship Id="rId51" Type="http://schemas.openxmlformats.org/officeDocument/2006/relationships/hyperlink" Target="https://streamlinefeed.co.ke/news/global-energy-markets-teeter-on-precipice-as-hormuz-crisis-deepens" TargetMode="External"/><Relationship Id="rId52" Type="http://schemas.openxmlformats.org/officeDocument/2006/relationships/hyperlink" Target="https://www.cnbctv18.com/market/petronet-lng-share-price-52-week-low-worst-month-in-nearly-two-decades-us-iran-war-qatar-energy-impact-19873247.htm" TargetMode="External"/><Relationship Id="rId53" Type="http://schemas.openxmlformats.org/officeDocument/2006/relationships/hyperlink" Target="https://www.coindesk.com/markets/2026/03/23/bitcoin-holds-usd68-300-as-gold-crashes-for-a-ninth-day-and-asian-stocks-drop" TargetMode="External"/><Relationship Id="rId54" Type="http://schemas.openxmlformats.org/officeDocument/2006/relationships/hyperlink" Target="https://economictimes.indiatimes.com/news/international/world-news/us-strikes-on-irans-drone-capabilities-destroys-qom-turbine-engine-plant-amid-west-asia-conflict/videoshow/129743232.cms" TargetMode="External"/><Relationship Id="rId55" Type="http://schemas.openxmlformats.org/officeDocument/2006/relationships/hyperlink" Target="https://www.radioroyal.org/news/news/starmer-to-chair-cobra-meeting-over-iran-wars-impact-on-the-economy-sky-news-understands/" TargetMode="External"/><Relationship Id="rId56" Type="http://schemas.openxmlformats.org/officeDocument/2006/relationships/hyperlink" Target="https://www.brecorder.com/news/40412653/iran-points-at-tit-for-tat-retaliation-if-power-plants-targeted-statement" TargetMode="External"/><Relationship Id="rId57" Type="http://schemas.openxmlformats.org/officeDocument/2006/relationships/hyperlink" Target="https://boereport.com/2026/03/22/goldman-sachs-raises-2026-brent-crude-average-price-forecast-by-8-to-85-a-barrel/" TargetMode="External"/><Relationship Id="rId58" Type="http://schemas.openxmlformats.org/officeDocument/2006/relationships/hyperlink" Target="https://boereport.com/2026/03/22/crude-oils-catch-22-pricing-for-trump-taco-trade-makes-it-less-likely-russell/" TargetMode="External"/><Relationship Id="rId59" Type="http://schemas.openxmlformats.org/officeDocument/2006/relationships/hyperlink" Target="https://www.tehrantimes.com/news/524871/Trump-digging-himself-a-bigger-grave-over-Hormuz-Strait" TargetMode="External"/><Relationship Id="rId60" Type="http://schemas.openxmlformats.org/officeDocument/2006/relationships/hyperlink" Target="https://www.tehrantimes.com/news/524869/Iran-to-deliver-decisive-response-to-Trump-s-reckless-threats" TargetMode="External"/><Relationship Id="rId61" Type="http://schemas.openxmlformats.org/officeDocument/2006/relationships/hyperlink" Target="https://www.ewn.co.za/2026/03/23/wti-crude-oil-prices-up-following-trump-ultimatum-on-iran" TargetMode="External"/><Relationship Id="rId62" Type="http://schemas.openxmlformats.org/officeDocument/2006/relationships/hyperlink" Target="https://www.tehrantimes.com/news/524859/Strait-of-Hormuz-closure-would-trigger-global-economic-shock" TargetMode="External"/><Relationship Id="rId63" Type="http://schemas.openxmlformats.org/officeDocument/2006/relationships/hyperlink" Target="https://investinglive.com/news/irgc-says-ready-to-respond-to-any-threat-with-same-level-of-disruption-and-force-20260323/" TargetMode="External"/><Relationship Id="rId64" Type="http://schemas.openxmlformats.org/officeDocument/2006/relationships/hyperlink" Target="https://www.tehrantimes.com/news/524854/U-S-and-Israeli-energy-sites-across-the-region-in-Iran-s-crosshairs" TargetMode="External"/><Relationship Id="rId65" Type="http://schemas.openxmlformats.org/officeDocument/2006/relationships/hyperlink" Target="https://en.mehrnews.com/news/242856/Trump-s-ultimatum-and-the-reality-he-doesn-t-know" TargetMode="External"/><Relationship Id="rId66" Type="http://schemas.openxmlformats.org/officeDocument/2006/relationships/hyperlink" Target="https://investinglive.com/news/yields-continue-to-soar-higher-as-inflation-fears-permeate-across-markets-20260323/" TargetMode="External"/><Relationship Id="rId67" Type="http://schemas.openxmlformats.org/officeDocument/2006/relationships/hyperlink" Target="https://www.livemint.com/market/commodities/oil-prices-skyrocket-60-in-a-month-amid-middle-east-tensions-can-they-hit-130-in-near-term-11774237709167.html" TargetMode="External"/><Relationship Id="rId68" Type="http://schemas.openxmlformats.org/officeDocument/2006/relationships/hyperlink" Target="https://www.globalbankingandfinance.com/morning-bid-course-trump-countdown/" TargetMode="External"/><Relationship Id="rId69" Type="http://schemas.openxmlformats.org/officeDocument/2006/relationships/hyperlink" Target="https://en.mehrnews.com/news/242848/Iran-warns-of-harsh-response-if-power-plants-are-targeted" TargetMode="External"/><Relationship Id="rId70" Type="http://schemas.openxmlformats.org/officeDocument/2006/relationships/hyperlink" Target="https://timeskuwait.com/iea-chief-warns-of-triple-energy-shock-as-hormuz-closure-threatens-global-economy/" TargetMode="External"/><Relationship Id="rId71" Type="http://schemas.openxmlformats.org/officeDocument/2006/relationships/hyperlink" Target="https://newscats.org/iran-threatens-to-shut-down-strait-of-hormuz-target-gulf-energy-infrastructure-as-war-escalates" TargetMode="External"/><Relationship Id="rId72" Type="http://schemas.openxmlformats.org/officeDocument/2006/relationships/hyperlink" Target="https://peakoil.com/business/goldman-sachs-oil-prices-could-exceed-2008-peak-as-iran-war-supply-shock-deepens" TargetMode="External"/><Relationship Id="rId73" Type="http://schemas.openxmlformats.org/officeDocument/2006/relationships/hyperlink" Target="https://thewest.com.au/business/the-economist/the-economist-even-the-best-case-scenario-for-energy-markets-is-disastrous-c-22031855" TargetMode="External"/><Relationship Id="rId74" Type="http://schemas.openxmlformats.org/officeDocument/2006/relationships/hyperlink" Target="https://bitrss.com/iran-warns-of-regional-energy-strikes-after-trump-threats-over-hormuz-strait-195173" TargetMode="External"/><Relationship Id="rId75" Type="http://schemas.openxmlformats.org/officeDocument/2006/relationships/hyperlink" Target="https://www.gurufocus.com/news/8734242/goldman-sachs-raises-brent-crude-price-forecast-amid-strait-disruptions" TargetMode="External"/><Relationship Id="rId76" Type="http://schemas.openxmlformats.org/officeDocument/2006/relationships/hyperlink" Target="https://www.ndtv.com/world-news/iran-war-news-2-million-toll-on-ships-to-pass-strait-of-hormuz-what-iran-said-11252379" TargetMode="External"/><Relationship Id="rId77" Type="http://schemas.openxmlformats.org/officeDocument/2006/relationships/hyperlink" Target="https://www.ndtvprofit.com/markets/oil-prices-today-march-23-hold-steady-at-112-as-hormuz-tensions-escalate-with-trumps-ultimatum-11252355" TargetMode="External"/><Relationship Id="rId78" Type="http://schemas.openxmlformats.org/officeDocument/2006/relationships/hyperlink" Target="https://businessday.ng/world/article/top-5-countries-reliant-on-the-strait-of-hormuz-for-oil-imports/" TargetMode="External"/><Relationship Id="rId79" Type="http://schemas.openxmlformats.org/officeDocument/2006/relationships/hyperlink" Target="https://www.aljazeera.com/news/2026/3/15/trump-calls-for-naval-coalition-to-open-strait-of-hormuz-can-it-work?traffic_source=rss" TargetMode="External"/><Relationship Id="rId80" Type="http://schemas.openxmlformats.org/officeDocument/2006/relationships/hyperlink" Target="https://www.fxstreet.com/news/wti-hovers-around-9800-due-to-persistent-middle-east-supply-concerns-202603230239" TargetMode="External"/><Relationship Id="rId81" Type="http://schemas.openxmlformats.org/officeDocument/2006/relationships/hyperlink" Target="https://www.indiatoday.in/world/story/middle-east-conflict-iran-charging-ships-usd-2-million-for-passage-through-strait-of-hormuz-says-iranian-lawmaker-report-2885662-2026-03-23?utm_source=rss" TargetMode="External"/><Relationship Id="rId82" Type="http://schemas.openxmlformats.org/officeDocument/2006/relationships/hyperlink" Target="https://www.thenationalnews.com/business/energy/2026/03/23/iran-war-lpg-hormuz-india/" TargetMode="External"/><Relationship Id="rId83" Type="http://schemas.openxmlformats.org/officeDocument/2006/relationships/hyperlink" Target="https://newtalk.tw/news/view/2026-03-23/1025674" TargetMode="External"/><Relationship Id="rId84" Type="http://schemas.openxmlformats.org/officeDocument/2006/relationships/hyperlink" Target="https://bitcoinworld.co.in/wti-crude-oil-price-middle-east-supply/" TargetMode="External"/><Relationship Id="rId85" Type="http://schemas.openxmlformats.org/officeDocument/2006/relationships/hyperlink" Target="https://www.cdns.com.tw/articles/1375889" TargetMode="External"/><Relationship Id="rId86" Type="http://schemas.openxmlformats.org/officeDocument/2006/relationships/hyperlink" Target="https://www.cdns.com.tw/articles/1375887" TargetMode="External"/><Relationship Id="rId87" Type="http://schemas.openxmlformats.org/officeDocument/2006/relationships/hyperlink" Target="https://meyka.com/blog/march-23-strait-of-hormuz-showdown-risks-oil-shock-iea-response-2303/" TargetMode="External"/><Relationship Id="rId88" Type="http://schemas.openxmlformats.org/officeDocument/2006/relationships/hyperlink" Target="https://www.thisdaylive.com/2026/03/23/iran-to-completely-close-strait-of-hormuz-if-trump-destroys-power-plants/" TargetMode="External"/><Relationship Id="rId89" Type="http://schemas.openxmlformats.org/officeDocument/2006/relationships/hyperlink" Target="https://www.thehindubusinessline.com/markets/commodities/saudi-aramco-cuts-oil-supply-to-asia-for-second-month-in-april/article70774270.ece" TargetMode="External"/><Relationship Id="rId90" Type="http://schemas.openxmlformats.org/officeDocument/2006/relationships/hyperlink" Target="https://www.thehindubusinessline.com/markets/commodities/crude-rallies-past-110-as-west-asia-tensions-hit-energy-supply/article70774267.ece" TargetMode="External"/><Relationship Id="rId91" Type="http://schemas.openxmlformats.org/officeDocument/2006/relationships/hyperlink" Target="https://www.cumhuriyet.com.tr/yazarlar/orsan-k-oymen/hurmuz-krizi-2488788" TargetMode="External"/><Relationship Id="rId92" Type="http://schemas.openxmlformats.org/officeDocument/2006/relationships/hyperlink" Target="https://www.businesstoday.in/india/story/lpg-shortage-oil-companies-consider-smaller-10-kg-domestic-cylinders-amid-hormuz-disruption-says-report-521770-2026-03-23?utm_source=rssfeed" TargetMode="External"/><Relationship Id="rId93" Type="http://schemas.openxmlformats.org/officeDocument/2006/relationships/hyperlink" Target="https://internewscast.com/news/us/iran-imposes-2m-toll-on-tankers-putting-global-oil-flow-at-risk-in-strait-of-hormuz/" TargetMode="External"/><Relationship Id="rId94" Type="http://schemas.openxmlformats.org/officeDocument/2006/relationships/hyperlink" Target="https://news.robotfx.org/2026/03/alert-s-500-and-nasdaq-tumble-to-6.html" TargetMode="External"/><Relationship Id="rId95" Type="http://schemas.openxmlformats.org/officeDocument/2006/relationships/hyperlink" Target="https://mediaindonesia.com/internasional/872965/krisis-selat-hormuz-starmer-dan-trump-desak-pembukaan-jalur-energi-dunia" TargetMode="External"/><Relationship Id="rId96" Type="http://schemas.openxmlformats.org/officeDocument/2006/relationships/hyperlink" Target="https://ekbis.sindonews.com/read/1689539/33/konflik-timur-tengah-memanas-harga-minyak-brent-tembus-level-tertinggi-sejak-2022-1774224231" TargetMode="External"/><Relationship Id="rId97" Type="http://schemas.openxmlformats.org/officeDocument/2006/relationships/hyperlink" Target="https://www.ibtimes.com.au/asia-stocks-plunge-us-iran-threats-escalate-oil-surges-strait-hormuz-fears-1864054" TargetMode="External"/><Relationship Id="rId98" Type="http://schemas.openxmlformats.org/officeDocument/2006/relationships/hyperlink" Target="https://www.business-standard.com/world-news/pandemonium-fuels-surge-in-us-yields-as-fed-rate-hike-bets-emerge-126032300077_1.html" TargetMode="External"/><Relationship Id="rId99" Type="http://schemas.openxmlformats.org/officeDocument/2006/relationships/hyperlink" Target="https://news.abplive.com/news/world/iran-israel-war-strait-of-hormuz-turns-flashpoint-iran-floats-2-million-transit-fee-amid-gulf-tensions-1832474" TargetMode="External"/><Relationship Id="rId100" Type="http://schemas.openxmlformats.org/officeDocument/2006/relationships/hyperlink" Target="https://www.berlingske.dk/internationalt/global-energichef-advarer-om-vaerste-krise-i-aartier?referrer=RSS" TargetMode="External"/><Relationship Id="rId101" Type="http://schemas.openxmlformats.org/officeDocument/2006/relationships/hyperlink" Target="https://www.freemalaysiatoday.com/category/business/2026/03/23/oil-prices-up-following-trump-ultimatum-on-iran" TargetMode="External"/><Relationship Id="rId102" Type="http://schemas.openxmlformats.org/officeDocument/2006/relationships/hyperlink" Target="https://www.tradingkey.com/analysis/stocks/stocks-weekly/261707678-week-on-wall-street-geopolitical-tensions-drove-markets-lower-fed-held-rates-noting-inflation-risks-tradingkey" TargetMode="External"/><Relationship Id="rId103" Type="http://schemas.openxmlformats.org/officeDocument/2006/relationships/hyperlink" Target="https://www.freemalaysiatoday.com/category/world/2026/03/23/iea-chief-warns-global-economy-faces-major-threat-from-strait-of-hormuz-crisis" TargetMode="External"/><Relationship Id="rId104" Type="http://schemas.openxmlformats.org/officeDocument/2006/relationships/hyperlink" Target="https://seekingalpha.com/article/4879953-politics-and-the-markets-032326?source=feed_all_articles" TargetMode="External"/><Relationship Id="rId105" Type="http://schemas.openxmlformats.org/officeDocument/2006/relationships/hyperlink" Target="https://timesofindia.indiatimes.com/blogs/ashoks-statecraft/iran-the-strait-of-hormuz-and-the-oil-shock-energy-security-at-the-centre-of-a-new-global-contest/" TargetMode="External"/><Relationship Id="rId106" Type="http://schemas.openxmlformats.org/officeDocument/2006/relationships/hyperlink" Target="https://bitcoinworld.co.in/saudi-aramco-asia-oil-supply-cuts-april/" TargetMode="External"/><Relationship Id="rId107" Type="http://schemas.openxmlformats.org/officeDocument/2006/relationships/hyperlink" Target="https://bitcoinworld.co.in/gbp-usd-price-forecast-decline/" TargetMode="External"/><Relationship Id="rId108" Type="http://schemas.openxmlformats.org/officeDocument/2006/relationships/hyperlink" Target="https://www.fxstreet.com/news/us-dollar-index-edges-higher-above-9950-on-middle-east-tensions-hawkish-fed-202603230408" TargetMode="External"/><Relationship Id="rId109" Type="http://schemas.openxmlformats.org/officeDocument/2006/relationships/hyperlink" Target="https://tparkin.substack.com/p/interest-rate-hikes-inevitable-or" TargetMode="External"/><Relationship Id="rId110" Type="http://schemas.openxmlformats.org/officeDocument/2006/relationships/hyperlink" Target="https://bitcoinworld.co.in/iea-birol-middle-east-severe-warning/" TargetMode="External"/><Relationship Id="rId111" Type="http://schemas.openxmlformats.org/officeDocument/2006/relationships/hyperlink" Target="https://timesofoman.com//article/169764-indian-injured-from-falling-missile-debris-in-abu-dhabi" TargetMode="External"/><Relationship Id="rId112" Type="http://schemas.openxmlformats.org/officeDocument/2006/relationships/hyperlink" Target="https://timesofoman.com//article/169769-iranian-military-warns-to-indefinitely-close-strait-of-hormuz-if-us-bombs-energy-facilities" TargetMode="External"/><Relationship Id="rId113" Type="http://schemas.openxmlformats.org/officeDocument/2006/relationships/hyperlink" Target="https://www.straitstimes.com/world/middle-east/trump-and-iran-hurl-war-threats-with-hormuz-crisis-building" TargetMode="External"/><Relationship Id="rId114" Type="http://schemas.openxmlformats.org/officeDocument/2006/relationships/hyperlink" Target="https://www.dawn.com/news/1984492/tehran-refuses-to-back-down-as-hormuz-remains-global-pain-point" TargetMode="External"/><Relationship Id="rId115" Type="http://schemas.openxmlformats.org/officeDocument/2006/relationships/hyperlink" Target="https://indianexpress.com/article/opinion/columns/in-west-asia-an-unknown-endgame-a-distant-peace-and-missing-statesmen-10595681/" TargetMode="External"/><Relationship Id="rId116" Type="http://schemas.openxmlformats.org/officeDocument/2006/relationships/hyperlink" Target="https://indianexpress.com/article/world/us-news/iran-threatens-gulf-water-energy-retaliation-trump-ultimatum-hormuz-crisis-10595858/" TargetMode="External"/><Relationship Id="rId117" Type="http://schemas.openxmlformats.org/officeDocument/2006/relationships/hyperlink" Target="https://focus.ua/voennye-novosti/748041-voyna-s-rf-bpla-porazili-neftenalivnoy-terminal-v-morskom-portu-primorska-video" TargetMode="External"/><Relationship Id="rId118" Type="http://schemas.openxmlformats.org/officeDocument/2006/relationships/hyperlink" Target="https://tass.com/world/2105441" TargetMode="External"/><Relationship Id="rId119" Type="http://schemas.openxmlformats.org/officeDocument/2006/relationships/hyperlink" Target="https://www.kmbc.com/article/iran-campaign-is-ahead-or-on-plan/70815858" TargetMode="External"/><Relationship Id="rId120" Type="http://schemas.openxmlformats.org/officeDocument/2006/relationships/hyperlink" Target="https://www.benzinga.com/markets/prediction-markets/26/03/51397969/us-ground-troops-to-enter-iran-soon-odds-climb-on-crypto-prediction-market-in-a-week-a" TargetMode="External"/><Relationship Id="rId121" Type="http://schemas.openxmlformats.org/officeDocument/2006/relationships/hyperlink" Target="https://www.benzinga.com/news/politics/26/03/51397936/loud-explosions-tehran-iran-warns-gulf-energy-retaliation-trump-power-grid-dow-futures-flat" TargetMode="External"/><Relationship Id="rId122" Type="http://schemas.openxmlformats.org/officeDocument/2006/relationships/hyperlink" Target="http://www.ecns.cn/world/2026-03-23/detail-ihfaunkv7718151.shtml" TargetMode="External"/><Relationship Id="rId123" Type="http://schemas.openxmlformats.org/officeDocument/2006/relationships/hyperlink" Target="https://internewscast.com/local-news/us-central-command-confirms-iran-campaign-progress-ahead-or-on-plan-says-leader/" TargetMode="External"/><Relationship Id="rId124" Type="http://schemas.openxmlformats.org/officeDocument/2006/relationships/hyperlink" Target="https://businessday.ng/news/article/europe-turns-to-dangote-refinery-as-jet-fuel-crisis-deepens/" TargetMode="External"/><Relationship Id="rId125" Type="http://schemas.openxmlformats.org/officeDocument/2006/relationships/hyperlink" Target="https://aawsat.com/%D8%A7%D9%84%D8%B9%D8%A7%D9%84%D9%85-%D8%A7%D9%84%D8%B9%D8%B1%D8%A8%D9%8A/%D8%A7%D9%84%D8%AE%D9%84%D9%8A%D8%AC/5254183-%D8%A7%D9%84%D8%A7%D8%B9%D8%AA%D8%AF%D8%A7%D8%A1%D8%A7%D8%AA-%D8%A7%D9%84%D8%A5%D9%8A%D8%B1%D8%A7%D9%86%D9%8A%D8%A9-%D8%AA%D8%AA%D9%88%D8%A7%D8%B5%D9%84-%D9%88%D8%A7%D9%84%D8%AF%D9%81%D8%A7%D8%B9%D8%A7%D8%AA-%D8%A7%D9%84%D8%AE%D9%84%D9%8A%D8%AC%D9%8A%D8%A9-%D8%AA%D8%AA%D8%B5%D8%AF%D9%89" TargetMode="External"/><Relationship Id="rId126" Type="http://schemas.openxmlformats.org/officeDocument/2006/relationships/hyperlink" Target="https://energynow.com/2026/03/iran-warns-of-irreversible-damage-to-regional-infrastructure-if-power-plants-attacked-post-on-x/" TargetMode="External"/><Relationship Id="rId127" Type="http://schemas.openxmlformats.org/officeDocument/2006/relationships/hyperlink" Target="https://www.iranherald.com/news/278937843/daily-world-briefing-march-23" TargetMode="External"/><Relationship Id="rId128" Type="http://schemas.openxmlformats.org/officeDocument/2006/relationships/hyperlink" Target="https://www.babypips.com/analysis/headline-the-48-hour-countdown-what-the-iran-escalation-means-for-your-pips-2026-03-23" TargetMode="External"/><Relationship Id="rId129" Type="http://schemas.openxmlformats.org/officeDocument/2006/relationships/hyperlink" Target="https://thediplomat.com/2026/03/the-gulf-war-and-flawed-diplomacy-fuel-lpg-crisis-in-india/" TargetMode="External"/><Relationship Id="rId130" Type="http://schemas.openxmlformats.org/officeDocument/2006/relationships/hyperlink" Target="https://www.france24.com/en/middle-east/20260323-live-iran-trump-strike-iea-worst-energy-crisis" TargetMode="External"/><Relationship Id="rId131" Type="http://schemas.openxmlformats.org/officeDocument/2006/relationships/hyperlink" Target="https://theafricanmirror.africa/world/on-the-edge-of-catastrophe-trumps-ultimatum-and-the-war-that-could-shatter-global-markets/?utm_source=rss&amp;utm_medium=rss&amp;utm_campaign=on-the-edge-of-catastrophe-trumps-ultimatum-and-the-war-that-could-shatter-global-markets" TargetMode="External"/><Relationship Id="rId132" Type="http://schemas.openxmlformats.org/officeDocument/2006/relationships/hyperlink" Target="https://indianexpress.com/article/explained/explained-global/war-in-west-asia-decoding-deadline-red-line-in-trumps-new-threat-to-iran-10595747/" TargetMode="External"/><Relationship Id="rId133" Type="http://schemas.openxmlformats.org/officeDocument/2006/relationships/hyperlink" Target="https://mynorthwest.com/national/the-latest-us-central-command-leader-says-iran-campaign-is-ahead-or-on-plan/4220127" TargetMode="External"/><Relationship Id="rId134" Type="http://schemas.openxmlformats.org/officeDocument/2006/relationships/hyperlink" Target="https://eturbonews.com/iran-conflict-impact-aviation-tourism-global-economy-meed/" TargetMode="External"/><Relationship Id="rId135" Type="http://schemas.openxmlformats.org/officeDocument/2006/relationships/hyperlink" Target="https://www.viva.co.id/berita/dunia/1887578-sekjen-nato-22-negara-bergerak-amankan-selat-hormuz-di-tengah-ketegangan-iran-as" TargetMode="External"/><Relationship Id="rId136" Type="http://schemas.openxmlformats.org/officeDocument/2006/relationships/hyperlink" Target="https://www.channelnewsasia.com/world/economy-energy-crisis-threat-oil-gas-iea-iran-war-6010551" TargetMode="External"/><Relationship Id="rId137" Type="http://schemas.openxmlformats.org/officeDocument/2006/relationships/hyperlink" Target="https://www.iranherald.com/news/278937818/iran-vows-to-target-region-water-and-energy-infrastructure-if-us-strikes-power-plants" TargetMode="External"/><Relationship Id="rId138" Type="http://schemas.openxmlformats.org/officeDocument/2006/relationships/hyperlink" Target="https://www.lemonde.fr/en/opinion/article/2026/03/23/the-oil-shock-in-the-middle-east-is-a-godsend-for-russia_6751715_23.html" TargetMode="External"/><Relationship Id="rId139" Type="http://schemas.openxmlformats.org/officeDocument/2006/relationships/hyperlink" Target="https://www.koreatimes.co.kr/economy/20260323/prosecutors-raid-4-major-refiners-over-alleged-oil-price-fixing?utm_source=rss" TargetMode="External"/><Relationship Id="rId140" Type="http://schemas.openxmlformats.org/officeDocument/2006/relationships/hyperlink" Target="https://tribune.com.pk/story/2598791/energy-geopolitics-and-the-green-shift" TargetMode="External"/><Relationship Id="rId141" Type="http://schemas.openxmlformats.org/officeDocument/2006/relationships/hyperlink" Target="https://www.dostor.org/5470183" TargetMode="External"/><Relationship Id="rId142" Type="http://schemas.openxmlformats.org/officeDocument/2006/relationships/hyperlink" Target="https://www.fxleaders.com/news/2026/03/22/crude-oil-prices-jump-on-trump-threats-but-wti-fails-at-100-again-is-this-the-top/" TargetMode="External"/><Relationship Id="rId143" Type="http://schemas.openxmlformats.org/officeDocument/2006/relationships/hyperlink" Target="https://www.newarab.com/news/saudi-aramco-boss-pulls-energy-conference-over-iran-war" TargetMode="External"/><Relationship Id="rId144" Type="http://schemas.openxmlformats.org/officeDocument/2006/relationships/hyperlink" Target="https://finance.yahoo.com/economy/policy/articles/many-fed-rate-cuts-now-220500797.html" TargetMode="External"/><Relationship Id="rId145" Type="http://schemas.openxmlformats.org/officeDocument/2006/relationships/hyperlink" Target="https://www.chosun.com/english/industry-en/2026/03/23/VGIODTE325DIVDQDVCEKIGBHEU/" TargetMode="External"/><Relationship Id="rId146" Type="http://schemas.openxmlformats.org/officeDocument/2006/relationships/hyperlink" Target="https://ieefa.org/resources/gas-reservation-policy-design-critical-conflict-hits-global-supplies" TargetMode="External"/><Relationship Id="rId147" Type="http://schemas.openxmlformats.org/officeDocument/2006/relationships/hyperlink" Target="https://english.news.cn/20260323/835227761daf4228b431ef250cb9fca7/c.html" TargetMode="External"/><Relationship Id="rId148" Type="http://schemas.openxmlformats.org/officeDocument/2006/relationships/hyperlink" Target="https://www.aol.com/news/trump-promised-lower-costs-iran-190000960.html" TargetMode="External"/><Relationship Id="rId149" Type="http://schemas.openxmlformats.org/officeDocument/2006/relationships/hyperlink" Target="https://sleconomynow.blogspot.com/2026/03/federal-reserve-war-economy-and-your.html" TargetMode="External"/><Relationship Id="rId150" Type="http://schemas.openxmlformats.org/officeDocument/2006/relationships/hyperlink" Target="https://bitcoinethereumnews.com/tech/oil-price-surge-will-yuan-payments-for-hormuz-passage-reshape-global-energy-trade-amid-us-iran-escalation/?utm_source=rss&amp;utm_medium=rss&amp;utm_campaign=oil-price-surge-will-yuan-payments-for-hormuz-passage-reshape-global-energy-trade-amid-us-iran-escalation" TargetMode="External"/><Relationship Id="rId151" Type="http://schemas.openxmlformats.org/officeDocument/2006/relationships/hyperlink" Target="https://www.channelstv.com/2026/03/22/global-economy-would-suffer-if-middle-east-war-lasts-more-than-six-months-totalenergies/" TargetMode="External"/><Relationship Id="rId152" Type="http://schemas.openxmlformats.org/officeDocument/2006/relationships/hyperlink" Target="https://www.dailynewsegypt.com/2026/03/22/saudi-arabia-activates-strategic-pipeline-to-bypass-hormuz-disruption-amid-escalating-crisis/" TargetMode="External"/><Relationship Id="rId153" Type="http://schemas.openxmlformats.org/officeDocument/2006/relationships/hyperlink" Target="https://news.ltn.com.tw/news/focus/breakingnews/5379091" TargetMode="External"/><Relationship Id="rId154" Type="http://schemas.openxmlformats.org/officeDocument/2006/relationships/hyperlink" Target="https://finance.yahoo.com/news/saudi-oil-pipeline-world-didn-190105113.html" TargetMode="External"/><Relationship Id="rId155" Type="http://schemas.openxmlformats.org/officeDocument/2006/relationships/hyperlink" Target="https://mcebiscoo.com/breaking-aliko-dangote-raises-petrol-prices-again-as-crude-surges-past-110/" TargetMode="External"/><Relationship Id="rId156" Type="http://schemas.openxmlformats.org/officeDocument/2006/relationships/hyperlink" Target="https://beincrypto.com/fed-rate-cut-odds-bitcoin-crypto-impact/" TargetMode="External"/><Relationship Id="rId157" Type="http://schemas.openxmlformats.org/officeDocument/2006/relationships/hyperlink" Target="https://finance.yahoo.com/news/3-weeks-of-war-possible-rate-hikes-and-ais-show-me-phase-what-to-watch-this-week-113740150.html" TargetMode="External"/><Relationship Id="rId158" Type="http://schemas.openxmlformats.org/officeDocument/2006/relationships/hyperlink" Target="https://www.business-standard.com/world-news/oil-prices-set-to-rise-further-monday-as-west-asia-crisis-escalates-126032200595_1.html" TargetMode="External"/><Relationship Id="rId159" Type="http://schemas.openxmlformats.org/officeDocument/2006/relationships/hyperlink" Target="https://www.leaders-mena.com/iran-threatens-regional-infrastructure-after-trump-ultimatum-on-hormuz/" TargetMode="External"/><Relationship Id="rId160" Type="http://schemas.openxmlformats.org/officeDocument/2006/relationships/hyperlink" Target="https://www.businesstoday.in/world/story/hormuz-on-edge-irgc-threatens-complete-shutdown-after-trumps-power-plant-ultimatum-521763-2026-03-22?utm_source=rssfeed" TargetMode="External"/><Relationship Id="rId161" Type="http://schemas.openxmlformats.org/officeDocument/2006/relationships/hyperlink" Target="https://economictimes.indiatimes.com/news/international/us/why-are-brent-futures-up-and-oil-prices-looking-to-surge-on-monday-and-what-to-expect-next-analysts-insights-market-outlook-and-what-should-investors-do-now/articleshow/129734722.cms" TargetMode="External"/><Relationship Id="rId162" Type="http://schemas.openxmlformats.org/officeDocument/2006/relationships/hyperlink" Target="https://www.westernjournal.com/iran-conflict-exposed-americas-major-energy-weakness-global-oil/" TargetMode="External"/><Relationship Id="rId163" Type="http://schemas.openxmlformats.org/officeDocument/2006/relationships/hyperlink" Target="https://www.bairdmaritime.com/shipping/iran-says-hormuz-open-to-all-but-enemy-linked-ships" TargetMode="External"/><Relationship Id="rId164" Type="http://schemas.openxmlformats.org/officeDocument/2006/relationships/hyperlink" Target="https://www.france24.com/en/live-news/20260322-middle-east-war-global-economic-fallout" TargetMode="External"/><Relationship Id="rId165" Type="http://schemas.openxmlformats.org/officeDocument/2006/relationships/hyperlink" Target="https://lajornadanet.com/portada/amenazas-de-trump-a-iran-si-no-abre-completamente-el-estrecho-de-ormuz-en-48-horas/" TargetMode="External"/><Relationship Id="rId166" Type="http://schemas.openxmlformats.org/officeDocument/2006/relationships/hyperlink" Target="https://www.northkoreatimes.com/news/278937396/iran-2026-the-energy-heart-of-the-global-conflict" TargetMode="External"/><Relationship Id="rId167" Type="http://schemas.openxmlformats.org/officeDocument/2006/relationships/hyperlink" Target="https://www.iranherald.com/news/278937221/this-war-will-be-endgame-of-america-supremacy-congress-mp-imran-masood-on-west-asia-conflict" TargetMode="External"/><Relationship Id="rId168" Type="http://schemas.openxmlformats.org/officeDocument/2006/relationships/hyperlink" Target="https://www.stern.de/politik/ausland/iran-krieg--das-hormus-ultimatum---welche-folgen-hat-trumps-drohung--37244084.html" TargetMode="External"/><Relationship Id="rId169" Type="http://schemas.openxmlformats.org/officeDocument/2006/relationships/hyperlink" Target="https://bitcoinethereumnews.com/tech/5-forces-driving-oil-and-ai-costs-higher-as-the-iran-war-escalates/?utm_source=rss&amp;utm_medium=rss&amp;utm_campaign=5-forces-driving-oil-and-ai-costs-higher-as-the-iran-war-escalates" TargetMode="External"/><Relationship Id="rId170" Type="http://schemas.openxmlformats.org/officeDocument/2006/relationships/hyperlink" Target="https://meyka.com/blog/gspc-today-march-22-gcc-condemns-iran-strikes-oil-risk-rises-2203/" TargetMode="External"/><Relationship Id="rId171" Type="http://schemas.openxmlformats.org/officeDocument/2006/relationships/hyperlink" Target="https://www.objectivist.co/2026/03/president-trump-puts-iran-on-48-hour-notice-open-the-hormuz-strait-or-else-watch/" TargetMode="External"/><Relationship Id="rId172" Type="http://schemas.openxmlformats.org/officeDocument/2006/relationships/hyperlink" Target="https://timesofoman.com//article/169751-survivor-bikram-ghosh-recounts-ordeal-aboard-attacked-oil-tanker-skylight-amid-west-asia-conflict" TargetMode="External"/><Relationship Id="rId173" Type="http://schemas.openxmlformats.org/officeDocument/2006/relationships/hyperlink" Target="https://web3wire.org/web3/abishai-financial-asia-oil-climbs-on-supply-concerns/" TargetMode="External"/><Relationship Id="rId174" Type="http://schemas.openxmlformats.org/officeDocument/2006/relationships/hyperlink" Target="https://themoneyprinter.substack.com/p/dont-bring-a-knife-to-a-chart-party" TargetMode="External"/><Relationship Id="rId175" Type="http://schemas.openxmlformats.org/officeDocument/2006/relationships/hyperlink" Target="https://bitcoinworld.co.in/trump-iran-ultimatum-strait-hormuz/" TargetMode="External"/><Relationship Id="rId176" Type="http://schemas.openxmlformats.org/officeDocument/2006/relationships/hyperlink" Target="https://www.indiatoday.in/world/story/reopen-hormuz-or-will-destroy-power-plants-trump-warns-iran-tehran-hits-back-2885593-2026-03-22?utm_source=rss" TargetMode="External"/><Relationship Id="rId177" Type="http://schemas.openxmlformats.org/officeDocument/2006/relationships/hyperlink" Target="https://orient.tm/en/post/97377/orientir-energy-blocks-and-horizons-new-reality" TargetMode="External"/><Relationship Id="rId178" Type="http://schemas.openxmlformats.org/officeDocument/2006/relationships/hyperlink" Target="https://albiladdaily.com/2026/03/22/jeddah-68/" TargetMode="External"/><Relationship Id="rId179" Type="http://schemas.openxmlformats.org/officeDocument/2006/relationships/hyperlink" Target="https://www.indiavision.com/international/opening-strait-of-hormuz-will-probably-require-us-boots-on-the-ground/600678/" TargetMode="External"/><Relationship Id="rId180" Type="http://schemas.openxmlformats.org/officeDocument/2006/relationships/hyperlink" Target="https://news.ltn.com.tw/news/world/breakingnews/5379111" TargetMode="External"/><Relationship Id="rId181" Type="http://schemas.openxmlformats.org/officeDocument/2006/relationships/hyperlink" Target="https://finance.yahoo.com/markets/stocks/articles/100-oil-conflict-iran-not-143500812.html" TargetMode="External"/><Relationship Id="rId182" Type="http://schemas.openxmlformats.org/officeDocument/2006/relationships/hyperlink" Target="https://finance.yahoo.com/economy/policy/articles/fidelity-delivers-sobering-interest-rate-150700958.html" TargetMode="External"/><Relationship Id="rId183" Type="http://schemas.openxmlformats.org/officeDocument/2006/relationships/hyperlink" Target="https://finance.yahoo.com/economy/policy/articles/federal-raising-red-flags-stock-150500761.html" TargetMode="External"/><Relationship Id="rId184" Type="http://schemas.openxmlformats.org/officeDocument/2006/relationships/hyperlink" Target="https://www.gbcghanaonline.com/features/iran-threatens-retaliation-after-trump-vows-to-obliterate-power-plants-unless-hormuz-reopens-within-48-hours/2026/" TargetMode="External"/><Relationship Id="rId185" Type="http://schemas.openxmlformats.org/officeDocument/2006/relationships/hyperlink" Target="https://meyka.com/blog/march-22-iranian-oil-waiver-aims-to-cool-112-brent-india-eyes-buys-2203/" TargetMode="External"/><Relationship Id="rId186" Type="http://schemas.openxmlformats.org/officeDocument/2006/relationships/hyperlink" Target="https://www.newsghana.com.gh/key-uae-port-resumes-oil-loadings-after-drone-attack-market-fears-persist/" TargetMode="External"/><Relationship Id="rId187" Type="http://schemas.openxmlformats.org/officeDocument/2006/relationships/hyperlink" Target="http://malaysiansmustknowthetruth.blogspot.com/2026/03/govt-looking-into-alternative-energy.html" TargetMode="External"/><Relationship Id="rId188" Type="http://schemas.openxmlformats.org/officeDocument/2006/relationships/hyperlink" Target="https://coingape.com/pm-modi-holds-emergency-meet-as-iran-seeks-indias-independent-role-in-ending-us-iran-war/" TargetMode="External"/><Relationship Id="rId189" Type="http://schemas.openxmlformats.org/officeDocument/2006/relationships/hyperlink" Target="https://www.business-standard.com/markets/news/iran-war-volatility-indian-equities-outlook-126032200439_1.html" TargetMode="External"/><Relationship Id="rId190" Type="http://schemas.openxmlformats.org/officeDocument/2006/relationships/hyperlink" Target="https://www.benzinga.com/news/politics/26/03/51396948/scaramucci-warns-iran-conflict-could-force-fed-into-rapid-rate-hikes-says-trump-cannot-believe-his-luck-has-run-out-in-iran" TargetMode="External"/><Relationship Id="rId191" Type="http://schemas.openxmlformats.org/officeDocument/2006/relationships/hyperlink" Target="https://www.indiasnews.net/news/278937310/indian-industry-resilient-despite-west-asia-conflict-govt-relief-initiative-supports-exporters-cii-president-designate-mukundan" TargetMode="External"/><Relationship Id="rId192" Type="http://schemas.openxmlformats.org/officeDocument/2006/relationships/hyperlink" Target="https://raillynews.com/2026/03/trumps-48-hour-deadline-to-iran/" TargetMode="External"/><Relationship Id="rId193" Type="http://schemas.openxmlformats.org/officeDocument/2006/relationships/hyperlink" Target="https://www.stl.news/trump-warns-of-strikes-on-irans-power-facilities-if-strait-of-hormuz-remains-closed-for-48-hours/" TargetMode="External"/><Relationship Id="rId194" Type="http://schemas.openxmlformats.org/officeDocument/2006/relationships/hyperlink" Target="https://www.ndtv.com/world-news/5-facts-about-the-blockage-of-strait-of-hormuz-amid-us-israel-iran-war-11250246#publisher=newsstand" TargetMode="External"/><Relationship Id="rId195" Type="http://schemas.openxmlformats.org/officeDocument/2006/relationships/hyperlink" Target="https://americanpress.com/2026/03/22/trump-threatens-attacks-on-iranian-power-plants-if-tehran-fails-to-open-the-strait-of-hormuz/" TargetMode="External"/><Relationship Id="rId196" Type="http://schemas.openxmlformats.org/officeDocument/2006/relationships/hyperlink" Target="https://africaports.co.za/2026/03/22/africa-ports-ships-maritime-news-22-23-march-2026/" TargetMode="External"/><Relationship Id="rId197" Type="http://schemas.openxmlformats.org/officeDocument/2006/relationships/hyperlink" Target="https://www.aol.com/oil-surges-stocks-plunge-fears-121201132.html" TargetMode="External"/><Relationship Id="rId198" Type="http://schemas.openxmlformats.org/officeDocument/2006/relationships/hyperlink" Target="https://londonlovesbusiness.com/the-world-is-dealing-with-an-enormous-supply-shock-as-oil-soars/" TargetMode="External"/><Relationship Id="rId199" Type="http://schemas.openxmlformats.org/officeDocument/2006/relationships/hyperlink" Target="https://schiffgoldprod.wpenginepowered.com/interviews/schiff-on-fox-business-the-fed-just-admitted-its-powerless" TargetMode="External"/><Relationship Id="rId200" Type="http://schemas.openxmlformats.org/officeDocument/2006/relationships/hyperlink" Target="https://www.eanlibya.com/%D9%86%D8%AA%D9%86%D9%8A%D8%A7%D9%87%D9%88-%D9%8A%D9%87%D8%AF%D8%AF-%D9%82%D8%A7%D8%AF%D8%A9-%D8%A5%D9%8A%D8%B1%D8%A7%D9%86-%D9%88%D9%85%D8%B6%D9%8A%D9%82-%D9%87%D8%B1%D9%85%D8%B2-%D9%8A%D8%B4%D9%87/" TargetMode="External"/><Relationship Id="rId201" Type="http://schemas.openxmlformats.org/officeDocument/2006/relationships/hyperlink" Target="https://www.singaporestar.com/news/278937146/6-fuel-ships-to-australia-cancelled-or-deferred-energy-minister" TargetMode="External"/><Relationship Id="rId202" Type="http://schemas.openxmlformats.org/officeDocument/2006/relationships/hyperlink" Target="https://prensaregional.pe/fiscalia-verifica-precios-y-stock-de-combustible-en-petroperu-de-mollendo/" TargetMode="External"/><Relationship Id="rId203" Type="http://schemas.openxmlformats.org/officeDocument/2006/relationships/hyperlink" Target="https://www.bahrainnews.net/news/278936612/bulk-carrier-targeted-by-unknown-projectile-off-uae-coast-crew-reported-safe" TargetMode="External"/><Relationship Id="rId204" Type="http://schemas.openxmlformats.org/officeDocument/2006/relationships/hyperlink" Target="https://aawsat.com/%D8%A7%D9%84%D8%A7%D9%82%D8%AA%D8%B5%D8%A7%D8%AF/5253931-%D8%A5%D8%B3%D9%83%D9%88%D8%A7-%D8%A7%D9%84%D8%AD%D8%B1%D8%A8-%D8%AA%D9%87%D8%AF%D9%91%D8%AF-%D8%A7%D9%84%D9%85%D9%86%D8%B7%D9%82%D8%A9-%D8%A7%D9%84%D8%B9%D8%B1%D8%A8%D9%8A%D8%A9-%D8%A8%D8%AE%D8%B3%D8%A7%D8%B1%D8%A9-150-%D9%85%D9%84%D9%8A%D8%A7%D8%B1-%D8%AF%D9%88%D9%84%D8%A7%D8%B1" TargetMode="External"/><Relationship Id="rId205" Type="http://schemas.openxmlformats.org/officeDocument/2006/relationships/hyperlink" Target="https://www.wthr.com/article/news/nation-world/gas-prices-more-than-1-higher-per-gallon-than-last-month-diesel-oil-market-disruption/507-bbc4ff1b-a305-411e-9d42-2857500bcc71" TargetMode="External"/><Relationship Id="rId206" Type="http://schemas.openxmlformats.org/officeDocument/2006/relationships/hyperlink" Target="https://yellowhammernews.com/dr-daniel-sutter-oil-market-turmoil/" TargetMode="External"/><Relationship Id="rId207" Type="http://schemas.openxmlformats.org/officeDocument/2006/relationships/hyperlink" Target="https://www.thedailystar.net/business/global-economy/news/fed-expected-keep-rates-steady-iran-war-impact-looms-4131321" TargetMode="External"/><Relationship Id="rId208" Type="http://schemas.openxmlformats.org/officeDocument/2006/relationships/hyperlink" Target="https://www.skynewsarabia.com/world/1859952-%D8%A7%D9%84%D8%AD%D9%88%D8%A7%D8%AF%D8%AB-%D8%A7%D9%84%D8%A3%D8%B3%D8%B9%D8%A7%D8%B1-5-%D9%86%D9%82%D8%A7%D8%B7-%D8%AA%D8%B1%D8%B3%D9%85-%D8%A3%D8%B2%D9%85%D8%A9-%D9%87%D8%B1%D9%85%D8%B2" TargetMode="External"/><Relationship Id="rId209" Type="http://schemas.openxmlformats.org/officeDocument/2006/relationships/hyperlink" Target="https://www.businesstoday.in/latest/economy/story/us-cargo-ship-with-16714-metric-tonnes-of-lpg-arrives-at-mangaluru-521753-2026-03-22?utm_source=rssfeed" TargetMode="External"/><Relationship Id="rId210" Type="http://schemas.openxmlformats.org/officeDocument/2006/relationships/hyperlink" Target="https://www.aol.com/articles/3-energy-stocks-youll-want-121500235.html" TargetMode="External"/><Relationship Id="rId211" Type="http://schemas.openxmlformats.org/officeDocument/2006/relationships/hyperlink" Target="https://udf.name/news/main_news/288640-dollar-terjaet-silu-pochemu-kurs-zamer-v-ozhidanii-buri.html" TargetMode="External"/><Relationship Id="rId212" Type="http://schemas.openxmlformats.org/officeDocument/2006/relationships/hyperlink" Target="https://famedelivered.com/us-joins-allies-to-confront-rising-global-instability-as-iran-threatens-bab-el-mandeb-closure-endangering-energy-security-and-global-travel/" TargetMode="External"/><Relationship Id="rId213" Type="http://schemas.openxmlformats.org/officeDocument/2006/relationships/hyperlink" Target="https://9newsng.com/trump-gives-iran-48-hour-deadline-to-open-strait-of-hormuz/" TargetMode="External"/><Relationship Id="rId214" Type="http://schemas.openxmlformats.org/officeDocument/2006/relationships/hyperlink" Target="https://www.seanews.com.tr/article/joint-statement-against-iran-from-22-countries-mn1j0yl8" TargetMode="External"/><Relationship Id="rId215" Type="http://schemas.openxmlformats.org/officeDocument/2006/relationships/hyperlink" Target="https://www.seanews.com.tr/article/trumps-48-hour-ultimatum-strong-response-from-tehran-mn1j0iw2" TargetMode="External"/><Relationship Id="rId216" Type="http://schemas.openxmlformats.org/officeDocument/2006/relationships/hyperlink" Target="https://meyka.com/blog/australia-fuel-supply-march-22-trump-pushes-role-in-iran-war-2203/" TargetMode="External"/><Relationship Id="rId217" Type="http://schemas.openxmlformats.org/officeDocument/2006/relationships/hyperlink" Target="https://www.eleftherostypos.gr/oikonomia/oi-logoi-pou-to-energeiako-kostos-fovizei-tis-agores" TargetMode="External"/><Relationship Id="rId218" Type="http://schemas.openxmlformats.org/officeDocument/2006/relationships/hyperlink" Target="https://businesspost.ng/economy/petrol-sells-n1320-per-litre-as-dangote-refinery-hikes-price/" TargetMode="External"/><Relationship Id="rId219" Type="http://schemas.openxmlformats.org/officeDocument/2006/relationships/hyperlink" Target="https://cyprus-mail.com/2026/03/22/strong-dollar-emerges-as-safe-haven-as-middle-east-war-sparks-oil-fears" TargetMode="External"/><Relationship Id="rId220" Type="http://schemas.openxmlformats.org/officeDocument/2006/relationships/hyperlink" Target="https://www.autoexpress.co.uk/opinion/369211/uk-should-be-immune-global-fuel-crisis-our-abundant-natural-resources" TargetMode="External"/><Relationship Id="rId221" Type="http://schemas.openxmlformats.org/officeDocument/2006/relationships/hyperlink" Target="https://www.indiatvnews.com/news/world/iran-says-strait-of-hormuz-remains-closed-only-for-enemies-after-trump-s-48-hour-ultimatum-2026-03-22-1034676" TargetMode="External"/><Relationship Id="rId222" Type="http://schemas.openxmlformats.org/officeDocument/2006/relationships/hyperlink" Target="https://bitbo.io/news/us-iran-oil-sanctions/" TargetMode="External"/><Relationship Id="rId223" Type="http://schemas.openxmlformats.org/officeDocument/2006/relationships/hyperlink" Target="https://persfin.co.za/economy/2026-03-22-oil-surge-above-110-deepens-global-economic-risks-and-raises-pressure-on-south-africa/" TargetMode="External"/><Relationship Id="rId224" Type="http://schemas.openxmlformats.org/officeDocument/2006/relationships/hyperlink" Target="https://www.fool.com/retirement/2026/03/22/a-federal-reserve-double-whammy-is-2-months-away-a/" TargetMode="External"/><Relationship Id="rId225" Type="http://schemas.openxmlformats.org/officeDocument/2006/relationships/hyperlink" Target="https://www.jordannews.jo/Section-112/Economy/US-Dollar-Rises-but-Remains-on-Track-for-Weekly-Loss-Amid-Inflationary-Pressures-49942" TargetMode="External"/><Relationship Id="rId226" Type="http://schemas.openxmlformats.org/officeDocument/2006/relationships/hyperlink" Target="https://www.aol.com/articles/forget-rising-gas-prices-something-105600444.html" TargetMode="External"/><Relationship Id="rId227" Type="http://schemas.openxmlformats.org/officeDocument/2006/relationships/hyperlink" Target="https://www.kotaradio.com/2026/03/22/trump-issues-48-hour-ultimatum-to-iran-over-strait-of-hormuz-closure/" TargetMode="External"/><Relationship Id="rId228" Type="http://schemas.openxmlformats.org/officeDocument/2006/relationships/hyperlink" Target="https://www.aol.com/articles/average-petrol-station-fuel-price-102055985.html" TargetMode="External"/><Relationship Id="rId229" Type="http://schemas.openxmlformats.org/officeDocument/2006/relationships/hyperlink" Target="https://www.goodreturns.in/news/is-strait-of-hormuz-open-irans-new-warnings-us-israel-reliance-ongc-iocl-bpcl-hpcl-oil-gas-stocks-1497513.html" TargetMode="External"/><Relationship Id="rId230" Type="http://schemas.openxmlformats.org/officeDocument/2006/relationships/hyperlink" Target="https://www.independent.co.uk/news/world/middle-east/iran-us-war-live-strait-of-hormuz-trump-oil-israel-b2943316.html" TargetMode="External"/><Relationship Id="rId231" Type="http://schemas.openxmlformats.org/officeDocument/2006/relationships/hyperlink" Target="https://www.ndtv.com/world-news/us-israel-iran-war-iran-missile-strike-on-israel-iran-targets-israeli-nuclear-facility-dimona-arad-trump-warns-iran-strait-of-hormuz-diego-garcia-11249333#publisher=newsstand" TargetMode="External"/><Relationship Id="rId232" Type="http://schemas.openxmlformats.org/officeDocument/2006/relationships/hyperlink" Target="https://www.news18.com/india/russian-carrier-aqua-titan-us-lpg-cargo-pyxis-pioneer-arrive-in-india-amid-hormuz-crisis-ws-l-9990724.html" TargetMode="External"/><Relationship Id="rId233" Type="http://schemas.openxmlformats.org/officeDocument/2006/relationships/hyperlink" Target="https://www.icis.com/chemicals-and-the-economy/2026/03/strait-of-hormuz-closure-starts-to-have-major-economic-impact/" TargetMode="External"/><Relationship Id="rId234" Type="http://schemas.openxmlformats.org/officeDocument/2006/relationships/hyperlink" Target="https://www.businesstoday.in/latest/economy/story/energy-security-in-focus-pm-modi-to-chair-high-level-meet-as-hormuz-disruption-hits-supplies-521747-2026-03-22?utm_source=rssfeed" TargetMode="External"/><Relationship Id="rId235" Type="http://schemas.openxmlformats.org/officeDocument/2006/relationships/hyperlink" Target="https://www.iltempo.it/esteri/2026/03/22/news/donald-trump-ultimatum-iran-hormuz-centrali-elettriche-distruggere-infrastrutture-guerra-usa-46924792/" TargetMode="External"/><Relationship Id="rId236" Type="http://schemas.openxmlformats.org/officeDocument/2006/relationships/hyperlink" Target="https://auto.ltn.com.tw/news/31248" TargetMode="External"/><Relationship Id="rId237" Type="http://schemas.openxmlformats.org/officeDocument/2006/relationships/hyperlink" Target="https://www.sondakika.com/guncel/haber-iran-dan-bae-ye-saldiri-uyarisi-19678148/" TargetMode="External"/><Relationship Id="rId238" Type="http://schemas.openxmlformats.org/officeDocument/2006/relationships/hyperlink" Target="https://inews.co.uk/news/world/trump-iran-gamble-failed-americas-allies-pay-it-4309972" TargetMode="External"/><Relationship Id="rId239" Type="http://schemas.openxmlformats.org/officeDocument/2006/relationships/hyperlink" Target="https://coingape.com/us-iran-tensions-spike-as-trump-sets-48-hour-deadline-on-strait-of-hormuz-blockade/" TargetMode="External"/><Relationship Id="rId240" Type="http://schemas.openxmlformats.org/officeDocument/2006/relationships/hyperlink" Target="https://www.eanlibya.com/%D9%87%D8%AC%D9%85%D8%A7%D8%AA-%D8%B5%D8%A7%D8%B1%D9%88%D8%AE%D9%8A%D8%A9-%D8%A5%D9%8A%D8%B1%D8%A7%D9%86%D9%8A%D8%A9-%D8%B9%D9%84%D9%89-%D8%A7%D9%84%D8%B3%D8%B9%D9%88%D8%AF%D9%8A%D8%A9-%D9%88%D8%A7/" TargetMode="External"/><Relationship Id="rId241" Type="http://schemas.openxmlformats.org/officeDocument/2006/relationships/hyperlink" Target="https://www.eanlibya.com/%D8%AA%D8%B1%D8%A7%D9%85%D8%A8-%D9%8A%D9%88%D8%AC%D9%87-%D8%AA%D8%AD%D8%B0%D9%8A%D8%B1%D8%A7%D9%8B-%D8%B4%D8%AF%D9%8A%D8%AF%D8%A7%D9%8B-%D9%84%D8%A5%D9%8A%D8%B1%D8%A7%D9%86-%D8%A5%D8%B0%D8%A7-%D9%84/" TargetMode="External"/><Relationship Id="rId242" Type="http://schemas.openxmlformats.org/officeDocument/2006/relationships/hyperlink" Target="https://www.thehindu.com/news/national/pm-modi-ministerial-meeting-on-energy-supply-challenges-amid-west-asia-conflict/article70771872.ece" TargetMode="External"/><Relationship Id="rId243" Type="http://schemas.openxmlformats.org/officeDocument/2006/relationships/hyperlink" Target="https://www.saptashwatv.com/news/national-news/pyxis-pioneer-arrives-at-new-mangalore-port-with-lpg-amid-global-supply-pressure-8174.html" TargetMode="External"/><Relationship Id="rId244" Type="http://schemas.openxmlformats.org/officeDocument/2006/relationships/hyperlink" Target="https://www.sotaliraq.com/2026/03/22/%D8%A5%D9%8A%D8%B1%D8%A7%D9%86-%D8%AA%D8%B1%D8%AF-%D8%B9%D9%84%D9%89-%D8%AA%D8%B1%D9%85%D8%A8-%D8%A8%D9%88%D8%B6%D8%B9-%D9%85%D9%86%D8%B4%D8%A2%D8%AA-%D8%A7%D9%84%D8%B7%D8%A7%D9%82%D8%A9-%D9%88%D8%A7/" TargetMode="External"/><Relationship Id="rId245" Type="http://schemas.openxmlformats.org/officeDocument/2006/relationships/hyperlink" Target="https://www.startitup.sk/trump-dal-iranu-48-hodinove-ultimatum-ak-sa-neotvori-hormuz-usa-vymazu-z-povrchu-klucovu-infrastrukturu/" TargetMode="External"/><Relationship Id="rId246" Type="http://schemas.openxmlformats.org/officeDocument/2006/relationships/hyperlink" Target="https://www.businesstimes.com.sg/companies-markets/sinopecs-full-year-profit-falls-34-32-5-billion-yuan-fuel-demand-weakens" TargetMode="External"/><Relationship Id="rId247" Type="http://schemas.openxmlformats.org/officeDocument/2006/relationships/hyperlink" Target="https://www.straitstimes.com/world/hormuz-strait-closure-forcing-trump-importers-to-seek-solution" TargetMode="External"/><Relationship Id="rId248" Type="http://schemas.openxmlformats.org/officeDocument/2006/relationships/hyperlink" Target="https://www.westhawaiitoday.com/2026/03/15/nation-world-news/oil-shocks-tentacles-grip-world-economy-this-really-is-the-big-one/" TargetMode="External"/><Relationship Id="rId249" Type="http://schemas.openxmlformats.org/officeDocument/2006/relationships/hyperlink" Target="https://www.ucanews.com/news/iran-threatens-mideast-infrastructure-in-response-to-trump-ultimatum/112410" TargetMode="External"/><Relationship Id="rId250" Type="http://schemas.openxmlformats.org/officeDocument/2006/relationships/hyperlink" Target="https://www.bloomberg.com/news/articles/2026-03-15/oil-market-set-for-tumultuous-week-as-kharg-attack-raises-stakes" TargetMode="External"/><Relationship Id="rId251" Type="http://schemas.openxmlformats.org/officeDocument/2006/relationships/hyperlink" Target="https://www.newsghana.com.gh/trump-deploys-marines-as-iran-chokes-worlds-most-vital-oil-corridor/" TargetMode="External"/><Relationship Id="rId252" Type="http://schemas.openxmlformats.org/officeDocument/2006/relationships/hyperlink" Target="https://www.standard.co.uk/news/politics/trump-starmer-strait-hormuz-iran-war-israel-drones-b1274942.html" TargetMode="External"/><Relationship Id="rId253" Type="http://schemas.openxmlformats.org/officeDocument/2006/relationships/hyperlink" Target="https://www.benzinga.com/news/politics/26/03/51396356/iran-threatens-to-target-critical-infrastructure-if-us-strikes-power-plants" TargetMode="External"/><Relationship Id="rId254" Type="http://schemas.openxmlformats.org/officeDocument/2006/relationships/hyperlink" Target="https://www.okaz.com.sa/economy/na/2240162" TargetMode="External"/><Relationship Id="rId255" Type="http://schemas.openxmlformats.org/officeDocument/2006/relationships/hyperlink" Target="https://www.ilgiornale.it/news/politica/trump-90-bombe-su-kharg-coalizione-liberare-hormuz-2638550.html" TargetMode="External"/><Relationship Id="rId256" Type="http://schemas.openxmlformats.org/officeDocument/2006/relationships/hyperlink" Target="https://www.okaz.com.sa/economy/na/2240171" TargetMode="External"/><Relationship Id="rId257" Type="http://schemas.openxmlformats.org/officeDocument/2006/relationships/hyperlink" Target="https://www.fool.com/investing/2026/03/22/trump-bull-market-federal-reserve-send-over-edge/" TargetMode="External"/><Relationship Id="rId258" Type="http://schemas.openxmlformats.org/officeDocument/2006/relationships/hyperlink" Target="https://romanialibera.ro/la-zi/emiratele-si-arabia-saudita-intercepteaza-atacuri-cu-drone-si-rachete-lansate-dinspre-iran/" TargetMode="External"/><Relationship Id="rId259" Type="http://schemas.openxmlformats.org/officeDocument/2006/relationships/hyperlink" Target="https://romanialibera.ro/la-zi/atacuri-masive-atribuite-iranului-si-expulzari-diplomatice/" TargetMode="External"/><Relationship Id="rId260" Type="http://schemas.openxmlformats.org/officeDocument/2006/relationships/hyperlink" Target="https://www.businesstoday.in/world/story/strait-of-hormuz-disruption-experts-warn-of-looming-global-energy-shock-how-hoarding-might-become-a-new-normal-521737-2026-03-22?utm_source=rssfeed" TargetMode="External"/><Relationship Id="rId261" Type="http://schemas.openxmlformats.org/officeDocument/2006/relationships/hyperlink" Target="https://www.newsghana.com.gh/trump-strikes-irans-oil-hub-and-orders-california-offshore-restart/" TargetMode="External"/><Relationship Id="rId262" Type="http://schemas.openxmlformats.org/officeDocument/2006/relationships/hyperlink" Target="https://www.demorgen.be/snelnieuws/live-trump-dreigt-iran-met-aanval-op-energiecentrales-saudi-arabie-en-vae-melden-iraanse-raket-en-droneaanvallen~be9c4f82/" TargetMode="External"/><Relationship Id="rId263" Type="http://schemas.openxmlformats.org/officeDocument/2006/relationships/hyperlink" Target="https://www.businesstoday.in/latest/economy/story/energy-security-in-focus-pm-modi-to-chair-high-level-meet-as-hormuz-disruption-hits-supplies-521747-2026-03-22" TargetMode="External"/><Relationship Id="rId264" Type="http://schemas.openxmlformats.org/officeDocument/2006/relationships/hyperlink" Target="https://www.iranherald.com/news/278936489/intercepted-and-downed-saudi-arabia-destroys-four-more-drones" TargetMode="External"/><Relationship Id="rId265" Type="http://schemas.openxmlformats.org/officeDocument/2006/relationships/hyperlink" Target="https://www.newsghana.com.gh/militia-strikes-us-embassy-in-baghdad-americans-ordered-to-flee-iraq/" TargetMode="External"/><Relationship Id="rId266" Type="http://schemas.openxmlformats.org/officeDocument/2006/relationships/hyperlink" Target="https://www.travelmole.com/news/international-energy-agency-ease-oil-price/" TargetMode="External"/><Relationship Id="rId267" Type="http://schemas.openxmlformats.org/officeDocument/2006/relationships/hyperlink" Target="https://www.france24.com/en/middle-east/20260322-live-trump-threatens-to-strike-iran-s-power-plants-if-strait-of-hormuz-does-not-open-within-48-hours" TargetMode="External"/><Relationship Id="rId268" Type="http://schemas.openxmlformats.org/officeDocument/2006/relationships/hyperlink" Target="https://www.arkansasonline.com/news/2026/mar/22/cuba-denies-us-embassy-request-to-import-diesel/" TargetMode="External"/><Relationship Id="rId269" Type="http://schemas.openxmlformats.org/officeDocument/2006/relationships/hyperlink" Target="https://hotnews.ro/ultimatumul-lui-trump-48-de-ore-pentru-stramtoarea-ormuz-sau-intuneric-total-in-iran-2200029" TargetMode="External"/><Relationship Id="rId270" Type="http://schemas.openxmlformats.org/officeDocument/2006/relationships/hyperlink" Target="https://cursorinfo.co.il/world-news/iran-imeet-sereznyj-kozyr-v-ormuzskom-prolive-otsenka/" TargetMode="External"/><Relationship Id="rId271" Type="http://schemas.openxmlformats.org/officeDocument/2006/relationships/hyperlink" Target="https://aif.ru/politics/husity-prigrozili-perekryt-bab-el-mandebskiy-proliv-v-podderzhku-irana" TargetMode="External"/><Relationship Id="rId272" Type="http://schemas.openxmlformats.org/officeDocument/2006/relationships/hyperlink" Target="https://cursorinfo.co.il/world-news/tramp-prigrozil-iranu-u-vas-est-48-chasov/" TargetMode="External"/><Relationship Id="rId273" Type="http://schemas.openxmlformats.org/officeDocument/2006/relationships/hyperlink" Target="https://cursorinfo.co.il/world-news/posledstviya-atak-irana-budut-oshhushhatsya-godami-otsenka/" TargetMode="External"/><Relationship Id="rId274" Type="http://schemas.openxmlformats.org/officeDocument/2006/relationships/hyperlink" Target="https://www.ilgiornale.it/news/politica/porti-banche-ambasciate-teheran-bersaglia-golfo-2638553.html" TargetMode="External"/><Relationship Id="rId275" Type="http://schemas.openxmlformats.org/officeDocument/2006/relationships/hyperlink" Target="https://www.bbc.com/news/live/ce35wke27ynt" TargetMode="External"/><Relationship Id="rId276" Type="http://schemas.openxmlformats.org/officeDocument/2006/relationships/hyperlink" Target="https://www.24ur.com/novice/tujina/vojna-na-bliznjem-vzhodu-prazni-zepe-kriza-sega-onkraj-bojisca.html" TargetMode="External"/><Relationship Id="rId277" Type="http://schemas.openxmlformats.org/officeDocument/2006/relationships/hyperlink" Target="https://www.freemalaysiatoday.com/category/world/2026/03/22/saudi-arabia-reports-3-ballistic-missiles-targeted-riyadh-area" TargetMode="External"/><Relationship Id="rId278" Type="http://schemas.openxmlformats.org/officeDocument/2006/relationships/hyperlink" Target="https://www.freemalaysiatoday.com/category/nation/2026/03/22/govt-looking-into-alternative-energy-sources-if-mideast-crisis-persists" TargetMode="External"/><Relationship Id="rId279" Type="http://schemas.openxmlformats.org/officeDocument/2006/relationships/hyperlink" Target="https://www.altitudesmagazine.com/us-israel-strikes-iran-middle-east-conflict-duration/" TargetMode="External"/><Relationship Id="rId280" Type="http://schemas.openxmlformats.org/officeDocument/2006/relationships/hyperlink" Target="https://sana.sy/international/2432050/" TargetMode="External"/><Relationship Id="rId281" Type="http://schemas.openxmlformats.org/officeDocument/2006/relationships/hyperlink" Target="https://marhaba.qa/al-attiyah-foundation-weekly-energy-market-review-21-march-2026/" TargetMode="External"/><Relationship Id="rId282" Type="http://schemas.openxmlformats.org/officeDocument/2006/relationships/hyperlink" Target="https://www.theguardian.com/business/2026/mar/15/energy-price-surge-britain-chemical-plant-risk-huntsman" TargetMode="External"/><Relationship Id="rId283" Type="http://schemas.openxmlformats.org/officeDocument/2006/relationships/hyperlink" Target="https://blockonomi.com/iran-threatens-gulf-water-supply-as-trumps-48-hour-ultimatum-targets-iranian-power-grid/" TargetMode="External"/><Relationship Id="rId284" Type="http://schemas.openxmlformats.org/officeDocument/2006/relationships/hyperlink" Target="https://www.theguardian.com/business/2026/mar/15/middle-east-oilfield-shutdowns-prices-high-iran-war-strait-of-hormuz" TargetMode="External"/><Relationship Id="rId285" Type="http://schemas.openxmlformats.org/officeDocument/2006/relationships/hyperlink" Target="https://surgezirc.co.uk/donald-trump-slams-nato-members-as-cowards/" TargetMode="External"/><Relationship Id="rId286" Type="http://schemas.openxmlformats.org/officeDocument/2006/relationships/hyperlink" Target="https://25h.app/2026/03/22/%D8%A7%D9%84%D8%A5%D9%85%D8%A7%D8%B1%D8%A7%D8%AA-%D9%8821-%D8%AF%D9%88%D9%84%D8%A9-%D8%AA%D8%AF%D9%8A%D9%86-%D8%A5%D8%BA%D9%84%D8%A7%D9%82-%D8%A5%D9%8A%D8%B1%D8%A7%D9%86-%D9%85%D8%B6%D9%8A%D9%82/" TargetMode="External"/><Relationship Id="rId287" Type="http://schemas.openxmlformats.org/officeDocument/2006/relationships/hyperlink" Target="https://www.washingtonpost.com/business/2026/03/15/iran-economic-war-global/" TargetMode="External"/><Relationship Id="rId288" Type="http://schemas.openxmlformats.org/officeDocument/2006/relationships/hyperlink" Target="https://www.bostonglobe.com/2026/03/15/nation/trump-eager-to-declare-victory-but-iran-still-has-cards-to-play/" TargetMode="External"/><Relationship Id="rId289" Type="http://schemas.openxmlformats.org/officeDocument/2006/relationships/hyperlink" Target="https://kashmirobserver.net/2026/03/22/us-attack-on-iran-port-threatens-indo-russian-100b-trade-goal/" TargetMode="External"/><Relationship Id="rId290" Type="http://schemas.openxmlformats.org/officeDocument/2006/relationships/hyperlink" Target="https://www.straitstimes.com/asia/east-asia/south-korea-closely-monitoring-trump-call-to-send-warships-to-hormuz" TargetMode="External"/><Relationship Id="rId291" Type="http://schemas.openxmlformats.org/officeDocument/2006/relationships/hyperlink" Target="https://www.kbc.co.ke/trump-urges-uk-and-other-nations-to-send-warships-to-strait-of-hormuz/" TargetMode="External"/><Relationship Id="rId292" Type="http://schemas.openxmlformats.org/officeDocument/2006/relationships/hyperlink" Target="https://www.legit.ng/business-economy/energy/1701185-4-key-reasons-crude-oil-prices-spiking-100-barrel-tensions-middle-east/" TargetMode="External"/><Relationship Id="rId293" Type="http://schemas.openxmlformats.org/officeDocument/2006/relationships/hyperlink" Target="https://libnanews.com/liban-moyen-orient-point-de-situation-ce-dimanche-a-10-h/" TargetMode="External"/><Relationship Id="rId294" Type="http://schemas.openxmlformats.org/officeDocument/2006/relationships/hyperlink" Target="https://pragativadi.com/pyxis-pioneer-brings-lpg-relief-to-india-amid-middle-east-conflict/" TargetMode="External"/><Relationship Id="rId295" Type="http://schemas.openxmlformats.org/officeDocument/2006/relationships/hyperlink" Target="https://punchng.com/navy-destroys-illegal-refinery-in-rivers-intercepts-stolen-fuel-in-crivers/?utm_source=rss.punchng.com&amp;utm_medium=web" TargetMode="External"/><Relationship Id="rId296" Type="http://schemas.openxmlformats.org/officeDocument/2006/relationships/hyperlink" Target="https://www.egyptindependent.com/the-tanker-war-how-history-is-repeating-itself-on-the-strait-of-hormuz/" TargetMode="External"/><Relationship Id="rId297" Type="http://schemas.openxmlformats.org/officeDocument/2006/relationships/hyperlink" Target="https://tribune.com.pk/story/2598681/uae-saudi-arabia-intercept-aerial-threats-as-middle-east-conflict-widens" TargetMode="External"/><Relationship Id="rId298" Type="http://schemas.openxmlformats.org/officeDocument/2006/relationships/hyperlink" Target="https://meyka.com/blog/march-22-uk-and-france-seize-russian-tanker-oil-shipping-risks-up-2203/" TargetMode="External"/><Relationship Id="rId299" Type="http://schemas.openxmlformats.org/officeDocument/2006/relationships/hyperlink" Target="https://www.straitstimes.com/asia/east-asia/japan-to-release-oil-stocks-as-us-says-buy-american" TargetMode="External"/><Relationship Id="rId300" Type="http://schemas.openxmlformats.org/officeDocument/2006/relationships/hyperlink" Target="https://www.bostonglobe.com/2026/03/14/nation/trump-urges-world-to-help-open-strait-of-hormuz/" TargetMode="External"/><Relationship Id="rId301" Type="http://schemas.openxmlformats.org/officeDocument/2006/relationships/hyperlink" Target="https://www.radiofree.org/2026/03/21/end-of-the-petrodollar-how-iran-war-is-reshaping-the-global-economy/" TargetMode="External"/><Relationship Id="rId302" Type="http://schemas.openxmlformats.org/officeDocument/2006/relationships/hyperlink" Target="https://www.darnews.com/world/the-latest-iran-threatens-uae-as-trump-urges-us-allies-to-send-warships-to-strait-of-hormuz-36ce3038" TargetMode="External"/><Relationship Id="rId303" Type="http://schemas.openxmlformats.org/officeDocument/2006/relationships/hyperlink" Target="https://www.darnews.com/world/trump-urges-us-allies-to-send-warships-to-strait-of-hormuz-as-iran-vows-to-retaliate-2b1a5073" TargetMode="External"/><Relationship Id="rId304" Type="http://schemas.openxmlformats.org/officeDocument/2006/relationships/hyperlink" Target="https://www.elfinanciero.com.mx/opinion/enrique-quintana/2026/03/14/la-nueva-era-de-inseguridad-energetica/" TargetMode="External"/><Relationship Id="rId305" Type="http://schemas.openxmlformats.org/officeDocument/2006/relationships/hyperlink" Target="https://www.bostonglobe.com/2026/03/15/nation/trump-administration-iran-attacks-updates/" TargetMode="External"/><Relationship Id="rId306" Type="http://schemas.openxmlformats.org/officeDocument/2006/relationships/hyperlink" Target="https://www.politico.eu/article/trump-gives-iran-ultimatum-over-strait-of-hormuz/?utm_source=RSS_Feed&amp;utm_medium=RSS&amp;utm_campaign=RSS_Syndication" TargetMode="External"/><Relationship Id="rId307" Type="http://schemas.openxmlformats.org/officeDocument/2006/relationships/hyperlink" Target="https://www.luxtimes.lu/world/iran-threatens-to-hit-key-infrastructure-after-trumps-ultimatum/143882907.html" TargetMode="External"/><Relationship Id="rId308" Type="http://schemas.openxmlformats.org/officeDocument/2006/relationships/hyperlink" Target="https://aif.ru/politics/world/amerikanskie-bazy-v-ogne-svodka-voyny-na-blizhnem-vostoke-utro-15-marta" TargetMode="External"/><Relationship Id="rId309" Type="http://schemas.openxmlformats.org/officeDocument/2006/relationships/hyperlink" Target="https://pajhwok.com/2026/03/22/trump-issues-48-hour-ultimatum-to-iran-over-strait-of-hormuz/" TargetMode="External"/><Relationship Id="rId310" Type="http://schemas.openxmlformats.org/officeDocument/2006/relationships/hyperlink" Target="https://witness.co.za/news/2026/03/15/trump-urges-other-nations-warships-to-protect-gulf-oil-route/" TargetMode="External"/><Relationship Id="rId311" Type="http://schemas.openxmlformats.org/officeDocument/2006/relationships/hyperlink" Target="https://news.republika.co.id/berita/tbxi2v377/trump-salah-perhitungan-yakin-iran-menyerah-sebelum-mampu-tutup-hormuz-faktanya-teheran-melawan" TargetMode="External"/><Relationship Id="rId312" Type="http://schemas.openxmlformats.org/officeDocument/2006/relationships/hyperlink" Target="https://www.lmtribune.com/wire/iran-urges-people-to-evacuate-uae-393ccf3c" TargetMode="External"/><Relationship Id="rId313" Type="http://schemas.openxmlformats.org/officeDocument/2006/relationships/hyperlink" Target="https://www.lmtribune.com/wire/summer-flights-could-get-pricey-e53f2770" TargetMode="External"/><Relationship Id="rId314" Type="http://schemas.openxmlformats.org/officeDocument/2006/relationships/hyperlink" Target="https://www.bostonglobe.com/2026/03/15/business/trump-urges-us-allies-to-send-warships-to-strait-of-hormuz/" TargetMode="External"/><Relationship Id="rId315" Type="http://schemas.openxmlformats.org/officeDocument/2006/relationships/hyperlink" Target="https://www.dailystar.co.uk/news/latest-news/breaking-keir-starmer-could-send-36869175" TargetMode="External"/><Relationship Id="rId316" Type="http://schemas.openxmlformats.org/officeDocument/2006/relationships/hyperlink" Target="https://aif.ru/politics/pozornyy-flag-avianoscy-ssha-sbezhali-ot-irana-brosiv-soyuznikov" TargetMode="External"/><Relationship Id="rId317" Type="http://schemas.openxmlformats.org/officeDocument/2006/relationships/hyperlink" Target="https://www.straitstimes.com/asia/se-asia/more-expensive-dates-how-the-mid-east-conflict-is-affecting-supply-of-ramadan-food-in-se-asia" TargetMode="External"/><Relationship Id="rId318" Type="http://schemas.openxmlformats.org/officeDocument/2006/relationships/hyperlink" Target="https://capitalethiopia.com/2026/03/15/the-confluence-of-geopolitical-gambles-debt-burden-and-regional-conflict/" TargetMode="External"/><Relationship Id="rId319" Type="http://schemas.openxmlformats.org/officeDocument/2006/relationships/hyperlink" Target="https://www.dostor.org/5469081" TargetMode="External"/><Relationship Id="rId320" Type="http://schemas.openxmlformats.org/officeDocument/2006/relationships/hyperlink" Target="https://asiatimes.com/2026/03/base-effect-us-power-projection-and-the-danger-of-dispersion/" TargetMode="External"/><Relationship Id="rId321" Type="http://schemas.openxmlformats.org/officeDocument/2006/relationships/hyperlink" Target="https://www.lmtribune.com/wire/toxic-pollution-from-iran-war-will-spread-and-last-for-decades-e6a24211" TargetMode="External"/><Relationship Id="rId322" Type="http://schemas.openxmlformats.org/officeDocument/2006/relationships/hyperlink" Target="https://punchng.com/what-the-gulf-region-conflict-means-for-nigerias-economy/?utm_source=rss.punchng.com&amp;utm_medium=web" TargetMode="External"/><Relationship Id="rId323" Type="http://schemas.openxmlformats.org/officeDocument/2006/relationships/hyperlink" Target="https://agpgabon.ga/guerre-au-moyen-orient-les-frappes-sur-lile-de-kharg-creent-une-remontee-du-prix-du-baril-a-plus-de-103-dollars/" TargetMode="External"/><Relationship Id="rId324" Type="http://schemas.openxmlformats.org/officeDocument/2006/relationships/hyperlink" Target="https://www.staradvertiser.com/2026/03/14/breaking-news/trump-calls-for-allied-warships-after-iran-retaliation-threat/" TargetMode="External"/><Relationship Id="rId325" Type="http://schemas.openxmlformats.org/officeDocument/2006/relationships/hyperlink" Target="https://nation.lk/online/australia-faces-growing-fuel-and-diesel-supply-threat-amid-escalating-middle-east-tensions-305484.html" TargetMode="External"/><Relationship Id="rId326" Type="http://schemas.openxmlformats.org/officeDocument/2006/relationships/hyperlink" Target="https://www.irishnews.com/news/uk/military-chiefs-mulling-use-of-minehunter-drones-amid-iran-oil-blockade-MND6XIDHNBPSFHACHJNAZJC4A4/" TargetMode="External"/><Relationship Id="rId327" Type="http://schemas.openxmlformats.org/officeDocument/2006/relationships/hyperlink" Target="https://international.sindonews.com/read/1689349/43/arab-saudi-usir-atase-militer-dan-4-staf-kedutaan-besar-iran-1774152197" TargetMode="External"/><Relationship Id="rId328" Type="http://schemas.openxmlformats.org/officeDocument/2006/relationships/hyperlink" Target="https://tekno.sindonews.com/read/1689351/613/seberapa-pentingkah-ladang-gas-south-pars-di-iran-untuk-dunia-1774152206" TargetMode="External"/><Relationship Id="rId329" Type="http://schemas.openxmlformats.org/officeDocument/2006/relationships/hyperlink" Target="https://www.ft.com/content/4dd2173b-b283-41e4-8dee-4f04919dea68?syn-25a6b1a6=1" TargetMode="External"/><Relationship Id="rId330" Type="http://schemas.openxmlformats.org/officeDocument/2006/relationships/hyperlink" Target="https://www.myjoyonline.com/trump-calls-for-allies-to-help-secure-strait-of-hormuz-as-iran-vows-to-step-up-retaliation/" TargetMode="External"/><Relationship Id="rId331" Type="http://schemas.openxmlformats.org/officeDocument/2006/relationships/hyperlink" Target="https://www.nytimes.com/video/world/middleeast/100000010776741/us-bombs-iranian-oil-hub.html" TargetMode="External"/><Relationship Id="rId332"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333" Type="http://schemas.openxmlformats.org/officeDocument/2006/relationships/hyperlink" Target="https://www.24newshd.tv/22-Mar-2026/iran-army-says-will-target-energy-desalination-infrastructure-us-threats" TargetMode="External"/><Relationship Id="rId334" Type="http://schemas.openxmlformats.org/officeDocument/2006/relationships/hyperlink" Target="https://www.qubesmagazine.com.ng/2026/03/trump-iran-48-hour-ultimatum-strait-of-hormuz-israel-strike.html" TargetMode="External"/><Relationship Id="rId335" Type="http://schemas.openxmlformats.org/officeDocument/2006/relationships/hyperlink" Target="https://www.al-monitor.com/originals/2026/03/iran-says-hormuz-open-all-enemy-linked-ships-amid-us-threat" TargetMode="External"/><Relationship Id="rId336" Type="http://schemas.openxmlformats.org/officeDocument/2006/relationships/hyperlink" Target="https://24.ae/article/951672/-%d8%ad%d8%b1%d8%a8-%d9%86%d8%a7%d9%82%d9%84%d8%a7%d8%aa-%d8%a7%d9%84%d9%86%d9%81%d8%b7-%d8%a7%d9%84%d8%aa%d8%a7%d8%b1%d9%8a%d8%ae-%d9%8a%d9%8f%d8%b9%d9%8a%d8%af-%d9%86%d9%81%d8%b3%d9%87-%d9%81%d9%8a-%d9%85%d8%b6%d9%8a%d9%82-%d9%87%d8%b1%d9%85%d8%b2" TargetMode="External"/><Relationship Id="rId337" Type="http://schemas.openxmlformats.org/officeDocument/2006/relationships/hyperlink" Target="https://www.dailymail.co.uk/debate/article-15646925/China-relies-Kharg-Island-oil-US-invasion-one-provocation-far-writes-former-British-Army-colonel-PHILIP-INGRAM.html?ns_mchannel=rss&amp;ns_campaign=1490&amp;ito=1490" TargetMode="External"/><Relationship Id="rId338" Type="http://schemas.openxmlformats.org/officeDocument/2006/relationships/hyperlink" Target="https://www.indiatvnews.com/news/world/saudi-arabia-expels-iranian-military-attache-order-them-to-leave-within-24-hours-2026-03-22-1034651" TargetMode="External"/><Relationship Id="rId339" Type="http://schemas.openxmlformats.org/officeDocument/2006/relationships/hyperlink" Target="https://www.zeebiz.com/economy-infra/news-supply-chains-face-hard-lockdown-amid-escalating-west-asia-conflict-kotak-mahindras-anindya-banerjee-392376" TargetMode="External"/><Relationship Id="rId340" Type="http://schemas.openxmlformats.org/officeDocument/2006/relationships/hyperlink" Target="https://www.jpost.com/middle-east/article-890432" TargetMode="External"/><Relationship Id="rId341" Type="http://schemas.openxmlformats.org/officeDocument/2006/relationships/hyperlink" Target="https://www.indiatvnews.com/news/world/uk-deploys-nuclear-powered-submarine-hms-anson-in-arabian-sea-us-iran-war-latest-updates-2026-03-22-1034649" TargetMode="External"/><Relationship Id="rId342" Type="http://schemas.openxmlformats.org/officeDocument/2006/relationships/hyperlink" Target="https://www.cbsnews.com/video/trump-asks-china-france-help-keep-strait-of-hormuz-open-amid-war-iran/" TargetMode="External"/><Relationship Id="rId343" Type="http://schemas.openxmlformats.org/officeDocument/2006/relationships/hyperlink" Target="https://www.cbsnews.com/video/war-iran-squeezing-us-oil-supply-driving-up-gas-prices/" TargetMode="External"/><Relationship Id="rId344" Type="http://schemas.openxmlformats.org/officeDocument/2006/relationships/hyperlink" Target="https://24.ae/article/951671/%d8%a7%d9%84%d9%8a%d8%a7%d8%a8%d8%a7%d9%86-%d8%aa%d8%b6%d8%b9-%d8%b4%d8%b1%d8%b7%d8%a7%d9%8b-%d9%84%d9%84%d9%85%d8%b4%d8%a7%d8%b1%d9%83%d8%a9-%d9%81%d9%8a-%d8%a5%d8%b2%d8%a7%d9%84%d8%a9-%d8%a3%d9%84%d8%ba%d8%a7%d9%85-%d9%85%d8%b6%d9%8a%d9%82-%d9%87%d8%b1%d9%85%d8%b2" TargetMode="External"/><Relationship Id="rId345" Type="http://schemas.openxmlformats.org/officeDocument/2006/relationships/hyperlink" Target="https://www.dailymail.co.uk/news/article-15647103/Tech-giants-Google-Microsoft-missile-Qatar-Iran.html?ns_mchannel=rss&amp;ns_campaign=1490&amp;ito=1490" TargetMode="External"/><Relationship Id="rId346" Type="http://schemas.openxmlformats.org/officeDocument/2006/relationships/hyperlink" Target="https://www.dailymail.co.uk/news/article-15646771/trump-tells-pm-send-ships-gulf-strait-hormuz-open.html?ns_mchannel=rss&amp;ns_campaign=1490&amp;ito=1490" TargetMode="External"/><Relationship Id="rId347"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348" Type="http://schemas.openxmlformats.org/officeDocument/2006/relationships/hyperlink" Target="https://www.t-online.de/nachrichten/ausland/krisen/id_101180712/iran-krieg-trump-stellt-ultimatum-teheran-antwortet-mit-drohung.html" TargetMode="External"/><Relationship Id="rId349" Type="http://schemas.openxmlformats.org/officeDocument/2006/relationships/hyperlink" Target="https://www.t-online.de/nachrichten/ausland/internationale-politik/id_101175022/iran-krieg-aktuell-strasse-von-hormus-trump-stellt-dem-ein-iran-ultimatum.html" TargetMode="External"/><Relationship Id="rId350" Type="http://schemas.openxmlformats.org/officeDocument/2006/relationships/hyperlink" Target="https://www.alarabiya.net/arab-and-world/yemen/2026/03/22/%D8%AD%D9%83%D9%88%D9%85%D8%A9-%D8%A7%D9%84%D9%8A%D9%85%D9%86-%D8%AA%D8%AD%D8%B0%D8%B1-%D9%85%D9%86-%D8%AE%D8%B7%D9%88%D8%B1%D8%A9-%D8%AA%D9%87%D8%AF%D9%8A%D8%AF-%D8%A7%D9%8A%D8%B1%D8%A7%D9%86-%D8%A8%D8%AA%D9%88%D8%B3%D9%8A%D8%B9-%D8%A7%D9%84%D8%AA%D9%88%D8%AA%D8%B1-%D8%A7%D9%84%D9%89-%D8%A8%D8%A7%D8%A8-%D8%A7%D9%84%D9%85%D9%86%D8%AF%D8%A8" TargetMode="External"/><Relationship Id="rId351" Type="http://schemas.openxmlformats.org/officeDocument/2006/relationships/hyperlink" Target="https://www.cbsnews.com/video/choke-point-sunday-on-60-minutes/" TargetMode="External"/><Relationship Id="rId352" Type="http://schemas.openxmlformats.org/officeDocument/2006/relationships/hyperlink" Target="https://www.24newshd.tv/22-Mar-2026/resisting-fighters-group-strikes-21-us-bases-iraq-amid-iran-conflict-escalation" TargetMode="External"/><Relationship Id="rId353" Type="http://schemas.openxmlformats.org/officeDocument/2006/relationships/hyperlink" Target="https://www.dailymail.co.uk/news/article-15646945/Iran-admits-receiving-military-support-Russia-China.html?ns_mchannel=rss&amp;ns_campaign=1490&amp;ito=1490" TargetMode="External"/><Relationship Id="rId354" Type="http://schemas.openxmlformats.org/officeDocument/2006/relationships/hyperlink" Target="https://www.viva.co.id/berita/dunia/1887451-memanas-arab-saudi-usir-atase-militer-dan-staf-kedubes-iran-diberi-waktu-24-jam" TargetMode="External"/><Relationship Id="rId355" Type="http://schemas.openxmlformats.org/officeDocument/2006/relationships/hyperlink" Target="https://al-sharq.com/article/22/03/2026/22-%D8%AF%D9%88%D9%84%D8%A9-%D8%AA%D8%B4%D8%A7%D8%B1%D9%83-%D9%81%D9%8A-%D8%AA%D8%A3%D9%85%D9%8A%D9%86-%D9%85%D8%B6%D9%8A%D9%82-%D9%87%D8%B1%D9%85%D8%B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