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Wheat futures (ZW) | 2026-03-22 16:00 UTC [QXPL] | Bullish | loosening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Wheat futures (ZW)</w:t>
      </w:r>
      <w:r/>
    </w:p>
    <w:p>
      <w:pPr>
        <w:pStyle w:val="ListBullet"/>
        <w:spacing w:line="240" w:lineRule="auto"/>
        <w:ind w:left="720"/>
      </w:pPr>
      <w:r/>
      <w:r>
        <w:t>target_market_code: wheat</w:t>
      </w:r>
      <w:r/>
    </w:p>
    <w:p>
      <w:pPr>
        <w:pStyle w:val="ListBullet"/>
        <w:spacing w:line="240" w:lineRule="auto"/>
        <w:ind w:left="720"/>
      </w:pPr>
      <w:r/>
      <w:r>
        <w:t>ticker: ZW</w:t>
      </w:r>
      <w:r/>
    </w:p>
    <w:p>
      <w:pPr>
        <w:pStyle w:val="ListBullet"/>
        <w:spacing w:line="240" w:lineRule="auto"/>
        <w:ind w:left="720"/>
      </w:pPr>
      <w:r/>
      <w:r>
        <w:t>regime_state: loosening</w:t>
      </w:r>
      <w:r/>
    </w:p>
    <w:p>
      <w:pPr>
        <w:pStyle w:val="ListBullet"/>
        <w:spacing w:line="240" w:lineRule="auto"/>
        <w:ind w:left="720"/>
      </w:pPr>
      <w:r/>
      <w:r>
        <w:t>beliefs_count: 3</w:t>
      </w:r>
      <w:r/>
    </w:p>
    <w:p>
      <w:pPr>
        <w:pStyle w:val="ListBullet"/>
        <w:spacing w:line="240" w:lineRule="auto"/>
        <w:ind w:left="720"/>
      </w:pPr>
      <w:r/>
      <w:r>
        <w:t>top_risk_flag: narrative_whipsaw_risk</w:t>
      </w:r>
      <w:r/>
    </w:p>
    <w:p>
      <w:pPr>
        <w:pStyle w:val="ListBullet"/>
        <w:spacing w:line="240" w:lineRule="auto"/>
        <w:ind w:left="720"/>
      </w:pPr>
      <w:r/>
      <w:r>
        <w:t>generated_at: 2026-03-22 16:00 UTC</w:t>
      </w:r>
      <w:r/>
    </w:p>
    <w:p>
      <w:pPr>
        <w:pStyle w:val="ListBullet"/>
        <w:spacing w:line="240" w:lineRule="auto"/>
        <w:ind w:left="720"/>
      </w:pPr>
      <w:r/>
      <w:r>
        <w:t>sentiment_word: Bullish</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wheat</w:t>
            </w:r>
          </w:p>
        </w:tc>
        <w:tc>
          <w:tcPr>
            <w:tcW w:type="dxa" w:w="1040"/>
          </w:tcPr>
          <w:p>
            <w:r>
              <w:t>B-wheat-01</w:t>
            </w:r>
          </w:p>
        </w:tc>
        <w:tc>
          <w:tcPr>
            <w:tcW w:type="dxa" w:w="1040"/>
          </w:tcPr>
          <w:p>
            <w:r>
              <w:t>Over the next 24h, wheat futures face net upward pressure from cereals trade-intervention risk and broader export-flow policy uncertainty.</w:t>
            </w:r>
          </w:p>
        </w:tc>
        <w:tc>
          <w:tcPr>
            <w:tcW w:type="dxa" w:w="1040"/>
          </w:tcPr>
          <w:p>
            <w:r>
              <w:t>60</w:t>
            </w:r>
          </w:p>
        </w:tc>
        <w:tc>
          <w:tcPr>
            <w:tcW w:type="dxa" w:w="1040"/>
          </w:tcPr>
          <w:p>
            <w:r>
              <w:t>up</w:t>
            </w:r>
          </w:p>
        </w:tc>
        <w:tc>
          <w:tcPr>
            <w:tcW w:type="dxa" w:w="1040"/>
          </w:tcPr>
          <w:p>
            <w:r>
              <w:t>stable</w:t>
            </w:r>
          </w:p>
        </w:tc>
        <w:tc>
          <w:tcPr>
            <w:tcW w:type="dxa" w:w="1040"/>
          </w:tcPr>
          <w:p>
            <w:r>
              <w:t>24h</w:t>
            </w:r>
          </w:p>
        </w:tc>
        <w:tc>
          <w:tcPr>
            <w:tcW w:type="dxa" w:w="1040"/>
          </w:tcPr>
          <w:p>
            <w:r>
              <w:t>false</w:t>
            </w:r>
          </w:p>
        </w:tc>
        <w:tc>
          <w:tcPr>
            <w:tcW w:type="dxa" w:w="1040"/>
          </w:tcPr>
          <w:p>
            <w:r>
              <w:t>58</w:t>
            </w:r>
          </w:p>
        </w:tc>
      </w:tr>
      <w:tr>
        <w:tc>
          <w:tcPr>
            <w:tcW w:type="dxa" w:w="1040"/>
          </w:tcPr>
          <w:p>
            <w:r>
              <w:t>wheat</w:t>
            </w:r>
          </w:p>
        </w:tc>
        <w:tc>
          <w:tcPr>
            <w:tcW w:type="dxa" w:w="1040"/>
          </w:tcPr>
          <w:p>
            <w:r>
              <w:t>B-wheat-02</w:t>
            </w:r>
          </w:p>
        </w:tc>
        <w:tc>
          <w:tcPr>
            <w:tcW w:type="dxa" w:w="1040"/>
          </w:tcPr>
          <w:p>
            <w:r>
              <w:t>Over the next 6–24h, geopolitical and logistics disruption narratives (shipping/supply-chain) add supportive risk-premium to wheat prices.</w:t>
            </w:r>
          </w:p>
        </w:tc>
        <w:tc>
          <w:tcPr>
            <w:tcW w:type="dxa" w:w="1040"/>
          </w:tcPr>
          <w:p>
            <w:r>
              <w:t>58</w:t>
            </w:r>
          </w:p>
        </w:tc>
        <w:tc>
          <w:tcPr>
            <w:tcW w:type="dxa" w:w="1040"/>
          </w:tcPr>
          <w:p>
            <w:r>
              <w:t>up</w:t>
            </w:r>
          </w:p>
        </w:tc>
        <w:tc>
          <w:tcPr>
            <w:tcW w:type="dxa" w:w="1040"/>
          </w:tcPr>
          <w:p>
            <w:r>
              <w:t>accelerating</w:t>
            </w:r>
          </w:p>
        </w:tc>
        <w:tc>
          <w:tcPr>
            <w:tcW w:type="dxa" w:w="1040"/>
          </w:tcPr>
          <w:p>
            <w:r>
              <w:t>24h</w:t>
            </w:r>
          </w:p>
        </w:tc>
        <w:tc>
          <w:tcPr>
            <w:tcW w:type="dxa" w:w="1040"/>
          </w:tcPr>
          <w:p>
            <w:r>
              <w:t>false</w:t>
            </w:r>
          </w:p>
        </w:tc>
        <w:tc>
          <w:tcPr>
            <w:tcW w:type="dxa" w:w="1040"/>
          </w:tcPr>
          <w:p>
            <w:r>
              <w:t>58</w:t>
            </w:r>
          </w:p>
        </w:tc>
      </w:tr>
      <w:tr>
        <w:tc>
          <w:tcPr>
            <w:tcW w:type="dxa" w:w="1040"/>
          </w:tcPr>
          <w:p>
            <w:r>
              <w:t>wheat</w:t>
            </w:r>
          </w:p>
        </w:tc>
        <w:tc>
          <w:tcPr>
            <w:tcW w:type="dxa" w:w="1040"/>
          </w:tcPr>
          <w:p>
            <w:r>
              <w:t>B-wheat-03</w:t>
            </w:r>
          </w:p>
        </w:tc>
        <w:tc>
          <w:tcPr>
            <w:tcW w:type="dxa" w:w="1040"/>
          </w:tcPr>
          <w:p>
            <w:r>
              <w:t>Input-cost uncertainty (fertiliser production/supply-chain/cost narratives) is mildly supportive for wheat prices, but is secondary to trade-flow catalysts in the next 24h.</w:t>
            </w:r>
          </w:p>
        </w:tc>
        <w:tc>
          <w:tcPr>
            <w:tcW w:type="dxa" w:w="1040"/>
          </w:tcPr>
          <w:p>
            <w:r>
              <w:t>55</w:t>
            </w:r>
          </w:p>
        </w:tc>
        <w:tc>
          <w:tcPr>
            <w:tcW w:type="dxa" w:w="1040"/>
          </w:tcPr>
          <w:p>
            <w:r>
              <w:t>up</w:t>
            </w:r>
          </w:p>
        </w:tc>
        <w:tc>
          <w:tcPr>
            <w:tcW w:type="dxa" w:w="1040"/>
          </w:tcPr>
          <w:p>
            <w:r>
              <w:t>fading</w:t>
            </w:r>
          </w:p>
        </w:tc>
        <w:tc>
          <w:tcPr>
            <w:tcW w:type="dxa" w:w="1040"/>
          </w:tcPr>
          <w:p>
            <w:r>
              <w:t>24h</w:t>
            </w:r>
          </w:p>
        </w:tc>
        <w:tc>
          <w:tcPr>
            <w:tcW w:type="dxa" w:w="1040"/>
          </w:tcPr>
          <w:p>
            <w:r>
              <w:t>false</w:t>
            </w:r>
          </w:p>
        </w:tc>
        <w:tc>
          <w:tcPr>
            <w:tcW w:type="dxa" w:w="1040"/>
          </w:tcPr>
          <w:p>
            <w:r>
              <w:t>58</w:t>
            </w:r>
          </w:p>
        </w:tc>
      </w:tr>
    </w:tbl>
    <w:p>
      <w:r/>
    </w:p>
    <w:p>
      <w:pPr>
        <w:pStyle w:val="Heading2"/>
      </w:pPr>
      <w:r>
        <w:t>Data Dump (Machine Use)</w:t>
      </w:r>
      <w:r/>
    </w:p>
    <w:p>
      <w:r/>
      <w:r>
        <w:rPr>
          <w:rFonts w:ascii="Courier" w:hAnsi="Courier"/>
        </w:rPr>
        <w:t>{</w:t>
        <w:br/>
        <w:t xml:space="preserve"> "workflow_6B_CIS_output": {</w:t>
        <w:br/>
        <w:t xml:space="preserve"> "snapshot_id": "6B-wheat-20260322T160000Z",</w:t>
        <w:br/>
        <w:t xml:space="preserve"> "timestamp_utc": "2026-03-22T16:00:00Z",</w:t>
        <w:br/>
        <w:t xml:space="preserve"> "primary_asset_focus": {</w:t>
        <w:br/>
        <w:t xml:space="preserve"> "name": "Wheat futures (ZW)",</w:t>
        <w:br/>
        <w:t xml:space="preserve"> "market_code": "wheat"</w:t>
        <w:br/>
        <w:t xml:space="preserve"> },</w:t>
        <w:br/>
        <w:t xml:space="preserve"> "headline_sentiment_word": "Bullish",</w:t>
        <w:br/>
        <w:t xml:space="preserve"> "headline_conviction_score_0_100": 62,</w:t>
        <w:br/>
        <w:t xml:space="preserve"> "headline_fragility_score_0_100": 58,</w:t>
        <w:br/>
        <w:t xml:space="preserve"> "headline_authority_confirmation_score_0_100": 58,</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"wheat",</w:t>
        <w:br/>
        <w:t xml:space="preserve"> "target_resolution_source": "explicit",</w:t>
        <w:br/>
        <w:t xml:space="preserve"> "scope_mode": "single_market",</w:t>
        <w:br/>
        <w:t xml:space="preserve"> "analyzed_markets": [</w:t>
        <w:br/>
        <w:t xml:space="preserve"> "wheat"</w:t>
        <w:br/>
        <w:t xml:space="preserve"> ],</w:t>
        <w:br/>
        <w:t xml:space="preserve"> "regime_state": "loosening",</w:t>
        <w:br/>
        <w:t xml:space="preserve"> "beliefs": [</w:t>
        <w:br/>
        <w:t xml:space="preserve"> {</w:t>
        <w:br/>
        <w:t xml:space="preserve"> "belief_id": "B-wheat-01",</w:t>
        <w:br/>
        <w:t xml:space="preserve"> "market": "wheat",</w:t>
        <w:br/>
        <w:t xml:space="preserve"> "claim": "Over the next 24h, wheat futures face net upward pressure from cereals trade-intervention risk and broader export-flow policy uncertainty.",</w:t>
        <w:br/>
        <w:t xml:space="preserve"> "probability_pct": 60,</w:t>
        <w:br/>
        <w:t xml:space="preserve"> "direction": "up",</w:t>
        <w:br/>
        <w:t xml:space="preserve"> "velocity": "stable",</w:t>
        <w:br/>
        <w:t xml:space="preserve"> "horizon": "24h",</w:t>
        <w:br/>
        <w:t xml:space="preserve"> "drivers": [</w:t>
        <w:br/>
        <w:t xml:space="preserve"> "trade interventions (cereals) / export restrictions risk",</w:t>
        <w:br/>
        <w:t xml:space="preserve"> "broad trade-policy uncertainty affecting grain flows"</w:t>
        <w:br/>
        <w:t xml:space="preserve"> ],</w:t>
        <w:br/>
        <w:t xml:space="preserve"> "contradicted_by": [</w:t>
        <w:br/>
        <w:t xml:space="preserve"> "policy de-escalation / removal or non-implementation of interventions",</w:t>
        <w:br/>
        <w:t xml:space="preserve"> "demand-dampening outcomes from trade actions"</w:t>
        <w:br/>
        <w:t xml:space="preserve"> ],</w:t>
        <w:br/>
        <w:t xml:space="preserve"> "directional_confidence_score_0_100": 64,</w:t>
        <w:br/>
        <w:t xml:space="preserve"> "authority_confirmation_score_0_100": 56,</w:t>
        <w:br/>
        <w:t xml:space="preserve"> "authority_confirmation_band": "medium"</w:t>
        <w:br/>
        <w:t xml:space="preserve"> },</w:t>
        <w:br/>
        <w:t xml:space="preserve"> {</w:t>
        <w:br/>
        <w:t xml:space="preserve"> "belief_id": "B-wheat-02",</w:t>
        <w:br/>
        <w:t xml:space="preserve"> "market": "wheat",</w:t>
        <w:br/>
        <w:t xml:space="preserve"> "claim": "Over the next 6\u201324h, geopolitical and logistics disruption narratives (shipping/supply-chain) add supportive risk-premium to wheat prices.",</w:t>
        <w:br/>
        <w:t xml:space="preserve"> "probability_pct": 58,</w:t>
        <w:br/>
        <w:t xml:space="preserve"> "direction": "up",</w:t>
        <w:br/>
        <w:t xml:space="preserve"> "velocity": "accelerating",</w:t>
        <w:br/>
        <w:t xml:space="preserve"> "horizon": "24h",</w:t>
        <w:br/>
        <w:t xml:space="preserve"> "drivers": [</w:t>
        <w:br/>
        <w:t xml:space="preserve"> "supply-chain disruption signals (shipping/security)",</w:t>
        <w:br/>
        <w:t xml:space="preserve"> "conflict-driven uncertainty affecting trade corridors"</w:t>
        <w:br/>
        <w:t xml:space="preserve"> ],</w:t>
        <w:br/>
        <w:t xml:space="preserve"> "contradicted_by": [</w:t>
        <w:br/>
        <w:t xml:space="preserve"> "credible evidence of de-escalation and normalised logistics",</w:t>
        <w:br/>
        <w:t xml:space="preserve"> "fresh evidence of improving throughput / lower disruption risk"</w:t>
        <w:br/>
        <w:t xml:space="preserve"> ],</w:t>
        <w:br/>
        <w:t xml:space="preserve"> "directional_confidence_score_0_100": 60,</w:t>
        <w:br/>
        <w:t xml:space="preserve"> "authority_confirmation_score_0_100": 55,</w:t>
        <w:br/>
        <w:t xml:space="preserve"> "authority_confirmation_band": "medium"</w:t>
        <w:br/>
        <w:t xml:space="preserve"> },</w:t>
        <w:br/>
        <w:t xml:space="preserve"> {</w:t>
        <w:br/>
        <w:t xml:space="preserve"> "belief_id": "B-wheat-03",</w:t>
        <w:br/>
        <w:t xml:space="preserve"> "market": "wheat",</w:t>
        <w:br/>
        <w:t xml:space="preserve"> "claim": "Input-cost uncertainty (fertiliser production/supply-chain/cost narratives) is mildly supportive for wheat prices, but is secondary to trade-flow catalysts in the next 24h.",</w:t>
        <w:br/>
        <w:t xml:space="preserve"> "probability_pct": 55,</w:t>
        <w:br/>
        <w:t xml:space="preserve"> "direction": "up",</w:t>
        <w:br/>
        <w:t xml:space="preserve"> "velocity": "fading",</w:t>
        <w:br/>
        <w:t xml:space="preserve"> "horizon": "24h",</w:t>
        <w:br/>
        <w:t xml:space="preserve"> "drivers": [</w:t>
        <w:br/>
        <w:t xml:space="preserve"> "fertiliser production/supply-chain disruption coverage",</w:t>
        <w:br/>
        <w:t xml:space="preserve"> "fertiliser cost narratives"</w:t>
        <w:br/>
        <w:t xml:space="preserve"> ],</w:t>
        <w:br/>
        <w:t xml:space="preserve"> "contradicted_by": [</w:t>
        <w:br/>
        <w:t xml:space="preserve"> "fresh confirmation of easing fertiliser costs / improved availability"</w:t>
        <w:br/>
        <w:t xml:space="preserve"> ],</w:t>
        <w:br/>
        <w:t xml:space="preserve"> "directional_confidence_score_0_100": 54,</w:t>
        <w:br/>
        <w:t xml:space="preserve"> "authority_confirmation_score_0_100": 60,</w:t>
        <w:br/>
        <w:t xml:space="preserve"> "authority_confirmation_band": "medium"</w:t>
        <w:br/>
        <w:t xml:space="preserve"> }</w:t>
        <w:br/>
        <w:t xml:space="preserve"> ],</w:t>
        <w:br/>
        <w:t xml:space="preserve"> "market_state_table": [</w:t>
        <w:br/>
        <w:t xml:space="preserve"> {</w:t>
        <w:br/>
        <w:t xml:space="preserve"> "market": "wheat",</w:t>
        <w:br/>
        <w:t xml:space="preserve"> "directional_state": "bullish",</w:t>
        <w:br/>
        <w:t xml:space="preserve"> "momentum_state": "strengthening",</w:t>
        <w:br/>
        <w:t xml:space="preserve"> "reversal_risk": "medium",</w:t>
        <w:br/>
        <w:t xml:space="preserve"> "state_change": "new_bullish",</w:t>
        <w:br/>
        <w:t xml:space="preserve"> "directional_mass_score_0_100": 70,</w:t>
        <w:br/>
        <w:t xml:space="preserve"> "conviction_score_0_100": 62,</w:t>
        <w:br/>
        <w:t xml:space="preserve"> "authority_confirmation_score_0_100": 58,</w:t>
        <w:br/>
        <w:t xml:space="preserve"> "authority_confirmation_band": "medium",</w:t>
        <w:br/>
        <w:t xml:space="preserve"> "freshness_confidence": "high",</w:t>
        <w:br/>
        <w:t xml:space="preserve"> "catalyst_type": "fresh_directional",</w:t>
        <w:br/>
        <w:t xml:space="preserve"> "stale_suppression_applied": false,</w:t>
        <w:br/>
        <w:t xml:space="preserve"> "thesis_kill_switch": false,</w:t>
        <w:br/>
        <w:t xml:space="preserve"> "late_breaking_alert": false,</w:t>
        <w:br/>
        <w:t xml:space="preserve"> "fragility_score_0_100": 58,</w:t>
        <w:br/>
        <w:t xml:space="preserve"> "supporting_belief_ids": [</w:t>
        <w:br/>
        <w:t xml:space="preserve"> "B-wheat-01",</w:t>
        <w:br/>
        <w:t xml:space="preserve"> "B-wheat-02",</w:t>
        <w:br/>
        <w:t xml:space="preserve"> "B-wheat-03"</w:t>
        <w:br/>
        <w:t xml:space="preserve"> ],</w:t>
        <w:br/>
        <w:t xml:space="preserve"> "source_tier_counts": {</w:t>
        <w:br/>
        <w:t xml:space="preserve"> "A": 243,</w:t>
        <w:br/>
        <w:t xml:space="preserve"> "B": 18,</w:t>
        <w:br/>
        <w:t xml:space="preserve"> "C": 1,</w:t>
        <w:br/>
        <w:t xml:space="preserve"> "D": 336,</w:t>
        <w:br/>
        <w:t xml:space="preserve"> "U": 0</w:t>
        <w:br/>
        <w:t xml:space="preserve"> },</w:t>
        <w:br/>
        <w:t xml:space="preserve"> "freshness_mix": {</w:t>
        <w:br/>
        <w:t xml:space="preserve"> "signals_0_6h": 10,</w:t>
        <w:br/>
        <w:t xml:space="preserve"> "signals_6_24h": 0,</w:t>
        <w:br/>
        <w:t xml:space="preserve"> "signals_24_72h": 2,</w:t>
        <w:br/>
        <w:t xml:space="preserve"> "signals_gt_72h": 0</w:t>
        <w:br/>
        <w:t xml:space="preserve"> }</w:t>
        <w:br/>
        <w:t xml:space="preserve"> }</w:t>
        <w:br/>
        <w:t xml:space="preserve"> ],</w:t>
        <w:br/>
        <w:t xml:space="preserve"> "risk_flags": [</w:t>
        <w:br/>
        <w:t xml:space="preserve"> {</w:t>
        <w:br/>
        <w:t xml:space="preserve"> "flag": "narrative_whipsaw_risk",</w:t>
        <w:br/>
        <w:t xml:space="preserve"> "market": "wheat",</w:t>
        <w:br/>
        <w:t xml:space="preserve"> "severity": "medium",</w:t>
        <w:br/>
        <w:t xml:space="preserve"> "rationale": "Directional support leans on policy/geopolitical narratives that can flip quickly with official statements or de-escalation headlines."</w:t>
        <w:br/>
        <w:t xml:space="preserve"> },</w:t>
        <w:br/>
        <w:t xml:space="preserve"> {</w:t>
        <w:br/>
        <w:t xml:space="preserve"> "flag": "policy_uncertainty_overhang",</w:t>
        <w:br/>
        <w:t xml:space="preserve"> "market": "wheat",</w:t>
        <w:br/>
        <w:t xml:space="preserve"> "severity": "medium",</w:t>
        <w:br/>
        <w:t xml:space="preserve"> "rationale": "Trade-policy and court/policy pathways raise two-way risk for export flows; not cleanly one-directional."</w:t>
        <w:br/>
        <w:t xml:space="preserve"> },</w:t>
        <w:br/>
        <w:t xml:space="preserve"> {</w:t>
        <w:br/>
        <w:t xml:space="preserve"> "flag": "cross_domain_driver_dependency",</w:t>
        <w:br/>
        <w:t xml:space="preserve"> "market": "wheat",</w:t>
        <w:br/>
        <w:t xml:space="preserve"> "severity": "medium",</w:t>
        <w:br/>
        <w:t xml:space="preserve"> "rationale": "A meaningful share of admitted evidence is indirect (fertiliser/logistics) rather than wheat-specific crop-condition evidence."</w:t>
        <w:br/>
        <w:t xml:space="preserve"> }</w:t>
        <w:br/>
        <w:t xml:space="preserve"> ],</w:t>
        <w:br/>
        <w:t xml:space="preserve"> "candidate_actions": [</w:t>
        <w:br/>
        <w:t xml:space="preserve"> {</w:t>
        <w:br/>
        <w:t xml:space="preserve"> "market": "wheat",</w:t>
        <w:br/>
        <w:t xml:space="preserve"> "action": "watch_long_bias",</w:t>
        <w:br/>
        <w:t xml:space="preserve"> "confidence": "medium",</w:t>
        <w:br/>
        <w:t xml:space="preserve"> "trigger_condition": "Additional fresh confirmation of cereal export restrictions / tighter export availability without equally fresh demand-negative counterevidence."</w:t>
        <w:br/>
        <w:t xml:space="preserve"> },</w:t>
        <w:br/>
        <w:t xml:space="preserve"> {</w:t>
        <w:br/>
        <w:t xml:space="preserve"> "market": "wheat",</w:t>
        <w:br/>
        <w:t xml:space="preserve"> "action": "volatility_watch",</w:t>
        <w:br/>
        <w:t xml:space="preserve"> "confidence": "high",</w:t>
        <w:br/>
        <w:t xml:space="preserve"> "trigger_condition": "High-frequency policy/geopolitical headlines produce rapid sentiment flips (trade, shipping, corridor access)."</w:t>
        <w:br/>
        <w:t xml:space="preserve"> },</w:t>
        <w:br/>
        <w:t xml:space="preserve"> {</w:t>
        <w:br/>
        <w:t xml:space="preserve"> "market": "wheat",</w:t>
        <w:br/>
        <w:t xml:space="preserve"> "action": "reversal_watch",</w:t>
        <w:br/>
        <w:t xml:space="preserve"> "confidence": "medium",</w:t>
        <w:br/>
        <w:t xml:space="preserve"> "trigger_condition": "Credible de-escalation or explicit rollback/avoidance of trade interventions paired with improving logistics signals."</w:t>
        <w:br/>
        <w:t xml:space="preserve"> },</w:t>
        <w:br/>
        <w:t xml:space="preserve"> {</w:t>
        <w:br/>
        <w:t xml:space="preserve"> "market": "wheat",</w:t>
        <w:br/>
        <w:t xml:space="preserve"> "action": "stay_flat",</w:t>
        <w:br/>
        <w:t xml:space="preserve"> "confidence": "low",</w:t>
        <w:br/>
        <w:t xml:space="preserve"> "trigger_condition": "If fresh evidence density drops sharply and narratives revert to background with no new catalysts."</w:t>
        <w:br/>
        <w:t xml:space="preserve"> }</w:t>
        <w:br/>
        <w:t xml:space="preserve"> ],</w:t>
        <w:br/>
        <w:t xml:space="preserve"> "paper_trade_signal_pack": {</w:t>
        <w:br/>
        <w:t xml:space="preserve"> "bullish_markets": [</w:t>
        <w:br/>
        <w:t xml:space="preserve"> "wheat"</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"2026-03-21T16:00:00Z",</w:t>
        <w:br/>
        <w:t xml:space="preserve"> "bucket_end_utc": "2026-03-21T17:00:00Z",</w:t>
        <w:br/>
        <w:t xml:space="preserve"> "directional_score_signed": 12,</w:t>
        <w:br/>
        <w:t xml:space="preserve"> "bullish_pressure_score": 26,</w:t>
        <w:br/>
        <w:t xml:space="preserve"> "bearish_pressure_score": 14,</w:t>
        <w:br/>
        <w:t xml:space="preserve"> "net_sentiment_score": 12,</w:t>
        <w:br/>
        <w:t xml:space="preserve"> "velocity_score": 0,</w:t>
        <w:br/>
        <w:t xml:space="preserve"> "acceleration_score": 0,</w:t>
        <w:br/>
        <w:t xml:space="preserve"> "contradiction_ratio": 0.12,</w:t>
        <w:br/>
        <w:t xml:space="preserve"> "fresh_evidence_count": 0,</w:t>
        <w:br/>
        <w:t xml:space="preserve"> "stale_evidence_count": 12,</w:t>
        <w:br/>
        <w:t xml:space="preserve"> "conviction_score_0_100": 38,</w:t>
        <w:br/>
        <w:t xml:space="preserve"> "fragility_score_0_100": 62,</w:t>
        <w:br/>
        <w:t xml:space="preserve"> "dominant_state": "neutral_mixed"</w:t>
        <w:br/>
        <w:t xml:space="preserve"> },</w:t>
        <w:br/>
        <w:t xml:space="preserve"> {</w:t>
        <w:br/>
        <w:t xml:space="preserve"> "bucket_start_utc": "2026-03-21T17:00:00Z",</w:t>
        <w:br/>
        <w:t xml:space="preserve"> "bucket_end_utc": "2026-03-21T18:00:00Z",</w:t>
        <w:br/>
        <w:t xml:space="preserve"> "directional_score_signed": 12,</w:t>
        <w:br/>
        <w:t xml:space="preserve"> "bullish_pressure_score": 26,</w:t>
        <w:br/>
        <w:t xml:space="preserve"> "bearish_pressure_score": 14,</w:t>
        <w:br/>
        <w:t xml:space="preserve"> "net_sentiment_score": 12,</w:t>
        <w:br/>
        <w:t xml:space="preserve"> "velocity_score": 0,</w:t>
        <w:br/>
        <w:t xml:space="preserve"> "acceleration_score": 0,</w:t>
        <w:br/>
        <w:t xml:space="preserve"> "contradiction_ratio": 0.12,</w:t>
        <w:br/>
        <w:t xml:space="preserve"> "fresh_evidence_count": 0,</w:t>
        <w:br/>
        <w:t xml:space="preserve"> "stale_evidence_count": 12,</w:t>
        <w:br/>
        <w:t xml:space="preserve"> "conviction_score_0_100": 38,</w:t>
        <w:br/>
        <w:t xml:space="preserve"> "fragility_score_0_100": 62,</w:t>
        <w:br/>
        <w:t xml:space="preserve"> "dominant_state": "neutral_mixed"</w:t>
        <w:br/>
        <w:t xml:space="preserve"> },</w:t>
        <w:br/>
        <w:t xml:space="preserve"> {</w:t>
        <w:br/>
        <w:t xml:space="preserve"> "bucket_start_utc": "2026-03-21T18:00:00Z",</w:t>
        <w:br/>
        <w:t xml:space="preserve"> "bucket_end_utc": "2026-03-21T19:00:00Z",</w:t>
        <w:br/>
        <w:t xml:space="preserve"> "directional_score_signed": 13,</w:t>
        <w:br/>
        <w:t xml:space="preserve"> "bullish_pressure_score": 27,</w:t>
        <w:br/>
        <w:t xml:space="preserve"> "bearish_pressure_score": 14,</w:t>
        <w:br/>
        <w:t xml:space="preserve"> "net_sentiment_score": 13,</w:t>
        <w:br/>
        <w:t xml:space="preserve"> "velocity_score": 1,</w:t>
        <w:br/>
        <w:t xml:space="preserve"> "acceleration_score": 1,</w:t>
        <w:br/>
        <w:t xml:space="preserve"> "contradiction_ratio": 0.12,</w:t>
        <w:br/>
        <w:t xml:space="preserve"> "fresh_evidence_count": 0,</w:t>
        <w:br/>
        <w:t xml:space="preserve"> "stale_evidence_count": 12,</w:t>
        <w:br/>
        <w:t xml:space="preserve"> "conviction_score_0_100": 39,</w:t>
        <w:br/>
        <w:t xml:space="preserve"> "fragility_score_0_100": 61,</w:t>
        <w:br/>
        <w:t xml:space="preserve"> "dominant_state": "neutral_mixed"</w:t>
        <w:br/>
        <w:t xml:space="preserve"> },</w:t>
        <w:br/>
        <w:t xml:space="preserve"> {</w:t>
        <w:br/>
        <w:t xml:space="preserve"> "bucket_start_utc": "2026-03-21T19:00:00Z",</w:t>
        <w:br/>
        <w:t xml:space="preserve"> "bucket_end_utc": "2026-03-21T20:00:00Z",</w:t>
        <w:br/>
        <w:t xml:space="preserve"> "directional_score_signed": 13,</w:t>
        <w:br/>
        <w:t xml:space="preserve"> "bullish_pressure_score": 27,</w:t>
        <w:br/>
        <w:t xml:space="preserve"> "bearish_pressure_score": 14,</w:t>
        <w:br/>
        <w:t xml:space="preserve"> "net_sentiment_score": 13,</w:t>
        <w:br/>
        <w:t xml:space="preserve"> "velocity_score": 0,</w:t>
        <w:br/>
        <w:t xml:space="preserve"> "acceleration_score": -1,</w:t>
        <w:br/>
        <w:t xml:space="preserve"> "contradiction_ratio": 0.12,</w:t>
        <w:br/>
        <w:t xml:space="preserve"> "fresh_evidence_count": 0,</w:t>
        <w:br/>
        <w:t xml:space="preserve"> "stale_evidence_count": 12,</w:t>
        <w:br/>
        <w:t xml:space="preserve"> "conviction_score_0_100": 39,</w:t>
        <w:br/>
        <w:t xml:space="preserve"> "fragility_score_0_100": 61,</w:t>
        <w:br/>
        <w:t xml:space="preserve"> "dominant_state": "neutral_mixed"</w:t>
        <w:br/>
        <w:t xml:space="preserve"> },</w:t>
        <w:br/>
        <w:t xml:space="preserve"> {</w:t>
        <w:br/>
        <w:t xml:space="preserve"> "bucket_start_utc": "2026-03-21T20:00:00Z",</w:t>
        <w:br/>
        <w:t xml:space="preserve"> "bucket_end_utc": "2026-03-21T21:00:00Z",</w:t>
        <w:br/>
        <w:t xml:space="preserve"> "directional_score_signed": 14,</w:t>
        <w:br/>
        <w:t xml:space="preserve"> "bullish_pressure_score": 28,</w:t>
        <w:br/>
        <w:t xml:space="preserve"> "bearish_pressure_score": 14,</w:t>
        <w:br/>
        <w:t xml:space="preserve"> "net_sentiment_score": 14,</w:t>
        <w:br/>
        <w:t xml:space="preserve"> "velocity_score": 1,</w:t>
        <w:br/>
        <w:t xml:space="preserve"> "acceleration_score": 1,</w:t>
        <w:br/>
        <w:t xml:space="preserve"> "contradiction_ratio": 0.12,</w:t>
        <w:br/>
        <w:t xml:space="preserve"> "fresh_evidence_count": 0,</w:t>
        <w:br/>
        <w:t xml:space="preserve"> "stale_evidence_count": 12,</w:t>
        <w:br/>
        <w:t xml:space="preserve"> "conviction_score_0_100": 40,</w:t>
        <w:br/>
        <w:t xml:space="preserve"> "fragility_score_0_100": 60,</w:t>
        <w:br/>
        <w:t xml:space="preserve"> "dominant_state": "neutral_mixed"</w:t>
        <w:br/>
        <w:t xml:space="preserve"> },</w:t>
        <w:br/>
        <w:t xml:space="preserve"> {</w:t>
        <w:br/>
        <w:t xml:space="preserve"> "bucket_start_utc": "2026-03-21T21:00:00Z",</w:t>
        <w:br/>
        <w:t xml:space="preserve"> "bucket_end_utc": "2026-03-21T22:00:00Z",</w:t>
        <w:br/>
        <w:t xml:space="preserve"> "directional_score_signed": 14,</w:t>
        <w:br/>
        <w:t xml:space="preserve"> "bullish_pressure_score": 28,</w:t>
        <w:br/>
        <w:t xml:space="preserve"> "bearish_pressure_score": 14,</w:t>
        <w:br/>
        <w:t xml:space="preserve"> "net_sentiment_score": 14,</w:t>
        <w:br/>
        <w:t xml:space="preserve"> "velocity_score": 0,</w:t>
        <w:br/>
        <w:t xml:space="preserve"> "acceleration_score": -1,</w:t>
        <w:br/>
        <w:t xml:space="preserve"> "contradiction_ratio": 0.12,</w:t>
        <w:br/>
        <w:t xml:space="preserve"> "fresh_evidence_count": 0,</w:t>
        <w:br/>
        <w:t xml:space="preserve"> "stale_evidence_count": 12,</w:t>
        <w:br/>
        <w:t xml:space="preserve"> "conviction_score_0_100": 40,</w:t>
        <w:br/>
        <w:t xml:space="preserve"> "fragility_score_0_100": 60,</w:t>
        <w:br/>
        <w:t xml:space="preserve"> "dominant_state": "neutral_mixed"</w:t>
        <w:br/>
        <w:t xml:space="preserve"> },</w:t>
        <w:br/>
        <w:t xml:space="preserve"> {</w:t>
        <w:br/>
        <w:t xml:space="preserve"> "bucket_start_utc": "2026-03-21T22:00:00Z",</w:t>
        <w:br/>
        <w:t xml:space="preserve"> "bucket_end_utc": "2026-03-21T23:00:00Z",</w:t>
        <w:br/>
        <w:t xml:space="preserve"> "directional_score_signed": 15,</w:t>
        <w:br/>
        <w:t xml:space="preserve"> "bullish_pressure_score": 29,</w:t>
        <w:br/>
        <w:t xml:space="preserve"> "bearish_pressure_score": 14,</w:t>
        <w:br/>
        <w:t xml:space="preserve"> "net_sentiment_score": 15,</w:t>
        <w:br/>
        <w:t xml:space="preserve"> "velocity_score": 1,</w:t>
        <w:br/>
        <w:t xml:space="preserve"> "acceleration_score": 1,</w:t>
        <w:br/>
        <w:t xml:space="preserve"> "contradiction_ratio": 0.12,</w:t>
        <w:br/>
        <w:t xml:space="preserve"> "fresh_evidence_count": 0,</w:t>
        <w:br/>
        <w:t xml:space="preserve"> "stale_evidence_count": 12,</w:t>
        <w:br/>
        <w:t xml:space="preserve"> "conviction_score_0_100": 41,</w:t>
        <w:br/>
        <w:t xml:space="preserve"> "fragility_score_0_100": 60,</w:t>
        <w:br/>
        <w:t xml:space="preserve"> "dominant_state": "neutral_mixed"</w:t>
        <w:br/>
        <w:t xml:space="preserve"> },</w:t>
        <w:br/>
        <w:t xml:space="preserve"> {</w:t>
        <w:br/>
        <w:t xml:space="preserve"> "bucket_start_utc": "2026-03-21T23:00:00Z",</w:t>
        <w:br/>
        <w:t xml:space="preserve"> "bucket_end_utc": "2026-03-22T00:00:00Z",</w:t>
        <w:br/>
        <w:t xml:space="preserve"> "directional_score_signed": 15,</w:t>
        <w:br/>
        <w:t xml:space="preserve"> "bullish_pressure_score": 29,</w:t>
        <w:br/>
        <w:t xml:space="preserve"> "bearish_pressure_score": 14,</w:t>
        <w:br/>
        <w:t xml:space="preserve"> "net_sentiment_score": 15,</w:t>
        <w:br/>
        <w:t xml:space="preserve"> "velocity_score": 0,</w:t>
        <w:br/>
        <w:t xml:space="preserve"> "acceleration_score": -1,</w:t>
        <w:br/>
        <w:t xml:space="preserve"> "contradiction_ratio": 0.12,</w:t>
        <w:br/>
        <w:t xml:space="preserve"> "fresh_evidence_count": 0,</w:t>
        <w:br/>
        <w:t xml:space="preserve"> "stale_evidence_count": 12,</w:t>
        <w:br/>
        <w:t xml:space="preserve"> "conviction_score_0_100": 41,</w:t>
        <w:br/>
        <w:t xml:space="preserve"> "fragility_score_0_100": 60,</w:t>
        <w:br/>
        <w:t xml:space="preserve"> "dominant_state": "neutral_mixed"</w:t>
        <w:br/>
        <w:t xml:space="preserve"> },</w:t>
        <w:br/>
        <w:t xml:space="preserve"> {</w:t>
        <w:br/>
        <w:t xml:space="preserve"> "bucket_start_utc": "2026-03-22T00:00:00Z",</w:t>
        <w:br/>
        <w:t xml:space="preserve"> "bucket_end_utc": "2026-03-22T01:00:00Z",</w:t>
        <w:br/>
        <w:t xml:space="preserve"> "directional_score_signed": 16,</w:t>
        <w:br/>
        <w:t xml:space="preserve"> "bullish_pressure_score": 30,</w:t>
        <w:br/>
        <w:t xml:space="preserve"> "bearish_pressure_score": 14,</w:t>
        <w:br/>
        <w:t xml:space="preserve"> "net_sentiment_score": 16,</w:t>
        <w:br/>
        <w:t xml:space="preserve"> "velocity_score": 1,</w:t>
        <w:br/>
        <w:t xml:space="preserve"> "acceleration_score": 1,</w:t>
        <w:br/>
        <w:t xml:space="preserve"> "contradiction_ratio": 0.12,</w:t>
        <w:br/>
        <w:t xml:space="preserve"> "fresh_evidence_count": 0,</w:t>
        <w:br/>
        <w:t xml:space="preserve"> "stale_evidence_count": 12,</w:t>
        <w:br/>
        <w:t xml:space="preserve"> "conviction_score_0_100": 42,</w:t>
        <w:br/>
        <w:t xml:space="preserve"> "fragility_score_0_100": 59,</w:t>
        <w:br/>
        <w:t xml:space="preserve"> "dominant_state": "neutral_mixed"</w:t>
        <w:br/>
        <w:t xml:space="preserve"> },</w:t>
        <w:br/>
        <w:t xml:space="preserve"> {</w:t>
        <w:br/>
        <w:t xml:space="preserve"> "bucket_start_utc": "2026-03-22T01:00:00Z",</w:t>
        <w:br/>
        <w:t xml:space="preserve"> "bucket_end_utc": "2026-03-22T02:00:00Z",</w:t>
        <w:br/>
        <w:t xml:space="preserve"> "directional_score_signed": 16,</w:t>
        <w:br/>
        <w:t xml:space="preserve"> "bullish_pressure_score": 30,</w:t>
        <w:br/>
        <w:t xml:space="preserve"> "bearish_pressure_score": 14,</w:t>
        <w:br/>
        <w:t xml:space="preserve"> "net_sentiment_score": 16,</w:t>
        <w:br/>
        <w:t xml:space="preserve"> "velocity_score": 0,</w:t>
        <w:br/>
        <w:t xml:space="preserve"> "acceleration_score": -1,</w:t>
        <w:br/>
        <w:t xml:space="preserve"> "contradiction_ratio": 0.12,</w:t>
        <w:br/>
        <w:t xml:space="preserve"> "fresh_evidence_count": 0,</w:t>
        <w:br/>
        <w:t xml:space="preserve"> "stale_evidence_count": 12,</w:t>
        <w:br/>
        <w:t xml:space="preserve"> "conviction_score_0_100": 42,</w:t>
        <w:br/>
        <w:t xml:space="preserve"> "fragility_score_0_100": 59,</w:t>
        <w:br/>
        <w:t xml:space="preserve"> "dominant_state": "neutral_mixed"</w:t>
        <w:br/>
        <w:t xml:space="preserve"> },</w:t>
        <w:br/>
        <w:t xml:space="preserve"> {</w:t>
        <w:br/>
        <w:t xml:space="preserve"> "bucket_start_utc": "2026-03-22T02:00:00Z",</w:t>
        <w:br/>
        <w:t xml:space="preserve"> "bucket_end_utc": "2026-03-22T03:00:00Z",</w:t>
        <w:br/>
        <w:t xml:space="preserve"> "directional_score_signed": 17,</w:t>
        <w:br/>
        <w:t xml:space="preserve"> "bullish_pressure_score": 31,</w:t>
        <w:br/>
        <w:t xml:space="preserve"> "bearish_pressure_score": 14,</w:t>
        <w:br/>
        <w:t xml:space="preserve"> "net_sentiment_score": 17,</w:t>
        <w:br/>
        <w:t xml:space="preserve"> "velocity_score": 1,</w:t>
        <w:br/>
        <w:t xml:space="preserve"> "acceleration_score": 1,</w:t>
        <w:br/>
        <w:t xml:space="preserve"> "contradiction_ratio": 0.12,</w:t>
        <w:br/>
        <w:t xml:space="preserve"> "fresh_evidence_count": 0,</w:t>
        <w:br/>
        <w:t xml:space="preserve"> "stale_evidence_count": 12,</w:t>
        <w:br/>
        <w:t xml:space="preserve"> "conviction_score_0_100": 43,</w:t>
        <w:br/>
        <w:t xml:space="preserve"> "fragility_score_0_100": 59,</w:t>
        <w:br/>
        <w:t xml:space="preserve"> "dominant_state": "neutral_mixed"</w:t>
        <w:br/>
        <w:t xml:space="preserve"> },</w:t>
        <w:br/>
        <w:t xml:space="preserve"> {</w:t>
        <w:br/>
        <w:t xml:space="preserve"> "bucket_start_utc": "2026-03-22T03:00:00Z",</w:t>
        <w:br/>
        <w:t xml:space="preserve"> "bucket_end_utc": "2026-03-22T04:00:00Z",</w:t>
        <w:br/>
        <w:t xml:space="preserve"> "directional_score_signed": 17,</w:t>
        <w:br/>
        <w:t xml:space="preserve"> "bullish_pressure_score": 31,</w:t>
        <w:br/>
        <w:t xml:space="preserve"> "bearish_pressure_score": 14,</w:t>
        <w:br/>
        <w:t xml:space="preserve"> "net_sentiment_score": 17,</w:t>
        <w:br/>
        <w:t xml:space="preserve"> "velocity_score": 0,</w:t>
        <w:br/>
        <w:t xml:space="preserve"> "acceleration_score": -1,</w:t>
        <w:br/>
        <w:t xml:space="preserve"> "contradiction_ratio": 0.12,</w:t>
        <w:br/>
        <w:t xml:space="preserve"> "fresh_evidence_count": 0,</w:t>
        <w:br/>
        <w:t xml:space="preserve"> "stale_evidence_count": 12,</w:t>
        <w:br/>
        <w:t xml:space="preserve"> "conviction_score_0_100": 43,</w:t>
        <w:br/>
        <w:t xml:space="preserve"> "fragility_score_0_100": 59,</w:t>
        <w:br/>
        <w:t xml:space="preserve"> "dominant_state": "neutral_mixed"</w:t>
        <w:br/>
        <w:t xml:space="preserve"> },</w:t>
        <w:br/>
        <w:t xml:space="preserve"> {</w:t>
        <w:br/>
        <w:t xml:space="preserve"> "bucket_start_utc": "2026-03-22T04:00:00Z",</w:t>
        <w:br/>
        <w:t xml:space="preserve"> "bucket_end_utc": "2026-03-22T05:00:00Z",</w:t>
        <w:br/>
        <w:t xml:space="preserve"> "directional_score_signed": 18,</w:t>
        <w:br/>
        <w:t xml:space="preserve"> "bullish_pressure_score": 32,</w:t>
        <w:br/>
        <w:t xml:space="preserve"> "bearish_pressure_score": 14,</w:t>
        <w:br/>
        <w:t xml:space="preserve"> "net_sentiment_score": 18,</w:t>
        <w:br/>
        <w:t xml:space="preserve"> "velocity_score": 1,</w:t>
        <w:br/>
        <w:t xml:space="preserve"> "acceleration_score": 1,</w:t>
        <w:br/>
        <w:t xml:space="preserve"> "contradiction_ratio": 0.12,</w:t>
        <w:br/>
        <w:t xml:space="preserve"> "fresh_evidence_count": 0,</w:t>
        <w:br/>
        <w:t xml:space="preserve"> "stale_evidence_count": 12,</w:t>
        <w:br/>
        <w:t xml:space="preserve"> "conviction_score_0_100": 44,</w:t>
        <w:br/>
        <w:t xml:space="preserve"> "fragility_score_0_100": 58,</w:t>
        <w:br/>
        <w:t xml:space="preserve"> "dominant_state": "neutral_mixed"</w:t>
        <w:br/>
        <w:t xml:space="preserve"> },</w:t>
        <w:br/>
        <w:t xml:space="preserve"> {</w:t>
        <w:br/>
        <w:t xml:space="preserve"> "bucket_start_utc": "2026-03-22T05:00:00Z",</w:t>
        <w:br/>
        <w:t xml:space="preserve"> "bucket_end_utc": "2026-03-22T06:00:00Z",</w:t>
        <w:br/>
        <w:t xml:space="preserve"> "directional_score_signed": 18,</w:t>
        <w:br/>
        <w:t xml:space="preserve"> "bullish_pressure_score": 32,</w:t>
        <w:br/>
        <w:t xml:space="preserve"> "bearish_pressure_score": 14,</w:t>
        <w:br/>
        <w:t xml:space="preserve"> "net_sentiment_score": 18,</w:t>
        <w:br/>
        <w:t xml:space="preserve"> "velocity_score": 0,</w:t>
        <w:br/>
        <w:t xml:space="preserve"> "acceleration_score": -1,</w:t>
        <w:br/>
        <w:t xml:space="preserve"> "contradiction_ratio": 0.12,</w:t>
        <w:br/>
        <w:t xml:space="preserve"> "fresh_evidence_count": 0,</w:t>
        <w:br/>
        <w:t xml:space="preserve"> "stale_evidence_count": 12,</w:t>
        <w:br/>
        <w:t xml:space="preserve"> "conviction_score_0_100": 44,</w:t>
        <w:br/>
        <w:t xml:space="preserve"> "fragility_score_0_100": 58,</w:t>
        <w:br/>
        <w:t xml:space="preserve"> "dominant_state": "neutral_mixed"</w:t>
        <w:br/>
        <w:t xml:space="preserve"> },</w:t>
        <w:br/>
        <w:t xml:space="preserve"> {</w:t>
        <w:br/>
        <w:t xml:space="preserve"> "bucket_start_utc": "2026-03-22T06:00:00Z",</w:t>
        <w:br/>
        <w:t xml:space="preserve"> "bucket_end_utc": "2026-03-22T07:00:00Z",</w:t>
        <w:br/>
        <w:t xml:space="preserve"> "directional_score_signed": 19,</w:t>
        <w:br/>
        <w:t xml:space="preserve"> "bullish_pressure_score": 33,</w:t>
        <w:br/>
        <w:t xml:space="preserve"> "bearish_pressure_score": 14,</w:t>
        <w:br/>
        <w:t xml:space="preserve"> "net_sentiment_score": 19,</w:t>
        <w:br/>
        <w:t xml:space="preserve"> "velocity_score": 1,</w:t>
        <w:br/>
        <w:t xml:space="preserve"> "acceleration_score": 1,</w:t>
        <w:br/>
        <w:t xml:space="preserve"> "contradiction_ratio": 0.12,</w:t>
        <w:br/>
        <w:t xml:space="preserve"> "fresh_evidence_count": 0,</w:t>
        <w:br/>
        <w:t xml:space="preserve"> "stale_evidence_count": 12,</w:t>
        <w:br/>
        <w:t xml:space="preserve"> "conviction_score_0_100": 45,</w:t>
        <w:br/>
        <w:t xml:space="preserve"> "fragility_score_0_100": 58,</w:t>
        <w:br/>
        <w:t xml:space="preserve"> "dominant_state": "neutral_mixed"</w:t>
        <w:br/>
        <w:t xml:space="preserve"> },</w:t>
        <w:br/>
        <w:t xml:space="preserve"> {</w:t>
        <w:br/>
        <w:t xml:space="preserve"> "bucket_start_utc": "2026-03-22T07:00:00Z",</w:t>
        <w:br/>
        <w:t xml:space="preserve"> "bucket_end_utc": "2026-03-22T08:00:00Z",</w:t>
        <w:br/>
        <w:t xml:space="preserve"> "directional_score_signed": 19,</w:t>
        <w:br/>
        <w:t xml:space="preserve"> "bullish_pressure_score": 33,</w:t>
        <w:br/>
        <w:t xml:space="preserve"> "bearish_pressure_score": 14,</w:t>
        <w:br/>
        <w:t xml:space="preserve"> "net_sentiment_score": 19,</w:t>
        <w:br/>
        <w:t xml:space="preserve"> "velocity_score": 0,</w:t>
        <w:br/>
        <w:t xml:space="preserve"> "acceleration_score": -1,</w:t>
        <w:br/>
        <w:t xml:space="preserve"> "contradiction_ratio": 0.12,</w:t>
        <w:br/>
        <w:t xml:space="preserve"> "fresh_evidence_count": 0,</w:t>
        <w:br/>
        <w:t xml:space="preserve"> "stale_evidence_count": 12,</w:t>
        <w:br/>
        <w:t xml:space="preserve"> "conviction_score_0_100": 45,</w:t>
        <w:br/>
        <w:t xml:space="preserve"> "fragility_score_0_100": 58,</w:t>
        <w:br/>
        <w:t xml:space="preserve"> "dominant_state": "neutral_mixed"</w:t>
        <w:br/>
        <w:t xml:space="preserve"> },</w:t>
        <w:br/>
        <w:t xml:space="preserve"> {</w:t>
        <w:br/>
        <w:t xml:space="preserve"> "bucket_start_utc": "2026-03-22T08:00:00Z",</w:t>
        <w:br/>
        <w:t xml:space="preserve"> "bucket_end_utc": "2026-03-22T09:00:00Z",</w:t>
        <w:br/>
        <w:t xml:space="preserve"> "directional_score_signed": 20,</w:t>
        <w:br/>
        <w:t xml:space="preserve"> "bullish_pressure_score": 35,</w:t>
        <w:br/>
        <w:t xml:space="preserve"> "bearish_pressure_score": 15,</w:t>
        <w:br/>
        <w:t xml:space="preserve"> "net_sentiment_score": 20,</w:t>
        <w:br/>
        <w:t xml:space="preserve"> "velocity_score": 1,</w:t>
        <w:br/>
        <w:t xml:space="preserve"> "acceleration_score": 1,</w:t>
        <w:br/>
        <w:t xml:space="preserve"> "contradiction_ratio": 0.12,</w:t>
        <w:br/>
        <w:t xml:space="preserve"> "fresh_evidence_count": 0,</w:t>
        <w:br/>
        <w:t xml:space="preserve"> "stale_evidence_count": 12,</w:t>
        <w:br/>
        <w:t xml:space="preserve"> "conviction_score_0_100": 46,</w:t>
        <w:br/>
        <w:t xml:space="preserve"> "fragility_score_0_100": 57,</w:t>
        <w:br/>
        <w:t xml:space="preserve"> "dominant_state": "bullish"</w:t>
        <w:br/>
        <w:t xml:space="preserve"> },</w:t>
        <w:br/>
        <w:t xml:space="preserve"> {</w:t>
        <w:br/>
        <w:t xml:space="preserve"> "bucket_start_utc": "2026-03-22T09:00:00Z",</w:t>
        <w:br/>
        <w:t xml:space="preserve"> "bucket_end_utc": "2026-03-22T10:00:00Z",</w:t>
        <w:br/>
        <w:t xml:space="preserve"> "directional_score_signed": 21,</w:t>
        <w:br/>
        <w:t xml:space="preserve"> "bullish_pressure_score": 36,</w:t>
        <w:br/>
        <w:t xml:space="preserve"> "bearish_pressure_score": 15,</w:t>
        <w:br/>
        <w:t xml:space="preserve"> "net_sentiment_score": 21,</w:t>
        <w:br/>
        <w:t xml:space="preserve"> "velocity_score": 1,</w:t>
        <w:br/>
        <w:t xml:space="preserve"> "acceleration_score": 0,</w:t>
        <w:br/>
        <w:t xml:space="preserve"> "contradiction_ratio": 0.12,</w:t>
        <w:br/>
        <w:t xml:space="preserve"> "fresh_evidence_count": 0,</w:t>
        <w:br/>
        <w:t xml:space="preserve"> "stale_evidence_count": 12,</w:t>
        <w:br/>
        <w:t xml:space="preserve"> "conviction_score_0_100": 47,</w:t>
        <w:br/>
        <w:t xml:space="preserve"> "fragility_score_0_100": 57,</w:t>
        <w:br/>
        <w:t xml:space="preserve"> "dominant_state": "bullish"</w:t>
        <w:br/>
        <w:t xml:space="preserve"> },</w:t>
        <w:br/>
        <w:t xml:space="preserve"> {</w:t>
        <w:br/>
        <w:t xml:space="preserve"> "bucket_start_utc": "2026-03-22T10:00:00Z",</w:t>
        <w:br/>
        <w:t xml:space="preserve"> "bucket_end_utc": "2026-03-22T11:00:00Z",</w:t>
        <w:br/>
        <w:t xml:space="preserve"> "directional_score_signed": 24,</w:t>
        <w:br/>
        <w:t xml:space="preserve"> "bullish_pressure_score": 39,</w:t>
        <w:br/>
        <w:t xml:space="preserve"> "bearish_pressure_score": 15,</w:t>
        <w:br/>
        <w:t xml:space="preserve"> "net_sentiment_score": 24,</w:t>
        <w:br/>
        <w:t xml:space="preserve"> "velocity_score": 3,</w:t>
        <w:br/>
        <w:t xml:space="preserve"> "acceleration_score": 2,</w:t>
        <w:br/>
        <w:t xml:space="preserve"> "contradiction_ratio": 0.13,</w:t>
        <w:br/>
        <w:t xml:space="preserve"> "fresh_evidence_count": 0,</w:t>
        <w:br/>
        <w:t xml:space="preserve"> "stale_evidence_count": 12,</w:t>
        <w:br/>
        <w:t xml:space="preserve"> "conviction_score_0_100": 50,</w:t>
        <w:br/>
        <w:t xml:space="preserve"> "fragility_score_0_100": 56,</w:t>
        <w:br/>
        <w:t xml:space="preserve"> "dominant_state": "bullish"</w:t>
        <w:br/>
        <w:t xml:space="preserve"> },</w:t>
        <w:br/>
        <w:t xml:space="preserve"> {</w:t>
        <w:br/>
        <w:t xml:space="preserve"> "bucket_start_utc": "2026-03-22T11:00:00Z",</w:t>
        <w:br/>
        <w:t xml:space="preserve"> "bucket_end_utc": "2026-03-22T12:00:00Z",</w:t>
        <w:br/>
        <w:t xml:space="preserve"> "directional_score_signed": 26,</w:t>
        <w:br/>
        <w:t xml:space="preserve"> "bullish_pressure_score": 41,</w:t>
        <w:br/>
        <w:t xml:space="preserve"> "bearish_pressure_score": 15,</w:t>
        <w:br/>
        <w:t xml:space="preserve"> "net_sentiment_score": 26,</w:t>
        <w:br/>
        <w:t xml:space="preserve"> "velocity_score": 2,</w:t>
        <w:br/>
        <w:t xml:space="preserve"> "acceleration_score": -1,</w:t>
        <w:br/>
        <w:t xml:space="preserve"> "contradiction_ratio": 0.13,</w:t>
        <w:br/>
        <w:t xml:space="preserve"> "fresh_evidence_count": 0,</w:t>
        <w:br/>
        <w:t xml:space="preserve"> "stale_evidence_count": 12,</w:t>
        <w:br/>
        <w:t xml:space="preserve"> "conviction_score_0_100": 52,</w:t>
        <w:br/>
        <w:t xml:space="preserve"> "fragility_score_0_100": 56,</w:t>
        <w:br/>
        <w:t xml:space="preserve"> "dominant_state": "bullish"</w:t>
        <w:br/>
        <w:t xml:space="preserve"> },</w:t>
        <w:br/>
        <w:t xml:space="preserve"> {</w:t>
        <w:br/>
        <w:t xml:space="preserve"> "bucket_start_utc": "2026-03-22T12:00:00Z",</w:t>
        <w:br/>
        <w:t xml:space="preserve"> "bucket_end_utc": "2026-03-22T13:00:00Z",</w:t>
        <w:br/>
        <w:t xml:space="preserve"> "directional_score_signed": 35,</w:t>
        <w:br/>
        <w:t xml:space="preserve"> "bullish_pressure_score": 52,</w:t>
        <w:br/>
        <w:t xml:space="preserve"> "bearish_pressure_score": 17,</w:t>
        <w:br/>
        <w:t xml:space="preserve"> "net_sentiment_score": 35,</w:t>
        <w:br/>
        <w:t xml:space="preserve"> "velocity_score": 9,</w:t>
        <w:br/>
        <w:t xml:space="preserve"> "acceleration_score": 7,</w:t>
        <w:br/>
        <w:t xml:space="preserve"> "contradiction_ratio": 0.14,</w:t>
        <w:br/>
        <w:t xml:space="preserve"> "fresh_evidence_count": 3,</w:t>
        <w:br/>
        <w:t xml:space="preserve"> "stale_evidence_count": 9,</w:t>
        <w:br/>
        <w:t xml:space="preserve"> "conviction_score_0_100": 61,</w:t>
        <w:br/>
        <w:t xml:space="preserve"> "fragility_score_0_100": 55,</w:t>
        <w:br/>
        <w:t xml:space="preserve"> "dominant_state": "bullish"</w:t>
        <w:br/>
        <w:t xml:space="preserve"> },</w:t>
        <w:br/>
        <w:t xml:space="preserve"> {</w:t>
        <w:br/>
        <w:t xml:space="preserve"> "bucket_start_utc": "2026-03-22T13:00:00Z",</w:t>
        <w:br/>
        <w:t xml:space="preserve"> "bucket_end_utc": "2026-03-22T14:00:00Z",</w:t>
        <w:br/>
        <w:t xml:space="preserve"> "directional_score_signed": 33,</w:t>
        <w:br/>
        <w:t xml:space="preserve"> "bullish_pressure_score": 50,</w:t>
        <w:br/>
        <w:t xml:space="preserve"> "bearish_pressure_score": 17,</w:t>
        <w:br/>
        <w:t xml:space="preserve"> "net_sentiment_score": 33,</w:t>
        <w:br/>
        <w:t xml:space="preserve"> "velocity_score": -2,</w:t>
        <w:br/>
        <w:t xml:space="preserve"> "acceleration_score": -11,</w:t>
        <w:br/>
        <w:t xml:space="preserve"> "contradiction_ratio": 0.14,</w:t>
        <w:br/>
        <w:t xml:space="preserve"> "fresh_evidence_count": 2,</w:t>
        <w:br/>
        <w:t xml:space="preserve"> "stale_evidence_count": 10,</w:t>
        <w:br/>
        <w:t xml:space="preserve"> "conviction_score_0_100": 60,</w:t>
        <w:br/>
        <w:t xml:space="preserve"> "fragility_score_0_100": 56,</w:t>
        <w:br/>
        <w:t xml:space="preserve"> "dominant_state": "bullish"</w:t>
        <w:br/>
        <w:t xml:space="preserve"> },</w:t>
        <w:br/>
        <w:t xml:space="preserve"> {</w:t>
        <w:br/>
        <w:t xml:space="preserve"> "bucket_start_utc": "2026-03-22T14:00:00Z",</w:t>
        <w:br/>
        <w:t xml:space="preserve"> "bucket_end_utc": "2026-03-22T15:00:00Z",</w:t>
        <w:br/>
        <w:t xml:space="preserve"> "directional_score_signed": 31,</w:t>
        <w:br/>
        <w:t xml:space="preserve"> "bullish_pressure_score": 48,</w:t>
        <w:br/>
        <w:t xml:space="preserve"> "bearish_pressure_score": 17,</w:t>
        <w:br/>
        <w:t xml:space="preserve"> "net_sentiment_score": 31,</w:t>
        <w:br/>
        <w:t xml:space="preserve"> "velocity_score": -2,</w:t>
        <w:br/>
        <w:t xml:space="preserve"> "acceleration_score": 0,</w:t>
        <w:br/>
        <w:t xml:space="preserve"> "contradiction_ratio": 0.14,</w:t>
        <w:br/>
        <w:t xml:space="preserve"> "fresh_evidence_count": 0,</w:t>
        <w:br/>
        <w:t xml:space="preserve"> "stale_evidence_count": 12,</w:t>
        <w:br/>
        <w:t xml:space="preserve"> "conviction_score_0_100": 58,</w:t>
        <w:br/>
        <w:t xml:space="preserve"> "fragility_score_0_100": 58,</w:t>
        <w:br/>
        <w:t xml:space="preserve"> "dominant_state": "bullish"</w:t>
        <w:br/>
        <w:t xml:space="preserve"> },</w:t>
        <w:br/>
        <w:t xml:space="preserve"> {</w:t>
        <w:br/>
        <w:t xml:space="preserve"> "bucket_start_utc": "2026-03-22T15:00:00Z",</w:t>
        <w:br/>
        <w:t xml:space="preserve"> "bucket_end_utc": "2026-03-22T16:00:00Z",</w:t>
        <w:br/>
        <w:t xml:space="preserve"> "directional_score_signed": 32,</w:t>
        <w:br/>
        <w:t xml:space="preserve"> "bullish_pressure_score": 49,</w:t>
        <w:br/>
        <w:t xml:space="preserve"> "bearish_pressure_score": 17,</w:t>
        <w:br/>
        <w:t xml:space="preserve"> "net_sentiment_score": 32,</w:t>
        <w:br/>
        <w:t xml:space="preserve"> "velocity_score": 1,</w:t>
        <w:br/>
        <w:t xml:space="preserve"> "acceleration_score": 3,</w:t>
        <w:br/>
        <w:t xml:space="preserve"> "contradiction_ratio": 0.14,</w:t>
        <w:br/>
        <w:t xml:space="preserve"> "fresh_evidence_count": 1,</w:t>
        <w:br/>
        <w:t xml:space="preserve"> "stale_evidence_count": 11,</w:t>
        <w:br/>
        <w:t xml:space="preserve"> "conviction_score_0_100": 59,</w:t>
        <w:br/>
        <w:t xml:space="preserve"> "fragility_score_0_100": 58,</w:t>
        <w:br/>
        <w:t xml:space="preserve"> "dominant_state": "bullish"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35,</w:t>
        <w:br/>
        <w:t xml:space="preserve"> "timeseries_peak_bearish": 19,</w:t>
        <w:br/>
        <w:t xml:space="preserve"> "latest_inflection_direction": "up",</w:t>
        <w:br/>
        <w:t xml:space="preserve"> "latest_inflection_strength": 3,</w:t>
        <w:br/>
        <w:t xml:space="preserve"> "signal_regime": "strengthening_bullish"</w:t>
        <w:br/>
        <w:t xml:space="preserve"> }</w:t>
        <w:br/>
        <w:t xml:space="preserve"> },</w:t>
        <w:br/>
        <w:t xml:space="preserve"> "diagnostics": {</w:t>
        <w:br/>
        <w:t xml:space="preserve"> "conviction_policy_used": "balanced",</w:t>
        <w:br/>
        <w:t xml:space="preserve"> "trends_seen": 12,</w:t>
        <w:br/>
        <w:t xml:space="preserve"> "trends_admitted": 12,</w:t>
        <w:br/>
        <w:t xml:space="preserve"> "cross_domain_merges": 3,</w:t>
        <w:br/>
        <w:t xml:space="preserve"> "stale_suppression_count": 0,</w:t>
        <w:br/>
        <w:t xml:space="preserve"> "reversal_flags_count": 1,</w:t>
        <w:br/>
        <w:t xml:space="preserve"> "late_breaking_alerts_count": 0,</w:t>
        <w:br/>
        <w:t xml:space="preserve"> "kill_switch_markets_count": 0,</w:t>
        <w:br/>
        <w:t xml:space="preserve"> "strong_mass_low_authority_cycles": 0,</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"Prior state not provided (no trend_state_memory / prior market_state_table). state_change treated as first-call classification.",</w:t>
        <w:br/>
        <w:t xml:space="preserve"> "No explicit contradiction objects supplied; contradiction_ratio held low and reversal_risk driven mainly by catalyst fragility/policy flip risk rather than observed counterevidence mass."</w:t>
        <w:br/>
        <w:t xml:space="preserve"> ]</w:t>
        <w:br/>
        <w:t xml:space="preserve"> },</w:t>
        <w:br/>
        <w:t xml:space="preserve"> "completion_state": "ready_for_workflow_8B"</w:t>
        <w:br/>
        <w:t>}</w:t>
        <w:br/>
      </w:r>
      <w:r/>
    </w:p>
    <w:p>
      <w:pPr>
        <w:pStyle w:val="Heading2"/>
      </w:pPr>
      <w:r>
        <w:t>Bibliography</w:t>
      </w:r>
      <w:r/>
      <w:r/>
    </w:p>
    <w:p>
      <w:pPr>
        <w:pStyle w:val="ListNumber"/>
        <w:numPr>
          <w:ilvl w:val="0"/>
          <w:numId w:val="14"/>
        </w:numPr>
        <w:spacing w:line="240" w:lineRule="auto"/>
        <w:ind w:left="720"/>
      </w:pPr>
      <w:r/>
      <w:hyperlink r:id="rId9">
        <w:r>
          <w:rPr>
            <w:color w:val="0000EE"/>
            <w:u w:val="single"/>
          </w:rPr>
          <w:t>https://news.google.com/rss/articles/CBMirgFBVV95cUxNR2EtX1NkQjRfLXdDWkFGX3B5dU9oQlE2UzdkNnI1anVLTWdkQTBBUTZURG9kcTFoeTlfcWV1ZlNaUjB5TTlpUWVVaUJnSzVRUVAyV1l2S2FyVE4xbm5jdHF1aFNhamJZM1FUZHdyWlZyUWxkcEZiaTIxcmQ0OVdVRExrQ0ZOM2l2WUxjaVVqTVRSVFdUenJlTGFoc1R3eEhHd1c3TnZKSFdUcmkyckE?oc=5&amp;hl=en-US&amp;gl=US&amp;ceid=US:en</w:t>
        </w:r>
      </w:hyperlink>
      <w:r>
        <w:t xml:space="preserve"> - * The ongoing Iran conflict is affecting supply chains for agricultural exports like avocados in Tanzania and tea in Kenya, with ship bookings suspended.</w:t>
      </w:r>
      <w:r>
        <w:rPr>
          <w:i/>
        </w:rPr>
        <w:t xml:space="preserve"> * Smallholders are accepting lower prices or failing to sell their produce.</w:t>
      </w:r>
      <w:r>
        <w:t xml:space="preserve"> * Disruptions at Hormuz choke point are impacting fertiliser and energy markets, raising costs globally.</w:t>
      </w:r>
      <w:r>
        <w:rPr>
          <w:i/>
        </w:rPr>
        <w:t xml:space="preserve"> * Countries like Sudan, Sri Lanka, and Tanzania rely heavily on fertiliser imports via Hormuz.</w:t>
      </w:r>
      <w:r>
        <w:t xml:space="preserve"> * Rising fertiliser and energy costs threaten to exacerbate global food insecurity, especially in vulnerable regions.*</w:t>
      </w:r>
      <w:r/>
    </w:p>
    <w:p>
      <w:pPr>
        <w:pStyle w:val="ListNumber"/>
        <w:spacing w:line="240" w:lineRule="auto"/>
        <w:ind w:left="720"/>
      </w:pPr>
      <w:r/>
      <w:hyperlink r:id="rId10">
        <w:r>
          <w:rPr>
            <w:color w:val="0000EE"/>
            <w:u w:val="single"/>
          </w:rPr>
          <w:t>https://newtalk.tw/news/view/2026-03-22/1025634</w:t>
        </w:r>
      </w:hyperlink>
      <w:r>
        <w:t xml:space="preserve"> - * US and Israel launched military strikes on Iran on 28 February, with Iran retaliating by blocking the Hormuz Strait. * The blockade has disrupted fertiliser transportation and production, risking global food shortages. * Monthly fertiliser shipments through Hormuz reach 1.33 million tonnes; a 30-day blockade could trigger widespread deficit. * Fertiliser prices have increased by 10% to 30%, with further rises expected. * Experts warn the disruption will lead to reduced crop yields and rising food prices, especially in developing nations reliant on imports. * Key suppliers like Qatar, Bahrain, and other Gulf countries are affected; global fertiliser trade heavily depends on the region. * Energy prices have surged, raising input costs for food production; oil and gas shortages threaten to escalate price increases. * FAO warns prolonged conflict could cause significant global food supply disruptions, affecting half of worldwide food production. * The crisis now impacts Asia, Africa, and Latin America, with fertiliser shortages adding to food insecurity. * Iran's blockade affects oil and gas exports as well as fertiliser shipments, creating a compounded energy and food crisis. * Experts predict shifts in crop choices and supply chain diversifications, but vulnerable nations face severe risks. 3. </w:t>
      </w:r>
      <w:hyperlink r:id="rId11">
        <w:r>
          <w:rPr>
            <w:color w:val="0000EE"/>
            <w:u w:val="single"/>
          </w:rPr>
          <w:t>https://energynewsbeat.co/diesel-water-and-fertilizer-are-on-the-front-lines-of-the-news-global-supply-strains-trigger-fuel-and-food-security-alarms/</w:t>
        </w:r>
      </w:hyperlink>
      <w:r>
        <w:t xml:space="preserve"> - * Australia faces critical diesel shortages and fertiliser shortfalls due to disrupted shipping lanes, with farmers facing planting challenges. * Asian refiners pay record premiums for alternative crude, indicating tightening diesel markets driven by Gulf supply cuts and Strait of Hormuz blockages. * Fertiliser prices have surged over 35%, with major Gulf export dependencies and export restrictions in China exacerbating shortages. * Regions including Australia, Asia-Pacific, Europe, North America, and developing nations face varying degrees of impact on agriculture, with food security at risk. * Rising fuel and fertiliser costs are expected to increase food prices and affect supply chains globally. 4. </w:t>
      </w:r>
      <w:hyperlink r:id="rId10">
        <w:r>
          <w:rPr>
            <w:color w:val="0000EE"/>
            <w:u w:val="single"/>
          </w:rPr>
          <w:t>https://newtalk.tw/news/view/2026-03-22/1025634</w:t>
        </w:r>
      </w:hyperlink>
      <w:r>
        <w:t xml:space="preserve"> - * Iran's military actions after February 28 have led to disruption of fertiliser transport and production. * About 133,000 tonnes of fertiliser transit through Hormuz Strait monthly; a 30-day blockade could cause global shortages. * Fertiliser prices have increased 10% to 30% due to supply interruptions, affecting global agriculture. * Dependence on Gulf countries for nitrogen, phosphate, and sulphur fertilisers threatens main crop yields like wheat and rice. * Rising energy costs, with oil prices around $100 per barrel, further escalate food prices and inflation. * UN and experts warn ongoing conflict risks severe impacts on global food security, especially in poor nations. * Affecting regions including Asia, Africa, and Latin America, with potential shortages and hunger risks worldwide. 5. </w:t>
      </w:r>
      <w:hyperlink r:id="rId12">
        <w:r>
          <w:rPr>
            <w:color w:val="0000EE"/>
            <w:u w:val="single"/>
          </w:rPr>
          <w:t>https://www.aussiestockforums.com/threads/fertiliser-discussion.38860/?utm_source=rss&amp;utm_medium=rss</w:t>
        </w:r>
      </w:hyperlink>
      <w:r>
        <w:t xml:space="preserve"> - * The closure of the Strait of Hormuz has disrupted fertiliser supplies amid a critical period for farmers. * The conflict between the US, Israel, and Iran has caused spikes in oil prices and shipping disruptions. * The global price of urea has increased from approximately $650 to about $860 per tonne, with quotes as high as $1300. * Farmers in Australia are seeking alternatives to fertilisers such as urea due to supply issues and increased costs. * The production, supply chains, and pricing of fertilisers are affected by geopolitical tensions, impacting agricultural decision-making. 6. </w:t>
      </w:r>
      <w:hyperlink r:id="rId13">
        <w:r>
          <w:rPr>
            <w:color w:val="0000EE"/>
            <w:u w:val="single"/>
          </w:rPr>
          <w:t>https://www.businesstoday.in/world/story/strait-of-hormuz-disruption-experts-warn-of-looming-global-energy-shock-how-hoarding-might-become-a-new-normal-521737-2026-03-22?utm_source=rssfeed</w:t>
        </w:r>
      </w:hyperlink>
      <w:r>
        <w:t xml:space="preserve"> - * Disruption of flows through the Strait of Hormuz impacts global trade in commodities including crude oil, LNG, fertilisers, helium, and sulphur. * Supply chains are strained with halted shipments and shutdowns at oil and gas production sites. * Attacks on Iran's South Pars gas field and Qatar’s LNG facilities have removed an estimated 3.5% of global LNG output for three to five years. * Asia is most exposed, with 84% of crude oil and 83% of LNG passing through the Strait destined for the region. * Energy prices have surged, and supply shortages risk spreading to fertilisers and industrial gases, affecting agriculture and manufacturing sectors. * The International Energy Agency has released 400 million barrels from strategic reserves to stabilise markets. * The crisis could cause food shortages due to tightening fertiliser supplies during planting seasons. 7. </w:t>
      </w:r>
      <w:hyperlink r:id="rId14">
        <w:r>
          <w:rPr>
            <w:color w:val="0000EE"/>
            <w:u w:val="single"/>
          </w:rPr>
          <w:t>https://www.scmp.com/news/china/science/article/3347290/could-ultra-precise-harvest-forecast-give-china-advantage-iran-war-fallout?utm_source=rss_feed</w:t>
        </w:r>
      </w:hyperlink>
      <w:r>
        <w:t xml:space="preserve"> - * Rising tensions around Iran threaten global fertiliser supply chains. * China has developed the ability to forecast grain output over six months in advance. * Disruption to energy supplies and shipping could increase fertiliser costs, impacting yields. * India and Indonesia are also vulnerable due to reliance on Middle Eastern fertiliser imports. * The Strait of Hormuz is a key transit route for urea exports, linking geopolitical stability to fertiliser markets. 8. </w:t>
      </w:r>
      <w:hyperlink r:id="rId15">
        <w:r>
          <w:rPr>
            <w:color w:val="0000EE"/>
            <w:u w:val="single"/>
          </w:rPr>
          <w:t>https://indianexpress.com/article/explained/explained-economics/us-section-301-tariffs-india-trade-deal-impact-10585960/</w:t>
        </w:r>
      </w:hyperlink>
      <w:r>
        <w:t xml:space="preserve"> - * The US Supreme Court scrapped the IEEPA tariffs last month, leading to a review of trade policies. * The US Trade Representative (USTR) is developing a new tariff structure based on Section 301 investigations. * Several US trade partners, including India, face potential new US investigations and tariffs. * India’s negotiations with the US are focused on a new tariff structure and comparative advantage. * The European Union and Malaysia have halted or nullified their US trade deals following the legal ruling. * US tariffs under Section 122 will expire in July, with efforts to implement new measures by then. 9. </w:t>
      </w:r>
      <w:hyperlink r:id="rId16">
        <w:r>
          <w:rPr>
            <w:color w:val="0000EE"/>
            <w:u w:val="single"/>
          </w:rPr>
          <w:t>https://www.webwire.com/ViewPressRel.asp?aId=352312</w:t>
        </w:r>
      </w:hyperlink>
      <w:r>
        <w:t xml:space="preserve"> - * Food prices have risen due to conflict, impacting food-insecure countries in the Middle East and wider region. * Displacement and supply chain disruptions have increased food and fuel prices, especially in Lebanon and Iran. * Prices of key foods and staples have surged, with some more than tripling in less than two weeks. * The UN warns that ongoing conflict could push an additional 45 million people into acute hunger. * Save the Children calls for ceasefire and increased humanitarian efforts to support vulnerable families and stabilise markets. 10. </w:t>
      </w:r>
      <w:hyperlink r:id="rId17">
        <w:r>
          <w:rPr>
            <w:color w:val="0000EE"/>
            <w:u w:val="single"/>
          </w:rPr>
          <w:t>https://www.uttamgupta.com/fertilizers/production-vs-imports/fertilizer-industry-in-india-suffers-another-blow-now-it-is-us-israel-iran-war/?utm_source=rss&amp;utm_medium=rss&amp;utm_campaign=fertilizer-industry-in-india-suffers-another-blow-now-it-is-us-israel-iran-war</w:t>
        </w:r>
      </w:hyperlink>
      <w:r>
        <w:t xml:space="preserve"> - * The article discusses how the ongoing US/Israel – Iran war affects global and Indian fertiliser supply chains, inflating prices due to disrupted supplies from the Middle-East. * India heavily depends on imports for fertilisers, raw materials, and natural gas, primarily from Middle-East countries. * Fertiliser prices surged in 2022 due to the Ukraine war and have increased further amid Middle-East conflict escalation. * Disruptions such as damage to energy infrastructure and blockage of the Strait of Hormuz threaten supply stability. * India aims to maintain fertiliser prices through subsidies, though rising costs may pressure fiscal policies. 11. </w:t>
      </w:r>
      <w:hyperlink r:id="rId18">
        <w:r>
          <w:rPr>
            <w:color w:val="0000EE"/>
            <w:u w:val="single"/>
          </w:rPr>
          <w:t>https://sigmaearth.com/unseasonal-march-rain-and-snow-boon-or-bane-for-farmers/?utm_source=rss&amp;utm_medium=rss&amp;utm_campaign=unseasonal-march-rain-and-snow-boon-or-bane-for-farmers</w:t>
        </w:r>
      </w:hyperlink>
      <w:r>
        <w:t xml:space="preserve"> - * Unseasonal March rain and snow in northern India due to western disturbances affect crops, causing damage and potential yield reduction. * Western disturbances have increased from December to March 2026, extending rainfall and winter-like conditions. * Climate change, as per the IPCC, contributes to increased moisture and precipitation intensity. * Damaged crops include wheat and mustard, with damage estimates up to 15-25%; post-harvest losses may increase by 5-10%. * Excess rainfall in Punjab and Haryana in 2023 exceeded 200%, impacting crop yields. * Reduced wheat production and crop damage threaten food security, potentially leading to higher food prices. 12. </w:t>
      </w:r>
      <w:hyperlink r:id="rId19">
        <w:r>
          <w:rPr>
            <w:color w:val="0000EE"/>
            <w:u w:val="single"/>
          </w:rPr>
          <w:t>https://bankwatch.ca/2026/03/21/morning-briefing-saturday-21-march-2026-%C2%B7-est-%C2%B7-1380-words%E2%B8%BB/</w:t>
        </w:r>
      </w:hyperlink>
      <w:r>
        <w:t xml:space="preserve"> - * Iraq declares force majeure on all foreign-operated oil fields due to Hormuz blockade, signalling a potential supply-side shift.</w:t>
      </w:r>
      <w:r>
        <w:rPr>
          <w:i/>
        </w:rPr>
        <w:t>* Fertiliser crisis emerges as the northern hemisphere planting window is compromised, with prices rising from $475/ton to $680/ton.</w:t>
      </w:r>
      <w:r>
        <w:t>* The disruption affects approximately one-third of global fertiliser transit via Hormuz, impacting lower-income nations in South Asia and East Africa.</w:t>
      </w:r>
      <w:r>
        <w:rPr>
          <w:i/>
        </w:rPr>
        <w:t>* The conflict’s escalation influences oil infrastructure and supply, with Brent crude above $109/barrel.</w:t>
      </w:r>
      <w:r>
        <w:t xml:space="preserve">* The crisis contributes to food inflation, aligned with pressures seen since 2022, especially on vulnerable regions. 13. </w:t>
      </w:r>
      <w:hyperlink r:id="rId20">
        <w:r>
          <w:rPr>
            <w:color w:val="0000EE"/>
            <w:u w:val="single"/>
          </w:rPr>
          <w:t>https://arkansasadvocate.com/2026/03/21/repub/war-in-middle-east-causes-further-stress-on-us-farmers/</w:t>
        </w:r>
      </w:hyperlink>
      <w:r>
        <w:t xml:space="preserve"> - * The conflict in the Middle East impacts global fertilizer supply chains, affecting US farmers. * US imports about 40% of phosphate from Saudi Arabia; strait closure hinders transportation. * Higher fertilizer prices and supply issues stem from increased duties and geopolitical tensions. * US farmers face rising costs, with nitrogen fertilizer costs projected to increase by about $90 per acre. * Industry groups urge Congress for legislation on year-round E-15 ethanol fuel sales to lower fuel costs and support farmers. 14. </w:t>
      </w:r>
      <w:hyperlink r:id="rId21">
        <w:r>
          <w:rPr>
            <w:color w:val="0000EE"/>
            <w:u w:val="single"/>
          </w:rPr>
          <w:t>https://www.lanacion.com.ar/economia/campo/luces-amarillas-para-el-trigo-de-la-campana-202627-nid21032026/</w:t>
        </w:r>
      </w:hyperlink>
      <w:r>
        <w:t xml:space="preserve"> - * The prospects for wheat 2026/27 are less favourable than the previous year, particularly in the eastern pampas region. * Fertiliser price increases are driving up production costs, with fertiliser representing 26% of net income. * A Buenos Aires producer estimates a net income of $725/ha at current prices and yields, after deducting fertiliser and other input costs. * Total cultivation costs are projected at $599/ha, including fertilisers, seed, chemicals, and rent, risking profitability if wheat prices are lower. * The analysis highlights narrow margins and potential financial risks, with warnings about possible adverse effects if technical or market conditions worsen. 15. </w:t>
      </w:r>
      <w:hyperlink r:id="rId22">
        <w:r>
          <w:rPr>
            <w:color w:val="0000EE"/>
            <w:u w:val="single"/>
          </w:rPr>
          <w:t>https://www.thehindubusinessline.com/news/world/iran-wars-energy-impact-forces-world-to-pay-up-cut-consumption/article70768858.ece</w:t>
        </w:r>
      </w:hyperlink>
      <w:r>
        <w:t xml:space="preserve"> - * The war in West Asia has disrupted global energy supplies, particularly through the closure of the Strait of Hormuz, affecting 20% of world oil and LNG since February 28. * Damage to energy infrastructure in West Asia has been caused by strikes, leading to an estimated four days of world supply being removed and a 50% increase in prices. * Prices for oil, gas, and related products have risen significantly, impacting transportation, industry, and agriculture worldwide. * Governments and organisations have implemented measures to conserve energy, including rationing and restrictions. * The conflict threatens global food supplies by disrupting fertiliser markets, with prices rising 30-40%, and impacting planting and crop yields.</w:t>
      </w:r>
      <w:r/>
      <w:r/>
    </w:p>
    <w:p>
      <w:r/>
      <w:r>
        <w:t xml:space="preserve">16. </w:t>
      </w:r>
      <w:hyperlink r:id="rId23">
        <w:r>
          <w:rPr>
            <w:color w:val="0000EE"/>
            <w:u w:val="single"/>
          </w:rPr>
          <w:t>https://www.winnipegfreepress.com/business/2026/03/21/no-one-size-fits-all-answers-on-farm</w:t>
        </w:r>
      </w:hyperlink>
      <w:r>
        <w:t xml:space="preserve"> - * Farmers' overall costs of production have increased approximately 50% over five years, exceeding general inflation of 20%. * Fertiliser prices, including urea and anhydrous nitrogen, have significantly risen this season, impacting wheat cultivation. * Energy costs, such as diesel, have increased by about one-third. * Global conflicts and export restrictions, notably China’s fertiliser export limits, threaten supply and increase costs. * Farmers are adjusting decisions, including crop choices and fertiliser application methods, to manage economic pressures. * No single solution fits all farms; decision-making depends on individual farm economics and operations. 17. </w:t>
      </w:r>
      <w:hyperlink r:id="rId24">
        <w:r>
          <w:rPr>
            <w:color w:val="0000EE"/>
            <w:u w:val="single"/>
          </w:rPr>
          <w:t>https://www.sangritoday.com/govt-activates-relief-process-as-farmers-protest-crop-damage-in-rajasthan</w:t>
        </w:r>
      </w:hyperlink>
      <w:r>
        <w:t xml:space="preserve"> - * Unseasonal rains and thunderstorms in Rajasthan during the last 24 hours caused damage to Rabi crops, prompting the government to assess losses and provide relief. * The Revenue Department is conducting a crop damage survey, with farmers eligible for compensation under SDRF rules if losses exceed 33%. * The Pradhan Mantri Fasal Bima Yojana covers post-harvest damage within 14 days, with claims reportable within 72 hours. * Rainfall was heaviest in eastern Rajasthan districts, damaging mustard and wheat, with some wheat fields flooded and waterlogging causing protests. * Western Rajasthan saw damage to cumin, psyllium, castor, and mustard crops, with estimated losses up to 80% for psyllium, 40% for cumin. Farmers demand compensation and debt relief. 18. </w:t>
      </w:r>
      <w:hyperlink r:id="rId25">
        <w:r>
          <w:rPr>
            <w:color w:val="0000EE"/>
            <w:u w:val="single"/>
          </w:rPr>
          <w:t>https://indianexpress.com/article/cities/chandigarh/punjab-wheat-crop-rain-relief-harvest-outlook-10593329/</w:t>
        </w:r>
      </w:hyperlink>
      <w:r>
        <w:t xml:space="preserve"> - * A spell of rainfall across Punjab and Haryana since March 15 has improved wheat crop conditions and raised hopes of a bumper harvest. * The weather change follows a heatwave around March 12, with temperatures up to 37°C, which threatened crop development. * Recent temperatures have dropped by 13°C to 18°C, typical rainfall has provided beneficial moisture, and crop conditions are healthy. * Rain has reduced irrigation needs, conserved groundwater, and created favourable growth conditions. * Caution is advised if rainfall continues beyond March 25, to avoid crop lodging and delays in harvesting. 19. </w:t>
      </w:r>
      <w:hyperlink r:id="rId26">
        <w:r>
          <w:rPr>
            <w:color w:val="0000EE"/>
            <w:u w:val="single"/>
          </w:rPr>
          <w:t>https://www.brownfieldagnews.com/market-news/soybeans-corn-and-wheat-all-end-the-week-with-losses/</w:t>
        </w:r>
      </w:hyperlink>
      <w:r>
        <w:t xml:space="preserve"> - * Soybeans, corn, and wheat all end the week with losses due to profit taking and technical selling. * Soybeans decline after Monday’s drop; trade discussions with China and harvest conditions influence market. * Corn declines as harvest progresses in Argentina and planting concerns in the US; upcoming USDA reports expected. * Wheat falls amid drought in US, dollar strength, and geopolitical tensions; US market share in Colombia rising. * Trade impacts from Russia-Ukraine conflict and Middle East tensions considered in global supply outlooks. 20. </w:t>
      </w:r>
      <w:hyperlink r:id="rId27">
        <w:r>
          <w:rPr>
            <w:color w:val="0000EE"/>
            <w:u w:val="single"/>
          </w:rPr>
          <w:t>https://cursorinfo.co.il/world-news/strany-kotorym-vojna-v-irane-grozit-novym-tsenovym-shokom-na-produkty/</w:t>
        </w:r>
      </w:hyperlink>
      <w:r>
        <w:t xml:space="preserve"> - • Experts warn conflict in Iran may cause sharp increases in food prices and shortages in developing countries. • Disruptions in fertiliser supplies through the Strait of Ormuz could affect up to 70% of global ammonia and urea exports. • Countries heavily reliant on these imports, such as Kenya and Pakistan, face increased risks of supply disruptions. • The crisis could reduce wheat and grain production, impacting food and feed markets globally. • Eurozone efforts and FAO call for preparedness if conflict prolongs, highlighting potential socio-economic instability. 21. </w:t>
      </w:r>
      <w:hyperlink r:id="rId27">
        <w:r>
          <w:rPr>
            <w:color w:val="0000EE"/>
            <w:u w:val="single"/>
          </w:rPr>
          <w:t>https://cursorinfo.co.il/world-news/strany-kotorym-vojna-v-irane-grozit-novym-tsenovym-shokom-na-produkty/</w:t>
        </w:r>
      </w:hyperlink>
      <w:r>
        <w:t xml:space="preserve"> - * Experts warn that conflict in Iran could lead to sharp increases in food prices and fertiliser shortages. * Dependence of some countries on imports from the Persian Gulf and the Strait of Hormuz makes them vulnerable. * Up to 65–70% of global urea supply may be at risk due to shipping disruptions. * Decreased fertiliser availability and rising energy costs could reduce crop yields and increase food prices. * Countries with limited reserves and high dependency on imports, such as Somalia, Bangladesh, Kenya, and Pakistan, face significant risks. * Rising energy prices (over +50%) slow supply chains and increase production costs. * Price shocks could cause social unrest, exemplified by Egypt's bread subsidies. * EU institutions and FAO are considering emergency support measures if conflict persists. 22. </w:t>
      </w:r>
      <w:hyperlink r:id="rId28">
        <w:r>
          <w:rPr>
            <w:color w:val="0000EE"/>
            <w:u w:val="single"/>
          </w:rPr>
          <w:t>https://www.farms.com/news/map-dryness-drought-rising-in-u-s-hard-red-winter-country-239779.aspx</w:t>
        </w:r>
      </w:hyperlink>
      <w:r>
        <w:t xml:space="preserve"> - * Drought and dryness are increasing across the central Plains, affecting the U.S. Hard Red Winter wheat crop. * Drought worsened in southwest Kansas and southeast Colorado in the week ending March 17, with continued precipitation deficits. * Nearly 25% of Kansas, 70% of Colorado, and 94% of Oklahoma are impacted by drought conditions. * Wind-driven wildfires burned over 700,000 acres of farmland in Nebraska. * Kansas crop ratings declined from 62% good to excellent in November 2024 to 52% in March 2025, though still above last year's 49%. 23. </w:t>
      </w:r>
      <w:hyperlink r:id="rId29">
        <w:r>
          <w:rPr>
            <w:color w:val="0000EE"/>
            <w:u w:val="single"/>
          </w:rPr>
          <w:t>https://www.newstatesman.com/international-politics/geopolitics/2026/03/the-world-energy-shock-is-coming</w:t>
        </w:r>
      </w:hyperlink>
      <w:r>
        <w:t xml:space="preserve"> - * The war has effectively suspended passage of critical exports through the Strait of Hormuz, including LNG, oil, fertilisers, helium, and sulphur, impacting global supply chains. * Attacks on Iranian gas fields and LNG facilities have reduced global LNG production by 3.5% for 3-5 years. * Expected consequences include inflation, shortages, stagflation, and global financial instability, especially impacting import-dependent regions. * Corporations are passing increased costs onto consumers, driving sellers’ inflation, and enriching shareholders of fossil fuel and fertiliser companies. * Developing countries face heightened risks of food shortages due to fertiliser export disruptions and declining crop yields. 24. </w:t>
      </w:r>
      <w:hyperlink r:id="rId30">
        <w:r>
          <w:rPr>
            <w:color w:val="0000EE"/>
            <w:u w:val="single"/>
          </w:rPr>
          <w:t>https://www.farmersweekly.co.za/agri-news/south-africa/wheat-import-tariff-set-to-drop-by-more-than-r465-t/#utm_source=rss&amp;utm_medium=rss&amp;utm_campaign=wheat-import-tariff-set-to-drop-by-more-than-r465-t</w:t>
        </w:r>
      </w:hyperlink>
      <w:r>
        <w:t xml:space="preserve"> - * The South African wheat import tariff has been reduced by 75%, from R619/t to R153.55/t, due to a US$10/t rise in international wheat prices. * This adjustment occurred 52 working days after a trigger on 27 November 2025, with delays criticised by industry bodies. * Wheat tariffs are delayed in implementation, impacting market responsiveness and profitability for farmers. * Industry advocates propose automation of tariff adjustments to improve transparency and timing. * Rising global wheat prices are expected to increase domestic prices, further straining local farmers, amid geopolitical tensions and increased fertiliser costs.</w:t>
      </w:r>
      <w:r/>
    </w:p>
    <w:p>
      <w:r/>
      <w:r>
        <w:t xml:space="preserve">25. </w:t>
      </w:r>
      <w:hyperlink r:id="rId31">
        <w:r>
          <w:rPr>
            <w:color w:val="0000EE"/>
            <w:u w:val="single"/>
          </w:rPr>
          <w:t>https://www.jdsupra.com/legalnews/the-trump-administration-s-plan-b-the-3927874/</w:t>
        </w:r>
      </w:hyperlink>
      <w:r>
        <w:t xml:space="preserve"> - * The Office of the United States Trade Representative (USTR) announced two sets of investigations under Section 301, on March 11 and 12, 2026. * Investigations focus on structural excess capacity and forced labour practices in multiple countries. * Possible remedial actions include tariffs, import restrictions, or trade negotiations. * Affected countries include China, the EU, Mexico, Japan, India, the UK, and 60 others. * Deadline for comments and hearings is April 15, 2026, with hearings scheduled for May 5-8 and April 28-May 1 respectively. 26. </w:t>
      </w:r>
      <w:hyperlink r:id="rId32">
        <w:r>
          <w:rPr>
            <w:color w:val="0000EE"/>
            <w:u w:val="single"/>
          </w:rPr>
          <w:t>https://www.americanagnetwork.com/2026/03/20/breaking-down-the-long-term-fertilizer-supply-crisis-its-not-pretty/</w:t>
        </w:r>
      </w:hyperlink>
      <w:r>
        <w:t xml:space="preserve"> - * The conflict in Iran has disrupted global fertilizer supply chains, notably affecting urea, ammonia, DAP, and potash. * The Middle East region supplies significant portions of world fertiliser components, with Iran and Qatar being major players. * Damage to Iran and Qatar infrastructure could lead to lasting supply shortages over three to five years. * Fertiliser prices have spiked over a third since the conflict began, causing concerns for US farmers. * Experts warn of a structural disruption with potential decade-long effects; global and US markets face tight supply and elevated prices. 27. </w:t>
      </w:r>
      <w:hyperlink r:id="rId33">
        <w:r>
          <w:rPr>
            <w:color w:val="0000EE"/>
            <w:u w:val="single"/>
          </w:rPr>
          <w:t>https://www.worldhunger.org/fertilizer_prices/</w:t>
        </w:r>
      </w:hyperlink>
      <w:r>
        <w:t xml:space="preserve"> - • Fertilizer availability declines are linked to the war in the Middle East, disrupting nitrogen and phosphate production. • Natural gas price surges in early 2026 have increased ammonia production costs. • Fertilizer prices rose 6.5% in February 2026, with future projections suggesting doubling within six months. • Strait of Hormuz closure and ship route disruptions have caused urea and shipping cost increases. • Reduced nutrient application by farmers risks yield losses and rising malnutrition worldwide in late 2026. 28. </w:t>
      </w:r>
      <w:hyperlink r:id="rId34">
        <w:r>
          <w:rPr>
            <w:color w:val="0000EE"/>
            <w:u w:val="single"/>
          </w:rPr>
          <w:t>https://arstechnica.com/science/2026/03/the-us-is-looking-at-a-year-of-chaotic-weather/</w:t>
        </w:r>
      </w:hyperlink>
      <w:r>
        <w:t xml:space="preserve"> - * Despite a relatively quiet year in climate disasters in 2025, the US faces a record-breaking heat wave in the West beginning this week. * The National Weather Service predicts multiple states will experience record-breaking temperatures, with warnings issued for California, Arizona, Nevada, Wyoming, Nebraska, South Dakota, and Colorado. * A strong ridge of high-pressure will bring prolonged extreme heat, lasting at least 7 to 10 days, with some places expecting to set new April and May records. * Forecast models indicate an emerging El Niño event later this year, potentially leading to unpredictable and extreme weather patterns. * The event may compound effects of heat, droughts, and other climate-related impacts, with temperatures reaching 85-90 degrees in multiple cities. 29. </w:t>
      </w:r>
      <w:hyperlink r:id="rId35">
        <w:r>
          <w:rPr>
            <w:color w:val="0000EE"/>
            <w:u w:val="single"/>
          </w:rPr>
          <w:t>https://www.producer.com/crops/not-much-relief-in-sight-for-prairie-drought/</w:t>
        </w:r>
      </w:hyperlink>
      <w:r>
        <w:t xml:space="preserve"> - * There is ongoing drought across the Canadian Prairies, with little relief expected soon, according to weather experts. * The Canadian Drought Monitor indicates moderate to severe drought in parts of Saskatchewan and Alberta. * Rain in early- to mid-April is unlikely to significantly alleviate dryness. * Much of the U.S. Plains region is also experiencing drought and a heat wave, likely expanding drought conditions. * A developing El Nino may bring some precipitation after harvest, but not before, and high-pressure ridges could worsen dry conditions without timely rain. 30. </w:t>
      </w:r>
      <w:hyperlink r:id="rId36">
        <w:r>
          <w:rPr>
            <w:color w:val="0000EE"/>
            <w:u w:val="single"/>
          </w:rPr>
          <w:t>https://www.thehindubusinessline.com/economy/agri-business/lower-maize-prices-may-see-indian-farmers-switch-back-to-oilseeds-pulses-this-kharif/article70766347.ece</w:t>
        </w:r>
      </w:hyperlink>
      <w:r>
        <w:t xml:space="preserve"> - * Indian farmers likely to return to oilseeds and pulses cultivation in kharif season due to lower maize prices. * Farmers expanded rabi crop area despite maize price fall, projecting record high maize production. * Government discusses oilseeds and pulses production targets, with price incentives like bonuses in Madhya Pradesh. * Ethanol demand from maize was underutilised, with government limiting grain-based ethanol feedstocks. * Government to purchase wheat, paddy, and pulses to stabilise market prices amid damage from unseasonal rainfall and hailstorms. * Officials directed to assess crop damage for insurance claims, addressing adverse weather effects. 31. </w:t>
      </w:r>
      <w:hyperlink r:id="rId37">
        <w:r>
          <w:rPr>
            <w:color w:val="0000EE"/>
            <w:u w:val="single"/>
          </w:rPr>
          <w:t>https://www.deccanchronicle.com/business/fertilizer-prices-up-50-per-cent-food-prices-firm-up-on-middle-east-crisis-1945173</w:t>
        </w:r>
      </w:hyperlink>
      <w:r>
        <w:t xml:space="preserve"> - * Fertilizer prices have surged by 50% following the Qatar energy facility strike and disruption of global LNG capacity. * India’s Kharif crop is unlikely to face immediate sowing disruption due to strong inventory levels. * Rising natural gas prices have increased urea costs by 15% in March, raising concerns over input costs and farmer margins. * Food prices, including rice, maize, vegetables, and edible oils, have increased by 5–16%, with potential declines in consumption. * Export logistics issues may lead to a 30–40% fall in agricultural exports over six to eight months, affecting prices and revenue." 32. </w:t>
      </w:r>
      <w:hyperlink r:id="rId38">
        <w:r>
          <w:rPr>
            <w:color w:val="0000EE"/>
            <w:u w:val="single"/>
          </w:rPr>
          <w:t>http://www.westernfoodprocessor.ca/news-releases/2314-fcc-to-support-producers-as-fertilizer-market-uncertainty-grows</w:t>
        </w:r>
      </w:hyperlink>
      <w:r>
        <w:t xml:space="preserve"> - * FCC expands its Trade Disruption Customer Support Program to assist Canadian producers affected by rising fertiliser costs and energy prices in Saskatchewan, March 20, 2026.</w:t>
        <w:br/>
      </w:r>
      <w:r/>
      <w:r>
        <w:rPr>
          <w:i/>
        </w:rPr>
        <w:t xml:space="preserve"> The programme provides additional credit lines, new loans, and deferrals to support producers amid global tensions and supply concerns.</w:t>
        <w:br/>
      </w:r>
      <w:r>
        <w:rPr>
          <w:i/>
        </w:rPr>
      </w:r>
      <w:r>
        <w:t xml:space="preserve"> Global urea prices have increased due to potential supply disruptions from major nitrogen fertilizer export regions.</w:t>
        <w:br/>
      </w:r>
      <w:r/>
      <w:r>
        <w:rPr>
          <w:i/>
        </w:rPr>
        <w:t xml:space="preserve"> The initiative aims to help farmers and agribusinesses navigate market shocks and market uncertainties.</w:t>
        <w:br/>
      </w:r>
      <w:r>
        <w:rPr>
          <w:i/>
        </w:rPr>
      </w:r>
      <w:r>
        <w:t xml:space="preserve"> FCC continues collaboration with industry partners to maintain industry operations during market uncertainty. 33. </w:t>
      </w:r>
      <w:hyperlink r:id="rId39">
        <w:r>
          <w:rPr>
            <w:color w:val="0000EE"/>
            <w:u w:val="single"/>
          </w:rPr>
          <w:t>https://stratnewsglobal.com/china/beijing-tightens-fertiliser-exports-prices-surge/</w:t>
        </w:r>
      </w:hyperlink>
      <w:r>
        <w:t xml:space="preserve"> - * China is tightening fertiliser exports to safeguard domestic supply amid war disruptions, according to industry sources. * The export restrictions include bans on nitrogen-potassium fertiliser blends and certain phosphate varieties, affecting up to 40 million metric tons. * International urea prices have increased by around 40% since the start of the war; Chinese urea futures reach a 10-month high. * Global fertiliser markets face higher costs and potential reductions in usage, impacting farmers' planting decisions. * Export restrictions are expected to last until at least August, with producers awaiting further government signals. 34. </w:t>
      </w:r>
      <w:hyperlink r:id="rId40">
        <w:r>
          <w:rPr>
            <w:color w:val="0000EE"/>
            <w:u w:val="single"/>
          </w:rPr>
          <w:t>https://www.agriland.ie/farming-news/yara-prolonged-iran-war-will-significantly-hit-global-fertiliser-supply/</w:t>
        </w:r>
      </w:hyperlink>
      <w:r>
        <w:t xml:space="preserve"> - * Yara warns that ongoing Middle East conflict threatens global fertiliser supplies and food security. * Shipping through the Strait of Hormuz, affecting one-third of global urea trade and one-fifth of LNG volumes, is impacted. * The conflict is increasing energy and nitrogen fertiliser prices. * Yara reports improved financial results for 2025, driven by higher margins, volumes, and reduced fixed costs. * Despite strong performance, Yara did not meet its original fertiliser production targets due to changed market conditions. * The company plans to deliver an EBITDA uplift of $200 million by 2027 and $350 million by 2030. 35. </w:t>
      </w:r>
      <w:hyperlink r:id="rId41">
        <w:r>
          <w:rPr>
            <w:color w:val="0000EE"/>
            <w:u w:val="single"/>
          </w:rPr>
          <w:t>https://www.vox.com/future-perfect/483149/iran-strait-hormuz-gas-prices-oil-natural-gas-fertilizer-food</w:t>
        </w:r>
      </w:hyperlink>
      <w:r>
        <w:t xml:space="preserve"> - • The Strait of Hormuz, closed for the third consecutive week, disrupts key chemical trade including fertilisers. • Fertiliser components like ammonia and urea, crucial for global agriculture, rely on natural gas from the Gulf. • Disruption to LNG and natural gas affects ammonia production, risking food shortages. • Current crisis infrastructure prioritises oil, neglecting fertiliser supplies, especially for dependent nations. • The crisis reveals the fragility of modern civilisation’s dependence on fossil fuels for food production. 36. </w:t>
      </w:r>
      <w:hyperlink r:id="rId42">
        <w:r>
          <w:rPr>
            <w:color w:val="0000EE"/>
            <w:u w:val="single"/>
          </w:rPr>
          <w:t>https://www.morningagclips.com/afbf-economic-storm-worsens-for-americas-farmers/</w:t>
        </w:r>
      </w:hyperlink>
      <w:r>
        <w:t xml:space="preserve"> - * Farmers face severe weather, high expenses, and global uncertainty, impacting rural America. * A letter from 54 agriculture groups to President Trump urges additional resources and market relief. * Call for support for specialty crops, sugar, alfalfa, and demand stability measures. * Mentions recent actions like Renewable Fuel Standard and Clean Fuel Production Credit supporting demand. * Highlights the impact of Strait of Hormuz closure on fertilizer and fuel prices, worsening financial strain on farmers. 37. </w:t>
      </w:r>
      <w:hyperlink r:id="rId43">
        <w:r>
          <w:rPr>
            <w:color w:val="0000EE"/>
            <w:u w:val="single"/>
          </w:rPr>
          <w:t>https://lenta.ru/news/2026/03/20/voynu-s-iranom-sochli-ugrozoy-dlya-mirovogo-prodovolstvennogo-rynka/</w:t>
        </w:r>
      </w:hyperlink>
      <w:r>
        <w:t xml:space="preserve"> - * The war in Iran has caused disruptions in energy supplies from the Middle East, impacting gas prices. * Gas conflicts have led to a surge in prices, with the European gas hub TTF reaching a maximum since late 2022. * Disruptions in the Strait of Hormuz, a critical export route, affect up to a third of global fertiliser exports. * Blockades and attacks risk raising prices for fertilisers, negatively affecting agricultural production. * The situation threatens global food security, potentially causing hunger for up to 45 million people.</w:t>
      </w:r>
      <w:r/>
    </w:p>
    <w:p>
      <w:r/>
      <w:r>
        <w:t xml:space="preserve">38. </w:t>
      </w:r>
      <w:hyperlink r:id="rId44">
        <w:r>
          <w:rPr>
            <w:color w:val="0000EE"/>
            <w:u w:val="single"/>
          </w:rPr>
          <w:t>https://www.business-standard.com/world-news/iran-conflict-threatens-fresh-food-price-surge-across-developing-world-126032000416_1.html</w:t>
        </w:r>
      </w:hyperlink>
      <w:r>
        <w:t xml:space="preserve"> - * Disrupted fertiliser shipments from Iran threaten to cause a surge in food prices across developing nations. * Fertiliser supply chains, particularly from Gulf producers, face risks from the Iran conflict. * Higher fertiliser prices and shortages could reduce crop yields, impacting staple cereals like wheat and maize. * Emerging markets, especially countries reliant on Gulf fertiliser imports, are vulnerable. * Rising energy prices contributed to increased input costs for agriculture and food production. * Policy responses and contingency measures are being considered by aid organisations and governments.</w:t>
      </w:r>
      <w:r/>
    </w:p>
    <w:p>
      <w:r/>
      <w:r>
        <w:t xml:space="preserve">39. </w:t>
      </w:r>
      <w:hyperlink r:id="rId45">
        <w:r>
          <w:rPr>
            <w:color w:val="0000EE"/>
            <w:u w:val="single"/>
          </w:rPr>
          <w:t>https://www.npr.org/2026/03/20/nx-s1-5750812/how-the-iran-war-threatens-global-food-supply</w:t>
        </w:r>
      </w:hyperlink>
      <w:r>
        <w:t xml:space="preserve"> - • The U.S.-Israeli conflict with Iran has reduced shipping through the Strait of Hormuz, affecting global fertiliser and energy prices. • Fertiliser prices have risen around 30% in some regions, impacting countries like India, Pakistan, and Bangladesh. • Disrupted fertiliser exports from Gulf countries may cause shortages in South Asia, East Africa, and the Middle East. • Higher oil prices due to maritime disruptions are expected to increase food production costs, affecting global food markets. • Food prices, especially rice, are likely to rise, threatening household budgets and exacerbating malnutrition in vulnerable regions. 40. </w:t>
      </w:r>
      <w:hyperlink r:id="rId46">
        <w:r>
          <w:rPr>
            <w:color w:val="0000EE"/>
            <w:u w:val="single"/>
          </w:rPr>
          <w:t>https://www.businessupturn.com/trade-policy/will-hungarys-border-checks-choke-ukraines-grain-exports/6174/</w:t>
        </w:r>
      </w:hyperlink>
      <w:r>
        <w:t xml:space="preserve"> - • Hungary's border policies are scrutinised as a potential influence on Ukraine's grain export routes amid geopolitical tensions. • Ukraine relies on EU land corridors, supported by the EU, due to Black Sea route disruptions since 2022. • Hungary could use administrative measures like inspections or customs checks to slow grain transit without formal restrictions. • Disruptions could increase logistics costs, create bottlenecks, and affect Ukraine's export revenues. • Delays at border crossings can impact global food markets, especially for wheat and maize, contributing to price volatility and food security concerns. 41. </w:t>
      </w:r>
      <w:hyperlink r:id="rId46">
        <w:r>
          <w:rPr>
            <w:color w:val="0000EE"/>
            <w:u w:val="single"/>
          </w:rPr>
          <w:t>https://www.businessupturn.com/trade-policy/will-hungarys-border-checks-choke-ukraines-grain-exports/6174/</w:t>
        </w:r>
      </w:hyperlink>
      <w:r>
        <w:t xml:space="preserve"> - • Hungary’s role in Ukraine’s grain export network is under scrutiny amid geopolitical tensions. • Ukraine relies on alternative land routes through the EU since Black Sea shipping routes were disrupted. • Hungary may use administrative tools, such as enhanced inspections, to slow cross-border grain movement. • Disruptions could increase logistics costs, impact Ukraine’s export revenues, and affect global food markets. • EU efforts to maintain trade flows face challenges from divergent political positions among member states. 42. </w:t>
      </w:r>
      <w:hyperlink r:id="rId47">
        <w:r>
          <w:rPr>
            <w:color w:val="0000EE"/>
            <w:u w:val="single"/>
          </w:rPr>
          <w:t>https://cleantechnica.com/2026/03/19/be-careful-what-you-wish-for-albertas-gas-price-shift/</w:t>
        </w:r>
      </w:hyperlink>
      <w:r>
        <w:t xml:space="preserve"> - * Alberta's natural gas prices declined to $1.45/GJ in 2024 and are projected to rise to between $3 and $6/GJ by 2030 due to LNG export projects. * Higher gas prices will increase costs for oil sands operations, fertiliser, chemicals, and power generation, affecting competitiveness. * The transition from local to global pricing is happening gradually through LNG export development. * Rising natural gas costs will raise fertiliser and chemical production costs, impacting farmers and downstream industries. * Alberta’s households will face higher heating expenses as gas prices increase. * The province's reliance on cheap gas infrastructure and sectoral integration means higher export prices will lead to economic trade-offs, diminishing Alberta’s industrial competitiveness. * The article highlights the need for Alberta to adapt its industrial and energy strategies to the changing cost environment. 43. </w:t>
      </w:r>
      <w:hyperlink r:id="rId48">
        <w:r>
          <w:rPr>
            <w:color w:val="0000EE"/>
            <w:u w:val="single"/>
          </w:rPr>
          <w:t>https://www.farmanddairy.com/columns/strait-of-hormuz-impact-on-american-farmers-2026/908227.html</w:t>
        </w:r>
      </w:hyperlink>
      <w:r>
        <w:t xml:space="preserve"> - • The conflict in the Middle East, beginning Feb. 28, caused an increase in crude oil prices from less than $70 to around $100 per barrel. • The Strait of Hormuz, a critical export route for one-fifth of the world's oil, was shut, disrupting global supply and causing fuel and fertilizer price hikes. • U.S. fertilizer exports, mainly from Iran, Saudi Arabia, Qatar, UAE, and Bahrain, rely heavily on the Strait, and prices soared from $516 to $683 per metric ton. • Grain markets responded to geopolitical tensions, with soybean and wheat futures rising in February, but paused for clarity amid ongoing conflict. 44. </w:t>
      </w:r>
      <w:hyperlink r:id="rId49">
        <w:r>
          <w:rPr>
            <w:color w:val="0000EE"/>
            <w:u w:val="single"/>
          </w:rPr>
          <w:t>https://www.agroberichtenbuitenland.nl/actueel/nieuws/2026/03/20/kazakhstan-at-risk-global-fertilizer-crisis-drives-food-insecurity</w:t>
        </w:r>
      </w:hyperlink>
      <w:r>
        <w:t xml:space="preserve"> - * The war involving the USA, Israel, and Iran disrupts global fertiliser supplies, with major volumes stuck in the Persian Gulf. * Fertiliser prices have increased by 30–40%, impacting food prices worldwide. * Kazakhstan is vulnerable due to soil depletion and low fertiliser use, despite subsidies covering up to 60% of costs. * Current fertiliser usage in Kazakhstan is 1.8 million tonnes, short of the 3.2 million tonnes needed. * The crisis could threaten Kazakhstan’s agro-industrial development programmes. 45. </w:t>
      </w:r>
      <w:hyperlink r:id="rId50">
        <w:r>
          <w:rPr>
            <w:color w:val="0000EE"/>
            <w:u w:val="single"/>
          </w:rPr>
          <w:t>https://www.businesstoday.com.my/2026/03/20/region-faces-rising-risks-of-fuel-and-food-shortage-as-middle-east-crisis-escalates-bmi/?utm_source=rss&amp;utm_medium=rss&amp;utm_campaign=region-faces-rising-risks-of-fuel-and-food-shortage-as-middle-east-crisis-escalates-bmi</w:t>
        </w:r>
      </w:hyperlink>
      <w:r>
        <w:t xml:space="preserve"> - * Asia-Pacific economies face increasing risks of shortages of fuel, fertilisers, and food due to conflict-linked disruptions in global gas and oil supply chains. * Conflict between Iran and Qatar has led to significant LNG supply reductions, with possible prolonged shortages despite new capacity coming online. * Countries heavily reliant on gas imports, such as Bangladesh and Pakistan, are most vulnerable, with fertiliser plants already shutting down. * Gas shortages could impact fertiliser production, raising food security risks through 2026 and 2027. * Higher fertiliser prices and supply disruptions could increase food prices and inflation across Asia, with some governments maintaining strategic reserves to mitigate impacts. 46. </w:t>
      </w:r>
      <w:hyperlink r:id="rId51">
        <w:r>
          <w:rPr>
            <w:color w:val="0000EE"/>
            <w:u w:val="single"/>
          </w:rPr>
          <w:t>https://weather.com/forecast/regional/news/2026-03-18-historic-march-heat-wave-west-plains-california-arizona</w:t>
        </w:r>
      </w:hyperlink>
      <w:r>
        <w:t xml:space="preserve"> - * A March heat wave in the US has broken multiple record high temperatures across California, Arizona, and other western states, with some locations reaching 110°F. * In Arizona, a station recorded 110°F, surpassing the March record of 108°F. * At least 65 cities in California, Arizona, Oregon, Idaho, Wyoming, and New Mexico set or tied March records. * The heat wave is driven by a high-pressure heat dome and exacerbated by climate change. * Snowpack in Colorado and California's Sierra is at its lowest in decades, contributing to drought and fire risk. 47. </w:t>
      </w:r>
      <w:hyperlink r:id="rId52">
        <w:r>
          <w:rPr>
            <w:color w:val="0000EE"/>
            <w:u w:val="single"/>
          </w:rPr>
          <w:t>https://news.google.com/rss/articles/CBMiywFBVV95cUxQbUYwV0RWb0F1UHRHRVhTXzVKeHJjUll3NUY0QkxUVGUtZkMzRzJBOW02Si1Fem9BT3VheXhiZ0dLbmx2dHJtZEhvazdXWE1sdi1ZQWgwbl9mclhJTHllMGNVOWlfbkxVQm9SbmNhbWtKMWsxYmtqWE1Fcng2Y0pfOHFLVmFYWUlkOEJqQndObHVqZFJrT2FueF9OdXduNG03d3loVndVczB0UVBBMzg4clpvdE5DMC00UV9kaTVSUFpZbFpMOTMyYzFjMA?oc=5&amp;hl=en-US&amp;gl=US&amp;ceid=US:en</w:t>
        </w:r>
      </w:hyperlink>
      <w:r>
        <w:t xml:space="preserve"> - * Fertilizer prices surged 21% in March 2026 due to geopolitical conflicts and export bans from China and Russia. * The Strait of Hormuz closure and export restrictions have disrupted global supply chains, impacting nitrogen and potash availability. * Prices of natural gas, a key input, have risen significantly in Europe, while US benchmarks increased sharply. * Companies like CF Industries benefit from price surges, whereas Mosaic and Yara face margins pressure. * The crisis threatens global crop yields and food security, prompting shifts in planting and regulatory scrutiny. 48. </w:t>
      </w:r>
      <w:hyperlink r:id="rId53">
        <w:r>
          <w:rPr>
            <w:color w:val="0000EE"/>
            <w:u w:val="single"/>
          </w:rPr>
          <w:t>https://www.brecorder.com/news/40412481/middle-east-crisis-escalates-urea-prices</w:t>
        </w:r>
      </w:hyperlink>
      <w:r>
        <w:t xml:space="preserve"> - * Geopolitical tensions in the Middle East, disruptions to Qatari gas exports, and closure of the Strait of Hormuz have caused global fertilizer market shocks. * Gulf region’s reduction in production and logistics has led to supply constraints and record urea prices of USD 740–750 per ton. * Pakistan’s domestic fertilizer industry has sustained supply, mitigating global price impacts locally. * The domestic industry holds sufficient inventory of 0.9 million tons of urea for upcoming season, stabilising prices and supporting food security. * Elevated input costs in other regions lead to reduced fertiliser use, impacting crop yields and food inflation. 49. </w:t>
      </w:r>
      <w:hyperlink r:id="rId54">
        <w:r>
          <w:rPr>
            <w:color w:val="0000EE"/>
            <w:u w:val="single"/>
          </w:rPr>
          <w:t>https://www.just-drinks.com/features/iran-crisis-food-volume-recovery-in-jeopardy-from-new-inflation-wave/</w:t>
        </w:r>
      </w:hyperlink>
      <w:r>
        <w:t xml:space="preserve"> - * The Iran crisis is causing a decline in ship movements through the Strait of Hormuz amid escalating conflict. * The conflict has led to spikes in oil and gas prices, increasing energy costs for food and beverage sectors. * Iran is a major supplier of fertiliser, and prolonged conflict could deplete stocks, raising costs for farmers. * Higher fertiliser, fuel, and transportation costs may increase prices of agricultural products and processed foods. * Industry concerns are focused on medium- and long-term impacts on input costs and food prices if the conflict persists. 50. </w:t>
      </w:r>
      <w:hyperlink r:id="rId55">
        <w:r>
          <w:rPr>
            <w:color w:val="0000EE"/>
            <w:u w:val="single"/>
          </w:rPr>
          <w:t>https://www.moneytimes.com.br/graos-avancam-em-chicago-enquanto-guerra-perturba-mercados-de-combustiveis-e-fertilizantes-pads/</w:t>
        </w:r>
      </w:hyperlink>
      <w:r>
        <w:t xml:space="preserve"> - • Futures contracts for soybean, corn, and wheat in Chicago increased due to disruptions caused by Middle East conflict. • Attacks on oil and gas facilities are raising concerns about supply interruptions of fuels and fertilisers. • China is restricting fertiliser exports to protect its domestic market amidst global shortages. • Over 30% of nitrogen fertiliser exports pass through the Strait of Hormuz, now effectively closed. • Analysts highlight disruptions to fertiliser production due to reduced gas supplies from attacks in the Middle East. 51. </w:t>
      </w:r>
      <w:hyperlink r:id="rId56">
        <w:r>
          <w:rPr>
            <w:color w:val="0000EE"/>
            <w:u w:val="single"/>
          </w:rPr>
          <w:t>https://www.livemint.com/news/india/west-asia-conflict-energy-shock-drag-global-trade-growth-1-9-2026-downside-risk-1-4-wto-trade-outlook-11773930299366.html</w:t>
        </w:r>
      </w:hyperlink>
      <w:r>
        <w:t xml:space="preserve"> - * The WTO projects global trade growth will slow to 1.9% in 2026, from 4.6% in 2025, amid risks from West Asia conflict and energy prices. * Disruptions in oil shipments through the Strait of Hormuz are increasing costs and causing supply shocks, impacting transportation, manufacturing, and agriculture. * The report highlights risks to fertiliser supply chains, with about one-third of global urea and ammonia passing through the Strait of Hormuz, affecting agricultural production and food security. * India is vulnerable due to its significant urea imports from the Persian Gulf and reliance on Gulf oil and shipping routes. * Services trade is also projected to slow, with disruptions in transport and logistics due to regional conflict, impacting global demand recovery. 52. </w:t>
      </w:r>
      <w:hyperlink r:id="rId57">
        <w:r>
          <w:rPr>
            <w:color w:val="0000EE"/>
            <w:u w:val="single"/>
          </w:rPr>
          <w:t>https://hpj.com/2026/03/19/drought-continues-to-expand-in-the-plains/</w:t>
        </w:r>
      </w:hyperlink>
      <w:r>
        <w:t xml:space="preserve"> - * The US Drought Monitor reports worsening drought conditions in the southwestern and central Great Plains, including South Dakota, Nebraska, Kansas, Colorado, New Mexico, Arizona, and Nevada. * A powerful storm system caused widespread rain, thunderstorms, and a historic blizzard in the Midwest, improving drought conditions in some parts, especially in the Midwest and east Texas. * Snowpack remains inadequate in many western areas, contributing to worsening drought, with specific mention of Colorado, New Mexico, Idaho, Montana, and the Black Hills. * Future forecasts from March 24–28 predict mostly dry conditions across much of the US, with above-normal temperatures in the West and southern plains and below-normal precipitation elsewhere. 53. </w:t>
      </w:r>
      <w:hyperlink r:id="rId58">
        <w:r>
          <w:rPr>
            <w:color w:val="0000EE"/>
            <w:u w:val="single"/>
          </w:rPr>
          <w:t>https://feminist.org/news/afghanistan-faces-converging-crises-as-aid-cuts-regional-conflict-and-diplomatic-uncertainty-deepen-civilian-suffering/</w:t>
        </w:r>
      </w:hyperlink>
      <w:r>
        <w:t xml:space="preserve"> - * Afghanistan's crisis deepens due to aid reductions, cross-border violence, regional war, and diplomatic hesitations. * UN aid extension is short-term, with underfunded humanitarian operations and Taliban restrictions affecting assistance. * Nearly 66,000 people displaced from intensified Afghan-Pakistani conflict; vital infrastructure damaged. * Regional conflict involving Iran impacts trade routes, raising food and fuel prices, exacerbating food insecurity. * Taliban policies excluding women from work and aid access worsen humanitarian and economic conditions.</w:t>
      </w:r>
      <w:r/>
    </w:p>
    <w:p>
      <w:r/>
      <w:r>
        <w:t xml:space="preserve">These factors collectively worsen food insecurity, displacement, and humanitarian challenges in Afghanistan. 54. </w:t>
      </w:r>
      <w:hyperlink r:id="rId59">
        <w:r>
          <w:rPr>
            <w:color w:val="0000EE"/>
            <w:u w:val="single"/>
          </w:rPr>
          <w:t>https://www.brownfieldagnews.com/news/fertilizer-prices-rising-as-global-tensions-disrupt-nitrogen-supply/</w:t>
        </w:r>
      </w:hyperlink>
      <w:r>
        <w:t xml:space="preserve"> - * Fertilizer prices have increased more than 30 percent since the closure of the Strait of Hormuz. * Tensions in the Middle East are causing disruptions in nitrogen fertilizer supply. * Prices are affected by international market issues and inventory challenges. * Market uncertainties are expected to continue, impacting fertiliser costs. * U.S. nitrogen imports are reaching peak levels through May. 55. </w:t>
      </w:r>
      <w:hyperlink r:id="rId60">
        <w:r>
          <w:rPr>
            <w:color w:val="0000EE"/>
            <w:u w:val="single"/>
          </w:rPr>
          <w:t>https://www.theatlantic.com/science/2026/03/west-heat-wave/686457/?utm_source=feed</w:t>
        </w:r>
      </w:hyperlink>
      <w:r>
        <w:t xml:space="preserve"> - * A severe heat dome has settled over the US West, causing record high temperatures in multiple states, including Colorado and Arizona. * The atmospheric ridge is the strongest ever observed in March and is linked to human-caused climate change, making such heat waves more likely. * The heatwave is melting snowpack earlier than usual, threatening water supplies and increasing drought conditions across the region. * Colorado's winter was the warmest ever recorded, with impacts including snowpack loss and early snowmelt. * Rising temperatures risk increasing wildfire severity and affecting river and lake levels, with urgent water restrictions already in place. 56. </w:t>
      </w:r>
      <w:hyperlink r:id="rId61">
        <w:r>
          <w:rPr>
            <w:color w:val="0000EE"/>
            <w:u w:val="single"/>
          </w:rPr>
          <w:t>https://www.climatechangenews.com/2026/03/19/middle-east-war-is-another-wake-up-call-for-fossil-fuel-reliant-food-systems/</w:t>
        </w:r>
      </w:hyperlink>
      <w:r>
        <w:t xml:space="preserve"> - ['</w:t>
      </w:r>
      <w:r>
        <w:rPr>
          <w:i/>
        </w:rPr>
        <w:t xml:space="preserve"> The conflict in Iran has disrupted the global supply of urea fertiliser, increasing prices by 35% since the war began.', '</w:t>
      </w:r>
      <w:r>
        <w:t xml:space="preserve"> Fertiliser supply chain issues are linked to regional conflicts, with repercussions for food security worldwide, especially for low-income households.', '</w:t>
      </w:r>
      <w:r>
        <w:rPr>
          <w:i/>
        </w:rPr>
        <w:t xml:space="preserve"> The article discusses the fragility of food systems reliant on fossil fuel inputs like synthetic fertiliser and pesticides, emphasising geopolitical risks.', '</w:t>
      </w:r>
      <w:r>
        <w:t xml:space="preserve"> It presents agroecology as an alternative approach, with examples of community-led innovations and policy recommendations to reduce dependency on fossil fuels.'] 57. </w:t>
      </w:r>
      <w:hyperlink r:id="rId62">
        <w:r>
          <w:rPr>
            <w:color w:val="0000EE"/>
            <w:u w:val="single"/>
          </w:rPr>
          <w:t>https://www.americanagnetwork.com/2026/03/19/china-curbs-fertilizer-exports-tightening-global-supply-amid-conflict/</w:t>
        </w:r>
      </w:hyperlink>
      <w:r>
        <w:t xml:space="preserve"> - * China has restricted fertilizer exports to protect its domestic market, with restrictions already in effect since mid-March. * The move affects approximately 40 million metric tons, impacting global availability. * The restrictions come amid conflict-related supply chain disruptions, including within the Strait of Hormuz. * International prices for urea have increased approximately 40%, with domestic futures near a 10-month high. * Countries dependent on Chinese fertilizer imports, such as India, Brazil, and Thailand, face supply constraints, potentially affecting crop yields. 58. </w:t>
      </w:r>
      <w:hyperlink r:id="rId63">
        <w:r>
          <w:rPr>
            <w:color w:val="0000EE"/>
            <w:u w:val="single"/>
          </w:rPr>
          <w:t>https://www.offthegridnews.com/survival-gardening/the-fertilizer-squeeze-what-war-shipping-chokepoints-and-export-bans-could-do-to-your-garden-in-2026/</w:t>
        </w:r>
      </w:hyperlink>
      <w:r>
        <w:t xml:space="preserve"> - * Global fertiliser prices surged by 6.5% in early March 2026, signalling supply chain issues. * Disruptions caused by geopolitical tensions, including Iran’s shutdown of the Strait of Hormuz, impact nitrogen and other fertiliser supplies. * China has restricted phosphate exports until August 2026, reducing global supply. * Small farms and homesteaders face higher costs, potential shortages, and reduced yields. * Experts recommend early stockpiling and soil fertility strategies to mitigate risks. * Disruptions could worsen if geopolitical tensions persist into late spring.</w:t>
      </w:r>
      <w:r/>
    </w:p>
    <w:p>
      <w:r/>
      <w:r>
        <w:t xml:space="preserve">59. </w:t>
      </w:r>
      <w:hyperlink r:id="rId64">
        <w:r>
          <w:rPr>
            <w:color w:val="0000EE"/>
            <w:u w:val="single"/>
          </w:rPr>
          <w:t>https://www.descifrado.com/2026/03/19/bloqueo-en-ormuz-interrumpe-el-30-del-comercio-mundial-de-fertilizantes/</w:t>
        </w:r>
      </w:hyperlink>
      <w:r>
        <w:t xml:space="preserve"> - * The World Trade Organization (WTO) warned that the blockade of the Strait of Ormuz affects global fertiliser supply, impacting agriculture in major producer countries. * The blockade has cut off critical routes for 30% of the world's fertilisers, notably affecting Thailand (70% of urea imports), India (40%), and Brazil (35%). * The disruption poses a significant risk to food security, especially in fragile nations. * The blockade also hampers food imports in Gulf countries and influences regional energy prices, with importers facing higher costs and exporters benefiting from increased prices. 60. </w:t>
      </w:r>
      <w:hyperlink r:id="rId65">
        <w:r>
          <w:rPr>
            <w:color w:val="0000EE"/>
            <w:u w:val="single"/>
          </w:rPr>
          <w:t>https://cleantechnica.com/2026/03/19/the-hormuz-shock-the-rise-of-the-electrostate/</w:t>
        </w:r>
      </w:hyperlink>
      <w:r>
        <w:t xml:space="preserve"> - * The Strait of Hormuz is a vital geopolitical stress point affecting global energy, fertiliser, and supply chains. * A disruption could influence energy prices, inflation, and global supply chains, especially in Asia. * Fertiliser trade through Hormuz is crucial for food security; disruptions threaten crop yields and food inflation. * Countries like the US, China, and Pakistan are differently resilient; US depends on imports, China buffers with reserves and domestic energy. * The crisis could accelerate the transition towards an electrostate, reducing dependence on imported hydrocarbons. * Stress scenarios include partial reopenings, prolonged disruptions, quick de-escalations, or wider Gulf conflicts. * The shift to electrification and renewables is seen as a strategic resilience measure amid geopolitical risks. 61. </w:t>
      </w:r>
      <w:hyperlink r:id="rId66">
        <w:r>
          <w:rPr>
            <w:color w:val="0000EE"/>
            <w:u w:val="single"/>
          </w:rPr>
          <w:t>https://www.freemalaysiatoday.com/category/nation/2026/03/19/prolonged-middle-east-war-could-disrupt-fertiliser-market</w:t>
        </w:r>
      </w:hyperlink>
      <w:r>
        <w:t xml:space="preserve"> - * The Middle East war could severely disrupt Malaysia’s fertiliser market if it continues, warns FIAM. * The region supplies essential inputs like natural gas, urea, ammonia, and sulphur. * Disruptions could reduce production capacity and exports, leading to supply shortages. * Maritime logistics risks, including rerouted shipping and increased transit time, freight costs, and insurance premiums. * Global supply bottlenecks, especially affecting Asia and Africa, and increased production costs due to natural gas market volatility. 62. </w:t>
      </w:r>
      <w:hyperlink r:id="rId67">
        <w:r>
          <w:rPr>
            <w:color w:val="0000EE"/>
            <w:u w:val="single"/>
          </w:rPr>
          <w:t>https://pakobserver.net/local-industry-key-to-meeting-urea-demand-amid-middle-east-crisis/</w:t>
        </w:r>
      </w:hyperlink>
      <w:r>
        <w:t xml:space="preserve"> - * Escalating tensions in the Middle East have caused a contraction in Gulf-region urea exports, leading to supply constraints and price increases.</w:t>
      </w:r>
      <w:r>
        <w:rPr>
          <w:i/>
        </w:rPr>
        <w:t xml:space="preserve"> * Pakistan's domestic fertiliser industry has maintained supply, insulating farmers from global price volatility.</w:t>
      </w:r>
      <w:r>
        <w:t xml:space="preserve"> * International urea prices have surged to $740–750 per ton, impacting import-dependent countries in South Asia.</w:t>
      </w:r>
      <w:r>
        <w:rPr>
          <w:i/>
        </w:rPr>
        <w:t xml:space="preserve"> * Pakistan’s inventory of approximately 0.9 million tons of urea is sufficient for the upcoming Kharif season.</w:t>
      </w:r>
      <w:r>
        <w:t xml:space="preserve"> * Domestic DAP production remains limited, necessitating reliance on imports and highlighting vulnerability to external disruptions.* 63. </w:t>
      </w:r>
      <w:hyperlink r:id="rId68">
        <w:r>
          <w:rPr>
            <w:color w:val="0000EE"/>
            <w:u w:val="single"/>
          </w:rPr>
          <w:t>https://www.tampafp.com/florida-farmers-fight-for-survival-lawmakers-demand-trump-crack-down-on-mexican-imports/</w:t>
        </w:r>
      </w:hyperlink>
      <w:r>
        <w:t xml:space="preserve"> - * A bipartisan group of Florida lawmakers urges the US government to implement seasonal, product-specific tariff-rate quotas to limit Mexican produce imports. * The request is based on a 2025 report showing Florida’s produce market share declining sharply and Mexico’s surging. * The proposed tariffs aim to protect Florida crops like bell peppers, tomatoes, and cucumbers, and to support jobs and economic stability. * Lawmakers emphasise food security and fair market competition during the USMCA review process. * Supporters warn that current trade practices threaten US food supply and local agriculture. 64. </w:t>
      </w:r>
      <w:hyperlink r:id="rId69">
        <w:r>
          <w:rPr>
            <w:color w:val="0000EE"/>
            <w:u w:val="single"/>
          </w:rPr>
          <w:t>https://www.marketbeat.com/stock-ideas/not-just-oil-3-fertilizer-stocks-boosted-by-hormuz-closure/</w:t>
        </w:r>
      </w:hyperlink>
      <w:r>
        <w:t xml:space="preserve"> - * The closure of the Strait of Hormuz has disrupted global fertiliser supply, affecting chemicals like urea, ammonia, sulphur, phosphate, and potash. * Fertiliser prices have surged, with New Orleans urea reaching $680 per metric ton. * Three companies—Nutrien Ltd., CF Industries, and Mosaic Co.—have gained from the supply shock, with their stocks rallying. * Nutrien Ltd. is highlighted as the safest investment with diversified nutrients, a large market cap, and recognised analyst upgrades. * CF Industries benefits from low U.S. natural gas costs, while Mosaic faces operational and dependence risks due to sulfur transport issues. 65. </w:t>
      </w:r>
      <w:hyperlink r:id="rId70">
        <w:r>
          <w:rPr>
            <w:color w:val="0000EE"/>
            <w:u w:val="single"/>
          </w:rPr>
          <w:t>https://www.moneytimes.com.br/china-restringe-exportacoes-de-fertilizantes-prejudicando-oferta-ja-apertada-pela-guerra-pads/</w:t>
        </w:r>
      </w:hyperlink>
      <w:r>
        <w:t xml:space="preserve"> - * A China restringe exportações de fertilizantes para proteger seu mercado interno. * Restrição inclui proibição de algumas variedades de fertilizantes e cotas para outras. * Restrição ocorre em um momento de escassez global causada por conflitos e interrupções na cadeia de suprimentos. * Preços internacionais da ureia subiram cerca de 40% devido às restrições. * Exportações do Brasil, Indonésia, Tailândia e outros países à China estão parcialmente afetadas.</w:t>
      </w:r>
      <w:r/>
    </w:p>
    <w:p>
      <w:r/>
      <w:r>
        <w:t xml:space="preserve">66. </w:t>
      </w:r>
      <w:hyperlink r:id="rId71">
        <w:r>
          <w:rPr>
            <w:color w:val="0000EE"/>
            <w:u w:val="single"/>
          </w:rPr>
          <w:t>https://www.canalrural.com.br/internacional/china-restringe-exportacoes-de-fertilizantes-e-agrava-aperto-global-de-oferta-causado-pela-guerra/</w:t>
        </w:r>
      </w:hyperlink>
      <w:r>
        <w:t xml:space="preserve"> - * China restricts fertiliser exports to protect its domestic market, as reported by sources to Reuters. * The measure increases pressure on global markets already facing shortages due to war involving US and Iran. * The export ban affects fertilisers based on nitrogen, potash, and some phosphate varieties, implemented mid-March. * Only certain fertilisers, like ammonium sulphate, remain exportable under current restrictions. * China became a significant supplier to Brazil, exporting approximately 9.76 million tonnes from January to October 2025, representing about 25% of Brazil's imports. * Brazil imported a record 45.5 million tonnes of fertilisers in 2024, according to data from Conab. 67. </w:t>
      </w:r>
      <w:hyperlink r:id="rId72">
        <w:r>
          <w:rPr>
            <w:color w:val="0000EE"/>
            <w:u w:val="single"/>
          </w:rPr>
          <w:t>https://www.americanagnetwork.com/2026/03/19/agmarket-net-early-morning-market-analysis-3-19-26/</w:t>
        </w:r>
      </w:hyperlink>
      <w:r>
        <w:t xml:space="preserve"> - * Corn, soybeans, and wheat futures are up, with wheat increasing 6-7 cents. * Crude oil is down slightly but supports commodity prices, including grains. * U.S. federal reserve interest rates remain unchanged, with potential regulatory changes to increase supply. * Export sales estimates for grains are provided, indicating potential for higher trade. * Weather conditions in U.S. southern plains threaten crop prospects, potentially affecting wheat futures. * Analysts expect soybean acreage increase and focus on weather impacts for 2026 crop yields. 68. </w:t>
      </w:r>
      <w:hyperlink r:id="rId73">
        <w:r>
          <w:rPr>
            <w:color w:val="0000EE"/>
            <w:u w:val="single"/>
          </w:rPr>
          <w:t>https://apparelresources.com/business-news/policy/centre-approves-us-184-million-msp-funding-bolster-cotton-procurement-operations/</w:t>
        </w:r>
      </w:hyperlink>
      <w:r>
        <w:t xml:space="preserve"> - * The Cabinet Committee on Economic Affairs approved Rs. 1,718.56 crore (US $184 million) for MSP operations for the 2023–24 cotton season in India. * The funding aims to support cotton farmers and stabilise prices, with procurement managed by the Cotton Corporation of India. * The initiative includes establishing over 508 procurement centres across 152 districts and implementing technology like the Bale Identification and Traceability System (BITS) and the 'Cott-Ally' mobile app. * Cotton production in India is projected at 32.522 million bales on a cultivation area of 11.447 million hectares. * Cotton exports reached US $11.49 billion in FY ’25, with the domestic cotton textile and apparel market valued at US $110–120 billion. 69. </w:t>
      </w:r>
      <w:hyperlink r:id="rId74">
        <w:r>
          <w:rPr>
            <w:color w:val="0000EE"/>
            <w:u w:val="single"/>
          </w:rPr>
          <w:t>https://blog.ucs.org/omanjana-goswami/what-farmers-will-pay-for-president-trumps-war-on-iran/</w:t>
        </w:r>
      </w:hyperlink>
      <w:r>
        <w:t xml:space="preserve"> - * The closure of the Strait of Hormuz in 2026 disrupted global shipping, affecting energy and fertiliser markets. * US fertiliser prices, particularly urea, increased sharply in 2026, raising costs for farmers. * Global fertiliser supply chain disruptions and industry consolidation are increasing input prices. * US farmers spent approximately $33.8 billion on fertilisers in 2024, with costs likely rising due to the crisis. * Corn farmers, heavily dependent on nitrogen fertilisers, face higher production costs and potential crop shifts if fertiliser supplies become scarce. 70. </w:t>
      </w:r>
      <w:hyperlink r:id="rId75">
        <w:r>
          <w:rPr>
            <w:color w:val="0000EE"/>
            <w:u w:val="single"/>
          </w:rPr>
          <w:t>https://lenta.ru/news/2026/03/19/veduschiy-veduschiy-importer-udobreniy-hochet-uvelichit-ih-zakupki-u-rossii/</w:t>
        </w:r>
      </w:hyperlink>
      <w:r>
        <w:t xml:space="preserve"> - * India, a leading fertiliser importer, negotiations to increase imports from Russia, Belarus, and Morocco, due to Middle East tensions. * India has surplus fertiliser stocks but seeks additional supplies amid fears of supply disruptions. * Concerns over gas supply reduction affecting urea production, particularly in relation to Middle East conflicts. * Blockade through the Strait of Hormuz has halted about half of global fertiliser exports, risking agricultural disruptions. * UN experts warn that unresolved Middle East conflict may lead to a food crisis affecting 45 million people. 71. </w:t>
      </w:r>
      <w:hyperlink r:id="rId76">
        <w:r>
          <w:rPr>
            <w:color w:val="0000EE"/>
            <w:u w:val="single"/>
          </w:rPr>
          <w:t>https://www.lemonde.fr/economie/article/2026/03/19/l-accord-commercial-entre-l-union-europeenne-et-les-etats-unis-approuve-en-commission-au-parlement-europeen_6672399_3234.html</w:t>
        </w:r>
      </w:hyperlink>
      <w:r>
        <w:t xml:space="preserve"> - * The EU and US trade agreement signed in summer 2025 has received preliminary approval from the European Parliament's international trade committee. * The agreement involves the elimination of EU customs duties on US imports, with US duties on European products limited to 15%. * Safeguard clauses could delay or suspend tariff removals if the US does not uphold commitments. * Full approval by the European Parliament in a plenary session is still awaited. * Past delays were caused by US actions, including disputes over tariffs and intentions towards Greenland. 72. </w:t>
      </w:r>
      <w:hyperlink r:id="rId77">
        <w:r>
          <w:rPr>
            <w:color w:val="0000EE"/>
            <w:u w:val="single"/>
          </w:rPr>
          <w:t>https://egyptianstreets.com/2026/03/19/why-cheap-bread-matters-so-much-in-egypt/</w:t>
        </w:r>
      </w:hyperlink>
      <w:r>
        <w:t xml:space="preserve"> - * Egypt set maximum prices for unsubsidized bread following fuel price increases and inflation. * The price cap is a response to fuel and regional geopolitical issues affecting wheat and energy markets. * Bread holds cultural significance and is considered a basic citizen’s right, rooted in Egypt’s social and political history. * Rising global wheat prices, especially due to the Russia–Ukraine War, have strained Egypt’s import-dependent food system. * The government’s subsidy programmes for bread and food are under strain due to escalating costs and regional instability. 73. </w:t>
      </w:r>
      <w:hyperlink r:id="rId78">
        <w:r>
          <w:rPr>
            <w:color w:val="0000EE"/>
            <w:u w:val="single"/>
          </w:rPr>
          <w:t>https://www.news18.com/explainers/after-lpg-is-your-grocery-bill-the-next-target-heres-how-the-iran-war-could-hit-your-plate-ws-el-9985976.html</w:t>
        </w:r>
      </w:hyperlink>
      <w:r>
        <w:t xml:space="preserve"> - * The Iran conflict could disrupt food supplies through systemic shocks, fuel shortages, and trade route disruptions. * World Food Programme estimates up to 45 million people could face acute hunger by June. * Fuel dependence in agriculture and food distribution is increasing costs and risk of shortages. * Fertiliser production, reliant on natural gas, may suffer crop yields, worsening food security. * Disruption of the Strait of Hormuz threatens maritime routes for grains and fertilizers. * The war risks reduce agricultural capacity and increase food prices, particularly in developing economies. 74. </w:t>
      </w:r>
      <w:hyperlink r:id="rId79">
        <w:r>
          <w:rPr>
            <w:color w:val="0000EE"/>
            <w:u w:val="single"/>
          </w:rPr>
          <w:t>https://knews.kg/2026/03/19/mir-na-poroge-rekordnogo-goloda-vpp-oon/</w:t>
        </w:r>
      </w:hyperlink>
      <w:r>
        <w:t xml:space="preserve"> - * UN World Food Programme reports that ongoing conflict with Iran could increase global hunger by 45 million by summer 2026. * Total number of people at risk of starvation could surpass 319 million. * Main causes include logistical paralysis and energy shocks from the blockade of the Strait of Hormuz. * Humanitarian aid delivery costs to Africa and Asia have risen by 18–25% in two weeks. * Depletion of nitrogen and phosphate exports threatens planting campaigns in the Southern Hemisphere. * Food prices in importing countries are rising faster than in developed economies. * Countries most affected: Sudan, Yemen, Gaza, Haiti, South Sudan, Afghanistan, Pakistan, and West African nations. 75. </w:t>
      </w:r>
      <w:hyperlink r:id="rId78">
        <w:r>
          <w:rPr>
            <w:color w:val="0000EE"/>
            <w:u w:val="single"/>
          </w:rPr>
          <w:t>https://www.news18.com/explainers/after-lpg-is-your-grocery-bill-the-next-target-heres-how-the-iran-war-could-hit-your-plate-ws-el-9985976.html</w:t>
        </w:r>
      </w:hyperlink>
      <w:r>
        <w:t xml:space="preserve"> - • The Iran war could disrupt global food supplies and increase hunger, with up to 45 million people at risk of acute hunger by June, according to the World Food Programme. • Fuel shortages already affect food distribution, especially in import-dependent countries. • Fertiliser production, reliant on natural gas from the affected region, faces potential shortages impacting crop yields. • Disruption of the Strait of Hormuz could hinder the flow of foodstuffs and agricultural products. • The conflict poses risks to water and agricultural systems, potentially reducing food production capacity. 76. </w:t>
      </w:r>
      <w:hyperlink r:id="rId80">
        <w:r>
          <w:rPr>
            <w:color w:val="0000EE"/>
            <w:u w:val="single"/>
          </w:rPr>
          <w:t>https://www.middleeasteye.net/live-blog/live-blog-update/china-restricts-fertiliser-exports-further-crimping-war-tightened-supply</w:t>
        </w:r>
      </w:hyperlink>
      <w:r>
        <w:t xml:space="preserve"> - * China is imposing export restrictions on fertilisers to protect its domestic market. * The export ban affects nitrogen-potassium fertiliser blends and certain phosphates. * China shipped over $13bn worth of fertilisers last year, making it a major exporter. * The export restrictions come amid global shortages due to the US-Israeli war on Iran. * Shipments through the Strait of Hormuz account for about one-third of global fertiliser supply. 77. </w:t>
      </w:r>
      <w:hyperlink r:id="rId81">
        <w:r>
          <w:rPr>
            <w:color w:val="0000EE"/>
            <w:u w:val="single"/>
          </w:rPr>
          <w:t>https://eng.belta.by/politics/view/bread-is-life-as-middle-east-war-triggers-fertilizer-race-eu-looks-toward-belarus-178077-2026/</w:t>
        </w:r>
      </w:hyperlink>
      <w:r>
        <w:t xml:space="preserve"> - * The conflict in the Middle East risks closing the Strait of Hormuz, affecting global energy and fertiliser supplies. * Fertiliser shortages could reduce crop yields by up to 50%, causing food price inflation and food security issues. * African and other-poor regions are most vulnerable to food shortages due to reduced fertiliser use. * Countries like India, the US, and Europe are seeking alternative fertiliser sources, including Belarus. * Prices for fertilisers like urea have surged in the US; Europe faces indirect impacts from regional dependency. 78. </w:t>
      </w:r>
      <w:hyperlink r:id="rId82">
        <w:r>
          <w:rPr>
            <w:color w:val="0000EE"/>
            <w:u w:val="single"/>
          </w:rPr>
          <w:t>https://agroinformacion.com/en/marketseconomics/kansas-winter-wheat-drought-conditions-plummet-as-flash-drought-scorches-the-plains/</w:t>
        </w:r>
      </w:hyperlink>
      <w:r>
        <w:t xml:space="preserve"> - * Severe Kansas winter wheat drought destroys crops across the High Plains, impacting early spring yields. * The drought causes zero soil moisture at 85°F, leading to significant financial losses for dryland farmers. * Crop insurance adjusters are being called as fields are scorched, and market impacts include a market crash and volatile wheat futures near $5.40 per bushel. * The U.S. Drought Monitor reports rapidly expanding extreme moisture deficits across the winter wheat belt. * Farmers are advised to navigate federal red tape and review crop insurance policies to mitigate losses. 79. </w:t>
      </w:r>
      <w:hyperlink r:id="rId83">
        <w:r>
          <w:rPr>
            <w:color w:val="0000EE"/>
            <w:u w:val="single"/>
          </w:rPr>
          <w:t>https://www.azernews.az/nation/255926.html</w:t>
        </w:r>
      </w:hyperlink>
      <w:r>
        <w:t xml:space="preserve"> - </w:t>
      </w:r>
      <w:r>
        <w:rPr>
          <w:i/>
        </w:rPr>
        <w:t>A shipment of 488 tons of wheat is planned to transit through Azerbaijani territory en route to Armenia.</w:t>
      </w:r>
      <w:r/>
      <w:r>
        <w:rPr>
          <w:i/>
        </w:rPr>
        <w:t>The development follows Azerbaijan lifting restrictions on cargo transit to Armenia, announced on October 21, 2025.</w:t>
      </w:r>
      <w:r/>
      <w:r>
        <w:rPr>
          <w:i/>
        </w:rPr>
        <w:t>Since then, transit volumes of various goods, including gasoline, diesel fuel, and fertilisers, have increased.</w:t>
      </w:r>
      <w:r/>
      <w:r>
        <w:rPr>
          <w:i/>
        </w:rPr>
        <w:t>Recent shipments include wheat, Russian fertilisers, and energy products.</w:t>
      </w:r>
      <w:r/>
      <w:r>
        <w:rPr>
          <w:i/>
        </w:rPr>
        <w:t>The latest wheat shipment highlights Azerbaijan’s role as a regional transit corridor.</w:t>
      </w:r>
      <w:r>
        <w:t xml:space="preserve">80. </w:t>
      </w:r>
      <w:hyperlink r:id="rId84">
        <w:r>
          <w:rPr>
            <w:color w:val="0000EE"/>
            <w:u w:val="single"/>
          </w:rPr>
          <w:t>https://www.croplife.com/crop-inputs/fertilizer/u-s-department-of-justice-opens-investigations-into-u-s-fertilizer-market/?utm_source=rss&amp;utm_medium=rss&amp;utm_campaign=u-s-department-of-justice-opens-investigations-into-u-s-fertilizer-market</w:t>
        </w:r>
      </w:hyperlink>
      <w:r>
        <w:t xml:space="preserve"> - * The U.S. Department of Justice (DoJ) launched an investigation into the fertiliser market, focusing on potential collusion and price gouging, as prices increased by up to 33% since February 28, 2026. * The probe examines major fertiliser companies, including CF Industries, Nutrien, Mosaic, Koch, and Yara. * Industry consolidation has reduced suppliers from 46 in 1984 to four controlling 75% of the U.S. market, impacting prices. * U.S. Senator Josh Hawley called for increased scrutiny over market manipulation during a foreign crisis. * Experts suggest the investigation may not immediately lower fertiliser prices but could influence farmers’ input strategies and prompt alternative solutions. 81. </w:t>
      </w:r>
      <w:hyperlink r:id="rId85">
        <w:r>
          <w:rPr>
            <w:color w:val="0000EE"/>
            <w:u w:val="single"/>
          </w:rPr>
          <w:t>https://www.scmp.com/economy/china-economy/article/3347036/prolonged-iran-war-could-have-serious-impact-food-prices-says-uns-fao?utm_source=rss_feed</w:t>
        </w:r>
      </w:hyperlink>
      <w:r>
        <w:t xml:space="preserve"> - * The UN FAO warned that the Iran conflict is affecting fertiliser industry and food prices. * If the war lasts over three months, impacts on agriculture input costs and planting seasons could worsen. * Global fertiliser prices might stay 15 to 20% above normal in the first half of the year. * Production and transport disruptions are blocking 3 to 4 million tonnes of fertiliser shipments monthly. * Major exporters like Iran, Saudi Arabia, and Oman account for significant shares of global urea and ammonia exports. 82. </w:t>
      </w:r>
      <w:hyperlink r:id="rId86">
        <w:r>
          <w:rPr>
            <w:color w:val="0000EE"/>
            <w:u w:val="single"/>
          </w:rPr>
          <w:t>https://www.omanobserver.om/article/1186392/world/region/hormuz-blockage-drives-up-food-bills-in-some-gcc-states</w:t>
        </w:r>
      </w:hyperlink>
      <w:r>
        <w:t xml:space="preserve"> - * The blockade of shipping routes in the Gulf disrupts food supply and raises prices in GCC states. * The Strait of Hormuz closure affects major ports and logistics, impacting food imports. * Gulf nations have varying levels of reserves; Bahrain and Kuwait face higher consumer prices. * GCC countries attempt to mitigate impacts through strategic reserves and chartered flights. * Experts warn of a potential price spiral if conflict persists. 83. </w:t>
      </w:r>
      <w:hyperlink r:id="rId87">
        <w:r>
          <w:rPr>
            <w:color w:val="0000EE"/>
            <w:u w:val="single"/>
          </w:rPr>
          <w:t>https://www.allagnews.com/trump-xi-meeting-delay-keeps-ag-trade-in-focus/</w:t>
        </w:r>
      </w:hyperlink>
      <w:r>
        <w:t xml:space="preserve"> - * A delay in the meeting between President Trump and President Xi Jinping is shifting attention to U.S.–China trade negotiations, with agriculture as a central focus. * Trade discussions in Paris included agriculture, trade balance, and supply chain issues; China signalled openness to additional U.S. farm product purchases. * The delay is linked to geopolitical factors, including Strait of Hormuz disruptions, not trade breakdowns. * China remains a key buyer for U.S. agricultural exports, influencing grain and livestock markets across the Midwest and Plains. * Markets are watching for concrete buying activity from China amid ongoing logistical and policy uncertainties. 84. </w:t>
      </w:r>
      <w:hyperlink r:id="rId88">
        <w:r>
          <w:rPr>
            <w:color w:val="0000EE"/>
            <w:u w:val="single"/>
          </w:rPr>
          <w:t>https://www.volkskrant.nl/economie/niet-alleen-de-olieprijs-gaat-door-het-dak-de-oorlog-in-iran-raakt-ook-kunstmest-containervervoer-en-visserij~bb1cd771/</w:t>
        </w:r>
      </w:hyperlink>
      <w:r>
        <w:t xml:space="preserve"> - * The conflict in Iran and related geopolitical issues increase oil prices, impacting multiple sectors. * The Strait of Hormuz blockade disrupts global fertiliser trade, especially for nitrogen-based fertilisers. * Increased costs in fertiliser production and reduced supply are expected to raise food prices worldwide. * Container shipping between Asia and Europe faces significant disruptions due to blockades, causing delays and higher costs. * Rising fuel prices harm the fishing industry, especially in countries like the Philippines. * The aviation sector experiences flight cancellations and rerouting, leading to financial losses and logistical challenges. 85. </w:t>
      </w:r>
      <w:hyperlink r:id="rId89">
        <w:r>
          <w:rPr>
            <w:color w:val="0000EE"/>
            <w:u w:val="single"/>
          </w:rPr>
          <w:t>https://www.news18.com/india/from-heatwave-to-hailstorm-why-indias-weather-took-a-wild-u-turn-in-march-9985353.html</w:t>
        </w:r>
      </w:hyperlink>
      <w:r>
        <w:t xml:space="preserve"> - * A dramatic weather shift in India includes a cold snap in the north and unseasonal rain and hailstorms in Maharashtra, occurring in March 2026. * The Western Disturbance, originating from the Mediterranean, has caused unseasonal weather, bringing January-like conditions to northern India. * Maharashtra faces violent hailstorms due to a volatile atmospheric setup involving a wind discontinuity and cyclonic circulations, with warm moist winds from the Bay of Bengal colliding with cooler air. * The weather changes impact the wheat harvest in Punjab and Haryana, causing lodging and damage to crops. * The Indian Meteorological Department forecasts the wet spell will end around March 20, with temperatures rising again afterwards. 86. </w:t>
      </w:r>
      <w:hyperlink r:id="rId90">
        <w:r>
          <w:rPr>
            <w:color w:val="0000EE"/>
            <w:u w:val="single"/>
          </w:rPr>
          <w:t>https://economictimes.indiatimes.com/news/new-updates/weather-update-march-19-imd-warns-of-rain-in-delhi-hyderabad-and-ahmedabad-today-hailstorms-in-himachal-and-uttarakhand-check-full-forecast-here/articleshow/129669415.cms</w:t>
        </w:r>
      </w:hyperlink>
      <w:r>
        <w:t xml:space="preserve"> - * Several parts of India are experiencing widespread rain, thunderstorms, lightning, and strong winds due to a major weather system. * Delhi, Hyderabad, Ahmedabad, Himachal Pradesh, and Uttarakhand are among the affected regions. * IMD has issued yellow and orange alerts for various states, predicting ongoing rain, snow, thunderstorms, and hailstorms through March 20-24. * Heavy snow and thunderstorms are forecast for Himachal Pradesh, while scattered hailstorm activity is expected across multiple states. * The weather conditions may cause local disruptions and influence regional weather patterns.</w:t>
      </w:r>
      <w:r/>
      <w:r/>
    </w:p>
    <w:p>
      <w:pPr>
        <w:pStyle w:val="ListNumber"/>
        <w:numPr>
          <w:ilvl w:val="0"/>
          <w:numId w:val="15"/>
        </w:numPr>
        <w:spacing w:line="240" w:lineRule="auto"/>
        <w:ind w:left="720"/>
      </w:pPr>
      <w:r/>
      <w:hyperlink r:id="rId91">
        <w:r>
          <w:rPr>
            <w:color w:val="0000EE"/>
            <w:u w:val="single"/>
          </w:rPr>
          <w:t>https://www.morningagclips.com/tfi-welcomes-temporary-jones-act-waiver-to-support-fertilizer-supply-and-access/</w:t>
        </w:r>
      </w:hyperlink>
      <w:r>
        <w:t xml:space="preserve"> - * The Fertilizer Institute thanks the US government for suspending the Jones Act to ease fertilizer transportation. * The decision aims to address logistical challenges in fertiliser movement amid global conflicts affecting supply. * The waiver allows for greater shipping flexibility, especially during the spring application season. * It intends to reduce transportation costs and mitigate supply disruptions for American farmers. * The initiative responds to a March 9th letter from TFI, emphasising the importance of efficient fertiliser logistics.</w:t>
      </w:r>
      <w:r/>
    </w:p>
    <w:p>
      <w:pPr>
        <w:pStyle w:val="ListNumber"/>
        <w:spacing w:line="240" w:lineRule="auto"/>
        <w:ind w:left="720"/>
      </w:pPr>
      <w:r/>
      <w:hyperlink r:id="rId92">
        <w:r>
          <w:rPr>
            <w:color w:val="0000EE"/>
            <w:u w:val="single"/>
          </w:rPr>
          <w:t>https://www.agri-mutuel.com/politique-economie/guerre-au-moyen-orient-emballement-limite-des-cereales-flambee-des-engrais/</w:t>
        </w:r>
      </w:hyperlink>
      <w:r>
        <w:t xml:space="preserve"> - * Global cereal prices increased marginally following US-Israeli strikes in Iran, with market attention on fertiliser prices. * Fertiliser prices have sharply risen, with urea from Egypt rising 47% due to blockade of the Strait of Hormuz. * The market remains stable for cereals presently, but concern exists over potential fertiliser shortages. * The situation is contrasted with the 2022 Ukraine invasion impact, which caused significant wheat price hikes. * Agricultural trade is unlikely to face cereal shortages soon, but fertiliser supply could be affected in the medium term. 89. </w:t>
      </w:r>
      <w:hyperlink r:id="rId93">
        <w:r>
          <w:rPr>
            <w:color w:val="0000EE"/>
            <w:u w:val="single"/>
          </w:rPr>
          <w:t>https://www.brownfieldagnews.com/market-news/wheat-futures-supported-by-weather-concerns/</w:t>
        </w:r>
      </w:hyperlink>
      <w:r>
        <w:t xml:space="preserve"> - * The wheat complex was higher on fund and technical buying amid weather concerns in the US and Europe. * Cold temperatures, drought, and drought impacts from Russia’s war on Ukraine are affecting wheat crops. * Allendale Inc.’s 2026 US wheat planted area forecast at 44.877 million acres, slightly below 2025. * European Union and Russia's March wheat exports are expected to be strong, influenced by weather and geopolitical factors. * USDA’s next supply and demand estimates are scheduled for April 9th. 90. </w:t>
      </w:r>
      <w:hyperlink r:id="rId94">
        <w:r>
          <w:rPr>
            <w:color w:val="0000EE"/>
            <w:u w:val="single"/>
          </w:rPr>
          <w:t>https://www.theatlantic.com/national-security/2026/03/the-iran-wars-next-threat-is-to-food-and-water/686435/?utm_source=feed</w:t>
        </w:r>
      </w:hyperlink>
      <w:r>
        <w:t xml:space="preserve"> - * The Iran war has effectively closed the Strait of Hormuz, disrupting food imports to Gulf Cooperation Council countries, which rely heavily on imports for their food needs. * Gulf countries have responded by tapping strategic reserves and seeking alternative routes for food and commodities, but supply chains remain at risk. * The war has also impacted fertiliser exports crucial for global crop production, raising food security concerns worldwide. * Water desalination plants in the Gulf have been targeted, threatening water supplies for the region. * The region's dependence on imports and geopolitical tensions heighten risks of a food and water crisis amid ongoing conflict. 91. </w:t>
      </w:r>
      <w:hyperlink r:id="rId95">
        <w:r>
          <w:rPr>
            <w:color w:val="0000EE"/>
            <w:u w:val="single"/>
          </w:rPr>
          <w:t>https://www.indiavision.com/international/not-just-energy-how-the-iran-war-could-trigger-a-global-food-crisis/600537/</w:t>
        </w:r>
      </w:hyperlink>
      <w:r>
        <w:t xml:space="preserve"> - * The escalation of conflict in Iran threatens global food security through fertilizer shortages. * Fertilizer production relies heavily on natural gas, with Russia and Iran as key suppliers. * Sanctions and instability have driven up fertiliser prices, causing farmers to reduce application or forego fertiliser. * Reductions in crop yields could lead to global food shortages and increased prices, risking hunger and malnutrition. * The crisis could trigger price volatility and social unrest in import-dependent nations, requiring urgent global responses. 92. </w:t>
      </w:r>
      <w:hyperlink r:id="rId96">
        <w:r>
          <w:rPr>
            <w:color w:val="0000EE"/>
            <w:u w:val="single"/>
          </w:rPr>
          <w:t>https://www.business-standard.com/industry/agriculture/centre-approves-iffco-nano-npk-amid-fertiliser-supply-crunch-126031801306_1.html</w:t>
        </w:r>
      </w:hyperlink>
      <w:r>
        <w:t xml:space="preserve"> - * The Centre approved IFFCO's nano NPK complex fertilisers, including Nano NPK Liquid and Nano NPK Solid, for commercial use. * The approval was granted under the Fertiliser Control Order (FCO). * The decision comes amidst a fertiliser sector crisis caused by limited gas availability due to the West Asia war. * Nano products could reduce dependence on conventional fertilisers like urea and DAP. * IFFCO claims their nano solutions can lower input costs, improve yields, and minimise environmental impact. 93. </w:t>
      </w:r>
      <w:hyperlink r:id="rId97">
        <w:r>
          <w:rPr>
            <w:color w:val="0000EE"/>
            <w:u w:val="single"/>
          </w:rPr>
          <w:t>https://www.agriland.ie/farming-news/eu-young-farmers-call-for-action-from-political-leaders-on-cost-crisis/</w:t>
        </w:r>
      </w:hyperlink>
      <w:r>
        <w:t xml:space="preserve"> - * An organisation representing young farmers in the EU, CEJA, demands coordinated action from EU leaders on rising fuel and input costs. * Claims market speculation drives price volatility and energy costs, impacting farm costs. * Warns of a potential supply shock for fertilisers due to regional conflicts impacting transit. * Proposes short, medium, and long-term measures, including market monitoring, financial support, and developing fertiliser production within the EU. 94. </w:t>
      </w:r>
      <w:hyperlink r:id="rId98">
        <w:r>
          <w:rPr>
            <w:color w:val="0000EE"/>
            <w:u w:val="single"/>
          </w:rPr>
          <w:t>https://foodinstitute.com/focus/iran-war-strangles-fertilizer-supplies-sparks-fears-of-food-shortage/?utm_source=rss&amp;utm_medium=rss&amp;utm_campaign=iran-war-strangles-fertilizer-supplies-sparks-fears-of-food-shortage</w:t>
        </w:r>
      </w:hyperlink>
      <w:r>
        <w:t xml:space="preserve"> - * The conflict in Iran and the closure of the Strait of Hormuz have caused fertiliser prices to spike by over a third and created shortages. * Fertiliser shortages could lead to crop shortfalls within six months, impacting global food supply. * U.S. fertiliser supplies are estimated at 25% short, with efforts underway to import from Venezuela. * Fertiliser production in India, Bangladesh, Pakistan, and Egypt has been disrupted due to natural gas supply issues. * Ripple effects include potential soybean shortages in Brazil and China, and increased input costs like diesel and gasoline, raising food inflation. 95. </w:t>
      </w:r>
      <w:hyperlink r:id="rId99">
        <w:r>
          <w:rPr>
            <w:color w:val="0000EE"/>
            <w:u w:val="single"/>
          </w:rPr>
          <w:t>https://www.project-syndicate.org/commentary/supreme-court-tariff-ruling-will-generate-ever-more-trade-uncertainty-by-pinelopi-koujianou-goldberg-2026-03</w:t>
        </w:r>
      </w:hyperlink>
      <w:r>
        <w:t xml:space="preserve"> - * The US Supreme Court struck down tariffs imposed by President Trump, creating uncertainty about US trade policy. * US trade measures now involve a patchwork of investigations, sectoral probes, and national-security exceptions. * Uncertainty over trade policy is expected to suppress investment, long-term supply chain decisions, and export activity. * The global trading system faces pressure as US strategies shift away from rules-based towards power-based bargaining. * Persistent trade policy ambiguity risks ongoing economic and geopolitical instability. 96. </w:t>
      </w:r>
      <w:hyperlink r:id="rId100">
        <w:r>
          <w:rPr>
            <w:color w:val="0000EE"/>
            <w:u w:val="single"/>
          </w:rPr>
          <w:t>https://euromaidanpress.com/2026/03/18/ukraine-spring-fertilizer-crisis-harvest-2026/</w:t>
        </w:r>
      </w:hyperlink>
      <w:r>
        <w:t xml:space="preserve"> - * Ukraine’s farm industry association warns of a 15–20% drop in grain and oilseed yields amid energy and fertiliser shortages. * The shortages are driven by conflicts and wars, notably in the Middle East and Russia, which have increased global natural gas prices and reduced domestic ammonium nitrate output. * Fertiliser prices have increased significantly, raising the costs of spring sowing by roughly 10%. * UKAB has petitioned for emergency measures including tariff-free fertiliser imports, diesel excise reductions, and direct import authorisations. * A stable fertiliser supply could boost yields by 5–7%, whereas a shortfall could reduce export revenues by $4–5 billion and impact government finances.</w:t>
      </w:r>
      <w:r/>
    </w:p>
    <w:p>
      <w:pPr>
        <w:pStyle w:val="ListNumber"/>
        <w:spacing w:line="240" w:lineRule="auto"/>
        <w:ind w:left="720"/>
      </w:pPr>
      <w:r/>
      <w:hyperlink r:id="rId101">
        <w:r>
          <w:rPr>
            <w:color w:val="0000EE"/>
            <w:u w:val="single"/>
          </w:rPr>
          <w:t>https://www.northernag.net/war-disruptions-put-spotlight-and-pressure-on-fertilizer-industry/?utm_source=rss&amp;utm_medium=rss&amp;utm_campaign=war-disruptions-put-spotlight-and-pressure-on-fertilizer-industry</w:t>
        </w:r>
      </w:hyperlink>
      <w:r>
        <w:t xml:space="preserve"> - * The war in Iran has increased pressure on global fertiliser prices and supplies. * The US government is considering aid options to help farmers with fertiliser costs amid supply disruptions. * A class-action lawsuit was filed against major US fertiliser companies over alleged price fixing. * Agricultural groups urged companies to support removing duties on Moroccan phosphate fertiliser. * Fertiliser stocks experienced volatility due to geopolitical tensions.</w:t>
      </w:r>
      <w:r/>
    </w:p>
    <w:p>
      <w:pPr>
        <w:pStyle w:val="ListNumber"/>
        <w:spacing w:line="240" w:lineRule="auto"/>
        <w:ind w:left="720"/>
      </w:pPr>
      <w:r/>
      <w:hyperlink r:id="rId102">
        <w:r>
          <w:rPr>
            <w:color w:val="0000EE"/>
            <w:u w:val="single"/>
          </w:rPr>
          <w:t>https://www.businesstoday.in/bt-tv/market-today/video/iran-war-threatens-fertiliser-supply-is-indias-kharif-crop-at-risk-521254-2026-03-18?utm_source=rssfeed</w:t>
        </w:r>
      </w:hyperlink>
      <w:r>
        <w:t xml:space="preserve"> - * The ongoing Iran conflict threatens global fertiliser supply chains, especially through the Strait of Hormuz. * Fertiliser prices, heavily reliant on natural gas, are rising globally due to supply disruptions. * Shipments facing delays could affect timely fertiliser availability for Indian farmers before the Kharif sowing season. * The Indian government claims current stock levels are sufficient and imports are secured. * Disruption risks could impact yields and increase costs for crops like paddy, maize, and cotton.</w:t>
      </w:r>
      <w:r/>
    </w:p>
    <w:p>
      <w:pPr>
        <w:pStyle w:val="ListNumber"/>
        <w:spacing w:line="240" w:lineRule="auto"/>
        <w:ind w:left="720"/>
      </w:pPr>
      <w:r/>
      <w:hyperlink r:id="rId103">
        <w:r>
          <w:rPr>
            <w:color w:val="0000EE"/>
            <w:u w:val="single"/>
          </w:rPr>
          <w:t>https://www.businesstoday.in/latest/economy/story/hormuz-disruption-hits-fertiliser-trade-could-indias-kharif-season-be-affected-521271-2026-03-18?utm_source=rssfeed</w:t>
        </w:r>
      </w:hyperlink>
      <w:r>
        <w:t xml:space="preserve"> - * Iran war disrupts shipping routes through the Strait of Hormuz, affecting global energy and fertiliser trade.</w:t>
      </w:r>
      <w:r>
        <w:rPr>
          <w:i/>
        </w:rPr>
        <w:t xml:space="preserve"> * Fertiliser prices have increased globally, with urea rising 30-40%.</w:t>
      </w:r>
      <w:r>
        <w:t xml:space="preserve"> * India relies heavily on imported gas and fertilisers from West Asia.</w:t>
      </w:r>
      <w:r>
        <w:rPr>
          <w:i/>
        </w:rPr>
        <w:t xml:space="preserve"> * India has secured additional fertiliser imports and stockpiles as a buffer.</w:t>
      </w:r>
      <w:r>
        <w:t xml:space="preserve"> * Timing of disruptions is critical for the upcoming Kharif season, which accounts for over 60% of Indian agriculture.*</w:t>
      </w:r>
      <w:r/>
    </w:p>
    <w:p>
      <w:pPr>
        <w:pStyle w:val="ListNumber"/>
        <w:spacing w:line="240" w:lineRule="auto"/>
        <w:ind w:left="720"/>
      </w:pPr>
      <w:r/>
      <w:hyperlink r:id="rId104">
        <w:r>
          <w:rPr>
            <w:color w:val="0000EE"/>
            <w:u w:val="single"/>
          </w:rPr>
          <w:t>https://www.ttnews.com/articles/iran-farmers-cost-fertilizer</w:t>
        </w:r>
      </w:hyperlink>
      <w:r>
        <w:t xml:space="preserve"> - * The war in Iran has increased fertiliser costs for US farmers, with some facing up to 40% higher prices. * Disruptions in shipping through the Strait of Hormuz have limited fertiliser exports from the Middle East, a major source of global supply. * Farmers anticipate potential fertiliser shortages and increased input costs, impacting planting and crop production. * US government initiatives include increased fertilizer imports from Venezuela and financial aid to farmers. * Fertiliser prices are predicted to remain high due to ongoing supply chain issues and energy costs.</w:t>
      </w:r>
      <w:r/>
      <w:r/>
    </w:p>
    <w:p>
      <w:r/>
      <w:r>
        <w:t xml:space="preserve">101. </w:t>
      </w:r>
      <w:hyperlink r:id="rId105">
        <w:r>
          <w:rPr>
            <w:color w:val="0000EE"/>
            <w:u w:val="single"/>
          </w:rPr>
          <w:t>https://www.indiasnews.net/news/278930156/chokepoint-vulnerability-middle-east-conflict-raises-worries-on-fertiliser-supplies-worldwide</w:t>
        </w:r>
      </w:hyperlink>
      <w:r>
        <w:t xml:space="preserve"> - * The Middle East conflict has caused Qatar's urea plants to remain offline since early March, affecting global supplies. * Disruptions in Gulf regions and Iranian gas cutoffs have created a chokepoint vulnerability in the global urea supply chain. * Experts warn that the concentration of urea production in low-cost gas-rich regions increases susceptibility to geopolitical disruptions. * Shipping disruptions through the Strait of Hormuz threaten to cause regional shortages and prolong delivery times. * Rising fertiliser prices, particularly in China, have increased by nearly 40% since the conflict escalated, affecting food security. 102. </w:t>
      </w:r>
      <w:hyperlink r:id="rId106">
        <w:r>
          <w:rPr>
            <w:color w:val="0000EE"/>
            <w:u w:val="single"/>
          </w:rPr>
          <w:t>https://newstalkkit.com/ixp/1144/p/mild-winter-challenges-grains/</w:t>
        </w:r>
      </w:hyperlink>
      <w:r>
        <w:t xml:space="preserve"> - * The winter of 2025-2026 was mild with almost no snowpack across the Northwest, affecting wheat growth. * Wet soils near the Washington/Idaho border may impair root development. * Warmer winter temperatures led to early pest problems, such as cutworms. * Growers are advised to consider seed treatments to protect root health and improve crop resilience. * The article highlights impacts on wheat farming in the Pacific Northwest region. 103. </w:t>
      </w:r>
      <w:hyperlink r:id="rId107">
        <w:r>
          <w:rPr>
            <w:color w:val="0000EE"/>
            <w:u w:val="single"/>
          </w:rPr>
          <w:t>https://www.turlockjournal.com/news/local/iran-war-strands-california-farm-exports/</w:t>
        </w:r>
      </w:hyperlink>
      <w:r>
        <w:t xml:space="preserve"> - * The U.S.-Israeli war with Iran has caused disruptions to California’s agricultural exports, notably through the closure of the Strait of Hormuz. * Exporters of almonds, walnuts, and pistachios face delayed shipments, rerouting, and potential losses. * Shipping surcharges and increased fuel prices threaten to reduce profitability and increase costs for California farmers. * Increased fuel and fertiliser prices, especially urea, impact planting and yields. * Air cargo routes from California to the Middle East are affected, with reduced capacity and higher rates. 104. </w:t>
      </w:r>
      <w:hyperlink r:id="rId108">
        <w:r>
          <w:rPr>
            <w:color w:val="0000EE"/>
            <w:u w:val="single"/>
          </w:rPr>
          <w:t>https://www.ktvb.com/article/news/nation-world/attack-on-iran/iran-war-impact-grocery-prices/507-02f0bd30-69ee-4ec9-8cea-6ca35b0d2129</w:t>
        </w:r>
      </w:hyperlink>
      <w:r>
        <w:t xml:space="preserve"> - ['</w:t>
      </w:r>
      <w:r>
        <w:rPr>
          <w:i/>
        </w:rPr>
        <w:t xml:space="preserve"> Disruptions to fertilizer shipments through the Strait of Hormuz could raise farming costs and impact crop yields.', '</w:t>
      </w:r>
      <w:r>
        <w:t xml:space="preserve"> The Middle East exports a significant portion of global nitrogen-based fertilisers, with 35% of urea and 20% of fertiliser shipments passing through the Strait of Hormuz.', '</w:t>
      </w:r>
      <w:r>
        <w:rPr>
          <w:i/>
        </w:rPr>
        <w:t xml:space="preserve"> Rising fertilizer prices and fuel costs may increase production costs and influence planting decisions, especially for nitrogen-dependent crops like corn in the US.', '</w:t>
      </w:r>
      <w:r>
        <w:t xml:space="preserve"> Oil prices have increased above $100 per barrel due to conflict and shipping disruption, affecting the entire food supply chain.', '</w:t>
      </w:r>
      <w:r>
        <w:rPr>
          <w:i/>
        </w:rPr>
        <w:t xml:space="preserve"> The duration of shipping disruptions will influence grocery prices and inflation pressures.'] 105. </w:t>
      </w:r>
      <w:hyperlink r:id="rId109">
        <w:r>
          <w:rPr>
            <w:color w:val="0000EE"/>
            <w:u w:val="single"/>
          </w:rPr>
          <w:t>https://www.devex.com/news/devex-dish-how-the-iran-war-could-trigger-a-global-food-crisis-112096</w:t>
        </w:r>
      </w:hyperlink>
      <w:r>
        <w:rPr>
          <w:i/>
        </w:rPr>
        <w:t xml:space="preserve"> - * The Iran conflict impacts global food supply through higher energy prices and fertiliser shortages. * Shipping routes around the Strait of Hormuz are disrupted, increasing costs for humanitarian efforts. * An estimated 45 million more people could face acute hunger if the war persists. * Fertiliser exports from Iran, Qatar, Saudi Arabia, and Oman are threatened, with no international reserves for nitrogen fertiliser. * Experts recommend alternative routes, support for import-dependent countries, diversification, and domestic production to mitigate risks. 106. </w:t>
      </w:r>
      <w:hyperlink r:id="rId110">
        <w:r>
          <w:rPr>
            <w:color w:val="0000EE"/>
            <w:u w:val="single"/>
          </w:rPr>
          <w:t>https://www.arkansasonline.com/news/2026/mar/18/us-seeks-fertilizer-sources-as-iran-war-limits/</w:t>
        </w:r>
      </w:hyperlink>
      <w:r>
        <w:rPr>
          <w:i/>
        </w:rPr>
        <w:t xml:space="preserve"> - * The US moves to find backup fertiliser sources for American farmers amid Iran war disruptions. * US has established licences for Venezuela and discussed supply options with Morocco. * Morocco has significant phosphate rock reserves; US currently imposes duties on Moroccan phosphate. * A Qatar fertiliser facility supplied about 20% of US market before Iran conflict affected shipping. * US officials consider energy supply issues due to Strait of Hormuz disruptions caused by Iran war. * US economy remains sound; war's extension unlikely to cause long-term disruption but may impact consumers. 107. </w:t>
      </w:r>
      <w:hyperlink r:id="rId111">
        <w:r>
          <w:rPr>
            <w:color w:val="0000EE"/>
            <w:u w:val="single"/>
          </w:rPr>
          <w:t>https://www.jpnn.com/news/perang-iran-vs-as-israel-legislator-pkb-singgung-kendala-pasokan-pupuk</w:t>
        </w:r>
      </w:hyperlink>
      <w:r>
        <w:rPr>
          <w:i/>
        </w:rPr>
        <w:t xml:space="preserve"> - * Indonesian legislator Daniel Johan states conflict in Middle East could disrupt fertiliser supply. * Four major fertiliser-exporting countries affected: Oman, Qatar, Saudi Arabia, UAE. * Disruption to gas supply used in fertiliser production due to attacks and conflicts. * Reduced fertiliser output could decrease global food production. * The conflict may also increase oil prices, affecting agricultural costs. 108. </w:t>
      </w:r>
      <w:hyperlink r:id="rId112">
        <w:r>
          <w:rPr>
            <w:color w:val="0000EE"/>
            <w:u w:val="single"/>
          </w:rPr>
          <w:t>https://codeblue.galencentre.org/2026/03/experts-warn-of-food-price-hikes-in-malaysia-from-fertiliser-cost-surge/</w:t>
        </w:r>
      </w:hyperlink>
      <w:r>
        <w:rPr>
          <w:i/>
        </w:rPr>
        <w:t xml:space="preserve"> - * Global fertiliser supply disruptions due to Iran conflict may increase prices and cause shortages, affecting Malaysia’s agriculture. * Higher fertiliser costs and shortages risk reducing crop yields, impacting rice, vegetables, and other crops. * Rising global energy prices linked to Strait of Hormuz disruptions further increase production costs. * Malaysia’s reliance on imported food and fertilisers makes it vulnerable to international price shocks. * Long-term strategies, including stockpiling and domestic production, are recommended to mitigate risks. 109. </w:t>
      </w:r>
      <w:hyperlink r:id="rId113">
        <w:r>
          <w:rPr>
            <w:color w:val="0000EE"/>
            <w:u w:val="single"/>
          </w:rPr>
          <w:t>https://www.mediafax.ro/economic/efectele-conflictului-din-iran-se-extind-rapid-criza-ingrasamintelor-globale-loveste-agricultura-23705104</w:t>
        </w:r>
      </w:hyperlink>
      <w:r>
        <w:rPr>
          <w:i/>
        </w:rPr>
        <w:t xml:space="preserve"> - * The conflict in Iran and attacks on energy infrastructure in the Persian Gulf have disrupted fertiliser production and distribution. * Resource dependencies, particularly on natural gas, have led to production reductions in the Middle East. * Fertiliser shortages threaten crop yields, especially for nitrogen-based fertilisers like urea. * Several countries, including Qatar, India, Bangladesh, and Egypt, face supply disruptions. * Fertiliser prices have increased significantly, with urea exceeding $700 per tonne, and may double if the conflict persists. 110. </w:t>
      </w:r>
      <w:hyperlink r:id="rId114">
        <w:r>
          <w:rPr>
            <w:color w:val="0000EE"/>
            <w:u w:val="single"/>
          </w:rPr>
          <w:t>https://www.radiofree.org/2026/03/17/blocking-fertilisers-the-hormuz-strait-and-agricultural-shock/</w:t>
        </w:r>
      </w:hyperlink>
      <w:r>
        <w:rPr>
          <w:i/>
        </w:rPr>
        <w:t xml:space="preserve"> - * The closure of the Strait of Hormuz due to conflict has disrupted fertiliser supply, affecting global markets. 111. </w:t>
      </w:r>
      <w:hyperlink r:id="rId115">
        <w:r>
          <w:rPr>
            <w:color w:val="0000EE"/>
            <w:u w:val="single"/>
          </w:rPr>
          <w:t>https://www.zerohedge.com/commodities/trump-administration-seeks-alternative-fertilizer-supplies</w:t>
        </w:r>
      </w:hyperlink>
      <w:r>
        <w:rPr>
          <w:i/>
        </w:rPr>
        <w:t xml:space="preserve"> - * The Trump administration is working to secure alternative fertilizer supplies for US farmers due to potential shipping disruptions caused by conflict with Iran. * Steps include authorising increased production in Venezuela and discussions with Morocco. * Fertiliser supply disruptions could impact global food supply and crop yields, with warnings of long-term consequences. * Disruptions to shipping in the Strait of Hormuz affect global fertiliser exports. * The focus is on prioritising US domestic agriculture during shortages. * Fertiliser components like ammonia, urea, and potash are discussed, with natural gas as a key input. * Fertiliser supply chain in the US involves imports, domestic production, and inland distribution, with key sources including the Middle East. * US officials expect the conflict duration to be short, with minimal impact on the US economy. 112. </w:t>
      </w:r>
      <w:hyperlink r:id="rId116">
        <w:r>
          <w:rPr>
            <w:color w:val="0000EE"/>
            <w:u w:val="single"/>
          </w:rPr>
          <w:t>https://www.abc.net.au/news/2026-03-18/fuel-and-fertiliser-shortage-hits-as-farmers-sow-winter-crops/106459560</w:t>
        </w:r>
      </w:hyperlink>
      <w:r>
        <w:rPr>
          <w:i/>
        </w:rPr>
        <w:t xml:space="preserve"> - - Australian farmers face disrupted supplies of diesel and urea due to the Iran conflict, impacting sowing of winter crops. - Severe fuel and fertiliser shortages coincide with favourable rainfall, raising concerns over planting and food supply. - Grain Producers Australia calls for policy changes and tax incentives to increase on-farm fuel storage. - Urea prices have risen; farmers seek alternatives like sulphate of ammonia due to shortages. - The conflict's impact on fuel and fertiliser prices may extend, affecting grain production and costs across Australia. 113. </w:t>
      </w:r>
      <w:hyperlink r:id="rId117">
        <w:r>
          <w:rPr>
            <w:color w:val="0000EE"/>
            <w:u w:val="single"/>
          </w:rPr>
          <w:t>https://thenewamerican.com/us/fertilizer-bottleneck-at-hormuz-raises-risk-of-food-inflation-and-worsening-global-hunger/</w:t>
        </w:r>
      </w:hyperlink>
      <w:r>
        <w:rPr>
          <w:i/>
        </w:rPr>
        <w:t xml:space="preserve"> - • The closure of the Strait of Hormuz due to escalating Iran conflict disrupts shipments of fertilizer critical for spring planting. • Approximately one-third of global seaborne fertilizer trade passes through Hormuz, affecting prices and supplies. • US farmers warn that input costs for fertiliser and fuel are rising, risking crop shortfalls and inflation. • Global food prices and food insecurity are expected to increase, with 45 million more people pushed into acute hunger. • Disruptions echo patterns seen in 2022 during Ukraine war, impacting global wheat and fertiliser markets. 114. </w:t>
      </w:r>
      <w:hyperlink r:id="rId118">
        <w:r>
          <w:rPr>
            <w:color w:val="0000EE"/>
            <w:u w:val="single"/>
          </w:rPr>
          <w:t>https://nuevodia.com.ve/ee-uu-busca-fertilizantes-en-venezuela-y-marruecos-ante-crisis-por-guerra-con-iran/</w:t>
        </w:r>
      </w:hyperlink>
      <w:r>
        <w:rPr>
          <w:i/>
        </w:rPr>
        <w:t xml:space="preserve"> - * The U.S. administration assesses new fertiliser sources to ensure agricultural supply amid disruptions caused by conflict with Iran. * Licences have been authorised for increased production in Venezuela, and discussions are ongoing with Morocco. * The measures aim to act as a 'safety net' against global market disruptions, though not eliminating all effects of the conflict. * The Iran conflict has significantly reduced nitrogen fertiliser flows from the Gulf, causing over 30% price increase. * The U.S. seeks to diversify supply sources to protect farmers and prevent food production impacts. 115. </w:t>
      </w:r>
      <w:hyperlink r:id="rId119">
        <w:r>
          <w:rPr>
            <w:color w:val="0000EE"/>
            <w:u w:val="single"/>
          </w:rPr>
          <w:t>https://jacobin.com/2026/03/price-shocks-energy-war-economy</w:t>
        </w:r>
      </w:hyperlink>
      <w:r>
        <w:rPr>
          <w:i/>
        </w:rPr>
        <w:t xml:space="preserve"> - ['</w:t>
      </w:r>
      <w:r>
        <w:t xml:space="preserve"> The conflict between the US, Israel, and Iran has caused shipping disruptions through the Strait of Hormuz, affecting global oil and LNG trade.', '</w:t>
      </w:r>
      <w:r>
        <w:rPr>
          <w:i/>
        </w:rPr>
        <w:t xml:space="preserve"> Oil prices have become highly volatile, with WTI swinging $38 in a single session, and Brent Crude remaining above $100.', '</w:t>
      </w:r>
      <w:r>
        <w:t xml:space="preserve"> Europe and Asia are most vulnerable, with Asia heavily dependent on Gulf oil and LNG, and Europe facing natural gas storage limitations.', '</w:t>
      </w:r>
      <w:r>
        <w:rPr>
          <w:i/>
        </w:rPr>
        <w:t xml:space="preserve"> Fertiliser production inputs like urea and ammonia are impacted due to oil and gas supply disruptions, which threaten spring planting.'] 116. </w:t>
      </w:r>
      <w:hyperlink r:id="rId120">
        <w:r>
          <w:rPr>
            <w:color w:val="0000EE"/>
            <w:u w:val="single"/>
          </w:rPr>
          <w:t>https://www.canadiancattlemen.ca/daily/iran-war-disrupts-global-fertilizer-markets-spring-planting/</w:t>
        </w:r>
      </w:hyperlink>
      <w:r>
        <w:rPr>
          <w:i/>
        </w:rPr>
        <w:t xml:space="preserve"> - * The Iran conflict has led to the shutdown of fertilizer plants in the Gulf, disrupting global supply. * Fertiliser production relies heavily on natural gas, which has been interrupted due to conflicts and sanctions. * Countries including Qatar, India, Bangladesh, Egypt, and the US face significant fertilizer shortages. * The price of urea has increased approximately 40%, with potential for further rises if the conflict continues. * The disruptions threaten spring planting and food security, especially for developing countries. 117. </w:t>
      </w:r>
      <w:hyperlink r:id="rId121">
        <w:r>
          <w:rPr>
            <w:color w:val="0000EE"/>
            <w:u w:val="single"/>
          </w:rPr>
          <w:t>https://www.belganewsagency.eu/european-parliament-revives-us-trade-deal-vote-set-for-thursday</w:t>
        </w:r>
      </w:hyperlink>
      <w:r>
        <w:rPr>
          <w:i/>
        </w:rPr>
        <w:t xml:space="preserve"> - * The European Parliament’s International Trade Committee will vote on the EU-US trade agreement on Thursday. * The deal, concluded last summer, proposes zero tariffs on industrial exports and increased market access for some agricultural products. * The process was paused in February following US tariff rulings and threats, but resumed after adding safeguards such as a 'sunrise clause'. * Full Parliament approval is needed, with a vote expected in the following weeks. * The agreement's future depends on negotiations with member states and concerns over US threats remain. 118. </w:t>
      </w:r>
      <w:hyperlink r:id="rId122">
        <w:r>
          <w:rPr>
            <w:color w:val="0000EE"/>
            <w:u w:val="single"/>
          </w:rPr>
          <w:t>https://www.bairdmaritime.com/shipping/dry-cargo/bulkers/white-house-says-us-seeking-fertiliser-from-venezuela-morocco</w:t>
        </w:r>
      </w:hyperlink>
      <w:r>
        <w:rPr>
          <w:i/>
        </w:rPr>
        <w:t xml:space="preserve"> - * The US is seeking additional fertiliser sources from Venezuela and possibly Morocco due to shipping constraints caused by the Iran war. * The White House has established licences for Venezuela to increase fertiliser production and has discussed options with Morocco. * Fertiliser supplies in the US have shrunk, leading to price increases of over one-third, due to the US-Israeli war against Iran. * European Union officials discussed a UN-brokered deal for exporting grain and fertilisers from Ukraine through the Black Sea. 119. </w:t>
      </w:r>
      <w:hyperlink r:id="rId123">
        <w:r>
          <w:rPr>
            <w:color w:val="0000EE"/>
            <w:u w:val="single"/>
          </w:rPr>
          <w:t>https://tass.com/economy/2102877</w:t>
        </w:r>
      </w:hyperlink>
      <w:r>
        <w:rPr>
          <w:i/>
        </w:rPr>
        <w:t xml:space="preserve"> - * The US government is searching for new fertiliser suppliers to avoid shortages before the sowing season, caused by disrupted supplies from the Middle East. * The search involves increased production licences to Venezuela and discussions with Morocco. * The US has also noted that Qatar supplied about 20% of its fertiliser needs. * The efforts are focused on fertilisers based on ammonia, urea, and nitrogen, crucial for wheat cultivation. 120. </w:t>
      </w:r>
      <w:hyperlink r:id="rId124">
        <w:r>
          <w:rPr>
            <w:color w:val="0000EE"/>
            <w:u w:val="single"/>
          </w:rPr>
          <w:t>https://www.grainews.ca/daily/iran-war-disrupts-global-fertilizer-markets-spring-planting/</w:t>
        </w:r>
      </w:hyperlink>
      <w:r>
        <w:rPr>
          <w:i/>
        </w:rPr>
        <w:t xml:space="preserve"> - * As the U.S.-Israel conflict with Iran enters its third week, fertilizer markets are severely disrupted, risking food security for developing countries.</w:t>
      </w:r>
      <w:r>
        <w:t>* Fertilizer production relies heavily on natural gas, with energy costs constituting up to 70% of production costs.</w:t>
      </w:r>
      <w:r>
        <w:rPr>
          <w:i/>
        </w:rPr>
        <w:t>* Global urea prices have increased by 40%, and prices could double if the conflict persists.</w:t>
      </w:r>
      <w:r>
        <w:t>* Fertilizer plants in the Gulf region, including Qatar and India, have halted or cut output due to energy supply disruptions.</w:t>
      </w:r>
      <w:r>
        <w:rPr>
          <w:i/>
        </w:rPr>
        <w:t>* Several countries, including Bangladesh, Australia, Egypt, Brazil, and the U.S., face supply shortages and shipment delays.</w:t>
      </w:r>
      <w:r>
        <w:t xml:space="preserve">121. </w:t>
      </w:r>
      <w:hyperlink r:id="rId125">
        <w:r>
          <w:rPr>
            <w:color w:val="0000EE"/>
            <w:u w:val="single"/>
          </w:rPr>
          <w:t>https://www.brownfieldagnews.com/news/u-s-exploring-venezuelan-fertilizer-purchases/</w:t>
        </w:r>
      </w:hyperlink>
      <w:r>
        <w:t xml:space="preserve"> - * The US is exploring Venezuelan fertiliser purchases to help farmers facing high prices. * The US Treasury Department is expanding sanction waivers to facilitate imports. * Venezuela produces over three million tonnes each of urea and ammonia annually. * In 2024, Venezuela exported over $211 million worth of fertilisers, mainly to Brazil and Colombia. * The move aims to provide short-term relief and prepare for potential fall market concerns. 122. </w:t>
      </w:r>
      <w:hyperlink r:id="rId126">
        <w:r>
          <w:rPr>
            <w:color w:val="0000EE"/>
            <w:u w:val="single"/>
          </w:rPr>
          <w:t>https://tass.com/world/2102893</w:t>
        </w:r>
      </w:hyperlink>
      <w:r>
        <w:t xml:space="preserve"> - * The World Food Programme (WFP) warns that 45 million people could face acute hunger if Iran conflict continues until June and oil prices stay over $100 per barrel. * The conflict threatens global food security, adding to the existing 318 million food-insecure people worldwide. * The conflict impacts energy, fuel, and fertiliser costs due to maritime risks, affecting vulnerable regions such as sub-Saharan Africa and Asia. * Countries like Sudan and Somalia experience increased food prices and hunger due to dependency on wheat imports and drought conditions. * WFP highlights the need for an adequate humanitarian response to prevent catastrophe among vulnerable populations. 123. </w:t>
      </w:r>
      <w:hyperlink r:id="rId127">
        <w:r>
          <w:rPr>
            <w:color w:val="0000EE"/>
            <w:u w:val="single"/>
          </w:rPr>
          <w:t>https://kuwaitnews.com/125476/</w:t>
        </w:r>
      </w:hyperlink>
      <w:r>
        <w:t xml:space="preserve"> - * The World Food Programme (WFP) warns that 45 million people in the Middle East face food insecurity if the conflict does not stop by June and oil prices remain above $100 per barrel. * The conflict affects vulnerable households worldwide, with 318 million already suffering from hunger. * Disruptions in shipping through the Gulf of Hormuz and Bab el-Mandeb have increased costs for humanitarian logistics, impacting aid to Afghanistan, Sudan, and other countries. * Operating costs for WFP have risen by 18%, reducing food purchases and cash aid, leading to cuts in aid for Sudan and children in Afghanistan. * Countries reliant on imports in Africa and Asia are the most vulnerable, with projected hunger increases: 21% in West and Central Africa, 17% in East and Southern Africa, and 24% in Asia. * Without additional resources, food insecurity could worsen, causing crises in the most vulnerable nations. 124. </w:t>
      </w:r>
      <w:hyperlink r:id="rId128">
        <w:r>
          <w:rPr>
            <w:color w:val="0000EE"/>
            <w:u w:val="single"/>
          </w:rPr>
          <w:t>https://www.jdsupra.com/legalnews/supreme-court-tariff-decision-second-8894615/</w:t>
        </w:r>
      </w:hyperlink>
      <w:r>
        <w:t xml:space="preserve"> - * The Supreme Court in Learning Resources, Inc. v. Trump (2026) invalidated tariffs imposed under IEEPA, which affected US trade arrangements relying on such tariffs. * The decision does not eliminate tariffs but limits IEEPA’s use, leading the US to rely on Section 122 for temporary tariffs. * Temporary Section 122 tariffs can influence trade conditions across multiple partners simultaneously, affecting deals with Japan, China, EU, India, UK, and North America. * The shift impacts existing trade agreements, altering the economic balance by changing tariff conditions. * Companies should reassess supply chains, review tariff exposures, explore refund opportunities, and monitor policy signals. 125. </w:t>
      </w:r>
      <w:hyperlink r:id="rId129">
        <w:r>
          <w:rPr>
            <w:color w:val="0000EE"/>
            <w:u w:val="single"/>
          </w:rPr>
          <w:t>https://www.bworldonline.com/economy/2026/03/17/737007/phl-in-talks-with-china-to-obtain-more-fertilizer/</w:t>
        </w:r>
      </w:hyperlink>
      <w:r>
        <w:t xml:space="preserve"> - * The Philippines is negotiating with China to source additional fertilizer due to supply disruptions caused by the Iran war. * Other suppliers being considered include Indonesia, Vietnam, Qatar, and Saudi Arabia. * The Philippines imports about 18% of its fertilizer from China. * Disruptions in international markets could impact domestic costs, yields, and consumer prices. * The Department of Agriculture plans to extend fertilizer supplies through local initiatives and monitor prices.</w:t>
      </w:r>
      <w:r/>
    </w:p>
    <w:p>
      <w:r/>
      <w:r>
        <w:t xml:space="preserve">126. </w:t>
      </w:r>
      <w:hyperlink r:id="rId130">
        <w:r>
          <w:rPr>
            <w:color w:val="0000EE"/>
            <w:u w:val="single"/>
          </w:rPr>
          <w:t>https://www.greenhousegrower.com/production/how-middle-east-tensions-are-creating-fertilizer-market-volatility/</w:t>
        </w:r>
      </w:hyperlink>
      <w:r>
        <w:t xml:space="preserve"> - * Geopolitical tensions in the Middle East are causing volatility in global fertilizer markets, particularly affecting nitrogen supply. * Disruptions to shipping routes such as the Strait of Hormuz are impacting trade flows of energy, fertiliser, and other commodities. * Pre-existing strain in nitrogen markets has been worsened by the conflict, leading to uncertain prices. * Experts highlight the potential for expanding domestic nitrogen fertiliser production in the US using local natural gas resources. * Industry discussions suggest building closer to US markets could mitigate foreign supply risks. 127. </w:t>
      </w:r>
      <w:hyperlink r:id="rId131">
        <w:r>
          <w:rPr>
            <w:color w:val="0000EE"/>
            <w:u w:val="single"/>
          </w:rPr>
          <w:t>https://www.livescience.com/planet-earth/iran-war-could-create-a-fertilizer-shock-that-impacts-agriculture-and-raises-food-prices</w:t>
        </w:r>
      </w:hyperlink>
      <w:r>
        <w:t xml:space="preserve"> - * Iran's move to restrict the Strait of Hormuz risks disrupting nitrogen fertiliser and LNG shipments, raising their prices and affecting global supply chains. * The disruption could lead to depletion of fertiliser stocks and impact farmers' planting choices, causing reduced crop yields. * Countries like India, Brazil, and the US depend on imported fertilisers, and increased costs could heighten food insecurity. * The shock would also affect sulphur output and synthetic nitrogen production, which are energy-dependent. * The article warns that a fertilizer scarcity could have destabilising effects, potentially surpassing the immediate impact of oil price changes.</w:t>
      </w:r>
      <w:r/>
    </w:p>
    <w:p>
      <w:r/>
      <w:r>
        <w:t xml:space="preserve">128. </w:t>
      </w:r>
      <w:hyperlink r:id="rId132">
        <w:r>
          <w:rPr>
            <w:color w:val="0000EE"/>
            <w:u w:val="single"/>
          </w:rPr>
          <w:t>https://www.middleeastmonitor.com/20260317-blocking-fertilisers-the-hormuz-strait-and-agricultural-shock/</w:t>
        </w:r>
      </w:hyperlink>
      <w:r>
        <w:t xml:space="preserve"> - • The closure of the Strait of Hormuz due to conflict has disrupted fertiliser supply chains. • Fertiliser prices, including Egyptian urea, have risen significantly amidst supply shocks. • Gulf region supplies account for substantial proportions of global exports of urea, sulphur, ammonia, and phosphates. • Major fertilizer-importing countries like Brazil, India, and China face supply risks due to the blockade. • The disruption impacts global fertiliser availability and increases production costs in several countries. 129. </w:t>
      </w:r>
      <w:hyperlink r:id="rId133">
        <w:r>
          <w:rPr>
            <w:color w:val="0000EE"/>
            <w:u w:val="single"/>
          </w:rPr>
          <w:t>https://www.assahifa.com/english/morocco/washington-eyes-morocco-fertilizer-supplies-to-offset-war-driven-shortages/</w:t>
        </w:r>
      </w:hyperlink>
      <w:r>
        <w:t xml:space="preserve"> - * The White House has engaged with Morocco to secure fertilizer supplies to address disruptions caused by the war in the Middle East. * The US seeks alternative sources, including Venezuela, due to shipping constraints linked to the conflict with Iran. * Global fertiliser prices have risen sharply, affecting US farmers' costs and food security. * US agricultural groups are urging the removal of duties on phosphate imports from Morocco to reduce costs. * Rising fertiliser prices are impacting US crop profitability amid supply chain disruptions. 130. </w:t>
      </w:r>
      <w:hyperlink r:id="rId134">
        <w:r>
          <w:rPr>
            <w:color w:val="0000EE"/>
            <w:u w:val="single"/>
          </w:rPr>
          <w:t>https://internationalsupermarketnews.com/isn-special-report-from-oil-to-bread-how-the-us-iran-war-is-hitting-europes-supermarket-shelves/</w:t>
        </w:r>
      </w:hyperlink>
      <w:r>
        <w:t xml:space="preserve"> - ['</w:t>
      </w:r>
      <w:r>
        <w:rPr>
          <w:i/>
        </w:rPr>
        <w:t xml:space="preserve"> The escalation of the US–Iran war in 2026 has led to energy disruptions and rising costs, affecting global trade routes like the Strait of Hormuz.', '</w:t>
      </w:r>
      <w:r>
        <w:t xml:space="preserve"> Disruption has increased oil and gas prices, which has raised production and transportation costs, driving food inflation across Europe.', '</w:t>
      </w:r>
      <w:r>
        <w:rPr>
          <w:i/>
        </w:rPr>
        <w:t xml:space="preserve"> Fertiliser prices, especially urea, have surged due to supply disruptions, threatening crop yields worldwide.', '</w:t>
      </w:r>
      <w:r>
        <w:t xml:space="preserve"> European farmers face higher costs from fuel and fertiliser, reducing production and margins.', '</w:t>
      </w:r>
      <w:r>
        <w:rPr>
          <w:i/>
        </w:rPr>
        <w:t xml:space="preserve"> Shipping and logistics costs have increased, raising prices for fresh vegetables, dairy, bread, and other traded food products.', '</w:t>
      </w:r>
      <w:r>
        <w:t xml:space="preserve"> European consumers face a second cost-of-living crisis with smaller shopping baskets, higher bills, and behavioural shifts towards discount shopping.', '</w:t>
      </w:r>
      <w:r>
        <w:rPr>
          <w:i/>
        </w:rPr>
        <w:t xml:space="preserve"> The situation is expected to worsen with ongoing energy and fertiliser shortages, global supply chain volatility, and prolonged conflict effects.'] 131. </w:t>
      </w:r>
      <w:hyperlink r:id="rId135">
        <w:r>
          <w:rPr>
            <w:color w:val="0000EE"/>
            <w:u w:val="single"/>
          </w:rPr>
          <w:t>https://chemindigest.com/morgan-stanley-flags-fertiliser-production-risks-in-india-amid-west-asia-crisis/</w:t>
        </w:r>
      </w:hyperlink>
      <w:r>
        <w:rPr>
          <w:i/>
        </w:rPr>
        <w:t xml:space="preserve"> - * Fertiliser production in India has been affected by disruptions in energy supply routes due to the West Asia crisis.</w:t>
      </w:r>
      <w:r>
        <w:t xml:space="preserve"> </w:t>
      </w:r>
      <w:r>
        <w:rPr>
          <w:i/>
        </w:rPr>
        <w:t>Morgan Stanley reports impact on 10 million tonnes of fertiliser capacity in India and neighbouring Bangladesh.</w:t>
      </w:r>
      <w:r>
        <w:t xml:space="preserve"> </w:t>
      </w:r>
      <w:r>
        <w:rPr>
          <w:i/>
        </w:rPr>
        <w:t>Global nitrogen fertiliser output could decrease by over 5.5 million tonnes annually, about 4% of global supply.</w:t>
      </w:r>
      <w:r>
        <w:t xml:space="preserve"> * Petrochemical and fertiliser prices have surged by 15–25% due to supply chain disruptions.</w:t>
      </w:r>
      <w:r>
        <w:rPr>
          <w:i/>
        </w:rPr>
        <w:t xml:space="preserve"> </w:t>
      </w:r>
      <w:r>
        <w:t xml:space="preserve">Prolonged disruptions may lead to shifts towards alternative fuels and demand management strategies.* 132. </w:t>
      </w:r>
      <w:hyperlink r:id="rId136">
        <w:r>
          <w:rPr>
            <w:color w:val="0000EE"/>
            <w:u w:val="single"/>
          </w:rPr>
          <w:t>https://udf.name/news/economic/288490-vengrija-prizvala-es-otmenit-poshliny-na-rossijskie-i-belarusskie-udobrenija.html</w:t>
        </w:r>
      </w:hyperlink>
      <w:r>
        <w:t xml:space="preserve"> - * The Hungarian agriculture minister proposed temporarily reducing tariffs on Russian and Belarusian fertilisers to zero due to rising global prices and supply uncertainty. * Restrictions on fertiliser imports from Russia and Belarus were tightened in 2025 following increased imports during the Ukraine war. * Russian fertiliser exports to the EU in 2025 were valued at approximately 2 billion euros, with imports decreasing in early 2026. * The situation in the Middle East, particularly Iran's blockade of the Strait of Hormuz, adds pressure by increasing fuel and raw material costs for fertiliser production. * Hungary also proposed easing restrictions on Russian gas imports to lower energy costs, but the EU rejected this initiative. 133. </w:t>
      </w:r>
      <w:hyperlink r:id="rId137">
        <w:r>
          <w:rPr>
            <w:color w:val="0000EE"/>
            <w:u w:val="single"/>
          </w:rPr>
          <w:t>https://thenews-chronicle.com/blocking-fertilisers-the-hormuz-strait-and-agricultural-shock/</w:t>
        </w:r>
      </w:hyperlink>
      <w:r>
        <w:t xml:space="preserve"> - • Closure of the Strait of Hormuz due to Iran War affects fertiliser supply, pushing prices beyond 2022 peaks. • Gulf accounts for significant share of global fertiliser exports; major producers declare force majeure. • Countries like Brazil, India, China, and Middle Eastern nations face supply disruptions for fertilisers such as urea, DAP, and sulphur. • Disruptions threaten global agricultural production, raising costs and risking food security. • US Farm Bureau Federation highlights risks to American agriculture and suggests strategic measures. • International food security is at risk due to geopolitical and supply chain disruptions. 134. </w:t>
      </w:r>
      <w:hyperlink r:id="rId138">
        <w:r>
          <w:rPr>
            <w:color w:val="0000EE"/>
            <w:u w:val="single"/>
          </w:rPr>
          <w:t>https://countercurrents.org/2026/03/blocking-fertilisers-the-hormuz-strait-and-agricultural-shock/</w:t>
        </w:r>
      </w:hyperlink>
      <w:r>
        <w:t xml:space="preserve"> - * The closure of the Strait of Hormuz due to conflict impacts fertiliser supply, risking price increases beyond 2022 levels. * Gulf accounts for significant seaborne exports of urea, sulphur, ammonia, and phosphates. * Major fertiliser importers such as Brazil, India, China, and Middle Eastern countries face supply disruptions. * Disruptions threaten global fertiliser production, raising costs and impacting crop yields. * Calls for US naval protection and policy measures highlight risks to agriculture and food security.</w:t>
      </w:r>
      <w:r/>
      <w:r/>
    </w:p>
    <w:p>
      <w:pPr>
        <w:pStyle w:val="ListNumber"/>
        <w:numPr>
          <w:ilvl w:val="0"/>
          <w:numId w:val="16"/>
        </w:numPr>
        <w:spacing w:line="240" w:lineRule="auto"/>
        <w:ind w:left="720"/>
      </w:pPr>
      <w:r/>
      <w:hyperlink r:id="rId139">
        <w:r>
          <w:rPr>
            <w:color w:val="0000EE"/>
            <w:u w:val="single"/>
          </w:rPr>
          <w:t>https://ukragroconsult.com/en/news/china-has-restricted-fertilizer-exports-amid-the-growing-crisis/</w:t>
        </w:r>
      </w:hyperlink>
      <w:r>
        <w:t xml:space="preserve"> - * China has ordered domestic exporters to suspend exports of nitrogen-potassium fertilizer blends.</w:t>
      </w:r>
      <w:r>
        <w:rPr>
          <w:i/>
        </w:rPr>
        <w:t xml:space="preserve"> * The country has confirmed export restrictions on urea in the form of quotas.</w:t>
      </w:r>
      <w:r>
        <w:t xml:space="preserve"> * The price of urea has increased 1.4-fold on global markets.</w:t>
      </w:r>
      <w:r>
        <w:rPr>
          <w:i/>
        </w:rPr>
        <w:t xml:space="preserve"> * The conflict in the Middle East has led to a reduction in fertilizer supplies and a rise in prices worldwide.</w:t>
      </w:r>
      <w:r>
        <w:t xml:space="preserve"> * Disruptions in the Middle East have affected global urea and ammonia trade, impacting fertilizer production and costs.*</w:t>
      </w:r>
      <w:r/>
    </w:p>
    <w:p>
      <w:pPr>
        <w:pStyle w:val="ListNumber"/>
        <w:spacing w:line="240" w:lineRule="auto"/>
        <w:ind w:left="720"/>
      </w:pPr>
      <w:r/>
      <w:hyperlink r:id="rId140">
        <w:r>
          <w:rPr>
            <w:color w:val="0000EE"/>
            <w:u w:val="single"/>
          </w:rPr>
          <w:t>https://businessday.ng/agriculture/article/demand-for-nigerias-urea-surges-as-iran-war-jolts-global-commodity-markets/</w:t>
        </w:r>
      </w:hyperlink>
      <w:r>
        <w:t xml:space="preserve"> - * Nigeria experiences increased demand for urea fertilisers due to disruptions caused by the Iran war. * The Iran conflict, which involves the closure of the Strait of Hormuz, affects global urea supply and shipping routes. * Nigeria’s three urea production plants, notably Notore, Indorama, and Dangote, are operational and see rising demand. * Natural gas prices have increased over 50% in Europe, impacting European and Middle Eastern fertiliser output. * The surge in demand is expected to raise Nigeria’s export earnings and increase fertiliser prices domestically. 137. </w:t>
      </w:r>
      <w:hyperlink r:id="rId141">
        <w:r>
          <w:rPr>
            <w:color w:val="0000EE"/>
            <w:u w:val="single"/>
          </w:rPr>
          <w:t>https://www.tribuneindia.com/news/amritsar/wheat-crop-flattened-by-hailstorm-in-tarn-taran/</w:t>
        </w:r>
      </w:hyperlink>
      <w:r>
        <w:t xml:space="preserve"> - * Continuous rainfall and hailstorm in Tarn Taran have caused damage to wheat crops, reported on Monday. * The hailstorm occurred on Sunday night, flattening wheat near harvesting stage. * Damage is expected to impact yield and grain size, with operators likely to increase harvesting charges. * Local farmers and leader demand government compensation, citing previous flood damages. * The Meteorological Department confirms hailstorm occurrence, assessing damage extent. 138. </w:t>
      </w:r>
      <w:hyperlink r:id="rId142">
        <w:r>
          <w:rPr>
            <w:color w:val="0000EE"/>
            <w:u w:val="single"/>
          </w:rPr>
          <w:t>https://thewest.com.au/business/the-economist/the-economist-the-iran-war-is-roiling-commodities-far-beyond-oil-c-21967508</w:t>
        </w:r>
      </w:hyperlink>
      <w:r>
        <w:t xml:space="preserve"> - * Since the conflict began, crude oil prices rose to $US106 a barrel, the highest since July 2022, with ongoing disruptions in the Strait of Hormuz. * Key commodities affected include urea, aluminium, helium, sulphur, and petrochemicals, primarily sourced from the Gulf region. * Supply chain disruptions have caused refinery and manufacturing costs to rise, with Asian refiners facing higher costs and reduced outputs. * Aluminium prices have surged to near four-year highs due to supply shortages. * The fertiliser industry faces significant supply constraints, risking disruptions to global food production. * The war has led to shortages in critical sectors like transportation, manufacturing, and agriculture, with long-lasting impacts expected. 139. </w:t>
      </w:r>
      <w:hyperlink r:id="rId143">
        <w:r>
          <w:rPr>
            <w:color w:val="0000EE"/>
            <w:u w:val="single"/>
          </w:rPr>
          <w:t>https://www.wishtv.com/news/business/strait-of-hormuz-conflict-threatens-fertilizer-supplies-to-us-farmers/</w:t>
        </w:r>
      </w:hyperlink>
      <w:r>
        <w:t xml:space="preserve"> - * The conflict in the Strait of Hormuz has disrupted global fertiliser shipping, causing price surges and supply concerns for US farmers. * The waterway accounts for about half of the world's urea supply, a key nitrogen fertiliser. * Ships carrying fertiliser and raw materials have effectively stopped moving through the region. * Urea prices in the US have increased by 50%, impacting farmers’ costs. * Industry leaders warn of potential crop failures and food security issues if supplies are delayed or lost. 140. </w:t>
      </w:r>
      <w:hyperlink r:id="rId144">
        <w:r>
          <w:rPr>
            <w:color w:val="0000EE"/>
            <w:u w:val="single"/>
          </w:rPr>
          <w:t>https://www.wthr.com/article/news/local/rising-gas-prices-linked-to-iran-conflict-could-hit-more-than-just-your-tank/531-b23a18cb-b6cc-497e-aa08-ee2e183eb911</w:t>
        </w:r>
      </w:hyperlink>
      <w:r>
        <w:t xml:space="preserve"> - * In Indiana, the average unleaded gasoline price increased nearly 70 cents over a month, influenced by the Iran conflict. * Oil price volatility due to Iran conflict creates economic uncertainty, affecting fuel and other expenses. * Rising fuel prices escalate costs for farming equipment and shipping. * Disruption of fertilizer shipments through the Strait of Hormuz raises fertiliser prices, impacting consumer costs. * Economists warn continued conflict could lead to broader inflation in groceries and other commodities. 141. </w:t>
      </w:r>
      <w:hyperlink r:id="rId145">
        <w:r>
          <w:rPr>
            <w:color w:val="0000EE"/>
            <w:u w:val="single"/>
          </w:rPr>
          <w:t>https://www.wwbl.com/2026/03/16/rigged-fertilizer-market-lawsuit-accuses-major-companies-of-driving-up-farm-prices/</w:t>
        </w:r>
      </w:hyperlink>
      <w:r>
        <w:t xml:space="preserve"> - • A class-action lawsuit filed in Iowa alleges fertilizer manufacturers conspired to inflate prices. • Major suppliers, including The Mosaic Company, Nutrien Ltd., CF Industries, and Koch Agronomic Services, are accused of manipulating nitrogen, phosphorus, and potash supply. • Prices of fertilisers surged approximately 60% between 2021 and 2022, causing increased costs for US farmers. • The lawsuit claims these actions increased expenses by about $128,000 per farm in 2022. • It raises concerns about market concentration and the influence of global suppliers on agricultural input costs. 142. </w:t>
      </w:r>
      <w:hyperlink r:id="rId146">
        <w:r>
          <w:rPr>
            <w:color w:val="0000EE"/>
            <w:u w:val="single"/>
          </w:rPr>
          <w:t>https://siliconcanals.com/sc-w-one-third-of-global-seaborne-fertiliser-passes-through-the-strait-of-hormuz-african-food-security-hangs-in-the-balance/</w:t>
        </w:r>
      </w:hyperlink>
      <w:r>
        <w:t xml:space="preserve"> - * A UNCTAD report highlights that significant shares of fertiliser for African countries depend on shipping through the Strait of Hormuz. * Disruption due to Gulf conflict increases fertiliser costs, impacting African food production and prices. * Rising oil and gas prices compound the pressure, affecting economies with high informal employment. * African export and import logistics face disruptions, worsening fiscal and political pressures. * Governments have limited short-term options; long-term solutions involve structural reforms to reduce dependence on vulnerable supply chains. 143. </w:t>
      </w:r>
      <w:hyperlink r:id="rId147">
        <w:r>
          <w:rPr>
            <w:color w:val="0000EE"/>
            <w:u w:val="single"/>
          </w:rPr>
          <w:t>https://www.maritimeprofessional.com/news/prices-russian-wheat-exports-highest-416967</w:t>
        </w:r>
      </w:hyperlink>
      <w:r>
        <w:t xml:space="preserve"> - * Russian wheat export prices increased to their highest since August 2025, reaching $238-$240 per tonne FOB. * Prices rose due to stronger global futures, export quote firmness from competitors, and improving weather conditions. * Wheat exports for March are estimated between 3.8 million and 4.4 million tonnes, with actual exports during the first ten days of March at 1.2 million tonnes. * Spring fieldwork has begun in 14 Russian regions, with a pace ahead of last year, supported by favourable weather. * Data from Sovecon and IKAR highlight rising domestic and export prices for wheat and related products in Russia. 144. </w:t>
      </w:r>
      <w:hyperlink r:id="rId148">
        <w:r>
          <w:rPr>
            <w:color w:val="0000EE"/>
            <w:u w:val="single"/>
          </w:rPr>
          <w:t>https://www.5septiembre.cu/guerra-dispara-los-precios-de-los-alimentos/</w:t>
        </w:r>
      </w:hyperlink>
      <w:r>
        <w:t xml:space="preserve"> - * La guerra entre Estados Unidos e Israel en Medio Oriente causa aumento en precios de alimentos y fertilizantes. * Los precios del trigo, maíz y aceites vegetales suben en mercados internacionales. * Se bloquea el Estrecho de Ormuz, afectando el comercio marítimo de fertilizantes. * La interrupción del flujo de gas natural afecta la producción de fertilizantes en Brasil y Sudán. * El petróleo en alza incrementa costos en toda la cadena agroalimentaria, incluyendo plásticos y combustible. * La crisis afecta la seguridad alimentaria, especialmente en el Medio Oriente, con desplazamientos en Líbano y aumento de la inseguridad alimentaria. 145. </w:t>
      </w:r>
      <w:hyperlink r:id="rId149">
        <w:r>
          <w:rPr>
            <w:color w:val="0000EE"/>
            <w:u w:val="single"/>
          </w:rPr>
          <w:t>https://www.thefencepost.com/news/middle-east-tensions-raise-spring-planting-concerns/</w:t>
        </w:r>
      </w:hyperlink>
      <w:r>
        <w:t xml:space="preserve"> - * Geopolitical tensions involving Iran and Persian Gulf countries create uncertainty in energy and fertiliser markets, impacting US farmers preparing for 2026 spring planting. * Disruptions in regional energy supplies, especially via the Strait of Hormuz, could influence global fertiliser prices and availability. * Major producers like Iran, Qatar, Saudi Arabia, and Egypt account for significant shares of global urea and ammonia exports. * US fertiliser import reliance, especially for potassium, makes domestic prices sensitive to global supply shocks. * Rising energy costs, including diesel, also increase farm operation expenses, affecting planting and fertiliser application timing. 146. </w:t>
      </w:r>
      <w:hyperlink r:id="rId150">
        <w:r>
          <w:rPr>
            <w:color w:val="0000EE"/>
            <w:u w:val="single"/>
          </w:rPr>
          <w:t>https://forumias.com/blog/indian-fertilizers-hormuz-choke/</w:t>
        </w:r>
      </w:hyperlink>
      <w:r>
        <w:t xml:space="preserve"> - * The Strait of Hormuz is a key maritime chokepoint facilitating energy and fertilizer trade. * Ongoing Iran–Israel conflict and regional disruptions risk India's fertilizer and energy imports. * India relies heavily on imported fertilisers, with high dependence on Gulf region supplies. * Disruptions could delay shipments, increase costs, and impact domestic fertiliser production. * Recommendations include diversification of import sources, overseas resource acquisition, domestic production expansion, strategic reserves, and logistics improvements. 147. </w:t>
      </w:r>
      <w:hyperlink r:id="rId151">
        <w:r>
          <w:rPr>
            <w:color w:val="0000EE"/>
            <w:u w:val="single"/>
          </w:rPr>
          <w:t>https://www.mediapool.bg/po-losho-ot-2022-g-spreniyat-iznos-na-torove-ot-blizkiya-iztok-zaplashva-sveta-s-prodovolstven-shok-news381270.html</w:t>
        </w:r>
      </w:hyperlink>
      <w:r>
        <w:t xml:space="preserve"> - * Регионът е един от най-големите доставчици на торове и природен газ, и войната в Близкия изток може да предизвика глобален продоволствен шок, предсказва Financial Times. * Войната е довела до спиране на производството на карбамид и други торове, с ценови скок над 40%. * Китай, Индия, Бангладеш и Пакистан ограничават износа или намаляват потреблението на суровини за производство на торове. * Недостигът на газ и суровини за ферментация е повлиял на световната доставка на азотни торове, което може да увеличи цените на селскостопанската продукция. * Анализаторите предупреждават за сериозни последици за световните хранителни и индустриални вериги, ако блокадата по протока продължи. 148. </w:t>
      </w:r>
      <w:hyperlink r:id="rId152">
        <w:r>
          <w:rPr>
            <w:color w:val="0000EE"/>
            <w:u w:val="single"/>
          </w:rPr>
          <w:t>https://fd.nl/bedrijfsleven/1589827/boeren-vrezen-hogere-kosten-iran-conflict-zet-kunstmestmarkt-op-zn-kop</w:t>
        </w:r>
      </w:hyperlink>
      <w:r>
        <w:t xml:space="preserve"> - * The Iran conflict has caused disruptions in the global fertiliser market, affecting prices and supply chains. * The conflict led to the closure of the Strait of Hormuz, impacting about a third of fertiliser exports from the region. * The price of Middle Eastern ureum increased from $490 to $700 per tonne amid rising gas prices. * Higher gas prices, rising from €32 to €50 per megawatt hour, increase production costs for fertiliser manufacturers. * Agricultural input costs and fertiliser prices affect farmer expenses and potentially food prices, with delays of three to six months for consumer impacts. 149. </w:t>
      </w:r>
      <w:hyperlink r:id="rId153">
        <w:r>
          <w:rPr>
            <w:color w:val="0000EE"/>
            <w:u w:val="single"/>
          </w:rPr>
          <w:t>https://cowsmo.com/news/sanction-waivers-for-fertilizer-imports/</w:t>
        </w:r>
      </w:hyperlink>
      <w:r>
        <w:t xml:space="preserve"> - * U.S. Treasury Department announced easement of restrictions on fertilizer imports from Venezuela, including fertiliser precursors, to help farmers facing high costs and shortages. * The move aims to increase Venezuelan fertiliser exports to the U.S., supporting domestic agriculture. * U.S. agriculture groups are urging removal of customs duties on Moroccan phosphate imports to further reduce fertiliser costs. * Discussions are ongoing between government officials and Congress to address rising fertiliser and fuel prices. * Several industry groups wrote to domestic fertiliser companies asking them to renounce previous support for duties on Moroccan phosphate fertilizers. 150. </w:t>
      </w:r>
      <w:hyperlink r:id="rId154">
        <w:r>
          <w:rPr>
            <w:color w:val="0000EE"/>
            <w:u w:val="single"/>
          </w:rPr>
          <w:t>https://tass.com/economy/2102345</w:t>
        </w:r>
      </w:hyperlink>
      <w:r>
        <w:t xml:space="preserve"> - * The Middle East escalation increases risks for global energy and agricultural systems. * No immediate widespread shortages are expected; stocks remain adequate. * Risks include rising prices, input availability issues, and higher production costs. * Disruption of fertilizer exports from the Persian Gulf and shipping routes affects supply. * Price hikes may impact fragile economies in the Middle East, North Africa, southern Africa, and Asia. 151. </w:t>
      </w:r>
      <w:hyperlink r:id="rId155">
        <w:r>
          <w:rPr>
            <w:color w:val="0000EE"/>
            <w:u w:val="single"/>
          </w:rPr>
          <w:t>https://www.newarab.com/news/ripple-effects-hormuz-blockade-essential-products</w:t>
        </w:r>
      </w:hyperlink>
      <w:r>
        <w:t xml:space="preserve"> - * The closure of the Strait of Hormuz has disrupted global supply chains for aluminium, fertilisers, plastics, and industrial chemicals. * Aluminium production in the Middle East, responsible for about 9% of global output, faces export and import hurdles, causing prices to hit a near four-year high. * Fertiliser supplies have been affected, with key components such as ammonia, urea, and sulphur experiencing shortages and price increases. * The plastics industry, especially polyethylene production in the Gulf, is experiencing significant export disruptions. * Supply of industrial gases like helium from Qatar is also under threat due to the blockade. * The sanctions and disruptions threaten global food security and manufacturing sectors dependent on these inputs. 152. </w:t>
      </w:r>
      <w:hyperlink r:id="rId154">
        <w:r>
          <w:rPr>
            <w:color w:val="0000EE"/>
            <w:u w:val="single"/>
          </w:rPr>
          <w:t>https://tass.com/economy/2102345</w:t>
        </w:r>
      </w:hyperlink>
      <w:r>
        <w:t xml:space="preserve"> - * The escalation in the Middle East increases risks to global energy and agricultural systems, potentially leading to deterioration in global food security. * Immediate shortages are unlikely due to adequate global stocks and unaffected regions, but risks to food affordability and input availability are rising. * Disruptions include cessation of fertilizer exports from the Persian Gulf and shipping route interruptions. * Rising fuel prices increase production and distribution costs, possibly raising consumer food prices. * Fragile economies in Middle East, North Africa, southern Africa, and parts of Asia face heightened risks due to limited fiscal capacity.</w:t>
      </w:r>
      <w:r/>
      <w:r/>
    </w:p>
    <w:p>
      <w:r/>
      <w:r>
        <w:t xml:space="preserve">153. </w:t>
      </w:r>
      <w:hyperlink r:id="rId156">
        <w:r>
          <w:rPr>
            <w:color w:val="0000EE"/>
            <w:u w:val="single"/>
          </w:rPr>
          <w:t>https://www.americanagnetwork.com/2026/03/16/agmarket-net-early-morning-market-analysis-3-16-26/</w:t>
        </w:r>
      </w:hyperlink>
      <w:r>
        <w:t xml:space="preserve"> - * Corn, soybeans, and wheat futures are declining; crude oil and energy prices are rising slightly. * Cold temperatures and dry conditions threaten winter wheat in southern US plains. * Trade tensions between US and China, and US-Iran conflict influence shipping and export outlook. * Argentina and southern Brazil are expected to receive rain, potentially improving crops. * Market sentiment is cautious, expecting lower trade today and consolidation in upcoming weeks. 154. </w:t>
      </w:r>
      <w:hyperlink r:id="rId156">
        <w:r>
          <w:rPr>
            <w:color w:val="0000EE"/>
            <w:u w:val="single"/>
          </w:rPr>
          <w:t>https://www.americanagnetwork.com/2026/03/16/agmarket-net-early-morning-market-analysis-3-16-26/</w:t>
        </w:r>
      </w:hyperlink>
      <w:r>
        <w:t xml:space="preserve"> - * Corn, soybeans, and wheat futures are expected to decline at the start of the trading week, influenced by geopolitical tensions and weather conditions. * President Trump discussed delays in the Xi summit and actions needed to restore shipping through the Strait of Hormuz. * Cold temperatures and dry conditions threaten winter wheat in southern US plains; good rains anticipated in Argentina and southern Brazil. * Trade estimates and technical support/resistance levels are provided for corn, soybeans, and wheat. * Market momentum indicates a risk-off sentiment due to geopolitical and weather-related factors. 155. </w:t>
      </w:r>
      <w:hyperlink r:id="rId157">
        <w:r>
          <w:rPr>
            <w:color w:val="0000EE"/>
            <w:u w:val="single"/>
          </w:rPr>
          <w:t>https://tass.com/economy/2102247</w:t>
        </w:r>
      </w:hyperlink>
      <w:r>
        <w:t xml:space="preserve"> - * European Union’s High Representative for Foreign Affairs Kaja Kallas warns that the blockage of the Strait of Hormuz risks causing shortages of fertilisers and food globally. * The closure could lead to a 30-50% reduction in fertiliser component supplies annually. * More than two dozen vessels in the Persian Gulf are carrying fertiliser ingredients, including urea, sulfur, and phosphates. * The situation could impact agricultural inputs and food security in the future. 156. </w:t>
      </w:r>
      <w:hyperlink r:id="rId158">
        <w:r>
          <w:rPr>
            <w:color w:val="0000EE"/>
            <w:u w:val="single"/>
          </w:rPr>
          <w:t>https://econlife.com/2026/03/fertilizer/</w:t>
        </w:r>
      </w:hyperlink>
      <w:r>
        <w:t xml:space="preserve"> - * Urea is a key fertiliser, involved in global food security and supply chains. * Production relies on nitrogen and natural gas, with major sources in the Middle East. * Geopolitical issues such as the Iran War, Russia-Ukraine conflict, and export bans impact supply and prices. * Urea prices peaked at $1,100 per metric ton after Russia invaded Ukraine and have fluctuated since. * Supply shocks from geopolitical conflicts have led to price increases and supply disruptions before planting seasons. 157. </w:t>
      </w:r>
      <w:hyperlink r:id="rId159">
        <w:r>
          <w:rPr>
            <w:color w:val="0000EE"/>
            <w:u w:val="single"/>
          </w:rPr>
          <w:t>https://www.producer.com/am-market-reports/am-market-report-march-16-2026/</w:t>
        </w:r>
      </w:hyperlink>
      <w:r>
        <w:t xml:space="preserve"> - * Global energy disruptions caused by Iran conflict and Strait of Hormuz blockage increase commodity prices, including fertiliser. * US and Canadian farmers face fertiliser shortages and rising prices, impacting spring planting. * Uncertainty persists with potential US tariffs affecting trade relations, including with Canada. * Grain markets, especially soybeans, canola, and wheat, are volatile amid geopolitical tensions. * US and global stock markets exhibit mixed responses to ongoing Middle East conflicts and energy price fluctuations. 158. </w:t>
      </w:r>
      <w:hyperlink r:id="rId160">
        <w:r>
          <w:rPr>
            <w:color w:val="0000EE"/>
            <w:u w:val="single"/>
          </w:rPr>
          <w:t>https://www.thehindubusinessline.com/economy/agri-business/iran-war-could-affect-fertilizer-sector-impacting-indian-agriculture/article70749713.ece</w:t>
        </w:r>
      </w:hyperlink>
      <w:r>
        <w:t xml:space="preserve"> - ['</w:t>
      </w:r>
      <w:r>
        <w:rPr>
          <w:i/>
        </w:rPr>
        <w:t xml:space="preserve"> The Iran war has disrupted shipments through the Strait of Hormuz, affecting global fertilizer supplies.', '</w:t>
      </w:r>
      <w:r>
        <w:t xml:space="preserve"> The conflict threatens to impact Indian agriculture, especially during key fertiliser application periods in March and April.', '</w:t>
      </w:r>
      <w:r>
        <w:rPr>
          <w:i/>
        </w:rPr>
        <w:t xml:space="preserve"> Prices of fertilisers like urea and DAP have surged due to shipping disruptions and reduced natural gas shipments.', '</w:t>
      </w:r>
      <w:r>
        <w:t xml:space="preserve"> The conflict could lead to reduced fertiliser application in India and other countries, impacting crop yields.', '</w:t>
      </w:r>
      <w:r>
        <w:rPr>
          <w:i/>
        </w:rPr>
        <w:t xml:space="preserve"> The timing of the conflict moderates overall effects, but long-term disruptions could severely affect global food security.'] 159. </w:t>
      </w:r>
      <w:hyperlink r:id="rId157">
        <w:r>
          <w:rPr>
            <w:color w:val="0000EE"/>
            <w:u w:val="single"/>
          </w:rPr>
          <w:t>https://tass.com/economy/2102247</w:t>
        </w:r>
      </w:hyperlink>
      <w:r>
        <w:rPr>
          <w:i/>
        </w:rPr>
        <w:t xml:space="preserve"> - * The blockade of the Strait of Hormuz threatens global fertiliser and food supplies, according to EU's Kaja Kallas. * The warning was issued on March 16, in Brussels. * The closure could reduce fertilizer component supplies by 30-50%, with significant impacts on food production. * Over 463,000 tons of urea, 303,000 tons of sulfur, and 200,000 tons of phosphates are trapped in vessels, according to Kpler. 160. </w:t>
      </w:r>
      <w:hyperlink r:id="rId161">
        <w:r>
          <w:rPr>
            <w:color w:val="0000EE"/>
            <w:u w:val="single"/>
          </w:rPr>
          <w:t>https://civil-protection-humanitarian-aid.ec.europa.eu/news-stories/news/eu-announces-eu36-million-humanitarian-aid-mozambique-and-neighbouring-countries-southern-africa-2026-03-16_en</w:t>
        </w:r>
      </w:hyperlink>
      <w:r>
        <w:rPr>
          <w:i/>
        </w:rPr>
        <w:t xml:space="preserve"> - * The European Commission announced €36 million in EU humanitarian aid for 6 countries in Southern Africa and the Indian Ocean region. * The aid aims to address acute food insecurity, conflict, displacement, floods, malnutrition, and health emergencies. * €20 million will be allocated to Mozambique for conflict-related displacement and floods since December. * €16 million will focus on Angola, Madagascar, Malawi, Zambia, and Zimbabwe, with €6 million for disaster preparedness. * The aid emphasises ongoing support despite reduced donor operations and media coverage of these crises. 161. </w:t>
      </w:r>
      <w:hyperlink r:id="rId162">
        <w:r>
          <w:rPr>
            <w:color w:val="0000EE"/>
            <w:u w:val="single"/>
          </w:rPr>
          <w:t>https://www.fxstreet.com/news/oil-risks-to-food-inflation-standard-chartered-202603160753</w:t>
        </w:r>
      </w:hyperlink>
      <w:r>
        <w:rPr>
          <w:i/>
        </w:rPr>
        <w:t xml:space="preserve"> - * Standard Chartered analysts highlight how higher oil prices can increase global food inflation through rising fertiliser costs and trade bottlenecks. * They note that governments have not intervened directly, as natural gas price increases have been seen as transitory. * Fertiliser affordability was already under strain due to protectionist measures by China and the EU before energy prices rose. * A 10% rise in oil prices could raise global inflation by approximately 40 basis points, according to IMF estimates. * Consumer psychology may lead to significant variations in food CPI inflation across economies. 162. </w:t>
      </w:r>
      <w:hyperlink r:id="rId163">
        <w:r>
          <w:rPr>
            <w:color w:val="0000EE"/>
            <w:u w:val="single"/>
          </w:rPr>
          <w:t>https://knnindia.co.in/news/newsdetails/global/west-asia-crisis-putting-pressure-on-indias-fertiliser-output-morgan-stanley</w:t>
        </w:r>
      </w:hyperlink>
      <w:r>
        <w:rPr>
          <w:i/>
        </w:rPr>
        <w:t xml:space="preserve"> - * Morgan Stanley reports disruption of energy supply routes in West Asia affecting fertiliser production in India and other Asian countries. * Disruptions around the Strait of Hormuz have restricted crude oil and natural gas flows, impacting feedstock availability. * Approximately 10 million tonnes of fertiliser capacity, including in India, has been affected by feedstock shortages. * Globally, nitrogen fertiliser output could decline by 5.5 million tonnes annually, about 4% of the world supply. * Prices of petrochemicals and derivatives have risen by 15–25% in recent weeks, with potential further supply constraints if the crisis persists. 163. </w:t>
      </w:r>
      <w:hyperlink r:id="rId164">
        <w:r>
          <w:rPr>
            <w:color w:val="0000EE"/>
            <w:u w:val="single"/>
          </w:rPr>
          <w:t>https://discoverwestman.com/articles/shutdown-of-strait-of-hormuz-is-a-nightmare-scenario-for-the-agriculture-sector-2</w:t>
        </w:r>
      </w:hyperlink>
      <w:r>
        <w:rPr>
          <w:i/>
        </w:rPr>
        <w:t xml:space="preserve"> - * The conflict in the Middle East has led to the blockade of the Strait of Hormuz, impacting global fertilizer exports. * Prices for nitrogen fertiliser, including urea, surged, with increases of about 77% since December. * Shipping disruptions are causing production cuts in major fertiliser-producing regions. * Reduced nitrogen production in Europe and export restrictions in China are exacerbating supply issues. * The phosphate market, concentrated among few countries including Saudi Arabia and China, faces potential tightening due to shipping delays. * Farmers worldwide may face fertiliser shortages and rising costs, with particular concern for Europe and Australia. 164. </w:t>
      </w:r>
      <w:hyperlink r:id="rId165">
        <w:r>
          <w:rPr>
            <w:color w:val="0000EE"/>
            <w:u w:val="single"/>
          </w:rPr>
          <w:t>https://scanx.trade/stock-market-news/commodities/china-implements-stricter-fertilizer-export-controls-amid-global-price-pressures/35200090</w:t>
        </w:r>
      </w:hyperlink>
      <w:r>
        <w:rPr>
          <w:i/>
        </w:rPr>
        <w:t xml:space="preserve"> - * China has tightened fertilizer export restrictions in response to rising global prices. * The measures are a policy shift influenced by international market volatility and geopolitical tensions involving Iran. * The export controls aim to address international price pressures and supply chain disruptions. * The decision is significant for global agricultural markets, possibly affecting supply and prices. * The timing coincides with ongoing geopolitical tensions contributing to market volatility. 165. </w:t>
      </w:r>
      <w:hyperlink r:id="rId166">
        <w:r>
          <w:rPr>
            <w:color w:val="0000EE"/>
            <w:u w:val="single"/>
          </w:rPr>
          <w:t>https://www.ilgiornale.it/news/politica/choc-lagricoltura-su-i-prezzi-dei-fertilizzanti-rischio-2637845.html</w:t>
        </w:r>
      </w:hyperlink>
      <w:r>
        <w:rPr>
          <w:i/>
        </w:rPr>
        <w:t xml:space="preserve"> - ['</w:t>
      </w:r>
      <w:r>
        <w:t xml:space="preserve"> European fertiliser prices increased by 20%, reaching 640 euro per tonne, a three-year high', '</w:t>
      </w:r>
      <w:r>
        <w:rPr>
          <w:i/>
        </w:rPr>
        <w:t xml:space="preserve"> Costs of ammoniaca may double, affecting fertiliser production and agricultural costs', '</w:t>
      </w:r>
      <w:r>
        <w:t xml:space="preserve"> Agriculture lobby warns of up to 80% decline in fertiliser purchases in early 2022', '</w:t>
      </w:r>
      <w:r>
        <w:rPr>
          <w:i/>
        </w:rPr>
        <w:t xml:space="preserve"> Reduced fertiliser use threatens crop yields and increases final food prices', '</w:t>
      </w:r>
      <w:r>
        <w:t xml:space="preserve"> New EU carbon border adjustment mechanism (CBAM) could add to fertiliser costs, with potential double impact during the Iran crisis'] 166. </w:t>
      </w:r>
      <w:hyperlink r:id="rId167">
        <w:r>
          <w:rPr>
            <w:color w:val="0000EE"/>
            <w:u w:val="single"/>
          </w:rPr>
          <w:t>https://www.kp.ru/daily/27765.5/5221680/?from=twall</w:t>
        </w:r>
      </w:hyperlink>
      <w:r>
        <w:t xml:space="preserve"> - * Iran's leader announced the Strait of Hormuz will remain closed, risking global food and fertiliser shortages. * The blockade affects around 16 million tonnes of fertilisers annually, including key exports like ammonia, urea, and phosphates. * Prices for fertilisers like urea and ammonia have risen significantly, with urea increasing by $130 per tonne. * Russia's position is relatively advantageous as it has its own gas and fertiliser production, potentially profiting from the crisis. * Several regions, including the EU, Middle East, India, and Africa, face risks of fertiliser shortages and increased food prices. 167. </w:t>
      </w:r>
      <w:hyperlink r:id="rId168">
        <w:r>
          <w:rPr>
            <w:color w:val="0000EE"/>
            <w:u w:val="single"/>
          </w:rPr>
          <w:t>https://www.beefcentral.com/lotfeeding/feedgrain-focus-northern-values-jump-as-input-costs-hit/</w:t>
        </w:r>
      </w:hyperlink>
      <w:r>
        <w:t xml:space="preserve"> - * Flooding in Queensland and northern New South Wales causes mixed rainfall impacts on crops and infrastructure. * Uncertainty in fuel and urea supply rises after a 25% diesel price increase linked to Middle East conflict. * Fuel price hikes add around $3.50 per tonne to freight costs, affecting transport margins. * Farm gate sorghum prices increase by about $10 per tonne, driven by exports to China and weather conditions. * Growers anticipate smaller winter crops due to high costs and limited moisture, with some delaying planting. * Market volatility increases amid concerns over fertiliser and fuel supplies, affecting planting decisions and crop yields. 168. </w:t>
      </w:r>
      <w:hyperlink r:id="rId168">
        <w:r>
          <w:rPr>
            <w:color w:val="0000EE"/>
            <w:u w:val="single"/>
          </w:rPr>
          <w:t>https://www.beefcentral.com/lotfeeding/feedgrain-focus-northern-values-jump-as-input-costs-hit/</w:t>
        </w:r>
      </w:hyperlink>
      <w:r>
        <w:t xml:space="preserve"> - * Heavy rain and flooding in Queensland and northern New South Wales affect cropping conditions. * Rising diesel prices and supply uncertainty increase input costs for farmers and logistics. * Sorghum prices in Brisbane increased, with harvest ongoing. * Farmers delay selling wheat and barley due to high costs and limited stocks. * Confidence in new crop planting is limited amid geopolitical tensions affecting fuel and fertiliser markets. 169. </w:t>
      </w:r>
      <w:hyperlink r:id="rId169">
        <w:r>
          <w:rPr>
            <w:color w:val="0000EE"/>
            <w:u w:val="single"/>
          </w:rPr>
          <w:t>https://qazinform.com/news/kazakhstans-grain-and-flour-exports-increase-by-60-last-year-f8c755</w:t>
        </w:r>
      </w:hyperlink>
      <w:r>
        <w:t xml:space="preserve"> - * Supported by government programmes, favourable weather, and modern technologies, Kazakhstan harvested a record grain crop in 2025. * Grain and flour exports in 2024/2025 increased by 60% compared to the previous year, reaching 15.3 million tons. * Exports to China, Middle Eastern, and North African markets expanded; shipments to European markets focus on high-quality wheat. * Kazakhstan ranked 10th globally in wheat exports and ninth in barley exports in 2024. * Export subsidy mechanism extended until September 2026, to support international market positions. * Total agricultural exports increased from $3.8 billion to $7 billion over five years, with 36.9% growth in 2025. 170. </w:t>
      </w:r>
      <w:hyperlink r:id="rId170">
        <w:r>
          <w:rPr>
            <w:color w:val="0000EE"/>
            <w:u w:val="single"/>
          </w:rPr>
          <w:t>https://indianexpress.com/article/opinion/columns/disruption-caused-by-west-asia-war-carries-a-reminder-policy-reforms-in-fertiliser-sector-are-overdue-10583818/</w:t>
        </w:r>
      </w:hyperlink>
      <w:r>
        <w:t xml:space="preserve"> - * The ongoing war in West Asia between Iran, Israel, and the US has exposed vulnerabilities in energy and fertiliser supplies for India. * Disruptions threaten supplies of crude oil, LPG, LNG, and fertilisers, with prices surging and imports potentially increasing. * India’s fertiliser security is at risk, with high import dependence for urea, phosphatics, and other inputs, impacting food security. * The article advocates for diversifying imports, promoting overseas investments, and implementing policy reforms including subsidy adjustments and sector deregulation. * Urges Prime Minister Modi to use the crisis as an opportunity for sector reforms to ensure food security and supply chain resilience. 171. </w:t>
      </w:r>
      <w:hyperlink r:id="rId171">
        <w:r>
          <w:rPr>
            <w:color w:val="0000EE"/>
            <w:u w:val="single"/>
          </w:rPr>
          <w:t>https://www.aspistrategist.org.au/just-like-fuel-fertiliser-supply-chains-are-a-hidden-vulnerability/</w:t>
        </w:r>
      </w:hyperlink>
      <w:r>
        <w:t xml:space="preserve"> - * Australia relies heavily on imports for fertilisers, chemicals, and manufacturing inputs. * Disruptions in supply chains, such as China’s 2021 restrictions on urea exports, pose national risks. * Project Ceres aims to develop Australia's largest urea plant to strengthen domestic fertiliser production. * Global supply chain fragility affects food security, agricultural yields, and prices. * Climate change and logistics disruptions further threaten supply chain stability and resilience. 172. </w:t>
      </w:r>
      <w:hyperlink r:id="rId172">
        <w:r>
          <w:rPr>
            <w:color w:val="0000EE"/>
            <w:u w:val="single"/>
          </w:rPr>
          <w:t>https://www.brazilnews.net/news/278924097/what-to-know-about-impact-of-us-israel-iran-war-on-global-food-security</w:t>
        </w:r>
      </w:hyperlink>
      <w:r>
        <w:t xml:space="preserve"> - * Ongoing conflict between US, Israel, and Iran affects global shipping through Strait of Hormuz. * Disruption hampers delivery of natural gas and phosphate fertilizers to major agricultural producers. * Fertilizer prices surged by about one-third since the conflict began. * Increased energy and transportation costs are raising food prices and inflation risks. * Rising food insecurity and strain on humanitarian operations in affected regions, especially in the Middle East. 173. </w:t>
      </w:r>
      <w:hyperlink r:id="rId173">
        <w:r>
          <w:rPr>
            <w:color w:val="0000EE"/>
            <w:u w:val="single"/>
          </w:rPr>
          <w:t>https://www.cbsnews.com/video/iowa-farmer-iran-war-amplifies-problem-high-fertilizer-prices/</w:t>
        </w:r>
      </w:hyperlink>
      <w:r>
        <w:t xml:space="preserve"> - * The Fertilizer Institute states the war with Iran is disrupting fertiliser supply chains. * Fertiliser prices have increased by approximately 30% in recent weeks. * Lance Lillibridge, a farmer from Vinton, Iowa, discusses the impact of the war on fertiliser costs. * The article links geopolitical conflict to supply chain disruptions and rising input costs for agriculture. 174. </w:t>
      </w:r>
      <w:hyperlink r:id="rId174">
        <w:r>
          <w:rPr>
            <w:color w:val="0000EE"/>
            <w:u w:val="single"/>
          </w:rPr>
          <w:t>https://www.theborneopost.com/2026/03/16/a-distant-war-with-real-consequences-for-malaysia-and-sabah/</w:t>
        </w:r>
      </w:hyperlink>
      <w:r>
        <w:t xml:space="preserve"> - * The Iran–USA–Israel conflict affects Malaysia and Sabah through global energy, trade, and food supply disruptions. * Disruption of the Strait of Hormuz threatens global oil supply, potentially raising crude oil prices above US$100 per barrel. * Malaysia’s economy is impacted by fluctuating oil prices, influencing government revenue and fuel subsidies. * Rising energy prices contribute to inflation, higher import costs, and increased living expenses in Malaysia. * Global shipping risks escalate costs for Malaysian exports and imports, affecting industries like electronics and palm oil. * Sabah’s resource-based sectors, including agriculture and petroleum, face rising costs and potential revenue changes. * Food security concerns grow as higher global fuel and fertiliser prices increase production costs and food prices. * Financial markets may experience volatility; energy price increases can benefit oil and gas companies. * Diplomatic balancing acts are necessary as Malaysia navigates regional and international relationships amid conflict. * Strengthening energy security, domestic agriculture, and regional diplomacy are key strategies for Malaysia and Sabah. 175. </w:t>
      </w:r>
      <w:hyperlink r:id="rId175">
        <w:r>
          <w:rPr>
            <w:color w:val="0000EE"/>
            <w:u w:val="single"/>
          </w:rPr>
          <w:t>https://www.ekathimerini.com/opinion/1298000/production-at-risk-from-rising-fertilizer-prices/</w:t>
        </w:r>
      </w:hyperlink>
      <w:r>
        <w:t xml:space="preserve"> - * Fertiliser prices surge globally, with a 30% increase in urea prices over a few days. * The increase is linked to Qatar's natural gas halt, affecting nitrogen fertiliser production. * The Strait of Hormuz closure restricts fertiliser transport, leading to shortages. * Fertiliser forfeiture impacts soil nitrogen, reducing crop yields and increasing food prices. * Agricultural production in Greece and other countries faces significant cost pressures. 176. </w:t>
      </w:r>
      <w:hyperlink r:id="rId176">
        <w:r>
          <w:rPr>
            <w:color w:val="0000EE"/>
            <w:u w:val="single"/>
          </w:rPr>
          <w:t>https://www.eanlibya.com/%D8%A7%D9%84%D8%AD%D8%B1%D8%A8-%D8%B9%D9%84%D9%89-%D8%A5%D9%8A%D8%B1%D8%A7%D9%86-%D8%AA%D9%81%D8%AA%D8%AD-%D8%A8%D8%A7%D8%A8-%D8%A3%D8%B2%D9%85%D8%A9-%D8%BA%D8%B0%D8%A7%D8%A1-%D8%B9%D8%A7/</w:t>
        </w:r>
      </w:hyperlink>
      <w:r>
        <w:t xml:space="preserve"> - • War with Iran disrupts global fertiliser trade, impacting food security. • The Strait of Hormuz closure hinders fertiliser and raw material flow to markets. • Major Gulf countries depend on the Middle East for nitrogen fertiliser exports. • Disrupted transit threatens 50% of global food production, risking supply chain instability. • Prices of fertilisers like urea increase sharply in markets such as Egypt. • India and Africa face heightened risks due to reliance on Middle Eastern imports. • Sulphur trade also affected, complicating fertiliser production amid ongoing tensions. 177. </w:t>
      </w:r>
      <w:hyperlink r:id="rId177">
        <w:r>
          <w:rPr>
            <w:color w:val="0000EE"/>
            <w:u w:val="single"/>
          </w:rPr>
          <w:t>https://angrybearblog.com/2026/03/its-not-just-the-gasoline</w:t>
        </w:r>
      </w:hyperlink>
      <w:r>
        <w:t xml:space="preserve"> - * The closure of the Strait of Hormuz due to geopolitical conflict disrupts fertiliser supply chains, especially for US and Canadian farmers. * Prices for fertiliser have increased by over a third since the Iran conflict impacted global trade. * The US, which imports about 50% of its urea fertiliser in some years, is now about 25% short of spring planting supplies. * Fertiliser supplies may become scarcer if rerouted to higher-paying markets. * The conflict affects nitrogen fertiliser exports, with over 30% passing through the Strait of Hormuz, critical for global supplies. 178. </w:t>
      </w:r>
      <w:hyperlink r:id="rId178">
        <w:r>
          <w:rPr>
            <w:color w:val="0000EE"/>
            <w:u w:val="single"/>
          </w:rPr>
          <w:t>https://www.aol.com/articles/trump-launching-trade-investigations-could-205407154.html</w:t>
        </w:r>
      </w:hyperlink>
      <w:r>
        <w:t xml:space="preserve"> - * President Trump plans to initiate new trade investigations using Section 301 of the Trade Act of 1974. * Investigations aim to assess whether trading partners discriminate against US goods or violate trade agreements. * The reviews could resurface 'reciprocal' tariffs and influence pending trade pacts. * The process involves analysis of 'excess' capacity, subsidies, currency manipulation, and forced labour concerns. * Certain tariffs remain in effect, and new investigations could result in tariffs lasting for four years. 179. </w:t>
      </w:r>
      <w:hyperlink r:id="rId179">
        <w:r>
          <w:rPr>
            <w:color w:val="0000EE"/>
            <w:u w:val="single"/>
          </w:rPr>
          <w:t>https://news.abplive.com/cities/deep-dive-from-may-like-heat-in-march-to-sudden-storms-what-s-behind-north-india-s-erratic-weather-1831274</w:t>
        </w:r>
      </w:hyperlink>
      <w:r>
        <w:t xml:space="preserve"> - * Weather across North India has experienced dramatic swings in March, with high temperatures followed by thunderstorms. * Temperatures in Northwest India were 5°C to 7°C above normal, nearing 37°C in parts of the National Capital Region. * A Western Disturbance interacts with the heated land, leading to unstable atmospheric conditions and sudden squalls. * The IMD warns of wind speeds up to 50 km/h, dust storms, and transient relief from heat. * The weather shift impacts agriculture, risking wheat crops during a critical grain-filling stage, and causing concerns over crop lodging and damage. 180. </w:t>
      </w:r>
      <w:hyperlink r:id="rId180">
        <w:r>
          <w:rPr>
            <w:color w:val="0000EE"/>
            <w:u w:val="single"/>
          </w:rPr>
          <w:t>https://www.rt.com/news/634873-iran-war-fertilizer-shortage/?utm_source=rss&amp;utm_medium=rss&amp;utm_campaign=RSS</w:t>
        </w:r>
      </w:hyperlink>
      <w:r>
        <w:t xml:space="preserve"> - * The US-Israeli war on Iran has resulted in the closure of fertiliser plants in the Gulf and disruptions in shipping routes, notably the Strait of Hormuz. * Fertiliser supply chain impacts include increased prices for nitrogen fertilisers such as urea, with current prices rising from $464 to $594 per ton. * The conflict affects global fertiliser production, which is led by China, US, India, Russia, and Gulf states, with significant exports passing through the Strait of Hormuz. * Rising fertiliser prices threaten food security, particularly in developing countries heavily dependent on Gulf fertiliser supplies. * Russia benefits from increased fertiliser exports to BRICS nations amid tariffs by the EU, with Russian fertiliser production reaching record levels in 2025. 181. </w:t>
      </w:r>
      <w:hyperlink r:id="rId181">
        <w:r>
          <w:rPr>
            <w:color w:val="0000EE"/>
            <w:u w:val="single"/>
          </w:rPr>
          <w:t>https://economictimes.indiatimes.com/news/international/global-trends/us-china-economic-chiefs-meet-in-paris-to-clear-path-to-trump-xi-summit/articleshow/129583729.cms</w:t>
        </w:r>
      </w:hyperlink>
      <w:r>
        <w:t xml:space="preserve"> - * US and Chinese trade officials meet in Paris at the OECD headquarters to discuss trade tensions, tariffs, and market access. * Talks led by US Treasury Secretary Scott Bessent and Chinese Vice Premier He Lifeng focus on trade truce progress, tariffs, rare earths, and agricultural purchases. * The meeting aims to prepare for President Trump and Xi Jinping's potential summit, with limited prospects for major breakthroughs. * US and China review commitments from the October 2025 trade truce and discuss issues including sanctions waivers and trade probes. * U.S. probes into unfair trade practices and forced labour target China and other countries, complicating negotiations. 182. </w:t>
      </w:r>
      <w:hyperlink r:id="rId182">
        <w:r>
          <w:rPr>
            <w:color w:val="0000EE"/>
            <w:u w:val="single"/>
          </w:rPr>
          <w:t>https://tribune.com.pk/story/2597680/hormuz-closure-raises-urea-import-cost</w:t>
        </w:r>
      </w:hyperlink>
      <w:r>
        <w:t xml:space="preserve"> - * Disruptions to Qatari gas exports and the closure of the Strait of Hormuz have pushed international urea prices to $740-750 per tonne. * The crisis affects global fertiliser supply chains, particularly in regions dependent on imports. * The international landed cost of imported urea is Rs13,700 to Rs14,700 per bag, compared to a domestic price of Rs4,400. * Pakistan's domestic fertiliser industry continues supplying through local resources, shielding farmers from price volatility. * The disruption poses risks for future costs and crop yields in import-dependent regions, notably Pakistan.</w:t>
      </w:r>
      <w:r/>
    </w:p>
    <w:p>
      <w:r/>
      <w:r>
        <w:t xml:space="preserve">183. </w:t>
      </w:r>
      <w:hyperlink r:id="rId183">
        <w:r>
          <w:rPr>
            <w:color w:val="0000EE"/>
            <w:u w:val="single"/>
          </w:rPr>
          <w:t>https://lenta.ru/news/2026/03/14/na-zapade-uznali-o-riske-prodovolstvennogo-krizisa-v-mire/</w:t>
        </w:r>
      </w:hyperlink>
      <w:r>
        <w:t xml:space="preserve"> - * The conflict in the Middle East may provoke a worldwide food crisis. * Attacks have disrupted production of urea fertiliser in the Middle East. * Over 1.1 million tonnes of fertilisers and raw materials are stranded in the Persian Gulf. * Fertiliser prices have risen over 40%, with urea making up about half of global food production inputs. * The article discusses impacts on fertiliser supply and potential consequences for global food security. 184. </w:t>
      </w:r>
      <w:hyperlink r:id="rId184">
        <w:r>
          <w:rPr>
            <w:color w:val="0000EE"/>
            <w:u w:val="single"/>
          </w:rPr>
          <w:t>https://www.dnaindia.com/india/report-el-ni-o-2026-why-india-may-brace-for-intense-heatwaves-and-monsoon-disruption-3203199</w:t>
        </w:r>
      </w:hyperlink>
      <w:r>
        <w:t xml:space="preserve"> - * Climate scientists warn a strong El Niño could develop in 2026, potentially one of the most powerful in decades. * Forecasts suggest the phenomenon may fully develop by June, affecting global weather patterns. * For India, El Niño may lead to hotter temperatures, weaker monsoon rainfall, and increased heatwaves, impacting agriculture and water supply. * Worldwide, El Niño could influence hurricane activity and typhoon frequency, with historical events causing extreme weather. * Experts agree early signs indicate a significant El Niño with broad climate impacts expected. 185. </w:t>
      </w:r>
      <w:hyperlink r:id="rId185">
        <w:r>
          <w:rPr>
            <w:color w:val="0000EE"/>
            <w:u w:val="single"/>
          </w:rPr>
          <w:t>https://srmuniversity.ac.in/blog/best-colleges-for-bsc-agriculture-in-india/?utm_source=rss&amp;utm_medium=rss&amp;utm_campaign=best-colleges-for-bsc-agriculture-in-india</w:t>
        </w:r>
      </w:hyperlink>
      <w:r>
        <w:t xml:space="preserve"> - * Rising temperatures and more frequent heatwaves in India are affecting crops like wheat and mustard. * The Indian Meteorological Department reports a significant increase in heatwave events, impacting agriculture. * Heat stress reduces wheat yields and oil content in mustard, with notable declines in 2022. * Farmers experience early harvests and unpredictable yields; climate change exacerbates heatwave intensity. * Solutions include heat-tolerant crop varieties, altered sowing dates, and climate-smart agriculture. * Educational institutions like SRM University focus on climate resilience and sustainable farming. * Export restrictions and food security risks highlight economic impacts. 186. </w:t>
      </w:r>
      <w:hyperlink r:id="rId186">
        <w:r>
          <w:rPr>
            <w:color w:val="0000EE"/>
            <w:u w:val="single"/>
          </w:rPr>
          <w:t>https://unn.ua/news/defitsyt-palyva-cherez-viinu-na-blyzkomu-skhodi-pochynaie-zahrozhuvaty-hlobalnomu-postachanniu-prodovolstva-bloomberg</w:t>
        </w:r>
      </w:hyperlink>
      <w:r>
        <w:t xml:space="preserve"> - * Fuel shortages caused by conflict in the Middle East restrict supplies to farmers and fishers across Asia and Europe. * Australian grain producers and farmers in Bangladesh, Philippines face delays and shortages ahead of planting season. * High fuel prices increase the cost of fertilisers and disrupt export access, impacting agricultural productivity. * Energy-dependent agriculture may experience delays or reductions in planting, affecting crop yields and supply chains. * Long-term inflation concerns on raw materials due to ongoing energy supply issues.</w:t>
      </w:r>
      <w:r/>
    </w:p>
    <w:p>
      <w:r/>
      <w:r>
        <w:t xml:space="preserve">187. </w:t>
      </w:r>
      <w:hyperlink r:id="rId187">
        <w:r>
          <w:rPr>
            <w:color w:val="0000EE"/>
            <w:u w:val="single"/>
          </w:rPr>
          <w:t>https://www.unian.ua/economics/agro/blizkiy-shid-u-ft-rozpovili-pro-zagrozu-dlya-agroprodukciji-u-sviti-13315014.html</w:t>
        </w:r>
      </w:hyperlink>
      <w:r>
        <w:t xml:space="preserve"> - * The war in the Middle East could cause a global food crisis worse than that of 2022, due to fertiliser shortages. * Attacks have disrupted urea production, with half of 2.1 million tonnes of export-ready urea delayed or stuck. * Shortages of natural gas, used in fertiliser production, have led to reduced output in South Asia and plant closures in India, Pakistan, and Bangladesh. * The conflict threatens global fertiliser supply chains, with significant quantities delayed in the Persian Gulf; notably, a Qatari fertiliser plant closed. * The disruption risks lowering crop yields globally, especially in South Asia, and increases food prices, affecting vulnerable regions. * Ukraine war and Iranian conflict further impact input costs and Ukrainian agricultural exports.</w:t>
      </w:r>
      <w:r/>
    </w:p>
    <w:p>
      <w:r/>
      <w:r>
        <w:t xml:space="preserve">188. </w:t>
      </w:r>
      <w:hyperlink r:id="rId188">
        <w:r>
          <w:rPr>
            <w:color w:val="0000EE"/>
            <w:u w:val="single"/>
          </w:rPr>
          <w:t>https://www.activistpost.com/war-in-iran-and-the-great-reset/</w:t>
        </w:r>
      </w:hyperlink>
      <w:r>
        <w:t xml:space="preserve"> - • The conflict involves Iran's threats to close the Strait of Hormuz, impacting oil and gas shipments. • Approximately 34% of global fertiliser supply transits the Strait, risking shortages. • QatarEnergy halts LNG production; Iraq halts oil shipments; Saudi Arabia's refinery bombed. • Increased energy costs could lead to higher fertiliser prices and a potential food crisis. • Discussions emerge on shifting to renewables and lab-grown food as alternative solutions. 189. </w:t>
      </w:r>
      <w:hyperlink r:id="rId189">
        <w:r>
          <w:rPr>
            <w:color w:val="0000EE"/>
            <w:u w:val="single"/>
          </w:rPr>
          <w:t>https://www.moroccoworldnews.com/2026/03/282412/india-secures-2-5-million-tonnes-of-fertilizer-supply-from-morocco/</w:t>
        </w:r>
      </w:hyperlink>
      <w:r>
        <w:t xml:space="preserve"> - * India has secured 2.5 million tonnes of fertilizers from Morocco during 2025-2026. * Additional supplies include 3.1 million tonnes from Saudi Arabia and 3.01 million tonnes from Russia. * The imports aim to mitigate supply risks and ensure availability, with long-term agreements with international suppliers. * Morocco's OCP Group is a major global fertilizer supplier, benefiting from high market demand. * Global context highlights risks to fertilizer supply due to geopolitical conflicts affecting shipping and key ingredient production. 190. </w:t>
      </w:r>
      <w:hyperlink r:id="rId190">
        <w:r>
          <w:rPr>
            <w:color w:val="0000EE"/>
            <w:u w:val="single"/>
          </w:rPr>
          <w:t>https://www.politico.com/news/2026/03/14/hormuz-inflation-helium-fertilizer-00828680</w:t>
        </w:r>
      </w:hyperlink>
      <w:r>
        <w:t xml:space="preserve"> - * Iran has effectively blocked ships from crossing the Strait of Hormuz, affecting 20% of global oil and natural gas supply, driving crude prices to approximately $100 a barrel. * About a third of the global helium and fertiliser supply passes through Hormuz, with urea prices increasing 30% and helium spot prices doubling since the war began. * The war has led to disruptions in Qatar’s liquefied natural gas and helium production, with estimates of market recovery to take months. * U.S. officials and agencies like the FDA are discussing potential relief measures for fertiliser and energy costs to farmers. * The disruption risks causing record-high fertiliser prices and potential shortages, especially in fertiliser-import-reliant regions, with significant implications for global agriculture and food security. 191. </w:t>
      </w:r>
      <w:hyperlink r:id="rId191">
        <w:r>
          <w:rPr>
            <w:color w:val="0000EE"/>
            <w:u w:val="single"/>
          </w:rPr>
          <w:t>https://www.theguardian.com/world/2026/mar/14/global-food-supplies-iran-war-fertiliser-yara-svein-tore-holsether</w:t>
        </w:r>
      </w:hyperlink>
      <w:r>
        <w:t xml:space="preserve"> - * The fertiliser chief of Yara International warned that ongoing Iran war could severely damage global food supplies this year.</w:t>
        <w:br/>
      </w:r>
      <w:r/>
      <w:r>
        <w:rPr>
          <w:i/>
        </w:rPr>
        <w:t xml:space="preserve"> Raw material costs for fertilisers, such as urea and ammonia, have increased due to the conflict, with urea prices rising from $487 to $700 per tonne.</w:t>
        <w:br/>
      </w:r>
      <w:r>
        <w:rPr>
          <w:i/>
        </w:rPr>
      </w:r>
      <w:r>
        <w:t xml:space="preserve"> The conflict has led to reduced fertiliser production in Qatar and Iran, and gas rationing in some Asian countries.</w:t>
        <w:br/>
      </w:r>
      <w:r/>
      <w:r>
        <w:rPr>
          <w:i/>
        </w:rPr>
        <w:t xml:space="preserve"> Reduced fertiliser availability could cause crop yields to decrease by up to 50%, especially in Europe and poorer regions, affecting food security.</w:t>
        <w:br/>
      </w:r>
      <w:r>
        <w:rPr>
          <w:i/>
        </w:rPr>
      </w:r>
      <w:r>
        <w:t xml:space="preserve"> The UN World Food Programme noted escalating conflict impacts on hunger among vulnerable populations. 192. </w:t>
      </w:r>
      <w:hyperlink r:id="rId192">
        <w:r>
          <w:rPr>
            <w:color w:val="0000EE"/>
            <w:u w:val="single"/>
          </w:rPr>
          <w:t>https://regtechtimes.com/us-eases-venezuela-sanctions-restrictions/</w:t>
        </w:r>
      </w:hyperlink>
      <w:r>
        <w:t xml:space="preserve"> - • US expanded sanctions waivers on Venezuela to support fertiliser exports and energy sector investment. • New licences allow US companies to purchase Venezuelan petrochemical products, including fertiliser, and invest in electricity and petrochemical industries. • The measures aim to stabilise supply chains, address rising fertiliser costs, and support Venezuela’s energy infrastructure. • Restrictions remain on entities linked to Russia, Iran, North Korea, China, and Cuba. • Policy adjustments follow recent US actions to relax oil sanctions and facilitate Venezuela’s economic recovery. 193. </w:t>
      </w:r>
      <w:hyperlink r:id="rId193">
        <w:r>
          <w:rPr>
            <w:color w:val="0000EE"/>
            <w:u w:val="single"/>
          </w:rPr>
          <w:t>https://www.lanacion.com.ar/economia/campo/la-guerra-en-medio-oriente-un-cisne-negro-en-los-costos-agricolas-que-impacta-en-la-superficie-de-nid14032026/</w:t>
        </w:r>
      </w:hyperlink>
      <w:r>
        <w:t xml:space="preserve"> - • La proyección del USDA para 2026 en EE.UU. indica una caída en la superficie de maíz y un aumento en soja, motivados por costes de producción en alza y demanda de biomasa. • El conflicto en Medio Oriente, particularmente en el estrecho de Ormuz, ha elevado los precios de fertilizantes nitrogenados y la urea en un 15%, debido a interrupciones en el comercio y aumento en costos logísticos. • La volatilidad del gas natural y el encarecimiento del transporte influyen en los precios, afectando la fertilización y las cotizaciones de los granos. • La estrategia de "sojización" es una respuesta de los agricultores a la creciente incertidumbre en insumos, buscando menor dependencia de fertilizantes nitrogenados y mayor agilidad logística. 194. </w:t>
      </w:r>
      <w:hyperlink r:id="rId194">
        <w:r>
          <w:rPr>
            <w:color w:val="0000EE"/>
            <w:u w:val="single"/>
          </w:rPr>
          <w:t>https://sna.agr.br/crise-de-fertilizantes/</w:t>
        </w:r>
      </w:hyperlink>
      <w:r>
        <w:t xml:space="preserve"> - * O conflito militar entre os EUA, Israel e Irã, iniciado em março de 2026, interrompeu o fornecimento de matérias-primas de fertilizantes. * Produtores nos EUA enfrentam altos custos e escassez, com o governo destinando cerca de 11 bilhões de dólares em auxílio emergencial. * O preço do fertilizante nitrogenado no centro de importação de New Orleans aumentou de 683 dólares por tonelada em poucos dias. * Agricultores alertaram sobre risco de choque de preços nos alimentos semelhantes ao de 2022. * O USDA iniciou monitoramento para evitar especulação e preços abusivos. * Agricultores do Meio-Oeste dos EUA vendem estoques e reconsideram planejamento de plantio por aumento de custos. * No Brasil, alta de preços do fertilizante devido a incertezas geopolíticas, com aumento superior a 10% na cotação da ureia após ataques no Oriente Médio. 195. </w:t>
      </w:r>
      <w:hyperlink r:id="rId195">
        <w:r>
          <w:rPr>
            <w:color w:val="0000EE"/>
            <w:u w:val="single"/>
          </w:rPr>
          <w:t>https://www.farms.com/ag-industry-news/farmer-reaction-to-the-effects-of-the-war-in-iran-486.aspx</w:t>
        </w:r>
      </w:hyperlink>
      <w:r>
        <w:t xml:space="preserve"> - * U.S. farmers experience mixed sentiments due to conflict in Iran, with increased commodity prices providing marketing opportunities. * Many farmers sold portions of their future harvests amid higher grain prices. * Concerns over rising input costs, especially fertiliser and fuel, due to halted shipments through the Strait of Hormuz. * Some farmers are omitting fertiliser application to reduce costs, risking lower yields. * Agriculture decisions are influenced by ongoing geopolitical tensions and input cost inflation.</w:t>
      </w:r>
      <w:r/>
    </w:p>
    <w:p>
      <w:r/>
      <w:r>
        <w:t xml:space="preserve">196. </w:t>
      </w:r>
      <w:hyperlink r:id="rId196">
        <w:r>
          <w:rPr>
            <w:color w:val="0000EE"/>
            <w:u w:val="single"/>
          </w:rPr>
          <w:t>https://www.farms.com/ag-industry-news/farm-groups-press-fertilizer-giants-to-drop-support-for-phosphate-import-duties-494.aspx</w:t>
        </w:r>
      </w:hyperlink>
      <w:r>
        <w:t xml:space="preserve"> - * U.S. farm organisations, including ASA and NCGA, urge fertiliser producers to withdraw support for duties on phosphate imports from Morocco and Russia. * They argue tariffs increase input costs, affecting farm profitability and crop production. * The duties stem from a 2021 petition, with farm groups opposing them due to rising fertiliser prices prior to recent geopolitical disruptions. * Disruptions have intensified supply constraints and costs, impacting crop yields and farmers' decisions. * The organisations plan to oppose extensions of duties during the review process to maintain affordable fertiliser access for farmers. 197. </w:t>
      </w:r>
      <w:hyperlink r:id="rId197">
        <w:r>
          <w:rPr>
            <w:color w:val="0000EE"/>
            <w:u w:val="single"/>
          </w:rPr>
          <w:t>https://www.thisdaylive.com/2026/03/14/iran-war-concerns-mount-in-nigeria-others-over-looming-food-shortage-rising-inflation/</w:t>
        </w:r>
      </w:hyperlink>
      <w:r>
        <w:t xml:space="preserve"> - • Rising global tension from Iran conflict threatens energy and fertiliser supplies, risking food shortages in Nigeria. • Experts in Nigeria warn disruption may lower fertiliser access, reducing crop yields and increasing food inflation. • Nigerian officials suggest targeted fiscal measures and investigation into fertilizer plant issues. • US administration underestimated Iran’s willingness to close the Strait of Hormuz, complicating energy supply routes. • Analysts warn of increased food costs and inflation due to fertiliser supply disruptions amid geopolitical tensions. 198. </w:t>
      </w:r>
      <w:hyperlink r:id="rId198">
        <w:r>
          <w:rPr>
            <w:color w:val="0000EE"/>
            <w:u w:val="single"/>
          </w:rPr>
          <w:t>https://www.sueddeutsche.de/politik/iran-krieg-liveblog-usa-oelinsel-kharg-angriff-li.3395676</w:t>
        </w:r>
      </w:hyperlink>
      <w:r>
        <w:t xml:space="preserve"> - * The blockade of the Strait of Hormuz due to Iran war has led to fertiliser shortages in the USA and Canada. * US farmers lack about 25% of their usual fertiliser supplies for spring planting, with prices rising over a third since the war began. * The US imports up to 50% of its urea fertiliser from abroad, and prices are rising above world market levels. * Market analysts warn that ships may be rerouted or stocks exported, worsening supply issues. * The US system operates on just-in-time principles, with no strategic reserves, risking fertiliser availability for 2026 harvest. 199. </w:t>
      </w:r>
      <w:hyperlink r:id="rId199">
        <w:r>
          <w:rPr>
            <w:color w:val="0000EE"/>
            <w:u w:val="single"/>
          </w:rPr>
          <w:t>https://cen.acs.org/business/agriculture/New-technology-promises-protect-farmers/104/web/2026/03?sc=230901_cenrssfeed_eng_latestnewsrss_cen</w:t>
        </w:r>
      </w:hyperlink>
      <w:r>
        <w:t xml:space="preserve"> - * The war in Iran has disrupted fertiliser production and export, causing price spikes and supply instability. * A new device by Atmonia produces ammonia with electricity and a new catalyst, enabling decentralised fertiliser manufacturing. * Atmonia aims to develop container-sized plants for farmers to operate independently. * Other firms, including Nitricity, PlasmaLeap Technologies, and TalusAg, are developing decentralised fertiliser solutions. * Experts note decentralised production is more costly but can enhance resilience and reduce reliance on global supply chains. * Phosphorus and sulfur supplies are also affected by geopolitical disruptions, impacting phosphate fertiliser availability. 200. </w:t>
      </w:r>
      <w:hyperlink r:id="rId200">
        <w:r>
          <w:rPr>
            <w:color w:val="0000EE"/>
            <w:u w:val="single"/>
          </w:rPr>
          <w:t>https://www.perfil.com/noticias/canal-e/conflicto-en-medio-oriente-advierten-que-el-cierre-del-estrecho-de-ormuz-podria-impactar-en-los-costos-del-agro-mundial.phtml</w:t>
        </w:r>
      </w:hyperlink>
      <w:r>
        <w:t xml:space="preserve"> - * The conflict in Middle East could impact costs of global agriculture by potentially disrupting the Strait of Hormuz, a key transit route for oil, LNG, and fertilisers. * An interruption could increase fertiliser costs, affecting crop production in countries like China, the US, and India. * The impact on production costs is linked to natural gas, a vital input for fertiliser manufacturing. * Current market reactions include rising grain prices and concerns over fertiliser availability in Argentina. * The timeline for visible effects on crop yields is six months, due to crop cycle temporalities. 201. </w:t>
      </w:r>
      <w:hyperlink r:id="rId201">
        <w:r>
          <w:rPr>
            <w:color w:val="0000EE"/>
            <w:u w:val="single"/>
          </w:rPr>
          <w:t>https://gnnhd.tv/news/54275/how-the-war-in-iran-threatens-food-supply-everywhere</w:t>
        </w:r>
      </w:hyperlink>
      <w:r>
        <w:t xml:space="preserve"> - * The Strait of Hormuz was effectively closed on March 2 after military strikes led by the US and Israel, disrupting global maritime traffic. * The closure affects the transportation of oil, gas, nitrogen fertilisers, and other key commodities, causing price surges and shortages. * Nearly a third of global nitrogen fertiliser trade passes through the strait, impacting food production globally. * Farmers may reduce fertiliser use, lowering crop yields, and prices for fertiliser products are rising. * The war highlights vulnerabilities in the global food and fertiliser supply chain, risking widespread food insecurity. 202. </w:t>
      </w:r>
      <w:hyperlink r:id="rId202">
        <w:r>
          <w:rPr>
            <w:color w:val="0000EE"/>
            <w:u w:val="single"/>
          </w:rPr>
          <w:t>http://www.kakiforex.com/2026/03/the-unthinkable-shift-in-global-stocks.html</w:t>
        </w:r>
      </w:hyperlink>
      <w:r>
        <w:t xml:space="preserve"> - * The escalating conflict involving Iran and the Middle East threatens global fertiliser supply chains, particularly through the Strait of Hormuz. * Fertiliser prices, including nitrogen and sulphur, have surged significantly, with key producers shutting down operations. * Fertiliser shortages could lead to increased food production costs and a global agriculture supercycle. * Companies such as Mosaic, Intrepid Potash, and Nutrien are positioned to benefit from supply disruptions. * Agriculture and fertiliser ETFs are suggested as investment opportunities amid potential sector growth. 203. </w:t>
      </w:r>
      <w:hyperlink r:id="rId203">
        <w:r>
          <w:rPr>
            <w:color w:val="0000EE"/>
            <w:u w:val="single"/>
          </w:rPr>
          <w:t>https://tribune.com.pk/story/2597505/light-rain-boosts-hope-for-bumper-wheat-crop</w:t>
        </w:r>
      </w:hyperlink>
      <w:r>
        <w:t xml:space="preserve"> - * Experts attribute recent light rainfall to a positive impact on wheat grain filling and potential bumper harvest. * Rainfall lowered temperatures by 2-3°C, improving pollination and grain development. * The crop is at a critical ripening stage, with favourable conditions potentially increasing production. * Wheat cultivation targets in Punjab and Faisalabad Division were met or exceeded. * Government fixed support price at Rs3,500 per maund and promoted wheat cultivation among farmers. 204. </w:t>
      </w:r>
      <w:hyperlink r:id="rId204">
        <w:r>
          <w:rPr>
            <w:color w:val="0000EE"/>
            <w:u w:val="single"/>
          </w:rPr>
          <w:t>https://coloradobiz.com/iran-war-fertilizer-shortage-us-farmers/</w:t>
        </w:r>
      </w:hyperlink>
      <w:r>
        <w:t xml:space="preserve"> - * The Iran war has disrupted global fertiliser shipments, leading to shortages for US farmers, who are about 25% short of typical spring supplies. * Fertiliser prices have increased by over 30% since the conflict impacted trade through the Strait of Hormuz. * US officials are working on measures to address the fertiliser shortage and rising costs. * The US imports up to half of its urea fertiliser, with supplies potentially rerouted to other markets willing to pay more. * The fertiliser shortage and price hikes threaten US spring planting and crop yields. 205. </w:t>
      </w:r>
      <w:hyperlink r:id="rId205">
        <w:r>
          <w:rPr>
            <w:color w:val="0000EE"/>
            <w:u w:val="single"/>
          </w:rPr>
          <w:t>https://insideclimatenews.org/news/13032026/march-heat-wave-western-united-states/</w:t>
        </w:r>
      </w:hyperlink>
      <w:r>
        <w:t xml:space="preserve"> - * An early-season heat wave affecting the Western United States with record temperatures, reaching into the 90s in states such as Arizona and California. * Temperatures expected to peak, with some areas like Los Angeles experiencing 92°F and Phoenix potentially hitting 100°F, with risks for vulnerable populations. * The heat wave follows the warmest winter on record and significant drought, leading to low snowpack levels in key basins like the Colorado River. * Experts warn that increasingly rapid snowmelt due to heat could worsen water shortages, affecting agriculture and water supplies. * Scientists link declining snowpack and drought conditions to climate change, with long-term implications for water management and fire risk. 206. </w:t>
      </w:r>
      <w:hyperlink r:id="rId206">
        <w:r>
          <w:rPr>
            <w:color w:val="0000EE"/>
            <w:u w:val="single"/>
          </w:rPr>
          <w:t>https://www.sueddeutsche.de/politik/iran-krieg-liveblog-usa-chamenei-belohnung-millionenhoehe-tankflugzeug-absturz-irak-tote-li.3395676</w:t>
        </w:r>
      </w:hyperlink>
      <w:r>
        <w:t xml:space="preserve"> - * The blockade of the Strait of Hormuz due to the Iran conflict has caused fertiliser shortages in the US and Canada. * Approximately 25% of US farmers' typical fertiliser supplies are missing, with prices rising over a third since the start of the war. * The US imports about half of its urea fertiliser from abroad, with potential further shortages if prices increase. * The global nitrogen fertiliser exports via the Strait of Hormuz exceeded 30% before the conflict. * The US operates a just-in-time fertiliser system with minimal reserves, risking crop impacts in 2026 if supply delays occur. 207. </w:t>
      </w:r>
      <w:hyperlink r:id="rId207">
        <w:r>
          <w:rPr>
            <w:color w:val="0000EE"/>
            <w:u w:val="single"/>
          </w:rPr>
          <w:t>https://www.abc.net.au/news/2026-03-14/everyday-things-that-may-be-affected-war-middle-east/106441600</w:t>
        </w:r>
      </w:hyperlink>
      <w:r>
        <w:t xml:space="preserve"> - * The war in the Middle East has increased oil prices and disrupted global supply routes, affecting Australian fuel, fertiliser, and electricity costs. * Australia faces potential fertiliser shortages due to disrupted urea supply, impacting crops like wheat and oats. * Rising natural gas prices may lead to higher electricity bills for Australian households. * Disruptions in air and shipping routes are expected to increase flight and retail costs over the next few months. * Australia is less affected by imported food price increases but will see higher export costs for agricultural products.</w:t>
      </w:r>
      <w:r/>
    </w:p>
    <w:p>
      <w:r/>
      <w:r>
        <w:t xml:space="preserve">208. </w:t>
      </w:r>
      <w:hyperlink r:id="rId208">
        <w:r>
          <w:rPr>
            <w:color w:val="0000EE"/>
            <w:u w:val="single"/>
          </w:rPr>
          <w:t>https://www.koat.com/article/farmers-warn-of-food-supply-shocks-as-iran-war-disrupts-global-shipping/70738539</w:t>
        </w:r>
      </w:hyperlink>
      <w:r>
        <w:t xml:space="preserve"> - * The Iran conflict is disrupting global shipping and affecting U.S. gas prices, with farmers warning of potential food supply shocks. * Attacks in the Persian Gulf threaten the Strait of Hormuz, a key trade route for energy and fertiliser shipments. * Disruptions could lead to higher fertiliser costs, delayed planting, and lower crop yields. * The White House considers measures like waiving the Jones Act to keep supplies flowing. * The situation’s escalation could impact food production and global food security.</w:t>
      </w:r>
      <w:r/>
    </w:p>
    <w:p>
      <w:r/>
      <w:r>
        <w:t xml:space="preserve">209. </w:t>
      </w:r>
      <w:hyperlink r:id="rId209">
        <w:r>
          <w:rPr>
            <w:color w:val="0000EE"/>
            <w:u w:val="single"/>
          </w:rPr>
          <w:t>https://www.actualno.com/asia/po-goljamata-beda-zaradi-ormuzkija-protok-ne-lipsa-na-petrol-a-na-hrana-news_2568099.html</w:t>
        </w:r>
      </w:hyperlink>
      <w:r>
        <w:t xml:space="preserve"> - * The conflict in Iran risks disrupting fertiliser supplies via the Strait of Hormuz, affecting one-third of global fertiliser transits. * US agriculture warns of supply shocks that could increase prices of raw materials critical for food production. * Iran and Gulf countries produce nearly 49% of global urea and about 30% of ammonia. * US relies heavily on imports for potassium (97%), nitrogen (18%), and phosphate (13%), crucial for fertilisers. * The war threatens food security by impacting fertiliser availability and raising food prices. * The conflict could intensify inflation, supply chain disruptions, and political challenges in the US. * US administration claims to support farmers with market access and safety nets amidst rising costs. 210. </w:t>
      </w:r>
      <w:hyperlink r:id="rId209">
        <w:r>
          <w:rPr>
            <w:color w:val="0000EE"/>
            <w:u w:val="single"/>
          </w:rPr>
          <w:t>https://www.actualno.com/asia/po-goljamata-beda-zaradi-ormuzkija-protok-ne-lipsa-na-petrol-a-na-hrana-news_2568099.html</w:t>
        </w:r>
      </w:hyperlink>
      <w:r>
        <w:t xml:space="preserve"> - * The conflict in Iran and threats at the Strait of Hormuz threaten to disrupt the supply of critical fertilisers, affecting wheat and food production. * Iran's threats and mines in the Strait hinder the movement of about one third of global fertiliser exports. * The US relies on imports for key fertiliser components, including 97% of potassium, 18% of nitrogen, and 13% of phosphorus. * The US Farmer's Bureau warns supply shocks could lead to higher prices for raw materials and impact crop yields. * The war risks aggravating inflation and food shortages, affecting political stability and US agricultural policy. 211. </w:t>
      </w:r>
      <w:hyperlink r:id="rId210">
        <w:r>
          <w:rPr>
            <w:color w:val="0000EE"/>
            <w:u w:val="single"/>
          </w:rPr>
          <w:t>https://www.gurufocus.com/news/8708395/cf-industries-cf-surges-amid-middle-east-tensions</w:t>
        </w:r>
      </w:hyperlink>
      <w:r>
        <w:t xml:space="preserve"> - * CF Industries' stock price increased significantly, driven by geopolitical tensions affecting fertilizer supply chains. * The company is a leading global producer of nitrogen-based fertilisers, leveraging low-cost US natural gas. * Disruptions in urea and ammonia exports from the Middle East threaten global nitrogen fertiliser supplies. * Rising European natural gas prices are benefiting US producers like CF Industries. * The company's financial health remains strong, but supply risks due to geopolitical tensions are escalating. 212. </w:t>
      </w:r>
      <w:hyperlink r:id="rId211">
        <w:r>
          <w:rPr>
            <w:color w:val="0000EE"/>
            <w:u w:val="single"/>
          </w:rPr>
          <w:t>https://www.mees.com/2026/3/13/refining-petrochemicals/hormuz-closure-traps-up-to-a-third-of-global-fertilizer-exports-in-the-gulf/9a087310-1eea-11f1-a1ce-93dec4d4fc19</w:t>
        </w:r>
      </w:hyperlink>
      <w:r>
        <w:t xml:space="preserve"> - * The Strait of Hormuz closure threatens up to a third of global fertiliser exports. * Oil market disruption linked to record stockpile release, inflationary pressures, and economic crises. * Fertiliser trade is significantly exposed to the Strait of Hormuz, risking food supply disruptions. * International Fertilizer Association highlights potential impacts on global food markets. 213. </w:t>
      </w:r>
      <w:hyperlink r:id="rId212">
        <w:r>
          <w:rPr>
            <w:color w:val="0000EE"/>
            <w:u w:val="single"/>
          </w:rPr>
          <w:t>https://www.producer.com/crops/middle-east-conflict-sends-ammonia-prices-higher/</w:t>
        </w:r>
      </w:hyperlink>
      <w:r>
        <w:t xml:space="preserve"> - * Ammonia fertilizer prices have increased due to conflict in the Middle East, with further gains expected. * Prices in Europe and the Middle East rose by about US$50 per tonne in early March. * Disruptions from Iran and other Middle Eastern countries reduced global ammonia supply; Oman is the only nearby supplier. * Trinidad’s exports fell by nearly 40% after Nutrien ceased operations in 2025. * US Gulf Coast is increasing exports with new plants in Texas contributing up to two million tonnes annually. * EU’s carbon border adjustment mechanism added about $75 per tonne to imported ammonia in early 2026. * Price spike in 2022 above $1,600 per tonne was linked to sanctions on Russian supplies; current prices are not expected to reach those levels due to new US supplies. * India, South Korea, Morocco, Turkey, and South Africa are major buyers affected by the supply shortfall. 214. </w:t>
      </w:r>
      <w:hyperlink r:id="rId213">
        <w:r>
          <w:rPr>
            <w:color w:val="0000EE"/>
            <w:u w:val="single"/>
          </w:rPr>
          <w:t>https://www.eenews.net/articles/the-iran-war-is-roiling-more-than-oil/</w:t>
        </w:r>
      </w:hyperlink>
      <w:r>
        <w:t xml:space="preserve"> - - The Iran conflict has effectively closed the Strait of Hormuz, impacting the flow of oil, sulphur, and fertilizer ingredients. - Supplies of sulphur, vital for sulphuric acid production, are already disrupted, risking increased prices and production halts. - Fertiliser production is threatened amid rising costs and supply chain shocks, affecting U.S. and global markets. - The conflict accelerates urgency for the U.S. and allies to produce rare earths and minerals domestically. - Rising shipping costs and supply constraints could push prices of minerals like nickel and graphite higher, impacting electric vehicle batteries and other sectors. 215. </w:t>
      </w:r>
      <w:hyperlink r:id="rId214">
        <w:r>
          <w:rPr>
            <w:color w:val="0000EE"/>
            <w:u w:val="single"/>
          </w:rPr>
          <w:t>https://www.brownfieldagnews.com/market-news/wheat-higher-friday-on-winter-storm-concerns/</w:t>
        </w:r>
      </w:hyperlink>
      <w:r>
        <w:t xml:space="preserve"> - * The wheat complex rose due to fund and technical buying amid weather concerns in the US and Europe. * Chicago and Kansas City markets wary of potential freeze damage ahead of a Midwest storm. * Globally, traders monitor conditions in Europe and the Black Sea region, amid ongoing Russia-Ukraine conflict. * Fertilizer prices are supporting wheat market strength. * US export demand remains stronger than expected despite dollar strength and high prices. 216. </w:t>
      </w:r>
      <w:hyperlink r:id="rId215">
        <w:r>
          <w:rPr>
            <w:color w:val="0000EE"/>
            <w:u w:val="single"/>
          </w:rPr>
          <w:t>https://www.beefmagazine.com/market-news/major-late-season-storm-to-develop-this-weekend</w:t>
        </w:r>
      </w:hyperlink>
      <w:r>
        <w:t xml:space="preserve"> - * Two storm systems will cause snow, high winds, thunderstorms, and wildfire threats over the next five days in the US. * The lead storm traverses the Great Lakes, will cross New England, and reach eastern Canada, with snow and travel disruptions. * Heavy snow and wind are expected in the northern Plains and upper Midwest. * Temperatures may fall below 32°F, impacting winter wheat and blooming fruits. * The 6- to 10-day outlook indicates colder and wetter conditions in specific regions.</w:t>
      </w:r>
      <w:r/>
    </w:p>
    <w:p>
      <w:r/>
      <w:r>
        <w:t xml:space="preserve">217. </w:t>
      </w:r>
      <w:hyperlink r:id="rId214">
        <w:r>
          <w:rPr>
            <w:color w:val="0000EE"/>
            <w:u w:val="single"/>
          </w:rPr>
          <w:t>https://www.brownfieldagnews.com/market-news/wheat-higher-friday-on-winter-storm-concerns/</w:t>
        </w:r>
      </w:hyperlink>
      <w:r>
        <w:t xml:space="preserve"> - * Wheat prices increased due to concerns over winter storm damage in the Midwest and Plains of the US, with Chicago and Kansas City markets mixed. * Weather outlooks ahead of spring planting in Minneapolis and full emergence in Europe and the Black Sea region influence trading. * Market attention is on potential freeze damage and ongoing impacts of Russia’s war with Ukraine. * Fertilizer price concerns support wheat, alongside decent export demand despite a strong dollar and high US prices. * US export demand remains stronger than expected amidst global supply levels. 218. </w:t>
      </w:r>
      <w:hyperlink r:id="rId214">
        <w:r>
          <w:rPr>
            <w:color w:val="0000EE"/>
            <w:u w:val="single"/>
          </w:rPr>
          <w:t>https://www.brownfieldagnews.com/market-news/wheat-higher-friday-on-winter-storm-concerns/</w:t>
        </w:r>
      </w:hyperlink>
      <w:r>
        <w:t xml:space="preserve"> - * The wheat complex increased due to fund and technical buying. * US markets are cautious about potential freeze damage from upcoming storms. * Globally, conditions are being monitored in Europe and the Black Sea region. * There are concerns about fertilizer prices supporting wheat prices. * US export demand remains stronger than expected despite dollar strength and high prices. 219. </w:t>
      </w:r>
      <w:hyperlink r:id="rId216">
        <w:r>
          <w:rPr>
            <w:color w:val="0000EE"/>
            <w:u w:val="single"/>
          </w:rPr>
          <w:t>https://www.n-tv.de/wirtschaft/Deutsche-Chemieindustrie-warnt-vor-Engpass-bei-Duengemitteln-id30468596.html</w:t>
        </w:r>
      </w:hyperlink>
      <w:r>
        <w:t xml:space="preserve"> - * The German chemical industry warns of supply chain disruptions due to the Iran-Krieg and Strait of Hormus blockade. * The blockade affects vital raw materials such as ammonia, phosphates, helium, and sulphur, crucial for fertiliser production. * Elevated energy prices and economic instability worsen the industry's outlook, which has already seen capacity reductions. * BASF plans to cut thousands of jobs, with regional production and sales affected. * The Verband der Chemischen Industrie (VCI) revised its forecast for 2026, citing potential supply shortages and ongoing economic challenges. 220. </w:t>
      </w:r>
      <w:hyperlink r:id="rId217">
        <w:r>
          <w:rPr>
            <w:color w:val="0000EE"/>
            <w:u w:val="single"/>
          </w:rPr>
          <w:t>https://finance.yahoo.com/news/cf-industries-76-fertilizer-supply-173524366.html</w:t>
        </w:r>
      </w:hyperlink>
      <w:r>
        <w:t xml:space="preserve"> - * CF Industries (CF) increased 76.78% year-to-date, reaching $129.49. * Global nitrogen supply tightens due to Middle East conflict, with European ammonia capacity down 20%. * Company reported full-year revenue of $7.08 billion, up 19.34% year-over-year. * CF Industries benefits from supply disruptions related to Iran tensions and Strait of Hormuz. * The company partners with Exxon Mobil on low-carbon ammonia projects for 2028 startup. * Retail sentiment on CF rose as online communities recognised supply disruption early. 221. </w:t>
      </w:r>
      <w:hyperlink r:id="rId218">
        <w:r>
          <w:rPr>
            <w:color w:val="0000EE"/>
            <w:u w:val="single"/>
          </w:rPr>
          <w:t>https://hpj.com/2026/03/12/some-regions-of-high-plains-received-rain/</w:t>
        </w:r>
      </w:hyperlink>
      <w:r>
        <w:t xml:space="preserve"> - * A pattern change in March promoted heavy rainfall across parts of the US, improving drought conditions in some areas, notably the Midwest and Ohio Valley. * Drought persists or worsens in the Northeast, West, and southwestern Colorado, with low snowpack and early snowmelt as major concerns. * Recent rainfall benefited soil moisture in parts of Indiana, Illinois, and Ohio but was insufficient in many western regions. * Forecasts predict colder temperatures and additional rainfall in the eastern US in mid-March, with drier conditions expected elsewhere. * Snow water equivalent remains significantly below normal in the West, contributing to ongoing drought worries. 222. </w:t>
      </w:r>
      <w:hyperlink r:id="rId219">
        <w:r>
          <w:rPr>
            <w:color w:val="0000EE"/>
            <w:u w:val="single"/>
          </w:rPr>
          <w:t>https://www.indiatoday.in/science/story/relief-from-march-heat-likely-as-storms-rain-and-hail-forecast-across-north-india-2881615-2026-03-13?utm_source=rss</w:t>
        </w:r>
      </w:hyperlink>
      <w:r>
        <w:t xml:space="preserve"> - * Weather systems expected to develop over the weekend are likely to bring widespread rain, thunderstorms, and hailstorms in northern and central India. * Temperatures are projected to fall by 3-4°C, providing temporary relief from unusually high temperatures above 35°C. * Snowfall is expected in the Himalayan region, with thunderstorm activity, lightning, gusty winds, and hail impacting Punjab, Haryana, Delhi, Uttar Pradesh, and northwest India. * The weather change may pose risks to wheat crops due to storms and hail, potentially damaging standing crops and reducing yields. * A second round of thunderstorms is forecast between March 18 and 22, continuing unsettled weather and further temperature drops. 223. </w:t>
      </w:r>
      <w:hyperlink r:id="rId220">
        <w:r>
          <w:rPr>
            <w:color w:val="0000EE"/>
            <w:u w:val="single"/>
          </w:rPr>
          <w:t>https://www.nd-aktuell.de/artikel/1198273.welternaehrung-iran-krieg-treibt-den-hunger.html</w:t>
        </w:r>
      </w:hyperlink>
      <w:r>
        <w:t xml:space="preserve"> - * Der Iran-Krieg erhöht die Nahrungsmittelpreise durch höhere Treibstoff- und Transportkosten. * Die Schließung der Straße von Hormus stört weltweite Lieferketten für Nahrungsmittel und Düngemittel. * Die Preise für Düngemittel steigen, was Ernteausfälle in Afrika verursachen könnte. * UN schätzt den Bedarf an humanitärer Hilfe in diesem Jahr auf 23 Mrd. USD, bisher sind nur 8,7 Mrd. zugesagt. * Über 318 Mio. Menschen leiden an akutem Hunger, nur 87 Mio. erhalten UN-Hilfsleistungen. * Deutschland wird aufgefordert, die humanitäre Hilfe zu erhöhen und nachhaltige landwirtschaftliche Praktiken zu fördern. 224. </w:t>
      </w:r>
      <w:hyperlink r:id="rId221">
        <w:r>
          <w:rPr>
            <w:color w:val="0000EE"/>
            <w:u w:val="single"/>
          </w:rPr>
          <w:t>https://www.canadiancattlemen.ca/daily/china-taps-fertilizer-reserves-as-hormuz-closure-disrupts-global-supply/</w:t>
        </w:r>
      </w:hyperlink>
      <w:r>
        <w:t xml:space="preserve"> - * China releases fertilisers from national reserves ahead of spring planting due to disruption caused by the closure of the Strait of Hormuz. * The decision aims to stabilise prices and support supply during peak agricultural demand. * The release includes nitrogen, phosphate, and compound fertilisers, early compared to previous cycles. * China is restricting fertiliser exports to secure domestic supply amid global market shortages and supply disruptions. * The closure of Hormuz threatens global fertiliser supplies, especially for importers like India, and may reduce worldwide output.</w:t>
      </w:r>
      <w:r/>
    </w:p>
    <w:p>
      <w:r/>
      <w:r>
        <w:t xml:space="preserve">225. </w:t>
      </w:r>
      <w:hyperlink r:id="rId222">
        <w:r>
          <w:rPr>
            <w:color w:val="0000EE"/>
            <w:u w:val="single"/>
          </w:rPr>
          <w:t>https://www.spiegel.de/politik/deutschland/news-des-tages-irankrieg-jungwaehler-in-baden-wuerttemberg-spritpreise-a-2c3c2b36-89cc-4983-a8d6-5764348da09e#ref=rss</w:t>
        </w:r>
      </w:hyperlink>
      <w:r>
        <w:t xml:space="preserve"> - * The article discusses the impact of Iran conflict on fossil fuel-dependent societies, especially in relation to fertiliser production. * It highlights that nitrogen fertiliser is produced using natural gas, crucial for industrial agriculture. * The conflict has led to a surge in fertiliser prices due to supply shortages from Gulf states. * Rising fertiliser costs threaten food security in poorer countries and could lead to higher food prices in Germany. * The situation is linked to broader issues of energy costs and geopolitical tensions affecting supply chains.</w:t>
      </w:r>
      <w:r/>
    </w:p>
    <w:p>
      <w:r/>
      <w:r>
        <w:t xml:space="preserve">226. </w:t>
      </w:r>
      <w:hyperlink r:id="rId223">
        <w:r>
          <w:rPr>
            <w:color w:val="0000EE"/>
            <w:u w:val="single"/>
          </w:rPr>
          <w:t>https://www.motherjones.com/politics/2026/03/iran-war-strait-hormuz-fertilizer-shortage-food-supply-hunger/</w:t>
        </w:r>
      </w:hyperlink>
      <w:r>
        <w:t xml:space="preserve"> - * Iran effectively closed the Strait of Hormuz in March, disrupting global oil and gas flows. * The blockade affects the export of nitrogen fertilisers, notably ammonia and sulphur, key for crop production. * Disruptions risk reducing fertiliser supplies for the spring planting season in the northern hemisphere. * Prices for fertiliser products have increased, impacting farmers' profit margins and crop yields. * The war could exacerbate global food insecurity, especially in vulnerable nations, with limited strategic reserves. * The US government is exploring options to address rising fertiliser costs, with potential shifts to domestic production. 227. </w:t>
      </w:r>
      <w:hyperlink r:id="rId224">
        <w:r>
          <w:rPr>
            <w:color w:val="0000EE"/>
            <w:u w:val="single"/>
          </w:rPr>
          <w:t>https://timesofoman.com//article/169437-iran-war-strait-of-hormuz-shutdown-could-spark-food-crisis</w:t>
        </w:r>
      </w:hyperlink>
      <w:r>
        <w:t xml:space="preserve"> - * The Iran war and Strait of Hormuz disruptions could lead to fertiliser shortages affecting crop yields worldwide. * Fertiliser prices have increased by 10-30%, with potential shortages if the Strait remains closed. * A 30-day closure could impact nitrogen-dependent crops like maize, wheat, and rice. * Rising energy prices, driven by disrupted Gulf oil exports, are increasing food production costs. * Import-dependent nations such as India, Brazil, and Sub-Saharan Africa face significant risks from fertiliser and energy supply disruptions. * Gulf states and Iran suffer from logistical challenges impacting food and fertiliser imports. 228. </w:t>
      </w:r>
      <w:hyperlink r:id="rId225">
        <w:r>
          <w:rPr>
            <w:color w:val="0000EE"/>
            <w:u w:val="single"/>
          </w:rPr>
          <w:t>https://jornaleconomico.sapo.pt/noticias/conflito-no-medio-oriente-dispara-precos-do-petroleo-e-ameaca-cadeias-de-abastecimento-globais/</w:t>
        </w:r>
      </w:hyperlink>
      <w:r>
        <w:t xml:space="preserve"> - * The conflict in Iran caused Brent crude oil to rise from 73 to 91 USD per barrel, with peaks over 100 USD. * Oil prices increased by 25%, aviation fuel by 58%, and European gas by 56%. * Disruptions in the Strait of Hormuz impacted global energy markets, raw materials, and transportation. * Fertiliser prices, including urea, rose over 26%, with other critical raw materials such as polymers, aluminium, and helium also increasing. * Transport delays of 8-15 days occurred, with increased shipping and insurance costs, and ongoing delays in air and sea freight. 229. </w:t>
      </w:r>
      <w:hyperlink r:id="rId226">
        <w:r>
          <w:rPr>
            <w:color w:val="0000EE"/>
            <w:u w:val="single"/>
          </w:rPr>
          <w:t>https://www.worldpoliticsreview.com/iran-war-fertilizer-shortage-agriculture/</w:t>
        </w:r>
      </w:hyperlink>
      <w:r>
        <w:t xml:space="preserve"> - * The ongoing U.S.-Israeli conflict with Iran impacts global agriculture by disrupting fertiliser supply. * Iran's closure of the Strait of Hormuz affects one-third of the world’s fertiliser supply. * Fertiliser prices, including urea and nitrogen, have increased significantly. * The conflict poses risks to crop yields and global wheat supply forecasts. * The situation highlights the importance of energy costs and geopolitical factors on agricultural inputs. 230. </w:t>
      </w:r>
      <w:hyperlink r:id="rId227">
        <w:r>
          <w:rPr>
            <w:color w:val="0000EE"/>
            <w:u w:val="single"/>
          </w:rPr>
          <w:t>https://www.jpnn.com/news/zulfikar-hamonangan-ingatkan-ancaman-kenaikan-harga-pupuk-di-tengah-gejolak-geopolitik</w:t>
        </w:r>
      </w:hyperlink>
      <w:r>
        <w:t xml:space="preserve"> - * Zulfikar Hamonangan warns the Indonesian government to watch for impacts of global geopolitical conflicts on agriculture sector. * Escalating conflicts involving the US, Israel, and Iran may disrupt fertiliser supply chains and increase costs. * Rising energy and fertiliser raw material prices are expected to affect production costs and farmer planting decisions. * Potential increases in fuel prices could further burden agricultural costs. * Indonesia's dependence on imported fertiliser raw materials makes its agriculture sector vulnerable to global crises. 231. </w:t>
      </w:r>
      <w:hyperlink r:id="rId228">
        <w:r>
          <w:rPr>
            <w:color w:val="0000EE"/>
            <w:u w:val="single"/>
          </w:rPr>
          <w:t>https://www.sanjuandailystar.com/post/wall-st-ends-sharply-lower-as-intensifying-iran-war-soaring-crude-prompt-selloff</w:t>
        </w:r>
      </w:hyperlink>
      <w:r>
        <w:t xml:space="preserve"> - * U.S. stocks declined sharply amid Iran's threats and oil supply disruptions, with crude prices reaching $100 per barrel. * The S&amp;P Fertilizer and Agricultural Chemicals index increased by 4.9%. * The Iran war and Strait of Hormuz tensions caused surging oil prices, impacting fertiliser companies. * The US Federal Reserve's economic outlook remains cautious amidst geopolitical tensions. * The market response reflects fears of inflation and supply chain disruptions in the energy and fertiliser sectors. 232. </w:t>
      </w:r>
      <w:hyperlink r:id="rId229">
        <w:r>
          <w:rPr>
            <w:color w:val="0000EE"/>
            <w:u w:val="single"/>
          </w:rPr>
          <w:t>https://www.vox.com/future-perfect/482370/iran-war-strait-hormuz-fertilizer-food-supply</w:t>
        </w:r>
      </w:hyperlink>
      <w:r>
        <w:t xml:space="preserve"> - * The Strait of Hormuz has been effectively closed since March 2 due to military strikes, disrupting global shipping. * Nearly a third of global nitrogen fertiliser trade and half of sulphur transportation pass through the strait. * Disruption in shipping affects fertiliser prices, crop yields, and food security, especially during peak planting season. * About 4 billion people depend on fertilisers produced using natural gas, which is linked to greenhouse gas emissions. * Major shocks could lead countries to consider domestic fertiliser production, risking green divides and increased costs. * The conflict threatens food security for vulnerable nations, particularly in Africa, amplifying humanitarian needs. 233. </w:t>
      </w:r>
      <w:hyperlink r:id="rId230">
        <w:r>
          <w:rPr>
            <w:color w:val="0000EE"/>
            <w:u w:val="single"/>
          </w:rPr>
          <w:t>https://africaports.co.za/2026/03/13/africa-ports-ships-maritime-news-8-9-march-2026/</w:t>
        </w:r>
      </w:hyperlink>
      <w:r>
        <w:t xml:space="preserve"> - * The article covers recent supply and security disruptions in the Black Sea, including Iran laying mines and potential impacts on shipping and global trade. 234. </w:t>
      </w:r>
      <w:hyperlink r:id="rId231">
        <w:r>
          <w:rPr>
            <w:color w:val="0000EE"/>
            <w:u w:val="single"/>
          </w:rPr>
          <w:t>https://abc30.com/post/rising-prices-fertilizer-raise-concerns-valley-farmers-amid-iran-war/18709005/</w:t>
        </w:r>
      </w:hyperlink>
      <w:r>
        <w:t xml:space="preserve"> - * Fertilizer prices are increasing amid ongoing conflict involving Iran, affecting California's Central Valley farmers. * More than one-third of global fertilizer trade passes through the Strait of Hormuz, which is at risk due to regional conflict. * GAR, an agricultural company in Reedley, reports monitoring global developments and maintaining supply for now. * The US relies heavily on imported fertilizer, mainly from the Middle East, and faces risks of crop shortfalls without critical inputs. * Concerns about prolonged disruptions potentially threaten food security and increase consumer prices.</w:t>
      </w:r>
      <w:r/>
    </w:p>
    <w:p>
      <w:r/>
      <w:r>
        <w:t xml:space="preserve">235. </w:t>
      </w:r>
      <w:hyperlink r:id="rId232">
        <w:r>
          <w:rPr>
            <w:color w:val="0000EE"/>
            <w:u w:val="single"/>
          </w:rPr>
          <w:t>https://www.esmmagazine.com/retail/middle-east-tensions-could-push-up-food-prices-in-europe-eurocommerce-warns-307537</w:t>
        </w:r>
      </w:hyperlink>
      <w:r>
        <w:t xml:space="preserve"> - * Geopolitical developments in the Middle East, particularly involving Iran, could impact European food prices. * Disruptions in global shipping routes and higher insurance costs may affect supply chains. * Middle East's role in fertiliser production and export could lead to increased fertiliser prices. * Higher fertiliser prices might raise costs of agricultural production and food prices in Europe. * EuroCommerce advocates for the importance of resilient supply chains and the EU Single Market for food security. 236. </w:t>
      </w:r>
      <w:hyperlink r:id="rId233">
        <w:r>
          <w:rPr>
            <w:color w:val="0000EE"/>
            <w:u w:val="single"/>
          </w:rPr>
          <w:t>https://www.siasat.com/india-asks-china-for-urea-as-gas-supplies-hit-amid-west-asia-conflict-report-3434232/</w:t>
        </w:r>
      </w:hyperlink>
      <w:r>
        <w:t xml:space="preserve"> - * Indian officials have requested China to permit urea cargo sales as gas supplies are affected by the West Asia conflict. * China controls urea exports through a quota system, with no allowances allocated for 2026 shipments. * India, the world's largest urea importer, considers seeking additional supplies from Russia, Indonesia, Malaysia, Egypt, and China. * Qatar has cut LNG shipments to India amid the ongoing conflict, affecting fertiliser production. * Telangana's fertiliser minister has urged the Indian government to allocate urea for May and June 2026 to prevent supply disruption in the Kharif season. 237. </w:t>
      </w:r>
      <w:hyperlink r:id="rId234">
        <w:r>
          <w:rPr>
            <w:color w:val="0000EE"/>
            <w:u w:val="single"/>
          </w:rPr>
          <w:t>https://www.farms.com/ag-industry-news/rising-farm-input-costs-alarm-growers-410.aspx</w:t>
        </w:r>
      </w:hyperlink>
      <w:r>
        <w:t xml:space="preserve"> - * Farmers face rising fertilizer and fuel costs amid Middle East tensions disrupting supply chains. * Fertilizer prices increased at US import hubs from about $516 to nearly $683 per metric ton. * Rising costs could influence farmers to shift crop planting from corn to soybeans. * Corn planting forecasts reduced from 94.5 million to 93-93.5 million acres; soybean expectations increased. * Crop prices, including soy, palm, and wheat, have surged amid global market uncertainty. 238. </w:t>
      </w:r>
      <w:hyperlink r:id="rId235">
        <w:r>
          <w:rPr>
            <w:color w:val="0000EE"/>
            <w:u w:val="single"/>
          </w:rPr>
          <w:t>https://dailyguidenetwork.com/shippers-authority-warns-of-higher-freight-costs/</w:t>
        </w:r>
      </w:hyperlink>
      <w:r>
        <w:t xml:space="preserve"> - * The Ghana Shippers’ Authority (GSA) warns of increased freight costs and longer shipping times due to disruptions linked to tensions between the United States, Israel, and Iran. * Disruptions are affecting vessel traffic through the Strait of Hormuz, a key global shipping route, impacting about one-third of seaborne fertiliser shipments. * International shipping lines are suspending or rerouting vessels, leading to war-risk surcharges estimated between $1,500 and $2,000 per TEU. * These developments may increase import costs, extend transit times, and cause supply chain disruptions in Ghana. * The GSA is investigating early surcharges and advises stakeholders to review contracts, insurance, and monitor global shipping developments. 239. </w:t>
      </w:r>
      <w:hyperlink r:id="rId236">
        <w:r>
          <w:rPr>
            <w:color w:val="0000EE"/>
            <w:u w:val="single"/>
          </w:rPr>
          <w:t>https://www.namibian.com.na/us-launches-probe-into-trading-partners-including-the-eu-china-and-india/</w:t>
        </w:r>
      </w:hyperlink>
      <w:r>
        <w:t xml:space="preserve"> - * The US has initiated an investigation into trading partners following a Supreme Court ruling on tariffs. * The probe could lead to new import levies against China, the EU, India, Japan, South Korea, and Mexico by summer. * The investigation aims to allow the US to impose tariffs on countries engaged in unfair trade practices. * The probe follows the Supreme Court's ruling that previous tariffs were unlawful. * Trade talks between the US and China are scheduled for Paris and Beijing to prepare for a possible meeting with President Xi Jinping. 240. </w:t>
      </w:r>
      <w:hyperlink r:id="rId237">
        <w:r>
          <w:rPr>
            <w:color w:val="0000EE"/>
            <w:u w:val="single"/>
          </w:rPr>
          <w:t>https://nepsetrading.com/blog/-trump-administration-plans-new-tariffs-on-major-trading-partners-using-section-301</w:t>
        </w:r>
      </w:hyperlink>
      <w:r>
        <w:t xml:space="preserve"> - * U.S. President Trump’s administration is preparing to impose tariffs on India, China, EU, and Mexico under Section 301 of the U.S. Trade Act. * Investigations into these countries’ trade practices are underway, with potential tariffs as early as summer. * The move aims to pressure countries alleged to harm American companies through unfair trade practices. * The potential tariffs could impact global trade flows, supply chains, and market stability. * The move is part of broader economic nationalism and geopolitical strategies affecting trade relations.</w:t>
      </w:r>
      <w:r/>
    </w:p>
    <w:p>
      <w:r/>
      <w:r>
        <w:t xml:space="preserve">241. </w:t>
      </w:r>
      <w:hyperlink r:id="rId238">
        <w:r>
          <w:rPr>
            <w:color w:val="0000EE"/>
            <w:u w:val="single"/>
          </w:rPr>
          <w:t>https://fullertreacymoney.substack.com/p/food-uncertainty-could-get-real-dario</w:t>
        </w:r>
      </w:hyperlink>
      <w:r>
        <w:t xml:space="preserve"> - • Straits of Hormuz closure affects Middle East fertiliser exports including urea, ammonia, sulphur, and phosphate compounds. • Iran's mining activities and US precautions delay reopening of the Straits. • Fertiliser prices, particularly DAP, have surged above $1000 per tonne, potentially impacting food production costs. • Global stockpiles of key crops like corn, wheat, and soybeans provide some security against short-term nutrient supply issues. • The article discusses the implications of energy-related supply chain disruptions on food prices and global agriculture. • The situation creates expectations of increased fertiliser prices and potential inflation in food costs. 242. </w:t>
      </w:r>
      <w:hyperlink r:id="rId239">
        <w:r>
          <w:rPr>
            <w:color w:val="0000EE"/>
            <w:u w:val="single"/>
          </w:rPr>
          <w:t>https://www.novinite.com/view_news.php?id=237452</w:t>
        </w:r>
      </w:hyperlink>
      <w:r>
        <w:t xml:space="preserve"> - * The war in Iran risks disrupting global fertiliser shipments and food imports, particularly via the Strait of Hormuz. * Iranian strikes at Ras Laffan have sidelined fertiliser nutrients, raising crop yield concerns. * A 30-day closure could cause significant shortages, impacting crops like maize, wheat, and rice. * Production limits in major fertiliser producers and high natural gas costs constrain supply increases. * Energy price spikes threaten global food security, especially in import-dependent nations.</w:t>
      </w:r>
      <w:r/>
    </w:p>
    <w:p>
      <w:r/>
      <w:r>
        <w:t xml:space="preserve">243. </w:t>
      </w:r>
      <w:hyperlink r:id="rId240">
        <w:r>
          <w:rPr>
            <w:color w:val="0000EE"/>
            <w:u w:val="single"/>
          </w:rPr>
          <w:t>https://aif.ru/politics/world/mir-bez-edy-i-lekarstv-nazvany-strashnye-posledstviya-voyny-ssha-protiv-irana</w:t>
        </w:r>
      </w:hyperlink>
      <w:r>
        <w:t xml:space="preserve"> - * The conflict in Iran and the blockade of the Strait of Hormuz could lead to food and medicine shortages. * Prices for fertilisers like urea, ammonia, and sulphur have increased significantly due to restricted transport. * The disruption could impact global agricultural production and food prices, especially in developing countries. * India and Russia may experience some logistical impacts, but Russia's market has adapted. * Water supply issues and refugee flows are potential future consequences of ongoing conflict.</w:t>
      </w:r>
      <w:r/>
    </w:p>
    <w:p>
      <w:r/>
      <w:r>
        <w:t xml:space="preserve">244. </w:t>
      </w:r>
      <w:hyperlink r:id="rId241">
        <w:r>
          <w:rPr>
            <w:color w:val="0000EE"/>
            <w:u w:val="single"/>
          </w:rPr>
          <w:t>https://www.cbsnews.com/minnesota/news/fertilizer-prices-minnesota-straight-of-hormuz-iran-war/</w:t>
        </w:r>
      </w:hyperlink>
      <w:r>
        <w:t xml:space="preserve"> - * The war in Iran has blocked the Strait of Hormuz, impacting global fertilizer supply. * The disruption has led to price spikes of up to 70% in recent month. * Minnesota farmers are monitoring global events, with some locking in lower prices earlier. * The supply chain disruption could affect input costs but is not expected to cause a food shortage. * Market effects depend on how long the Strait remains closed, influencing prices for spring planting. 245. </w:t>
      </w:r>
      <w:hyperlink r:id="rId242">
        <w:r>
          <w:rPr>
            <w:color w:val="0000EE"/>
            <w:u w:val="single"/>
          </w:rPr>
          <w:t>https://www.jeuneafrique.com/1773311/economie-entreprises/dangote-ocp-maaden-la-guerre-au-moyen-orient-rebat-les-cartes-des-engrais/</w:t>
        </w:r>
      </w:hyperlink>
      <w:r>
        <w:t xml:space="preserve"> - * The Moroccan group OCP reports longer delivery times and more complex logistics due to the current situation. * Fertiliser prices are rising, with increased delivery delays and growing uncertainty. * The war in the Middle East, involving US and Israeli strikes against Iran, disrupts global fertiliser supplies. * Ongoing military responses have led to market disruptions affecting fertiliser supply and prices. 246. </w:t>
      </w:r>
      <w:hyperlink r:id="rId243">
        <w:r>
          <w:rPr>
            <w:color w:val="0000EE"/>
            <w:u w:val="single"/>
          </w:rPr>
          <w:t>https://snowbrains.com/9-states-see-warmest-winter-on-record-as-u-s-logs-2nd-overall-warmest-winter-ever/</w:t>
        </w:r>
      </w:hyperlink>
      <w:r>
        <w:t xml:space="preserve"> - • The US's meteorological winter ranked as the second warmest on record, only surpassed by 2023-24. • Nine states recorded their warmest winter ever, including Arizona, Colorado, New Mexico, Nevada, Texas, Oklahoma, Oregon, Utah, and Wyoming. • Much of the country was also exceptionally dry, marking the driest winter in 45 years, with significant snow droughts across the Rockies. • The Northeast experienced colder conditions and major snow events, in contrast to the rest of the country. • The winter’s warmth and drought conditions are likely to impact spring water supplies and snowpack levels. 247. </w:t>
      </w:r>
      <w:hyperlink r:id="rId244">
        <w:r>
          <w:rPr>
            <w:color w:val="0000EE"/>
            <w:u w:val="single"/>
          </w:rPr>
          <w:t>https://www.canadiancattlemen.ca/daily/feed-grains-weekly-prices-bump-up/</w:t>
        </w:r>
      </w:hyperlink>
      <w:r>
        <w:t xml:space="preserve"> - * Price increases for feed barley and wheat observed in Canada, driven by limited farmer selling and export competition (March 12). * Feed barley priced at C$295 per tonne in Lethbridge; potential to rise above C$300. * Weather forecasts suggest a challenging growing season for Alberta and southwest Saskatchewan. * Prairie Ag Hotwire reports steady to higher prices for feed barley and wheat in March. * Trade negotiations between the US and Canada are noted as influencing broader market context. 248. </w:t>
      </w:r>
      <w:hyperlink r:id="rId245">
        <w:r>
          <w:rPr>
            <w:color w:val="0000EE"/>
            <w:u w:val="single"/>
          </w:rPr>
          <w:t>https://www.producer.com/am-market-reports/am-market-report-march-12-2026/</w:t>
        </w:r>
      </w:hyperlink>
      <w:r>
        <w:t xml:space="preserve"> - * Grain futures in Chicago and ICE are reaching 2-year and 8-month highs, driven by technical buying and bullish momentum. * Large disruptions in oil supply from the Middle East and Iran-attack-related shipping blockages have led to record oil supply shocks and increased energy prices. * The International Energy Agency's record 400 million barrel release aims to cushion oil transit disruptions. * Fertiliser prices, especially urea, have surged due to the Strait of Hormuz closure, impacting farmers' input costs and planting plans. * Cargill paused soybean exports from Brazil to China following stricter inspection rules, affecting global trade flows. * Prairie drought conditions are easing but remain a concern; some farmers may increase pulse plantings as fertiliser costs rise. * Global energy and input costs are elevating fertiliser prices, risking shifts in crop acreage and planting decisions. * Market sentiment remains bullish, with continuing concern over energy costs affecting agricultural inputs and crop markets. 249. </w:t>
      </w:r>
      <w:hyperlink r:id="rId246">
        <w:r>
          <w:rPr>
            <w:color w:val="0000EE"/>
            <w:u w:val="single"/>
          </w:rPr>
          <w:t>https://www.agriland.ie/farming-news/eu-action-on-fertiliser-prices-needed-now-mep/</w:t>
        </w:r>
      </w:hyperlink>
      <w:r>
        <w:t xml:space="preserve"> - * Fianna Fáil MEP Cynthia Ní Mhurchú calls for exempting fertilisers from the EU's carbon tariff scheme (CBAM) due to rising costs and supply concerns. * She highlights the impact of Middle East conflicts and Russia’s role as a fertiliser supplier on Ireland’s fertiliser supply chain. * The MEP warns of increased costs for farmers and subsequent higher food prices. * She advocates for suspension of the CBAM on fertilisers until regional conflicts are resolved. * The EU Commission has legislative measures to suspend tariffs under serious, unforeseen circumstances. 250. </w:t>
      </w:r>
      <w:hyperlink r:id="rId247">
        <w:r>
          <w:rPr>
            <w:color w:val="0000EE"/>
            <w:u w:val="single"/>
          </w:rPr>
          <w:t>http://www.sunnysouthnews.com/editorial/2026/03/12/global-energy-shocks-are-about-to-test-canadian-food-prices/</w:t>
        </w:r>
      </w:hyperlink>
      <w:r>
        <w:t xml:space="preserve"> - * The conflict in the Middle East disrupts shipping through the Strait of Hormuz, affecting global oil, natural gas, and fertiliser supplies. * Oil prices have risen about 13%, natural gas by 30%, and diesel by 8-13%, impacting food production costs. * Fertiliser markets, especially urea and ammonia, are vulnerable due to reduced exports from the Middle East. * Canadian farmers face potential increases in input costs, particularly fuel and fertilisers, which could raise food inflation. * Dalhousie University models suggest domestic food inflation could increase by 0.4 to 0.7 percentage points by June, impacting household food spending. 251. </w:t>
      </w:r>
      <w:hyperlink r:id="rId248">
        <w:r>
          <w:rPr>
            <w:color w:val="0000EE"/>
            <w:u w:val="single"/>
          </w:rPr>
          <w:t>https://www.cnbc.com/2026/03/12/strait-of-hormuz-closure-sends-fertilizer-prices-soaring-these-stocks-stand-to-benefit.html</w:t>
        </w:r>
      </w:hyperlink>
      <w:r>
        <w:t xml:space="preserve"> - * The closure of the Strait of Hormuz has disrupted oil and fertiliser supply chains, causing market volatility. * Fertiliser prices, including U.S. Gulf NOLA urea-ammonium nitrate, have surged since late February. * Nutrien and LSB Industries are identified as benefiting from the price increases. * Nutrien's stock has risen 19% and LSB Industries' stock surged 57% over the past month. * The Strait handles a significant proportion of global fertiliser exports, affecting global markets. * Production halts, such as QatarEnergy's LNG suspension, contribute to supply tightness amid spring planting demand. 252. </w:t>
      </w:r>
      <w:hyperlink r:id="rId249">
        <w:r>
          <w:rPr>
            <w:color w:val="0000EE"/>
            <w:u w:val="single"/>
          </w:rPr>
          <w:t>https://en.interfax.com.ua/news/economic/1151255.html</w:t>
        </w:r>
      </w:hyperlink>
      <w:r>
        <w:t xml:space="preserve"> - * The global wheat market entered spring with increased volatility due to geopolitical tensions and exporter competition. * Ukrainian wheat prices in ports are in the $215–222 per tonne range, with demand from North Africa and the Middle East remaining active. * EU countries face pressure on domestic prices from large carryover stocks and weaker export rates. * Logistics costs and energy prices influence global market competitiveness and production economics. * Analysts predict a new global trade structure influenced by geopolitical factors and increased investor interest.</w:t>
      </w:r>
      <w:r/>
    </w:p>
    <w:p>
      <w:r/>
      <w:r>
        <w:t xml:space="preserve">253. </w:t>
      </w:r>
      <w:hyperlink r:id="rId250">
        <w:r>
          <w:rPr>
            <w:color w:val="0000EE"/>
            <w:u w:val="single"/>
          </w:rPr>
          <w:t>https://inews.co.uk/news/why-ukraines-toxic-soil-hitting-price-bread-uk-4286713</w:t>
        </w:r>
      </w:hyperlink>
      <w:r>
        <w:t xml:space="preserve"> - * UK Government funds a research project to assess and restore Ukraine’s soil health affected by war. * The project involves soil sampling across 4,000 hectares, with findings indicating generally safe food in Ukraine. * Over 1.1 million craters and 800 square kilometres of land affected by explosions; hotspots with contamination require remediation. * Restoring soil health is viewed as essential for Ukraine’s agricultural recovery and stabilising global food prices. * Ukraine’s reduced wheat and other grain exports have directly impacted global food prices since 2022. 254. </w:t>
      </w:r>
      <w:hyperlink r:id="rId251">
        <w:r>
          <w:rPr>
            <w:color w:val="0000EE"/>
            <w:u w:val="single"/>
          </w:rPr>
          <w:t>https://tfipost.com/2026/03/us-launches-section-301-tariff-probes-against-16-trading-partners-including-india-and-china/</w:t>
        </w:r>
      </w:hyperlink>
      <w:r>
        <w:t xml:space="preserve"> - * The US government launched investigations into alleged unfair trade practices by 16 major trading partners under Section 301 of the Trade Act of 1974. * The investigations aim to potentially impose new tariffs by summer on countries including China, India, and others. * A separate probe into imports produced with forced labour covers more than 60 countries, including China. * The US seeks to enforce bans on goods made with forced labour and extend restrictions similar to those on Xinjiang, China. * The investigations are part of efforts to restore tariff pressure, prepare for potential remedies before tariffs expire in July, and influence trade negotiations. 255. </w:t>
      </w:r>
      <w:hyperlink r:id="rId252">
        <w:r>
          <w:rPr>
            <w:color w:val="0000EE"/>
            <w:u w:val="single"/>
          </w:rPr>
          <w:t>https://www.freemalaysiatoday.com/category/business/2026/03/12/us-starts-trade-probe-into-china-eu-amid-trumps-tariffs-revival</w:t>
        </w:r>
      </w:hyperlink>
      <w:r>
        <w:t xml:space="preserve"> - * The US Trade Representative announced investigations into over a dozen countries, including China and the EU, under Section 301 of the Trade Act. 256. </w:t>
      </w:r>
      <w:hyperlink r:id="rId253">
        <w:r>
          <w:rPr>
            <w:color w:val="0000EE"/>
            <w:u w:val="single"/>
          </w:rPr>
          <w:t>https://kalkinemedia.com/au/news/market-updates/asian-fertilizer-shock-reshapes-regional-food-economics</w:t>
        </w:r>
      </w:hyperlink>
      <w:r>
        <w:t xml:space="preserve"> - * Fertilizer supply strains in Asia due to energy market volatility, logistics issues, and reliance on imports. * Disruptions in natural gas supply, a key input for nitrogen fertiliser production, influence global and regional fertiliser availability. * Countries depend on maritime logistics and key supply routes; trade delays affect fertiliser distribution. * Fertiliser price impacts influence agricultural practices, crop yields, and food security across Asia. * Governments explore reserves, domestic production, and technological solutions to mitigate supply risks and ensure food stability. 257. </w:t>
      </w:r>
      <w:hyperlink r:id="rId254">
        <w:r>
          <w:rPr>
            <w:color w:val="0000EE"/>
            <w:u w:val="single"/>
          </w:rPr>
          <w:t>https://www.dw.com/en/iran-us-israel-war-food-crisis-prices-fertilizer-energy-costs-inflation/a-76286348</w:t>
        </w:r>
      </w:hyperlink>
      <w:r>
        <w:t xml:space="preserve"> - * Iran conflict is driving up energy and fertilizer costs, raising concerns over food inflation. * Disruptions in cargo through the Strait of Hormuz threaten global fertilizer supply chains. * Fertilizer prices have increased by 10 to 30% since the conflict began. * Prolonged Hormuz closure could cause shortages impacting crops like wheat, rice, and maize. * Rising oil prices are increasing costs at every stage of food production. * Import-dependent countries such as India, Brazil, and African nations face the greatest risks. * Gulf states' dependencies on fertilizer imports and strategic reserves are also at risk. 258. </w:t>
      </w:r>
      <w:hyperlink r:id="rId255">
        <w:r>
          <w:rPr>
            <w:color w:val="0000EE"/>
            <w:u w:val="single"/>
          </w:rPr>
          <w:t>https://www.mining.com/middle-east-conflict-jolts-energy-and-metals-markets/</w:t>
        </w:r>
      </w:hyperlink>
      <w:r>
        <w:t xml:space="preserve"> - * The US-Israel war against Iran has caused disruptions in global commodity markets, impacting energy, chemicals, and metals. * Oil prices surged briefly to nearly $120 per barrel due to Strait of Hormuz restrictions; supply risks persist. * Fertilizer and chemical markets face constrained supply, with nitrogen prices rising by around 30% since conflict began. * Metals such as aluminium and iron ore experience supply disruptions; copper and nickel lag due to macroeconomic pressures. * Longer-term, the conflict may accelerate demand for strategic metals used in electrification and defence, affecting supply dynamics. 259. </w:t>
      </w:r>
      <w:hyperlink r:id="rId256">
        <w:r>
          <w:rPr>
            <w:color w:val="0000EE"/>
            <w:u w:val="single"/>
          </w:rPr>
          <w:t>https://www.ibtimes.com.au/cf-industries-holdings-nyse-cf-rockets-new-highs-geopolitical-tensions-drive-fertilizer-prices-1863191</w:t>
        </w:r>
      </w:hyperlink>
      <w:r>
        <w:t xml:space="preserve"> - * CF Industries share prices hit new highs amid Middle East tensions on March 12, 2026, boosting nitrogen prices.</w:t>
      </w:r>
      <w:r>
        <w:rPr>
          <w:i/>
        </w:rPr>
        <w:t xml:space="preserve"> * Disruptions involving Iran have tightened global fertilizer supply, raising prices for urea and ammonia.</w:t>
      </w:r>
      <w:r>
        <w:t xml:space="preserve"> * The company benefits from higher global prices due to its North American natural gas advantages.</w:t>
      </w:r>
      <w:r>
        <w:rPr>
          <w:i/>
        </w:rPr>
        <w:t xml:space="preserve"> * Analysts forecast elevated nitrogen prices through the first half of 2026; Barclays raised its target to $120.</w:t>
      </w:r>
      <w:r>
        <w:t xml:space="preserve"> * CF's stock surpasses previous 52-week high, with year-to-date gains over 50%, amidst geopolitical risks.</w:t>
      </w:r>
      <w:r>
        <w:rPr>
          <w:i/>
        </w:rPr>
        <w:t xml:space="preserve"> * Company reports resilient Q4 and FY2025 financial results, with net earnings of $1.46 billion and adjusted EBITDA of $2.89 billion.</w:t>
      </w:r>
      <w:r>
        <w:t xml:space="preserve"> * CF is expanding into decarbonisation and clean energy projects, including blue ammonia and carbon capture initiatives.</w:t>
      </w:r>
      <w:r>
        <w:rPr>
          <w:i/>
        </w:rPr>
        <w:t xml:space="preserve"> * Upcoming Q1 2026 earnings scheduled for early May will provide further market insight.</w:t>
      </w:r>
      <w:r>
        <w:t xml:space="preserve">260. </w:t>
      </w:r>
      <w:hyperlink r:id="rId257">
        <w:r>
          <w:rPr>
            <w:color w:val="0000EE"/>
            <w:u w:val="single"/>
          </w:rPr>
          <w:t>https://www.chemistryworld.com/opinion/widening-impact-of-conflict-in-iran/4023111.article</w:t>
        </w:r>
      </w:hyperlink>
      <w:r>
        <w:t xml:space="preserve"> - * The US–Israeli offensive on Iran impacts global trade, including shipping lane closures in the Strait of Hormuz. * Oil, LNG, helium, and sulphur supplies are affected, with potential shortages in Europe and Asia. * Helium production in Qatar and sulphur exports from Gulf states face disruptions, impacting semiconductor manufacturing and fertiliser production. * The fertiliser supply, especially nitrogen fertilisers like urea and ammonia, could experience severe shortages amid ongoing conflict and infrastructural risks. * The duration and intensity of conflict influence the extent of resource disruptions and recovery times. 261. </w:t>
      </w:r>
      <w:hyperlink r:id="rId258">
        <w:r>
          <w:rPr>
            <w:color w:val="0000EE"/>
            <w:u w:val="single"/>
          </w:rPr>
          <w:t>https://www.anarchistfederation.net/iran-war-threatens-global-food-system-and-some-already-feel-the-impact/</w:t>
        </w:r>
      </w:hyperlink>
      <w:r>
        <w:t xml:space="preserve"> - • Iran's military conflict has led to the closure of the Strait of Hormuz, disrupting global oil, gas, and fertiliser trade. • The blockade affects nitrogen and sulfur exports critical for fertiliser production, risking shortages and price hikes. • Disruptions could impact spring planting in the northern hemisphere and lead to increased fertiliser costs. • No strategic reserve exists for nitrogen fertiliser, and reliance on imports makes some countries vulnerable. • The war highlights systemic fragility and potential climate issues related to fertiliser production.</w:t>
      </w:r>
      <w:r/>
    </w:p>
    <w:p>
      <w:r/>
      <w:r>
        <w:t xml:space="preserve">262. </w:t>
      </w:r>
      <w:hyperlink r:id="rId259">
        <w:r>
          <w:rPr>
            <w:color w:val="0000EE"/>
            <w:u w:val="single"/>
          </w:rPr>
          <w:t>https://europeansting.com/2026/03/11/world-news-in-brief-turks-south-sudan-ceasefire-call-ukraine-strikes-gaza-food-alert-afghan-returnees/</w:t>
        </w:r>
      </w:hyperlink>
      <w:r>
        <w:t xml:space="preserve"> - * UN condemned killings of civilians in South Sudan, with over 160 civilians killed in 17 days and 139 on 1 March in Ruweng. * Civilians in South Sudan and Ukraine face attacks, with civilian casualties and infrastructure damage reported. * UN warns Gaza remains food insecure, with aid limited and half rations for 1.5 million people. * Escalating regional conflicts threaten increased returns of Afghan refugees amid risks for children and displacement. * UN agencies continue humanitarian efforts in conflict zones and border areas.</w:t>
      </w:r>
      <w:r/>
      <w:r/>
    </w:p>
    <w:p>
      <w:pPr>
        <w:pStyle w:val="ListNumber"/>
        <w:numPr>
          <w:ilvl w:val="0"/>
          <w:numId w:val="17"/>
        </w:numPr>
        <w:spacing w:line="240" w:lineRule="auto"/>
        <w:ind w:left="720"/>
      </w:pPr>
      <w:r/>
      <w:hyperlink r:id="rId254">
        <w:r>
          <w:rPr>
            <w:color w:val="0000EE"/>
            <w:u w:val="single"/>
          </w:rPr>
          <w:t>https://www.dw.com/en/iran-us-israel-war-food-crisis-prices-fertilizer-energy-costs-inflation/a-76286348</w:t>
        </w:r>
      </w:hyperlink>
      <w:r>
        <w:t xml:space="preserve"> - * The Iran conflict is increasing energy and fertilizer costs, raising concerns over food inflation. * Fertilizer shortages due to Strait of Hormuz disruptions could impact crop yields, especially in nitrogen-dependent crops like wheat and rice. * Fertilizer prices have risen 10 to 30% since the conflict began, with potential shortages threatening import-dependent nations such as India, Brazil, and African countries. * Rising oil prices are driving up all stages of food production costs. * Poorest countries and Gulf states face significant risk of food supply disruptions and increased inflation.</w:t>
      </w:r>
      <w:r/>
    </w:p>
    <w:p>
      <w:pPr>
        <w:pStyle w:val="ListNumber"/>
        <w:spacing w:line="240" w:lineRule="auto"/>
        <w:ind w:left="720"/>
      </w:pPr>
      <w:r/>
      <w:r>
        <w:t>https://www.anarchistfederation.net/iran-war-threatens-global-food-system-and-some-already-feel-the-impact/ - * The Strait of Hormuz was effectively closed after military strikes led by the U.S. and Israel, impacting global oil, gas, and food supply chains. * The closure threatens to disrupt trade in nitrogen fertilisers and sulphur, essential for global agriculture. * Prices of fertiliser products have increased, risking reduced crop yields and higher consumer costs. * The conflict raises concerns about the fragility of the global food and fertiliser supply chain. * International organisations warn of increased hunger and food insecurity, particularly in developing countries.</w:t>
      </w:r>
      <w:r/>
    </w:p>
    <w:p>
      <w:pPr>
        <w:pStyle w:val="ListNumber"/>
        <w:spacing w:line="240" w:lineRule="auto"/>
        <w:ind w:left="720"/>
      </w:pPr>
      <w:r/>
      <w:r>
        <w:t>https://www.urdupoint.com/en/pakistan/farmers-advised-for-special-wheat-care-as-tem-2152365.html - * The Punjab Agriculture Department issued guidelines for wheat growers due to rising temperatures. Farmers in rain-fed and irrigated areas were advised to use irrigation and foliar sprays of urea or potassium nitrate. The advisory recommends adjusting irrigation intervals and applying fungicides if rust disease appears. Measures are focused on maintaining wheat yields amid heat stress. The guidelines aim to optimise crop health and productivity during temperature increases.</w:t>
      </w:r>
      <w:r/>
    </w:p>
    <w:p>
      <w:pPr>
        <w:pStyle w:val="ListNumber"/>
        <w:spacing w:line="240" w:lineRule="auto"/>
        <w:ind w:left="720"/>
      </w:pPr>
      <w:r/>
      <w:hyperlink r:id="rId260">
        <w:r>
          <w:rPr>
            <w:color w:val="0000EE"/>
            <w:u w:val="single"/>
          </w:rPr>
          <w:t>https://crooksandliars.com/2026/03/we-just-went-through-one-warmest-winters</w:t>
        </w:r>
      </w:hyperlink>
      <w:r>
        <w:t xml:space="preserve"> - * Winter 2025-26 was the second-warmest in US records since 1895, with an average temperature of 37.13°F for the contiguous states. * The warmest winter was 2023-24, with 37.47°F. * Many parts of the northeastern US experienced cold and snow, but the western and central US saw their warmest winter averages in over a century. * The US experienced the least snowy season since at least 1940-41. * NOAA confirms winter 2025-26 was the warmest across much of the western and central US, leading to low mountain snowpack and worsening the Colorado River crisis, with record March heat forecasted. 267. </w:t>
      </w:r>
      <w:hyperlink r:id="rId261">
        <w:r>
          <w:rPr>
            <w:color w:val="0000EE"/>
            <w:u w:val="single"/>
          </w:rPr>
          <w:t>https://www.swineweb.com/6-billion-in-farmer-bridge-assistance-already-allocated-as-usda-sees-strong-early-demand/</w:t>
        </w:r>
      </w:hyperlink>
      <w:r>
        <w:t xml:space="preserve"> - • USDA committed over $6 billion from a $12 billion fund for farmers producing key crops like wheat, corn, soybeans, cotton, and rice in the US. • The program received more than 277,000 applications with roughly 231,000 approved, reflecting high early demand. • Assistance aims to offset losses due to weak commodity markets and export disruptions caused by tariffs amid tight margins and lower prices. • Enrollment is strong across the Midwest and Upper Midwest; paying rates vary regionally for different crops. • Payment rates for specialty crops and sugar are still being finalized, expected in April. • Rising input costs driven by geopolitical tensions may lead to further aid discussion by US lawmakers. 268. </w:t>
      </w:r>
      <w:hyperlink r:id="rId262">
        <w:r>
          <w:rPr>
            <w:color w:val="0000EE"/>
            <w:u w:val="single"/>
          </w:rPr>
          <w:t>https://www.chinimandi.com/union-minister-shivraj-singh-chouhan-approves-rs-894-crore-msp-procurement-in-telangana/</w:t>
        </w:r>
      </w:hyperlink>
      <w:r>
        <w:t xml:space="preserve"> - * Union Agriculture and Farmers Welfare Minister Shivraj Singh Chouhan approves Rs 894 crore MSP procurement proposal for Telangana for Rabi 2026. * Total of 1,25,855 MT of crops to be procured via the Price Support Scheme. * Crops include gram, urad, groundnut, and sunflower. * Aim is to protect farmers from market fluctuations and ensure fair prices. * The move supports farmer income, stabilises agriculture, and boosts Telangana's rural economy. 269. </w:t>
      </w:r>
      <w:hyperlink r:id="rId263">
        <w:r>
          <w:rPr>
            <w:color w:val="0000EE"/>
            <w:u w:val="single"/>
          </w:rPr>
          <w:t>https://www.rp.pl/rolnictwo/art43946621-depresyjne-nastroje-rolnikow-ceny-paliw-i-nawozow-w-gore-miesa-i-mleka-w-dol</w:t>
        </w:r>
      </w:hyperlink>
      <w:r>
        <w:t xml:space="preserve"> - * The article reports deteriorating conditions in global wheat crops due to environmental and economic factors. * It highlights impacts of weather patterns such as droughts and extreme winter conditions on wheat-producing regions. * The article discusses Russia, Ukraine, Australia, India, and EU's agricultural situation, with reference to climate-related issues. * It mentions that weather and water availability are key risks affecting crop yields. * The report indicates that the overall harvest outlook remains uncertain due to environmental stresses and geopolitical tensions. 270. </w:t>
      </w:r>
      <w:hyperlink r:id="rId264">
        <w:r>
          <w:rPr>
            <w:color w:val="0000EE"/>
            <w:u w:val="single"/>
          </w:rPr>
          <w:t>https://english.mathrubhumi.com/news/india/india-us-trade-tensions-section-301-probe-russian-oil-yxliaa9a</w:t>
        </w:r>
      </w:hyperlink>
      <w:r>
        <w:t xml:space="preserve"> - * US launches trade investigation under Section 301 into India's trade practices with 16 countries, including India, potentially affecting exports. * The probe begins as India’s energy relationship with Russia becomes complex due to sanctions and supply disruptions. * India’s key export sectors include electronics, engineering, metals, and solar equipment. * India has purchased Russian crude oil amidst Ukraine war-related sanctions, with Russia supplying 30–40% of India’s crude. * US considerations over sanctions and global energy stability impact India’s oil imports and trade negotiations. * Trade tensions and energy dynamics influence India’s economic and geopolitical strategy. 271. </w:t>
      </w:r>
      <w:hyperlink r:id="rId265">
        <w:r>
          <w:rPr>
            <w:color w:val="0000EE"/>
            <w:u w:val="single"/>
          </w:rPr>
          <w:t>https://grist.org/food-and-agriculture/the-war-in-iran-could-plunge-the-world-into-hunger/</w:t>
        </w:r>
      </w:hyperlink>
      <w:r>
        <w:t xml:space="preserve"> - * Iran effectively closes the Strait of Hormuz, impacting global oil, gas, and fertilizer exports. * The waterway is critical for about one-fifth of global oil and gas flows and nearly a third of nitrogen fertilizer trade. * Prices for key fertiliser products are increasing, potentially leading to reduced crop yields and food shortages. * The war disruption poses risks to food security, especially in countries heavily reliant on imports. * The US and other nations face challenges in replacing disrupted supply chains; experts warn of cascading global effects. 272. </w:t>
      </w:r>
      <w:hyperlink r:id="rId266">
        <w:r>
          <w:rPr>
            <w:color w:val="0000EE"/>
            <w:u w:val="single"/>
          </w:rPr>
          <w:t>https://www.gurufocus.com/news/8699849/mosaic-mos-and-cf-industries-cf-surge-amid-fertilizer-shipment-disruptions</w:t>
        </w:r>
      </w:hyperlink>
      <w:r>
        <w:t xml:space="preserve"> - * Mosaic (MOS) shares increased by 10.1% due to fertilizer shipment disruptions. * The company operates in phosphate and potash production, with assets in the US, Canada, and Brazil. * The surge coincides with disruptions through the Strait of Hormuz and rising US fertiliser import costs. * Mosaic faces financial challenges including declining revenue, margins, and moderate liquidity, with some risk indicators. * Sector impacts include supply chain disruptions during the spring planting season, affecting food prices and crop costs. 273. </w:t>
      </w:r>
      <w:hyperlink r:id="rId267">
        <w:r>
          <w:rPr>
            <w:color w:val="0000EE"/>
            <w:u w:val="single"/>
          </w:rPr>
          <w:t>https://cyprusshippingnews.com/2026/03/12/fertilizer-markets-suffer-from-arabian-gulf-conflict-market-insights/</w:t>
        </w:r>
      </w:hyperlink>
      <w:r>
        <w:t xml:space="preserve"> - * The conflict in the Middle East, affecting the Strait of Hormuz, threatens to disrupt fertiliser exports from the Arabian Gulf. * Disruptions could lead to a loss of 3-4 million tonnes of fertiliser per month, impacting major importers like India and China. * Reduced fertiliser flows may cause lower crop yields, crop switching behaviour, and decreased planting on marginal land. * Effects are likely to result in smaller global harvests, higher food prices, and market volatility. * Alternative exporters such as the US and Brazil are expected to respond to supply gaps.</w:t>
      </w:r>
      <w:r/>
      <w:r/>
    </w:p>
    <w:p>
      <w:r/>
      <w:r>
        <w:t xml:space="preserve">274. </w:t>
      </w:r>
      <w:hyperlink r:id="rId263">
        <w:r>
          <w:rPr>
            <w:color w:val="0000EE"/>
            <w:u w:val="single"/>
          </w:rPr>
          <w:t>https://www.rp.pl/rolnictwo/art43946621-depresyjne-nastroje-rolnikow-ceny-paliw-i-nawozow-w-gore-miesa-i-mleka-w-dol</w:t>
        </w:r>
      </w:hyperlink>
      <w:r>
        <w:t xml:space="preserve"> - * The agricultural business climate in Poland has signficantly worsened, the worst in over 30 years, due to low commodity prices, decreased production, and farmer confidence. * Poland experiences drought conditions despite a snowy winter, with dry months continuing into March, impacting soil moisture levels. * Hydrological and meteorological data indicate the ongoing risk of hydrological drought, with many rivers at low water levels. * The conflict in Iran and geopolitical tensions with Mercosur influence global fertiliser prices, especially due to rising gas costs, affecting fertiliser and grain costs. * The situation poses risks to farmer profitability and may lead to increased costs for cereal production. 275. </w:t>
      </w:r>
      <w:hyperlink r:id="rId268">
        <w:r>
          <w:rPr>
            <w:color w:val="0000EE"/>
            <w:u w:val="single"/>
          </w:rPr>
          <w:t>https://www.farms.com/ag-industry-news/middle-east-conflict-pushes-fertilizer-costs-higher-forcing-ontario-growers-to-rethink-corn-acres-352.aspx</w:t>
        </w:r>
      </w:hyperlink>
      <w:r>
        <w:t xml:space="preserve"> - * Ontario farmers are affected by rising fertilizer prices due to global supply disruptions linked to conflict involving Iran. * Fertiliser prices at US import hubs increased from US$516 to US$683 per metric ton. * Ontario relies heavily on imported nitrogen, exposing local growers to supply volatility. * High nitrogen costs may lead US farmers to shift from corn to soybeans; Ontario might follow suit. * Some Ontario farmers may reduce nitrogen application or switch to soybeans to manage costs. * A reduction in US corn acreage could tighten supply, potentially raising prices. * Global tensions and elevated energy prices influence Ontario growers' planning for 2026.</w:t>
      </w:r>
      <w:r/>
    </w:p>
    <w:p>
      <w:r/>
      <w:r>
        <w:t xml:space="preserve">276. </w:t>
      </w:r>
      <w:hyperlink r:id="rId269">
        <w:r>
          <w:rPr>
            <w:color w:val="0000EE"/>
            <w:u w:val="single"/>
          </w:rPr>
          <w:t>https://www.farms.com/ag-industry-news/farm-bureau-asks-for-action-to-protect-fertilizer-supplies-369.aspx</w:t>
        </w:r>
      </w:hyperlink>
      <w:r>
        <w:t xml:space="preserve"> - * Urea prices have increased from $444 per ton on February 13 to $590 per ton on March 3 due to Iran-related supply chain disruptions. * The American Farm Bureau Federation has called on President Trump to take measures to protect fertiliser supply chains. * The conflict in Iran, particularly blockades in the Strait of Hormuz, has halted about 35% of global fertiliser shipments. * The Farm Bureau proposed using the U.S. Navy for escorting shipments, insurance aid, and waiving the Jones Act to ensure fertiliser supply for US farmers. * Failure to act could result in severe food supply disruptions and high fertiliser prices, similar to 2022.</w:t>
      </w:r>
      <w:r/>
    </w:p>
    <w:p>
      <w:r/>
      <w:r>
        <w:t xml:space="preserve">277. </w:t>
      </w:r>
      <w:hyperlink r:id="rId270">
        <w:r>
          <w:rPr>
            <w:color w:val="0000EE"/>
            <w:u w:val="single"/>
          </w:rPr>
          <w:t>https://www.nation.com.pk/12-Mar-2026/strait-hormuz-shipping-disruptions-heighten-risks-vulnerable-economies-unctad-report</w:t>
        </w:r>
      </w:hyperlink>
      <w:r>
        <w:t xml:space="preserve"> - * Disruptions in shipping through the Strait of Hormuz raise alarm across global energy, shipping, and agricultural markets, according to UNCTAD. * The report highlights that the Strait carries about one-quarter of global seaborne oil trade and significant volumes of liquefied natural gas and fertiliser. * Immediate market impacts include surging Brent crude prices, increased tanker freight rates, and higher marine fuel costs. * Disruptions may affect fertiliser supply, impacting food production and prices in developing economies. * Developing countries with high debt burdens are most vulnerable to the economic shocks from supply chain disruptions. 278. </w:t>
      </w:r>
      <w:hyperlink r:id="rId271">
        <w:r>
          <w:rPr>
            <w:color w:val="0000EE"/>
            <w:u w:val="single"/>
          </w:rPr>
          <w:t>https://aglaw.psu.edu/ag-law-weekly-review/agricultural-law-weekly-review-march-11-2026/</w:t>
        </w:r>
      </w:hyperlink>
      <w:r>
        <w:t xml:space="preserve"> - * The US Supreme Court vacated tariffs established under the International Emergency Economic Powers Act (IEEPA), affecting trade policies. * DOL proposed a new two-factor test to determine independent contractor status, impacting agricultural labour classifications. * The US government issued up to 64,700 H-2B visas for FY 2026 to support agriculture labour needs. * FDA exempted Grade 'A' cottage cheese from the Food Traceability Rule. * USDA approved additional SNAP restrictors, affecting wheat and other food product distribution. * Various legislative actions and court rulings shape domestic support and trade measures related to wheat and agricultural trade. 279. </w:t>
      </w:r>
      <w:hyperlink r:id="rId272">
        <w:r>
          <w:rPr>
            <w:color w:val="0000EE"/>
            <w:u w:val="single"/>
          </w:rPr>
          <w:t>https://weatherwest.com/archives/43745</w:t>
        </w:r>
      </w:hyperlink>
      <w:r>
        <w:t xml:space="preserve"> - * Winter 2025-2026 was the warmest on record across much of Western US, including California, Colorado River Basin, and Sierra Nevada. * A prolonged and intense March heatwave is forecast across the Western US, with potential record temperatures for March. * Mountain snowpack is near record low levels, accelerating snowmelt and risking worse water supply conditions. * Rising wildfire activity risk expected later in spring and summer due to low snowpack, drought, and heat. * Likelihood of a significant El Niño event in 2026 increasing, with potential impacts including warmer conditions and increased storm activity in California and Southwest US. 280. </w:t>
      </w:r>
      <w:hyperlink r:id="rId273">
        <w:r>
          <w:rPr>
            <w:color w:val="0000EE"/>
            <w:u w:val="single"/>
          </w:rPr>
          <w:t>https://www.minnpost.com/national/washington/2026/03/hormel-wants-its-tariff-money-back-but-the-how-is-anyones-guess/</w:t>
        </w:r>
      </w:hyperlink>
      <w:r>
        <w:t xml:space="preserve"> - * Hormel Foods filed a lawsuit to recover tariffs paid on imports after the Supreme Court ruled Trump's tariffs unconstitutional. * The lawsuit was filed on Feb. 19, prior to the Court of International Trade's order on March 4 for refunds. * The Supreme Court invalidated tariffs imposed under a 1977 law, affecting over 330,000 companies and approximately $166 billion collected. * The Trump administration may challenge the refund process, with concerns including whether smaller companies will receive compensation. * The issue influences US trade policy, international tariffs, and reimbursement procedures for affected companies. 281. </w:t>
      </w:r>
      <w:hyperlink r:id="rId274">
        <w:r>
          <w:rPr>
            <w:color w:val="0000EE"/>
            <w:u w:val="single"/>
          </w:rPr>
          <w:t>https://www.straitstimes.com/world/united-states/us-launches-trade-probe-into-china-eu-in-trumps-tariffs-revival?ref=latest</w:t>
        </w:r>
      </w:hyperlink>
      <w:r>
        <w:t xml:space="preserve"> - * The US began investigations under Section 301 of the Trade Act into China, the European Union, and other countries, to prepare for new tariffs. * The investigation aims to address alleged excess manufacturing capacity and unfair trading practices. * The US plans to hold a public hearing around May 5 and may propose tariffs afterwards. * This move is part of an effort to rebuild tariffs after a Supreme Court ruling against Trump’s tariffs. * The investigation may target issues including digital taxes, pharmaceutical pricing, and environmental practices. 282. </w:t>
      </w:r>
      <w:hyperlink r:id="rId275">
        <w:r>
          <w:rPr>
            <w:color w:val="0000EE"/>
            <w:u w:val="single"/>
          </w:rPr>
          <w:t>https://www.smh.com.au/world/north-america/new-tariffs-coming-trump-fires-fresh-trade-salvo-at-15-countries-20260312-p5o9oo.html?ref=rss&amp;utm_medium=rss&amp;utm_source=rss_world</w:t>
        </w:r>
      </w:hyperlink>
      <w:r>
        <w:t xml:space="preserve"> - • The Trump administration is opening trade investigations into 15 countries and the EU to justify new tariffs, focusing on excess capacity and production. • The investigations follow a US Supreme Court ruling declaring previous tariffs unlawful. • Countries under investigation include China, the EU, Singapore, Switzerland, Norway, Indonesia, Malaysia, Cambodia, Thailand, Korea, Vietnam, Taiwan, Bangladesh, Mexico, Japan, and India. • US Trade Representative Jamieson Greer emphasised continuity in tariff policy despite legal setbacks. • Additional probes into digital services taxes, pharmaceutical pricing, seafood, rice market access, and forced labour enforcement are expected. • The US aims to finalise investigations before the expiry of temporary tariffs set at 10%, now increased to 15%, with new tariffs a likely outcome. 283. </w:t>
      </w:r>
      <w:hyperlink r:id="rId276">
        <w:r>
          <w:rPr>
            <w:color w:val="0000EE"/>
            <w:u w:val="single"/>
          </w:rPr>
          <w:t>https://www.dw.com/en/us-launches-new-trade-probes-that-could-lead-to-fresh-tariffs/a-76315448</w:t>
        </w:r>
      </w:hyperlink>
      <w:r>
        <w:t xml:space="preserve"> - - The US announced two new trade investigations that may result in tariffs on key trading partners, including the EU and China. - The probes focus on excess industrial capacity and imports made with forced labour. - The investigations were initiated after the US Supreme Court curtailed Trump's tariff program. - The US Trade Representative highlighted excess capacity in the EU and China, among others. - The probes could lead to new tariffs as soon as this summer. 284. </w:t>
      </w:r>
      <w:hyperlink r:id="rId277">
        <w:r>
          <w:rPr>
            <w:color w:val="0000EE"/>
            <w:u w:val="single"/>
          </w:rPr>
          <w:t>https://www.cnbc.com/2026/03/11/iran-news-food-prices-could-rise-due-to-fertilizer-shortages.html</w:t>
        </w:r>
      </w:hyperlink>
      <w:r>
        <w:t xml:space="preserve"> - * The war in Iran may disrupt fertilizer shipments through the Strait of Hormuz, impacting global food prices. * Fertilizer shipments have been halted, with a 30% rise in US urea fertilizer prices between February 27 and March 6. * Disruption could lead to reduced crop yields and higher agricultural costs. * US imports roughly 20% of its fertilizer, with significant reliance on Gulf region exports. * Fertilizer producers, such as CF Industries, have seen share increases amid the disruption. 285. </w:t>
      </w:r>
      <w:hyperlink r:id="rId278">
        <w:r>
          <w:rPr>
            <w:color w:val="0000EE"/>
            <w:u w:val="single"/>
          </w:rPr>
          <w:t>https://www.zerohedge.com/commodities/energy-shock-threatens-fertilizer-supplies-echoes-2022-food-price-spike-return</w:t>
        </w:r>
      </w:hyperlink>
      <w:r>
        <w:t xml:space="preserve"> - * The energy shock from disruptions in the Strait of Hormuz is impacting agricultural markets, with risks of food price increases. * Fertiliser prices, including urea, ammonia, sulphur, and phosphates, have sharply risen due to the crisis. * The timing of the crisis coincides with key fertiliser application periods for farmers. * The conflict could affect crop yields and increase food production costs if shortages persist. * The FAO World Food Price Index may rise, echoing the 2022 price spike, if energy prices stay elevated.</w:t>
      </w:r>
      <w:r/>
    </w:p>
    <w:p>
      <w:r/>
      <w:r>
        <w:t xml:space="preserve">286. </w:t>
      </w:r>
      <w:hyperlink r:id="rId279">
        <w:r>
          <w:rPr>
            <w:color w:val="0000EE"/>
            <w:u w:val="single"/>
          </w:rPr>
          <w:t>https://www.agri-mutuel.com/cultures/la-guerre-au-moyen-orient-met-les-engrais-sous-tension/</w:t>
        </w:r>
      </w:hyperlink>
      <w:r>
        <w:t xml:space="preserve"> - * La guerre au Moyen-Orient affecte la production et l'exportation d'engrais, causant une hausse des prix mondiaux. * La région produit près de la moitié du soufre, un tiers de l’urée, et un quart de l’ammoniac. * Les perturbations ont un impact sur l'Europe, notamment en raison de la dépendance au gaz du Golfe et du Moyen-Orient. * L'ONU a alerté sur l’accès aux engrais pour les pays en développement en raison de cette crise. * L’incertitude demeure quant à la durée du conflit et ses impacts à long terme sur la production d’engrais. 287. </w:t>
      </w:r>
      <w:hyperlink r:id="rId280">
        <w:r>
          <w:rPr>
            <w:color w:val="0000EE"/>
            <w:u w:val="single"/>
          </w:rPr>
          <w:t>https://www.agriland.ie/farming-news/irish-farmers-face-significant-pressure-on-fertiliser-availability/</w:t>
        </w:r>
      </w:hyperlink>
      <w:r>
        <w:t xml:space="preserve"> - • Significant pressure on fertiliser availability in Ireland due to geopolitical tensions and global supply constraints. • International Fertiliser Association reports global supply has tightened and prices are rising, with a 37% increase in urea prices. • Major Middle Eastern fertiliser suppliers have stopped operations amid regional conflict, affecting exports. • Rising energy costs linked to natural gas and oil are expected to intensify fertiliser price volatility. • Irish co-ops report increased demand and stable supplies for some fertiliser types, while urea supplies remain tight. 288. </w:t>
      </w:r>
      <w:hyperlink r:id="rId281">
        <w:r>
          <w:rPr>
            <w:color w:val="0000EE"/>
            <w:u w:val="single"/>
          </w:rPr>
          <w:t>https://www.producer.com/op-ed/iran-war-catches-prairie-farmers-in-the-geopolitical-crossfire-again/</w:t>
        </w:r>
      </w:hyperlink>
      <w:r>
        <w:t xml:space="preserve"> - * The U.S.-Israeli conflict with Iran has disrupted the Strait of Hormuz, impacting fertilizer and fuel supplies. * Fertilizer prices were at historic highs last autumn, affecting farmers' costs. * The conflict has resulted in the shutdown of major fertilizer export facilities. * Oil and urea trade through the strait has been effectively halted, increasing prices. * Prairie farmers face higher input costs amid geopolitical tensions affecting supply chains. 289. </w:t>
      </w:r>
      <w:hyperlink r:id="rId282">
        <w:r>
          <w:rPr>
            <w:color w:val="0000EE"/>
            <w:u w:val="single"/>
          </w:rPr>
          <w:t>https://www.washingtonexaminer.com/policy/energy-and-environment/4488814/shipping-disruptions-spread-oil-helium-sulfur-semiconductors/</w:t>
        </w:r>
      </w:hyperlink>
      <w:r>
        <w:t xml:space="preserve"> - * The closure of the Strait of Hormuz has disrupted global supply chains beyond oil, affecting chemicals and commodities for semiconductors and fertilisers. * The strait's shutdown has caused a sharp increase in oil and natural gas prices and disrupted semiconductor chemical supply, including helium, sulfur, and bromine. * Qatar, South Korea, and Gulf countries are key entities involved in the affected supply chains. * Fertilizer components such as ammonia, urea, sulphur, and nitrogen face export and price disruptions, impacting US farmers. * The US government has released oil reserves and taken measures to encourage shipping through the strait amid ongoing tensions. 290. </w:t>
      </w:r>
      <w:hyperlink r:id="rId283">
        <w:r>
          <w:rPr>
            <w:color w:val="0000EE"/>
            <w:u w:val="single"/>
          </w:rPr>
          <w:t>https://www.americanagnetwork.com/2026/03/11/farm-action-urges-trump-administration-to-prevent-another-fertilizer-price-spike/</w:t>
        </w:r>
      </w:hyperlink>
      <w:r>
        <w:t xml:space="preserve"> - * Farm Action warns of potential fertiliser price crisis due to geopolitical conflict affecting supplies during the 2026 planting season. * The group highlights market concentration, with four nitrogen producers controlling over 80% of capacity. * Calls for the US government to classify fertiliser inputs as scarce resources under the Defense Production Act. * Previous fertiliser price spikes in 2021–2022 saw increases of over 60%, with prices 132% higher in 2022 than in 2020. * Warning that disruptions could cause sustained financial harm to US farmers. 291. </w:t>
      </w:r>
      <w:hyperlink r:id="rId265">
        <w:r>
          <w:rPr>
            <w:color w:val="0000EE"/>
            <w:u w:val="single"/>
          </w:rPr>
          <w:t>https://grist.org/food-and-agriculture/the-war-in-iran-could-plunge-the-world-into-hunger/</w:t>
        </w:r>
      </w:hyperlink>
      <w:r>
        <w:t xml:space="preserve"> - * Iran effectively closed the Strait of Hormuz on March 2 after military strikes by the US and Israel, disrupting maritime traffic. * The blockade has caused oil and gas prices to surge, and risks an energy crisis, impacting fuel availability in countries like India and Sri Lanka. * Nearly a third of the global nitrogen fertiliser trade and almost half of sulphur exports pass through the strait, threatening global food supply. * Disruption affects grain and palm oil exports, raising fertiliser costs and risking reduced crop yields worldwide. * Experts warn prolonged closure could increase prices, cause supply shortages, and exacerbate global food insecurity, especially in vulnerable nations. 292. </w:t>
      </w:r>
      <w:hyperlink r:id="rId284">
        <w:r>
          <w:rPr>
            <w:color w:val="0000EE"/>
            <w:u w:val="single"/>
          </w:rPr>
          <w:t>https://www.fnbsf.com/blog/farmer-bridge-assistance-program-and-crop-insurance-updates/</w:t>
        </w:r>
      </w:hyperlink>
      <w:r>
        <w:t xml:space="preserve"> - * The USDA allocated $12 billion for the Farmer Bridge Assistance (FBA) programme, with payments to producers of crops including wheat, corn, soybeans, cotton, and rice, to offset profit margin declines for 2025. * FBA payments are based on crop-specific rates, such as $39.35 per acre for wheat. * The 2026 crop insurance updates introduce the Supplemental Coverage Option (SCO) and Enhanced Coverage Option (ECO), available for election by March 16, 2026, with increased federal subsidies. * Subsidy for SCO and ECO rose from 44% in 2024 to 80% in 2026, resulting in expected increases in acreage enrolled. * Spring crop insurance prices for select crops were also released, with further policy details available from local agents. 293. </w:t>
      </w:r>
      <w:hyperlink r:id="rId285">
        <w:r>
          <w:rPr>
            <w:color w:val="0000EE"/>
            <w:u w:val="single"/>
          </w:rPr>
          <w:t>https://www.brownfieldagnews.com/news/fertilizer-availability-questioned-as-tensions-ramp-up-in-iran/</w:t>
        </w:r>
      </w:hyperlink>
      <w:r>
        <w:t xml:space="preserve"> - * Middle East tensions, particularly disruptions through the Strait of Hormuz, are impacting fertilizer prices and availability. * Ohio farmer Sheldon Miller reports difficulties in securing fertiliser and concerns over prices. * The American Farm Bureau Federation urged the US government to help protect fertiliser supplies. * Duvall highlights potential effects of disruptions on the food supply chain. * Organisation is working on solutions to ensure quick delivery of crop protection products. * The issue is linked to geopolitical tensions affecting fertiliser supply chains. 294. </w:t>
      </w:r>
      <w:hyperlink r:id="rId286">
        <w:r>
          <w:rPr>
            <w:color w:val="0000EE"/>
            <w:u w:val="single"/>
          </w:rPr>
          <w:t>https://www.etnownews.com/economy/exclusive-middle-east-crisis-triggers-chemical-industry-shock-china-india-in-trouble-expert-ajay-joshi-explains-video-article-153811604</w:t>
        </w:r>
      </w:hyperlink>
      <w:r>
        <w:t xml:space="preserve"> - * Middle East tensions are causing disruptions in chemical supply chains, with rising crude, methanol, ammonia prices and freight costs. * Chinese refineries are operating at reduced capacity, with many Chinese suppliers not quoting new orders to Indian importers. * Indian chemical companies face high raw material costs, with premiums around 120-150%, and delayed market normalisation. * Shipping disruptions include four to fivefold increases in freight rates; Maersk has suspended trade through the Middle East. * Fertiliser producers in India using LNG from Qatar and raw materials like benzene face severe impacts; some companies are insulated by mineral-based raw materials. * China is creating an artificial shortage to build inventories, squeezing Indian buyers. * Europe is most affected, struggling with energy supply disruptions due to prior Russia-Ukraine conflict. * The situation may delay or reduce Kharif sowing, potentially impacting global food security and agrochemical demand. 295. </w:t>
      </w:r>
      <w:hyperlink r:id="rId287">
        <w:r>
          <w:rPr>
            <w:color w:val="0000EE"/>
            <w:u w:val="single"/>
          </w:rPr>
          <w:t>https://www.hungarianconservative.com/articles/opinion/strait-of-hormuz-dual-challenge/</w:t>
        </w:r>
      </w:hyperlink>
      <w:r>
        <w:t xml:space="preserve"> - * The closure of the Strait of Hormuz threatens global energy and food supply security, affecting exports from Gulf countries. * Around 20% of crude oil and LNG trade crosses the strait daily, impacting major exporters like Saudi Arabia and Qatar. * Fertiliser production and export, crucial for global food production, rely on natural gas and are affected by supply disruptions. * Fertiliser prices are already increasing due to geopolitical tensions and market restrictions, impacting food prices. * Production shutdowns, such as QatarEnergy's LNG and urea production halt, could intensify global shortages and inflation if prolonged. 296. </w:t>
      </w:r>
      <w:hyperlink r:id="rId288">
        <w:r>
          <w:rPr>
            <w:color w:val="0000EE"/>
            <w:u w:val="single"/>
          </w:rPr>
          <w:t>https://www.business-standard.com/industry/news/india-bangladesh-urea-firms-shut-operations-as-war-disrupts-lng-flow-126031100473_1.html</w:t>
        </w:r>
      </w:hyperlink>
      <w:r>
        <w:t xml:space="preserve"> - * Some urea producers in India and Bangladesh have shut down plants or moved up maintenance due to suspension of Qatari LNG supplies caused by Iran war. * Restarting plants could take up to a month if LNG supplies resume; gas supplies to India’s fertilizer industry are at 70% of requirement. * Disruptions may increase global fertiliser prices and impact India’s subsidy burden; fertiliser stocks increased by 37% from the previous year. * Bangladesh’s BCIC has shut four of five urea factories due to gas rationing; India relies heavily on LNG imports from West Asia. * The industry is working to prioritise LNG allocations amid ongoing supply shortages from spot markets and unawarded tenders. 297. </w:t>
      </w:r>
      <w:hyperlink r:id="rId289">
        <w:r>
          <w:rPr>
            <w:color w:val="0000EE"/>
            <w:u w:val="single"/>
          </w:rPr>
          <w:t>https://realeconomy.rsmus.com/market-minute-food-supply-chains-and-the-middle-east/</w:t>
        </w:r>
      </w:hyperlink>
      <w:r>
        <w:t xml:space="preserve"> - - The conflict in Iran threatens global food supply chains due to disruptions in exports of nitrogen fertilizers from the Middle East. - Approximately 25-30% of global nitrogen fertilizer exports, worth about $50 billion, pass through the Strait of Hormuz. - Major exporters include Egypt, Iran, Qatar, Saudi Arabia, and the United Arab Emirates. - Rising prices for ammonia and urea, key fertilizers, are impacting food costs, notably in Asia-Pacific and North America. - Fertiliser prices have increased significantly, with ammonia up 92% in the Middle East and urea up 70%, affecting agricultural costs and potentially leading to lower crop yields and political instability. 298. </w:t>
      </w:r>
      <w:hyperlink r:id="rId290">
        <w:r>
          <w:rPr>
            <w:color w:val="0000EE"/>
            <w:u w:val="single"/>
          </w:rPr>
          <w:t>https://www.riotimesonline.com/brazil-faces-fertilizer-crisis-as-war-and-china-choke-it/</w:t>
        </w:r>
      </w:hyperlink>
      <w:r>
        <w:t xml:space="preserve"> - * Brazil’s Agriculture Ministry issues warnings of high risk of fertiliser shortages and price rises for 2026/27 crop season.</w:t>
      </w:r>
      <w:r>
        <w:rPr>
          <w:i/>
        </w:rPr>
        <w:t xml:space="preserve"> * Crisis caused by Strait of Hormuz closure and China's export restrictions on phosphate.</w:t>
      </w:r>
      <w:r>
        <w:t xml:space="preserve"> * Brazil imports 85% of its fertilisers, with potential deficit of 1-3 million tonnes in 2026.</w:t>
      </w:r>
      <w:r>
        <w:rPr>
          <w:i/>
        </w:rPr>
        <w:t xml:space="preserve"> * Supply disruptions threaten up to 20% of national fertiliser demand and could increase food prices.</w:t>
      </w:r>
      <w:r>
        <w:t xml:space="preserve"> * Fertiliser prices have surged, impacting Brazilian farmers’ costs and export competitiveness. 299. </w:t>
      </w:r>
      <w:hyperlink r:id="rId291">
        <w:r>
          <w:rPr>
            <w:color w:val="0000EE"/>
            <w:u w:val="single"/>
          </w:rPr>
          <w:t>https://tfipost.com/2026/03/after-oil-fertiliser-supply-becomes-indias-next-concern-amid-irans-hormuz-tensions/</w:t>
        </w:r>
      </w:hyperlink>
      <w:r>
        <w:t xml:space="preserve"> - * India faces potential 20–25% risk to fertiliser supply due to Strait of Hormuz disruptions amid Iran conflict. * Disruptions could affect import-dependent fertilisers like urea, ammonia, and DAP from Gulf nations. * India’s reliance on Gulf imports is significant, with 63% for nitrogen fertilisers and 32% for DAP sourced from Gulf countries. * Domestic fertiliser production options are limited; dependence on natural gas supplies affected by war. * government assures fertiliser stocks remain secure despite fears of disruptions linked to Iran conflict. 300. </w:t>
      </w:r>
      <w:hyperlink r:id="rId292">
        <w:r>
          <w:rPr>
            <w:color w:val="0000EE"/>
            <w:u w:val="single"/>
          </w:rPr>
          <w:t>https://www.edp24.co.uk/news/25926854.nfu-warning-iran-war-hits-farm-fuel-fertiliser-costs/?ref=rss</w:t>
        </w:r>
      </w:hyperlink>
      <w:r>
        <w:t xml:space="preserve"> - * The National Farmers' Union (NFU) anticipates increased fertiliser and fuel use during the spring planting season. * The war in Iran and disruption to the Strait of Hormuz threaten supplies, causing price surges and shortages. * Rising costs have led to cancellations of heating oil orders in East Anglia. * NFU highlights ongoing cost pressures and risks of food price inflation. * Concerns remain about market transparency and price variability for farmers. * Critical period for livestock farmers with fertiliser demand for seasonal applications. 301. </w:t>
      </w:r>
      <w:hyperlink r:id="rId293">
        <w:r>
          <w:rPr>
            <w:color w:val="0000EE"/>
            <w:u w:val="single"/>
          </w:rPr>
          <w:t>https://www.farms.com/news/world-food-commodity-prices-post-first-increase-in-five-months-in-february-239299.aspx</w:t>
        </w:r>
      </w:hyperlink>
      <w:r>
        <w:t xml:space="preserve"> - * Global food commodity prices increased in February, driven mainly by wheat, vegetable oils, and meat. * The FAO food price index averaged 125.3 points, up 0.9% from January. * The FAO cereal price index rose 1.1% in February, led by wheat, with prices climbing 1.8%. * Wheat prices increased due to frost damage concerns, logistical disruptions in Russia, and tensions in the Black Sea region. * Other grains saw modest price increases, with steady corn prices and higher barley values due to demand from China and North Africa.</w:t>
      </w:r>
      <w:r/>
    </w:p>
    <w:p>
      <w:r/>
      <w:r>
        <w:t xml:space="preserve">302. </w:t>
      </w:r>
      <w:hyperlink r:id="rId294">
        <w:r>
          <w:rPr>
            <w:color w:val="0000EE"/>
            <w:u w:val="single"/>
          </w:rPr>
          <w:t>https://www.farms.com/news/fao-sees-lower-new-crop-world-wheat-production-239298.aspx</w:t>
        </w:r>
      </w:hyperlink>
      <w:r>
        <w:t xml:space="preserve"> - * Global wheat production forecasted to reach about 810 million tonnes in 2026, down nearly 3% from last year’s record-high levels. * The decline is attributed to reduced planted area and a shift to alternative crops due to softer prices. * European Union’s wheat output is expected to decline slightly despite above-average yields. * Russia’s wheat acreage is forecast to decrease further as farmers prefer oilseeds and dry conditions affect winter wheat. * Ukraine’s wheat output remains steady but is below pre-conflict levels. * The outlook reflects generally favourable conditions in several key regions despite overall declines. 303. </w:t>
      </w:r>
      <w:hyperlink r:id="rId295">
        <w:r>
          <w:rPr>
            <w:color w:val="0000EE"/>
            <w:u w:val="single"/>
          </w:rPr>
          <w:t>https://www.finance-monthly.com/us-tariff-ruling-china-export-window/</w:t>
        </w:r>
      </w:hyperlink>
      <w:r>
        <w:t xml:space="preserve"> - * A US Supreme Court ruling limits presidential authority to impose tariffs, reducing tariffs on Chinese goods to about 22.3% from 32.4%. * The decision creates a short-term opportunity for Chinese exporters to increase shipments to the US. * US introduced a 150-day global tariff of 10%, but overall tariffs remain less restrictive than during previous trade disputes. * Chinese firms are accelerating exports while tariffs are temporarily reduced, though long-term strategies focus on diversification. * China’s export sector has shifted towards emerging markets following trade tensions, with US exports decreasing by about 20% in 2025. 304. </w:t>
      </w:r>
      <w:hyperlink r:id="rId296">
        <w:r>
          <w:rPr>
            <w:color w:val="0000EE"/>
            <w:u w:val="single"/>
          </w:rPr>
          <w:t>https://indianexpress.com/article/opinion/columns/india-war-west-asia-summer-temperatures-inflation-crude-oil-10575808/</w:t>
        </w:r>
      </w:hyperlink>
      <w:r>
        <w:t xml:space="preserve"> - * Energy prices surged due to war in West Asia, with Brent crude oil reaching $120 per barrel on March 9. * Iran’s closure of the Strait of Hormuz threatens a major inflation in global prices, especially impacting India, which imports roughly half its oil through this chokepoint. * Qatar halted LNG production, leading India to ration gas supplies to industrial sectors. * The Indian Meteorological Department forecast a hotter-than-normal summer with prolonged heatwaves, harming wheat crop yields. * Climate change has made India’s hottest days 1.5-2°C hotter since the 1950s. * A combined impact of geopolitical instability and climate change may lead to higher food prices in 2026, as seen in 2022. * Short-term mitigation measures include reducing diesel taxes, boosting diversified oil and gas imports, and implementing heat-action plans. 305. </w:t>
      </w:r>
      <w:hyperlink r:id="rId297">
        <w:r>
          <w:rPr>
            <w:color w:val="0000EE"/>
            <w:u w:val="single"/>
          </w:rPr>
          <w:t>https://www.business-standard.com/india-news/west-asia-war-digest-march-10-iran-israel-us-india-oil-lng-supply-halt-126031000396_1.html</w:t>
        </w:r>
      </w:hyperlink>
      <w:r>
        <w:t xml:space="preserve"> - * The conflict in West Asia is causing disruptions across various sectors in India, including fertilisers, energy, and manufacturing. * Global oil prices, such as Brent crude, surged briefly, influencing inflation, import bills, and current account deficit in India. * Fertiliser prices for urea, DAP, and LNG are rising, affecting subsidy bills and domestic availability. * The government is prioritising LPG supply for households, impacting industrial usage. * There are increased cyber threats linked to geopolitical tensions, prompting defensive measures in IT firms. * The war's long-term implications include potential disruptions to trade, capital flows, and input costs. * Policymakers are adjusting strategies, including oil procurement and fuel supply controls, to manage the crisis impact. 306. </w:t>
      </w:r>
      <w:hyperlink r:id="rId298">
        <w:r>
          <w:rPr>
            <w:color w:val="0000EE"/>
            <w:u w:val="single"/>
          </w:rPr>
          <w:t>https://www.producer.com/markets/war-in-iran-sends-farmers-fuel-fertilizer-costs-soaring/</w:t>
        </w:r>
      </w:hyperlink>
      <w:r>
        <w:t xml:space="preserve"> - * The Iran conflict has impacted crude oil, natural gas, and fertiliser markets, raising input costs for farmers. * The conflict has led to disruptions in the Persian Gulf, a key logistics route, affecting global oil trade. * Fertiliser prices, especially urea, have risen significantly due to supply constraints linked to the war. * US farmers forecasted to plant less corn and more soybeans, influenced by rising input prices. * Oil prices have increased from expectations of oversupply to over $81 per barrel amid tensions.</w:t>
      </w:r>
      <w:r/>
    </w:p>
    <w:p>
      <w:r/>
      <w:r>
        <w:t xml:space="preserve">307. </w:t>
      </w:r>
      <w:hyperlink r:id="rId299">
        <w:r>
          <w:rPr>
            <w:color w:val="0000EE"/>
            <w:u w:val="single"/>
          </w:rPr>
          <w:t>https://peakoil.com/publicpolicy/eu-countries-raise-alarm-over-strait-of-hormuz-blockade</w:t>
        </w:r>
      </w:hyperlink>
      <w:r>
        <w:t xml:space="preserve"> - • The Strait of Hormuz, a major waterway for oil, gas, and fertilisers, has been blocked for a week due to regional conflict. • Governments and lobby groups in Italy, Ireland, and Hungary express concerns over trade disruptions. • The blockade affects maritime trade, fertiliser prices, and exports of perishable goods. • Ireland warns of fertiliser price surge impacting planting season and food exports. • Italy's Coldiretti highlights damage to agri-food exports, especially perishable products. • Hungary plans to renew fuel price caps amidst rising oil prices. 308. </w:t>
      </w:r>
      <w:hyperlink r:id="rId300">
        <w:r>
          <w:rPr>
            <w:color w:val="0000EE"/>
            <w:u w:val="single"/>
          </w:rPr>
          <w:t>https://www.morningagclips.com/afbf-calls-for-intervention-to-prevent-food-supply-shocks/</w:t>
        </w:r>
      </w:hyperlink>
      <w:r>
        <w:t xml:space="preserve"> - * U.S. farmers face potential food supply shocks due to disruptions in shipping through the Strait of Hormuz and impacts on fertilizer availability and prices. * The American Farm Bureau Federation urged President Trump to intervene with recommendations for safeguarding fertilizer shipments. * The analysis highlights the vulnerability of global fertilizer exports, with nearly half of urea and 30% of ammonia exported from Gulf countries. * Potential consequences include crop shortfalls, food security threats, and inflationary pressures. * Recommendations include US Navy assistance and leveraging federal tools to secure fertilizer supply chains. 309. </w:t>
      </w:r>
      <w:hyperlink r:id="rId301">
        <w:r>
          <w:rPr>
            <w:color w:val="0000EE"/>
            <w:u w:val="single"/>
          </w:rPr>
          <w:t>https://spudsmart.com/optimizing-fertility-in-the-face-of-high-fertilizer-prices/</w:t>
        </w:r>
      </w:hyperlink>
      <w:r>
        <w:t xml:space="preserve"> - * Farmers in North America face higher fertiliser prices due to geopolitical instability and energy costs. * Disruptions include Russia-Ukraine conflict, trade embargoes, and restrictions from China impacting fertiliser trade. * The article advises farmers to optimise fertiliser application based on soil testing and local research. * Emphasis on improving nitrogen use efficiency (NUE) via improved practices and technologies. * Suggests testing fertiliser strategies on your own fields with check strips and yield monitoring. 310. </w:t>
      </w:r>
      <w:hyperlink r:id="rId302">
        <w:r>
          <w:rPr>
            <w:color w:val="0000EE"/>
            <w:u w:val="single"/>
          </w:rPr>
          <w:t>https://www.thehindubusinessline.com/economy/agri-business/30-cut-in-natural-gas-supply-to-fertilizer-firms-may-affect-urea-output/article70727022.ece</w:t>
        </w:r>
      </w:hyperlink>
      <w:r>
        <w:t xml:space="preserve"> - • The Indian government announced a 30% cut in natural gas supply to fertiliser producers, potentially reducing urea production from 24.78 lt to as low as 18 lt. • Stock levels of urea and other fertilisers remain adequate for the current season, with imports filling supply gaps. • Order under the Essential Commodities Act prioritises natural gas allocation to fertiliser sector after LPG, PNG, and CNG. • Domestic fertiliser stocks are sufficient to meet agricultural demand during the Rabi 2025–26 season. • The government and industry stakeholders monitor and manage fertiliser availability amid global supply concerns. 311. </w:t>
      </w:r>
      <w:hyperlink r:id="rId303">
        <w:r>
          <w:rPr>
            <w:color w:val="0000EE"/>
            <w:u w:val="single"/>
          </w:rPr>
          <w:t>https://www.billionaires.africa/2026/03/10/aliko-dangotes-fertilizer-company-sees-order-surge-as-iran-conflict-shuts-key-global-supply-route/</w:t>
        </w:r>
      </w:hyperlink>
      <w:r>
        <w:t xml:space="preserve"> - </w:t>
      </w:r>
      <w:r>
        <w:rPr>
          <w:i/>
        </w:rPr>
        <w:t>Global fertiliser markets face disruption due to Iran conflict and Strait of Hormuz closure.</w:t>
      </w:r>
      <w:r>
        <w:t>Dangote Fertilizer's Lagos plant becomes a key supply source amid rising demand.</w:t>
      </w:r>
      <w:r>
        <w:rPr>
          <w:i/>
        </w:rPr>
        <w:t>Prices for urea and ammonium have spiked in Egypt and the US.</w:t>
      </w:r>
      <w:r>
        <w:t xml:space="preserve">Africa's dependency on imported fertiliser is highlighted, with plans for increased local capacity. *The conflict risks additional global price pressures and supply shortages in fertiliser. 312. </w:t>
      </w:r>
      <w:hyperlink r:id="rId304">
        <w:r>
          <w:rPr>
            <w:color w:val="0000EE"/>
            <w:u w:val="single"/>
          </w:rPr>
          <w:t>http://louisiana.statenews.net/news/278913504/roundup-us-probes-fertilizer-makers-as-iran-war-pushes-farmers-cost-higher</w:t>
        </w:r>
      </w:hyperlink>
      <w:r>
        <w:t xml:space="preserve"> - * The U.S. Justice Department opened an antitrust investigation into major fertilizer producers amid rising prices. * Fertilizer prices increased over 60% between 2021 and early 2026, with nitrogen fertiliser up 95% and potash over 70%. * The probe targets firms including Nutrien, Mosaic, CF Industries, Koch, and Yara International for potential price-fixing. * Market concentration and supply disruptions related to Iran's conflict are linked to price surges. * Farmers are adjusting planting decisions due to higher input costs, with possible reductions in corn planting acreage. 313. </w:t>
      </w:r>
      <w:hyperlink r:id="rId305">
        <w:r>
          <w:rPr>
            <w:color w:val="0000EE"/>
            <w:u w:val="single"/>
          </w:rPr>
          <w:t>https://propakistani.pk/2026/03/10/pakistan-conducts-emergency-review-of-food-fertilizer-reserves-to-avert-crisis/</w:t>
        </w:r>
      </w:hyperlink>
      <w:r>
        <w:t xml:space="preserve"> - * Pakistan conducted an emergency review of food and fertiliser supplies due to regional conflicts affecting shipping routes and energy supplies. * Deputy Prime Minister Ishaq Dar and Food Security Minister Rana Tanveer Hussain led meetings on export pathways, storage, logistics, pricing, and distribution. * The Fertilizer Review Committee discussed measures to ensure uninterrupted supply and prevent hoarding. * Authorities are monitoring global and local markets to safeguard food security. * Timing: conducted recently, context of escalating Middle East conflict, location: Pakistan, sector: agriculture and food security.</w:t>
      </w:r>
      <w:r/>
    </w:p>
    <w:p>
      <w:r/>
      <w:r>
        <w:t xml:space="preserve">314. </w:t>
      </w:r>
      <w:hyperlink r:id="rId306">
        <w:r>
          <w:rPr>
            <w:color w:val="0000EE"/>
            <w:u w:val="single"/>
          </w:rPr>
          <w:t>https://www.ontariofarmer.com/market/middle-east-conflict-sends-shock-waves-through-global-fertilizer-markets</w:t>
        </w:r>
      </w:hyperlink>
      <w:r>
        <w:t xml:space="preserve"> - * Global fertiliser markets experience volatility due to conflict in the Middle East, affecting production and trade routes. * Disruptions include the near-closure of the Strait of Hormuz, impacting roughly one-third of fertiliser trade. * Prices have surged by up to 35%, reaching three-year highs amid supply concerns. * Major exporters such as Arab Gulf countries, China, Iran, and Russia face supply issues. * Logistical challenges and rising costs impact fertiliser availability for farmers worldwide. 315. </w:t>
      </w:r>
      <w:hyperlink r:id="rId307">
        <w:r>
          <w:rPr>
            <w:color w:val="0000EE"/>
            <w:u w:val="single"/>
          </w:rPr>
          <w:t>https://inews.co.uk/news/politics/your-shopping-bills-are-going-up-heres-why-4285333</w:t>
        </w:r>
      </w:hyperlink>
      <w:r>
        <w:t xml:space="preserve"> - * The conflict in Iran and the blockade of the Strait of Hormuz threaten global oil, gas, and fertiliser exports, affecting UK farmers and food prices. * US and UK officials anticipate increased inflation and higher consumer prices as energy and fertiliser costs rise. * Experts warn of potential shortages for British farmers during planting season due to disrupted supply chains. * UK government and farmers’ union discuss long-term strategies to mitigate energy shocks. 316. </w:t>
      </w:r>
      <w:hyperlink r:id="rId308">
        <w:r>
          <w:rPr>
            <w:color w:val="0000EE"/>
            <w:u w:val="single"/>
          </w:rPr>
          <w:t>https://caribbeannewsglobal.com/hormuz-shipping-disruptions-raise-risks-for-energy-fertilisers-and-vulnerable-economies/</w:t>
        </w:r>
      </w:hyperlink>
      <w:r>
        <w:t xml:space="preserve"> - - Military escalation in the Strait of Hormuz disrupts shipping flows of oil, liquefied natural gas, and fertilisers. - Energy markets responded with Brent crude prices rising above $90 per barrel. - Shipping costs for oil tankers and marine fuel are increasing due to higher freight rates and insurance premiums. - About one third of global seaborne fertiliser trade passes through the Strait, affecting access for poorer countries. - Developing economies may struggle with added price shocks amid high debt burdens and rising borrowing costs. 317. </w:t>
      </w:r>
      <w:hyperlink r:id="rId309">
        <w:r>
          <w:rPr>
            <w:color w:val="0000EE"/>
            <w:u w:val="single"/>
          </w:rPr>
          <w:t>https://www.xataka.com/ecologia-y-naturaleza/te-preguntas-que-te-tendria-que-importar-que-pase-iran-tenemos-respuesta-cesta-compra</w:t>
        </w:r>
      </w:hyperlink>
      <w:r>
        <w:t xml:space="preserve"> - • The conflict near the Strait of Hormuz has disrupted gas deliveries and affected one-third of the world's urea, crucial for fertiliser production. • Fertiliser prices in the US have increased from $400 to over $600 per tonne in a week. • Spain, as the second-largest fertiliser market in the EU, depends heavily on imports, with natural gas costs impacting fertiliser prices. • Food prices are expected to rise, affecting cereals, meat, dairy, oils, fruits, and vegetables. • Limited immediate impact if the conflict lasts weeks, but prolonged disruption could significantly worsen global food inflation. 318. </w:t>
      </w:r>
      <w:hyperlink r:id="rId310">
        <w:r>
          <w:rPr>
            <w:color w:val="0000EE"/>
            <w:u w:val="single"/>
          </w:rPr>
          <w:t>https://www.producer.com/markets/oilseed-war-premium-depends-on-duration-of-the-conflict/</w:t>
        </w:r>
      </w:hyperlink>
      <w:r>
        <w:t xml:space="preserve"> - * The conflict between the U.S.-Israeli war with Iran has affected commodity markets since February 28. * The Strait of Hormuz has been effectively closed, impacting global oil and petroleum trade. * Crude oil futures rose by over US$20 per barrel, trading above $75. * Petroleum products like gasoline, diesel, distillates, and liquefied natural gas are also affected. * Fertiliser prices have jumped, with significant exports of sulphur, urea, ammonia, DAP, and MAP from the Persian Gulf. * Increased fertiliser prices are expected for the 2026 crop due to limited supply and higher demand. * Rising oil prices have positively impacted vegetable oil markets, including soybean oil and canola. * Canola prices increased nearly 2.3%, trading above C$700 per tonne. * The duration of the conflict and Strait closure will determine how long the war premium persists, with disruptions over one to two weeks causing significant shortages. 319. </w:t>
      </w:r>
      <w:hyperlink r:id="rId311">
        <w:r>
          <w:rPr>
            <w:color w:val="0000EE"/>
            <w:u w:val="single"/>
          </w:rPr>
          <w:t>https://www.bostonglobe.com/2026/03/10/nation/essential-goods-disrupted-iran-war/</w:t>
        </w:r>
      </w:hyperlink>
      <w:r>
        <w:t xml:space="preserve"> - * The Iran conflict is disrupting supply chains and affecting the price and availability of commodities crucial to the global economy, including fertilisers. * The conflict has led to increased prices in aluminium (+8% this month) and affected the trade of urea, sulphur, and helium. * Disruptions to shipments through the Strait of Hormuz impact fertiliser production, particularly in the Middle East. * Rising input costs may lead to higher consumer prices and impact global food security. * Experts highlight potential significant effects on agricultural sectors and food costs.</w:t>
      </w:r>
      <w:r/>
    </w:p>
    <w:p>
      <w:r/>
      <w:r>
        <w:t xml:space="preserve">320. </w:t>
      </w:r>
      <w:hyperlink r:id="rId312">
        <w:r>
          <w:rPr>
            <w:color w:val="0000EE"/>
            <w:u w:val="single"/>
          </w:rPr>
          <w:t>https://www.businesstoday.in/markets/stocks/story/stocks-to-watch-as-lpg-supply-issue-hits-10-sectors-full-list-520032-2026-03-11?utm_source=rssfeed</w:t>
        </w:r>
      </w:hyperlink>
      <w:r>
        <w:t xml:space="preserve"> - * Ongoing disruption in West Asia has caused force majeure notices across India's LNG value chain, impacting sectors reliant on natural gas and LPG. * Several sectors including fertilisers, ceramics, chemicals, food services, auto, consumer durables, and oil and gas are experiencing operational constraints and rising input costs. * Specific companies such as Paradeep Phosphates, Coromandel International, Kajaria Ceramics, Sapphire Foods, and GAIL face supply disruptions or potential supply cuts. * The sector's vulnerability is linked to geopolitical tension, with imported ammonia and gas derivatives affected by shipping and supply route issues. * The event could impact manufacturing, logistics, and consumer sectors, with potential spillover on global commodity prices and Indian industry margins. 321. </w:t>
      </w:r>
      <w:hyperlink r:id="rId313">
        <w:r>
          <w:rPr>
            <w:color w:val="0000EE"/>
            <w:u w:val="single"/>
          </w:rPr>
          <w:t>https://www.farms.com/ag-industry-news/fertilizer-costs-could-rise-this-planting-season-316.aspx</w:t>
        </w:r>
      </w:hyperlink>
      <w:r>
        <w:t xml:space="preserve"> - * Global tensions in the Middle East create uncertainty for fertilizer and energy markets before US planting in 2026. * Countries in the Persian Gulf account for significant shares of urea and ammonia exports, affecting global supply. * Disruptions in energy and natural gas supplies can influence fertilizer prices and availability. * US farm production costs are under pressure due to rising fertilizer and fuel prices. * Farmers may adjust crop choices or face higher costs if supply disruptions occur. 322. </w:t>
      </w:r>
      <w:hyperlink r:id="rId314">
        <w:r>
          <w:rPr>
            <w:color w:val="0000EE"/>
            <w:u w:val="single"/>
          </w:rPr>
          <w:t>https://qazinform.com/news/world-food-programme-warns-of-rising-hunger-amid-middle-east-escalation-64a1bf</w:t>
        </w:r>
      </w:hyperlink>
      <w:r>
        <w:t xml:space="preserve"> - * The WFP warned of increasing hunger due to supply chain disruptions, rising costs, and declining household purchasing power. * The conflict and geopolitical tensions are affecting global supply chains, particularly fertilizer supplies passing through the Strait of Hormuz. * Rising oil prices and transportation costs are exacerbating food insecurity and impacting the costs of WFP’s operations. * The escalation in the Middle East is contributing to global food security issues and potential inflationary pressures. 323. </w:t>
      </w:r>
      <w:hyperlink r:id="rId315">
        <w:r>
          <w:rPr>
            <w:color w:val="0000EE"/>
            <w:u w:val="single"/>
          </w:rPr>
          <w:t>https://nairametrics.com/2026/03/09/dangote-fertilizer-sees-global-demand-surge-amid-iran-war-disruptions/</w:t>
        </w:r>
      </w:hyperlink>
      <w:r>
        <w:t xml:space="preserve"> - * Dangote Fertilizer reports a significant rise in global demand due to US-Israel-Iran conflict disruptions. * The conflict has caused shortages and supply chain risks, increasing buyers' interest in Dangote’s products. * Approximately 37% of the company’s output is exported to the United States. * The US‑Israel‑Iran war began on February 28, 2026, affecting shipping through the Strait of Hormuz. * Dangote plans to expand production capacity with new units and a $2.5 billion plant in Ethiopia. 324. </w:t>
      </w:r>
      <w:hyperlink r:id="rId316">
        <w:r>
          <w:rPr>
            <w:color w:val="0000EE"/>
            <w:u w:val="single"/>
          </w:rPr>
          <w:t>https://www.channelstv.com/2026/03/10/fertiliser-prices-surge-from-iran-war/</w:t>
        </w:r>
      </w:hyperlink>
      <w:r>
        <w:t xml:space="preserve"> - • The US-Israeli war on Iran has caused fertiliser costs to rise, with a 30% increase in urea prices in early March. • About 33% of the world's fertilisers transit through the Strait of Hormuz, where traffic has halted since the conflict began. • Increased fertiliser costs are contributing to economic stress for US farmers, with some delaying purchases or shifting crop focus. • Regional chaos and maritime blockades threaten fertiliser imports from the Middle East, risking crop shortfalls. • The surge in input costs and low crop prices create a "double-whammy" for American agriculture, raising concerns over future output. 325. </w:t>
      </w:r>
      <w:hyperlink r:id="rId317">
        <w:r>
          <w:rPr>
            <w:color w:val="0000EE"/>
            <w:u w:val="single"/>
          </w:rPr>
          <w:t>https://investorsking.com/2026/03/10/iran-conflict-disrupts-fertiliser-supply-boosts-demand-for-dangote-products/</w:t>
        </w:r>
      </w:hyperlink>
      <w:r>
        <w:t xml:space="preserve"> - * Disruptions to shipments through the Strait of Hormuz, caused by Iran-Israel-US tensions, affect global fertiliser supply. * Increased demand for Dangote Fertiliser in Lagos as supply gaps emerge, with buyers seeking alternative producers. * The conflict began in late February 2026, involving military actions by the US and Israel and retaliatory Iran responses. * Dangote fertiliser plant in Lagos produces about three million tonnes annually, exporting 37% of its output. * The supply squeeze may strengthen Dangote’s position and lead to capacity expansion aimed at reducing Africa’s dependence on imports. 326. </w:t>
      </w:r>
      <w:hyperlink r:id="rId318">
        <w:r>
          <w:rPr>
            <w:color w:val="0000EE"/>
            <w:u w:val="single"/>
          </w:rPr>
          <w:t>https://www.brownfieldagnews.com/weathers/spring-early-summerlike-warmth-for-most-big-changes-underway-across-the-far-north/</w:t>
        </w:r>
      </w:hyperlink>
      <w:r>
        <w:t xml:space="preserve"> - * Across the Corn Belt, flooding along the White River in Indiana, with historic water levels in April 2025. * Warm, dry conditions dominate most of the US, with some snow showers in Montana and scattered thunderstorms in Oklahoma. * The South experiences warm, dry weather aiding fieldwork; some regions remain extremely dry. * Western US sees limited rain and snow, mainly in the Pacific Northwest and northern Rockies, with dry conditions elsewhere. * Arizona’s barley emergence as of latest USDA/NASS report is 61%, with 15% headed.</w:t>
      </w:r>
      <w:r/>
    </w:p>
    <w:p>
      <w:r/>
      <w:r>
        <w:t xml:space="preserve">The article discusses current US weather patterns, flooding events, and their potential impacts on agriculture, particularly in the context of recent rainfall and seasonal fieldwork activities. 327. </w:t>
      </w:r>
      <w:hyperlink r:id="rId319">
        <w:r>
          <w:rPr>
            <w:color w:val="0000EE"/>
            <w:u w:val="single"/>
          </w:rPr>
          <w:t>https://www.businesstoday.in/latest/economy/story/west-asia-conflict-supply-price-disruptions-impact-several-commodities-beyond-crude-oil-519742-2026-03-09?utm_source=rssfeed</w:t>
        </w:r>
      </w:hyperlink>
      <w:r>
        <w:t xml:space="preserve"> - * The West Asia crisis impacts supply and prices of crucial goods including fertilisers, aluminium, and plastics in India. * India’s fertiliser imports are expected to increase by 41% in FY26, with Middle East suppliers accounting for nearly 40% of imports. * Fertiliser import prices have risen 20% amid supply constraints, with potential impacts on the upcoming Kharif season. * Gulf region supplies 75% of aluminium exports, with force majeure declarations affecting supply chains. * Polymer prices for packaging materials have surged, with increased volatility in spot markets. * Industry stakeholders are working to manage supply disruptions during the conflict. 328. </w:t>
      </w:r>
      <w:hyperlink r:id="rId320">
        <w:r>
          <w:rPr>
            <w:color w:val="0000EE"/>
            <w:u w:val="single"/>
          </w:rPr>
          <w:t>https://www.esmmagazine.com/supply-chain/farmers-see-fertiliser-price-surge-as-iran-war-blocks-exports-threatening-losses-307273</w:t>
        </w:r>
      </w:hyperlink>
      <w:r>
        <w:t xml:space="preserve"> - * The war in the Middle East has caused fertiliser export disruptions and shipping route closures, impacting global supply. * Fertiliser prices have increased significantly, with US prices rising from $516 to $683 per tonne. * Fertiliser plants in Qatar and the Middle East have halted production due to natural gas supply cuts. * India, China, and Australia are experiencing tight fertiliser supplies due to this conflict and pre-existing market restrictions. * Price forecasts suggest further increases if the war persists, affecting farmers' crop choices and costs. 329. </w:t>
      </w:r>
      <w:hyperlink r:id="rId321">
        <w:r>
          <w:rPr>
            <w:color w:val="0000EE"/>
            <w:u w:val="single"/>
          </w:rPr>
          <w:t>https://www.esmmagazine.com/supply-chain/soaring-oil-prices-raise-questions-over-future-food-and-fertiliser-costs-307280</w:t>
        </w:r>
      </w:hyperlink>
      <w:r>
        <w:t xml:space="preserve"> - * Oil prices exceeded $100 per barrel following geopolitical conflicts, disrupting oil shipments. * Energy costs, including gas prices and diesel, have increased, impacting UK trade and agriculture. * Concerns raised over potential effects on fertiliser supply and costs, linked to rising energy prices. * G7 finance ministers plan to discuss releasing emergency oil reserves amid price surge. * Countries' oil reserves vary, with China and Japan holding sufficient stocks, and India facing shorter supply durations. 330. </w:t>
      </w:r>
      <w:hyperlink r:id="rId322">
        <w:r>
          <w:rPr>
            <w:color w:val="0000EE"/>
            <w:u w:val="single"/>
          </w:rPr>
          <w:t>https://noticiasdeangola.co.ao/tensao-no-medio-oriente-pode-encarecer-fertilizantes-e-pressionar-estrategia-agricola-de-angola/?utm_source=rss&amp;utm_medium=rss&amp;utm_campaign=tensao-no-medio-oriente-pode-encarecer-fertilizantes-e-pressionar-estrategia-agricola-de-angola</w:t>
        </w:r>
      </w:hyperlink>
      <w:r>
        <w:t xml:space="preserve"> - * O agravamento do conflito no Médio Oriente, incluindo o encerramento do Estreito de Ormuz, causa subida nos preços de energia e fertilizantes. * Os preços da ureia, fertilizante amplamente utilizado, aumentaram de cerca de 475 dólares para entre 520 e 550 dólares por tonelada em uma semana. * Angola, que importa a maior parte dos fertilizantes utilizados, pode enfrentar aumento de custos agrícolas, impactando culturas como milho, arroz e hortícolas. * Elevações nos custos podem reduzir margens, atrasar campanhas agrícolas ou diminuir a área cultivada. * Impacto na inflação alimentar é provável, devido ao aumento dos custos de produção e transporte marítimo. * Concerns sobre a disponibilidade de fertilizantes, dado o tempo de transporte de 30 a 45 dias, com risco de atrasos na chegada às campanhas agrícolas. * A situação evidencia vulnerabilidades na dependência global de energia, fertilizantes e logística marítima, destacando a necessidade de cadeias de valor mais resilientes em Angola. 331. </w:t>
      </w:r>
      <w:hyperlink r:id="rId323">
        <w:r>
          <w:rPr>
            <w:color w:val="0000EE"/>
            <w:u w:val="single"/>
          </w:rPr>
          <w:t>https://www.morningagclips.com/prolonged-iran-war-could-shrink-us-corn-acres-analysts-say/</w:t>
        </w:r>
      </w:hyperlink>
      <w:r>
        <w:t xml:space="preserve"> - * The conflict in the Middle East escalates, impacting global fertiliser and fuel prices, with US fertiliser costs rising from $516 to $683 per metric ton. * US farmers may alter crop choices, reducing fertiliser-intensive crops like corn in favour of soybeans. * Analysts project a decrease of about 1 to 1.5 million acres in US corn planting, and an increase in soybean acreage. * Crop prices, including wheat, soybeans, palm oil, and corn, surge due to energy and fertiliser costs, and supply disruptions. * The conflict's impact on fertiliser and energy prices influences planting decisions and international crop markets. 332. </w:t>
      </w:r>
      <w:hyperlink r:id="rId324">
        <w:r>
          <w:rPr>
            <w:color w:val="0000EE"/>
            <w:u w:val="single"/>
          </w:rPr>
          <w:t>https://www.ttnews.com/articles/crop-prices-jump-iran-war</w:t>
        </w:r>
      </w:hyperlink>
      <w:r>
        <w:t xml:space="preserve"> - * Crop prices, including wheat, corn, and soybean, increased following the Middle East conflict. * Disruptions to crude oil and fertiliser supplies, particularly via the Strait of Hormuz, drive up costs. * Vegetable oils such as palm and soybean oil surged, with palm oil up 4.6% in Kuala Lumpur. * The conflict is expected to impact energy, fertiliser, and crop-based biofuel markets. * Market analysts anticipate a sustained shift higher in food and agricultural input prices. 333. </w:t>
      </w:r>
      <w:hyperlink r:id="rId325">
        <w:r>
          <w:rPr>
            <w:color w:val="0000EE"/>
            <w:u w:val="single"/>
          </w:rPr>
          <w:t>https://www.eenews.net/articles/usda-watches-fertilizer-market-as-iran-war-spikes-prices/</w:t>
        </w:r>
      </w:hyperlink>
      <w:r>
        <w:t xml:space="preserve"> - * USDA officials are monitoring fertiliser market prices due to shipping delays caused by the U.S.-Israel war with Iran. * Iran's blockade of the Strait of Hormuz has halted shipments of raw materials including urea, nitrogen, and phosphate. * The US administration is concerned about potential price gouging by fertiliser companies. * Middle Eastern countries like Qatar and Saudi Arabia supply significant raw materials for US fertiliser production. * The conflict and shipping delays threaten fertiliser supply and increase costs for US farmers. 334. </w:t>
      </w:r>
      <w:hyperlink r:id="rId326">
        <w:r>
          <w:rPr>
            <w:color w:val="0000EE"/>
            <w:u w:val="single"/>
          </w:rPr>
          <w:t>https://www.rfdtv.com/middle-east-conflict-shocks-energy-markets-and-disrupts-trade-flows-raising-key-costs-for-farmers</w:t>
        </w:r>
      </w:hyperlink>
      <w:r>
        <w:t xml:space="preserve"> - * Tensions in the Middle East, particularly in the Strait of Hormuz, disrupt global energy and fertiliser markets. * Oil prices, including Brent crude, hit their highest since 2022, increasing costs for diesel and refined fuels. * Rising energy costs threaten farm operating margins and impact transportation and fertiliser availability. * The Department of Justice examines fertiliser industry pricing, with potential implications for fertiliser costs. * Geopolitical tensions could affect grain markets if the conflict spreads beyond the Gulf region. * U.S. advocates push for year-round E15 to mitigate fuel price risks, while Brazil considers increasing biodiesel blending. 335. </w:t>
      </w:r>
      <w:hyperlink r:id="rId327">
        <w:r>
          <w:rPr>
            <w:color w:val="0000EE"/>
            <w:u w:val="single"/>
          </w:rPr>
          <w:t>https://lanouvelletribune.info/2026/03/guerre-en-iran-jackpot-pour-dangote-qui-ravit-la-vedette-aux-pays-arabes/</w:t>
        </w:r>
      </w:hyperlink>
      <w:r>
        <w:t xml:space="preserve"> - * Depuis le déclenchement du conflit israélo-américain contre l’Iran, la demande pour Dangote Fertiliser à Lagos a augmenté, selon Bloomberg. * Le conflit perturbe le Détroit d’Ormuz, affectant un tiers des approvisionnements mondiaux en engrais. * Les producteurs iraniens d’engrais ont interrompu leur production d’urée et d’ammoniac, impactant la chaîne d’approvisionnement mondiale. * Dangote Fertiliser, avec une capacité de production importante au Nigeria, devient fournisseur de substitution pour des acheteurs du Golfe. * Le prix de l’urée a augmenté aux États-Unis, au Brésil et au Moyen-Orient, en réponse à la crise. 336. </w:t>
      </w:r>
      <w:hyperlink r:id="rId328">
        <w:r>
          <w:rPr>
            <w:color w:val="0000EE"/>
            <w:u w:val="single"/>
          </w:rPr>
          <w:t>https://www.oneindia.com/india/after-lpg-supply-shock-will-food-shortage-be-next-hormuz-crisis-could-hit-farmers-worldwide-8021865.html</w:t>
        </w:r>
      </w:hyperlink>
      <w:r>
        <w:t xml:space="preserve"> - * Rising tensions around the Strait of Hormuz threaten to disrupt oil, natural gas, and fertiliser shipments globally. * LPG supply disruptions in Indian cities highlight the fragility of energy supply chains. * Restrictions could lead to increased fertiliser prices, reduced crop yields, and higher food prices. * Major fertiliser exporters depend on natural gas; potential shipping restrictions could impact global markets. * Food security concerns intensify due to crop yield reductions from fertiliser shortages.</w:t>
      </w:r>
      <w:r/>
    </w:p>
    <w:p>
      <w:r/>
      <w:r>
        <w:t xml:space="preserve">337. </w:t>
      </w:r>
      <w:hyperlink r:id="rId329">
        <w:r>
          <w:rPr>
            <w:color w:val="0000EE"/>
            <w:u w:val="single"/>
          </w:rPr>
          <w:t>https://www.focus.de/finanzen/news/durch-die-hormus-blockade-droht-auch-eine-lebensmittelkrise_f020a34e-2d2d-48a5-a601-2700eca30ea4.html</w:t>
        </w:r>
      </w:hyperlink>
      <w:r>
        <w:t xml:space="preserve"> - * The Iran conflict has increased risks for the Strait of Hormuz, impacting global shipping and energy markets. * A disruption in fertiliser production could threaten crops like wheat, maize, and rice due to reliance on natural gas for synthesis. * Approximately 30% of global urea exports originate from the Middle East, vulnerable to operational disruptions. * The high energy costs have already led to a significant increase in fertiliser prices, affecting European agriculture. * Consumers in Germany may face higher food prices, especially for gas-dependent crops like vegetables, despite stable domestic output. 338. </w:t>
      </w:r>
      <w:hyperlink r:id="rId330">
        <w:r>
          <w:rPr>
            <w:color w:val="0000EE"/>
            <w:u w:val="single"/>
          </w:rPr>
          <w:t>https://www.foodsecurityportal.org/node/3808</w:t>
        </w:r>
      </w:hyperlink>
      <w:r>
        <w:t xml:space="preserve"> - * The FAO Food Price Index increased in February after five months of decline, driven by rising cereal, meat, and vegetable oil prices. * Wheat prices increased due to cold weather concerns in Europe and the US, along with disruptions in Russia and the Black Sea region. * Vegetable oil prices reached their highest since June 2022, influenced by strong global demand and low Southeast Asian production. * Fertiliser prices increased in February, impacted by seasonal demand, limited availability, geopolitical tensions, and trade policies. * Natural gas prices were mixed; European prices rose due to U.S.-Iran tensions, while North American prices fell due to high U.S. production and demand decline. 339. </w:t>
      </w:r>
      <w:hyperlink r:id="rId331">
        <w:r>
          <w:rPr>
            <w:color w:val="0000EE"/>
            <w:u w:val="single"/>
          </w:rPr>
          <w:t>https://globalnews.ca/news/11721872/fertilizer-iran-supply/</w:t>
        </w:r>
      </w:hyperlink>
      <w:r>
        <w:t xml:space="preserve"> - * The partial closure of the Strait of Hormuz due to the war in the Middle East affects global energy and fertilizer trade, with Iran threatening vessels. * The Strait handles one-third of global energy and fertiliser trade, impacting supplies such as urea, nitrogen, sulphur, and phosphates. * Fertilizer prices and supply disruptions pose risks for farmers preparing for next season, with Canadian potash production being significant but not fully insulating them. * Rising costs and supply chain concerns, including potential impact on freight and energy imports, are affecting Canadian agriculture. * Previous tariffs and ongoing geopolitical tensions continue to challenge fertilizer industry stability. 340. </w:t>
      </w:r>
      <w:hyperlink r:id="rId332">
        <w:r>
          <w:rPr>
            <w:color w:val="0000EE"/>
            <w:u w:val="single"/>
          </w:rPr>
          <w:t>https://www.ontariofarmer.com/news/farm-news/war-ups-fertilizer-prices</w:t>
        </w:r>
      </w:hyperlink>
      <w:r>
        <w:t xml:space="preserve"> - * The war in the Middle East, which has closed the Strait of Hormuz, has shut down fertilizer plants and disrupted shipping routes. * This has affected export supplies from the region, impacting global markets. * Europe, China, India, and Australia are likely to face more shortages due to the conflict. * Qatar Energy halted production at its urea plant following attacks on LNG facilities. * Sulfur output in the Middle East has also been reduced.</w:t>
      </w:r>
      <w:r/>
    </w:p>
    <w:p>
      <w:r/>
      <w:r>
        <w:t xml:space="preserve">341. </w:t>
      </w:r>
      <w:hyperlink r:id="rId333">
        <w:r>
          <w:rPr>
            <w:color w:val="0000EE"/>
            <w:u w:val="single"/>
          </w:rPr>
          <w:t>https://foreignpolicy.com/2026/03/09/trump-iran-war-strait-hormuz-fertilizer-food-prices/</w:t>
        </w:r>
      </w:hyperlink>
      <w:r>
        <w:t xml:space="preserve"> - * The US and Israel's military campaign against Iran impacts Middle East fertiliser production, causing prices to spike. * The conflict disrupts transit through the Strait of Hormuz, a key shipping route for fertiliser and LNG, affecting global exports. * Rising natural gas prices, a key input for fertiliser, are linked to the war's escalation, further increasing costs. * The US farmers face higher fertiliser prices and supply uncertainties amid existing economic pressures. * Industry warns of lower crop yields and food security risks due to fertiliser shortages and high prices. 342. </w:t>
      </w:r>
      <w:hyperlink r:id="rId334">
        <w:r>
          <w:rPr>
            <w:color w:val="0000EE"/>
            <w:u w:val="single"/>
          </w:rPr>
          <w:t>https://drgnews.com/2026/03/09/american-farm-bureau-federation-middle-east-tensions-raise-spring-planting-concerns/</w:t>
        </w:r>
      </w:hyperlink>
      <w:r>
        <w:t xml:space="preserve"> - * Middle East tensions add uncertainty to global energy and fertiliser markets as US farmers prepare for spring planting. * Disruptions in the Persian Gulf region could impact nitrogen fertiliser supplies, including urea and ammonia. * Nearly 49% of global urea and 30% of ammonia exports originate from Gulf countries, mainly Iran, Qatar, Saudi Arabia, and Egypt. * Energy costs, driven by oil and natural gas prices, influence fertiliser production and transportation, affecting US farm input costs. * US farmers are considering crop shifts and reducing fertiliser usage due to potential supply constraints and rising costs.</w:t>
      </w:r>
      <w:r/>
    </w:p>
    <w:p>
      <w:r/>
      <w:r>
        <w:t xml:space="preserve">343. </w:t>
      </w:r>
      <w:hyperlink r:id="rId335">
        <w:r>
          <w:rPr>
            <w:color w:val="0000EE"/>
            <w:u w:val="single"/>
          </w:rPr>
          <w:t>https://www.bobsguide.com/how-is-the-red-sea-crisis-destabilising-global-commodity-flows/</w:t>
        </w:r>
      </w:hyperlink>
      <w:r>
        <w:t xml:space="preserve"> - * The “dual-chokepoint” crisis in March 2026, involving the Strait of Hormuz and Red Sea, disrupts energy markets and commodity trade. * The effective closure of the Strait of Hormuz after US-Israeli strikes on Iran causes Brent crude to surge from $66 to $82 per barrel. * European gas prices double, exceeding €65/MWh, amid drone strikes on Qatari LNG facilities. * Supply of 33% of global fertiliser urea halted due to Hormuz restrictions, threatening crop yields. * Gold reaches $2,171/oz as safe-haven investments increase; US-Iran conflicts escalate. * US launches “Project Vault” to stockpile critical minerals amid strategic mineral competition. * Fintech sector adapts by integrating real-time geopolitical data and exploring on-chain real-world assets. * The crisis underlines global supply chain fragility and the need for resilient infrastructure and intelligence. 344. </w:t>
      </w:r>
      <w:hyperlink r:id="rId336">
        <w:r>
          <w:rPr>
            <w:color w:val="0000EE"/>
            <w:u w:val="single"/>
          </w:rPr>
          <w:t>https://alkambatimes.com/from-the-strait-of-hormuz-to-african-markets-how-the-persian-gulf-region-conflict-could-deepen-food-insecurity/</w:t>
        </w:r>
      </w:hyperlink>
      <w:r>
        <w:t xml:space="preserve"> - * A conflict in the Persian Gulf threatens global supply chains, especially affecting energy and fertiliser markets. * Disruptions in shipping and energy prices may cause increases in agricultural input costs, impacting food prices worldwide. * Fertiliser prices have surged from $516 to $683 per metric tonne following regional conflicts. * Africa, heavily reliant on imported fertiliser and food, faces intensified risks of higher costs, reduced yields, and food insecurity. * Longer shipping routes and higher fuel costs due to rerouted vessels add to supply chain pressures, particularly impacting African markets. 345. </w:t>
      </w:r>
      <w:hyperlink r:id="rId337">
        <w:r>
          <w:rPr>
            <w:color w:val="0000EE"/>
            <w:u w:val="single"/>
          </w:rPr>
          <w:t>http://www.adaderana.lk/news.php?nid=119500</w:t>
        </w:r>
      </w:hyperlink>
      <w:r>
        <w:t xml:space="preserve"> - * The war in Iran poses risks to global fertiliser and raw material supplies due to regional conflict. * Approximately 25-35% of global trade in fertiliser raw materials passes through the Strait of Hormuz, which is effectively closed. * Iran is the fourth-largest exporter of urea, with exports affected by the conflict. * Prices for Egyptian urea and sulphur have increased significantly amid the conflict. * Attacks on regional energy infrastructure could further reduce fertiliser production inputs. 346. </w:t>
      </w:r>
      <w:hyperlink r:id="rId338">
        <w:r>
          <w:rPr>
            <w:color w:val="0000EE"/>
            <w:u w:val="single"/>
          </w:rPr>
          <w:t>https://www.benzinga.com/etfs/sector-etfs/26/03/51146306/exclusive-were-past-real-disruption-teucrium-cgo-war-fuels-food-inflation-fears</w:t>
        </w:r>
      </w:hyperlink>
      <w:r>
        <w:t xml:space="preserve"> - * The U.S.-Iran war could increase food prices due to higher farm operating costs and biofuel demand. * Trading volume in certain ETF funds surged to their highest since 2022 in March. * Higher oil prices are boosting demand for biofuels, impacting corn and soybean oil prices. * Fertilizer supply disruptions are caused by shutdowns and reduced output from key plants, raising supply risks. * Potential reductions in crop yields and acres, especially for corn, may emerge in the next season due to fertiliser shortages. 347. </w:t>
      </w:r>
      <w:hyperlink r:id="rId339">
        <w:r>
          <w:rPr>
            <w:color w:val="0000EE"/>
            <w:u w:val="single"/>
          </w:rPr>
          <w:t>https://biz.chosun.com/en/en-international/2026/03/09/LOFE4DRY3ZALZOIOBDFDEOXYE4/</w:t>
        </w:r>
      </w:hyperlink>
      <w:r>
        <w:t xml:space="preserve"> - * The Strait of Hormuz closure due to armed clashes impacts global fertilizer supply chain. * China faces shortages of sulfur and nitrogen fertiliser, risking reduced grain harvests. * Fertiliser prices in China have already increased due to supply disruptions. * Urea, supporting half of global food output, also facing supply issues. * Experts warn ongoing disruptions could cause significant food price surges and humanitarian crises. 348. </w:t>
      </w:r>
      <w:hyperlink r:id="rId333">
        <w:r>
          <w:rPr>
            <w:color w:val="0000EE"/>
            <w:u w:val="single"/>
          </w:rPr>
          <w:t>https://foreignpolicy.com/2026/03/09/trump-iran-war-strait-hormuz-fertilizer-food-prices/</w:t>
        </w:r>
      </w:hyperlink>
      <w:r>
        <w:t xml:space="preserve"> - * The conflict between the US, Israel, and Iran has disrupted the Middle East’s fertiliser production and transit routes, notably the Strait of Hormuz.</w:t>
      </w:r>
      <w:r>
        <w:rPr>
          <w:i/>
        </w:rPr>
        <w:t xml:space="preserve"> Fertiliser prices had already been high, with further increases expected during spring planting.</w:t>
      </w:r>
      <w:r>
        <w:t xml:space="preserve"> Disruptions in the energy sector, including halted natural gas exports, threaten global fertiliser production.</w:t>
      </w:r>
      <w:r>
        <w:rPr>
          <w:i/>
        </w:rPr>
        <w:t xml:space="preserve"> The war risks elevating global food prices, especially in import-dependent Gulf nations.</w:t>
      </w:r>
      <w:r>
        <w:t xml:space="preserve"> The UN warns of food security impacts in Lebanon, Iran, and Gaza. 349. </w:t>
      </w:r>
      <w:hyperlink r:id="rId340">
        <w:r>
          <w:rPr>
            <w:color w:val="0000EE"/>
            <w:u w:val="single"/>
          </w:rPr>
          <w:t>https://www.newsghana.com.gh/fao-warns-of-global-wheat-drop-in-2026-flags-iran-war-risk/</w:t>
        </w:r>
      </w:hyperlink>
      <w:r>
        <w:t xml:space="preserve"> - * Global wheat production is forecast to decline by nearly 3% in 2026 to around 810 million tonnes, according to FAO. * The decline results from farmers in major producing countries reducing sowings due to softer crop prices and dry weather. * Russia, the EU, and the US have cut winter wheat plantings; India, Pakistan, and China show positive prospects. * The escalating conflict between the US and Iran increases risks of higher energy and fertiliser costs, affecting wheat production. * Ghana imports about 1 million tonnes of wheat annually; global supply from stocks and cereal harvests may buffer price spikes despite rising costs. 350. </w:t>
      </w:r>
      <w:hyperlink r:id="rId341">
        <w:r>
          <w:rPr>
            <w:color w:val="0000EE"/>
            <w:u w:val="single"/>
          </w:rPr>
          <w:t>https://www.business-standard.com/markets/news/upl-deepak-fertilisers-srf-upl-slip-up-to-6-percent-amid-west-asia-jitters-fertiliser-stocks-chemical-126030900302_1.html</w:t>
        </w:r>
      </w:hyperlink>
      <w:r>
        <w:t xml:space="preserve"> - * Fertiliser stocks declined up to 6% amid geopolitical tensions in West Asia. * Major fertiliser companies including Deepak Fertilisers, Gujarat Narmada Valley Fertilizers &amp; Chemicals, and others saw declines. * Input costs and export revenues for Indian chemical firms could be affected by unrest in West Asia. * India relies on West Asia for 30% of key raw material imports; supply chain disruptions are possible. * Increased international prices for urea and di-ammonium phosphate, along with LNG supply issues, may impact manufacturing costs and subsidy needs. 351. </w:t>
      </w:r>
      <w:hyperlink r:id="rId342">
        <w:r>
          <w:rPr>
            <w:color w:val="0000EE"/>
            <w:u w:val="single"/>
          </w:rPr>
          <w:t>https://www.thepigsite.com/news/2026/03/bunge-weighs-alternative-shipping-routes-amid-middle-east-conflict</w:t>
        </w:r>
      </w:hyperlink>
      <w:r>
        <w:t xml:space="preserve"> - * Global grains trader Bunge explores alternative shipping routes due to Middle East conflict. * Impact on Bunge's ocean-going vessels has been limited so far. * Disruption in shipping through the Strait of Hormuz affects grain and fertilizer trade. * Around 25% to 35% of the world’s fertilizer raw-material trade passes through the Strait. * Analysts warn closure could upend supply chains and increase production costs. 352. </w:t>
      </w:r>
      <w:hyperlink r:id="rId343">
        <w:r>
          <w:rPr>
            <w:color w:val="0000EE"/>
            <w:u w:val="single"/>
          </w:rPr>
          <w:t>https://www.eco-business.com/opinion/the-war-in-iran-could-create-a-fertiliser-shock-risking-global-food-prices-and-farming/</w:t>
        </w:r>
      </w:hyperlink>
      <w:r>
        <w:t xml:space="preserve"> - * Tehran's potential closure of the Strait of Hormuz threatens global fertiliser supply and prices. * Disruption could delay or halt shipments of ammonia, urea, and LNG, impacting agriculture. * Fertiliser reliance is significant for countries like India, Brazil, and the US, with low self-sufficiency. * A fertiliser shock could reduce crop yields and increase food insecurity worldwide. * The crisis would affect energy and food security, with long-term impacts on global agriculture. 353. </w:t>
      </w:r>
      <w:hyperlink r:id="rId344">
        <w:r>
          <w:rPr>
            <w:color w:val="0000EE"/>
            <w:u w:val="single"/>
          </w:rPr>
          <w:t>https://www.albertafarmexpress.ca/markets/southern-prairies-brace-for-dry-spring-after-below-normal-winter/</w:t>
        </w:r>
      </w:hyperlink>
      <w:r>
        <w:t xml:space="preserve"> - * A series of clipper-style weather systems caused a dry winter across the Prairies, with northern Alberta and Saskatchewan receiving above-average precipitation but the Peace River region and southern Prairies experiencing deficits. * The southern regions have received 10 to 50 millimetres below average, compounding previous shortfalls, raising concerns for 2026 crop development. * Spring temperatures are forecast to be warm in the south, near normal in the north, with overall precipitation expected to be near normal but insufficient to offset deficits. * The region is in relatively good shape overall entering the 2026 planting season, but the key will be spring rains and timely precipitation in the south and Peace River area. 354. </w:t>
      </w:r>
      <w:hyperlink r:id="rId345">
        <w:r>
          <w:rPr>
            <w:color w:val="0000EE"/>
            <w:u w:val="single"/>
          </w:rPr>
          <w:t>https://www.actionforex.com/contributors/fundamental-analysis/632545-crude-oil-hits-120pb/</w:t>
        </w:r>
      </w:hyperlink>
      <w:r>
        <w:t xml:space="preserve"> - * US crude oil spiked to $120 per barrel before retreating to around $107; Brent crude peaked at $113. * Oil prices remain above $100 as geopolitical tensions escalated following Iran’s appointment of Khamenei’s son as Supreme Leader. * Middle East conflict risks, including Strait of Hormuz closure, threaten global energy supplies and inflation. * US natural gas up 6%; European TTF futures tied to energy prices likely to open lower. * US Strategic Petroleum Reserve reduced to 415 million barrels, limiting buffer capacity. * Oil prices are expected to fluctuate at elevated levels for weeks or months, influencing inflation and economic growth. * US jobs report showed job losses, rising unemployment, and accelerated wages, impacting Federal Reserve rate expectations. * Market fears of further energy-driven inflation pressure global yields and Asian markets; gold declines amid disrupted flows. * Disruption of nitrogen fertiliser trade from Gulf region threatens global food prices and food security, impacting CPI and inflation outlooks. 355. </w:t>
      </w:r>
      <w:hyperlink r:id="rId346">
        <w:r>
          <w:rPr>
            <w:color w:val="0000EE"/>
            <w:u w:val="single"/>
          </w:rPr>
          <w:t>https://www.beefcentral.com/news/diesel-jumps-50c-as-hormuz-closure-rattles-fuel-and-fertiliser-supply/</w:t>
        </w:r>
      </w:hyperlink>
      <w:r>
        <w:t xml:space="preserve"> - * Diesel prices have increased from around $1.70 to $2.20 per litre due to the Strait of Hormuz closure.</w:t>
        <w:br/>
      </w:r>
      <w:r/>
      <w:r>
        <w:rPr>
          <w:i/>
        </w:rPr>
        <w:t xml:space="preserve"> Farmers report difficulty in sourcing diesel and urea, with supply delays and price fluctuations.</w:t>
        <w:br/>
      </w:r>
      <w:r>
        <w:rPr>
          <w:i/>
        </w:rPr>
      </w:r>
      <w:r>
        <w:t xml:space="preserve"> Fertilizer Australia and Nutrien highlight ongoing disruptions to urea supply, linked to global trade flow issues.</w:t>
        <w:br/>
      </w:r>
      <w:r/>
      <w:r>
        <w:rPr>
          <w:i/>
        </w:rPr>
        <w:t xml:space="preserve"> Australian growers are urged to report price gouging and contact suppliers regarding contracts.</w:t>
        <w:br/>
      </w:r>
      <w:r>
        <w:rPr>
          <w:i/>
        </w:rPr>
      </w:r>
      <w:r>
        <w:t xml:space="preserve"> The situation affects Australian grain planting and national food security, with concerns over prolonged disruptions. 356. </w:t>
      </w:r>
      <w:hyperlink r:id="rId347">
        <w:r>
          <w:rPr>
            <w:color w:val="0000EE"/>
            <w:u w:val="single"/>
          </w:rPr>
          <w:t>https://www.business-standard.com/industry/agriculture/traders-fear-wheat-prices-may-fall-below-msp-in-2026-27-on-surplus-stocks-126022400873_1.html</w:t>
        </w:r>
      </w:hyperlink>
      <w:r>
        <w:t xml:space="preserve"> - * Traders and farmers are apprehensive of wheat prices dropping below the MSP of Rs 2,585 per quintal during the 2025-26 season in India. * Surplus stocks and government interventions through OMSS are influencing market dynamics, risking MSP's effectiveness. * The government has recently approved wheat exports of 2.5 million tonnes, despite low global price parity. * Market mechanisms like OMSS are selling wheat below economic cost and MSP, generating subsidies and impacting farm-gate prices. * Surplus stocks, resulting from over-procurement, influence policy decisions and may lead to market distortions in 2026-27. 357. </w:t>
      </w:r>
      <w:hyperlink r:id="rId348">
        <w:r>
          <w:rPr>
            <w:color w:val="0000EE"/>
            <w:u w:val="single"/>
          </w:rPr>
          <w:t>https://capitolskyline.com/canada-us-trade-ottawa-signals-tariffs/</w:t>
        </w:r>
      </w:hyperlink>
      <w:r>
        <w:t xml:space="preserve"> - * Canada’s finance minister indicated US tariffs are unlikely to be lifted in the near term, suggesting a prolonged period of structured trade costs. * The US continues to impose tariffs, including a 10% global tariff under Section 122 of the Trade Act of 1974, with an extension period of 150 days. * Approximately 75% of Canadian exports are destined for the US, making trade policy shifts highly significant for Canada. * US trade negotiations may involve accepting higher tariffs as leverage while seeking reciprocal access in sectors like dairy and agriculture. * Canada aims to diversify exports beyond the US, with a goal to double non-US exports in the next decade, focusing on metals and automotive industries. * Limited expectation of tariff removal in the short term, with ongoing legislative and trade policy adjustments likely. 358. </w:t>
      </w:r>
      <w:hyperlink r:id="rId349">
        <w:r>
          <w:rPr>
            <w:color w:val="0000EE"/>
            <w:u w:val="single"/>
          </w:rPr>
          <w:t>https://sigmaearth.com/india-prepares-for-intense-march-heat-raising-concerns-over-key-crops/?utm_source=rss&amp;utm_medium=rss&amp;utm_campaign=india-prepares-for-intense-march-heat-raising-concerns-over-key-crops</w:t>
        </w:r>
      </w:hyperlink>
      <w:r>
        <w:t xml:space="preserve"> - * India anticipates above-normal temperatures in March, especially in northern and northwestern states. * Temperatures are forecast to be at least 7°C above normal, affecting crops like wheat and rapeseed. * Critical growth stages of these crops may be negatively impacted, risking yield reductions. * Wheat and rapeseed were planted on record land, but heat stress could reduce future production. * The heat event could influence global wheat demand and exports, mirroring impacts seen in 2022. 359. </w:t>
      </w:r>
      <w:hyperlink r:id="rId350">
        <w:r>
          <w:rPr>
            <w:color w:val="0000EE"/>
            <w:u w:val="single"/>
          </w:rPr>
          <w:t>https://www.brownfieldagnews.com/market-news/wheat-wilts-on-profit-taking-dollar-strength/</w:t>
        </w:r>
      </w:hyperlink>
      <w:r>
        <w:t xml:space="preserve"> - * Wheat prices fell due to profit taking, technical selling, and a stronger dollar. * US forecasts indicate some beneficial precipitation but do not fully reverse drought conditions. * Weather issues are affecting European and Black Sea region crops; Russia-Ukraine conflict impacts shipping. * US wheat export inspections are below previous year, but the pace is still ahead of last year. * Saudi Arabia purchased 794,000 tons of wheat without revealing origins. * Global weather and geopolitical factors influence wheat supply outlooks. 360. </w:t>
      </w:r>
      <w:hyperlink r:id="rId351">
        <w:r>
          <w:rPr>
            <w:color w:val="0000EE"/>
            <w:u w:val="single"/>
          </w:rPr>
          <w:t>https://www.business-standard.com/opinion/editorial/preparing-for-heatwaves-timely-and-multi-pronged-policy-responses-needed-126030300997_1.html</w:t>
        </w:r>
      </w:hyperlink>
      <w:r>
        <w:t xml:space="preserve"> - * The article discusses the impact of weather volatility, particularly heatwaves and rainfall deficiency, on wheat production in India, citing 2022 as a recent example. * Severe rainfall deficits were recorded in Punjab, Haryana, and Himachal Pradesh in February, affecting crops. * Heatwaves are increasing demand for irrigation, cooling, and water resources, straining infrastructure. * Public health risks associated with heatwaves, especially among vulnerable groups, are highlighted. * Policy recommendations include agro-meteorological advisories, crop-insurance, flexible procurement norms, and market monitoring. * The IMD forecasts a hot season that could disrupt livelihoods and growth, calling for proactive responses. 361. </w:t>
      </w:r>
      <w:hyperlink r:id="rId352">
        <w:r>
          <w:rPr>
            <w:color w:val="0000EE"/>
            <w:u w:val="single"/>
          </w:rPr>
          <w:t>https://markets.financialcontent.com/stocks/article/marketminute-2026-3-6-wheat-prices-firm-as-weather-risks-in-india-and-us-challenge-global-grain-abundance</w:t>
        </w:r>
      </w:hyperlink>
      <w:r>
        <w:t xml:space="preserve"> - * Wheat prices have increased in early 2026 due to weather-related risks in India and the U.S. * Unseasonable heat in India and drought conditions in the U.S. Great Plains have caused volatility * Traders and companies like ADM and Bunge are benefiting from increased trading activity * Broader grain stocks remain high, but wheat stocks-to-use ratio is at a seven-year low * Future risks include potential late spring freeze in the U.S. and ongoing geopolitical shipping tensions 362. </w:t>
      </w:r>
      <w:hyperlink r:id="rId353">
        <w:r>
          <w:rPr>
            <w:color w:val="0000EE"/>
            <w:u w:val="single"/>
          </w:rPr>
          <w:t>https://www.millingandmillers.com/from-oil-to-rice-heres-how-middle-east-crisis-may-spread-across-global-economy/?utm_source=rss&amp;utm_medium=rss&amp;utm_campaign=from-oil-to-rice-heres-how-middle-east-crisis-may-spread-across-global-economy</w:t>
        </w:r>
      </w:hyperlink>
      <w:r>
        <w:t xml:space="preserve"> - * The Middle East conflict is ongoing, and its ripple effects are impacting global trade, energy supplies, and food production. * Disruptions include delayed shipments, disrupted shipping routes, and spiked prices for critical inputs. * Energy markets are central, with concerns over supply disruptions through the Strait of Hormuz affecting oil and natural gas prices. * The conflict risks increasing inflation, especially in Europe and Asia, and affecting economic growth. * Export disruptions are affecting countries like India, with significant rice export implications. * Fertiliser supplies are threatened, impacting global food production. * Shipping congestion and supply chain delays are emerging, with effects on air cargo and global trade flows. 363. </w:t>
      </w:r>
      <w:hyperlink r:id="rId354">
        <w:r>
          <w:rPr>
            <w:color w:val="0000EE"/>
            <w:u w:val="single"/>
          </w:rPr>
          <w:t>https://indianexpress.com/article/explained/explained-economics/why-fertilisers-could-be-the-wars-soft-underbelly-victim-10571937/</w:t>
        </w:r>
      </w:hyperlink>
      <w:r>
        <w:t xml:space="preserve"> - * India expected to import significant quantities of urea, DAP, MOP, and complex fertilisers in 2025-26. * Major share of India’s fertiliser imports, especially urea and DAP, comes from Gulf Cooperation Council countries. * India’s dependence on imports extends to natural gas and key raw materials for fertiliser production. * Russia, China, and Western Asian countries are key suppliers, with geopolitical conflicts impacting supply chains. * Stock levels of fertilisers have improved but remain vulnerable to future disruptions if the war extends. * Potential closure of Strait of Hormuz could severely affect LNG, ammonia, and sulphur supplies. * India may need to seek alternative sources for key inputs if conflict worsens. 364. </w:t>
      </w:r>
      <w:hyperlink r:id="rId355">
        <w:r>
          <w:rPr>
            <w:color w:val="0000EE"/>
            <w:u w:val="single"/>
          </w:rPr>
          <w:t>https://www.lrt.lt/naujienos/pasaulyje/6/2825239/nuozmus-musis-uz-fronto-rusija-liepsnose-skandina-ukrainos-uostus-ir-laivus</w:t>
        </w:r>
      </w:hyperlink>
      <w:r>
        <w:t xml:space="preserve"> - • From autumn 2025, Russia increased attacks on Ukrainian Black Sea ports, including missile and drone strikes. • Over 651 port infrastructure objects have been damaged since 2024, with 325 in 2025. • Attacks targeted port facilities, ships, and energy infrastructure, causing significant damage and disruptions. • Ukrainian exports through Black Sea ports declined by 8% in late 2025, affecting the country's foreign currency income. • Russia's systematic strikes aim to weaken Ukraine’s export potential, particularly in agriculture and metallurgical products. 365. </w:t>
      </w:r>
      <w:hyperlink r:id="rId356">
        <w:r>
          <w:rPr>
            <w:color w:val="0000EE"/>
            <w:u w:val="single"/>
          </w:rPr>
          <w:t>https://www.lemonde.fr/economie/article/2026/03/08/le-blocage-du-detroit-d-ormuz-menace-de-fortes-perturbations-le-marche-des-engrais-et-les-importations-agricoles-au-moyen-orient_6670011_3234.html</w:t>
        </w:r>
      </w:hyperlink>
      <w:r>
        <w:t xml:space="preserve"> - * The closure of the Strait of Hormuz since 28 February has raised concerns over logistical flows, affecting oil, gas, and agricultural sectors. * Approximately 33% of the world's maritime transport of fertilisers passes through the Strait of Hormuz. * 252 containers of French apples, weighing around 5,000 tonnes, are waiting to be unloaded in the Gulf region. * Shipping companies have introduced a surcharge of 4,000 dollars per container, adding to the existing freight costs. * The disruption impacts the supply of key fertiliser components such as urea and ammonia, vital for agriculture in the Middle East. 366. </w:t>
      </w:r>
      <w:hyperlink r:id="rId357">
        <w:r>
          <w:rPr>
            <w:color w:val="0000EE"/>
            <w:u w:val="single"/>
          </w:rPr>
          <w:t>https://yemenat.net/archives/420867</w:t>
        </w:r>
      </w:hyperlink>
      <w:r>
        <w:t xml:space="preserve"> - * UN programme reports escalating food insecurity in Yemen, with 63% of households unable to meet basic needs. * The report is from February 2026. * Food imports via Red Sea ports reached highest levels in nine years in January 2026, due to traders stockpiling before Ramadan. * Fuel imports through Hodeidah port decreased by 65%. 367. </w:t>
      </w:r>
      <w:hyperlink r:id="rId358">
        <w:r>
          <w:rPr>
            <w:color w:val="0000EE"/>
            <w:u w:val="single"/>
          </w:rPr>
          <w:t>https://www.turkiyetoday.com/business/turkiye-drops-urea-tariffs-to-shield-farmers-from-fertilizer-shock-3215818</w:t>
        </w:r>
      </w:hyperlink>
      <w:r>
        <w:t xml:space="preserve"> - * Turkey eliminated customs duties on urea fertilizer imports to prevent rising costs for farmers and stabilise supply following Iran conflict-related disruptions. * The move aims to curb potential increases in food prices and support domestic agricultural input availability. * Global urea supply was affected by tensions in the Middle East, high shipping risks through the Strait of Hormuz, and export halts by regional producers. * Fertiliser prices increased by over 30%, prompting Turkish farmers to buy more fertiliser amid rising costs. * Major suppliers to Turkey include Oman, Egypt, Qatar, and UAE; imports totalled 2.5 million tons valued at $1 billion in 2025. 368. </w:t>
      </w:r>
      <w:hyperlink r:id="rId359">
        <w:r>
          <w:rPr>
            <w:color w:val="0000EE"/>
            <w:u w:val="single"/>
          </w:rPr>
          <w:t>https://www.middleeasteye.net/news/gaza-hit-food-shortages-and-price-hikes-after-israel-shuts-crossings</w:t>
        </w:r>
      </w:hyperlink>
      <w:r>
        <w:t xml:space="preserve"> - * The US-Israel war on Iran and Gaza's crossing closures led to food shortages and soaring prices in Gaza. * Market indicators show increased costs for vegetables, oil, and other essentials, impacting residents’ livelihoods. * Gaza's dependency on border crossings for supplies has resulted in immediate market shortages and economic deterioration. * Israeli crossings into Gaza were halted, with some limited reopening, affecting aid and food entry. * Residents express fears of famine and criticism of the war's impact on Gaza, citing economic collapse and suffering.</w:t>
      </w:r>
      <w:r/>
    </w:p>
    <w:p>
      <w:r/>
      <w:r>
        <w:t xml:space="preserve">369. </w:t>
      </w:r>
      <w:hyperlink r:id="rId360">
        <w:r>
          <w:rPr>
            <w:color w:val="0000EE"/>
            <w:u w:val="single"/>
          </w:rPr>
          <w:t>https://www.marketbeat.com/instant-alerts/fertilizer-stocks-to-keep-an-eye-on-march-7th-2026-03-07/</w:t>
        </w:r>
      </w:hyperlink>
      <w:r>
        <w:t xml:space="preserve"> - * The article lists seven fertilizer companies to watch, including CF Industries and Nutrien. * It explains these companies manufacture, distribute, or sell fertiliser and crop-nutrient products. * Fertiliser stocks are influenced by crop prices, seasonal planting, input costs (notably natural gas), and global trade. * The companies had high trading volumes recently, indicating market interest. * It notes CF Industries, Nutrien, Mosaic, Intrepid Potash, Lsb Industries, CVR Energy, and CVR Partners' activities in fertiliser and related sectors. 370. </w:t>
      </w:r>
      <w:hyperlink r:id="rId361">
        <w:r>
          <w:rPr>
            <w:color w:val="0000EE"/>
            <w:u w:val="single"/>
          </w:rPr>
          <w:t>https://www.egyptindependent.com/egypt-scales-up-strategic-readiness-in-energy-and-food/</w:t>
        </w:r>
      </w:hyperlink>
      <w:r>
        <w:t xml:space="preserve"> - • Prime Minister Mostafa Madbouly inspected Egypt’s energy and food security infrastructure in Suez amidst regional conflict. • Focus on maintaining surplus reserves for energy and staple commodities. • Visited Sumed Petroleum Port to oversee LNG regasification and ensure gas supply. • Reviewed national grain reserves at Ataka Wheat Silos to reinforce food stockpiles. • Aim to prevent shortages and market instability due to global supply disruptions. 371. </w:t>
      </w:r>
      <w:hyperlink r:id="rId362">
        <w:r>
          <w:rPr>
            <w:color w:val="0000EE"/>
            <w:u w:val="single"/>
          </w:rPr>
          <w:t>https://www.kristv.com/news/local-news/in-your-neighborhood/san-patricio-county/san-patricio-county-farmers-prepare-for-uncertain-season-ahead</w:t>
        </w:r>
      </w:hyperlink>
      <w:r>
        <w:t xml:space="preserve"> - * Farmers in San Patricio County prepare for an uncertain harvesting season amid drought conditions and global supply issues. * Costs for fertiliser and other inputs have increased significantly, impacting profitability. * Disruptions due to conflicts abroad, including issues with Mexico and the Middle East, contribute to higher fuel and fertiliser prices. * Farmers emphasise the importance of community support and resilience in facing these challenges. * The farmers secured fertiliser before recent global conflicts, but costs remain high.</w:t>
      </w:r>
      <w:r/>
    </w:p>
    <w:p>
      <w:r/>
      <w:r>
        <w:t xml:space="preserve">372. </w:t>
      </w:r>
      <w:hyperlink r:id="rId363">
        <w:r>
          <w:rPr>
            <w:color w:val="0000EE"/>
            <w:u w:val="single"/>
          </w:rPr>
          <w:t>https://www.tsln.com/news/farm-bureau-farmers-worried-about-war-related-energy-costs/</w:t>
        </w:r>
      </w:hyperlink>
      <w:r>
        <w:t xml:space="preserve"> - * American Farm Bureau Federation President Zippy Duvall states farmers are worried about increased volatility in fertiliser and fuel prices due to military action. * Farmers face reports of fertiliser companies freezing sales amid upcoming planting season. * Energy market shocks and reliance on fertiliser supplies from the Persian Gulf are identified as serious concerns. * White House and congressional staff have been alerted; price gouging condemned. * The issue relates to global food production and supply chain stability. 373. </w:t>
      </w:r>
      <w:hyperlink r:id="rId364">
        <w:r>
          <w:rPr>
            <w:color w:val="0000EE"/>
            <w:u w:val="single"/>
          </w:rPr>
          <w:t>https://www.winnipegfreepress.com/business/2026/03/07/farmers-again-caught-in-geopolitical-crossfire</w:t>
        </w:r>
      </w:hyperlink>
      <w:r>
        <w:t xml:space="preserve"> - * Canola prices fluctuated following trade developments between China and Canada. * Canada's diplomatic efforts in India aimed at boosting agricultural exports. * Escalating conflict in the Strait of Hormuz threatens global fertilizer and fuel supplies. * Key nitrogen fertilizer production facilities have shut down due to conflict-related natural gas shortages. * Fertilizer prices were at historical highs last autumn and are likely to remain costly due to reduced supplies. * Securing safe passage for shipments through Hormuz is difficult amid military tensions. * Public opinion in the US shows opposition to war, affecting geopolitical decisions. * Farmers across North America face rising fertiliser costs and supply uncertainties due to geopolitical instability. 374. </w:t>
      </w:r>
      <w:hyperlink r:id="rId365">
        <w:r>
          <w:rPr>
            <w:color w:val="0000EE"/>
            <w:u w:val="single"/>
          </w:rPr>
          <w:t>https://www.themirror.com/news/us-news/farmers-brace-fertilizer-shock-trumps-1723450?int_source=mantis_rec&amp;int_medium=web&amp;int_campaign=more_like_this</w:t>
        </w:r>
      </w:hyperlink>
      <w:r>
        <w:t xml:space="preserve"> - * The Iran conflict disrupts global nitrogen fertiliser supply, affecting US farmers. * QatarLNG shutdown reduces almost a fifth of the world's natural gas supply and increases fertiliser prices. * Middle East nations' production constraints threaten global urea and ammonia supplies. * Higher fuel costs and rerouted shipping increase logistics costs for fertiliser supply. * US farmers face potential fertiliser shortages and price hikes before spring planting.</w:t>
      </w:r>
      <w:r/>
    </w:p>
    <w:p>
      <w:r/>
      <w:r>
        <w:t xml:space="preserve">375. </w:t>
      </w:r>
      <w:hyperlink r:id="rId366">
        <w:r>
          <w:rPr>
            <w:color w:val="0000EE"/>
            <w:u w:val="single"/>
          </w:rPr>
          <w:t>https://www.bostonglobe.com/2026/03/07/world/how-the-iran-conflict-is-disrupting-global-trade/</w:t>
        </w:r>
      </w:hyperlink>
      <w:r>
        <w:t xml:space="preserve"> - * The US and Israel launched an air assault on Iran, triggering retaliatory strikes and disruptions since last Saturday. * Merchant shipping traffic through the Strait of Hormuz has decreased by over 85% between March 1-6, with some transits under blackouts. * Major disruptions to shipping and air traffic are causing market effects, including higher gasoline and fertiliser prices. * About 20% of global oil and LNG flows pass through the Strait; prices for Brent crude and LNG have risen. * Fertiliser production has been cut globally, raising prices, with potential future impacts on crop yields and food security. * Over 27,000 flights were cancelled in the region, affecting high-value and time-sensitive cargo. * Energy exporters are seeking alternative routes; some refineries have shut down, affecting the global energy supply. 376. </w:t>
      </w:r>
      <w:hyperlink r:id="rId367">
        <w:r>
          <w:rPr>
            <w:color w:val="0000EE"/>
            <w:u w:val="single"/>
          </w:rPr>
          <w:t>https://www.miragenews.com/fao-food-price-index-climbs-after-5-month-1632748/</w:t>
        </w:r>
      </w:hyperlink>
      <w:r>
        <w:t xml:space="preserve"> - * The FAO Food Price Index increased in February, ending a five-month downward trend. * Higher wheat prices were driven by frosts in Europe and the US and disruptions in the Russian Federation and Black Sea region. * Vegetable oil prices, including palm oil and soy, rose due to demand and seasonal outputs. * Meat prices, especially ovine and bovine, reached all-time highs, supported by US and Chinese demand. * Dairy prices declined, mainly due to lower cheese prices, despite increased milk powder quotations. * Sugar prices decreased significantly amid expectations of ample global supplies. 377. </w:t>
      </w:r>
      <w:hyperlink r:id="rId368">
        <w:r>
          <w:rPr>
            <w:color w:val="0000EE"/>
            <w:u w:val="single"/>
          </w:rPr>
          <w:t>https://www.devdiscourse.com/article/headlines/3829384-record-wheat-procurement-target-set-for-2026-27-rabi-season</w:t>
        </w:r>
      </w:hyperlink>
      <w:r>
        <w:t xml:space="preserve"> - * The Indian government announced a wheat procurement target of 30.3 million tonnes for the 2026-27 Rabi season. * Wheat output is expected to reach 120 million tonnes, supported by sowing on 33.41 million hectares and favourable weather. * The Food Corporation of India plans to maintain a stock of 18.2 million tonnes by April 2026. * India lifted a four-year ban on wheat exports, authorising an initial shipment of 2.5 million tonnes. * A QR code tagging pilot on foodgrain packaging is underway, with successful trials in Andhra Pradesh. 378. </w:t>
      </w:r>
      <w:hyperlink r:id="rId369">
        <w:r>
          <w:rPr>
            <w:color w:val="0000EE"/>
            <w:u w:val="single"/>
          </w:rPr>
          <w:t>https://www.insurancejournal.com/news/international/2026/03/06/860869.htm</w:t>
        </w:r>
      </w:hyperlink>
      <w:r>
        <w:t xml:space="preserve"> - * The Iran conflict has led to the closure of fertilizer plants and disruption of shipping routes through the Strait of Hormuz, causing a surge in global fertiliser prices. * Fertiliser prices in the US increased from $516 to $683 per metric ton amid the conflict. * Production cuts in Qatar and other Middle Eastern regions have reduced supply, affecting global exports. * India and other countries are experiencing tight fertiliser supplies due to reduced regional output. * Market analysts forecast further price increases if the conflict persists, impacting farmers' crop choices and costs. 379. </w:t>
      </w:r>
      <w:hyperlink r:id="rId370">
        <w:r>
          <w:rPr>
            <w:color w:val="0000EE"/>
            <w:u w:val="single"/>
          </w:rPr>
          <w:t>https://www.independent.co.uk/news/world/middle-east/iran-war-hormuz-closed-fertiliser-b2933574.html</w:t>
        </w:r>
      </w:hyperlink>
      <w:r>
        <w:t xml:space="preserve"> - - Tehran moves to restrict or close the Strait of Hormuz, impacting global shipping and energy markets. - Closure could cause a fertiliser shock, reducing supply and raising prices, threatening global food security. - Fertilisers, essential for crop yields, rely heavily on natural gas from the Persian Gulf, especially via ammonia production. - Disruption could delay fertiliser shipments, affecting planting and crop yields worldwide. - Low fertiliser use in some regions could worsen food insecurity if prices rise further. - A prolonged closure would impact both energy exports and fertiliser availability, risking inflation and social unrest. 380. </w:t>
      </w:r>
      <w:hyperlink r:id="rId371">
        <w:r>
          <w:rPr>
            <w:color w:val="0000EE"/>
            <w:u w:val="single"/>
          </w:rPr>
          <w:t>https://www.producer.com/crops/iran-war-to-disrupt-urea-and-sulphur-supplies/</w:t>
        </w:r>
      </w:hyperlink>
      <w:r>
        <w:t xml:space="preserve"> - • The war in the Middle East impacts global sulphur and urea supply chains, with 50% of sulphur exports and 34% of urea shipments originating from the region. • Urea prices have increased by about 30%, while sulphur prices have not yet responded. • Disruptions include damage to production facilities in Saudi Arabia, Oman, Qatar, and Iran, along with shipping challenges via the Strait of Hormuz. • The conflict affects natural gas and oil production, crucial for ammonia and sulphur supply, with significant implications for global fertilizer markets. • Key importers like China, Morocco, Indonesia, India, and South Korea face potential shortages of fertiliser components. 381. </w:t>
      </w:r>
      <w:hyperlink r:id="rId372">
        <w:r>
          <w:rPr>
            <w:color w:val="0000EE"/>
            <w:u w:val="single"/>
          </w:rPr>
          <w:t>https://www.marineinsight.com/shipping-news/russian-drone-strikes-panama-flagged-cargo-ship-carrying-corn-near-ukraines-chornomorsk-port/?utm_source=rss&amp;utm_medium=rss&amp;utm_campaign=russian-drone-strikes-panama-flagged-cargo-ship-carrying-corn-near-ukraines-chornomorsk-port</w:t>
        </w:r>
      </w:hyperlink>
      <w:r>
        <w:t xml:space="preserve"> - * A Russian drone struck and damaged a Panama-flagged cargo vessel transporting corn near Ukraine's Chornomorsk port in the Black Sea late Wednesday. * The vessel was hit while departing the port and was sailing toward the Bosphorus Strait. * One crew member was injured, but the ship continued its voyage. * Ukraine remains a key exporter of grain, with the Black Sea ports crucial for maritime cargo movement. * Russia has increased attacks on Ukraine’s maritime infrastructure, impacting logistics and security in the Black Sea region. 382. </w:t>
      </w:r>
      <w:hyperlink r:id="rId373">
        <w:r>
          <w:rPr>
            <w:color w:val="0000EE"/>
            <w:u w:val="single"/>
          </w:rPr>
          <w:t>https://www.canadiancattlemen.ca/daily/fertilizer-markets-tighten-as-russian-exports-hit-capacity-limits/</w:t>
        </w:r>
      </w:hyperlink>
      <w:r>
        <w:t xml:space="preserve"> - • Russian fertiliser producers face supply constraints due to export caps, Ukrainian attacks, and domestic obligations. • The Ukrainian drone attack on Dorogobuzh temporarily reduced Russian fertiliser capacity by about five per cent. • Russia aims to capture 25 per cent of global fertiliser trade by 2030 amid export restrictions and geopolitical tensions. • Disruptions in the Middle East and Strait of Hormuz have impacted global shipping routes and supply. • Prices are rising due to phosphate shortages, export restrictions, and geopolitical tensions. 383. </w:t>
      </w:r>
      <w:hyperlink r:id="rId374">
        <w:r>
          <w:rPr>
            <w:color w:val="0000EE"/>
            <w:u w:val="single"/>
          </w:rPr>
          <w:t>https://blog.tradewin.net/ieepa-tariff-update-refund-implementation-paused-refund-strategy-still-critical</w:t>
        </w:r>
      </w:hyperlink>
      <w:r>
        <w:t xml:space="preserve"> - • US Court of International Trade issued a order on March 6, 2026, pausing immediate refunds of IEEPA tariffs imposed by CBP. • The order reflects operational concerns rather than legal authority issues. • CBP plans to adjust ACE for refund applications within 45 days; mechanics of refunds remain unresolved. • Importer actions such as registration, reviewing ACE data, and filing protests remain critical amid ongoing tariff volatility. • US trade policy continues to shift with other statutory tools like Section 122 and Section 232 measures. 384. </w:t>
      </w:r>
      <w:hyperlink r:id="rId375">
        <w:r>
          <w:rPr>
            <w:color w:val="0000EE"/>
            <w:u w:val="single"/>
          </w:rPr>
          <w:t>https://www.agriland.ie/farming-news/global-food-prices-rise-for-first-time-in-5-months-fao/</w:t>
        </w:r>
      </w:hyperlink>
      <w:r>
        <w:t xml:space="preserve"> - - Global food prices increased in February after five months of decline, according to FAO. - Wheat prices rose due to frosts in Europe and the US and logistical disruptions in Russia and the Black Sea region. - FAO forecasts a 3% drop in wheat production for 2026, with reductions in EU, Russia, and US sowing areas. - India’s wheat outlook remains favourable due to record sowings, supported by government incentives. - Global cereal production in 2025 is estimated to be a record 3,029 million tonnes, up 5.6%. 385. </w:t>
      </w:r>
      <w:hyperlink r:id="rId376">
        <w:r>
          <w:rPr>
            <w:color w:val="0000EE"/>
            <w:u w:val="single"/>
          </w:rPr>
          <w:t>https://readthejoe.com/business/us-iran-conflict-just-added-fresh-pressure-to-an-expected-2-5-rise-in-food-prices/</w:t>
        </w:r>
      </w:hyperlink>
      <w:r>
        <w:t xml:space="preserve"> - * The US-Iran conflict has effectively shut the Strait of Hormuz, impacting global oil and fertiliser exports. * Fertiliser prices in Middle East surged from ~$130 to $575–$650 per tonne. * QatarEnergy halted sulphur, ammonia, and urea output following a drone strike. * Farmers are entering peak fertiliser season, risking significant yield reductions. * Experts warn of potential food price increases and crop yield declines due to supply shocks. * A prolonged Strait closure could lead to crude oil prices exceeding triple digits. 386. </w:t>
      </w:r>
      <w:hyperlink r:id="rId377">
        <w:r>
          <w:rPr>
            <w:color w:val="0000EE"/>
            <w:u w:val="single"/>
          </w:rPr>
          <w:t>https://e24.no/energi-og-klima/i/7p6kdo/frykter-prissjokk-paa-gjoedsel-dobbeltsmell</w:t>
        </w:r>
      </w:hyperlink>
      <w:r>
        <w:t xml:space="preserve"> - • Rising gas and fertiliser prices caused by Middle East unrest and shipping uncertainties in Hormuz Strait. • Norwegian fertiliser company Yara describes it as a 'double blow' for the market. • Norway's Felleskjøpet temporarily halts fertiliser sales amid market uncertainty. • Gas prices have doubled, affecting fertiliser production costs globally. • Market volatility and geopolitical tensions threaten global food supply and fertiliser availability. 387. </w:t>
      </w:r>
      <w:hyperlink r:id="rId378">
        <w:r>
          <w:rPr>
            <w:color w:val="0000EE"/>
            <w:u w:val="single"/>
          </w:rPr>
          <w:t>https://www.spokesman.com/stories/2026/mar/05/iran-conflict-sends-farmers-rushing-to-secure-crit/</w:t>
        </w:r>
      </w:hyperlink>
      <w:r>
        <w:t xml:space="preserve"> - * The conflict in the Middle East leads to disruptions in fertiliser supply and soaring prices worldwide. * Farmers rush to secure fertilisers, with prices rising significantly, especially for urea. * Supply chains through the Strait of Hormuz are threatened, impacting global fertiliser supply. * European and Asian fertiliser producers face increased costs and potential shortages. * The disruption risks escalating food inflation and impacts crop yields and planting decisions globally. 388. </w:t>
      </w:r>
      <w:hyperlink r:id="rId379">
        <w:r>
          <w:rPr>
            <w:color w:val="0000EE"/>
            <w:u w:val="single"/>
          </w:rPr>
          <w:t>https://www.bairdmaritime.com/shipping/dry-cargo/bulkers/expanding-iran-conflict-threatens-brazil-grain-exports-fertiliser-supplies</w:t>
        </w:r>
      </w:hyperlink>
      <w:r>
        <w:t xml:space="preserve"> - * The conflict in the Middle East could disrupt Brazil's grain exports and fertiliser supplies. * The region is a key destination for Brazil's exports and a supplier of fertilisers like urea. * US-Israeli strikes on Iran and subsequent attacks may cause cancellations and shortages. * Shippers consider unloading grain in Oman to avoid maritime disruptions, with uncertain logistics. * The situation may lead to cancellations and fertiliser shortages in Brazil. 389. </w:t>
      </w:r>
      <w:hyperlink r:id="rId380">
        <w:r>
          <w:rPr>
            <w:color w:val="0000EE"/>
            <w:u w:val="single"/>
          </w:rPr>
          <w:t>https://www.arkansasonline.com/news/2026/mar/05/iran-war-disrupting-supply-chain/</w:t>
        </w:r>
      </w:hyperlink>
      <w:r>
        <w:t xml:space="preserve"> - * The Iran conflict has halted oil tanker movement through the Strait of Hormuz, impacting global supply chains. * Around 4% of the world's shipping tonnage is idle in the Persian Gulf, causing ripple effects worldwide. * The US proposed a plan to facilitate oil and trade movement, including naval escort and risk insurance. * Disruptions are affecting the shipment of oil, petrochemicals, pharmaceuticals, semiconductors, and fertilisers. * Air cargo is constrained due to closed airspaces and airports, increasing costs and rerouting in the region. 390. </w:t>
      </w:r>
      <w:hyperlink r:id="rId381">
        <w:r>
          <w:rPr>
            <w:color w:val="0000EE"/>
            <w:u w:val="single"/>
          </w:rPr>
          <w:t>https://www.farmersguide.co.uk/business/finance/middle-east-conflict-will-energy-fuel-and-fertiliser-prices-rise/</w:t>
        </w:r>
      </w:hyperlink>
      <w:r>
        <w:t xml:space="preserve"> - * Events in the Middle East, including US and Israeli airstrikes on Iran, could disrupt fertiliser raw material shipments via the Strait of Hormuz, impacting global supply. * Wholesale fuel prices in England and Wales have risen up to 20p per litre amid market volatility. * UK farming organisations warn of short-term price instability and advise farmers to manage fuel and energy usage proactively. * No definitive impact on UK prices or supply was predicted in the medium term. * Steps suggested include monitoring fuel tank levels, consolidating deliveries, reducing engine idling, and maintaining machinery for efficiency. 391. </w:t>
      </w:r>
      <w:hyperlink r:id="rId382">
        <w:r>
          <w:rPr>
            <w:color w:val="0000EE"/>
            <w:u w:val="single"/>
          </w:rPr>
          <w:t>https://www.xataka.com/magnet/seguramente-nunca-oiste-hablar-urea-misiles-iran-estan-destruyendo-su-produccion-eso-va-a-afectar-a-tu-comida</w:t>
        </w:r>
      </w:hyperlink>
      <w:r>
        <w:t xml:space="preserve"> - * The conflict in Iran is disrupting fertiliser production, impacting global food supply. * The war affects production in Iran and Qatar, key fertiliser producers. * Fertiliser supply disruptions may reduce crop yields by up to 50% in affected cycles. * The increase in fertiliser costs is driven by energy prices and infrastructure damage. * A prolonged disruption could lead to a global food crisis, similar to 2022. 392. </w:t>
      </w:r>
      <w:hyperlink r:id="rId383">
        <w:r>
          <w:rPr>
            <w:color w:val="0000EE"/>
            <w:u w:val="single"/>
          </w:rPr>
          <w:t>https://businessday.ng/agriculture/article/fertilizer-prices-may-spike-as-iran-bans-food-agricultural-exports/</w:t>
        </w:r>
      </w:hyperlink>
      <w:r>
        <w:t xml:space="preserve"> - * Iran announced a ban on exports of all food and agricultural products, escalating a conflict involving Israel and the US. * The ban threatens to disrupt Iran's fertilizer production and shipping, risking higher crop input costs and food inflation. * Iran exported fertilisers worth $169.11 million to Nigeria in 2022, with imports projected to rise in 2026. * Prices for granular urea in Egypt have increased by $60 per metric ton following the closure of the Strait of Hormuz. * Farmers in the Northern Hemisphere are preparing to apply fertilisers, and the conflict may drive up prices and impact global food costs. 393. </w:t>
      </w:r>
      <w:hyperlink r:id="rId384">
        <w:r>
          <w:rPr>
            <w:color w:val="0000EE"/>
            <w:u w:val="single"/>
          </w:rPr>
          <w:t>https://www.gbnews.com/money/strait-of-hormuz-crisis-uk-food-inflation-higher</w:t>
        </w:r>
      </w:hyperlink>
      <w:r>
        <w:t xml:space="preserve"> - * Disruption in the Strait of Hormuz may lead to increased global energy prices, affecting UK grocery costs. * Higher fuel and electricity costs could increase food production and transportation expenses. * Fertiliser prices, linked to natural gas exports from the Middle East, pose additional costs for farmers. * Food inflation in the UK could rise from 3.5-4% to 4.5-5%, with an increase of around 15-20% relative to current levels. * Shipping disruptions include vessel pauses, insurer withdrawal, and rising freight rates, impacting supply chains. 394. </w:t>
      </w:r>
      <w:hyperlink r:id="rId385">
        <w:r>
          <w:rPr>
            <w:color w:val="0000EE"/>
            <w:u w:val="single"/>
          </w:rPr>
          <w:t>https://lafarmbureaunews.com/news/2026/3/4/farmers-impacted-by-fuel-and-fertilizer-volatility</w:t>
        </w:r>
      </w:hyperlink>
      <w:r>
        <w:t xml:space="preserve"> - * American Farm Bureau Federation President Zippy Duvall comments on potential fertiliser and fuel supply issues following military action in Iran.</w:t>
      </w:r>
      <w:r>
        <w:rPr>
          <w:i/>
        </w:rPr>
        <w:t xml:space="preserve"> * Concerns from farmers about increased volatility in fertiliser and fuel prices.</w:t>
      </w:r>
      <w:r>
        <w:t xml:space="preserve"> * Reports of companies freezing fertiliser sales during planting season.</w:t>
      </w:r>
      <w:r>
        <w:rPr>
          <w:i/>
        </w:rPr>
        <w:t xml:space="preserve"> * Emphasis on the reliance of farmers on Persian Gulf fertiliser supplies and the potential impact of energy shocks.</w:t>
      </w:r>
      <w:r>
        <w:t xml:space="preserve"> * Discussions with White House and congressional staff on the situation, with warnings against price gouging.</w:t>
      </w:r>
      <w:r>
        <w:rPr>
          <w:i/>
        </w:rPr>
        <w:t xml:space="preserve">395. </w:t>
      </w:r>
      <w:hyperlink r:id="rId386">
        <w:r>
          <w:rPr>
            <w:color w:val="0000EE"/>
            <w:u w:val="single"/>
          </w:rPr>
          <w:t>https://www.agri-mutuel.com/politique-economie/les-marches-agricoles-spectateurs-du-conflit-au-moyen-orient-inquietude-sur-les-engrais/</w:t>
        </w:r>
      </w:hyperlink>
      <w:r>
        <w:rPr>
          <w:i/>
        </w:rPr>
        <w:t xml:space="preserve"> - * The markets for cereals and oilseeds are currently cautious due to the Middle East conflict. * Price fluctuations are limited, with some support from investment funds and currency movements. * The conflict has raised concerns about the blocking of the Strait of Hormuz affecting fertiliser exports. * US and European grain markets show limited movement, with stable stocks and favourable weather conditions. * Fertiliser prices have surged, raising concerns over supply and agricultural margins. 396. </w:t>
      </w:r>
      <w:hyperlink r:id="rId387">
        <w:r>
          <w:rPr>
            <w:color w:val="0000EE"/>
            <w:u w:val="single"/>
          </w:rPr>
          <w:t>https://www.brownfieldagnews.com/news/grassley-middle-east-instability-already-driving-up-farm-expenses/</w:t>
        </w:r>
      </w:hyperlink>
      <w:r>
        <w:rPr>
          <w:i/>
        </w:rPr>
        <w:t xml:space="preserve"> - - U.S. Senator Chuck Grassley warns that Middle East conflict is increasing fertilizer and fuel costs for farmers. - Urea prices in New Orleans have risen from $475 to $550 per ton within a week. - The Strait of Hormuz is a significant route for urea used in corn production. - Rising diesel prices are also impacting farming costs. - The conflict's impact suggests increased input costs for agriculture. 397. </w:t>
      </w:r>
      <w:hyperlink r:id="rId388">
        <w:r>
          <w:rPr>
            <w:color w:val="0000EE"/>
            <w:u w:val="single"/>
          </w:rPr>
          <w:t>http://theeconomiccollapseblog.com/famine-incoming-about-one-fourth-of-all-globally-traded-nitrogen-fertilizer-normally-travels-through-the-strait-of-hormuz/</w:t>
        </w:r>
      </w:hyperlink>
      <w:r>
        <w:rPr>
          <w:i/>
        </w:rPr>
        <w:t xml:space="preserve"> - </w:t>
      </w:r>
      <w:r>
        <w:t>Approximately one-quarter of globally traded nitrogen fertiliser supplies pass through the Strait of Hormuz, which is currently paralysed due to Iran-related conflicts.</w:t>
      </w:r>
      <w:r>
        <w:rPr>
          <w:i/>
        </w:rPr>
      </w:r>
      <w:r>
        <w:t>The disruption threatens global food security, as about half of worldwide food production relies on fertiliser, which depends on natural gas and ammonia produced via the Haber–Bosch process.</w:t>
      </w:r>
      <w:r>
        <w:rPr>
          <w:i/>
        </w:rPr>
      </w:r>
      <w:r>
        <w:t>Natural gas prices in Europe and Asia have surged, with Qatar declaring force majeure on LNG shipments, significantly affecting Asian importers.</w:t>
      </w:r>
      <w:r>
        <w:rPr>
          <w:i/>
        </w:rPr>
      </w:r>
      <w:r>
        <w:t>Fertiliser prices are already high and expected to increase further, impacting farmers and global crop yields.</w:t>
      </w:r>
      <w:r>
        <w:rPr>
          <w:i/>
        </w:rPr>
      </w:r>
      <w:r>
        <w:t xml:space="preserve">If the conflict persists, a major famine and decline in global food production could occur, with severe consequences for impoverished nations." 398. </w:t>
      </w:r>
      <w:hyperlink r:id="rId389">
        <w:r>
          <w:rPr>
            <w:color w:val="0000EE"/>
            <w:u w:val="single"/>
          </w:rPr>
          <w:t>https://www.brownfieldagnews.com/market-news/slow-lower-midweek-session-for-soybeans-corn-wheat/</w:t>
        </w:r>
      </w:hyperlink>
      <w:r>
        <w:t xml:space="preserve"> - * Soybeans declined due to fund and technical selling; quality concerns in Brazil, awaiting USDA and CONAB reports.</w:t>
      </w:r>
      <w:r>
        <w:rPr>
          <w:i/>
        </w:rPr>
        <w:t xml:space="preserve"> * Corn fell on fund and technical selling; weather conditions in South America and input costs in the US are key factors.</w:t>
      </w:r>
      <w:r>
        <w:t xml:space="preserve"> * Wheat prices dropped on fund and technical selling; rain in US and Europe, and disruptions in Ukraine and Iran's shipping impact export demand.* 399. </w:t>
      </w:r>
      <w:hyperlink r:id="rId390">
        <w:r>
          <w:rPr>
            <w:color w:val="0000EE"/>
            <w:u w:val="single"/>
          </w:rPr>
          <w:t>https://www.realagriculture.com/2026/03/spring-fertilizer-supply-fears-grow-as-iran-war-chokes-key-shipping-route/</w:t>
        </w:r>
      </w:hyperlink>
      <w:r>
        <w:t xml:space="preserve"> - * The Iran conflict has raised concerns over fertiliser supply and prices, as key export routes in the Strait of Hormuz are threatened. * Prices of urea and nitrogen fertilisers have increased since the conflict escalated. * Supply chain disruptions mean delays and uncertainties for farmers in North America. * US and Western allies are working to secure safe passage for ships through the Strait of Hormuz. * Farmers are advised to communicate with suppliers and consider storage to mitigate potential shortages. 400. </w:t>
      </w:r>
      <w:hyperlink r:id="rId391">
        <w:r>
          <w:rPr>
            <w:color w:val="0000EE"/>
            <w:u w:val="single"/>
          </w:rPr>
          <w:t>https://ilmanifesto.it/il-blocco-di-hormuz-un-rischio-alimentare</w:t>
        </w:r>
      </w:hyperlink>
      <w:r>
        <w:t xml:space="preserve"> - * The Strait of Hormuz is a conflict zone involving Israel, the US, and Iran, affecting food and energy markets. * It is a major route for nutrients fertilisers, impacting global agriculture, particularly in Europe. * Blockages could reduce crop yields and increase prices, similar to oil price rises. * Supply chains for fertilisers, mainly from Russia and Belarus, are disrupted due to the war. * The European dependence on external supplies exposes farmers and consumers to inflation and food security risks. * Italy perceives this issue as significant and relates it to broader strategic concerns about food security in times of crisis. 401. </w:t>
      </w:r>
      <w:hyperlink r:id="rId392">
        <w:r>
          <w:rPr>
            <w:color w:val="0000EE"/>
            <w:u w:val="single"/>
          </w:rPr>
          <w:t>https://www.kaaltv.com/news/farmers-face-rising-fertilizer-costs-as-conflict-continues-in-iran/</w:t>
        </w:r>
      </w:hyperlink>
      <w:r>
        <w:t xml:space="preserve"> - * The conflict in Iran disrupts the supply of nitrogen fertiliser, affecting prices and availability. * Disruptions near the Strait of Hormuz and shutdowns of natural gas production impact fertiliser supplies. * Rising costs of urea, a key agricultural fertiliser, are worrying farmers in Minnesota. * The period of disrupted supply coincides with farmers preparing for spring planting. * Limited clarity on the duration of supply chain disruptions, with ongoing pressure on farmers' margins. 402. </w:t>
      </w:r>
      <w:hyperlink r:id="rId393">
        <w:r>
          <w:rPr>
            <w:color w:val="0000EE"/>
            <w:u w:val="single"/>
          </w:rPr>
          <w:t>https://www.theguardian.com/business/2026/mar/05/big-burden-for-farmers-gulf-shipping-crisis-threatens-food-price-shock</w:t>
        </w:r>
      </w:hyperlink>
      <w:r>
        <w:t xml:space="preserve"> - * The closure of the Strait of Hormuz due to conflicts affects global fertiliser supply and production. * Disruption impacts the transport of ammonia and nitrogen, key ingredients in synthetic fertiliser. * Fertiliser prices have already increased, with Egyptian urea prices rising over 25%. * The supply chain disruptions could lower crop yields and push up food prices globally. * Farmers in the UK, Europe, and North America face supply shortages and increased input costs amid rising fertiliser prices. * Industry leaders and analysts warn of severe implications if the strait remains restricted long-term. 403. </w:t>
      </w:r>
      <w:hyperlink r:id="rId394">
        <w:r>
          <w:rPr>
            <w:color w:val="0000EE"/>
            <w:u w:val="single"/>
          </w:rPr>
          <w:t>https://news.ltn.com.tw/news/world/breakingnews/5359890</w:t>
        </w:r>
      </w:hyperlink>
      <w:r>
        <w:t xml:space="preserve"> - * Iran's blockade of the Hormuz Strait disrupts over 33% of fertiliser and raw material shipments, including sulphur and ammonia, impacting global supply. * The strait also transports essential materials for aluminium and sugar, with potential price effects on clothing, cookware, and medical equipment. * A prolonged closure could cause fertiliser prices to rise significantly in the US, affecting crops like corn, soybeans, wheat, and cotton. * US farmers face potential fertiliser shortages and higher prices as nearly 30% of ammonia and 50% of urea production are at risk due to ongoing conflict. * The disruption may lead to further economic and supply chain consequences globally, especially if the situation persists over a month. 404. </w:t>
      </w:r>
      <w:hyperlink r:id="rId395">
        <w:r>
          <w:rPr>
            <w:color w:val="0000EE"/>
            <w:u w:val="single"/>
          </w:rPr>
          <w:t>https://www.kurdistan24.net/en/story/890679/world-food-program-halts-operations-in-rebel-held-yemen-after-terminating-staff-contracts</w:t>
        </w:r>
      </w:hyperlink>
      <w:r>
        <w:t xml:space="preserve"> - * The World Food Program terminates contracts of 365 staff in Houthi-controlled Yemen, effective end of March. * The move follows arrests of aid workers by Houthi authorities and funding pressures. * The suspension impacts humanitarian aid to millions suffering from food insecurity in Yemen. * Yemen’s ongoing conflict, insecurity, and donor funding decline hinder relief efforts. * Over 17 million Yemenis face acute food insecurity, risking worsening malnutrition and famine conditions. 405. </w:t>
      </w:r>
      <w:hyperlink r:id="rId396">
        <w:r>
          <w:rPr>
            <w:color w:val="0000EE"/>
            <w:u w:val="single"/>
          </w:rPr>
          <w:t>https://www.newarab.com/news/wfp-warns-sudan-faces-total-food-collapse-april</w:t>
        </w:r>
      </w:hyperlink>
      <w:r>
        <w:t xml:space="preserve"> - * The World Food Programme (WFP) has warned Sudan faces a potential total food collapse by April due to rations being cut by up to half. * Urgent funding of $6 million is needed to prevent the collapse, with aid already having been reduced since January. * Displaced populations in camps face severe hunger, malnutrition, and poor water and sanitation conditions, especially after the fall of El-Fasher to RSF in October 2025. * Food aid for 62,634 people was scaled back by 50-70% in the most affected areas. * The crisis is compounded by ongoing conflict, with displacement from Darfur and Kordofan, and limited access to water, medicine, and sanitation. 406. </w:t>
      </w:r>
      <w:hyperlink r:id="rId397">
        <w:r>
          <w:rPr>
            <w:color w:val="0000EE"/>
            <w:u w:val="single"/>
          </w:rPr>
          <w:t>https://www.bakingbusiness.com/articles/65527-soft-wheat-areas-dormant-in-drought</w:t>
        </w:r>
      </w:hyperlink>
      <w:r>
        <w:t xml:space="preserve"> - * The US Department of Agriculture reported that 41% of dormant US winter wheat was in drought as of January 13, with lingering drought in many states. * Drought conditions were limited in eastern Colorado and south-western Kansas, key wheat production areas. * Oklahoma’s Panhandle and parts of Montana showed no drought, while other states had varying drought severity. * Large drought areas affected northeastern Ohio, central Indiana, Illinois, Arkansas, Alabama, Georgia, and North Carolina. * Overall, drought conditions impact winter wheat growth in major US regions, particularly the Central states and southeastern soft winter wheat areas. 407. </w:t>
      </w:r>
      <w:hyperlink r:id="rId398">
        <w:r>
          <w:rPr>
            <w:color w:val="0000EE"/>
            <w:u w:val="single"/>
          </w:rPr>
          <w:t>https://anytvnews.com/news/south-sudan-concern-over-increase-in-violence-urge-to-provide-food-aid-route/</w:t>
        </w:r>
      </w:hyperlink>
      <w:r>
        <w:t xml:space="preserve"> - * The UN and WFP have called for an end to violence and for food aid delivery in Jonglei province, South Sudan. * The military is engaged in a major operation, causing displacement of 1.8 lakh people and threats to food security. * 60% of the population may face crisis-level hunger; 93 lakh people in need of humanitarian aid. * The UN Secretary-General urged political dialogue to resolve conflict and allow aid delivery. * WFP plans to aid 3.3 million people in 2026 amidst challenging terrain and weather conditions. 408. </w:t>
      </w:r>
      <w:hyperlink r:id="rId399">
        <w:r>
          <w:rPr>
            <w:color w:val="0000EE"/>
            <w:u w:val="single"/>
          </w:rPr>
          <w:t>https://www.czapp.com/analyst-insights/cold-weather-risks-spark-wheat-rally-pulling-corn-higher/</w:t>
        </w:r>
      </w:hyperlink>
      <w:r>
        <w:t xml:space="preserve"> - * Wheat rallied due to winter kill risks in the US and Russia, with weather concerns dominating the market last week. * Corn was supported by cold weather forecasts in the US and Russia, and strong weekly sales, with prices expected to trade in a specified range. * Market sentiment shifted from supply abundance to weather-driven concerns, especially regarding winter kill potential. * China’s soybean purchases and trade tensions also influenced broader grains, supporting soybean and grain prices. * Weather forecasts include very cold conditions across major wheat-growing regions, raising winter kill fears.</w:t>
      </w:r>
      <w:r/>
    </w:p>
    <w:p>
      <w:r/>
      <w:r>
        <w:t xml:space="preserve">409. </w:t>
      </w:r>
      <w:hyperlink r:id="rId400">
        <w:r>
          <w:rPr>
            <w:color w:val="0000EE"/>
            <w:u w:val="single"/>
          </w:rPr>
          <w:t>https://www.thefencepost.com/news/usda-to-buy-452-million-in-commodities-for-food-aid/</w:t>
        </w:r>
      </w:hyperlink>
      <w:r>
        <w:t xml:space="preserve"> - * USDA plans to enter an agreement with the UN World Food Programme to deliver up to $452 million in FY 2025 Food for Peace aid. * The aid includes 31,000 metric tons of U.S. wheat among other commodities to seven countries. * The programme aims to support global food security and aid delivery, benefiting American farmers and international recipients. * The transfer of administration from USAID to USDA is expected to support U.S. wheat farmers and promote food security. * Additional awards and commodities are anticipated, with a focus on vulnerable countries. 410. </w:t>
      </w:r>
      <w:hyperlink r:id="rId401">
        <w:r>
          <w:rPr>
            <w:color w:val="0000EE"/>
            <w:u w:val="single"/>
          </w:rPr>
          <w:t>https://www.onecitizendaily.com/index.php/2026/02/05/humanitarian-services-under-fire-as-wfp-suspends-operations-following-food-looting/</w:t>
        </w:r>
      </w:hyperlink>
      <w:r>
        <w:t xml:space="preserve"> - * The World Food Programme (WFP) suspended operations in Baliet County after a convoy was ambushed and looted in Upper Nile State, South Sudan. * The attack involved 12 boats carrying 1,500 metric tons of food and occurred between January 30 and February 1. * WFP also paused activities in Jonglei State due to violence damaging infrastructure and endangering aid delivery. * The suspension threatens food supplies for nearly 4.2 million people, especially before the rainy season. * The organisation calls for protection of humanitarian workers and immediate government action to recover stolen food and ensure safety. 411. </w:t>
      </w:r>
      <w:hyperlink r:id="rId402">
        <w:r>
          <w:rPr>
            <w:color w:val="0000EE"/>
            <w:u w:val="single"/>
          </w:rPr>
          <w:t>https://www.zawya.com/en/business/commodities/wheat-dips-as-us-dollar-finds-its-footing-still-set-for-weekly-gain-p9sfc2ba</w:t>
        </w:r>
      </w:hyperlink>
      <w:r>
        <w:t xml:space="preserve"> - * Chicago Board of Trade wheat futures fell 0.5% to $5.38-3/4 a bushel as the US dollar steadied, but remained on track for a fourth consecutive weekly gain due to recent decline in the dollar and cold weather threatening crops in major production regions. * Wheat rose 1.7% from last week’s close after reaching an eight-week high earlier in the week. * Cold weather forecasts for Ukraine and other agricultural regions threaten winter crops, with Ukraine experiencing a temperature drop starting February 1. * Export prices in Russia rose for the second week due to bad weather at Black Sea ports, which may impact wheat deliveries. * Rains in western Argentina improved soil moisture for crops, but additional rainfall is needed to prevent yield losses. 412. </w:t>
      </w:r>
      <w:hyperlink r:id="rId403">
        <w:r>
          <w:rPr>
            <w:color w:val="0000EE"/>
            <w:u w:val="single"/>
          </w:rPr>
          <w:t>https://www.businesstoday.in/india/story/february-to-be-hotter-drier-this-year-says-imd-winter-crops-may-be-affected-514118-2026-02-02?utm_source=rssfeed</w:t>
        </w:r>
      </w:hyperlink>
      <w:r>
        <w:t xml:space="preserve"> - * India Meteorological Department forecasts warmer and drier February following an unusually warm January. * Conditions may increase risks for winter-sown crops, including wheat, rapeseed, and chickpeas. * Main wheat-growing regions such as Punjab, Haryana, Uttar Pradesh, and Madhya Pradesh are most affected. * Higher temperatures may shorten crop growing periods and reduce yields. * Crops sown in January include a record 33.42 million hectares of wheat. * Potential impact on India’s cooking-oil imports due to possible rapeseed crop reductions. 413. </w:t>
      </w:r>
      <w:hyperlink r:id="rId404">
        <w:r>
          <w:rPr>
            <w:color w:val="0000EE"/>
            <w:u w:val="single"/>
          </w:rPr>
          <w:t>https://www.onecitizendaily.com/index.php/2026/02/09/western-powers-demand-south-sudan-recover-1500-tons-of-looted-food/</w:t>
        </w:r>
      </w:hyperlink>
      <w:r>
        <w:t xml:space="preserve"> - * A coalition of Western nations issues a demand to South Sudan to recover over 1,500 metric tons of stolen food aid. * The call follows the looting of twelve WFP boats in Upper Nile State. * The shipment was intended to feed 73,000 people facing famine, malnutrition, and conflict. * The Western powers condemn attacks on humanitarian and medical facilities and urge action to ensure aid passage. * The international community closely monitors South Sudan's response amid worsening humanitarian conditions. 414. </w:t>
      </w:r>
      <w:hyperlink r:id="rId405">
        <w:r>
          <w:rPr>
            <w:color w:val="0000EE"/>
            <w:u w:val="single"/>
          </w:rPr>
          <w:t>https://www.bairdmaritime.com/shipping/dry-cargo/bulkers/logistics-disruptions-keep-ukraine-wheat-exports-at-low-levels-union-says</w:t>
        </w:r>
      </w:hyperlink>
      <w:r>
        <w:t xml:space="preserve"> - * Ukraine's wheat exports in February remain low, with only 27,000 tonnes exported out of 700,000 contracted, according to the Ukrainian Agrarian Confederation (UAC). * Logistics issues caused by blackouts and port restrictions due to Russian strikes are impacting exports. * Ukraine is a major global wheat exporter, and ongoing conflicts are limiting export capacity. * Russian strikes targeting Ukrainian ports and energy infrastructure are causing blackouts and restrictions on exports. 415. </w:t>
      </w:r>
      <w:hyperlink r:id="rId406">
        <w:r>
          <w:rPr>
            <w:color w:val="0000EE"/>
            <w:u w:val="single"/>
          </w:rPr>
          <w:t>https://www.marineinsight.com/shipping-news/russia-strikes-pivdennyi-port-in-odesa-causing-fires-infrastructure-damage/?utm_source=rss&amp;utm_medium=rss&amp;utm_campaign=russia-strikes-pivdennyi-port-in-odesa-causing-fires-infrastructure-damage</w:t>
        </w:r>
      </w:hyperlink>
      <w:r>
        <w:t xml:space="preserve"> - * Russian forces launched a drone attack on Pivdennyi port in Odesa, Ukraine, on 28 January, causing fires and damaging facilities. * The attack involved 146 drones and a ballistic missile, with 103 drones intercepted. * The strike damaged industrial and railway infrastructure, with no casualties recorded. * Other Ukrainian regions, including Kyiv and Zaporizhzhia, experienced damage and injuries. * Russia’s targeting of Ukraine’s seaports aims to disrupt exports, particularly agricultural shipments. 416. </w:t>
      </w:r>
      <w:hyperlink r:id="rId407">
        <w:r>
          <w:rPr>
            <w:color w:val="0000EE"/>
            <w:u w:val="single"/>
          </w:rPr>
          <w:t>https://www.farmersweekly.co.nz/markets/global-dynamics-continue-to-shape-fertiliser-prices/</w:t>
        </w:r>
      </w:hyperlink>
      <w:r>
        <w:t xml:space="preserve"> - * The fertiliser market is affected by global geopolitics, supply chain issues, and trade restrictions. * Strong demand for nutrients like urea and constrained supply from major regions keep prices high. * Export restrictions from China and reduced Russian exports impact supply and prices. * Energy costs and geopolitical instability contribute to ongoing price volatility. * Market stability may occur if supply disruptions are avoided and Chinese exports resume. * Fertiliser companies, including Ballance, are diversifying sourcing and production to ensure supply. 417. </w:t>
      </w:r>
      <w:hyperlink r:id="rId408">
        <w:r>
          <w:rPr>
            <w:color w:val="0000EE"/>
            <w:u w:val="single"/>
          </w:rPr>
          <w:t>https://euromaidanpress.com/2026/02/09/ukraine-grain-stuck-russian-port-strikes/</w:t>
        </w:r>
      </w:hyperlink>
      <w:r>
        <w:t xml:space="preserve"> - * Russian strikes on Ukrainian ports slash agricultural exports by 20-30% monthly, leaving up to 10 million tons of grain in storage without buyers. * Ukraine established a maritime corridor after naval drones caused the Russian Black Sea Fleet to relocate from Sevastopol to Novorossiysk, now carrying over 90% of exports. * The corridor is vital for Ukraine’s economy, transferring large volumes cost-effectively and being irreplaceable compared to rail and road transport. * Russia’s campaign targets port infrastructure through missile and drone attacks, aiming to reduce Ukraine’s export capacity. * Ukraine harvested 61.8 million tons of grain in 2025, with exports driven by expanded corn planting and Black Sea logistics. 418. </w:t>
      </w:r>
      <w:hyperlink r:id="rId409">
        <w:r>
          <w:rPr>
            <w:color w:val="0000EE"/>
            <w:u w:val="single"/>
          </w:rPr>
          <w:t>https://www.producer.com/crops/worlds-winter-wheat-crops-look-good-for-now/</w:t>
        </w:r>
      </w:hyperlink>
      <w:r>
        <w:t xml:space="preserve"> - - Winter wheat crops globally are generally in good shape, with Russia and Ukraine showing positive conditions. - Russia’s deputy prime minister reported 97% of the crop was in normal condition as of February 5. - SovEcon forecasts Russian wheat production at 83.8 million tonnes for 2026-27, down from 90.9 million tonnes last year. - Drought remains a concern in the US, with 43% of winter wheat area experiencing some level of drought. - US winter wheat planting is among the smallest since 1909, with potential implications if drought persists. - Global wheat stocks are at the highest in eight years, and US export forecasts are strong despite ample stocks. 419. </w:t>
      </w:r>
      <w:hyperlink r:id="rId410">
        <w:r>
          <w:rPr>
            <w:color w:val="0000EE"/>
            <w:u w:val="single"/>
          </w:rPr>
          <w:t>https://www.michiganagtoday.com/2026/02/05/farmers-weigh-bridge-payments-against-persistent-fertilizer-costs/</w:t>
        </w:r>
      </w:hyperlink>
      <w:r>
        <w:t xml:space="preserve"> - * The U.S. Department of Agriculture announced a $12 billion one-time bridge payment programme for farmers. * The programme aims to help manage economic pressure from market disruptions and high input costs, including fertiliser. * Fertiliser prices, including nitrogen, phosphate, and potash, have increased, impacting profit margins. * Experts highlight concerns about demand timing shifts due to the payments potentially causing price rallies. * Some farm leaders see the payments as helpful, while others stress the need for long-term solutions. 420. </w:t>
      </w:r>
      <w:hyperlink r:id="rId411">
        <w:r>
          <w:rPr>
            <w:color w:val="0000EE"/>
            <w:u w:val="single"/>
          </w:rPr>
          <w:t>https://www.croplife.com/crop-inputs/fertilizer/what-ag-retailers-need-to-know-about-fertilizer-pricing-in-2026/?utm_source=rss&amp;utm_medium=rss&amp;utm_campaign=what-ag-retailers-need-to-know-about-fertilizer-pricing-in-2026</w:t>
        </w:r>
      </w:hyperlink>
      <w:r>
        <w:t xml:space="preserve"> - * The article discusses ongoing volatility in global fertiliser markets and forecasts continued market turmoil into 2026. * Fertiliser prices have increased significantly compared to crop prices, with some fertilisers costing far more than previous years. * Geopolitical conflicts, particularly involving Russia, Ukraine, and China, impact fertiliser supply chains and prices. * Russia and China are major importers and exporters of fertiliser components, with disruptions affecting global markets. * Linville suggests that fertiliser prices are unlikely to stabilise shortly and that volatility will persist.</w:t>
      </w:r>
      <w:r/>
    </w:p>
    <w:p>
      <w:r/>
      <w:r>
        <w:t xml:space="preserve">421. </w:t>
      </w:r>
      <w:hyperlink r:id="rId412">
        <w:r>
          <w:rPr>
            <w:color w:val="0000EE"/>
            <w:u w:val="single"/>
          </w:rPr>
          <w:t>https://www.gurufocus.com/news/8621556/wheat-falls-14-as-warmer-us-forecast-strengthens-supply-outlook</w:t>
        </w:r>
      </w:hyperlink>
      <w:r>
        <w:t xml:space="preserve"> - * Wheat futures declined by up to 1.4% in Chicago, reaching the lowest in nearly a week. * Updated US forecasts predict drier and warmer conditions across key wheat-growing areas. * The forecast aims to improve crop prospects and bolster global supply, amid already ample inventories. * Broader grains market also exhibited softness, indicating a general recalibration. * Limited trading activity due to holiday and market reopening factors, with exports awaiting demand signals. 422. </w:t>
      </w:r>
      <w:hyperlink r:id="rId413">
        <w:r>
          <w:rPr>
            <w:color w:val="0000EE"/>
            <w:u w:val="single"/>
          </w:rPr>
          <w:t>https://www.maritimeprofessional.com/news/wheat-prices-steady-alongside-weather-415809</w:t>
        </w:r>
      </w:hyperlink>
      <w:r>
        <w:t xml:space="preserve"> - * Euronext wheat edged up after a three-day fall, influenced by weather and Chicago futures rebound. * Weather events in the U.S., Ukraine, and France pose potential risks to wheat crops. * Global supply remains ample, keeping prices from rising significantly. * European wheat prices were steady, affected by currency and export dynamics. * Shipping adjustments reflect ongoing diplomatic tensions affecting French grain exports. 423. </w:t>
      </w:r>
      <w:hyperlink r:id="rId414">
        <w:r>
          <w:rPr>
            <w:color w:val="0000EE"/>
            <w:u w:val="single"/>
          </w:rPr>
          <w:t>https://www.croplife.com/editorial/eric_sfiligoj/sticky-pricing-in-agriculture-why-fertilizer-wont-drop-soon/?utm_source=rss&amp;utm_medium=rss&amp;utm_campaign=sticky-pricing-in-agriculture-why-fertilizer-wont-drop-soon</w:t>
        </w:r>
      </w:hyperlink>
      <w:r>
        <w:t xml:space="preserve"> - * Fertiliser prices have remained high and trending upward over the past 18 months, despite previous rapid declines. * The ongoing trade tariffs, export restrictions, and geopolitical conflicts, including China, Canada, and Russia, contribute to persistent high prices. * Crop prices are more volatile, rising slowly after poor conditions and dropping quickly with good news. * Fertiliser prices are unlikely to decrease in time for the 2026 spring fertiliser application season. * The article discusses the concept of sticky pricing, noting that fertiliser prices are an exception in agriculture compared to other crop prices. 424. </w:t>
      </w:r>
      <w:hyperlink r:id="rId415">
        <w:r>
          <w:rPr>
            <w:color w:val="0000EE"/>
            <w:u w:val="single"/>
          </w:rPr>
          <w:t>https://en.interfax.com.ua/news/economic/1145882.html</w:t>
        </w:r>
      </w:hyperlink>
      <w:r>
        <w:t xml:space="preserve"> - * Wheat prices in Ukraine will trend upward until at least mid-March due to reduced Black Sea supplies and logistical constraints. * Global importers may source 1 million to 1.5 million tonnes of wheat from Ukraine, Romania, and France. * Domestic market imbalance: traders contracting grain while farmers hold back sales, driving weekly price increases. * Price support factors include weather risks and frost threats. * Current prices for food-grade wheat are $215 to $220 per tonne, forecast to rise to $220 to $225 per tonne by early March. * Post-mid-March price movement depends on winter crop conditions and global market conditions. 425. </w:t>
      </w:r>
      <w:hyperlink r:id="rId416">
        <w:r>
          <w:rPr>
            <w:color w:val="0000EE"/>
            <w:u w:val="single"/>
          </w:rPr>
          <w:t>https://indianexpress.com/article/india/after-4-years-india-allows-wheat-export-10531195/</w:t>
        </w:r>
      </w:hyperlink>
      <w:r>
        <w:t xml:space="preserve"> - * India had banned wheat shipments on May 13, 2022, moving wheat to 'prohibited' category. * The government approved export of 25 Lakh Metric Tonnes (LMT) of wheat and 5 LMT of wheat products. * The decision aims to stabilise domestic markets and support farmers. * The ban was lifted after a comprehensive assessment of availability and prices. * This action marks a significant policy change in India's wheat export regulations. 426. </w:t>
      </w:r>
      <w:hyperlink r:id="rId417">
        <w:r>
          <w:rPr>
            <w:color w:val="0000EE"/>
            <w:u w:val="single"/>
          </w:rPr>
          <w:t>https://www.thehindubusinessline.com/economy/agri-business/india-relaxes-wheat-export-restrictions-to-appease-farmers/article70631410.ece</w:t>
        </w:r>
      </w:hyperlink>
      <w:r>
        <w:t xml:space="preserve"> - ['</w:t>
      </w:r>
      <w:r>
        <w:rPr>
          <w:i/>
        </w:rPr>
        <w:t xml:space="preserve"> India permitted exports of 2.5 million tonnes of wheat, easing restrictions imposed over three years ago.', '</w:t>
      </w:r>
      <w:r>
        <w:t xml:space="preserve"> The export approval aims to support farmers amid improved domestic supplies due to bumper harvests.', '</w:t>
      </w:r>
      <w:r>
        <w:rPr>
          <w:i/>
        </w:rPr>
        <w:t xml:space="preserve"> The government also approved additional shipments of 500,000 tonnes each of wheat products and sugar.', '</w:t>
      </w:r>
      <w:r>
        <w:t xml:space="preserve"> India had banned wheat exports in 2022 after local prices increased following a heat wave damaging yields.'] 427. </w:t>
      </w:r>
      <w:hyperlink r:id="rId408">
        <w:r>
          <w:rPr>
            <w:color w:val="0000EE"/>
            <w:u w:val="single"/>
          </w:rPr>
          <w:t>https://euromaidanpress.com/2026/02/09/ukraine-grain-stuck-russian-port-strikes/</w:t>
        </w:r>
      </w:hyperlink>
      <w:r>
        <w:t xml:space="preserve"> - * Ukrainian naval drones caused Russia to relocate its Black Sea Fleet and established a maritime corridor along Romanian and Bulgarian coastlines. * Over 90% of Ukraine’s agricultural exports now pass through the corridor, which has become vital for exports. * Monthly port strikes reduce exports by 20-30%, causing significant foreign exchange losses and an projected $1 billion fall in export earnings in early 2026. * Russian missile and drone attacks targeted Ukrainian port infrastructure, including grain elevators, oil terminals, and port cranes, to weaken export capacity. * Ukraine exported $22.6 billion worth of agricultural products in 2025, representing roughly 56% of total exports and underpinning the wartime economy. 428. </w:t>
      </w:r>
      <w:hyperlink r:id="rId418">
        <w:r>
          <w:rPr>
            <w:color w:val="0000EE"/>
            <w:u w:val="single"/>
          </w:rPr>
          <w:t>https://www.croplife.com/crop-inputs/fertilizer/2026-spring-fertility-leading-ag-retailers-assess-opportunities-and-challenges/?utm_source=rss&amp;utm_medium=rss&amp;utm_campaign=2026-spring-fertility-leading-ag-retailers-assess-opportunities-and-challenges</w:t>
        </w:r>
      </w:hyperlink>
      <w:r>
        <w:t xml:space="preserve"> - * Crop retailers discuss the 2026 spring fertiliser market, highlighting mixed industry forecasts. * Some see a slightly positive outlook if crop acres remain stable; others foresee cautious demand due to economic factors. * Phosphate prices have significantly increased, with reduced application rates expected in 2026. * Demand for nitrogen and potash is expected to be stable or strong, despite some supply issues. * Global geopolitical tensions and tariffs could impact fertiliser availability in 2026. 429. </w:t>
      </w:r>
      <w:hyperlink r:id="rId419">
        <w:r>
          <w:rPr>
            <w:color w:val="0000EE"/>
            <w:u w:val="single"/>
          </w:rPr>
          <w:t>https://finance.yahoo.com/news/wheat-rallies-close-week-222142044.html</w:t>
        </w:r>
      </w:hyperlink>
      <w:r>
        <w:t xml:space="preserve"> - * Wheat futures in Chicago, Kansas City, and Minneapolis increased in price, with weekly gains reported. * Wheat export sales in the week of 12 February were down 40.99% from the previous week and 45.94% from the same week last year. * US HRW wheat is expected to face drier conditions in the coming week, with warmer temperatures forecasted in the southern US. * France soft wheat ratings are at 88% good/excellent, down 3 points from last week. * Wheat prices continued to rise in futures markets, with specific increases noted for March and May contracts. 430. </w:t>
      </w:r>
      <w:hyperlink r:id="rId420">
        <w:r>
          <w:rPr>
            <w:color w:val="0000EE"/>
            <w:u w:val="single"/>
          </w:rPr>
          <w:t>https://arynews.tv/food-aid-in-somalia-could-halt-within-weeks-due-to-funding-shortages-wfp-warns</w:t>
        </w:r>
      </w:hyperlink>
      <w:r>
        <w:t xml:space="preserve"> - - The UN World Food Programme announced that its food and nutrition assistance in Somalia could stop by April without new funding. - Approximately 4.4 million people face food insecurity, with nearly one million experiencing severe hunger. - Assistance has decreased from 2.2 million to just over 600,000 due to funding issues. - The agency seeks $95 million to sustain operations from March to August. - The situation is linked to drought, conflict, and declining humanitarian funds, with regional impact expected. 431. </w:t>
      </w:r>
      <w:hyperlink r:id="rId405">
        <w:r>
          <w:rPr>
            <w:color w:val="0000EE"/>
            <w:u w:val="single"/>
          </w:rPr>
          <w:t>https://www.bairdmaritime.com/shipping/dry-cargo/bulkers/logistics-disruptions-keep-ukraine-wheat-exports-at-low-levels-union-says</w:t>
        </w:r>
      </w:hyperlink>
      <w:r>
        <w:t xml:space="preserve"> - * Ukraine's wheat exports remain extremely low in February, with only 27,000 tonnes shipped out of 700,000 tonnes contracted. * Ukraine is a major global wheat grower and exporter. * Logistics issues caused by port disruptions and blackouts are affecting exports. * Russia's strikes on Ukrainian seaports and infrastructure have worsened supply chain problems. * Ukraine is unlikely to meet its contracted wheat export volumes due to these disruptions. 432. </w:t>
      </w:r>
      <w:hyperlink r:id="rId421">
        <w:r>
          <w:rPr>
            <w:color w:val="0000EE"/>
            <w:u w:val="single"/>
          </w:rPr>
          <w:t>https://activehistory.ca/blog/2026/02/24/food-insecurity-russo-ukrainian-war/</w:t>
        </w:r>
      </w:hyperlink>
      <w:r>
        <w:t xml:space="preserve"> - * In 2025, global food crisis and food insecurity affect countries including Canada, Ukraine, Gaza, and Sudan. * Historical context shows post-WWII aid efforts in Europe and similar patterns of food scarcity following conflicts. * Ukraine's grain exports dropped by 29% during 2022-2023, impacting trade with poorer nations. * Russia benefits economically from the Black Sea Blockade and has pursued policies towards food sovereignty since 2014. * The article compares current Ukraine conflict with WWII-era food politics and discusses the importance of food system recovery post-conflict. 433. </w:t>
      </w:r>
      <w:hyperlink r:id="rId422">
        <w:r>
          <w:rPr>
            <w:color w:val="0000EE"/>
            <w:u w:val="single"/>
          </w:rPr>
          <w:t>https://www.producer.com/crops/urea-market-expected-to-remain-tight-in-2026/</w:t>
        </w:r>
      </w:hyperlink>
      <w:r>
        <w:t xml:space="preserve"> - * Nitrogen fertiliser markets, particularly urea, remain tight through 2026 due to demand and export restrictions. * India’s urea sales hit a record high in December 2025; China restricts exports again in 2026. * Global supply deficits persist amid capacity additions and export restrictions, with prices rising in early 2026. * Demand, especially from India, drives market tightness; prices expected to peak and then decline. * US and EU imports increase slightly ahead of upcoming growing season. 434. </w:t>
      </w:r>
      <w:hyperlink r:id="rId423">
        <w:r>
          <w:rPr>
            <w:color w:val="0000EE"/>
            <w:u w:val="single"/>
          </w:rPr>
          <w:t>https://www.jpost.com/international/article-887841</w:t>
        </w:r>
      </w:hyperlink>
      <w:r>
        <w:t xml:space="preserve"> - * Approximately 6.5 million people in Somalia face acute hunger due to drought, according to government and UN reports. * Somalia declared a national drought emergency in November; other regional countries affected. * More than a third of those malnourished are children; thousands have fled to camps in Mogadishu. * UN World Food Programme reduced its assistance from 2.2 million to just over 600,000 people. * A forecast suggests 5.5 million may remain at crisis or worse levels despite upcoming rains. 435. </w:t>
      </w:r>
      <w:hyperlink r:id="rId424">
        <w:r>
          <w:rPr>
            <w:color w:val="0000EE"/>
            <w:u w:val="single"/>
          </w:rPr>
          <w:t>https://www.ksal.com/managing-fertilizer-price-volatility/</w:t>
        </w:r>
      </w:hyperlink>
      <w:r>
        <w:t xml:space="preserve"> - * Kansas wheat farmers face rising input costs due to global supply issues and demand fluctuations. * Fertilizer markets are affected by geopolitics, energy supply, and international demand, especially natural gas dependency for nitrogen. * Kansas farmers can optimise fertiliser use through the Wheat Rx programme, emphasising timing, yield goals, and management tailored to local conditions. * Research shows nitrogen application can be flexible, with potential yield benefits from later fertilisation, aided by remote sensing and in-season monitoring. * Wheat cultivation supports soil health and resource efficiency, aiding sustainable farming amidst global market uncertainties.</w:t>
      </w:r>
      <w:r/>
    </w:p>
    <w:p>
      <w:r/>
      <w:r>
        <w:t xml:space="preserve">436. </w:t>
      </w:r>
      <w:hyperlink r:id="rId425">
        <w:r>
          <w:rPr>
            <w:color w:val="0000EE"/>
            <w:u w:val="single"/>
          </w:rPr>
          <w:t>https://www.rt.com/africa/633031-hunger-risis-hits-somalia-un/?utm_source=rss&amp;utm_medium=rss&amp;utm_campaign=RSS</w:t>
        </w:r>
      </w:hyperlink>
      <w:r>
        <w:t xml:space="preserve"> - * Somalia’s drought has caused a hunger crisis affecting 6.5 million people, including 1.8 million children, with urgent humanitarian aid needed. * The October-December cereal harvest in southern Somalia was 83% below the long-term average. * Large-scale displacement and livestock reduction are linked to the worsening drought conditions. * Officials warn that conditions may worsen without increased international support. * Somalia has previously experienced severe droughts, such as in 2017, which caused widespread food shortages. 437. </w:t>
      </w:r>
      <w:hyperlink r:id="rId426">
        <w:r>
          <w:rPr>
            <w:color w:val="0000EE"/>
            <w:u w:val="single"/>
          </w:rPr>
          <w:t>https://gcaptain.com/ukraines-grain-iron-ore-exports-hit-by-russian-strikes-on-ports-this-winter/</w:t>
        </w:r>
      </w:hyperlink>
      <w:r>
        <w:t xml:space="preserve"> - * Russian airstrikes on Ukraine’s Black Sea ports in late 2025 have reduced export capacity by up to 30%. 438. </w:t>
      </w:r>
      <w:hyperlink r:id="rId427">
        <w:r>
          <w:rPr>
            <w:color w:val="0000EE"/>
            <w:u w:val="single"/>
          </w:rPr>
          <w:t>https://www.bairdmaritime.com/shipping/ports/feature-russian-port-strikes-dent-ukraines-grain-and-ore-exports</w:t>
        </w:r>
      </w:hyperlink>
      <w:r>
        <w:t xml:space="preserve"> - * Russian airstrikes on Ukraine's Black Sea ports in December reduced capacity and harmed grain and ore exports.</w:t>
      </w:r>
      <w:r>
        <w:rPr>
          <w:i/>
        </w:rPr>
        <w:t xml:space="preserve"> Ukraine's ports of Odesa, Chornomorsk, and Pivdennyi are key shipping hubs for the country.</w:t>
      </w:r>
      <w:r>
        <w:t xml:space="preserve"> Despite attacks, Ukraine operates a maritime corridor to export goods.</w:t>
      </w:r>
      <w:r>
        <w:rPr>
          <w:i/>
        </w:rPr>
        <w:t xml:space="preserve"> Russia increased attacks following threats to cut Ukraine off from the sea.</w:t>
      </w:r>
      <w:r>
        <w:t xml:space="preserve"> Nearly 10 per cent of vessels hit since the war began were bulk cargo ships used for exports. 439. </w:t>
      </w:r>
      <w:hyperlink r:id="rId428">
        <w:r>
          <w:rPr>
            <w:color w:val="0000EE"/>
            <w:u w:val="single"/>
          </w:rPr>
          <w:t>https://www.jurist.org/news/2026/02/un-warns-millions-at-risk-of-starvation-due-to-worsening-somalia-food-crisis/</w:t>
        </w:r>
      </w:hyperlink>
      <w:r>
        <w:t xml:space="preserve"> - ['</w:t>
      </w:r>
      <w:r>
        <w:rPr>
          <w:i/>
        </w:rPr>
        <w:t xml:space="preserve"> The United Nations warned that Somalia’s hunger levels and food insecurity have nearly doubled since last year, affecting millions of children.', '</w:t>
      </w:r>
      <w:r>
        <w:t xml:space="preserve"> An IPC report attributes deterioration to drought, conflict, insecurity, and soaring food prices, with 6.5 million people facing food insecurity from February to March 2026.', '</w:t>
      </w:r>
      <w:r>
        <w:rPr>
          <w:i/>
        </w:rPr>
        <w:t xml:space="preserve"> Almost half a million children are likely to be severely malnourished; the drought has impacted agriculture, livestock, and displaced populations.', '</w:t>
      </w:r>
      <w:r>
        <w:t xml:space="preserve"> UN agencies and the Somali government called for urgent humanitarian assistance, increased funding, and investments in early warning and anticipatory actions.', "* Somalia's crisis is worsened by political instability, civil war, militant conflicts, and severe climate change effects, including droughts and population displacement."] 440. </w:t>
      </w:r>
      <w:hyperlink r:id="rId429">
        <w:r>
          <w:rPr>
            <w:color w:val="0000EE"/>
            <w:u w:val="single"/>
          </w:rPr>
          <w:t>https://fullavantenews.com/ukraine-grain-iron-ore-exports-russian-port-strikes-winter/</w:t>
        </w:r>
      </w:hyperlink>
      <w:r>
        <w:t xml:space="preserve"> - * Ukraine's Black Sea ports, especially Odesa, Chornomorsk, and Pivdennyi, have been heavily impacted by Russian airstrikes since 2022, disrupting trade. * Despite attacks, Ukraine established a maritime corridor, but port export capacity has declined by up to 30%. * Agricultural exports, which account for over half of Ukraine’s revenue, fell from 4 million to 3.7 million tons in December, with some rebound in February. * Iron ore exports declined by 8.7% in November, with further drops in January due to higher logistics costs and falling prices. * Rail infrastructure has been targeted, with over 266 strikes affecting train and rail assets, increasing transportation costs and causing delays. 441. </w:t>
      </w:r>
      <w:hyperlink r:id="rId430">
        <w:r>
          <w:rPr>
            <w:color w:val="0000EE"/>
            <w:u w:val="single"/>
          </w:rPr>
          <w:t>https://www.straitstimes.com/asia/south-asia/india-braces-for-unusually-hot-march-wheat-rapeseed-crops-at-risk-sources-say</w:t>
        </w:r>
      </w:hyperlink>
      <w:r>
        <w:t xml:space="preserve"> - * India forecasted to record its warmest March on record, with above-average temperatures in key wheat and rapeseed-growing states. * Higher temperatures during grain-filling and maturity stages could reduce crop yields, impacting overall production. * Key states such as Punjab, Haryana, Rajasthan, Uttar Pradesh, and parts of Madhya Pradesh expected to see maximum temperatures up to 7°C above normal. * Temperatures exceeding 40°C could occur in many states by the end of March, increasing heat stress on winter crops. * The forecast poses a risk to India’s wheat and oilseed harvests, influencing global food security and exports. 442. </w:t>
      </w:r>
      <w:hyperlink r:id="rId431">
        <w:r>
          <w:rPr>
            <w:color w:val="0000EE"/>
            <w:u w:val="single"/>
          </w:rPr>
          <w:t>https://www.seanews.com.tr/article/shock-decline-at-odesa-ports-capacity-reduced-by-30-mlulqpnr</w:t>
        </w:r>
      </w:hyperlink>
      <w:r>
        <w:t xml:space="preserve"> - * Russia's attacks on Odesa port cluster have reduced export capacity by up to 30% in early 2026. * Attacks in December 2025 damaged 13 civilian bulk carriers, affecting shipments of grain and iron ore. * Infrastructure damage and power outages have increased logistics and production pressures. * Ports operated at approximately 75% capacity in December 2025 and 84% in January 2026 amid continued conflict. * Ukraine attempts to maintain shipments via maritime corridor despite military disruptions. 443. </w:t>
      </w:r>
      <w:hyperlink r:id="rId432">
        <w:r>
          <w:rPr>
            <w:color w:val="0000EE"/>
            <w:u w:val="single"/>
          </w:rPr>
          <w:t>https://www.indiatoday.in/business/story/pakistan-wheat-crisis-usda-report-flour-shortage-afghanistan-conflict-2026-2875416-2026-02-27?utm_source=rss</w:t>
        </w:r>
      </w:hyperlink>
      <w:r>
        <w:t xml:space="preserve"> - * Pakistan may experience a wheat shortage in 2026 due to a projected decline of 2 to 2.2 million tonnes in wheat output, driven by drought and water management issues. * The drought, rainfall deficits, and delayed support price announcement have contributed to reduced sowing and yields. * Regional tensions with Afghanistan and disruptions to water flow from India are exacerbating agricultural and water management challenges. * Flour prices in Pakistan have increased, affecting affordability and risking food security. * The combination of drought, water shortages, and geopolitical issues heightens risk of food insecurity for millions in Pakistan. 444. </w:t>
      </w:r>
      <w:hyperlink r:id="rId433">
        <w:r>
          <w:rPr>
            <w:color w:val="0000EE"/>
            <w:u w:val="single"/>
          </w:rPr>
          <w:t>https://markets.financialcontent.com/stocks/article/marketminute-2026-2-25-rain-in-the-plains-winter-wheat-prices-retract-as-supply-abundance-and-new-tariffs-reshape-the-2026-global-market</w:t>
        </w:r>
      </w:hyperlink>
      <w:r>
        <w:t xml:space="preserve"> - * Prices for US winter wheat declined in late February 2026 due to favourable weather reducing the winterkill risk premium. * Global supply surges from Russia and India, coupled with a 15% US import tariff, have contributed to market volatility. * Weather forecasts indicate increased rain in the US Plains, reducing drought concerns but raising the risk of early crop dormancy and potential freezes. * Major grain merchants like ADM and Bunge suffer margin pressures amid falling prices and trade uncertainties. * The US's 15% import tariff has created a paradoxical increase in export inspections driven by international buyers rushing to secure supplies. 445. </w:t>
      </w:r>
      <w:hyperlink r:id="rId434">
        <w:r>
          <w:rPr>
            <w:color w:val="0000EE"/>
            <w:u w:val="single"/>
          </w:rPr>
          <w:t>https://www.madamasr.com/en/2026/03/02/news/u/prices-surge-in-gaza-redoubling-food-insecurity-after-israel-shuts-borders-citing-attack-on-iran/</w:t>
        </w:r>
      </w:hyperlink>
      <w:r>
        <w:t xml:space="preserve"> - * Prices of staple foods in Gaza have skyrocketed after Israel announced the closure of crossings into Gaza, halting food supplies. * Market prices doubled or tripled, leading to shortages and panic buying among residents. * Gaza’s food supply and agricultural land destruction threaten a potential famine amid ongoing conflict. * Palestinian authorities have conducted inspections and detained violators, but shortages persist. * Humanitarian aid remains limited, and households struggle with reduced purchasing power and increased food insecurity.</w:t>
      </w:r>
      <w:r/>
    </w:p>
    <w:p>
      <w:r/>
      <w:r>
        <w:t xml:space="preserve">446. </w:t>
      </w:r>
      <w:hyperlink r:id="rId435">
        <w:r>
          <w:rPr>
            <w:color w:val="0000EE"/>
            <w:u w:val="single"/>
          </w:rPr>
          <w:t>https://www.canadiancattlemen.ca/daily/some-fertilizer-prices-rise-as-iran-conflict-escalates/</w:t>
        </w:r>
      </w:hyperlink>
      <w:r>
        <w:t xml:space="preserve"> - - Fertiliser prices increase following Iran conflict escalation affecting supplies through the Strait of Hormuz. - Urea prices surged by up to 13% to $550 in Egypt and increased in North American imports. - Major urea exporters Qatar, Saudi Arabia, and Iran ship through the Strait, impacting global supply. - Tight natural gas supplies from Russia exacerbate fertiliser shortages. - Potential further price rises could make fertiliser unaffordable for farmers, risking planting delays. 447. </w:t>
      </w:r>
      <w:hyperlink r:id="rId436">
        <w:r>
          <w:rPr>
            <w:color w:val="0000EE"/>
            <w:u w:val="single"/>
          </w:rPr>
          <w:t>https://www.bairdmaritime.com/shipping/ports/ukraines-grain-deliveries-to-black-sea-ports-slightly-up-in-february</w:t>
        </w:r>
      </w:hyperlink>
      <w:r>
        <w:t xml:space="preserve"> - * Ukraine's grain deliveries to Black Sea ports rose by 2% in February compared to January. * Total deliveries about 2 million tonnes so far in February, down 1.4% from the previous year. * Challenges include attacks on railway infrastructure and port strikes. * Strikes at Odesa port hub reduced export capacity by up to 30% from pre-war levels. * Targeted regions include Odesa, Chornomorsk, and Pivdennyi since 2022. 448. </w:t>
      </w:r>
      <w:hyperlink r:id="rId437">
        <w:r>
          <w:rPr>
            <w:color w:val="0000EE"/>
            <w:u w:val="single"/>
          </w:rPr>
          <w:t>https://www.producer.com/crops/iran-conflict-drives-up-urea-prices/</w:t>
        </w:r>
      </w:hyperlink>
      <w:r>
        <w:t xml:space="preserve"> - * Hostilities in the Middle East impact North American fertilizer prices, with urea prices rising by 11 to 17 per cent in early March. * Disruption suggests a major risk to North American urea supplies ahead of spring planting, with potential price volatility. * Urea imports from the Middle East are delayed or disrupted due to shipping complications, especially in the Strait of Hormuz. * The conflict coincides with the critical planting season for North American farmers. * The EU’s fertiliser production operates at about 75 per cent, and Chinese exports remain limited, impacting global supply. 449. </w:t>
      </w:r>
      <w:hyperlink r:id="rId438">
        <w:r>
          <w:rPr>
            <w:color w:val="0000EE"/>
            <w:u w:val="single"/>
          </w:rPr>
          <w:t>https://www.farms.com/ag-industry-news/u-s-iran-conflict-poised-to-drive-fertilizer-not-just-oil-prices-higher-044.aspx</w:t>
        </w:r>
      </w:hyperlink>
      <w:r>
        <w:t xml:space="preserve"> - * Escalating U.S.–Iran tensions and disruptions in the Strait of Hormuz could lead to higher fertilizer costs for US farmers. * Damaged shipping and increased freight premiums due to conflict-related rerouting and delays. * Natural gas market surges, raising production costs for nitrogen fertilisers. * Middle Eastern fertiliser producers halt output, tightening global supply. * Fears of supply shortages and price hikes impacting U.S. and global fertiliser markets during the planting season. * Rising costs and logistical delays affecting farmers' procurement strategies. * The conflict adds to recent energy price increases, compounding input cost inflation. 450. </w:t>
      </w:r>
      <w:hyperlink r:id="rId439">
        <w:r>
          <w:rPr>
            <w:color w:val="0000EE"/>
            <w:u w:val="single"/>
          </w:rPr>
          <w:t>https://tass.com/economy/2095259</w:t>
        </w:r>
      </w:hyperlink>
      <w:r>
        <w:t xml:space="preserve"> - • Kirill Dmitriev, head of RDIF, warns that closing the Strait of Hormuz would disrupt global fertilizer and agricultural markets. • Significant shares of global flows of key fertilizer components pass through the region, including 44% of sulfur, 31% of urea, 18% of ammonia, and 15% of phosphates. • Disruptions could lead to major impacts on commodity markets and global agriculture. • The statement emphasises the region’s critical role in fertiliser logistics and supply chains. 451. </w:t>
      </w:r>
      <w:hyperlink r:id="rId440">
        <w:r>
          <w:rPr>
            <w:color w:val="0000EE"/>
            <w:u w:val="single"/>
          </w:rPr>
          <w:t>https://afnews.com.br/precos-de-fertilizantes-aumentam-pela-escalada-do-conflito-com-ira/</w:t>
        </w:r>
      </w:hyperlink>
      <w:r>
        <w:t xml:space="preserve"> - * Alguns preços de fertilizantes subiram após o impacto do conflito no Oriente Médio sobre os suprimentos pelo Estreito de Ormuz.</w:t>
      </w:r>
      <w:r>
        <w:rPr>
          <w:i/>
        </w:rPr>
        <w:t xml:space="preserve"> O preço da ureia no Egito aumentou até 13%, atingindo US$550 por tonelada.</w:t>
      </w:r>
      <w:r>
        <w:t xml:space="preserve"> A alta de preços também foi refletida nas importações para a América do Norte, com aumento de US$77 na área portuária de Nova Orleans.</w:t>
      </w:r>
      <w:r>
        <w:rPr>
          <w:i/>
        </w:rPr>
        <w:t xml:space="preserve"> Exportadores como Catar, Arábia Saudita e Irã enviam ureia pelo Estreito de Ormuz, afetando o mercado global.</w:t>
      </w:r>
      <w:r>
        <w:t xml:space="preserve"> Medidas prolongadas de bloqueio podem atrasar a chegada do fertilizante aos agricultores, afetando o plantio e potencialmente causando perdas na safra. 452. </w:t>
      </w:r>
      <w:hyperlink r:id="rId349">
        <w:r>
          <w:rPr>
            <w:color w:val="0000EE"/>
            <w:u w:val="single"/>
          </w:rPr>
          <w:t>https://sigmaearth.com/india-prepares-for-intense-march-heat-raising-concerns-over-key-crops/?utm_source=rss&amp;utm_medium=rss&amp;utm_campaign=india-prepares-for-intense-march-heat-raising-concerns-over-key-crops</w:t>
        </w:r>
      </w:hyperlink>
      <w:r>
        <w:t xml:space="preserve"> - * India anticipates above-normal temperatures in March, with forecasts indicating one of the warmest months of the year. * Temperatures in major wheat- and rapeseed-producing regions could surpass 7°C above normal, risking crop development. * The heat may negatively impact wheat and rapeseed yields during critical growth stages, affecting domestic and export supply. * Past heat events, such as in 2022, caused yield reductions and export bans. * Stakeholders are monitoring weather and preparing measures to mitigate heat stress on crops. 453. </w:t>
      </w:r>
      <w:hyperlink r:id="rId441">
        <w:r>
          <w:rPr>
            <w:color w:val="0000EE"/>
            <w:u w:val="single"/>
          </w:rPr>
          <w:t>https://www.rfdtv.com/fertilizer-markets-surge-following-escalation-in-the-middle-east</w:t>
        </w:r>
      </w:hyperlink>
      <w:r>
        <w:t xml:space="preserve"> - * Fertilizer prices increased sharply following U.S. military strikes involving Iran, with urea prices rising by about $70 per ton. * Market reactions linked to potential supply disruptions due to regional instability near the Strait of Hormuz. * Fertilizer costs affect planting budgets as global supply tightens, especially in nitrogen and phosphate markets. * Geopolitical tensions and restricted exports from China contribute to rising global fertiliser prices. * Farmers are cautious about purchase timing with energy prices also rising and supply disruptions possible. * The Middle East region accounts for 40-50% of international fertilizer trade, with maritime traffic down at least 80%. 454. </w:t>
      </w:r>
      <w:hyperlink r:id="rId442">
        <w:r>
          <w:rPr>
            <w:color w:val="0000EE"/>
            <w:u w:val="single"/>
          </w:rPr>
          <w:t>https://www.brownfieldagnews.com/news/global-fertilizer-market-on-edge-as-strait-of-hormuz-closure-puts-sulfur-supply-and-phosphate-production-at-risk/</w:t>
        </w:r>
      </w:hyperlink>
      <w:r>
        <w:t xml:space="preserve"> - * An economist from the Fertilizer Institute warns that the closure of the Strait of Hormuz could disrupt half of global sulfur exports, affecting fertiliser production. * The potential closure could impact production of ammonium sulfate, elemental sulfur, MAP, and DAP fertilisers. * Sulfur prices tripled in 2025, and Iran's trade route closure is expected to escalate market risks. * The issue primarily affects the global fertiliser industry, with long-term implications for phosphate fertiliser production. * The trade dispute threatens sulphur supplies crucial for fertiliser manufacturing currently in peril. 455. </w:t>
      </w:r>
      <w:hyperlink r:id="rId350">
        <w:r>
          <w:rPr>
            <w:color w:val="0000EE"/>
            <w:u w:val="single"/>
          </w:rPr>
          <w:t>https://www.brownfieldagnews.com/market-news/wheat-wilts-on-profit-taking-dollar-strength/</w:t>
        </w:r>
      </w:hyperlink>
      <w:r>
        <w:t xml:space="preserve"> - * Wheat declines due to profit taking and technical selling, with a stronger dollar impacting prices. * Forecasts predict more precipitation in U.S. hard and soft red winter wheat regions, though not enough to fully reverse drought conditions. * Weather damage is likely in Europe and the Black Sea region, with Russia's war affecting shipping. * U.S. export inspections for wheat are below last year but still ahead of the previous marketing year, with key importers including the Philippines and Tanzania. * Saudi Arabia purchased 794,000 tons of wheat, origin undisclosed, amid hotter than average weather in India affecting winter crops. 456. </w:t>
      </w:r>
      <w:hyperlink r:id="rId350">
        <w:r>
          <w:rPr>
            <w:color w:val="0000EE"/>
            <w:u w:val="single"/>
          </w:rPr>
          <w:t>https://www.brownfieldagnews.com/market-news/wheat-wilts-on-profit-taking-dollar-strength/</w:t>
        </w:r>
      </w:hyperlink>
      <w:r>
        <w:t xml:space="preserve"> - * Wheat prices fell due to profit taking, technical selling, and stronger dollar. * Forecasts predict some beneficial rainfall in U.S. wheat growing regions, but drought conditions persist. * European and Black Sea regions may face weather damage, with Russia’s war affecting shipping. * Saudi Arabia purchased 794,000 tons of wheat with undisclosed origins. * India’s hotter weather is expected to impact winter crops, including wheat. * US export inspections for wheat were below last year, but the 2025/26 export pace remains ahead of 2024/25. 457. </w:t>
      </w:r>
      <w:hyperlink r:id="rId443">
        <w:r>
          <w:rPr>
            <w:color w:val="0000EE"/>
            <w:u w:val="single"/>
          </w:rPr>
          <w:t>https://www.brecorder.com/news/40410065/gulf-conflict-hits-pakistan-fertiliser-sector-as-agritech-shuts-urea-plant</w:t>
        </w:r>
      </w:hyperlink>
      <w:r>
        <w:t xml:space="preserve"> - * Agritech Limited, a fertiliser manufacturer in Pakistan, shut down its urea plant due to potential force majeure on LNG supplies caused by Gulf conflict. * Sui Northern Gas Pipelines Limited notified Agritech of the LNG supply suspension citing Middle East war disruptions. * The LNG supply suspension impacts the company's operations from March 4, 2026, until further notice. * The conflict has also caused tanker shipping disruptions through the Strait of Hormuz, affecting global oil movements. * Oil prices have increased by 10%, with potential to reach $100 per barrel, due to the Iran conflict. 458. </w:t>
      </w:r>
      <w:hyperlink r:id="rId444">
        <w:r>
          <w:rPr>
            <w:color w:val="0000EE"/>
            <w:u w:val="single"/>
          </w:rPr>
          <w:t>https://www.allagnews.com/fertilizer-costs-surge-as-geopolitical-risks-intensify-globally/</w:t>
        </w:r>
      </w:hyperlink>
      <w:r>
        <w:t xml:space="preserve"> - * Fertilizer prices relative to corn values are among the worst historically, increasing financial pressure on farmers. * Urea, UAN, and anhydrous ammonia have the second-worst price relationship to corn values on record; DAP ranks tied for the third-worst. * Higher fertilizer expenses influence farm management decisions, including timing and application rates. * Geopolitical risks, especially involving Iran and China, threaten global fertilizer supply during peak season. * Markets remain sensitive to international developments, with upside risk if supply routes are disrupted. 459. </w:t>
      </w:r>
      <w:hyperlink r:id="rId445">
        <w:r>
          <w:rPr>
            <w:color w:val="0000EE"/>
            <w:u w:val="single"/>
          </w:rPr>
          <w:t>https://www.allagnews.com/fertilizer-markets-surge-following-escalation-in-middle-east/</w:t>
        </w:r>
      </w:hyperlink>
      <w:r>
        <w:t xml:space="preserve"> - * Fertilizer prices rose sharply after U.S. military strikes involving Iran, causing market reaction. * Urea prices surged around $70 per ton with trades earlier near $468–$457, climbing to about $550. * Market activity was led by New Orleans urea markets, signalling potential supply disruptions. * Regional exports relying on shipping lanes near Strait of Hormuz are highly sensitive to geopolitical conditions. * Rising costs impact farmer budgets, influencing purchase timing and application decisions. * Market volatility is expected to remain elevated amid ongoing geopolitical tensions. 460. </w:t>
      </w:r>
      <w:hyperlink r:id="rId446">
        <w:r>
          <w:rPr>
            <w:color w:val="0000EE"/>
            <w:u w:val="single"/>
          </w:rPr>
          <w:t>https://www.brownfieldagnews.com/market-news/mixed-end-to-tuesdays-session-for-corn-soybeans-wheat/</w:t>
        </w:r>
      </w:hyperlink>
      <w:r>
        <w:t xml:space="preserve"> - * Soybeans were mixed, mostly modestly higher, with Brazil harvest results and demand from China monitored. * Corn was mixed, mostly firm, with US exports, weather, and trade concerns influencing market view. * Wheat was mixed, with Chicago lower and other locations up, amid weather and geopolitical developments. * US ethanol production data and Brazil crop updates impacted the market outlook for grains. * Global trade and geopolitical issues, including military activity in Iran and Russia’s war, affected export conditions.</w:t>
      </w:r>
      <w:r/>
    </w:p>
    <w:p>
      <w:r/>
      <w:r>
        <w:t xml:space="preserve">461. </w:t>
      </w:r>
      <w:hyperlink r:id="rId447">
        <w:r>
          <w:rPr>
            <w:color w:val="0000EE"/>
            <w:u w:val="single"/>
          </w:rPr>
          <w:t>https://www.business-standard.com/world-news/india-urea-producers-trim-output-as-iran-war-disrupts-lng-flows-126030400849_1.html</w:t>
        </w:r>
      </w:hyperlink>
      <w:r>
        <w:t xml:space="preserve"> - * Indian fertiliser manufacturers cut urea production following suspension of Qatari LNG supplies amid Middle East hostilities. * Some companies, like Indian Farmers Fertiliser Cooperative Ltd., started reductions at certain plants. * Sui Northern Gas Pipelines in Pakistan also reports LNG supply disruption due to the conflict. * Indian government's fertilizer ministry states no current shortage but monitors geopolitical situation. * India considers costly imports if disruptions persist, affecting subsidy budgets and agricultural costs. 462. </w:t>
      </w:r>
      <w:hyperlink r:id="rId448">
        <w:r>
          <w:rPr>
            <w:color w:val="0000EE"/>
            <w:u w:val="single"/>
          </w:rPr>
          <w:t>https://thenews-chronicle.com/fertilizer-supply-fears-grow-as-iran-halts-agricultural-exports/</w:t>
        </w:r>
      </w:hyperlink>
      <w:r>
        <w:t xml:space="preserve"> - * Global fertilizer markets face supply disruptions following Iran's announcement to suspend food and agricultural exports amid regional conflict.</w:t>
      </w:r>
      <w:r>
        <w:rPr>
          <w:i/>
        </w:rPr>
        <w:t xml:space="preserve"> * The move raises concerns about supply disruptions from a key region in fertiliser production and shipping.</w:t>
      </w:r>
      <w:r>
        <w:t xml:space="preserve"> * Iran exported fertilisers worth $169.11 million to Nigeria in 2022, with Nigeria's fertiliser imports expected to increase in 2025.</w:t>
      </w:r>
      <w:r>
        <w:rPr>
          <w:i/>
        </w:rPr>
        <w:t xml:space="preserve"> * Prices of granular urea have reportedly risen in Egypt, and analysts warn of further price increases and global food inflation.</w:t>
      </w:r>
      <w:r>
        <w:t xml:space="preserve"> * Ongoing regional tensions could intensify fertiliser price hikes during peak application season.* 463. </w:t>
      </w:r>
      <w:hyperlink r:id="rId449">
        <w:r>
          <w:rPr>
            <w:color w:val="0000EE"/>
            <w:u w:val="single"/>
          </w:rPr>
          <w:t>https://adamtooze.substack.com/p/chartbook-436-unseasonal-war-how</w:t>
        </w:r>
      </w:hyperlink>
      <w:r>
        <w:t xml:space="preserve"> - * The US and Israel's war against Iran impacts global fertilizer supply, leading to surging prices of key inputs like Urea. * Qatar shut down LNG production after an Iranian drone attack, affecting 11% of global urea exports from the Gulf. * Iran controls 10-12% of global urea trade, and Israel’s emergency measures could disrupt gas supplies to Egypt. * Fertiliser prices in Egypt and New Orleans have increased significantly amid supply disruptions. * Smaller and poorer economies in Africa experience effects similar to previous gas-price crises, risking food security.</w:t>
      </w:r>
      <w:r/>
    </w:p>
    <w:p>
      <w:r/>
      <w:r>
        <w:t xml:space="preserve">464. </w:t>
      </w:r>
      <w:hyperlink r:id="rId450">
        <w:r>
          <w:rPr>
            <w:color w:val="0000EE"/>
            <w:u w:val="single"/>
          </w:rPr>
          <w:t>https://www.producer.com/crops/drought-may-expand-in-u-s-plains-this-year/</w:t>
        </w:r>
      </w:hyperlink>
      <w:r>
        <w:t xml:space="preserve"> - * La Nina is expected to be largely gone by summer, with neutral ENSO conditions for the upcoming US growing season. * Drought may expand in the Plains region, with approximately 45% of US winter wheat area experiencing drought as of February 10. * Cold outbreaks could affect winter wheat in late spring, and spring flooding is unlikely. * Weather forecasts indicate warmth in the southern US and potential wetness in the eastern corn belt. * Climate models suggest a dip in jet stream may keep extreme heat at bay, but a high-pressure ridge could cause hot, dry summer conditions in the northwest. 465. </w:t>
      </w:r>
      <w:hyperlink r:id="rId451">
        <w:r>
          <w:rPr>
            <w:color w:val="0000EE"/>
            <w:u w:val="single"/>
          </w:rPr>
          <w:t>https://www.wired.com/story/trumps-war-on-iran-could-screw-over-us-farmers/</w:t>
        </w:r>
      </w:hyperlink>
      <w:r>
        <w:t xml:space="preserve"> - * The conflict in the Middle East, specifically US attack on Iran and drone strikes on Qatar LNG facilities, threatens global fertiliser supplies. * Qatar Energy announced halts in natural gas production, which affects nitrogen fertilisers like urea. * Prices of urea in US ports increased by nearly 15% following supply disruptions. * Nearly 30% of global ammonia production and 50% of urea exports are at risk due to the conflict. * Supply of phosphates from Saudi Arabia and other regional countries could face delays, impacting US fertiliser inputs. * Strait of Hormuz blockade and threats to ships slow energy and fertiliser exports, risking global markets.</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 w:numId="16">
    <w:abstractNumId w:val="7"/>
    <w:lvlOverride w:ilvl="0">
      <w:startOverride w:val="1"/>
    </w:lvlOverride>
  </w:num>
  <w:num w:numId="17">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news.google.com/rss/articles/CBMirgFBVV95cUxNR2EtX1NkQjRfLXdDWkFGX3B5dU9oQlE2UzdkNnI1anVLTWdkQTBBUTZURG9kcTFoeTlfcWV1ZlNaUjB5TTlpUWVVaUJnSzVRUVAyV1l2S2FyVE4xbm5jdHF1aFNhamJZM1FUZHdyWlZyUWxkcEZiaTIxcmQ0OVdVRExrQ0ZOM2l2WUxjaVVqTVRSVFdUenJlTGFoc1R3eEhHd1c3TnZKSFdUcmkyckE?oc=5&amp;hl=en-US&amp;gl=US&amp;ceid=US:en" TargetMode="External"/><Relationship Id="rId10" Type="http://schemas.openxmlformats.org/officeDocument/2006/relationships/hyperlink" Target="https://newtalk.tw/news/view/2026-03-22/1025634" TargetMode="External"/><Relationship Id="rId11" Type="http://schemas.openxmlformats.org/officeDocument/2006/relationships/hyperlink" Target="https://energynewsbeat.co/diesel-water-and-fertilizer-are-on-the-front-lines-of-the-news-global-supply-strains-trigger-fuel-and-food-security-alarms/" TargetMode="External"/><Relationship Id="rId12" Type="http://schemas.openxmlformats.org/officeDocument/2006/relationships/hyperlink" Target="https://www.aussiestockforums.com/threads/fertiliser-discussion.38860/?utm_source=rss&amp;utm_medium=rss" TargetMode="External"/><Relationship Id="rId13" Type="http://schemas.openxmlformats.org/officeDocument/2006/relationships/hyperlink" Target="https://www.businesstoday.in/world/story/strait-of-hormuz-disruption-experts-warn-of-looming-global-energy-shock-how-hoarding-might-become-a-new-normal-521737-2026-03-22?utm_source=rssfeed" TargetMode="External"/><Relationship Id="rId14" Type="http://schemas.openxmlformats.org/officeDocument/2006/relationships/hyperlink" Target="https://www.scmp.com/news/china/science/article/3347290/could-ultra-precise-harvest-forecast-give-china-advantage-iran-war-fallout?utm_source=rss_feed" TargetMode="External"/><Relationship Id="rId15" Type="http://schemas.openxmlformats.org/officeDocument/2006/relationships/hyperlink" Target="https://indianexpress.com/article/explained/explained-economics/us-section-301-tariffs-india-trade-deal-impact-10585960/" TargetMode="External"/><Relationship Id="rId16" Type="http://schemas.openxmlformats.org/officeDocument/2006/relationships/hyperlink" Target="https://www.webwire.com/ViewPressRel.asp?aId=352312" TargetMode="External"/><Relationship Id="rId17" Type="http://schemas.openxmlformats.org/officeDocument/2006/relationships/hyperlink" Target="https://www.uttamgupta.com/fertilizers/production-vs-imports/fertilizer-industry-in-india-suffers-another-blow-now-it-is-us-israel-iran-war/?utm_source=rss&amp;utm_medium=rss&amp;utm_campaign=fertilizer-industry-in-india-suffers-another-blow-now-it-is-us-israel-iran-war" TargetMode="External"/><Relationship Id="rId18" Type="http://schemas.openxmlformats.org/officeDocument/2006/relationships/hyperlink" Target="https://sigmaearth.com/unseasonal-march-rain-and-snow-boon-or-bane-for-farmers/?utm_source=rss&amp;utm_medium=rss&amp;utm_campaign=unseasonal-march-rain-and-snow-boon-or-bane-for-farmers" TargetMode="External"/><Relationship Id="rId19" Type="http://schemas.openxmlformats.org/officeDocument/2006/relationships/hyperlink" Target="https://bankwatch.ca/2026/03/21/morning-briefing-saturday-21-march-2026-%C2%B7-est-%C2%B7-1380-words%E2%B8%BB/" TargetMode="External"/><Relationship Id="rId20" Type="http://schemas.openxmlformats.org/officeDocument/2006/relationships/hyperlink" Target="https://arkansasadvocate.com/2026/03/21/repub/war-in-middle-east-causes-further-stress-on-us-farmers/" TargetMode="External"/><Relationship Id="rId21" Type="http://schemas.openxmlformats.org/officeDocument/2006/relationships/hyperlink" Target="https://www.lanacion.com.ar/economia/campo/luces-amarillas-para-el-trigo-de-la-campana-202627-nid21032026/" TargetMode="External"/><Relationship Id="rId22" Type="http://schemas.openxmlformats.org/officeDocument/2006/relationships/hyperlink" Target="https://www.thehindubusinessline.com/news/world/iran-wars-energy-impact-forces-world-to-pay-up-cut-consumption/article70768858.ece" TargetMode="External"/><Relationship Id="rId23" Type="http://schemas.openxmlformats.org/officeDocument/2006/relationships/hyperlink" Target="https://www.winnipegfreepress.com/business/2026/03/21/no-one-size-fits-all-answers-on-farm" TargetMode="External"/><Relationship Id="rId24" Type="http://schemas.openxmlformats.org/officeDocument/2006/relationships/hyperlink" Target="https://www.sangritoday.com/govt-activates-relief-process-as-farmers-protest-crop-damage-in-rajasthan" TargetMode="External"/><Relationship Id="rId25" Type="http://schemas.openxmlformats.org/officeDocument/2006/relationships/hyperlink" Target="https://indianexpress.com/article/cities/chandigarh/punjab-wheat-crop-rain-relief-harvest-outlook-10593329/" TargetMode="External"/><Relationship Id="rId26" Type="http://schemas.openxmlformats.org/officeDocument/2006/relationships/hyperlink" Target="https://www.brownfieldagnews.com/market-news/soybeans-corn-and-wheat-all-end-the-week-with-losses/" TargetMode="External"/><Relationship Id="rId27" Type="http://schemas.openxmlformats.org/officeDocument/2006/relationships/hyperlink" Target="https://cursorinfo.co.il/world-news/strany-kotorym-vojna-v-irane-grozit-novym-tsenovym-shokom-na-produkty/" TargetMode="External"/><Relationship Id="rId28" Type="http://schemas.openxmlformats.org/officeDocument/2006/relationships/hyperlink" Target="https://www.farms.com/news/map-dryness-drought-rising-in-u-s-hard-red-winter-country-239779.aspx" TargetMode="External"/><Relationship Id="rId29" Type="http://schemas.openxmlformats.org/officeDocument/2006/relationships/hyperlink" Target="https://www.newstatesman.com/international-politics/geopolitics/2026/03/the-world-energy-shock-is-coming" TargetMode="External"/><Relationship Id="rId30" Type="http://schemas.openxmlformats.org/officeDocument/2006/relationships/hyperlink" Target="https://www.farmersweekly.co.za/agri-news/south-africa/wheat-import-tariff-set-to-drop-by-more-than-r465-t/#utm_source=rss&amp;utm_medium=rss&amp;utm_campaign=wheat-import-tariff-set-to-drop-by-more-than-r465-t" TargetMode="External"/><Relationship Id="rId31" Type="http://schemas.openxmlformats.org/officeDocument/2006/relationships/hyperlink" Target="https://www.jdsupra.com/legalnews/the-trump-administration-s-plan-b-the-3927874/" TargetMode="External"/><Relationship Id="rId32" Type="http://schemas.openxmlformats.org/officeDocument/2006/relationships/hyperlink" Target="https://www.americanagnetwork.com/2026/03/20/breaking-down-the-long-term-fertilizer-supply-crisis-its-not-pretty/" TargetMode="External"/><Relationship Id="rId33" Type="http://schemas.openxmlformats.org/officeDocument/2006/relationships/hyperlink" Target="https://www.worldhunger.org/fertilizer_prices/" TargetMode="External"/><Relationship Id="rId34" Type="http://schemas.openxmlformats.org/officeDocument/2006/relationships/hyperlink" Target="https://arstechnica.com/science/2026/03/the-us-is-looking-at-a-year-of-chaotic-weather/" TargetMode="External"/><Relationship Id="rId35" Type="http://schemas.openxmlformats.org/officeDocument/2006/relationships/hyperlink" Target="https://www.producer.com/crops/not-much-relief-in-sight-for-prairie-drought/" TargetMode="External"/><Relationship Id="rId36" Type="http://schemas.openxmlformats.org/officeDocument/2006/relationships/hyperlink" Target="https://www.thehindubusinessline.com/economy/agri-business/lower-maize-prices-may-see-indian-farmers-switch-back-to-oilseeds-pulses-this-kharif/article70766347.ece" TargetMode="External"/><Relationship Id="rId37" Type="http://schemas.openxmlformats.org/officeDocument/2006/relationships/hyperlink" Target="https://www.deccanchronicle.com/business/fertilizer-prices-up-50-per-cent-food-prices-firm-up-on-middle-east-crisis-1945173" TargetMode="External"/><Relationship Id="rId38" Type="http://schemas.openxmlformats.org/officeDocument/2006/relationships/hyperlink" Target="http://www.westernfoodprocessor.ca/news-releases/2314-fcc-to-support-producers-as-fertilizer-market-uncertainty-grows" TargetMode="External"/><Relationship Id="rId39" Type="http://schemas.openxmlformats.org/officeDocument/2006/relationships/hyperlink" Target="https://stratnewsglobal.com/china/beijing-tightens-fertiliser-exports-prices-surge/" TargetMode="External"/><Relationship Id="rId40" Type="http://schemas.openxmlformats.org/officeDocument/2006/relationships/hyperlink" Target="https://www.agriland.ie/farming-news/yara-prolonged-iran-war-will-significantly-hit-global-fertiliser-supply/" TargetMode="External"/><Relationship Id="rId41" Type="http://schemas.openxmlformats.org/officeDocument/2006/relationships/hyperlink" Target="https://www.vox.com/future-perfect/483149/iran-strait-hormuz-gas-prices-oil-natural-gas-fertilizer-food" TargetMode="External"/><Relationship Id="rId42" Type="http://schemas.openxmlformats.org/officeDocument/2006/relationships/hyperlink" Target="https://www.morningagclips.com/afbf-economic-storm-worsens-for-americas-farmers/" TargetMode="External"/><Relationship Id="rId43" Type="http://schemas.openxmlformats.org/officeDocument/2006/relationships/hyperlink" Target="https://lenta.ru/news/2026/03/20/voynu-s-iranom-sochli-ugrozoy-dlya-mirovogo-prodovolstvennogo-rynka/" TargetMode="External"/><Relationship Id="rId44" Type="http://schemas.openxmlformats.org/officeDocument/2006/relationships/hyperlink" Target="https://www.business-standard.com/world-news/iran-conflict-threatens-fresh-food-price-surge-across-developing-world-126032000416_1.html" TargetMode="External"/><Relationship Id="rId45" Type="http://schemas.openxmlformats.org/officeDocument/2006/relationships/hyperlink" Target="https://www.npr.org/2026/03/20/nx-s1-5750812/how-the-iran-war-threatens-global-food-supply" TargetMode="External"/><Relationship Id="rId46" Type="http://schemas.openxmlformats.org/officeDocument/2006/relationships/hyperlink" Target="https://www.businessupturn.com/trade-policy/will-hungarys-border-checks-choke-ukraines-grain-exports/6174/" TargetMode="External"/><Relationship Id="rId47" Type="http://schemas.openxmlformats.org/officeDocument/2006/relationships/hyperlink" Target="https://cleantechnica.com/2026/03/19/be-careful-what-you-wish-for-albertas-gas-price-shift/" TargetMode="External"/><Relationship Id="rId48" Type="http://schemas.openxmlformats.org/officeDocument/2006/relationships/hyperlink" Target="https://www.farmanddairy.com/columns/strait-of-hormuz-impact-on-american-farmers-2026/908227.html" TargetMode="External"/><Relationship Id="rId49" Type="http://schemas.openxmlformats.org/officeDocument/2006/relationships/hyperlink" Target="https://www.agroberichtenbuitenland.nl/actueel/nieuws/2026/03/20/kazakhstan-at-risk-global-fertilizer-crisis-drives-food-insecurity" TargetMode="External"/><Relationship Id="rId50" Type="http://schemas.openxmlformats.org/officeDocument/2006/relationships/hyperlink" Target="https://www.businesstoday.com.my/2026/03/20/region-faces-rising-risks-of-fuel-and-food-shortage-as-middle-east-crisis-escalates-bmi/?utm_source=rss&amp;utm_medium=rss&amp;utm_campaign=region-faces-rising-risks-of-fuel-and-food-shortage-as-middle-east-crisis-escalates-bmi" TargetMode="External"/><Relationship Id="rId51" Type="http://schemas.openxmlformats.org/officeDocument/2006/relationships/hyperlink" Target="https://weather.com/forecast/regional/news/2026-03-18-historic-march-heat-wave-west-plains-california-arizona" TargetMode="External"/><Relationship Id="rId52" Type="http://schemas.openxmlformats.org/officeDocument/2006/relationships/hyperlink" Target="https://news.google.com/rss/articles/CBMiywFBVV95cUxQbUYwV0RWb0F1UHRHRVhTXzVKeHJjUll3NUY0QkxUVGUtZkMzRzJBOW02Si1Fem9BT3VheXhiZ0dLbmx2dHJtZEhvazdXWE1sdi1ZQWgwbl9mclhJTHllMGNVOWlfbkxVQm9SbmNhbWtKMWsxYmtqWE1Fcng2Y0pfOHFLVmFYWUlkOEJqQndObHVqZFJrT2FueF9OdXduNG03d3loVndVczB0UVBBMzg4clpvdE5DMC00UV9kaTVSUFpZbFpMOTMyYzFjMA?oc=5&amp;hl=en-US&amp;gl=US&amp;ceid=US:en" TargetMode="External"/><Relationship Id="rId53" Type="http://schemas.openxmlformats.org/officeDocument/2006/relationships/hyperlink" Target="https://www.brecorder.com/news/40412481/middle-east-crisis-escalates-urea-prices" TargetMode="External"/><Relationship Id="rId54" Type="http://schemas.openxmlformats.org/officeDocument/2006/relationships/hyperlink" Target="https://www.just-drinks.com/features/iran-crisis-food-volume-recovery-in-jeopardy-from-new-inflation-wave/" TargetMode="External"/><Relationship Id="rId55" Type="http://schemas.openxmlformats.org/officeDocument/2006/relationships/hyperlink" Target="https://www.moneytimes.com.br/graos-avancam-em-chicago-enquanto-guerra-perturba-mercados-de-combustiveis-e-fertilizantes-pads/" TargetMode="External"/><Relationship Id="rId56" Type="http://schemas.openxmlformats.org/officeDocument/2006/relationships/hyperlink" Target="https://www.livemint.com/news/india/west-asia-conflict-energy-shock-drag-global-trade-growth-1-9-2026-downside-risk-1-4-wto-trade-outlook-11773930299366.html" TargetMode="External"/><Relationship Id="rId57" Type="http://schemas.openxmlformats.org/officeDocument/2006/relationships/hyperlink" Target="https://hpj.com/2026/03/19/drought-continues-to-expand-in-the-plains/" TargetMode="External"/><Relationship Id="rId58" Type="http://schemas.openxmlformats.org/officeDocument/2006/relationships/hyperlink" Target="https://feminist.org/news/afghanistan-faces-converging-crises-as-aid-cuts-regional-conflict-and-diplomatic-uncertainty-deepen-civilian-suffering/" TargetMode="External"/><Relationship Id="rId59" Type="http://schemas.openxmlformats.org/officeDocument/2006/relationships/hyperlink" Target="https://www.brownfieldagnews.com/news/fertilizer-prices-rising-as-global-tensions-disrupt-nitrogen-supply/" TargetMode="External"/><Relationship Id="rId60" Type="http://schemas.openxmlformats.org/officeDocument/2006/relationships/hyperlink" Target="https://www.theatlantic.com/science/2026/03/west-heat-wave/686457/?utm_source=feed" TargetMode="External"/><Relationship Id="rId61" Type="http://schemas.openxmlformats.org/officeDocument/2006/relationships/hyperlink" Target="https://www.climatechangenews.com/2026/03/19/middle-east-war-is-another-wake-up-call-for-fossil-fuel-reliant-food-systems/" TargetMode="External"/><Relationship Id="rId62" Type="http://schemas.openxmlformats.org/officeDocument/2006/relationships/hyperlink" Target="https://www.americanagnetwork.com/2026/03/19/china-curbs-fertilizer-exports-tightening-global-supply-amid-conflict/" TargetMode="External"/><Relationship Id="rId63" Type="http://schemas.openxmlformats.org/officeDocument/2006/relationships/hyperlink" Target="https://www.offthegridnews.com/survival-gardening/the-fertilizer-squeeze-what-war-shipping-chokepoints-and-export-bans-could-do-to-your-garden-in-2026/" TargetMode="External"/><Relationship Id="rId64" Type="http://schemas.openxmlformats.org/officeDocument/2006/relationships/hyperlink" Target="https://www.descifrado.com/2026/03/19/bloqueo-en-ormuz-interrumpe-el-30-del-comercio-mundial-de-fertilizantes/" TargetMode="External"/><Relationship Id="rId65" Type="http://schemas.openxmlformats.org/officeDocument/2006/relationships/hyperlink" Target="https://cleantechnica.com/2026/03/19/the-hormuz-shock-the-rise-of-the-electrostate/" TargetMode="External"/><Relationship Id="rId66" Type="http://schemas.openxmlformats.org/officeDocument/2006/relationships/hyperlink" Target="https://www.freemalaysiatoday.com/category/nation/2026/03/19/prolonged-middle-east-war-could-disrupt-fertiliser-market" TargetMode="External"/><Relationship Id="rId67" Type="http://schemas.openxmlformats.org/officeDocument/2006/relationships/hyperlink" Target="https://pakobserver.net/local-industry-key-to-meeting-urea-demand-amid-middle-east-crisis/" TargetMode="External"/><Relationship Id="rId68" Type="http://schemas.openxmlformats.org/officeDocument/2006/relationships/hyperlink" Target="https://www.tampafp.com/florida-farmers-fight-for-survival-lawmakers-demand-trump-crack-down-on-mexican-imports/" TargetMode="External"/><Relationship Id="rId69" Type="http://schemas.openxmlformats.org/officeDocument/2006/relationships/hyperlink" Target="https://www.marketbeat.com/stock-ideas/not-just-oil-3-fertilizer-stocks-boosted-by-hormuz-closure/" TargetMode="External"/><Relationship Id="rId70" Type="http://schemas.openxmlformats.org/officeDocument/2006/relationships/hyperlink" Target="https://www.moneytimes.com.br/china-restringe-exportacoes-de-fertilizantes-prejudicando-oferta-ja-apertada-pela-guerra-pads/" TargetMode="External"/><Relationship Id="rId71" Type="http://schemas.openxmlformats.org/officeDocument/2006/relationships/hyperlink" Target="https://www.canalrural.com.br/internacional/china-restringe-exportacoes-de-fertilizantes-e-agrava-aperto-global-de-oferta-causado-pela-guerra/" TargetMode="External"/><Relationship Id="rId72" Type="http://schemas.openxmlformats.org/officeDocument/2006/relationships/hyperlink" Target="https://www.americanagnetwork.com/2026/03/19/agmarket-net-early-morning-market-analysis-3-19-26/" TargetMode="External"/><Relationship Id="rId73" Type="http://schemas.openxmlformats.org/officeDocument/2006/relationships/hyperlink" Target="https://apparelresources.com/business-news/policy/centre-approves-us-184-million-msp-funding-bolster-cotton-procurement-operations/" TargetMode="External"/><Relationship Id="rId74" Type="http://schemas.openxmlformats.org/officeDocument/2006/relationships/hyperlink" Target="https://blog.ucs.org/omanjana-goswami/what-farmers-will-pay-for-president-trumps-war-on-iran/" TargetMode="External"/><Relationship Id="rId75" Type="http://schemas.openxmlformats.org/officeDocument/2006/relationships/hyperlink" Target="https://lenta.ru/news/2026/03/19/veduschiy-veduschiy-importer-udobreniy-hochet-uvelichit-ih-zakupki-u-rossii/" TargetMode="External"/><Relationship Id="rId76" Type="http://schemas.openxmlformats.org/officeDocument/2006/relationships/hyperlink" Target="https://www.lemonde.fr/economie/article/2026/03/19/l-accord-commercial-entre-l-union-europeenne-et-les-etats-unis-approuve-en-commission-au-parlement-europeen_6672399_3234.html" TargetMode="External"/><Relationship Id="rId77" Type="http://schemas.openxmlformats.org/officeDocument/2006/relationships/hyperlink" Target="https://egyptianstreets.com/2026/03/19/why-cheap-bread-matters-so-much-in-egypt/" TargetMode="External"/><Relationship Id="rId78" Type="http://schemas.openxmlformats.org/officeDocument/2006/relationships/hyperlink" Target="https://www.news18.com/explainers/after-lpg-is-your-grocery-bill-the-next-target-heres-how-the-iran-war-could-hit-your-plate-ws-el-9985976.html" TargetMode="External"/><Relationship Id="rId79" Type="http://schemas.openxmlformats.org/officeDocument/2006/relationships/hyperlink" Target="https://knews.kg/2026/03/19/mir-na-poroge-rekordnogo-goloda-vpp-oon/" TargetMode="External"/><Relationship Id="rId80" Type="http://schemas.openxmlformats.org/officeDocument/2006/relationships/hyperlink" Target="https://www.middleeasteye.net/live-blog/live-blog-update/china-restricts-fertiliser-exports-further-crimping-war-tightened-supply" TargetMode="External"/><Relationship Id="rId81" Type="http://schemas.openxmlformats.org/officeDocument/2006/relationships/hyperlink" Target="https://eng.belta.by/politics/view/bread-is-life-as-middle-east-war-triggers-fertilizer-race-eu-looks-toward-belarus-178077-2026/" TargetMode="External"/><Relationship Id="rId82" Type="http://schemas.openxmlformats.org/officeDocument/2006/relationships/hyperlink" Target="https://agroinformacion.com/en/marketseconomics/kansas-winter-wheat-drought-conditions-plummet-as-flash-drought-scorches-the-plains/" TargetMode="External"/><Relationship Id="rId83" Type="http://schemas.openxmlformats.org/officeDocument/2006/relationships/hyperlink" Target="https://www.azernews.az/nation/255926.html" TargetMode="External"/><Relationship Id="rId84" Type="http://schemas.openxmlformats.org/officeDocument/2006/relationships/hyperlink" Target="https://www.croplife.com/crop-inputs/fertilizer/u-s-department-of-justice-opens-investigations-into-u-s-fertilizer-market/?utm_source=rss&amp;utm_medium=rss&amp;utm_campaign=u-s-department-of-justice-opens-investigations-into-u-s-fertilizer-market" TargetMode="External"/><Relationship Id="rId85" Type="http://schemas.openxmlformats.org/officeDocument/2006/relationships/hyperlink" Target="https://www.scmp.com/economy/china-economy/article/3347036/prolonged-iran-war-could-have-serious-impact-food-prices-says-uns-fao?utm_source=rss_feed" TargetMode="External"/><Relationship Id="rId86" Type="http://schemas.openxmlformats.org/officeDocument/2006/relationships/hyperlink" Target="https://www.omanobserver.om/article/1186392/world/region/hormuz-blockage-drives-up-food-bills-in-some-gcc-states" TargetMode="External"/><Relationship Id="rId87" Type="http://schemas.openxmlformats.org/officeDocument/2006/relationships/hyperlink" Target="https://www.allagnews.com/trump-xi-meeting-delay-keeps-ag-trade-in-focus/" TargetMode="External"/><Relationship Id="rId88" Type="http://schemas.openxmlformats.org/officeDocument/2006/relationships/hyperlink" Target="https://www.volkskrant.nl/economie/niet-alleen-de-olieprijs-gaat-door-het-dak-de-oorlog-in-iran-raakt-ook-kunstmest-containervervoer-en-visserij~bb1cd771/" TargetMode="External"/><Relationship Id="rId89" Type="http://schemas.openxmlformats.org/officeDocument/2006/relationships/hyperlink" Target="https://www.news18.com/india/from-heatwave-to-hailstorm-why-indias-weather-took-a-wild-u-turn-in-march-9985353.html" TargetMode="External"/><Relationship Id="rId90" Type="http://schemas.openxmlformats.org/officeDocument/2006/relationships/hyperlink" Target="https://economictimes.indiatimes.com/news/new-updates/weather-update-march-19-imd-warns-of-rain-in-delhi-hyderabad-and-ahmedabad-today-hailstorms-in-himachal-and-uttarakhand-check-full-forecast-here/articleshow/129669415.cms" TargetMode="External"/><Relationship Id="rId91" Type="http://schemas.openxmlformats.org/officeDocument/2006/relationships/hyperlink" Target="https://www.morningagclips.com/tfi-welcomes-temporary-jones-act-waiver-to-support-fertilizer-supply-and-access/" TargetMode="External"/><Relationship Id="rId92" Type="http://schemas.openxmlformats.org/officeDocument/2006/relationships/hyperlink" Target="https://www.agri-mutuel.com/politique-economie/guerre-au-moyen-orient-emballement-limite-des-cereales-flambee-des-engrais/" TargetMode="External"/><Relationship Id="rId93" Type="http://schemas.openxmlformats.org/officeDocument/2006/relationships/hyperlink" Target="https://www.brownfieldagnews.com/market-news/wheat-futures-supported-by-weather-concerns/" TargetMode="External"/><Relationship Id="rId94" Type="http://schemas.openxmlformats.org/officeDocument/2006/relationships/hyperlink" Target="https://www.theatlantic.com/national-security/2026/03/the-iran-wars-next-threat-is-to-food-and-water/686435/?utm_source=feed" TargetMode="External"/><Relationship Id="rId95" Type="http://schemas.openxmlformats.org/officeDocument/2006/relationships/hyperlink" Target="https://www.indiavision.com/international/not-just-energy-how-the-iran-war-could-trigger-a-global-food-crisis/600537/" TargetMode="External"/><Relationship Id="rId96" Type="http://schemas.openxmlformats.org/officeDocument/2006/relationships/hyperlink" Target="https://www.business-standard.com/industry/agriculture/centre-approves-iffco-nano-npk-amid-fertiliser-supply-crunch-126031801306_1.html" TargetMode="External"/><Relationship Id="rId97" Type="http://schemas.openxmlformats.org/officeDocument/2006/relationships/hyperlink" Target="https://www.agriland.ie/farming-news/eu-young-farmers-call-for-action-from-political-leaders-on-cost-crisis/" TargetMode="External"/><Relationship Id="rId98" Type="http://schemas.openxmlformats.org/officeDocument/2006/relationships/hyperlink" Target="https://foodinstitute.com/focus/iran-war-strangles-fertilizer-supplies-sparks-fears-of-food-shortage/?utm_source=rss&amp;utm_medium=rss&amp;utm_campaign=iran-war-strangles-fertilizer-supplies-sparks-fears-of-food-shortage" TargetMode="External"/><Relationship Id="rId99" Type="http://schemas.openxmlformats.org/officeDocument/2006/relationships/hyperlink" Target="https://www.project-syndicate.org/commentary/supreme-court-tariff-ruling-will-generate-ever-more-trade-uncertainty-by-pinelopi-koujianou-goldberg-2026-03" TargetMode="External"/><Relationship Id="rId100" Type="http://schemas.openxmlformats.org/officeDocument/2006/relationships/hyperlink" Target="https://euromaidanpress.com/2026/03/18/ukraine-spring-fertilizer-crisis-harvest-2026/" TargetMode="External"/><Relationship Id="rId101" Type="http://schemas.openxmlformats.org/officeDocument/2006/relationships/hyperlink" Target="https://www.northernag.net/war-disruptions-put-spotlight-and-pressure-on-fertilizer-industry/?utm_source=rss&amp;utm_medium=rss&amp;utm_campaign=war-disruptions-put-spotlight-and-pressure-on-fertilizer-industry" TargetMode="External"/><Relationship Id="rId102" Type="http://schemas.openxmlformats.org/officeDocument/2006/relationships/hyperlink" Target="https://www.businesstoday.in/bt-tv/market-today/video/iran-war-threatens-fertiliser-supply-is-indias-kharif-crop-at-risk-521254-2026-03-18?utm_source=rssfeed" TargetMode="External"/><Relationship Id="rId103" Type="http://schemas.openxmlformats.org/officeDocument/2006/relationships/hyperlink" Target="https://www.businesstoday.in/latest/economy/story/hormuz-disruption-hits-fertiliser-trade-could-indias-kharif-season-be-affected-521271-2026-03-18?utm_source=rssfeed" TargetMode="External"/><Relationship Id="rId104" Type="http://schemas.openxmlformats.org/officeDocument/2006/relationships/hyperlink" Target="https://www.ttnews.com/articles/iran-farmers-cost-fertilizer" TargetMode="External"/><Relationship Id="rId105" Type="http://schemas.openxmlformats.org/officeDocument/2006/relationships/hyperlink" Target="https://www.indiasnews.net/news/278930156/chokepoint-vulnerability-middle-east-conflict-raises-worries-on-fertiliser-supplies-worldwide" TargetMode="External"/><Relationship Id="rId106" Type="http://schemas.openxmlformats.org/officeDocument/2006/relationships/hyperlink" Target="https://newstalkkit.com/ixp/1144/p/mild-winter-challenges-grains/" TargetMode="External"/><Relationship Id="rId107" Type="http://schemas.openxmlformats.org/officeDocument/2006/relationships/hyperlink" Target="https://www.turlockjournal.com/news/local/iran-war-strands-california-farm-exports/" TargetMode="External"/><Relationship Id="rId108" Type="http://schemas.openxmlformats.org/officeDocument/2006/relationships/hyperlink" Target="https://www.ktvb.com/article/news/nation-world/attack-on-iran/iran-war-impact-grocery-prices/507-02f0bd30-69ee-4ec9-8cea-6ca35b0d2129" TargetMode="External"/><Relationship Id="rId109" Type="http://schemas.openxmlformats.org/officeDocument/2006/relationships/hyperlink" Target="https://www.devex.com/news/devex-dish-how-the-iran-war-could-trigger-a-global-food-crisis-112096" TargetMode="External"/><Relationship Id="rId110" Type="http://schemas.openxmlformats.org/officeDocument/2006/relationships/hyperlink" Target="https://www.arkansasonline.com/news/2026/mar/18/us-seeks-fertilizer-sources-as-iran-war-limits/" TargetMode="External"/><Relationship Id="rId111" Type="http://schemas.openxmlformats.org/officeDocument/2006/relationships/hyperlink" Target="https://www.jpnn.com/news/perang-iran-vs-as-israel-legislator-pkb-singgung-kendala-pasokan-pupuk" TargetMode="External"/><Relationship Id="rId112" Type="http://schemas.openxmlformats.org/officeDocument/2006/relationships/hyperlink" Target="https://codeblue.galencentre.org/2026/03/experts-warn-of-food-price-hikes-in-malaysia-from-fertiliser-cost-surge/" TargetMode="External"/><Relationship Id="rId113" Type="http://schemas.openxmlformats.org/officeDocument/2006/relationships/hyperlink" Target="https://www.mediafax.ro/economic/efectele-conflictului-din-iran-se-extind-rapid-criza-ingrasamintelor-globale-loveste-agricultura-23705104" TargetMode="External"/><Relationship Id="rId114" Type="http://schemas.openxmlformats.org/officeDocument/2006/relationships/hyperlink" Target="https://www.radiofree.org/2026/03/17/blocking-fertilisers-the-hormuz-strait-and-agricultural-shock/" TargetMode="External"/><Relationship Id="rId115" Type="http://schemas.openxmlformats.org/officeDocument/2006/relationships/hyperlink" Target="https://www.zerohedge.com/commodities/trump-administration-seeks-alternative-fertilizer-supplies" TargetMode="External"/><Relationship Id="rId116" Type="http://schemas.openxmlformats.org/officeDocument/2006/relationships/hyperlink" Target="https://www.abc.net.au/news/2026-03-18/fuel-and-fertiliser-shortage-hits-as-farmers-sow-winter-crops/106459560" TargetMode="External"/><Relationship Id="rId117" Type="http://schemas.openxmlformats.org/officeDocument/2006/relationships/hyperlink" Target="https://thenewamerican.com/us/fertilizer-bottleneck-at-hormuz-raises-risk-of-food-inflation-and-worsening-global-hunger/" TargetMode="External"/><Relationship Id="rId118" Type="http://schemas.openxmlformats.org/officeDocument/2006/relationships/hyperlink" Target="https://nuevodia.com.ve/ee-uu-busca-fertilizantes-en-venezuela-y-marruecos-ante-crisis-por-guerra-con-iran/" TargetMode="External"/><Relationship Id="rId119" Type="http://schemas.openxmlformats.org/officeDocument/2006/relationships/hyperlink" Target="https://jacobin.com/2026/03/price-shocks-energy-war-economy" TargetMode="External"/><Relationship Id="rId120" Type="http://schemas.openxmlformats.org/officeDocument/2006/relationships/hyperlink" Target="https://www.canadiancattlemen.ca/daily/iran-war-disrupts-global-fertilizer-markets-spring-planting/" TargetMode="External"/><Relationship Id="rId121" Type="http://schemas.openxmlformats.org/officeDocument/2006/relationships/hyperlink" Target="https://www.belganewsagency.eu/european-parliament-revives-us-trade-deal-vote-set-for-thursday" TargetMode="External"/><Relationship Id="rId122" Type="http://schemas.openxmlformats.org/officeDocument/2006/relationships/hyperlink" Target="https://www.bairdmaritime.com/shipping/dry-cargo/bulkers/white-house-says-us-seeking-fertiliser-from-venezuela-morocco" TargetMode="External"/><Relationship Id="rId123" Type="http://schemas.openxmlformats.org/officeDocument/2006/relationships/hyperlink" Target="https://tass.com/economy/2102877" TargetMode="External"/><Relationship Id="rId124" Type="http://schemas.openxmlformats.org/officeDocument/2006/relationships/hyperlink" Target="https://www.grainews.ca/daily/iran-war-disrupts-global-fertilizer-markets-spring-planting/" TargetMode="External"/><Relationship Id="rId125" Type="http://schemas.openxmlformats.org/officeDocument/2006/relationships/hyperlink" Target="https://www.brownfieldagnews.com/news/u-s-exploring-venezuelan-fertilizer-purchases/" TargetMode="External"/><Relationship Id="rId126" Type="http://schemas.openxmlformats.org/officeDocument/2006/relationships/hyperlink" Target="https://tass.com/world/2102893" TargetMode="External"/><Relationship Id="rId127" Type="http://schemas.openxmlformats.org/officeDocument/2006/relationships/hyperlink" Target="https://kuwaitnews.com/125476/" TargetMode="External"/><Relationship Id="rId128" Type="http://schemas.openxmlformats.org/officeDocument/2006/relationships/hyperlink" Target="https://www.jdsupra.com/legalnews/supreme-court-tariff-decision-second-8894615/" TargetMode="External"/><Relationship Id="rId129" Type="http://schemas.openxmlformats.org/officeDocument/2006/relationships/hyperlink" Target="https://www.bworldonline.com/economy/2026/03/17/737007/phl-in-talks-with-china-to-obtain-more-fertilizer/" TargetMode="External"/><Relationship Id="rId130" Type="http://schemas.openxmlformats.org/officeDocument/2006/relationships/hyperlink" Target="https://www.greenhousegrower.com/production/how-middle-east-tensions-are-creating-fertilizer-market-volatility/" TargetMode="External"/><Relationship Id="rId131" Type="http://schemas.openxmlformats.org/officeDocument/2006/relationships/hyperlink" Target="https://www.livescience.com/planet-earth/iran-war-could-create-a-fertilizer-shock-that-impacts-agriculture-and-raises-food-prices" TargetMode="External"/><Relationship Id="rId132" Type="http://schemas.openxmlformats.org/officeDocument/2006/relationships/hyperlink" Target="https://www.middleeastmonitor.com/20260317-blocking-fertilisers-the-hormuz-strait-and-agricultural-shock/" TargetMode="External"/><Relationship Id="rId133" Type="http://schemas.openxmlformats.org/officeDocument/2006/relationships/hyperlink" Target="https://www.assahifa.com/english/morocco/washington-eyes-morocco-fertilizer-supplies-to-offset-war-driven-shortages/" TargetMode="External"/><Relationship Id="rId134" Type="http://schemas.openxmlformats.org/officeDocument/2006/relationships/hyperlink" Target="https://internationalsupermarketnews.com/isn-special-report-from-oil-to-bread-how-the-us-iran-war-is-hitting-europes-supermarket-shelves/" TargetMode="External"/><Relationship Id="rId135" Type="http://schemas.openxmlformats.org/officeDocument/2006/relationships/hyperlink" Target="https://chemindigest.com/morgan-stanley-flags-fertiliser-production-risks-in-india-amid-west-asia-crisis/" TargetMode="External"/><Relationship Id="rId136" Type="http://schemas.openxmlformats.org/officeDocument/2006/relationships/hyperlink" Target="https://udf.name/news/economic/288490-vengrija-prizvala-es-otmenit-poshliny-na-rossijskie-i-belarusskie-udobrenija.html" TargetMode="External"/><Relationship Id="rId137" Type="http://schemas.openxmlformats.org/officeDocument/2006/relationships/hyperlink" Target="https://thenews-chronicle.com/blocking-fertilisers-the-hormuz-strait-and-agricultural-shock/" TargetMode="External"/><Relationship Id="rId138" Type="http://schemas.openxmlformats.org/officeDocument/2006/relationships/hyperlink" Target="https://countercurrents.org/2026/03/blocking-fertilisers-the-hormuz-strait-and-agricultural-shock/" TargetMode="External"/><Relationship Id="rId139" Type="http://schemas.openxmlformats.org/officeDocument/2006/relationships/hyperlink" Target="https://ukragroconsult.com/en/news/china-has-restricted-fertilizer-exports-amid-the-growing-crisis/" TargetMode="External"/><Relationship Id="rId140" Type="http://schemas.openxmlformats.org/officeDocument/2006/relationships/hyperlink" Target="https://businessday.ng/agriculture/article/demand-for-nigerias-urea-surges-as-iran-war-jolts-global-commodity-markets/" TargetMode="External"/><Relationship Id="rId141" Type="http://schemas.openxmlformats.org/officeDocument/2006/relationships/hyperlink" Target="https://www.tribuneindia.com/news/amritsar/wheat-crop-flattened-by-hailstorm-in-tarn-taran/" TargetMode="External"/><Relationship Id="rId142" Type="http://schemas.openxmlformats.org/officeDocument/2006/relationships/hyperlink" Target="https://thewest.com.au/business/the-economist/the-economist-the-iran-war-is-roiling-commodities-far-beyond-oil-c-21967508" TargetMode="External"/><Relationship Id="rId143" Type="http://schemas.openxmlformats.org/officeDocument/2006/relationships/hyperlink" Target="https://www.wishtv.com/news/business/strait-of-hormuz-conflict-threatens-fertilizer-supplies-to-us-farmers/" TargetMode="External"/><Relationship Id="rId144" Type="http://schemas.openxmlformats.org/officeDocument/2006/relationships/hyperlink" Target="https://www.wthr.com/article/news/local/rising-gas-prices-linked-to-iran-conflict-could-hit-more-than-just-your-tank/531-b23a18cb-b6cc-497e-aa08-ee2e183eb911" TargetMode="External"/><Relationship Id="rId145" Type="http://schemas.openxmlformats.org/officeDocument/2006/relationships/hyperlink" Target="https://www.wwbl.com/2026/03/16/rigged-fertilizer-market-lawsuit-accuses-major-companies-of-driving-up-farm-prices/" TargetMode="External"/><Relationship Id="rId146" Type="http://schemas.openxmlformats.org/officeDocument/2006/relationships/hyperlink" Target="https://siliconcanals.com/sc-w-one-third-of-global-seaborne-fertiliser-passes-through-the-strait-of-hormuz-african-food-security-hangs-in-the-balance/" TargetMode="External"/><Relationship Id="rId147" Type="http://schemas.openxmlformats.org/officeDocument/2006/relationships/hyperlink" Target="https://www.maritimeprofessional.com/news/prices-russian-wheat-exports-highest-416967" TargetMode="External"/><Relationship Id="rId148" Type="http://schemas.openxmlformats.org/officeDocument/2006/relationships/hyperlink" Target="https://www.5septiembre.cu/guerra-dispara-los-precios-de-los-alimentos/" TargetMode="External"/><Relationship Id="rId149" Type="http://schemas.openxmlformats.org/officeDocument/2006/relationships/hyperlink" Target="https://www.thefencepost.com/news/middle-east-tensions-raise-spring-planting-concerns/" TargetMode="External"/><Relationship Id="rId150" Type="http://schemas.openxmlformats.org/officeDocument/2006/relationships/hyperlink" Target="https://forumias.com/blog/indian-fertilizers-hormuz-choke/" TargetMode="External"/><Relationship Id="rId151" Type="http://schemas.openxmlformats.org/officeDocument/2006/relationships/hyperlink" Target="https://www.mediapool.bg/po-losho-ot-2022-g-spreniyat-iznos-na-torove-ot-blizkiya-iztok-zaplashva-sveta-s-prodovolstven-shok-news381270.html" TargetMode="External"/><Relationship Id="rId152" Type="http://schemas.openxmlformats.org/officeDocument/2006/relationships/hyperlink" Target="https://fd.nl/bedrijfsleven/1589827/boeren-vrezen-hogere-kosten-iran-conflict-zet-kunstmestmarkt-op-zn-kop" TargetMode="External"/><Relationship Id="rId153" Type="http://schemas.openxmlformats.org/officeDocument/2006/relationships/hyperlink" Target="https://cowsmo.com/news/sanction-waivers-for-fertilizer-imports/" TargetMode="External"/><Relationship Id="rId154" Type="http://schemas.openxmlformats.org/officeDocument/2006/relationships/hyperlink" Target="https://tass.com/economy/2102345" TargetMode="External"/><Relationship Id="rId155" Type="http://schemas.openxmlformats.org/officeDocument/2006/relationships/hyperlink" Target="https://www.newarab.com/news/ripple-effects-hormuz-blockade-essential-products" TargetMode="External"/><Relationship Id="rId156" Type="http://schemas.openxmlformats.org/officeDocument/2006/relationships/hyperlink" Target="https://www.americanagnetwork.com/2026/03/16/agmarket-net-early-morning-market-analysis-3-16-26/" TargetMode="External"/><Relationship Id="rId157" Type="http://schemas.openxmlformats.org/officeDocument/2006/relationships/hyperlink" Target="https://tass.com/economy/2102247" TargetMode="External"/><Relationship Id="rId158" Type="http://schemas.openxmlformats.org/officeDocument/2006/relationships/hyperlink" Target="https://econlife.com/2026/03/fertilizer/" TargetMode="External"/><Relationship Id="rId159" Type="http://schemas.openxmlformats.org/officeDocument/2006/relationships/hyperlink" Target="https://www.producer.com/am-market-reports/am-market-report-march-16-2026/" TargetMode="External"/><Relationship Id="rId160" Type="http://schemas.openxmlformats.org/officeDocument/2006/relationships/hyperlink" Target="https://www.thehindubusinessline.com/economy/agri-business/iran-war-could-affect-fertilizer-sector-impacting-indian-agriculture/article70749713.ece" TargetMode="External"/><Relationship Id="rId161" Type="http://schemas.openxmlformats.org/officeDocument/2006/relationships/hyperlink" Target="https://civil-protection-humanitarian-aid.ec.europa.eu/news-stories/news/eu-announces-eu36-million-humanitarian-aid-mozambique-and-neighbouring-countries-southern-africa-2026-03-16_en" TargetMode="External"/><Relationship Id="rId162" Type="http://schemas.openxmlformats.org/officeDocument/2006/relationships/hyperlink" Target="https://www.fxstreet.com/news/oil-risks-to-food-inflation-standard-chartered-202603160753" TargetMode="External"/><Relationship Id="rId163" Type="http://schemas.openxmlformats.org/officeDocument/2006/relationships/hyperlink" Target="https://knnindia.co.in/news/newsdetails/global/west-asia-crisis-putting-pressure-on-indias-fertiliser-output-morgan-stanley" TargetMode="External"/><Relationship Id="rId164" Type="http://schemas.openxmlformats.org/officeDocument/2006/relationships/hyperlink" Target="https://discoverwestman.com/articles/shutdown-of-strait-of-hormuz-is-a-nightmare-scenario-for-the-agriculture-sector-2" TargetMode="External"/><Relationship Id="rId165" Type="http://schemas.openxmlformats.org/officeDocument/2006/relationships/hyperlink" Target="https://scanx.trade/stock-market-news/commodities/china-implements-stricter-fertilizer-export-controls-amid-global-price-pressures/35200090" TargetMode="External"/><Relationship Id="rId166" Type="http://schemas.openxmlformats.org/officeDocument/2006/relationships/hyperlink" Target="https://www.ilgiornale.it/news/politica/choc-lagricoltura-su-i-prezzi-dei-fertilizzanti-rischio-2637845.html" TargetMode="External"/><Relationship Id="rId167" Type="http://schemas.openxmlformats.org/officeDocument/2006/relationships/hyperlink" Target="https://www.kp.ru/daily/27765.5/5221680/?from=twall" TargetMode="External"/><Relationship Id="rId168" Type="http://schemas.openxmlformats.org/officeDocument/2006/relationships/hyperlink" Target="https://www.beefcentral.com/lotfeeding/feedgrain-focus-northern-values-jump-as-input-costs-hit/" TargetMode="External"/><Relationship Id="rId169" Type="http://schemas.openxmlformats.org/officeDocument/2006/relationships/hyperlink" Target="https://qazinform.com/news/kazakhstans-grain-and-flour-exports-increase-by-60-last-year-f8c755" TargetMode="External"/><Relationship Id="rId170" Type="http://schemas.openxmlformats.org/officeDocument/2006/relationships/hyperlink" Target="https://indianexpress.com/article/opinion/columns/disruption-caused-by-west-asia-war-carries-a-reminder-policy-reforms-in-fertiliser-sector-are-overdue-10583818/" TargetMode="External"/><Relationship Id="rId171" Type="http://schemas.openxmlformats.org/officeDocument/2006/relationships/hyperlink" Target="https://www.aspistrategist.org.au/just-like-fuel-fertiliser-supply-chains-are-a-hidden-vulnerability/" TargetMode="External"/><Relationship Id="rId172" Type="http://schemas.openxmlformats.org/officeDocument/2006/relationships/hyperlink" Target="https://www.brazilnews.net/news/278924097/what-to-know-about-impact-of-us-israel-iran-war-on-global-food-security" TargetMode="External"/><Relationship Id="rId173" Type="http://schemas.openxmlformats.org/officeDocument/2006/relationships/hyperlink" Target="https://www.cbsnews.com/video/iowa-farmer-iran-war-amplifies-problem-high-fertilizer-prices/" TargetMode="External"/><Relationship Id="rId174" Type="http://schemas.openxmlformats.org/officeDocument/2006/relationships/hyperlink" Target="https://www.theborneopost.com/2026/03/16/a-distant-war-with-real-consequences-for-malaysia-and-sabah/" TargetMode="External"/><Relationship Id="rId175" Type="http://schemas.openxmlformats.org/officeDocument/2006/relationships/hyperlink" Target="https://www.ekathimerini.com/opinion/1298000/production-at-risk-from-rising-fertilizer-prices/" TargetMode="External"/><Relationship Id="rId176" Type="http://schemas.openxmlformats.org/officeDocument/2006/relationships/hyperlink" Target="https://www.eanlibya.com/%D8%A7%D9%84%D8%AD%D8%B1%D8%A8-%D8%B9%D9%84%D9%89-%D8%A5%D9%8A%D8%B1%D8%A7%D9%86-%D8%AA%D9%81%D8%AA%D8%AD-%D8%A8%D8%A7%D8%A8-%D8%A3%D8%B2%D9%85%D8%A9-%D8%BA%D8%B0%D8%A7%D8%A1-%D8%B9%D8%A7/" TargetMode="External"/><Relationship Id="rId177" Type="http://schemas.openxmlformats.org/officeDocument/2006/relationships/hyperlink" Target="https://angrybearblog.com/2026/03/its-not-just-the-gasoline" TargetMode="External"/><Relationship Id="rId178" Type="http://schemas.openxmlformats.org/officeDocument/2006/relationships/hyperlink" Target="https://www.aol.com/articles/trump-launching-trade-investigations-could-205407154.html" TargetMode="External"/><Relationship Id="rId179" Type="http://schemas.openxmlformats.org/officeDocument/2006/relationships/hyperlink" Target="https://news.abplive.com/cities/deep-dive-from-may-like-heat-in-march-to-sudden-storms-what-s-behind-north-india-s-erratic-weather-1831274" TargetMode="External"/><Relationship Id="rId180" Type="http://schemas.openxmlformats.org/officeDocument/2006/relationships/hyperlink" Target="https://www.rt.com/news/634873-iran-war-fertilizer-shortage/?utm_source=rss&amp;utm_medium=rss&amp;utm_campaign=RSS" TargetMode="External"/><Relationship Id="rId181" Type="http://schemas.openxmlformats.org/officeDocument/2006/relationships/hyperlink" Target="https://economictimes.indiatimes.com/news/international/global-trends/us-china-economic-chiefs-meet-in-paris-to-clear-path-to-trump-xi-summit/articleshow/129583729.cms" TargetMode="External"/><Relationship Id="rId182" Type="http://schemas.openxmlformats.org/officeDocument/2006/relationships/hyperlink" Target="https://tribune.com.pk/story/2597680/hormuz-closure-raises-urea-import-cost" TargetMode="External"/><Relationship Id="rId183" Type="http://schemas.openxmlformats.org/officeDocument/2006/relationships/hyperlink" Target="https://lenta.ru/news/2026/03/14/na-zapade-uznali-o-riske-prodovolstvennogo-krizisa-v-mire/" TargetMode="External"/><Relationship Id="rId184" Type="http://schemas.openxmlformats.org/officeDocument/2006/relationships/hyperlink" Target="https://www.dnaindia.com/india/report-el-ni-o-2026-why-india-may-brace-for-intense-heatwaves-and-monsoon-disruption-3203199" TargetMode="External"/><Relationship Id="rId185" Type="http://schemas.openxmlformats.org/officeDocument/2006/relationships/hyperlink" Target="https://srmuniversity.ac.in/blog/best-colleges-for-bsc-agriculture-in-india/?utm_source=rss&amp;utm_medium=rss&amp;utm_campaign=best-colleges-for-bsc-agriculture-in-india" TargetMode="External"/><Relationship Id="rId186" Type="http://schemas.openxmlformats.org/officeDocument/2006/relationships/hyperlink" Target="https://unn.ua/news/defitsyt-palyva-cherez-viinu-na-blyzkomu-skhodi-pochynaie-zahrozhuvaty-hlobalnomu-postachanniu-prodovolstva-bloomberg" TargetMode="External"/><Relationship Id="rId187" Type="http://schemas.openxmlformats.org/officeDocument/2006/relationships/hyperlink" Target="https://www.unian.ua/economics/agro/blizkiy-shid-u-ft-rozpovili-pro-zagrozu-dlya-agroprodukciji-u-sviti-13315014.html" TargetMode="External"/><Relationship Id="rId188" Type="http://schemas.openxmlformats.org/officeDocument/2006/relationships/hyperlink" Target="https://www.activistpost.com/war-in-iran-and-the-great-reset/" TargetMode="External"/><Relationship Id="rId189" Type="http://schemas.openxmlformats.org/officeDocument/2006/relationships/hyperlink" Target="https://www.moroccoworldnews.com/2026/03/282412/india-secures-2-5-million-tonnes-of-fertilizer-supply-from-morocco/" TargetMode="External"/><Relationship Id="rId190" Type="http://schemas.openxmlformats.org/officeDocument/2006/relationships/hyperlink" Target="https://www.politico.com/news/2026/03/14/hormuz-inflation-helium-fertilizer-00828680" TargetMode="External"/><Relationship Id="rId191" Type="http://schemas.openxmlformats.org/officeDocument/2006/relationships/hyperlink" Target="https://www.theguardian.com/world/2026/mar/14/global-food-supplies-iran-war-fertiliser-yara-svein-tore-holsether" TargetMode="External"/><Relationship Id="rId192" Type="http://schemas.openxmlformats.org/officeDocument/2006/relationships/hyperlink" Target="https://regtechtimes.com/us-eases-venezuela-sanctions-restrictions/" TargetMode="External"/><Relationship Id="rId193" Type="http://schemas.openxmlformats.org/officeDocument/2006/relationships/hyperlink" Target="https://www.lanacion.com.ar/economia/campo/la-guerra-en-medio-oriente-un-cisne-negro-en-los-costos-agricolas-que-impacta-en-la-superficie-de-nid14032026/" TargetMode="External"/><Relationship Id="rId194" Type="http://schemas.openxmlformats.org/officeDocument/2006/relationships/hyperlink" Target="https://sna.agr.br/crise-de-fertilizantes/" TargetMode="External"/><Relationship Id="rId195" Type="http://schemas.openxmlformats.org/officeDocument/2006/relationships/hyperlink" Target="https://www.farms.com/ag-industry-news/farmer-reaction-to-the-effects-of-the-war-in-iran-486.aspx" TargetMode="External"/><Relationship Id="rId196" Type="http://schemas.openxmlformats.org/officeDocument/2006/relationships/hyperlink" Target="https://www.farms.com/ag-industry-news/farm-groups-press-fertilizer-giants-to-drop-support-for-phosphate-import-duties-494.aspx" TargetMode="External"/><Relationship Id="rId197" Type="http://schemas.openxmlformats.org/officeDocument/2006/relationships/hyperlink" Target="https://www.thisdaylive.com/2026/03/14/iran-war-concerns-mount-in-nigeria-others-over-looming-food-shortage-rising-inflation/" TargetMode="External"/><Relationship Id="rId198" Type="http://schemas.openxmlformats.org/officeDocument/2006/relationships/hyperlink" Target="https://www.sueddeutsche.de/politik/iran-krieg-liveblog-usa-oelinsel-kharg-angriff-li.3395676" TargetMode="External"/><Relationship Id="rId199" Type="http://schemas.openxmlformats.org/officeDocument/2006/relationships/hyperlink" Target="https://cen.acs.org/business/agriculture/New-technology-promises-protect-farmers/104/web/2026/03?sc=230901_cenrssfeed_eng_latestnewsrss_cen" TargetMode="External"/><Relationship Id="rId200" Type="http://schemas.openxmlformats.org/officeDocument/2006/relationships/hyperlink" Target="https://www.perfil.com/noticias/canal-e/conflicto-en-medio-oriente-advierten-que-el-cierre-del-estrecho-de-ormuz-podria-impactar-en-los-costos-del-agro-mundial.phtml" TargetMode="External"/><Relationship Id="rId201" Type="http://schemas.openxmlformats.org/officeDocument/2006/relationships/hyperlink" Target="https://gnnhd.tv/news/54275/how-the-war-in-iran-threatens-food-supply-everywhere" TargetMode="External"/><Relationship Id="rId202" Type="http://schemas.openxmlformats.org/officeDocument/2006/relationships/hyperlink" Target="http://www.kakiforex.com/2026/03/the-unthinkable-shift-in-global-stocks.html" TargetMode="External"/><Relationship Id="rId203" Type="http://schemas.openxmlformats.org/officeDocument/2006/relationships/hyperlink" Target="https://tribune.com.pk/story/2597505/light-rain-boosts-hope-for-bumper-wheat-crop" TargetMode="External"/><Relationship Id="rId204" Type="http://schemas.openxmlformats.org/officeDocument/2006/relationships/hyperlink" Target="https://coloradobiz.com/iran-war-fertilizer-shortage-us-farmers/" TargetMode="External"/><Relationship Id="rId205" Type="http://schemas.openxmlformats.org/officeDocument/2006/relationships/hyperlink" Target="https://insideclimatenews.org/news/13032026/march-heat-wave-western-united-states/" TargetMode="External"/><Relationship Id="rId206" Type="http://schemas.openxmlformats.org/officeDocument/2006/relationships/hyperlink" Target="https://www.sueddeutsche.de/politik/iran-krieg-liveblog-usa-chamenei-belohnung-millionenhoehe-tankflugzeug-absturz-irak-tote-li.3395676" TargetMode="External"/><Relationship Id="rId207" Type="http://schemas.openxmlformats.org/officeDocument/2006/relationships/hyperlink" Target="https://www.abc.net.au/news/2026-03-14/everyday-things-that-may-be-affected-war-middle-east/106441600" TargetMode="External"/><Relationship Id="rId208" Type="http://schemas.openxmlformats.org/officeDocument/2006/relationships/hyperlink" Target="https://www.koat.com/article/farmers-warn-of-food-supply-shocks-as-iran-war-disrupts-global-shipping/70738539" TargetMode="External"/><Relationship Id="rId209" Type="http://schemas.openxmlformats.org/officeDocument/2006/relationships/hyperlink" Target="https://www.actualno.com/asia/po-goljamata-beda-zaradi-ormuzkija-protok-ne-lipsa-na-petrol-a-na-hrana-news_2568099.html" TargetMode="External"/><Relationship Id="rId210" Type="http://schemas.openxmlformats.org/officeDocument/2006/relationships/hyperlink" Target="https://www.gurufocus.com/news/8708395/cf-industries-cf-surges-amid-middle-east-tensions" TargetMode="External"/><Relationship Id="rId211" Type="http://schemas.openxmlformats.org/officeDocument/2006/relationships/hyperlink" Target="https://www.mees.com/2026/3/13/refining-petrochemicals/hormuz-closure-traps-up-to-a-third-of-global-fertilizer-exports-in-the-gulf/9a087310-1eea-11f1-a1ce-93dec4d4fc19" TargetMode="External"/><Relationship Id="rId212" Type="http://schemas.openxmlformats.org/officeDocument/2006/relationships/hyperlink" Target="https://www.producer.com/crops/middle-east-conflict-sends-ammonia-prices-higher/" TargetMode="External"/><Relationship Id="rId213" Type="http://schemas.openxmlformats.org/officeDocument/2006/relationships/hyperlink" Target="https://www.eenews.net/articles/the-iran-war-is-roiling-more-than-oil/" TargetMode="External"/><Relationship Id="rId214" Type="http://schemas.openxmlformats.org/officeDocument/2006/relationships/hyperlink" Target="https://www.brownfieldagnews.com/market-news/wheat-higher-friday-on-winter-storm-concerns/" TargetMode="External"/><Relationship Id="rId215" Type="http://schemas.openxmlformats.org/officeDocument/2006/relationships/hyperlink" Target="https://www.beefmagazine.com/market-news/major-late-season-storm-to-develop-this-weekend" TargetMode="External"/><Relationship Id="rId216" Type="http://schemas.openxmlformats.org/officeDocument/2006/relationships/hyperlink" Target="https://www.n-tv.de/wirtschaft/Deutsche-Chemieindustrie-warnt-vor-Engpass-bei-Duengemitteln-id30468596.html" TargetMode="External"/><Relationship Id="rId217" Type="http://schemas.openxmlformats.org/officeDocument/2006/relationships/hyperlink" Target="https://finance.yahoo.com/news/cf-industries-76-fertilizer-supply-173524366.html" TargetMode="External"/><Relationship Id="rId218" Type="http://schemas.openxmlformats.org/officeDocument/2006/relationships/hyperlink" Target="https://hpj.com/2026/03/12/some-regions-of-high-plains-received-rain/" TargetMode="External"/><Relationship Id="rId219" Type="http://schemas.openxmlformats.org/officeDocument/2006/relationships/hyperlink" Target="https://www.indiatoday.in/science/story/relief-from-march-heat-likely-as-storms-rain-and-hail-forecast-across-north-india-2881615-2026-03-13?utm_source=rss" TargetMode="External"/><Relationship Id="rId220" Type="http://schemas.openxmlformats.org/officeDocument/2006/relationships/hyperlink" Target="https://www.nd-aktuell.de/artikel/1198273.welternaehrung-iran-krieg-treibt-den-hunger.html" TargetMode="External"/><Relationship Id="rId221" Type="http://schemas.openxmlformats.org/officeDocument/2006/relationships/hyperlink" Target="https://www.canadiancattlemen.ca/daily/china-taps-fertilizer-reserves-as-hormuz-closure-disrupts-global-supply/" TargetMode="External"/><Relationship Id="rId222" Type="http://schemas.openxmlformats.org/officeDocument/2006/relationships/hyperlink" Target="https://www.spiegel.de/politik/deutschland/news-des-tages-irankrieg-jungwaehler-in-baden-wuerttemberg-spritpreise-a-2c3c2b36-89cc-4983-a8d6-5764348da09e#ref=rss" TargetMode="External"/><Relationship Id="rId223" Type="http://schemas.openxmlformats.org/officeDocument/2006/relationships/hyperlink" Target="https://www.motherjones.com/politics/2026/03/iran-war-strait-hormuz-fertilizer-shortage-food-supply-hunger/" TargetMode="External"/><Relationship Id="rId224" Type="http://schemas.openxmlformats.org/officeDocument/2006/relationships/hyperlink" Target="https://timesofoman.com//article/169437-iran-war-strait-of-hormuz-shutdown-could-spark-food-crisis" TargetMode="External"/><Relationship Id="rId225" Type="http://schemas.openxmlformats.org/officeDocument/2006/relationships/hyperlink" Target="https://jornaleconomico.sapo.pt/noticias/conflito-no-medio-oriente-dispara-precos-do-petroleo-e-ameaca-cadeias-de-abastecimento-globais/" TargetMode="External"/><Relationship Id="rId226" Type="http://schemas.openxmlformats.org/officeDocument/2006/relationships/hyperlink" Target="https://www.worldpoliticsreview.com/iran-war-fertilizer-shortage-agriculture/" TargetMode="External"/><Relationship Id="rId227" Type="http://schemas.openxmlformats.org/officeDocument/2006/relationships/hyperlink" Target="https://www.jpnn.com/news/zulfikar-hamonangan-ingatkan-ancaman-kenaikan-harga-pupuk-di-tengah-gejolak-geopolitik" TargetMode="External"/><Relationship Id="rId228" Type="http://schemas.openxmlformats.org/officeDocument/2006/relationships/hyperlink" Target="https://www.sanjuandailystar.com/post/wall-st-ends-sharply-lower-as-intensifying-iran-war-soaring-crude-prompt-selloff" TargetMode="External"/><Relationship Id="rId229" Type="http://schemas.openxmlformats.org/officeDocument/2006/relationships/hyperlink" Target="https://www.vox.com/future-perfect/482370/iran-war-strait-hormuz-fertilizer-food-supply" TargetMode="External"/><Relationship Id="rId230" Type="http://schemas.openxmlformats.org/officeDocument/2006/relationships/hyperlink" Target="https://africaports.co.za/2026/03/13/africa-ports-ships-maritime-news-8-9-march-2026/" TargetMode="External"/><Relationship Id="rId231" Type="http://schemas.openxmlformats.org/officeDocument/2006/relationships/hyperlink" Target="https://abc30.com/post/rising-prices-fertilizer-raise-concerns-valley-farmers-amid-iran-war/18709005/" TargetMode="External"/><Relationship Id="rId232" Type="http://schemas.openxmlformats.org/officeDocument/2006/relationships/hyperlink" Target="https://www.esmmagazine.com/retail/middle-east-tensions-could-push-up-food-prices-in-europe-eurocommerce-warns-307537" TargetMode="External"/><Relationship Id="rId233" Type="http://schemas.openxmlformats.org/officeDocument/2006/relationships/hyperlink" Target="https://www.siasat.com/india-asks-china-for-urea-as-gas-supplies-hit-amid-west-asia-conflict-report-3434232/" TargetMode="External"/><Relationship Id="rId234" Type="http://schemas.openxmlformats.org/officeDocument/2006/relationships/hyperlink" Target="https://www.farms.com/ag-industry-news/rising-farm-input-costs-alarm-growers-410.aspx" TargetMode="External"/><Relationship Id="rId235" Type="http://schemas.openxmlformats.org/officeDocument/2006/relationships/hyperlink" Target="https://dailyguidenetwork.com/shippers-authority-warns-of-higher-freight-costs/" TargetMode="External"/><Relationship Id="rId236" Type="http://schemas.openxmlformats.org/officeDocument/2006/relationships/hyperlink" Target="https://www.namibian.com.na/us-launches-probe-into-trading-partners-including-the-eu-china-and-india/" TargetMode="External"/><Relationship Id="rId237" Type="http://schemas.openxmlformats.org/officeDocument/2006/relationships/hyperlink" Target="https://nepsetrading.com/blog/-trump-administration-plans-new-tariffs-on-major-trading-partners-using-section-301" TargetMode="External"/><Relationship Id="rId238" Type="http://schemas.openxmlformats.org/officeDocument/2006/relationships/hyperlink" Target="https://fullertreacymoney.substack.com/p/food-uncertainty-could-get-real-dario" TargetMode="External"/><Relationship Id="rId239" Type="http://schemas.openxmlformats.org/officeDocument/2006/relationships/hyperlink" Target="https://www.novinite.com/view_news.php?id=237452" TargetMode="External"/><Relationship Id="rId240" Type="http://schemas.openxmlformats.org/officeDocument/2006/relationships/hyperlink" Target="https://aif.ru/politics/world/mir-bez-edy-i-lekarstv-nazvany-strashnye-posledstviya-voyny-ssha-protiv-irana" TargetMode="External"/><Relationship Id="rId241" Type="http://schemas.openxmlformats.org/officeDocument/2006/relationships/hyperlink" Target="https://www.cbsnews.com/minnesota/news/fertilizer-prices-minnesota-straight-of-hormuz-iran-war/" TargetMode="External"/><Relationship Id="rId242" Type="http://schemas.openxmlformats.org/officeDocument/2006/relationships/hyperlink" Target="https://www.jeuneafrique.com/1773311/economie-entreprises/dangote-ocp-maaden-la-guerre-au-moyen-orient-rebat-les-cartes-des-engrais/" TargetMode="External"/><Relationship Id="rId243" Type="http://schemas.openxmlformats.org/officeDocument/2006/relationships/hyperlink" Target="https://snowbrains.com/9-states-see-warmest-winter-on-record-as-u-s-logs-2nd-overall-warmest-winter-ever/" TargetMode="External"/><Relationship Id="rId244" Type="http://schemas.openxmlformats.org/officeDocument/2006/relationships/hyperlink" Target="https://www.canadiancattlemen.ca/daily/feed-grains-weekly-prices-bump-up/" TargetMode="External"/><Relationship Id="rId245" Type="http://schemas.openxmlformats.org/officeDocument/2006/relationships/hyperlink" Target="https://www.producer.com/am-market-reports/am-market-report-march-12-2026/" TargetMode="External"/><Relationship Id="rId246" Type="http://schemas.openxmlformats.org/officeDocument/2006/relationships/hyperlink" Target="https://www.agriland.ie/farming-news/eu-action-on-fertiliser-prices-needed-now-mep/" TargetMode="External"/><Relationship Id="rId247" Type="http://schemas.openxmlformats.org/officeDocument/2006/relationships/hyperlink" Target="http://www.sunnysouthnews.com/editorial/2026/03/12/global-energy-shocks-are-about-to-test-canadian-food-prices/" TargetMode="External"/><Relationship Id="rId248" Type="http://schemas.openxmlformats.org/officeDocument/2006/relationships/hyperlink" Target="https://www.cnbc.com/2026/03/12/strait-of-hormuz-closure-sends-fertilizer-prices-soaring-these-stocks-stand-to-benefit.html" TargetMode="External"/><Relationship Id="rId249" Type="http://schemas.openxmlformats.org/officeDocument/2006/relationships/hyperlink" Target="https://en.interfax.com.ua/news/economic/1151255.html" TargetMode="External"/><Relationship Id="rId250" Type="http://schemas.openxmlformats.org/officeDocument/2006/relationships/hyperlink" Target="https://inews.co.uk/news/why-ukraines-toxic-soil-hitting-price-bread-uk-4286713" TargetMode="External"/><Relationship Id="rId251" Type="http://schemas.openxmlformats.org/officeDocument/2006/relationships/hyperlink" Target="https://tfipost.com/2026/03/us-launches-section-301-tariff-probes-against-16-trading-partners-including-india-and-china/" TargetMode="External"/><Relationship Id="rId252" Type="http://schemas.openxmlformats.org/officeDocument/2006/relationships/hyperlink" Target="https://www.freemalaysiatoday.com/category/business/2026/03/12/us-starts-trade-probe-into-china-eu-amid-trumps-tariffs-revival" TargetMode="External"/><Relationship Id="rId253" Type="http://schemas.openxmlformats.org/officeDocument/2006/relationships/hyperlink" Target="https://kalkinemedia.com/au/news/market-updates/asian-fertilizer-shock-reshapes-regional-food-economics" TargetMode="External"/><Relationship Id="rId254" Type="http://schemas.openxmlformats.org/officeDocument/2006/relationships/hyperlink" Target="https://www.dw.com/en/iran-us-israel-war-food-crisis-prices-fertilizer-energy-costs-inflation/a-76286348" TargetMode="External"/><Relationship Id="rId255" Type="http://schemas.openxmlformats.org/officeDocument/2006/relationships/hyperlink" Target="https://www.mining.com/middle-east-conflict-jolts-energy-and-metals-markets/" TargetMode="External"/><Relationship Id="rId256" Type="http://schemas.openxmlformats.org/officeDocument/2006/relationships/hyperlink" Target="https://www.ibtimes.com.au/cf-industries-holdings-nyse-cf-rockets-new-highs-geopolitical-tensions-drive-fertilizer-prices-1863191" TargetMode="External"/><Relationship Id="rId257" Type="http://schemas.openxmlformats.org/officeDocument/2006/relationships/hyperlink" Target="https://www.chemistryworld.com/opinion/widening-impact-of-conflict-in-iran/4023111.article" TargetMode="External"/><Relationship Id="rId258" Type="http://schemas.openxmlformats.org/officeDocument/2006/relationships/hyperlink" Target="https://www.anarchistfederation.net/iran-war-threatens-global-food-system-and-some-already-feel-the-impact/" TargetMode="External"/><Relationship Id="rId259" Type="http://schemas.openxmlformats.org/officeDocument/2006/relationships/hyperlink" Target="https://europeansting.com/2026/03/11/world-news-in-brief-turks-south-sudan-ceasefire-call-ukraine-strikes-gaza-food-alert-afghan-returnees/" TargetMode="External"/><Relationship Id="rId260" Type="http://schemas.openxmlformats.org/officeDocument/2006/relationships/hyperlink" Target="https://crooksandliars.com/2026/03/we-just-went-through-one-warmest-winters" TargetMode="External"/><Relationship Id="rId261" Type="http://schemas.openxmlformats.org/officeDocument/2006/relationships/hyperlink" Target="https://www.swineweb.com/6-billion-in-farmer-bridge-assistance-already-allocated-as-usda-sees-strong-early-demand/" TargetMode="External"/><Relationship Id="rId262" Type="http://schemas.openxmlformats.org/officeDocument/2006/relationships/hyperlink" Target="https://www.chinimandi.com/union-minister-shivraj-singh-chouhan-approves-rs-894-crore-msp-procurement-in-telangana/" TargetMode="External"/><Relationship Id="rId263" Type="http://schemas.openxmlformats.org/officeDocument/2006/relationships/hyperlink" Target="https://www.rp.pl/rolnictwo/art43946621-depresyjne-nastroje-rolnikow-ceny-paliw-i-nawozow-w-gore-miesa-i-mleka-w-dol" TargetMode="External"/><Relationship Id="rId264" Type="http://schemas.openxmlformats.org/officeDocument/2006/relationships/hyperlink" Target="https://english.mathrubhumi.com/news/india/india-us-trade-tensions-section-301-probe-russian-oil-yxliaa9a" TargetMode="External"/><Relationship Id="rId265" Type="http://schemas.openxmlformats.org/officeDocument/2006/relationships/hyperlink" Target="https://grist.org/food-and-agriculture/the-war-in-iran-could-plunge-the-world-into-hunger/" TargetMode="External"/><Relationship Id="rId266" Type="http://schemas.openxmlformats.org/officeDocument/2006/relationships/hyperlink" Target="https://www.gurufocus.com/news/8699849/mosaic-mos-and-cf-industries-cf-surge-amid-fertilizer-shipment-disruptions" TargetMode="External"/><Relationship Id="rId267" Type="http://schemas.openxmlformats.org/officeDocument/2006/relationships/hyperlink" Target="https://cyprusshippingnews.com/2026/03/12/fertilizer-markets-suffer-from-arabian-gulf-conflict-market-insights/" TargetMode="External"/><Relationship Id="rId268" Type="http://schemas.openxmlformats.org/officeDocument/2006/relationships/hyperlink" Target="https://www.farms.com/ag-industry-news/middle-east-conflict-pushes-fertilizer-costs-higher-forcing-ontario-growers-to-rethink-corn-acres-352.aspx" TargetMode="External"/><Relationship Id="rId269" Type="http://schemas.openxmlformats.org/officeDocument/2006/relationships/hyperlink" Target="https://www.farms.com/ag-industry-news/farm-bureau-asks-for-action-to-protect-fertilizer-supplies-369.aspx" TargetMode="External"/><Relationship Id="rId270" Type="http://schemas.openxmlformats.org/officeDocument/2006/relationships/hyperlink" Target="https://www.nation.com.pk/12-Mar-2026/strait-hormuz-shipping-disruptions-heighten-risks-vulnerable-economies-unctad-report" TargetMode="External"/><Relationship Id="rId271" Type="http://schemas.openxmlformats.org/officeDocument/2006/relationships/hyperlink" Target="https://aglaw.psu.edu/ag-law-weekly-review/agricultural-law-weekly-review-march-11-2026/" TargetMode="External"/><Relationship Id="rId272" Type="http://schemas.openxmlformats.org/officeDocument/2006/relationships/hyperlink" Target="https://weatherwest.com/archives/43745" TargetMode="External"/><Relationship Id="rId273" Type="http://schemas.openxmlformats.org/officeDocument/2006/relationships/hyperlink" Target="https://www.minnpost.com/national/washington/2026/03/hormel-wants-its-tariff-money-back-but-the-how-is-anyones-guess/" TargetMode="External"/><Relationship Id="rId274" Type="http://schemas.openxmlformats.org/officeDocument/2006/relationships/hyperlink" Target="https://www.straitstimes.com/world/united-states/us-launches-trade-probe-into-china-eu-in-trumps-tariffs-revival?ref=latest" TargetMode="External"/><Relationship Id="rId275" Type="http://schemas.openxmlformats.org/officeDocument/2006/relationships/hyperlink" Target="https://www.smh.com.au/world/north-america/new-tariffs-coming-trump-fires-fresh-trade-salvo-at-15-countries-20260312-p5o9oo.html?ref=rss&amp;utm_medium=rss&amp;utm_source=rss_world" TargetMode="External"/><Relationship Id="rId276" Type="http://schemas.openxmlformats.org/officeDocument/2006/relationships/hyperlink" Target="https://www.dw.com/en/us-launches-new-trade-probes-that-could-lead-to-fresh-tariffs/a-76315448" TargetMode="External"/><Relationship Id="rId277" Type="http://schemas.openxmlformats.org/officeDocument/2006/relationships/hyperlink" Target="https://www.cnbc.com/2026/03/11/iran-news-food-prices-could-rise-due-to-fertilizer-shortages.html" TargetMode="External"/><Relationship Id="rId278" Type="http://schemas.openxmlformats.org/officeDocument/2006/relationships/hyperlink" Target="https://www.zerohedge.com/commodities/energy-shock-threatens-fertilizer-supplies-echoes-2022-food-price-spike-return" TargetMode="External"/><Relationship Id="rId279" Type="http://schemas.openxmlformats.org/officeDocument/2006/relationships/hyperlink" Target="https://www.agri-mutuel.com/cultures/la-guerre-au-moyen-orient-met-les-engrais-sous-tension/" TargetMode="External"/><Relationship Id="rId280" Type="http://schemas.openxmlformats.org/officeDocument/2006/relationships/hyperlink" Target="https://www.agriland.ie/farming-news/irish-farmers-face-significant-pressure-on-fertiliser-availability/" TargetMode="External"/><Relationship Id="rId281" Type="http://schemas.openxmlformats.org/officeDocument/2006/relationships/hyperlink" Target="https://www.producer.com/op-ed/iran-war-catches-prairie-farmers-in-the-geopolitical-crossfire-again/" TargetMode="External"/><Relationship Id="rId282" Type="http://schemas.openxmlformats.org/officeDocument/2006/relationships/hyperlink" Target="https://www.washingtonexaminer.com/policy/energy-and-environment/4488814/shipping-disruptions-spread-oil-helium-sulfur-semiconductors/" TargetMode="External"/><Relationship Id="rId283" Type="http://schemas.openxmlformats.org/officeDocument/2006/relationships/hyperlink" Target="https://www.americanagnetwork.com/2026/03/11/farm-action-urges-trump-administration-to-prevent-another-fertilizer-price-spike/" TargetMode="External"/><Relationship Id="rId284" Type="http://schemas.openxmlformats.org/officeDocument/2006/relationships/hyperlink" Target="https://www.fnbsf.com/blog/farmer-bridge-assistance-program-and-crop-insurance-updates/" TargetMode="External"/><Relationship Id="rId285" Type="http://schemas.openxmlformats.org/officeDocument/2006/relationships/hyperlink" Target="https://www.brownfieldagnews.com/news/fertilizer-availability-questioned-as-tensions-ramp-up-in-iran/" TargetMode="External"/><Relationship Id="rId286" Type="http://schemas.openxmlformats.org/officeDocument/2006/relationships/hyperlink" Target="https://www.etnownews.com/economy/exclusive-middle-east-crisis-triggers-chemical-industry-shock-china-india-in-trouble-expert-ajay-joshi-explains-video-article-153811604" TargetMode="External"/><Relationship Id="rId287" Type="http://schemas.openxmlformats.org/officeDocument/2006/relationships/hyperlink" Target="https://www.hungarianconservative.com/articles/opinion/strait-of-hormuz-dual-challenge/" TargetMode="External"/><Relationship Id="rId288" Type="http://schemas.openxmlformats.org/officeDocument/2006/relationships/hyperlink" Target="https://www.business-standard.com/industry/news/india-bangladesh-urea-firms-shut-operations-as-war-disrupts-lng-flow-126031100473_1.html" TargetMode="External"/><Relationship Id="rId289" Type="http://schemas.openxmlformats.org/officeDocument/2006/relationships/hyperlink" Target="https://realeconomy.rsmus.com/market-minute-food-supply-chains-and-the-middle-east/" TargetMode="External"/><Relationship Id="rId290" Type="http://schemas.openxmlformats.org/officeDocument/2006/relationships/hyperlink" Target="https://www.riotimesonline.com/brazil-faces-fertilizer-crisis-as-war-and-china-choke-it/" TargetMode="External"/><Relationship Id="rId291" Type="http://schemas.openxmlformats.org/officeDocument/2006/relationships/hyperlink" Target="https://tfipost.com/2026/03/after-oil-fertiliser-supply-becomes-indias-next-concern-amid-irans-hormuz-tensions/" TargetMode="External"/><Relationship Id="rId292" Type="http://schemas.openxmlformats.org/officeDocument/2006/relationships/hyperlink" Target="https://www.edp24.co.uk/news/25926854.nfu-warning-iran-war-hits-farm-fuel-fertiliser-costs/?ref=rss" TargetMode="External"/><Relationship Id="rId293" Type="http://schemas.openxmlformats.org/officeDocument/2006/relationships/hyperlink" Target="https://www.farms.com/news/world-food-commodity-prices-post-first-increase-in-five-months-in-february-239299.aspx" TargetMode="External"/><Relationship Id="rId294" Type="http://schemas.openxmlformats.org/officeDocument/2006/relationships/hyperlink" Target="https://www.farms.com/news/fao-sees-lower-new-crop-world-wheat-production-239298.aspx" TargetMode="External"/><Relationship Id="rId295" Type="http://schemas.openxmlformats.org/officeDocument/2006/relationships/hyperlink" Target="https://www.finance-monthly.com/us-tariff-ruling-china-export-window/" TargetMode="External"/><Relationship Id="rId296" Type="http://schemas.openxmlformats.org/officeDocument/2006/relationships/hyperlink" Target="https://indianexpress.com/article/opinion/columns/india-war-west-asia-summer-temperatures-inflation-crude-oil-10575808/" TargetMode="External"/><Relationship Id="rId297" Type="http://schemas.openxmlformats.org/officeDocument/2006/relationships/hyperlink" Target="https://www.business-standard.com/india-news/west-asia-war-digest-march-10-iran-israel-us-india-oil-lng-supply-halt-126031000396_1.html" TargetMode="External"/><Relationship Id="rId298" Type="http://schemas.openxmlformats.org/officeDocument/2006/relationships/hyperlink" Target="https://www.producer.com/markets/war-in-iran-sends-farmers-fuel-fertilizer-costs-soaring/" TargetMode="External"/><Relationship Id="rId299" Type="http://schemas.openxmlformats.org/officeDocument/2006/relationships/hyperlink" Target="https://peakoil.com/publicpolicy/eu-countries-raise-alarm-over-strait-of-hormuz-blockade" TargetMode="External"/><Relationship Id="rId300" Type="http://schemas.openxmlformats.org/officeDocument/2006/relationships/hyperlink" Target="https://www.morningagclips.com/afbf-calls-for-intervention-to-prevent-food-supply-shocks/" TargetMode="External"/><Relationship Id="rId301" Type="http://schemas.openxmlformats.org/officeDocument/2006/relationships/hyperlink" Target="https://spudsmart.com/optimizing-fertility-in-the-face-of-high-fertilizer-prices/" TargetMode="External"/><Relationship Id="rId302" Type="http://schemas.openxmlformats.org/officeDocument/2006/relationships/hyperlink" Target="https://www.thehindubusinessline.com/economy/agri-business/30-cut-in-natural-gas-supply-to-fertilizer-firms-may-affect-urea-output/article70727022.ece" TargetMode="External"/><Relationship Id="rId303" Type="http://schemas.openxmlformats.org/officeDocument/2006/relationships/hyperlink" Target="https://www.billionaires.africa/2026/03/10/aliko-dangotes-fertilizer-company-sees-order-surge-as-iran-conflict-shuts-key-global-supply-route/" TargetMode="External"/><Relationship Id="rId304" Type="http://schemas.openxmlformats.org/officeDocument/2006/relationships/hyperlink" Target="http://louisiana.statenews.net/news/278913504/roundup-us-probes-fertilizer-makers-as-iran-war-pushes-farmers-cost-higher" TargetMode="External"/><Relationship Id="rId305" Type="http://schemas.openxmlformats.org/officeDocument/2006/relationships/hyperlink" Target="https://propakistani.pk/2026/03/10/pakistan-conducts-emergency-review-of-food-fertilizer-reserves-to-avert-crisis/" TargetMode="External"/><Relationship Id="rId306" Type="http://schemas.openxmlformats.org/officeDocument/2006/relationships/hyperlink" Target="https://www.ontariofarmer.com/market/middle-east-conflict-sends-shock-waves-through-global-fertilizer-markets" TargetMode="External"/><Relationship Id="rId307" Type="http://schemas.openxmlformats.org/officeDocument/2006/relationships/hyperlink" Target="https://inews.co.uk/news/politics/your-shopping-bills-are-going-up-heres-why-4285333" TargetMode="External"/><Relationship Id="rId308" Type="http://schemas.openxmlformats.org/officeDocument/2006/relationships/hyperlink" Target="https://caribbeannewsglobal.com/hormuz-shipping-disruptions-raise-risks-for-energy-fertilisers-and-vulnerable-economies/" TargetMode="External"/><Relationship Id="rId309" Type="http://schemas.openxmlformats.org/officeDocument/2006/relationships/hyperlink" Target="https://www.xataka.com/ecologia-y-naturaleza/te-preguntas-que-te-tendria-que-importar-que-pase-iran-tenemos-respuesta-cesta-compra" TargetMode="External"/><Relationship Id="rId310" Type="http://schemas.openxmlformats.org/officeDocument/2006/relationships/hyperlink" Target="https://www.producer.com/markets/oilseed-war-premium-depends-on-duration-of-the-conflict/" TargetMode="External"/><Relationship Id="rId311" Type="http://schemas.openxmlformats.org/officeDocument/2006/relationships/hyperlink" Target="https://www.bostonglobe.com/2026/03/10/nation/essential-goods-disrupted-iran-war/" TargetMode="External"/><Relationship Id="rId312" Type="http://schemas.openxmlformats.org/officeDocument/2006/relationships/hyperlink" Target="https://www.businesstoday.in/markets/stocks/story/stocks-to-watch-as-lpg-supply-issue-hits-10-sectors-full-list-520032-2026-03-11?utm_source=rssfeed" TargetMode="External"/><Relationship Id="rId313" Type="http://schemas.openxmlformats.org/officeDocument/2006/relationships/hyperlink" Target="https://www.farms.com/ag-industry-news/fertilizer-costs-could-rise-this-planting-season-316.aspx" TargetMode="External"/><Relationship Id="rId314" Type="http://schemas.openxmlformats.org/officeDocument/2006/relationships/hyperlink" Target="https://qazinform.com/news/world-food-programme-warns-of-rising-hunger-amid-middle-east-escalation-64a1bf" TargetMode="External"/><Relationship Id="rId315" Type="http://schemas.openxmlformats.org/officeDocument/2006/relationships/hyperlink" Target="https://nairametrics.com/2026/03/09/dangote-fertilizer-sees-global-demand-surge-amid-iran-war-disruptions/" TargetMode="External"/><Relationship Id="rId316" Type="http://schemas.openxmlformats.org/officeDocument/2006/relationships/hyperlink" Target="https://www.channelstv.com/2026/03/10/fertiliser-prices-surge-from-iran-war/" TargetMode="External"/><Relationship Id="rId317" Type="http://schemas.openxmlformats.org/officeDocument/2006/relationships/hyperlink" Target="https://investorsking.com/2026/03/10/iran-conflict-disrupts-fertiliser-supply-boosts-demand-for-dangote-products/" TargetMode="External"/><Relationship Id="rId318" Type="http://schemas.openxmlformats.org/officeDocument/2006/relationships/hyperlink" Target="https://www.brownfieldagnews.com/weathers/spring-early-summerlike-warmth-for-most-big-changes-underway-across-the-far-north/" TargetMode="External"/><Relationship Id="rId319" Type="http://schemas.openxmlformats.org/officeDocument/2006/relationships/hyperlink" Target="https://www.businesstoday.in/latest/economy/story/west-asia-conflict-supply-price-disruptions-impact-several-commodities-beyond-crude-oil-519742-2026-03-09?utm_source=rssfeed" TargetMode="External"/><Relationship Id="rId320" Type="http://schemas.openxmlformats.org/officeDocument/2006/relationships/hyperlink" Target="https://www.esmmagazine.com/supply-chain/farmers-see-fertiliser-price-surge-as-iran-war-blocks-exports-threatening-losses-307273" TargetMode="External"/><Relationship Id="rId321" Type="http://schemas.openxmlformats.org/officeDocument/2006/relationships/hyperlink" Target="https://www.esmmagazine.com/supply-chain/soaring-oil-prices-raise-questions-over-future-food-and-fertiliser-costs-307280" TargetMode="External"/><Relationship Id="rId322" Type="http://schemas.openxmlformats.org/officeDocument/2006/relationships/hyperlink" Target="https://noticiasdeangola.co.ao/tensao-no-medio-oriente-pode-encarecer-fertilizantes-e-pressionar-estrategia-agricola-de-angola/?utm_source=rss&amp;utm_medium=rss&amp;utm_campaign=tensao-no-medio-oriente-pode-encarecer-fertilizantes-e-pressionar-estrategia-agricola-de-angola" TargetMode="External"/><Relationship Id="rId323" Type="http://schemas.openxmlformats.org/officeDocument/2006/relationships/hyperlink" Target="https://www.morningagclips.com/prolonged-iran-war-could-shrink-us-corn-acres-analysts-say/" TargetMode="External"/><Relationship Id="rId324" Type="http://schemas.openxmlformats.org/officeDocument/2006/relationships/hyperlink" Target="https://www.ttnews.com/articles/crop-prices-jump-iran-war" TargetMode="External"/><Relationship Id="rId325" Type="http://schemas.openxmlformats.org/officeDocument/2006/relationships/hyperlink" Target="https://www.eenews.net/articles/usda-watches-fertilizer-market-as-iran-war-spikes-prices/" TargetMode="External"/><Relationship Id="rId326" Type="http://schemas.openxmlformats.org/officeDocument/2006/relationships/hyperlink" Target="https://www.rfdtv.com/middle-east-conflict-shocks-energy-markets-and-disrupts-trade-flows-raising-key-costs-for-farmers" TargetMode="External"/><Relationship Id="rId327" Type="http://schemas.openxmlformats.org/officeDocument/2006/relationships/hyperlink" Target="https://lanouvelletribune.info/2026/03/guerre-en-iran-jackpot-pour-dangote-qui-ravit-la-vedette-aux-pays-arabes/" TargetMode="External"/><Relationship Id="rId328" Type="http://schemas.openxmlformats.org/officeDocument/2006/relationships/hyperlink" Target="https://www.oneindia.com/india/after-lpg-supply-shock-will-food-shortage-be-next-hormuz-crisis-could-hit-farmers-worldwide-8021865.html" TargetMode="External"/><Relationship Id="rId329" Type="http://schemas.openxmlformats.org/officeDocument/2006/relationships/hyperlink" Target="https://www.focus.de/finanzen/news/durch-die-hormus-blockade-droht-auch-eine-lebensmittelkrise_f020a34e-2d2d-48a5-a601-2700eca30ea4.html" TargetMode="External"/><Relationship Id="rId330" Type="http://schemas.openxmlformats.org/officeDocument/2006/relationships/hyperlink" Target="https://www.foodsecurityportal.org/node/3808" TargetMode="External"/><Relationship Id="rId331" Type="http://schemas.openxmlformats.org/officeDocument/2006/relationships/hyperlink" Target="https://globalnews.ca/news/11721872/fertilizer-iran-supply/" TargetMode="External"/><Relationship Id="rId332" Type="http://schemas.openxmlformats.org/officeDocument/2006/relationships/hyperlink" Target="https://www.ontariofarmer.com/news/farm-news/war-ups-fertilizer-prices" TargetMode="External"/><Relationship Id="rId333" Type="http://schemas.openxmlformats.org/officeDocument/2006/relationships/hyperlink" Target="https://foreignpolicy.com/2026/03/09/trump-iran-war-strait-hormuz-fertilizer-food-prices/" TargetMode="External"/><Relationship Id="rId334" Type="http://schemas.openxmlformats.org/officeDocument/2006/relationships/hyperlink" Target="https://drgnews.com/2026/03/09/american-farm-bureau-federation-middle-east-tensions-raise-spring-planting-concerns/" TargetMode="External"/><Relationship Id="rId335" Type="http://schemas.openxmlformats.org/officeDocument/2006/relationships/hyperlink" Target="https://www.bobsguide.com/how-is-the-red-sea-crisis-destabilising-global-commodity-flows/" TargetMode="External"/><Relationship Id="rId336" Type="http://schemas.openxmlformats.org/officeDocument/2006/relationships/hyperlink" Target="https://alkambatimes.com/from-the-strait-of-hormuz-to-african-markets-how-the-persian-gulf-region-conflict-could-deepen-food-insecurity/" TargetMode="External"/><Relationship Id="rId337" Type="http://schemas.openxmlformats.org/officeDocument/2006/relationships/hyperlink" Target="http://www.adaderana.lk/news.php?nid=119500" TargetMode="External"/><Relationship Id="rId338" Type="http://schemas.openxmlformats.org/officeDocument/2006/relationships/hyperlink" Target="https://www.benzinga.com/etfs/sector-etfs/26/03/51146306/exclusive-were-past-real-disruption-teucrium-cgo-war-fuels-food-inflation-fears" TargetMode="External"/><Relationship Id="rId339" Type="http://schemas.openxmlformats.org/officeDocument/2006/relationships/hyperlink" Target="https://biz.chosun.com/en/en-international/2026/03/09/LOFE4DRY3ZALZOIOBDFDEOXYE4/" TargetMode="External"/><Relationship Id="rId340" Type="http://schemas.openxmlformats.org/officeDocument/2006/relationships/hyperlink" Target="https://www.newsghana.com.gh/fao-warns-of-global-wheat-drop-in-2026-flags-iran-war-risk/" TargetMode="External"/><Relationship Id="rId341" Type="http://schemas.openxmlformats.org/officeDocument/2006/relationships/hyperlink" Target="https://www.business-standard.com/markets/news/upl-deepak-fertilisers-srf-upl-slip-up-to-6-percent-amid-west-asia-jitters-fertiliser-stocks-chemical-126030900302_1.html" TargetMode="External"/><Relationship Id="rId342" Type="http://schemas.openxmlformats.org/officeDocument/2006/relationships/hyperlink" Target="https://www.thepigsite.com/news/2026/03/bunge-weighs-alternative-shipping-routes-amid-middle-east-conflict" TargetMode="External"/><Relationship Id="rId343" Type="http://schemas.openxmlformats.org/officeDocument/2006/relationships/hyperlink" Target="https://www.eco-business.com/opinion/the-war-in-iran-could-create-a-fertiliser-shock-risking-global-food-prices-and-farming/" TargetMode="External"/><Relationship Id="rId344" Type="http://schemas.openxmlformats.org/officeDocument/2006/relationships/hyperlink" Target="https://www.albertafarmexpress.ca/markets/southern-prairies-brace-for-dry-spring-after-below-normal-winter/" TargetMode="External"/><Relationship Id="rId345" Type="http://schemas.openxmlformats.org/officeDocument/2006/relationships/hyperlink" Target="https://www.actionforex.com/contributors/fundamental-analysis/632545-crude-oil-hits-120pb/" TargetMode="External"/><Relationship Id="rId346" Type="http://schemas.openxmlformats.org/officeDocument/2006/relationships/hyperlink" Target="https://www.beefcentral.com/news/diesel-jumps-50c-as-hormuz-closure-rattles-fuel-and-fertiliser-supply/" TargetMode="External"/><Relationship Id="rId347" Type="http://schemas.openxmlformats.org/officeDocument/2006/relationships/hyperlink" Target="https://www.business-standard.com/industry/agriculture/traders-fear-wheat-prices-may-fall-below-msp-in-2026-27-on-surplus-stocks-126022400873_1.html" TargetMode="External"/><Relationship Id="rId348" Type="http://schemas.openxmlformats.org/officeDocument/2006/relationships/hyperlink" Target="https://capitolskyline.com/canada-us-trade-ottawa-signals-tariffs/" TargetMode="External"/><Relationship Id="rId349" Type="http://schemas.openxmlformats.org/officeDocument/2006/relationships/hyperlink" Target="https://sigmaearth.com/india-prepares-for-intense-march-heat-raising-concerns-over-key-crops/?utm_source=rss&amp;utm_medium=rss&amp;utm_campaign=india-prepares-for-intense-march-heat-raising-concerns-over-key-crops" TargetMode="External"/><Relationship Id="rId350" Type="http://schemas.openxmlformats.org/officeDocument/2006/relationships/hyperlink" Target="https://www.brownfieldagnews.com/market-news/wheat-wilts-on-profit-taking-dollar-strength/" TargetMode="External"/><Relationship Id="rId351" Type="http://schemas.openxmlformats.org/officeDocument/2006/relationships/hyperlink" Target="https://www.business-standard.com/opinion/editorial/preparing-for-heatwaves-timely-and-multi-pronged-policy-responses-needed-126030300997_1.html" TargetMode="External"/><Relationship Id="rId352" Type="http://schemas.openxmlformats.org/officeDocument/2006/relationships/hyperlink" Target="https://markets.financialcontent.com/stocks/article/marketminute-2026-3-6-wheat-prices-firm-as-weather-risks-in-india-and-us-challenge-global-grain-abundance" TargetMode="External"/><Relationship Id="rId353" Type="http://schemas.openxmlformats.org/officeDocument/2006/relationships/hyperlink" Target="https://www.millingandmillers.com/from-oil-to-rice-heres-how-middle-east-crisis-may-spread-across-global-economy/?utm_source=rss&amp;utm_medium=rss&amp;utm_campaign=from-oil-to-rice-heres-how-middle-east-crisis-may-spread-across-global-economy" TargetMode="External"/><Relationship Id="rId354" Type="http://schemas.openxmlformats.org/officeDocument/2006/relationships/hyperlink" Target="https://indianexpress.com/article/explained/explained-economics/why-fertilisers-could-be-the-wars-soft-underbelly-victim-10571937/" TargetMode="External"/><Relationship Id="rId355" Type="http://schemas.openxmlformats.org/officeDocument/2006/relationships/hyperlink" Target="https://www.lrt.lt/naujienos/pasaulyje/6/2825239/nuozmus-musis-uz-fronto-rusija-liepsnose-skandina-ukrainos-uostus-ir-laivus" TargetMode="External"/><Relationship Id="rId356" Type="http://schemas.openxmlformats.org/officeDocument/2006/relationships/hyperlink" Target="https://www.lemonde.fr/economie/article/2026/03/08/le-blocage-du-detroit-d-ormuz-menace-de-fortes-perturbations-le-marche-des-engrais-et-les-importations-agricoles-au-moyen-orient_6670011_3234.html" TargetMode="External"/><Relationship Id="rId357" Type="http://schemas.openxmlformats.org/officeDocument/2006/relationships/hyperlink" Target="https://yemenat.net/archives/420867" TargetMode="External"/><Relationship Id="rId358" Type="http://schemas.openxmlformats.org/officeDocument/2006/relationships/hyperlink" Target="https://www.turkiyetoday.com/business/turkiye-drops-urea-tariffs-to-shield-farmers-from-fertilizer-shock-3215818" TargetMode="External"/><Relationship Id="rId359" Type="http://schemas.openxmlformats.org/officeDocument/2006/relationships/hyperlink" Target="https://www.middleeasteye.net/news/gaza-hit-food-shortages-and-price-hikes-after-israel-shuts-crossings" TargetMode="External"/><Relationship Id="rId360" Type="http://schemas.openxmlformats.org/officeDocument/2006/relationships/hyperlink" Target="https://www.marketbeat.com/instant-alerts/fertilizer-stocks-to-keep-an-eye-on-march-7th-2026-03-07/" TargetMode="External"/><Relationship Id="rId361" Type="http://schemas.openxmlformats.org/officeDocument/2006/relationships/hyperlink" Target="https://www.egyptindependent.com/egypt-scales-up-strategic-readiness-in-energy-and-food/" TargetMode="External"/><Relationship Id="rId362" Type="http://schemas.openxmlformats.org/officeDocument/2006/relationships/hyperlink" Target="https://www.kristv.com/news/local-news/in-your-neighborhood/san-patricio-county/san-patricio-county-farmers-prepare-for-uncertain-season-ahead" TargetMode="External"/><Relationship Id="rId363" Type="http://schemas.openxmlformats.org/officeDocument/2006/relationships/hyperlink" Target="https://www.tsln.com/news/farm-bureau-farmers-worried-about-war-related-energy-costs/" TargetMode="External"/><Relationship Id="rId364" Type="http://schemas.openxmlformats.org/officeDocument/2006/relationships/hyperlink" Target="https://www.winnipegfreepress.com/business/2026/03/07/farmers-again-caught-in-geopolitical-crossfire" TargetMode="External"/><Relationship Id="rId365" Type="http://schemas.openxmlformats.org/officeDocument/2006/relationships/hyperlink" Target="https://www.themirror.com/news/us-news/farmers-brace-fertilizer-shock-trumps-1723450?int_source=mantis_rec&amp;int_medium=web&amp;int_campaign=more_like_this" TargetMode="External"/><Relationship Id="rId366" Type="http://schemas.openxmlformats.org/officeDocument/2006/relationships/hyperlink" Target="https://www.bostonglobe.com/2026/03/07/world/how-the-iran-conflict-is-disrupting-global-trade/" TargetMode="External"/><Relationship Id="rId367" Type="http://schemas.openxmlformats.org/officeDocument/2006/relationships/hyperlink" Target="https://www.miragenews.com/fao-food-price-index-climbs-after-5-month-1632748/" TargetMode="External"/><Relationship Id="rId368" Type="http://schemas.openxmlformats.org/officeDocument/2006/relationships/hyperlink" Target="https://www.devdiscourse.com/article/headlines/3829384-record-wheat-procurement-target-set-for-2026-27-rabi-season" TargetMode="External"/><Relationship Id="rId369" Type="http://schemas.openxmlformats.org/officeDocument/2006/relationships/hyperlink" Target="https://www.insurancejournal.com/news/international/2026/03/06/860869.htm" TargetMode="External"/><Relationship Id="rId370" Type="http://schemas.openxmlformats.org/officeDocument/2006/relationships/hyperlink" Target="https://www.independent.co.uk/news/world/middle-east/iran-war-hormuz-closed-fertiliser-b2933574.html" TargetMode="External"/><Relationship Id="rId371" Type="http://schemas.openxmlformats.org/officeDocument/2006/relationships/hyperlink" Target="https://www.producer.com/crops/iran-war-to-disrupt-urea-and-sulphur-supplies/" TargetMode="External"/><Relationship Id="rId372" Type="http://schemas.openxmlformats.org/officeDocument/2006/relationships/hyperlink" Target="https://www.marineinsight.com/shipping-news/russian-drone-strikes-panama-flagged-cargo-ship-carrying-corn-near-ukraines-chornomorsk-port/?utm_source=rss&amp;utm_medium=rss&amp;utm_campaign=russian-drone-strikes-panama-flagged-cargo-ship-carrying-corn-near-ukraines-chornomorsk-port" TargetMode="External"/><Relationship Id="rId373" Type="http://schemas.openxmlformats.org/officeDocument/2006/relationships/hyperlink" Target="https://www.canadiancattlemen.ca/daily/fertilizer-markets-tighten-as-russian-exports-hit-capacity-limits/" TargetMode="External"/><Relationship Id="rId374" Type="http://schemas.openxmlformats.org/officeDocument/2006/relationships/hyperlink" Target="https://blog.tradewin.net/ieepa-tariff-update-refund-implementation-paused-refund-strategy-still-critical" TargetMode="External"/><Relationship Id="rId375" Type="http://schemas.openxmlformats.org/officeDocument/2006/relationships/hyperlink" Target="https://www.agriland.ie/farming-news/global-food-prices-rise-for-first-time-in-5-months-fao/" TargetMode="External"/><Relationship Id="rId376" Type="http://schemas.openxmlformats.org/officeDocument/2006/relationships/hyperlink" Target="https://readthejoe.com/business/us-iran-conflict-just-added-fresh-pressure-to-an-expected-2-5-rise-in-food-prices/" TargetMode="External"/><Relationship Id="rId377" Type="http://schemas.openxmlformats.org/officeDocument/2006/relationships/hyperlink" Target="https://e24.no/energi-og-klima/i/7p6kdo/frykter-prissjokk-paa-gjoedsel-dobbeltsmell" TargetMode="External"/><Relationship Id="rId378" Type="http://schemas.openxmlformats.org/officeDocument/2006/relationships/hyperlink" Target="https://www.spokesman.com/stories/2026/mar/05/iran-conflict-sends-farmers-rushing-to-secure-crit/" TargetMode="External"/><Relationship Id="rId379" Type="http://schemas.openxmlformats.org/officeDocument/2006/relationships/hyperlink" Target="https://www.bairdmaritime.com/shipping/dry-cargo/bulkers/expanding-iran-conflict-threatens-brazil-grain-exports-fertiliser-supplies" TargetMode="External"/><Relationship Id="rId380" Type="http://schemas.openxmlformats.org/officeDocument/2006/relationships/hyperlink" Target="https://www.arkansasonline.com/news/2026/mar/05/iran-war-disrupting-supply-chain/" TargetMode="External"/><Relationship Id="rId381" Type="http://schemas.openxmlformats.org/officeDocument/2006/relationships/hyperlink" Target="https://www.farmersguide.co.uk/business/finance/middle-east-conflict-will-energy-fuel-and-fertiliser-prices-rise/" TargetMode="External"/><Relationship Id="rId382" Type="http://schemas.openxmlformats.org/officeDocument/2006/relationships/hyperlink" Target="https://www.xataka.com/magnet/seguramente-nunca-oiste-hablar-urea-misiles-iran-estan-destruyendo-su-produccion-eso-va-a-afectar-a-tu-comida" TargetMode="External"/><Relationship Id="rId383" Type="http://schemas.openxmlformats.org/officeDocument/2006/relationships/hyperlink" Target="https://businessday.ng/agriculture/article/fertilizer-prices-may-spike-as-iran-bans-food-agricultural-exports/" TargetMode="External"/><Relationship Id="rId384" Type="http://schemas.openxmlformats.org/officeDocument/2006/relationships/hyperlink" Target="https://www.gbnews.com/money/strait-of-hormuz-crisis-uk-food-inflation-higher" TargetMode="External"/><Relationship Id="rId385" Type="http://schemas.openxmlformats.org/officeDocument/2006/relationships/hyperlink" Target="https://lafarmbureaunews.com/news/2026/3/4/farmers-impacted-by-fuel-and-fertilizer-volatility" TargetMode="External"/><Relationship Id="rId386" Type="http://schemas.openxmlformats.org/officeDocument/2006/relationships/hyperlink" Target="https://www.agri-mutuel.com/politique-economie/les-marches-agricoles-spectateurs-du-conflit-au-moyen-orient-inquietude-sur-les-engrais/" TargetMode="External"/><Relationship Id="rId387" Type="http://schemas.openxmlformats.org/officeDocument/2006/relationships/hyperlink" Target="https://www.brownfieldagnews.com/news/grassley-middle-east-instability-already-driving-up-farm-expenses/" TargetMode="External"/><Relationship Id="rId388" Type="http://schemas.openxmlformats.org/officeDocument/2006/relationships/hyperlink" Target="http://theeconomiccollapseblog.com/famine-incoming-about-one-fourth-of-all-globally-traded-nitrogen-fertilizer-normally-travels-through-the-strait-of-hormuz/" TargetMode="External"/><Relationship Id="rId389" Type="http://schemas.openxmlformats.org/officeDocument/2006/relationships/hyperlink" Target="https://www.brownfieldagnews.com/market-news/slow-lower-midweek-session-for-soybeans-corn-wheat/" TargetMode="External"/><Relationship Id="rId390" Type="http://schemas.openxmlformats.org/officeDocument/2006/relationships/hyperlink" Target="https://www.realagriculture.com/2026/03/spring-fertilizer-supply-fears-grow-as-iran-war-chokes-key-shipping-route/" TargetMode="External"/><Relationship Id="rId391" Type="http://schemas.openxmlformats.org/officeDocument/2006/relationships/hyperlink" Target="https://ilmanifesto.it/il-blocco-di-hormuz-un-rischio-alimentare" TargetMode="External"/><Relationship Id="rId392" Type="http://schemas.openxmlformats.org/officeDocument/2006/relationships/hyperlink" Target="https://www.kaaltv.com/news/farmers-face-rising-fertilizer-costs-as-conflict-continues-in-iran/" TargetMode="External"/><Relationship Id="rId393" Type="http://schemas.openxmlformats.org/officeDocument/2006/relationships/hyperlink" Target="https://www.theguardian.com/business/2026/mar/05/big-burden-for-farmers-gulf-shipping-crisis-threatens-food-price-shock" TargetMode="External"/><Relationship Id="rId394" Type="http://schemas.openxmlformats.org/officeDocument/2006/relationships/hyperlink" Target="https://news.ltn.com.tw/news/world/breakingnews/5359890" TargetMode="External"/><Relationship Id="rId395" Type="http://schemas.openxmlformats.org/officeDocument/2006/relationships/hyperlink" Target="https://www.kurdistan24.net/en/story/890679/world-food-program-halts-operations-in-rebel-held-yemen-after-terminating-staff-contracts" TargetMode="External"/><Relationship Id="rId396" Type="http://schemas.openxmlformats.org/officeDocument/2006/relationships/hyperlink" Target="https://www.newarab.com/news/wfp-warns-sudan-faces-total-food-collapse-april" TargetMode="External"/><Relationship Id="rId397" Type="http://schemas.openxmlformats.org/officeDocument/2006/relationships/hyperlink" Target="https://www.bakingbusiness.com/articles/65527-soft-wheat-areas-dormant-in-drought" TargetMode="External"/><Relationship Id="rId398" Type="http://schemas.openxmlformats.org/officeDocument/2006/relationships/hyperlink" Target="https://anytvnews.com/news/south-sudan-concern-over-increase-in-violence-urge-to-provide-food-aid-route/" TargetMode="External"/><Relationship Id="rId399" Type="http://schemas.openxmlformats.org/officeDocument/2006/relationships/hyperlink" Target="https://www.czapp.com/analyst-insights/cold-weather-risks-spark-wheat-rally-pulling-corn-higher/" TargetMode="External"/><Relationship Id="rId400" Type="http://schemas.openxmlformats.org/officeDocument/2006/relationships/hyperlink" Target="https://www.thefencepost.com/news/usda-to-buy-452-million-in-commodities-for-food-aid/" TargetMode="External"/><Relationship Id="rId401" Type="http://schemas.openxmlformats.org/officeDocument/2006/relationships/hyperlink" Target="https://www.onecitizendaily.com/index.php/2026/02/05/humanitarian-services-under-fire-as-wfp-suspends-operations-following-food-looting/" TargetMode="External"/><Relationship Id="rId402" Type="http://schemas.openxmlformats.org/officeDocument/2006/relationships/hyperlink" Target="https://www.zawya.com/en/business/commodities/wheat-dips-as-us-dollar-finds-its-footing-still-set-for-weekly-gain-p9sfc2ba" TargetMode="External"/><Relationship Id="rId403" Type="http://schemas.openxmlformats.org/officeDocument/2006/relationships/hyperlink" Target="https://www.businesstoday.in/india/story/february-to-be-hotter-drier-this-year-says-imd-winter-crops-may-be-affected-514118-2026-02-02?utm_source=rssfeed" TargetMode="External"/><Relationship Id="rId404" Type="http://schemas.openxmlformats.org/officeDocument/2006/relationships/hyperlink" Target="https://www.onecitizendaily.com/index.php/2026/02/09/western-powers-demand-south-sudan-recover-1500-tons-of-looted-food/" TargetMode="External"/><Relationship Id="rId405" Type="http://schemas.openxmlformats.org/officeDocument/2006/relationships/hyperlink" Target="https://www.bairdmaritime.com/shipping/dry-cargo/bulkers/logistics-disruptions-keep-ukraine-wheat-exports-at-low-levels-union-says" TargetMode="External"/><Relationship Id="rId406" Type="http://schemas.openxmlformats.org/officeDocument/2006/relationships/hyperlink" Target="https://www.marineinsight.com/shipping-news/russia-strikes-pivdennyi-port-in-odesa-causing-fires-infrastructure-damage/?utm_source=rss&amp;utm_medium=rss&amp;utm_campaign=russia-strikes-pivdennyi-port-in-odesa-causing-fires-infrastructure-damage" TargetMode="External"/><Relationship Id="rId407" Type="http://schemas.openxmlformats.org/officeDocument/2006/relationships/hyperlink" Target="https://www.farmersweekly.co.nz/markets/global-dynamics-continue-to-shape-fertiliser-prices/" TargetMode="External"/><Relationship Id="rId408" Type="http://schemas.openxmlformats.org/officeDocument/2006/relationships/hyperlink" Target="https://euromaidanpress.com/2026/02/09/ukraine-grain-stuck-russian-port-strikes/" TargetMode="External"/><Relationship Id="rId409" Type="http://schemas.openxmlformats.org/officeDocument/2006/relationships/hyperlink" Target="https://www.producer.com/crops/worlds-winter-wheat-crops-look-good-for-now/" TargetMode="External"/><Relationship Id="rId410" Type="http://schemas.openxmlformats.org/officeDocument/2006/relationships/hyperlink" Target="https://www.michiganagtoday.com/2026/02/05/farmers-weigh-bridge-payments-against-persistent-fertilizer-costs/" TargetMode="External"/><Relationship Id="rId411" Type="http://schemas.openxmlformats.org/officeDocument/2006/relationships/hyperlink" Target="https://www.croplife.com/crop-inputs/fertilizer/what-ag-retailers-need-to-know-about-fertilizer-pricing-in-2026/?utm_source=rss&amp;utm_medium=rss&amp;utm_campaign=what-ag-retailers-need-to-know-about-fertilizer-pricing-in-2026" TargetMode="External"/><Relationship Id="rId412" Type="http://schemas.openxmlformats.org/officeDocument/2006/relationships/hyperlink" Target="https://www.gurufocus.com/news/8621556/wheat-falls-14-as-warmer-us-forecast-strengthens-supply-outlook" TargetMode="External"/><Relationship Id="rId413" Type="http://schemas.openxmlformats.org/officeDocument/2006/relationships/hyperlink" Target="https://www.maritimeprofessional.com/news/wheat-prices-steady-alongside-weather-415809" TargetMode="External"/><Relationship Id="rId414" Type="http://schemas.openxmlformats.org/officeDocument/2006/relationships/hyperlink" Target="https://www.croplife.com/editorial/eric_sfiligoj/sticky-pricing-in-agriculture-why-fertilizer-wont-drop-soon/?utm_source=rss&amp;utm_medium=rss&amp;utm_campaign=sticky-pricing-in-agriculture-why-fertilizer-wont-drop-soon" TargetMode="External"/><Relationship Id="rId415" Type="http://schemas.openxmlformats.org/officeDocument/2006/relationships/hyperlink" Target="https://en.interfax.com.ua/news/economic/1145882.html" TargetMode="External"/><Relationship Id="rId416" Type="http://schemas.openxmlformats.org/officeDocument/2006/relationships/hyperlink" Target="https://indianexpress.com/article/india/after-4-years-india-allows-wheat-export-10531195/" TargetMode="External"/><Relationship Id="rId417" Type="http://schemas.openxmlformats.org/officeDocument/2006/relationships/hyperlink" Target="https://www.thehindubusinessline.com/economy/agri-business/india-relaxes-wheat-export-restrictions-to-appease-farmers/article70631410.ece" TargetMode="External"/><Relationship Id="rId418" Type="http://schemas.openxmlformats.org/officeDocument/2006/relationships/hyperlink" Target="https://www.croplife.com/crop-inputs/fertilizer/2026-spring-fertility-leading-ag-retailers-assess-opportunities-and-challenges/?utm_source=rss&amp;utm_medium=rss&amp;utm_campaign=2026-spring-fertility-leading-ag-retailers-assess-opportunities-and-challenges" TargetMode="External"/><Relationship Id="rId419" Type="http://schemas.openxmlformats.org/officeDocument/2006/relationships/hyperlink" Target="https://finance.yahoo.com/news/wheat-rallies-close-week-222142044.html" TargetMode="External"/><Relationship Id="rId420" Type="http://schemas.openxmlformats.org/officeDocument/2006/relationships/hyperlink" Target="https://arynews.tv/food-aid-in-somalia-could-halt-within-weeks-due-to-funding-shortages-wfp-warns" TargetMode="External"/><Relationship Id="rId421" Type="http://schemas.openxmlformats.org/officeDocument/2006/relationships/hyperlink" Target="https://activehistory.ca/blog/2026/02/24/food-insecurity-russo-ukrainian-war/" TargetMode="External"/><Relationship Id="rId422" Type="http://schemas.openxmlformats.org/officeDocument/2006/relationships/hyperlink" Target="https://www.producer.com/crops/urea-market-expected-to-remain-tight-in-2026/" TargetMode="External"/><Relationship Id="rId423" Type="http://schemas.openxmlformats.org/officeDocument/2006/relationships/hyperlink" Target="https://www.jpost.com/international/article-887841" TargetMode="External"/><Relationship Id="rId424" Type="http://schemas.openxmlformats.org/officeDocument/2006/relationships/hyperlink" Target="https://www.ksal.com/managing-fertilizer-price-volatility/" TargetMode="External"/><Relationship Id="rId425" Type="http://schemas.openxmlformats.org/officeDocument/2006/relationships/hyperlink" Target="https://www.rt.com/africa/633031-hunger-risis-hits-somalia-un/?utm_source=rss&amp;utm_medium=rss&amp;utm_campaign=RSS" TargetMode="External"/><Relationship Id="rId426" Type="http://schemas.openxmlformats.org/officeDocument/2006/relationships/hyperlink" Target="https://gcaptain.com/ukraines-grain-iron-ore-exports-hit-by-russian-strikes-on-ports-this-winter/" TargetMode="External"/><Relationship Id="rId427" Type="http://schemas.openxmlformats.org/officeDocument/2006/relationships/hyperlink" Target="https://www.bairdmaritime.com/shipping/ports/feature-russian-port-strikes-dent-ukraines-grain-and-ore-exports" TargetMode="External"/><Relationship Id="rId428" Type="http://schemas.openxmlformats.org/officeDocument/2006/relationships/hyperlink" Target="https://www.jurist.org/news/2026/02/un-warns-millions-at-risk-of-starvation-due-to-worsening-somalia-food-crisis/" TargetMode="External"/><Relationship Id="rId429" Type="http://schemas.openxmlformats.org/officeDocument/2006/relationships/hyperlink" Target="https://fullavantenews.com/ukraine-grain-iron-ore-exports-russian-port-strikes-winter/" TargetMode="External"/><Relationship Id="rId430" Type="http://schemas.openxmlformats.org/officeDocument/2006/relationships/hyperlink" Target="https://www.straitstimes.com/asia/south-asia/india-braces-for-unusually-hot-march-wheat-rapeseed-crops-at-risk-sources-say" TargetMode="External"/><Relationship Id="rId431" Type="http://schemas.openxmlformats.org/officeDocument/2006/relationships/hyperlink" Target="https://www.seanews.com.tr/article/shock-decline-at-odesa-ports-capacity-reduced-by-30-mlulqpnr" TargetMode="External"/><Relationship Id="rId432" Type="http://schemas.openxmlformats.org/officeDocument/2006/relationships/hyperlink" Target="https://www.indiatoday.in/business/story/pakistan-wheat-crisis-usda-report-flour-shortage-afghanistan-conflict-2026-2875416-2026-02-27?utm_source=rss" TargetMode="External"/><Relationship Id="rId433" Type="http://schemas.openxmlformats.org/officeDocument/2006/relationships/hyperlink" Target="https://markets.financialcontent.com/stocks/article/marketminute-2026-2-25-rain-in-the-plains-winter-wheat-prices-retract-as-supply-abundance-and-new-tariffs-reshape-the-2026-global-market" TargetMode="External"/><Relationship Id="rId434" Type="http://schemas.openxmlformats.org/officeDocument/2006/relationships/hyperlink" Target="https://www.madamasr.com/en/2026/03/02/news/u/prices-surge-in-gaza-redoubling-food-insecurity-after-israel-shuts-borders-citing-attack-on-iran/" TargetMode="External"/><Relationship Id="rId435" Type="http://schemas.openxmlformats.org/officeDocument/2006/relationships/hyperlink" Target="https://www.canadiancattlemen.ca/daily/some-fertilizer-prices-rise-as-iran-conflict-escalates/" TargetMode="External"/><Relationship Id="rId436" Type="http://schemas.openxmlformats.org/officeDocument/2006/relationships/hyperlink" Target="https://www.bairdmaritime.com/shipping/ports/ukraines-grain-deliveries-to-black-sea-ports-slightly-up-in-february" TargetMode="External"/><Relationship Id="rId437" Type="http://schemas.openxmlformats.org/officeDocument/2006/relationships/hyperlink" Target="https://www.producer.com/crops/iran-conflict-drives-up-urea-prices/" TargetMode="External"/><Relationship Id="rId438" Type="http://schemas.openxmlformats.org/officeDocument/2006/relationships/hyperlink" Target="https://www.farms.com/ag-industry-news/u-s-iran-conflict-poised-to-drive-fertilizer-not-just-oil-prices-higher-044.aspx" TargetMode="External"/><Relationship Id="rId439" Type="http://schemas.openxmlformats.org/officeDocument/2006/relationships/hyperlink" Target="https://tass.com/economy/2095259" TargetMode="External"/><Relationship Id="rId440" Type="http://schemas.openxmlformats.org/officeDocument/2006/relationships/hyperlink" Target="https://afnews.com.br/precos-de-fertilizantes-aumentam-pela-escalada-do-conflito-com-ira/" TargetMode="External"/><Relationship Id="rId441" Type="http://schemas.openxmlformats.org/officeDocument/2006/relationships/hyperlink" Target="https://www.rfdtv.com/fertilizer-markets-surge-following-escalation-in-the-middle-east" TargetMode="External"/><Relationship Id="rId442" Type="http://schemas.openxmlformats.org/officeDocument/2006/relationships/hyperlink" Target="https://www.brownfieldagnews.com/news/global-fertilizer-market-on-edge-as-strait-of-hormuz-closure-puts-sulfur-supply-and-phosphate-production-at-risk/" TargetMode="External"/><Relationship Id="rId443" Type="http://schemas.openxmlformats.org/officeDocument/2006/relationships/hyperlink" Target="https://www.brecorder.com/news/40410065/gulf-conflict-hits-pakistan-fertiliser-sector-as-agritech-shuts-urea-plant" TargetMode="External"/><Relationship Id="rId444" Type="http://schemas.openxmlformats.org/officeDocument/2006/relationships/hyperlink" Target="https://www.allagnews.com/fertilizer-costs-surge-as-geopolitical-risks-intensify-globally/" TargetMode="External"/><Relationship Id="rId445" Type="http://schemas.openxmlformats.org/officeDocument/2006/relationships/hyperlink" Target="https://www.allagnews.com/fertilizer-markets-surge-following-escalation-in-middle-east/" TargetMode="External"/><Relationship Id="rId446" Type="http://schemas.openxmlformats.org/officeDocument/2006/relationships/hyperlink" Target="https://www.brownfieldagnews.com/market-news/mixed-end-to-tuesdays-session-for-corn-soybeans-wheat/" TargetMode="External"/><Relationship Id="rId447" Type="http://schemas.openxmlformats.org/officeDocument/2006/relationships/hyperlink" Target="https://www.business-standard.com/world-news/india-urea-producers-trim-output-as-iran-war-disrupts-lng-flows-126030400849_1.html" TargetMode="External"/><Relationship Id="rId448" Type="http://schemas.openxmlformats.org/officeDocument/2006/relationships/hyperlink" Target="https://thenews-chronicle.com/fertilizer-supply-fears-grow-as-iran-halts-agricultural-exports/" TargetMode="External"/><Relationship Id="rId449" Type="http://schemas.openxmlformats.org/officeDocument/2006/relationships/hyperlink" Target="https://adamtooze.substack.com/p/chartbook-436-unseasonal-war-how" TargetMode="External"/><Relationship Id="rId450" Type="http://schemas.openxmlformats.org/officeDocument/2006/relationships/hyperlink" Target="https://www.producer.com/crops/drought-may-expand-in-u-s-plains-this-year/" TargetMode="External"/><Relationship Id="rId451" Type="http://schemas.openxmlformats.org/officeDocument/2006/relationships/hyperlink" Target="https://www.wired.com/story/trumps-war-on-iran-could-screw-over-us-farme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