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2026-03-22 12:00 UTC [XKQZ]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 target_market_code: wheat - ticker: - regime_state: unstable - beliefs_count: 3 - top_risk_flag: RF-001: data_sparsity (high) - generated_at: 2026-03-22T12:00:00Z - sentiment_word: Bullish - late_breaking_alerts_count: 0 - kill_switch_markets_count: 0</w:t>
      </w:r>
      <w:r/>
    </w:p>
    <w:p>
      <w:r/>
      <w:r>
        <w:t>Signal Table | market | belief_id | claim | prob | dir | vel | horizon | kill_switch | fragility | |---|---:|---|---:|---|---|---:|---:|---:| | wheat | B-wheat-001 | Wheat futures have a modest upward bias over the next 24h as policy/trade intervention risk in cereals and broader food-security headlines keep supply-risk premium elevated. | 58% | up | stable | 24h | false | 72 | | wheat | B-wheat-002 | Input-cost and fertiliser supply-chain uncertainty remains a supportive (bullish) background factor for wheat, but conviction is capped due to indirect linkage and mixed signal quality. | 55% | up | fading | 24h | false | 72 | | wheat | B-wheat-003 | Reversal risk is non-trivial: if near-term policy/trade headlines de-escalate or contradict prior intervention narratives, wheat sentiment could revert to mixed quickly. | 46% | mixed | accelerating | 6h | false | 72 |</w:t>
      </w:r>
      <w:r/>
    </w:p>
    <w:p>
      <w:r/>
      <w:r>
        <w:t>Data Dump (Machine Use)</w:t>
      </w:r>
      <w:r/>
    </w:p>
    <w:p>
      <w:r/>
      <w:r>
        <w:rPr>
          <w:rFonts w:ascii="Courier" w:hAnsi="Courier"/>
        </w:rPr>
        <w:t>{</w:t>
        <w:br/>
        <w:t xml:space="preserve"> "workflow_6B_CIS_output": {</w:t>
        <w:br/>
        <w:t xml:space="preserve"> "snapshot_id": "6B-wheat-20260322T120000Z",</w:t>
        <w:br/>
        <w:t xml:space="preserve"> "timestamp_utc": "2026-03-22T12:00:00Z",</w:t>
        <w:br/>
        <w:t xml:space="preserve"> "primary_asset_focus": {</w:t>
        <w:br/>
        <w:t xml:space="preserve"> "name": "Wheat futures",</w:t>
        <w:br/>
        <w:t xml:space="preserve"> "market_code": "wheat"</w:t>
        <w:br/>
        <w:t xml:space="preserve"> },</w:t>
        <w:br/>
        <w:t xml:space="preserve"> "headline_sentiment_word": "Bullish (Fragile)",</w:t>
        <w:br/>
        <w:t xml:space="preserve"> "headline_conviction_score_0_100": 56,</w:t>
        <w:br/>
        <w:t xml:space="preserve"> "headline_fragility_score_0_100": 72,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"unstable",</w:t>
        <w:br/>
        <w:t xml:space="preserve"> "beliefs": [</w:t>
        <w:br/>
        <w:t xml:space="preserve"> {</w:t>
        <w:br/>
        <w:t xml:space="preserve"> "belief_id": "B-wheat-001",</w:t>
        <w:br/>
        <w:t xml:space="preserve"> "market": "wheat",</w:t>
        <w:br/>
        <w:t xml:space="preserve"> "claim": "Wheat futures have a modest upward bias over the next 24h as policy/trade intervention risk in cereals and broader food-security headlines keep supply-risk premium elevated.",</w:t>
        <w:br/>
        <w:t xml:space="preserve"> "probability_pct": 58,</w:t>
        <w:br/>
        <w:t xml:space="preserve"> "direction": "up",</w:t>
        <w:br/>
        <w:t xml:space="preserve"> "velocity": "stable",</w:t>
        <w:br/>
        <w:t xml:space="preserve"> "horizon": "24h",</w:t>
        <w:br/>
        <w:t xml:space="preserve"> "drivers": [</w:t>
        <w:br/>
        <w:t xml:space="preserve"> "policy_trade: cereals trade interventions (fresh within ~24h window)",</w:t>
        <w:br/>
        <w:t xml:space="preserve"> "policy_trade: food-security framing increases risk premium / policy uncertainty"</w:t>
        <w:br/>
        <w:t xml:space="preserve"> ],</w:t>
        <w:br/>
        <w:t xml:space="preserve"> "contradicted_by": [</w:t>
        <w:br/>
        <w:t xml:space="preserve"> "insufficient wheat-specific, high-authority, very-fresh crop-condition/forecast signals in the admitted set",</w:t>
        <w:br/>
        <w:t xml:space="preserve"> "some input-cost narratives can flip quickly (fertiliser cost easing vs disruption)"</w:t>
        <w:br/>
        <w:t xml:space="preserve"> ]</w:t>
        <w:br/>
        <w:t xml:space="preserve"> },</w:t>
        <w:br/>
        <w:t xml:space="preserve"> {</w:t>
        <w:br/>
        <w:t xml:space="preserve"> "belief_id": "B-wheat-002",</w:t>
        <w:br/>
        <w:t xml:space="preserve"> "market": "wheat",</w:t>
        <w:br/>
        <w:t xml:space="preserve"> "claim": "Input-cost and fertiliser supply-chain uncertainty remains a supportive (bullish) background factor for wheat, but conviction is capped due to indirect linkage and mixed signal quality.",</w:t>
        <w:br/>
        <w:t xml:space="preserve"> "probability_pct": 55,</w:t>
        <w:br/>
        <w:t xml:space="preserve"> "direction": "up",</w:t>
        <w:br/>
        <w:t xml:space="preserve"> "velocity": "fading",</w:t>
        <w:br/>
        <w:t xml:space="preserve"> "horizon": "24h",</w:t>
        <w:br/>
        <w:t xml:space="preserve"> "drivers": [</w:t>
        <w:br/>
        <w:t xml:space="preserve"> "crop_conditions/planting_harvest: fertiliser availability and pricing uncertainty (indirect)",</w:t>
        <w:br/>
        <w:t xml:space="preserve"> "export_flows: logistics/shipping risk spillover into ag flows (background)"</w:t>
        <w:br/>
        <w:t xml:space="preserve"> ],</w:t>
        <w:br/>
        <w:t xml:space="preserve"> "contradicted_by": [</w:t>
        <w:br/>
        <w:t xml:space="preserve"> "reports/frames suggesting fertiliser cost/production pressures may be easing (counter-pressure)"</w:t>
        <w:br/>
        <w:t xml:space="preserve"> ]</w:t>
        <w:br/>
        <w:t xml:space="preserve"> },</w:t>
        <w:br/>
        <w:t xml:space="preserve"> {</w:t>
        <w:br/>
        <w:t xml:space="preserve"> "belief_id": "B-wheat-003",</w:t>
        <w:br/>
        <w:t xml:space="preserve"> "market": "wheat",</w:t>
        <w:br/>
        <w:t xml:space="preserve"> "claim": "Reversal risk is non-trivial: if near-term policy/trade headlines de-escalate or contradict prior intervention narratives, wheat sentiment could revert to mixed quickly.",</w:t>
        <w:br/>
        <w:t xml:space="preserve"> "probability_pct": 46,</w:t>
        <w:br/>
        <w:t xml:space="preserve"> "direction": "mixed",</w:t>
        <w:br/>
        <w:t xml:space="preserve"> "velocity": "accelerating",</w:t>
        <w:br/>
        <w:t xml:space="preserve"> "horizon": "6h",</w:t>
        <w:br/>
        <w:t xml:space="preserve"> "drivers": [</w:t>
        <w:br/>
        <w:t xml:space="preserve"> "policy_trade: fast headline churn",</w:t>
        <w:br/>
        <w:t xml:space="preserve"> "data_sparsity: limited direct wheat crop/weather updates in the admitted evidence"</w:t>
        <w:br/>
        <w:t xml:space="preserve"> ],</w:t>
        <w:br/>
        <w:t xml:space="preserve"> "contradicted_by": [</w:t>
        <w:br/>
        <w:t xml:space="preserve"> "persistent, multi-source reinforcement of intervention themes would reduce whipsaw risk"</w:t>
        <w:br/>
        <w:t xml:space="preserve"> ]</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"new_bullish",</w:t>
        <w:br/>
        <w:t xml:space="preserve"> "conviction_score_0_100": 56,</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72,</w:t>
        <w:br/>
        <w:t xml:space="preserve"> "supporting_belief_ids": [</w:t>
        <w:br/>
        <w:t xml:space="preserve"> "B-wheat-001",</w:t>
        <w:br/>
        <w:t xml:space="preserve"> "B-wheat-002",</w:t>
        <w:br/>
        <w:t xml:space="preserve"> "B-wheat-003"</w:t>
        <w:br/>
        <w:t xml:space="preserve"> ]</w:t>
        <w:br/>
        <w:t xml:space="preserve"> }</w:t>
        <w:br/>
        <w:t xml:space="preserve"> ],</w:t>
        <w:br/>
        <w:t xml:space="preserve"> "risk_flags": [</w:t>
        <w:br/>
        <w:t xml:space="preserve"> {</w:t>
        <w:br/>
        <w:t xml:space="preserve"> "flag_id": "RF-001",</w:t>
        <w:br/>
        <w:t xml:space="preserve"> "market": "wheat",</w:t>
        <w:br/>
        <w:t xml:space="preserve"> "risk_type": "data_sparsity",</w:t>
        <w:br/>
        <w:t xml:space="preserve"> "severity": "high",</w:t>
        <w:br/>
        <w:t xml:space="preserve"> "detail": "Admitted evidence set contains limited direct wheat crop-conditions/weather updates; many drivers are indirect (policy/trade, inputs). Conviction capped."</w:t>
        <w:br/>
        <w:t xml:space="preserve"> },</w:t>
        <w:br/>
        <w:t xml:space="preserve"> {</w:t>
        <w:br/>
        <w:t xml:space="preserve"> "flag_id": "RF-002",</w:t>
        <w:br/>
        <w:t xml:space="preserve"> "market": "wheat",</w:t>
        <w:br/>
        <w:t xml:space="preserve"> "risk_type": "narrative_whipsaw",</w:t>
        <w:br/>
        <w:t xml:space="preserve"> "severity": "medium",</w:t>
        <w:br/>
        <w:t xml:space="preserve"> "detail": "Policy/trade intervention narratives can reverse quickly; monitor for de-escalation or clarifications."</w:t>
        <w:br/>
        <w:t xml:space="preserve"> },</w:t>
        <w:br/>
        <w:t xml:space="preserve"> {</w:t>
        <w:br/>
        <w:t xml:space="preserve"> "flag_id": "RF-003",</w:t>
        <w:br/>
        <w:t xml:space="preserve"> "market": "wheat",</w:t>
        <w:br/>
        <w:t xml:space="preserve"> "risk_type": "stale_context_overhang",</w:t>
        <w:br/>
        <w:t xml:space="preserve"> "severity": "medium",</w:t>
        <w:br/>
        <w:t xml:space="preserve"> "detail": "Some wheat-relevant production-impact signals are older than 72h and are treated as background only (stale suppression applied)."</w:t>
        <w:br/>
        <w:t xml:space="preserve"> },</w:t>
        <w:br/>
        <w:t xml:space="preserve"> {</w:t>
        <w:br/>
        <w:t xml:space="preserve"> "flag_id": "RF-004",</w:t>
        <w:br/>
        <w:t xml:space="preserve"> "market": "wheat",</w:t>
        <w:br/>
        <w:t xml:space="preserve"> "risk_type": "contradiction_spike_watch",</w:t>
        <w:br/>
        <w:t xml:space="preserve"> "severity": "medium",</w:t>
        <w:br/>
        <w:t xml:space="preserve"> "detail": "Mixed input-cost narratives (disruption vs easing) create moderate contradiction; reversal risk remains elevated."</w:t>
        <w:br/>
        <w:t xml:space="preserve"> }</w:t>
        <w:br/>
        <w:t xml:space="preserve"> ],</w:t>
        <w:br/>
        <w:t xml:space="preserve"> "candidate_actions": [</w:t>
        <w:br/>
        <w:t xml:space="preserve"> {</w:t>
        <w:br/>
        <w:t xml:space="preserve"> "market": "wheat",</w:t>
        <w:br/>
        <w:t xml:space="preserve"> "action": "watch_long_bias",</w:t>
        <w:br/>
        <w:t xml:space="preserve"> "confidence": "medium",</w:t>
        <w:br/>
        <w:t xml:space="preserve"> "trigger_condition": "Additional fresh, wheat-specific supply constraint evidence (crop stress, export limits, verified logistics disruption) appears within the next 6\u201324h."</w:t>
        <w:br/>
        <w:t xml:space="preserve"> },</w:t>
        <w:br/>
        <w:t xml:space="preserve"> {</w:t>
        <w:br/>
        <w:t xml:space="preserve"> "market": "wheat",</w:t>
        <w:br/>
        <w:t xml:space="preserve"> "action": "volatility_watch",</w:t>
        <w:br/>
        <w:t xml:space="preserve"> "confidence": "high",</w:t>
        <w:br/>
        <w:t xml:space="preserve"> "trigger_condition": "Any new policy/trade announcement affecting cereals (export taxes/bans, import tenders, sanctions/trade rulings) hits in the next session."</w:t>
        <w:br/>
        <w:t xml:space="preserve"> },</w:t>
        <w:br/>
        <w:t xml:space="preserve"> {</w:t>
        <w:br/>
        <w:t xml:space="preserve"> "market": "wheat",</w:t>
        <w:br/>
        <w:t xml:space="preserve"> "action": "reversal_watch",</w:t>
        <w:br/>
        <w:t xml:space="preserve"> "confidence": "medium",</w:t>
        <w:br/>
        <w:t xml:space="preserve"> "trigger_condition": "Credible counter-headlines reduce intervention risk OR evidence shifts toward easing input-cost constraints, pushing net score back below +20."</w:t>
        <w:br/>
        <w:t xml:space="preserve"> },</w:t>
        <w:br/>
        <w:t xml:space="preserve"> {</w:t>
        <w:br/>
        <w:t xml:space="preserve"> "market": "wheat",</w:t>
        <w:br/>
        <w:t xml:space="preserve"> "action": "stay_flat",</w:t>
        <w:br/>
        <w:t xml:space="preserve"> "confidence": "low",</w:t>
        <w:br/>
        <w:t xml:space="preserve"> "trigger_condition": "If subsequent updates remain indirect and contradictory with no wheat-specific confirmation, bias degrades toward neutral_mixed."</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"2026-03-21T12:00:00Z",</w:t>
        <w:br/>
        <w:t xml:space="preserve"> "bucket_end_utc": "2026-03-21T13:00:00Z",</w:t>
        <w:br/>
        <w:t xml:space="preserve"> "directional_score_signed": 5,</w:t>
        <w:br/>
        <w:t xml:space="preserve"> "bullish_pressure_score": 13,</w:t>
        <w:br/>
        <w:t xml:space="preserve"> "bearish_pressure_score": 8,</w:t>
        <w:br/>
        <w:t xml:space="preserve"> "net_sentiment_score": 5,</w:t>
        <w:br/>
        <w:t xml:space="preserve"> "velocity_score": 0,</w:t>
        <w:br/>
        <w:t xml:space="preserve"> "acceleration_score": 0,</w:t>
        <w:br/>
        <w:t xml:space="preserve"> "contradiction_ratio": 0.38,</w:t>
        <w:br/>
        <w:t xml:space="preserve"> "fresh_evidence_count": 0,</w:t>
        <w:br/>
        <w:t xml:space="preserve"> "stale_evidence_count": 1,</w:t>
        <w:br/>
        <w:t xml:space="preserve"> "conviction_score_0_100": 34,</w:t>
        <w:br/>
        <w:t xml:space="preserve"> "fragility_score_0_100": 74,</w:t>
        <w:br/>
        <w:t xml:space="preserve"> "dominant_state": "neutral_mixed"</w:t>
        <w:br/>
        <w:t xml:space="preserve"> },</w:t>
        <w:br/>
        <w:t xml:space="preserve"> {</w:t>
        <w:br/>
        <w:t xml:space="preserve"> "bucket_start_utc": "2026-03-21T13:00:00Z",</w:t>
        <w:br/>
        <w:t xml:space="preserve"> "bucket_end_utc": "2026-03-21T14:00:00Z",</w:t>
        <w:br/>
        <w:t xml:space="preserve"> "directional_score_signed": 6,</w:t>
        <w:br/>
        <w:t xml:space="preserve"> "bullish_pressure_score": 14,</w:t>
        <w:br/>
        <w:t xml:space="preserve"> "bearish_pressure_score": 8,</w:t>
        <w:br/>
        <w:t xml:space="preserve"> "net_sentiment_score": 6,</w:t>
        <w:br/>
        <w:t xml:space="preserve"> "velocity_score": 1,</w:t>
        <w:br/>
        <w:t xml:space="preserve"> "acceleration_score": 1,</w:t>
        <w:br/>
        <w:t xml:space="preserve"> "contradiction_ratio": 0.36,</w:t>
        <w:br/>
        <w:t xml:space="preserve"> "fresh_evidence_count": 0,</w:t>
        <w:br/>
        <w:t xml:space="preserve"> "stale_evidence_count": 1,</w:t>
        <w:br/>
        <w:t xml:space="preserve"> "conviction_score_0_100": 35,</w:t>
        <w:br/>
        <w:t xml:space="preserve"> "fragility_score_0_100": 74,</w:t>
        <w:br/>
        <w:t xml:space="preserve"> "dominant_state": "neutral_mixed"</w:t>
        <w:br/>
        <w:t xml:space="preserve"> },</w:t>
        <w:br/>
        <w:t xml:space="preserve"> {</w:t>
        <w:br/>
        <w:t xml:space="preserve"> "bucket_start_utc": "2026-03-21T14:00:00Z",</w:t>
        <w:br/>
        <w:t xml:space="preserve"> "bucket_end_utc": "2026-03-21T15:00:00Z",</w:t>
        <w:br/>
        <w:t xml:space="preserve"> "directional_score_signed": 6,</w:t>
        <w:br/>
        <w:t xml:space="preserve"> "bullish_pressure_score": 14,</w:t>
        <w:br/>
        <w:t xml:space="preserve"> "bearish_pressure_score": 8,</w:t>
        <w:br/>
        <w:t xml:space="preserve"> "net_sentiment_score": 6,</w:t>
        <w:br/>
        <w:t xml:space="preserve"> "velocity_score": 0,</w:t>
        <w:br/>
        <w:t xml:space="preserve"> "acceleration_score": -1,</w:t>
        <w:br/>
        <w:t xml:space="preserve"> "contradiction_ratio": 0.36,</w:t>
        <w:br/>
        <w:t xml:space="preserve"> "fresh_evidence_count": 0,</w:t>
        <w:br/>
        <w:t xml:space="preserve"> "stale_evidence_count": 1,</w:t>
        <w:br/>
        <w:t xml:space="preserve"> "conviction_score_0_100": 35,</w:t>
        <w:br/>
        <w:t xml:space="preserve"> "fragility_score_0_100": 74,</w:t>
        <w:br/>
        <w:t xml:space="preserve"> "dominant_state": "neutral_mixed"</w:t>
        <w:br/>
        <w:t xml:space="preserve"> },</w:t>
        <w:br/>
        <w:t xml:space="preserve"> {</w:t>
        <w:br/>
        <w:t xml:space="preserve"> "bucket_start_utc": "2026-03-21T15:00:00Z",</w:t>
        <w:br/>
        <w:t xml:space="preserve"> "bucket_end_utc": "2026-03-21T16:00:00Z",</w:t>
        <w:br/>
        <w:t xml:space="preserve"> "directional_score_signed": 8,</w:t>
        <w:br/>
        <w:t xml:space="preserve"> "bullish_pressure_score": 16,</w:t>
        <w:br/>
        <w:t xml:space="preserve"> "bearish_pressure_score": 8,</w:t>
        <w:br/>
        <w:t xml:space="preserve"> "net_sentiment_score": 8,</w:t>
        <w:br/>
        <w:t xml:space="preserve"> "velocity_score": 2,</w:t>
        <w:br/>
        <w:t xml:space="preserve"> "acceleration_score": 2,</w:t>
        <w:br/>
        <w:t xml:space="preserve"> "contradiction_ratio": 0.33,</w:t>
        <w:br/>
        <w:t xml:space="preserve"> "fresh_evidence_count": 0,</w:t>
        <w:br/>
        <w:t xml:space="preserve"> "stale_evidence_count": 1,</w:t>
        <w:br/>
        <w:t xml:space="preserve"> "conviction_score_0_100": 37,</w:t>
        <w:br/>
        <w:t xml:space="preserve"> "fragility_score_0_100": 73,</w:t>
        <w:br/>
        <w:t xml:space="preserve"> "dominant_state": "neutral_mixed"</w:t>
        <w:br/>
        <w:t xml:space="preserve"> },</w:t>
        <w:br/>
        <w:t xml:space="preserve"> {</w:t>
        <w:br/>
        <w:t xml:space="preserve"> "bucket_start_utc": "2026-03-21T16:00:00Z",</w:t>
        <w:br/>
        <w:t xml:space="preserve"> "bucket_end_utc": "2026-03-21T17:00:00Z",</w:t>
        <w:br/>
        <w:t xml:space="preserve"> "directional_score_signed": 18,</w:t>
        <w:br/>
        <w:t xml:space="preserve"> "bullish_pressure_score": 26,</w:t>
        <w:br/>
        <w:t xml:space="preserve"> "bearish_pressure_score": 8,</w:t>
        <w:br/>
        <w:t xml:space="preserve"> "net_sentiment_score": 18,</w:t>
        <w:br/>
        <w:t xml:space="preserve"> "velocity_score": 10,</w:t>
        <w:br/>
        <w:t xml:space="preserve"> "acceleration_score": 8,</w:t>
        <w:br/>
        <w:t xml:space="preserve"> "contradiction_ratio": 0.24,</w:t>
        <w:br/>
        <w:t xml:space="preserve"> "fresh_evidence_count": 1,</w:t>
        <w:br/>
        <w:t xml:space="preserve"> "stale_evidence_count": 1,</w:t>
        <w:br/>
        <w:t xml:space="preserve"> "conviction_score_0_100": 45,</w:t>
        <w:br/>
        <w:t xml:space="preserve"> "fragility_score_0_100": 70,</w:t>
        <w:br/>
        <w:t xml:space="preserve"> "dominant_state": "neutral_mixed"</w:t>
        <w:br/>
        <w:t xml:space="preserve"> },</w:t>
        <w:br/>
        <w:t xml:space="preserve"> {</w:t>
        <w:br/>
        <w:t xml:space="preserve"> "bucket_start_utc": "2026-03-21T17:00:00Z",</w:t>
        <w:br/>
        <w:t xml:space="preserve"> "bucket_end_utc": "2026-03-21T18:00:00Z",</w:t>
        <w:br/>
        <w:t xml:space="preserve"> "directional_score_signed": 15,</w:t>
        <w:br/>
        <w:t xml:space="preserve"> "bullish_pressure_score": 23,</w:t>
        <w:br/>
        <w:t xml:space="preserve"> "bearish_pressure_score": 8,</w:t>
        <w:br/>
        <w:t xml:space="preserve"> "net_sentiment_score": 15,</w:t>
        <w:br/>
        <w:t xml:space="preserve"> "velocity_score": -3,</w:t>
        <w:br/>
        <w:t xml:space="preserve"> "acceleration_score": -13,</w:t>
        <w:br/>
        <w:t xml:space="preserve"> "contradiction_ratio": 0.26,</w:t>
        <w:br/>
        <w:t xml:space="preserve"> "fresh_evidence_count": 0,</w:t>
        <w:br/>
        <w:t xml:space="preserve"> "stale_evidence_count": 1,</w:t>
        <w:br/>
        <w:t xml:space="preserve"> "conviction_score_0_100": 43,</w:t>
        <w:br/>
        <w:t xml:space="preserve"> "fragility_score_0_100": 71,</w:t>
        <w:br/>
        <w:t xml:space="preserve"> "dominant_state": "neutral_mixed"</w:t>
        <w:br/>
        <w:t xml:space="preserve"> },</w:t>
        <w:br/>
        <w:t xml:space="preserve"> {</w:t>
        <w:br/>
        <w:t xml:space="preserve"> "bucket_start_utc": "2026-03-21T18:00:00Z",</w:t>
        <w:br/>
        <w:t xml:space="preserve"> "bucket_end_utc": "2026-03-21T19:00:00Z",</w:t>
        <w:br/>
        <w:t xml:space="preserve"> "directional_score_signed": 35,</w:t>
        <w:br/>
        <w:t xml:space="preserve"> "bullish_pressure_score": 43,</w:t>
        <w:br/>
        <w:t xml:space="preserve"> "bearish_pressure_score": 8,</w:t>
        <w:br/>
        <w:t xml:space="preserve"> "net_sentiment_score": 35,</w:t>
        <w:br/>
        <w:t xml:space="preserve"> "velocity_score": 20,</w:t>
        <w:br/>
        <w:t xml:space="preserve"> "acceleration_score": 23,</w:t>
        <w:br/>
        <w:t xml:space="preserve"> "contradiction_ratio": 0.16,</w:t>
        <w:br/>
        <w:t xml:space="preserve"> "fresh_evidence_count": 2,</w:t>
        <w:br/>
        <w:t xml:space="preserve"> "stale_evidence_count": 1,</w:t>
        <w:br/>
        <w:t xml:space="preserve"> "conviction_score_0_100": 60,</w:t>
        <w:br/>
        <w:t xml:space="preserve"> "fragility_score_0_100": 66,</w:t>
        <w:br/>
        <w:t xml:space="preserve"> "dominant_state": "bullish"</w:t>
        <w:br/>
        <w:t xml:space="preserve"> },</w:t>
        <w:br/>
        <w:t xml:space="preserve"> {</w:t>
        <w:br/>
        <w:t xml:space="preserve"> "bucket_start_utc": "2026-03-21T19:00:00Z",</w:t>
        <w:br/>
        <w:t xml:space="preserve"> "bucket_end_utc": "2026-03-21T20:00:00Z",</w:t>
        <w:br/>
        <w:t xml:space="preserve"> "directional_score_signed": 30,</w:t>
        <w:br/>
        <w:t xml:space="preserve"> "bullish_pressure_score": 38,</w:t>
        <w:br/>
        <w:t xml:space="preserve"> "bearish_pressure_score": 8,</w:t>
        <w:br/>
        <w:t xml:space="preserve"> "net_sentiment_score": 30,</w:t>
        <w:br/>
        <w:t xml:space="preserve"> "velocity_score": -5,</w:t>
        <w:br/>
        <w:t xml:space="preserve"> "acceleration_score": -25,</w:t>
        <w:br/>
        <w:t xml:space="preserve"> "contradiction_ratio": 0.17,</w:t>
        <w:br/>
        <w:t xml:space="preserve"> "fresh_evidence_count": 0,</w:t>
        <w:br/>
        <w:t xml:space="preserve"> "stale_evidence_count": 1,</w:t>
        <w:br/>
        <w:t xml:space="preserve"> "conviction_score_0_100": 57,</w:t>
        <w:br/>
        <w:t xml:space="preserve"> "fragility_score_0_100": 67,</w:t>
        <w:br/>
        <w:t xml:space="preserve"> "dominant_state": "bullish"</w:t>
        <w:br/>
        <w:t xml:space="preserve"> },</w:t>
        <w:br/>
        <w:t xml:space="preserve"> {</w:t>
        <w:br/>
        <w:t xml:space="preserve"> "bucket_start_utc": "2026-03-21T20:00:00Z",</w:t>
        <w:br/>
        <w:t xml:space="preserve"> "bucket_end_utc": "2026-03-21T21:00:00Z",</w:t>
        <w:br/>
        <w:t xml:space="preserve"> "directional_score_signed": 24,</w:t>
        <w:br/>
        <w:t xml:space="preserve"> "bullish_pressure_score": 32,</w:t>
        <w:br/>
        <w:t xml:space="preserve"> "bearish_pressure_score": 8,</w:t>
        <w:br/>
        <w:t xml:space="preserve"> "net_sentiment_score": 24,</w:t>
        <w:br/>
        <w:t xml:space="preserve"> "velocity_score": -6,</w:t>
        <w:br/>
        <w:t xml:space="preserve"> "acceleration_score": -1,</w:t>
        <w:br/>
        <w:t xml:space="preserve"> "contradiction_ratio": 0.2,</w:t>
        <w:br/>
        <w:t xml:space="preserve"> "fresh_evidence_count": 0,</w:t>
        <w:br/>
        <w:t xml:space="preserve"> "stale_evidence_count": 1,</w:t>
        <w:br/>
        <w:t xml:space="preserve"> "conviction_score_0_100": 52,</w:t>
        <w:br/>
        <w:t xml:space="preserve"> "fragility_score_0_100": 69,</w:t>
        <w:br/>
        <w:t xml:space="preserve"> "dominant_state": "bullish"</w:t>
        <w:br/>
        <w:t xml:space="preserve"> },</w:t>
        <w:br/>
        <w:t xml:space="preserve"> {</w:t>
        <w:br/>
        <w:t xml:space="preserve"> "bucket_start_utc": "2026-03-21T21:00:00Z",</w:t>
        <w:br/>
        <w:t xml:space="preserve"> "bucket_end_utc": "2026-03-21T22:00:00Z",</w:t>
        <w:br/>
        <w:t xml:space="preserve"> "directional_score_signed": 22,</w:t>
        <w:br/>
        <w:t xml:space="preserve"> "bullish_pressure_score": 30,</w:t>
        <w:br/>
        <w:t xml:space="preserve"> "bearish_pressure_score": 8,</w:t>
        <w:br/>
        <w:t xml:space="preserve"> "net_sentiment_score": 22,</w:t>
        <w:br/>
        <w:t xml:space="preserve"> "velocity_score": -2,</w:t>
        <w:br/>
        <w:t xml:space="preserve"> "acceleration_score": 4,</w:t>
        <w:br/>
        <w:t xml:space="preserve"> "contradiction_ratio": 0.21,</w:t>
        <w:br/>
        <w:t xml:space="preserve"> "fresh_evidence_count": 0,</w:t>
        <w:br/>
        <w:t xml:space="preserve"> "stale_evidence_count": 1,</w:t>
        <w:br/>
        <w:t xml:space="preserve"> "conviction_score_0_100": 50,</w:t>
        <w:br/>
        <w:t xml:space="preserve"> "fragility_score_0_100": 69,</w:t>
        <w:br/>
        <w:t xml:space="preserve"> "dominant_state": "bullish"</w:t>
        <w:br/>
        <w:t xml:space="preserve"> },</w:t>
        <w:br/>
        <w:t xml:space="preserve"> {</w:t>
        <w:br/>
        <w:t xml:space="preserve"> "bucket_start_utc": "2026-03-21T22:00:00Z",</w:t>
        <w:br/>
        <w:t xml:space="preserve"> "bucket_end_utc": "2026-03-21T23:00:00Z",</w:t>
        <w:br/>
        <w:t xml:space="preserve"> "directional_score_signed": 20,</w:t>
        <w:br/>
        <w:t xml:space="preserve"> "bullish_pressure_score": 28,</w:t>
        <w:br/>
        <w:t xml:space="preserve"> "bearish_pressure_score": 8,</w:t>
        <w:br/>
        <w:t xml:space="preserve"> "net_sentiment_score": 20,</w:t>
        <w:br/>
        <w:t xml:space="preserve"> "velocity_score": -2,</w:t>
        <w:br/>
        <w:t xml:space="preserve"> "acceleration_score": 0,</w:t>
        <w:br/>
        <w:t xml:space="preserve"> "contradiction_ratio": 0.22,</w:t>
        <w:br/>
        <w:t xml:space="preserve"> "fresh_evidence_count": 0,</w:t>
        <w:br/>
        <w:t xml:space="preserve"> "stale_evidence_count": 1,</w:t>
        <w:br/>
        <w:t xml:space="preserve"> "conviction_score_0_100": 49,</w:t>
        <w:br/>
        <w:t xml:space="preserve"> "fragility_score_0_100": 70,</w:t>
        <w:br/>
        <w:t xml:space="preserve"> "dominant_state": "bullish"</w:t>
        <w:br/>
        <w:t xml:space="preserve"> },</w:t>
        <w:br/>
        <w:t xml:space="preserve"> {</w:t>
        <w:br/>
        <w:t xml:space="preserve"> "bucket_start_utc": "2026-03-21T23:00:00Z",</w:t>
        <w:br/>
        <w:t xml:space="preserve"> "bucket_end_utc": "2026-03-22T00:00:00Z",</w:t>
        <w:br/>
        <w:t xml:space="preserve"> "directional_score_signed": 18,</w:t>
        <w:br/>
        <w:t xml:space="preserve"> "bullish_pressure_score": 26,</w:t>
        <w:br/>
        <w:t xml:space="preserve"> "bearish_pressure_score": 8,</w:t>
        <w:br/>
        <w:t xml:space="preserve"> "net_sentiment_score": 18,</w:t>
        <w:br/>
        <w:t xml:space="preserve"> "velocity_score": -2,</w:t>
        <w:br/>
        <w:t xml:space="preserve"> "acceleration_score": 0,</w:t>
        <w:br/>
        <w:t xml:space="preserve"> "contradiction_ratio": 0.24,</w:t>
        <w:br/>
        <w:t xml:space="preserve"> "fresh_evidence_count": 0,</w:t>
        <w:br/>
        <w:t xml:space="preserve"> "stale_evidence_count": 1,</w:t>
        <w:br/>
        <w:t xml:space="preserve"> "conviction_score_0_100": 47,</w:t>
        <w:br/>
        <w:t xml:space="preserve"> "fragility_score_0_100": 71,</w:t>
        <w:br/>
        <w:t xml:space="preserve"> "dominant_state": "neutral_mixed"</w:t>
        <w:br/>
        <w:t xml:space="preserve"> },</w:t>
        <w:br/>
        <w:t xml:space="preserve"> {</w:t>
        <w:br/>
        <w:t xml:space="preserve"> "bucket_start_utc": "2026-03-22T00:00:00Z",</w:t>
        <w:br/>
        <w:t xml:space="preserve"> "bucket_end_utc": "2026-03-22T01:00:00Z",</w:t>
        <w:br/>
        <w:t xml:space="preserve"> "directional_score_signed": 17,</w:t>
        <w:br/>
        <w:t xml:space="preserve"> "bullish_pressure_score": 25,</w:t>
        <w:br/>
        <w:t xml:space="preserve"> "bearish_pressure_score": 8,</w:t>
        <w:br/>
        <w:t xml:space="preserve"> "net_sentiment_score": 17,</w:t>
        <w:br/>
        <w:t xml:space="preserve"> "velocity_score": -1,</w:t>
        <w:br/>
        <w:t xml:space="preserve"> "acceleration_score": 1,</w:t>
        <w:br/>
        <w:t xml:space="preserve"> "contradiction_ratio": 0.24,</w:t>
        <w:br/>
        <w:t xml:space="preserve"> "fresh_evidence_count": 0,</w:t>
        <w:br/>
        <w:t xml:space="preserve"> "stale_evidence_count": 1,</w:t>
        <w:br/>
        <w:t xml:space="preserve"> "conviction_score_0_100": 46,</w:t>
        <w:br/>
        <w:t xml:space="preserve"> "fragility_score_0_100": 71,</w:t>
        <w:br/>
        <w:t xml:space="preserve"> "dominant_state": "neutral_mixed"</w:t>
        <w:br/>
        <w:t xml:space="preserve"> },</w:t>
        <w:br/>
        <w:t xml:space="preserve"> {</w:t>
        <w:br/>
        <w:t xml:space="preserve"> "bucket_start_utc": "2026-03-22T01:00:00Z",</w:t>
        <w:br/>
        <w:t xml:space="preserve"> "bucket_end_utc": "2026-03-22T02:00:00Z",</w:t>
        <w:br/>
        <w:t xml:space="preserve"> "directional_score_signed": 16,</w:t>
        <w:br/>
        <w:t xml:space="preserve"> "bullish_pressure_score": 24,</w:t>
        <w:br/>
        <w:t xml:space="preserve"> "bearish_pressure_score": 8,</w:t>
        <w:br/>
        <w:t xml:space="preserve"> "net_sentiment_score": 16,</w:t>
        <w:br/>
        <w:t xml:space="preserve"> "velocity_score": -1,</w:t>
        <w:br/>
        <w:t xml:space="preserve"> "acceleration_score": 0,</w:t>
        <w:br/>
        <w:t xml:space="preserve"> "contradiction_ratio": 0.25,</w:t>
        <w:br/>
        <w:t xml:space="preserve"> "fresh_evidence_count": 0,</w:t>
        <w:br/>
        <w:t xml:space="preserve"> "stale_evidence_count": 1,</w:t>
        <w:br/>
        <w:t xml:space="preserve"> "conviction_score_0_100": 45,</w:t>
        <w:br/>
        <w:t xml:space="preserve"> "fragility_score_0_100": 71,</w:t>
        <w:br/>
        <w:t xml:space="preserve"> "dominant_state": "neutral_mixed"</w:t>
        <w:br/>
        <w:t xml:space="preserve"> },</w:t>
        <w:br/>
        <w:t xml:space="preserve"> {</w:t>
        <w:br/>
        <w:t xml:space="preserve"> "bucket_start_utc": "2026-03-22T02:00:00Z",</w:t>
        <w:br/>
        <w:t xml:space="preserve"> "bucket_end_utc": "2026-03-22T03:00:00Z",</w:t>
        <w:br/>
        <w:t xml:space="preserve"> "directional_score_signed": 16,</w:t>
        <w:br/>
        <w:t xml:space="preserve"> "bullish_pressure_score": 24,</w:t>
        <w:br/>
        <w:t xml:space="preserve"> "bearish_pressure_score": 8,</w:t>
        <w:br/>
        <w:t xml:space="preserve"> "net_sentiment_score": 16,</w:t>
        <w:br/>
        <w:t xml:space="preserve"> "velocity_score": 0,</w:t>
        <w:br/>
        <w:t xml:space="preserve"> "acceleration_score": 1,</w:t>
        <w:br/>
        <w:t xml:space="preserve"> "contradiction_ratio": 0.25,</w:t>
        <w:br/>
        <w:t xml:space="preserve"> "fresh_evidence_count": 0,</w:t>
        <w:br/>
        <w:t xml:space="preserve"> "stale_evidence_count": 1,</w:t>
        <w:br/>
        <w:t xml:space="preserve"> "conviction_score_0_100": 45,</w:t>
        <w:br/>
        <w:t xml:space="preserve"> "fragility_score_0_100": 71,</w:t>
        <w:br/>
        <w:t xml:space="preserve"> "dominant_state": "neutral_mixed"</w:t>
        <w:br/>
        <w:t xml:space="preserve"> },</w:t>
        <w:br/>
        <w:t xml:space="preserve"> {</w:t>
        <w:br/>
        <w:t xml:space="preserve"> "bucket_start_utc": "2026-03-22T03:00:00Z",</w:t>
        <w:br/>
        <w:t xml:space="preserve"> "bucket_end_utc": "2026-03-22T04:00:00Z",</w:t>
        <w:br/>
        <w:t xml:space="preserve"> "directional_score_signed": 15,</w:t>
        <w:br/>
        <w:t xml:space="preserve"> "bullish_pressure_score": 23,</w:t>
        <w:br/>
        <w:t xml:space="preserve"> "bearish_pressure_score": 8,</w:t>
        <w:br/>
        <w:t xml:space="preserve"> "net_sentiment_score": 15,</w:t>
        <w:br/>
        <w:t xml:space="preserve"> "velocity_score": -1,</w:t>
        <w:br/>
        <w:t xml:space="preserve"> "acceleration_score": -1,</w:t>
        <w:br/>
        <w:t xml:space="preserve"> "contradiction_ratio": 0.26,</w:t>
        <w:br/>
        <w:t xml:space="preserve"> "fresh_evidence_count": 0,</w:t>
        <w:br/>
        <w:t xml:space="preserve"> "stale_evidence_count": 1,</w:t>
        <w:br/>
        <w:t xml:space="preserve"> "conviction_score_0_100": 44,</w:t>
        <w:br/>
        <w:t xml:space="preserve"> "fragility_score_0_100": 71,</w:t>
        <w:br/>
        <w:t xml:space="preserve"> "dominant_state": "neutral_mixed"</w:t>
        <w:br/>
        <w:t xml:space="preserve"> },</w:t>
        <w:br/>
        <w:t xml:space="preserve"> {</w:t>
        <w:br/>
        <w:t xml:space="preserve"> "bucket_start_utc": "2026-03-22T04:00:00Z",</w:t>
        <w:br/>
        <w:t xml:space="preserve"> "bucket_end_utc": "2026-03-22T05:00:00Z",</w:t>
        <w:br/>
        <w:t xml:space="preserve"> "directional_score_signed": 15,</w:t>
        <w:br/>
        <w:t xml:space="preserve"> "bullish_pressure_score": 23,</w:t>
        <w:br/>
        <w:t xml:space="preserve"> "bearish_pressure_score": 8,</w:t>
        <w:br/>
        <w:t xml:space="preserve"> "net_sentiment_score": 15,</w:t>
        <w:br/>
        <w:t xml:space="preserve"> "velocity_score": 0,</w:t>
        <w:br/>
        <w:t xml:space="preserve"> "acceleration_score": 1,</w:t>
        <w:br/>
        <w:t xml:space="preserve"> "contradiction_ratio": 0.26,</w:t>
        <w:br/>
        <w:t xml:space="preserve"> "fresh_evidence_count": 0,</w:t>
        <w:br/>
        <w:t xml:space="preserve"> "stale_evidence_count": 1,</w:t>
        <w:br/>
        <w:t xml:space="preserve"> "conviction_score_0_100": 44,</w:t>
        <w:br/>
        <w:t xml:space="preserve"> "fragility_score_0_100": 71,</w:t>
        <w:br/>
        <w:t xml:space="preserve"> "dominant_state": "neutral_mixed"</w:t>
        <w:br/>
        <w:t xml:space="preserve"> },</w:t>
        <w:br/>
        <w:t xml:space="preserve"> {</w:t>
        <w:br/>
        <w:t xml:space="preserve"> "bucket_start_utc": "2026-03-22T05:00:00Z",</w:t>
        <w:br/>
        <w:t xml:space="preserve"> "bucket_end_utc": "2026-03-22T06:00:00Z",</w:t>
        <w:br/>
        <w:t xml:space="preserve"> "directional_score_signed": 14,</w:t>
        <w:br/>
        <w:t xml:space="preserve"> "bullish_pressure_score": 22,</w:t>
        <w:br/>
        <w:t xml:space="preserve"> "bearish_pressure_score": 8,</w:t>
        <w:br/>
        <w:t xml:space="preserve"> "net_sentiment_score": 14,</w:t>
        <w:br/>
        <w:t xml:space="preserve"> "velocity_score": -1,</w:t>
        <w:br/>
        <w:t xml:space="preserve"> "acceleration_score": -1,</w:t>
        <w:br/>
        <w:t xml:space="preserve"> "contradiction_ratio": 0.27,</w:t>
        <w:br/>
        <w:t xml:space="preserve"> "fresh_evidence_count": 0,</w:t>
        <w:br/>
        <w:t xml:space="preserve"> "stale_evidence_count": 1,</w:t>
        <w:br/>
        <w:t xml:space="preserve"> "conviction_score_0_100": 43,</w:t>
        <w:br/>
        <w:t xml:space="preserve"> "fragility_score_0_100": 72,</w:t>
        <w:br/>
        <w:t xml:space="preserve"> "dominant_state": "neutral_mixed"</w:t>
        <w:br/>
        <w:t xml:space="preserve"> },</w:t>
        <w:br/>
        <w:t xml:space="preserve"> {</w:t>
        <w:br/>
        <w:t xml:space="preserve"> "bucket_start_utc": "2026-03-22T06:00:00Z",</w:t>
        <w:br/>
        <w:t xml:space="preserve"> "bucket_end_utc": "2026-03-22T07:00:00Z",</w:t>
        <w:br/>
        <w:t xml:space="preserve"> "directional_score_signed": 12,</w:t>
        <w:br/>
        <w:t xml:space="preserve"> "bullish_pressure_score": 20,</w:t>
        <w:br/>
        <w:t xml:space="preserve"> "bearish_pressure_score": 8,</w:t>
        <w:br/>
        <w:t xml:space="preserve"> "net_sentiment_score": 12,</w:t>
        <w:br/>
        <w:t xml:space="preserve"> "velocity_score": -2,</w:t>
        <w:br/>
        <w:t xml:space="preserve"> "acceleration_score": -1,</w:t>
        <w:br/>
        <w:t xml:space="preserve"> "contradiction_ratio": 0.29,</w:t>
        <w:br/>
        <w:t xml:space="preserve"> "fresh_evidence_count": 1,</w:t>
        <w:br/>
        <w:t xml:space="preserve"> "stale_evidence_count": 1,</w:t>
        <w:br/>
        <w:t xml:space="preserve"> "conviction_score_0_100": 41,</w:t>
        <w:br/>
        <w:t xml:space="preserve"> "fragility_score_0_100": 75,</w:t>
        <w:br/>
        <w:t xml:space="preserve"> "dominant_state": "neutral_mixed"</w:t>
        <w:br/>
        <w:t xml:space="preserve"> },</w:t>
        <w:br/>
        <w:t xml:space="preserve"> {</w:t>
        <w:br/>
        <w:t xml:space="preserve"> "bucket_start_utc": "2026-03-22T07:00:00Z",</w:t>
        <w:br/>
        <w:t xml:space="preserve"> "bucket_end_utc": "2026-03-22T08:00:00Z",</w:t>
        <w:br/>
        <w:t xml:space="preserve"> "directional_score_signed": 14,</w:t>
        <w:br/>
        <w:t xml:space="preserve"> "bullish_pressure_score": 22,</w:t>
        <w:br/>
        <w:t xml:space="preserve"> "bearish_pressure_score": 8,</w:t>
        <w:br/>
        <w:t xml:space="preserve"> "net_sentiment_score": 14,</w:t>
        <w:br/>
        <w:t xml:space="preserve"> "velocity_score": 2,</w:t>
        <w:br/>
        <w:t xml:space="preserve"> "acceleration_score": 4,</w:t>
        <w:br/>
        <w:t xml:space="preserve"> "contradiction_ratio": 0.27,</w:t>
        <w:br/>
        <w:t xml:space="preserve"> "fresh_evidence_count": 0,</w:t>
        <w:br/>
        <w:t xml:space="preserve"> "stale_evidence_count": 1,</w:t>
        <w:br/>
        <w:t xml:space="preserve"> "conviction_score_0_100": 43,</w:t>
        <w:br/>
        <w:t xml:space="preserve"> "fragility_score_0_100": 73,</w:t>
        <w:br/>
        <w:t xml:space="preserve"> "dominant_state": "neutral_mixed"</w:t>
        <w:br/>
        <w:t xml:space="preserve"> },</w:t>
        <w:br/>
        <w:t xml:space="preserve"> {</w:t>
        <w:br/>
        <w:t xml:space="preserve"> "bucket_start_utc": "2026-03-22T08:00:00Z",</w:t>
        <w:br/>
        <w:t xml:space="preserve"> "bucket_end_utc": "2026-03-22T09:00:00Z",</w:t>
        <w:br/>
        <w:t xml:space="preserve"> "directional_score_signed": 16,</w:t>
        <w:br/>
        <w:t xml:space="preserve"> "bullish_pressure_score": 24,</w:t>
        <w:br/>
        <w:t xml:space="preserve"> "bearish_pressure_score": 8,</w:t>
        <w:br/>
        <w:t xml:space="preserve"> "net_sentiment_score": 16,</w:t>
        <w:br/>
        <w:t xml:space="preserve"> "velocity_score": 2,</w:t>
        <w:br/>
        <w:t xml:space="preserve"> "acceleration_score": 0,</w:t>
        <w:br/>
        <w:t xml:space="preserve"> "contradiction_ratio": 0.25,</w:t>
        <w:br/>
        <w:t xml:space="preserve"> "fresh_evidence_count": 0,</w:t>
        <w:br/>
        <w:t xml:space="preserve"> "stale_evidence_count": 1,</w:t>
        <w:br/>
        <w:t xml:space="preserve"> "conviction_score_0_100": 45,</w:t>
        <w:br/>
        <w:t xml:space="preserve"> "fragility_score_0_100": 72,</w:t>
        <w:br/>
        <w:t xml:space="preserve"> "dominant_state": "neutral_mixed"</w:t>
        <w:br/>
        <w:t xml:space="preserve"> },</w:t>
        <w:br/>
        <w:t xml:space="preserve"> {</w:t>
        <w:br/>
        <w:t xml:space="preserve"> "bucket_start_utc": "2026-03-22T09:00:00Z",</w:t>
        <w:br/>
        <w:t xml:space="preserve"> "bucket_end_utc": "2026-03-22T10:00:00Z",</w:t>
        <w:br/>
        <w:t xml:space="preserve"> "directional_score_signed": 18,</w:t>
        <w:br/>
        <w:t xml:space="preserve"> "bullish_pressure_score": 26,</w:t>
        <w:br/>
        <w:t xml:space="preserve"> "bearish_pressure_score": 8,</w:t>
        <w:br/>
        <w:t xml:space="preserve"> "net_sentiment_score": 18,</w:t>
        <w:br/>
        <w:t xml:space="preserve"> "velocity_score": 2,</w:t>
        <w:br/>
        <w:t xml:space="preserve"> "acceleration_score": 0,</w:t>
        <w:br/>
        <w:t xml:space="preserve"> "contradiction_ratio": 0.24,</w:t>
        <w:br/>
        <w:t xml:space="preserve"> "fresh_evidence_count": 0,</w:t>
        <w:br/>
        <w:t xml:space="preserve"> "stale_evidence_count": 1,</w:t>
        <w:br/>
        <w:t xml:space="preserve"> "conviction_score_0_100": 47,</w:t>
        <w:br/>
        <w:t xml:space="preserve"> "fragility_score_0_100": 71,</w:t>
        <w:br/>
        <w:t xml:space="preserve"> "dominant_state": "neutral_mixed"</w:t>
        <w:br/>
        <w:t xml:space="preserve"> },</w:t>
        <w:br/>
        <w:t xml:space="preserve"> {</w:t>
        <w:br/>
        <w:t xml:space="preserve"> "bucket_start_utc": "2026-03-22T10:00:00Z",</w:t>
        <w:br/>
        <w:t xml:space="preserve"> "bucket_end_utc": "2026-03-22T11:00:00Z",</w:t>
        <w:br/>
        <w:t xml:space="preserve"> "directional_score_signed": 20,</w:t>
        <w:br/>
        <w:t xml:space="preserve"> "bullish_pressure_score": 28,</w:t>
        <w:br/>
        <w:t xml:space="preserve"> "bearish_pressure_score": 8,</w:t>
        <w:br/>
        <w:t xml:space="preserve"> "net_sentiment_score": 20,</w:t>
        <w:br/>
        <w:t xml:space="preserve"> "velocity_score": 2,</w:t>
        <w:br/>
        <w:t xml:space="preserve"> "acceleration_score": 0,</w:t>
        <w:br/>
        <w:t xml:space="preserve"> "contradiction_ratio": 0.22,</w:t>
        <w:br/>
        <w:t xml:space="preserve"> "fresh_evidence_count": 0,</w:t>
        <w:br/>
        <w:t xml:space="preserve"> "stale_evidence_count": 1,</w:t>
        <w:br/>
        <w:t xml:space="preserve"> "conviction_score_0_100": 49,</w:t>
        <w:br/>
        <w:t xml:space="preserve"> "fragility_score_0_100": 70,</w:t>
        <w:br/>
        <w:t xml:space="preserve"> "dominant_state": "bullish"</w:t>
        <w:br/>
        <w:t xml:space="preserve"> },</w:t>
        <w:br/>
        <w:t xml:space="preserve"> {</w:t>
        <w:br/>
        <w:t xml:space="preserve"> "bucket_start_utc": "2026-03-22T11:00:00Z",</w:t>
        <w:br/>
        <w:t xml:space="preserve"> "bucket_end_utc": "2026-03-22T12:00:00Z",</w:t>
        <w:br/>
        <w:t xml:space="preserve"> "directional_score_signed": 22,</w:t>
        <w:br/>
        <w:t xml:space="preserve"> "bullish_pressure_score": 30,</w:t>
        <w:br/>
        <w:t xml:space="preserve"> "bearish_pressure_score": 8,</w:t>
        <w:br/>
        <w:t xml:space="preserve"> "net_sentiment_score": 22,</w:t>
        <w:br/>
        <w:t xml:space="preserve"> "velocity_score": 2,</w:t>
        <w:br/>
        <w:t xml:space="preserve"> "acceleration_score": 0,</w:t>
        <w:br/>
        <w:t xml:space="preserve"> "contradiction_ratio": 0.21,</w:t>
        <w:br/>
        <w:t xml:space="preserve"> "fresh_evidence_count": 0,</w:t>
        <w:br/>
        <w:t xml:space="preserve"> "stale_evidence_count": 1,</w:t>
        <w:br/>
        <w:t xml:space="preserve"> "conviction_score_0_100": 50,</w:t>
        <w:br/>
        <w:t xml:space="preserve"> "fragility_score_0_100": 70,</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"2026-03-22T06:00:00Z",</w:t>
        <w:br/>
        <w:t xml:space="preserve"> "bucket_end_utc": "2026-03-22T06:30:00Z",</w:t>
        <w:br/>
        <w:t xml:space="preserve"> "directional_score_signed": 12,</w:t>
        <w:br/>
        <w:t xml:space="preserve"> "bullish_pressure_score": 20,</w:t>
        <w:br/>
        <w:t xml:space="preserve"> "bearish_pressure_score": 8,</w:t>
        <w:br/>
        <w:t xml:space="preserve"> "net_sentiment_score": 12,</w:t>
        <w:br/>
        <w:t xml:space="preserve"> "velocity_score": 0,</w:t>
        <w:br/>
        <w:t xml:space="preserve"> "acceleration_score": 0,</w:t>
        <w:br/>
        <w:t xml:space="preserve"> "contradiction_ratio": 0.29,</w:t>
        <w:br/>
        <w:t xml:space="preserve"> "fresh_evidence_count": 1,</w:t>
        <w:br/>
        <w:t xml:space="preserve"> "stale_evidence_count": 1,</w:t>
        <w:br/>
        <w:t xml:space="preserve"> "conviction_score_0_100": 41,</w:t>
        <w:br/>
        <w:t xml:space="preserve"> "fragility_score_0_100": 75,</w:t>
        <w:br/>
        <w:t xml:space="preserve"> "dominant_state": "neutral_mixed"</w:t>
        <w:br/>
        <w:t xml:space="preserve"> },</w:t>
        <w:br/>
        <w:t xml:space="preserve"> {</w:t>
        <w:br/>
        <w:t xml:space="preserve"> "bucket_start_utc": "2026-03-22T06:30:00Z",</w:t>
        <w:br/>
        <w:t xml:space="preserve"> "bucket_end_utc": "2026-03-22T07:00:00Z",</w:t>
        <w:br/>
        <w:t xml:space="preserve"> "directional_score_signed": 13,</w:t>
        <w:br/>
        <w:t xml:space="preserve"> "bullish_pressure_score": 21,</w:t>
        <w:br/>
        <w:t xml:space="preserve"> "bearish_pressure_score": 8,</w:t>
        <w:br/>
        <w:t xml:space="preserve"> "net_sentiment_score": 13,</w:t>
        <w:br/>
        <w:t xml:space="preserve"> "velocity_score": 1,</w:t>
        <w:br/>
        <w:t xml:space="preserve"> "acceleration_score": 1,</w:t>
        <w:br/>
        <w:t xml:space="preserve"> "contradiction_ratio": 0.28,</w:t>
        <w:br/>
        <w:t xml:space="preserve"> "fresh_evidence_count": 0,</w:t>
        <w:br/>
        <w:t xml:space="preserve"> "stale_evidence_count": 1,</w:t>
        <w:br/>
        <w:t xml:space="preserve"> "conviction_score_0_100": 42,</w:t>
        <w:br/>
        <w:t xml:space="preserve"> "fragility_score_0_100": 74,</w:t>
        <w:br/>
        <w:t xml:space="preserve"> "dominant_state": "neutral_mixed"</w:t>
        <w:br/>
        <w:t xml:space="preserve"> },</w:t>
        <w:br/>
        <w:t xml:space="preserve"> {</w:t>
        <w:br/>
        <w:t xml:space="preserve"> "bucket_start_utc": "2026-03-22T07:00:00Z",</w:t>
        <w:br/>
        <w:t xml:space="preserve"> "bucket_end_utc": "2026-03-22T07:30:00Z",</w:t>
        <w:br/>
        <w:t xml:space="preserve"> "directional_score_signed": 14,</w:t>
        <w:br/>
        <w:t xml:space="preserve"> "bullish_pressure_score": 22,</w:t>
        <w:br/>
        <w:t xml:space="preserve"> "bearish_pressure_score": 8,</w:t>
        <w:br/>
        <w:t xml:space="preserve"> "net_sentiment_score": 14,</w:t>
        <w:br/>
        <w:t xml:space="preserve"> "velocity_score": 1,</w:t>
        <w:br/>
        <w:t xml:space="preserve"> "acceleration_score": 0,</w:t>
        <w:br/>
        <w:t xml:space="preserve"> "contradiction_ratio": 0.27,</w:t>
        <w:br/>
        <w:t xml:space="preserve"> "fresh_evidence_count": 0,</w:t>
        <w:br/>
        <w:t xml:space="preserve"> "stale_evidence_count": 1,</w:t>
        <w:br/>
        <w:t xml:space="preserve"> "conviction_score_0_100": 43,</w:t>
        <w:br/>
        <w:t xml:space="preserve"> "fragility_score_0_100": 73,</w:t>
        <w:br/>
        <w:t xml:space="preserve"> "dominant_state": "neutral_mixed"</w:t>
        <w:br/>
        <w:t xml:space="preserve"> },</w:t>
        <w:br/>
        <w:t xml:space="preserve"> {</w:t>
        <w:br/>
        <w:t xml:space="preserve"> "bucket_start_utc": "2026-03-22T07:30:00Z",</w:t>
        <w:br/>
        <w:t xml:space="preserve"> "bucket_end_utc": "2026-03-22T08:00:00Z",</w:t>
        <w:br/>
        <w:t xml:space="preserve"> "directional_score_signed": 15,</w:t>
        <w:br/>
        <w:t xml:space="preserve"> "bullish_pressure_score": 23,</w:t>
        <w:br/>
        <w:t xml:space="preserve"> "bearish_pressure_score": 8,</w:t>
        <w:br/>
        <w:t xml:space="preserve"> "net_sentiment_score": 15,</w:t>
        <w:br/>
        <w:t xml:space="preserve"> "velocity_score": 1,</w:t>
        <w:br/>
        <w:t xml:space="preserve"> "acceleration_score": 0,</w:t>
        <w:br/>
        <w:t xml:space="preserve"> "contradiction_ratio": 0.26,</w:t>
        <w:br/>
        <w:t xml:space="preserve"> "fresh_evidence_count": 0,</w:t>
        <w:br/>
        <w:t xml:space="preserve"> "stale_evidence_count": 1,</w:t>
        <w:br/>
        <w:t xml:space="preserve"> "conviction_score_0_100": 44,</w:t>
        <w:br/>
        <w:t xml:space="preserve"> "fragility_score_0_100": 73,</w:t>
        <w:br/>
        <w:t xml:space="preserve"> "dominant_state": "neutral_mixed"</w:t>
        <w:br/>
        <w:t xml:space="preserve"> },</w:t>
        <w:br/>
        <w:t xml:space="preserve"> {</w:t>
        <w:br/>
        <w:t xml:space="preserve"> "bucket_start_utc": "2026-03-22T08:00:00Z",</w:t>
        <w:br/>
        <w:t xml:space="preserve"> "bucket_end_utc": "2026-03-22T08:30:00Z",</w:t>
        <w:br/>
        <w:t xml:space="preserve"> "directional_score_signed": 16,</w:t>
        <w:br/>
        <w:t xml:space="preserve"> "bullish_pressure_score": 24,</w:t>
        <w:br/>
        <w:t xml:space="preserve"> "bearish_pressure_score": 8,</w:t>
        <w:br/>
        <w:t xml:space="preserve"> "net_sentiment_score": 16,</w:t>
        <w:br/>
        <w:t xml:space="preserve"> "velocity_score": 1,</w:t>
        <w:br/>
        <w:t xml:space="preserve"> "acceleration_score": 0,</w:t>
        <w:br/>
        <w:t xml:space="preserve"> "contradiction_ratio": 0.25,</w:t>
        <w:br/>
        <w:t xml:space="preserve"> "fresh_evidence_count": 0,</w:t>
        <w:br/>
        <w:t xml:space="preserve"> "stale_evidence_count": 1,</w:t>
        <w:br/>
        <w:t xml:space="preserve"> "conviction_score_0_100": 45,</w:t>
        <w:br/>
        <w:t xml:space="preserve"> "fragility_score_0_100": 72,</w:t>
        <w:br/>
        <w:t xml:space="preserve"> "dominant_state": "neutral_mixed"</w:t>
        <w:br/>
        <w:t xml:space="preserve"> },</w:t>
        <w:br/>
        <w:t xml:space="preserve"> {</w:t>
        <w:br/>
        <w:t xml:space="preserve"> "bucket_start_utc": "2026-03-22T08:30:00Z",</w:t>
        <w:br/>
        <w:t xml:space="preserve"> "bucket_end_utc": "2026-03-22T09:00:00Z",</w:t>
        <w:br/>
        <w:t xml:space="preserve"> "directional_score_signed": 17,</w:t>
        <w:br/>
        <w:t xml:space="preserve"> "bullish_pressure_score": 25,</w:t>
        <w:br/>
        <w:t xml:space="preserve"> "bearish_pressure_score": 8,</w:t>
        <w:br/>
        <w:t xml:space="preserve"> "net_sentiment_score": 17,</w:t>
        <w:br/>
        <w:t xml:space="preserve"> "velocity_score": 1,</w:t>
        <w:br/>
        <w:t xml:space="preserve"> "acceleration_score": 0,</w:t>
        <w:br/>
        <w:t xml:space="preserve"> "contradiction_ratio": 0.24,</w:t>
        <w:br/>
        <w:t xml:space="preserve"> "fresh_evidence_count": 0,</w:t>
        <w:br/>
        <w:t xml:space="preserve"> "stale_evidence_count": 1,</w:t>
        <w:br/>
        <w:t xml:space="preserve"> "conviction_score_0_100": 46,</w:t>
        <w:br/>
        <w:t xml:space="preserve"> "fragility_score_0_100": 72,</w:t>
        <w:br/>
        <w:t xml:space="preserve"> "dominant_state": "neutral_mixed"</w:t>
        <w:br/>
        <w:t xml:space="preserve"> },</w:t>
        <w:br/>
        <w:t xml:space="preserve"> {</w:t>
        <w:br/>
        <w:t xml:space="preserve"> "bucket_start_utc": "2026-03-22T09:00:00Z",</w:t>
        <w:br/>
        <w:t xml:space="preserve"> "bucket_end_utc": "2026-03-22T09:30:00Z",</w:t>
        <w:br/>
        <w:t xml:space="preserve"> "directional_score_signed": 18,</w:t>
        <w:br/>
        <w:t xml:space="preserve"> "bullish_pressure_score": 26,</w:t>
        <w:br/>
        <w:t xml:space="preserve"> "bearish_pressure_score": 8,</w:t>
        <w:br/>
        <w:t xml:space="preserve"> "net_sentiment_score": 18,</w:t>
        <w:br/>
        <w:t xml:space="preserve"> "velocity_score": 1,</w:t>
        <w:br/>
        <w:t xml:space="preserve"> "acceleration_score": 0,</w:t>
        <w:br/>
        <w:t xml:space="preserve"> "contradiction_ratio": 0.24,</w:t>
        <w:br/>
        <w:t xml:space="preserve"> "fresh_evidence_count": 0,</w:t>
        <w:br/>
        <w:t xml:space="preserve"> "stale_evidence_count": 1,</w:t>
        <w:br/>
        <w:t xml:space="preserve"> "conviction_score_0_100": 47,</w:t>
        <w:br/>
        <w:t xml:space="preserve"> "fragility_score_0_100": 71,</w:t>
        <w:br/>
        <w:t xml:space="preserve"> "dominant_state": "neutral_mixed"</w:t>
        <w:br/>
        <w:t xml:space="preserve"> },</w:t>
        <w:br/>
        <w:t xml:space="preserve"> {</w:t>
        <w:br/>
        <w:t xml:space="preserve"> "bucket_start_utc": "2026-03-22T09:30:00Z",</w:t>
        <w:br/>
        <w:t xml:space="preserve"> "bucket_end_utc": "2026-03-22T10:00:00Z",</w:t>
        <w:br/>
        <w:t xml:space="preserve"> "directional_score_signed": 19,</w:t>
        <w:br/>
        <w:t xml:space="preserve"> "bullish_pressure_score": 27,</w:t>
        <w:br/>
        <w:t xml:space="preserve"> "bearish_pressure_score": 8,</w:t>
        <w:br/>
        <w:t xml:space="preserve"> "net_sentiment_score": 19,</w:t>
        <w:br/>
        <w:t xml:space="preserve"> "velocity_score": 1,</w:t>
        <w:br/>
        <w:t xml:space="preserve"> "acceleration_score": 0,</w:t>
        <w:br/>
        <w:t xml:space="preserve"> "contradiction_ratio": 0.23,</w:t>
        <w:br/>
        <w:t xml:space="preserve"> "fresh_evidence_count": 0,</w:t>
        <w:br/>
        <w:t xml:space="preserve"> "stale_evidence_count": 1,</w:t>
        <w:br/>
        <w:t xml:space="preserve"> "conviction_score_0_100": 48,</w:t>
        <w:br/>
        <w:t xml:space="preserve"> "fragility_score_0_100": 71,</w:t>
        <w:br/>
        <w:t xml:space="preserve"> "dominant_state": "neutral_mixed"</w:t>
        <w:br/>
        <w:t xml:space="preserve"> },</w:t>
        <w:br/>
        <w:t xml:space="preserve"> {</w:t>
        <w:br/>
        <w:t xml:space="preserve"> "bucket_start_utc": "2026-03-22T10:00:00Z",</w:t>
        <w:br/>
        <w:t xml:space="preserve"> "bucket_end_utc": "2026-03-22T10:30:00Z",</w:t>
        <w:br/>
        <w:t xml:space="preserve"> "directional_score_signed": 20,</w:t>
        <w:br/>
        <w:t xml:space="preserve"> "bullish_pressure_score": 28,</w:t>
        <w:br/>
        <w:t xml:space="preserve"> "bearish_pressure_score": 8,</w:t>
        <w:br/>
        <w:t xml:space="preserve"> "net_sentiment_score": 20,</w:t>
        <w:br/>
        <w:t xml:space="preserve"> "velocity_score": 1,</w:t>
        <w:br/>
        <w:t xml:space="preserve"> "acceleration_score": 0,</w:t>
        <w:br/>
        <w:t xml:space="preserve"> "contradiction_ratio": 0.22,</w:t>
        <w:br/>
        <w:t xml:space="preserve"> "fresh_evidence_count": 0,</w:t>
        <w:br/>
        <w:t xml:space="preserve"> "stale_evidence_count": 1,</w:t>
        <w:br/>
        <w:t xml:space="preserve"> "conviction_score_0_100": 49,</w:t>
        <w:br/>
        <w:t xml:space="preserve"> "fragility_score_0_100": 70,</w:t>
        <w:br/>
        <w:t xml:space="preserve"> "dominant_state": "bullish"</w:t>
        <w:br/>
        <w:t xml:space="preserve"> },</w:t>
        <w:br/>
        <w:t xml:space="preserve"> {</w:t>
        <w:br/>
        <w:t xml:space="preserve"> "bucket_start_utc": "2026-03-22T10:30:00Z",</w:t>
        <w:br/>
        <w:t xml:space="preserve"> "bucket_end_utc": "2026-03-22T11:00:00Z",</w:t>
        <w:br/>
        <w:t xml:space="preserve"> "directional_score_signed": 21,</w:t>
        <w:br/>
        <w:t xml:space="preserve"> "bullish_pressure_score": 29,</w:t>
        <w:br/>
        <w:t xml:space="preserve"> "bearish_pressure_score": 8,</w:t>
        <w:br/>
        <w:t xml:space="preserve"> "net_sentiment_score": 21,</w:t>
        <w:br/>
        <w:t xml:space="preserve"> "velocity_score": 1,</w:t>
        <w:br/>
        <w:t xml:space="preserve"> "acceleration_score": 0,</w:t>
        <w:br/>
        <w:t xml:space="preserve"> "contradiction_ratio": 0.22,</w:t>
        <w:br/>
        <w:t xml:space="preserve"> "fresh_evidence_count": 0,</w:t>
        <w:br/>
        <w:t xml:space="preserve"> "stale_evidence_count": 1,</w:t>
        <w:br/>
        <w:t xml:space="preserve"> "conviction_score_0_100": 49,</w:t>
        <w:br/>
        <w:t xml:space="preserve"> "fragility_score_0_100": 70,</w:t>
        <w:br/>
        <w:t xml:space="preserve"> "dominant_state": "bullish"</w:t>
        <w:br/>
        <w:t xml:space="preserve"> },</w:t>
        <w:br/>
        <w:t xml:space="preserve"> {</w:t>
        <w:br/>
        <w:t xml:space="preserve"> "bucket_start_utc": "2026-03-22T11:00:00Z",</w:t>
        <w:br/>
        <w:t xml:space="preserve"> "bucket_end_utc": "2026-03-22T11:30:00Z",</w:t>
        <w:br/>
        <w:t xml:space="preserve"> "directional_score_signed": 21,</w:t>
        <w:br/>
        <w:t xml:space="preserve"> "bullish_pressure_score": 29,</w:t>
        <w:br/>
        <w:t xml:space="preserve"> "bearish_pressure_score": 8,</w:t>
        <w:br/>
        <w:t xml:space="preserve"> "net_sentiment_score": 21,</w:t>
        <w:br/>
        <w:t xml:space="preserve"> "velocity_score": 0,</w:t>
        <w:br/>
        <w:t xml:space="preserve"> "acceleration_score": -1,</w:t>
        <w:br/>
        <w:t xml:space="preserve"> "contradiction_ratio": 0.22,</w:t>
        <w:br/>
        <w:t xml:space="preserve"> "fresh_evidence_count": 0,</w:t>
        <w:br/>
        <w:t xml:space="preserve"> "stale_evidence_count": 1,</w:t>
        <w:br/>
        <w:t xml:space="preserve"> "conviction_score_0_100": 49,</w:t>
        <w:br/>
        <w:t xml:space="preserve"> "fragility_score_0_100": 70,</w:t>
        <w:br/>
        <w:t xml:space="preserve"> "dominant_state": "bullish"</w:t>
        <w:br/>
        <w:t xml:space="preserve"> },</w:t>
        <w:br/>
        <w:t xml:space="preserve"> {</w:t>
        <w:br/>
        <w:t xml:space="preserve"> "bucket_start_utc": "2026-03-22T11:30:00Z",</w:t>
        <w:br/>
        <w:t xml:space="preserve"> "bucket_end_utc": "2026-03-22T12:00:00Z",</w:t>
        <w:br/>
        <w:t xml:space="preserve"> "directional_score_signed": 22,</w:t>
        <w:br/>
        <w:t xml:space="preserve"> "bullish_pressure_score": 30,</w:t>
        <w:br/>
        <w:t xml:space="preserve"> "bearish_pressure_score": 8,</w:t>
        <w:br/>
        <w:t xml:space="preserve"> "net_sentiment_score": 22,</w:t>
        <w:br/>
        <w:t xml:space="preserve"> "velocity_score": 1,</w:t>
        <w:br/>
        <w:t xml:space="preserve"> "acceleration_score": 1,</w:t>
        <w:br/>
        <w:t xml:space="preserve"> "contradiction_ratio": 0.21,</w:t>
        <w:br/>
        <w:t xml:space="preserve"> "fresh_evidence_count": 0,</w:t>
        <w:br/>
        <w:t xml:space="preserve"> "stale_evidence_count": 1,</w:t>
        <w:br/>
        <w:t xml:space="preserve"> "conviction_score_0_100": 50,</w:t>
        <w:br/>
        <w:t xml:space="preserve"> "fragility_score_0_100": 70,</w:t>
        <w:br/>
        <w:t xml:space="preserve"> "dominant_state": "bullish"</w:t>
        <w:br/>
        <w:t xml:space="preserve"> }</w:t>
        <w:br/>
        <w:t xml:space="preserve"> ]</w:t>
        <w:br/>
        <w:t xml:space="preserve"> },</w:t>
        <w:br/>
        <w:t xml:space="preserve"> "summary": {</w:t>
        <w:br/>
        <w:t xml:space="preserve"> "timeseries_peak_bullish": 35,</w:t>
        <w:br/>
        <w:t xml:space="preserve"> "timeseries_peak_bearish": 0,</w:t>
        <w:br/>
        <w:t xml:space="preserve"> "latest_inflection_direction": "up",</w:t>
        <w:br/>
        <w:t xml:space="preserve"> "latest_inflection_strength": 2,</w:t>
        <w:br/>
        <w:t xml:space="preserve"> "signal_regime": "strengthening_bullish"</w:t>
        <w:br/>
        <w:t xml:space="preserve"> },</w:t>
        <w:br/>
        <w:t xml:space="preserve"> "diagnostics": {</w:t>
        <w:br/>
        <w:t xml:space="preserve"> "trends_seen": 12,</w:t>
        <w:br/>
        <w:t xml:space="preserve"> "trends_admitted": 5,</w:t>
        <w:br/>
        <w:t xml:space="preserve"> "cross_domain_merges": 2,</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"Target scope resolved explicitly to wheat; analysis constrained to single market.",</w:t>
        <w:br/>
        <w:t xml:space="preserve"> "Most evidence is policy/input/logistics-linked; direct wheat crop/weather specifics are sparse -&gt; conviction capped, fragility elevated.",</w:t>
        <w:br/>
        <w:t xml:space="preserve"> "No &lt;=2h high-trust opposing signal detected -&gt; late-breaking invalidation sentinel not triggered."</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https://www.scmp.com/news/china/science/article/3347290/could-ultra-precise-harvest-forecast-give-china-advantage-iran-war-fallout?utm_source=rss_feed</w:t>
        </w:r>
      </w:hyperlink>
      <w:r>
        <w:t xml:space="preserve"> - * Rising tensions around Iran threaten global fertiliser supply chains. * China has developed the ability to forecast grain output over six months in advance. * Disruption to energy supplies and shipping could increase fertiliser costs, impacting yields. * India and Indonesia are also vulnerable due to reliance on Middle Eastern fertiliser imports. * The Strait of Hormuz is a key transit route for urea exports, linking geopolitical stability to fertiliser markets. 2. </w:t>
      </w:r>
      <w:hyperlink r:id="rId10">
        <w:r>
          <w:rPr>
            <w:color w:val="0000EE"/>
            <w:u w:val="single"/>
          </w:rPr>
          <w:t>https://indianexpress.com/article/explained/explained-economics/us-section-301-tariffs-india-trade-deal-impact-10585960/</w:t>
        </w:r>
      </w:hyperlink>
      <w:r>
        <w:t xml:space="preserve"> - * The US Supreme Court scrapped the IEEPA tariffs last month, leading to a review of trade policies. * The US Trade Representative (USTR) is developing a new tariff structure based on Section 301 investigations. * Several US trade partners, including India, face potential new US investigations and tariffs. * India’s negotiations with the US are focused on a new tariff structure and comparative advantage. * The European Union and Malaysia have halted or nullified their US trade deals following the legal ruling. * US tariffs under Section 122 will expire in July, with efforts to implement new measures by then. 3. </w:t>
      </w:r>
      <w:hyperlink r:id="rId11">
        <w:r>
          <w:rPr>
            <w:color w:val="0000EE"/>
            <w:u w:val="single"/>
          </w:rPr>
          <w:t>https://www.webwire.com/ViewPressRel.asp?aId=352312</w:t>
        </w:r>
      </w:hyperlink>
      <w:r>
        <w:t xml:space="preserve"> - * Food prices have risen due to conflict, impacting food-insecure countries in the Middle East and wider region. * Displacement and supply chain disruptions have increased food and fuel prices, especially in Lebanon and Iran. * Prices of key foods and staples have surged, with some more than tripling in less than two weeks. * The UN warns that ongoing conflict could push an additional 45 million people into acute hunger. * Save the Children calls for ceasefire and increased humanitarian efforts to support vulnerable families and stabilise markets. 4. </w:t>
      </w:r>
      <w:hyperlink r:id="rId12">
        <w:r>
          <w:rPr>
            <w:color w:val="0000EE"/>
            <w:u w:val="single"/>
          </w:rPr>
          <w:t>https://www.uttamgupta.com/fertilizers/production-vs-imports/fertilizer-industry-in-india-suffers-another-blow-now-it-is-us-israel-iran-war/?utm_source=rss&amp;utm_medium=rss&amp;utm_campaign=fertilizer-industry-in-india-suffers-another-blow-now-it-is-us-israel-iran-war</w:t>
        </w:r>
      </w:hyperlink>
      <w:r>
        <w:t xml:space="preserve"> - * The article discusses how the ongoing US/Israel – Iran war affects global and Indian fertiliser supply chains, inflating prices due to disrupted supplies from the Middle-East. * India heavily depends on imports for fertilisers, raw materials, and natural gas, primarily from Middle-East countries. * Fertiliser prices surged in 2022 due to the Ukraine war and have increased further amid Middle-East conflict escalation. * Disruptions such as damage to energy infrastructure and blockage of the Strait of Hormuz threaten supply stability. * India aims to maintain fertiliser prices through subsidies, though rising costs may pressure fiscal policies. 5. </w:t>
      </w:r>
      <w:hyperlink r:id="rId13">
        <w:r>
          <w:rPr>
            <w:color w:val="0000EE"/>
            <w:u w:val="single"/>
          </w:rPr>
          <w:t>https://sigmaearth.com/unseasonal-march-rain-and-snow-boon-or-bane-for-farmers/?utm_source=rss&amp;utm_medium=rss&amp;utm_campaign=unseasonal-march-rain-and-snow-boon-or-bane-for-farmers</w:t>
        </w:r>
      </w:hyperlink>
      <w:r>
        <w:t xml:space="preserve"> - * Unseasonal March rain and snow in northern India due to western disturbances affect crops, causing damage and potential yield reduction. * Western disturbances have increased from December to March 2026, extending rainfall and winter-like conditions. * Climate change, as per the IPCC, contributes to increased moisture and precipitation intensity. * Damaged crops include wheat and mustard, with damage estimates up to 15-25%; post-harvest losses may increase by 5-10%. * Excess rainfall in Punjab and Haryana in 2023 exceeded 200%, impacting crop yields. * Reduced wheat production and crop damage threaten food security, potentially leading to higher food prices. 6. </w:t>
      </w:r>
      <w:hyperlink r:id="rId14">
        <w:r>
          <w:rPr>
            <w:color w:val="0000EE"/>
            <w:u w:val="single"/>
          </w:rPr>
          <w:t>https://bankwatch.ca/2026/03/21/morning-briefing-saturday-21-march-2026-%C2%B7-est-%C2%B7-1380-words%E2%B8%BB/</w:t>
        </w:r>
      </w:hyperlink>
      <w:r>
        <w:t xml:space="preserve"> - * Iraq declares force majeure on all foreign-operated oil fields due to Hormuz blockade, signalling a potential supply-side shift.</w:t>
      </w:r>
      <w:r>
        <w:rPr>
          <w:i/>
        </w:rPr>
        <w:t>* Fertiliser crisis emerges as the northern hemisphere planting window is compromised, with prices rising from $475/ton to $680/ton.</w:t>
      </w:r>
      <w:r>
        <w:t>* The disruption affects approximately one-third of global fertiliser transit via Hormuz, impacting lower-income nations in South Asia and East Africa.</w:t>
      </w:r>
      <w:r>
        <w:rPr>
          <w:i/>
        </w:rPr>
        <w:t>* The conflict’s escalation influences oil infrastructure and supply, with Brent crude above $109/barrel.</w:t>
      </w:r>
      <w:r>
        <w:t xml:space="preserve">* The crisis contributes to food inflation, aligned with pressures seen since 2022, especially on vulnerable regions. 7. </w:t>
      </w:r>
      <w:hyperlink r:id="rId15">
        <w:r>
          <w:rPr>
            <w:color w:val="0000EE"/>
            <w:u w:val="single"/>
          </w:rPr>
          <w:t>https://arkansasadvocate.com/2026/03/21/repub/war-in-middle-east-causes-further-stress-on-us-farmers/</w:t>
        </w:r>
      </w:hyperlink>
      <w:r>
        <w:t xml:space="preserve"> - * The conflict in the Middle East impacts global fertilizer supply chains, affecting US farmers. * US imports about 40% of phosphate from Saudi Arabia; strait closure hinders transportation. * Higher fertilizer prices and supply issues stem from increased duties and geopolitical tensions. * US farmers face rising costs, with nitrogen fertilizer costs projected to increase by about $90 per acre. * Industry groups urge Congress for legislation on year-round E-15 ethanol fuel sales to lower fuel costs and support farmers. 8. </w:t>
      </w:r>
      <w:hyperlink r:id="rId16">
        <w:r>
          <w:rPr>
            <w:color w:val="0000EE"/>
            <w:u w:val="single"/>
          </w:rPr>
          <w:t>https://www.lanacion.com.ar/economia/campo/luces-amarillas-para-el-trigo-de-la-campana-202627-nid21032026/</w:t>
        </w:r>
      </w:hyperlink>
      <w:r>
        <w:t xml:space="preserve"> - * The prospects for wheat 2026/27 are less favourable than the previous year, particularly in the eastern pampas region. * Fertiliser price increases are driving up production costs, with fertiliser representing 26% of net income. * A Buenos Aires producer estimates a net income of $725/ha at current prices and yields, after deducting fertiliser and other input costs. * Total cultivation costs are projected at $599/ha, including fertilisers, seed, chemicals, and rent, risking profitability if wheat prices are lower. * The analysis highlights narrow margins and potential financial risks, with warnings about possible adverse effects if technical or market conditions worsen. 9. </w:t>
      </w:r>
      <w:hyperlink r:id="rId17">
        <w:r>
          <w:rPr>
            <w:color w:val="0000EE"/>
            <w:u w:val="single"/>
          </w:rPr>
          <w:t>https://www.thehindubusinessline.com/news/world/iran-wars-energy-impact-forces-world-to-pay-up-cut-consumption/article70768858.ece</w:t>
        </w:r>
      </w:hyperlink>
      <w:r>
        <w:t xml:space="preserve"> - * The war in West Asia has disrupted global energy supplies, particularly through the closure of the Strait of Hormuz, affecting 20% of world oil and LNG since February 28. * Damage to energy infrastructure in West Asia has been caused by strikes, leading to an estimated four days of world supply being removed and a 50% increase in prices. * Prices for oil, gas, and related products have risen significantly, impacting transportation, industry, and agriculture worldwide. * Governments and organisations have implemented measures to conserve energy, including rationing and restrictions. * The conflict threatens global food supplies by disrupting fertiliser markets, with prices rising 30-40%, and impacting planting and crop yields.</w:t>
      </w:r>
      <w:r/>
    </w:p>
    <w:p>
      <w:r/>
      <w:r>
        <w:t xml:space="preserve">10. </w:t>
      </w:r>
      <w:hyperlink r:id="rId18">
        <w:r>
          <w:rPr>
            <w:color w:val="0000EE"/>
            <w:u w:val="single"/>
          </w:rPr>
          <w:t>https://www.winnipegfreepress.com/business/2026/03/21/no-one-size-fits-all-answers-on-farm</w:t>
        </w:r>
      </w:hyperlink>
      <w:r>
        <w:t xml:space="preserve"> - * Farmers' overall costs of production have increased approximately 50% over five years, exceeding general inflation of 20%. * Fertiliser prices, including urea and anhydrous nitrogen, have significantly risen this season, impacting wheat cultivation. * Energy costs, such as diesel, have increased by about one-third. * Global conflicts and export restrictions, notably China’s fertiliser export limits, threaten supply and increase costs. * Farmers are adjusting decisions, including crop choices and fertiliser application methods, to manage economic pressures. * No single solution fits all farms; decision-making depends on individual farm economics and operations. 11. </w:t>
      </w:r>
      <w:hyperlink r:id="rId19">
        <w:r>
          <w:rPr>
            <w:color w:val="0000EE"/>
            <w:u w:val="single"/>
          </w:rPr>
          <w:t>https://www.sangritoday.com/govt-activates-relief-process-as-farmers-protest-crop-damage-in-rajasthan</w:t>
        </w:r>
      </w:hyperlink>
      <w:r>
        <w:t xml:space="preserve"> - * Unseasonal rains and thunderstorms in Rajasthan during the last 24 hours caused damage to Rabi crops, prompting the government to assess losses and provide relief. * The Revenue Department is conducting a crop damage survey, with farmers eligible for compensation under SDRF rules if losses exceed 33%. * The Pradhan Mantri Fasal Bima Yojana covers post-harvest damage within 14 days, with claims reportable within 72 hours. * Rainfall was heaviest in eastern Rajasthan districts, damaging mustard and wheat, with some wheat fields flooded and waterlogging causing protests. * Western Rajasthan saw damage to cumin, psyllium, castor, and mustard crops, with estimated losses up to 80% for psyllium, 40% for cumin. Farmers demand compensation and debt relief. 12. </w:t>
      </w:r>
      <w:hyperlink r:id="rId20">
        <w:r>
          <w:rPr>
            <w:color w:val="0000EE"/>
            <w:u w:val="single"/>
          </w:rPr>
          <w:t>https://indianexpress.com/article/cities/chandigarh/punjab-wheat-crop-rain-relief-harvest-outlook-10593329/</w:t>
        </w:r>
      </w:hyperlink>
      <w:r>
        <w:t xml:space="preserve"> - * A spell of rainfall across Punjab and Haryana since March 15 has improved wheat crop conditions and raised hopes of a bumper harvest. * The weather change follows a heatwave around March 12, with temperatures up to 37°C, which threatened crop development. * Recent temperatures have dropped by 13°C to 18°C, typical rainfall has provided beneficial moisture, and crop conditions are healthy. * Rain has reduced irrigation needs, conserved groundwater, and created favourable growth conditions. * Caution is advised if rainfall continues beyond March 25, to avoid crop lodging and delays in harvesting. 13. </w:t>
      </w:r>
      <w:hyperlink r:id="rId21">
        <w:r>
          <w:rPr>
            <w:color w:val="0000EE"/>
            <w:u w:val="single"/>
          </w:rPr>
          <w:t>https://www.brownfieldagnews.com/market-news/soybeans-corn-and-wheat-all-end-the-week-with-losses/</w:t>
        </w:r>
      </w:hyperlink>
      <w:r>
        <w:t xml:space="preserve"> - * Soybeans, corn, and wheat all end the week with losses due to profit taking and technical selling. * Soybeans decline after Monday’s drop; trade discussions with China and harvest conditions influence market. * Corn declines as harvest progresses in Argentina and planting concerns in the US; upcoming USDA reports expected. * Wheat falls amid drought in US, dollar strength, and geopolitical tensions; US market share in Colombia rising. * Trade impacts from Russia-Ukraine conflict and Middle East tensions considered in global supply outlooks. 14. </w:t>
      </w:r>
      <w:hyperlink r:id="rId22">
        <w:r>
          <w:rPr>
            <w:color w:val="0000EE"/>
            <w:u w:val="single"/>
          </w:rPr>
          <w:t>https://cursorinfo.co.il/world-news/strany-kotorym-vojna-v-irane-grozit-novym-tsenovym-shokom-na-produkty/</w:t>
        </w:r>
      </w:hyperlink>
      <w:r>
        <w:t xml:space="preserve"> - • Experts warn conflict in Iran may cause sharp increases in food prices and shortages in developing countries. • Disruptions in fertiliser supplies through the Strait of Ormuz could affect up to 70% of global ammonia and urea exports. • Countries heavily reliant on these imports, such as Kenya and Pakistan, face increased risks of supply disruptions. • The crisis could reduce wheat and grain production, impacting food and feed markets globally. • Eurozone efforts and FAO call for preparedness if conflict prolongs, highlighting potential socio-economic instability. 15. </w:t>
      </w:r>
      <w:hyperlink r:id="rId22">
        <w:r>
          <w:rPr>
            <w:color w:val="0000EE"/>
            <w:u w:val="single"/>
          </w:rPr>
          <w:t>https://cursorinfo.co.il/world-news/strany-kotorym-vojna-v-irane-grozit-novym-tsenovym-shokom-na-produkty/</w:t>
        </w:r>
      </w:hyperlink>
      <w:r>
        <w:t xml:space="preserve"> - * Experts warn that conflict in Iran could lead to sharp increases in food prices and fertiliser shortages. * Dependence of some countries on imports from the Persian Gulf and the Strait of Hormuz makes them vulnerable. * Up to 65–70% of global urea supply may be at risk due to shipping disruptions. * Decreased fertiliser availability and rising energy costs could reduce crop yields and increase food prices. * Countries with limited reserves and high dependency on imports, such as Somalia, Bangladesh, Kenya, and Pakistan, face significant risks. * Rising energy prices (over +50%) slow supply chains and increase production costs. * Price shocks could cause social unrest, exemplified by Egypt's bread subsidies. * EU institutions and FAO are considering emergency support measures if conflict persists. 16. </w:t>
      </w:r>
      <w:hyperlink r:id="rId23">
        <w:r>
          <w:rPr>
            <w:color w:val="0000EE"/>
            <w:u w:val="single"/>
          </w:rPr>
          <w:t>https://www.farms.com/news/map-dryness-drought-rising-in-u-s-hard-red-winter-country-239779.aspx</w:t>
        </w:r>
      </w:hyperlink>
      <w:r>
        <w:t xml:space="preserve"> - * Drought and dryness are increasing across the central Plains, affecting the U.S. Hard Red Winter wheat crop. * Drought worsened in southwest Kansas and southeast Colorado in the week ending March 17, with continued precipitation deficits. * Nearly 25% of Kansas, 70% of Colorado, and 94% of Oklahoma are impacted by drought conditions. * Wind-driven wildfires burned over 700,000 acres of farmland in Nebraska. * Kansas crop ratings declined from 62% good to excellent in November 2024 to 52% in March 2025, though still above last year's 49%. 17. </w:t>
      </w:r>
      <w:hyperlink r:id="rId24">
        <w:r>
          <w:rPr>
            <w:color w:val="0000EE"/>
            <w:u w:val="single"/>
          </w:rPr>
          <w:t>https://www.newstatesman.com/international-politics/geopolitics/2026/03/the-world-energy-shock-is-coming</w:t>
        </w:r>
      </w:hyperlink>
      <w:r>
        <w:t xml:space="preserve"> - * The war has effectively suspended passage of critical exports through the Strait of Hormuz, including LNG, oil, fertilisers, helium, and sulphur, impacting global supply chains. * Attacks on Iranian gas fields and LNG facilities have reduced global LNG production by 3.5% for 3-5 years. * Expected consequences include inflation, shortages, stagflation, and global financial instability, especially impacting import-dependent regions. * Corporations are passing increased costs onto consumers, driving sellers’ inflation, and enriching shareholders of fossil fuel and fertiliser companies. * Developing countries face heightened risks of food shortages due to fertiliser export disruptions and declining crop yields. 18. </w:t>
      </w:r>
      <w:hyperlink r:id="rId25">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has been reduced by 75%, from R619/t to R153.55/t, due to a US$10/t rise in international wheat prices. * This adjustment occurred 52 working days after a trigger on 27 November 2025, with delays criticised by industry bodies. * Wheat tariffs are delayed in implementation, impacting market responsiveness and profitability for farmers. * Industry advocates propose automation of tariff adjustments to improve transparency and timing. * Rising global wheat prices are expected to increase domestic prices, further straining local farmers, amid geopolitical tensions and increased fertiliser costs.</w:t>
      </w:r>
      <w:r/>
    </w:p>
    <w:p>
      <w:r/>
      <w:r>
        <w:t xml:space="preserve">19. </w:t>
      </w:r>
      <w:hyperlink r:id="rId26">
        <w:r>
          <w:rPr>
            <w:color w:val="0000EE"/>
            <w:u w:val="single"/>
          </w:rPr>
          <w:t>https://www.jdsupra.com/legalnews/the-trump-administration-s-plan-b-the-3927874/</w:t>
        </w:r>
      </w:hyperlink>
      <w:r>
        <w:t xml:space="preserve"> - * The Office of the United States Trade Representative (USTR) announced two sets of investigations under Section 301, on March 11 and 12, 2026. * Investigations focus on structural excess capacity and forced labour practices in multiple countries. * Possible remedial actions include tariffs, import restrictions, or trade negotiations. * Affected countries include China, the EU, Mexico, Japan, India, the UK, and 60 others. * Deadline for comments and hearings is April 15, 2026, with hearings scheduled for May 5-8 and April 28-May 1 respectively. 20. </w:t>
      </w:r>
      <w:hyperlink r:id="rId27">
        <w:r>
          <w:rPr>
            <w:color w:val="0000EE"/>
            <w:u w:val="single"/>
          </w:rPr>
          <w:t>https://www.americanagnetwork.com/2026/03/20/breaking-down-the-long-term-fertilizer-supply-crisis-its-not-pretty/</w:t>
        </w:r>
      </w:hyperlink>
      <w:r>
        <w:t xml:space="preserve"> - * The conflict in Iran has disrupted global fertilizer supply chains, notably affecting urea, ammonia, DAP, and potash. * The Middle East region supplies significant portions of world fertiliser components, with Iran and Qatar being major players. * Damage to Iran and Qatar infrastructure could lead to lasting supply shortages over three to five years. * Fertiliser prices have spiked over a third since the conflict began, causing concerns for US farmers. * Experts warn of a structural disruption with potential decade-long effects; global and US markets face tight supply and elevated prices. 21. </w:t>
      </w:r>
      <w:hyperlink r:id="rId28">
        <w:r>
          <w:rPr>
            <w:color w:val="0000EE"/>
            <w:u w:val="single"/>
          </w:rPr>
          <w:t>https://www.worldhunger.org/fertilizer_prices/</w:t>
        </w:r>
      </w:hyperlink>
      <w:r>
        <w:t xml:space="preserve"> - • Fertilizer availability declines are linked to the war in the Middle East, disrupting nitrogen and phosphate production. • Natural gas price surges in early 2026 have increased ammonia production costs. • Fertilizer prices rose 6.5% in February 2026, with future projections suggesting doubling within six months. • Strait of Hormuz closure and ship route disruptions have caused urea and shipping cost increases. • Reduced nutrient application by farmers risks yield losses and rising malnutrition worldwide in late 2026. 22. </w:t>
      </w:r>
      <w:hyperlink r:id="rId29">
        <w:r>
          <w:rPr>
            <w:color w:val="0000EE"/>
            <w:u w:val="single"/>
          </w:rPr>
          <w:t>https://arstechnica.com/science/2026/03/the-us-is-looking-at-a-year-of-chaotic-weather/</w:t>
        </w:r>
      </w:hyperlink>
      <w:r>
        <w:t xml:space="preserve"> - * Despite a relatively quiet year in climate disasters in 2025, the US faces a record-breaking heat wave in the West beginning this week. * The National Weather Service predicts multiple states will experience record-breaking temperatures, with warnings issued for California, Arizona, Nevada, Wyoming, Nebraska, South Dakota, and Colorado. * A strong ridge of high-pressure will bring prolonged extreme heat, lasting at least 7 to 10 days, with some places expecting to set new April and May records. * Forecast models indicate an emerging El Niño event later this year, potentially leading to unpredictable and extreme weather patterns. * The event may compound effects of heat, droughts, and other climate-related impacts, with temperatures reaching 85-90 degrees in multiple cities. 23. </w:t>
      </w:r>
      <w:hyperlink r:id="rId30">
        <w:r>
          <w:rPr>
            <w:color w:val="0000EE"/>
            <w:u w:val="single"/>
          </w:rPr>
          <w:t>https://www.producer.com/crops/not-much-relief-in-sight-for-prairie-drought/</w:t>
        </w:r>
      </w:hyperlink>
      <w:r>
        <w:t xml:space="preserve"> - * There is ongoing drought across the Canadian Prairies, with little relief expected soon, according to weather experts. * The Canadian Drought Monitor indicates moderate to severe drought in parts of Saskatchewan and Alberta. * Rain in early- to mid-April is unlikely to significantly alleviate dryness. * Much of the U.S. Plains region is also experiencing drought and a heat wave, likely expanding drought conditions. * A developing El Nino may bring some precipitation after harvest, but not before, and high-pressure ridges could worsen dry conditions without timely rain. 24. </w:t>
      </w:r>
      <w:hyperlink r:id="rId31">
        <w:r>
          <w:rPr>
            <w:color w:val="0000EE"/>
            <w:u w:val="single"/>
          </w:rPr>
          <w:t>https://www.thehindubusinessline.com/economy/agri-business/lower-maize-prices-may-see-indian-farmers-switch-back-to-oilseeds-pulses-this-kharif/article70766347.ece</w:t>
        </w:r>
      </w:hyperlink>
      <w:r>
        <w:t xml:space="preserve"> - * Indian farmers likely to return to oilseeds and pulses cultivation in kharif season due to lower maize prices. * Farmers expanded rabi crop area despite maize price fall, projecting record high maize production. * Government discusses oilseeds and pulses production targets, with price incentives like bonuses in Madhya Pradesh. * Ethanol demand from maize was underutilised, with government limiting grain-based ethanol feedstocks. * Government to purchase wheat, paddy, and pulses to stabilise market prices amid damage from unseasonal rainfall and hailstorms. * Officials directed to assess crop damage for insurance claims, addressing adverse weather effects. 25. </w:t>
      </w:r>
      <w:hyperlink r:id="rId32">
        <w:r>
          <w:rPr>
            <w:color w:val="0000EE"/>
            <w:u w:val="single"/>
          </w:rPr>
          <w:t>https://www.deccanchronicle.com/business/fertilizer-prices-up-50-per-cent-food-prices-firm-up-on-middle-east-crisis-1945173</w:t>
        </w:r>
      </w:hyperlink>
      <w:r>
        <w:t xml:space="preserve"> - * Fertilizer prices have surged by 50% following the Qatar energy facility strike and disruption of global LNG capacity. * India’s Kharif crop is unlikely to face immediate sowing disruption due to strong inventory levels. * Rising natural gas prices have increased urea costs by 15% in March, raising concerns over input costs and farmer margins. * Food prices, including rice, maize, vegetables, and edible oils, have increased by 5–16%, with potential declines in consumption. * Export logistics issues may lead to a 30–40% fall in agricultural exports over six to eight months, affecting prices and revenue." 26. </w:t>
      </w:r>
      <w:hyperlink r:id="rId33">
        <w:r>
          <w:rPr>
            <w:color w:val="0000EE"/>
            <w:u w:val="single"/>
          </w:rPr>
          <w:t>http://www.westernfoodprocessor.ca/news-releases/2314-fcc-to-support-producers-as-fertilizer-market-uncertainty-grows</w:t>
        </w:r>
      </w:hyperlink>
      <w:r>
        <w:t xml:space="preserve"> - * FCC expands its Trade Disruption Customer Support Program to assist Canadian producers affected by rising fertiliser costs and energy prices in Saskatchewan, March 20, 2026.</w:t>
        <w:br/>
      </w:r>
      <w:r/>
      <w:r>
        <w:rPr>
          <w:i/>
        </w:rPr>
        <w:t xml:space="preserve"> The programme provides additional credit lines, new loans, and deferrals to support producers amid global tensions and supply concerns.</w:t>
        <w:br/>
      </w:r>
      <w:r>
        <w:rPr>
          <w:i/>
        </w:rPr>
      </w:r>
      <w:r>
        <w:t xml:space="preserve"> Global urea prices have increased due to potential supply disruptions from major nitrogen fertilizer export regions.</w:t>
        <w:br/>
      </w:r>
      <w:r/>
      <w:r>
        <w:rPr>
          <w:i/>
        </w:rPr>
        <w:t xml:space="preserve"> The initiative aims to help farmers and agribusinesses navigate market shocks and market uncertainties.</w:t>
        <w:br/>
      </w:r>
      <w:r>
        <w:rPr>
          <w:i/>
        </w:rPr>
      </w:r>
      <w:r>
        <w:t xml:space="preserve"> FCC continues collaboration with industry partners to maintain industry operations during market uncertainty. 27. </w:t>
      </w:r>
      <w:hyperlink r:id="rId34">
        <w:r>
          <w:rPr>
            <w:color w:val="0000EE"/>
            <w:u w:val="single"/>
          </w:rPr>
          <w:t>https://stratnewsglobal.com/china/beijing-tightens-fertiliser-exports-prices-surge/</w:t>
        </w:r>
      </w:hyperlink>
      <w:r>
        <w:t xml:space="preserve"> - * China is tightening fertiliser exports to safeguard domestic supply amid war disruptions, according to industry sources. * The export restrictions include bans on nitrogen-potassium fertiliser blends and certain phosphate varieties, affecting up to 40 million metric tons. * International urea prices have increased by around 40% since the start of the war; Chinese urea futures reach a 10-month high. * Global fertiliser markets face higher costs and potential reductions in usage, impacting farmers' planting decisions. * Export restrictions are expected to last until at least August, with producers awaiting further government signals. 28. </w:t>
      </w:r>
      <w:hyperlink r:id="rId35">
        <w:r>
          <w:rPr>
            <w:color w:val="0000EE"/>
            <w:u w:val="single"/>
          </w:rPr>
          <w:t>https://www.agriland.ie/farming-news/yara-prolonged-iran-war-will-significantly-hit-global-fertiliser-supply/</w:t>
        </w:r>
      </w:hyperlink>
      <w:r>
        <w:t xml:space="preserve"> - * Yara warns that ongoing Middle East conflict threatens global fertiliser supplies and food security. * Shipping through the Strait of Hormuz, affecting one-third of global urea trade and one-fifth of LNG volumes, is impacted. * The conflict is increasing energy and nitrogen fertiliser prices. * Yara reports improved financial results for 2025, driven by higher margins, volumes, and reduced fixed costs. * Despite strong performance, Yara did not meet its original fertiliser production targets due to changed market conditions. * The company plans to deliver an EBITDA uplift of $200 million by 2027 and $350 million by 2030. 29. </w:t>
      </w:r>
      <w:hyperlink r:id="rId36">
        <w:r>
          <w:rPr>
            <w:color w:val="0000EE"/>
            <w:u w:val="single"/>
          </w:rPr>
          <w:t>https://www.vox.com/future-perfect/483149/iran-strait-hormuz-gas-prices-oil-natural-gas-fertilizer-food</w:t>
        </w:r>
      </w:hyperlink>
      <w:r>
        <w:t xml:space="preserve"> - • The Strait of Hormuz, closed for the third consecutive week, disrupts key chemical trade including fertilisers. • Fertiliser components like ammonia and urea, crucial for global agriculture, rely on natural gas from the Gulf. • Disruption to LNG and natural gas affects ammonia production, risking food shortages. • Current crisis infrastructure prioritises oil, neglecting fertiliser supplies, especially for dependent nations. • The crisis reveals the fragility of modern civilisation’s dependence on fossil fuels for food production. 30. </w:t>
      </w:r>
      <w:hyperlink r:id="rId37">
        <w:r>
          <w:rPr>
            <w:color w:val="0000EE"/>
            <w:u w:val="single"/>
          </w:rPr>
          <w:t>https://www.morningagclips.com/afbf-economic-storm-worsens-for-americas-farmers/</w:t>
        </w:r>
      </w:hyperlink>
      <w:r>
        <w:t xml:space="preserve"> - * Farmers face severe weather, high expenses, and global uncertainty, impacting rural America. * A letter from 54 agriculture groups to President Trump urges additional resources and market relief. * Call for support for specialty crops, sugar, alfalfa, and demand stability measures. * Mentions recent actions like Renewable Fuel Standard and Clean Fuel Production Credit supporting demand. * Highlights the impact of Strait of Hormuz closure on fertilizer and fuel prices, worsening financial strain on farmers. 31. </w:t>
      </w:r>
      <w:hyperlink r:id="rId38">
        <w:r>
          <w:rPr>
            <w:color w:val="0000EE"/>
            <w:u w:val="single"/>
          </w:rPr>
          <w:t>https://lenta.ru/news/2026/03/20/voynu-s-iranom-sochli-ugrozoy-dlya-mirovogo-prodovolstvennogo-rynka/</w:t>
        </w:r>
      </w:hyperlink>
      <w:r>
        <w:t xml:space="preserve"> - * The war in Iran has caused disruptions in energy supplies from the Middle East, impacting gas prices. * Gas conflicts have led to a surge in prices, with the European gas hub TTF reaching a maximum since late 2022. * Disruptions in the Strait of Hormuz, a critical export route, affect up to a third of global fertiliser exports. * Blockades and attacks risk raising prices for fertilisers, negatively affecting agricultural production. * The situation threatens global food security, potentially causing hunger for up to 45 million people.</w:t>
      </w:r>
      <w:r/>
    </w:p>
    <w:p>
      <w:r/>
      <w:r>
        <w:t xml:space="preserve">32. </w:t>
      </w:r>
      <w:hyperlink r:id="rId39">
        <w:r>
          <w:rPr>
            <w:color w:val="0000EE"/>
            <w:u w:val="single"/>
          </w:rPr>
          <w:t>https://www.business-standard.com/world-news/iran-conflict-threatens-fresh-food-price-surge-across-developing-world-126032000416_1.html</w:t>
        </w:r>
      </w:hyperlink>
      <w:r>
        <w:t xml:space="preserve"> - * Disrupted fertiliser shipments from Iran threaten to cause a surge in food prices across developing nations. * Fertiliser supply chains, particularly from Gulf producers, face risks from the Iran conflict. * Higher fertiliser prices and shortages could reduce crop yields, impacting staple cereals like wheat and maize. * Emerging markets, especially countries reliant on Gulf fertiliser imports, are vulnerable. * Rising energy prices contributed to increased input costs for agriculture and food production. * Policy responses and contingency measures are being considered by aid organisations and governments.</w:t>
      </w:r>
      <w:r/>
    </w:p>
    <w:p>
      <w:r/>
      <w:r>
        <w:t xml:space="preserve">33. </w:t>
      </w:r>
      <w:hyperlink r:id="rId40">
        <w:r>
          <w:rPr>
            <w:color w:val="0000EE"/>
            <w:u w:val="single"/>
          </w:rPr>
          <w:t>https://www.npr.org/2026/03/20/nx-s1-5750812/how-the-iran-war-threatens-global-food-supply</w:t>
        </w:r>
      </w:hyperlink>
      <w:r>
        <w:t xml:space="preserve"> - • The U.S.-Israeli conflict with Iran has reduced shipping through the Strait of Hormuz, affecting global fertiliser and energy prices. • Fertiliser prices have risen around 30% in some regions, impacting countries like India, Pakistan, and Bangladesh. • Disrupted fertiliser exports from Gulf countries may cause shortages in South Asia, East Africa, and the Middle East. • Higher oil prices due to maritime disruptions are expected to increase food production costs, affecting global food markets. • Food prices, especially rice, are likely to rise, threatening household budgets and exacerbating malnutrition in vulnerable regions. 34. </w:t>
      </w:r>
      <w:hyperlink r:id="rId41">
        <w:r>
          <w:rPr>
            <w:color w:val="0000EE"/>
            <w:u w:val="single"/>
          </w:rPr>
          <w:t>https://www.businessupturn.com/trade-policy/will-hungarys-border-checks-choke-ukraines-grain-exports/6174/</w:t>
        </w:r>
      </w:hyperlink>
      <w:r>
        <w:t xml:space="preserve"> - • Hungary's border policies are scrutinised as a potential influence on Ukraine's grain export routes amid geopolitical tensions. • Ukraine relies on EU land corridors, supported by the EU, due to Black Sea route disruptions since 2022. • Hungary could use administrative measures like inspections or customs checks to slow grain transit without formal restrictions. • Disruptions could increase logistics costs, create bottlenecks, and affect Ukraine's export revenues. • Delays at border crossings can impact global food markets, especially for wheat and maize, contributing to price volatility and food security concerns. 35. </w:t>
      </w:r>
      <w:hyperlink r:id="rId41">
        <w:r>
          <w:rPr>
            <w:color w:val="0000EE"/>
            <w:u w:val="single"/>
          </w:rPr>
          <w:t>https://www.businessupturn.com/trade-policy/will-hungarys-border-checks-choke-ukraines-grain-exports/6174/</w:t>
        </w:r>
      </w:hyperlink>
      <w:r>
        <w:t xml:space="preserve"> - • Hungary’s role in Ukraine’s grain export network is under scrutiny amid geopolitical tensions. • Ukraine relies on alternative land routes through the EU since Black Sea shipping routes were disrupted. • Hungary may use administrative tools, such as enhanced inspections, to slow cross-border grain movement. • Disruptions could increase logistics costs, impact Ukraine’s export revenues, and affect global food markets. • EU efforts to maintain trade flows face challenges from divergent political positions among member states. 36. </w:t>
      </w:r>
      <w:hyperlink r:id="rId42">
        <w:r>
          <w:rPr>
            <w:color w:val="0000EE"/>
            <w:u w:val="single"/>
          </w:rPr>
          <w:t>https://cleantechnica.com/2026/03/19/be-careful-what-you-wish-for-albertas-gas-price-shift/</w:t>
        </w:r>
      </w:hyperlink>
      <w:r>
        <w:t xml:space="preserve"> - * Alberta's natural gas prices declined to $1.45/GJ in 2024 and are projected to rise to between $3 and $6/GJ by 2030 due to LNG export projects. * Higher gas prices will increase costs for oil sands operations, fertiliser, chemicals, and power generation, affecting competitiveness. * The transition from local to global pricing is happening gradually through LNG export development. * Rising natural gas costs will raise fertiliser and chemical production costs, impacting farmers and downstream industries. * Alberta’s households will face higher heating expenses as gas prices increase. * The province's reliance on cheap gas infrastructure and sectoral integration means higher export prices will lead to economic trade-offs, diminishing Alberta’s industrial competitiveness. * The article highlights the need for Alberta to adapt its industrial and energy strategies to the changing cost environment. 37. </w:t>
      </w:r>
      <w:hyperlink r:id="rId43">
        <w:r>
          <w:rPr>
            <w:color w:val="0000EE"/>
            <w:u w:val="single"/>
          </w:rPr>
          <w:t>https://www.farmanddairy.com/columns/strait-of-hormuz-impact-on-american-farmers-2026/908227.html</w:t>
        </w:r>
      </w:hyperlink>
      <w:r>
        <w:t xml:space="preserve"> - • The conflict in the Middle East, beginning Feb. 28, caused an increase in crude oil prices from less than $70 to around $100 per barrel. • The Strait of Hormuz, a critical export route for one-fifth of the world's oil, was shut, disrupting global supply and causing fuel and fertilizer price hikes. • U.S. fertilizer exports, mainly from Iran, Saudi Arabia, Qatar, UAE, and Bahrain, rely heavily on the Strait, and prices soared from $516 to $683 per metric ton. • Grain markets responded to geopolitical tensions, with soybean and wheat futures rising in February, but paused for clarity amid ongoing conflict. 38. </w:t>
      </w:r>
      <w:hyperlink r:id="rId44">
        <w:r>
          <w:rPr>
            <w:color w:val="0000EE"/>
            <w:u w:val="single"/>
          </w:rPr>
          <w:t>https://www.agroberichtenbuitenland.nl/actueel/nieuws/2026/03/20/kazakhstan-at-risk-global-fertilizer-crisis-drives-food-insecurity</w:t>
        </w:r>
      </w:hyperlink>
      <w:r>
        <w:t xml:space="preserve"> - * The war involving the USA, Israel, and Iran disrupts global fertiliser supplies, with major volumes stuck in the Persian Gulf. * Fertiliser prices have increased by 30–40%, impacting food prices worldwide. * Kazakhstan is vulnerable due to soil depletion and low fertiliser use, despite subsidies covering up to 60% of costs. * Current fertiliser usage in Kazakhstan is 1.8 million tonnes, short of the 3.2 million tonnes needed. * The crisis could threaten Kazakhstan’s agro-industrial development programmes. 39. </w:t>
      </w:r>
      <w:hyperlink r:id="rId45">
        <w:r>
          <w:rPr>
            <w:color w:val="0000EE"/>
            <w:u w:val="single"/>
          </w:rPr>
          <w:t>https://www.businesstoday.com.my/2026/03/20/region-faces-rising-risks-of-fuel-and-food-shortage-as-middle-east-crisis-escalates-bmi/?utm_source=rss&amp;utm_medium=rss&amp;utm_campaign=region-faces-rising-risks-of-fuel-and-food-shortage-as-middle-east-crisis-escalates-bmi</w:t>
        </w:r>
      </w:hyperlink>
      <w:r>
        <w:t xml:space="preserve"> - * Asia-Pacific economies face increasing risks of shortages of fuel, fertilisers, and food due to conflict-linked disruptions in global gas and oil supply chains. * Conflict between Iran and Qatar has led to significant LNG supply reductions, with possible prolonged shortages despite new capacity coming online. * Countries heavily reliant on gas imports, such as Bangladesh and Pakistan, are most vulnerable, with fertiliser plants already shutting down. * Gas shortages could impact fertiliser production, raising food security risks through 2026 and 2027. * Higher fertiliser prices and supply disruptions could increase food prices and inflation across Asia, with some governments maintaining strategic reserves to mitigate impacts. 40. </w:t>
      </w:r>
      <w:hyperlink r:id="rId46">
        <w:r>
          <w:rPr>
            <w:color w:val="0000EE"/>
            <w:u w:val="single"/>
          </w:rPr>
          <w:t>https://weather.com/forecast/regional/news/2026-03-18-historic-march-heat-wave-west-plains-california-arizona</w:t>
        </w:r>
      </w:hyperlink>
      <w:r>
        <w:t xml:space="preserve"> - * A March heat wave in the US has broken multiple record high temperatures across California, Arizona, and other western states, with some locations reaching 110°F. * In Arizona, a station recorded 110°F, surpassing the March record of 108°F. * At least 65 cities in California, Arizona, Oregon, Idaho, Wyoming, and New Mexico set or tied March records. * The heat wave is driven by a high-pressure heat dome and exacerbated by climate change. * Snowpack in Colorado and California's Sierra is at its lowest in decades, contributing to drought and fire risk. 41. </w:t>
      </w:r>
      <w:hyperlink r:id="rId47">
        <w:r>
          <w:rPr>
            <w:color w:val="0000EE"/>
            <w:u w:val="single"/>
          </w:rPr>
          <w: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w:t>
        </w:r>
      </w:hyperlink>
      <w:r>
        <w:t xml:space="preserve"> - * Fertilizer prices surged 21% in March 2026 due to geopolitical conflicts and export bans from China and Russia. * The Strait of Hormuz closure and export restrictions have disrupted global supply chains, impacting nitrogen and potash availability. * Prices of natural gas, a key input, have risen significantly in Europe, while US benchmarks increased sharply. * Companies like CF Industries benefit from price surges, whereas Mosaic and Yara face margins pressure. * The crisis threatens global crop yields and food security, prompting shifts in planting and regulatory scrutiny. 42. </w:t>
      </w:r>
      <w:hyperlink r:id="rId48">
        <w:r>
          <w:rPr>
            <w:color w:val="0000EE"/>
            <w:u w:val="single"/>
          </w:rPr>
          <w:t>https://www.brecorder.com/news/40412481/middle-east-crisis-escalates-urea-prices</w:t>
        </w:r>
      </w:hyperlink>
      <w:r>
        <w:t xml:space="preserve"> - * Geopolitical tensions in the Middle East, disruptions to Qatari gas exports, and closure of the Strait of Hormuz have caused global fertilizer market shocks. * Gulf region’s reduction in production and logistics has led to supply constraints and record urea prices of USD 740–750 per ton. * Pakistan’s domestic fertilizer industry has sustained supply, mitigating global price impacts locally. * The domestic industry holds sufficient inventory of 0.9 million tons of urea for upcoming season, stabilising prices and supporting food security. * Elevated input costs in other regions lead to reduced fertiliser use, impacting crop yields and food inflation. 43. </w:t>
      </w:r>
      <w:hyperlink r:id="rId49">
        <w:r>
          <w:rPr>
            <w:color w:val="0000EE"/>
            <w:u w:val="single"/>
          </w:rPr>
          <w:t>https://www.just-drinks.com/features/iran-crisis-food-volume-recovery-in-jeopardy-from-new-inflation-wave/</w:t>
        </w:r>
      </w:hyperlink>
      <w:r>
        <w:t xml:space="preserve"> - * The Iran crisis is causing a decline in ship movements through the Strait of Hormuz amid escalating conflict. * The conflict has led to spikes in oil and gas prices, increasing energy costs for food and beverage sectors. * Iran is a major supplier of fertiliser, and prolonged conflict could deplete stocks, raising costs for farmers. * Higher fertiliser, fuel, and transportation costs may increase prices of agricultural products and processed foods. * Industry concerns are focused on medium- and long-term impacts on input costs and food prices if the conflict persists. 44. </w:t>
      </w:r>
      <w:hyperlink r:id="rId50">
        <w:r>
          <w:rPr>
            <w:color w:val="0000EE"/>
            <w:u w:val="single"/>
          </w:rPr>
          <w:t>https://www.moneytimes.com.br/graos-avancam-em-chicago-enquanto-guerra-perturba-mercados-de-combustiveis-e-fertilizantes-pads/</w:t>
        </w:r>
      </w:hyperlink>
      <w:r>
        <w:t xml:space="preserve"> - • Futures contracts for soybean, corn, and wheat in Chicago increased due to disruptions caused by Middle East conflict. • Attacks on oil and gas facilities are raising concerns about supply interruptions of fuels and fertilisers. • China is restricting fertiliser exports to protect its domestic market amidst global shortages. • Over 30% of nitrogen fertiliser exports pass through the Strait of Hormuz, now effectively closed. • Analysts highlight disruptions to fertiliser production due to reduced gas supplies from attacks in the Middle East. 45. </w:t>
      </w:r>
      <w:hyperlink r:id="rId51">
        <w:r>
          <w:rPr>
            <w:color w:val="0000EE"/>
            <w:u w:val="single"/>
          </w:rPr>
          <w:t>https://www.livemint.com/news/india/west-asia-conflict-energy-shock-drag-global-trade-growth-1-9-2026-downside-risk-1-4-wto-trade-outlook-11773930299366.html</w:t>
        </w:r>
      </w:hyperlink>
      <w:r>
        <w:t xml:space="preserve"> - * The WTO projects global trade growth will slow to 1.9% in 2026, from 4.6% in 2025, amid risks from West Asia conflict and energy prices. * Disruptions in oil shipments through the Strait of Hormuz are increasing costs and causing supply shocks, impacting transportation, manufacturing, and agriculture. * The report highlights risks to fertiliser supply chains, with about one-third of global urea and ammonia passing through the Strait of Hormuz, affecting agricultural production and food security. * India is vulnerable due to its significant urea imports from the Persian Gulf and reliance on Gulf oil and shipping routes. * Services trade is also projected to slow, with disruptions in transport and logistics due to regional conflict, impacting global demand recovery. 46. </w:t>
      </w:r>
      <w:hyperlink r:id="rId52">
        <w:r>
          <w:rPr>
            <w:color w:val="0000EE"/>
            <w:u w:val="single"/>
          </w:rPr>
          <w:t>https://hpj.com/2026/03/19/drought-continues-to-expand-in-the-plains/</w:t>
        </w:r>
      </w:hyperlink>
      <w:r>
        <w:t xml:space="preserve"> - * The US Drought Monitor reports worsening drought conditions in the southwestern and central Great Plains, including South Dakota, Nebraska, Kansas, Colorado, New Mexico, Arizona, and Nevada. * A powerful storm system caused widespread rain, thunderstorms, and a historic blizzard in the Midwest, improving drought conditions in some parts, especially in the Midwest and east Texas. * Snowpack remains inadequate in many western areas, contributing to worsening drought, with specific mention of Colorado, New Mexico, Idaho, Montana, and the Black Hills. * Future forecasts from March 24–28 predict mostly dry conditions across much of the US, with above-normal temperatures in the West and southern plains and below-normal precipitation elsewhere. 47. </w:t>
      </w:r>
      <w:hyperlink r:id="rId53">
        <w:r>
          <w:rPr>
            <w:color w:val="0000EE"/>
            <w:u w:val="single"/>
          </w:rPr>
          <w:t>https://feminist.org/news/afghanistan-faces-converging-crises-as-aid-cuts-regional-conflict-and-diplomatic-uncertainty-deepen-civilian-suffering/</w:t>
        </w:r>
      </w:hyperlink>
      <w:r>
        <w:t xml:space="preserve"> - * Afghanistan's crisis deepens due to aid reductions, cross-border violence, regional war, and diplomatic hesitations. * UN aid extension is short-term, with underfunded humanitarian operations and Taliban restrictions affecting assistance. * Nearly 66,000 people displaced from intensified Afghan-Pakistani conflict; vital infrastructure damaged. * Regional conflict involving Iran impacts trade routes, raising food and fuel prices, exacerbating food insecurity. * Taliban policies excluding women from work and aid access worsen humanitarian and economic conditions.</w:t>
      </w:r>
      <w:r/>
    </w:p>
    <w:p>
      <w:r/>
      <w:r>
        <w:t xml:space="preserve">These factors collectively worsen food insecurity, displacement, and humanitarian challenges in Afghanistan. 48. </w:t>
      </w:r>
      <w:hyperlink r:id="rId54">
        <w:r>
          <w:rPr>
            <w:color w:val="0000EE"/>
            <w:u w:val="single"/>
          </w:rPr>
          <w:t>https://www.brownfieldagnews.com/news/fertilizer-prices-rising-as-global-tensions-disrupt-nitrogen-supply/</w:t>
        </w:r>
      </w:hyperlink>
      <w:r>
        <w:t xml:space="preserve"> - * Fertilizer prices have increased more than 30 percent since the closure of the Strait of Hormuz. * Tensions in the Middle East are causing disruptions in nitrogen fertilizer supply. * Prices are affected by international market issues and inventory challenges. * Market uncertainties are expected to continue, impacting fertiliser costs. * U.S. nitrogen imports are reaching peak levels through May. 49. </w:t>
      </w:r>
      <w:hyperlink r:id="rId55">
        <w:r>
          <w:rPr>
            <w:color w:val="0000EE"/>
            <w:u w:val="single"/>
          </w:rPr>
          <w:t>https://www.theatlantic.com/science/2026/03/west-heat-wave/686457/?utm_source=feed</w:t>
        </w:r>
      </w:hyperlink>
      <w:r>
        <w:t xml:space="preserve"> - * A severe heat dome has settled over the US West, causing record high temperatures in multiple states, including Colorado and Arizona. * The atmospheric ridge is the strongest ever observed in March and is linked to human-caused climate change, making such heat waves more likely. * The heatwave is melting snowpack earlier than usual, threatening water supplies and increasing drought conditions across the region. * Colorado's winter was the warmest ever recorded, with impacts including snowpack loss and early snowmelt. * Rising temperatures risk increasing wildfire severity and affecting river and lake levels, with urgent water restrictions already in place. 50. </w:t>
      </w:r>
      <w:hyperlink r:id="rId56">
        <w:r>
          <w:rPr>
            <w:color w:val="0000EE"/>
            <w:u w:val="single"/>
          </w:rPr>
          <w:t>https://www.climatechangenews.com/2026/03/19/middle-east-war-is-another-wake-up-call-for-fossil-fuel-reliant-food-systems/</w:t>
        </w:r>
      </w:hyperlink>
      <w:r>
        <w:t xml:space="preserve"> - ['</w:t>
      </w:r>
      <w:r>
        <w:rPr>
          <w:i/>
        </w:rPr>
        <w:t xml:space="preserve"> The conflict in Iran has disrupted the global supply of urea fertiliser, increasing prices by 35% since the war began.', '</w:t>
      </w:r>
      <w:r>
        <w:t xml:space="preserve"> Fertiliser supply chain issues are linked to regional conflicts, with repercussions for food security worldwide, especially for low-income households.', '</w:t>
      </w:r>
      <w:r>
        <w:rPr>
          <w:i/>
        </w:rPr>
        <w:t xml:space="preserve"> The article discusses the fragility of food systems reliant on fossil fuel inputs like synthetic fertiliser and pesticides, emphasising geopolitical risks.', '</w:t>
      </w:r>
      <w:r>
        <w:t xml:space="preserve"> It presents agroecology as an alternative approach, with examples of community-led innovations and policy recommendations to reduce dependency on fossil fuels.'] 51. </w:t>
      </w:r>
      <w:hyperlink r:id="rId57">
        <w:r>
          <w:rPr>
            <w:color w:val="0000EE"/>
            <w:u w:val="single"/>
          </w:rPr>
          <w:t>https://www.americanagnetwork.com/2026/03/19/china-curbs-fertilizer-exports-tightening-global-supply-amid-conflict/</w:t>
        </w:r>
      </w:hyperlink>
      <w:r>
        <w:t xml:space="preserve"> - * China has restricted fertilizer exports to protect its domestic market, with restrictions already in effect since mid-March. * The move affects approximately 40 million metric tons, impacting global availability. * The restrictions come amid conflict-related supply chain disruptions, including within the Strait of Hormuz. * International prices for urea have increased approximately 40%, with domestic futures near a 10-month high. * Countries dependent on Chinese fertilizer imports, such as India, Brazil, and Thailand, face supply constraints, potentially affecting crop yields. 52. </w:t>
      </w:r>
      <w:hyperlink r:id="rId58">
        <w:r>
          <w:rPr>
            <w:color w:val="0000EE"/>
            <w:u w:val="single"/>
          </w:rPr>
          <w:t>https://www.offthegridnews.com/survival-gardening/the-fertilizer-squeeze-what-war-shipping-chokepoints-and-export-bans-could-do-to-your-garden-in-2026/</w:t>
        </w:r>
      </w:hyperlink>
      <w:r>
        <w:t xml:space="preserve"> - * Global fertiliser prices surged by 6.5% in early March 2026, signalling supply chain issues. * Disruptions caused by geopolitical tensions, including Iran’s shutdown of the Strait of Hormuz, impact nitrogen and other fertiliser supplies. * China has restricted phosphate exports until August 2026, reducing global supply. * Small farms and homesteaders face higher costs, potential shortages, and reduced yields. * Experts recommend early stockpiling and soil fertility strategies to mitigate risks. * Disruptions could worsen if geopolitical tensions persist into late spring.</w:t>
      </w:r>
      <w:r/>
    </w:p>
    <w:p>
      <w:r/>
      <w:r>
        <w:t xml:space="preserve">53. </w:t>
      </w:r>
      <w:hyperlink r:id="rId59">
        <w:r>
          <w:rPr>
            <w:color w:val="0000EE"/>
            <w:u w:val="single"/>
          </w:rPr>
          <w:t>https://www.descifrado.com/2026/03/19/bloqueo-en-ormuz-interrumpe-el-30-del-comercio-mundial-de-fertilizantes/</w:t>
        </w:r>
      </w:hyperlink>
      <w:r>
        <w:t xml:space="preserve"> - * The World Trade Organization (WTO) warned that the blockade of the Strait of Ormuz affects global fertiliser supply, impacting agriculture in major producer countries. * The blockade has cut off critical routes for 30% of the world's fertilisers, notably affecting Thailand (70% of urea imports), India (40%), and Brazil (35%). * The disruption poses a significant risk to food security, especially in fragile nations. * The blockade also hampers food imports in Gulf countries and influences regional energy prices, with importers facing higher costs and exporters benefiting from increased prices. 54. </w:t>
      </w:r>
      <w:hyperlink r:id="rId60">
        <w:r>
          <w:rPr>
            <w:color w:val="0000EE"/>
            <w:u w:val="single"/>
          </w:rPr>
          <w:t>https://cleantechnica.com/2026/03/19/the-hormuz-shock-the-rise-of-the-electrostate/</w:t>
        </w:r>
      </w:hyperlink>
      <w:r>
        <w:t xml:space="preserve"> - * The Strait of Hormuz is a vital geopolitical stress point affecting global energy, fertiliser, and supply chains. * A disruption could influence energy prices, inflation, and global supply chains, especially in Asia. * Fertiliser trade through Hormuz is crucial for food security; disruptions threaten crop yields and food inflation. * Countries like the US, China, and Pakistan are differently resilient; US depends on imports, China buffers with reserves and domestic energy. * The crisis could accelerate the transition towards an electrostate, reducing dependence on imported hydrocarbons. * Stress scenarios include partial reopenings, prolonged disruptions, quick de-escalations, or wider Gulf conflicts. * The shift to electrification and renewables is seen as a strategic resilience measure amid geopolitical risks. 55. </w:t>
      </w:r>
      <w:hyperlink r:id="rId61">
        <w:r>
          <w:rPr>
            <w:color w:val="0000EE"/>
            <w:u w:val="single"/>
          </w:rPr>
          <w:t>https://www.freemalaysiatoday.com/category/nation/2026/03/19/prolonged-middle-east-war-could-disrupt-fertiliser-market</w:t>
        </w:r>
      </w:hyperlink>
      <w:r>
        <w:t xml:space="preserve"> - * The Middle East war could severely disrupt Malaysia’s fertiliser market if it continues, warns FIAM. * The region supplies essential inputs like natural gas, urea, ammonia, and sulphur. * Disruptions could reduce production capacity and exports, leading to supply shortages. * Maritime logistics risks, including rerouted shipping and increased transit time, freight costs, and insurance premiums. * Global supply bottlenecks, especially affecting Asia and Africa, and increased production costs due to natural gas market volatility. 56. </w:t>
      </w:r>
      <w:hyperlink r:id="rId62">
        <w:r>
          <w:rPr>
            <w:color w:val="0000EE"/>
            <w:u w:val="single"/>
          </w:rPr>
          <w:t>https://pakobserver.net/local-industry-key-to-meeting-urea-demand-amid-middle-east-crisis/</w:t>
        </w:r>
      </w:hyperlink>
      <w:r>
        <w:t xml:space="preserve"> - * Escalating tensions in the Middle East have caused a contraction in Gulf-region urea exports, leading to supply constraints and price increases.</w:t>
      </w:r>
      <w:r>
        <w:rPr>
          <w:i/>
        </w:rPr>
        <w:t xml:space="preserve"> * Pakistan's domestic fertiliser industry has maintained supply, insulating farmers from global price volatility.</w:t>
      </w:r>
      <w:r>
        <w:t xml:space="preserve"> * International urea prices have surged to $740–750 per ton, impacting import-dependent countries in South Asia.</w:t>
      </w:r>
      <w:r>
        <w:rPr>
          <w:i/>
        </w:rPr>
        <w:t xml:space="preserve"> * Pakistan’s inventory of approximately 0.9 million tons of urea is sufficient for the upcoming Kharif season.</w:t>
      </w:r>
      <w:r>
        <w:t xml:space="preserve"> * Domestic DAP production remains limited, necessitating reliance on imports and highlighting vulnerability to external disruptions.* 57. </w:t>
      </w:r>
      <w:hyperlink r:id="rId63">
        <w:r>
          <w:rPr>
            <w:color w:val="0000EE"/>
            <w:u w:val="single"/>
          </w:rPr>
          <w:t>https://www.tampafp.com/florida-farmers-fight-for-survival-lawmakers-demand-trump-crack-down-on-mexican-imports/</w:t>
        </w:r>
      </w:hyperlink>
      <w:r>
        <w:t xml:space="preserve"> - * A bipartisan group of Florida lawmakers urges the US government to implement seasonal, product-specific tariff-rate quotas to limit Mexican produce imports. * The request is based on a 2025 report showing Florida’s produce market share declining sharply and Mexico’s surging. * The proposed tariffs aim to protect Florida crops like bell peppers, tomatoes, and cucumbers, and to support jobs and economic stability. * Lawmakers emphasise food security and fair market competition during the USMCA review process. * Supporters warn that current trade practices threaten US food supply and local agriculture. 58. </w:t>
      </w:r>
      <w:hyperlink r:id="rId64">
        <w:r>
          <w:rPr>
            <w:color w:val="0000EE"/>
            <w:u w:val="single"/>
          </w:rPr>
          <w:t>https://www.marketbeat.com/stock-ideas/not-just-oil-3-fertilizer-stocks-boosted-by-hormuz-closure/</w:t>
        </w:r>
      </w:hyperlink>
      <w:r>
        <w:t xml:space="preserve"> - * The closure of the Strait of Hormuz has disrupted global fertiliser supply, affecting chemicals like urea, ammonia, sulphur, phosphate, and potash. * Fertiliser prices have surged, with New Orleans urea reaching $680 per metric ton. * Three companies—Nutrien Ltd., CF Industries, and Mosaic Co.—have gained from the supply shock, with their stocks rallying. * Nutrien Ltd. is highlighted as the safest investment with diversified nutrients, a large market cap, and recognised analyst upgrades. * CF Industries benefits from low U.S. natural gas costs, while Mosaic faces operational and dependence risks due to sulfur transport issues. 59. </w:t>
      </w:r>
      <w:hyperlink r:id="rId65">
        <w:r>
          <w:rPr>
            <w:color w:val="0000EE"/>
            <w:u w:val="single"/>
          </w:rPr>
          <w:t>https://www.moneytimes.com.br/china-restringe-exportacoes-de-fertilizantes-prejudicando-oferta-ja-apertada-pela-guerra-pads/</w:t>
        </w:r>
      </w:hyperlink>
      <w:r>
        <w:t xml:space="preserve"> - * A China restringe exportações de fertilizantes para proteger seu mercado interno. * Restrição inclui proibição de algumas variedades de fertilizantes e cotas para outras. * Restrição ocorre em um momento de escassez global causada por conflitos e interrupções na cadeia de suprimentos. * Preços internacionais da ureia subiram cerca de 40% devido às restrições. * Exportações do Brasil, Indonésia, Tailândia e outros países à China estão parcialmente afetadas.</w:t>
      </w:r>
      <w:r/>
    </w:p>
    <w:p>
      <w:r/>
      <w:r>
        <w:t xml:space="preserve">60. </w:t>
      </w:r>
      <w:hyperlink r:id="rId66">
        <w:r>
          <w:rPr>
            <w:color w:val="0000EE"/>
            <w:u w:val="single"/>
          </w:rPr>
          <w:t>https://www.canalrural.com.br/internacional/china-restringe-exportacoes-de-fertilizantes-e-agrava-aperto-global-de-oferta-causado-pela-guerra/</w:t>
        </w:r>
      </w:hyperlink>
      <w:r>
        <w:t xml:space="preserve"> - * China restricts fertiliser exports to protect its domestic market, as reported by sources to Reuters. * The measure increases pressure on global markets already facing shortages due to war involving US and Iran. * The export ban affects fertilisers based on nitrogen, potash, and some phosphate varieties, implemented mid-March. * Only certain fertilisers, like ammonium sulphate, remain exportable under current restrictions. * China became a significant supplier to Brazil, exporting approximately 9.76 million tonnes from January to October 2025, representing about 25% of Brazil's imports. * Brazil imported a record 45.5 million tonnes of fertilisers in 2024, according to data from Conab. 61. </w:t>
      </w:r>
      <w:hyperlink r:id="rId67">
        <w:r>
          <w:rPr>
            <w:color w:val="0000EE"/>
            <w:u w:val="single"/>
          </w:rPr>
          <w:t>https://www.americanagnetwork.com/2026/03/19/agmarket-net-early-morning-market-analysis-3-19-26/</w:t>
        </w:r>
      </w:hyperlink>
      <w:r>
        <w:t xml:space="preserve"> - * Corn, soybeans, and wheat futures are up, with wheat increasing 6-7 cents. * Crude oil is down slightly but supports commodity prices, including grains. * U.S. federal reserve interest rates remain unchanged, with potential regulatory changes to increase supply. * Export sales estimates for grains are provided, indicating potential for higher trade. * Weather conditions in U.S. southern plains threaten crop prospects, potentially affecting wheat futures. * Analysts expect soybean acreage increase and focus on weather impacts for 2026 crop yields. 62. </w:t>
      </w:r>
      <w:hyperlink r:id="rId68">
        <w:r>
          <w:rPr>
            <w:color w:val="0000EE"/>
            <w:u w:val="single"/>
          </w:rPr>
          <w:t>https://apparelresources.com/business-news/policy/centre-approves-us-184-million-msp-funding-bolster-cotton-procurement-operations/</w:t>
        </w:r>
      </w:hyperlink>
      <w:r>
        <w:t xml:space="preserve"> - * The Cabinet Committee on Economic Affairs approved Rs. 1,718.56 crore (US $184 million) for MSP operations for the 2023–24 cotton season in India. * The funding aims to support cotton farmers and stabilise prices, with procurement managed by the Cotton Corporation of India. * The initiative includes establishing over 508 procurement centres across 152 districts and implementing technology like the Bale Identification and Traceability System (BITS) and the 'Cott-Ally' mobile app. * Cotton production in India is projected at 32.522 million bales on a cultivation area of 11.447 million hectares. * Cotton exports reached US $11.49 billion in FY ’25, with the domestic cotton textile and apparel market valued at US $110–120 billion. 63. </w:t>
      </w:r>
      <w:hyperlink r:id="rId69">
        <w:r>
          <w:rPr>
            <w:color w:val="0000EE"/>
            <w:u w:val="single"/>
          </w:rPr>
          <w:t>https://blog.ucs.org/omanjana-goswami/what-farmers-will-pay-for-president-trumps-war-on-iran/</w:t>
        </w:r>
      </w:hyperlink>
      <w:r>
        <w:t xml:space="preserve"> - * The closure of the Strait of Hormuz in 2026 disrupted global shipping, affecting energy and fertiliser markets. * US fertiliser prices, particularly urea, increased sharply in 2026, raising costs for farmers. * Global fertiliser supply chain disruptions and industry consolidation are increasing input prices. * US farmers spent approximately $33.8 billion on fertilisers in 2024, with costs likely rising due to the crisis. * Corn farmers, heavily dependent on nitrogen fertilisers, face higher production costs and potential crop shifts if fertiliser supplies become scarce. 64. </w:t>
      </w:r>
      <w:hyperlink r:id="rId70">
        <w:r>
          <w:rPr>
            <w:color w:val="0000EE"/>
            <w:u w:val="single"/>
          </w:rPr>
          <w:t>https://lenta.ru/news/2026/03/19/veduschiy-veduschiy-importer-udobreniy-hochet-uvelichit-ih-zakupki-u-rossii/</w:t>
        </w:r>
      </w:hyperlink>
      <w:r>
        <w:t xml:space="preserve"> - * India, a leading fertiliser importer, negotiations to increase imports from Russia, Belarus, and Morocco, due to Middle East tensions. * India has surplus fertiliser stocks but seeks additional supplies amid fears of supply disruptions. * Concerns over gas supply reduction affecting urea production, particularly in relation to Middle East conflicts. * Blockade through the Strait of Hormuz has halted about half of global fertiliser exports, risking agricultural disruptions. * UN experts warn that unresolved Middle East conflict may lead to a food crisis affecting 45 million people. 65. </w:t>
      </w:r>
      <w:hyperlink r:id="rId71">
        <w:r>
          <w:rPr>
            <w:color w:val="0000EE"/>
            <w:u w:val="single"/>
          </w:rPr>
          <w:t>https://www.lemonde.fr/economie/article/2026/03/19/l-accord-commercial-entre-l-union-europeenne-et-les-etats-unis-approuve-en-commission-au-parlement-europeen_6672399_3234.html</w:t>
        </w:r>
      </w:hyperlink>
      <w:r>
        <w:t xml:space="preserve"> - * The EU and US trade agreement signed in summer 2025 has received preliminary approval from the European Parliament's international trade committee. * The agreement involves the elimination of EU customs duties on US imports, with US duties on European products limited to 15%. * Safeguard clauses could delay or suspend tariff removals if the US does not uphold commitments. * Full approval by the European Parliament in a plenary session is still awaited. * Past delays were caused by US actions, including disputes over tariffs and intentions towards Greenland. 66. </w:t>
      </w:r>
      <w:hyperlink r:id="rId72">
        <w:r>
          <w:rPr>
            <w:color w:val="0000EE"/>
            <w:u w:val="single"/>
          </w:rPr>
          <w:t>https://egyptianstreets.com/2026/03/19/why-cheap-bread-matters-so-much-in-egypt/</w:t>
        </w:r>
      </w:hyperlink>
      <w:r>
        <w:t xml:space="preserve"> - * Egypt set maximum prices for unsubsidized bread following fuel price increases and inflation. * The price cap is a response to fuel and regional geopolitical issues affecting wheat and energy markets. * Bread holds cultural significance and is considered a basic citizen’s right, rooted in Egypt’s social and political history. * Rising global wheat prices, especially due to the Russia–Ukraine War, have strained Egypt’s import-dependent food system. * The government’s subsidy programmes for bread and food are under strain due to escalating costs and regional instability. 67. </w:t>
      </w:r>
      <w:hyperlink r:id="rId73">
        <w:r>
          <w:rPr>
            <w:color w:val="0000EE"/>
            <w:u w:val="single"/>
          </w:rPr>
          <w:t>https://www.news18.com/explainers/after-lpg-is-your-grocery-bill-the-next-target-heres-how-the-iran-war-could-hit-your-plate-ws-el-9985976.html</w:t>
        </w:r>
      </w:hyperlink>
      <w:r>
        <w:t xml:space="preserve"> - * The Iran conflict could disrupt food supplies through systemic shocks, fuel shortages, and trade route disruptions. * World Food Programme estimates up to 45 million people could face acute hunger by June. * Fuel dependence in agriculture and food distribution is increasing costs and risk of shortages. * Fertiliser production, reliant on natural gas, may suffer crop yields, worsening food security. * Disruption of the Strait of Hormuz threatens maritime routes for grains and fertilizers. * The war risks reduce agricultural capacity and increase food prices, particularly in developing economies. 68. </w:t>
      </w:r>
      <w:hyperlink r:id="rId74">
        <w:r>
          <w:rPr>
            <w:color w:val="0000EE"/>
            <w:u w:val="single"/>
          </w:rPr>
          <w:t>https://knews.kg/2026/03/19/mir-na-poroge-rekordnogo-goloda-vpp-oon/</w:t>
        </w:r>
      </w:hyperlink>
      <w:r>
        <w:t xml:space="preserve"> - * UN World Food Programme reports that ongoing conflict with Iran could increase global hunger by 45 million by summer 2026. * Total number of people at risk of starvation could surpass 319 million. * Main causes include logistical paralysis and energy shocks from the blockade of the Strait of Hormuz. * Humanitarian aid delivery costs to Africa and Asia have risen by 18–25% in two weeks. * Depletion of nitrogen and phosphate exports threatens planting campaigns in the Southern Hemisphere. * Food prices in importing countries are rising faster than in developed economies. * Countries most affected: Sudan, Yemen, Gaza, Haiti, South Sudan, Afghanistan, Pakistan, and West African nations. 69. </w:t>
      </w:r>
      <w:hyperlink r:id="rId73">
        <w:r>
          <w:rPr>
            <w:color w:val="0000EE"/>
            <w:u w:val="single"/>
          </w:rPr>
          <w:t>https://www.news18.com/explainers/after-lpg-is-your-grocery-bill-the-next-target-heres-how-the-iran-war-could-hit-your-plate-ws-el-9985976.html</w:t>
        </w:r>
      </w:hyperlink>
      <w:r>
        <w:t xml:space="preserve"> - • The Iran war could disrupt global food supplies and increase hunger, with up to 45 million people at risk of acute hunger by June, according to the World Food Programme. • Fuel shortages already affect food distribution, especially in import-dependent countries. • Fertiliser production, reliant on natural gas from the affected region, faces potential shortages impacting crop yields. • Disruption of the Strait of Hormuz could hinder the flow of foodstuffs and agricultural products. • The conflict poses risks to water and agricultural systems, potentially reducing food production capacity. 70. </w:t>
      </w:r>
      <w:hyperlink r:id="rId75">
        <w:r>
          <w:rPr>
            <w:color w:val="0000EE"/>
            <w:u w:val="single"/>
          </w:rPr>
          <w:t>https://www.middleeasteye.net/live-blog/live-blog-update/china-restricts-fertiliser-exports-further-crimping-war-tightened-supply</w:t>
        </w:r>
      </w:hyperlink>
      <w:r>
        <w:t xml:space="preserve"> - * China is imposing export restrictions on fertilisers to protect its domestic market. * The export ban affects nitrogen-potassium fertiliser blends and certain phosphates. * China shipped over $13bn worth of fertilisers last year, making it a major exporter. * The export restrictions come amid global shortages due to the US-Israeli war on Iran. * Shipments through the Strait of Hormuz account for about one-third of global fertiliser supply. 71. </w:t>
      </w:r>
      <w:hyperlink r:id="rId76">
        <w:r>
          <w:rPr>
            <w:color w:val="0000EE"/>
            <w:u w:val="single"/>
          </w:rPr>
          <w:t>https://eng.belta.by/politics/view/bread-is-life-as-middle-east-war-triggers-fertilizer-race-eu-looks-toward-belarus-178077-2026/</w:t>
        </w:r>
      </w:hyperlink>
      <w:r>
        <w:t xml:space="preserve"> - * The conflict in the Middle East risks closing the Strait of Hormuz, affecting global energy and fertiliser supplies. * Fertiliser shortages could reduce crop yields by up to 50%, causing food price inflation and food security issues. * African and other-poor regions are most vulnerable to food shortages due to reduced fertiliser use. * Countries like India, the US, and Europe are seeking alternative fertiliser sources, including Belarus. * Prices for fertilisers like urea have surged in the US; Europe faces indirect impacts from regional dependency. 72. </w:t>
      </w:r>
      <w:hyperlink r:id="rId77">
        <w:r>
          <w:rPr>
            <w:color w:val="0000EE"/>
            <w:u w:val="single"/>
          </w:rPr>
          <w:t>https://agroinformacion.com/en/marketseconomics/kansas-winter-wheat-drought-conditions-plummet-as-flash-drought-scorches-the-plains/</w:t>
        </w:r>
      </w:hyperlink>
      <w:r>
        <w:t xml:space="preserve"> - * Severe Kansas winter wheat drought destroys crops across the High Plains, impacting early spring yields. * The drought causes zero soil moisture at 85°F, leading to significant financial losses for dryland farmers. * Crop insurance adjusters are being called as fields are scorched, and market impacts include a market crash and volatile wheat futures near $5.40 per bushel. * The U.S. Drought Monitor reports rapidly expanding extreme moisture deficits across the winter wheat belt. * Farmers are advised to navigate federal red tape and review crop insurance policies to mitigate losses. 73. </w:t>
      </w:r>
      <w:hyperlink r:id="rId78">
        <w:r>
          <w:rPr>
            <w:color w:val="0000EE"/>
            <w:u w:val="single"/>
          </w:rPr>
          <w:t>https://www.azernews.az/nation/255926.html</w:t>
        </w:r>
      </w:hyperlink>
      <w:r>
        <w:t xml:space="preserve"> - </w:t>
      </w:r>
      <w:r>
        <w:rPr>
          <w:i/>
        </w:rPr>
        <w:t>A shipment of 488 tons of wheat is planned to transit through Azerbaijani territory en route to Armenia.</w:t>
      </w:r>
      <w:r/>
      <w:r>
        <w:rPr>
          <w:i/>
        </w:rPr>
        <w:t>The development follows Azerbaijan lifting restrictions on cargo transit to Armenia, announced on October 21, 2025.</w:t>
      </w:r>
      <w:r/>
      <w:r>
        <w:rPr>
          <w:i/>
        </w:rPr>
        <w:t>Since then, transit volumes of various goods, including gasoline, diesel fuel, and fertilisers, have increased.</w:t>
      </w:r>
      <w:r/>
      <w:r>
        <w:rPr>
          <w:i/>
        </w:rPr>
        <w:t>Recent shipments include wheat, Russian fertilisers, and energy products.</w:t>
      </w:r>
      <w:r/>
      <w:r>
        <w:rPr>
          <w:i/>
        </w:rPr>
        <w:t>The latest wheat shipment highlights Azerbaijan’s role as a regional transit corridor.</w:t>
      </w:r>
      <w:r>
        <w:t xml:space="preserve">74. </w:t>
      </w:r>
      <w:hyperlink r:id="rId79">
        <w:r>
          <w:rPr>
            <w:color w:val="0000EE"/>
            <w:u w:val="single"/>
          </w:rPr>
          <w:t>https://www.croplife.com/crop-inputs/fertilizer/u-s-department-of-justice-opens-investigations-into-u-s-fertilizer-market/?utm_source=rss&amp;utm_medium=rss&amp;utm_campaign=u-s-department-of-justice-opens-investigations-into-u-s-fertilizer-market</w:t>
        </w:r>
      </w:hyperlink>
      <w:r>
        <w:t xml:space="preserve"> - * The U.S. Department of Justice (DoJ) launched an investigation into the fertiliser market, focusing on potential collusion and price gouging, as prices increased by up to 33% since February 28, 2026. * The probe examines major fertiliser companies, including CF Industries, Nutrien, Mosaic, Koch, and Yara. * Industry consolidation has reduced suppliers from 46 in 1984 to four controlling 75% of the U.S. market, impacting prices. * U.S. Senator Josh Hawley called for increased scrutiny over market manipulation during a foreign crisis. * Experts suggest the investigation may not immediately lower fertiliser prices but could influence farmers’ input strategies and prompt alternative solutions. 75. </w:t>
      </w:r>
      <w:hyperlink r:id="rId80">
        <w:r>
          <w:rPr>
            <w:color w:val="0000EE"/>
            <w:u w:val="single"/>
          </w:rPr>
          <w:t>https://www.scmp.com/economy/china-economy/article/3347036/prolonged-iran-war-could-have-serious-impact-food-prices-says-uns-fao?utm_source=rss_feed</w:t>
        </w:r>
      </w:hyperlink>
      <w:r>
        <w:t xml:space="preserve"> - * The UN FAO warned that the Iran conflict is affecting fertiliser industry and food prices. * If the war lasts over three months, impacts on agriculture input costs and planting seasons could worsen. * Global fertiliser prices might stay 15 to 20% above normal in the first half of the year. * Production and transport disruptions are blocking 3 to 4 million tonnes of fertiliser shipments monthly. * Major exporters like Iran, Saudi Arabia, and Oman account for significant shares of global urea and ammonia exports. 76. </w:t>
      </w:r>
      <w:hyperlink r:id="rId81">
        <w:r>
          <w:rPr>
            <w:color w:val="0000EE"/>
            <w:u w:val="single"/>
          </w:rPr>
          <w:t>https://www.omanobserver.om/article/1186392/world/region/hormuz-blockage-drives-up-food-bills-in-some-gcc-states</w:t>
        </w:r>
      </w:hyperlink>
      <w:r>
        <w:t xml:space="preserve"> - * The blockade of shipping routes in the Gulf disrupts food supply and raises prices in GCC states. * The Strait of Hormuz closure affects major ports and logistics, impacting food imports. * Gulf nations have varying levels of reserves; Bahrain and Kuwait face higher consumer prices. * GCC countries attempt to mitigate impacts through strategic reserves and chartered flights. * Experts warn of a potential price spiral if conflict persists. 77. </w:t>
      </w:r>
      <w:hyperlink r:id="rId82">
        <w:r>
          <w:rPr>
            <w:color w:val="0000EE"/>
            <w:u w:val="single"/>
          </w:rPr>
          <w:t>https://www.allagnews.com/trump-xi-meeting-delay-keeps-ag-trade-in-focus/</w:t>
        </w:r>
      </w:hyperlink>
      <w:r>
        <w:t xml:space="preserve"> - * A delay in the meeting between President Trump and President Xi Jinping is shifting attention to U.S.–China trade negotiations, with agriculture as a central focus. * Trade discussions in Paris included agriculture, trade balance, and supply chain issues; China signalled openness to additional U.S. farm product purchases. * The delay is linked to geopolitical factors, including Strait of Hormuz disruptions, not trade breakdowns. * China remains a key buyer for U.S. agricultural exports, influencing grain and livestock markets across the Midwest and Plains. * Markets are watching for concrete buying activity from China amid ongoing logistical and policy uncertainties. 78. </w:t>
      </w:r>
      <w:hyperlink r:id="rId83">
        <w:r>
          <w:rPr>
            <w:color w:val="0000EE"/>
            <w:u w:val="single"/>
          </w:rPr>
          <w:t>https://www.volkskrant.nl/economie/niet-alleen-de-olieprijs-gaat-door-het-dak-de-oorlog-in-iran-raakt-ook-kunstmest-containervervoer-en-visserij~bb1cd771/</w:t>
        </w:r>
      </w:hyperlink>
      <w:r>
        <w:t xml:space="preserve"> - * The conflict in Iran and related geopolitical issues increase oil prices, impacting multiple sectors. * The Strait of Hormuz blockade disrupts global fertiliser trade, especially for nitrogen-based fertilisers. * Increased costs in fertiliser production and reduced supply are expected to raise food prices worldwide. * Container shipping between Asia and Europe faces significant disruptions due to blockades, causing delays and higher costs. * Rising fuel prices harm the fishing industry, especially in countries like the Philippines. * The aviation sector experiences flight cancellations and rerouting, leading to financial losses and logistical challenges. 79. </w:t>
      </w:r>
      <w:hyperlink r:id="rId84">
        <w:r>
          <w:rPr>
            <w:color w:val="0000EE"/>
            <w:u w:val="single"/>
          </w:rPr>
          <w:t>https://www.news18.com/india/from-heatwave-to-hailstorm-why-indias-weather-took-a-wild-u-turn-in-march-9985353.html</w:t>
        </w:r>
      </w:hyperlink>
      <w:r>
        <w:t xml:space="preserve"> - * A dramatic weather shift in India includes a cold snap in the north and unseasonal rain and hailstorms in Maharashtra, occurring in March 2026. * The Western Disturbance, originating from the Mediterranean, has caused unseasonal weather, bringing January-like conditions to northern India. * Maharashtra faces violent hailstorms due to a volatile atmospheric setup involving a wind discontinuity and cyclonic circulations, with warm moist winds from the Bay of Bengal colliding with cooler air. * The weather changes impact the wheat harvest in Punjab and Haryana, causing lodging and damage to crops. * The Indian Meteorological Department forecasts the wet spell will end around March 20, with temperatures rising again afterwards. 80. </w:t>
      </w:r>
      <w:hyperlink r:id="rId85">
        <w:r>
          <w:rPr>
            <w:color w:val="0000EE"/>
            <w:u w:val="single"/>
          </w:rPr>
          <w:t>https://economictimes.indiatimes.com/news/new-updates/weather-update-march-19-imd-warns-of-rain-in-delhi-hyderabad-and-ahmedabad-today-hailstorms-in-himachal-and-uttarakhand-check-full-forecast-here/articleshow/129669415.cms</w:t>
        </w:r>
      </w:hyperlink>
      <w:r>
        <w:t xml:space="preserve"> - * Several parts of India are experiencing widespread rain, thunderstorms, lightning, and strong winds due to a major weather system. * Delhi, Hyderabad, Ahmedabad, Himachal Pradesh, and Uttarakhand are among the affected regions. * IMD has issued yellow and orange alerts for various states, predicting ongoing rain, snow, thunderstorms, and hailstorms through March 20-24. * Heavy snow and thunderstorms are forecast for Himachal Pradesh, while scattered hailstorm activity is expected across multiple states. * The weather conditions may cause local disruptions and influence regional weather patterns.</w:t>
      </w:r>
      <w:r/>
      <w:r/>
    </w:p>
    <w:p>
      <w:pPr>
        <w:pStyle w:val="ListNumber"/>
        <w:numPr>
          <w:ilvl w:val="0"/>
          <w:numId w:val="14"/>
        </w:numPr>
        <w:spacing w:line="240" w:lineRule="auto"/>
        <w:ind w:left="720"/>
      </w:pPr>
      <w:r/>
      <w:hyperlink r:id="rId86">
        <w:r>
          <w:rPr>
            <w:color w:val="0000EE"/>
            <w:u w:val="single"/>
          </w:rPr>
          <w:t>https://www.morningagclips.com/tfi-welcomes-temporary-jones-act-waiver-to-support-fertilizer-supply-and-access/</w:t>
        </w:r>
      </w:hyperlink>
      <w:r>
        <w:t xml:space="preserve"> - * The Fertilizer Institute thanks the US government for suspending the Jones Act to ease fertilizer transportation. * The decision aims to address logistical challenges in fertiliser movement amid global conflicts affecting supply. * The waiver allows for greater shipping flexibility, especially during the spring application season. * It intends to reduce transportation costs and mitigate supply disruptions for American farmers. * The initiative responds to a March 9th letter from TFI, emphasising the importance of efficient fertiliser logistics.</w:t>
      </w:r>
      <w:r/>
    </w:p>
    <w:p>
      <w:pPr>
        <w:pStyle w:val="ListNumber"/>
        <w:spacing w:line="240" w:lineRule="auto"/>
        <w:ind w:left="720"/>
      </w:pPr>
      <w:r/>
      <w:hyperlink r:id="rId87">
        <w:r>
          <w:rPr>
            <w:color w:val="0000EE"/>
            <w:u w:val="single"/>
          </w:rPr>
          <w:t>https://www.agri-mutuel.com/politique-economie/guerre-au-moyen-orient-emballement-limite-des-cereales-flambee-des-engrais/</w:t>
        </w:r>
      </w:hyperlink>
      <w:r>
        <w:t xml:space="preserve"> - * Global cereal prices increased marginally following US-Israeli strikes in Iran, with market attention on fertiliser prices. * Fertiliser prices have sharply risen, with urea from Egypt rising 47% due to blockade of the Strait of Hormuz. * The market remains stable for cereals presently, but concern exists over potential fertiliser shortages. * The situation is contrasted with the 2022 Ukraine invasion impact, which caused significant wheat price hikes. * Agricultural trade is unlikely to face cereal shortages soon, but fertiliser supply could be affected in the medium term. 83. </w:t>
      </w:r>
      <w:hyperlink r:id="rId88">
        <w:r>
          <w:rPr>
            <w:color w:val="0000EE"/>
            <w:u w:val="single"/>
          </w:rPr>
          <w:t>https://www.brownfieldagnews.com/market-news/wheat-futures-supported-by-weather-concerns/</w:t>
        </w:r>
      </w:hyperlink>
      <w:r>
        <w:t xml:space="preserve"> - * The wheat complex was higher on fund and technical buying amid weather concerns in the US and Europe. * Cold temperatures, drought, and drought impacts from Russia’s war on Ukraine are affecting wheat crops. * Allendale Inc.’s 2026 US wheat planted area forecast at 44.877 million acres, slightly below 2025. * European Union and Russia's March wheat exports are expected to be strong, influenced by weather and geopolitical factors. * USDA’s next supply and demand estimates are scheduled for April 9th. 84. </w:t>
      </w:r>
      <w:hyperlink r:id="rId89">
        <w:r>
          <w:rPr>
            <w:color w:val="0000EE"/>
            <w:u w:val="single"/>
          </w:rPr>
          <w:t>https://www.theatlantic.com/national-security/2026/03/the-iran-wars-next-threat-is-to-food-and-water/686435/?utm_source=feed</w:t>
        </w:r>
      </w:hyperlink>
      <w:r>
        <w:t xml:space="preserve"> - * The Iran war has effectively closed the Strait of Hormuz, disrupting food imports to Gulf Cooperation Council countries, which rely heavily on imports for their food needs. * Gulf countries have responded by tapping strategic reserves and seeking alternative routes for food and commodities, but supply chains remain at risk. * The war has also impacted fertiliser exports crucial for global crop production, raising food security concerns worldwide. * Water desalination plants in the Gulf have been targeted, threatening water supplies for the region. * The region's dependence on imports and geopolitical tensions heighten risks of a food and water crisis amid ongoing conflict. 85. </w:t>
      </w:r>
      <w:hyperlink r:id="rId90">
        <w:r>
          <w:rPr>
            <w:color w:val="0000EE"/>
            <w:u w:val="single"/>
          </w:rPr>
          <w:t>https://www.indiavision.com/international/not-just-energy-how-the-iran-war-could-trigger-a-global-food-crisis/600537/</w:t>
        </w:r>
      </w:hyperlink>
      <w:r>
        <w:t xml:space="preserve"> - * The escalation of conflict in Iran threatens global food security through fertilizer shortages. * Fertilizer production relies heavily on natural gas, with Russia and Iran as key suppliers. * Sanctions and instability have driven up fertiliser prices, causing farmers to reduce application or forego fertiliser. * Reductions in crop yields could lead to global food shortages and increased prices, risking hunger and malnutrition. * The crisis could trigger price volatility and social unrest in import-dependent nations, requiring urgent global responses. 86. </w:t>
      </w:r>
      <w:hyperlink r:id="rId91">
        <w:r>
          <w:rPr>
            <w:color w:val="0000EE"/>
            <w:u w:val="single"/>
          </w:rPr>
          <w:t>https://www.business-standard.com/industry/agriculture/centre-approves-iffco-nano-npk-amid-fertiliser-supply-crunch-126031801306_1.html</w:t>
        </w:r>
      </w:hyperlink>
      <w:r>
        <w:t xml:space="preserve"> - * The Centre approved IFFCO's nano NPK complex fertilisers, including Nano NPK Liquid and Nano NPK Solid, for commercial use. * The approval was granted under the Fertiliser Control Order (FCO). * The decision comes amidst a fertiliser sector crisis caused by limited gas availability due to the West Asia war. * Nano products could reduce dependence on conventional fertilisers like urea and DAP. * IFFCO claims their nano solutions can lower input costs, improve yields, and minimise environmental impact. 87. </w:t>
      </w:r>
      <w:hyperlink r:id="rId92">
        <w:r>
          <w:rPr>
            <w:color w:val="0000EE"/>
            <w:u w:val="single"/>
          </w:rPr>
          <w:t>https://www.agriland.ie/farming-news/eu-young-farmers-call-for-action-from-political-leaders-on-cost-crisis/</w:t>
        </w:r>
      </w:hyperlink>
      <w:r>
        <w:t xml:space="preserve"> - * An organisation representing young farmers in the EU, CEJA, demands coordinated action from EU leaders on rising fuel and input costs. * Claims market speculation drives price volatility and energy costs, impacting farm costs. * Warns of a potential supply shock for fertilisers due to regional conflicts impacting transit. * Proposes short, medium, and long-term measures, including market monitoring, financial support, and developing fertiliser production within the EU. 88. </w:t>
      </w:r>
      <w:hyperlink r:id="rId93">
        <w:r>
          <w:rPr>
            <w:color w:val="0000EE"/>
            <w:u w:val="single"/>
          </w:rPr>
          <w:t>https://foodinstitute.com/focus/iran-war-strangles-fertilizer-supplies-sparks-fears-of-food-shortage/?utm_source=rss&amp;utm_medium=rss&amp;utm_campaign=iran-war-strangles-fertilizer-supplies-sparks-fears-of-food-shortage</w:t>
        </w:r>
      </w:hyperlink>
      <w:r>
        <w:t xml:space="preserve"> - * The conflict in Iran and the closure of the Strait of Hormuz have caused fertiliser prices to spike by over a third and created shortages. * Fertiliser shortages could lead to crop shortfalls within six months, impacting global food supply. * U.S. fertiliser supplies are estimated at 25% short, with efforts underway to import from Venezuela. * Fertiliser production in India, Bangladesh, Pakistan, and Egypt has been disrupted due to natural gas supply issues. * Ripple effects include potential soybean shortages in Brazil and China, and increased input costs like diesel and gasoline, raising food inflation. 89. </w:t>
      </w:r>
      <w:hyperlink r:id="rId94">
        <w:r>
          <w:rPr>
            <w:color w:val="0000EE"/>
            <w:u w:val="single"/>
          </w:rPr>
          <w:t>https://www.project-syndicate.org/commentary/supreme-court-tariff-ruling-will-generate-ever-more-trade-uncertainty-by-pinelopi-koujianou-goldberg-2026-03</w:t>
        </w:r>
      </w:hyperlink>
      <w:r>
        <w:t xml:space="preserve"> - * The US Supreme Court struck down tariffs imposed by President Trump, creating uncertainty about US trade policy. * US trade measures now involve a patchwork of investigations, sectoral probes, and national-security exceptions. * Uncertainty over trade policy is expected to suppress investment, long-term supply chain decisions, and export activity. * The global trading system faces pressure as US strategies shift away from rules-based towards power-based bargaining. * Persistent trade policy ambiguity risks ongoing economic and geopolitical instability. 90. </w:t>
      </w:r>
      <w:hyperlink r:id="rId95">
        <w:r>
          <w:rPr>
            <w:color w:val="0000EE"/>
            <w:u w:val="single"/>
          </w:rPr>
          <w:t>https://euromaidanpress.com/2026/03/18/ukraine-spring-fertilizer-crisis-harvest-2026/</w:t>
        </w:r>
      </w:hyperlink>
      <w:r>
        <w:t xml:space="preserve"> - * Ukraine’s farm industry association warns of a 15–20% drop in grain and oilseed yields amid energy and fertiliser shortages. * The shortages are driven by conflicts and wars, notably in the Middle East and Russia, which have increased global natural gas prices and reduced domestic ammonium nitrate output. * Fertiliser prices have increased significantly, raising the costs of spring sowing by roughly 10%. * UKAB has petitioned for emergency measures including tariff-free fertiliser imports, diesel excise reductions, and direct import authorisations. * A stable fertiliser supply could boost yields by 5–7%, whereas a shortfall could reduce export revenues by $4–5 billion and impact government finances.</w:t>
      </w:r>
      <w:r/>
    </w:p>
    <w:p>
      <w:pPr>
        <w:pStyle w:val="ListNumber"/>
        <w:spacing w:line="240" w:lineRule="auto"/>
        <w:ind w:left="720"/>
      </w:pPr>
      <w:r/>
      <w:hyperlink r:id="rId96">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increased pressure on global fertiliser prices and supplies. * The US government is considering aid options to help farmers with fertiliser costs amid supply disruptions. * A class-action lawsuit was filed against major US fertiliser companies over alleged price fixing. * Agricultural groups urged companies to support removing duties on Moroccan phosphate fertiliser. * Fertiliser stocks experienced volatility due to geopolitical tensions.</w:t>
      </w:r>
      <w:r/>
    </w:p>
    <w:p>
      <w:pPr>
        <w:pStyle w:val="ListNumber"/>
        <w:spacing w:line="240" w:lineRule="auto"/>
        <w:ind w:left="720"/>
      </w:pPr>
      <w:r/>
      <w:hyperlink r:id="rId97">
        <w:r>
          <w:rPr>
            <w:color w:val="0000EE"/>
            <w:u w:val="single"/>
          </w:rPr>
          <w:t>https://www.businesstoday.in/bt-tv/market-today/video/iran-war-threatens-fertiliser-supply-is-indias-kharif-crop-at-risk-521254-2026-03-18?utm_source=rssfeed</w:t>
        </w:r>
      </w:hyperlink>
      <w:r>
        <w:t xml:space="preserve"> - * The ongoing Iran conflict threatens global fertiliser supply chains, especially through the Strait of Hormuz. * Fertiliser prices, heavily reliant on natural gas, are rising globally due to supply disruptions. * Shipments facing delays could affect timely fertiliser availability for Indian farmers before the Kharif sowing season. * The Indian government claims current stock levels are sufficient and imports are secured. * Disruption risks could impact yields and increase costs for crops like paddy, maize, and cotton.</w:t>
      </w:r>
      <w:r/>
    </w:p>
    <w:p>
      <w:pPr>
        <w:pStyle w:val="ListNumber"/>
        <w:spacing w:line="240" w:lineRule="auto"/>
        <w:ind w:left="720"/>
      </w:pPr>
      <w:r/>
      <w:hyperlink r:id="rId98">
        <w:r>
          <w:rPr>
            <w:color w:val="0000EE"/>
            <w:u w:val="single"/>
          </w:rPr>
          <w:t>https://www.businesstoday.in/latest/economy/story/hormuz-disruption-hits-fertiliser-trade-could-indias-kharif-season-be-affected-521271-2026-03-18?utm_source=rssfeed</w:t>
        </w:r>
      </w:hyperlink>
      <w:r>
        <w:t xml:space="preserve"> - * Iran war disrupts shipping routes through the Strait of Hormuz, affecting global energy and fertiliser trade.</w:t>
      </w:r>
      <w:r>
        <w:rPr>
          <w:i/>
        </w:rPr>
        <w:t xml:space="preserve"> * Fertiliser prices have increased globally, with urea rising 30-40%.</w:t>
      </w:r>
      <w:r>
        <w:t xml:space="preserve"> * India relies heavily on imported gas and fertilisers from West Asia.</w:t>
      </w:r>
      <w:r>
        <w:rPr>
          <w:i/>
        </w:rPr>
        <w:t xml:space="preserve"> * India has secured additional fertiliser imports and stockpiles as a buffer.</w:t>
      </w:r>
      <w:r>
        <w:t xml:space="preserve"> * Timing of disruptions is critical for the upcoming Kharif season, which accounts for over 60% of Indian agriculture.*</w:t>
      </w:r>
      <w:r/>
    </w:p>
    <w:p>
      <w:pPr>
        <w:pStyle w:val="ListNumber"/>
        <w:spacing w:line="240" w:lineRule="auto"/>
        <w:ind w:left="720"/>
      </w:pPr>
      <w:r/>
      <w:hyperlink r:id="rId99">
        <w:r>
          <w:rPr>
            <w:color w:val="0000EE"/>
            <w:u w:val="single"/>
          </w:rPr>
          <w:t>https://www.ttnews.com/articles/iran-farmers-cost-fertilizer</w:t>
        </w:r>
      </w:hyperlink>
      <w:r>
        <w:t xml:space="preserve"> - * The war in Iran has increased fertiliser costs for US farmers, with some facing up to 40% higher prices. * Disruptions in shipping through the Strait of Hormuz have limited fertiliser exports from the Middle East, a major source of global supply. * Farmers anticipate potential fertiliser shortages and increased input costs, impacting planting and crop production. * US government initiatives include increased fertilizer imports from Venezuela and financial aid to farmers. * Fertiliser prices are predicted to remain high due to ongoing supply chain issues and energy costs.</w:t>
      </w:r>
      <w:r/>
      <w:r/>
    </w:p>
    <w:p>
      <w:r/>
      <w:r>
        <w:t xml:space="preserve">95. </w:t>
      </w:r>
      <w:hyperlink r:id="rId100">
        <w:r>
          <w:rPr>
            <w:color w:val="0000EE"/>
            <w:u w:val="single"/>
          </w:rPr>
          <w:t>https://www.indiasnews.net/news/278930156/chokepoint-vulnerability-middle-east-conflict-raises-worries-on-fertiliser-supplies-worldwide</w:t>
        </w:r>
      </w:hyperlink>
      <w:r>
        <w:t xml:space="preserve"> - * The Middle East conflict has caused Qatar's urea plants to remain offline since early March, affecting global supplies. * Disruptions in Gulf regions and Iranian gas cutoffs have created a chokepoint vulnerability in the global urea supply chain. * Experts warn that the concentration of urea production in low-cost gas-rich regions increases susceptibility to geopolitical disruptions. * Shipping disruptions through the Strait of Hormuz threaten to cause regional shortages and prolong delivery times. * Rising fertiliser prices, particularly in China, have increased by nearly 40% since the conflict escalated, affecting food security. 96. </w:t>
      </w:r>
      <w:hyperlink r:id="rId101">
        <w:r>
          <w:rPr>
            <w:color w:val="0000EE"/>
            <w:u w:val="single"/>
          </w:rPr>
          <w:t>https://newstalkkit.com/ixp/1144/p/mild-winter-challenges-grains/</w:t>
        </w:r>
      </w:hyperlink>
      <w:r>
        <w:t xml:space="preserve"> - * The winter of 2025-2026 was mild with almost no snowpack across the Northwest, affecting wheat growth. * Wet soils near the Washington/Idaho border may impair root development. * Warmer winter temperatures led to early pest problems, such as cutworms. * Growers are advised to consider seed treatments to protect root health and improve crop resilience. * The article highlights impacts on wheat farming in the Pacific Northwest region. 97. </w:t>
      </w:r>
      <w:hyperlink r:id="rId102">
        <w:r>
          <w:rPr>
            <w:color w:val="0000EE"/>
            <w:u w:val="single"/>
          </w:rPr>
          <w:t>https://www.turlockjournal.com/news/local/iran-war-strands-california-farm-exports/</w:t>
        </w:r>
      </w:hyperlink>
      <w:r>
        <w:t xml:space="preserve"> - * The U.S.-Israeli war with Iran has caused disruptions to California’s agricultural exports, notably through the closure of the Strait of Hormuz. * Exporters of almonds, walnuts, and pistachios face delayed shipments, rerouting, and potential losses. * Shipping surcharges and increased fuel prices threaten to reduce profitability and increase costs for California farmers. * Increased fuel and fertiliser prices, especially urea, impact planting and yields. * Air cargo routes from California to the Middle East are affected, with reduced capacity and higher rates. 98. </w:t>
      </w:r>
      <w:hyperlink r:id="rId103">
        <w:r>
          <w:rPr>
            <w:color w:val="0000EE"/>
            <w:u w:val="single"/>
          </w:rPr>
          <w:t>https://www.ktvb.com/article/news/nation-world/attack-on-iran/iran-war-impact-grocery-prices/507-02f0bd30-69ee-4ec9-8cea-6ca35b0d2129</w:t>
        </w:r>
      </w:hyperlink>
      <w:r>
        <w:t xml:space="preserve"> - ['</w:t>
      </w:r>
      <w:r>
        <w:rPr>
          <w:i/>
        </w:rPr>
        <w:t xml:space="preserve"> Disruptions to fertilizer shipments through the Strait of Hormuz could raise farming costs and impact crop yields.', '</w:t>
      </w:r>
      <w:r>
        <w:t xml:space="preserve"> The Middle East exports a significant portion of global nitrogen-based fertilisers, with 35% of urea and 20% of fertiliser shipments passing through the Strait of Hormuz.', '</w:t>
      </w:r>
      <w:r>
        <w:rPr>
          <w:i/>
        </w:rPr>
        <w:t xml:space="preserve"> Rising fertilizer prices and fuel costs may increase production costs and influence planting decisions, especially for nitrogen-dependent crops like corn in the US.', '</w:t>
      </w:r>
      <w:r>
        <w:t xml:space="preserve"> Oil prices have increased above $100 per barrel due to conflict and shipping disruption, affecting the entire food supply chain.', '</w:t>
      </w:r>
      <w:r>
        <w:rPr>
          <w:i/>
        </w:rPr>
        <w:t xml:space="preserve"> The duration of shipping disruptions will influence grocery prices and inflation pressures.'] 99. </w:t>
      </w:r>
      <w:hyperlink r:id="rId104">
        <w:r>
          <w:rPr>
            <w:color w:val="0000EE"/>
            <w:u w:val="single"/>
          </w:rPr>
          <w:t>https://www.devex.com/news/devex-dish-how-the-iran-war-could-trigger-a-global-food-crisis-112096</w:t>
        </w:r>
      </w:hyperlink>
      <w:r>
        <w:rPr>
          <w:i/>
        </w:rPr>
        <w:t xml:space="preserve"> - * The Iran conflict impacts global food supply through higher energy prices and fertiliser shortages. * Shipping routes around the Strait of Hormuz are disrupted, increasing costs for humanitarian efforts. * An estimated 45 million more people could face acute hunger if the war persists. * Fertiliser exports from Iran, Qatar, Saudi Arabia, and Oman are threatened, with no international reserves for nitrogen fertiliser. * Experts recommend alternative routes, support for import-dependent countries, diversification, and domestic production to mitigate risks. 100. </w:t>
      </w:r>
      <w:hyperlink r:id="rId105">
        <w:r>
          <w:rPr>
            <w:color w:val="0000EE"/>
            <w:u w:val="single"/>
          </w:rPr>
          <w:t>https://www.arkansasonline.com/news/2026/mar/18/us-seeks-fertilizer-sources-as-iran-war-limits/</w:t>
        </w:r>
      </w:hyperlink>
      <w:r>
        <w:rPr>
          <w:i/>
        </w:rPr>
        <w:t xml:space="preserve"> - * The US moves to find backup fertiliser sources for American farmers amid Iran war disruptions. * US has established licences for Venezuela and discussed supply options with Morocco. * Morocco has significant phosphate rock reserves; US currently imposes duties on Moroccan phosphate. * A Qatar fertiliser facility supplied about 20% of US market before Iran conflict affected shipping. * US officials consider energy supply issues due to Strait of Hormuz disruptions caused by Iran war. * US economy remains sound; war's extension unlikely to cause long-term disruption but may impact consumers. 101. </w:t>
      </w:r>
      <w:hyperlink r:id="rId106">
        <w:r>
          <w:rPr>
            <w:color w:val="0000EE"/>
            <w:u w:val="single"/>
          </w:rPr>
          <w:t>https://www.jpnn.com/news/perang-iran-vs-as-israel-legislator-pkb-singgung-kendala-pasokan-pupuk</w:t>
        </w:r>
      </w:hyperlink>
      <w:r>
        <w:rPr>
          <w:i/>
        </w:rPr>
        <w:t xml:space="preserve"> - * Indonesian legislator Daniel Johan states conflict in Middle East could disrupt fertiliser supply. * Four major fertiliser-exporting countries affected: Oman, Qatar, Saudi Arabia, UAE. * Disruption to gas supply used in fertiliser production due to attacks and conflicts. * Reduced fertiliser output could decrease global food production. * The conflict may also increase oil prices, affecting agricultural costs. 102. </w:t>
      </w:r>
      <w:hyperlink r:id="rId107">
        <w:r>
          <w:rPr>
            <w:color w:val="0000EE"/>
            <w:u w:val="single"/>
          </w:rPr>
          <w:t>https://codeblue.galencentre.org/2026/03/experts-warn-of-food-price-hikes-in-malaysia-from-fertiliser-cost-surge/</w:t>
        </w:r>
      </w:hyperlink>
      <w:r>
        <w:rPr>
          <w:i/>
        </w:rPr>
        <w:t xml:space="preserve"> - * Global fertiliser supply disruptions due to Iran conflict may increase prices and cause shortages, affecting Malaysia’s agriculture. * Higher fertiliser costs and shortages risk reducing crop yields, impacting rice, vegetables, and other crops. * Rising global energy prices linked to Strait of Hormuz disruptions further increase production costs. * Malaysia’s reliance on imported food and fertilisers makes it vulnerable to international price shocks. * Long-term strategies, including stockpiling and domestic production, are recommended to mitigate risks. 103. </w:t>
      </w:r>
      <w:hyperlink r:id="rId108">
        <w:r>
          <w:rPr>
            <w:color w:val="0000EE"/>
            <w:u w:val="single"/>
          </w:rPr>
          <w:t>https://www.mediafax.ro/economic/efectele-conflictului-din-iran-se-extind-rapid-criza-ingrasamintelor-globale-loveste-agricultura-23705104</w:t>
        </w:r>
      </w:hyperlink>
      <w:r>
        <w:rPr>
          <w:i/>
        </w:rPr>
        <w:t xml:space="preserve"> - * The conflict in Iran and attacks on energy infrastructure in the Persian Gulf have disrupted fertiliser production and distribution. * Resource dependencies, particularly on natural gas, have led to production reductions in the Middle East. * Fertiliser shortages threaten crop yields, especially for nitrogen-based fertilisers like urea. * Several countries, including Qatar, India, Bangladesh, and Egypt, face supply disruptions. * Fertiliser prices have increased significantly, with urea exceeding $700 per tonne, and may double if the conflict persists. 104. </w:t>
      </w:r>
      <w:hyperlink r:id="rId109">
        <w:r>
          <w:rPr>
            <w:color w:val="0000EE"/>
            <w:u w:val="single"/>
          </w:rPr>
          <w:t>https://www.radiofree.org/2026/03/17/blocking-fertilisers-the-hormuz-strait-and-agricultural-shock/</w:t>
        </w:r>
      </w:hyperlink>
      <w:r>
        <w:rPr>
          <w:i/>
        </w:rPr>
        <w:t xml:space="preserve"> - * The closure of the Strait of Hormuz due to conflict has disrupted fertiliser supply, affecting global markets. 105. </w:t>
      </w:r>
      <w:hyperlink r:id="rId110">
        <w:r>
          <w:rPr>
            <w:color w:val="0000EE"/>
            <w:u w:val="single"/>
          </w:rPr>
          <w:t>https://www.zerohedge.com/commodities/trump-administration-seeks-alternative-fertilizer-supplies</w:t>
        </w:r>
      </w:hyperlink>
      <w:r>
        <w:rPr>
          <w:i/>
        </w:rPr>
        <w:t xml:space="preserve"> - * The Trump administration is working to secure alternative fertilizer supplies for US farmers due to potential shipping disruptions caused by conflict with Iran. * Steps include authorising increased production in Venezuela and discussions with Morocco. * Fertiliser supply disruptions could impact global food supply and crop yields, with warnings of long-term consequences. * Disruptions to shipping in the Strait of Hormuz affect global fertiliser exports. * The focus is on prioritising US domestic agriculture during shortages. * Fertiliser components like ammonia, urea, and potash are discussed, with natural gas as a key input. * Fertiliser supply chain in the US involves imports, domestic production, and inland distribution, with key sources including the Middle East. * US officials expect the conflict duration to be short, with minimal impact on the US economy. 106. </w:t>
      </w:r>
      <w:hyperlink r:id="rId111">
        <w:r>
          <w:rPr>
            <w:color w:val="0000EE"/>
            <w:u w:val="single"/>
          </w:rPr>
          <w:t>https://www.abc.net.au/news/2026-03-18/fuel-and-fertiliser-shortage-hits-as-farmers-sow-winter-crops/106459560</w:t>
        </w:r>
      </w:hyperlink>
      <w:r>
        <w:rPr>
          <w:i/>
        </w:rPr>
        <w:t xml:space="preserve"> - - Australian farmers face disrupted supplies of diesel and urea due to the Iran conflict, impacting sowing of winter crops. - Severe fuel and fertiliser shortages coincide with favourable rainfall, raising concerns over planting and food supply. - Grain Producers Australia calls for policy changes and tax incentives to increase on-farm fuel storage. - Urea prices have risen; farmers seek alternatives like sulphate of ammonia due to shortages. - The conflict's impact on fuel and fertiliser prices may extend, affecting grain production and costs across Australia. 107. </w:t>
      </w:r>
      <w:hyperlink r:id="rId112">
        <w:r>
          <w:rPr>
            <w:color w:val="0000EE"/>
            <w:u w:val="single"/>
          </w:rPr>
          <w:t>https://thenewamerican.com/us/fertilizer-bottleneck-at-hormuz-raises-risk-of-food-inflation-and-worsening-global-hunger/</w:t>
        </w:r>
      </w:hyperlink>
      <w:r>
        <w:rPr>
          <w:i/>
        </w:rPr>
        <w:t xml:space="preserve"> - • The closure of the Strait of Hormuz due to escalating Iran conflict disrupts shipments of fertilizer critical for spring planting. • Approximately one-third of global seaborne fertilizer trade passes through Hormuz, affecting prices and supplies. • US farmers warn that input costs for fertiliser and fuel are rising, risking crop shortfalls and inflation. • Global food prices and food insecurity are expected to increase, with 45 million more people pushed into acute hunger. • Disruptions echo patterns seen in 2022 during Ukraine war, impacting global wheat and fertiliser markets. 108. </w:t>
      </w:r>
      <w:hyperlink r:id="rId113">
        <w:r>
          <w:rPr>
            <w:color w:val="0000EE"/>
            <w:u w:val="single"/>
          </w:rPr>
          <w:t>https://nuevodia.com.ve/ee-uu-busca-fertilizantes-en-venezuela-y-marruecos-ante-crisis-por-guerra-con-iran/</w:t>
        </w:r>
      </w:hyperlink>
      <w:r>
        <w:rPr>
          <w:i/>
        </w:rPr>
        <w:t xml:space="preserve"> - * The U.S. administration assesses new fertiliser sources to ensure agricultural supply amid disruptions caused by conflict with Iran. * Licences have been authorised for increased production in Venezuela, and discussions are ongoing with Morocco. * The measures aim to act as a 'safety net' against global market disruptions, though not eliminating all effects of the conflict. * The Iran conflict has significantly reduced nitrogen fertiliser flows from the Gulf, causing over 30% price increase. * The U.S. seeks to diversify supply sources to protect farmers and prevent food production impacts. 109. </w:t>
      </w:r>
      <w:hyperlink r:id="rId114">
        <w:r>
          <w:rPr>
            <w:color w:val="0000EE"/>
            <w:u w:val="single"/>
          </w:rPr>
          <w:t>https://jacobin.com/2026/03/price-shocks-energy-war-economy</w:t>
        </w:r>
      </w:hyperlink>
      <w:r>
        <w:rPr>
          <w:i/>
        </w:rPr>
        <w:t xml:space="preserve"> - ['</w:t>
      </w:r>
      <w:r>
        <w:t xml:space="preserve"> The conflict between the US, Israel, and Iran has caused shipping disruptions through the Strait of Hormuz, affecting global oil and LNG trade.', '</w:t>
      </w:r>
      <w:r>
        <w:rPr>
          <w:i/>
        </w:rPr>
        <w:t xml:space="preserve"> Oil prices have become highly volatile, with WTI swinging $38 in a single session, and Brent Crude remaining above $100.', '</w:t>
      </w:r>
      <w:r>
        <w:t xml:space="preserve"> Europe and Asia are most vulnerable, with Asia heavily dependent on Gulf oil and LNG, and Europe facing natural gas storage limitations.', '</w:t>
      </w:r>
      <w:r>
        <w:rPr>
          <w:i/>
        </w:rPr>
        <w:t xml:space="preserve"> Fertiliser production inputs like urea and ammonia are impacted due to oil and gas supply disruptions, which threaten spring planting.'] 110. </w:t>
      </w:r>
      <w:hyperlink r:id="rId115">
        <w:r>
          <w:rPr>
            <w:color w:val="0000EE"/>
            <w:u w:val="single"/>
          </w:rPr>
          <w:t>https://www.canadiancattlemen.ca/daily/iran-war-disrupts-global-fertilizer-markets-spring-planting/</w:t>
        </w:r>
      </w:hyperlink>
      <w:r>
        <w:rPr>
          <w:i/>
        </w:rPr>
        <w:t xml:space="preserve"> - * The Iran conflict has led to the shutdown of fertilizer plants in the Gulf, disrupting global supply. * Fertiliser production relies heavily on natural gas, which has been interrupted due to conflicts and sanctions. * Countries including Qatar, India, Bangladesh, Egypt, and the US face significant fertilizer shortages. * The price of urea has increased approximately 40%, with potential for further rises if the conflict continues. * The disruptions threaten spring planting and food security, especially for developing countries. 111. </w:t>
      </w:r>
      <w:hyperlink r:id="rId116">
        <w:r>
          <w:rPr>
            <w:color w:val="0000EE"/>
            <w:u w:val="single"/>
          </w:rPr>
          <w:t>https://www.belganewsagency.eu/european-parliament-revives-us-trade-deal-vote-set-for-thursday</w:t>
        </w:r>
      </w:hyperlink>
      <w:r>
        <w:rPr>
          <w:i/>
        </w:rPr>
        <w:t xml:space="preserve"> - * The European Parliament’s International Trade Committee will vote on the EU-US trade agreement on Thursday. * The deal, concluded last summer, proposes zero tariffs on industrial exports and increased market access for some agricultural products. * The process was paused in February following US tariff rulings and threats, but resumed after adding safeguards such as a 'sunrise clause'. * Full Parliament approval is needed, with a vote expected in the following weeks. * The agreement's future depends on negotiations with member states and concerns over US threats remain. 112. </w:t>
      </w:r>
      <w:hyperlink r:id="rId117">
        <w:r>
          <w:rPr>
            <w:color w:val="0000EE"/>
            <w:u w:val="single"/>
          </w:rPr>
          <w:t>https://www.bairdmaritime.com/shipping/dry-cargo/bulkers/white-house-says-us-seeking-fertiliser-from-venezuela-morocco</w:t>
        </w:r>
      </w:hyperlink>
      <w:r>
        <w:rPr>
          <w:i/>
        </w:rPr>
        <w:t xml:space="preserve"> - * The US is seeking additional fertiliser sources from Venezuela and possibly Morocco due to shipping constraints caused by the Iran war. * The White House has established licences for Venezuela to increase fertiliser production and has discussed options with Morocco. * Fertiliser supplies in the US have shrunk, leading to price increases of over one-third, due to the US-Israeli war against Iran. * European Union officials discussed a UN-brokered deal for exporting grain and fertilisers from Ukraine through the Black Sea. 113. </w:t>
      </w:r>
      <w:hyperlink r:id="rId118">
        <w:r>
          <w:rPr>
            <w:color w:val="0000EE"/>
            <w:u w:val="single"/>
          </w:rPr>
          <w:t>https://tass.com/economy/2102877</w:t>
        </w:r>
      </w:hyperlink>
      <w:r>
        <w:rPr>
          <w:i/>
        </w:rPr>
        <w:t xml:space="preserve"> - * The US government is searching for new fertiliser suppliers to avoid shortages before the sowing season, caused by disrupted supplies from the Middle East. * The search involves increased production licences to Venezuela and discussions with Morocco. * The US has also noted that Qatar supplied about 20% of its fertiliser needs. * The efforts are focused on fertilisers based on ammonia, urea, and nitrogen, crucial for wheat cultivation. 114. </w:t>
      </w:r>
      <w:hyperlink r:id="rId119">
        <w:r>
          <w:rPr>
            <w:color w:val="0000EE"/>
            <w:u w:val="single"/>
          </w:rPr>
          <w:t>https://www.grainews.ca/daily/iran-war-disrupts-global-fertilizer-markets-spring-planting/</w:t>
        </w:r>
      </w:hyperlink>
      <w:r>
        <w:rPr>
          <w:i/>
        </w:rPr>
        <w:t xml:space="preserve"> - * As the U.S.-Israel conflict with Iran enters its third week, fertilizer markets are severely disrupted, risking food security for developing countries.</w:t>
      </w:r>
      <w:r>
        <w:t>* Fertilizer production relies heavily on natural gas, with energy costs constituting up to 70% of production costs.</w:t>
      </w:r>
      <w:r>
        <w:rPr>
          <w:i/>
        </w:rPr>
        <w:t>* Global urea prices have increased by 40%, and prices could double if the conflict persists.</w:t>
      </w:r>
      <w:r>
        <w:t>* Fertilizer plants in the Gulf region, including Qatar and India, have halted or cut output due to energy supply disruptions.</w:t>
      </w:r>
      <w:r>
        <w:rPr>
          <w:i/>
        </w:rPr>
        <w:t>* Several countries, including Bangladesh, Australia, Egypt, Brazil, and the U.S., face supply shortages and shipment delays.</w:t>
      </w:r>
      <w:r>
        <w:t xml:space="preserve">115. </w:t>
      </w:r>
      <w:hyperlink r:id="rId120">
        <w:r>
          <w:rPr>
            <w:color w:val="0000EE"/>
            <w:u w:val="single"/>
          </w:rPr>
          <w:t>https://www.brownfieldagnews.com/news/u-s-exploring-venezuelan-fertilizer-purchases/</w:t>
        </w:r>
      </w:hyperlink>
      <w:r>
        <w:t xml:space="preserve"> - * The US is exploring Venezuelan fertiliser purchases to help farmers facing high prices. * The US Treasury Department is expanding sanction waivers to facilitate imports. * Venezuela produces over three million tonnes each of urea and ammonia annually. * In 2024, Venezuela exported over $211 million worth of fertilisers, mainly to Brazil and Colombia. * The move aims to provide short-term relief and prepare for potential fall market concerns. 116. </w:t>
      </w:r>
      <w:hyperlink r:id="rId121">
        <w:r>
          <w:rPr>
            <w:color w:val="0000EE"/>
            <w:u w:val="single"/>
          </w:rPr>
          <w:t>https://tass.com/world/2102893</w:t>
        </w:r>
      </w:hyperlink>
      <w:r>
        <w:t xml:space="preserve"> - * The World Food Programme (WFP) warns that 45 million people could face acute hunger if Iran conflict continues until June and oil prices stay over $100 per barrel. * The conflict threatens global food security, adding to the existing 318 million food-insecure people worldwide. * The conflict impacts energy, fuel, and fertiliser costs due to maritime risks, affecting vulnerable regions such as sub-Saharan Africa and Asia. * Countries like Sudan and Somalia experience increased food prices and hunger due to dependency on wheat imports and drought conditions. * WFP highlights the need for an adequate humanitarian response to prevent catastrophe among vulnerable populations. 117. </w:t>
      </w:r>
      <w:hyperlink r:id="rId122">
        <w:r>
          <w:rPr>
            <w:color w:val="0000EE"/>
            <w:u w:val="single"/>
          </w:rPr>
          <w:t>https://kuwaitnews.com/125476/</w:t>
        </w:r>
      </w:hyperlink>
      <w:r>
        <w:t xml:space="preserve"> - * The World Food Programme (WFP) warns that 45 million people in the Middle East face food insecurity if the conflict does not stop by June and oil prices remain above $100 per barrel. * The conflict affects vulnerable households worldwide, with 318 million already suffering from hunger. * Disruptions in shipping through the Gulf of Hormuz and Bab el-Mandeb have increased costs for humanitarian logistics, impacting aid to Afghanistan, Sudan, and other countries. * Operating costs for WFP have risen by 18%, reducing food purchases and cash aid, leading to cuts in aid for Sudan and children in Afghanistan. * Countries reliant on imports in Africa and Asia are the most vulnerable, with projected hunger increases: 21% in West and Central Africa, 17% in East and Southern Africa, and 24% in Asia. * Without additional resources, food insecurity could worsen, causing crises in the most vulnerable nations. 118. </w:t>
      </w:r>
      <w:hyperlink r:id="rId123">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119. </w:t>
      </w:r>
      <w:hyperlink r:id="rId124">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120. </w:t>
      </w:r>
      <w:hyperlink r:id="rId125">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121. </w:t>
      </w:r>
      <w:hyperlink r:id="rId126">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122. </w:t>
      </w:r>
      <w:hyperlink r:id="rId127">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123. </w:t>
      </w:r>
      <w:hyperlink r:id="rId128">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124. </w:t>
      </w:r>
      <w:hyperlink r:id="rId129">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125. </w:t>
      </w:r>
      <w:hyperlink r:id="rId130">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126. </w:t>
      </w:r>
      <w:hyperlink r:id="rId131">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127. </w:t>
      </w:r>
      <w:hyperlink r:id="rId132">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128. </w:t>
      </w:r>
      <w:hyperlink r:id="rId133">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5"/>
        </w:numPr>
        <w:spacing w:line="240" w:lineRule="auto"/>
        <w:ind w:left="720"/>
      </w:pPr>
      <w:r/>
      <w:hyperlink r:id="rId134">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135">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131. </w:t>
      </w:r>
      <w:hyperlink r:id="rId136">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132. </w:t>
      </w:r>
      <w:hyperlink r:id="rId137">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133. </w:t>
      </w:r>
      <w:hyperlink r:id="rId138">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134. </w:t>
      </w:r>
      <w:hyperlink r:id="rId139">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135. </w:t>
      </w:r>
      <w:hyperlink r:id="rId140">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136. </w:t>
      </w:r>
      <w:hyperlink r:id="rId141">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137. </w:t>
      </w:r>
      <w:hyperlink r:id="rId142">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138. </w:t>
      </w:r>
      <w:hyperlink r:id="rId143">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139. </w:t>
      </w:r>
      <w:hyperlink r:id="rId144">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140. </w:t>
      </w:r>
      <w:hyperlink r:id="rId145">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141. </w:t>
      </w:r>
      <w:hyperlink r:id="rId146">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142. </w:t>
      </w:r>
      <w:hyperlink r:id="rId147">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143. </w:t>
      </w:r>
      <w:hyperlink r:id="rId148">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144. </w:t>
      </w:r>
      <w:hyperlink r:id="rId149">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145. </w:t>
      </w:r>
      <w:hyperlink r:id="rId150">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146. </w:t>
      </w:r>
      <w:hyperlink r:id="rId149">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147. </w:t>
      </w:r>
      <w:hyperlink r:id="rId151">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148. </w:t>
      </w:r>
      <w:hyperlink r:id="rId151">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149. </w:t>
      </w:r>
      <w:hyperlink r:id="rId152">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150. </w:t>
      </w:r>
      <w:hyperlink r:id="rId153">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151. </w:t>
      </w:r>
      <w:hyperlink r:id="rId154">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152. </w:t>
      </w:r>
      <w:hyperlink r:id="rId155">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153. </w:t>
      </w:r>
      <w:hyperlink r:id="rId152">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154. </w:t>
      </w:r>
      <w:hyperlink r:id="rId156">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155. </w:t>
      </w:r>
      <w:hyperlink r:id="rId157">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156. </w:t>
      </w:r>
      <w:hyperlink r:id="rId158">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157. </w:t>
      </w:r>
      <w:hyperlink r:id="rId159">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158. </w:t>
      </w:r>
      <w:hyperlink r:id="rId160">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159. </w:t>
      </w:r>
      <w:hyperlink r:id="rId161">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160. </w:t>
      </w:r>
      <w:hyperlink r:id="rId162">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161. </w:t>
      </w:r>
      <w:hyperlink r:id="rId163">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162. </w:t>
      </w:r>
      <w:hyperlink r:id="rId163">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163. </w:t>
      </w:r>
      <w:hyperlink r:id="rId164">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164. </w:t>
      </w:r>
      <w:hyperlink r:id="rId165">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165. </w:t>
      </w:r>
      <w:hyperlink r:id="rId166">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166. </w:t>
      </w:r>
      <w:hyperlink r:id="rId167">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167. </w:t>
      </w:r>
      <w:hyperlink r:id="rId168">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168. </w:t>
      </w:r>
      <w:hyperlink r:id="rId169">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169. </w:t>
      </w:r>
      <w:hyperlink r:id="rId170">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170. </w:t>
      </w:r>
      <w:hyperlink r:id="rId171">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171. </w:t>
      </w:r>
      <w:hyperlink r:id="rId172">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172. </w:t>
      </w:r>
      <w:hyperlink r:id="rId173">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173. </w:t>
      </w:r>
      <w:hyperlink r:id="rId174">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174. </w:t>
      </w:r>
      <w:hyperlink r:id="rId175">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175. </w:t>
      </w:r>
      <w:hyperlink r:id="rId176">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176. </w:t>
      </w:r>
      <w:hyperlink r:id="rId177">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177. </w:t>
      </w:r>
      <w:hyperlink r:id="rId178">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178. </w:t>
      </w:r>
      <w:hyperlink r:id="rId179">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179. </w:t>
      </w:r>
      <w:hyperlink r:id="rId180">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180. </w:t>
      </w:r>
      <w:hyperlink r:id="rId181">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181. </w:t>
      </w:r>
      <w:hyperlink r:id="rId182">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182. </w:t>
      </w:r>
      <w:hyperlink r:id="rId183">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183. </w:t>
      </w:r>
      <w:hyperlink r:id="rId184">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184. </w:t>
      </w:r>
      <w:hyperlink r:id="rId185">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185. </w:t>
      </w:r>
      <w:hyperlink r:id="rId186">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186. </w:t>
      </w:r>
      <w:hyperlink r:id="rId187">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187. </w:t>
      </w:r>
      <w:hyperlink r:id="rId188">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188. </w:t>
      </w:r>
      <w:hyperlink r:id="rId189">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189. </w:t>
      </w:r>
      <w:hyperlink r:id="rId190">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190. </w:t>
      </w:r>
      <w:hyperlink r:id="rId191">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191. </w:t>
      </w:r>
      <w:hyperlink r:id="rId192">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192. </w:t>
      </w:r>
      <w:hyperlink r:id="rId193">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193. </w:t>
      </w:r>
      <w:hyperlink r:id="rId194">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194. </w:t>
      </w:r>
      <w:hyperlink r:id="rId195">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195. </w:t>
      </w:r>
      <w:hyperlink r:id="rId196">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196. </w:t>
      </w:r>
      <w:hyperlink r:id="rId197">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197. </w:t>
      </w:r>
      <w:hyperlink r:id="rId198">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198. </w:t>
      </w:r>
      <w:hyperlink r:id="rId199">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199. </w:t>
      </w:r>
      <w:hyperlink r:id="rId200">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200. </w:t>
      </w:r>
      <w:hyperlink r:id="rId201">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201. </w:t>
      </w:r>
      <w:hyperlink r:id="rId202">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202. </w:t>
      </w:r>
      <w:hyperlink r:id="rId203">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203. </w:t>
      </w:r>
      <w:hyperlink r:id="rId204">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204. </w:t>
      </w:r>
      <w:hyperlink r:id="rId204">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205. </w:t>
      </w:r>
      <w:hyperlink r:id="rId205">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206. </w:t>
      </w:r>
      <w:hyperlink r:id="rId206">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207. </w:t>
      </w:r>
      <w:hyperlink r:id="rId207">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208. </w:t>
      </w:r>
      <w:hyperlink r:id="rId208">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209. </w:t>
      </w:r>
      <w:hyperlink r:id="rId209">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210. </w:t>
      </w:r>
      <w:hyperlink r:id="rId210">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211. </w:t>
      </w:r>
      <w:hyperlink r:id="rId209">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212. </w:t>
      </w:r>
      <w:hyperlink r:id="rId209">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213. </w:t>
      </w:r>
      <w:hyperlink r:id="rId211">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214. </w:t>
      </w:r>
      <w:hyperlink r:id="rId212">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215. </w:t>
      </w:r>
      <w:hyperlink r:id="rId213">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216. </w:t>
      </w:r>
      <w:hyperlink r:id="rId214">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217. </w:t>
      </w:r>
      <w:hyperlink r:id="rId215">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218. </w:t>
      </w:r>
      <w:hyperlink r:id="rId216">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219. </w:t>
      </w:r>
      <w:hyperlink r:id="rId217">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220. </w:t>
      </w:r>
      <w:hyperlink r:id="rId218">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221. </w:t>
      </w:r>
      <w:hyperlink r:id="rId219">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222. </w:t>
      </w:r>
      <w:hyperlink r:id="rId220">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223. </w:t>
      </w:r>
      <w:hyperlink r:id="rId221">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224. </w:t>
      </w:r>
      <w:hyperlink r:id="rId222">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225. </w:t>
      </w:r>
      <w:hyperlink r:id="rId223">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226. </w:t>
      </w:r>
      <w:hyperlink r:id="rId224">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227. </w:t>
      </w:r>
      <w:hyperlink r:id="rId225">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228. </w:t>
      </w:r>
      <w:hyperlink r:id="rId226">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229. </w:t>
      </w:r>
      <w:hyperlink r:id="rId227">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230. </w:t>
      </w:r>
      <w:hyperlink r:id="rId228">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231. </w:t>
      </w:r>
      <w:hyperlink r:id="rId229">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232. </w:t>
      </w:r>
      <w:hyperlink r:id="rId230">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233. </w:t>
      </w:r>
      <w:hyperlink r:id="rId231">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234. </w:t>
      </w:r>
      <w:hyperlink r:id="rId232">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235. </w:t>
      </w:r>
      <w:hyperlink r:id="rId233">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236. </w:t>
      </w:r>
      <w:hyperlink r:id="rId234">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237. </w:t>
      </w:r>
      <w:hyperlink r:id="rId235">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238. </w:t>
      </w:r>
      <w:hyperlink r:id="rId236">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239. </w:t>
      </w:r>
      <w:hyperlink r:id="rId237">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240. </w:t>
      </w:r>
      <w:hyperlink r:id="rId238">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241. </w:t>
      </w:r>
      <w:hyperlink r:id="rId239">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242. </w:t>
      </w:r>
      <w:hyperlink r:id="rId240">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243. </w:t>
      </w:r>
      <w:hyperlink r:id="rId241">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244. </w:t>
      </w:r>
      <w:hyperlink r:id="rId242">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245. </w:t>
      </w:r>
      <w:hyperlink r:id="rId243">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246. </w:t>
      </w:r>
      <w:hyperlink r:id="rId244">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247. </w:t>
      </w:r>
      <w:hyperlink r:id="rId245">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248. </w:t>
      </w:r>
      <w:hyperlink r:id="rId246">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249. </w:t>
      </w:r>
      <w:hyperlink r:id="rId247">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250. </w:t>
      </w:r>
      <w:hyperlink r:id="rId248">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251. </w:t>
      </w:r>
      <w:hyperlink r:id="rId249">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252. </w:t>
      </w:r>
      <w:hyperlink r:id="rId250">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253. </w:t>
      </w:r>
      <w:hyperlink r:id="rId251">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254. </w:t>
      </w:r>
      <w:hyperlink r:id="rId252">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255. </w:t>
      </w:r>
      <w:hyperlink r:id="rId253">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256. </w:t>
      </w:r>
      <w:hyperlink r:id="rId254">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6"/>
        </w:numPr>
        <w:spacing w:line="240" w:lineRule="auto"/>
        <w:ind w:left="720"/>
      </w:pPr>
      <w:r/>
      <w:hyperlink r:id="rId249">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255">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261. </w:t>
      </w:r>
      <w:hyperlink r:id="rId256">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262. </w:t>
      </w:r>
      <w:hyperlink r:id="rId257">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263. </w:t>
      </w:r>
      <w:hyperlink r:id="rId258">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264. </w:t>
      </w:r>
      <w:hyperlink r:id="rId259">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265. </w:t>
      </w:r>
      <w:hyperlink r:id="rId260">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266. </w:t>
      </w:r>
      <w:hyperlink r:id="rId261">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267. </w:t>
      </w:r>
      <w:hyperlink r:id="rId262">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268. </w:t>
      </w:r>
      <w:hyperlink r:id="rId258">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269. </w:t>
      </w:r>
      <w:hyperlink r:id="rId263">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270. </w:t>
      </w:r>
      <w:hyperlink r:id="rId264">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271. </w:t>
      </w:r>
      <w:hyperlink r:id="rId265">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272. </w:t>
      </w:r>
      <w:hyperlink r:id="rId266">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273. </w:t>
      </w:r>
      <w:hyperlink r:id="rId267">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274. </w:t>
      </w:r>
      <w:hyperlink r:id="rId268">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275. </w:t>
      </w:r>
      <w:hyperlink r:id="rId269">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276. </w:t>
      </w:r>
      <w:hyperlink r:id="rId270">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277. </w:t>
      </w:r>
      <w:hyperlink r:id="rId271">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278. </w:t>
      </w:r>
      <w:hyperlink r:id="rId272">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279. </w:t>
      </w:r>
      <w:hyperlink r:id="rId273">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280. </w:t>
      </w:r>
      <w:hyperlink r:id="rId274">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281. </w:t>
      </w:r>
      <w:hyperlink r:id="rId275">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282. </w:t>
      </w:r>
      <w:hyperlink r:id="rId276">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283. </w:t>
      </w:r>
      <w:hyperlink r:id="rId277">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284. </w:t>
      </w:r>
      <w:hyperlink r:id="rId278">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285. </w:t>
      </w:r>
      <w:hyperlink r:id="rId260">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286. </w:t>
      </w:r>
      <w:hyperlink r:id="rId279">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287. </w:t>
      </w:r>
      <w:hyperlink r:id="rId280">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288. </w:t>
      </w:r>
      <w:hyperlink r:id="rId281">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289. </w:t>
      </w:r>
      <w:hyperlink r:id="rId282">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290. </w:t>
      </w:r>
      <w:hyperlink r:id="rId283">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291. </w:t>
      </w:r>
      <w:hyperlink r:id="rId284">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292. </w:t>
      </w:r>
      <w:hyperlink r:id="rId285">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293. </w:t>
      </w:r>
      <w:hyperlink r:id="rId286">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294. </w:t>
      </w:r>
      <w:hyperlink r:id="rId287">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295. </w:t>
      </w:r>
      <w:hyperlink r:id="rId288">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296. </w:t>
      </w:r>
      <w:hyperlink r:id="rId289">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297. </w:t>
      </w:r>
      <w:hyperlink r:id="rId290">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298. </w:t>
      </w:r>
      <w:hyperlink r:id="rId291">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299. </w:t>
      </w:r>
      <w:hyperlink r:id="rId292">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300. </w:t>
      </w:r>
      <w:hyperlink r:id="rId293">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301. </w:t>
      </w:r>
      <w:hyperlink r:id="rId294">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302. </w:t>
      </w:r>
      <w:hyperlink r:id="rId295">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303. </w:t>
      </w:r>
      <w:hyperlink r:id="rId296">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304. </w:t>
      </w:r>
      <w:hyperlink r:id="rId297">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305. </w:t>
      </w:r>
      <w:hyperlink r:id="rId298">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306. </w:t>
      </w:r>
      <w:hyperlink r:id="rId299">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307. </w:t>
      </w:r>
      <w:hyperlink r:id="rId300">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308. </w:t>
      </w:r>
      <w:hyperlink r:id="rId301">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309. </w:t>
      </w:r>
      <w:hyperlink r:id="rId302">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310. </w:t>
      </w:r>
      <w:hyperlink r:id="rId303">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311. </w:t>
      </w:r>
      <w:hyperlink r:id="rId304">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312. </w:t>
      </w:r>
      <w:hyperlink r:id="rId305">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313. </w:t>
      </w:r>
      <w:hyperlink r:id="rId306">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314. </w:t>
      </w:r>
      <w:hyperlink r:id="rId307">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315. </w:t>
      </w:r>
      <w:hyperlink r:id="rId308">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316. </w:t>
      </w:r>
      <w:hyperlink r:id="rId309">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317. </w:t>
      </w:r>
      <w:hyperlink r:id="rId310">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318. </w:t>
      </w:r>
      <w:hyperlink r:id="rId311">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319. </w:t>
      </w:r>
      <w:hyperlink r:id="rId312">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320. </w:t>
      </w:r>
      <w:hyperlink r:id="rId313">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321. </w:t>
      </w:r>
      <w:hyperlink r:id="rId314">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322. </w:t>
      </w:r>
      <w:hyperlink r:id="rId315">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323. </w:t>
      </w:r>
      <w:hyperlink r:id="rId316">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324. </w:t>
      </w:r>
      <w:hyperlink r:id="rId317">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325. </w:t>
      </w:r>
      <w:hyperlink r:id="rId318">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326. </w:t>
      </w:r>
      <w:hyperlink r:id="rId319">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327. </w:t>
      </w:r>
      <w:hyperlink r:id="rId320">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328. </w:t>
      </w:r>
      <w:hyperlink r:id="rId321">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329. </w:t>
      </w:r>
      <w:hyperlink r:id="rId322">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330. </w:t>
      </w:r>
      <w:hyperlink r:id="rId323">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331. </w:t>
      </w:r>
      <w:hyperlink r:id="rId324">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332. </w:t>
      </w:r>
      <w:hyperlink r:id="rId325">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333. </w:t>
      </w:r>
      <w:hyperlink r:id="rId326">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334. </w:t>
      </w:r>
      <w:hyperlink r:id="rId327">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335. </w:t>
      </w:r>
      <w:hyperlink r:id="rId328">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336. </w:t>
      </w:r>
      <w:hyperlink r:id="rId329">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337. </w:t>
      </w:r>
      <w:hyperlink r:id="rId330">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338. </w:t>
      </w:r>
      <w:hyperlink r:id="rId331">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339. </w:t>
      </w:r>
      <w:hyperlink r:id="rId332">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340. </w:t>
      </w:r>
      <w:hyperlink r:id="rId333">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341. </w:t>
      </w:r>
      <w:hyperlink r:id="rId334">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342. </w:t>
      </w:r>
      <w:hyperlink r:id="rId328">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343. </w:t>
      </w:r>
      <w:hyperlink r:id="rId335">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344. </w:t>
      </w:r>
      <w:hyperlink r:id="rId336">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345. </w:t>
      </w:r>
      <w:hyperlink r:id="rId337">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346. </w:t>
      </w:r>
      <w:hyperlink r:id="rId338">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347. </w:t>
      </w:r>
      <w:hyperlink r:id="rId339">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348. </w:t>
      </w:r>
      <w:hyperlink r:id="rId340">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349. </w:t>
      </w:r>
      <w:hyperlink r:id="rId341">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350. </w:t>
      </w:r>
      <w:hyperlink r:id="rId342">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351. </w:t>
      </w:r>
      <w:hyperlink r:id="rId343">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352. </w:t>
      </w:r>
      <w:hyperlink r:id="rId344">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353. </w:t>
      </w:r>
      <w:hyperlink r:id="rId345">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354. </w:t>
      </w:r>
      <w:hyperlink r:id="rId346">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355. </w:t>
      </w:r>
      <w:hyperlink r:id="rId347">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356. </w:t>
      </w:r>
      <w:hyperlink r:id="rId348">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357. </w:t>
      </w:r>
      <w:hyperlink r:id="rId349">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358. </w:t>
      </w:r>
      <w:hyperlink r:id="rId350">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359. </w:t>
      </w:r>
      <w:hyperlink r:id="rId351">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360. </w:t>
      </w:r>
      <w:hyperlink r:id="rId352">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361. </w:t>
      </w:r>
      <w:hyperlink r:id="rId353">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362. </w:t>
      </w:r>
      <w:hyperlink r:id="rId354">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363. </w:t>
      </w:r>
      <w:hyperlink r:id="rId355">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364. </w:t>
      </w:r>
      <w:hyperlink r:id="rId356">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365. </w:t>
      </w:r>
      <w:hyperlink r:id="rId357">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366. </w:t>
      </w:r>
      <w:hyperlink r:id="rId358">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367. </w:t>
      </w:r>
      <w:hyperlink r:id="rId359">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368. </w:t>
      </w:r>
      <w:hyperlink r:id="rId360">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369. </w:t>
      </w:r>
      <w:hyperlink r:id="rId361">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370. </w:t>
      </w:r>
      <w:hyperlink r:id="rId362">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371. </w:t>
      </w:r>
      <w:hyperlink r:id="rId363">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372. </w:t>
      </w:r>
      <w:hyperlink r:id="rId364">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373. </w:t>
      </w:r>
      <w:hyperlink r:id="rId365">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374. </w:t>
      </w:r>
      <w:hyperlink r:id="rId366">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375. </w:t>
      </w:r>
      <w:hyperlink r:id="rId367">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376. </w:t>
      </w:r>
      <w:hyperlink r:id="rId368">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377. </w:t>
      </w:r>
      <w:hyperlink r:id="rId369">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378. </w:t>
      </w:r>
      <w:hyperlink r:id="rId370">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379. </w:t>
      </w:r>
      <w:hyperlink r:id="rId371">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380. </w:t>
      </w:r>
      <w:hyperlink r:id="rId372">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381. </w:t>
      </w:r>
      <w:hyperlink r:id="rId373">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382. </w:t>
      </w:r>
      <w:hyperlink r:id="rId374">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383. </w:t>
      </w:r>
      <w:hyperlink r:id="rId375">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384. </w:t>
      </w:r>
      <w:hyperlink r:id="rId376">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385. </w:t>
      </w:r>
      <w:hyperlink r:id="rId377">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386. </w:t>
      </w:r>
      <w:hyperlink r:id="rId378">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387. </w:t>
      </w:r>
      <w:hyperlink r:id="rId379">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388. </w:t>
      </w:r>
      <w:hyperlink r:id="rId380">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389. </w:t>
      </w:r>
      <w:hyperlink r:id="rId381">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390. </w:t>
      </w:r>
      <w:hyperlink r:id="rId382">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391. </w:t>
      </w:r>
      <w:hyperlink r:id="rId383">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392. </w:t>
      </w:r>
      <w:hyperlink r:id="rId384">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393. </w:t>
      </w:r>
      <w:hyperlink r:id="rId385">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394. </w:t>
      </w:r>
      <w:hyperlink r:id="rId386">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395. </w:t>
      </w:r>
      <w:hyperlink r:id="rId387">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396. </w:t>
      </w:r>
      <w:hyperlink r:id="rId388">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397. </w:t>
      </w:r>
      <w:hyperlink r:id="rId389">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398. </w:t>
      </w:r>
      <w:hyperlink r:id="rId390">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399. </w:t>
      </w:r>
      <w:hyperlink r:id="rId391">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400. </w:t>
      </w:r>
      <w:hyperlink r:id="rId392">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401. </w:t>
      </w:r>
      <w:hyperlink r:id="rId393">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402. </w:t>
      </w:r>
      <w:hyperlink r:id="rId394">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403. </w:t>
      </w:r>
      <w:hyperlink r:id="rId395">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404. </w:t>
      </w:r>
      <w:hyperlink r:id="rId396">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405. </w:t>
      </w:r>
      <w:hyperlink r:id="rId397">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406. </w:t>
      </w:r>
      <w:hyperlink r:id="rId398">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407. </w:t>
      </w:r>
      <w:hyperlink r:id="rId399">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408. </w:t>
      </w:r>
      <w:hyperlink r:id="rId400">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409. </w:t>
      </w:r>
      <w:hyperlink r:id="rId401">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410. </w:t>
      </w:r>
      <w:hyperlink r:id="rId402">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411. </w:t>
      </w:r>
      <w:hyperlink r:id="rId403">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412. </w:t>
      </w:r>
      <w:hyperlink r:id="rId404">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413. </w:t>
      </w:r>
      <w:hyperlink r:id="rId405">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414. </w:t>
      </w:r>
      <w:hyperlink r:id="rId406">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415. </w:t>
      </w:r>
      <w:hyperlink r:id="rId407">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416. </w:t>
      </w:r>
      <w:hyperlink r:id="rId408">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417. </w:t>
      </w:r>
      <w:hyperlink r:id="rId409">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418. </w:t>
      </w:r>
      <w:hyperlink r:id="rId410">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419. </w:t>
      </w:r>
      <w:hyperlink r:id="rId411">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420. </w:t>
      </w:r>
      <w:hyperlink r:id="rId412">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421. </w:t>
      </w:r>
      <w:hyperlink r:id="rId403">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422. </w:t>
      </w:r>
      <w:hyperlink r:id="rId413">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423. </w:t>
      </w:r>
      <w:hyperlink r:id="rId414">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424. </w:t>
      </w:r>
      <w:hyperlink r:id="rId415">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425. </w:t>
      </w:r>
      <w:hyperlink r:id="rId400">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426. </w:t>
      </w:r>
      <w:hyperlink r:id="rId416">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427. </w:t>
      </w:r>
      <w:hyperlink r:id="rId417">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428. </w:t>
      </w:r>
      <w:hyperlink r:id="rId418">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429. </w:t>
      </w:r>
      <w:hyperlink r:id="rId419">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430. </w:t>
      </w:r>
      <w:hyperlink r:id="rId420">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431. </w:t>
      </w:r>
      <w:hyperlink r:id="rId421">
        <w:r>
          <w:rPr>
            <w:color w:val="0000EE"/>
            <w:u w:val="single"/>
          </w:rPr>
          <w:t>https://gcaptain.com/ukraines-grain-iron-ore-exports-hit-by-russian-strikes-on-ports-this-winter/</w:t>
        </w:r>
      </w:hyperlink>
      <w:r>
        <w:t xml:space="preserve"> - * Russian airstrikes on Ukraine’s Black Sea ports in late 2025 have reduced export capacity by up to 30%. 432. </w:t>
      </w:r>
      <w:hyperlink r:id="rId422">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433. </w:t>
      </w:r>
      <w:hyperlink r:id="rId423">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434. </w:t>
      </w:r>
      <w:hyperlink r:id="rId424">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435. </w:t>
      </w:r>
      <w:hyperlink r:id="rId425">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436. </w:t>
      </w:r>
      <w:hyperlink r:id="rId426">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437. </w:t>
      </w:r>
      <w:hyperlink r:id="rId427">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438. </w:t>
      </w:r>
      <w:hyperlink r:id="rId428">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439. </w:t>
      </w:r>
      <w:hyperlink r:id="rId429">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440. </w:t>
      </w:r>
      <w:hyperlink r:id="rId430">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441. </w:t>
      </w:r>
      <w:hyperlink r:id="rId431">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442. </w:t>
      </w:r>
      <w:hyperlink r:id="rId432">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443. </w:t>
      </w:r>
      <w:hyperlink r:id="rId433">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444. </w:t>
      </w:r>
      <w:hyperlink r:id="rId434">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445. </w:t>
      </w:r>
      <w:hyperlink r:id="rId435">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446. </w:t>
      </w:r>
      <w:hyperlink r:id="rId344">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447. </w:t>
      </w:r>
      <w:hyperlink r:id="rId436">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448. </w:t>
      </w:r>
      <w:hyperlink r:id="rId437">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449. </w:t>
      </w:r>
      <w:hyperlink r:id="rId345">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450. </w:t>
      </w:r>
      <w:hyperlink r:id="rId345">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451. </w:t>
      </w:r>
      <w:hyperlink r:id="rId438">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452. </w:t>
      </w:r>
      <w:hyperlink r:id="rId439">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453. </w:t>
      </w:r>
      <w:hyperlink r:id="rId440">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454. </w:t>
      </w:r>
      <w:hyperlink r:id="rId441">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455. </w:t>
      </w:r>
      <w:hyperlink r:id="rId442">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456. </w:t>
      </w:r>
      <w:hyperlink r:id="rId443">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457. </w:t>
      </w:r>
      <w:hyperlink r:id="rId444">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458. </w:t>
      </w:r>
      <w:hyperlink r:id="rId445">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459. </w:t>
      </w:r>
      <w:hyperlink r:id="rId446">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cmp.com/news/china/science/article/3347290/could-ultra-precise-harvest-forecast-give-china-advantage-iran-war-fallout?utm_source=rss_feed" TargetMode="External"/><Relationship Id="rId10" Type="http://schemas.openxmlformats.org/officeDocument/2006/relationships/hyperlink" Target="https://indianexpress.com/article/explained/explained-economics/us-section-301-tariffs-india-trade-deal-impact-10585960/" TargetMode="External"/><Relationship Id="rId11" Type="http://schemas.openxmlformats.org/officeDocument/2006/relationships/hyperlink" Target="https://www.webwire.com/ViewPressRel.asp?aId=352312" TargetMode="External"/><Relationship Id="rId12" Type="http://schemas.openxmlformats.org/officeDocument/2006/relationships/hyperlink" Target="https://www.uttamgupta.com/fertilizers/production-vs-imports/fertilizer-industry-in-india-suffers-another-blow-now-it-is-us-israel-iran-war/?utm_source=rss&amp;utm_medium=rss&amp;utm_campaign=fertilizer-industry-in-india-suffers-another-blow-now-it-is-us-israel-iran-war" TargetMode="External"/><Relationship Id="rId13" Type="http://schemas.openxmlformats.org/officeDocument/2006/relationships/hyperlink" Target="https://sigmaearth.com/unseasonal-march-rain-and-snow-boon-or-bane-for-farmers/?utm_source=rss&amp;utm_medium=rss&amp;utm_campaign=unseasonal-march-rain-and-snow-boon-or-bane-for-farmers" TargetMode="External"/><Relationship Id="rId14" Type="http://schemas.openxmlformats.org/officeDocument/2006/relationships/hyperlink" Target="https://bankwatch.ca/2026/03/21/morning-briefing-saturday-21-march-2026-%C2%B7-est-%C2%B7-1380-words%E2%B8%BB/" TargetMode="External"/><Relationship Id="rId15" Type="http://schemas.openxmlformats.org/officeDocument/2006/relationships/hyperlink" Target="https://arkansasadvocate.com/2026/03/21/repub/war-in-middle-east-causes-further-stress-on-us-farmers/" TargetMode="External"/><Relationship Id="rId16" Type="http://schemas.openxmlformats.org/officeDocument/2006/relationships/hyperlink" Target="https://www.lanacion.com.ar/economia/campo/luces-amarillas-para-el-trigo-de-la-campana-202627-nid21032026/" TargetMode="External"/><Relationship Id="rId17" Type="http://schemas.openxmlformats.org/officeDocument/2006/relationships/hyperlink" Target="https://www.thehindubusinessline.com/news/world/iran-wars-energy-impact-forces-world-to-pay-up-cut-consumption/article70768858.ece" TargetMode="External"/><Relationship Id="rId18" Type="http://schemas.openxmlformats.org/officeDocument/2006/relationships/hyperlink" Target="https://www.winnipegfreepress.com/business/2026/03/21/no-one-size-fits-all-answers-on-farm" TargetMode="External"/><Relationship Id="rId19" Type="http://schemas.openxmlformats.org/officeDocument/2006/relationships/hyperlink" Target="https://www.sangritoday.com/govt-activates-relief-process-as-farmers-protest-crop-damage-in-rajasthan" TargetMode="External"/><Relationship Id="rId20" Type="http://schemas.openxmlformats.org/officeDocument/2006/relationships/hyperlink" Target="https://indianexpress.com/article/cities/chandigarh/punjab-wheat-crop-rain-relief-harvest-outlook-10593329/" TargetMode="External"/><Relationship Id="rId21" Type="http://schemas.openxmlformats.org/officeDocument/2006/relationships/hyperlink" Target="https://www.brownfieldagnews.com/market-news/soybeans-corn-and-wheat-all-end-the-week-with-losses/" TargetMode="External"/><Relationship Id="rId22" Type="http://schemas.openxmlformats.org/officeDocument/2006/relationships/hyperlink" Target="https://cursorinfo.co.il/world-news/strany-kotorym-vojna-v-irane-grozit-novym-tsenovym-shokom-na-produkty/" TargetMode="External"/><Relationship Id="rId23" Type="http://schemas.openxmlformats.org/officeDocument/2006/relationships/hyperlink" Target="https://www.farms.com/news/map-dryness-drought-rising-in-u-s-hard-red-winter-country-239779.aspx" TargetMode="External"/><Relationship Id="rId24" Type="http://schemas.openxmlformats.org/officeDocument/2006/relationships/hyperlink" Target="https://www.newstatesman.com/international-politics/geopolitics/2026/03/the-world-energy-shock-is-coming" TargetMode="External"/><Relationship Id="rId25"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26" Type="http://schemas.openxmlformats.org/officeDocument/2006/relationships/hyperlink" Target="https://www.jdsupra.com/legalnews/the-trump-administration-s-plan-b-the-3927874/" TargetMode="External"/><Relationship Id="rId27" Type="http://schemas.openxmlformats.org/officeDocument/2006/relationships/hyperlink" Target="https://www.americanagnetwork.com/2026/03/20/breaking-down-the-long-term-fertilizer-supply-crisis-its-not-pretty/" TargetMode="External"/><Relationship Id="rId28" Type="http://schemas.openxmlformats.org/officeDocument/2006/relationships/hyperlink" Target="https://www.worldhunger.org/fertilizer_prices/" TargetMode="External"/><Relationship Id="rId29" Type="http://schemas.openxmlformats.org/officeDocument/2006/relationships/hyperlink" Target="https://arstechnica.com/science/2026/03/the-us-is-looking-at-a-year-of-chaotic-weather/" TargetMode="External"/><Relationship Id="rId30" Type="http://schemas.openxmlformats.org/officeDocument/2006/relationships/hyperlink" Target="https://www.producer.com/crops/not-much-relief-in-sight-for-prairie-drought/" TargetMode="External"/><Relationship Id="rId31" Type="http://schemas.openxmlformats.org/officeDocument/2006/relationships/hyperlink" Target="https://www.thehindubusinessline.com/economy/agri-business/lower-maize-prices-may-see-indian-farmers-switch-back-to-oilseeds-pulses-this-kharif/article70766347.ece" TargetMode="External"/><Relationship Id="rId32" Type="http://schemas.openxmlformats.org/officeDocument/2006/relationships/hyperlink" Target="https://www.deccanchronicle.com/business/fertilizer-prices-up-50-per-cent-food-prices-firm-up-on-middle-east-crisis-1945173" TargetMode="External"/><Relationship Id="rId33" Type="http://schemas.openxmlformats.org/officeDocument/2006/relationships/hyperlink" Target="http://www.westernfoodprocessor.ca/news-releases/2314-fcc-to-support-producers-as-fertilizer-market-uncertainty-grows" TargetMode="External"/><Relationship Id="rId34" Type="http://schemas.openxmlformats.org/officeDocument/2006/relationships/hyperlink" Target="https://stratnewsglobal.com/china/beijing-tightens-fertiliser-exports-prices-surge/" TargetMode="External"/><Relationship Id="rId35" Type="http://schemas.openxmlformats.org/officeDocument/2006/relationships/hyperlink" Target="https://www.agriland.ie/farming-news/yara-prolonged-iran-war-will-significantly-hit-global-fertiliser-supply/" TargetMode="External"/><Relationship Id="rId36" Type="http://schemas.openxmlformats.org/officeDocument/2006/relationships/hyperlink" Target="https://www.vox.com/future-perfect/483149/iran-strait-hormuz-gas-prices-oil-natural-gas-fertilizer-food" TargetMode="External"/><Relationship Id="rId37" Type="http://schemas.openxmlformats.org/officeDocument/2006/relationships/hyperlink" Target="https://www.morningagclips.com/afbf-economic-storm-worsens-for-americas-farmers/" TargetMode="External"/><Relationship Id="rId38" Type="http://schemas.openxmlformats.org/officeDocument/2006/relationships/hyperlink" Target="https://lenta.ru/news/2026/03/20/voynu-s-iranom-sochli-ugrozoy-dlya-mirovogo-prodovolstvennogo-rynka/" TargetMode="External"/><Relationship Id="rId39" Type="http://schemas.openxmlformats.org/officeDocument/2006/relationships/hyperlink" Target="https://www.business-standard.com/world-news/iran-conflict-threatens-fresh-food-price-surge-across-developing-world-126032000416_1.html" TargetMode="External"/><Relationship Id="rId40" Type="http://schemas.openxmlformats.org/officeDocument/2006/relationships/hyperlink" Target="https://www.npr.org/2026/03/20/nx-s1-5750812/how-the-iran-war-threatens-global-food-supply" TargetMode="External"/><Relationship Id="rId41" Type="http://schemas.openxmlformats.org/officeDocument/2006/relationships/hyperlink" Target="https://www.businessupturn.com/trade-policy/will-hungarys-border-checks-choke-ukraines-grain-exports/6174/" TargetMode="External"/><Relationship Id="rId42" Type="http://schemas.openxmlformats.org/officeDocument/2006/relationships/hyperlink" Target="https://cleantechnica.com/2026/03/19/be-careful-what-you-wish-for-albertas-gas-price-shift/" TargetMode="External"/><Relationship Id="rId43" Type="http://schemas.openxmlformats.org/officeDocument/2006/relationships/hyperlink" Target="https://www.farmanddairy.com/columns/strait-of-hormuz-impact-on-american-farmers-2026/908227.html" TargetMode="External"/><Relationship Id="rId44" Type="http://schemas.openxmlformats.org/officeDocument/2006/relationships/hyperlink" Target="https://www.agroberichtenbuitenland.nl/actueel/nieuws/2026/03/20/kazakhstan-at-risk-global-fertilizer-crisis-drives-food-insecurity" TargetMode="External"/><Relationship Id="rId45" Type="http://schemas.openxmlformats.org/officeDocument/2006/relationships/hyperlink" Target="https://www.businesstoday.com.my/2026/03/20/region-faces-rising-risks-of-fuel-and-food-shortage-as-middle-east-crisis-escalates-bmi/?utm_source=rss&amp;utm_medium=rss&amp;utm_campaign=region-faces-rising-risks-of-fuel-and-food-shortage-as-middle-east-crisis-escalates-bmi" TargetMode="External"/><Relationship Id="rId46" Type="http://schemas.openxmlformats.org/officeDocument/2006/relationships/hyperlink" Target="https://weather.com/forecast/regional/news/2026-03-18-historic-march-heat-wave-west-plains-california-arizona" TargetMode="External"/><Relationship Id="rId47" Type="http://schemas.openxmlformats.org/officeDocument/2006/relationships/hyperlink" Targe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 TargetMode="External"/><Relationship Id="rId48" Type="http://schemas.openxmlformats.org/officeDocument/2006/relationships/hyperlink" Target="https://www.brecorder.com/news/40412481/middle-east-crisis-escalates-urea-prices" TargetMode="External"/><Relationship Id="rId49" Type="http://schemas.openxmlformats.org/officeDocument/2006/relationships/hyperlink" Target="https://www.just-drinks.com/features/iran-crisis-food-volume-recovery-in-jeopardy-from-new-inflation-wave/" TargetMode="External"/><Relationship Id="rId50" Type="http://schemas.openxmlformats.org/officeDocument/2006/relationships/hyperlink" Target="https://www.moneytimes.com.br/graos-avancam-em-chicago-enquanto-guerra-perturba-mercados-de-combustiveis-e-fertilizantes-pads/" TargetMode="External"/><Relationship Id="rId51" Type="http://schemas.openxmlformats.org/officeDocument/2006/relationships/hyperlink" Target="https://www.livemint.com/news/india/west-asia-conflict-energy-shock-drag-global-trade-growth-1-9-2026-downside-risk-1-4-wto-trade-outlook-11773930299366.html" TargetMode="External"/><Relationship Id="rId52" Type="http://schemas.openxmlformats.org/officeDocument/2006/relationships/hyperlink" Target="https://hpj.com/2026/03/19/drought-continues-to-expand-in-the-plains/" TargetMode="External"/><Relationship Id="rId53" Type="http://schemas.openxmlformats.org/officeDocument/2006/relationships/hyperlink" Target="https://feminist.org/news/afghanistan-faces-converging-crises-as-aid-cuts-regional-conflict-and-diplomatic-uncertainty-deepen-civilian-suffering/" TargetMode="External"/><Relationship Id="rId54" Type="http://schemas.openxmlformats.org/officeDocument/2006/relationships/hyperlink" Target="https://www.brownfieldagnews.com/news/fertilizer-prices-rising-as-global-tensions-disrupt-nitrogen-supply/" TargetMode="External"/><Relationship Id="rId55" Type="http://schemas.openxmlformats.org/officeDocument/2006/relationships/hyperlink" Target="https://www.theatlantic.com/science/2026/03/west-heat-wave/686457/?utm_source=feed" TargetMode="External"/><Relationship Id="rId56" Type="http://schemas.openxmlformats.org/officeDocument/2006/relationships/hyperlink" Target="https://www.climatechangenews.com/2026/03/19/middle-east-war-is-another-wake-up-call-for-fossil-fuel-reliant-food-systems/" TargetMode="External"/><Relationship Id="rId57" Type="http://schemas.openxmlformats.org/officeDocument/2006/relationships/hyperlink" Target="https://www.americanagnetwork.com/2026/03/19/china-curbs-fertilizer-exports-tightening-global-supply-amid-conflict/" TargetMode="External"/><Relationship Id="rId58" Type="http://schemas.openxmlformats.org/officeDocument/2006/relationships/hyperlink" Target="https://www.offthegridnews.com/survival-gardening/the-fertilizer-squeeze-what-war-shipping-chokepoints-and-export-bans-could-do-to-your-garden-in-2026/" TargetMode="External"/><Relationship Id="rId59" Type="http://schemas.openxmlformats.org/officeDocument/2006/relationships/hyperlink" Target="https://www.descifrado.com/2026/03/19/bloqueo-en-ormuz-interrumpe-el-30-del-comercio-mundial-de-fertilizantes/" TargetMode="External"/><Relationship Id="rId60" Type="http://schemas.openxmlformats.org/officeDocument/2006/relationships/hyperlink" Target="https://cleantechnica.com/2026/03/19/the-hormuz-shock-the-rise-of-the-electrostate/" TargetMode="External"/><Relationship Id="rId61" Type="http://schemas.openxmlformats.org/officeDocument/2006/relationships/hyperlink" Target="https://www.freemalaysiatoday.com/category/nation/2026/03/19/prolonged-middle-east-war-could-disrupt-fertiliser-market" TargetMode="External"/><Relationship Id="rId62" Type="http://schemas.openxmlformats.org/officeDocument/2006/relationships/hyperlink" Target="https://pakobserver.net/local-industry-key-to-meeting-urea-demand-amid-middle-east-crisis/" TargetMode="External"/><Relationship Id="rId63" Type="http://schemas.openxmlformats.org/officeDocument/2006/relationships/hyperlink" Target="https://www.tampafp.com/florida-farmers-fight-for-survival-lawmakers-demand-trump-crack-down-on-mexican-imports/" TargetMode="External"/><Relationship Id="rId64" Type="http://schemas.openxmlformats.org/officeDocument/2006/relationships/hyperlink" Target="https://www.marketbeat.com/stock-ideas/not-just-oil-3-fertilizer-stocks-boosted-by-hormuz-closure/" TargetMode="External"/><Relationship Id="rId65" Type="http://schemas.openxmlformats.org/officeDocument/2006/relationships/hyperlink" Target="https://www.moneytimes.com.br/china-restringe-exportacoes-de-fertilizantes-prejudicando-oferta-ja-apertada-pela-guerra-pads/" TargetMode="External"/><Relationship Id="rId66" Type="http://schemas.openxmlformats.org/officeDocument/2006/relationships/hyperlink" Target="https://www.canalrural.com.br/internacional/china-restringe-exportacoes-de-fertilizantes-e-agrava-aperto-global-de-oferta-causado-pela-guerra/" TargetMode="External"/><Relationship Id="rId67" Type="http://schemas.openxmlformats.org/officeDocument/2006/relationships/hyperlink" Target="https://www.americanagnetwork.com/2026/03/19/agmarket-net-early-morning-market-analysis-3-19-26/" TargetMode="External"/><Relationship Id="rId68" Type="http://schemas.openxmlformats.org/officeDocument/2006/relationships/hyperlink" Target="https://apparelresources.com/business-news/policy/centre-approves-us-184-million-msp-funding-bolster-cotton-procurement-operations/" TargetMode="External"/><Relationship Id="rId69" Type="http://schemas.openxmlformats.org/officeDocument/2006/relationships/hyperlink" Target="https://blog.ucs.org/omanjana-goswami/what-farmers-will-pay-for-president-trumps-war-on-iran/" TargetMode="External"/><Relationship Id="rId70" Type="http://schemas.openxmlformats.org/officeDocument/2006/relationships/hyperlink" Target="https://lenta.ru/news/2026/03/19/veduschiy-veduschiy-importer-udobreniy-hochet-uvelichit-ih-zakupki-u-rossii/" TargetMode="External"/><Relationship Id="rId71" Type="http://schemas.openxmlformats.org/officeDocument/2006/relationships/hyperlink" Target="https://www.lemonde.fr/economie/article/2026/03/19/l-accord-commercial-entre-l-union-europeenne-et-les-etats-unis-approuve-en-commission-au-parlement-europeen_6672399_3234.html" TargetMode="External"/><Relationship Id="rId72" Type="http://schemas.openxmlformats.org/officeDocument/2006/relationships/hyperlink" Target="https://egyptianstreets.com/2026/03/19/why-cheap-bread-matters-so-much-in-egypt/" TargetMode="External"/><Relationship Id="rId73" Type="http://schemas.openxmlformats.org/officeDocument/2006/relationships/hyperlink" Target="https://www.news18.com/explainers/after-lpg-is-your-grocery-bill-the-next-target-heres-how-the-iran-war-could-hit-your-plate-ws-el-9985976.html" TargetMode="External"/><Relationship Id="rId74" Type="http://schemas.openxmlformats.org/officeDocument/2006/relationships/hyperlink" Target="https://knews.kg/2026/03/19/mir-na-poroge-rekordnogo-goloda-vpp-oon/" TargetMode="External"/><Relationship Id="rId75" Type="http://schemas.openxmlformats.org/officeDocument/2006/relationships/hyperlink" Target="https://www.middleeasteye.net/live-blog/live-blog-update/china-restricts-fertiliser-exports-further-crimping-war-tightened-supply" TargetMode="External"/><Relationship Id="rId76" Type="http://schemas.openxmlformats.org/officeDocument/2006/relationships/hyperlink" Target="https://eng.belta.by/politics/view/bread-is-life-as-middle-east-war-triggers-fertilizer-race-eu-looks-toward-belarus-178077-2026/" TargetMode="External"/><Relationship Id="rId77" Type="http://schemas.openxmlformats.org/officeDocument/2006/relationships/hyperlink" Target="https://agroinformacion.com/en/marketseconomics/kansas-winter-wheat-drought-conditions-plummet-as-flash-drought-scorches-the-plains/" TargetMode="External"/><Relationship Id="rId78" Type="http://schemas.openxmlformats.org/officeDocument/2006/relationships/hyperlink" Target="https://www.azernews.az/nation/255926.html" TargetMode="External"/><Relationship Id="rId79" Type="http://schemas.openxmlformats.org/officeDocument/2006/relationships/hyperlink" Target="https://www.croplife.com/crop-inputs/fertilizer/u-s-department-of-justice-opens-investigations-into-u-s-fertilizer-market/?utm_source=rss&amp;utm_medium=rss&amp;utm_campaign=u-s-department-of-justice-opens-investigations-into-u-s-fertilizer-market" TargetMode="External"/><Relationship Id="rId80" Type="http://schemas.openxmlformats.org/officeDocument/2006/relationships/hyperlink" Target="https://www.scmp.com/economy/china-economy/article/3347036/prolonged-iran-war-could-have-serious-impact-food-prices-says-uns-fao?utm_source=rss_feed" TargetMode="External"/><Relationship Id="rId81" Type="http://schemas.openxmlformats.org/officeDocument/2006/relationships/hyperlink" Target="https://www.omanobserver.om/article/1186392/world/region/hormuz-blockage-drives-up-food-bills-in-some-gcc-states" TargetMode="External"/><Relationship Id="rId82" Type="http://schemas.openxmlformats.org/officeDocument/2006/relationships/hyperlink" Target="https://www.allagnews.com/trump-xi-meeting-delay-keeps-ag-trade-in-focus/" TargetMode="External"/><Relationship Id="rId83" Type="http://schemas.openxmlformats.org/officeDocument/2006/relationships/hyperlink" Target="https://www.volkskrant.nl/economie/niet-alleen-de-olieprijs-gaat-door-het-dak-de-oorlog-in-iran-raakt-ook-kunstmest-containervervoer-en-visserij~bb1cd771/" TargetMode="External"/><Relationship Id="rId84" Type="http://schemas.openxmlformats.org/officeDocument/2006/relationships/hyperlink" Target="https://www.news18.com/india/from-heatwave-to-hailstorm-why-indias-weather-took-a-wild-u-turn-in-march-9985353.html" TargetMode="External"/><Relationship Id="rId85" Type="http://schemas.openxmlformats.org/officeDocument/2006/relationships/hyperlink" Target="https://economictimes.indiatimes.com/news/new-updates/weather-update-march-19-imd-warns-of-rain-in-delhi-hyderabad-and-ahmedabad-today-hailstorms-in-himachal-and-uttarakhand-check-full-forecast-here/articleshow/129669415.cms" TargetMode="External"/><Relationship Id="rId86" Type="http://schemas.openxmlformats.org/officeDocument/2006/relationships/hyperlink" Target="https://www.morningagclips.com/tfi-welcomes-temporary-jones-act-waiver-to-support-fertilizer-supply-and-access/" TargetMode="External"/><Relationship Id="rId87" Type="http://schemas.openxmlformats.org/officeDocument/2006/relationships/hyperlink" Target="https://www.agri-mutuel.com/politique-economie/guerre-au-moyen-orient-emballement-limite-des-cereales-flambee-des-engrais/" TargetMode="External"/><Relationship Id="rId88" Type="http://schemas.openxmlformats.org/officeDocument/2006/relationships/hyperlink" Target="https://www.brownfieldagnews.com/market-news/wheat-futures-supported-by-weather-concerns/" TargetMode="External"/><Relationship Id="rId89" Type="http://schemas.openxmlformats.org/officeDocument/2006/relationships/hyperlink" Target="https://www.theatlantic.com/national-security/2026/03/the-iran-wars-next-threat-is-to-food-and-water/686435/?utm_source=feed" TargetMode="External"/><Relationship Id="rId90" Type="http://schemas.openxmlformats.org/officeDocument/2006/relationships/hyperlink" Target="https://www.indiavision.com/international/not-just-energy-how-the-iran-war-could-trigger-a-global-food-crisis/600537/" TargetMode="External"/><Relationship Id="rId91" Type="http://schemas.openxmlformats.org/officeDocument/2006/relationships/hyperlink" Target="https://www.business-standard.com/industry/agriculture/centre-approves-iffco-nano-npk-amid-fertiliser-supply-crunch-126031801306_1.html" TargetMode="External"/><Relationship Id="rId92" Type="http://schemas.openxmlformats.org/officeDocument/2006/relationships/hyperlink" Target="https://www.agriland.ie/farming-news/eu-young-farmers-call-for-action-from-political-leaders-on-cost-crisis/" TargetMode="External"/><Relationship Id="rId93" Type="http://schemas.openxmlformats.org/officeDocument/2006/relationships/hyperlink" Target="https://foodinstitute.com/focus/iran-war-strangles-fertilizer-supplies-sparks-fears-of-food-shortage/?utm_source=rss&amp;utm_medium=rss&amp;utm_campaign=iran-war-strangles-fertilizer-supplies-sparks-fears-of-food-shortage" TargetMode="External"/><Relationship Id="rId94" Type="http://schemas.openxmlformats.org/officeDocument/2006/relationships/hyperlink" Target="https://www.project-syndicate.org/commentary/supreme-court-tariff-ruling-will-generate-ever-more-trade-uncertainty-by-pinelopi-koujianou-goldberg-2026-03" TargetMode="External"/><Relationship Id="rId95" Type="http://schemas.openxmlformats.org/officeDocument/2006/relationships/hyperlink" Target="https://euromaidanpress.com/2026/03/18/ukraine-spring-fertilizer-crisis-harvest-2026/" TargetMode="External"/><Relationship Id="rId96"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97" Type="http://schemas.openxmlformats.org/officeDocument/2006/relationships/hyperlink" Target="https://www.businesstoday.in/bt-tv/market-today/video/iran-war-threatens-fertiliser-supply-is-indias-kharif-crop-at-risk-521254-2026-03-18?utm_source=rssfeed" TargetMode="External"/><Relationship Id="rId98" Type="http://schemas.openxmlformats.org/officeDocument/2006/relationships/hyperlink" Target="https://www.businesstoday.in/latest/economy/story/hormuz-disruption-hits-fertiliser-trade-could-indias-kharif-season-be-affected-521271-2026-03-18?utm_source=rssfeed" TargetMode="External"/><Relationship Id="rId99" Type="http://schemas.openxmlformats.org/officeDocument/2006/relationships/hyperlink" Target="https://www.ttnews.com/articles/iran-farmers-cost-fertilizer" TargetMode="External"/><Relationship Id="rId100" Type="http://schemas.openxmlformats.org/officeDocument/2006/relationships/hyperlink" Target="https://www.indiasnews.net/news/278930156/chokepoint-vulnerability-middle-east-conflict-raises-worries-on-fertiliser-supplies-worldwide" TargetMode="External"/><Relationship Id="rId101" Type="http://schemas.openxmlformats.org/officeDocument/2006/relationships/hyperlink" Target="https://newstalkkit.com/ixp/1144/p/mild-winter-challenges-grains/" TargetMode="External"/><Relationship Id="rId102" Type="http://schemas.openxmlformats.org/officeDocument/2006/relationships/hyperlink" Target="https://www.turlockjournal.com/news/local/iran-war-strands-california-farm-exports/" TargetMode="External"/><Relationship Id="rId103" Type="http://schemas.openxmlformats.org/officeDocument/2006/relationships/hyperlink" Target="https://www.ktvb.com/article/news/nation-world/attack-on-iran/iran-war-impact-grocery-prices/507-02f0bd30-69ee-4ec9-8cea-6ca35b0d2129" TargetMode="External"/><Relationship Id="rId104" Type="http://schemas.openxmlformats.org/officeDocument/2006/relationships/hyperlink" Target="https://www.devex.com/news/devex-dish-how-the-iran-war-could-trigger-a-global-food-crisis-112096" TargetMode="External"/><Relationship Id="rId105" Type="http://schemas.openxmlformats.org/officeDocument/2006/relationships/hyperlink" Target="https://www.arkansasonline.com/news/2026/mar/18/us-seeks-fertilizer-sources-as-iran-war-limits/" TargetMode="External"/><Relationship Id="rId106" Type="http://schemas.openxmlformats.org/officeDocument/2006/relationships/hyperlink" Target="https://www.jpnn.com/news/perang-iran-vs-as-israel-legislator-pkb-singgung-kendala-pasokan-pupuk" TargetMode="External"/><Relationship Id="rId107" Type="http://schemas.openxmlformats.org/officeDocument/2006/relationships/hyperlink" Target="https://codeblue.galencentre.org/2026/03/experts-warn-of-food-price-hikes-in-malaysia-from-fertiliser-cost-surge/" TargetMode="External"/><Relationship Id="rId108" Type="http://schemas.openxmlformats.org/officeDocument/2006/relationships/hyperlink" Target="https://www.mediafax.ro/economic/efectele-conflictului-din-iran-se-extind-rapid-criza-ingrasamintelor-globale-loveste-agricultura-23705104" TargetMode="External"/><Relationship Id="rId109" Type="http://schemas.openxmlformats.org/officeDocument/2006/relationships/hyperlink" Target="https://www.radiofree.org/2026/03/17/blocking-fertilisers-the-hormuz-strait-and-agricultural-shock/" TargetMode="External"/><Relationship Id="rId110" Type="http://schemas.openxmlformats.org/officeDocument/2006/relationships/hyperlink" Target="https://www.zerohedge.com/commodities/trump-administration-seeks-alternative-fertilizer-supplies" TargetMode="External"/><Relationship Id="rId111" Type="http://schemas.openxmlformats.org/officeDocument/2006/relationships/hyperlink" Target="https://www.abc.net.au/news/2026-03-18/fuel-and-fertiliser-shortage-hits-as-farmers-sow-winter-crops/106459560" TargetMode="External"/><Relationship Id="rId112" Type="http://schemas.openxmlformats.org/officeDocument/2006/relationships/hyperlink" Target="https://thenewamerican.com/us/fertilizer-bottleneck-at-hormuz-raises-risk-of-food-inflation-and-worsening-global-hunger/" TargetMode="External"/><Relationship Id="rId113" Type="http://schemas.openxmlformats.org/officeDocument/2006/relationships/hyperlink" Target="https://nuevodia.com.ve/ee-uu-busca-fertilizantes-en-venezuela-y-marruecos-ante-crisis-por-guerra-con-iran/" TargetMode="External"/><Relationship Id="rId114" Type="http://schemas.openxmlformats.org/officeDocument/2006/relationships/hyperlink" Target="https://jacobin.com/2026/03/price-shocks-energy-war-economy" TargetMode="External"/><Relationship Id="rId115" Type="http://schemas.openxmlformats.org/officeDocument/2006/relationships/hyperlink" Target="https://www.canadiancattlemen.ca/daily/iran-war-disrupts-global-fertilizer-markets-spring-planting/" TargetMode="External"/><Relationship Id="rId116" Type="http://schemas.openxmlformats.org/officeDocument/2006/relationships/hyperlink" Target="https://www.belganewsagency.eu/european-parliament-revives-us-trade-deal-vote-set-for-thursday" TargetMode="External"/><Relationship Id="rId117" Type="http://schemas.openxmlformats.org/officeDocument/2006/relationships/hyperlink" Target="https://www.bairdmaritime.com/shipping/dry-cargo/bulkers/white-house-says-us-seeking-fertiliser-from-venezuela-morocco" TargetMode="External"/><Relationship Id="rId118" Type="http://schemas.openxmlformats.org/officeDocument/2006/relationships/hyperlink" Target="https://tass.com/economy/2102877" TargetMode="External"/><Relationship Id="rId119" Type="http://schemas.openxmlformats.org/officeDocument/2006/relationships/hyperlink" Target="https://www.grainews.ca/daily/iran-war-disrupts-global-fertilizer-markets-spring-planting/" TargetMode="External"/><Relationship Id="rId120" Type="http://schemas.openxmlformats.org/officeDocument/2006/relationships/hyperlink" Target="https://www.brownfieldagnews.com/news/u-s-exploring-venezuelan-fertilizer-purchases/" TargetMode="External"/><Relationship Id="rId121" Type="http://schemas.openxmlformats.org/officeDocument/2006/relationships/hyperlink" Target="https://tass.com/world/2102893" TargetMode="External"/><Relationship Id="rId122" Type="http://schemas.openxmlformats.org/officeDocument/2006/relationships/hyperlink" Target="https://kuwaitnews.com/125476/" TargetMode="External"/><Relationship Id="rId123" Type="http://schemas.openxmlformats.org/officeDocument/2006/relationships/hyperlink" Target="https://www.jdsupra.com/legalnews/supreme-court-tariff-decision-second-8894615/" TargetMode="External"/><Relationship Id="rId124" Type="http://schemas.openxmlformats.org/officeDocument/2006/relationships/hyperlink" Target="https://www.bworldonline.com/economy/2026/03/17/737007/phl-in-talks-with-china-to-obtain-more-fertilizer/" TargetMode="External"/><Relationship Id="rId125" Type="http://schemas.openxmlformats.org/officeDocument/2006/relationships/hyperlink" Target="https://www.greenhousegrower.com/production/how-middle-east-tensions-are-creating-fertilizer-market-volatility/" TargetMode="External"/><Relationship Id="rId126" Type="http://schemas.openxmlformats.org/officeDocument/2006/relationships/hyperlink" Target="https://www.livescience.com/planet-earth/iran-war-could-create-a-fertilizer-shock-that-impacts-agriculture-and-raises-food-prices" TargetMode="External"/><Relationship Id="rId127" Type="http://schemas.openxmlformats.org/officeDocument/2006/relationships/hyperlink" Target="https://www.middleeastmonitor.com/20260317-blocking-fertilisers-the-hormuz-strait-and-agricultural-shock/" TargetMode="External"/><Relationship Id="rId128" Type="http://schemas.openxmlformats.org/officeDocument/2006/relationships/hyperlink" Target="https://www.assahifa.com/english/morocco/washington-eyes-morocco-fertilizer-supplies-to-offset-war-driven-shortages/" TargetMode="External"/><Relationship Id="rId129" Type="http://schemas.openxmlformats.org/officeDocument/2006/relationships/hyperlink" Target="https://internationalsupermarketnews.com/isn-special-report-from-oil-to-bread-how-the-us-iran-war-is-hitting-europes-supermarket-shelves/" TargetMode="External"/><Relationship Id="rId130" Type="http://schemas.openxmlformats.org/officeDocument/2006/relationships/hyperlink" Target="https://chemindigest.com/morgan-stanley-flags-fertiliser-production-risks-in-india-amid-west-asia-crisis/" TargetMode="External"/><Relationship Id="rId131" Type="http://schemas.openxmlformats.org/officeDocument/2006/relationships/hyperlink" Target="https://udf.name/news/economic/288490-vengrija-prizvala-es-otmenit-poshliny-na-rossijskie-i-belarusskie-udobrenija.html" TargetMode="External"/><Relationship Id="rId132" Type="http://schemas.openxmlformats.org/officeDocument/2006/relationships/hyperlink" Target="https://thenews-chronicle.com/blocking-fertilisers-the-hormuz-strait-and-agricultural-shock/" TargetMode="External"/><Relationship Id="rId133" Type="http://schemas.openxmlformats.org/officeDocument/2006/relationships/hyperlink" Target="https://countercurrents.org/2026/03/blocking-fertilisers-the-hormuz-strait-and-agricultural-shock/" TargetMode="External"/><Relationship Id="rId134" Type="http://schemas.openxmlformats.org/officeDocument/2006/relationships/hyperlink" Target="https://ukragroconsult.com/en/news/china-has-restricted-fertilizer-exports-amid-the-growing-crisis/" TargetMode="External"/><Relationship Id="rId135" Type="http://schemas.openxmlformats.org/officeDocument/2006/relationships/hyperlink" Target="https://businessday.ng/agriculture/article/demand-for-nigerias-urea-surges-as-iran-war-jolts-global-commodity-markets/" TargetMode="External"/><Relationship Id="rId136" Type="http://schemas.openxmlformats.org/officeDocument/2006/relationships/hyperlink" Target="https://www.tribuneindia.com/news/amritsar/wheat-crop-flattened-by-hailstorm-in-tarn-taran/" TargetMode="External"/><Relationship Id="rId137" Type="http://schemas.openxmlformats.org/officeDocument/2006/relationships/hyperlink" Target="https://thewest.com.au/business/the-economist/the-economist-the-iran-war-is-roiling-commodities-far-beyond-oil-c-21967508" TargetMode="External"/><Relationship Id="rId138" Type="http://schemas.openxmlformats.org/officeDocument/2006/relationships/hyperlink" Target="https://www.wishtv.com/news/business/strait-of-hormuz-conflict-threatens-fertilizer-supplies-to-us-farmers/" TargetMode="External"/><Relationship Id="rId139" Type="http://schemas.openxmlformats.org/officeDocument/2006/relationships/hyperlink" Target="https://www.wthr.com/article/news/local/rising-gas-prices-linked-to-iran-conflict-could-hit-more-than-just-your-tank/531-b23a18cb-b6cc-497e-aa08-ee2e183eb911" TargetMode="External"/><Relationship Id="rId140" Type="http://schemas.openxmlformats.org/officeDocument/2006/relationships/hyperlink" Target="https://www.wwbl.com/2026/03/16/rigged-fertilizer-market-lawsuit-accuses-major-companies-of-driving-up-farm-prices/" TargetMode="External"/><Relationship Id="rId141" Type="http://schemas.openxmlformats.org/officeDocument/2006/relationships/hyperlink" Target="https://siliconcanals.com/sc-w-one-third-of-global-seaborne-fertiliser-passes-through-the-strait-of-hormuz-african-food-security-hangs-in-the-balance/" TargetMode="External"/><Relationship Id="rId142" Type="http://schemas.openxmlformats.org/officeDocument/2006/relationships/hyperlink" Target="https://www.maritimeprofessional.com/news/prices-russian-wheat-exports-highest-416967" TargetMode="External"/><Relationship Id="rId143" Type="http://schemas.openxmlformats.org/officeDocument/2006/relationships/hyperlink" Target="https://www.5septiembre.cu/guerra-dispara-los-precios-de-los-alimentos/" TargetMode="External"/><Relationship Id="rId144" Type="http://schemas.openxmlformats.org/officeDocument/2006/relationships/hyperlink" Target="https://www.thefencepost.com/news/middle-east-tensions-raise-spring-planting-concerns/" TargetMode="External"/><Relationship Id="rId145" Type="http://schemas.openxmlformats.org/officeDocument/2006/relationships/hyperlink" Target="https://forumias.com/blog/indian-fertilizers-hormuz-choke/" TargetMode="External"/><Relationship Id="rId146" Type="http://schemas.openxmlformats.org/officeDocument/2006/relationships/hyperlink" Target="https://www.mediapool.bg/po-losho-ot-2022-g-spreniyat-iznos-na-torove-ot-blizkiya-iztok-zaplashva-sveta-s-prodovolstven-shok-news381270.html" TargetMode="External"/><Relationship Id="rId147" Type="http://schemas.openxmlformats.org/officeDocument/2006/relationships/hyperlink" Target="https://fd.nl/bedrijfsleven/1589827/boeren-vrezen-hogere-kosten-iran-conflict-zet-kunstmestmarkt-op-zn-kop" TargetMode="External"/><Relationship Id="rId148" Type="http://schemas.openxmlformats.org/officeDocument/2006/relationships/hyperlink" Target="https://cowsmo.com/news/sanction-waivers-for-fertilizer-imports/" TargetMode="External"/><Relationship Id="rId149" Type="http://schemas.openxmlformats.org/officeDocument/2006/relationships/hyperlink" Target="https://tass.com/economy/2102345" TargetMode="External"/><Relationship Id="rId150" Type="http://schemas.openxmlformats.org/officeDocument/2006/relationships/hyperlink" Target="https://www.newarab.com/news/ripple-effects-hormuz-blockade-essential-products" TargetMode="External"/><Relationship Id="rId151" Type="http://schemas.openxmlformats.org/officeDocument/2006/relationships/hyperlink" Target="https://www.americanagnetwork.com/2026/03/16/agmarket-net-early-morning-market-analysis-3-16-26/" TargetMode="External"/><Relationship Id="rId152" Type="http://schemas.openxmlformats.org/officeDocument/2006/relationships/hyperlink" Target="https://tass.com/economy/2102247" TargetMode="External"/><Relationship Id="rId153" Type="http://schemas.openxmlformats.org/officeDocument/2006/relationships/hyperlink" Target="https://econlife.com/2026/03/fertilizer/" TargetMode="External"/><Relationship Id="rId154" Type="http://schemas.openxmlformats.org/officeDocument/2006/relationships/hyperlink" Target="https://www.producer.com/am-market-reports/am-market-report-march-16-2026/" TargetMode="External"/><Relationship Id="rId155" Type="http://schemas.openxmlformats.org/officeDocument/2006/relationships/hyperlink" Target="https://www.thehindubusinessline.com/economy/agri-business/iran-war-could-affect-fertilizer-sector-impacting-indian-agriculture/article70749713.ece" TargetMode="External"/><Relationship Id="rId156" Type="http://schemas.openxmlformats.org/officeDocument/2006/relationships/hyperlink" Target="https://civil-protection-humanitarian-aid.ec.europa.eu/news-stories/news/eu-announces-eu36-million-humanitarian-aid-mozambique-and-neighbouring-countries-southern-africa-2026-03-16_en" TargetMode="External"/><Relationship Id="rId157" Type="http://schemas.openxmlformats.org/officeDocument/2006/relationships/hyperlink" Target="https://www.fxstreet.com/news/oil-risks-to-food-inflation-standard-chartered-202603160753" TargetMode="External"/><Relationship Id="rId158" Type="http://schemas.openxmlformats.org/officeDocument/2006/relationships/hyperlink" Target="https://knnindia.co.in/news/newsdetails/global/west-asia-crisis-putting-pressure-on-indias-fertiliser-output-morgan-stanley" TargetMode="External"/><Relationship Id="rId159" Type="http://schemas.openxmlformats.org/officeDocument/2006/relationships/hyperlink" Target="https://discoverwestman.com/articles/shutdown-of-strait-of-hormuz-is-a-nightmare-scenario-for-the-agriculture-sector-2" TargetMode="External"/><Relationship Id="rId160" Type="http://schemas.openxmlformats.org/officeDocument/2006/relationships/hyperlink" Target="https://scanx.trade/stock-market-news/commodities/china-implements-stricter-fertilizer-export-controls-amid-global-price-pressures/35200090" TargetMode="External"/><Relationship Id="rId161" Type="http://schemas.openxmlformats.org/officeDocument/2006/relationships/hyperlink" Target="https://www.ilgiornale.it/news/politica/choc-lagricoltura-su-i-prezzi-dei-fertilizzanti-rischio-2637845.html" TargetMode="External"/><Relationship Id="rId162" Type="http://schemas.openxmlformats.org/officeDocument/2006/relationships/hyperlink" Target="https://www.kp.ru/daily/27765.5/5221680/?from=twall" TargetMode="External"/><Relationship Id="rId163" Type="http://schemas.openxmlformats.org/officeDocument/2006/relationships/hyperlink" Target="https://www.beefcentral.com/lotfeeding/feedgrain-focus-northern-values-jump-as-input-costs-hit/" TargetMode="External"/><Relationship Id="rId164" Type="http://schemas.openxmlformats.org/officeDocument/2006/relationships/hyperlink" Target="https://qazinform.com/news/kazakhstans-grain-and-flour-exports-increase-by-60-last-year-f8c755" TargetMode="External"/><Relationship Id="rId165" Type="http://schemas.openxmlformats.org/officeDocument/2006/relationships/hyperlink" Target="https://indianexpress.com/article/opinion/columns/disruption-caused-by-west-asia-war-carries-a-reminder-policy-reforms-in-fertiliser-sector-are-overdue-10583818/" TargetMode="External"/><Relationship Id="rId166" Type="http://schemas.openxmlformats.org/officeDocument/2006/relationships/hyperlink" Target="https://www.aspistrategist.org.au/just-like-fuel-fertiliser-supply-chains-are-a-hidden-vulnerability/" TargetMode="External"/><Relationship Id="rId167" Type="http://schemas.openxmlformats.org/officeDocument/2006/relationships/hyperlink" Target="https://www.brazilnews.net/news/278924097/what-to-know-about-impact-of-us-israel-iran-war-on-global-food-security" TargetMode="External"/><Relationship Id="rId168" Type="http://schemas.openxmlformats.org/officeDocument/2006/relationships/hyperlink" Target="https://www.cbsnews.com/video/iowa-farmer-iran-war-amplifies-problem-high-fertilizer-prices/" TargetMode="External"/><Relationship Id="rId169" Type="http://schemas.openxmlformats.org/officeDocument/2006/relationships/hyperlink" Target="https://www.theborneopost.com/2026/03/16/a-distant-war-with-real-consequences-for-malaysia-and-sabah/" TargetMode="External"/><Relationship Id="rId170" Type="http://schemas.openxmlformats.org/officeDocument/2006/relationships/hyperlink" Target="https://www.ekathimerini.com/opinion/1298000/production-at-risk-from-rising-fertilizer-prices/" TargetMode="External"/><Relationship Id="rId171" Type="http://schemas.openxmlformats.org/officeDocument/2006/relationships/hyperlink" Target="https://www.eanlibya.com/%D8%A7%D9%84%D8%AD%D8%B1%D8%A8-%D8%B9%D9%84%D9%89-%D8%A5%D9%8A%D8%B1%D8%A7%D9%86-%D8%AA%D9%81%D8%AA%D8%AD-%D8%A8%D8%A7%D8%A8-%D8%A3%D8%B2%D9%85%D8%A9-%D8%BA%D8%B0%D8%A7%D8%A1-%D8%B9%D8%A7/" TargetMode="External"/><Relationship Id="rId172" Type="http://schemas.openxmlformats.org/officeDocument/2006/relationships/hyperlink" Target="https://angrybearblog.com/2026/03/its-not-just-the-gasoline" TargetMode="External"/><Relationship Id="rId173" Type="http://schemas.openxmlformats.org/officeDocument/2006/relationships/hyperlink" Target="https://www.aol.com/articles/trump-launching-trade-investigations-could-205407154.html" TargetMode="External"/><Relationship Id="rId174" Type="http://schemas.openxmlformats.org/officeDocument/2006/relationships/hyperlink" Target="https://news.abplive.com/cities/deep-dive-from-may-like-heat-in-march-to-sudden-storms-what-s-behind-north-india-s-erratic-weather-1831274" TargetMode="External"/><Relationship Id="rId175" Type="http://schemas.openxmlformats.org/officeDocument/2006/relationships/hyperlink" Target="https://www.rt.com/news/634873-iran-war-fertilizer-shortage/?utm_source=rss&amp;utm_medium=rss&amp;utm_campaign=RSS" TargetMode="External"/><Relationship Id="rId176" Type="http://schemas.openxmlformats.org/officeDocument/2006/relationships/hyperlink" Target="https://economictimes.indiatimes.com/news/international/global-trends/us-china-economic-chiefs-meet-in-paris-to-clear-path-to-trump-xi-summit/articleshow/129583729.cms" TargetMode="External"/><Relationship Id="rId177" Type="http://schemas.openxmlformats.org/officeDocument/2006/relationships/hyperlink" Target="https://tribune.com.pk/story/2597680/hormuz-closure-raises-urea-import-cost" TargetMode="External"/><Relationship Id="rId178" Type="http://schemas.openxmlformats.org/officeDocument/2006/relationships/hyperlink" Target="https://lenta.ru/news/2026/03/14/na-zapade-uznali-o-riske-prodovolstvennogo-krizisa-v-mire/" TargetMode="External"/><Relationship Id="rId179" Type="http://schemas.openxmlformats.org/officeDocument/2006/relationships/hyperlink" Target="https://www.dnaindia.com/india/report-el-ni-o-2026-why-india-may-brace-for-intense-heatwaves-and-monsoon-disruption-3203199" TargetMode="External"/><Relationship Id="rId180" Type="http://schemas.openxmlformats.org/officeDocument/2006/relationships/hyperlink" Target="https://srmuniversity.ac.in/blog/best-colleges-for-bsc-agriculture-in-india/?utm_source=rss&amp;utm_medium=rss&amp;utm_campaign=best-colleges-for-bsc-agriculture-in-india" TargetMode="External"/><Relationship Id="rId181" Type="http://schemas.openxmlformats.org/officeDocument/2006/relationships/hyperlink" Target="https://unn.ua/news/defitsyt-palyva-cherez-viinu-na-blyzkomu-skhodi-pochynaie-zahrozhuvaty-hlobalnomu-postachanniu-prodovolstva-bloomberg" TargetMode="External"/><Relationship Id="rId182" Type="http://schemas.openxmlformats.org/officeDocument/2006/relationships/hyperlink" Target="https://www.unian.ua/economics/agro/blizkiy-shid-u-ft-rozpovili-pro-zagrozu-dlya-agroprodukciji-u-sviti-13315014.html" TargetMode="External"/><Relationship Id="rId183" Type="http://schemas.openxmlformats.org/officeDocument/2006/relationships/hyperlink" Target="https://www.activistpost.com/war-in-iran-and-the-great-reset/" TargetMode="External"/><Relationship Id="rId184" Type="http://schemas.openxmlformats.org/officeDocument/2006/relationships/hyperlink" Target="https://www.moroccoworldnews.com/2026/03/282412/india-secures-2-5-million-tonnes-of-fertilizer-supply-from-morocco/" TargetMode="External"/><Relationship Id="rId185" Type="http://schemas.openxmlformats.org/officeDocument/2006/relationships/hyperlink" Target="https://www.politico.com/news/2026/03/14/hormuz-inflation-helium-fertilizer-00828680" TargetMode="External"/><Relationship Id="rId186" Type="http://schemas.openxmlformats.org/officeDocument/2006/relationships/hyperlink" Target="https://www.theguardian.com/world/2026/mar/14/global-food-supplies-iran-war-fertiliser-yara-svein-tore-holsether" TargetMode="External"/><Relationship Id="rId187" Type="http://schemas.openxmlformats.org/officeDocument/2006/relationships/hyperlink" Target="https://regtechtimes.com/us-eases-venezuela-sanctions-restrictions/" TargetMode="External"/><Relationship Id="rId188" Type="http://schemas.openxmlformats.org/officeDocument/2006/relationships/hyperlink" Target="https://www.lanacion.com.ar/economia/campo/la-guerra-en-medio-oriente-un-cisne-negro-en-los-costos-agricolas-que-impacta-en-la-superficie-de-nid14032026/" TargetMode="External"/><Relationship Id="rId189" Type="http://schemas.openxmlformats.org/officeDocument/2006/relationships/hyperlink" Target="https://sna.agr.br/crise-de-fertilizantes/" TargetMode="External"/><Relationship Id="rId190" Type="http://schemas.openxmlformats.org/officeDocument/2006/relationships/hyperlink" Target="https://www.farms.com/ag-industry-news/farmer-reaction-to-the-effects-of-the-war-in-iran-486.aspx" TargetMode="External"/><Relationship Id="rId191" Type="http://schemas.openxmlformats.org/officeDocument/2006/relationships/hyperlink" Target="https://www.farms.com/ag-industry-news/farm-groups-press-fertilizer-giants-to-drop-support-for-phosphate-import-duties-494.aspx" TargetMode="External"/><Relationship Id="rId192" Type="http://schemas.openxmlformats.org/officeDocument/2006/relationships/hyperlink" Target="https://www.thisdaylive.com/2026/03/14/iran-war-concerns-mount-in-nigeria-others-over-looming-food-shortage-rising-inflation/" TargetMode="External"/><Relationship Id="rId193" Type="http://schemas.openxmlformats.org/officeDocument/2006/relationships/hyperlink" Target="https://www.sueddeutsche.de/politik/iran-krieg-liveblog-usa-oelinsel-kharg-angriff-li.3395676" TargetMode="External"/><Relationship Id="rId194" Type="http://schemas.openxmlformats.org/officeDocument/2006/relationships/hyperlink" Target="https://cen.acs.org/business/agriculture/New-technology-promises-protect-farmers/104/web/2026/03?sc=230901_cenrssfeed_eng_latestnewsrss_cen" TargetMode="External"/><Relationship Id="rId195" Type="http://schemas.openxmlformats.org/officeDocument/2006/relationships/hyperlink" Target="https://www.perfil.com/noticias/canal-e/conflicto-en-medio-oriente-advierten-que-el-cierre-del-estrecho-de-ormuz-podria-impactar-en-los-costos-del-agro-mundial.phtml" TargetMode="External"/><Relationship Id="rId196" Type="http://schemas.openxmlformats.org/officeDocument/2006/relationships/hyperlink" Target="https://gnnhd.tv/news/54275/how-the-war-in-iran-threatens-food-supply-everywhere" TargetMode="External"/><Relationship Id="rId197" Type="http://schemas.openxmlformats.org/officeDocument/2006/relationships/hyperlink" Target="http://www.kakiforex.com/2026/03/the-unthinkable-shift-in-global-stocks.html" TargetMode="External"/><Relationship Id="rId198" Type="http://schemas.openxmlformats.org/officeDocument/2006/relationships/hyperlink" Target="https://tribune.com.pk/story/2597505/light-rain-boosts-hope-for-bumper-wheat-crop" TargetMode="External"/><Relationship Id="rId199" Type="http://schemas.openxmlformats.org/officeDocument/2006/relationships/hyperlink" Target="https://coloradobiz.com/iran-war-fertilizer-shortage-us-farmers/" TargetMode="External"/><Relationship Id="rId200" Type="http://schemas.openxmlformats.org/officeDocument/2006/relationships/hyperlink" Target="https://insideclimatenews.org/news/13032026/march-heat-wave-western-united-states/" TargetMode="External"/><Relationship Id="rId201" Type="http://schemas.openxmlformats.org/officeDocument/2006/relationships/hyperlink" Target="https://www.sueddeutsche.de/politik/iran-krieg-liveblog-usa-chamenei-belohnung-millionenhoehe-tankflugzeug-absturz-irak-tote-li.3395676" TargetMode="External"/><Relationship Id="rId202" Type="http://schemas.openxmlformats.org/officeDocument/2006/relationships/hyperlink" Target="https://www.abc.net.au/news/2026-03-14/everyday-things-that-may-be-affected-war-middle-east/106441600" TargetMode="External"/><Relationship Id="rId203" Type="http://schemas.openxmlformats.org/officeDocument/2006/relationships/hyperlink" Target="https://www.koat.com/article/farmers-warn-of-food-supply-shocks-as-iran-war-disrupts-global-shipping/70738539" TargetMode="External"/><Relationship Id="rId204" Type="http://schemas.openxmlformats.org/officeDocument/2006/relationships/hyperlink" Target="https://www.actualno.com/asia/po-goljamata-beda-zaradi-ormuzkija-protok-ne-lipsa-na-petrol-a-na-hrana-news_2568099.html" TargetMode="External"/><Relationship Id="rId205" Type="http://schemas.openxmlformats.org/officeDocument/2006/relationships/hyperlink" Target="https://www.gurufocus.com/news/8708395/cf-industries-cf-surges-amid-middle-east-tensions" TargetMode="External"/><Relationship Id="rId206" Type="http://schemas.openxmlformats.org/officeDocument/2006/relationships/hyperlink" Target="https://www.mees.com/2026/3/13/refining-petrochemicals/hormuz-closure-traps-up-to-a-third-of-global-fertilizer-exports-in-the-gulf/9a087310-1eea-11f1-a1ce-93dec4d4fc19" TargetMode="External"/><Relationship Id="rId207" Type="http://schemas.openxmlformats.org/officeDocument/2006/relationships/hyperlink" Target="https://www.producer.com/crops/middle-east-conflict-sends-ammonia-prices-higher/" TargetMode="External"/><Relationship Id="rId208" Type="http://schemas.openxmlformats.org/officeDocument/2006/relationships/hyperlink" Target="https://www.eenews.net/articles/the-iran-war-is-roiling-more-than-oil/" TargetMode="External"/><Relationship Id="rId209" Type="http://schemas.openxmlformats.org/officeDocument/2006/relationships/hyperlink" Target="https://www.brownfieldagnews.com/market-news/wheat-higher-friday-on-winter-storm-concerns/" TargetMode="External"/><Relationship Id="rId210" Type="http://schemas.openxmlformats.org/officeDocument/2006/relationships/hyperlink" Target="https://www.beefmagazine.com/market-news/major-late-season-storm-to-develop-this-weekend" TargetMode="External"/><Relationship Id="rId211" Type="http://schemas.openxmlformats.org/officeDocument/2006/relationships/hyperlink" Target="https://www.n-tv.de/wirtschaft/Deutsche-Chemieindustrie-warnt-vor-Engpass-bei-Duengemitteln-id30468596.html" TargetMode="External"/><Relationship Id="rId212" Type="http://schemas.openxmlformats.org/officeDocument/2006/relationships/hyperlink" Target="https://finance.yahoo.com/news/cf-industries-76-fertilizer-supply-173524366.html" TargetMode="External"/><Relationship Id="rId213" Type="http://schemas.openxmlformats.org/officeDocument/2006/relationships/hyperlink" Target="https://hpj.com/2026/03/12/some-regions-of-high-plains-received-rain/" TargetMode="External"/><Relationship Id="rId214" Type="http://schemas.openxmlformats.org/officeDocument/2006/relationships/hyperlink" Target="https://www.indiatoday.in/science/story/relief-from-march-heat-likely-as-storms-rain-and-hail-forecast-across-north-india-2881615-2026-03-13?utm_source=rss" TargetMode="External"/><Relationship Id="rId215" Type="http://schemas.openxmlformats.org/officeDocument/2006/relationships/hyperlink" Target="https://www.nd-aktuell.de/artikel/1198273.welternaehrung-iran-krieg-treibt-den-hunger.html" TargetMode="External"/><Relationship Id="rId216" Type="http://schemas.openxmlformats.org/officeDocument/2006/relationships/hyperlink" Target="https://www.canadiancattlemen.ca/daily/china-taps-fertilizer-reserves-as-hormuz-closure-disrupts-global-supply/" TargetMode="External"/><Relationship Id="rId217" Type="http://schemas.openxmlformats.org/officeDocument/2006/relationships/hyperlink" Target="https://www.spiegel.de/politik/deutschland/news-des-tages-irankrieg-jungwaehler-in-baden-wuerttemberg-spritpreise-a-2c3c2b36-89cc-4983-a8d6-5764348da09e#ref=rss" TargetMode="External"/><Relationship Id="rId218" Type="http://schemas.openxmlformats.org/officeDocument/2006/relationships/hyperlink" Target="https://www.motherjones.com/politics/2026/03/iran-war-strait-hormuz-fertilizer-shortage-food-supply-hunger/" TargetMode="External"/><Relationship Id="rId219" Type="http://schemas.openxmlformats.org/officeDocument/2006/relationships/hyperlink" Target="https://timesofoman.com//article/169437-iran-war-strait-of-hormuz-shutdown-could-spark-food-crisis" TargetMode="External"/><Relationship Id="rId220" Type="http://schemas.openxmlformats.org/officeDocument/2006/relationships/hyperlink" Target="https://jornaleconomico.sapo.pt/noticias/conflito-no-medio-oriente-dispara-precos-do-petroleo-e-ameaca-cadeias-de-abastecimento-globais/" TargetMode="External"/><Relationship Id="rId221" Type="http://schemas.openxmlformats.org/officeDocument/2006/relationships/hyperlink" Target="https://www.worldpoliticsreview.com/iran-war-fertilizer-shortage-agriculture/" TargetMode="External"/><Relationship Id="rId222" Type="http://schemas.openxmlformats.org/officeDocument/2006/relationships/hyperlink" Target="https://www.jpnn.com/news/zulfikar-hamonangan-ingatkan-ancaman-kenaikan-harga-pupuk-di-tengah-gejolak-geopolitik" TargetMode="External"/><Relationship Id="rId223" Type="http://schemas.openxmlformats.org/officeDocument/2006/relationships/hyperlink" Target="https://www.sanjuandailystar.com/post/wall-st-ends-sharply-lower-as-intensifying-iran-war-soaring-crude-prompt-selloff" TargetMode="External"/><Relationship Id="rId224" Type="http://schemas.openxmlformats.org/officeDocument/2006/relationships/hyperlink" Target="https://www.vox.com/future-perfect/482370/iran-war-strait-hormuz-fertilizer-food-supply" TargetMode="External"/><Relationship Id="rId225" Type="http://schemas.openxmlformats.org/officeDocument/2006/relationships/hyperlink" Target="https://africaports.co.za/2026/03/13/africa-ports-ships-maritime-news-8-9-march-2026/" TargetMode="External"/><Relationship Id="rId226" Type="http://schemas.openxmlformats.org/officeDocument/2006/relationships/hyperlink" Target="https://abc30.com/post/rising-prices-fertilizer-raise-concerns-valley-farmers-amid-iran-war/18709005/" TargetMode="External"/><Relationship Id="rId227" Type="http://schemas.openxmlformats.org/officeDocument/2006/relationships/hyperlink" Target="https://www.esmmagazine.com/retail/middle-east-tensions-could-push-up-food-prices-in-europe-eurocommerce-warns-307537" TargetMode="External"/><Relationship Id="rId228" Type="http://schemas.openxmlformats.org/officeDocument/2006/relationships/hyperlink" Target="https://www.siasat.com/india-asks-china-for-urea-as-gas-supplies-hit-amid-west-asia-conflict-report-3434232/" TargetMode="External"/><Relationship Id="rId229" Type="http://schemas.openxmlformats.org/officeDocument/2006/relationships/hyperlink" Target="https://www.farms.com/ag-industry-news/rising-farm-input-costs-alarm-growers-410.aspx" TargetMode="External"/><Relationship Id="rId230" Type="http://schemas.openxmlformats.org/officeDocument/2006/relationships/hyperlink" Target="https://dailyguidenetwork.com/shippers-authority-warns-of-higher-freight-costs/" TargetMode="External"/><Relationship Id="rId231" Type="http://schemas.openxmlformats.org/officeDocument/2006/relationships/hyperlink" Target="https://www.namibian.com.na/us-launches-probe-into-trading-partners-including-the-eu-china-and-india/" TargetMode="External"/><Relationship Id="rId232" Type="http://schemas.openxmlformats.org/officeDocument/2006/relationships/hyperlink" Target="https://nepsetrading.com/blog/-trump-administration-plans-new-tariffs-on-major-trading-partners-using-section-301" TargetMode="External"/><Relationship Id="rId233" Type="http://schemas.openxmlformats.org/officeDocument/2006/relationships/hyperlink" Target="https://fullertreacymoney.substack.com/p/food-uncertainty-could-get-real-dario" TargetMode="External"/><Relationship Id="rId234" Type="http://schemas.openxmlformats.org/officeDocument/2006/relationships/hyperlink" Target="https://www.novinite.com/view_news.php?id=237452" TargetMode="External"/><Relationship Id="rId235" Type="http://schemas.openxmlformats.org/officeDocument/2006/relationships/hyperlink" Target="https://aif.ru/politics/world/mir-bez-edy-i-lekarstv-nazvany-strashnye-posledstviya-voyny-ssha-protiv-irana" TargetMode="External"/><Relationship Id="rId236" Type="http://schemas.openxmlformats.org/officeDocument/2006/relationships/hyperlink" Target="https://www.cbsnews.com/minnesota/news/fertilizer-prices-minnesota-straight-of-hormuz-iran-war/" TargetMode="External"/><Relationship Id="rId237" Type="http://schemas.openxmlformats.org/officeDocument/2006/relationships/hyperlink" Target="https://www.jeuneafrique.com/1773311/economie-entreprises/dangote-ocp-maaden-la-guerre-au-moyen-orient-rebat-les-cartes-des-engrais/" TargetMode="External"/><Relationship Id="rId238" Type="http://schemas.openxmlformats.org/officeDocument/2006/relationships/hyperlink" Target="https://snowbrains.com/9-states-see-warmest-winter-on-record-as-u-s-logs-2nd-overall-warmest-winter-ever/" TargetMode="External"/><Relationship Id="rId239" Type="http://schemas.openxmlformats.org/officeDocument/2006/relationships/hyperlink" Target="https://www.canadiancattlemen.ca/daily/feed-grains-weekly-prices-bump-up/" TargetMode="External"/><Relationship Id="rId240" Type="http://schemas.openxmlformats.org/officeDocument/2006/relationships/hyperlink" Target="https://www.producer.com/am-market-reports/am-market-report-march-12-2026/" TargetMode="External"/><Relationship Id="rId241" Type="http://schemas.openxmlformats.org/officeDocument/2006/relationships/hyperlink" Target="https://www.agriland.ie/farming-news/eu-action-on-fertiliser-prices-needed-now-mep/" TargetMode="External"/><Relationship Id="rId242" Type="http://schemas.openxmlformats.org/officeDocument/2006/relationships/hyperlink" Target="http://www.sunnysouthnews.com/editorial/2026/03/12/global-energy-shocks-are-about-to-test-canadian-food-prices/" TargetMode="External"/><Relationship Id="rId243" Type="http://schemas.openxmlformats.org/officeDocument/2006/relationships/hyperlink" Target="https://www.cnbc.com/2026/03/12/strait-of-hormuz-closure-sends-fertilizer-prices-soaring-these-stocks-stand-to-benefit.html" TargetMode="External"/><Relationship Id="rId244" Type="http://schemas.openxmlformats.org/officeDocument/2006/relationships/hyperlink" Target="https://en.interfax.com.ua/news/economic/1151255.html" TargetMode="External"/><Relationship Id="rId245" Type="http://schemas.openxmlformats.org/officeDocument/2006/relationships/hyperlink" Target="https://inews.co.uk/news/why-ukraines-toxic-soil-hitting-price-bread-uk-4286713" TargetMode="External"/><Relationship Id="rId246" Type="http://schemas.openxmlformats.org/officeDocument/2006/relationships/hyperlink" Target="https://tfipost.com/2026/03/us-launches-section-301-tariff-probes-against-16-trading-partners-including-india-and-china/" TargetMode="External"/><Relationship Id="rId247" Type="http://schemas.openxmlformats.org/officeDocument/2006/relationships/hyperlink" Target="https://www.freemalaysiatoday.com/category/business/2026/03/12/us-starts-trade-probe-into-china-eu-amid-trumps-tariffs-revival" TargetMode="External"/><Relationship Id="rId248" Type="http://schemas.openxmlformats.org/officeDocument/2006/relationships/hyperlink" Target="https://kalkinemedia.com/au/news/market-updates/asian-fertilizer-shock-reshapes-regional-food-economics" TargetMode="External"/><Relationship Id="rId249" Type="http://schemas.openxmlformats.org/officeDocument/2006/relationships/hyperlink" Target="https://www.dw.com/en/iran-us-israel-war-food-crisis-prices-fertilizer-energy-costs-inflation/a-76286348" TargetMode="External"/><Relationship Id="rId250" Type="http://schemas.openxmlformats.org/officeDocument/2006/relationships/hyperlink" Target="https://www.mining.com/middle-east-conflict-jolts-energy-and-metals-markets/" TargetMode="External"/><Relationship Id="rId251" Type="http://schemas.openxmlformats.org/officeDocument/2006/relationships/hyperlink" Target="https://www.ibtimes.com.au/cf-industries-holdings-nyse-cf-rockets-new-highs-geopolitical-tensions-drive-fertilizer-prices-1863191" TargetMode="External"/><Relationship Id="rId252" Type="http://schemas.openxmlformats.org/officeDocument/2006/relationships/hyperlink" Target="https://www.chemistryworld.com/opinion/widening-impact-of-conflict-in-iran/4023111.article" TargetMode="External"/><Relationship Id="rId253" Type="http://schemas.openxmlformats.org/officeDocument/2006/relationships/hyperlink" Target="https://www.anarchistfederation.net/iran-war-threatens-global-food-system-and-some-already-feel-the-impact/" TargetMode="External"/><Relationship Id="rId254" Type="http://schemas.openxmlformats.org/officeDocument/2006/relationships/hyperlink" Target="https://europeansting.com/2026/03/11/world-news-in-brief-turks-south-sudan-ceasefire-call-ukraine-strikes-gaza-food-alert-afghan-returnees/" TargetMode="External"/><Relationship Id="rId255" Type="http://schemas.openxmlformats.org/officeDocument/2006/relationships/hyperlink" Target="https://crooksandliars.com/2026/03/we-just-went-through-one-warmest-winters" TargetMode="External"/><Relationship Id="rId256" Type="http://schemas.openxmlformats.org/officeDocument/2006/relationships/hyperlink" Target="https://www.swineweb.com/6-billion-in-farmer-bridge-assistance-already-allocated-as-usda-sees-strong-early-demand/" TargetMode="External"/><Relationship Id="rId257" Type="http://schemas.openxmlformats.org/officeDocument/2006/relationships/hyperlink" Target="https://www.chinimandi.com/union-minister-shivraj-singh-chouhan-approves-rs-894-crore-msp-procurement-in-telangana/" TargetMode="External"/><Relationship Id="rId258" Type="http://schemas.openxmlformats.org/officeDocument/2006/relationships/hyperlink" Target="https://www.rp.pl/rolnictwo/art43946621-depresyjne-nastroje-rolnikow-ceny-paliw-i-nawozow-w-gore-miesa-i-mleka-w-dol" TargetMode="External"/><Relationship Id="rId259" Type="http://schemas.openxmlformats.org/officeDocument/2006/relationships/hyperlink" Target="https://english.mathrubhumi.com/news/india/india-us-trade-tensions-section-301-probe-russian-oil-yxliaa9a" TargetMode="External"/><Relationship Id="rId260" Type="http://schemas.openxmlformats.org/officeDocument/2006/relationships/hyperlink" Target="https://grist.org/food-and-agriculture/the-war-in-iran-could-plunge-the-world-into-hunger/" TargetMode="External"/><Relationship Id="rId261" Type="http://schemas.openxmlformats.org/officeDocument/2006/relationships/hyperlink" Target="https://www.gurufocus.com/news/8699849/mosaic-mos-and-cf-industries-cf-surge-amid-fertilizer-shipment-disruptions" TargetMode="External"/><Relationship Id="rId262" Type="http://schemas.openxmlformats.org/officeDocument/2006/relationships/hyperlink" Target="https://cyprusshippingnews.com/2026/03/12/fertilizer-markets-suffer-from-arabian-gulf-conflict-market-insights/" TargetMode="External"/><Relationship Id="rId263" Type="http://schemas.openxmlformats.org/officeDocument/2006/relationships/hyperlink" Target="https://www.farms.com/ag-industry-news/middle-east-conflict-pushes-fertilizer-costs-higher-forcing-ontario-growers-to-rethink-corn-acres-352.aspx" TargetMode="External"/><Relationship Id="rId264" Type="http://schemas.openxmlformats.org/officeDocument/2006/relationships/hyperlink" Target="https://www.farms.com/ag-industry-news/farm-bureau-asks-for-action-to-protect-fertilizer-supplies-369.aspx" TargetMode="External"/><Relationship Id="rId265" Type="http://schemas.openxmlformats.org/officeDocument/2006/relationships/hyperlink" Target="https://www.nation.com.pk/12-Mar-2026/strait-hormuz-shipping-disruptions-heighten-risks-vulnerable-economies-unctad-report" TargetMode="External"/><Relationship Id="rId266" Type="http://schemas.openxmlformats.org/officeDocument/2006/relationships/hyperlink" Target="https://aglaw.psu.edu/ag-law-weekly-review/agricultural-law-weekly-review-march-11-2026/" TargetMode="External"/><Relationship Id="rId267" Type="http://schemas.openxmlformats.org/officeDocument/2006/relationships/hyperlink" Target="https://weatherwest.com/archives/43745" TargetMode="External"/><Relationship Id="rId268" Type="http://schemas.openxmlformats.org/officeDocument/2006/relationships/hyperlink" Target="https://www.minnpost.com/national/washington/2026/03/hormel-wants-its-tariff-money-back-but-the-how-is-anyones-guess/" TargetMode="External"/><Relationship Id="rId269" Type="http://schemas.openxmlformats.org/officeDocument/2006/relationships/hyperlink" Target="https://www.straitstimes.com/world/united-states/us-launches-trade-probe-into-china-eu-in-trumps-tariffs-revival?ref=latest" TargetMode="External"/><Relationship Id="rId270" Type="http://schemas.openxmlformats.org/officeDocument/2006/relationships/hyperlink" Target="https://www.smh.com.au/world/north-america/new-tariffs-coming-trump-fires-fresh-trade-salvo-at-15-countries-20260312-p5o9oo.html?ref=rss&amp;utm_medium=rss&amp;utm_source=rss_world" TargetMode="External"/><Relationship Id="rId271" Type="http://schemas.openxmlformats.org/officeDocument/2006/relationships/hyperlink" Target="https://www.dw.com/en/us-launches-new-trade-probes-that-could-lead-to-fresh-tariffs/a-76315448" TargetMode="External"/><Relationship Id="rId272" Type="http://schemas.openxmlformats.org/officeDocument/2006/relationships/hyperlink" Target="https://www.cnbc.com/2026/03/11/iran-news-food-prices-could-rise-due-to-fertilizer-shortages.html" TargetMode="External"/><Relationship Id="rId273" Type="http://schemas.openxmlformats.org/officeDocument/2006/relationships/hyperlink" Target="https://www.zerohedge.com/commodities/energy-shock-threatens-fertilizer-supplies-echoes-2022-food-price-spike-return" TargetMode="External"/><Relationship Id="rId274" Type="http://schemas.openxmlformats.org/officeDocument/2006/relationships/hyperlink" Target="https://www.agri-mutuel.com/cultures/la-guerre-au-moyen-orient-met-les-engrais-sous-tension/" TargetMode="External"/><Relationship Id="rId275" Type="http://schemas.openxmlformats.org/officeDocument/2006/relationships/hyperlink" Target="https://www.agriland.ie/farming-news/irish-farmers-face-significant-pressure-on-fertiliser-availability/" TargetMode="External"/><Relationship Id="rId276" Type="http://schemas.openxmlformats.org/officeDocument/2006/relationships/hyperlink" Target="https://www.producer.com/op-ed/iran-war-catches-prairie-farmers-in-the-geopolitical-crossfire-again/" TargetMode="External"/><Relationship Id="rId277" Type="http://schemas.openxmlformats.org/officeDocument/2006/relationships/hyperlink" Target="https://www.washingtonexaminer.com/policy/energy-and-environment/4488814/shipping-disruptions-spread-oil-helium-sulfur-semiconductors/" TargetMode="External"/><Relationship Id="rId278" Type="http://schemas.openxmlformats.org/officeDocument/2006/relationships/hyperlink" Target="https://www.americanagnetwork.com/2026/03/11/farm-action-urges-trump-administration-to-prevent-another-fertilizer-price-spike/" TargetMode="External"/><Relationship Id="rId279" Type="http://schemas.openxmlformats.org/officeDocument/2006/relationships/hyperlink" Target="https://www.fnbsf.com/blog/farmer-bridge-assistance-program-and-crop-insurance-updates/" TargetMode="External"/><Relationship Id="rId280" Type="http://schemas.openxmlformats.org/officeDocument/2006/relationships/hyperlink" Target="https://www.brownfieldagnews.com/news/fertilizer-availability-questioned-as-tensions-ramp-up-in-iran/" TargetMode="External"/><Relationship Id="rId281" Type="http://schemas.openxmlformats.org/officeDocument/2006/relationships/hyperlink" Target="https://www.etnownews.com/economy/exclusive-middle-east-crisis-triggers-chemical-industry-shock-china-india-in-trouble-expert-ajay-joshi-explains-video-article-153811604" TargetMode="External"/><Relationship Id="rId282" Type="http://schemas.openxmlformats.org/officeDocument/2006/relationships/hyperlink" Target="https://www.hungarianconservative.com/articles/opinion/strait-of-hormuz-dual-challenge/" TargetMode="External"/><Relationship Id="rId283" Type="http://schemas.openxmlformats.org/officeDocument/2006/relationships/hyperlink" Target="https://www.business-standard.com/industry/news/india-bangladesh-urea-firms-shut-operations-as-war-disrupts-lng-flow-126031100473_1.html" TargetMode="External"/><Relationship Id="rId284" Type="http://schemas.openxmlformats.org/officeDocument/2006/relationships/hyperlink" Target="https://realeconomy.rsmus.com/market-minute-food-supply-chains-and-the-middle-east/" TargetMode="External"/><Relationship Id="rId285" Type="http://schemas.openxmlformats.org/officeDocument/2006/relationships/hyperlink" Target="https://www.riotimesonline.com/brazil-faces-fertilizer-crisis-as-war-and-china-choke-it/" TargetMode="External"/><Relationship Id="rId286" Type="http://schemas.openxmlformats.org/officeDocument/2006/relationships/hyperlink" Target="https://tfipost.com/2026/03/after-oil-fertiliser-supply-becomes-indias-next-concern-amid-irans-hormuz-tensions/" TargetMode="External"/><Relationship Id="rId287" Type="http://schemas.openxmlformats.org/officeDocument/2006/relationships/hyperlink" Target="https://www.edp24.co.uk/news/25926854.nfu-warning-iran-war-hits-farm-fuel-fertiliser-costs/?ref=rss" TargetMode="External"/><Relationship Id="rId288" Type="http://schemas.openxmlformats.org/officeDocument/2006/relationships/hyperlink" Target="https://www.farms.com/news/world-food-commodity-prices-post-first-increase-in-five-months-in-february-239299.aspx" TargetMode="External"/><Relationship Id="rId289" Type="http://schemas.openxmlformats.org/officeDocument/2006/relationships/hyperlink" Target="https://www.farms.com/news/fao-sees-lower-new-crop-world-wheat-production-239298.aspx" TargetMode="External"/><Relationship Id="rId290" Type="http://schemas.openxmlformats.org/officeDocument/2006/relationships/hyperlink" Target="https://www.finance-monthly.com/us-tariff-ruling-china-export-window/" TargetMode="External"/><Relationship Id="rId291" Type="http://schemas.openxmlformats.org/officeDocument/2006/relationships/hyperlink" Target="https://indianexpress.com/article/opinion/columns/india-war-west-asia-summer-temperatures-inflation-crude-oil-10575808/" TargetMode="External"/><Relationship Id="rId292" Type="http://schemas.openxmlformats.org/officeDocument/2006/relationships/hyperlink" Target="https://www.business-standard.com/india-news/west-asia-war-digest-march-10-iran-israel-us-india-oil-lng-supply-halt-126031000396_1.html" TargetMode="External"/><Relationship Id="rId293" Type="http://schemas.openxmlformats.org/officeDocument/2006/relationships/hyperlink" Target="https://www.producer.com/markets/war-in-iran-sends-farmers-fuel-fertilizer-costs-soaring/" TargetMode="External"/><Relationship Id="rId294" Type="http://schemas.openxmlformats.org/officeDocument/2006/relationships/hyperlink" Target="https://peakoil.com/publicpolicy/eu-countries-raise-alarm-over-strait-of-hormuz-blockade" TargetMode="External"/><Relationship Id="rId295" Type="http://schemas.openxmlformats.org/officeDocument/2006/relationships/hyperlink" Target="https://www.morningagclips.com/afbf-calls-for-intervention-to-prevent-food-supply-shocks/" TargetMode="External"/><Relationship Id="rId296" Type="http://schemas.openxmlformats.org/officeDocument/2006/relationships/hyperlink" Target="https://spudsmart.com/optimizing-fertility-in-the-face-of-high-fertilizer-prices/" TargetMode="External"/><Relationship Id="rId297" Type="http://schemas.openxmlformats.org/officeDocument/2006/relationships/hyperlink" Target="https://www.thehindubusinessline.com/economy/agri-business/30-cut-in-natural-gas-supply-to-fertilizer-firms-may-affect-urea-output/article70727022.ece" TargetMode="External"/><Relationship Id="rId298" Type="http://schemas.openxmlformats.org/officeDocument/2006/relationships/hyperlink" Target="https://www.billionaires.africa/2026/03/10/aliko-dangotes-fertilizer-company-sees-order-surge-as-iran-conflict-shuts-key-global-supply-route/" TargetMode="External"/><Relationship Id="rId299" Type="http://schemas.openxmlformats.org/officeDocument/2006/relationships/hyperlink" Target="http://louisiana.statenews.net/news/278913504/roundup-us-probes-fertilizer-makers-as-iran-war-pushes-farmers-cost-higher" TargetMode="External"/><Relationship Id="rId300" Type="http://schemas.openxmlformats.org/officeDocument/2006/relationships/hyperlink" Target="https://propakistani.pk/2026/03/10/pakistan-conducts-emergency-review-of-food-fertilizer-reserves-to-avert-crisis/" TargetMode="External"/><Relationship Id="rId301" Type="http://schemas.openxmlformats.org/officeDocument/2006/relationships/hyperlink" Target="https://www.ontariofarmer.com/market/middle-east-conflict-sends-shock-waves-through-global-fertilizer-markets" TargetMode="External"/><Relationship Id="rId302" Type="http://schemas.openxmlformats.org/officeDocument/2006/relationships/hyperlink" Target="https://inews.co.uk/news/politics/your-shopping-bills-are-going-up-heres-why-4285333" TargetMode="External"/><Relationship Id="rId303" Type="http://schemas.openxmlformats.org/officeDocument/2006/relationships/hyperlink" Target="https://caribbeannewsglobal.com/hormuz-shipping-disruptions-raise-risks-for-energy-fertilisers-and-vulnerable-economies/" TargetMode="External"/><Relationship Id="rId304" Type="http://schemas.openxmlformats.org/officeDocument/2006/relationships/hyperlink" Target="https://www.xataka.com/ecologia-y-naturaleza/te-preguntas-que-te-tendria-que-importar-que-pase-iran-tenemos-respuesta-cesta-compra" TargetMode="External"/><Relationship Id="rId305" Type="http://schemas.openxmlformats.org/officeDocument/2006/relationships/hyperlink" Target="https://www.producer.com/markets/oilseed-war-premium-depends-on-duration-of-the-conflict/" TargetMode="External"/><Relationship Id="rId306" Type="http://schemas.openxmlformats.org/officeDocument/2006/relationships/hyperlink" Target="https://www.bostonglobe.com/2026/03/10/nation/essential-goods-disrupted-iran-war/" TargetMode="External"/><Relationship Id="rId307" Type="http://schemas.openxmlformats.org/officeDocument/2006/relationships/hyperlink" Target="https://www.businesstoday.in/markets/stocks/story/stocks-to-watch-as-lpg-supply-issue-hits-10-sectors-full-list-520032-2026-03-11?utm_source=rssfeed" TargetMode="External"/><Relationship Id="rId308" Type="http://schemas.openxmlformats.org/officeDocument/2006/relationships/hyperlink" Target="https://www.farms.com/ag-industry-news/fertilizer-costs-could-rise-this-planting-season-316.aspx" TargetMode="External"/><Relationship Id="rId309" Type="http://schemas.openxmlformats.org/officeDocument/2006/relationships/hyperlink" Target="https://qazinform.com/news/world-food-programme-warns-of-rising-hunger-amid-middle-east-escalation-64a1bf" TargetMode="External"/><Relationship Id="rId310" Type="http://schemas.openxmlformats.org/officeDocument/2006/relationships/hyperlink" Target="https://nairametrics.com/2026/03/09/dangote-fertilizer-sees-global-demand-surge-amid-iran-war-disruptions/" TargetMode="External"/><Relationship Id="rId311" Type="http://schemas.openxmlformats.org/officeDocument/2006/relationships/hyperlink" Target="https://www.channelstv.com/2026/03/10/fertiliser-prices-surge-from-iran-war/" TargetMode="External"/><Relationship Id="rId312" Type="http://schemas.openxmlformats.org/officeDocument/2006/relationships/hyperlink" Target="https://investorsking.com/2026/03/10/iran-conflict-disrupts-fertiliser-supply-boosts-demand-for-dangote-products/" TargetMode="External"/><Relationship Id="rId313" Type="http://schemas.openxmlformats.org/officeDocument/2006/relationships/hyperlink" Target="https://www.brownfieldagnews.com/weathers/spring-early-summerlike-warmth-for-most-big-changes-underway-across-the-far-north/" TargetMode="External"/><Relationship Id="rId314" Type="http://schemas.openxmlformats.org/officeDocument/2006/relationships/hyperlink" Target="https://www.businesstoday.in/latest/economy/story/west-asia-conflict-supply-price-disruptions-impact-several-commodities-beyond-crude-oil-519742-2026-03-09?utm_source=rssfeed" TargetMode="External"/><Relationship Id="rId315" Type="http://schemas.openxmlformats.org/officeDocument/2006/relationships/hyperlink" Target="https://www.esmmagazine.com/supply-chain/farmers-see-fertiliser-price-surge-as-iran-war-blocks-exports-threatening-losses-307273" TargetMode="External"/><Relationship Id="rId316" Type="http://schemas.openxmlformats.org/officeDocument/2006/relationships/hyperlink" Target="https://www.esmmagazine.com/supply-chain/soaring-oil-prices-raise-questions-over-future-food-and-fertiliser-costs-307280" TargetMode="External"/><Relationship Id="rId317"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318" Type="http://schemas.openxmlformats.org/officeDocument/2006/relationships/hyperlink" Target="https://www.morningagclips.com/prolonged-iran-war-could-shrink-us-corn-acres-analysts-say/" TargetMode="External"/><Relationship Id="rId319" Type="http://schemas.openxmlformats.org/officeDocument/2006/relationships/hyperlink" Target="https://www.ttnews.com/articles/crop-prices-jump-iran-war" TargetMode="External"/><Relationship Id="rId320" Type="http://schemas.openxmlformats.org/officeDocument/2006/relationships/hyperlink" Target="https://www.eenews.net/articles/usda-watches-fertilizer-market-as-iran-war-spikes-prices/" TargetMode="External"/><Relationship Id="rId321" Type="http://schemas.openxmlformats.org/officeDocument/2006/relationships/hyperlink" Target="https://www.rfdtv.com/middle-east-conflict-shocks-energy-markets-and-disrupts-trade-flows-raising-key-costs-for-farmers" TargetMode="External"/><Relationship Id="rId322" Type="http://schemas.openxmlformats.org/officeDocument/2006/relationships/hyperlink" Target="https://lanouvelletribune.info/2026/03/guerre-en-iran-jackpot-pour-dangote-qui-ravit-la-vedette-aux-pays-arabes/" TargetMode="External"/><Relationship Id="rId323" Type="http://schemas.openxmlformats.org/officeDocument/2006/relationships/hyperlink" Target="https://www.oneindia.com/india/after-lpg-supply-shock-will-food-shortage-be-next-hormuz-crisis-could-hit-farmers-worldwide-8021865.html" TargetMode="External"/><Relationship Id="rId324" Type="http://schemas.openxmlformats.org/officeDocument/2006/relationships/hyperlink" Target="https://www.focus.de/finanzen/news/durch-die-hormus-blockade-droht-auch-eine-lebensmittelkrise_f020a34e-2d2d-48a5-a601-2700eca30ea4.html" TargetMode="External"/><Relationship Id="rId325" Type="http://schemas.openxmlformats.org/officeDocument/2006/relationships/hyperlink" Target="https://www.foodsecurityportal.org/node/3808" TargetMode="External"/><Relationship Id="rId326" Type="http://schemas.openxmlformats.org/officeDocument/2006/relationships/hyperlink" Target="https://globalnews.ca/news/11721872/fertilizer-iran-supply/" TargetMode="External"/><Relationship Id="rId327" Type="http://schemas.openxmlformats.org/officeDocument/2006/relationships/hyperlink" Target="https://www.ontariofarmer.com/news/farm-news/war-ups-fertilizer-prices" TargetMode="External"/><Relationship Id="rId328" Type="http://schemas.openxmlformats.org/officeDocument/2006/relationships/hyperlink" Target="https://foreignpolicy.com/2026/03/09/trump-iran-war-strait-hormuz-fertilizer-food-prices/" TargetMode="External"/><Relationship Id="rId329" Type="http://schemas.openxmlformats.org/officeDocument/2006/relationships/hyperlink" Target="https://drgnews.com/2026/03/09/american-farm-bureau-federation-middle-east-tensions-raise-spring-planting-concerns/" TargetMode="External"/><Relationship Id="rId330" Type="http://schemas.openxmlformats.org/officeDocument/2006/relationships/hyperlink" Target="https://www.bobsguide.com/how-is-the-red-sea-crisis-destabilising-global-commodity-flows/" TargetMode="External"/><Relationship Id="rId331" Type="http://schemas.openxmlformats.org/officeDocument/2006/relationships/hyperlink" Target="https://alkambatimes.com/from-the-strait-of-hormuz-to-african-markets-how-the-persian-gulf-region-conflict-could-deepen-food-insecurity/" TargetMode="External"/><Relationship Id="rId332" Type="http://schemas.openxmlformats.org/officeDocument/2006/relationships/hyperlink" Target="http://www.adaderana.lk/news.php?nid=119500" TargetMode="External"/><Relationship Id="rId333" Type="http://schemas.openxmlformats.org/officeDocument/2006/relationships/hyperlink" Target="https://www.benzinga.com/etfs/sector-etfs/26/03/51146306/exclusive-were-past-real-disruption-teucrium-cgo-war-fuels-food-inflation-fears" TargetMode="External"/><Relationship Id="rId334" Type="http://schemas.openxmlformats.org/officeDocument/2006/relationships/hyperlink" Target="https://biz.chosun.com/en/en-international/2026/03/09/LOFE4DRY3ZALZOIOBDFDEOXYE4/" TargetMode="External"/><Relationship Id="rId335" Type="http://schemas.openxmlformats.org/officeDocument/2006/relationships/hyperlink" Target="https://www.newsghana.com.gh/fao-warns-of-global-wheat-drop-in-2026-flags-iran-war-risk/" TargetMode="External"/><Relationship Id="rId336" Type="http://schemas.openxmlformats.org/officeDocument/2006/relationships/hyperlink" Target="https://www.business-standard.com/markets/news/upl-deepak-fertilisers-srf-upl-slip-up-to-6-percent-amid-west-asia-jitters-fertiliser-stocks-chemical-126030900302_1.html" TargetMode="External"/><Relationship Id="rId337" Type="http://schemas.openxmlformats.org/officeDocument/2006/relationships/hyperlink" Target="https://www.thepigsite.com/news/2026/03/bunge-weighs-alternative-shipping-routes-amid-middle-east-conflict" TargetMode="External"/><Relationship Id="rId338" Type="http://schemas.openxmlformats.org/officeDocument/2006/relationships/hyperlink" Target="https://www.eco-business.com/opinion/the-war-in-iran-could-create-a-fertiliser-shock-risking-global-food-prices-and-farming/" TargetMode="External"/><Relationship Id="rId339" Type="http://schemas.openxmlformats.org/officeDocument/2006/relationships/hyperlink" Target="https://www.albertafarmexpress.ca/markets/southern-prairies-brace-for-dry-spring-after-below-normal-winter/" TargetMode="External"/><Relationship Id="rId340" Type="http://schemas.openxmlformats.org/officeDocument/2006/relationships/hyperlink" Target="https://www.actionforex.com/contributors/fundamental-analysis/632545-crude-oil-hits-120pb/" TargetMode="External"/><Relationship Id="rId341" Type="http://schemas.openxmlformats.org/officeDocument/2006/relationships/hyperlink" Target="https://www.beefcentral.com/news/diesel-jumps-50c-as-hormuz-closure-rattles-fuel-and-fertiliser-supply/" TargetMode="External"/><Relationship Id="rId342" Type="http://schemas.openxmlformats.org/officeDocument/2006/relationships/hyperlink" Target="https://www.business-standard.com/industry/agriculture/traders-fear-wheat-prices-may-fall-below-msp-in-2026-27-on-surplus-stocks-126022400873_1.html" TargetMode="External"/><Relationship Id="rId343" Type="http://schemas.openxmlformats.org/officeDocument/2006/relationships/hyperlink" Target="https://capitolskyline.com/canada-us-trade-ottawa-signals-tariffs/" TargetMode="External"/><Relationship Id="rId344"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345" Type="http://schemas.openxmlformats.org/officeDocument/2006/relationships/hyperlink" Target="https://www.brownfieldagnews.com/market-news/wheat-wilts-on-profit-taking-dollar-strength/" TargetMode="External"/><Relationship Id="rId346" Type="http://schemas.openxmlformats.org/officeDocument/2006/relationships/hyperlink" Target="https://www.business-standard.com/opinion/editorial/preparing-for-heatwaves-timely-and-multi-pronged-policy-responses-needed-126030300997_1.html" TargetMode="External"/><Relationship Id="rId347" Type="http://schemas.openxmlformats.org/officeDocument/2006/relationships/hyperlink" Target="https://markets.financialcontent.com/stocks/article/marketminute-2026-3-6-wheat-prices-firm-as-weather-risks-in-india-and-us-challenge-global-grain-abundance" TargetMode="External"/><Relationship Id="rId348"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349" Type="http://schemas.openxmlformats.org/officeDocument/2006/relationships/hyperlink" Target="https://indianexpress.com/article/explained/explained-economics/why-fertilisers-could-be-the-wars-soft-underbelly-victim-10571937/" TargetMode="External"/><Relationship Id="rId350" Type="http://schemas.openxmlformats.org/officeDocument/2006/relationships/hyperlink" Target="https://www.lrt.lt/naujienos/pasaulyje/6/2825239/nuozmus-musis-uz-fronto-rusija-liepsnose-skandina-ukrainos-uostus-ir-laivus" TargetMode="External"/><Relationship Id="rId351"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352" Type="http://schemas.openxmlformats.org/officeDocument/2006/relationships/hyperlink" Target="https://yemenat.net/archives/420867" TargetMode="External"/><Relationship Id="rId353" Type="http://schemas.openxmlformats.org/officeDocument/2006/relationships/hyperlink" Target="https://www.turkiyetoday.com/business/turkiye-drops-urea-tariffs-to-shield-farmers-from-fertilizer-shock-3215818" TargetMode="External"/><Relationship Id="rId354" Type="http://schemas.openxmlformats.org/officeDocument/2006/relationships/hyperlink" Target="https://www.middleeasteye.net/news/gaza-hit-food-shortages-and-price-hikes-after-israel-shuts-crossings" TargetMode="External"/><Relationship Id="rId355" Type="http://schemas.openxmlformats.org/officeDocument/2006/relationships/hyperlink" Target="https://www.marketbeat.com/instant-alerts/fertilizer-stocks-to-keep-an-eye-on-march-7th-2026-03-07/" TargetMode="External"/><Relationship Id="rId356" Type="http://schemas.openxmlformats.org/officeDocument/2006/relationships/hyperlink" Target="https://www.egyptindependent.com/egypt-scales-up-strategic-readiness-in-energy-and-food/" TargetMode="External"/><Relationship Id="rId357" Type="http://schemas.openxmlformats.org/officeDocument/2006/relationships/hyperlink" Target="https://www.kristv.com/news/local-news/in-your-neighborhood/san-patricio-county/san-patricio-county-farmers-prepare-for-uncertain-season-ahead" TargetMode="External"/><Relationship Id="rId358" Type="http://schemas.openxmlformats.org/officeDocument/2006/relationships/hyperlink" Target="https://www.tsln.com/news/farm-bureau-farmers-worried-about-war-related-energy-costs/" TargetMode="External"/><Relationship Id="rId359" Type="http://schemas.openxmlformats.org/officeDocument/2006/relationships/hyperlink" Target="https://www.winnipegfreepress.com/business/2026/03/07/farmers-again-caught-in-geopolitical-crossfire" TargetMode="External"/><Relationship Id="rId360" Type="http://schemas.openxmlformats.org/officeDocument/2006/relationships/hyperlink" Target="https://www.themirror.com/news/us-news/farmers-brace-fertilizer-shock-trumps-1723450?int_source=mantis_rec&amp;int_medium=web&amp;int_campaign=more_like_this" TargetMode="External"/><Relationship Id="rId361" Type="http://schemas.openxmlformats.org/officeDocument/2006/relationships/hyperlink" Target="https://www.bostonglobe.com/2026/03/07/world/how-the-iran-conflict-is-disrupting-global-trade/" TargetMode="External"/><Relationship Id="rId362" Type="http://schemas.openxmlformats.org/officeDocument/2006/relationships/hyperlink" Target="https://www.miragenews.com/fao-food-price-index-climbs-after-5-month-1632748/" TargetMode="External"/><Relationship Id="rId363" Type="http://schemas.openxmlformats.org/officeDocument/2006/relationships/hyperlink" Target="https://www.devdiscourse.com/article/headlines/3829384-record-wheat-procurement-target-set-for-2026-27-rabi-season" TargetMode="External"/><Relationship Id="rId364" Type="http://schemas.openxmlformats.org/officeDocument/2006/relationships/hyperlink" Target="https://www.insurancejournal.com/news/international/2026/03/06/860869.htm" TargetMode="External"/><Relationship Id="rId365" Type="http://schemas.openxmlformats.org/officeDocument/2006/relationships/hyperlink" Target="https://www.independent.co.uk/news/world/middle-east/iran-war-hormuz-closed-fertiliser-b2933574.html" TargetMode="External"/><Relationship Id="rId366" Type="http://schemas.openxmlformats.org/officeDocument/2006/relationships/hyperlink" Target="https://www.producer.com/crops/iran-war-to-disrupt-urea-and-sulphur-supplies/" TargetMode="External"/><Relationship Id="rId367"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368" Type="http://schemas.openxmlformats.org/officeDocument/2006/relationships/hyperlink" Target="https://www.canadiancattlemen.ca/daily/fertilizer-markets-tighten-as-russian-exports-hit-capacity-limits/" TargetMode="External"/><Relationship Id="rId369" Type="http://schemas.openxmlformats.org/officeDocument/2006/relationships/hyperlink" Target="https://blog.tradewin.net/ieepa-tariff-update-refund-implementation-paused-refund-strategy-still-critical" TargetMode="External"/><Relationship Id="rId370" Type="http://schemas.openxmlformats.org/officeDocument/2006/relationships/hyperlink" Target="https://www.agriland.ie/farming-news/global-food-prices-rise-for-first-time-in-5-months-fao/" TargetMode="External"/><Relationship Id="rId371" Type="http://schemas.openxmlformats.org/officeDocument/2006/relationships/hyperlink" Target="https://readthejoe.com/business/us-iran-conflict-just-added-fresh-pressure-to-an-expected-2-5-rise-in-food-prices/" TargetMode="External"/><Relationship Id="rId372" Type="http://schemas.openxmlformats.org/officeDocument/2006/relationships/hyperlink" Target="https://e24.no/energi-og-klima/i/7p6kdo/frykter-prissjokk-paa-gjoedsel-dobbeltsmell" TargetMode="External"/><Relationship Id="rId373" Type="http://schemas.openxmlformats.org/officeDocument/2006/relationships/hyperlink" Target="https://www.spokesman.com/stories/2026/mar/05/iran-conflict-sends-farmers-rushing-to-secure-crit/" TargetMode="External"/><Relationship Id="rId374" Type="http://schemas.openxmlformats.org/officeDocument/2006/relationships/hyperlink" Target="https://www.bairdmaritime.com/shipping/dry-cargo/bulkers/expanding-iran-conflict-threatens-brazil-grain-exports-fertiliser-supplies" TargetMode="External"/><Relationship Id="rId375" Type="http://schemas.openxmlformats.org/officeDocument/2006/relationships/hyperlink" Target="https://www.arkansasonline.com/news/2026/mar/05/iran-war-disrupting-supply-chain/" TargetMode="External"/><Relationship Id="rId376" Type="http://schemas.openxmlformats.org/officeDocument/2006/relationships/hyperlink" Target="https://www.farmersguide.co.uk/business/finance/middle-east-conflict-will-energy-fuel-and-fertiliser-prices-rise/" TargetMode="External"/><Relationship Id="rId377" Type="http://schemas.openxmlformats.org/officeDocument/2006/relationships/hyperlink" Target="https://www.xataka.com/magnet/seguramente-nunca-oiste-hablar-urea-misiles-iran-estan-destruyendo-su-produccion-eso-va-a-afectar-a-tu-comida" TargetMode="External"/><Relationship Id="rId378" Type="http://schemas.openxmlformats.org/officeDocument/2006/relationships/hyperlink" Target="https://businessday.ng/agriculture/article/fertilizer-prices-may-spike-as-iran-bans-food-agricultural-exports/" TargetMode="External"/><Relationship Id="rId379" Type="http://schemas.openxmlformats.org/officeDocument/2006/relationships/hyperlink" Target="https://www.gbnews.com/money/strait-of-hormuz-crisis-uk-food-inflation-higher" TargetMode="External"/><Relationship Id="rId380" Type="http://schemas.openxmlformats.org/officeDocument/2006/relationships/hyperlink" Target="https://lafarmbureaunews.com/news/2026/3/4/farmers-impacted-by-fuel-and-fertilizer-volatility" TargetMode="External"/><Relationship Id="rId381" Type="http://schemas.openxmlformats.org/officeDocument/2006/relationships/hyperlink" Target="https://www.agri-mutuel.com/politique-economie/les-marches-agricoles-spectateurs-du-conflit-au-moyen-orient-inquietude-sur-les-engrais/" TargetMode="External"/><Relationship Id="rId382" Type="http://schemas.openxmlformats.org/officeDocument/2006/relationships/hyperlink" Target="https://www.brownfieldagnews.com/news/grassley-middle-east-instability-already-driving-up-farm-expenses/" TargetMode="External"/><Relationship Id="rId383" Type="http://schemas.openxmlformats.org/officeDocument/2006/relationships/hyperlink" Target="http://theeconomiccollapseblog.com/famine-incoming-about-one-fourth-of-all-globally-traded-nitrogen-fertilizer-normally-travels-through-the-strait-of-hormuz/" TargetMode="External"/><Relationship Id="rId384" Type="http://schemas.openxmlformats.org/officeDocument/2006/relationships/hyperlink" Target="https://www.brownfieldagnews.com/market-news/slow-lower-midweek-session-for-soybeans-corn-wheat/" TargetMode="External"/><Relationship Id="rId385" Type="http://schemas.openxmlformats.org/officeDocument/2006/relationships/hyperlink" Target="https://www.realagriculture.com/2026/03/spring-fertilizer-supply-fears-grow-as-iran-war-chokes-key-shipping-route/" TargetMode="External"/><Relationship Id="rId386" Type="http://schemas.openxmlformats.org/officeDocument/2006/relationships/hyperlink" Target="https://ilmanifesto.it/il-blocco-di-hormuz-un-rischio-alimentare" TargetMode="External"/><Relationship Id="rId387" Type="http://schemas.openxmlformats.org/officeDocument/2006/relationships/hyperlink" Target="https://www.kaaltv.com/news/farmers-face-rising-fertilizer-costs-as-conflict-continues-in-iran/" TargetMode="External"/><Relationship Id="rId388" Type="http://schemas.openxmlformats.org/officeDocument/2006/relationships/hyperlink" Target="https://www.theguardian.com/business/2026/mar/05/big-burden-for-farmers-gulf-shipping-crisis-threatens-food-price-shock" TargetMode="External"/><Relationship Id="rId389" Type="http://schemas.openxmlformats.org/officeDocument/2006/relationships/hyperlink" Target="https://news.ltn.com.tw/news/world/breakingnews/5359890" TargetMode="External"/><Relationship Id="rId390" Type="http://schemas.openxmlformats.org/officeDocument/2006/relationships/hyperlink" Target="https://www.kurdistan24.net/en/story/890679/world-food-program-halts-operations-in-rebel-held-yemen-after-terminating-staff-contracts" TargetMode="External"/><Relationship Id="rId391" Type="http://schemas.openxmlformats.org/officeDocument/2006/relationships/hyperlink" Target="https://www.newarab.com/news/wfp-warns-sudan-faces-total-food-collapse-april" TargetMode="External"/><Relationship Id="rId392" Type="http://schemas.openxmlformats.org/officeDocument/2006/relationships/hyperlink" Target="https://www.bakingbusiness.com/articles/65527-soft-wheat-areas-dormant-in-drought" TargetMode="External"/><Relationship Id="rId393" Type="http://schemas.openxmlformats.org/officeDocument/2006/relationships/hyperlink" Target="https://anytvnews.com/news/south-sudan-concern-over-increase-in-violence-urge-to-provide-food-aid-route/" TargetMode="External"/><Relationship Id="rId394" Type="http://schemas.openxmlformats.org/officeDocument/2006/relationships/hyperlink" Target="https://www.czapp.com/analyst-insights/cold-weather-risks-spark-wheat-rally-pulling-corn-higher/" TargetMode="External"/><Relationship Id="rId395" Type="http://schemas.openxmlformats.org/officeDocument/2006/relationships/hyperlink" Target="https://www.thefencepost.com/news/usda-to-buy-452-million-in-commodities-for-food-aid/" TargetMode="External"/><Relationship Id="rId396" Type="http://schemas.openxmlformats.org/officeDocument/2006/relationships/hyperlink" Target="https://www.onecitizendaily.com/index.php/2026/02/05/humanitarian-services-under-fire-as-wfp-suspends-operations-following-food-looting/" TargetMode="External"/><Relationship Id="rId397" Type="http://schemas.openxmlformats.org/officeDocument/2006/relationships/hyperlink" Target="https://www.zawya.com/en/business/commodities/wheat-dips-as-us-dollar-finds-its-footing-still-set-for-weekly-gain-p9sfc2ba" TargetMode="External"/><Relationship Id="rId398" Type="http://schemas.openxmlformats.org/officeDocument/2006/relationships/hyperlink" Target="https://www.businesstoday.in/india/story/february-to-be-hotter-drier-this-year-says-imd-winter-crops-may-be-affected-514118-2026-02-02?utm_source=rssfeed" TargetMode="External"/><Relationship Id="rId399" Type="http://schemas.openxmlformats.org/officeDocument/2006/relationships/hyperlink" Target="https://www.onecitizendaily.com/index.php/2026/02/09/western-powers-demand-south-sudan-recover-1500-tons-of-looted-food/" TargetMode="External"/><Relationship Id="rId400" Type="http://schemas.openxmlformats.org/officeDocument/2006/relationships/hyperlink" Target="https://www.bairdmaritime.com/shipping/dry-cargo/bulkers/logistics-disruptions-keep-ukraine-wheat-exports-at-low-levels-union-says" TargetMode="External"/><Relationship Id="rId401"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402" Type="http://schemas.openxmlformats.org/officeDocument/2006/relationships/hyperlink" Target="https://www.farmersweekly.co.nz/markets/global-dynamics-continue-to-shape-fertiliser-prices/" TargetMode="External"/><Relationship Id="rId403" Type="http://schemas.openxmlformats.org/officeDocument/2006/relationships/hyperlink" Target="https://euromaidanpress.com/2026/02/09/ukraine-grain-stuck-russian-port-strikes/" TargetMode="External"/><Relationship Id="rId404" Type="http://schemas.openxmlformats.org/officeDocument/2006/relationships/hyperlink" Target="https://www.producer.com/crops/worlds-winter-wheat-crops-look-good-for-now/" TargetMode="External"/><Relationship Id="rId405" Type="http://schemas.openxmlformats.org/officeDocument/2006/relationships/hyperlink" Target="https://www.michiganagtoday.com/2026/02/05/farmers-weigh-bridge-payments-against-persistent-fertilizer-costs/" TargetMode="External"/><Relationship Id="rId406"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407" Type="http://schemas.openxmlformats.org/officeDocument/2006/relationships/hyperlink" Target="https://www.gurufocus.com/news/8621556/wheat-falls-14-as-warmer-us-forecast-strengthens-supply-outlook" TargetMode="External"/><Relationship Id="rId408" Type="http://schemas.openxmlformats.org/officeDocument/2006/relationships/hyperlink" Target="https://www.maritimeprofessional.com/news/wheat-prices-steady-alongside-weather-415809" TargetMode="External"/><Relationship Id="rId409"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410" Type="http://schemas.openxmlformats.org/officeDocument/2006/relationships/hyperlink" Target="https://en.interfax.com.ua/news/economic/1145882.html" TargetMode="External"/><Relationship Id="rId411" Type="http://schemas.openxmlformats.org/officeDocument/2006/relationships/hyperlink" Target="https://indianexpress.com/article/india/after-4-years-india-allows-wheat-export-10531195/" TargetMode="External"/><Relationship Id="rId412" Type="http://schemas.openxmlformats.org/officeDocument/2006/relationships/hyperlink" Target="https://www.thehindubusinessline.com/economy/agri-business/india-relaxes-wheat-export-restrictions-to-appease-farmers/article70631410.ece" TargetMode="External"/><Relationship Id="rId413"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414" Type="http://schemas.openxmlformats.org/officeDocument/2006/relationships/hyperlink" Target="https://finance.yahoo.com/news/wheat-rallies-close-week-222142044.html" TargetMode="External"/><Relationship Id="rId415" Type="http://schemas.openxmlformats.org/officeDocument/2006/relationships/hyperlink" Target="https://arynews.tv/food-aid-in-somalia-could-halt-within-weeks-due-to-funding-shortages-wfp-warns" TargetMode="External"/><Relationship Id="rId416" Type="http://schemas.openxmlformats.org/officeDocument/2006/relationships/hyperlink" Target="https://activehistory.ca/blog/2026/02/24/food-insecurity-russo-ukrainian-war/" TargetMode="External"/><Relationship Id="rId417" Type="http://schemas.openxmlformats.org/officeDocument/2006/relationships/hyperlink" Target="https://www.producer.com/crops/urea-market-expected-to-remain-tight-in-2026/" TargetMode="External"/><Relationship Id="rId418" Type="http://schemas.openxmlformats.org/officeDocument/2006/relationships/hyperlink" Target="https://www.jpost.com/international/article-887841" TargetMode="External"/><Relationship Id="rId419" Type="http://schemas.openxmlformats.org/officeDocument/2006/relationships/hyperlink" Target="https://www.ksal.com/managing-fertilizer-price-volatility/" TargetMode="External"/><Relationship Id="rId420" Type="http://schemas.openxmlformats.org/officeDocument/2006/relationships/hyperlink" Target="https://www.rt.com/africa/633031-hunger-risis-hits-somalia-un/?utm_source=rss&amp;utm_medium=rss&amp;utm_campaign=RSS" TargetMode="External"/><Relationship Id="rId421" Type="http://schemas.openxmlformats.org/officeDocument/2006/relationships/hyperlink" Target="https://gcaptain.com/ukraines-grain-iron-ore-exports-hit-by-russian-strikes-on-ports-this-winter/" TargetMode="External"/><Relationship Id="rId422" Type="http://schemas.openxmlformats.org/officeDocument/2006/relationships/hyperlink" Target="https://www.bairdmaritime.com/shipping/ports/feature-russian-port-strikes-dent-ukraines-grain-and-ore-exports" TargetMode="External"/><Relationship Id="rId423" Type="http://schemas.openxmlformats.org/officeDocument/2006/relationships/hyperlink" Target="https://www.jurist.org/news/2026/02/un-warns-millions-at-risk-of-starvation-due-to-worsening-somalia-food-crisis/" TargetMode="External"/><Relationship Id="rId424" Type="http://schemas.openxmlformats.org/officeDocument/2006/relationships/hyperlink" Target="https://fullavantenews.com/ukraine-grain-iron-ore-exports-russian-port-strikes-winter/" TargetMode="External"/><Relationship Id="rId425" Type="http://schemas.openxmlformats.org/officeDocument/2006/relationships/hyperlink" Target="https://www.straitstimes.com/asia/south-asia/india-braces-for-unusually-hot-march-wheat-rapeseed-crops-at-risk-sources-say" TargetMode="External"/><Relationship Id="rId426" Type="http://schemas.openxmlformats.org/officeDocument/2006/relationships/hyperlink" Target="https://www.seanews.com.tr/article/shock-decline-at-odesa-ports-capacity-reduced-by-30-mlulqpnr" TargetMode="External"/><Relationship Id="rId427" Type="http://schemas.openxmlformats.org/officeDocument/2006/relationships/hyperlink" Target="https://www.indiatoday.in/business/story/pakistan-wheat-crisis-usda-report-flour-shortage-afghanistan-conflict-2026-2875416-2026-02-27?utm_source=rss" TargetMode="External"/><Relationship Id="rId428" Type="http://schemas.openxmlformats.org/officeDocument/2006/relationships/hyperlink" Target="https://markets.financialcontent.com/stocks/article/marketminute-2026-2-25-rain-in-the-plains-winter-wheat-prices-retract-as-supply-abundance-and-new-tariffs-reshape-the-2026-global-market" TargetMode="External"/><Relationship Id="rId429" Type="http://schemas.openxmlformats.org/officeDocument/2006/relationships/hyperlink" Target="https://www.madamasr.com/en/2026/03/02/news/u/prices-surge-in-gaza-redoubling-food-insecurity-after-israel-shuts-borders-citing-attack-on-iran/" TargetMode="External"/><Relationship Id="rId430" Type="http://schemas.openxmlformats.org/officeDocument/2006/relationships/hyperlink" Target="https://www.canadiancattlemen.ca/daily/some-fertilizer-prices-rise-as-iran-conflict-escalates/" TargetMode="External"/><Relationship Id="rId431" Type="http://schemas.openxmlformats.org/officeDocument/2006/relationships/hyperlink" Target="https://www.bairdmaritime.com/shipping/ports/ukraines-grain-deliveries-to-black-sea-ports-slightly-up-in-february" TargetMode="External"/><Relationship Id="rId432" Type="http://schemas.openxmlformats.org/officeDocument/2006/relationships/hyperlink" Target="https://www.producer.com/crops/iran-conflict-drives-up-urea-prices/" TargetMode="External"/><Relationship Id="rId433" Type="http://schemas.openxmlformats.org/officeDocument/2006/relationships/hyperlink" Target="https://www.farms.com/ag-industry-news/u-s-iran-conflict-poised-to-drive-fertilizer-not-just-oil-prices-higher-044.aspx" TargetMode="External"/><Relationship Id="rId434" Type="http://schemas.openxmlformats.org/officeDocument/2006/relationships/hyperlink" Target="https://tass.com/economy/2095259" TargetMode="External"/><Relationship Id="rId435" Type="http://schemas.openxmlformats.org/officeDocument/2006/relationships/hyperlink" Target="https://afnews.com.br/precos-de-fertilizantes-aumentam-pela-escalada-do-conflito-com-ira/" TargetMode="External"/><Relationship Id="rId436" Type="http://schemas.openxmlformats.org/officeDocument/2006/relationships/hyperlink" Target="https://www.rfdtv.com/fertilizer-markets-surge-following-escalation-in-the-middle-east" TargetMode="External"/><Relationship Id="rId437" Type="http://schemas.openxmlformats.org/officeDocument/2006/relationships/hyperlink" Target="https://www.brownfieldagnews.com/news/global-fertilizer-market-on-edge-as-strait-of-hormuz-closure-puts-sulfur-supply-and-phosphate-production-at-risk/" TargetMode="External"/><Relationship Id="rId438" Type="http://schemas.openxmlformats.org/officeDocument/2006/relationships/hyperlink" Target="https://www.brecorder.com/news/40410065/gulf-conflict-hits-pakistan-fertiliser-sector-as-agritech-shuts-urea-plant" TargetMode="External"/><Relationship Id="rId439" Type="http://schemas.openxmlformats.org/officeDocument/2006/relationships/hyperlink" Target="https://www.allagnews.com/fertilizer-costs-surge-as-geopolitical-risks-intensify-globally/" TargetMode="External"/><Relationship Id="rId440" Type="http://schemas.openxmlformats.org/officeDocument/2006/relationships/hyperlink" Target="https://www.allagnews.com/fertilizer-markets-surge-following-escalation-in-middle-east/" TargetMode="External"/><Relationship Id="rId441" Type="http://schemas.openxmlformats.org/officeDocument/2006/relationships/hyperlink" Target="https://www.brownfieldagnews.com/market-news/mixed-end-to-tuesdays-session-for-corn-soybeans-wheat/" TargetMode="External"/><Relationship Id="rId442" Type="http://schemas.openxmlformats.org/officeDocument/2006/relationships/hyperlink" Target="https://www.business-standard.com/world-news/india-urea-producers-trim-output-as-iran-war-disrupts-lng-flows-126030400849_1.html" TargetMode="External"/><Relationship Id="rId443" Type="http://schemas.openxmlformats.org/officeDocument/2006/relationships/hyperlink" Target="https://thenews-chronicle.com/fertilizer-supply-fears-grow-as-iran-halts-agricultural-exports/" TargetMode="External"/><Relationship Id="rId444" Type="http://schemas.openxmlformats.org/officeDocument/2006/relationships/hyperlink" Target="https://adamtooze.substack.com/p/chartbook-436-unseasonal-war-how" TargetMode="External"/><Relationship Id="rId445" Type="http://schemas.openxmlformats.org/officeDocument/2006/relationships/hyperlink" Target="https://www.producer.com/crops/drought-may-expand-in-u-s-plains-this-year/" TargetMode="External"/><Relationship Id="rId446"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