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Wheat futures | 2026-03-22 07:16 UTC [VKJM] | Reversal-Risk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Wheat futures - target_market_code: wheat - ticker: wheat - regime_state: unstable - beliefs_count: 4 - top_risk_flag: policy_headline_whipsaw_risk - generated_at: 2026-03-22T07:16:49Z - sentiment_word: Reversal-Risk - late_breaking_alerts_count: 0 - kill_switch_markets_count: 0</w:t>
      </w:r>
      <w:r/>
    </w:p>
    <w:p>
      <w:r/>
      <w:r>
        <w:t>Signal Table | market | belief_id | claim | prob | dir | vel | horizon | kill_switch | fragility | |---|---:|---|---:|---|---|---:|---:|---:| | wheat | B-wheat-01 | Recent trade/intervention and food-security-linked signals are consistent with upside price pressure risk in wheat over the next 24h (availability/policy friction channel), but with policy-driven uncertainty. | 60 | up | stable | 24h | false | 68 | | wheat | B-wheat-02 | Agricultural input (fertiliser) supply-chain/cost narratives continue to bias wheat risk modestly upward via cost-of-production and yield-risk expectations, but evidence is indirect-to-wheat and therefore fragile. | 57 | up | fading | 24h | false | 68 | | wheat | B-wheat-03 | Black Sea supply risk remains a supportive backdrop for wheat prices (disruption premium persists), but near-term increments are sensitive to headline reversals and may whipsaw. | 58 | up | stable | 24h | false | 68 | | wheat | B-wheat-04 | Very recent legal/policy-compliance seeds increase short-horizon volatility risk in wheat-linked trade flow expectations; direction is mixed unless clarified by corroborating detail. | 55 | mixed | accelerating | 6h | false | 68 |</w:t>
      </w:r>
      <w:r/>
    </w:p>
    <w:p>
      <w:r/>
      <w:r>
        <w:t>Data Dump (Machine Use)</w:t>
      </w:r>
      <w:r/>
    </w:p>
    <w:p>
      <w:r/>
      <w:r>
        <w:rPr>
          <w:rFonts w:ascii="Courier" w:hAnsi="Courier"/>
        </w:rPr>
        <w:t>{</w:t>
        <w:br/>
        <w:t xml:space="preserve"> "workflow_6B_CIS_output": {</w:t>
        <w:br/>
        <w:t xml:space="preserve"> "snapshot_id": "w6b_wheat_2026-03-22T07:16:49Z",</w:t>
        <w:br/>
        <w:t xml:space="preserve"> "timestamp_utc": "2026-03-22T07:16:49Z",</w:t>
        <w:br/>
        <w:t xml:space="preserve"> "primary_asset_focus": {</w:t>
        <w:br/>
        <w:t xml:space="preserve"> "name": "Wheat futures",</w:t>
        <w:br/>
        <w:t xml:space="preserve"> "market_code": "wheat"</w:t>
        <w:br/>
        <w:t xml:space="preserve"> },</w:t>
        <w:br/>
        <w:t xml:space="preserve"> "headline_sentiment_word": "Unstable",</w:t>
        <w:br/>
        <w:t xml:space="preserve"> "headline_conviction_score_0_100": 58,</w:t>
        <w:br/>
        <w:t xml:space="preserve"> "headline_fragility_score_0_100": 68,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"wheat",</w:t>
        <w:br/>
        <w:t xml:space="preserve"> "target_resolution_source": "explicit",</w:t>
        <w:br/>
        <w:t xml:space="preserve"> "scope_mode": "single_market",</w:t>
        <w:br/>
        <w:t xml:space="preserve"> "analyzed_markets": [</w:t>
        <w:br/>
        <w:t xml:space="preserve"> "wheat"</w:t>
        <w:br/>
        <w:t xml:space="preserve"> ],</w:t>
        <w:br/>
        <w:t xml:space="preserve"> "regime_state": "unstable",</w:t>
        <w:br/>
        <w:t xml:space="preserve"> "beliefs": [</w:t>
        <w:br/>
        <w:t xml:space="preserve"> {</w:t>
        <w:br/>
        <w:t xml:space="preserve"> "belief_id": "B-wheat-01",</w:t>
        <w:br/>
        <w:t xml:space="preserve"> "market": "wheat",</w:t>
        <w:br/>
        <w:t xml:space="preserve"> "claim": "Recent trade/intervention and food-security-linked signals are consistent with upside price pressure risk in wheat over the next 24h (availability/policy friction channel), but with policy-driven uncertainty.",</w:t>
        <w:br/>
        <w:t xml:space="preserve"> "probability_pct": 60,</w:t>
        <w:br/>
        <w:t xml:space="preserve"> "direction": "up",</w:t>
        <w:br/>
        <w:t xml:space="preserve"> "velocity": "stable",</w:t>
        <w:br/>
        <w:t xml:space="preserve"> "horizon": "24h",</w:t>
        <w:br/>
        <w:t xml:space="preserve"> "drivers": [</w:t>
        <w:br/>
        <w:t xml:space="preserve"> "export_flows_trade_policy",</w:t>
        <w:br/>
        <w:t xml:space="preserve"> "food_security_stockpiling"</w:t>
        <w:br/>
        <w:t xml:space="preserve"> ],</w:t>
        <w:br/>
        <w:t xml:space="preserve"> "contradicted_by": [</w:t>
        <w:br/>
        <w:t xml:space="preserve"> "Mixed/unclear legal-policy signals (potentially two-sided impacts)",</w:t>
        <w:br/>
        <w:t xml:space="preserve"> "Lack of direct price/positioning confirmation in the provided evidence bundle"</w:t>
        <w:br/>
        <w:t xml:space="preserve"> ]</w:t>
        <w:br/>
        <w:t xml:space="preserve"> },</w:t>
        <w:br/>
        <w:t xml:space="preserve"> {</w:t>
        <w:br/>
        <w:t xml:space="preserve"> "belief_id": "B-wheat-02",</w:t>
        <w:br/>
        <w:t xml:space="preserve"> "market": "wheat",</w:t>
        <w:br/>
        <w:t xml:space="preserve"> "claim": "Agricultural input (fertiliser) supply-chain/cost narratives continue to bias wheat risk modestly upward via cost-of-production and yield-risk expectations, but evidence is indirect-to-wheat and therefore fragile.",</w:t>
        <w:br/>
        <w:t xml:space="preserve"> "probability_pct": 57,</w:t>
        <w:br/>
        <w:t xml:space="preserve"> "direction": "up",</w:t>
        <w:br/>
        <w:t xml:space="preserve"> "velocity": "fading",</w:t>
        <w:br/>
        <w:t xml:space="preserve"> "horizon": "24h",</w:t>
        <w:br/>
        <w:t xml:space="preserve"> "drivers": [</w:t>
        <w:br/>
        <w:t xml:space="preserve"> "fertiliser_input_costs",</w:t>
        <w:br/>
        <w:t xml:space="preserve"> "supply_chain_disruption"</w:t>
        <w:br/>
        <w:t xml:space="preserve"> ],</w:t>
        <w:br/>
        <w:t xml:space="preserve"> "contradicted_by": [</w:t>
        <w:br/>
        <w:t xml:space="preserve"> "Signals with ambiguous directionality (cost-up vs cost-down not resolved)",</w:t>
        <w:br/>
        <w:t xml:space="preserve"> "High share of single-source/low-diversity VIP outliers"</w:t>
        <w:br/>
        <w:t xml:space="preserve"> ]</w:t>
        <w:br/>
        <w:t xml:space="preserve"> },</w:t>
        <w:br/>
        <w:t xml:space="preserve"> {</w:t>
        <w:br/>
        <w:t xml:space="preserve"> "belief_id": "B-wheat-03",</w:t>
        <w:br/>
        <w:t xml:space="preserve"> "market": "wheat",</w:t>
        <w:br/>
        <w:t xml:space="preserve"> "claim": "Black Sea supply risk remains a supportive backdrop for wheat prices (disruption premium persists), but near-term increments are sensitive to headline reversals and may whipsaw.",</w:t>
        <w:br/>
        <w:t xml:space="preserve"> "probability_pct": 58,</w:t>
        <w:br/>
        <w:t xml:space="preserve"> "direction": "up",</w:t>
        <w:br/>
        <w:t xml:space="preserve"> "velocity": "stable",</w:t>
        <w:br/>
        <w:t xml:space="preserve"> "horizon": "24h",</w:t>
        <w:br/>
        <w:t xml:space="preserve"> "drivers": [</w:t>
        <w:br/>
        <w:t xml:space="preserve"> "black_sea_supply_risk",</w:t>
        <w:br/>
        <w:t xml:space="preserve"> "export_flows_trade_policy"</w:t>
        <w:br/>
        <w:t xml:space="preserve"> ],</w:t>
        <w:br/>
        <w:t xml:space="preserve"> "contradicted_by": [</w:t>
        <w:br/>
        <w:t xml:space="preserve"> "No fresh, high-authority confirmation of an acute escalation within the last ~6h in the supplied signals"</w:t>
        <w:br/>
        <w:t xml:space="preserve"> ]</w:t>
        <w:br/>
        <w:t xml:space="preserve"> },</w:t>
        <w:br/>
        <w:t xml:space="preserve"> {</w:t>
        <w:br/>
        <w:t xml:space="preserve"> "belief_id": "B-wheat-04",</w:t>
        <w:br/>
        <w:t xml:space="preserve"> "market": "wheat",</w:t>
        <w:br/>
        <w:t xml:space="preserve"> "claim": "Very recent legal/policy-compliance seeds increase short-horizon volatility risk in wheat-linked trade flow expectations; direction is mixed unless clarified by corroborating detail.",</w:t>
        <w:br/>
        <w:t xml:space="preserve"> "probability_pct": 55,</w:t>
        <w:br/>
        <w:t xml:space="preserve"> "direction": "mixed",</w:t>
        <w:br/>
        <w:t xml:space="preserve"> "velocity": "accelerating",</w:t>
        <w:br/>
        <w:t xml:space="preserve"> "horizon": "6h",</w:t>
        <w:br/>
        <w:t xml:space="preserve"> "drivers": [</w:t>
        <w:br/>
        <w:t xml:space="preserve"> "export_flows_trade_policy",</w:t>
        <w:br/>
        <w:t xml:space="preserve"> "regulatory_legal"</w:t>
        <w:br/>
        <w:t xml:space="preserve"> ],</w:t>
        <w:br/>
        <w:t xml:space="preserve"> "contradicted_by": [</w:t>
        <w:br/>
        <w:t xml:space="preserve"> "Seed-level anomaly lacks materialised evidence in the provided cache"</w:t>
        <w:br/>
        <w:t xml:space="preserve"> ]</w:t>
        <w:br/>
        <w:t xml:space="preserve"> }</w:t>
        <w:br/>
        <w:t xml:space="preserve"> ],</w:t>
        <w:br/>
        <w:t xml:space="preserve"> "market_state_table": [</w:t>
        <w:br/>
        <w:t xml:space="preserve"> {</w:t>
        <w:br/>
        <w:t xml:space="preserve"> "market": "wheat",</w:t>
        <w:br/>
        <w:t xml:space="preserve"> "directional_state": "bullish",</w:t>
        <w:br/>
        <w:t xml:space="preserve"> "momentum_state": "strengthening",</w:t>
        <w:br/>
        <w:t xml:space="preserve"> "reversal_risk": "medium",</w:t>
        <w:br/>
        <w:t xml:space="preserve"> "state_change": "new_bullish",</w:t>
        <w:br/>
        <w:t xml:space="preserve"> "conviction_score_0_100": 58,</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68,</w:t>
        <w:br/>
        <w:t xml:space="preserve"> "supporting_belief_ids": [</w:t>
        <w:br/>
        <w:t xml:space="preserve"> "B-wheat-01",</w:t>
        <w:br/>
        <w:t xml:space="preserve"> "B-wheat-02",</w:t>
        <w:br/>
        <w:t xml:space="preserve"> "B-wheat-03",</w:t>
        <w:br/>
        <w:t xml:space="preserve"> "B-wheat-04"</w:t>
        <w:br/>
        <w:t xml:space="preserve"> ]</w:t>
        <w:br/>
        <w:t xml:space="preserve"> }</w:t>
        <w:br/>
        <w:t xml:space="preserve"> ],</w:t>
        <w:br/>
        <w:t xml:space="preserve"> "risk_flags": [</w:t>
        <w:br/>
        <w:t xml:space="preserve"> {</w:t>
        <w:br/>
        <w:t xml:space="preserve"> "flag": "policy_headline_whipsaw_risk",</w:t>
        <w:br/>
        <w:t xml:space="preserve"> "severity": "medium",</w:t>
        <w:br/>
        <w:t xml:space="preserve"> "note": "Trade-policy/legal signals are directionally ambiguous and can flip sentiment quickly."</w:t>
        <w:br/>
        <w:t xml:space="preserve"> },</w:t>
        <w:br/>
        <w:t xml:space="preserve"> {</w:t>
        <w:br/>
        <w:t xml:space="preserve"> "flag": "contradiction_watch",</w:t>
        <w:br/>
        <w:t xml:space="preserve"> "severity": "medium",</w:t>
        <w:br/>
        <w:t xml:space="preserve"> "note": "Some high-relevance items are mixed-direction (policy/legal), raising reversal/volatility risk without clear directional confirmation."</w:t>
        <w:br/>
        <w:t xml:space="preserve"> },</w:t>
        <w:br/>
        <w:t xml:space="preserve"> {</w:t>
        <w:br/>
        <w:t xml:space="preserve"> "flag": "data_sparsity_in_direct_wheat_signals",</w:t>
        <w:br/>
        <w:t xml:space="preserve"> "severity": "medium",</w:t>
        <w:br/>
        <w:t xml:space="preserve"> "note": "Many admitted drivers are indirect-to-wheat (inputs/logistics); direct crop-condition/weather specificity is limited in this payload."</w:t>
        <w:br/>
        <w:t xml:space="preserve"> },</w:t>
        <w:br/>
        <w:t xml:space="preserve"> {</w:t>
        <w:br/>
        <w:t xml:space="preserve"> "flag": "single_source_outlier_echo_risk",</w:t>
        <w:br/>
        <w:t xml:space="preserve"> "severity": "low",</w:t>
        <w:br/>
        <w:t xml:space="preserve"> "note": "Multiple VIP outliers are single-source; treated as low-weight unless corroborated."</w:t>
        <w:br/>
        <w:t xml:space="preserve"> }</w:t>
        <w:br/>
        <w:t xml:space="preserve"> ],</w:t>
        <w:br/>
        <w:t xml:space="preserve"> "candidate_actions": [</w:t>
        <w:br/>
        <w:t xml:space="preserve"> {</w:t>
        <w:br/>
        <w:t xml:space="preserve"> "action": "watch_long_bias",</w:t>
        <w:br/>
        <w:t xml:space="preserve"> "market": "wheat",</w:t>
        <w:br/>
        <w:t xml:space="preserve"> "confidence": "medium",</w:t>
        <w:br/>
        <w:t xml:space="preserve"> "trigger_condition": "If fresh corroboration appears for export restrictions / Black Sea disruption / crop-loss headlines within the next 6\u201324h window."</w:t>
        <w:br/>
        <w:t xml:space="preserve"> },</w:t>
        <w:br/>
        <w:t xml:space="preserve"> {</w:t>
        <w:br/>
        <w:t xml:space="preserve"> "action": "volatility_watch",</w:t>
        <w:br/>
        <w:t xml:space="preserve"> "market": "wheat",</w:t>
        <w:br/>
        <w:t xml:space="preserve"> "confidence": "high",</w:t>
        <w:br/>
        <w:t xml:space="preserve"> "trigger_condition": "If legal/policy items (trade/court/regulatory) gain detail or rapid follow-on mentions (contradiction rises)."</w:t>
        <w:br/>
        <w:t xml:space="preserve"> },</w:t>
        <w:br/>
        <w:t xml:space="preserve"> {</w:t>
        <w:br/>
        <w:t xml:space="preserve"> "action": "reversal_watch",</w:t>
        <w:br/>
        <w:t xml:space="preserve"> "market": "wheat",</w:t>
        <w:br/>
        <w:t xml:space="preserve"> "confidence": "medium",</w:t>
        <w:br/>
        <w:t xml:space="preserve"> "trigger_condition": "If fresh signals explicitly indicate easing trade constraints, improving supply outlook, or de-escalation in key corridors."</w:t>
        <w:br/>
        <w:t xml:space="preserve"> },</w:t>
        <w:br/>
        <w:t xml:space="preserve"> {</w:t>
        <w:br/>
        <w:t xml:space="preserve"> "action": "stay_flat",</w:t>
        <w:br/>
        <w:t xml:space="preserve"> "market": "wheat",</w:t>
        <w:br/>
        <w:t xml:space="preserve"> "confidence": "low",</w:t>
        <w:br/>
        <w:t xml:space="preserve"> "trigger_condition": "If the next cycle shows evidence thinning (fresh evidence count drops) while contradiction remains elevated."</w:t>
        <w:br/>
        <w:t xml:space="preserve"> }</w:t>
        <w:br/>
        <w:t xml:space="preserve"> ],</w:t>
        <w:br/>
        <w:t xml:space="preserve"> "paper_trade_signal_pack": {</w:t>
        <w:br/>
        <w:t xml:space="preserve"> "bullish_markets": [</w:t>
        <w:br/>
        <w:t xml:space="preserve"> "wheat"</w:t>
        <w:br/>
        <w:t xml:space="preserve"> ],</w:t>
        <w:br/>
        <w:t xml:space="preserve"> "bearish_markets": [],</w:t>
        <w:br/>
        <w:t xml:space="preserve"> "neutral_mixed_markets": [],</w:t>
        <w:br/>
        <w:t xml:space="preserve"> "high_reversal_risk_markets": [</w:t>
        <w:br/>
        <w:t xml:space="preserve"> "wheat"</w:t>
        <w:br/>
        <w:t xml:space="preserve">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"2026-03-21T07:16:49Z",</w:t>
        <w:br/>
        <w:t xml:space="preserve"> "bucket_end_utc": "2026-03-21T08:16:49Z",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"2026-03-21T08:16:49Z",</w:t>
        <w:br/>
        <w:t xml:space="preserve"> "bucket_end_utc": "2026-03-21T09:16:49Z",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"2026-03-21T09:16:49Z",</w:t>
        <w:br/>
        <w:t xml:space="preserve"> "bucket_end_utc": "2026-03-21T10:16:49Z",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"2026-03-21T10:16:49Z",</w:t>
        <w:br/>
        <w:t xml:space="preserve"> "bucket_end_utc": "2026-03-21T11:16:49Z",</w:t>
        <w:br/>
        <w:t xml:space="preserve"> "directional_score_signed": 21,</w:t>
        <w:br/>
        <w:t xml:space="preserve"> "bullish_pressure_score": 36,</w:t>
        <w:br/>
        <w:t xml:space="preserve"> "bearish_pressure_score": 8,</w:t>
        <w:br/>
        <w:t xml:space="preserve"> "net_sentiment_score": 21,</w:t>
        <w:br/>
        <w:t xml:space="preserve"> "velocity_score": 21,</w:t>
        <w:br/>
        <w:t xml:space="preserve"> "acceleration_score": 21,</w:t>
        <w:br/>
        <w:t xml:space="preserve"> "contradiction_ratio": 0.18,</w:t>
        <w:br/>
        <w:t xml:space="preserve"> "fresh_evidence_count": 2,</w:t>
        <w:br/>
        <w:t xml:space="preserve"> "stale_evidence_count": 0,</w:t>
        <w:br/>
        <w:t xml:space="preserve"> "conviction_score_0_100": 32,</w:t>
        <w:br/>
        <w:t xml:space="preserve"> "fragility_score_0_100": 65,</w:t>
        <w:br/>
        <w:t xml:space="preserve"> "dominant_state": "bullish"</w:t>
        <w:br/>
        <w:t xml:space="preserve"> },</w:t>
        <w:br/>
        <w:t xml:space="preserve"> {</w:t>
        <w:br/>
        <w:t xml:space="preserve"> "bucket_start_utc": "2026-03-21T11:16:49Z",</w:t>
        <w:br/>
        <w:t xml:space="preserve"> "bucket_end_utc": "2026-03-21T12:16:49Z",</w:t>
        <w:br/>
        <w:t xml:space="preserve"> "directional_score_signed": 0,</w:t>
        <w:br/>
        <w:t xml:space="preserve"> "bullish_pressure_score": 0,</w:t>
        <w:br/>
        <w:t xml:space="preserve"> "bearish_pressure_score": 0,</w:t>
        <w:br/>
        <w:t xml:space="preserve"> "net_sentiment_score": 0,</w:t>
        <w:br/>
        <w:t xml:space="preserve"> "velocity_score": -21,</w:t>
        <w:br/>
        <w:t xml:space="preserve"> "acceleration_score": -42,</w:t>
        <w:br/>
        <w:t xml:space="preserve"> "contradiction_ratio": 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"2026-03-21T12:16:49Z",</w:t>
        <w:br/>
        <w:t xml:space="preserve"> "bucket_end_utc": "2026-03-21T13:16:49Z",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21,</w:t>
        <w:br/>
        <w:t xml:space="preserve"> "contradiction_ratio": 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"2026-03-21T13:16:49Z",</w:t>
        <w:br/>
        <w:t xml:space="preserve"> "bucket_end_utc": "2026-03-21T14:16:49Z",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"2026-03-21T14:16:49Z",</w:t>
        <w:br/>
        <w:t xml:space="preserve"> "bucket_end_utc": "2026-03-21T15:16:49Z",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"2026-03-21T15:16:49Z",</w:t>
        <w:br/>
        <w:t xml:space="preserve"> "bucket_end_utc": "2026-03-21T16:16:49Z",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"2026-03-21T16:16:49Z",</w:t>
        <w:br/>
        <w:t xml:space="preserve"> "bucket_end_utc": "2026-03-21T17:16:49Z",</w:t>
        <w:br/>
        <w:t xml:space="preserve"> "directional_score_signed": 57,</w:t>
        <w:br/>
        <w:t xml:space="preserve"> "bullish_pressure_score": 92,</w:t>
        <w:br/>
        <w:t xml:space="preserve"> "bearish_pressure_score": 16,</w:t>
        <w:br/>
        <w:t xml:space="preserve"> "net_sentiment_score": 57,</w:t>
        <w:br/>
        <w:t xml:space="preserve"> "velocity_score": 57,</w:t>
        <w:br/>
        <w:t xml:space="preserve"> "acceleration_score": 57,</w:t>
        <w:br/>
        <w:t xml:space="preserve"> "contradiction_ratio": 0.15,</w:t>
        <w:br/>
        <w:t xml:space="preserve"> "fresh_evidence_count": 5,</w:t>
        <w:br/>
        <w:t xml:space="preserve"> "stale_evidence_count": 0,</w:t>
        <w:br/>
        <w:t xml:space="preserve"> "conviction_score_0_100": 68,</w:t>
        <w:br/>
        <w:t xml:space="preserve"> "fragility_score_0_100": 50,</w:t>
        <w:br/>
        <w:t xml:space="preserve"> "dominant_state": "bullish"</w:t>
        <w:br/>
        <w:t xml:space="preserve"> },</w:t>
        <w:br/>
        <w:t xml:space="preserve"> {</w:t>
        <w:br/>
        <w:t xml:space="preserve"> "bucket_start_utc": "2026-03-21T17:16:49Z",</w:t>
        <w:br/>
        <w:t xml:space="preserve"> "bucket_end_utc": "2026-03-21T18:16:49Z",</w:t>
        <w:br/>
        <w:t xml:space="preserve"> "directional_score_signed": 0,</w:t>
        <w:br/>
        <w:t xml:space="preserve"> "bullish_pressure_score": 0,</w:t>
        <w:br/>
        <w:t xml:space="preserve"> "bearish_pressure_score": 0,</w:t>
        <w:br/>
        <w:t xml:space="preserve"> "net_sentiment_score": 0,</w:t>
        <w:br/>
        <w:t xml:space="preserve"> "velocity_score": -57,</w:t>
        <w:br/>
        <w:t xml:space="preserve"> "acceleration_score": -100,</w:t>
        <w:br/>
        <w:t xml:space="preserve"> "contradiction_ratio": 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"2026-03-21T18:16:49Z",</w:t>
        <w:br/>
        <w:t xml:space="preserve"> "bucket_end_utc": "2026-03-21T19:16:49Z",</w:t>
        <w:br/>
        <w:t xml:space="preserve"> "directional_score_signed": 45,</w:t>
        <w:br/>
        <w:t xml:space="preserve"> "bullish_pressure_score": 60,</w:t>
        <w:br/>
        <w:t xml:space="preserve"> "bearish_pressure_score": 0,</w:t>
        <w:br/>
        <w:t xml:space="preserve"> "net_sentiment_score": 45,</w:t>
        <w:br/>
        <w:t xml:space="preserve"> "velocity_score": 45,</w:t>
        <w:br/>
        <w:t xml:space="preserve"> "acceleration_score": 100,</w:t>
        <w:br/>
        <w:t xml:space="preserve"> "contradiction_ratio": 0,</w:t>
        <w:br/>
        <w:t xml:space="preserve"> "fresh_evidence_count": 2,</w:t>
        <w:br/>
        <w:t xml:space="preserve"> "stale_evidence_count": 0,</w:t>
        <w:br/>
        <w:t xml:space="preserve"> "conviction_score_0_100": 60,</w:t>
        <w:br/>
        <w:t xml:space="preserve"> "fragility_score_0_100": 55,</w:t>
        <w:br/>
        <w:t xml:space="preserve"> "dominant_state": "bullish"</w:t>
        <w:br/>
        <w:t xml:space="preserve"> },</w:t>
        <w:br/>
        <w:t xml:space="preserve"> {</w:t>
        <w:br/>
        <w:t xml:space="preserve"> "bucket_start_utc": "2026-03-21T19:16:49Z",</w:t>
        <w:br/>
        <w:t xml:space="preserve"> "bucket_end_utc": "2026-03-21T20:16:49Z",</w:t>
        <w:br/>
        <w:t xml:space="preserve"> "directional_score_signed": 0,</w:t>
        <w:br/>
        <w:t xml:space="preserve"> "bullish_pressure_score": 0,</w:t>
        <w:br/>
        <w:t xml:space="preserve"> "bearish_pressure_score": 0,</w:t>
        <w:br/>
        <w:t xml:space="preserve"> "net_sentiment_score": 0,</w:t>
        <w:br/>
        <w:t xml:space="preserve"> "velocity_score": -45,</w:t>
        <w:br/>
        <w:t xml:space="preserve"> "acceleration_score": -90,</w:t>
        <w:br/>
        <w:t xml:space="preserve"> "contradiction_ratio": 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"2026-03-21T20:16:49Z",</w:t>
        <w:br/>
        <w:t xml:space="preserve"> "bucket_end_utc": "2026-03-21T21:16:49Z",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45,</w:t>
        <w:br/>
        <w:t xml:space="preserve"> "contradiction_ratio": 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"2026-03-21T21:16:49Z",</w:t>
        <w:br/>
        <w:t xml:space="preserve"> "bucket_end_utc": "2026-03-21T22:16:49Z",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"2026-03-21T22:16:49Z",</w:t>
        <w:br/>
        <w:t xml:space="preserve"> "bucket_end_utc": "2026-03-21T23:16:49Z",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"2026-03-21T23:16:49Z",</w:t>
        <w:br/>
        <w:t xml:space="preserve"> "bucket_end_utc": "2026-03-22T00:16:49Z",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"2026-03-22T00:16:49Z",</w:t>
        <w:br/>
        <w:t xml:space="preserve"> "bucket_end_utc": "2026-03-22T01:16:49Z",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"2026-03-22T01:16:49Z",</w:t>
        <w:br/>
        <w:t xml:space="preserve"> "bucket_end_utc": "2026-03-22T02:16:49Z",</w:t>
        <w:br/>
        <w:t xml:space="preserve"> "directional_score_signed": 0,</w:t>
        <w:br/>
        <w:t xml:space="preserve"> "bullish_pressure_score": 16,</w:t>
        <w:br/>
        <w:t xml:space="preserve"> "bearish_pressure_score": 16,</w:t>
        <w:br/>
        <w:t xml:space="preserve"> "net_sentiment_score": 0,</w:t>
        <w:br/>
        <w:t xml:space="preserve"> "velocity_score": 0,</w:t>
        <w:br/>
        <w:t xml:space="preserve"> "acceleration_score": 0,</w:t>
        <w:br/>
        <w:t xml:space="preserve"> "contradiction_ratio": 0.5,</w:t>
        <w:br/>
        <w:t xml:space="preserve"> "fresh_evidence_count": 1,</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"2026-03-22T02:16:49Z",</w:t>
        <w:br/>
        <w:t xml:space="preserve"> "bucket_end_utc": "2026-03-22T03:16:49Z",</w:t>
        <w:br/>
        <w:t xml:space="preserve"> "directional_score_signed": 15,</w:t>
        <w:br/>
        <w:t xml:space="preserve"> "bullish_pressure_score": 20,</w:t>
        <w:br/>
        <w:t xml:space="preserve"> "bearish_pressure_score": 0,</w:t>
        <w:br/>
        <w:t xml:space="preserve"> "net_sentiment_score": 15,</w:t>
        <w:br/>
        <w:t xml:space="preserve"> "velocity_score": 15,</w:t>
        <w:br/>
        <w:t xml:space="preserve"> "acceleration_score": 15,</w:t>
        <w:br/>
        <w:t xml:space="preserve"> "contradiction_ratio": 0,</w:t>
        <w:br/>
        <w:t xml:space="preserve"> "fresh_evidence_count": 1,</w:t>
        <w:br/>
        <w:t xml:space="preserve"> "stale_evidence_count": 0,</w:t>
        <w:br/>
        <w:t xml:space="preserve"> "conviction_score_0_100": 28,</w:t>
        <w:br/>
        <w:t xml:space="preserve"> "fragility_score_0_100": 70,</w:t>
        <w:br/>
        <w:t xml:space="preserve"> "dominant_state": "neutral_mixed"</w:t>
        <w:br/>
        <w:t xml:space="preserve"> },</w:t>
        <w:br/>
        <w:t xml:space="preserve"> {</w:t>
        <w:br/>
        <w:t xml:space="preserve"> "bucket_start_utc": "2026-03-22T03:16:49Z",</w:t>
        <w:br/>
        <w:t xml:space="preserve"> "bucket_end_utc": "2026-03-22T04:16:49Z",</w:t>
        <w:br/>
        <w:t xml:space="preserve"> "directional_score_signed": 0,</w:t>
        <w:br/>
        <w:t xml:space="preserve"> "bullish_pressure_score": 0,</w:t>
        <w:br/>
        <w:t xml:space="preserve"> "bearish_pressure_score": 0,</w:t>
        <w:br/>
        <w:t xml:space="preserve"> "net_sentiment_score": 0,</w:t>
        <w:br/>
        <w:t xml:space="preserve"> "velocity_score": -15,</w:t>
        <w:br/>
        <w:t xml:space="preserve"> "acceleration_score": -30,</w:t>
        <w:br/>
        <w:t xml:space="preserve"> "contradiction_ratio": 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"2026-03-22T04:16:49Z",</w:t>
        <w:br/>
        <w:t xml:space="preserve"> "bucket_end_utc": "2026-03-22T05:16:49Z",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15,</w:t>
        <w:br/>
        <w:t xml:space="preserve"> "contradiction_ratio": 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"2026-03-22T05:16:49Z",</w:t>
        <w:br/>
        <w:t xml:space="preserve"> "bucket_end_utc": "2026-03-22T06:16:49Z",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"2026-03-22T06:16:49Z",</w:t>
        <w:br/>
        <w:t xml:space="preserve"> "bucket_end_utc": "2026-03-22T07:16:49Z",</w:t>
        <w:br/>
        <w:t xml:space="preserve"> "directional_score_signed": 0,</w:t>
        <w:br/>
        <w:t xml:space="preserve"> "bullish_pressure_score": 8,</w:t>
        <w:br/>
        <w:t xml:space="preserve"> "bearish_pressure_score": 8,</w:t>
        <w:br/>
        <w:t xml:space="preserve"> "net_sentiment_score": 0,</w:t>
        <w:br/>
        <w:t xml:space="preserve"> "velocity_score": 0,</w:t>
        <w:br/>
        <w:t xml:space="preserve"> "acceleration_score": 0,</w:t>
        <w:br/>
        <w:t xml:space="preserve"> "contradiction_ratio": 0.5,</w:t>
        <w:br/>
        <w:t xml:space="preserve"> "fresh_evidence_count": 1,</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57,</w:t>
        <w:br/>
        <w:t xml:space="preserve"> "timeseries_peak_bearish": 0,</w:t>
        <w:br/>
        <w:t xml:space="preserve"> "latest_inflection_direction": "down",</w:t>
        <w:br/>
        <w:t xml:space="preserve"> "latest_inflection_strength": 15,</w:t>
        <w:br/>
        <w:t xml:space="preserve"> "signal_regime": "weakening_bullish"</w:t>
        <w:br/>
        <w:t xml:space="preserve"> }</w:t>
        <w:br/>
        <w:t xml:space="preserve"> },</w:t>
        <w:br/>
        <w:t xml:space="preserve"> "diagnostics": {</w:t>
        <w:br/>
        <w:t xml:space="preserve"> "trends_seen": 12,</w:t>
        <w:br/>
        <w:t xml:space="preserve"> "trends_admitted": 12,</w:t>
        <w:br/>
        <w:t xml:space="preserve"> "cross_domain_merges": 2,</w:t>
        <w:br/>
        <w:t xml:space="preserve"> "stale_suppression_count": 1,</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resolved explicitly to wheat; analysis constrained to single-market scope.",</w:t>
        <w:br/>
        <w:t xml:space="preserve"> "Most admitted signals are macro/policy/logistics/input-cost narratives rather than direct wheat crop-condition datapoints; conviction capped and fragility elevated.",</w:t>
        <w:br/>
        <w:t xml:space="preserve"> "At least one item treated as background/stale context (older than 72h) and down-weighted."</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https://www.scmp.com/news/china/science/article/3347290/could-ultra-precise-harvest-forecast-give-china-advantage-iran-war-fallout?utm_source=rss_feed</w:t>
        </w:r>
      </w:hyperlink>
      <w:r>
        <w:t xml:space="preserve"> - * Rising tensions around Iran threaten global fertiliser supply chains. * China has developed the ability to forecast grain output over six months in advance. * Disruption to energy supplies and shipping could increase fertiliser costs, impacting yields. * India and Indonesia are also vulnerable due to reliance on Middle Eastern fertiliser imports. * The Strait of Hormuz is a key transit route for urea exports, linking geopolitical stability to fertiliser markets. 2. </w:t>
      </w:r>
      <w:hyperlink r:id="rId10">
        <w:r>
          <w:rPr>
            <w:color w:val="0000EE"/>
            <w:u w:val="single"/>
          </w:rPr>
          <w:t>https://indianexpress.com/article/explained/explained-economics/us-section-301-tariffs-india-trade-deal-impact-10585960/</w:t>
        </w:r>
      </w:hyperlink>
      <w:r>
        <w:t xml:space="preserve"> - * The US Supreme Court scrapped the IEEPA tariffs last month, leading to a review of trade policies. * The US Trade Representative (USTR) is developing a new tariff structure based on Section 301 investigations. * Several US trade partners, including India, face potential new US investigations and tariffs. * India’s negotiations with the US are focused on a new tariff structure and comparative advantage. * The European Union and Malaysia have halted or nullified their US trade deals following the legal ruling. * US tariffs under Section 122 will expire in July, with efforts to implement new measures by then. 3. </w:t>
      </w:r>
      <w:hyperlink r:id="rId11">
        <w:r>
          <w:rPr>
            <w:color w:val="0000EE"/>
            <w:u w:val="single"/>
          </w:rPr>
          <w:t>https://www.webwire.com/ViewPressRel.asp?aId=352312</w:t>
        </w:r>
      </w:hyperlink>
      <w:r>
        <w:t xml:space="preserve"> - * Food prices have risen due to conflict, impacting food-insecure countries in the Middle East and wider region. * Displacement and supply chain disruptions have increased food and fuel prices, especially in Lebanon and Iran. * Prices of key foods and staples have surged, with some more than tripling in less than two weeks. * The UN warns that ongoing conflict could push an additional 45 million people into acute hunger. * Save the Children calls for ceasefire and increased humanitarian efforts to support vulnerable families and stabilise markets. 4. </w:t>
      </w:r>
      <w:hyperlink r:id="rId12">
        <w:r>
          <w:rPr>
            <w:color w:val="0000EE"/>
            <w:u w:val="single"/>
          </w:rPr>
          <w:t>https://www.uttamgupta.com/fertilizers/production-vs-imports/fertilizer-industry-in-india-suffers-another-blow-now-it-is-us-israel-iran-war/?utm_source=rss&amp;utm_medium=rss&amp;utm_campaign=fertilizer-industry-in-india-suffers-another-blow-now-it-is-us-israel-iran-war</w:t>
        </w:r>
      </w:hyperlink>
      <w:r>
        <w:t xml:space="preserve"> - * The article discusses how the ongoing US/Israel – Iran war affects global and Indian fertiliser supply chains, inflating prices due to disrupted supplies from the Middle-East. * India heavily depends on imports for fertilisers, raw materials, and natural gas, primarily from Middle-East countries. * Fertiliser prices surged in 2022 due to the Ukraine war and have increased further amid Middle-East conflict escalation. * Disruptions such as damage to energy infrastructure and blockage of the Strait of Hormuz threaten supply stability. * India aims to maintain fertiliser prices through subsidies, though rising costs may pressure fiscal policies. 5. </w:t>
      </w:r>
      <w:hyperlink r:id="rId13">
        <w:r>
          <w:rPr>
            <w:color w:val="0000EE"/>
            <w:u w:val="single"/>
          </w:rPr>
          <w:t>https://sigmaearth.com/unseasonal-march-rain-and-snow-boon-or-bane-for-farmers/?utm_source=rss&amp;utm_medium=rss&amp;utm_campaign=unseasonal-march-rain-and-snow-boon-or-bane-for-farmers</w:t>
        </w:r>
      </w:hyperlink>
      <w:r>
        <w:t xml:space="preserve"> - * Unseasonal March rain and snow in northern India due to western disturbances affect crops, causing damage and potential yield reduction. * Western disturbances have increased from December to March 2026, extending rainfall and winter-like conditions. * Climate change, as per the IPCC, contributes to increased moisture and precipitation intensity. * Damaged crops include wheat and mustard, with damage estimates up to 15-25%; post-harvest losses may increase by 5-10%. * Excess rainfall in Punjab and Haryana in 2023 exceeded 200%, impacting crop yields. * Reduced wheat production and crop damage threaten food security, potentially leading to higher food prices. 6. </w:t>
      </w:r>
      <w:hyperlink r:id="rId14">
        <w:r>
          <w:rPr>
            <w:color w:val="0000EE"/>
            <w:u w:val="single"/>
          </w:rPr>
          <w:t>https://bankwatch.ca/2026/03/21/morning-briefing-saturday-21-march-2026-%C2%B7-est-%C2%B7-1380-words%E2%B8%BB/</w:t>
        </w:r>
      </w:hyperlink>
      <w:r>
        <w:t xml:space="preserve"> - * Iraq declares force majeure on all foreign-operated oil fields due to Hormuz blockade, signalling a potential supply-side shift.</w:t>
      </w:r>
      <w:r>
        <w:rPr>
          <w:i/>
        </w:rPr>
        <w:t>* Fertiliser crisis emerges as the northern hemisphere planting window is compromised, with prices rising from $475/ton to $680/ton.</w:t>
      </w:r>
      <w:r>
        <w:t>* The disruption affects approximately one-third of global fertiliser transit via Hormuz, impacting lower-income nations in South Asia and East Africa.</w:t>
      </w:r>
      <w:r>
        <w:rPr>
          <w:i/>
        </w:rPr>
        <w:t>* The conflict’s escalation influences oil infrastructure and supply, with Brent crude above $109/barrel.</w:t>
      </w:r>
      <w:r>
        <w:t xml:space="preserve">* The crisis contributes to food inflation, aligned with pressures seen since 2022, especially on vulnerable regions. 7. </w:t>
      </w:r>
      <w:hyperlink r:id="rId15">
        <w:r>
          <w:rPr>
            <w:color w:val="0000EE"/>
            <w:u w:val="single"/>
          </w:rPr>
          <w:t>https://arkansasadvocate.com/2026/03/21/repub/war-in-middle-east-causes-further-stress-on-us-farmers/</w:t>
        </w:r>
      </w:hyperlink>
      <w:r>
        <w:t xml:space="preserve"> - * The conflict in the Middle East impacts global fertilizer supply chains, affecting US farmers. * US imports about 40% of phosphate from Saudi Arabia; strait closure hinders transportation. * Higher fertilizer prices and supply issues stem from increased duties and geopolitical tensions. * US farmers face rising costs, with nitrogen fertilizer costs projected to increase by about $90 per acre. * Industry groups urge Congress for legislation on year-round E-15 ethanol fuel sales to lower fuel costs and support farmers. 8. </w:t>
      </w:r>
      <w:hyperlink r:id="rId16">
        <w:r>
          <w:rPr>
            <w:color w:val="0000EE"/>
            <w:u w:val="single"/>
          </w:rPr>
          <w:t>https://www.lanacion.com.ar/economia/campo/luces-amarillas-para-el-trigo-de-la-campana-202627-nid21032026/</w:t>
        </w:r>
      </w:hyperlink>
      <w:r>
        <w:t xml:space="preserve"> - * The prospects for wheat 2026/27 are less favourable than the previous year, particularly in the eastern pampas region. * Fertiliser price increases are driving up production costs, with fertiliser representing 26% of net income. * A Buenos Aires producer estimates a net income of $725/ha at current prices and yields, after deducting fertiliser and other input costs. * Total cultivation costs are projected at $599/ha, including fertilisers, seed, chemicals, and rent, risking profitability if wheat prices are lower. * The analysis highlights narrow margins and potential financial risks, with warnings about possible adverse effects if technical or market conditions worsen. 9. </w:t>
      </w:r>
      <w:hyperlink r:id="rId17">
        <w:r>
          <w:rPr>
            <w:color w:val="0000EE"/>
            <w:u w:val="single"/>
          </w:rPr>
          <w:t>https://www.thehindubusinessline.com/news/world/iran-wars-energy-impact-forces-world-to-pay-up-cut-consumption/article70768858.ece</w:t>
        </w:r>
      </w:hyperlink>
      <w:r>
        <w:t xml:space="preserve"> - * The war in West Asia has disrupted global energy supplies, particularly through the closure of the Strait of Hormuz, affecting 20% of world oil and LNG since February 28. * Damage to energy infrastructure in West Asia has been caused by strikes, leading to an estimated four days of world supply being removed and a 50% increase in prices. * Prices for oil, gas, and related products have risen significantly, impacting transportation, industry, and agriculture worldwide. * Governments and organisations have implemented measures to conserve energy, including rationing and restrictions. * The conflict threatens global food supplies by disrupting fertiliser markets, with prices rising 30-40%, and impacting planting and crop yields.</w:t>
      </w:r>
      <w:r/>
    </w:p>
    <w:p>
      <w:r/>
      <w:r>
        <w:t xml:space="preserve">10. </w:t>
      </w:r>
      <w:hyperlink r:id="rId18">
        <w:r>
          <w:rPr>
            <w:color w:val="0000EE"/>
            <w:u w:val="single"/>
          </w:rPr>
          <w:t>https://www.winnipegfreepress.com/business/2026/03/21/no-one-size-fits-all-answers-on-farm</w:t>
        </w:r>
      </w:hyperlink>
      <w:r>
        <w:t xml:space="preserve"> - * Farmers' overall costs of production have increased approximately 50% over five years, exceeding general inflation of 20%. * Fertiliser prices, including urea and anhydrous nitrogen, have significantly risen this season, impacting wheat cultivation. * Energy costs, such as diesel, have increased by about one-third. * Global conflicts and export restrictions, notably China’s fertiliser export limits, threaten supply and increase costs. * Farmers are adjusting decisions, including crop choices and fertiliser application methods, to manage economic pressures. * No single solution fits all farms; decision-making depends on individual farm economics and operations. 11. </w:t>
      </w:r>
      <w:hyperlink r:id="rId19">
        <w:r>
          <w:rPr>
            <w:color w:val="0000EE"/>
            <w:u w:val="single"/>
          </w:rPr>
          <w:t>https://www.sangritoday.com/govt-activates-relief-process-as-farmers-protest-crop-damage-in-rajasthan</w:t>
        </w:r>
      </w:hyperlink>
      <w:r>
        <w:t xml:space="preserve"> - * Unseasonal rains and thunderstorms in Rajasthan during the last 24 hours caused damage to Rabi crops, prompting the government to assess losses and provide relief. * The Revenue Department is conducting a crop damage survey, with farmers eligible for compensation under SDRF rules if losses exceed 33%. * The Pradhan Mantri Fasal Bima Yojana covers post-harvest damage within 14 days, with claims reportable within 72 hours. * Rainfall was heaviest in eastern Rajasthan districts, damaging mustard and wheat, with some wheat fields flooded and waterlogging causing protests. * Western Rajasthan saw damage to cumin, psyllium, castor, and mustard crops, with estimated losses up to 80% for psyllium, 40% for cumin. Farmers demand compensation and debt relief. 12. </w:t>
      </w:r>
      <w:hyperlink r:id="rId20">
        <w:r>
          <w:rPr>
            <w:color w:val="0000EE"/>
            <w:u w:val="single"/>
          </w:rPr>
          <w:t>https://indianexpress.com/article/cities/chandigarh/punjab-wheat-crop-rain-relief-harvest-outlook-10593329/</w:t>
        </w:r>
      </w:hyperlink>
      <w:r>
        <w:t xml:space="preserve"> - * A spell of rainfall across Punjab and Haryana since March 15 has improved wheat crop conditions and raised hopes of a bumper harvest. * The weather change follows a heatwave around March 12, with temperatures up to 37°C, which threatened crop development. * Recent temperatures have dropped by 13°C to 18°C, typical rainfall has provided beneficial moisture, and crop conditions are healthy. * Rain has reduced irrigation needs, conserved groundwater, and created favourable growth conditions. * Caution is advised if rainfall continues beyond March 25, to avoid crop lodging and delays in harvesting. 13. </w:t>
      </w:r>
      <w:hyperlink r:id="rId21">
        <w:r>
          <w:rPr>
            <w:color w:val="0000EE"/>
            <w:u w:val="single"/>
          </w:rPr>
          <w:t>https://www.brownfieldagnews.com/market-news/soybeans-corn-and-wheat-all-end-the-week-with-losses/</w:t>
        </w:r>
      </w:hyperlink>
      <w:r>
        <w:t xml:space="preserve"> - * Soybeans, corn, and wheat all end the week with losses due to profit taking and technical selling. * Soybeans decline after Monday’s drop; trade discussions with China and harvest conditions influence market. * Corn declines as harvest progresses in Argentina and planting concerns in the US; upcoming USDA reports expected. * Wheat falls amid drought in US, dollar strength, and geopolitical tensions; US market share in Colombia rising. * Trade impacts from Russia-Ukraine conflict and Middle East tensions considered in global supply outlooks. 14. </w:t>
      </w:r>
      <w:hyperlink r:id="rId22">
        <w:r>
          <w:rPr>
            <w:color w:val="0000EE"/>
            <w:u w:val="single"/>
          </w:rPr>
          <w:t>https://cursorinfo.co.il/world-news/strany-kotorym-vojna-v-irane-grozit-novym-tsenovym-shokom-na-produkty/</w:t>
        </w:r>
      </w:hyperlink>
      <w:r>
        <w:t xml:space="preserve"> - • Experts warn conflict in Iran may cause sharp increases in food prices and shortages in developing countries. • Disruptions in fertiliser supplies through the Strait of Ormuz could affect up to 70% of global ammonia and urea exports. • Countries heavily reliant on these imports, such as Kenya and Pakistan, face increased risks of supply disruptions. • The crisis could reduce wheat and grain production, impacting food and feed markets globally. • Eurozone efforts and FAO call for preparedness if conflict prolongs, highlighting potential socio-economic instability. 15. </w:t>
      </w:r>
      <w:hyperlink r:id="rId22">
        <w:r>
          <w:rPr>
            <w:color w:val="0000EE"/>
            <w:u w:val="single"/>
          </w:rPr>
          <w:t>https://cursorinfo.co.il/world-news/strany-kotorym-vojna-v-irane-grozit-novym-tsenovym-shokom-na-produkty/</w:t>
        </w:r>
      </w:hyperlink>
      <w:r>
        <w:t xml:space="preserve"> - * Experts warn that conflict in Iran could lead to sharp increases in food prices and fertiliser shortages. * Dependence of some countries on imports from the Persian Gulf and the Strait of Hormuz makes them vulnerable. * Up to 65–70% of global urea supply may be at risk due to shipping disruptions. * Decreased fertiliser availability and rising energy costs could reduce crop yields and increase food prices. * Countries with limited reserves and high dependency on imports, such as Somalia, Bangladesh, Kenya, and Pakistan, face significant risks. * Rising energy prices (over +50%) slow supply chains and increase production costs. * Price shocks could cause social unrest, exemplified by Egypt's bread subsidies. * EU institutions and FAO are considering emergency support measures if conflict persists. 16. </w:t>
      </w:r>
      <w:hyperlink r:id="rId23">
        <w:r>
          <w:rPr>
            <w:color w:val="0000EE"/>
            <w:u w:val="single"/>
          </w:rPr>
          <w:t>https://www.farms.com/news/map-dryness-drought-rising-in-u-s-hard-red-winter-country-239779.aspx</w:t>
        </w:r>
      </w:hyperlink>
      <w:r>
        <w:t xml:space="preserve"> - * Drought and dryness are increasing across the central Plains, affecting the U.S. Hard Red Winter wheat crop. * Drought worsened in southwest Kansas and southeast Colorado in the week ending March 17, with continued precipitation deficits. * Nearly 25% of Kansas, 70% of Colorado, and 94% of Oklahoma are impacted by drought conditions. * Wind-driven wildfires burned over 700,000 acres of farmland in Nebraska. * Kansas crop ratings declined from 62% good to excellent in November 2024 to 52% in March 2025, though still above last year's 49%. 17. </w:t>
      </w:r>
      <w:hyperlink r:id="rId24">
        <w:r>
          <w:rPr>
            <w:color w:val="0000EE"/>
            <w:u w:val="single"/>
          </w:rPr>
          <w:t>https://www.newstatesman.com/international-politics/geopolitics/2026/03/the-world-energy-shock-is-coming</w:t>
        </w:r>
      </w:hyperlink>
      <w:r>
        <w:t xml:space="preserve"> - * The war has effectively suspended passage of critical exports through the Strait of Hormuz, including LNG, oil, fertilisers, helium, and sulphur, impacting global supply chains. * Attacks on Iranian gas fields and LNG facilities have reduced global LNG production by 3.5% for 3-5 years. * Expected consequences include inflation, shortages, stagflation, and global financial instability, especially impacting import-dependent regions. * Corporations are passing increased costs onto consumers, driving sellers’ inflation, and enriching shareholders of fossil fuel and fertiliser companies. * Developing countries face heightened risks of food shortages due to fertiliser export disruptions and declining crop yields. 18. </w:t>
      </w:r>
      <w:hyperlink r:id="rId25">
        <w:r>
          <w:rPr>
            <w:color w:val="0000EE"/>
            <w:u w:val="single"/>
          </w:rPr>
          <w:t>https://www.farmersweekly.co.za/agri-news/south-africa/wheat-import-tariff-set-to-drop-by-more-than-r465-t/#utm_source=rss&amp;utm_medium=rss&amp;utm_campaign=wheat-import-tariff-set-to-drop-by-more-than-r465-t</w:t>
        </w:r>
      </w:hyperlink>
      <w:r>
        <w:t xml:space="preserve"> - * The South African wheat import tariff has been reduced by 75%, from R619/t to R153.55/t, due to a US$10/t rise in international wheat prices. * This adjustment occurred 52 working days after a trigger on 27 November 2025, with delays criticised by industry bodies. * Wheat tariffs are delayed in implementation, impacting market responsiveness and profitability for farmers. * Industry advocates propose automation of tariff adjustments to improve transparency and timing. * Rising global wheat prices are expected to increase domestic prices, further straining local farmers, amid geopolitical tensions and increased fertiliser costs.</w:t>
      </w:r>
      <w:r/>
    </w:p>
    <w:p>
      <w:r/>
      <w:r>
        <w:t xml:space="preserve">19. </w:t>
      </w:r>
      <w:hyperlink r:id="rId26">
        <w:r>
          <w:rPr>
            <w:color w:val="0000EE"/>
            <w:u w:val="single"/>
          </w:rPr>
          <w:t>https://www.jdsupra.com/legalnews/the-trump-administration-s-plan-b-the-3927874/</w:t>
        </w:r>
      </w:hyperlink>
      <w:r>
        <w:t xml:space="preserve"> - * The Office of the United States Trade Representative (USTR) announced two sets of investigations under Section 301, on March 11 and 12, 2026. * Investigations focus on structural excess capacity and forced labour practices in multiple countries. * Possible remedial actions include tariffs, import restrictions, or trade negotiations. * Affected countries include China, the EU, Mexico, Japan, India, the UK, and 60 others. * Deadline for comments and hearings is April 15, 2026, with hearings scheduled for May 5-8 and April 28-May 1 respectively. 20. </w:t>
      </w:r>
      <w:hyperlink r:id="rId27">
        <w:r>
          <w:rPr>
            <w:color w:val="0000EE"/>
            <w:u w:val="single"/>
          </w:rPr>
          <w:t>https://www.americanagnetwork.com/2026/03/20/breaking-down-the-long-term-fertilizer-supply-crisis-its-not-pretty/</w:t>
        </w:r>
      </w:hyperlink>
      <w:r>
        <w:t xml:space="preserve"> - * The conflict in Iran has disrupted global fertilizer supply chains, notably affecting urea, ammonia, DAP, and potash. * The Middle East region supplies significant portions of world fertiliser components, with Iran and Qatar being major players. * Damage to Iran and Qatar infrastructure could lead to lasting supply shortages over three to five years. * Fertiliser prices have spiked over a third since the conflict began, causing concerns for US farmers. * Experts warn of a structural disruption with potential decade-long effects; global and US markets face tight supply and elevated prices. 21. </w:t>
      </w:r>
      <w:hyperlink r:id="rId28">
        <w:r>
          <w:rPr>
            <w:color w:val="0000EE"/>
            <w:u w:val="single"/>
          </w:rPr>
          <w:t>https://www.worldhunger.org/fertilizer_prices/</w:t>
        </w:r>
      </w:hyperlink>
      <w:r>
        <w:t xml:space="preserve"> - • Fertilizer availability declines are linked to the war in the Middle East, disrupting nitrogen and phosphate production. • Natural gas price surges in early 2026 have increased ammonia production costs. • Fertilizer prices rose 6.5% in February 2026, with future projections suggesting doubling within six months. • Strait of Hormuz closure and ship route disruptions have caused urea and shipping cost increases. • Reduced nutrient application by farmers risks yield losses and rising malnutrition worldwide in late 2026. 22. </w:t>
      </w:r>
      <w:hyperlink r:id="rId29">
        <w:r>
          <w:rPr>
            <w:color w:val="0000EE"/>
            <w:u w:val="single"/>
          </w:rPr>
          <w:t>https://arstechnica.com/science/2026/03/the-us-is-looking-at-a-year-of-chaotic-weather/</w:t>
        </w:r>
      </w:hyperlink>
      <w:r>
        <w:t xml:space="preserve"> - * Despite a relatively quiet year in climate disasters in 2025, the US faces a record-breaking heat wave in the West beginning this week. * The National Weather Service predicts multiple states will experience record-breaking temperatures, with warnings issued for California, Arizona, Nevada, Wyoming, Nebraska, South Dakota, and Colorado. * A strong ridge of high-pressure will bring prolonged extreme heat, lasting at least 7 to 10 days, with some places expecting to set new April and May records. * Forecast models indicate an emerging El Niño event later this year, potentially leading to unpredictable and extreme weather patterns. * The event may compound effects of heat, droughts, and other climate-related impacts, with temperatures reaching 85-90 degrees in multiple cities. 23. </w:t>
      </w:r>
      <w:hyperlink r:id="rId30">
        <w:r>
          <w:rPr>
            <w:color w:val="0000EE"/>
            <w:u w:val="single"/>
          </w:rPr>
          <w:t>https://www.producer.com/crops/not-much-relief-in-sight-for-prairie-drought/</w:t>
        </w:r>
      </w:hyperlink>
      <w:r>
        <w:t xml:space="preserve"> - * There is ongoing drought across the Canadian Prairies, with little relief expected soon, according to weather experts. * The Canadian Drought Monitor indicates moderate to severe drought in parts of Saskatchewan and Alberta. * Rain in early- to mid-April is unlikely to significantly alleviate dryness. * Much of the U.S. Plains region is also experiencing drought and a heat wave, likely expanding drought conditions. * A developing El Nino may bring some precipitation after harvest, but not before, and high-pressure ridges could worsen dry conditions without timely rain. 24. </w:t>
      </w:r>
      <w:hyperlink r:id="rId31">
        <w:r>
          <w:rPr>
            <w:color w:val="0000EE"/>
            <w:u w:val="single"/>
          </w:rPr>
          <w:t>https://www.thehindubusinessline.com/economy/agri-business/lower-maize-prices-may-see-indian-farmers-switch-back-to-oilseeds-pulses-this-kharif/article70766347.ece</w:t>
        </w:r>
      </w:hyperlink>
      <w:r>
        <w:t xml:space="preserve"> - * Indian farmers likely to return to oilseeds and pulses cultivation in kharif season due to lower maize prices. * Farmers expanded rabi crop area despite maize price fall, projecting record high maize production. * Government discusses oilseeds and pulses production targets, with price incentives like bonuses in Madhya Pradesh. * Ethanol demand from maize was underutilised, with government limiting grain-based ethanol feedstocks. * Government to purchase wheat, paddy, and pulses to stabilise market prices amid damage from unseasonal rainfall and hailstorms. * Officials directed to assess crop damage for insurance claims, addressing adverse weather effects. 25. </w:t>
      </w:r>
      <w:hyperlink r:id="rId32">
        <w:r>
          <w:rPr>
            <w:color w:val="0000EE"/>
            <w:u w:val="single"/>
          </w:rPr>
          <w:t>https://www.deccanchronicle.com/business/fertilizer-prices-up-50-per-cent-food-prices-firm-up-on-middle-east-crisis-1945173</w:t>
        </w:r>
      </w:hyperlink>
      <w:r>
        <w:t xml:space="preserve"> - * Fertilizer prices have surged by 50% following the Qatar energy facility strike and disruption of global LNG capacity. * India’s Kharif crop is unlikely to face immediate sowing disruption due to strong inventory levels. * Rising natural gas prices have increased urea costs by 15% in March, raising concerns over input costs and farmer margins. * Food prices, including rice, maize, vegetables, and edible oils, have increased by 5–16%, with potential declines in consumption. * Export logistics issues may lead to a 30–40% fall in agricultural exports over six to eight months, affecting prices and revenue." 26. </w:t>
      </w:r>
      <w:hyperlink r:id="rId33">
        <w:r>
          <w:rPr>
            <w:color w:val="0000EE"/>
            <w:u w:val="single"/>
          </w:rPr>
          <w:t>http://www.westernfoodprocessor.ca/news-releases/2314-fcc-to-support-producers-as-fertilizer-market-uncertainty-grows</w:t>
        </w:r>
      </w:hyperlink>
      <w:r>
        <w:t xml:space="preserve"> - * FCC expands its Trade Disruption Customer Support Program to assist Canadian producers affected by rising fertiliser costs and energy prices in Saskatchewan, March 20, 2026.</w:t>
        <w:br/>
      </w:r>
      <w:r/>
      <w:r>
        <w:rPr>
          <w:i/>
        </w:rPr>
        <w:t xml:space="preserve"> The programme provides additional credit lines, new loans, and deferrals to support producers amid global tensions and supply concerns.</w:t>
        <w:br/>
      </w:r>
      <w:r>
        <w:rPr>
          <w:i/>
        </w:rPr>
      </w:r>
      <w:r>
        <w:t xml:space="preserve"> Global urea prices have increased due to potential supply disruptions from major nitrogen fertilizer export regions.</w:t>
        <w:br/>
      </w:r>
      <w:r/>
      <w:r>
        <w:rPr>
          <w:i/>
        </w:rPr>
        <w:t xml:space="preserve"> The initiative aims to help farmers and agribusinesses navigate market shocks and market uncertainties.</w:t>
        <w:br/>
      </w:r>
      <w:r>
        <w:rPr>
          <w:i/>
        </w:rPr>
      </w:r>
      <w:r>
        <w:t xml:space="preserve"> FCC continues collaboration with industry partners to maintain industry operations during market uncertainty. 27. </w:t>
      </w:r>
      <w:hyperlink r:id="rId34">
        <w:r>
          <w:rPr>
            <w:color w:val="0000EE"/>
            <w:u w:val="single"/>
          </w:rPr>
          <w:t>https://stratnewsglobal.com/china/beijing-tightens-fertiliser-exports-prices-surge/</w:t>
        </w:r>
      </w:hyperlink>
      <w:r>
        <w:t xml:space="preserve"> - * China is tightening fertiliser exports to safeguard domestic supply amid war disruptions, according to industry sources. * The export restrictions include bans on nitrogen-potassium fertiliser blends and certain phosphate varieties, affecting up to 40 million metric tons. * International urea prices have increased by around 40% since the start of the war; Chinese urea futures reach a 10-month high. * Global fertiliser markets face higher costs and potential reductions in usage, impacting farmers' planting decisions. * Export restrictions are expected to last until at least August, with producers awaiting further government signals. 28. </w:t>
      </w:r>
      <w:hyperlink r:id="rId35">
        <w:r>
          <w:rPr>
            <w:color w:val="0000EE"/>
            <w:u w:val="single"/>
          </w:rPr>
          <w:t>https://www.agriland.ie/farming-news/yara-prolonged-iran-war-will-significantly-hit-global-fertiliser-supply/</w:t>
        </w:r>
      </w:hyperlink>
      <w:r>
        <w:t xml:space="preserve"> - * Yara warns that ongoing Middle East conflict threatens global fertiliser supplies and food security. * Shipping through the Strait of Hormuz, affecting one-third of global urea trade and one-fifth of LNG volumes, is impacted. * The conflict is increasing energy and nitrogen fertiliser prices. * Yara reports improved financial results for 2025, driven by higher margins, volumes, and reduced fixed costs. * Despite strong performance, Yara did not meet its original fertiliser production targets due to changed market conditions. * The company plans to deliver an EBITDA uplift of $200 million by 2027 and $350 million by 2030. 29. </w:t>
      </w:r>
      <w:hyperlink r:id="rId36">
        <w:r>
          <w:rPr>
            <w:color w:val="0000EE"/>
            <w:u w:val="single"/>
          </w:rPr>
          <w:t>https://www.vox.com/future-perfect/483149/iran-strait-hormuz-gas-prices-oil-natural-gas-fertilizer-food</w:t>
        </w:r>
      </w:hyperlink>
      <w:r>
        <w:t xml:space="preserve"> - • The Strait of Hormuz, closed for the third consecutive week, disrupts key chemical trade including fertilisers. • Fertiliser components like ammonia and urea, crucial for global agriculture, rely on natural gas from the Gulf. • Disruption to LNG and natural gas affects ammonia production, risking food shortages. • Current crisis infrastructure prioritises oil, neglecting fertiliser supplies, especially for dependent nations. • The crisis reveals the fragility of modern civilisation’s dependence on fossil fuels for food production. 30. </w:t>
      </w:r>
      <w:hyperlink r:id="rId37">
        <w:r>
          <w:rPr>
            <w:color w:val="0000EE"/>
            <w:u w:val="single"/>
          </w:rPr>
          <w:t>https://www.morningagclips.com/afbf-economic-storm-worsens-for-americas-farmers/</w:t>
        </w:r>
      </w:hyperlink>
      <w:r>
        <w:t xml:space="preserve"> - * Farmers face severe weather, high expenses, and global uncertainty, impacting rural America. * A letter from 54 agriculture groups to President Trump urges additional resources and market relief. * Call for support for specialty crops, sugar, alfalfa, and demand stability measures. * Mentions recent actions like Renewable Fuel Standard and Clean Fuel Production Credit supporting demand. * Highlights the impact of Strait of Hormuz closure on fertilizer and fuel prices, worsening financial strain on farmers. 31. </w:t>
      </w:r>
      <w:hyperlink r:id="rId38">
        <w:r>
          <w:rPr>
            <w:color w:val="0000EE"/>
            <w:u w:val="single"/>
          </w:rPr>
          <w:t>https://lenta.ru/news/2026/03/20/voynu-s-iranom-sochli-ugrozoy-dlya-mirovogo-prodovolstvennogo-rynka/</w:t>
        </w:r>
      </w:hyperlink>
      <w:r>
        <w:t xml:space="preserve"> - * The war in Iran has caused disruptions in energy supplies from the Middle East, impacting gas prices. * Gas conflicts have led to a surge in prices, with the European gas hub TTF reaching a maximum since late 2022. * Disruptions in the Strait of Hormuz, a critical export route, affect up to a third of global fertiliser exports. * Blockades and attacks risk raising prices for fertilisers, negatively affecting agricultural production. * The situation threatens global food security, potentially causing hunger for up to 45 million people.</w:t>
      </w:r>
      <w:r/>
    </w:p>
    <w:p>
      <w:r/>
      <w:r>
        <w:t xml:space="preserve">32. </w:t>
      </w:r>
      <w:hyperlink r:id="rId39">
        <w:r>
          <w:rPr>
            <w:color w:val="0000EE"/>
            <w:u w:val="single"/>
          </w:rPr>
          <w:t>https://www.business-standard.com/world-news/iran-conflict-threatens-fresh-food-price-surge-across-developing-world-126032000416_1.html</w:t>
        </w:r>
      </w:hyperlink>
      <w:r>
        <w:t xml:space="preserve"> - * Disrupted fertiliser shipments from Iran threaten to cause a surge in food prices across developing nations. * Fertiliser supply chains, particularly from Gulf producers, face risks from the Iran conflict. * Higher fertiliser prices and shortages could reduce crop yields, impacting staple cereals like wheat and maize. * Emerging markets, especially countries reliant on Gulf fertiliser imports, are vulnerable. * Rising energy prices contributed to increased input costs for agriculture and food production. * Policy responses and contingency measures are being considered by aid organisations and governments.</w:t>
      </w:r>
      <w:r/>
    </w:p>
    <w:p>
      <w:r/>
      <w:r>
        <w:t xml:space="preserve">33. </w:t>
      </w:r>
      <w:hyperlink r:id="rId40">
        <w:r>
          <w:rPr>
            <w:color w:val="0000EE"/>
            <w:u w:val="single"/>
          </w:rPr>
          <w:t>https://www.npr.org/2026/03/20/nx-s1-5750812/how-the-iran-war-threatens-global-food-supply</w:t>
        </w:r>
      </w:hyperlink>
      <w:r>
        <w:t xml:space="preserve"> - • The U.S.-Israeli conflict with Iran has reduced shipping through the Strait of Hormuz, affecting global fertiliser and energy prices. • Fertiliser prices have risen around 30% in some regions, impacting countries like India, Pakistan, and Bangladesh. • Disrupted fertiliser exports from Gulf countries may cause shortages in South Asia, East Africa, and the Middle East. • Higher oil prices due to maritime disruptions are expected to increase food production costs, affecting global food markets. • Food prices, especially rice, are likely to rise, threatening household budgets and exacerbating malnutrition in vulnerable regions. 34. </w:t>
      </w:r>
      <w:hyperlink r:id="rId41">
        <w:r>
          <w:rPr>
            <w:color w:val="0000EE"/>
            <w:u w:val="single"/>
          </w:rPr>
          <w:t>https://www.businessupturn.com/trade-policy/will-hungarys-border-checks-choke-ukraines-grain-exports/6174/</w:t>
        </w:r>
      </w:hyperlink>
      <w:r>
        <w:t xml:space="preserve"> - • Hungary's border policies are scrutinised as a potential influence on Ukraine's grain export routes amid geopolitical tensions. • Ukraine relies on EU land corridors, supported by the EU, due to Black Sea route disruptions since 2022. • Hungary could use administrative measures like inspections or customs checks to slow grain transit without formal restrictions. • Disruptions could increase logistics costs, create bottlenecks, and affect Ukraine's export revenues. • Delays at border crossings can impact global food markets, especially for wheat and maize, contributing to price volatility and food security concerns. 35. </w:t>
      </w:r>
      <w:hyperlink r:id="rId41">
        <w:r>
          <w:rPr>
            <w:color w:val="0000EE"/>
            <w:u w:val="single"/>
          </w:rPr>
          <w:t>https://www.businessupturn.com/trade-policy/will-hungarys-border-checks-choke-ukraines-grain-exports/6174/</w:t>
        </w:r>
      </w:hyperlink>
      <w:r>
        <w:t xml:space="preserve"> - • Hungary’s role in Ukraine’s grain export network is under scrutiny amid geopolitical tensions. • Ukraine relies on alternative land routes through the EU since Black Sea shipping routes were disrupted. • Hungary may use administrative tools, such as enhanced inspections, to slow cross-border grain movement. • Disruptions could increase logistics costs, impact Ukraine’s export revenues, and affect global food markets. • EU efforts to maintain trade flows face challenges from divergent political positions among member states. 36. </w:t>
      </w:r>
      <w:hyperlink r:id="rId42">
        <w:r>
          <w:rPr>
            <w:color w:val="0000EE"/>
            <w:u w:val="single"/>
          </w:rPr>
          <w:t>https://cleantechnica.com/2026/03/19/be-careful-what-you-wish-for-albertas-gas-price-shift/</w:t>
        </w:r>
      </w:hyperlink>
      <w:r>
        <w:t xml:space="preserve"> - * Alberta's natural gas prices declined to $1.45/GJ in 2024 and are projected to rise to between $3 and $6/GJ by 2030 due to LNG export projects. * Higher gas prices will increase costs for oil sands operations, fertiliser, chemicals, and power generation, affecting competitiveness. * The transition from local to global pricing is happening gradually through LNG export development. * Rising natural gas costs will raise fertiliser and chemical production costs, impacting farmers and downstream industries. * Alberta’s households will face higher heating expenses as gas prices increase. * The province's reliance on cheap gas infrastructure and sectoral integration means higher export prices will lead to economic trade-offs, diminishing Alberta’s industrial competitiveness. * The article highlights the need for Alberta to adapt its industrial and energy strategies to the changing cost environment. 37. </w:t>
      </w:r>
      <w:hyperlink r:id="rId43">
        <w:r>
          <w:rPr>
            <w:color w:val="0000EE"/>
            <w:u w:val="single"/>
          </w:rPr>
          <w:t>https://www.farmanddairy.com/columns/strait-of-hormuz-impact-on-american-farmers-2026/908227.html</w:t>
        </w:r>
      </w:hyperlink>
      <w:r>
        <w:t xml:space="preserve"> - • The conflict in the Middle East, beginning Feb. 28, caused an increase in crude oil prices from less than $70 to around $100 per barrel. • The Strait of Hormuz, a critical export route for one-fifth of the world's oil, was shut, disrupting global supply and causing fuel and fertilizer price hikes. • U.S. fertilizer exports, mainly from Iran, Saudi Arabia, Qatar, UAE, and Bahrain, rely heavily on the Strait, and prices soared from $516 to $683 per metric ton. • Grain markets responded to geopolitical tensions, with soybean and wheat futures rising in February, but paused for clarity amid ongoing conflict. 38. </w:t>
      </w:r>
      <w:hyperlink r:id="rId44">
        <w:r>
          <w:rPr>
            <w:color w:val="0000EE"/>
            <w:u w:val="single"/>
          </w:rPr>
          <w:t>https://www.agroberichtenbuitenland.nl/actueel/nieuws/2026/03/20/kazakhstan-at-risk-global-fertilizer-crisis-drives-food-insecurity</w:t>
        </w:r>
      </w:hyperlink>
      <w:r>
        <w:t xml:space="preserve"> - * The war involving the USA, Israel, and Iran disrupts global fertiliser supplies, with major volumes stuck in the Persian Gulf. * Fertiliser prices have increased by 30–40%, impacting food prices worldwide. * Kazakhstan is vulnerable due to soil depletion and low fertiliser use, despite subsidies covering up to 60% of costs. * Current fertiliser usage in Kazakhstan is 1.8 million tonnes, short of the 3.2 million tonnes needed. * The crisis could threaten Kazakhstan’s agro-industrial development programmes. 39. </w:t>
      </w:r>
      <w:hyperlink r:id="rId45">
        <w:r>
          <w:rPr>
            <w:color w:val="0000EE"/>
            <w:u w:val="single"/>
          </w:rPr>
          <w:t>https://www.businesstoday.com.my/2026/03/20/region-faces-rising-risks-of-fuel-and-food-shortage-as-middle-east-crisis-escalates-bmi/?utm_source=rss&amp;utm_medium=rss&amp;utm_campaign=region-faces-rising-risks-of-fuel-and-food-shortage-as-middle-east-crisis-escalates-bmi</w:t>
        </w:r>
      </w:hyperlink>
      <w:r>
        <w:t xml:space="preserve"> - * Asia-Pacific economies face increasing risks of shortages of fuel, fertilisers, and food due to conflict-linked disruptions in global gas and oil supply chains. * Conflict between Iran and Qatar has led to significant LNG supply reductions, with possible prolonged shortages despite new capacity coming online. * Countries heavily reliant on gas imports, such as Bangladesh and Pakistan, are most vulnerable, with fertiliser plants already shutting down. * Gas shortages could impact fertiliser production, raising food security risks through 2026 and 2027. * Higher fertiliser prices and supply disruptions could increase food prices and inflation across Asia, with some governments maintaining strategic reserves to mitigate impacts. 40. </w:t>
      </w:r>
      <w:hyperlink r:id="rId46">
        <w:r>
          <w:rPr>
            <w:color w:val="0000EE"/>
            <w:u w:val="single"/>
          </w:rPr>
          <w:t>https://weather.com/forecast/regional/news/2026-03-18-historic-march-heat-wave-west-plains-california-arizona</w:t>
        </w:r>
      </w:hyperlink>
      <w:r>
        <w:t xml:space="preserve"> - * A March heat wave in the US has broken multiple record high temperatures across California, Arizona, and other western states, with some locations reaching 110°F. * In Arizona, a station recorded 110°F, surpassing the March record of 108°F. * At least 65 cities in California, Arizona, Oregon, Idaho, Wyoming, and New Mexico set or tied March records. * The heat wave is driven by a high-pressure heat dome and exacerbated by climate change. * Snowpack in Colorado and California's Sierra is at its lowest in decades, contributing to drought and fire risk. 41. </w:t>
      </w:r>
      <w:hyperlink r:id="rId47">
        <w:r>
          <w:rPr>
            <w:color w:val="0000EE"/>
            <w:u w:val="single"/>
          </w:rPr>
          <w:t>https://news.google.com/rss/articles/CBMiywFBVV95cUxQbUYwV0RWb0F1UHRHRVhTXzVKeHJjUll3NUY0QkxUVGUtZkMzRzJBOW02Si1Fem9BT3VheXhiZ0dLbmx2dHJtZEhvazdXWE1sdi1ZQWgwbl9mclhJTHllMGNVOWlfbkxVQm9SbmNhbWtKMWsxYmtqWE1Fcng2Y0pfOHFLVmFYWUlkOEJqQndObHVqZFJrT2FueF9OdXduNG03d3loVndVczB0UVBBMzg4clpvdE5DMC00UV9kaTVSUFpZbFpMOTMyYzFjMA?oc=5&amp;hl=en-US&amp;gl=US&amp;ceid=US:en</w:t>
        </w:r>
      </w:hyperlink>
      <w:r>
        <w:t xml:space="preserve"> - * Fertilizer prices surged 21% in March 2026 due to geopolitical conflicts and export bans from China and Russia. * The Strait of Hormuz closure and export restrictions have disrupted global supply chains, impacting nitrogen and potash availability. * Prices of natural gas, a key input, have risen significantly in Europe, while US benchmarks increased sharply. * Companies like CF Industries benefit from price surges, whereas Mosaic and Yara face margins pressure. * The crisis threatens global crop yields and food security, prompting shifts in planting and regulatory scrutiny. 42. </w:t>
      </w:r>
      <w:hyperlink r:id="rId48">
        <w:r>
          <w:rPr>
            <w:color w:val="0000EE"/>
            <w:u w:val="single"/>
          </w:rPr>
          <w:t>https://www.brecorder.com/news/40412481/middle-east-crisis-escalates-urea-prices</w:t>
        </w:r>
      </w:hyperlink>
      <w:r>
        <w:t xml:space="preserve"> - * Geopolitical tensions in the Middle East, disruptions to Qatari gas exports, and closure of the Strait of Hormuz have caused global fertilizer market shocks. * Gulf region’s reduction in production and logistics has led to supply constraints and record urea prices of USD 740–750 per ton. * Pakistan’s domestic fertilizer industry has sustained supply, mitigating global price impacts locally. * The domestic industry holds sufficient inventory of 0.9 million tons of urea for upcoming season, stabilising prices and supporting food security. * Elevated input costs in other regions lead to reduced fertiliser use, impacting crop yields and food inflation. 43. </w:t>
      </w:r>
      <w:hyperlink r:id="rId49">
        <w:r>
          <w:rPr>
            <w:color w:val="0000EE"/>
            <w:u w:val="single"/>
          </w:rPr>
          <w:t>https://www.just-drinks.com/features/iran-crisis-food-volume-recovery-in-jeopardy-from-new-inflation-wave/</w:t>
        </w:r>
      </w:hyperlink>
      <w:r>
        <w:t xml:space="preserve"> - * The Iran crisis is causing a decline in ship movements through the Strait of Hormuz amid escalating conflict. * The conflict has led to spikes in oil and gas prices, increasing energy costs for food and beverage sectors. * Iran is a major supplier of fertiliser, and prolonged conflict could deplete stocks, raising costs for farmers. * Higher fertiliser, fuel, and transportation costs may increase prices of agricultural products and processed foods. * Industry concerns are focused on medium- and long-term impacts on input costs and food prices if the conflict persists. 44. </w:t>
      </w:r>
      <w:hyperlink r:id="rId50">
        <w:r>
          <w:rPr>
            <w:color w:val="0000EE"/>
            <w:u w:val="single"/>
          </w:rPr>
          <w:t>https://www.moneytimes.com.br/graos-avancam-em-chicago-enquanto-guerra-perturba-mercados-de-combustiveis-e-fertilizantes-pads/</w:t>
        </w:r>
      </w:hyperlink>
      <w:r>
        <w:t xml:space="preserve"> - • Futures contracts for soybean, corn, and wheat in Chicago increased due to disruptions caused by Middle East conflict. • Attacks on oil and gas facilities are raising concerns about supply interruptions of fuels and fertilisers. • China is restricting fertiliser exports to protect its domestic market amidst global shortages. • Over 30% of nitrogen fertiliser exports pass through the Strait of Hormuz, now effectively closed. • Analysts highlight disruptions to fertiliser production due to reduced gas supplies from attacks in the Middle East. 45. </w:t>
      </w:r>
      <w:hyperlink r:id="rId51">
        <w:r>
          <w:rPr>
            <w:color w:val="0000EE"/>
            <w:u w:val="single"/>
          </w:rPr>
          <w:t>https://www.livemint.com/news/india/west-asia-conflict-energy-shock-drag-global-trade-growth-1-9-2026-downside-risk-1-4-wto-trade-outlook-11773930299366.html</w:t>
        </w:r>
      </w:hyperlink>
      <w:r>
        <w:t xml:space="preserve"> - * The WTO projects global trade growth will slow to 1.9% in 2026, from 4.6% in 2025, amid risks from West Asia conflict and energy prices. * Disruptions in oil shipments through the Strait of Hormuz are increasing costs and causing supply shocks, impacting transportation, manufacturing, and agriculture. * The report highlights risks to fertiliser supply chains, with about one-third of global urea and ammonia passing through the Strait of Hormuz, affecting agricultural production and food security. * India is vulnerable due to its significant urea imports from the Persian Gulf and reliance on Gulf oil and shipping routes. * Services trade is also projected to slow, with disruptions in transport and logistics due to regional conflict, impacting global demand recovery. 46. </w:t>
      </w:r>
      <w:hyperlink r:id="rId52">
        <w:r>
          <w:rPr>
            <w:color w:val="0000EE"/>
            <w:u w:val="single"/>
          </w:rPr>
          <w:t>https://hpj.com/2026/03/19/drought-continues-to-expand-in-the-plains/</w:t>
        </w:r>
      </w:hyperlink>
      <w:r>
        <w:t xml:space="preserve"> - * The US Drought Monitor reports worsening drought conditions in the southwestern and central Great Plains, including South Dakota, Nebraska, Kansas, Colorado, New Mexico, Arizona, and Nevada. * A powerful storm system caused widespread rain, thunderstorms, and a historic blizzard in the Midwest, improving drought conditions in some parts, especially in the Midwest and east Texas. * Snowpack remains inadequate in many western areas, contributing to worsening drought, with specific mention of Colorado, New Mexico, Idaho, Montana, and the Black Hills. * Future forecasts from March 24–28 predict mostly dry conditions across much of the US, with above-normal temperatures in the West and southern plains and below-normal precipitation elsewhere. 47. </w:t>
      </w:r>
      <w:hyperlink r:id="rId53">
        <w:r>
          <w:rPr>
            <w:color w:val="0000EE"/>
            <w:u w:val="single"/>
          </w:rPr>
          <w:t>https://feminist.org/news/afghanistan-faces-converging-crises-as-aid-cuts-regional-conflict-and-diplomatic-uncertainty-deepen-civilian-suffering/</w:t>
        </w:r>
      </w:hyperlink>
      <w:r>
        <w:t xml:space="preserve"> - * Afghanistan's crisis deepens due to aid reductions, cross-border violence, regional war, and diplomatic hesitations. * UN aid extension is short-term, with underfunded humanitarian operations and Taliban restrictions affecting assistance. * Nearly 66,000 people displaced from intensified Afghan-Pakistani conflict; vital infrastructure damaged. * Regional conflict involving Iran impacts trade routes, raising food and fuel prices, exacerbating food insecurity. * Taliban policies excluding women from work and aid access worsen humanitarian and economic conditions.</w:t>
      </w:r>
      <w:r/>
    </w:p>
    <w:p>
      <w:r/>
      <w:r>
        <w:t xml:space="preserve">These factors collectively worsen food insecurity, displacement, and humanitarian challenges in Afghanistan. 48. </w:t>
      </w:r>
      <w:hyperlink r:id="rId54">
        <w:r>
          <w:rPr>
            <w:color w:val="0000EE"/>
            <w:u w:val="single"/>
          </w:rPr>
          <w:t>https://www.brownfieldagnews.com/news/fertilizer-prices-rising-as-global-tensions-disrupt-nitrogen-supply/</w:t>
        </w:r>
      </w:hyperlink>
      <w:r>
        <w:t xml:space="preserve"> - * Fertilizer prices have increased more than 30 percent since the closure of the Strait of Hormuz. * Tensions in the Middle East are causing disruptions in nitrogen fertilizer supply. * Prices are affected by international market issues and inventory challenges. * Market uncertainties are expected to continue, impacting fertiliser costs. * U.S. nitrogen imports are reaching peak levels through May. 49. </w:t>
      </w:r>
      <w:hyperlink r:id="rId55">
        <w:r>
          <w:rPr>
            <w:color w:val="0000EE"/>
            <w:u w:val="single"/>
          </w:rPr>
          <w:t>https://www.theatlantic.com/science/2026/03/west-heat-wave/686457/?utm_source=feed</w:t>
        </w:r>
      </w:hyperlink>
      <w:r>
        <w:t xml:space="preserve"> - * A severe heat dome has settled over the US West, causing record high temperatures in multiple states, including Colorado and Arizona. * The atmospheric ridge is the strongest ever observed in March and is linked to human-caused climate change, making such heat waves more likely. * The heatwave is melting snowpack earlier than usual, threatening water supplies and increasing drought conditions across the region. * Colorado's winter was the warmest ever recorded, with impacts including snowpack loss and early snowmelt. * Rising temperatures risk increasing wildfire severity and affecting river and lake levels, with urgent water restrictions already in place. 50. </w:t>
      </w:r>
      <w:hyperlink r:id="rId56">
        <w:r>
          <w:rPr>
            <w:color w:val="0000EE"/>
            <w:u w:val="single"/>
          </w:rPr>
          <w:t>https://www.climatechangenews.com/2026/03/19/middle-east-war-is-another-wake-up-call-for-fossil-fuel-reliant-food-systems/</w:t>
        </w:r>
      </w:hyperlink>
      <w:r>
        <w:t xml:space="preserve"> - ['</w:t>
      </w:r>
      <w:r>
        <w:rPr>
          <w:i/>
        </w:rPr>
        <w:t xml:space="preserve"> The conflict in Iran has disrupted the global supply of urea fertiliser, increasing prices by 35% since the war began.', '</w:t>
      </w:r>
      <w:r>
        <w:t xml:space="preserve"> Fertiliser supply chain issues are linked to regional conflicts, with repercussions for food security worldwide, especially for low-income households.', '</w:t>
      </w:r>
      <w:r>
        <w:rPr>
          <w:i/>
        </w:rPr>
        <w:t xml:space="preserve"> The article discusses the fragility of food systems reliant on fossil fuel inputs like synthetic fertiliser and pesticides, emphasising geopolitical risks.', '</w:t>
      </w:r>
      <w:r>
        <w:t xml:space="preserve"> It presents agroecology as an alternative approach, with examples of community-led innovations and policy recommendations to reduce dependency on fossil fuels.'] 51. </w:t>
      </w:r>
      <w:hyperlink r:id="rId57">
        <w:r>
          <w:rPr>
            <w:color w:val="0000EE"/>
            <w:u w:val="single"/>
          </w:rPr>
          <w:t>https://www.americanagnetwork.com/2026/03/19/china-curbs-fertilizer-exports-tightening-global-supply-amid-conflict/</w:t>
        </w:r>
      </w:hyperlink>
      <w:r>
        <w:t xml:space="preserve"> - * China has restricted fertilizer exports to protect its domestic market, with restrictions already in effect since mid-March. * The move affects approximately 40 million metric tons, impacting global availability. * The restrictions come amid conflict-related supply chain disruptions, including within the Strait of Hormuz. * International prices for urea have increased approximately 40%, with domestic futures near a 10-month high. * Countries dependent on Chinese fertilizer imports, such as India, Brazil, and Thailand, face supply constraints, potentially affecting crop yields. 52. </w:t>
      </w:r>
      <w:hyperlink r:id="rId58">
        <w:r>
          <w:rPr>
            <w:color w:val="0000EE"/>
            <w:u w:val="single"/>
          </w:rPr>
          <w:t>https://www.offthegridnews.com/survival-gardening/the-fertilizer-squeeze-what-war-shipping-chokepoints-and-export-bans-could-do-to-your-garden-in-2026/</w:t>
        </w:r>
      </w:hyperlink>
      <w:r>
        <w:t xml:space="preserve"> - * Global fertiliser prices surged by 6.5% in early March 2026, signalling supply chain issues. * Disruptions caused by geopolitical tensions, including Iran’s shutdown of the Strait of Hormuz, impact nitrogen and other fertiliser supplies. * China has restricted phosphate exports until August 2026, reducing global supply. * Small farms and homesteaders face higher costs, potential shortages, and reduced yields. * Experts recommend early stockpiling and soil fertility strategies to mitigate risks. * Disruptions could worsen if geopolitical tensions persist into late spring.</w:t>
      </w:r>
      <w:r/>
    </w:p>
    <w:p>
      <w:r/>
      <w:r>
        <w:t xml:space="preserve">53. </w:t>
      </w:r>
      <w:hyperlink r:id="rId59">
        <w:r>
          <w:rPr>
            <w:color w:val="0000EE"/>
            <w:u w:val="single"/>
          </w:rPr>
          <w:t>https://www.descifrado.com/2026/03/19/bloqueo-en-ormuz-interrumpe-el-30-del-comercio-mundial-de-fertilizantes/</w:t>
        </w:r>
      </w:hyperlink>
      <w:r>
        <w:t xml:space="preserve"> - * The World Trade Organization (WTO) warned that the blockade of the Strait of Ormuz affects global fertiliser supply, impacting agriculture in major producer countries. * The blockade has cut off critical routes for 30% of the world's fertilisers, notably affecting Thailand (70% of urea imports), India (40%), and Brazil (35%). * The disruption poses a significant risk to food security, especially in fragile nations. * The blockade also hampers food imports in Gulf countries and influences regional energy prices, with importers facing higher costs and exporters benefiting from increased prices. 54. </w:t>
      </w:r>
      <w:hyperlink r:id="rId60">
        <w:r>
          <w:rPr>
            <w:color w:val="0000EE"/>
            <w:u w:val="single"/>
          </w:rPr>
          <w:t>https://cleantechnica.com/2026/03/19/the-hormuz-shock-the-rise-of-the-electrostate/</w:t>
        </w:r>
      </w:hyperlink>
      <w:r>
        <w:t xml:space="preserve"> - * The Strait of Hormuz is a vital geopolitical stress point affecting global energy, fertiliser, and supply chains. * A disruption could influence energy prices, inflation, and global supply chains, especially in Asia. * Fertiliser trade through Hormuz is crucial for food security; disruptions threaten crop yields and food inflation. * Countries like the US, China, and Pakistan are differently resilient; US depends on imports, China buffers with reserves and domestic energy. * The crisis could accelerate the transition towards an electrostate, reducing dependence on imported hydrocarbons. * Stress scenarios include partial reopenings, prolonged disruptions, quick de-escalations, or wider Gulf conflicts. * The shift to electrification and renewables is seen as a strategic resilience measure amid geopolitical risks. 55. </w:t>
      </w:r>
      <w:hyperlink r:id="rId61">
        <w:r>
          <w:rPr>
            <w:color w:val="0000EE"/>
            <w:u w:val="single"/>
          </w:rPr>
          <w:t>https://www.freemalaysiatoday.com/category/nation/2026/03/19/prolonged-middle-east-war-could-disrupt-fertiliser-market</w:t>
        </w:r>
      </w:hyperlink>
      <w:r>
        <w:t xml:space="preserve"> - * The Middle East war could severely disrupt Malaysia’s fertiliser market if it continues, warns FIAM. * The region supplies essential inputs like natural gas, urea, ammonia, and sulphur. * Disruptions could reduce production capacity and exports, leading to supply shortages. * Maritime logistics risks, including rerouted shipping and increased transit time, freight costs, and insurance premiums. * Global supply bottlenecks, especially affecting Asia and Africa, and increased production costs due to natural gas market volatility. 56. </w:t>
      </w:r>
      <w:hyperlink r:id="rId62">
        <w:r>
          <w:rPr>
            <w:color w:val="0000EE"/>
            <w:u w:val="single"/>
          </w:rPr>
          <w:t>https://pakobserver.net/local-industry-key-to-meeting-urea-demand-amid-middle-east-crisis/</w:t>
        </w:r>
      </w:hyperlink>
      <w:r>
        <w:t xml:space="preserve"> - * Escalating tensions in the Middle East have caused a contraction in Gulf-region urea exports, leading to supply constraints and price increases.</w:t>
      </w:r>
      <w:r>
        <w:rPr>
          <w:i/>
        </w:rPr>
        <w:t xml:space="preserve"> * Pakistan's domestic fertiliser industry has maintained supply, insulating farmers from global price volatility.</w:t>
      </w:r>
      <w:r>
        <w:t xml:space="preserve"> * International urea prices have surged to $740–750 per ton, impacting import-dependent countries in South Asia.</w:t>
      </w:r>
      <w:r>
        <w:rPr>
          <w:i/>
        </w:rPr>
        <w:t xml:space="preserve"> * Pakistan’s inventory of approximately 0.9 million tons of urea is sufficient for the upcoming Kharif season.</w:t>
      </w:r>
      <w:r>
        <w:t xml:space="preserve"> * Domestic DAP production remains limited, necessitating reliance on imports and highlighting vulnerability to external disruptions.* 57. </w:t>
      </w:r>
      <w:hyperlink r:id="rId63">
        <w:r>
          <w:rPr>
            <w:color w:val="0000EE"/>
            <w:u w:val="single"/>
          </w:rPr>
          <w:t>https://www.tampafp.com/florida-farmers-fight-for-survival-lawmakers-demand-trump-crack-down-on-mexican-imports/</w:t>
        </w:r>
      </w:hyperlink>
      <w:r>
        <w:t xml:space="preserve"> - * A bipartisan group of Florida lawmakers urges the US government to implement seasonal, product-specific tariff-rate quotas to limit Mexican produce imports. * The request is based on a 2025 report showing Florida’s produce market share declining sharply and Mexico’s surging. * The proposed tariffs aim to protect Florida crops like bell peppers, tomatoes, and cucumbers, and to support jobs and economic stability. * Lawmakers emphasise food security and fair market competition during the USMCA review process. * Supporters warn that current trade practices threaten US food supply and local agriculture. 58. </w:t>
      </w:r>
      <w:hyperlink r:id="rId64">
        <w:r>
          <w:rPr>
            <w:color w:val="0000EE"/>
            <w:u w:val="single"/>
          </w:rPr>
          <w:t>https://www.marketbeat.com/stock-ideas/not-just-oil-3-fertilizer-stocks-boosted-by-hormuz-closure/</w:t>
        </w:r>
      </w:hyperlink>
      <w:r>
        <w:t xml:space="preserve"> - * The closure of the Strait of Hormuz has disrupted global fertiliser supply, affecting chemicals like urea, ammonia, sulphur, phosphate, and potash. * Fertiliser prices have surged, with New Orleans urea reaching $680 per metric ton. * Three companies—Nutrien Ltd., CF Industries, and Mosaic Co.—have gained from the supply shock, with their stocks rallying. * Nutrien Ltd. is highlighted as the safest investment with diversified nutrients, a large market cap, and recognised analyst upgrades. * CF Industries benefits from low U.S. natural gas costs, while Mosaic faces operational and dependence risks due to sulfur transport issues. 59. </w:t>
      </w:r>
      <w:hyperlink r:id="rId65">
        <w:r>
          <w:rPr>
            <w:color w:val="0000EE"/>
            <w:u w:val="single"/>
          </w:rPr>
          <w:t>https://www.moneytimes.com.br/china-restringe-exportacoes-de-fertilizantes-prejudicando-oferta-ja-apertada-pela-guerra-pads/</w:t>
        </w:r>
      </w:hyperlink>
      <w:r>
        <w:t xml:space="preserve"> - * A China restringe exportações de fertilizantes para proteger seu mercado interno. * Restrição inclui proibição de algumas variedades de fertilizantes e cotas para outras. * Restrição ocorre em um momento de escassez global causada por conflitos e interrupções na cadeia de suprimentos. * Preços internacionais da ureia subiram cerca de 40% devido às restrições. * Exportações do Brasil, Indonésia, Tailândia e outros países à China estão parcialmente afetadas.</w:t>
      </w:r>
      <w:r/>
    </w:p>
    <w:p>
      <w:r/>
      <w:r>
        <w:t xml:space="preserve">60. </w:t>
      </w:r>
      <w:hyperlink r:id="rId66">
        <w:r>
          <w:rPr>
            <w:color w:val="0000EE"/>
            <w:u w:val="single"/>
          </w:rPr>
          <w:t>https://www.canalrural.com.br/internacional/china-restringe-exportacoes-de-fertilizantes-e-agrava-aperto-global-de-oferta-causado-pela-guerra/</w:t>
        </w:r>
      </w:hyperlink>
      <w:r>
        <w:t xml:space="preserve"> - * China restricts fertiliser exports to protect its domestic market, as reported by sources to Reuters. * The measure increases pressure on global markets already facing shortages due to war involving US and Iran. * The export ban affects fertilisers based on nitrogen, potash, and some phosphate varieties, implemented mid-March. * Only certain fertilisers, like ammonium sulphate, remain exportable under current restrictions. * China became a significant supplier to Brazil, exporting approximately 9.76 million tonnes from January to October 2025, representing about 25% of Brazil's imports. * Brazil imported a record 45.5 million tonnes of fertilisers in 2024, according to data from Conab. 61. </w:t>
      </w:r>
      <w:hyperlink r:id="rId67">
        <w:r>
          <w:rPr>
            <w:color w:val="0000EE"/>
            <w:u w:val="single"/>
          </w:rPr>
          <w:t>https://www.americanagnetwork.com/2026/03/19/agmarket-net-early-morning-market-analysis-3-19-26/</w:t>
        </w:r>
      </w:hyperlink>
      <w:r>
        <w:t xml:space="preserve"> - * Corn, soybeans, and wheat futures are up, with wheat increasing 6-7 cents. * Crude oil is down slightly but supports commodity prices, including grains. * U.S. federal reserve interest rates remain unchanged, with potential regulatory changes to increase supply. * Export sales estimates for grains are provided, indicating potential for higher trade. * Weather conditions in U.S. southern plains threaten crop prospects, potentially affecting wheat futures. * Analysts expect soybean acreage increase and focus on weather impacts for 2026 crop yields. 62. </w:t>
      </w:r>
      <w:hyperlink r:id="rId68">
        <w:r>
          <w:rPr>
            <w:color w:val="0000EE"/>
            <w:u w:val="single"/>
          </w:rPr>
          <w:t>https://apparelresources.com/business-news/policy/centre-approves-us-184-million-msp-funding-bolster-cotton-procurement-operations/</w:t>
        </w:r>
      </w:hyperlink>
      <w:r>
        <w:t xml:space="preserve"> - * The Cabinet Committee on Economic Affairs approved Rs. 1,718.56 crore (US $184 million) for MSP operations for the 2023–24 cotton season in India. * The funding aims to support cotton farmers and stabilise prices, with procurement managed by the Cotton Corporation of India. * The initiative includes establishing over 508 procurement centres across 152 districts and implementing technology like the Bale Identification and Traceability System (BITS) and the 'Cott-Ally' mobile app. * Cotton production in India is projected at 32.522 million bales on a cultivation area of 11.447 million hectares. * Cotton exports reached US $11.49 billion in FY ’25, with the domestic cotton textile and apparel market valued at US $110–120 billion. 63. </w:t>
      </w:r>
      <w:hyperlink r:id="rId69">
        <w:r>
          <w:rPr>
            <w:color w:val="0000EE"/>
            <w:u w:val="single"/>
          </w:rPr>
          <w:t>https://blog.ucs.org/omanjana-goswami/what-farmers-will-pay-for-president-trumps-war-on-iran/</w:t>
        </w:r>
      </w:hyperlink>
      <w:r>
        <w:t xml:space="preserve"> - * The closure of the Strait of Hormuz in 2026 disrupted global shipping, affecting energy and fertiliser markets. * US fertiliser prices, particularly urea, increased sharply in 2026, raising costs for farmers. * Global fertiliser supply chain disruptions and industry consolidation are increasing input prices. * US farmers spent approximately $33.8 billion on fertilisers in 2024, with costs likely rising due to the crisis. * Corn farmers, heavily dependent on nitrogen fertilisers, face higher production costs and potential crop shifts if fertiliser supplies become scarce. 64. </w:t>
      </w:r>
      <w:hyperlink r:id="rId70">
        <w:r>
          <w:rPr>
            <w:color w:val="0000EE"/>
            <w:u w:val="single"/>
          </w:rPr>
          <w:t>https://lenta.ru/news/2026/03/19/veduschiy-veduschiy-importer-udobreniy-hochet-uvelichit-ih-zakupki-u-rossii/</w:t>
        </w:r>
      </w:hyperlink>
      <w:r>
        <w:t xml:space="preserve"> - * India, a leading fertiliser importer, negotiations to increase imports from Russia, Belarus, and Morocco, due to Middle East tensions. * India has surplus fertiliser stocks but seeks additional supplies amid fears of supply disruptions. * Concerns over gas supply reduction affecting urea production, particularly in relation to Middle East conflicts. * Blockade through the Strait of Hormuz has halted about half of global fertiliser exports, risking agricultural disruptions. * UN experts warn that unresolved Middle East conflict may lead to a food crisis affecting 45 million people. 65. </w:t>
      </w:r>
      <w:hyperlink r:id="rId71">
        <w:r>
          <w:rPr>
            <w:color w:val="0000EE"/>
            <w:u w:val="single"/>
          </w:rPr>
          <w:t>https://www.lemonde.fr/economie/article/2026/03/19/l-accord-commercial-entre-l-union-europeenne-et-les-etats-unis-approuve-en-commission-au-parlement-europeen_6672399_3234.html</w:t>
        </w:r>
      </w:hyperlink>
      <w:r>
        <w:t xml:space="preserve"> - * The EU and US trade agreement signed in summer 2025 has received preliminary approval from the European Parliament's international trade committee. * The agreement involves the elimination of EU customs duties on US imports, with US duties on European products limited to 15%. * Safeguard clauses could delay or suspend tariff removals if the US does not uphold commitments. * Full approval by the European Parliament in a plenary session is still awaited. * Past delays were caused by US actions, including disputes over tariffs and intentions towards Greenland. 66. </w:t>
      </w:r>
      <w:hyperlink r:id="rId72">
        <w:r>
          <w:rPr>
            <w:color w:val="0000EE"/>
            <w:u w:val="single"/>
          </w:rPr>
          <w:t>https://egyptianstreets.com/2026/03/19/why-cheap-bread-matters-so-much-in-egypt/</w:t>
        </w:r>
      </w:hyperlink>
      <w:r>
        <w:t xml:space="preserve"> - * Egypt set maximum prices for unsubsidized bread following fuel price increases and inflation. * The price cap is a response to fuel and regional geopolitical issues affecting wheat and energy markets. * Bread holds cultural significance and is considered a basic citizen’s right, rooted in Egypt’s social and political history. * Rising global wheat prices, especially due to the Russia–Ukraine War, have strained Egypt’s import-dependent food system. * The government’s subsidy programmes for bread and food are under strain due to escalating costs and regional instability. 67. </w:t>
      </w:r>
      <w:hyperlink r:id="rId73">
        <w:r>
          <w:rPr>
            <w:color w:val="0000EE"/>
            <w:u w:val="single"/>
          </w:rPr>
          <w:t>https://www.news18.com/explainers/after-lpg-is-your-grocery-bill-the-next-target-heres-how-the-iran-war-could-hit-your-plate-ws-el-9985976.html</w:t>
        </w:r>
      </w:hyperlink>
      <w:r>
        <w:t xml:space="preserve"> - * The Iran conflict could disrupt food supplies through systemic shocks, fuel shortages, and trade route disruptions. * World Food Programme estimates up to 45 million people could face acute hunger by June. * Fuel dependence in agriculture and food distribution is increasing costs and risk of shortages. * Fertiliser production, reliant on natural gas, may suffer crop yields, worsening food security. * Disruption of the Strait of Hormuz threatens maritime routes for grains and fertilizers. * The war risks reduce agricultural capacity and increase food prices, particularly in developing economies. 68. </w:t>
      </w:r>
      <w:hyperlink r:id="rId74">
        <w:r>
          <w:rPr>
            <w:color w:val="0000EE"/>
            <w:u w:val="single"/>
          </w:rPr>
          <w:t>https://knews.kg/2026/03/19/mir-na-poroge-rekordnogo-goloda-vpp-oon/</w:t>
        </w:r>
      </w:hyperlink>
      <w:r>
        <w:t xml:space="preserve"> - * UN World Food Programme reports that ongoing conflict with Iran could increase global hunger by 45 million by summer 2026. * Total number of people at risk of starvation could surpass 319 million. * Main causes include logistical paralysis and energy shocks from the blockade of the Strait of Hormuz. * Humanitarian aid delivery costs to Africa and Asia have risen by 18–25% in two weeks. * Depletion of nitrogen and phosphate exports threatens planting campaigns in the Southern Hemisphere. * Food prices in importing countries are rising faster than in developed economies. * Countries most affected: Sudan, Yemen, Gaza, Haiti, South Sudan, Afghanistan, Pakistan, and West African nations. 69. </w:t>
      </w:r>
      <w:hyperlink r:id="rId73">
        <w:r>
          <w:rPr>
            <w:color w:val="0000EE"/>
            <w:u w:val="single"/>
          </w:rPr>
          <w:t>https://www.news18.com/explainers/after-lpg-is-your-grocery-bill-the-next-target-heres-how-the-iran-war-could-hit-your-plate-ws-el-9985976.html</w:t>
        </w:r>
      </w:hyperlink>
      <w:r>
        <w:t xml:space="preserve"> - • The Iran war could disrupt global food supplies and increase hunger, with up to 45 million people at risk of acute hunger by June, according to the World Food Programme. • Fuel shortages already affect food distribution, especially in import-dependent countries. • Fertiliser production, reliant on natural gas from the affected region, faces potential shortages impacting crop yields. • Disruption of the Strait of Hormuz could hinder the flow of foodstuffs and agricultural products. • The conflict poses risks to water and agricultural systems, potentially reducing food production capacity. 70. </w:t>
      </w:r>
      <w:hyperlink r:id="rId75">
        <w:r>
          <w:rPr>
            <w:color w:val="0000EE"/>
            <w:u w:val="single"/>
          </w:rPr>
          <w:t>https://www.middleeasteye.net/live-blog/live-blog-update/china-restricts-fertiliser-exports-further-crimping-war-tightened-supply</w:t>
        </w:r>
      </w:hyperlink>
      <w:r>
        <w:t xml:space="preserve"> - * China is imposing export restrictions on fertilisers to protect its domestic market. * The export ban affects nitrogen-potassium fertiliser blends and certain phosphates. * China shipped over $13bn worth of fertilisers last year, making it a major exporter. * The export restrictions come amid global shortages due to the US-Israeli war on Iran. * Shipments through the Strait of Hormuz account for about one-third of global fertiliser supply. 71. </w:t>
      </w:r>
      <w:hyperlink r:id="rId76">
        <w:r>
          <w:rPr>
            <w:color w:val="0000EE"/>
            <w:u w:val="single"/>
          </w:rPr>
          <w:t>https://eng.belta.by/politics/view/bread-is-life-as-middle-east-war-triggers-fertilizer-race-eu-looks-toward-belarus-178077-2026/</w:t>
        </w:r>
      </w:hyperlink>
      <w:r>
        <w:t xml:space="preserve"> - * The conflict in the Middle East risks closing the Strait of Hormuz, affecting global energy and fertiliser supplies. * Fertiliser shortages could reduce crop yields by up to 50%, causing food price inflation and food security issues. * African and other-poor regions are most vulnerable to food shortages due to reduced fertiliser use. * Countries like India, the US, and Europe are seeking alternative fertiliser sources, including Belarus. * Prices for fertilisers like urea have surged in the US; Europe faces indirect impacts from regional dependency. 72. </w:t>
      </w:r>
      <w:hyperlink r:id="rId77">
        <w:r>
          <w:rPr>
            <w:color w:val="0000EE"/>
            <w:u w:val="single"/>
          </w:rPr>
          <w:t>https://agroinformacion.com/en/marketseconomics/kansas-winter-wheat-drought-conditions-plummet-as-flash-drought-scorches-the-plains/</w:t>
        </w:r>
      </w:hyperlink>
      <w:r>
        <w:t xml:space="preserve"> - * Severe Kansas winter wheat drought destroys crops across the High Plains, impacting early spring yields. * The drought causes zero soil moisture at 85°F, leading to significant financial losses for dryland farmers. * Crop insurance adjusters are being called as fields are scorched, and market impacts include a market crash and volatile wheat futures near $5.40 per bushel. * The U.S. Drought Monitor reports rapidly expanding extreme moisture deficits across the winter wheat belt. * Farmers are advised to navigate federal red tape and review crop insurance policies to mitigate losses. 73. </w:t>
      </w:r>
      <w:hyperlink r:id="rId78">
        <w:r>
          <w:rPr>
            <w:color w:val="0000EE"/>
            <w:u w:val="single"/>
          </w:rPr>
          <w:t>https://www.azernews.az/nation/255926.html</w:t>
        </w:r>
      </w:hyperlink>
      <w:r>
        <w:t xml:space="preserve"> - </w:t>
      </w:r>
      <w:r>
        <w:rPr>
          <w:i/>
        </w:rPr>
        <w:t>A shipment of 488 tons of wheat is planned to transit through Azerbaijani territory en route to Armenia.</w:t>
      </w:r>
      <w:r/>
      <w:r>
        <w:rPr>
          <w:i/>
        </w:rPr>
        <w:t>The development follows Azerbaijan lifting restrictions on cargo transit to Armenia, announced on October 21, 2025.</w:t>
      </w:r>
      <w:r/>
      <w:r>
        <w:rPr>
          <w:i/>
        </w:rPr>
        <w:t>Since then, transit volumes of various goods, including gasoline, diesel fuel, and fertilisers, have increased.</w:t>
      </w:r>
      <w:r/>
      <w:r>
        <w:rPr>
          <w:i/>
        </w:rPr>
        <w:t>Recent shipments include wheat, Russian fertilisers, and energy products.</w:t>
      </w:r>
      <w:r/>
      <w:r>
        <w:rPr>
          <w:i/>
        </w:rPr>
        <w:t>The latest wheat shipment highlights Azerbaijan’s role as a regional transit corridor.</w:t>
      </w:r>
      <w:r>
        <w:t xml:space="preserve">74. </w:t>
      </w:r>
      <w:hyperlink r:id="rId79">
        <w:r>
          <w:rPr>
            <w:color w:val="0000EE"/>
            <w:u w:val="single"/>
          </w:rPr>
          <w:t>https://www.croplife.com/crop-inputs/fertilizer/u-s-department-of-justice-opens-investigations-into-u-s-fertilizer-market/?utm_source=rss&amp;utm_medium=rss&amp;utm_campaign=u-s-department-of-justice-opens-investigations-into-u-s-fertilizer-market</w:t>
        </w:r>
      </w:hyperlink>
      <w:r>
        <w:t xml:space="preserve"> - * The U.S. Department of Justice (DoJ) launched an investigation into the fertiliser market, focusing on potential collusion and price gouging, as prices increased by up to 33% since February 28, 2026. * The probe examines major fertiliser companies, including CF Industries, Nutrien, Mosaic, Koch, and Yara. * Industry consolidation has reduced suppliers from 46 in 1984 to four controlling 75% of the U.S. market, impacting prices. * U.S. Senator Josh Hawley called for increased scrutiny over market manipulation during a foreign crisis. * Experts suggest the investigation may not immediately lower fertiliser prices but could influence farmers’ input strategies and prompt alternative solutions. 75. </w:t>
      </w:r>
      <w:hyperlink r:id="rId80">
        <w:r>
          <w:rPr>
            <w:color w:val="0000EE"/>
            <w:u w:val="single"/>
          </w:rPr>
          <w:t>https://www.scmp.com/economy/china-economy/article/3347036/prolonged-iran-war-could-have-serious-impact-food-prices-says-uns-fao?utm_source=rss_feed</w:t>
        </w:r>
      </w:hyperlink>
      <w:r>
        <w:t xml:space="preserve"> - * The UN FAO warned that the Iran conflict is affecting fertiliser industry and food prices. * If the war lasts over three months, impacts on agriculture input costs and planting seasons could worsen. * Global fertiliser prices might stay 15 to 20% above normal in the first half of the year. * Production and transport disruptions are blocking 3 to 4 million tonnes of fertiliser shipments monthly. * Major exporters like Iran, Saudi Arabia, and Oman account for significant shares of global urea and ammonia exports. 76. </w:t>
      </w:r>
      <w:hyperlink r:id="rId81">
        <w:r>
          <w:rPr>
            <w:color w:val="0000EE"/>
            <w:u w:val="single"/>
          </w:rPr>
          <w:t>https://www.omanobserver.om/article/1186392/world/region/hormuz-blockage-drives-up-food-bills-in-some-gcc-states</w:t>
        </w:r>
      </w:hyperlink>
      <w:r>
        <w:t xml:space="preserve"> - * The blockade of shipping routes in the Gulf disrupts food supply and raises prices in GCC states. * The Strait of Hormuz closure affects major ports and logistics, impacting food imports. * Gulf nations have varying levels of reserves; Bahrain and Kuwait face higher consumer prices. * GCC countries attempt to mitigate impacts through strategic reserves and chartered flights. * Experts warn of a potential price spiral if conflict persists. 77. </w:t>
      </w:r>
      <w:hyperlink r:id="rId82">
        <w:r>
          <w:rPr>
            <w:color w:val="0000EE"/>
            <w:u w:val="single"/>
          </w:rPr>
          <w:t>https://www.allagnews.com/trump-xi-meeting-delay-keeps-ag-trade-in-focus/</w:t>
        </w:r>
      </w:hyperlink>
      <w:r>
        <w:t xml:space="preserve"> - * A delay in the meeting between President Trump and President Xi Jinping is shifting attention to U.S.–China trade negotiations, with agriculture as a central focus. * Trade discussions in Paris included agriculture, trade balance, and supply chain issues; China signalled openness to additional U.S. farm product purchases. * The delay is linked to geopolitical factors, including Strait of Hormuz disruptions, not trade breakdowns. * China remains a key buyer for U.S. agricultural exports, influencing grain and livestock markets across the Midwest and Plains. * Markets are watching for concrete buying activity from China amid ongoing logistical and policy uncertainties. 78. </w:t>
      </w:r>
      <w:hyperlink r:id="rId83">
        <w:r>
          <w:rPr>
            <w:color w:val="0000EE"/>
            <w:u w:val="single"/>
          </w:rPr>
          <w:t>https://www.volkskrant.nl/economie/niet-alleen-de-olieprijs-gaat-door-het-dak-de-oorlog-in-iran-raakt-ook-kunstmest-containervervoer-en-visserij~bb1cd771/</w:t>
        </w:r>
      </w:hyperlink>
      <w:r>
        <w:t xml:space="preserve"> - * The conflict in Iran and related geopolitical issues increase oil prices, impacting multiple sectors. * The Strait of Hormuz blockade disrupts global fertiliser trade, especially for nitrogen-based fertilisers. * Increased costs in fertiliser production and reduced supply are expected to raise food prices worldwide. * Container shipping between Asia and Europe faces significant disruptions due to blockades, causing delays and higher costs. * Rising fuel prices harm the fishing industry, especially in countries like the Philippines. * The aviation sector experiences flight cancellations and rerouting, leading to financial losses and logistical challenges. 79. </w:t>
      </w:r>
      <w:hyperlink r:id="rId84">
        <w:r>
          <w:rPr>
            <w:color w:val="0000EE"/>
            <w:u w:val="single"/>
          </w:rPr>
          <w:t>https://www.news18.com/india/from-heatwave-to-hailstorm-why-indias-weather-took-a-wild-u-turn-in-march-9985353.html</w:t>
        </w:r>
      </w:hyperlink>
      <w:r>
        <w:t xml:space="preserve"> - * A dramatic weather shift in India includes a cold snap in the north and unseasonal rain and hailstorms in Maharashtra, occurring in March 2026. * The Western Disturbance, originating from the Mediterranean, has caused unseasonal weather, bringing January-like conditions to northern India. * Maharashtra faces violent hailstorms due to a volatile atmospheric setup involving a wind discontinuity and cyclonic circulations, with warm moist winds from the Bay of Bengal colliding with cooler air. * The weather changes impact the wheat harvest in Punjab and Haryana, causing lodging and damage to crops. * The Indian Meteorological Department forecasts the wet spell will end around March 20, with temperatures rising again afterwards. 80. </w:t>
      </w:r>
      <w:hyperlink r:id="rId85">
        <w:r>
          <w:rPr>
            <w:color w:val="0000EE"/>
            <w:u w:val="single"/>
          </w:rPr>
          <w:t>https://economictimes.indiatimes.com/news/new-updates/weather-update-march-19-imd-warns-of-rain-in-delhi-hyderabad-and-ahmedabad-today-hailstorms-in-himachal-and-uttarakhand-check-full-forecast-here/articleshow/129669415.cms</w:t>
        </w:r>
      </w:hyperlink>
      <w:r>
        <w:t xml:space="preserve"> - * Several parts of India are experiencing widespread rain, thunderstorms, lightning, and strong winds due to a major weather system. * Delhi, Hyderabad, Ahmedabad, Himachal Pradesh, and Uttarakhand are among the affected regions. * IMD has issued yellow and orange alerts for various states, predicting ongoing rain, snow, thunderstorms, and hailstorms through March 20-24. * Heavy snow and thunderstorms are forecast for Himachal Pradesh, while scattered hailstorm activity is expected across multiple states. * The weather conditions may cause local disruptions and influence regional weather patterns.</w:t>
      </w:r>
      <w:r/>
      <w:r/>
    </w:p>
    <w:p>
      <w:pPr>
        <w:pStyle w:val="ListNumber"/>
        <w:numPr>
          <w:ilvl w:val="0"/>
          <w:numId w:val="14"/>
        </w:numPr>
        <w:spacing w:line="240" w:lineRule="auto"/>
        <w:ind w:left="720"/>
      </w:pPr>
      <w:r/>
      <w:hyperlink r:id="rId86">
        <w:r>
          <w:rPr>
            <w:color w:val="0000EE"/>
            <w:u w:val="single"/>
          </w:rPr>
          <w:t>https://www.morningagclips.com/tfi-welcomes-temporary-jones-act-waiver-to-support-fertilizer-supply-and-access/</w:t>
        </w:r>
      </w:hyperlink>
      <w:r>
        <w:t xml:space="preserve"> - * The Fertilizer Institute thanks the US government for suspending the Jones Act to ease fertilizer transportation. * The decision aims to address logistical challenges in fertiliser movement amid global conflicts affecting supply. * The waiver allows for greater shipping flexibility, especially during the spring application season. * It intends to reduce transportation costs and mitigate supply disruptions for American farmers. * The initiative responds to a March 9th letter from TFI, emphasising the importance of efficient fertiliser logistics.</w:t>
      </w:r>
      <w:r/>
    </w:p>
    <w:p>
      <w:pPr>
        <w:pStyle w:val="ListNumber"/>
        <w:spacing w:line="240" w:lineRule="auto"/>
        <w:ind w:left="720"/>
      </w:pPr>
      <w:r/>
      <w:hyperlink r:id="rId87">
        <w:r>
          <w:rPr>
            <w:color w:val="0000EE"/>
            <w:u w:val="single"/>
          </w:rPr>
          <w:t>https://www.agri-mutuel.com/politique-economie/guerre-au-moyen-orient-emballement-limite-des-cereales-flambee-des-engrais/</w:t>
        </w:r>
      </w:hyperlink>
      <w:r>
        <w:t xml:space="preserve"> - * Global cereal prices increased marginally following US-Israeli strikes in Iran, with market attention on fertiliser prices. * Fertiliser prices have sharply risen, with urea from Egypt rising 47% due to blockade of the Strait of Hormuz. * The market remains stable for cereals presently, but concern exists over potential fertiliser shortages. * The situation is contrasted with the 2022 Ukraine invasion impact, which caused significant wheat price hikes. * Agricultural trade is unlikely to face cereal shortages soon, but fertiliser supply could be affected in the medium term. 83. </w:t>
      </w:r>
      <w:hyperlink r:id="rId88">
        <w:r>
          <w:rPr>
            <w:color w:val="0000EE"/>
            <w:u w:val="single"/>
          </w:rPr>
          <w:t>https://www.brownfieldagnews.com/market-news/wheat-futures-supported-by-weather-concerns/</w:t>
        </w:r>
      </w:hyperlink>
      <w:r>
        <w:t xml:space="preserve"> - * The wheat complex was higher on fund and technical buying amid weather concerns in the US and Europe. * Cold temperatures, drought, and drought impacts from Russia’s war on Ukraine are affecting wheat crops. * Allendale Inc.’s 2026 US wheat planted area forecast at 44.877 million acres, slightly below 2025. * European Union and Russia's March wheat exports are expected to be strong, influenced by weather and geopolitical factors. * USDA’s next supply and demand estimates are scheduled for April 9th. 84. </w:t>
      </w:r>
      <w:hyperlink r:id="rId89">
        <w:r>
          <w:rPr>
            <w:color w:val="0000EE"/>
            <w:u w:val="single"/>
          </w:rPr>
          <w:t>https://www.theatlantic.com/national-security/2026/03/the-iran-wars-next-threat-is-to-food-and-water/686435/?utm_source=feed</w:t>
        </w:r>
      </w:hyperlink>
      <w:r>
        <w:t xml:space="preserve"> - * The Iran war has effectively closed the Strait of Hormuz, disrupting food imports to Gulf Cooperation Council countries, which rely heavily on imports for their food needs. * Gulf countries have responded by tapping strategic reserves and seeking alternative routes for food and commodities, but supply chains remain at risk. * The war has also impacted fertiliser exports crucial for global crop production, raising food security concerns worldwide. * Water desalination plants in the Gulf have been targeted, threatening water supplies for the region. * The region's dependence on imports and geopolitical tensions heighten risks of a food and water crisis amid ongoing conflict. 85. </w:t>
      </w:r>
      <w:hyperlink r:id="rId90">
        <w:r>
          <w:rPr>
            <w:color w:val="0000EE"/>
            <w:u w:val="single"/>
          </w:rPr>
          <w:t>https://www.indiavision.com/international/not-just-energy-how-the-iran-war-could-trigger-a-global-food-crisis/600537/</w:t>
        </w:r>
      </w:hyperlink>
      <w:r>
        <w:t xml:space="preserve"> - * The escalation of conflict in Iran threatens global food security through fertilizer shortages. * Fertilizer production relies heavily on natural gas, with Russia and Iran as key suppliers. * Sanctions and instability have driven up fertiliser prices, causing farmers to reduce application or forego fertiliser. * Reductions in crop yields could lead to global food shortages and increased prices, risking hunger and malnutrition. * The crisis could trigger price volatility and social unrest in import-dependent nations, requiring urgent global responses. 86. </w:t>
      </w:r>
      <w:hyperlink r:id="rId91">
        <w:r>
          <w:rPr>
            <w:color w:val="0000EE"/>
            <w:u w:val="single"/>
          </w:rPr>
          <w:t>https://www.business-standard.com/industry/agriculture/centre-approves-iffco-nano-npk-amid-fertiliser-supply-crunch-126031801306_1.html</w:t>
        </w:r>
      </w:hyperlink>
      <w:r>
        <w:t xml:space="preserve"> - * The Centre approved IFFCO's nano NPK complex fertilisers, including Nano NPK Liquid and Nano NPK Solid, for commercial use. * The approval was granted under the Fertiliser Control Order (FCO). * The decision comes amidst a fertiliser sector crisis caused by limited gas availability due to the West Asia war. * Nano products could reduce dependence on conventional fertilisers like urea and DAP. * IFFCO claims their nano solutions can lower input costs, improve yields, and minimise environmental impact. 87. </w:t>
      </w:r>
      <w:hyperlink r:id="rId92">
        <w:r>
          <w:rPr>
            <w:color w:val="0000EE"/>
            <w:u w:val="single"/>
          </w:rPr>
          <w:t>https://www.agriland.ie/farming-news/eu-young-farmers-call-for-action-from-political-leaders-on-cost-crisis/</w:t>
        </w:r>
      </w:hyperlink>
      <w:r>
        <w:t xml:space="preserve"> - * An organisation representing young farmers in the EU, CEJA, demands coordinated action from EU leaders on rising fuel and input costs. * Claims market speculation drives price volatility and energy costs, impacting farm costs. * Warns of a potential supply shock for fertilisers due to regional conflicts impacting transit. * Proposes short, medium, and long-term measures, including market monitoring, financial support, and developing fertiliser production within the EU. 88. </w:t>
      </w:r>
      <w:hyperlink r:id="rId93">
        <w:r>
          <w:rPr>
            <w:color w:val="0000EE"/>
            <w:u w:val="single"/>
          </w:rPr>
          <w:t>https://foodinstitute.com/focus/iran-war-strangles-fertilizer-supplies-sparks-fears-of-food-shortage/?utm_source=rss&amp;utm_medium=rss&amp;utm_campaign=iran-war-strangles-fertilizer-supplies-sparks-fears-of-food-shortage</w:t>
        </w:r>
      </w:hyperlink>
      <w:r>
        <w:t xml:space="preserve"> - * The conflict in Iran and the closure of the Strait of Hormuz have caused fertiliser prices to spike by over a third and created shortages. * Fertiliser shortages could lead to crop shortfalls within six months, impacting global food supply. * U.S. fertiliser supplies are estimated at 25% short, with efforts underway to import from Venezuela. * Fertiliser production in India, Bangladesh, Pakistan, and Egypt has been disrupted due to natural gas supply issues. * Ripple effects include potential soybean shortages in Brazil and China, and increased input costs like diesel and gasoline, raising food inflation. 89. </w:t>
      </w:r>
      <w:hyperlink r:id="rId94">
        <w:r>
          <w:rPr>
            <w:color w:val="0000EE"/>
            <w:u w:val="single"/>
          </w:rPr>
          <w:t>https://www.project-syndicate.org/commentary/supreme-court-tariff-ruling-will-generate-ever-more-trade-uncertainty-by-pinelopi-koujianou-goldberg-2026-03</w:t>
        </w:r>
      </w:hyperlink>
      <w:r>
        <w:t xml:space="preserve"> - * The US Supreme Court struck down tariffs imposed by President Trump, creating uncertainty about US trade policy. * US trade measures now involve a patchwork of investigations, sectoral probes, and national-security exceptions. * Uncertainty over trade policy is expected to suppress investment, long-term supply chain decisions, and export activity. * The global trading system faces pressure as US strategies shift away from rules-based towards power-based bargaining. * Persistent trade policy ambiguity risks ongoing economic and geopolitical instability. 90. </w:t>
      </w:r>
      <w:hyperlink r:id="rId95">
        <w:r>
          <w:rPr>
            <w:color w:val="0000EE"/>
            <w:u w:val="single"/>
          </w:rPr>
          <w:t>https://euromaidanpress.com/2026/03/18/ukraine-spring-fertilizer-crisis-harvest-2026/</w:t>
        </w:r>
      </w:hyperlink>
      <w:r>
        <w:t xml:space="preserve"> - * Ukraine’s farm industry association warns of a 15–20% drop in grain and oilseed yields amid energy and fertiliser shortages. * The shortages are driven by conflicts and wars, notably in the Middle East and Russia, which have increased global natural gas prices and reduced domestic ammonium nitrate output. * Fertiliser prices have increased significantly, raising the costs of spring sowing by roughly 10%. * UKAB has petitioned for emergency measures including tariff-free fertiliser imports, diesel excise reductions, and direct import authorisations. * A stable fertiliser supply could boost yields by 5–7%, whereas a shortfall could reduce export revenues by $4–5 billion and impact government finances.</w:t>
      </w:r>
      <w:r/>
    </w:p>
    <w:p>
      <w:pPr>
        <w:pStyle w:val="ListNumber"/>
        <w:spacing w:line="240" w:lineRule="auto"/>
        <w:ind w:left="720"/>
      </w:pPr>
      <w:r/>
      <w:hyperlink r:id="rId96">
        <w:r>
          <w:rPr>
            <w:color w:val="0000EE"/>
            <w:u w:val="single"/>
          </w:rPr>
          <w:t>https://www.northernag.net/war-disruptions-put-spotlight-and-pressure-on-fertilizer-industry/?utm_source=rss&amp;utm_medium=rss&amp;utm_campaign=war-disruptions-put-spotlight-and-pressure-on-fertilizer-industry</w:t>
        </w:r>
      </w:hyperlink>
      <w:r>
        <w:t xml:space="preserve"> - * The war in Iran has increased pressure on global fertiliser prices and supplies. * The US government is considering aid options to help farmers with fertiliser costs amid supply disruptions. * A class-action lawsuit was filed against major US fertiliser companies over alleged price fixing. * Agricultural groups urged companies to support removing duties on Moroccan phosphate fertiliser. * Fertiliser stocks experienced volatility due to geopolitical tensions.</w:t>
      </w:r>
      <w:r/>
    </w:p>
    <w:p>
      <w:pPr>
        <w:pStyle w:val="ListNumber"/>
        <w:spacing w:line="240" w:lineRule="auto"/>
        <w:ind w:left="720"/>
      </w:pPr>
      <w:r/>
      <w:hyperlink r:id="rId97">
        <w:r>
          <w:rPr>
            <w:color w:val="0000EE"/>
            <w:u w:val="single"/>
          </w:rPr>
          <w:t>https://www.businesstoday.in/bt-tv/market-today/video/iran-war-threatens-fertiliser-supply-is-indias-kharif-crop-at-risk-521254-2026-03-18?utm_source=rssfeed</w:t>
        </w:r>
      </w:hyperlink>
      <w:r>
        <w:t xml:space="preserve"> - * The ongoing Iran conflict threatens global fertiliser supply chains, especially through the Strait of Hormuz. * Fertiliser prices, heavily reliant on natural gas, are rising globally due to supply disruptions. * Shipments facing delays could affect timely fertiliser availability for Indian farmers before the Kharif sowing season. * The Indian government claims current stock levels are sufficient and imports are secured. * Disruption risks could impact yields and increase costs for crops like paddy, maize, and cotton.</w:t>
      </w:r>
      <w:r/>
    </w:p>
    <w:p>
      <w:pPr>
        <w:pStyle w:val="ListNumber"/>
        <w:spacing w:line="240" w:lineRule="auto"/>
        <w:ind w:left="720"/>
      </w:pPr>
      <w:r/>
      <w:hyperlink r:id="rId98">
        <w:r>
          <w:rPr>
            <w:color w:val="0000EE"/>
            <w:u w:val="single"/>
          </w:rPr>
          <w:t>https://www.businesstoday.in/latest/economy/story/hormuz-disruption-hits-fertiliser-trade-could-indias-kharif-season-be-affected-521271-2026-03-18?utm_source=rssfeed</w:t>
        </w:r>
      </w:hyperlink>
      <w:r>
        <w:t xml:space="preserve"> - * Iran war disrupts shipping routes through the Strait of Hormuz, affecting global energy and fertiliser trade.</w:t>
      </w:r>
      <w:r>
        <w:rPr>
          <w:i/>
        </w:rPr>
        <w:t xml:space="preserve"> * Fertiliser prices have increased globally, with urea rising 30-40%.</w:t>
      </w:r>
      <w:r>
        <w:t xml:space="preserve"> * India relies heavily on imported gas and fertilisers from West Asia.</w:t>
      </w:r>
      <w:r>
        <w:rPr>
          <w:i/>
        </w:rPr>
        <w:t xml:space="preserve"> * India has secured additional fertiliser imports and stockpiles as a buffer.</w:t>
      </w:r>
      <w:r>
        <w:t xml:space="preserve"> * Timing of disruptions is critical for the upcoming Kharif season, which accounts for over 60% of Indian agriculture.*</w:t>
      </w:r>
      <w:r/>
    </w:p>
    <w:p>
      <w:pPr>
        <w:pStyle w:val="ListNumber"/>
        <w:spacing w:line="240" w:lineRule="auto"/>
        <w:ind w:left="720"/>
      </w:pPr>
      <w:r/>
      <w:hyperlink r:id="rId99">
        <w:r>
          <w:rPr>
            <w:color w:val="0000EE"/>
            <w:u w:val="single"/>
          </w:rPr>
          <w:t>https://www.ttnews.com/articles/iran-farmers-cost-fertilizer</w:t>
        </w:r>
      </w:hyperlink>
      <w:r>
        <w:t xml:space="preserve"> - * The war in Iran has increased fertiliser costs for US farmers, with some facing up to 40% higher prices. * Disruptions in shipping through the Strait of Hormuz have limited fertiliser exports from the Middle East, a major source of global supply. * Farmers anticipate potential fertiliser shortages and increased input costs, impacting planting and crop production. * US government initiatives include increased fertilizer imports from Venezuela and financial aid to farmers. * Fertiliser prices are predicted to remain high due to ongoing supply chain issues and energy costs.</w:t>
      </w:r>
      <w:r/>
      <w:r/>
    </w:p>
    <w:p>
      <w:r/>
      <w:r>
        <w:t xml:space="preserve">95. </w:t>
      </w:r>
      <w:hyperlink r:id="rId100">
        <w:r>
          <w:rPr>
            <w:color w:val="0000EE"/>
            <w:u w:val="single"/>
          </w:rPr>
          <w:t>https://www.indiasnews.net/news/278930156/chokepoint-vulnerability-middle-east-conflict-raises-worries-on-fertiliser-supplies-worldwide</w:t>
        </w:r>
      </w:hyperlink>
      <w:r>
        <w:t xml:space="preserve"> - * The Middle East conflict has caused Qatar's urea plants to remain offline since early March, affecting global supplies. * Disruptions in Gulf regions and Iranian gas cutoffs have created a chokepoint vulnerability in the global urea supply chain. * Experts warn that the concentration of urea production in low-cost gas-rich regions increases susceptibility to geopolitical disruptions. * Shipping disruptions through the Strait of Hormuz threaten to cause regional shortages and prolong delivery times. * Rising fertiliser prices, particularly in China, have increased by nearly 40% since the conflict escalated, affecting food security. 96. </w:t>
      </w:r>
      <w:hyperlink r:id="rId101">
        <w:r>
          <w:rPr>
            <w:color w:val="0000EE"/>
            <w:u w:val="single"/>
          </w:rPr>
          <w:t>https://newstalkkit.com/ixp/1144/p/mild-winter-challenges-grains/</w:t>
        </w:r>
      </w:hyperlink>
      <w:r>
        <w:t xml:space="preserve"> - * The winter of 2025-2026 was mild with almost no snowpack across the Northwest, affecting wheat growth. * Wet soils near the Washington/Idaho border may impair root development. * Warmer winter temperatures led to early pest problems, such as cutworms. * Growers are advised to consider seed treatments to protect root health and improve crop resilience. * The article highlights impacts on wheat farming in the Pacific Northwest region. 97. </w:t>
      </w:r>
      <w:hyperlink r:id="rId102">
        <w:r>
          <w:rPr>
            <w:color w:val="0000EE"/>
            <w:u w:val="single"/>
          </w:rPr>
          <w:t>https://www.turlockjournal.com/news/local/iran-war-strands-california-farm-exports/</w:t>
        </w:r>
      </w:hyperlink>
      <w:r>
        <w:t xml:space="preserve"> - * The U.S.-Israeli war with Iran has caused disruptions to California’s agricultural exports, notably through the closure of the Strait of Hormuz. * Exporters of almonds, walnuts, and pistachios face delayed shipments, rerouting, and potential losses. * Shipping surcharges and increased fuel prices threaten to reduce profitability and increase costs for California farmers. * Increased fuel and fertiliser prices, especially urea, impact planting and yields. * Air cargo routes from California to the Middle East are affected, with reduced capacity and higher rates. 98. </w:t>
      </w:r>
      <w:hyperlink r:id="rId103">
        <w:r>
          <w:rPr>
            <w:color w:val="0000EE"/>
            <w:u w:val="single"/>
          </w:rPr>
          <w:t>https://www.ktvb.com/article/news/nation-world/attack-on-iran/iran-war-impact-grocery-prices/507-02f0bd30-69ee-4ec9-8cea-6ca35b0d2129</w:t>
        </w:r>
      </w:hyperlink>
      <w:r>
        <w:t xml:space="preserve"> - ['</w:t>
      </w:r>
      <w:r>
        <w:rPr>
          <w:i/>
        </w:rPr>
        <w:t xml:space="preserve"> Disruptions to fertilizer shipments through the Strait of Hormuz could raise farming costs and impact crop yields.', '</w:t>
      </w:r>
      <w:r>
        <w:t xml:space="preserve"> The Middle East exports a significant portion of global nitrogen-based fertilisers, with 35% of urea and 20% of fertiliser shipments passing through the Strait of Hormuz.', '</w:t>
      </w:r>
      <w:r>
        <w:rPr>
          <w:i/>
        </w:rPr>
        <w:t xml:space="preserve"> Rising fertilizer prices and fuel costs may increase production costs and influence planting decisions, especially for nitrogen-dependent crops like corn in the US.', '</w:t>
      </w:r>
      <w:r>
        <w:t xml:space="preserve"> Oil prices have increased above $100 per barrel due to conflict and shipping disruption, affecting the entire food supply chain.', '</w:t>
      </w:r>
      <w:r>
        <w:rPr>
          <w:i/>
        </w:rPr>
        <w:t xml:space="preserve"> The duration of shipping disruptions will influence grocery prices and inflation pressures.'] 99. </w:t>
      </w:r>
      <w:hyperlink r:id="rId104">
        <w:r>
          <w:rPr>
            <w:color w:val="0000EE"/>
            <w:u w:val="single"/>
          </w:rPr>
          <w:t>https://www.devex.com/news/devex-dish-how-the-iran-war-could-trigger-a-global-food-crisis-112096</w:t>
        </w:r>
      </w:hyperlink>
      <w:r>
        <w:rPr>
          <w:i/>
        </w:rPr>
        <w:t xml:space="preserve"> - * The Iran conflict impacts global food supply through higher energy prices and fertiliser shortages. * Shipping routes around the Strait of Hormuz are disrupted, increasing costs for humanitarian efforts. * An estimated 45 million more people could face acute hunger if the war persists. * Fertiliser exports from Iran, Qatar, Saudi Arabia, and Oman are threatened, with no international reserves for nitrogen fertiliser. * Experts recommend alternative routes, support for import-dependent countries, diversification, and domestic production to mitigate risks. 100. </w:t>
      </w:r>
      <w:hyperlink r:id="rId105">
        <w:r>
          <w:rPr>
            <w:color w:val="0000EE"/>
            <w:u w:val="single"/>
          </w:rPr>
          <w:t>https://www.arkansasonline.com/news/2026/mar/18/us-seeks-fertilizer-sources-as-iran-war-limits/</w:t>
        </w:r>
      </w:hyperlink>
      <w:r>
        <w:rPr>
          <w:i/>
        </w:rPr>
        <w:t xml:space="preserve"> - * The US moves to find backup fertiliser sources for American farmers amid Iran war disruptions. * US has established licences for Venezuela and discussed supply options with Morocco. * Morocco has significant phosphate rock reserves; US currently imposes duties on Moroccan phosphate. * A Qatar fertiliser facility supplied about 20% of US market before Iran conflict affected shipping. * US officials consider energy supply issues due to Strait of Hormuz disruptions caused by Iran war. * US economy remains sound; war's extension unlikely to cause long-term disruption but may impact consumers. 101. </w:t>
      </w:r>
      <w:hyperlink r:id="rId106">
        <w:r>
          <w:rPr>
            <w:color w:val="0000EE"/>
            <w:u w:val="single"/>
          </w:rPr>
          <w:t>https://www.jpnn.com/news/perang-iran-vs-as-israel-legislator-pkb-singgung-kendala-pasokan-pupuk</w:t>
        </w:r>
      </w:hyperlink>
      <w:r>
        <w:rPr>
          <w:i/>
        </w:rPr>
        <w:t xml:space="preserve"> - * Indonesian legislator Daniel Johan states conflict in Middle East could disrupt fertiliser supply. * Four major fertiliser-exporting countries affected: Oman, Qatar, Saudi Arabia, UAE. * Disruption to gas supply used in fertiliser production due to attacks and conflicts. * Reduced fertiliser output could decrease global food production. * The conflict may also increase oil prices, affecting agricultural costs. 102. </w:t>
      </w:r>
      <w:hyperlink r:id="rId107">
        <w:r>
          <w:rPr>
            <w:color w:val="0000EE"/>
            <w:u w:val="single"/>
          </w:rPr>
          <w:t>https://codeblue.galencentre.org/2026/03/experts-warn-of-food-price-hikes-in-malaysia-from-fertiliser-cost-surge/</w:t>
        </w:r>
      </w:hyperlink>
      <w:r>
        <w:rPr>
          <w:i/>
        </w:rPr>
        <w:t xml:space="preserve"> - * Global fertiliser supply disruptions due to Iran conflict may increase prices and cause shortages, affecting Malaysia’s agriculture. * Higher fertiliser costs and shortages risk reducing crop yields, impacting rice, vegetables, and other crops. * Rising global energy prices linked to Strait of Hormuz disruptions further increase production costs. * Malaysia’s reliance on imported food and fertilisers makes it vulnerable to international price shocks. * Long-term strategies, including stockpiling and domestic production, are recommended to mitigate risks. 103. </w:t>
      </w:r>
      <w:hyperlink r:id="rId108">
        <w:r>
          <w:rPr>
            <w:color w:val="0000EE"/>
            <w:u w:val="single"/>
          </w:rPr>
          <w:t>https://www.mediafax.ro/economic/efectele-conflictului-din-iran-se-extind-rapid-criza-ingrasamintelor-globale-loveste-agricultura-23705104</w:t>
        </w:r>
      </w:hyperlink>
      <w:r>
        <w:rPr>
          <w:i/>
        </w:rPr>
        <w:t xml:space="preserve"> - * The conflict in Iran and attacks on energy infrastructure in the Persian Gulf have disrupted fertiliser production and distribution. * Resource dependencies, particularly on natural gas, have led to production reductions in the Middle East. * Fertiliser shortages threaten crop yields, especially for nitrogen-based fertilisers like urea. * Several countries, including Qatar, India, Bangladesh, and Egypt, face supply disruptions. * Fertiliser prices have increased significantly, with urea exceeding $700 per tonne, and may double if the conflict persists. 104. </w:t>
      </w:r>
      <w:hyperlink r:id="rId109">
        <w:r>
          <w:rPr>
            <w:color w:val="0000EE"/>
            <w:u w:val="single"/>
          </w:rPr>
          <w:t>https://www.radiofree.org/2026/03/17/blocking-fertilisers-the-hormuz-strait-and-agricultural-shock/</w:t>
        </w:r>
      </w:hyperlink>
      <w:r>
        <w:rPr>
          <w:i/>
        </w:rPr>
        <w:t xml:space="preserve"> - * The closure of the Strait of Hormuz due to conflict has disrupted fertiliser supply, affecting global markets. 105. </w:t>
      </w:r>
      <w:hyperlink r:id="rId110">
        <w:r>
          <w:rPr>
            <w:color w:val="0000EE"/>
            <w:u w:val="single"/>
          </w:rPr>
          <w:t>https://www.zerohedge.com/commodities/trump-administration-seeks-alternative-fertilizer-supplies</w:t>
        </w:r>
      </w:hyperlink>
      <w:r>
        <w:rPr>
          <w:i/>
        </w:rPr>
        <w:t xml:space="preserve"> - * The Trump administration is working to secure alternative fertilizer supplies for US farmers due to potential shipping disruptions caused by conflict with Iran. * Steps include authorising increased production in Venezuela and discussions with Morocco. * Fertiliser supply disruptions could impact global food supply and crop yields, with warnings of long-term consequences. * Disruptions to shipping in the Strait of Hormuz affect global fertiliser exports. * The focus is on prioritising US domestic agriculture during shortages. * Fertiliser components like ammonia, urea, and potash are discussed, with natural gas as a key input. * Fertiliser supply chain in the US involves imports, domestic production, and inland distribution, with key sources including the Middle East. * US officials expect the conflict duration to be short, with minimal impact on the US economy. 106. </w:t>
      </w:r>
      <w:hyperlink r:id="rId111">
        <w:r>
          <w:rPr>
            <w:color w:val="0000EE"/>
            <w:u w:val="single"/>
          </w:rPr>
          <w:t>https://www.abc.net.au/news/2026-03-18/fuel-and-fertiliser-shortage-hits-as-farmers-sow-winter-crops/106459560</w:t>
        </w:r>
      </w:hyperlink>
      <w:r>
        <w:rPr>
          <w:i/>
        </w:rPr>
        <w:t xml:space="preserve"> - - Australian farmers face disrupted supplies of diesel and urea due to the Iran conflict, impacting sowing of winter crops. - Severe fuel and fertiliser shortages coincide with favourable rainfall, raising concerns over planting and food supply. - Grain Producers Australia calls for policy changes and tax incentives to increase on-farm fuel storage. - Urea prices have risen; farmers seek alternatives like sulphate of ammonia due to shortages. - The conflict's impact on fuel and fertiliser prices may extend, affecting grain production and costs across Australia. 107. </w:t>
      </w:r>
      <w:hyperlink r:id="rId112">
        <w:r>
          <w:rPr>
            <w:color w:val="0000EE"/>
            <w:u w:val="single"/>
          </w:rPr>
          <w:t>https://thenewamerican.com/us/fertilizer-bottleneck-at-hormuz-raises-risk-of-food-inflation-and-worsening-global-hunger/</w:t>
        </w:r>
      </w:hyperlink>
      <w:r>
        <w:rPr>
          <w:i/>
        </w:rPr>
        <w:t xml:space="preserve"> - • The closure of the Strait of Hormuz due to escalating Iran conflict disrupts shipments of fertilizer critical for spring planting. • Approximately one-third of global seaborne fertilizer trade passes through Hormuz, affecting prices and supplies. • US farmers warn that input costs for fertiliser and fuel are rising, risking crop shortfalls and inflation. • Global food prices and food insecurity are expected to increase, with 45 million more people pushed into acute hunger. • Disruptions echo patterns seen in 2022 during Ukraine war, impacting global wheat and fertiliser markets. 108. </w:t>
      </w:r>
      <w:hyperlink r:id="rId113">
        <w:r>
          <w:rPr>
            <w:color w:val="0000EE"/>
            <w:u w:val="single"/>
          </w:rPr>
          <w:t>https://nuevodia.com.ve/ee-uu-busca-fertilizantes-en-venezuela-y-marruecos-ante-crisis-por-guerra-con-iran/</w:t>
        </w:r>
      </w:hyperlink>
      <w:r>
        <w:rPr>
          <w:i/>
        </w:rPr>
        <w:t xml:space="preserve"> - * The U.S. administration assesses new fertiliser sources to ensure agricultural supply amid disruptions caused by conflict with Iran. * Licences have been authorised for increased production in Venezuela, and discussions are ongoing with Morocco. * The measures aim to act as a 'safety net' against global market disruptions, though not eliminating all effects of the conflict. * The Iran conflict has significantly reduced nitrogen fertiliser flows from the Gulf, causing over 30% price increase. * The U.S. seeks to diversify supply sources to protect farmers and prevent food production impacts. 109. </w:t>
      </w:r>
      <w:hyperlink r:id="rId114">
        <w:r>
          <w:rPr>
            <w:color w:val="0000EE"/>
            <w:u w:val="single"/>
          </w:rPr>
          <w:t>https://jacobin.com/2026/03/price-shocks-energy-war-economy</w:t>
        </w:r>
      </w:hyperlink>
      <w:r>
        <w:rPr>
          <w:i/>
        </w:rPr>
        <w:t xml:space="preserve"> - ['</w:t>
      </w:r>
      <w:r>
        <w:t xml:space="preserve"> The conflict between the US, Israel, and Iran has caused shipping disruptions through the Strait of Hormuz, affecting global oil and LNG trade.', '</w:t>
      </w:r>
      <w:r>
        <w:rPr>
          <w:i/>
        </w:rPr>
        <w:t xml:space="preserve"> Oil prices have become highly volatile, with WTI swinging $38 in a single session, and Brent Crude remaining above $100.', '</w:t>
      </w:r>
      <w:r>
        <w:t xml:space="preserve"> Europe and Asia are most vulnerable, with Asia heavily dependent on Gulf oil and LNG, and Europe facing natural gas storage limitations.', '</w:t>
      </w:r>
      <w:r>
        <w:rPr>
          <w:i/>
        </w:rPr>
        <w:t xml:space="preserve"> Fertiliser production inputs like urea and ammonia are impacted due to oil and gas supply disruptions, which threaten spring planting.'] 110. </w:t>
      </w:r>
      <w:hyperlink r:id="rId115">
        <w:r>
          <w:rPr>
            <w:color w:val="0000EE"/>
            <w:u w:val="single"/>
          </w:rPr>
          <w:t>https://www.canadiancattlemen.ca/daily/iran-war-disrupts-global-fertilizer-markets-spring-planting/</w:t>
        </w:r>
      </w:hyperlink>
      <w:r>
        <w:rPr>
          <w:i/>
        </w:rPr>
        <w:t xml:space="preserve"> - * The Iran conflict has led to the shutdown of fertilizer plants in the Gulf, disrupting global supply. * Fertiliser production relies heavily on natural gas, which has been interrupted due to conflicts and sanctions. * Countries including Qatar, India, Bangladesh, Egypt, and the US face significant fertilizer shortages. * The price of urea has increased approximately 40%, with potential for further rises if the conflict continues. * The disruptions threaten spring planting and food security, especially for developing countries. 111. </w:t>
      </w:r>
      <w:hyperlink r:id="rId116">
        <w:r>
          <w:rPr>
            <w:color w:val="0000EE"/>
            <w:u w:val="single"/>
          </w:rPr>
          <w:t>https://www.belganewsagency.eu/european-parliament-revives-us-trade-deal-vote-set-for-thursday</w:t>
        </w:r>
      </w:hyperlink>
      <w:r>
        <w:rPr>
          <w:i/>
        </w:rPr>
        <w:t xml:space="preserve"> - * The European Parliament’s International Trade Committee will vote on the EU-US trade agreement on Thursday. * The deal, concluded last summer, proposes zero tariffs on industrial exports and increased market access for some agricultural products. * The process was paused in February following US tariff rulings and threats, but resumed after adding safeguards such as a 'sunrise clause'. * Full Parliament approval is needed, with a vote expected in the following weeks. * The agreement's future depends on negotiations with member states and concerns over US threats remain. 112. </w:t>
      </w:r>
      <w:hyperlink r:id="rId117">
        <w:r>
          <w:rPr>
            <w:color w:val="0000EE"/>
            <w:u w:val="single"/>
          </w:rPr>
          <w:t>https://www.bairdmaritime.com/shipping/dry-cargo/bulkers/white-house-says-us-seeking-fertiliser-from-venezuela-morocco</w:t>
        </w:r>
      </w:hyperlink>
      <w:r>
        <w:rPr>
          <w:i/>
        </w:rPr>
        <w:t xml:space="preserve"> - * The US is seeking additional fertiliser sources from Venezuela and possibly Morocco due to shipping constraints caused by the Iran war. * The White House has established licences for Venezuela to increase fertiliser production and has discussed options with Morocco. * Fertiliser supplies in the US have shrunk, leading to price increases of over one-third, due to the US-Israeli war against Iran. * European Union officials discussed a UN-brokered deal for exporting grain and fertilisers from Ukraine through the Black Sea. 113. </w:t>
      </w:r>
      <w:hyperlink r:id="rId118">
        <w:r>
          <w:rPr>
            <w:color w:val="0000EE"/>
            <w:u w:val="single"/>
          </w:rPr>
          <w:t>https://tass.com/economy/2102877</w:t>
        </w:r>
      </w:hyperlink>
      <w:r>
        <w:rPr>
          <w:i/>
        </w:rPr>
        <w:t xml:space="preserve"> - * The US government is searching for new fertiliser suppliers to avoid shortages before the sowing season, caused by disrupted supplies from the Middle East. * The search involves increased production licences to Venezuela and discussions with Morocco. * The US has also noted that Qatar supplied about 20% of its fertiliser needs. * The efforts are focused on fertilisers based on ammonia, urea, and nitrogen, crucial for wheat cultivation. 114. </w:t>
      </w:r>
      <w:hyperlink r:id="rId119">
        <w:r>
          <w:rPr>
            <w:color w:val="0000EE"/>
            <w:u w:val="single"/>
          </w:rPr>
          <w:t>https://www.grainews.ca/daily/iran-war-disrupts-global-fertilizer-markets-spring-planting/</w:t>
        </w:r>
      </w:hyperlink>
      <w:r>
        <w:rPr>
          <w:i/>
        </w:rPr>
        <w:t xml:space="preserve"> - * As the U.S.-Israel conflict with Iran enters its third week, fertilizer markets are severely disrupted, risking food security for developing countries.</w:t>
      </w:r>
      <w:r>
        <w:t>* Fertilizer production relies heavily on natural gas, with energy costs constituting up to 70% of production costs.</w:t>
      </w:r>
      <w:r>
        <w:rPr>
          <w:i/>
        </w:rPr>
        <w:t>* Global urea prices have increased by 40%, and prices could double if the conflict persists.</w:t>
      </w:r>
      <w:r>
        <w:t>* Fertilizer plants in the Gulf region, including Qatar and India, have halted or cut output due to energy supply disruptions.</w:t>
      </w:r>
      <w:r>
        <w:rPr>
          <w:i/>
        </w:rPr>
        <w:t>* Several countries, including Bangladesh, Australia, Egypt, Brazil, and the U.S., face supply shortages and shipment delays.</w:t>
      </w:r>
      <w:r>
        <w:t xml:space="preserve">115. </w:t>
      </w:r>
      <w:hyperlink r:id="rId120">
        <w:r>
          <w:rPr>
            <w:color w:val="0000EE"/>
            <w:u w:val="single"/>
          </w:rPr>
          <w:t>https://www.brownfieldagnews.com/news/u-s-exploring-venezuelan-fertilizer-purchases/</w:t>
        </w:r>
      </w:hyperlink>
      <w:r>
        <w:t xml:space="preserve"> - * The US is exploring Venezuelan fertiliser purchases to help farmers facing high prices. * The US Treasury Department is expanding sanction waivers to facilitate imports. * Venezuela produces over three million tonnes each of urea and ammonia annually. * In 2024, Venezuela exported over $211 million worth of fertilisers, mainly to Brazil and Colombia. * The move aims to provide short-term relief and prepare for potential fall market concerns. 116. </w:t>
      </w:r>
      <w:hyperlink r:id="rId121">
        <w:r>
          <w:rPr>
            <w:color w:val="0000EE"/>
            <w:u w:val="single"/>
          </w:rPr>
          <w:t>https://tass.com/world/2102893</w:t>
        </w:r>
      </w:hyperlink>
      <w:r>
        <w:t xml:space="preserve"> - * The World Food Programme (WFP) warns that 45 million people could face acute hunger if Iran conflict continues until June and oil prices stay over $100 per barrel. * The conflict threatens global food security, adding to the existing 318 million food-insecure people worldwide. * The conflict impacts energy, fuel, and fertiliser costs due to maritime risks, affecting vulnerable regions such as sub-Saharan Africa and Asia. * Countries like Sudan and Somalia experience increased food prices and hunger due to dependency on wheat imports and drought conditions. * WFP highlights the need for an adequate humanitarian response to prevent catastrophe among vulnerable populations. 117. </w:t>
      </w:r>
      <w:hyperlink r:id="rId122">
        <w:r>
          <w:rPr>
            <w:color w:val="0000EE"/>
            <w:u w:val="single"/>
          </w:rPr>
          <w:t>https://kuwaitnews.com/125476/</w:t>
        </w:r>
      </w:hyperlink>
      <w:r>
        <w:t xml:space="preserve"> - * The World Food Programme (WFP) warns that 45 million people in the Middle East face food insecurity if the conflict does not stop by June and oil prices remain above $100 per barrel. * The conflict affects vulnerable households worldwide, with 318 million already suffering from hunger. * Disruptions in shipping through the Gulf of Hormuz and Bab el-Mandeb have increased costs for humanitarian logistics, impacting aid to Afghanistan, Sudan, and other countries. * Operating costs for WFP have risen by 18%, reducing food purchases and cash aid, leading to cuts in aid for Sudan and children in Afghanistan. * Countries reliant on imports in Africa and Asia are the most vulnerable, with projected hunger increases: 21% in West and Central Africa, 17% in East and Southern Africa, and 24% in Asia. * Without additional resources, food insecurity could worsen, causing crises in the most vulnerable nations. 118. </w:t>
      </w:r>
      <w:hyperlink r:id="rId123">
        <w:r>
          <w:rPr>
            <w:color w:val="0000EE"/>
            <w:u w:val="single"/>
          </w:rPr>
          <w:t>https://www.jdsupra.com/legalnews/supreme-court-tariff-decision-second-8894615/</w:t>
        </w:r>
      </w:hyperlink>
      <w:r>
        <w:t xml:space="preserve"> - * The Supreme Court in Learning Resources, Inc. v. Trump (2026) invalidated tariffs imposed under IEEPA, which affected US trade arrangements relying on such tariffs. * The decision does not eliminate tariffs but limits IEEPA’s use, leading the US to rely on Section 122 for temporary tariffs. * Temporary Section 122 tariffs can influence trade conditions across multiple partners simultaneously, affecting deals with Japan, China, EU, India, UK, and North America. * The shift impacts existing trade agreements, altering the economic balance by changing tariff conditions. * Companies should reassess supply chains, review tariff exposures, explore refund opportunities, and monitor policy signals. 119. </w:t>
      </w:r>
      <w:hyperlink r:id="rId124">
        <w:r>
          <w:rPr>
            <w:color w:val="0000EE"/>
            <w:u w:val="single"/>
          </w:rPr>
          <w:t>https://www.bworldonline.com/economy/2026/03/17/737007/phl-in-talks-with-china-to-obtain-more-fertilizer/</w:t>
        </w:r>
      </w:hyperlink>
      <w:r>
        <w:t xml:space="preserve"> - * The Philippines is negotiating with China to source additional fertilizer due to supply disruptions caused by the Iran war. * Other suppliers being considered include Indonesia, Vietnam, Qatar, and Saudi Arabia. * The Philippines imports about 18% of its fertilizer from China. * Disruptions in international markets could impact domestic costs, yields, and consumer prices. * The Department of Agriculture plans to extend fertilizer supplies through local initiatives and monitor prices.</w:t>
      </w:r>
      <w:r/>
    </w:p>
    <w:p>
      <w:r/>
      <w:r>
        <w:t xml:space="preserve">120. </w:t>
      </w:r>
      <w:hyperlink r:id="rId125">
        <w:r>
          <w:rPr>
            <w:color w:val="0000EE"/>
            <w:u w:val="single"/>
          </w:rPr>
          <w:t>https://www.greenhousegrower.com/production/how-middle-east-tensions-are-creating-fertilizer-market-volatility/</w:t>
        </w:r>
      </w:hyperlink>
      <w:r>
        <w:t xml:space="preserve"> - * Geopolitical tensions in the Middle East are causing volatility in global fertilizer markets, particularly affecting nitrogen supply. * Disruptions to shipping routes such as the Strait of Hormuz are impacting trade flows of energy, fertiliser, and other commodities. * Pre-existing strain in nitrogen markets has been worsened by the conflict, leading to uncertain prices. * Experts highlight the potential for expanding domestic nitrogen fertiliser production in the US using local natural gas resources. * Industry discussions suggest building closer to US markets could mitigate foreign supply risks. 121. </w:t>
      </w:r>
      <w:hyperlink r:id="rId126">
        <w:r>
          <w:rPr>
            <w:color w:val="0000EE"/>
            <w:u w:val="single"/>
          </w:rPr>
          <w:t>https://www.livescience.com/planet-earth/iran-war-could-create-a-fertilizer-shock-that-impacts-agriculture-and-raises-food-prices</w:t>
        </w:r>
      </w:hyperlink>
      <w:r>
        <w:t xml:space="preserve"> - * Iran's move to restrict the Strait of Hormuz risks disrupting nitrogen fertiliser and LNG shipments, raising their prices and affecting global supply chains. * The disruption could lead to depletion of fertiliser stocks and impact farmers' planting choices, causing reduced crop yields. * Countries like India, Brazil, and the US depend on imported fertilisers, and increased costs could heighten food insecurity. * The shock would also affect sulphur output and synthetic nitrogen production, which are energy-dependent. * The article warns that a fertilizer scarcity could have destabilising effects, potentially surpassing the immediate impact of oil price changes.</w:t>
      </w:r>
      <w:r/>
    </w:p>
    <w:p>
      <w:r/>
      <w:r>
        <w:t xml:space="preserve">122. </w:t>
      </w:r>
      <w:hyperlink r:id="rId127">
        <w:r>
          <w:rPr>
            <w:color w:val="0000EE"/>
            <w:u w:val="single"/>
          </w:rPr>
          <w:t>https://www.middleeastmonitor.com/20260317-blocking-fertilisers-the-hormuz-strait-and-agricultural-shock/</w:t>
        </w:r>
      </w:hyperlink>
      <w:r>
        <w:t xml:space="preserve"> - • The closure of the Strait of Hormuz due to conflict has disrupted fertiliser supply chains. • Fertiliser prices, including Egyptian urea, have risen significantly amidst supply shocks. • Gulf region supplies account for substantial proportions of global exports of urea, sulphur, ammonia, and phosphates. • Major fertilizer-importing countries like Brazil, India, and China face supply risks due to the blockade. • The disruption impacts global fertiliser availability and increases production costs in several countries. 123. </w:t>
      </w:r>
      <w:hyperlink r:id="rId128">
        <w:r>
          <w:rPr>
            <w:color w:val="0000EE"/>
            <w:u w:val="single"/>
          </w:rPr>
          <w:t>https://www.assahifa.com/english/morocco/washington-eyes-morocco-fertilizer-supplies-to-offset-war-driven-shortages/</w:t>
        </w:r>
      </w:hyperlink>
      <w:r>
        <w:t xml:space="preserve"> - * The White House has engaged with Morocco to secure fertilizer supplies to address disruptions caused by the war in the Middle East. * The US seeks alternative sources, including Venezuela, due to shipping constraints linked to the conflict with Iran. * Global fertiliser prices have risen sharply, affecting US farmers' costs and food security. * US agricultural groups are urging the removal of duties on phosphate imports from Morocco to reduce costs. * Rising fertiliser prices are impacting US crop profitability amid supply chain disruptions. 124. </w:t>
      </w:r>
      <w:hyperlink r:id="rId129">
        <w:r>
          <w:rPr>
            <w:color w:val="0000EE"/>
            <w:u w:val="single"/>
          </w:rPr>
          <w:t>https://internationalsupermarketnews.com/isn-special-report-from-oil-to-bread-how-the-us-iran-war-is-hitting-europes-supermarket-shelves/</w:t>
        </w:r>
      </w:hyperlink>
      <w:r>
        <w:t xml:space="preserve"> - ['</w:t>
      </w:r>
      <w:r>
        <w:rPr>
          <w:i/>
        </w:rPr>
        <w:t xml:space="preserve"> The escalation of the US–Iran war in 2026 has led to energy disruptions and rising costs, affecting global trade routes like the Strait of Hormuz.', '</w:t>
      </w:r>
      <w:r>
        <w:t xml:space="preserve"> Disruption has increased oil and gas prices, which has raised production and transportation costs, driving food inflation across Europe.', '</w:t>
      </w:r>
      <w:r>
        <w:rPr>
          <w:i/>
        </w:rPr>
        <w:t xml:space="preserve"> Fertiliser prices, especially urea, have surged due to supply disruptions, threatening crop yields worldwide.', '</w:t>
      </w:r>
      <w:r>
        <w:t xml:space="preserve"> European farmers face higher costs from fuel and fertiliser, reducing production and margins.', '</w:t>
      </w:r>
      <w:r>
        <w:rPr>
          <w:i/>
        </w:rPr>
        <w:t xml:space="preserve"> Shipping and logistics costs have increased, raising prices for fresh vegetables, dairy, bread, and other traded food products.', '</w:t>
      </w:r>
      <w:r>
        <w:t xml:space="preserve"> European consumers face a second cost-of-living crisis with smaller shopping baskets, higher bills, and behavioural shifts towards discount shopping.', '</w:t>
      </w:r>
      <w:r>
        <w:rPr>
          <w:i/>
        </w:rPr>
        <w:t xml:space="preserve"> The situation is expected to worsen with ongoing energy and fertiliser shortages, global supply chain volatility, and prolonged conflict effects.'] 125. </w:t>
      </w:r>
      <w:hyperlink r:id="rId130">
        <w:r>
          <w:rPr>
            <w:color w:val="0000EE"/>
            <w:u w:val="single"/>
          </w:rPr>
          <w:t>https://chemindigest.com/morgan-stanley-flags-fertiliser-production-risks-in-india-amid-west-asia-crisis/</w:t>
        </w:r>
      </w:hyperlink>
      <w:r>
        <w:rPr>
          <w:i/>
        </w:rPr>
        <w:t xml:space="preserve"> - * Fertiliser production in India has been affected by disruptions in energy supply routes due to the West Asia crisis.</w:t>
      </w:r>
      <w:r>
        <w:t xml:space="preserve"> </w:t>
      </w:r>
      <w:r>
        <w:rPr>
          <w:i/>
        </w:rPr>
        <w:t>Morgan Stanley reports impact on 10 million tonnes of fertiliser capacity in India and neighbouring Bangladesh.</w:t>
      </w:r>
      <w:r>
        <w:t xml:space="preserve"> </w:t>
      </w:r>
      <w:r>
        <w:rPr>
          <w:i/>
        </w:rPr>
        <w:t>Global nitrogen fertiliser output could decrease by over 5.5 million tonnes annually, about 4% of global supply.</w:t>
      </w:r>
      <w:r>
        <w:t xml:space="preserve"> * Petrochemical and fertiliser prices have surged by 15–25% due to supply chain disruptions.</w:t>
      </w:r>
      <w:r>
        <w:rPr>
          <w:i/>
        </w:rPr>
        <w:t xml:space="preserve"> </w:t>
      </w:r>
      <w:r>
        <w:t xml:space="preserve">Prolonged disruptions may lead to shifts towards alternative fuels and demand management strategies.* 126. </w:t>
      </w:r>
      <w:hyperlink r:id="rId131">
        <w:r>
          <w:rPr>
            <w:color w:val="0000EE"/>
            <w:u w:val="single"/>
          </w:rPr>
          <w:t>https://udf.name/news/economic/288490-vengrija-prizvala-es-otmenit-poshliny-na-rossijskie-i-belarusskie-udobrenija.html</w:t>
        </w:r>
      </w:hyperlink>
      <w:r>
        <w:t xml:space="preserve"> - * The Hungarian agriculture minister proposed temporarily reducing tariffs on Russian and Belarusian fertilisers to zero due to rising global prices and supply uncertainty. * Restrictions on fertiliser imports from Russia and Belarus were tightened in 2025 following increased imports during the Ukraine war. * Russian fertiliser exports to the EU in 2025 were valued at approximately 2 billion euros, with imports decreasing in early 2026. * The situation in the Middle East, particularly Iran's blockade of the Strait of Hormuz, adds pressure by increasing fuel and raw material costs for fertiliser production. * Hungary also proposed easing restrictions on Russian gas imports to lower energy costs, but the EU rejected this initiative. 127. </w:t>
      </w:r>
      <w:hyperlink r:id="rId132">
        <w:r>
          <w:rPr>
            <w:color w:val="0000EE"/>
            <w:u w:val="single"/>
          </w:rPr>
          <w:t>https://thenews-chronicle.com/blocking-fertilisers-the-hormuz-strait-and-agricultural-shock/</w:t>
        </w:r>
      </w:hyperlink>
      <w:r>
        <w:t xml:space="preserve"> - • Closure of the Strait of Hormuz due to Iran War affects fertiliser supply, pushing prices beyond 2022 peaks. • Gulf accounts for significant share of global fertiliser exports; major producers declare force majeure. • Countries like Brazil, India, China, and Middle Eastern nations face supply disruptions for fertilisers such as urea, DAP, and sulphur. • Disruptions threaten global agricultural production, raising costs and risking food security. • US Farm Bureau Federation highlights risks to American agriculture and suggests strategic measures. • International food security is at risk due to geopolitical and supply chain disruptions. 128. </w:t>
      </w:r>
      <w:hyperlink r:id="rId133">
        <w:r>
          <w:rPr>
            <w:color w:val="0000EE"/>
            <w:u w:val="single"/>
          </w:rPr>
          <w:t>https://countercurrents.org/2026/03/blocking-fertilisers-the-hormuz-strait-and-agricultural-shock/</w:t>
        </w:r>
      </w:hyperlink>
      <w:r>
        <w:t xml:space="preserve"> - * The closure of the Strait of Hormuz due to conflict impacts fertiliser supply, risking price increases beyond 2022 levels. * Gulf accounts for significant seaborne exports of urea, sulphur, ammonia, and phosphates. * Major fertiliser importers such as Brazil, India, China, and Middle Eastern countries face supply disruptions. * Disruptions threaten global fertiliser production, raising costs and impacting crop yields. * Calls for US naval protection and policy measures highlight risks to agriculture and food security.</w:t>
      </w:r>
      <w:r/>
      <w:r/>
    </w:p>
    <w:p>
      <w:pPr>
        <w:pStyle w:val="ListNumber"/>
        <w:numPr>
          <w:ilvl w:val="0"/>
          <w:numId w:val="15"/>
        </w:numPr>
        <w:spacing w:line="240" w:lineRule="auto"/>
        <w:ind w:left="720"/>
      </w:pPr>
      <w:r/>
      <w:hyperlink r:id="rId134">
        <w:r>
          <w:rPr>
            <w:color w:val="0000EE"/>
            <w:u w:val="single"/>
          </w:rPr>
          <w:t>https://ukragroconsult.com/en/news/china-has-restricted-fertilizer-exports-amid-the-growing-crisis/</w:t>
        </w:r>
      </w:hyperlink>
      <w:r>
        <w:t xml:space="preserve"> - * China has ordered domestic exporters to suspend exports of nitrogen-potassium fertilizer blends.</w:t>
      </w:r>
      <w:r>
        <w:rPr>
          <w:i/>
        </w:rPr>
        <w:t xml:space="preserve"> * The country has confirmed export restrictions on urea in the form of quotas.</w:t>
      </w:r>
      <w:r>
        <w:t xml:space="preserve"> * The price of urea has increased 1.4-fold on global markets.</w:t>
      </w:r>
      <w:r>
        <w:rPr>
          <w:i/>
        </w:rPr>
        <w:t xml:space="preserve"> * The conflict in the Middle East has led to a reduction in fertilizer supplies and a rise in prices worldwide.</w:t>
      </w:r>
      <w:r>
        <w:t xml:space="preserve"> * Disruptions in the Middle East have affected global urea and ammonia trade, impacting fertilizer production and costs.*</w:t>
      </w:r>
      <w:r/>
    </w:p>
    <w:p>
      <w:pPr>
        <w:pStyle w:val="ListNumber"/>
        <w:spacing w:line="240" w:lineRule="auto"/>
        <w:ind w:left="720"/>
      </w:pPr>
      <w:r/>
      <w:hyperlink r:id="rId135">
        <w:r>
          <w:rPr>
            <w:color w:val="0000EE"/>
            <w:u w:val="single"/>
          </w:rPr>
          <w:t>https://businessday.ng/agriculture/article/demand-for-nigerias-urea-surges-as-iran-war-jolts-global-commodity-markets/</w:t>
        </w:r>
      </w:hyperlink>
      <w:r>
        <w:t xml:space="preserve"> - * Nigeria experiences increased demand for urea fertilisers due to disruptions caused by the Iran war. * The Iran conflict, which involves the closure of the Strait of Hormuz, affects global urea supply and shipping routes. * Nigeria’s three urea production plants, notably Notore, Indorama, and Dangote, are operational and see rising demand. * Natural gas prices have increased over 50% in Europe, impacting European and Middle Eastern fertiliser output. * The surge in demand is expected to raise Nigeria’s export earnings and increase fertiliser prices domestically. 131. </w:t>
      </w:r>
      <w:hyperlink r:id="rId136">
        <w:r>
          <w:rPr>
            <w:color w:val="0000EE"/>
            <w:u w:val="single"/>
          </w:rPr>
          <w:t>https://www.tribuneindia.com/news/amritsar/wheat-crop-flattened-by-hailstorm-in-tarn-taran/</w:t>
        </w:r>
      </w:hyperlink>
      <w:r>
        <w:t xml:space="preserve"> - * Continuous rainfall and hailstorm in Tarn Taran have caused damage to wheat crops, reported on Monday. * The hailstorm occurred on Sunday night, flattening wheat near harvesting stage. * Damage is expected to impact yield and grain size, with operators likely to increase harvesting charges. * Local farmers and leader demand government compensation, citing previous flood damages. * The Meteorological Department confirms hailstorm occurrence, assessing damage extent. 132. </w:t>
      </w:r>
      <w:hyperlink r:id="rId137">
        <w:r>
          <w:rPr>
            <w:color w:val="0000EE"/>
            <w:u w:val="single"/>
          </w:rPr>
          <w:t>https://thewest.com.au/business/the-economist/the-economist-the-iran-war-is-roiling-commodities-far-beyond-oil-c-21967508</w:t>
        </w:r>
      </w:hyperlink>
      <w:r>
        <w:t xml:space="preserve"> - * Since the conflict began, crude oil prices rose to $US106 a barrel, the highest since July 2022, with ongoing disruptions in the Strait of Hormuz. * Key commodities affected include urea, aluminium, helium, sulphur, and petrochemicals, primarily sourced from the Gulf region. * Supply chain disruptions have caused refinery and manufacturing costs to rise, with Asian refiners facing higher costs and reduced outputs. * Aluminium prices have surged to near four-year highs due to supply shortages. * The fertiliser industry faces significant supply constraints, risking disruptions to global food production. * The war has led to shortages in critical sectors like transportation, manufacturing, and agriculture, with long-lasting impacts expected. 133. </w:t>
      </w:r>
      <w:hyperlink r:id="rId138">
        <w:r>
          <w:rPr>
            <w:color w:val="0000EE"/>
            <w:u w:val="single"/>
          </w:rPr>
          <w:t>https://www.wishtv.com/news/business/strait-of-hormuz-conflict-threatens-fertilizer-supplies-to-us-farmers/</w:t>
        </w:r>
      </w:hyperlink>
      <w:r>
        <w:t xml:space="preserve"> - * The conflict in the Strait of Hormuz has disrupted global fertiliser shipping, causing price surges and supply concerns for US farmers. * The waterway accounts for about half of the world's urea supply, a key nitrogen fertiliser. * Ships carrying fertiliser and raw materials have effectively stopped moving through the region. * Urea prices in the US have increased by 50%, impacting farmers’ costs. * Industry leaders warn of potential crop failures and food security issues if supplies are delayed or lost. 134. </w:t>
      </w:r>
      <w:hyperlink r:id="rId139">
        <w:r>
          <w:rPr>
            <w:color w:val="0000EE"/>
            <w:u w:val="single"/>
          </w:rPr>
          <w:t>https://www.wthr.com/article/news/local/rising-gas-prices-linked-to-iran-conflict-could-hit-more-than-just-your-tank/531-b23a18cb-b6cc-497e-aa08-ee2e183eb911</w:t>
        </w:r>
      </w:hyperlink>
      <w:r>
        <w:t xml:space="preserve"> - * In Indiana, the average unleaded gasoline price increased nearly 70 cents over a month, influenced by the Iran conflict. * Oil price volatility due to Iran conflict creates economic uncertainty, affecting fuel and other expenses. * Rising fuel prices escalate costs for farming equipment and shipping. * Disruption of fertilizer shipments through the Strait of Hormuz raises fertiliser prices, impacting consumer costs. * Economists warn continued conflict could lead to broader inflation in groceries and other commodities. 135. </w:t>
      </w:r>
      <w:hyperlink r:id="rId140">
        <w:r>
          <w:rPr>
            <w:color w:val="0000EE"/>
            <w:u w:val="single"/>
          </w:rPr>
          <w:t>https://www.wwbl.com/2026/03/16/rigged-fertilizer-market-lawsuit-accuses-major-companies-of-driving-up-farm-prices/</w:t>
        </w:r>
      </w:hyperlink>
      <w:r>
        <w:t xml:space="preserve"> - • A class-action lawsuit filed in Iowa alleges fertilizer manufacturers conspired to inflate prices. • Major suppliers, including The Mosaic Company, Nutrien Ltd., CF Industries, and Koch Agronomic Services, are accused of manipulating nitrogen, phosphorus, and potash supply. • Prices of fertilisers surged approximately 60% between 2021 and 2022, causing increased costs for US farmers. • The lawsuit claims these actions increased expenses by about $128,000 per farm in 2022. • It raises concerns about market concentration and the influence of global suppliers on agricultural input costs. 136. </w:t>
      </w:r>
      <w:hyperlink r:id="rId141">
        <w:r>
          <w:rPr>
            <w:color w:val="0000EE"/>
            <w:u w:val="single"/>
          </w:rPr>
          <w:t>https://siliconcanals.com/sc-w-one-third-of-global-seaborne-fertiliser-passes-through-the-strait-of-hormuz-african-food-security-hangs-in-the-balance/</w:t>
        </w:r>
      </w:hyperlink>
      <w:r>
        <w:t xml:space="preserve"> - * A UNCTAD report highlights that significant shares of fertiliser for African countries depend on shipping through the Strait of Hormuz. * Disruption due to Gulf conflict increases fertiliser costs, impacting African food production and prices. * Rising oil and gas prices compound the pressure, affecting economies with high informal employment. * African export and import logistics face disruptions, worsening fiscal and political pressures. * Governments have limited short-term options; long-term solutions involve structural reforms to reduce dependence on vulnerable supply chains. 137. </w:t>
      </w:r>
      <w:hyperlink r:id="rId142">
        <w:r>
          <w:rPr>
            <w:color w:val="0000EE"/>
            <w:u w:val="single"/>
          </w:rPr>
          <w:t>https://www.maritimeprofessional.com/news/prices-russian-wheat-exports-highest-416967</w:t>
        </w:r>
      </w:hyperlink>
      <w:r>
        <w:t xml:space="preserve"> - * Russian wheat export prices increased to their highest since August 2025, reaching $238-$240 per tonne FOB. * Prices rose due to stronger global futures, export quote firmness from competitors, and improving weather conditions. * Wheat exports for March are estimated between 3.8 million and 4.4 million tonnes, with actual exports during the first ten days of March at 1.2 million tonnes. * Spring fieldwork has begun in 14 Russian regions, with a pace ahead of last year, supported by favourable weather. * Data from Sovecon and IKAR highlight rising domestic and export prices for wheat and related products in Russia. 138. </w:t>
      </w:r>
      <w:hyperlink r:id="rId143">
        <w:r>
          <w:rPr>
            <w:color w:val="0000EE"/>
            <w:u w:val="single"/>
          </w:rPr>
          <w:t>https://www.5septiembre.cu/guerra-dispara-los-precios-de-los-alimentos/</w:t>
        </w:r>
      </w:hyperlink>
      <w:r>
        <w:t xml:space="preserve"> - * La guerra entre Estados Unidos e Israel en Medio Oriente causa aumento en precios de alimentos y fertilizantes. * Los precios del trigo, maíz y aceites vegetales suben en mercados internacionales. * Se bloquea el Estrecho de Ormuz, afectando el comercio marítimo de fertilizantes. * La interrupción del flujo de gas natural afecta la producción de fertilizantes en Brasil y Sudán. * El petróleo en alza incrementa costos en toda la cadena agroalimentaria, incluyendo plásticos y combustible. * La crisis afecta la seguridad alimentaria, especialmente en el Medio Oriente, con desplazamientos en Líbano y aumento de la inseguridad alimentaria. 139. </w:t>
      </w:r>
      <w:hyperlink r:id="rId144">
        <w:r>
          <w:rPr>
            <w:color w:val="0000EE"/>
            <w:u w:val="single"/>
          </w:rPr>
          <w:t>https://www.thefencepost.com/news/middle-east-tensions-raise-spring-planting-concerns/</w:t>
        </w:r>
      </w:hyperlink>
      <w:r>
        <w:t xml:space="preserve"> - * Geopolitical tensions involving Iran and Persian Gulf countries create uncertainty in energy and fertiliser markets, impacting US farmers preparing for 2026 spring planting. * Disruptions in regional energy supplies, especially via the Strait of Hormuz, could influence global fertiliser prices and availability. * Major producers like Iran, Qatar, Saudi Arabia, and Egypt account for significant shares of global urea and ammonia exports. * US fertiliser import reliance, especially for potassium, makes domestic prices sensitive to global supply shocks. * Rising energy costs, including diesel, also increase farm operation expenses, affecting planting and fertiliser application timing. 140. </w:t>
      </w:r>
      <w:hyperlink r:id="rId145">
        <w:r>
          <w:rPr>
            <w:color w:val="0000EE"/>
            <w:u w:val="single"/>
          </w:rPr>
          <w:t>https://forumias.com/blog/indian-fertilizers-hormuz-choke/</w:t>
        </w:r>
      </w:hyperlink>
      <w:r>
        <w:t xml:space="preserve"> - * The Strait of Hormuz is a key maritime chokepoint facilitating energy and fertilizer trade. * Ongoing Iran–Israel conflict and regional disruptions risk India's fertilizer and energy imports. * India relies heavily on imported fertilisers, with high dependence on Gulf region supplies. * Disruptions could delay shipments, increase costs, and impact domestic fertiliser production. * Recommendations include diversification of import sources, overseas resource acquisition, domestic production expansion, strategic reserves, and logistics improvements. 141. </w:t>
      </w:r>
      <w:hyperlink r:id="rId146">
        <w:r>
          <w:rPr>
            <w:color w:val="0000EE"/>
            <w:u w:val="single"/>
          </w:rPr>
          <w:t>https://www.mediapool.bg/po-losho-ot-2022-g-spreniyat-iznos-na-torove-ot-blizkiya-iztok-zaplashva-sveta-s-prodovolstven-shok-news381270.html</w:t>
        </w:r>
      </w:hyperlink>
      <w:r>
        <w:t xml:space="preserve"> - * Регионът е един от най-големите доставчици на торове и природен газ, и войната в Близкия изток може да предизвика глобален продоволствен шок, предсказва Financial Times. * Войната е довела до спиране на производството на карбамид и други торове, с ценови скок над 40%. * Китай, Индия, Бангладеш и Пакистан ограничават износа или намаляват потреблението на суровини за производство на торове. * Недостигът на газ и суровини за ферментация е повлиял на световната доставка на азотни торове, което може да увеличи цените на селскостопанската продукция. * Анализаторите предупреждават за сериозни последици за световните хранителни и индустриални вериги, ако блокадата по протока продължи. 142. </w:t>
      </w:r>
      <w:hyperlink r:id="rId147">
        <w:r>
          <w:rPr>
            <w:color w:val="0000EE"/>
            <w:u w:val="single"/>
          </w:rPr>
          <w:t>https://fd.nl/bedrijfsleven/1589827/boeren-vrezen-hogere-kosten-iran-conflict-zet-kunstmestmarkt-op-zn-kop</w:t>
        </w:r>
      </w:hyperlink>
      <w:r>
        <w:t xml:space="preserve"> - * The Iran conflict has caused disruptions in the global fertiliser market, affecting prices and supply chains. * The conflict led to the closure of the Strait of Hormuz, impacting about a third of fertiliser exports from the region. * The price of Middle Eastern ureum increased from $490 to $700 per tonne amid rising gas prices. * Higher gas prices, rising from €32 to €50 per megawatt hour, increase production costs for fertiliser manufacturers. * Agricultural input costs and fertiliser prices affect farmer expenses and potentially food prices, with delays of three to six months for consumer impacts. 143. </w:t>
      </w:r>
      <w:hyperlink r:id="rId148">
        <w:r>
          <w:rPr>
            <w:color w:val="0000EE"/>
            <w:u w:val="single"/>
          </w:rPr>
          <w:t>https://cowsmo.com/news/sanction-waivers-for-fertilizer-imports/</w:t>
        </w:r>
      </w:hyperlink>
      <w:r>
        <w:t xml:space="preserve"> - * U.S. Treasury Department announced easement of restrictions on fertilizer imports from Venezuela, including fertiliser precursors, to help farmers facing high costs and shortages. * The move aims to increase Venezuelan fertiliser exports to the U.S., supporting domestic agriculture. * U.S. agriculture groups are urging removal of customs duties on Moroccan phosphate imports to further reduce fertiliser costs. * Discussions are ongoing between government officials and Congress to address rising fertiliser and fuel prices. * Several industry groups wrote to domestic fertiliser companies asking them to renounce previous support for duties on Moroccan phosphate fertilizers. 144. </w:t>
      </w:r>
      <w:hyperlink r:id="rId149">
        <w:r>
          <w:rPr>
            <w:color w:val="0000EE"/>
            <w:u w:val="single"/>
          </w:rPr>
          <w:t>https://tass.com/economy/2102345</w:t>
        </w:r>
      </w:hyperlink>
      <w:r>
        <w:t xml:space="preserve"> - * The Middle East escalation increases risks for global energy and agricultural systems. * No immediate widespread shortages are expected; stocks remain adequate. * Risks include rising prices, input availability issues, and higher production costs. * Disruption of fertilizer exports from the Persian Gulf and shipping routes affects supply. * Price hikes may impact fragile economies in the Middle East, North Africa, southern Africa, and Asia. 145. </w:t>
      </w:r>
      <w:hyperlink r:id="rId150">
        <w:r>
          <w:rPr>
            <w:color w:val="0000EE"/>
            <w:u w:val="single"/>
          </w:rPr>
          <w:t>https://www.newarab.com/news/ripple-effects-hormuz-blockade-essential-products</w:t>
        </w:r>
      </w:hyperlink>
      <w:r>
        <w:t xml:space="preserve"> - * The closure of the Strait of Hormuz has disrupted global supply chains for aluminium, fertilisers, plastics, and industrial chemicals. * Aluminium production in the Middle East, responsible for about 9% of global output, faces export and import hurdles, causing prices to hit a near four-year high. * Fertiliser supplies have been affected, with key components such as ammonia, urea, and sulphur experiencing shortages and price increases. * The plastics industry, especially polyethylene production in the Gulf, is experiencing significant export disruptions. * Supply of industrial gases like helium from Qatar is also under threat due to the blockade. * The sanctions and disruptions threaten global food security and manufacturing sectors dependent on these inputs. 146. </w:t>
      </w:r>
      <w:hyperlink r:id="rId149">
        <w:r>
          <w:rPr>
            <w:color w:val="0000EE"/>
            <w:u w:val="single"/>
          </w:rPr>
          <w:t>https://tass.com/economy/2102345</w:t>
        </w:r>
      </w:hyperlink>
      <w:r>
        <w:t xml:space="preserve"> - * The escalation in the Middle East increases risks to global energy and agricultural systems, potentially leading to deterioration in global food security. * Immediate shortages are unlikely due to adequate global stocks and unaffected regions, but risks to food affordability and input availability are rising. * Disruptions include cessation of fertilizer exports from the Persian Gulf and shipping route interruptions. * Rising fuel prices increase production and distribution costs, possibly raising consumer food prices. * Fragile economies in Middle East, North Africa, southern Africa, and parts of Asia face heightened risks due to limited fiscal capacity.</w:t>
      </w:r>
      <w:r/>
      <w:r/>
    </w:p>
    <w:p>
      <w:r/>
      <w:r>
        <w:t xml:space="preserve">147. </w:t>
      </w:r>
      <w:hyperlink r:id="rId151">
        <w:r>
          <w:rPr>
            <w:color w:val="0000EE"/>
            <w:u w:val="single"/>
          </w:rPr>
          <w:t>https://www.americanagnetwork.com/2026/03/16/agmarket-net-early-morning-market-analysis-3-16-26/</w:t>
        </w:r>
      </w:hyperlink>
      <w:r>
        <w:t xml:space="preserve"> - * Corn, soybeans, and wheat futures are declining; crude oil and energy prices are rising slightly. * Cold temperatures and dry conditions threaten winter wheat in southern US plains. * Trade tensions between US and China, and US-Iran conflict influence shipping and export outlook. * Argentina and southern Brazil are expected to receive rain, potentially improving crops. * Market sentiment is cautious, expecting lower trade today and consolidation in upcoming weeks. 148. </w:t>
      </w:r>
      <w:hyperlink r:id="rId151">
        <w:r>
          <w:rPr>
            <w:color w:val="0000EE"/>
            <w:u w:val="single"/>
          </w:rPr>
          <w:t>https://www.americanagnetwork.com/2026/03/16/agmarket-net-early-morning-market-analysis-3-16-26/</w:t>
        </w:r>
      </w:hyperlink>
      <w:r>
        <w:t xml:space="preserve"> - * Corn, soybeans, and wheat futures are expected to decline at the start of the trading week, influenced by geopolitical tensions and weather conditions. * President Trump discussed delays in the Xi summit and actions needed to restore shipping through the Strait of Hormuz. * Cold temperatures and dry conditions threaten winter wheat in southern US plains; good rains anticipated in Argentina and southern Brazil. * Trade estimates and technical support/resistance levels are provided for corn, soybeans, and wheat. * Market momentum indicates a risk-off sentiment due to geopolitical and weather-related factors. 149. </w:t>
      </w:r>
      <w:hyperlink r:id="rId152">
        <w:r>
          <w:rPr>
            <w:color w:val="0000EE"/>
            <w:u w:val="single"/>
          </w:rPr>
          <w:t>https://tass.com/economy/2102247</w:t>
        </w:r>
      </w:hyperlink>
      <w:r>
        <w:t xml:space="preserve"> - * European Union’s High Representative for Foreign Affairs Kaja Kallas warns that the blockage of the Strait of Hormuz risks causing shortages of fertilisers and food globally. * The closure could lead to a 30-50% reduction in fertiliser component supplies annually. * More than two dozen vessels in the Persian Gulf are carrying fertiliser ingredients, including urea, sulfur, and phosphates. * The situation could impact agricultural inputs and food security in the future. 150. </w:t>
      </w:r>
      <w:hyperlink r:id="rId153">
        <w:r>
          <w:rPr>
            <w:color w:val="0000EE"/>
            <w:u w:val="single"/>
          </w:rPr>
          <w:t>https://econlife.com/2026/03/fertilizer/</w:t>
        </w:r>
      </w:hyperlink>
      <w:r>
        <w:t xml:space="preserve"> - * Urea is a key fertiliser, involved in global food security and supply chains. * Production relies on nitrogen and natural gas, with major sources in the Middle East. * Geopolitical issues such as the Iran War, Russia-Ukraine conflict, and export bans impact supply and prices. * Urea prices peaked at $1,100 per metric ton after Russia invaded Ukraine and have fluctuated since. * Supply shocks from geopolitical conflicts have led to price increases and supply disruptions before planting seasons. 151. </w:t>
      </w:r>
      <w:hyperlink r:id="rId154">
        <w:r>
          <w:rPr>
            <w:color w:val="0000EE"/>
            <w:u w:val="single"/>
          </w:rPr>
          <w:t>https://www.producer.com/am-market-reports/am-market-report-march-16-2026/</w:t>
        </w:r>
      </w:hyperlink>
      <w:r>
        <w:t xml:space="preserve"> - * Global energy disruptions caused by Iran conflict and Strait of Hormuz blockage increase commodity prices, including fertiliser. * US and Canadian farmers face fertiliser shortages and rising prices, impacting spring planting. * Uncertainty persists with potential US tariffs affecting trade relations, including with Canada. * Grain markets, especially soybeans, canola, and wheat, are volatile amid geopolitical tensions. * US and global stock markets exhibit mixed responses to ongoing Middle East conflicts and energy price fluctuations. 152. </w:t>
      </w:r>
      <w:hyperlink r:id="rId155">
        <w:r>
          <w:rPr>
            <w:color w:val="0000EE"/>
            <w:u w:val="single"/>
          </w:rPr>
          <w:t>https://www.thehindubusinessline.com/economy/agri-business/iran-war-could-affect-fertilizer-sector-impacting-indian-agriculture/article70749713.ece</w:t>
        </w:r>
      </w:hyperlink>
      <w:r>
        <w:t xml:space="preserve"> - ['</w:t>
      </w:r>
      <w:r>
        <w:rPr>
          <w:i/>
        </w:rPr>
        <w:t xml:space="preserve"> The Iran war has disrupted shipments through the Strait of Hormuz, affecting global fertilizer supplies.', '</w:t>
      </w:r>
      <w:r>
        <w:t xml:space="preserve"> The conflict threatens to impact Indian agriculture, especially during key fertiliser application periods in March and April.', '</w:t>
      </w:r>
      <w:r>
        <w:rPr>
          <w:i/>
        </w:rPr>
        <w:t xml:space="preserve"> Prices of fertilisers like urea and DAP have surged due to shipping disruptions and reduced natural gas shipments.', '</w:t>
      </w:r>
      <w:r>
        <w:t xml:space="preserve"> The conflict could lead to reduced fertiliser application in India and other countries, impacting crop yields.', '</w:t>
      </w:r>
      <w:r>
        <w:rPr>
          <w:i/>
        </w:rPr>
        <w:t xml:space="preserve"> The timing of the conflict moderates overall effects, but long-term disruptions could severely affect global food security.'] 153. </w:t>
      </w:r>
      <w:hyperlink r:id="rId152">
        <w:r>
          <w:rPr>
            <w:color w:val="0000EE"/>
            <w:u w:val="single"/>
          </w:rPr>
          <w:t>https://tass.com/economy/2102247</w:t>
        </w:r>
      </w:hyperlink>
      <w:r>
        <w:rPr>
          <w:i/>
        </w:rPr>
        <w:t xml:space="preserve"> - * The blockade of the Strait of Hormuz threatens global fertiliser and food supplies, according to EU's Kaja Kallas. * The warning was issued on March 16, in Brussels. * The closure could reduce fertilizer component supplies by 30-50%, with significant impacts on food production. * Over 463,000 tons of urea, 303,000 tons of sulfur, and 200,000 tons of phosphates are trapped in vessels, according to Kpler. 154. </w:t>
      </w:r>
      <w:hyperlink r:id="rId156">
        <w:r>
          <w:rPr>
            <w:color w:val="0000EE"/>
            <w:u w:val="single"/>
          </w:rPr>
          <w:t>https://civil-protection-humanitarian-aid.ec.europa.eu/news-stories/news/eu-announces-eu36-million-humanitarian-aid-mozambique-and-neighbouring-countries-southern-africa-2026-03-16_en</w:t>
        </w:r>
      </w:hyperlink>
      <w:r>
        <w:rPr>
          <w:i/>
        </w:rPr>
        <w:t xml:space="preserve"> - * The European Commission announced €36 million in EU humanitarian aid for 6 countries in Southern Africa and the Indian Ocean region. * The aid aims to address acute food insecurity, conflict, displacement, floods, malnutrition, and health emergencies. * €20 million will be allocated to Mozambique for conflict-related displacement and floods since December. * €16 million will focus on Angola, Madagascar, Malawi, Zambia, and Zimbabwe, with €6 million for disaster preparedness. * The aid emphasises ongoing support despite reduced donor operations and media coverage of these crises. 155. </w:t>
      </w:r>
      <w:hyperlink r:id="rId157">
        <w:r>
          <w:rPr>
            <w:color w:val="0000EE"/>
            <w:u w:val="single"/>
          </w:rPr>
          <w:t>https://www.fxstreet.com/news/oil-risks-to-food-inflation-standard-chartered-202603160753</w:t>
        </w:r>
      </w:hyperlink>
      <w:r>
        <w:rPr>
          <w:i/>
        </w:rPr>
        <w:t xml:space="preserve"> - * Standard Chartered analysts highlight how higher oil prices can increase global food inflation through rising fertiliser costs and trade bottlenecks. * They note that governments have not intervened directly, as natural gas price increases have been seen as transitory. * Fertiliser affordability was already under strain due to protectionist measures by China and the EU before energy prices rose. * A 10% rise in oil prices could raise global inflation by approximately 40 basis points, according to IMF estimates. * Consumer psychology may lead to significant variations in food CPI inflation across economies. 156. </w:t>
      </w:r>
      <w:hyperlink r:id="rId158">
        <w:r>
          <w:rPr>
            <w:color w:val="0000EE"/>
            <w:u w:val="single"/>
          </w:rPr>
          <w:t>https://knnindia.co.in/news/newsdetails/global/west-asia-crisis-putting-pressure-on-indias-fertiliser-output-morgan-stanley</w:t>
        </w:r>
      </w:hyperlink>
      <w:r>
        <w:rPr>
          <w:i/>
        </w:rPr>
        <w:t xml:space="preserve"> - * Morgan Stanley reports disruption of energy supply routes in West Asia affecting fertiliser production in India and other Asian countries. * Disruptions around the Strait of Hormuz have restricted crude oil and natural gas flows, impacting feedstock availability. * Approximately 10 million tonnes of fertiliser capacity, including in India, has been affected by feedstock shortages. * Globally, nitrogen fertiliser output could decline by 5.5 million tonnes annually, about 4% of the world supply. * Prices of petrochemicals and derivatives have risen by 15–25% in recent weeks, with potential further supply constraints if the crisis persists. 157. </w:t>
      </w:r>
      <w:hyperlink r:id="rId159">
        <w:r>
          <w:rPr>
            <w:color w:val="0000EE"/>
            <w:u w:val="single"/>
          </w:rPr>
          <w:t>https://discoverwestman.com/articles/shutdown-of-strait-of-hormuz-is-a-nightmare-scenario-for-the-agriculture-sector-2</w:t>
        </w:r>
      </w:hyperlink>
      <w:r>
        <w:rPr>
          <w:i/>
        </w:rPr>
        <w:t xml:space="preserve"> - * The conflict in the Middle East has led to the blockade of the Strait of Hormuz, impacting global fertilizer exports. * Prices for nitrogen fertiliser, including urea, surged, with increases of about 77% since December. * Shipping disruptions are causing production cuts in major fertiliser-producing regions. * Reduced nitrogen production in Europe and export restrictions in China are exacerbating supply issues. * The phosphate market, concentrated among few countries including Saudi Arabia and China, faces potential tightening due to shipping delays. * Farmers worldwide may face fertiliser shortages and rising costs, with particular concern for Europe and Australia. 158. </w:t>
      </w:r>
      <w:hyperlink r:id="rId160">
        <w:r>
          <w:rPr>
            <w:color w:val="0000EE"/>
            <w:u w:val="single"/>
          </w:rPr>
          <w:t>https://scanx.trade/stock-market-news/commodities/china-implements-stricter-fertilizer-export-controls-amid-global-price-pressures/35200090</w:t>
        </w:r>
      </w:hyperlink>
      <w:r>
        <w:rPr>
          <w:i/>
        </w:rPr>
        <w:t xml:space="preserve"> - * China has tightened fertilizer export restrictions in response to rising global prices. * The measures are a policy shift influenced by international market volatility and geopolitical tensions involving Iran. * The export controls aim to address international price pressures and supply chain disruptions. * The decision is significant for global agricultural markets, possibly affecting supply and prices. * The timing coincides with ongoing geopolitical tensions contributing to market volatility. 159. </w:t>
      </w:r>
      <w:hyperlink r:id="rId161">
        <w:r>
          <w:rPr>
            <w:color w:val="0000EE"/>
            <w:u w:val="single"/>
          </w:rPr>
          <w:t>https://www.ilgiornale.it/news/politica/choc-lagricoltura-su-i-prezzi-dei-fertilizzanti-rischio-2637845.html</w:t>
        </w:r>
      </w:hyperlink>
      <w:r>
        <w:rPr>
          <w:i/>
        </w:rPr>
        <w:t xml:space="preserve"> - ['</w:t>
      </w:r>
      <w:r>
        <w:t xml:space="preserve"> European fertiliser prices increased by 20%, reaching 640 euro per tonne, a three-year high', '</w:t>
      </w:r>
      <w:r>
        <w:rPr>
          <w:i/>
        </w:rPr>
        <w:t xml:space="preserve"> Costs of ammoniaca may double, affecting fertiliser production and agricultural costs', '</w:t>
      </w:r>
      <w:r>
        <w:t xml:space="preserve"> Agriculture lobby warns of up to 80% decline in fertiliser purchases in early 2022', '</w:t>
      </w:r>
      <w:r>
        <w:rPr>
          <w:i/>
        </w:rPr>
        <w:t xml:space="preserve"> Reduced fertiliser use threatens crop yields and increases final food prices', '</w:t>
      </w:r>
      <w:r>
        <w:t xml:space="preserve"> New EU carbon border adjustment mechanism (CBAM) could add to fertiliser costs, with potential double impact during the Iran crisis'] 160. </w:t>
      </w:r>
      <w:hyperlink r:id="rId162">
        <w:r>
          <w:rPr>
            <w:color w:val="0000EE"/>
            <w:u w:val="single"/>
          </w:rPr>
          <w:t>https://www.kp.ru/daily/27765.5/5221680/?from=twall</w:t>
        </w:r>
      </w:hyperlink>
      <w:r>
        <w:t xml:space="preserve"> - * Iran's leader announced the Strait of Hormuz will remain closed, risking global food and fertiliser shortages. * The blockade affects around 16 million tonnes of fertilisers annually, including key exports like ammonia, urea, and phosphates. * Prices for fertilisers like urea and ammonia have risen significantly, with urea increasing by $130 per tonne. * Russia's position is relatively advantageous as it has its own gas and fertiliser production, potentially profiting from the crisis. * Several regions, including the EU, Middle East, India, and Africa, face risks of fertiliser shortages and increased food prices. 161. </w:t>
      </w:r>
      <w:hyperlink r:id="rId163">
        <w:r>
          <w:rPr>
            <w:color w:val="0000EE"/>
            <w:u w:val="single"/>
          </w:rPr>
          <w:t>https://www.beefcentral.com/lotfeeding/feedgrain-focus-northern-values-jump-as-input-costs-hit/</w:t>
        </w:r>
      </w:hyperlink>
      <w:r>
        <w:t xml:space="preserve"> - * Flooding in Queensland and northern New South Wales causes mixed rainfall impacts on crops and infrastructure. * Uncertainty in fuel and urea supply rises after a 25% diesel price increase linked to Middle East conflict. * Fuel price hikes add around $3.50 per tonne to freight costs, affecting transport margins. * Farm gate sorghum prices increase by about $10 per tonne, driven by exports to China and weather conditions. * Growers anticipate smaller winter crops due to high costs and limited moisture, with some delaying planting. * Market volatility increases amid concerns over fertiliser and fuel supplies, affecting planting decisions and crop yields. 162. </w:t>
      </w:r>
      <w:hyperlink r:id="rId163">
        <w:r>
          <w:rPr>
            <w:color w:val="0000EE"/>
            <w:u w:val="single"/>
          </w:rPr>
          <w:t>https://www.beefcentral.com/lotfeeding/feedgrain-focus-northern-values-jump-as-input-costs-hit/</w:t>
        </w:r>
      </w:hyperlink>
      <w:r>
        <w:t xml:space="preserve"> - * Heavy rain and flooding in Queensland and northern New South Wales affect cropping conditions. * Rising diesel prices and supply uncertainty increase input costs for farmers and logistics. * Sorghum prices in Brisbane increased, with harvest ongoing. * Farmers delay selling wheat and barley due to high costs and limited stocks. * Confidence in new crop planting is limited amid geopolitical tensions affecting fuel and fertiliser markets. 163. </w:t>
      </w:r>
      <w:hyperlink r:id="rId164">
        <w:r>
          <w:rPr>
            <w:color w:val="0000EE"/>
            <w:u w:val="single"/>
          </w:rPr>
          <w:t>https://qazinform.com/news/kazakhstans-grain-and-flour-exports-increase-by-60-last-year-f8c755</w:t>
        </w:r>
      </w:hyperlink>
      <w:r>
        <w:t xml:space="preserve"> - * Supported by government programmes, favourable weather, and modern technologies, Kazakhstan harvested a record grain crop in 2025. * Grain and flour exports in 2024/2025 increased by 60% compared to the previous year, reaching 15.3 million tons. * Exports to China, Middle Eastern, and North African markets expanded; shipments to European markets focus on high-quality wheat. * Kazakhstan ranked 10th globally in wheat exports and ninth in barley exports in 2024. * Export subsidy mechanism extended until September 2026, to support international market positions. * Total agricultural exports increased from $3.8 billion to $7 billion over five years, with 36.9% growth in 2025. 164. </w:t>
      </w:r>
      <w:hyperlink r:id="rId165">
        <w:r>
          <w:rPr>
            <w:color w:val="0000EE"/>
            <w:u w:val="single"/>
          </w:rPr>
          <w:t>https://indianexpress.com/article/opinion/columns/disruption-caused-by-west-asia-war-carries-a-reminder-policy-reforms-in-fertiliser-sector-are-overdue-10583818/</w:t>
        </w:r>
      </w:hyperlink>
      <w:r>
        <w:t xml:space="preserve"> - * The ongoing war in West Asia between Iran, Israel, and the US has exposed vulnerabilities in energy and fertiliser supplies for India. * Disruptions threaten supplies of crude oil, LPG, LNG, and fertilisers, with prices surging and imports potentially increasing. * India’s fertiliser security is at risk, with high import dependence for urea, phosphatics, and other inputs, impacting food security. * The article advocates for diversifying imports, promoting overseas investments, and implementing policy reforms including subsidy adjustments and sector deregulation. * Urges Prime Minister Modi to use the crisis as an opportunity for sector reforms to ensure food security and supply chain resilience. 165. </w:t>
      </w:r>
      <w:hyperlink r:id="rId166">
        <w:r>
          <w:rPr>
            <w:color w:val="0000EE"/>
            <w:u w:val="single"/>
          </w:rPr>
          <w:t>https://www.aspistrategist.org.au/just-like-fuel-fertiliser-supply-chains-are-a-hidden-vulnerability/</w:t>
        </w:r>
      </w:hyperlink>
      <w:r>
        <w:t xml:space="preserve"> - * Australia relies heavily on imports for fertilisers, chemicals, and manufacturing inputs. * Disruptions in supply chains, such as China’s 2021 restrictions on urea exports, pose national risks. * Project Ceres aims to develop Australia's largest urea plant to strengthen domestic fertiliser production. * Global supply chain fragility affects food security, agricultural yields, and prices. * Climate change and logistics disruptions further threaten supply chain stability and resilience. 166. </w:t>
      </w:r>
      <w:hyperlink r:id="rId167">
        <w:r>
          <w:rPr>
            <w:color w:val="0000EE"/>
            <w:u w:val="single"/>
          </w:rPr>
          <w:t>https://www.brazilnews.net/news/278924097/what-to-know-about-impact-of-us-israel-iran-war-on-global-food-security</w:t>
        </w:r>
      </w:hyperlink>
      <w:r>
        <w:t xml:space="preserve"> - * Ongoing conflict between US, Israel, and Iran affects global shipping through Strait of Hormuz. * Disruption hampers delivery of natural gas and phosphate fertilizers to major agricultural producers. * Fertilizer prices surged by about one-third since the conflict began. * Increased energy and transportation costs are raising food prices and inflation risks. * Rising food insecurity and strain on humanitarian operations in affected regions, especially in the Middle East. 167. </w:t>
      </w:r>
      <w:hyperlink r:id="rId168">
        <w:r>
          <w:rPr>
            <w:color w:val="0000EE"/>
            <w:u w:val="single"/>
          </w:rPr>
          <w:t>https://www.cbsnews.com/video/iowa-farmer-iran-war-amplifies-problem-high-fertilizer-prices/</w:t>
        </w:r>
      </w:hyperlink>
      <w:r>
        <w:t xml:space="preserve"> - * The Fertilizer Institute states the war with Iran is disrupting fertiliser supply chains. * Fertiliser prices have increased by approximately 30% in recent weeks. * Lance Lillibridge, a farmer from Vinton, Iowa, discusses the impact of the war on fertiliser costs. * The article links geopolitical conflict to supply chain disruptions and rising input costs for agriculture. 168. </w:t>
      </w:r>
      <w:hyperlink r:id="rId169">
        <w:r>
          <w:rPr>
            <w:color w:val="0000EE"/>
            <w:u w:val="single"/>
          </w:rPr>
          <w:t>https://www.theborneopost.com/2026/03/16/a-distant-war-with-real-consequences-for-malaysia-and-sabah/</w:t>
        </w:r>
      </w:hyperlink>
      <w:r>
        <w:t xml:space="preserve"> - * The Iran–USA–Israel conflict affects Malaysia and Sabah through global energy, trade, and food supply disruptions. * Disruption of the Strait of Hormuz threatens global oil supply, potentially raising crude oil prices above US$100 per barrel. * Malaysia’s economy is impacted by fluctuating oil prices, influencing government revenue and fuel subsidies. * Rising energy prices contribute to inflation, higher import costs, and increased living expenses in Malaysia. * Global shipping risks escalate costs for Malaysian exports and imports, affecting industries like electronics and palm oil. * Sabah’s resource-based sectors, including agriculture and petroleum, face rising costs and potential revenue changes. * Food security concerns grow as higher global fuel and fertiliser prices increase production costs and food prices. * Financial markets may experience volatility; energy price increases can benefit oil and gas companies. * Diplomatic balancing acts are necessary as Malaysia navigates regional and international relationships amid conflict. * Strengthening energy security, domestic agriculture, and regional diplomacy are key strategies for Malaysia and Sabah. 169. </w:t>
      </w:r>
      <w:hyperlink r:id="rId170">
        <w:r>
          <w:rPr>
            <w:color w:val="0000EE"/>
            <w:u w:val="single"/>
          </w:rPr>
          <w:t>https://www.ekathimerini.com/opinion/1298000/production-at-risk-from-rising-fertilizer-prices/</w:t>
        </w:r>
      </w:hyperlink>
      <w:r>
        <w:t xml:space="preserve"> - * Fertiliser prices surge globally, with a 30% increase in urea prices over a few days. * The increase is linked to Qatar's natural gas halt, affecting nitrogen fertiliser production. * The Strait of Hormuz closure restricts fertiliser transport, leading to shortages. * Fertiliser forfeiture impacts soil nitrogen, reducing crop yields and increasing food prices. * Agricultural production in Greece and other countries faces significant cost pressures. 170. </w:t>
      </w:r>
      <w:hyperlink r:id="rId171">
        <w:r>
          <w:rPr>
            <w:color w:val="0000EE"/>
            <w:u w:val="single"/>
          </w:rPr>
          <w:t>https://www.eanlibya.com/%D8%A7%D9%84%D8%AD%D8%B1%D8%A8-%D8%B9%D9%84%D9%89-%D8%A5%D9%8A%D8%B1%D8%A7%D9%86-%D8%AA%D9%81%D8%AA%D8%AD-%D8%A8%D8%A7%D8%A8-%D8%A3%D8%B2%D9%85%D8%A9-%D8%BA%D8%B0%D8%A7%D8%A1-%D8%B9%D8%A7/</w:t>
        </w:r>
      </w:hyperlink>
      <w:r>
        <w:t xml:space="preserve"> - • War with Iran disrupts global fertiliser trade, impacting food security. • The Strait of Hormuz closure hinders fertiliser and raw material flow to markets. • Major Gulf countries depend on the Middle East for nitrogen fertiliser exports. • Disrupted transit threatens 50% of global food production, risking supply chain instability. • Prices of fertilisers like urea increase sharply in markets such as Egypt. • India and Africa face heightened risks due to reliance on Middle Eastern imports. • Sulphur trade also affected, complicating fertiliser production amid ongoing tensions. 171. </w:t>
      </w:r>
      <w:hyperlink r:id="rId172">
        <w:r>
          <w:rPr>
            <w:color w:val="0000EE"/>
            <w:u w:val="single"/>
          </w:rPr>
          <w:t>https://angrybearblog.com/2026/03/its-not-just-the-gasoline</w:t>
        </w:r>
      </w:hyperlink>
      <w:r>
        <w:t xml:space="preserve"> - * The closure of the Strait of Hormuz due to geopolitical conflict disrupts fertiliser supply chains, especially for US and Canadian farmers. * Prices for fertiliser have increased by over a third since the Iran conflict impacted global trade. * The US, which imports about 50% of its urea fertiliser in some years, is now about 25% short of spring planting supplies. * Fertiliser supplies may become scarcer if rerouted to higher-paying markets. * The conflict affects nitrogen fertiliser exports, with over 30% passing through the Strait of Hormuz, critical for global supplies. 172. </w:t>
      </w:r>
      <w:hyperlink r:id="rId173">
        <w:r>
          <w:rPr>
            <w:color w:val="0000EE"/>
            <w:u w:val="single"/>
          </w:rPr>
          <w:t>https://www.aol.com/articles/trump-launching-trade-investigations-could-205407154.html</w:t>
        </w:r>
      </w:hyperlink>
      <w:r>
        <w:t xml:space="preserve"> - * President Trump plans to initiate new trade investigations using Section 301 of the Trade Act of 1974. * Investigations aim to assess whether trading partners discriminate against US goods or violate trade agreements. * The reviews could resurface 'reciprocal' tariffs and influence pending trade pacts. * The process involves analysis of 'excess' capacity, subsidies, currency manipulation, and forced labour concerns. * Certain tariffs remain in effect, and new investigations could result in tariffs lasting for four years. 173. </w:t>
      </w:r>
      <w:hyperlink r:id="rId174">
        <w:r>
          <w:rPr>
            <w:color w:val="0000EE"/>
            <w:u w:val="single"/>
          </w:rPr>
          <w:t>https://news.abplive.com/cities/deep-dive-from-may-like-heat-in-march-to-sudden-storms-what-s-behind-north-india-s-erratic-weather-1831274</w:t>
        </w:r>
      </w:hyperlink>
      <w:r>
        <w:t xml:space="preserve"> - * Weather across North India has experienced dramatic swings in March, with high temperatures followed by thunderstorms. * Temperatures in Northwest India were 5°C to 7°C above normal, nearing 37°C in parts of the National Capital Region. * A Western Disturbance interacts with the heated land, leading to unstable atmospheric conditions and sudden squalls. * The IMD warns of wind speeds up to 50 km/h, dust storms, and transient relief from heat. * The weather shift impacts agriculture, risking wheat crops during a critical grain-filling stage, and causing concerns over crop lodging and damage. 174. </w:t>
      </w:r>
      <w:hyperlink r:id="rId175">
        <w:r>
          <w:rPr>
            <w:color w:val="0000EE"/>
            <w:u w:val="single"/>
          </w:rPr>
          <w:t>https://www.rt.com/news/634873-iran-war-fertilizer-shortage/?utm_source=rss&amp;utm_medium=rss&amp;utm_campaign=RSS</w:t>
        </w:r>
      </w:hyperlink>
      <w:r>
        <w:t xml:space="preserve"> - * The US-Israeli war on Iran has resulted in the closure of fertiliser plants in the Gulf and disruptions in shipping routes, notably the Strait of Hormuz. * Fertiliser supply chain impacts include increased prices for nitrogen fertilisers such as urea, with current prices rising from $464 to $594 per ton. * The conflict affects global fertiliser production, which is led by China, US, India, Russia, and Gulf states, with significant exports passing through the Strait of Hormuz. * Rising fertiliser prices threaten food security, particularly in developing countries heavily dependent on Gulf fertiliser supplies. * Russia benefits from increased fertiliser exports to BRICS nations amid tariffs by the EU, with Russian fertiliser production reaching record levels in 2025. 175. </w:t>
      </w:r>
      <w:hyperlink r:id="rId176">
        <w:r>
          <w:rPr>
            <w:color w:val="0000EE"/>
            <w:u w:val="single"/>
          </w:rPr>
          <w:t>https://economictimes.indiatimes.com/news/international/global-trends/us-china-economic-chiefs-meet-in-paris-to-clear-path-to-trump-xi-summit/articleshow/129583729.cms</w:t>
        </w:r>
      </w:hyperlink>
      <w:r>
        <w:t xml:space="preserve"> - * US and Chinese trade officials meet in Paris at the OECD headquarters to discuss trade tensions, tariffs, and market access. * Talks led by US Treasury Secretary Scott Bessent and Chinese Vice Premier He Lifeng focus on trade truce progress, tariffs, rare earths, and agricultural purchases. * The meeting aims to prepare for President Trump and Xi Jinping's potential summit, with limited prospects for major breakthroughs. * US and China review commitments from the October 2025 trade truce and discuss issues including sanctions waivers and trade probes. * U.S. probes into unfair trade practices and forced labour target China and other countries, complicating negotiations. 176. </w:t>
      </w:r>
      <w:hyperlink r:id="rId177">
        <w:r>
          <w:rPr>
            <w:color w:val="0000EE"/>
            <w:u w:val="single"/>
          </w:rPr>
          <w:t>https://tribune.com.pk/story/2597680/hormuz-closure-raises-urea-import-cost</w:t>
        </w:r>
      </w:hyperlink>
      <w:r>
        <w:t xml:space="preserve"> - * Disruptions to Qatari gas exports and the closure of the Strait of Hormuz have pushed international urea prices to $740-750 per tonne. * The crisis affects global fertiliser supply chains, particularly in regions dependent on imports. * The international landed cost of imported urea is Rs13,700 to Rs14,700 per bag, compared to a domestic price of Rs4,400. * Pakistan's domestic fertiliser industry continues supplying through local resources, shielding farmers from price volatility. * The disruption poses risks for future costs and crop yields in import-dependent regions, notably Pakistan.</w:t>
      </w:r>
      <w:r/>
    </w:p>
    <w:p>
      <w:r/>
      <w:r>
        <w:t xml:space="preserve">177. </w:t>
      </w:r>
      <w:hyperlink r:id="rId178">
        <w:r>
          <w:rPr>
            <w:color w:val="0000EE"/>
            <w:u w:val="single"/>
          </w:rPr>
          <w:t>https://lenta.ru/news/2026/03/14/na-zapade-uznali-o-riske-prodovolstvennogo-krizisa-v-mire/</w:t>
        </w:r>
      </w:hyperlink>
      <w:r>
        <w:t xml:space="preserve"> - * The conflict in the Middle East may provoke a worldwide food crisis. * Attacks have disrupted production of urea fertiliser in the Middle East. * Over 1.1 million tonnes of fertilisers and raw materials are stranded in the Persian Gulf. * Fertiliser prices have risen over 40%, with urea making up about half of global food production inputs. * The article discusses impacts on fertiliser supply and potential consequences for global food security. 178. </w:t>
      </w:r>
      <w:hyperlink r:id="rId179">
        <w:r>
          <w:rPr>
            <w:color w:val="0000EE"/>
            <w:u w:val="single"/>
          </w:rPr>
          <w:t>https://www.dnaindia.com/india/report-el-ni-o-2026-why-india-may-brace-for-intense-heatwaves-and-monsoon-disruption-3203199</w:t>
        </w:r>
      </w:hyperlink>
      <w:r>
        <w:t xml:space="preserve"> - * Climate scientists warn a strong El Niño could develop in 2026, potentially one of the most powerful in decades. * Forecasts suggest the phenomenon may fully develop by June, affecting global weather patterns. * For India, El Niño may lead to hotter temperatures, weaker monsoon rainfall, and increased heatwaves, impacting agriculture and water supply. * Worldwide, El Niño could influence hurricane activity and typhoon frequency, with historical events causing extreme weather. * Experts agree early signs indicate a significant El Niño with broad climate impacts expected. 179. </w:t>
      </w:r>
      <w:hyperlink r:id="rId180">
        <w:r>
          <w:rPr>
            <w:color w:val="0000EE"/>
            <w:u w:val="single"/>
          </w:rPr>
          <w:t>https://srmuniversity.ac.in/blog/best-colleges-for-bsc-agriculture-in-india/?utm_source=rss&amp;utm_medium=rss&amp;utm_campaign=best-colleges-for-bsc-agriculture-in-india</w:t>
        </w:r>
      </w:hyperlink>
      <w:r>
        <w:t xml:space="preserve"> - * Rising temperatures and more frequent heatwaves in India are affecting crops like wheat and mustard. * The Indian Meteorological Department reports a significant increase in heatwave events, impacting agriculture. * Heat stress reduces wheat yields and oil content in mustard, with notable declines in 2022. * Farmers experience early harvests and unpredictable yields; climate change exacerbates heatwave intensity. * Solutions include heat-tolerant crop varieties, altered sowing dates, and climate-smart agriculture. * Educational institutions like SRM University focus on climate resilience and sustainable farming. * Export restrictions and food security risks highlight economic impacts. 180. </w:t>
      </w:r>
      <w:hyperlink r:id="rId181">
        <w:r>
          <w:rPr>
            <w:color w:val="0000EE"/>
            <w:u w:val="single"/>
          </w:rPr>
          <w:t>https://unn.ua/news/defitsyt-palyva-cherez-viinu-na-blyzkomu-skhodi-pochynaie-zahrozhuvaty-hlobalnomu-postachanniu-prodovolstva-bloomberg</w:t>
        </w:r>
      </w:hyperlink>
      <w:r>
        <w:t xml:space="preserve"> - * Fuel shortages caused by conflict in the Middle East restrict supplies to farmers and fishers across Asia and Europe. * Australian grain producers and farmers in Bangladesh, Philippines face delays and shortages ahead of planting season. * High fuel prices increase the cost of fertilisers and disrupt export access, impacting agricultural productivity. * Energy-dependent agriculture may experience delays or reductions in planting, affecting crop yields and supply chains. * Long-term inflation concerns on raw materials due to ongoing energy supply issues.</w:t>
      </w:r>
      <w:r/>
    </w:p>
    <w:p>
      <w:r/>
      <w:r>
        <w:t xml:space="preserve">181. </w:t>
      </w:r>
      <w:hyperlink r:id="rId182">
        <w:r>
          <w:rPr>
            <w:color w:val="0000EE"/>
            <w:u w:val="single"/>
          </w:rPr>
          <w:t>https://www.unian.ua/economics/agro/blizkiy-shid-u-ft-rozpovili-pro-zagrozu-dlya-agroprodukciji-u-sviti-13315014.html</w:t>
        </w:r>
      </w:hyperlink>
      <w:r>
        <w:t xml:space="preserve"> - * The war in the Middle East could cause a global food crisis worse than that of 2022, due to fertiliser shortages. * Attacks have disrupted urea production, with half of 2.1 million tonnes of export-ready urea delayed or stuck. * Shortages of natural gas, used in fertiliser production, have led to reduced output in South Asia and plant closures in India, Pakistan, and Bangladesh. * The conflict threatens global fertiliser supply chains, with significant quantities delayed in the Persian Gulf; notably, a Qatari fertiliser plant closed. * The disruption risks lowering crop yields globally, especially in South Asia, and increases food prices, affecting vulnerable regions. * Ukraine war and Iranian conflict further impact input costs and Ukrainian agricultural exports.</w:t>
      </w:r>
      <w:r/>
    </w:p>
    <w:p>
      <w:r/>
      <w:r>
        <w:t xml:space="preserve">182. </w:t>
      </w:r>
      <w:hyperlink r:id="rId183">
        <w:r>
          <w:rPr>
            <w:color w:val="0000EE"/>
            <w:u w:val="single"/>
          </w:rPr>
          <w:t>https://www.activistpost.com/war-in-iran-and-the-great-reset/</w:t>
        </w:r>
      </w:hyperlink>
      <w:r>
        <w:t xml:space="preserve"> - • The conflict involves Iran's threats to close the Strait of Hormuz, impacting oil and gas shipments. • Approximately 34% of global fertiliser supply transits the Strait, risking shortages. • QatarEnergy halts LNG production; Iraq halts oil shipments; Saudi Arabia's refinery bombed. • Increased energy costs could lead to higher fertiliser prices and a potential food crisis. • Discussions emerge on shifting to renewables and lab-grown food as alternative solutions. 183. </w:t>
      </w:r>
      <w:hyperlink r:id="rId184">
        <w:r>
          <w:rPr>
            <w:color w:val="0000EE"/>
            <w:u w:val="single"/>
          </w:rPr>
          <w:t>https://www.moroccoworldnews.com/2026/03/282412/india-secures-2-5-million-tonnes-of-fertilizer-supply-from-morocco/</w:t>
        </w:r>
      </w:hyperlink>
      <w:r>
        <w:t xml:space="preserve"> - * India has secured 2.5 million tonnes of fertilizers from Morocco during 2025-2026. * Additional supplies include 3.1 million tonnes from Saudi Arabia and 3.01 million tonnes from Russia. * The imports aim to mitigate supply risks and ensure availability, with long-term agreements with international suppliers. * Morocco's OCP Group is a major global fertilizer supplier, benefiting from high market demand. * Global context highlights risks to fertilizer supply due to geopolitical conflicts affecting shipping and key ingredient production. 184. </w:t>
      </w:r>
      <w:hyperlink r:id="rId185">
        <w:r>
          <w:rPr>
            <w:color w:val="0000EE"/>
            <w:u w:val="single"/>
          </w:rPr>
          <w:t>https://www.politico.com/news/2026/03/14/hormuz-inflation-helium-fertilizer-00828680</w:t>
        </w:r>
      </w:hyperlink>
      <w:r>
        <w:t xml:space="preserve"> - * Iran has effectively blocked ships from crossing the Strait of Hormuz, affecting 20% of global oil and natural gas supply, driving crude prices to approximately $100 a barrel. * About a third of the global helium and fertiliser supply passes through Hormuz, with urea prices increasing 30% and helium spot prices doubling since the war began. * The war has led to disruptions in Qatar’s liquefied natural gas and helium production, with estimates of market recovery to take months. * U.S. officials and agencies like the FDA are discussing potential relief measures for fertiliser and energy costs to farmers. * The disruption risks causing record-high fertiliser prices and potential shortages, especially in fertiliser-import-reliant regions, with significant implications for global agriculture and food security. 185. </w:t>
      </w:r>
      <w:hyperlink r:id="rId186">
        <w:r>
          <w:rPr>
            <w:color w:val="0000EE"/>
            <w:u w:val="single"/>
          </w:rPr>
          <w:t>https://www.theguardian.com/world/2026/mar/14/global-food-supplies-iran-war-fertiliser-yara-svein-tore-holsether</w:t>
        </w:r>
      </w:hyperlink>
      <w:r>
        <w:t xml:space="preserve"> - * The fertiliser chief of Yara International warned that ongoing Iran war could severely damage global food supplies this year.</w:t>
        <w:br/>
      </w:r>
      <w:r/>
      <w:r>
        <w:rPr>
          <w:i/>
        </w:rPr>
        <w:t xml:space="preserve"> Raw material costs for fertilisers, such as urea and ammonia, have increased due to the conflict, with urea prices rising from $487 to $700 per tonne.</w:t>
        <w:br/>
      </w:r>
      <w:r>
        <w:rPr>
          <w:i/>
        </w:rPr>
      </w:r>
      <w:r>
        <w:t xml:space="preserve"> The conflict has led to reduced fertiliser production in Qatar and Iran, and gas rationing in some Asian countries.</w:t>
        <w:br/>
      </w:r>
      <w:r/>
      <w:r>
        <w:rPr>
          <w:i/>
        </w:rPr>
        <w:t xml:space="preserve"> Reduced fertiliser availability could cause crop yields to decrease by up to 50%, especially in Europe and poorer regions, affecting food security.</w:t>
        <w:br/>
      </w:r>
      <w:r>
        <w:rPr>
          <w:i/>
        </w:rPr>
      </w:r>
      <w:r>
        <w:t xml:space="preserve"> The UN World Food Programme noted escalating conflict impacts on hunger among vulnerable populations. 186. </w:t>
      </w:r>
      <w:hyperlink r:id="rId187">
        <w:r>
          <w:rPr>
            <w:color w:val="0000EE"/>
            <w:u w:val="single"/>
          </w:rPr>
          <w:t>https://regtechtimes.com/us-eases-venezuela-sanctions-restrictions/</w:t>
        </w:r>
      </w:hyperlink>
      <w:r>
        <w:t xml:space="preserve"> - • US expanded sanctions waivers on Venezuela to support fertiliser exports and energy sector investment. • New licences allow US companies to purchase Venezuelan petrochemical products, including fertiliser, and invest in electricity and petrochemical industries. • The measures aim to stabilise supply chains, address rising fertiliser costs, and support Venezuela’s energy infrastructure. • Restrictions remain on entities linked to Russia, Iran, North Korea, China, and Cuba. • Policy adjustments follow recent US actions to relax oil sanctions and facilitate Venezuela’s economic recovery. 187. </w:t>
      </w:r>
      <w:hyperlink r:id="rId188">
        <w:r>
          <w:rPr>
            <w:color w:val="0000EE"/>
            <w:u w:val="single"/>
          </w:rPr>
          <w:t>https://www.lanacion.com.ar/economia/campo/la-guerra-en-medio-oriente-un-cisne-negro-en-los-costos-agricolas-que-impacta-en-la-superficie-de-nid14032026/</w:t>
        </w:r>
      </w:hyperlink>
      <w:r>
        <w:t xml:space="preserve"> - • La proyección del USDA para 2026 en EE.UU. indica una caída en la superficie de maíz y un aumento en soja, motivados por costes de producción en alza y demanda de biomasa. • El conflicto en Medio Oriente, particularmente en el estrecho de Ormuz, ha elevado los precios de fertilizantes nitrogenados y la urea en un 15%, debido a interrupciones en el comercio y aumento en costos logísticos. • La volatilidad del gas natural y el encarecimiento del transporte influyen en los precios, afectando la fertilización y las cotizaciones de los granos. • La estrategia de "sojización" es una respuesta de los agricultores a la creciente incertidumbre en insumos, buscando menor dependencia de fertilizantes nitrogenados y mayor agilidad logística. 188. </w:t>
      </w:r>
      <w:hyperlink r:id="rId189">
        <w:r>
          <w:rPr>
            <w:color w:val="0000EE"/>
            <w:u w:val="single"/>
          </w:rPr>
          <w:t>https://sna.agr.br/crise-de-fertilizantes/</w:t>
        </w:r>
      </w:hyperlink>
      <w:r>
        <w:t xml:space="preserve"> - * O conflito militar entre os EUA, Israel e Irã, iniciado em março de 2026, interrompeu o fornecimento de matérias-primas de fertilizantes. * Produtores nos EUA enfrentam altos custos e escassez, com o governo destinando cerca de 11 bilhões de dólares em auxílio emergencial. * O preço do fertilizante nitrogenado no centro de importação de New Orleans aumentou de 683 dólares por tonelada em poucos dias. * Agricultores alertaram sobre risco de choque de preços nos alimentos semelhantes ao de 2022. * O USDA iniciou monitoramento para evitar especulação e preços abusivos. * Agricultores do Meio-Oeste dos EUA vendem estoques e reconsideram planejamento de plantio por aumento de custos. * No Brasil, alta de preços do fertilizante devido a incertezas geopolíticas, com aumento superior a 10% na cotação da ureia após ataques no Oriente Médio. 189. </w:t>
      </w:r>
      <w:hyperlink r:id="rId190">
        <w:r>
          <w:rPr>
            <w:color w:val="0000EE"/>
            <w:u w:val="single"/>
          </w:rPr>
          <w:t>https://www.farms.com/ag-industry-news/farmer-reaction-to-the-effects-of-the-war-in-iran-486.aspx</w:t>
        </w:r>
      </w:hyperlink>
      <w:r>
        <w:t xml:space="preserve"> - * U.S. farmers experience mixed sentiments due to conflict in Iran, with increased commodity prices providing marketing opportunities. * Many farmers sold portions of their future harvests amid higher grain prices. * Concerns over rising input costs, especially fertiliser and fuel, due to halted shipments through the Strait of Hormuz. * Some farmers are omitting fertiliser application to reduce costs, risking lower yields. * Agriculture decisions are influenced by ongoing geopolitical tensions and input cost inflation.</w:t>
      </w:r>
      <w:r/>
    </w:p>
    <w:p>
      <w:r/>
      <w:r>
        <w:t xml:space="preserve">190. </w:t>
      </w:r>
      <w:hyperlink r:id="rId191">
        <w:r>
          <w:rPr>
            <w:color w:val="0000EE"/>
            <w:u w:val="single"/>
          </w:rPr>
          <w:t>https://www.farms.com/ag-industry-news/farm-groups-press-fertilizer-giants-to-drop-support-for-phosphate-import-duties-494.aspx</w:t>
        </w:r>
      </w:hyperlink>
      <w:r>
        <w:t xml:space="preserve"> - * U.S. farm organisations, including ASA and NCGA, urge fertiliser producers to withdraw support for duties on phosphate imports from Morocco and Russia. * They argue tariffs increase input costs, affecting farm profitability and crop production. * The duties stem from a 2021 petition, with farm groups opposing them due to rising fertiliser prices prior to recent geopolitical disruptions. * Disruptions have intensified supply constraints and costs, impacting crop yields and farmers' decisions. * The organisations plan to oppose extensions of duties during the review process to maintain affordable fertiliser access for farmers. 191. </w:t>
      </w:r>
      <w:hyperlink r:id="rId192">
        <w:r>
          <w:rPr>
            <w:color w:val="0000EE"/>
            <w:u w:val="single"/>
          </w:rPr>
          <w:t>https://www.thisdaylive.com/2026/03/14/iran-war-concerns-mount-in-nigeria-others-over-looming-food-shortage-rising-inflation/</w:t>
        </w:r>
      </w:hyperlink>
      <w:r>
        <w:t xml:space="preserve"> - • Rising global tension from Iran conflict threatens energy and fertiliser supplies, risking food shortages in Nigeria. • Experts in Nigeria warn disruption may lower fertiliser access, reducing crop yields and increasing food inflation. • Nigerian officials suggest targeted fiscal measures and investigation into fertilizer plant issues. • US administration underestimated Iran’s willingness to close the Strait of Hormuz, complicating energy supply routes. • Analysts warn of increased food costs and inflation due to fertiliser supply disruptions amid geopolitical tensions. 192. </w:t>
      </w:r>
      <w:hyperlink r:id="rId193">
        <w:r>
          <w:rPr>
            <w:color w:val="0000EE"/>
            <w:u w:val="single"/>
          </w:rPr>
          <w:t>https://www.sueddeutsche.de/politik/iran-krieg-liveblog-usa-oelinsel-kharg-angriff-li.3395676</w:t>
        </w:r>
      </w:hyperlink>
      <w:r>
        <w:t xml:space="preserve"> - * The blockade of the Strait of Hormuz due to Iran war has led to fertiliser shortages in the USA and Canada. * US farmers lack about 25% of their usual fertiliser supplies for spring planting, with prices rising over a third since the war began. * The US imports up to 50% of its urea fertiliser from abroad, and prices are rising above world market levels. * Market analysts warn that ships may be rerouted or stocks exported, worsening supply issues. * The US system operates on just-in-time principles, with no strategic reserves, risking fertiliser availability for 2026 harvest. 193. </w:t>
      </w:r>
      <w:hyperlink r:id="rId194">
        <w:r>
          <w:rPr>
            <w:color w:val="0000EE"/>
            <w:u w:val="single"/>
          </w:rPr>
          <w:t>https://cen.acs.org/business/agriculture/New-technology-promises-protect-farmers/104/web/2026/03?sc=230901_cenrssfeed_eng_latestnewsrss_cen</w:t>
        </w:r>
      </w:hyperlink>
      <w:r>
        <w:t xml:space="preserve"> - * The war in Iran has disrupted fertiliser production and export, causing price spikes and supply instability. * A new device by Atmonia produces ammonia with electricity and a new catalyst, enabling decentralised fertiliser manufacturing. * Atmonia aims to develop container-sized plants for farmers to operate independently. * Other firms, including Nitricity, PlasmaLeap Technologies, and TalusAg, are developing decentralised fertiliser solutions. * Experts note decentralised production is more costly but can enhance resilience and reduce reliance on global supply chains. * Phosphorus and sulfur supplies are also affected by geopolitical disruptions, impacting phosphate fertiliser availability. 194. </w:t>
      </w:r>
      <w:hyperlink r:id="rId195">
        <w:r>
          <w:rPr>
            <w:color w:val="0000EE"/>
            <w:u w:val="single"/>
          </w:rPr>
          <w:t>https://www.perfil.com/noticias/canal-e/conflicto-en-medio-oriente-advierten-que-el-cierre-del-estrecho-de-ormuz-podria-impactar-en-los-costos-del-agro-mundial.phtml</w:t>
        </w:r>
      </w:hyperlink>
      <w:r>
        <w:t xml:space="preserve"> - * The conflict in Middle East could impact costs of global agriculture by potentially disrupting the Strait of Hormuz, a key transit route for oil, LNG, and fertilisers. * An interruption could increase fertiliser costs, affecting crop production in countries like China, the US, and India. * The impact on production costs is linked to natural gas, a vital input for fertiliser manufacturing. * Current market reactions include rising grain prices and concerns over fertiliser availability in Argentina. * The timeline for visible effects on crop yields is six months, due to crop cycle temporalities. 195. </w:t>
      </w:r>
      <w:hyperlink r:id="rId196">
        <w:r>
          <w:rPr>
            <w:color w:val="0000EE"/>
            <w:u w:val="single"/>
          </w:rPr>
          <w:t>https://gnnhd.tv/news/54275/how-the-war-in-iran-threatens-food-supply-everywhere</w:t>
        </w:r>
      </w:hyperlink>
      <w:r>
        <w:t xml:space="preserve"> - * The Strait of Hormuz was effectively closed on March 2 after military strikes led by the US and Israel, disrupting global maritime traffic. * The closure affects the transportation of oil, gas, nitrogen fertilisers, and other key commodities, causing price surges and shortages. * Nearly a third of global nitrogen fertiliser trade passes through the strait, impacting food production globally. * Farmers may reduce fertiliser use, lowering crop yields, and prices for fertiliser products are rising. * The war highlights vulnerabilities in the global food and fertiliser supply chain, risking widespread food insecurity. 196. </w:t>
      </w:r>
      <w:hyperlink r:id="rId197">
        <w:r>
          <w:rPr>
            <w:color w:val="0000EE"/>
            <w:u w:val="single"/>
          </w:rPr>
          <w:t>http://www.kakiforex.com/2026/03/the-unthinkable-shift-in-global-stocks.html</w:t>
        </w:r>
      </w:hyperlink>
      <w:r>
        <w:t xml:space="preserve"> - * The escalating conflict involving Iran and the Middle East threatens global fertiliser supply chains, particularly through the Strait of Hormuz. * Fertiliser prices, including nitrogen and sulphur, have surged significantly, with key producers shutting down operations. * Fertiliser shortages could lead to increased food production costs and a global agriculture supercycle. * Companies such as Mosaic, Intrepid Potash, and Nutrien are positioned to benefit from supply disruptions. * Agriculture and fertiliser ETFs are suggested as investment opportunities amid potential sector growth. 197. </w:t>
      </w:r>
      <w:hyperlink r:id="rId198">
        <w:r>
          <w:rPr>
            <w:color w:val="0000EE"/>
            <w:u w:val="single"/>
          </w:rPr>
          <w:t>https://tribune.com.pk/story/2597505/light-rain-boosts-hope-for-bumper-wheat-crop</w:t>
        </w:r>
      </w:hyperlink>
      <w:r>
        <w:t xml:space="preserve"> - * Experts attribute recent light rainfall to a positive impact on wheat grain filling and potential bumper harvest. * Rainfall lowered temperatures by 2-3°C, improving pollination and grain development. * The crop is at a critical ripening stage, with favourable conditions potentially increasing production. * Wheat cultivation targets in Punjab and Faisalabad Division were met or exceeded. * Government fixed support price at Rs3,500 per maund and promoted wheat cultivation among farmers. 198. </w:t>
      </w:r>
      <w:hyperlink r:id="rId199">
        <w:r>
          <w:rPr>
            <w:color w:val="0000EE"/>
            <w:u w:val="single"/>
          </w:rPr>
          <w:t>https://coloradobiz.com/iran-war-fertilizer-shortage-us-farmers/</w:t>
        </w:r>
      </w:hyperlink>
      <w:r>
        <w:t xml:space="preserve"> - * The Iran war has disrupted global fertiliser shipments, leading to shortages for US farmers, who are about 25% short of typical spring supplies. * Fertiliser prices have increased by over 30% since the conflict impacted trade through the Strait of Hormuz. * US officials are working on measures to address the fertiliser shortage and rising costs. * The US imports up to half of its urea fertiliser, with supplies potentially rerouted to other markets willing to pay more. * The fertiliser shortage and price hikes threaten US spring planting and crop yields. 199. </w:t>
      </w:r>
      <w:hyperlink r:id="rId200">
        <w:r>
          <w:rPr>
            <w:color w:val="0000EE"/>
            <w:u w:val="single"/>
          </w:rPr>
          <w:t>https://insideclimatenews.org/news/13032026/march-heat-wave-western-united-states/</w:t>
        </w:r>
      </w:hyperlink>
      <w:r>
        <w:t xml:space="preserve"> - * An early-season heat wave affecting the Western United States with record temperatures, reaching into the 90s in states such as Arizona and California. * Temperatures expected to peak, with some areas like Los Angeles experiencing 92°F and Phoenix potentially hitting 100°F, with risks for vulnerable populations. * The heat wave follows the warmest winter on record and significant drought, leading to low snowpack levels in key basins like the Colorado River. * Experts warn that increasingly rapid snowmelt due to heat could worsen water shortages, affecting agriculture and water supplies. * Scientists link declining snowpack and drought conditions to climate change, with long-term implications for water management and fire risk. 200. </w:t>
      </w:r>
      <w:hyperlink r:id="rId201">
        <w:r>
          <w:rPr>
            <w:color w:val="0000EE"/>
            <w:u w:val="single"/>
          </w:rPr>
          <w:t>https://www.sueddeutsche.de/politik/iran-krieg-liveblog-usa-chamenei-belohnung-millionenhoehe-tankflugzeug-absturz-irak-tote-li.3395676</w:t>
        </w:r>
      </w:hyperlink>
      <w:r>
        <w:t xml:space="preserve"> - * The blockade of the Strait of Hormuz due to the Iran conflict has caused fertiliser shortages in the US and Canada. * Approximately 25% of US farmers' typical fertiliser supplies are missing, with prices rising over a third since the start of the war. * The US imports about half of its urea fertiliser from abroad, with potential further shortages if prices increase. * The global nitrogen fertiliser exports via the Strait of Hormuz exceeded 30% before the conflict. * The US operates a just-in-time fertiliser system with minimal reserves, risking crop impacts in 2026 if supply delays occur. 201. </w:t>
      </w:r>
      <w:hyperlink r:id="rId202">
        <w:r>
          <w:rPr>
            <w:color w:val="0000EE"/>
            <w:u w:val="single"/>
          </w:rPr>
          <w:t>https://www.abc.net.au/news/2026-03-14/everyday-things-that-may-be-affected-war-middle-east/106441600</w:t>
        </w:r>
      </w:hyperlink>
      <w:r>
        <w:t xml:space="preserve"> - * The war in the Middle East has increased oil prices and disrupted global supply routes, affecting Australian fuel, fertiliser, and electricity costs. * Australia faces potential fertiliser shortages due to disrupted urea supply, impacting crops like wheat and oats. * Rising natural gas prices may lead to higher electricity bills for Australian households. * Disruptions in air and shipping routes are expected to increase flight and retail costs over the next few months. * Australia is less affected by imported food price increases but will see higher export costs for agricultural products.</w:t>
      </w:r>
      <w:r/>
    </w:p>
    <w:p>
      <w:r/>
      <w:r>
        <w:t xml:space="preserve">202. </w:t>
      </w:r>
      <w:hyperlink r:id="rId203">
        <w:r>
          <w:rPr>
            <w:color w:val="0000EE"/>
            <w:u w:val="single"/>
          </w:rPr>
          <w:t>https://www.koat.com/article/farmers-warn-of-food-supply-shocks-as-iran-war-disrupts-global-shipping/70738539</w:t>
        </w:r>
      </w:hyperlink>
      <w:r>
        <w:t xml:space="preserve"> - * The Iran conflict is disrupting global shipping and affecting U.S. gas prices, with farmers warning of potential food supply shocks. * Attacks in the Persian Gulf threaten the Strait of Hormuz, a key trade route for energy and fertiliser shipments. * Disruptions could lead to higher fertiliser costs, delayed planting, and lower crop yields. * The White House considers measures like waiving the Jones Act to keep supplies flowing. * The situation’s escalation could impact food production and global food security.</w:t>
      </w:r>
      <w:r/>
    </w:p>
    <w:p>
      <w:r/>
      <w:r>
        <w:t xml:space="preserve">203. </w:t>
      </w:r>
      <w:hyperlink r:id="rId204">
        <w:r>
          <w:rPr>
            <w:color w:val="0000EE"/>
            <w:u w:val="single"/>
          </w:rPr>
          <w:t>https://www.actualno.com/asia/po-goljamata-beda-zaradi-ormuzkija-protok-ne-lipsa-na-petrol-a-na-hrana-news_2568099.html</w:t>
        </w:r>
      </w:hyperlink>
      <w:r>
        <w:t xml:space="preserve"> - * The conflict in Iran risks disrupting fertiliser supplies via the Strait of Hormuz, affecting one-third of global fertiliser transits. * US agriculture warns of supply shocks that could increase prices of raw materials critical for food production. * Iran and Gulf countries produce nearly 49% of global urea and about 30% of ammonia. * US relies heavily on imports for potassium (97%), nitrogen (18%), and phosphate (13%), crucial for fertilisers. * The war threatens food security by impacting fertiliser availability and raising food prices. * The conflict could intensify inflation, supply chain disruptions, and political challenges in the US. * US administration claims to support farmers with market access and safety nets amidst rising costs. 204. </w:t>
      </w:r>
      <w:hyperlink r:id="rId204">
        <w:r>
          <w:rPr>
            <w:color w:val="0000EE"/>
            <w:u w:val="single"/>
          </w:rPr>
          <w:t>https://www.actualno.com/asia/po-goljamata-beda-zaradi-ormuzkija-protok-ne-lipsa-na-petrol-a-na-hrana-news_2568099.html</w:t>
        </w:r>
      </w:hyperlink>
      <w:r>
        <w:t xml:space="preserve"> - * The conflict in Iran and threats at the Strait of Hormuz threaten to disrupt the supply of critical fertilisers, affecting wheat and food production. * Iran's threats and mines in the Strait hinder the movement of about one third of global fertiliser exports. * The US relies on imports for key fertiliser components, including 97% of potassium, 18% of nitrogen, and 13% of phosphorus. * The US Farmer's Bureau warns supply shocks could lead to higher prices for raw materials and impact crop yields. * The war risks aggravating inflation and food shortages, affecting political stability and US agricultural policy. 205. </w:t>
      </w:r>
      <w:hyperlink r:id="rId205">
        <w:r>
          <w:rPr>
            <w:color w:val="0000EE"/>
            <w:u w:val="single"/>
          </w:rPr>
          <w:t>https://www.gurufocus.com/news/8708395/cf-industries-cf-surges-amid-middle-east-tensions</w:t>
        </w:r>
      </w:hyperlink>
      <w:r>
        <w:t xml:space="preserve"> - * CF Industries' stock price increased significantly, driven by geopolitical tensions affecting fertilizer supply chains. * The company is a leading global producer of nitrogen-based fertilisers, leveraging low-cost US natural gas. * Disruptions in urea and ammonia exports from the Middle East threaten global nitrogen fertiliser supplies. * Rising European natural gas prices are benefiting US producers like CF Industries. * The company's financial health remains strong, but supply risks due to geopolitical tensions are escalating. 206. </w:t>
      </w:r>
      <w:hyperlink r:id="rId206">
        <w:r>
          <w:rPr>
            <w:color w:val="0000EE"/>
            <w:u w:val="single"/>
          </w:rPr>
          <w:t>https://www.mees.com/2026/3/13/refining-petrochemicals/hormuz-closure-traps-up-to-a-third-of-global-fertilizer-exports-in-the-gulf/9a087310-1eea-11f1-a1ce-93dec4d4fc19</w:t>
        </w:r>
      </w:hyperlink>
      <w:r>
        <w:t xml:space="preserve"> - * The Strait of Hormuz closure threatens up to a third of global fertiliser exports. * Oil market disruption linked to record stockpile release, inflationary pressures, and economic crises. * Fertiliser trade is significantly exposed to the Strait of Hormuz, risking food supply disruptions. * International Fertilizer Association highlights potential impacts on global food markets. 207. </w:t>
      </w:r>
      <w:hyperlink r:id="rId207">
        <w:r>
          <w:rPr>
            <w:color w:val="0000EE"/>
            <w:u w:val="single"/>
          </w:rPr>
          <w:t>https://www.producer.com/crops/middle-east-conflict-sends-ammonia-prices-higher/</w:t>
        </w:r>
      </w:hyperlink>
      <w:r>
        <w:t xml:space="preserve"> - * Ammonia fertilizer prices have increased due to conflict in the Middle East, with further gains expected. * Prices in Europe and the Middle East rose by about US$50 per tonne in early March. * Disruptions from Iran and other Middle Eastern countries reduced global ammonia supply; Oman is the only nearby supplier. * Trinidad’s exports fell by nearly 40% after Nutrien ceased operations in 2025. * US Gulf Coast is increasing exports with new plants in Texas contributing up to two million tonnes annually. * EU’s carbon border adjustment mechanism added about $75 per tonne to imported ammonia in early 2026. * Price spike in 2022 above $1,600 per tonne was linked to sanctions on Russian supplies; current prices are not expected to reach those levels due to new US supplies. * India, South Korea, Morocco, Turkey, and South Africa are major buyers affected by the supply shortfall. 208. </w:t>
      </w:r>
      <w:hyperlink r:id="rId208">
        <w:r>
          <w:rPr>
            <w:color w:val="0000EE"/>
            <w:u w:val="single"/>
          </w:rPr>
          <w:t>https://www.eenews.net/articles/the-iran-war-is-roiling-more-than-oil/</w:t>
        </w:r>
      </w:hyperlink>
      <w:r>
        <w:t xml:space="preserve"> - - The Iran conflict has effectively closed the Strait of Hormuz, impacting the flow of oil, sulphur, and fertilizer ingredients. - Supplies of sulphur, vital for sulphuric acid production, are already disrupted, risking increased prices and production halts. - Fertiliser production is threatened amid rising costs and supply chain shocks, affecting U.S. and global markets. - The conflict accelerates urgency for the U.S. and allies to produce rare earths and minerals domestically. - Rising shipping costs and supply constraints could push prices of minerals like nickel and graphite higher, impacting electric vehicle batteries and other sectors. 209. </w:t>
      </w:r>
      <w:hyperlink r:id="rId209">
        <w:r>
          <w:rPr>
            <w:color w:val="0000EE"/>
            <w:u w:val="single"/>
          </w:rPr>
          <w:t>https://www.brownfieldagnews.com/market-news/wheat-higher-friday-on-winter-storm-concerns/</w:t>
        </w:r>
      </w:hyperlink>
      <w:r>
        <w:t xml:space="preserve"> - * The wheat complex rose due to fund and technical buying amid weather concerns in the US and Europe. * Chicago and Kansas City markets wary of potential freeze damage ahead of a Midwest storm. * Globally, traders monitor conditions in Europe and the Black Sea region, amid ongoing Russia-Ukraine conflict. * Fertilizer prices are supporting wheat market strength. * US export demand remains stronger than expected despite dollar strength and high prices. 210. </w:t>
      </w:r>
      <w:hyperlink r:id="rId210">
        <w:r>
          <w:rPr>
            <w:color w:val="0000EE"/>
            <w:u w:val="single"/>
          </w:rPr>
          <w:t>https://www.beefmagazine.com/market-news/major-late-season-storm-to-develop-this-weekend</w:t>
        </w:r>
      </w:hyperlink>
      <w:r>
        <w:t xml:space="preserve"> - * Two storm systems will cause snow, high winds, thunderstorms, and wildfire threats over the next five days in the US. * The lead storm traverses the Great Lakes, will cross New England, and reach eastern Canada, with snow and travel disruptions. * Heavy snow and wind are expected in the northern Plains and upper Midwest. * Temperatures may fall below 32°F, impacting winter wheat and blooming fruits. * The 6- to 10-day outlook indicates colder and wetter conditions in specific regions.</w:t>
      </w:r>
      <w:r/>
    </w:p>
    <w:p>
      <w:r/>
      <w:r>
        <w:t xml:space="preserve">211. </w:t>
      </w:r>
      <w:hyperlink r:id="rId209">
        <w:r>
          <w:rPr>
            <w:color w:val="0000EE"/>
            <w:u w:val="single"/>
          </w:rPr>
          <w:t>https://www.brownfieldagnews.com/market-news/wheat-higher-friday-on-winter-storm-concerns/</w:t>
        </w:r>
      </w:hyperlink>
      <w:r>
        <w:t xml:space="preserve"> - * Wheat prices increased due to concerns over winter storm damage in the Midwest and Plains of the US, with Chicago and Kansas City markets mixed. * Weather outlooks ahead of spring planting in Minneapolis and full emergence in Europe and the Black Sea region influence trading. * Market attention is on potential freeze damage and ongoing impacts of Russia’s war with Ukraine. * Fertilizer price concerns support wheat, alongside decent export demand despite a strong dollar and high US prices. * US export demand remains stronger than expected amidst global supply levels. 212. </w:t>
      </w:r>
      <w:hyperlink r:id="rId209">
        <w:r>
          <w:rPr>
            <w:color w:val="0000EE"/>
            <w:u w:val="single"/>
          </w:rPr>
          <w:t>https://www.brownfieldagnews.com/market-news/wheat-higher-friday-on-winter-storm-concerns/</w:t>
        </w:r>
      </w:hyperlink>
      <w:r>
        <w:t xml:space="preserve"> - * The wheat complex increased due to fund and technical buying. * US markets are cautious about potential freeze damage from upcoming storms. * Globally, conditions are being monitored in Europe and the Black Sea region. * There are concerns about fertilizer prices supporting wheat prices. * US export demand remains stronger than expected despite dollar strength and high prices. 213. </w:t>
      </w:r>
      <w:hyperlink r:id="rId211">
        <w:r>
          <w:rPr>
            <w:color w:val="0000EE"/>
            <w:u w:val="single"/>
          </w:rPr>
          <w:t>https://www.n-tv.de/wirtschaft/Deutsche-Chemieindustrie-warnt-vor-Engpass-bei-Duengemitteln-id30468596.html</w:t>
        </w:r>
      </w:hyperlink>
      <w:r>
        <w:t xml:space="preserve"> - * The German chemical industry warns of supply chain disruptions due to the Iran-Krieg and Strait of Hormus blockade. * The blockade affects vital raw materials such as ammonia, phosphates, helium, and sulphur, crucial for fertiliser production. * Elevated energy prices and economic instability worsen the industry's outlook, which has already seen capacity reductions. * BASF plans to cut thousands of jobs, with regional production and sales affected. * The Verband der Chemischen Industrie (VCI) revised its forecast for 2026, citing potential supply shortages and ongoing economic challenges. 214. </w:t>
      </w:r>
      <w:hyperlink r:id="rId212">
        <w:r>
          <w:rPr>
            <w:color w:val="0000EE"/>
            <w:u w:val="single"/>
          </w:rPr>
          <w:t>https://finance.yahoo.com/news/cf-industries-76-fertilizer-supply-173524366.html</w:t>
        </w:r>
      </w:hyperlink>
      <w:r>
        <w:t xml:space="preserve"> - * CF Industries (CF) increased 76.78% year-to-date, reaching $129.49. * Global nitrogen supply tightens due to Middle East conflict, with European ammonia capacity down 20%. * Company reported full-year revenue of $7.08 billion, up 19.34% year-over-year. * CF Industries benefits from supply disruptions related to Iran tensions and Strait of Hormuz. * The company partners with Exxon Mobil on low-carbon ammonia projects for 2028 startup. * Retail sentiment on CF rose as online communities recognised supply disruption early. 215. </w:t>
      </w:r>
      <w:hyperlink r:id="rId213">
        <w:r>
          <w:rPr>
            <w:color w:val="0000EE"/>
            <w:u w:val="single"/>
          </w:rPr>
          <w:t>https://hpj.com/2026/03/12/some-regions-of-high-plains-received-rain/</w:t>
        </w:r>
      </w:hyperlink>
      <w:r>
        <w:t xml:space="preserve"> - * A pattern change in March promoted heavy rainfall across parts of the US, improving drought conditions in some areas, notably the Midwest and Ohio Valley. * Drought persists or worsens in the Northeast, West, and southwestern Colorado, with low snowpack and early snowmelt as major concerns. * Recent rainfall benefited soil moisture in parts of Indiana, Illinois, and Ohio but was insufficient in many western regions. * Forecasts predict colder temperatures and additional rainfall in the eastern US in mid-March, with drier conditions expected elsewhere. * Snow water equivalent remains significantly below normal in the West, contributing to ongoing drought worries. 216. </w:t>
      </w:r>
      <w:hyperlink r:id="rId214">
        <w:r>
          <w:rPr>
            <w:color w:val="0000EE"/>
            <w:u w:val="single"/>
          </w:rPr>
          <w:t>https://www.indiatoday.in/science/story/relief-from-march-heat-likely-as-storms-rain-and-hail-forecast-across-north-india-2881615-2026-03-13?utm_source=rss</w:t>
        </w:r>
      </w:hyperlink>
      <w:r>
        <w:t xml:space="preserve"> - * Weather systems expected to develop over the weekend are likely to bring widespread rain, thunderstorms, and hailstorms in northern and central India. * Temperatures are projected to fall by 3-4°C, providing temporary relief from unusually high temperatures above 35°C. * Snowfall is expected in the Himalayan region, with thunderstorm activity, lightning, gusty winds, and hail impacting Punjab, Haryana, Delhi, Uttar Pradesh, and northwest India. * The weather change may pose risks to wheat crops due to storms and hail, potentially damaging standing crops and reducing yields. * A second round of thunderstorms is forecast between March 18 and 22, continuing unsettled weather and further temperature drops. 217. </w:t>
      </w:r>
      <w:hyperlink r:id="rId215">
        <w:r>
          <w:rPr>
            <w:color w:val="0000EE"/>
            <w:u w:val="single"/>
          </w:rPr>
          <w:t>https://www.nd-aktuell.de/artikel/1198273.welternaehrung-iran-krieg-treibt-den-hunger.html</w:t>
        </w:r>
      </w:hyperlink>
      <w:r>
        <w:t xml:space="preserve"> - * Der Iran-Krieg erhöht die Nahrungsmittelpreise durch höhere Treibstoff- und Transportkosten. * Die Schließung der Straße von Hormus stört weltweite Lieferketten für Nahrungsmittel und Düngemittel. * Die Preise für Düngemittel steigen, was Ernteausfälle in Afrika verursachen könnte. * UN schätzt den Bedarf an humanitärer Hilfe in diesem Jahr auf 23 Mrd. USD, bisher sind nur 8,7 Mrd. zugesagt. * Über 318 Mio. Menschen leiden an akutem Hunger, nur 87 Mio. erhalten UN-Hilfsleistungen. * Deutschland wird aufgefordert, die humanitäre Hilfe zu erhöhen und nachhaltige landwirtschaftliche Praktiken zu fördern. 218. </w:t>
      </w:r>
      <w:hyperlink r:id="rId216">
        <w:r>
          <w:rPr>
            <w:color w:val="0000EE"/>
            <w:u w:val="single"/>
          </w:rPr>
          <w:t>https://www.canadiancattlemen.ca/daily/china-taps-fertilizer-reserves-as-hormuz-closure-disrupts-global-supply/</w:t>
        </w:r>
      </w:hyperlink>
      <w:r>
        <w:t xml:space="preserve"> - * China releases fertilisers from national reserves ahead of spring planting due to disruption caused by the closure of the Strait of Hormuz. * The decision aims to stabilise prices and support supply during peak agricultural demand. * The release includes nitrogen, phosphate, and compound fertilisers, early compared to previous cycles. * China is restricting fertiliser exports to secure domestic supply amid global market shortages and supply disruptions. * The closure of Hormuz threatens global fertiliser supplies, especially for importers like India, and may reduce worldwide output.</w:t>
      </w:r>
      <w:r/>
    </w:p>
    <w:p>
      <w:r/>
      <w:r>
        <w:t xml:space="preserve">219. </w:t>
      </w:r>
      <w:hyperlink r:id="rId217">
        <w:r>
          <w:rPr>
            <w:color w:val="0000EE"/>
            <w:u w:val="single"/>
          </w:rPr>
          <w:t>https://www.spiegel.de/politik/deutschland/news-des-tages-irankrieg-jungwaehler-in-baden-wuerttemberg-spritpreise-a-2c3c2b36-89cc-4983-a8d6-5764348da09e#ref=rss</w:t>
        </w:r>
      </w:hyperlink>
      <w:r>
        <w:t xml:space="preserve"> - * The article discusses the impact of Iran conflict on fossil fuel-dependent societies, especially in relation to fertiliser production. * It highlights that nitrogen fertiliser is produced using natural gas, crucial for industrial agriculture. * The conflict has led to a surge in fertiliser prices due to supply shortages from Gulf states. * Rising fertiliser costs threaten food security in poorer countries and could lead to higher food prices in Germany. * The situation is linked to broader issues of energy costs and geopolitical tensions affecting supply chains.</w:t>
      </w:r>
      <w:r/>
    </w:p>
    <w:p>
      <w:r/>
      <w:r>
        <w:t xml:space="preserve">220. </w:t>
      </w:r>
      <w:hyperlink r:id="rId218">
        <w:r>
          <w:rPr>
            <w:color w:val="0000EE"/>
            <w:u w:val="single"/>
          </w:rPr>
          <w:t>https://www.motherjones.com/politics/2026/03/iran-war-strait-hormuz-fertilizer-shortage-food-supply-hunger/</w:t>
        </w:r>
      </w:hyperlink>
      <w:r>
        <w:t xml:space="preserve"> - * Iran effectively closed the Strait of Hormuz in March, disrupting global oil and gas flows. * The blockade affects the export of nitrogen fertilisers, notably ammonia and sulphur, key for crop production. * Disruptions risk reducing fertiliser supplies for the spring planting season in the northern hemisphere. * Prices for fertiliser products have increased, impacting farmers' profit margins and crop yields. * The war could exacerbate global food insecurity, especially in vulnerable nations, with limited strategic reserves. * The US government is exploring options to address rising fertiliser costs, with potential shifts to domestic production. 221. </w:t>
      </w:r>
      <w:hyperlink r:id="rId219">
        <w:r>
          <w:rPr>
            <w:color w:val="0000EE"/>
            <w:u w:val="single"/>
          </w:rPr>
          <w:t>https://timesofoman.com//article/169437-iran-war-strait-of-hormuz-shutdown-could-spark-food-crisis</w:t>
        </w:r>
      </w:hyperlink>
      <w:r>
        <w:t xml:space="preserve"> - * The Iran war and Strait of Hormuz disruptions could lead to fertiliser shortages affecting crop yields worldwide. * Fertiliser prices have increased by 10-30%, with potential shortages if the Strait remains closed. * A 30-day closure could impact nitrogen-dependent crops like maize, wheat, and rice. * Rising energy prices, driven by disrupted Gulf oil exports, are increasing food production costs. * Import-dependent nations such as India, Brazil, and Sub-Saharan Africa face significant risks from fertiliser and energy supply disruptions. * Gulf states and Iran suffer from logistical challenges impacting food and fertiliser imports. 222. </w:t>
      </w:r>
      <w:hyperlink r:id="rId220">
        <w:r>
          <w:rPr>
            <w:color w:val="0000EE"/>
            <w:u w:val="single"/>
          </w:rPr>
          <w:t>https://jornaleconomico.sapo.pt/noticias/conflito-no-medio-oriente-dispara-precos-do-petroleo-e-ameaca-cadeias-de-abastecimento-globais/</w:t>
        </w:r>
      </w:hyperlink>
      <w:r>
        <w:t xml:space="preserve"> - * The conflict in Iran caused Brent crude oil to rise from 73 to 91 USD per barrel, with peaks over 100 USD. * Oil prices increased by 25%, aviation fuel by 58%, and European gas by 56%. * Disruptions in the Strait of Hormuz impacted global energy markets, raw materials, and transportation. * Fertiliser prices, including urea, rose over 26%, with other critical raw materials such as polymers, aluminium, and helium also increasing. * Transport delays of 8-15 days occurred, with increased shipping and insurance costs, and ongoing delays in air and sea freight. 223. </w:t>
      </w:r>
      <w:hyperlink r:id="rId221">
        <w:r>
          <w:rPr>
            <w:color w:val="0000EE"/>
            <w:u w:val="single"/>
          </w:rPr>
          <w:t>https://www.worldpoliticsreview.com/iran-war-fertilizer-shortage-agriculture/</w:t>
        </w:r>
      </w:hyperlink>
      <w:r>
        <w:t xml:space="preserve"> - * The ongoing U.S.-Israeli conflict with Iran impacts global agriculture by disrupting fertiliser supply. * Iran's closure of the Strait of Hormuz affects one-third of the world’s fertiliser supply. * Fertiliser prices, including urea and nitrogen, have increased significantly. * The conflict poses risks to crop yields and global wheat supply forecasts. * The situation highlights the importance of energy costs and geopolitical factors on agricultural inputs. 224. </w:t>
      </w:r>
      <w:hyperlink r:id="rId222">
        <w:r>
          <w:rPr>
            <w:color w:val="0000EE"/>
            <w:u w:val="single"/>
          </w:rPr>
          <w:t>https://www.jpnn.com/news/zulfikar-hamonangan-ingatkan-ancaman-kenaikan-harga-pupuk-di-tengah-gejolak-geopolitik</w:t>
        </w:r>
      </w:hyperlink>
      <w:r>
        <w:t xml:space="preserve"> - * Zulfikar Hamonangan warns the Indonesian government to watch for impacts of global geopolitical conflicts on agriculture sector. * Escalating conflicts involving the US, Israel, and Iran may disrupt fertiliser supply chains and increase costs. * Rising energy and fertiliser raw material prices are expected to affect production costs and farmer planting decisions. * Potential increases in fuel prices could further burden agricultural costs. * Indonesia's dependence on imported fertiliser raw materials makes its agriculture sector vulnerable to global crises. 225. </w:t>
      </w:r>
      <w:hyperlink r:id="rId223">
        <w:r>
          <w:rPr>
            <w:color w:val="0000EE"/>
            <w:u w:val="single"/>
          </w:rPr>
          <w:t>https://www.sanjuandailystar.com/post/wall-st-ends-sharply-lower-as-intensifying-iran-war-soaring-crude-prompt-selloff</w:t>
        </w:r>
      </w:hyperlink>
      <w:r>
        <w:t xml:space="preserve"> - * U.S. stocks declined sharply amid Iran's threats and oil supply disruptions, with crude prices reaching $100 per barrel. * The S&amp;P Fertilizer and Agricultural Chemicals index increased by 4.9%. * The Iran war and Strait of Hormuz tensions caused surging oil prices, impacting fertiliser companies. * The US Federal Reserve's economic outlook remains cautious amidst geopolitical tensions. * The market response reflects fears of inflation and supply chain disruptions in the energy and fertiliser sectors. 226. </w:t>
      </w:r>
      <w:hyperlink r:id="rId224">
        <w:r>
          <w:rPr>
            <w:color w:val="0000EE"/>
            <w:u w:val="single"/>
          </w:rPr>
          <w:t>https://www.vox.com/future-perfect/482370/iran-war-strait-hormuz-fertilizer-food-supply</w:t>
        </w:r>
      </w:hyperlink>
      <w:r>
        <w:t xml:space="preserve"> - * The Strait of Hormuz has been effectively closed since March 2 due to military strikes, disrupting global shipping. * Nearly a third of global nitrogen fertiliser trade and half of sulphur transportation pass through the strait. * Disruption in shipping affects fertiliser prices, crop yields, and food security, especially during peak planting season. * About 4 billion people depend on fertilisers produced using natural gas, which is linked to greenhouse gas emissions. * Major shocks could lead countries to consider domestic fertiliser production, risking green divides and increased costs. * The conflict threatens food security for vulnerable nations, particularly in Africa, amplifying humanitarian needs. 227. </w:t>
      </w:r>
      <w:hyperlink r:id="rId225">
        <w:r>
          <w:rPr>
            <w:color w:val="0000EE"/>
            <w:u w:val="single"/>
          </w:rPr>
          <w:t>https://africaports.co.za/2026/03/13/africa-ports-ships-maritime-news-8-9-march-2026/</w:t>
        </w:r>
      </w:hyperlink>
      <w:r>
        <w:t xml:space="preserve"> - * The article covers recent supply and security disruptions in the Black Sea, including Iran laying mines and potential impacts on shipping and global trade. 228. </w:t>
      </w:r>
      <w:hyperlink r:id="rId226">
        <w:r>
          <w:rPr>
            <w:color w:val="0000EE"/>
            <w:u w:val="single"/>
          </w:rPr>
          <w:t>https://abc30.com/post/rising-prices-fertilizer-raise-concerns-valley-farmers-amid-iran-war/18709005/</w:t>
        </w:r>
      </w:hyperlink>
      <w:r>
        <w:t xml:space="preserve"> - * Fertilizer prices are increasing amid ongoing conflict involving Iran, affecting California's Central Valley farmers. * More than one-third of global fertilizer trade passes through the Strait of Hormuz, which is at risk due to regional conflict. * GAR, an agricultural company in Reedley, reports monitoring global developments and maintaining supply for now. * The US relies heavily on imported fertilizer, mainly from the Middle East, and faces risks of crop shortfalls without critical inputs. * Concerns about prolonged disruptions potentially threaten food security and increase consumer prices.</w:t>
      </w:r>
      <w:r/>
    </w:p>
    <w:p>
      <w:r/>
      <w:r>
        <w:t xml:space="preserve">229. </w:t>
      </w:r>
      <w:hyperlink r:id="rId227">
        <w:r>
          <w:rPr>
            <w:color w:val="0000EE"/>
            <w:u w:val="single"/>
          </w:rPr>
          <w:t>https://www.esmmagazine.com/retail/middle-east-tensions-could-push-up-food-prices-in-europe-eurocommerce-warns-307537</w:t>
        </w:r>
      </w:hyperlink>
      <w:r>
        <w:t xml:space="preserve"> - * Geopolitical developments in the Middle East, particularly involving Iran, could impact European food prices. * Disruptions in global shipping routes and higher insurance costs may affect supply chains. * Middle East's role in fertiliser production and export could lead to increased fertiliser prices. * Higher fertiliser prices might raise costs of agricultural production and food prices in Europe. * EuroCommerce advocates for the importance of resilient supply chains and the EU Single Market for food security. 230. </w:t>
      </w:r>
      <w:hyperlink r:id="rId228">
        <w:r>
          <w:rPr>
            <w:color w:val="0000EE"/>
            <w:u w:val="single"/>
          </w:rPr>
          <w:t>https://www.siasat.com/india-asks-china-for-urea-as-gas-supplies-hit-amid-west-asia-conflict-report-3434232/</w:t>
        </w:r>
      </w:hyperlink>
      <w:r>
        <w:t xml:space="preserve"> - * Indian officials have requested China to permit urea cargo sales as gas supplies are affected by the West Asia conflict. * China controls urea exports through a quota system, with no allowances allocated for 2026 shipments. * India, the world's largest urea importer, considers seeking additional supplies from Russia, Indonesia, Malaysia, Egypt, and China. * Qatar has cut LNG shipments to India amid the ongoing conflict, affecting fertiliser production. * Telangana's fertiliser minister has urged the Indian government to allocate urea for May and June 2026 to prevent supply disruption in the Kharif season. 231. </w:t>
      </w:r>
      <w:hyperlink r:id="rId229">
        <w:r>
          <w:rPr>
            <w:color w:val="0000EE"/>
            <w:u w:val="single"/>
          </w:rPr>
          <w:t>https://www.farms.com/ag-industry-news/rising-farm-input-costs-alarm-growers-410.aspx</w:t>
        </w:r>
      </w:hyperlink>
      <w:r>
        <w:t xml:space="preserve"> - * Farmers face rising fertilizer and fuel costs amid Middle East tensions disrupting supply chains. * Fertilizer prices increased at US import hubs from about $516 to nearly $683 per metric ton. * Rising costs could influence farmers to shift crop planting from corn to soybeans. * Corn planting forecasts reduced from 94.5 million to 93-93.5 million acres; soybean expectations increased. * Crop prices, including soy, palm, and wheat, have surged amid global market uncertainty. 232. </w:t>
      </w:r>
      <w:hyperlink r:id="rId230">
        <w:r>
          <w:rPr>
            <w:color w:val="0000EE"/>
            <w:u w:val="single"/>
          </w:rPr>
          <w:t>https://dailyguidenetwork.com/shippers-authority-warns-of-higher-freight-costs/</w:t>
        </w:r>
      </w:hyperlink>
      <w:r>
        <w:t xml:space="preserve"> - * The Ghana Shippers’ Authority (GSA) warns of increased freight costs and longer shipping times due to disruptions linked to tensions between the United States, Israel, and Iran. * Disruptions are affecting vessel traffic through the Strait of Hormuz, a key global shipping route, impacting about one-third of seaborne fertiliser shipments. * International shipping lines are suspending or rerouting vessels, leading to war-risk surcharges estimated between $1,500 and $2,000 per TEU. * These developments may increase import costs, extend transit times, and cause supply chain disruptions in Ghana. * The GSA is investigating early surcharges and advises stakeholders to review contracts, insurance, and monitor global shipping developments. 233. </w:t>
      </w:r>
      <w:hyperlink r:id="rId231">
        <w:r>
          <w:rPr>
            <w:color w:val="0000EE"/>
            <w:u w:val="single"/>
          </w:rPr>
          <w:t>https://www.namibian.com.na/us-launches-probe-into-trading-partners-including-the-eu-china-and-india/</w:t>
        </w:r>
      </w:hyperlink>
      <w:r>
        <w:t xml:space="preserve"> - * The US has initiated an investigation into trading partners following a Supreme Court ruling on tariffs. * The probe could lead to new import levies against China, the EU, India, Japan, South Korea, and Mexico by summer. * The investigation aims to allow the US to impose tariffs on countries engaged in unfair trade practices. * The probe follows the Supreme Court's ruling that previous tariffs were unlawful. * Trade talks between the US and China are scheduled for Paris and Beijing to prepare for a possible meeting with President Xi Jinping. 234. </w:t>
      </w:r>
      <w:hyperlink r:id="rId232">
        <w:r>
          <w:rPr>
            <w:color w:val="0000EE"/>
            <w:u w:val="single"/>
          </w:rPr>
          <w:t>https://nepsetrading.com/blog/-trump-administration-plans-new-tariffs-on-major-trading-partners-using-section-301</w:t>
        </w:r>
      </w:hyperlink>
      <w:r>
        <w:t xml:space="preserve"> - * U.S. President Trump’s administration is preparing to impose tariffs on India, China, EU, and Mexico under Section 301 of the U.S. Trade Act. * Investigations into these countries’ trade practices are underway, with potential tariffs as early as summer. * The move aims to pressure countries alleged to harm American companies through unfair trade practices. * The potential tariffs could impact global trade flows, supply chains, and market stability. * The move is part of broader economic nationalism and geopolitical strategies affecting trade relations.</w:t>
      </w:r>
      <w:r/>
    </w:p>
    <w:p>
      <w:r/>
      <w:r>
        <w:t xml:space="preserve">235. </w:t>
      </w:r>
      <w:hyperlink r:id="rId233">
        <w:r>
          <w:rPr>
            <w:color w:val="0000EE"/>
            <w:u w:val="single"/>
          </w:rPr>
          <w:t>https://fullertreacymoney.substack.com/p/food-uncertainty-could-get-real-dario</w:t>
        </w:r>
      </w:hyperlink>
      <w:r>
        <w:t xml:space="preserve"> - • Straits of Hormuz closure affects Middle East fertiliser exports including urea, ammonia, sulphur, and phosphate compounds. • Iran's mining activities and US precautions delay reopening of the Straits. • Fertiliser prices, particularly DAP, have surged above $1000 per tonne, potentially impacting food production costs. • Global stockpiles of key crops like corn, wheat, and soybeans provide some security against short-term nutrient supply issues. • The article discusses the implications of energy-related supply chain disruptions on food prices and global agriculture. • The situation creates expectations of increased fertiliser prices and potential inflation in food costs. 236. </w:t>
      </w:r>
      <w:hyperlink r:id="rId234">
        <w:r>
          <w:rPr>
            <w:color w:val="0000EE"/>
            <w:u w:val="single"/>
          </w:rPr>
          <w:t>https://www.novinite.com/view_news.php?id=237452</w:t>
        </w:r>
      </w:hyperlink>
      <w:r>
        <w:t xml:space="preserve"> - * The war in Iran risks disrupting global fertiliser shipments and food imports, particularly via the Strait of Hormuz. * Iranian strikes at Ras Laffan have sidelined fertiliser nutrients, raising crop yield concerns. * A 30-day closure could cause significant shortages, impacting crops like maize, wheat, and rice. * Production limits in major fertiliser producers and high natural gas costs constrain supply increases. * Energy price spikes threaten global food security, especially in import-dependent nations.</w:t>
      </w:r>
      <w:r/>
    </w:p>
    <w:p>
      <w:r/>
      <w:r>
        <w:t xml:space="preserve">237. </w:t>
      </w:r>
      <w:hyperlink r:id="rId235">
        <w:r>
          <w:rPr>
            <w:color w:val="0000EE"/>
            <w:u w:val="single"/>
          </w:rPr>
          <w:t>https://aif.ru/politics/world/mir-bez-edy-i-lekarstv-nazvany-strashnye-posledstviya-voyny-ssha-protiv-irana</w:t>
        </w:r>
      </w:hyperlink>
      <w:r>
        <w:t xml:space="preserve"> - * The conflict in Iran and the blockade of the Strait of Hormuz could lead to food and medicine shortages. * Prices for fertilisers like urea, ammonia, and sulphur have increased significantly due to restricted transport. * The disruption could impact global agricultural production and food prices, especially in developing countries. * India and Russia may experience some logistical impacts, but Russia's market has adapted. * Water supply issues and refugee flows are potential future consequences of ongoing conflict.</w:t>
      </w:r>
      <w:r/>
    </w:p>
    <w:p>
      <w:r/>
      <w:r>
        <w:t xml:space="preserve">238. </w:t>
      </w:r>
      <w:hyperlink r:id="rId236">
        <w:r>
          <w:rPr>
            <w:color w:val="0000EE"/>
            <w:u w:val="single"/>
          </w:rPr>
          <w:t>https://www.cbsnews.com/minnesota/news/fertilizer-prices-minnesota-straight-of-hormuz-iran-war/</w:t>
        </w:r>
      </w:hyperlink>
      <w:r>
        <w:t xml:space="preserve"> - * The war in Iran has blocked the Strait of Hormuz, impacting global fertilizer supply. * The disruption has led to price spikes of up to 70% in recent month. * Minnesota farmers are monitoring global events, with some locking in lower prices earlier. * The supply chain disruption could affect input costs but is not expected to cause a food shortage. * Market effects depend on how long the Strait remains closed, influencing prices for spring planting. 239. </w:t>
      </w:r>
      <w:hyperlink r:id="rId237">
        <w:r>
          <w:rPr>
            <w:color w:val="0000EE"/>
            <w:u w:val="single"/>
          </w:rPr>
          <w:t>https://www.jeuneafrique.com/1773311/economie-entreprises/dangote-ocp-maaden-la-guerre-au-moyen-orient-rebat-les-cartes-des-engrais/</w:t>
        </w:r>
      </w:hyperlink>
      <w:r>
        <w:t xml:space="preserve"> - * The Moroccan group OCP reports longer delivery times and more complex logistics due to the current situation. * Fertiliser prices are rising, with increased delivery delays and growing uncertainty. * The war in the Middle East, involving US and Israeli strikes against Iran, disrupts global fertiliser supplies. * Ongoing military responses have led to market disruptions affecting fertiliser supply and prices. 240. </w:t>
      </w:r>
      <w:hyperlink r:id="rId238">
        <w:r>
          <w:rPr>
            <w:color w:val="0000EE"/>
            <w:u w:val="single"/>
          </w:rPr>
          <w:t>https://snowbrains.com/9-states-see-warmest-winter-on-record-as-u-s-logs-2nd-overall-warmest-winter-ever/</w:t>
        </w:r>
      </w:hyperlink>
      <w:r>
        <w:t xml:space="preserve"> - • The US's meteorological winter ranked as the second warmest on record, only surpassed by 2023-24. • Nine states recorded their warmest winter ever, including Arizona, Colorado, New Mexico, Nevada, Texas, Oklahoma, Oregon, Utah, and Wyoming. • Much of the country was also exceptionally dry, marking the driest winter in 45 years, with significant snow droughts across the Rockies. • The Northeast experienced colder conditions and major snow events, in contrast to the rest of the country. • The winter’s warmth and drought conditions are likely to impact spring water supplies and snowpack levels. 241. </w:t>
      </w:r>
      <w:hyperlink r:id="rId239">
        <w:r>
          <w:rPr>
            <w:color w:val="0000EE"/>
            <w:u w:val="single"/>
          </w:rPr>
          <w:t>https://www.canadiancattlemen.ca/daily/feed-grains-weekly-prices-bump-up/</w:t>
        </w:r>
      </w:hyperlink>
      <w:r>
        <w:t xml:space="preserve"> - * Price increases for feed barley and wheat observed in Canada, driven by limited farmer selling and export competition (March 12). * Feed barley priced at C$295 per tonne in Lethbridge; potential to rise above C$300. * Weather forecasts suggest a challenging growing season for Alberta and southwest Saskatchewan. * Prairie Ag Hotwire reports steady to higher prices for feed barley and wheat in March. * Trade negotiations between the US and Canada are noted as influencing broader market context. 242. </w:t>
      </w:r>
      <w:hyperlink r:id="rId240">
        <w:r>
          <w:rPr>
            <w:color w:val="0000EE"/>
            <w:u w:val="single"/>
          </w:rPr>
          <w:t>https://www.producer.com/am-market-reports/am-market-report-march-12-2026/</w:t>
        </w:r>
      </w:hyperlink>
      <w:r>
        <w:t xml:space="preserve"> - * Grain futures in Chicago and ICE are reaching 2-year and 8-month highs, driven by technical buying and bullish momentum. * Large disruptions in oil supply from the Middle East and Iran-attack-related shipping blockages have led to record oil supply shocks and increased energy prices. * The International Energy Agency's record 400 million barrel release aims to cushion oil transit disruptions. * Fertiliser prices, especially urea, have surged due to the Strait of Hormuz closure, impacting farmers' input costs and planting plans. * Cargill paused soybean exports from Brazil to China following stricter inspection rules, affecting global trade flows. * Prairie drought conditions are easing but remain a concern; some farmers may increase pulse plantings as fertiliser costs rise. * Global energy and input costs are elevating fertiliser prices, risking shifts in crop acreage and planting decisions. * Market sentiment remains bullish, with continuing concern over energy costs affecting agricultural inputs and crop markets. 243. </w:t>
      </w:r>
      <w:hyperlink r:id="rId241">
        <w:r>
          <w:rPr>
            <w:color w:val="0000EE"/>
            <w:u w:val="single"/>
          </w:rPr>
          <w:t>https://www.agriland.ie/farming-news/eu-action-on-fertiliser-prices-needed-now-mep/</w:t>
        </w:r>
      </w:hyperlink>
      <w:r>
        <w:t xml:space="preserve"> - * Fianna Fáil MEP Cynthia Ní Mhurchú calls for exempting fertilisers from the EU's carbon tariff scheme (CBAM) due to rising costs and supply concerns. * She highlights the impact of Middle East conflicts and Russia’s role as a fertiliser supplier on Ireland’s fertiliser supply chain. * The MEP warns of increased costs for farmers and subsequent higher food prices. * She advocates for suspension of the CBAM on fertilisers until regional conflicts are resolved. * The EU Commission has legislative measures to suspend tariffs under serious, unforeseen circumstances. 244. </w:t>
      </w:r>
      <w:hyperlink r:id="rId242">
        <w:r>
          <w:rPr>
            <w:color w:val="0000EE"/>
            <w:u w:val="single"/>
          </w:rPr>
          <w:t>http://www.sunnysouthnews.com/editorial/2026/03/12/global-energy-shocks-are-about-to-test-canadian-food-prices/</w:t>
        </w:r>
      </w:hyperlink>
      <w:r>
        <w:t xml:space="preserve"> - * The conflict in the Middle East disrupts shipping through the Strait of Hormuz, affecting global oil, natural gas, and fertiliser supplies. * Oil prices have risen about 13%, natural gas by 30%, and diesel by 8-13%, impacting food production costs. * Fertiliser markets, especially urea and ammonia, are vulnerable due to reduced exports from the Middle East. * Canadian farmers face potential increases in input costs, particularly fuel and fertilisers, which could raise food inflation. * Dalhousie University models suggest domestic food inflation could increase by 0.4 to 0.7 percentage points by June, impacting household food spending. 245. </w:t>
      </w:r>
      <w:hyperlink r:id="rId243">
        <w:r>
          <w:rPr>
            <w:color w:val="0000EE"/>
            <w:u w:val="single"/>
          </w:rPr>
          <w:t>https://www.cnbc.com/2026/03/12/strait-of-hormuz-closure-sends-fertilizer-prices-soaring-these-stocks-stand-to-benefit.html</w:t>
        </w:r>
      </w:hyperlink>
      <w:r>
        <w:t xml:space="preserve"> - * The closure of the Strait of Hormuz has disrupted oil and fertiliser supply chains, causing market volatility. * Fertiliser prices, including U.S. Gulf NOLA urea-ammonium nitrate, have surged since late February. * Nutrien and LSB Industries are identified as benefiting from the price increases. * Nutrien's stock has risen 19% and LSB Industries' stock surged 57% over the past month. * The Strait handles a significant proportion of global fertiliser exports, affecting global markets. * Production halts, such as QatarEnergy's LNG suspension, contribute to supply tightness amid spring planting demand. 246. </w:t>
      </w:r>
      <w:hyperlink r:id="rId244">
        <w:r>
          <w:rPr>
            <w:color w:val="0000EE"/>
            <w:u w:val="single"/>
          </w:rPr>
          <w:t>https://en.interfax.com.ua/news/economic/1151255.html</w:t>
        </w:r>
      </w:hyperlink>
      <w:r>
        <w:t xml:space="preserve"> - * The global wheat market entered spring with increased volatility due to geopolitical tensions and exporter competition. * Ukrainian wheat prices in ports are in the $215–222 per tonne range, with demand from North Africa and the Middle East remaining active. * EU countries face pressure on domestic prices from large carryover stocks and weaker export rates. * Logistics costs and energy prices influence global market competitiveness and production economics. * Analysts predict a new global trade structure influenced by geopolitical factors and increased investor interest.</w:t>
      </w:r>
      <w:r/>
    </w:p>
    <w:p>
      <w:r/>
      <w:r>
        <w:t xml:space="preserve">247. </w:t>
      </w:r>
      <w:hyperlink r:id="rId245">
        <w:r>
          <w:rPr>
            <w:color w:val="0000EE"/>
            <w:u w:val="single"/>
          </w:rPr>
          <w:t>https://inews.co.uk/news/why-ukraines-toxic-soil-hitting-price-bread-uk-4286713</w:t>
        </w:r>
      </w:hyperlink>
      <w:r>
        <w:t xml:space="preserve"> - * UK Government funds a research project to assess and restore Ukraine’s soil health affected by war. * The project involves soil sampling across 4,000 hectares, with findings indicating generally safe food in Ukraine. * Over 1.1 million craters and 800 square kilometres of land affected by explosions; hotspots with contamination require remediation. * Restoring soil health is viewed as essential for Ukraine’s agricultural recovery and stabilising global food prices. * Ukraine’s reduced wheat and other grain exports have directly impacted global food prices since 2022. 248. </w:t>
      </w:r>
      <w:hyperlink r:id="rId246">
        <w:r>
          <w:rPr>
            <w:color w:val="0000EE"/>
            <w:u w:val="single"/>
          </w:rPr>
          <w:t>https://tfipost.com/2026/03/us-launches-section-301-tariff-probes-against-16-trading-partners-including-india-and-china/</w:t>
        </w:r>
      </w:hyperlink>
      <w:r>
        <w:t xml:space="preserve"> - * The US government launched investigations into alleged unfair trade practices by 16 major trading partners under Section 301 of the Trade Act of 1974. * The investigations aim to potentially impose new tariffs by summer on countries including China, India, and others. * A separate probe into imports produced with forced labour covers more than 60 countries, including China. * The US seeks to enforce bans on goods made with forced labour and extend restrictions similar to those on Xinjiang, China. * The investigations are part of efforts to restore tariff pressure, prepare for potential remedies before tariffs expire in July, and influence trade negotiations. 249. </w:t>
      </w:r>
      <w:hyperlink r:id="rId247">
        <w:r>
          <w:rPr>
            <w:color w:val="0000EE"/>
            <w:u w:val="single"/>
          </w:rPr>
          <w:t>https://www.freemalaysiatoday.com/category/business/2026/03/12/us-starts-trade-probe-into-china-eu-amid-trumps-tariffs-revival</w:t>
        </w:r>
      </w:hyperlink>
      <w:r>
        <w:t xml:space="preserve"> - * The US Trade Representative announced investigations into over a dozen countries, including China and the EU, under Section 301 of the Trade Act. 250. </w:t>
      </w:r>
      <w:hyperlink r:id="rId248">
        <w:r>
          <w:rPr>
            <w:color w:val="0000EE"/>
            <w:u w:val="single"/>
          </w:rPr>
          <w:t>https://kalkinemedia.com/au/news/market-updates/asian-fertilizer-shock-reshapes-regional-food-economics</w:t>
        </w:r>
      </w:hyperlink>
      <w:r>
        <w:t xml:space="preserve"> - * Fertilizer supply strains in Asia due to energy market volatility, logistics issues, and reliance on imports. * Disruptions in natural gas supply, a key input for nitrogen fertiliser production, influence global and regional fertiliser availability. * Countries depend on maritime logistics and key supply routes; trade delays affect fertiliser distribution. * Fertiliser price impacts influence agricultural practices, crop yields, and food security across Asia. * Governments explore reserves, domestic production, and technological solutions to mitigate supply risks and ensure food stability. 251. </w:t>
      </w:r>
      <w:hyperlink r:id="rId249">
        <w:r>
          <w:rPr>
            <w:color w:val="0000EE"/>
            <w:u w:val="single"/>
          </w:rPr>
          <w:t>https://www.dw.com/en/iran-us-israel-war-food-crisis-prices-fertilizer-energy-costs-inflation/a-76286348</w:t>
        </w:r>
      </w:hyperlink>
      <w:r>
        <w:t xml:space="preserve"> - * Iran conflict is driving up energy and fertilizer costs, raising concerns over food inflation. * Disruptions in cargo through the Strait of Hormuz threaten global fertilizer supply chains. * Fertilizer prices have increased by 10 to 30% since the conflict began. * Prolonged Hormuz closure could cause shortages impacting crops like wheat, rice, and maize. * Rising oil prices are increasing costs at every stage of food production. * Import-dependent countries such as India, Brazil, and African nations face the greatest risks. * Gulf states' dependencies on fertilizer imports and strategic reserves are also at risk. 252. </w:t>
      </w:r>
      <w:hyperlink r:id="rId250">
        <w:r>
          <w:rPr>
            <w:color w:val="0000EE"/>
            <w:u w:val="single"/>
          </w:rPr>
          <w:t>https://www.mining.com/middle-east-conflict-jolts-energy-and-metals-markets/</w:t>
        </w:r>
      </w:hyperlink>
      <w:r>
        <w:t xml:space="preserve"> - * The US-Israel war against Iran has caused disruptions in global commodity markets, impacting energy, chemicals, and metals. * Oil prices surged briefly to nearly $120 per barrel due to Strait of Hormuz restrictions; supply risks persist. * Fertilizer and chemical markets face constrained supply, with nitrogen prices rising by around 30% since conflict began. * Metals such as aluminium and iron ore experience supply disruptions; copper and nickel lag due to macroeconomic pressures. * Longer-term, the conflict may accelerate demand for strategic metals used in electrification and defence, affecting supply dynamics. 253. </w:t>
      </w:r>
      <w:hyperlink r:id="rId251">
        <w:r>
          <w:rPr>
            <w:color w:val="0000EE"/>
            <w:u w:val="single"/>
          </w:rPr>
          <w:t>https://www.ibtimes.com.au/cf-industries-holdings-nyse-cf-rockets-new-highs-geopolitical-tensions-drive-fertilizer-prices-1863191</w:t>
        </w:r>
      </w:hyperlink>
      <w:r>
        <w:t xml:space="preserve"> - * CF Industries share prices hit new highs amid Middle East tensions on March 12, 2026, boosting nitrogen prices.</w:t>
      </w:r>
      <w:r>
        <w:rPr>
          <w:i/>
        </w:rPr>
        <w:t xml:space="preserve"> * Disruptions involving Iran have tightened global fertilizer supply, raising prices for urea and ammonia.</w:t>
      </w:r>
      <w:r>
        <w:t xml:space="preserve"> * The company benefits from higher global prices due to its North American natural gas advantages.</w:t>
      </w:r>
      <w:r>
        <w:rPr>
          <w:i/>
        </w:rPr>
        <w:t xml:space="preserve"> * Analysts forecast elevated nitrogen prices through the first half of 2026; Barclays raised its target to $120.</w:t>
      </w:r>
      <w:r>
        <w:t xml:space="preserve"> * CF's stock surpasses previous 52-week high, with year-to-date gains over 50%, amidst geopolitical risks.</w:t>
      </w:r>
      <w:r>
        <w:rPr>
          <w:i/>
        </w:rPr>
        <w:t xml:space="preserve"> * Company reports resilient Q4 and FY2025 financial results, with net earnings of $1.46 billion and adjusted EBITDA of $2.89 billion.</w:t>
      </w:r>
      <w:r>
        <w:t xml:space="preserve"> * CF is expanding into decarbonisation and clean energy projects, including blue ammonia and carbon capture initiatives.</w:t>
      </w:r>
      <w:r>
        <w:rPr>
          <w:i/>
        </w:rPr>
        <w:t xml:space="preserve"> * Upcoming Q1 2026 earnings scheduled for early May will provide further market insight.</w:t>
      </w:r>
      <w:r>
        <w:t xml:space="preserve">254. </w:t>
      </w:r>
      <w:hyperlink r:id="rId252">
        <w:r>
          <w:rPr>
            <w:color w:val="0000EE"/>
            <w:u w:val="single"/>
          </w:rPr>
          <w:t>https://www.chemistryworld.com/opinion/widening-impact-of-conflict-in-iran/4023111.article</w:t>
        </w:r>
      </w:hyperlink>
      <w:r>
        <w:t xml:space="preserve"> - * The US–Israeli offensive on Iran impacts global trade, including shipping lane closures in the Strait of Hormuz. * Oil, LNG, helium, and sulphur supplies are affected, with potential shortages in Europe and Asia. * Helium production in Qatar and sulphur exports from Gulf states face disruptions, impacting semiconductor manufacturing and fertiliser production. * The fertiliser supply, especially nitrogen fertilisers like urea and ammonia, could experience severe shortages amid ongoing conflict and infrastructural risks. * The duration and intensity of conflict influence the extent of resource disruptions and recovery times. 255. </w:t>
      </w:r>
      <w:hyperlink r:id="rId253">
        <w:r>
          <w:rPr>
            <w:color w:val="0000EE"/>
            <w:u w:val="single"/>
          </w:rPr>
          <w:t>https://www.anarchistfederation.net/iran-war-threatens-global-food-system-and-some-already-feel-the-impact/</w:t>
        </w:r>
      </w:hyperlink>
      <w:r>
        <w:t xml:space="preserve"> - • Iran's military conflict has led to the closure of the Strait of Hormuz, disrupting global oil, gas, and fertiliser trade. • The blockade affects nitrogen and sulfur exports critical for fertiliser production, risking shortages and price hikes. • Disruptions could impact spring planting in the northern hemisphere and lead to increased fertiliser costs. • No strategic reserve exists for nitrogen fertiliser, and reliance on imports makes some countries vulnerable. • The war highlights systemic fragility and potential climate issues related to fertiliser production.</w:t>
      </w:r>
      <w:r/>
    </w:p>
    <w:p>
      <w:r/>
      <w:r>
        <w:t xml:space="preserve">256. </w:t>
      </w:r>
      <w:hyperlink r:id="rId254">
        <w:r>
          <w:rPr>
            <w:color w:val="0000EE"/>
            <w:u w:val="single"/>
          </w:rPr>
          <w:t>https://europeansting.com/2026/03/11/world-news-in-brief-turks-south-sudan-ceasefire-call-ukraine-strikes-gaza-food-alert-afghan-returnees/</w:t>
        </w:r>
      </w:hyperlink>
      <w:r>
        <w:t xml:space="preserve"> - * UN condemned killings of civilians in South Sudan, with over 160 civilians killed in 17 days and 139 on 1 March in Ruweng. * Civilians in South Sudan and Ukraine face attacks, with civilian casualties and infrastructure damage reported. * UN warns Gaza remains food insecure, with aid limited and half rations for 1.5 million people. * Escalating regional conflicts threaten increased returns of Afghan refugees amid risks for children and displacement. * UN agencies continue humanitarian efforts in conflict zones and border areas.</w:t>
      </w:r>
      <w:r/>
      <w:r/>
    </w:p>
    <w:p>
      <w:pPr>
        <w:pStyle w:val="ListNumber"/>
        <w:numPr>
          <w:ilvl w:val="0"/>
          <w:numId w:val="16"/>
        </w:numPr>
        <w:spacing w:line="240" w:lineRule="auto"/>
        <w:ind w:left="720"/>
      </w:pPr>
      <w:r/>
      <w:hyperlink r:id="rId249">
        <w:r>
          <w:rPr>
            <w:color w:val="0000EE"/>
            <w:u w:val="single"/>
          </w:rPr>
          <w:t>https://www.dw.com/en/iran-us-israel-war-food-crisis-prices-fertilizer-energy-costs-inflation/a-76286348</w:t>
        </w:r>
      </w:hyperlink>
      <w:r>
        <w:t xml:space="preserve"> - * The Iran conflict is increasing energy and fertilizer costs, raising concerns over food inflation. * Fertilizer shortages due to Strait of Hormuz disruptions could impact crop yields, especially in nitrogen-dependent crops like wheat and rice. * Fertilizer prices have risen 10 to 30% since the conflict began, with potential shortages threatening import-dependent nations such as India, Brazil, and African countries. * Rising oil prices are driving up all stages of food production costs. * Poorest countries and Gulf states face significant risk of food supply disruptions and increased inflation.</w:t>
      </w:r>
      <w:r/>
    </w:p>
    <w:p>
      <w:pPr>
        <w:pStyle w:val="ListNumber"/>
        <w:spacing w:line="240" w:lineRule="auto"/>
        <w:ind w:left="720"/>
      </w:pPr>
      <w:r/>
      <w:r>
        <w:t>https://www.anarchistfederation.net/iran-war-threatens-global-food-system-and-some-already-feel-the-impact/ - * The Strait of Hormuz was effectively closed after military strikes led by the U.S. and Israel, impacting global oil, gas, and food supply chains. * The closure threatens to disrupt trade in nitrogen fertilisers and sulphur, essential for global agriculture. * Prices of fertiliser products have increased, risking reduced crop yields and higher consumer costs. * The conflict raises concerns about the fragility of the global food and fertiliser supply chain. * International organisations warn of increased hunger and food insecurity, particularly in developing countries.</w:t>
      </w:r>
      <w:r/>
    </w:p>
    <w:p>
      <w:pPr>
        <w:pStyle w:val="ListNumber"/>
        <w:spacing w:line="240" w:lineRule="auto"/>
        <w:ind w:left="720"/>
      </w:pPr>
      <w:r/>
      <w:r>
        <w:t>https://www.urdupoint.com/en/pakistan/farmers-advised-for-special-wheat-care-as-tem-2152365.html - * The Punjab Agriculture Department issued guidelines for wheat growers due to rising temperatures. Farmers in rain-fed and irrigated areas were advised to use irrigation and foliar sprays of urea or potassium nitrate. The advisory recommends adjusting irrigation intervals and applying fungicides if rust disease appears. Measures are focused on maintaining wheat yields amid heat stress. The guidelines aim to optimise crop health and productivity during temperature increases.</w:t>
      </w:r>
      <w:r/>
    </w:p>
    <w:p>
      <w:pPr>
        <w:pStyle w:val="ListNumber"/>
        <w:spacing w:line="240" w:lineRule="auto"/>
        <w:ind w:left="720"/>
      </w:pPr>
      <w:r/>
      <w:hyperlink r:id="rId255">
        <w:r>
          <w:rPr>
            <w:color w:val="0000EE"/>
            <w:u w:val="single"/>
          </w:rPr>
          <w:t>https://crooksandliars.com/2026/03/we-just-went-through-one-warmest-winters</w:t>
        </w:r>
      </w:hyperlink>
      <w:r>
        <w:t xml:space="preserve"> - * Winter 2025-26 was the second-warmest in US records since 1895, with an average temperature of 37.13°F for the contiguous states. * The warmest winter was 2023-24, with 37.47°F. * Many parts of the northeastern US experienced cold and snow, but the western and central US saw their warmest winter averages in over a century. * The US experienced the least snowy season since at least 1940-41. * NOAA confirms winter 2025-26 was the warmest across much of the western and central US, leading to low mountain snowpack and worsening the Colorado River crisis, with record March heat forecasted. 261. </w:t>
      </w:r>
      <w:hyperlink r:id="rId256">
        <w:r>
          <w:rPr>
            <w:color w:val="0000EE"/>
            <w:u w:val="single"/>
          </w:rPr>
          <w:t>https://www.swineweb.com/6-billion-in-farmer-bridge-assistance-already-allocated-as-usda-sees-strong-early-demand/</w:t>
        </w:r>
      </w:hyperlink>
      <w:r>
        <w:t xml:space="preserve"> - • USDA committed over $6 billion from a $12 billion fund for farmers producing key crops like wheat, corn, soybeans, cotton, and rice in the US. • The program received more than 277,000 applications with roughly 231,000 approved, reflecting high early demand. • Assistance aims to offset losses due to weak commodity markets and export disruptions caused by tariffs amid tight margins and lower prices. • Enrollment is strong across the Midwest and Upper Midwest; paying rates vary regionally for different crops. • Payment rates for specialty crops and sugar are still being finalized, expected in April. • Rising input costs driven by geopolitical tensions may lead to further aid discussion by US lawmakers. 262. </w:t>
      </w:r>
      <w:hyperlink r:id="rId257">
        <w:r>
          <w:rPr>
            <w:color w:val="0000EE"/>
            <w:u w:val="single"/>
          </w:rPr>
          <w:t>https://www.chinimandi.com/union-minister-shivraj-singh-chouhan-approves-rs-894-crore-msp-procurement-in-telangana/</w:t>
        </w:r>
      </w:hyperlink>
      <w:r>
        <w:t xml:space="preserve"> - * Union Agriculture and Farmers Welfare Minister Shivraj Singh Chouhan approves Rs 894 crore MSP procurement proposal for Telangana for Rabi 2026. * Total of 1,25,855 MT of crops to be procured via the Price Support Scheme. * Crops include gram, urad, groundnut, and sunflower. * Aim is to protect farmers from market fluctuations and ensure fair prices. * The move supports farmer income, stabilises agriculture, and boosts Telangana's rural economy. 263. </w:t>
      </w:r>
      <w:hyperlink r:id="rId258">
        <w:r>
          <w:rPr>
            <w:color w:val="0000EE"/>
            <w:u w:val="single"/>
          </w:rPr>
          <w:t>https://www.rp.pl/rolnictwo/art43946621-depresyjne-nastroje-rolnikow-ceny-paliw-i-nawozow-w-gore-miesa-i-mleka-w-dol</w:t>
        </w:r>
      </w:hyperlink>
      <w:r>
        <w:t xml:space="preserve"> - * The article reports deteriorating conditions in global wheat crops due to environmental and economic factors. * It highlights impacts of weather patterns such as droughts and extreme winter conditions on wheat-producing regions. * The article discusses Russia, Ukraine, Australia, India, and EU's agricultural situation, with reference to climate-related issues. * It mentions that weather and water availability are key risks affecting crop yields. * The report indicates that the overall harvest outlook remains uncertain due to environmental stresses and geopolitical tensions. 264. </w:t>
      </w:r>
      <w:hyperlink r:id="rId259">
        <w:r>
          <w:rPr>
            <w:color w:val="0000EE"/>
            <w:u w:val="single"/>
          </w:rPr>
          <w:t>https://english.mathrubhumi.com/news/india/india-us-trade-tensions-section-301-probe-russian-oil-yxliaa9a</w:t>
        </w:r>
      </w:hyperlink>
      <w:r>
        <w:t xml:space="preserve"> - * US launches trade investigation under Section 301 into India's trade practices with 16 countries, including India, potentially affecting exports. * The probe begins as India’s energy relationship with Russia becomes complex due to sanctions and supply disruptions. * India’s key export sectors include electronics, engineering, metals, and solar equipment. * India has purchased Russian crude oil amidst Ukraine war-related sanctions, with Russia supplying 30–40% of India’s crude. * US considerations over sanctions and global energy stability impact India’s oil imports and trade negotiations. * Trade tensions and energy dynamics influence India’s economic and geopolitical strategy. 265. </w:t>
      </w:r>
      <w:hyperlink r:id="rId260">
        <w:r>
          <w:rPr>
            <w:color w:val="0000EE"/>
            <w:u w:val="single"/>
          </w:rPr>
          <w:t>https://grist.org/food-and-agriculture/the-war-in-iran-could-plunge-the-world-into-hunger/</w:t>
        </w:r>
      </w:hyperlink>
      <w:r>
        <w:t xml:space="preserve"> - * Iran effectively closes the Strait of Hormuz, impacting global oil, gas, and fertilizer exports. * The waterway is critical for about one-fifth of global oil and gas flows and nearly a third of nitrogen fertilizer trade. * Prices for key fertiliser products are increasing, potentially leading to reduced crop yields and food shortages. * The war disruption poses risks to food security, especially in countries heavily reliant on imports. * The US and other nations face challenges in replacing disrupted supply chains; experts warn of cascading global effects. 266. </w:t>
      </w:r>
      <w:hyperlink r:id="rId261">
        <w:r>
          <w:rPr>
            <w:color w:val="0000EE"/>
            <w:u w:val="single"/>
          </w:rPr>
          <w:t>https://www.gurufocus.com/news/8699849/mosaic-mos-and-cf-industries-cf-surge-amid-fertilizer-shipment-disruptions</w:t>
        </w:r>
      </w:hyperlink>
      <w:r>
        <w:t xml:space="preserve"> - * Mosaic (MOS) shares increased by 10.1% due to fertilizer shipment disruptions. * The company operates in phosphate and potash production, with assets in the US, Canada, and Brazil. * The surge coincides with disruptions through the Strait of Hormuz and rising US fertiliser import costs. * Mosaic faces financial challenges including declining revenue, margins, and moderate liquidity, with some risk indicators. * Sector impacts include supply chain disruptions during the spring planting season, affecting food prices and crop costs. 267. </w:t>
      </w:r>
      <w:hyperlink r:id="rId262">
        <w:r>
          <w:rPr>
            <w:color w:val="0000EE"/>
            <w:u w:val="single"/>
          </w:rPr>
          <w:t>https://cyprusshippingnews.com/2026/03/12/fertilizer-markets-suffer-from-arabian-gulf-conflict-market-insights/</w:t>
        </w:r>
      </w:hyperlink>
      <w:r>
        <w:t xml:space="preserve"> - * The conflict in the Middle East, affecting the Strait of Hormuz, threatens to disrupt fertiliser exports from the Arabian Gulf. * Disruptions could lead to a loss of 3-4 million tonnes of fertiliser per month, impacting major importers like India and China. * Reduced fertiliser flows may cause lower crop yields, crop switching behaviour, and decreased planting on marginal land. * Effects are likely to result in smaller global harvests, higher food prices, and market volatility. * Alternative exporters such as the US and Brazil are expected to respond to supply gaps.</w:t>
      </w:r>
      <w:r/>
      <w:r/>
    </w:p>
    <w:p>
      <w:r/>
      <w:r>
        <w:t xml:space="preserve">268. </w:t>
      </w:r>
      <w:hyperlink r:id="rId258">
        <w:r>
          <w:rPr>
            <w:color w:val="0000EE"/>
            <w:u w:val="single"/>
          </w:rPr>
          <w:t>https://www.rp.pl/rolnictwo/art43946621-depresyjne-nastroje-rolnikow-ceny-paliw-i-nawozow-w-gore-miesa-i-mleka-w-dol</w:t>
        </w:r>
      </w:hyperlink>
      <w:r>
        <w:t xml:space="preserve"> - * The agricultural business climate in Poland has signficantly worsened, the worst in over 30 years, due to low commodity prices, decreased production, and farmer confidence. * Poland experiences drought conditions despite a snowy winter, with dry months continuing into March, impacting soil moisture levels. * Hydrological and meteorological data indicate the ongoing risk of hydrological drought, with many rivers at low water levels. * The conflict in Iran and geopolitical tensions with Mercosur influence global fertiliser prices, especially due to rising gas costs, affecting fertiliser and grain costs. * The situation poses risks to farmer profitability and may lead to increased costs for cereal production. 269. </w:t>
      </w:r>
      <w:hyperlink r:id="rId263">
        <w:r>
          <w:rPr>
            <w:color w:val="0000EE"/>
            <w:u w:val="single"/>
          </w:rPr>
          <w:t>https://www.farms.com/ag-industry-news/middle-east-conflict-pushes-fertilizer-costs-higher-forcing-ontario-growers-to-rethink-corn-acres-352.aspx</w:t>
        </w:r>
      </w:hyperlink>
      <w:r>
        <w:t xml:space="preserve"> - * Ontario farmers are affected by rising fertilizer prices due to global supply disruptions linked to conflict involving Iran. * Fertiliser prices at US import hubs increased from US$516 to US$683 per metric ton. * Ontario relies heavily on imported nitrogen, exposing local growers to supply volatility. * High nitrogen costs may lead US farmers to shift from corn to soybeans; Ontario might follow suit. * Some Ontario farmers may reduce nitrogen application or switch to soybeans to manage costs. * A reduction in US corn acreage could tighten supply, potentially raising prices. * Global tensions and elevated energy prices influence Ontario growers' planning for 2026.</w:t>
      </w:r>
      <w:r/>
    </w:p>
    <w:p>
      <w:r/>
      <w:r>
        <w:t xml:space="preserve">270. </w:t>
      </w:r>
      <w:hyperlink r:id="rId264">
        <w:r>
          <w:rPr>
            <w:color w:val="0000EE"/>
            <w:u w:val="single"/>
          </w:rPr>
          <w:t>https://www.farms.com/ag-industry-news/farm-bureau-asks-for-action-to-protect-fertilizer-supplies-369.aspx</w:t>
        </w:r>
      </w:hyperlink>
      <w:r>
        <w:t xml:space="preserve"> - * Urea prices have increased from $444 per ton on February 13 to $590 per ton on March 3 due to Iran-related supply chain disruptions. * The American Farm Bureau Federation has called on President Trump to take measures to protect fertiliser supply chains. * The conflict in Iran, particularly blockades in the Strait of Hormuz, has halted about 35% of global fertiliser shipments. * The Farm Bureau proposed using the U.S. Navy for escorting shipments, insurance aid, and waiving the Jones Act to ensure fertiliser supply for US farmers. * Failure to act could result in severe food supply disruptions and high fertiliser prices, similar to 2022.</w:t>
      </w:r>
      <w:r/>
    </w:p>
    <w:p>
      <w:r/>
      <w:r>
        <w:t xml:space="preserve">271. </w:t>
      </w:r>
      <w:hyperlink r:id="rId265">
        <w:r>
          <w:rPr>
            <w:color w:val="0000EE"/>
            <w:u w:val="single"/>
          </w:rPr>
          <w:t>https://www.nation.com.pk/12-Mar-2026/strait-hormuz-shipping-disruptions-heighten-risks-vulnerable-economies-unctad-report</w:t>
        </w:r>
      </w:hyperlink>
      <w:r>
        <w:t xml:space="preserve"> - * Disruptions in shipping through the Strait of Hormuz raise alarm across global energy, shipping, and agricultural markets, according to UNCTAD. * The report highlights that the Strait carries about one-quarter of global seaborne oil trade and significant volumes of liquefied natural gas and fertiliser. * Immediate market impacts include surging Brent crude prices, increased tanker freight rates, and higher marine fuel costs. * Disruptions may affect fertiliser supply, impacting food production and prices in developing economies. * Developing countries with high debt burdens are most vulnerable to the economic shocks from supply chain disruptions. 272. </w:t>
      </w:r>
      <w:hyperlink r:id="rId266">
        <w:r>
          <w:rPr>
            <w:color w:val="0000EE"/>
            <w:u w:val="single"/>
          </w:rPr>
          <w:t>https://aglaw.psu.edu/ag-law-weekly-review/agricultural-law-weekly-review-march-11-2026/</w:t>
        </w:r>
      </w:hyperlink>
      <w:r>
        <w:t xml:space="preserve"> - * The US Supreme Court vacated tariffs established under the International Emergency Economic Powers Act (IEEPA), affecting trade policies. * DOL proposed a new two-factor test to determine independent contractor status, impacting agricultural labour classifications. * The US government issued up to 64,700 H-2B visas for FY 2026 to support agriculture labour needs. * FDA exempted Grade 'A' cottage cheese from the Food Traceability Rule. * USDA approved additional SNAP restrictors, affecting wheat and other food product distribution. * Various legislative actions and court rulings shape domestic support and trade measures related to wheat and agricultural trade. 273. </w:t>
      </w:r>
      <w:hyperlink r:id="rId267">
        <w:r>
          <w:rPr>
            <w:color w:val="0000EE"/>
            <w:u w:val="single"/>
          </w:rPr>
          <w:t>https://weatherwest.com/archives/43745</w:t>
        </w:r>
      </w:hyperlink>
      <w:r>
        <w:t xml:space="preserve"> - * Winter 2025-2026 was the warmest on record across much of Western US, including California, Colorado River Basin, and Sierra Nevada. * A prolonged and intense March heatwave is forecast across the Western US, with potential record temperatures for March. * Mountain snowpack is near record low levels, accelerating snowmelt and risking worse water supply conditions. * Rising wildfire activity risk expected later in spring and summer due to low snowpack, drought, and heat. * Likelihood of a significant El Niño event in 2026 increasing, with potential impacts including warmer conditions and increased storm activity in California and Southwest US. 274. </w:t>
      </w:r>
      <w:hyperlink r:id="rId268">
        <w:r>
          <w:rPr>
            <w:color w:val="0000EE"/>
            <w:u w:val="single"/>
          </w:rPr>
          <w:t>https://www.minnpost.com/national/washington/2026/03/hormel-wants-its-tariff-money-back-but-the-how-is-anyones-guess/</w:t>
        </w:r>
      </w:hyperlink>
      <w:r>
        <w:t xml:space="preserve"> - * Hormel Foods filed a lawsuit to recover tariffs paid on imports after the Supreme Court ruled Trump's tariffs unconstitutional. * The lawsuit was filed on Feb. 19, prior to the Court of International Trade's order on March 4 for refunds. * The Supreme Court invalidated tariffs imposed under a 1977 law, affecting over 330,000 companies and approximately $166 billion collected. * The Trump administration may challenge the refund process, with concerns including whether smaller companies will receive compensation. * The issue influences US trade policy, international tariffs, and reimbursement procedures for affected companies. 275. </w:t>
      </w:r>
      <w:hyperlink r:id="rId269">
        <w:r>
          <w:rPr>
            <w:color w:val="0000EE"/>
            <w:u w:val="single"/>
          </w:rPr>
          <w:t>https://www.straitstimes.com/world/united-states/us-launches-trade-probe-into-china-eu-in-trumps-tariffs-revival?ref=latest</w:t>
        </w:r>
      </w:hyperlink>
      <w:r>
        <w:t xml:space="preserve"> - * The US began investigations under Section 301 of the Trade Act into China, the European Union, and other countries, to prepare for new tariffs. * The investigation aims to address alleged excess manufacturing capacity and unfair trading practices. * The US plans to hold a public hearing around May 5 and may propose tariffs afterwards. * This move is part of an effort to rebuild tariffs after a Supreme Court ruling against Trump’s tariffs. * The investigation may target issues including digital taxes, pharmaceutical pricing, and environmental practices. 276. </w:t>
      </w:r>
      <w:hyperlink r:id="rId270">
        <w:r>
          <w:rPr>
            <w:color w:val="0000EE"/>
            <w:u w:val="single"/>
          </w:rPr>
          <w:t>https://www.smh.com.au/world/north-america/new-tariffs-coming-trump-fires-fresh-trade-salvo-at-15-countries-20260312-p5o9oo.html?ref=rss&amp;utm_medium=rss&amp;utm_source=rss_world</w:t>
        </w:r>
      </w:hyperlink>
      <w:r>
        <w:t xml:space="preserve"> - • The Trump administration is opening trade investigations into 15 countries and the EU to justify new tariffs, focusing on excess capacity and production. • The investigations follow a US Supreme Court ruling declaring previous tariffs unlawful. • Countries under investigation include China, the EU, Singapore, Switzerland, Norway, Indonesia, Malaysia, Cambodia, Thailand, Korea, Vietnam, Taiwan, Bangladesh, Mexico, Japan, and India. • US Trade Representative Jamieson Greer emphasised continuity in tariff policy despite legal setbacks. • Additional probes into digital services taxes, pharmaceutical pricing, seafood, rice market access, and forced labour enforcement are expected. • The US aims to finalise investigations before the expiry of temporary tariffs set at 10%, now increased to 15%, with new tariffs a likely outcome. 277. </w:t>
      </w:r>
      <w:hyperlink r:id="rId271">
        <w:r>
          <w:rPr>
            <w:color w:val="0000EE"/>
            <w:u w:val="single"/>
          </w:rPr>
          <w:t>https://www.dw.com/en/us-launches-new-trade-probes-that-could-lead-to-fresh-tariffs/a-76315448</w:t>
        </w:r>
      </w:hyperlink>
      <w:r>
        <w:t xml:space="preserve"> - - The US announced two new trade investigations that may result in tariffs on key trading partners, including the EU and China. - The probes focus on excess industrial capacity and imports made with forced labour. - The investigations were initiated after the US Supreme Court curtailed Trump's tariff program. - The US Trade Representative highlighted excess capacity in the EU and China, among others. - The probes could lead to new tariffs as soon as this summer. 278. </w:t>
      </w:r>
      <w:hyperlink r:id="rId272">
        <w:r>
          <w:rPr>
            <w:color w:val="0000EE"/>
            <w:u w:val="single"/>
          </w:rPr>
          <w:t>https://www.cnbc.com/2026/03/11/iran-news-food-prices-could-rise-due-to-fertilizer-shortages.html</w:t>
        </w:r>
      </w:hyperlink>
      <w:r>
        <w:t xml:space="preserve"> - * The war in Iran may disrupt fertilizer shipments through the Strait of Hormuz, impacting global food prices. * Fertilizer shipments have been halted, with a 30% rise in US urea fertilizer prices between February 27 and March 6. * Disruption could lead to reduced crop yields and higher agricultural costs. * US imports roughly 20% of its fertilizer, with significant reliance on Gulf region exports. * Fertilizer producers, such as CF Industries, have seen share increases amid the disruption. 279. </w:t>
      </w:r>
      <w:hyperlink r:id="rId273">
        <w:r>
          <w:rPr>
            <w:color w:val="0000EE"/>
            <w:u w:val="single"/>
          </w:rPr>
          <w:t>https://www.zerohedge.com/commodities/energy-shock-threatens-fertilizer-supplies-echoes-2022-food-price-spike-return</w:t>
        </w:r>
      </w:hyperlink>
      <w:r>
        <w:t xml:space="preserve"> - * The energy shock from disruptions in the Strait of Hormuz is impacting agricultural markets, with risks of food price increases. * Fertiliser prices, including urea, ammonia, sulphur, and phosphates, have sharply risen due to the crisis. * The timing of the crisis coincides with key fertiliser application periods for farmers. * The conflict could affect crop yields and increase food production costs if shortages persist. * The FAO World Food Price Index may rise, echoing the 2022 price spike, if energy prices stay elevated.</w:t>
      </w:r>
      <w:r/>
    </w:p>
    <w:p>
      <w:r/>
      <w:r>
        <w:t xml:space="preserve">280. </w:t>
      </w:r>
      <w:hyperlink r:id="rId274">
        <w:r>
          <w:rPr>
            <w:color w:val="0000EE"/>
            <w:u w:val="single"/>
          </w:rPr>
          <w:t>https://www.agri-mutuel.com/cultures/la-guerre-au-moyen-orient-met-les-engrais-sous-tension/</w:t>
        </w:r>
      </w:hyperlink>
      <w:r>
        <w:t xml:space="preserve"> - * La guerre au Moyen-Orient affecte la production et l'exportation d'engrais, causant une hausse des prix mondiaux. * La région produit près de la moitié du soufre, un tiers de l’urée, et un quart de l’ammoniac. * Les perturbations ont un impact sur l'Europe, notamment en raison de la dépendance au gaz du Golfe et du Moyen-Orient. * L'ONU a alerté sur l’accès aux engrais pour les pays en développement en raison de cette crise. * L’incertitude demeure quant à la durée du conflit et ses impacts à long terme sur la production d’engrais. 281. </w:t>
      </w:r>
      <w:hyperlink r:id="rId275">
        <w:r>
          <w:rPr>
            <w:color w:val="0000EE"/>
            <w:u w:val="single"/>
          </w:rPr>
          <w:t>https://www.agriland.ie/farming-news/irish-farmers-face-significant-pressure-on-fertiliser-availability/</w:t>
        </w:r>
      </w:hyperlink>
      <w:r>
        <w:t xml:space="preserve"> - • Significant pressure on fertiliser availability in Ireland due to geopolitical tensions and global supply constraints. • International Fertiliser Association reports global supply has tightened and prices are rising, with a 37% increase in urea prices. • Major Middle Eastern fertiliser suppliers have stopped operations amid regional conflict, affecting exports. • Rising energy costs linked to natural gas and oil are expected to intensify fertiliser price volatility. • Irish co-ops report increased demand and stable supplies for some fertiliser types, while urea supplies remain tight. 282. </w:t>
      </w:r>
      <w:hyperlink r:id="rId276">
        <w:r>
          <w:rPr>
            <w:color w:val="0000EE"/>
            <w:u w:val="single"/>
          </w:rPr>
          <w:t>https://www.producer.com/op-ed/iran-war-catches-prairie-farmers-in-the-geopolitical-crossfire-again/</w:t>
        </w:r>
      </w:hyperlink>
      <w:r>
        <w:t xml:space="preserve"> - * The U.S.-Israeli conflict with Iran has disrupted the Strait of Hormuz, impacting fertilizer and fuel supplies. * Fertilizer prices were at historic highs last autumn, affecting farmers' costs. * The conflict has resulted in the shutdown of major fertilizer export facilities. * Oil and urea trade through the strait has been effectively halted, increasing prices. * Prairie farmers face higher input costs amid geopolitical tensions affecting supply chains. 283. </w:t>
      </w:r>
      <w:hyperlink r:id="rId277">
        <w:r>
          <w:rPr>
            <w:color w:val="0000EE"/>
            <w:u w:val="single"/>
          </w:rPr>
          <w:t>https://www.washingtonexaminer.com/policy/energy-and-environment/4488814/shipping-disruptions-spread-oil-helium-sulfur-semiconductors/</w:t>
        </w:r>
      </w:hyperlink>
      <w:r>
        <w:t xml:space="preserve"> - * The closure of the Strait of Hormuz has disrupted global supply chains beyond oil, affecting chemicals and commodities for semiconductors and fertilisers. * The strait's shutdown has caused a sharp increase in oil and natural gas prices and disrupted semiconductor chemical supply, including helium, sulfur, and bromine. * Qatar, South Korea, and Gulf countries are key entities involved in the affected supply chains. * Fertilizer components such as ammonia, urea, sulphur, and nitrogen face export and price disruptions, impacting US farmers. * The US government has released oil reserves and taken measures to encourage shipping through the strait amid ongoing tensions. 284. </w:t>
      </w:r>
      <w:hyperlink r:id="rId278">
        <w:r>
          <w:rPr>
            <w:color w:val="0000EE"/>
            <w:u w:val="single"/>
          </w:rPr>
          <w:t>https://www.americanagnetwork.com/2026/03/11/farm-action-urges-trump-administration-to-prevent-another-fertilizer-price-spike/</w:t>
        </w:r>
      </w:hyperlink>
      <w:r>
        <w:t xml:space="preserve"> - * Farm Action warns of potential fertiliser price crisis due to geopolitical conflict affecting supplies during the 2026 planting season. * The group highlights market concentration, with four nitrogen producers controlling over 80% of capacity. * Calls for the US government to classify fertiliser inputs as scarce resources under the Defense Production Act. * Previous fertiliser price spikes in 2021–2022 saw increases of over 60%, with prices 132% higher in 2022 than in 2020. * Warning that disruptions could cause sustained financial harm to US farmers. 285. </w:t>
      </w:r>
      <w:hyperlink r:id="rId260">
        <w:r>
          <w:rPr>
            <w:color w:val="0000EE"/>
            <w:u w:val="single"/>
          </w:rPr>
          <w:t>https://grist.org/food-and-agriculture/the-war-in-iran-could-plunge-the-world-into-hunger/</w:t>
        </w:r>
      </w:hyperlink>
      <w:r>
        <w:t xml:space="preserve"> - * Iran effectively closed the Strait of Hormuz on March 2 after military strikes by the US and Israel, disrupting maritime traffic. * The blockade has caused oil and gas prices to surge, and risks an energy crisis, impacting fuel availability in countries like India and Sri Lanka. * Nearly a third of the global nitrogen fertiliser trade and almost half of sulphur exports pass through the strait, threatening global food supply. * Disruption affects grain and palm oil exports, raising fertiliser costs and risking reduced crop yields worldwide. * Experts warn prolonged closure could increase prices, cause supply shortages, and exacerbate global food insecurity, especially in vulnerable nations. 286. </w:t>
      </w:r>
      <w:hyperlink r:id="rId279">
        <w:r>
          <w:rPr>
            <w:color w:val="0000EE"/>
            <w:u w:val="single"/>
          </w:rPr>
          <w:t>https://www.fnbsf.com/blog/farmer-bridge-assistance-program-and-crop-insurance-updates/</w:t>
        </w:r>
      </w:hyperlink>
      <w:r>
        <w:t xml:space="preserve"> - * The USDA allocated $12 billion for the Farmer Bridge Assistance (FBA) programme, with payments to producers of crops including wheat, corn, soybeans, cotton, and rice, to offset profit margin declines for 2025. * FBA payments are based on crop-specific rates, such as $39.35 per acre for wheat. * The 2026 crop insurance updates introduce the Supplemental Coverage Option (SCO) and Enhanced Coverage Option (ECO), available for election by March 16, 2026, with increased federal subsidies. * Subsidy for SCO and ECO rose from 44% in 2024 to 80% in 2026, resulting in expected increases in acreage enrolled. * Spring crop insurance prices for select crops were also released, with further policy details available from local agents. 287. </w:t>
      </w:r>
      <w:hyperlink r:id="rId280">
        <w:r>
          <w:rPr>
            <w:color w:val="0000EE"/>
            <w:u w:val="single"/>
          </w:rPr>
          <w:t>https://www.brownfieldagnews.com/news/fertilizer-availability-questioned-as-tensions-ramp-up-in-iran/</w:t>
        </w:r>
      </w:hyperlink>
      <w:r>
        <w:t xml:space="preserve"> - * Middle East tensions, particularly disruptions through the Strait of Hormuz, are impacting fertilizer prices and availability. * Ohio farmer Sheldon Miller reports difficulties in securing fertiliser and concerns over prices. * The American Farm Bureau Federation urged the US government to help protect fertiliser supplies. * Duvall highlights potential effects of disruptions on the food supply chain. * Organisation is working on solutions to ensure quick delivery of crop protection products. * The issue is linked to geopolitical tensions affecting fertiliser supply chains. 288. </w:t>
      </w:r>
      <w:hyperlink r:id="rId281">
        <w:r>
          <w:rPr>
            <w:color w:val="0000EE"/>
            <w:u w:val="single"/>
          </w:rPr>
          <w:t>https://www.etnownews.com/economy/exclusive-middle-east-crisis-triggers-chemical-industry-shock-china-india-in-trouble-expert-ajay-joshi-explains-video-article-153811604</w:t>
        </w:r>
      </w:hyperlink>
      <w:r>
        <w:t xml:space="preserve"> - * Middle East tensions are causing disruptions in chemical supply chains, with rising crude, methanol, ammonia prices and freight costs. * Chinese refineries are operating at reduced capacity, with many Chinese suppliers not quoting new orders to Indian importers. * Indian chemical companies face high raw material costs, with premiums around 120-150%, and delayed market normalisation. * Shipping disruptions include four to fivefold increases in freight rates; Maersk has suspended trade through the Middle East. * Fertiliser producers in India using LNG from Qatar and raw materials like benzene face severe impacts; some companies are insulated by mineral-based raw materials. * China is creating an artificial shortage to build inventories, squeezing Indian buyers. * Europe is most affected, struggling with energy supply disruptions due to prior Russia-Ukraine conflict. * The situation may delay or reduce Kharif sowing, potentially impacting global food security and agrochemical demand. 289. </w:t>
      </w:r>
      <w:hyperlink r:id="rId282">
        <w:r>
          <w:rPr>
            <w:color w:val="0000EE"/>
            <w:u w:val="single"/>
          </w:rPr>
          <w:t>https://www.hungarianconservative.com/articles/opinion/strait-of-hormuz-dual-challenge/</w:t>
        </w:r>
      </w:hyperlink>
      <w:r>
        <w:t xml:space="preserve"> - * The closure of the Strait of Hormuz threatens global energy and food supply security, affecting exports from Gulf countries. * Around 20% of crude oil and LNG trade crosses the strait daily, impacting major exporters like Saudi Arabia and Qatar. * Fertiliser production and export, crucial for global food production, rely on natural gas and are affected by supply disruptions. * Fertiliser prices are already increasing due to geopolitical tensions and market restrictions, impacting food prices. * Production shutdowns, such as QatarEnergy's LNG and urea production halt, could intensify global shortages and inflation if prolonged. 290. </w:t>
      </w:r>
      <w:hyperlink r:id="rId283">
        <w:r>
          <w:rPr>
            <w:color w:val="0000EE"/>
            <w:u w:val="single"/>
          </w:rPr>
          <w:t>https://www.business-standard.com/industry/news/india-bangladesh-urea-firms-shut-operations-as-war-disrupts-lng-flow-126031100473_1.html</w:t>
        </w:r>
      </w:hyperlink>
      <w:r>
        <w:t xml:space="preserve"> - * Some urea producers in India and Bangladesh have shut down plants or moved up maintenance due to suspension of Qatari LNG supplies caused by Iran war. * Restarting plants could take up to a month if LNG supplies resume; gas supplies to India’s fertilizer industry are at 70% of requirement. * Disruptions may increase global fertiliser prices and impact India’s subsidy burden; fertiliser stocks increased by 37% from the previous year. * Bangladesh’s BCIC has shut four of five urea factories due to gas rationing; India relies heavily on LNG imports from West Asia. * The industry is working to prioritise LNG allocations amid ongoing supply shortages from spot markets and unawarded tenders. 291. </w:t>
      </w:r>
      <w:hyperlink r:id="rId284">
        <w:r>
          <w:rPr>
            <w:color w:val="0000EE"/>
            <w:u w:val="single"/>
          </w:rPr>
          <w:t>https://realeconomy.rsmus.com/market-minute-food-supply-chains-and-the-middle-east/</w:t>
        </w:r>
      </w:hyperlink>
      <w:r>
        <w:t xml:space="preserve"> - - The conflict in Iran threatens global food supply chains due to disruptions in exports of nitrogen fertilizers from the Middle East. - Approximately 25-30% of global nitrogen fertilizer exports, worth about $50 billion, pass through the Strait of Hormuz. - Major exporters include Egypt, Iran, Qatar, Saudi Arabia, and the United Arab Emirates. - Rising prices for ammonia and urea, key fertilizers, are impacting food costs, notably in Asia-Pacific and North America. - Fertiliser prices have increased significantly, with ammonia up 92% in the Middle East and urea up 70%, affecting agricultural costs and potentially leading to lower crop yields and political instability. 292. </w:t>
      </w:r>
      <w:hyperlink r:id="rId285">
        <w:r>
          <w:rPr>
            <w:color w:val="0000EE"/>
            <w:u w:val="single"/>
          </w:rPr>
          <w:t>https://www.riotimesonline.com/brazil-faces-fertilizer-crisis-as-war-and-china-choke-it/</w:t>
        </w:r>
      </w:hyperlink>
      <w:r>
        <w:t xml:space="preserve"> - * Brazil’s Agriculture Ministry issues warnings of high risk of fertiliser shortages and price rises for 2026/27 crop season.</w:t>
      </w:r>
      <w:r>
        <w:rPr>
          <w:i/>
        </w:rPr>
        <w:t xml:space="preserve"> * Crisis caused by Strait of Hormuz closure and China's export restrictions on phosphate.</w:t>
      </w:r>
      <w:r>
        <w:t xml:space="preserve"> * Brazil imports 85% of its fertilisers, with potential deficit of 1-3 million tonnes in 2026.</w:t>
      </w:r>
      <w:r>
        <w:rPr>
          <w:i/>
        </w:rPr>
        <w:t xml:space="preserve"> * Supply disruptions threaten up to 20% of national fertiliser demand and could increase food prices.</w:t>
      </w:r>
      <w:r>
        <w:t xml:space="preserve"> * Fertiliser prices have surged, impacting Brazilian farmers’ costs and export competitiveness. 293. </w:t>
      </w:r>
      <w:hyperlink r:id="rId286">
        <w:r>
          <w:rPr>
            <w:color w:val="0000EE"/>
            <w:u w:val="single"/>
          </w:rPr>
          <w:t>https://tfipost.com/2026/03/after-oil-fertiliser-supply-becomes-indias-next-concern-amid-irans-hormuz-tensions/</w:t>
        </w:r>
      </w:hyperlink>
      <w:r>
        <w:t xml:space="preserve"> - * India faces potential 20–25% risk to fertiliser supply due to Strait of Hormuz disruptions amid Iran conflict. * Disruptions could affect import-dependent fertilisers like urea, ammonia, and DAP from Gulf nations. * India’s reliance on Gulf imports is significant, with 63% for nitrogen fertilisers and 32% for DAP sourced from Gulf countries. * Domestic fertiliser production options are limited; dependence on natural gas supplies affected by war. * government assures fertiliser stocks remain secure despite fears of disruptions linked to Iran conflict. 294. </w:t>
      </w:r>
      <w:hyperlink r:id="rId287">
        <w:r>
          <w:rPr>
            <w:color w:val="0000EE"/>
            <w:u w:val="single"/>
          </w:rPr>
          <w:t>https://www.edp24.co.uk/news/25926854.nfu-warning-iran-war-hits-farm-fuel-fertiliser-costs/?ref=rss</w:t>
        </w:r>
      </w:hyperlink>
      <w:r>
        <w:t xml:space="preserve"> - * The National Farmers' Union (NFU) anticipates increased fertiliser and fuel use during the spring planting season. * The war in Iran and disruption to the Strait of Hormuz threaten supplies, causing price surges and shortages. * Rising costs have led to cancellations of heating oil orders in East Anglia. * NFU highlights ongoing cost pressures and risks of food price inflation. * Concerns remain about market transparency and price variability for farmers. * Critical period for livestock farmers with fertiliser demand for seasonal applications. 295. </w:t>
      </w:r>
      <w:hyperlink r:id="rId288">
        <w:r>
          <w:rPr>
            <w:color w:val="0000EE"/>
            <w:u w:val="single"/>
          </w:rPr>
          <w:t>https://www.farms.com/news/world-food-commodity-prices-post-first-increase-in-five-months-in-february-239299.aspx</w:t>
        </w:r>
      </w:hyperlink>
      <w:r>
        <w:t xml:space="preserve"> - * Global food commodity prices increased in February, driven mainly by wheat, vegetable oils, and meat. * The FAO food price index averaged 125.3 points, up 0.9% from January. * The FAO cereal price index rose 1.1% in February, led by wheat, with prices climbing 1.8%. * Wheat prices increased due to frost damage concerns, logistical disruptions in Russia, and tensions in the Black Sea region. * Other grains saw modest price increases, with steady corn prices and higher barley values due to demand from China and North Africa.</w:t>
      </w:r>
      <w:r/>
    </w:p>
    <w:p>
      <w:r/>
      <w:r>
        <w:t xml:space="preserve">296. </w:t>
      </w:r>
      <w:hyperlink r:id="rId289">
        <w:r>
          <w:rPr>
            <w:color w:val="0000EE"/>
            <w:u w:val="single"/>
          </w:rPr>
          <w:t>https://www.farms.com/news/fao-sees-lower-new-crop-world-wheat-production-239298.aspx</w:t>
        </w:r>
      </w:hyperlink>
      <w:r>
        <w:t xml:space="preserve"> - * Global wheat production forecasted to reach about 810 million tonnes in 2026, down nearly 3% from last year’s record-high levels. * The decline is attributed to reduced planted area and a shift to alternative crops due to softer prices. * European Union’s wheat output is expected to decline slightly despite above-average yields. * Russia’s wheat acreage is forecast to decrease further as farmers prefer oilseeds and dry conditions affect winter wheat. * Ukraine’s wheat output remains steady but is below pre-conflict levels. * The outlook reflects generally favourable conditions in several key regions despite overall declines. 297. </w:t>
      </w:r>
      <w:hyperlink r:id="rId290">
        <w:r>
          <w:rPr>
            <w:color w:val="0000EE"/>
            <w:u w:val="single"/>
          </w:rPr>
          <w:t>https://www.finance-monthly.com/us-tariff-ruling-china-export-window/</w:t>
        </w:r>
      </w:hyperlink>
      <w:r>
        <w:t xml:space="preserve"> - * A US Supreme Court ruling limits presidential authority to impose tariffs, reducing tariffs on Chinese goods to about 22.3% from 32.4%. * The decision creates a short-term opportunity for Chinese exporters to increase shipments to the US. * US introduced a 150-day global tariff of 10%, but overall tariffs remain less restrictive than during previous trade disputes. * Chinese firms are accelerating exports while tariffs are temporarily reduced, though long-term strategies focus on diversification. * China’s export sector has shifted towards emerging markets following trade tensions, with US exports decreasing by about 20% in 2025. 298. </w:t>
      </w:r>
      <w:hyperlink r:id="rId291">
        <w:r>
          <w:rPr>
            <w:color w:val="0000EE"/>
            <w:u w:val="single"/>
          </w:rPr>
          <w:t>https://indianexpress.com/article/opinion/columns/india-war-west-asia-summer-temperatures-inflation-crude-oil-10575808/</w:t>
        </w:r>
      </w:hyperlink>
      <w:r>
        <w:t xml:space="preserve"> - * Energy prices surged due to war in West Asia, with Brent crude oil reaching $120 per barrel on March 9. * Iran’s closure of the Strait of Hormuz threatens a major inflation in global prices, especially impacting India, which imports roughly half its oil through this chokepoint. * Qatar halted LNG production, leading India to ration gas supplies to industrial sectors. * The Indian Meteorological Department forecast a hotter-than-normal summer with prolonged heatwaves, harming wheat crop yields. * Climate change has made India’s hottest days 1.5-2°C hotter since the 1950s. * A combined impact of geopolitical instability and climate change may lead to higher food prices in 2026, as seen in 2022. * Short-term mitigation measures include reducing diesel taxes, boosting diversified oil and gas imports, and implementing heat-action plans. 299. </w:t>
      </w:r>
      <w:hyperlink r:id="rId292">
        <w:r>
          <w:rPr>
            <w:color w:val="0000EE"/>
            <w:u w:val="single"/>
          </w:rPr>
          <w:t>https://www.business-standard.com/india-news/west-asia-war-digest-march-10-iran-israel-us-india-oil-lng-supply-halt-126031000396_1.html</w:t>
        </w:r>
      </w:hyperlink>
      <w:r>
        <w:t xml:space="preserve"> - * The conflict in West Asia is causing disruptions across various sectors in India, including fertilisers, energy, and manufacturing. * Global oil prices, such as Brent crude, surged briefly, influencing inflation, import bills, and current account deficit in India. * Fertiliser prices for urea, DAP, and LNG are rising, affecting subsidy bills and domestic availability. * The government is prioritising LPG supply for households, impacting industrial usage. * There are increased cyber threats linked to geopolitical tensions, prompting defensive measures in IT firms. * The war's long-term implications include potential disruptions to trade, capital flows, and input costs. * Policymakers are adjusting strategies, including oil procurement and fuel supply controls, to manage the crisis impact. 300. </w:t>
      </w:r>
      <w:hyperlink r:id="rId293">
        <w:r>
          <w:rPr>
            <w:color w:val="0000EE"/>
            <w:u w:val="single"/>
          </w:rPr>
          <w:t>https://www.producer.com/markets/war-in-iran-sends-farmers-fuel-fertilizer-costs-soaring/</w:t>
        </w:r>
      </w:hyperlink>
      <w:r>
        <w:t xml:space="preserve"> - * The Iran conflict has impacted crude oil, natural gas, and fertiliser markets, raising input costs for farmers. * The conflict has led to disruptions in the Persian Gulf, a key logistics route, affecting global oil trade. * Fertiliser prices, especially urea, have risen significantly due to supply constraints linked to the war. * US farmers forecasted to plant less corn and more soybeans, influenced by rising input prices. * Oil prices have increased from expectations of oversupply to over $81 per barrel amid tensions.</w:t>
      </w:r>
      <w:r/>
    </w:p>
    <w:p>
      <w:r/>
      <w:r>
        <w:t xml:space="preserve">301. </w:t>
      </w:r>
      <w:hyperlink r:id="rId294">
        <w:r>
          <w:rPr>
            <w:color w:val="0000EE"/>
            <w:u w:val="single"/>
          </w:rPr>
          <w:t>https://peakoil.com/publicpolicy/eu-countries-raise-alarm-over-strait-of-hormuz-blockade</w:t>
        </w:r>
      </w:hyperlink>
      <w:r>
        <w:t xml:space="preserve"> - • The Strait of Hormuz, a major waterway for oil, gas, and fertilisers, has been blocked for a week due to regional conflict. • Governments and lobby groups in Italy, Ireland, and Hungary express concerns over trade disruptions. • The blockade affects maritime trade, fertiliser prices, and exports of perishable goods. • Ireland warns of fertiliser price surge impacting planting season and food exports. • Italy's Coldiretti highlights damage to agri-food exports, especially perishable products. • Hungary plans to renew fuel price caps amidst rising oil prices. 302. </w:t>
      </w:r>
      <w:hyperlink r:id="rId295">
        <w:r>
          <w:rPr>
            <w:color w:val="0000EE"/>
            <w:u w:val="single"/>
          </w:rPr>
          <w:t>https://www.morningagclips.com/afbf-calls-for-intervention-to-prevent-food-supply-shocks/</w:t>
        </w:r>
      </w:hyperlink>
      <w:r>
        <w:t xml:space="preserve"> - * U.S. farmers face potential food supply shocks due to disruptions in shipping through the Strait of Hormuz and impacts on fertilizer availability and prices. * The American Farm Bureau Federation urged President Trump to intervene with recommendations for safeguarding fertilizer shipments. * The analysis highlights the vulnerability of global fertilizer exports, with nearly half of urea and 30% of ammonia exported from Gulf countries. * Potential consequences include crop shortfalls, food security threats, and inflationary pressures. * Recommendations include US Navy assistance and leveraging federal tools to secure fertilizer supply chains. 303. </w:t>
      </w:r>
      <w:hyperlink r:id="rId296">
        <w:r>
          <w:rPr>
            <w:color w:val="0000EE"/>
            <w:u w:val="single"/>
          </w:rPr>
          <w:t>https://spudsmart.com/optimizing-fertility-in-the-face-of-high-fertilizer-prices/</w:t>
        </w:r>
      </w:hyperlink>
      <w:r>
        <w:t xml:space="preserve"> - * Farmers in North America face higher fertiliser prices due to geopolitical instability and energy costs. * Disruptions include Russia-Ukraine conflict, trade embargoes, and restrictions from China impacting fertiliser trade. * The article advises farmers to optimise fertiliser application based on soil testing and local research. * Emphasis on improving nitrogen use efficiency (NUE) via improved practices and technologies. * Suggests testing fertiliser strategies on your own fields with check strips and yield monitoring. 304. </w:t>
      </w:r>
      <w:hyperlink r:id="rId297">
        <w:r>
          <w:rPr>
            <w:color w:val="0000EE"/>
            <w:u w:val="single"/>
          </w:rPr>
          <w:t>https://www.thehindubusinessline.com/economy/agri-business/30-cut-in-natural-gas-supply-to-fertilizer-firms-may-affect-urea-output/article70727022.ece</w:t>
        </w:r>
      </w:hyperlink>
      <w:r>
        <w:t xml:space="preserve"> - • The Indian government announced a 30% cut in natural gas supply to fertiliser producers, potentially reducing urea production from 24.78 lt to as low as 18 lt. • Stock levels of urea and other fertilisers remain adequate for the current season, with imports filling supply gaps. • Order under the Essential Commodities Act prioritises natural gas allocation to fertiliser sector after LPG, PNG, and CNG. • Domestic fertiliser stocks are sufficient to meet agricultural demand during the Rabi 2025–26 season. • The government and industry stakeholders monitor and manage fertiliser availability amid global supply concerns. 305. </w:t>
      </w:r>
      <w:hyperlink r:id="rId298">
        <w:r>
          <w:rPr>
            <w:color w:val="0000EE"/>
            <w:u w:val="single"/>
          </w:rPr>
          <w:t>https://www.billionaires.africa/2026/03/10/aliko-dangotes-fertilizer-company-sees-order-surge-as-iran-conflict-shuts-key-global-supply-route/</w:t>
        </w:r>
      </w:hyperlink>
      <w:r>
        <w:t xml:space="preserve"> - </w:t>
      </w:r>
      <w:r>
        <w:rPr>
          <w:i/>
        </w:rPr>
        <w:t>Global fertiliser markets face disruption due to Iran conflict and Strait of Hormuz closure.</w:t>
      </w:r>
      <w:r>
        <w:t>Dangote Fertilizer's Lagos plant becomes a key supply source amid rising demand.</w:t>
      </w:r>
      <w:r>
        <w:rPr>
          <w:i/>
        </w:rPr>
        <w:t>Prices for urea and ammonium have spiked in Egypt and the US.</w:t>
      </w:r>
      <w:r>
        <w:t xml:space="preserve">Africa's dependency on imported fertiliser is highlighted, with plans for increased local capacity. *The conflict risks additional global price pressures and supply shortages in fertiliser. 306. </w:t>
      </w:r>
      <w:hyperlink r:id="rId299">
        <w:r>
          <w:rPr>
            <w:color w:val="0000EE"/>
            <w:u w:val="single"/>
          </w:rPr>
          <w:t>http://louisiana.statenews.net/news/278913504/roundup-us-probes-fertilizer-makers-as-iran-war-pushes-farmers-cost-higher</w:t>
        </w:r>
      </w:hyperlink>
      <w:r>
        <w:t xml:space="preserve"> - * The U.S. Justice Department opened an antitrust investigation into major fertilizer producers amid rising prices. * Fertilizer prices increased over 60% between 2021 and early 2026, with nitrogen fertiliser up 95% and potash over 70%. * The probe targets firms including Nutrien, Mosaic, CF Industries, Koch, and Yara International for potential price-fixing. * Market concentration and supply disruptions related to Iran's conflict are linked to price surges. * Farmers are adjusting planting decisions due to higher input costs, with possible reductions in corn planting acreage. 307. </w:t>
      </w:r>
      <w:hyperlink r:id="rId300">
        <w:r>
          <w:rPr>
            <w:color w:val="0000EE"/>
            <w:u w:val="single"/>
          </w:rPr>
          <w:t>https://propakistani.pk/2026/03/10/pakistan-conducts-emergency-review-of-food-fertilizer-reserves-to-avert-crisis/</w:t>
        </w:r>
      </w:hyperlink>
      <w:r>
        <w:t xml:space="preserve"> - * Pakistan conducted an emergency review of food and fertiliser supplies due to regional conflicts affecting shipping routes and energy supplies. * Deputy Prime Minister Ishaq Dar and Food Security Minister Rana Tanveer Hussain led meetings on export pathways, storage, logistics, pricing, and distribution. * The Fertilizer Review Committee discussed measures to ensure uninterrupted supply and prevent hoarding. * Authorities are monitoring global and local markets to safeguard food security. * Timing: conducted recently, context of escalating Middle East conflict, location: Pakistan, sector: agriculture and food security.</w:t>
      </w:r>
      <w:r/>
    </w:p>
    <w:p>
      <w:r/>
      <w:r>
        <w:t xml:space="preserve">308. </w:t>
      </w:r>
      <w:hyperlink r:id="rId301">
        <w:r>
          <w:rPr>
            <w:color w:val="0000EE"/>
            <w:u w:val="single"/>
          </w:rPr>
          <w:t>https://www.ontariofarmer.com/market/middle-east-conflict-sends-shock-waves-through-global-fertilizer-markets</w:t>
        </w:r>
      </w:hyperlink>
      <w:r>
        <w:t xml:space="preserve"> - * Global fertiliser markets experience volatility due to conflict in the Middle East, affecting production and trade routes. * Disruptions include the near-closure of the Strait of Hormuz, impacting roughly one-third of fertiliser trade. * Prices have surged by up to 35%, reaching three-year highs amid supply concerns. * Major exporters such as Arab Gulf countries, China, Iran, and Russia face supply issues. * Logistical challenges and rising costs impact fertiliser availability for farmers worldwide. 309. </w:t>
      </w:r>
      <w:hyperlink r:id="rId302">
        <w:r>
          <w:rPr>
            <w:color w:val="0000EE"/>
            <w:u w:val="single"/>
          </w:rPr>
          <w:t>https://inews.co.uk/news/politics/your-shopping-bills-are-going-up-heres-why-4285333</w:t>
        </w:r>
      </w:hyperlink>
      <w:r>
        <w:t xml:space="preserve"> - * The conflict in Iran and the blockade of the Strait of Hormuz threaten global oil, gas, and fertiliser exports, affecting UK farmers and food prices. * US and UK officials anticipate increased inflation and higher consumer prices as energy and fertiliser costs rise. * Experts warn of potential shortages for British farmers during planting season due to disrupted supply chains. * UK government and farmers’ union discuss long-term strategies to mitigate energy shocks. 310. </w:t>
      </w:r>
      <w:hyperlink r:id="rId303">
        <w:r>
          <w:rPr>
            <w:color w:val="0000EE"/>
            <w:u w:val="single"/>
          </w:rPr>
          <w:t>https://caribbeannewsglobal.com/hormuz-shipping-disruptions-raise-risks-for-energy-fertilisers-and-vulnerable-economies/</w:t>
        </w:r>
      </w:hyperlink>
      <w:r>
        <w:t xml:space="preserve"> - - Military escalation in the Strait of Hormuz disrupts shipping flows of oil, liquefied natural gas, and fertilisers. - Energy markets responded with Brent crude prices rising above $90 per barrel. - Shipping costs for oil tankers and marine fuel are increasing due to higher freight rates and insurance premiums. - About one third of global seaborne fertiliser trade passes through the Strait, affecting access for poorer countries. - Developing economies may struggle with added price shocks amid high debt burdens and rising borrowing costs. 311. </w:t>
      </w:r>
      <w:hyperlink r:id="rId304">
        <w:r>
          <w:rPr>
            <w:color w:val="0000EE"/>
            <w:u w:val="single"/>
          </w:rPr>
          <w:t>https://www.xataka.com/ecologia-y-naturaleza/te-preguntas-que-te-tendria-que-importar-que-pase-iran-tenemos-respuesta-cesta-compra</w:t>
        </w:r>
      </w:hyperlink>
      <w:r>
        <w:t xml:space="preserve"> - • The conflict near the Strait of Hormuz has disrupted gas deliveries and affected one-third of the world's urea, crucial for fertiliser production. • Fertiliser prices in the US have increased from $400 to over $600 per tonne in a week. • Spain, as the second-largest fertiliser market in the EU, depends heavily on imports, with natural gas costs impacting fertiliser prices. • Food prices are expected to rise, affecting cereals, meat, dairy, oils, fruits, and vegetables. • Limited immediate impact if the conflict lasts weeks, but prolonged disruption could significantly worsen global food inflation. 312. </w:t>
      </w:r>
      <w:hyperlink r:id="rId305">
        <w:r>
          <w:rPr>
            <w:color w:val="0000EE"/>
            <w:u w:val="single"/>
          </w:rPr>
          <w:t>https://www.producer.com/markets/oilseed-war-premium-depends-on-duration-of-the-conflict/</w:t>
        </w:r>
      </w:hyperlink>
      <w:r>
        <w:t xml:space="preserve"> - * The conflict between the U.S.-Israeli war with Iran has affected commodity markets since February 28. * The Strait of Hormuz has been effectively closed, impacting global oil and petroleum trade. * Crude oil futures rose by over US$20 per barrel, trading above $75. * Petroleum products like gasoline, diesel, distillates, and liquefied natural gas are also affected. * Fertiliser prices have jumped, with significant exports of sulphur, urea, ammonia, DAP, and MAP from the Persian Gulf. * Increased fertiliser prices are expected for the 2026 crop due to limited supply and higher demand. * Rising oil prices have positively impacted vegetable oil markets, including soybean oil and canola. * Canola prices increased nearly 2.3%, trading above C$700 per tonne. * The duration of the conflict and Strait closure will determine how long the war premium persists, with disruptions over one to two weeks causing significant shortages. 313. </w:t>
      </w:r>
      <w:hyperlink r:id="rId306">
        <w:r>
          <w:rPr>
            <w:color w:val="0000EE"/>
            <w:u w:val="single"/>
          </w:rPr>
          <w:t>https://www.bostonglobe.com/2026/03/10/nation/essential-goods-disrupted-iran-war/</w:t>
        </w:r>
      </w:hyperlink>
      <w:r>
        <w:t xml:space="preserve"> - * The Iran conflict is disrupting supply chains and affecting the price and availability of commodities crucial to the global economy, including fertilisers. * The conflict has led to increased prices in aluminium (+8% this month) and affected the trade of urea, sulphur, and helium. * Disruptions to shipments through the Strait of Hormuz impact fertiliser production, particularly in the Middle East. * Rising input costs may lead to higher consumer prices and impact global food security. * Experts highlight potential significant effects on agricultural sectors and food costs.</w:t>
      </w:r>
      <w:r/>
    </w:p>
    <w:p>
      <w:r/>
      <w:r>
        <w:t xml:space="preserve">314. </w:t>
      </w:r>
      <w:hyperlink r:id="rId307">
        <w:r>
          <w:rPr>
            <w:color w:val="0000EE"/>
            <w:u w:val="single"/>
          </w:rPr>
          <w:t>https://www.businesstoday.in/markets/stocks/story/stocks-to-watch-as-lpg-supply-issue-hits-10-sectors-full-list-520032-2026-03-11?utm_source=rssfeed</w:t>
        </w:r>
      </w:hyperlink>
      <w:r>
        <w:t xml:space="preserve"> - * Ongoing disruption in West Asia has caused force majeure notices across India's LNG value chain, impacting sectors reliant on natural gas and LPG. * Several sectors including fertilisers, ceramics, chemicals, food services, auto, consumer durables, and oil and gas are experiencing operational constraints and rising input costs. * Specific companies such as Paradeep Phosphates, Coromandel International, Kajaria Ceramics, Sapphire Foods, and GAIL face supply disruptions or potential supply cuts. * The sector's vulnerability is linked to geopolitical tension, with imported ammonia and gas derivatives affected by shipping and supply route issues. * The event could impact manufacturing, logistics, and consumer sectors, with potential spillover on global commodity prices and Indian industry margins. 315. </w:t>
      </w:r>
      <w:hyperlink r:id="rId308">
        <w:r>
          <w:rPr>
            <w:color w:val="0000EE"/>
            <w:u w:val="single"/>
          </w:rPr>
          <w:t>https://www.farms.com/ag-industry-news/fertilizer-costs-could-rise-this-planting-season-316.aspx</w:t>
        </w:r>
      </w:hyperlink>
      <w:r>
        <w:t xml:space="preserve"> - * Global tensions in the Middle East create uncertainty for fertilizer and energy markets before US planting in 2026. * Countries in the Persian Gulf account for significant shares of urea and ammonia exports, affecting global supply. * Disruptions in energy and natural gas supplies can influence fertilizer prices and availability. * US farm production costs are under pressure due to rising fertilizer and fuel prices. * Farmers may adjust crop choices or face higher costs if supply disruptions occur. 316. </w:t>
      </w:r>
      <w:hyperlink r:id="rId309">
        <w:r>
          <w:rPr>
            <w:color w:val="0000EE"/>
            <w:u w:val="single"/>
          </w:rPr>
          <w:t>https://qazinform.com/news/world-food-programme-warns-of-rising-hunger-amid-middle-east-escalation-64a1bf</w:t>
        </w:r>
      </w:hyperlink>
      <w:r>
        <w:t xml:space="preserve"> - * The WFP warned of increasing hunger due to supply chain disruptions, rising costs, and declining household purchasing power. * The conflict and geopolitical tensions are affecting global supply chains, particularly fertilizer supplies passing through the Strait of Hormuz. * Rising oil prices and transportation costs are exacerbating food insecurity and impacting the costs of WFP’s operations. * The escalation in the Middle East is contributing to global food security issues and potential inflationary pressures. 317. </w:t>
      </w:r>
      <w:hyperlink r:id="rId310">
        <w:r>
          <w:rPr>
            <w:color w:val="0000EE"/>
            <w:u w:val="single"/>
          </w:rPr>
          <w:t>https://nairametrics.com/2026/03/09/dangote-fertilizer-sees-global-demand-surge-amid-iran-war-disruptions/</w:t>
        </w:r>
      </w:hyperlink>
      <w:r>
        <w:t xml:space="preserve"> - * Dangote Fertilizer reports a significant rise in global demand due to US-Israel-Iran conflict disruptions. * The conflict has caused shortages and supply chain risks, increasing buyers' interest in Dangote’s products. * Approximately 37% of the company’s output is exported to the United States. * The US‑Israel‑Iran war began on February 28, 2026, affecting shipping through the Strait of Hormuz. * Dangote plans to expand production capacity with new units and a $2.5 billion plant in Ethiopia. 318. </w:t>
      </w:r>
      <w:hyperlink r:id="rId311">
        <w:r>
          <w:rPr>
            <w:color w:val="0000EE"/>
            <w:u w:val="single"/>
          </w:rPr>
          <w:t>https://www.channelstv.com/2026/03/10/fertiliser-prices-surge-from-iran-war/</w:t>
        </w:r>
      </w:hyperlink>
      <w:r>
        <w:t xml:space="preserve"> - • The US-Israeli war on Iran has caused fertiliser costs to rise, with a 30% increase in urea prices in early March. • About 33% of the world's fertilisers transit through the Strait of Hormuz, where traffic has halted since the conflict began. • Increased fertiliser costs are contributing to economic stress for US farmers, with some delaying purchases or shifting crop focus. • Regional chaos and maritime blockades threaten fertiliser imports from the Middle East, risking crop shortfalls. • The surge in input costs and low crop prices create a "double-whammy" for American agriculture, raising concerns over future output. 319. </w:t>
      </w:r>
      <w:hyperlink r:id="rId312">
        <w:r>
          <w:rPr>
            <w:color w:val="0000EE"/>
            <w:u w:val="single"/>
          </w:rPr>
          <w:t>https://investorsking.com/2026/03/10/iran-conflict-disrupts-fertiliser-supply-boosts-demand-for-dangote-products/</w:t>
        </w:r>
      </w:hyperlink>
      <w:r>
        <w:t xml:space="preserve"> - * Disruptions to shipments through the Strait of Hormuz, caused by Iran-Israel-US tensions, affect global fertiliser supply. * Increased demand for Dangote Fertiliser in Lagos as supply gaps emerge, with buyers seeking alternative producers. * The conflict began in late February 2026, involving military actions by the US and Israel and retaliatory Iran responses. * Dangote fertiliser plant in Lagos produces about three million tonnes annually, exporting 37% of its output. * The supply squeeze may strengthen Dangote’s position and lead to capacity expansion aimed at reducing Africa’s dependence on imports. 320. </w:t>
      </w:r>
      <w:hyperlink r:id="rId313">
        <w:r>
          <w:rPr>
            <w:color w:val="0000EE"/>
            <w:u w:val="single"/>
          </w:rPr>
          <w:t>https://www.brownfieldagnews.com/weathers/spring-early-summerlike-warmth-for-most-big-changes-underway-across-the-far-north/</w:t>
        </w:r>
      </w:hyperlink>
      <w:r>
        <w:t xml:space="preserve"> - * Across the Corn Belt, flooding along the White River in Indiana, with historic water levels in April 2025. * Warm, dry conditions dominate most of the US, with some snow showers in Montana and scattered thunderstorms in Oklahoma. * The South experiences warm, dry weather aiding fieldwork; some regions remain extremely dry. * Western US sees limited rain and snow, mainly in the Pacific Northwest and northern Rockies, with dry conditions elsewhere. * Arizona’s barley emergence as of latest USDA/NASS report is 61%, with 15% headed.</w:t>
      </w:r>
      <w:r/>
    </w:p>
    <w:p>
      <w:r/>
      <w:r>
        <w:t xml:space="preserve">The article discusses current US weather patterns, flooding events, and their potential impacts on agriculture, particularly in the context of recent rainfall and seasonal fieldwork activities. 321. </w:t>
      </w:r>
      <w:hyperlink r:id="rId314">
        <w:r>
          <w:rPr>
            <w:color w:val="0000EE"/>
            <w:u w:val="single"/>
          </w:rPr>
          <w:t>https://www.businesstoday.in/latest/economy/story/west-asia-conflict-supply-price-disruptions-impact-several-commodities-beyond-crude-oil-519742-2026-03-09?utm_source=rssfeed</w:t>
        </w:r>
      </w:hyperlink>
      <w:r>
        <w:t xml:space="preserve"> - * The West Asia crisis impacts supply and prices of crucial goods including fertilisers, aluminium, and plastics in India. * India’s fertiliser imports are expected to increase by 41% in FY26, with Middle East suppliers accounting for nearly 40% of imports. * Fertiliser import prices have risen 20% amid supply constraints, with potential impacts on the upcoming Kharif season. * Gulf region supplies 75% of aluminium exports, with force majeure declarations affecting supply chains. * Polymer prices for packaging materials have surged, with increased volatility in spot markets. * Industry stakeholders are working to manage supply disruptions during the conflict. 322. </w:t>
      </w:r>
      <w:hyperlink r:id="rId315">
        <w:r>
          <w:rPr>
            <w:color w:val="0000EE"/>
            <w:u w:val="single"/>
          </w:rPr>
          <w:t>https://www.esmmagazine.com/supply-chain/farmers-see-fertiliser-price-surge-as-iran-war-blocks-exports-threatening-losses-307273</w:t>
        </w:r>
      </w:hyperlink>
      <w:r>
        <w:t xml:space="preserve"> - * The war in the Middle East has caused fertiliser export disruptions and shipping route closures, impacting global supply. * Fertiliser prices have increased significantly, with US prices rising from $516 to $683 per tonne. * Fertiliser plants in Qatar and the Middle East have halted production due to natural gas supply cuts. * India, China, and Australia are experiencing tight fertiliser supplies due to this conflict and pre-existing market restrictions. * Price forecasts suggest further increases if the war persists, affecting farmers' crop choices and costs. 323. </w:t>
      </w:r>
      <w:hyperlink r:id="rId316">
        <w:r>
          <w:rPr>
            <w:color w:val="0000EE"/>
            <w:u w:val="single"/>
          </w:rPr>
          <w:t>https://www.esmmagazine.com/supply-chain/soaring-oil-prices-raise-questions-over-future-food-and-fertiliser-costs-307280</w:t>
        </w:r>
      </w:hyperlink>
      <w:r>
        <w:t xml:space="preserve"> - * Oil prices exceeded $100 per barrel following geopolitical conflicts, disrupting oil shipments. * Energy costs, including gas prices and diesel, have increased, impacting UK trade and agriculture. * Concerns raised over potential effects on fertiliser supply and costs, linked to rising energy prices. * G7 finance ministers plan to discuss releasing emergency oil reserves amid price surge. * Countries' oil reserves vary, with China and Japan holding sufficient stocks, and India facing shorter supply durations. 324. </w:t>
      </w:r>
      <w:hyperlink r:id="rId317">
        <w:r>
          <w:rPr>
            <w:color w:val="0000EE"/>
            <w:u w:val="single"/>
          </w:rPr>
          <w:t>https://noticiasdeangola.co.ao/tensao-no-medio-oriente-pode-encarecer-fertilizantes-e-pressionar-estrategia-agricola-de-angola/?utm_source=rss&amp;utm_medium=rss&amp;utm_campaign=tensao-no-medio-oriente-pode-encarecer-fertilizantes-e-pressionar-estrategia-agricola-de-angola</w:t>
        </w:r>
      </w:hyperlink>
      <w:r>
        <w:t xml:space="preserve"> - * O agravamento do conflito no Médio Oriente, incluindo o encerramento do Estreito de Ormuz, causa subida nos preços de energia e fertilizantes. * Os preços da ureia, fertilizante amplamente utilizado, aumentaram de cerca de 475 dólares para entre 520 e 550 dólares por tonelada em uma semana. * Angola, que importa a maior parte dos fertilizantes utilizados, pode enfrentar aumento de custos agrícolas, impactando culturas como milho, arroz e hortícolas. * Elevações nos custos podem reduzir margens, atrasar campanhas agrícolas ou diminuir a área cultivada. * Impacto na inflação alimentar é provável, devido ao aumento dos custos de produção e transporte marítimo. * Concerns sobre a disponibilidade de fertilizantes, dado o tempo de transporte de 30 a 45 dias, com risco de atrasos na chegada às campanhas agrícolas. * A situação evidencia vulnerabilidades na dependência global de energia, fertilizantes e logística marítima, destacando a necessidade de cadeias de valor mais resilientes em Angola. 325. </w:t>
      </w:r>
      <w:hyperlink r:id="rId318">
        <w:r>
          <w:rPr>
            <w:color w:val="0000EE"/>
            <w:u w:val="single"/>
          </w:rPr>
          <w:t>https://www.morningagclips.com/prolonged-iran-war-could-shrink-us-corn-acres-analysts-say/</w:t>
        </w:r>
      </w:hyperlink>
      <w:r>
        <w:t xml:space="preserve"> - * The conflict in the Middle East escalates, impacting global fertiliser and fuel prices, with US fertiliser costs rising from $516 to $683 per metric ton. * US farmers may alter crop choices, reducing fertiliser-intensive crops like corn in favour of soybeans. * Analysts project a decrease of about 1 to 1.5 million acres in US corn planting, and an increase in soybean acreage. * Crop prices, including wheat, soybeans, palm oil, and corn, surge due to energy and fertiliser costs, and supply disruptions. * The conflict's impact on fertiliser and energy prices influences planting decisions and international crop markets. 326. </w:t>
      </w:r>
      <w:hyperlink r:id="rId319">
        <w:r>
          <w:rPr>
            <w:color w:val="0000EE"/>
            <w:u w:val="single"/>
          </w:rPr>
          <w:t>https://www.ttnews.com/articles/crop-prices-jump-iran-war</w:t>
        </w:r>
      </w:hyperlink>
      <w:r>
        <w:t xml:space="preserve"> - * Crop prices, including wheat, corn, and soybean, increased following the Middle East conflict. * Disruptions to crude oil and fertiliser supplies, particularly via the Strait of Hormuz, drive up costs. * Vegetable oils such as palm and soybean oil surged, with palm oil up 4.6% in Kuala Lumpur. * The conflict is expected to impact energy, fertiliser, and crop-based biofuel markets. * Market analysts anticipate a sustained shift higher in food and agricultural input prices. 327. </w:t>
      </w:r>
      <w:hyperlink r:id="rId320">
        <w:r>
          <w:rPr>
            <w:color w:val="0000EE"/>
            <w:u w:val="single"/>
          </w:rPr>
          <w:t>https://www.eenews.net/articles/usda-watches-fertilizer-market-as-iran-war-spikes-prices/</w:t>
        </w:r>
      </w:hyperlink>
      <w:r>
        <w:t xml:space="preserve"> - * USDA officials are monitoring fertiliser market prices due to shipping delays caused by the U.S.-Israel war with Iran. * Iran's blockade of the Strait of Hormuz has halted shipments of raw materials including urea, nitrogen, and phosphate. * The US administration is concerned about potential price gouging by fertiliser companies. * Middle Eastern countries like Qatar and Saudi Arabia supply significant raw materials for US fertiliser production. * The conflict and shipping delays threaten fertiliser supply and increase costs for US farmers. 328. </w:t>
      </w:r>
      <w:hyperlink r:id="rId321">
        <w:r>
          <w:rPr>
            <w:color w:val="0000EE"/>
            <w:u w:val="single"/>
          </w:rPr>
          <w:t>https://www.rfdtv.com/middle-east-conflict-shocks-energy-markets-and-disrupts-trade-flows-raising-key-costs-for-farmers</w:t>
        </w:r>
      </w:hyperlink>
      <w:r>
        <w:t xml:space="preserve"> - * Tensions in the Middle East, particularly in the Strait of Hormuz, disrupt global energy and fertiliser markets. * Oil prices, including Brent crude, hit their highest since 2022, increasing costs for diesel and refined fuels. * Rising energy costs threaten farm operating margins and impact transportation and fertiliser availability. * The Department of Justice examines fertiliser industry pricing, with potential implications for fertiliser costs. * Geopolitical tensions could affect grain markets if the conflict spreads beyond the Gulf region. * U.S. advocates push for year-round E15 to mitigate fuel price risks, while Brazil considers increasing biodiesel blending. 329. </w:t>
      </w:r>
      <w:hyperlink r:id="rId322">
        <w:r>
          <w:rPr>
            <w:color w:val="0000EE"/>
            <w:u w:val="single"/>
          </w:rPr>
          <w:t>https://lanouvelletribune.info/2026/03/guerre-en-iran-jackpot-pour-dangote-qui-ravit-la-vedette-aux-pays-arabes/</w:t>
        </w:r>
      </w:hyperlink>
      <w:r>
        <w:t xml:space="preserve"> - * Depuis le déclenchement du conflit israélo-américain contre l’Iran, la demande pour Dangote Fertiliser à Lagos a augmenté, selon Bloomberg. * Le conflit perturbe le Détroit d’Ormuz, affectant un tiers des approvisionnements mondiaux en engrais. * Les producteurs iraniens d’engrais ont interrompu leur production d’urée et d’ammoniac, impactant la chaîne d’approvisionnement mondiale. * Dangote Fertiliser, avec une capacité de production importante au Nigeria, devient fournisseur de substitution pour des acheteurs du Golfe. * Le prix de l’urée a augmenté aux États-Unis, au Brésil et au Moyen-Orient, en réponse à la crise. 330. </w:t>
      </w:r>
      <w:hyperlink r:id="rId323">
        <w:r>
          <w:rPr>
            <w:color w:val="0000EE"/>
            <w:u w:val="single"/>
          </w:rPr>
          <w:t>https://www.oneindia.com/india/after-lpg-supply-shock-will-food-shortage-be-next-hormuz-crisis-could-hit-farmers-worldwide-8021865.html</w:t>
        </w:r>
      </w:hyperlink>
      <w:r>
        <w:t xml:space="preserve"> - * Rising tensions around the Strait of Hormuz threaten to disrupt oil, natural gas, and fertiliser shipments globally. * LPG supply disruptions in Indian cities highlight the fragility of energy supply chains. * Restrictions could lead to increased fertiliser prices, reduced crop yields, and higher food prices. * Major fertiliser exporters depend on natural gas; potential shipping restrictions could impact global markets. * Food security concerns intensify due to crop yield reductions from fertiliser shortages.</w:t>
      </w:r>
      <w:r/>
    </w:p>
    <w:p>
      <w:r/>
      <w:r>
        <w:t xml:space="preserve">331. </w:t>
      </w:r>
      <w:hyperlink r:id="rId324">
        <w:r>
          <w:rPr>
            <w:color w:val="0000EE"/>
            <w:u w:val="single"/>
          </w:rPr>
          <w:t>https://www.focus.de/finanzen/news/durch-die-hormus-blockade-droht-auch-eine-lebensmittelkrise_f020a34e-2d2d-48a5-a601-2700eca30ea4.html</w:t>
        </w:r>
      </w:hyperlink>
      <w:r>
        <w:t xml:space="preserve"> - * The Iran conflict has increased risks for the Strait of Hormuz, impacting global shipping and energy markets. * A disruption in fertiliser production could threaten crops like wheat, maize, and rice due to reliance on natural gas for synthesis. * Approximately 30% of global urea exports originate from the Middle East, vulnerable to operational disruptions. * The high energy costs have already led to a significant increase in fertiliser prices, affecting European agriculture. * Consumers in Germany may face higher food prices, especially for gas-dependent crops like vegetables, despite stable domestic output. 332. </w:t>
      </w:r>
      <w:hyperlink r:id="rId325">
        <w:r>
          <w:rPr>
            <w:color w:val="0000EE"/>
            <w:u w:val="single"/>
          </w:rPr>
          <w:t>https://www.foodsecurityportal.org/node/3808</w:t>
        </w:r>
      </w:hyperlink>
      <w:r>
        <w:t xml:space="preserve"> - * The FAO Food Price Index increased in February after five months of decline, driven by rising cereal, meat, and vegetable oil prices. * Wheat prices increased due to cold weather concerns in Europe and the US, along with disruptions in Russia and the Black Sea region. * Vegetable oil prices reached their highest since June 2022, influenced by strong global demand and low Southeast Asian production. * Fertiliser prices increased in February, impacted by seasonal demand, limited availability, geopolitical tensions, and trade policies. * Natural gas prices were mixed; European prices rose due to U.S.-Iran tensions, while North American prices fell due to high U.S. production and demand decline. 333. </w:t>
      </w:r>
      <w:hyperlink r:id="rId326">
        <w:r>
          <w:rPr>
            <w:color w:val="0000EE"/>
            <w:u w:val="single"/>
          </w:rPr>
          <w:t>https://globalnews.ca/news/11721872/fertilizer-iran-supply/</w:t>
        </w:r>
      </w:hyperlink>
      <w:r>
        <w:t xml:space="preserve"> - * The partial closure of the Strait of Hormuz due to the war in the Middle East affects global energy and fertilizer trade, with Iran threatening vessels. * The Strait handles one-third of global energy and fertiliser trade, impacting supplies such as urea, nitrogen, sulphur, and phosphates. * Fertilizer prices and supply disruptions pose risks for farmers preparing for next season, with Canadian potash production being significant but not fully insulating them. * Rising costs and supply chain concerns, including potential impact on freight and energy imports, are affecting Canadian agriculture. * Previous tariffs and ongoing geopolitical tensions continue to challenge fertilizer industry stability. 334. </w:t>
      </w:r>
      <w:hyperlink r:id="rId327">
        <w:r>
          <w:rPr>
            <w:color w:val="0000EE"/>
            <w:u w:val="single"/>
          </w:rPr>
          <w:t>https://www.ontariofarmer.com/news/farm-news/war-ups-fertilizer-prices</w:t>
        </w:r>
      </w:hyperlink>
      <w:r>
        <w:t xml:space="preserve"> - * The war in the Middle East, which has closed the Strait of Hormuz, has shut down fertilizer plants and disrupted shipping routes. * This has affected export supplies from the region, impacting global markets. * Europe, China, India, and Australia are likely to face more shortages due to the conflict. * Qatar Energy halted production at its urea plant following attacks on LNG facilities. * Sulfur output in the Middle East has also been reduced.</w:t>
      </w:r>
      <w:r/>
    </w:p>
    <w:p>
      <w:r/>
      <w:r>
        <w:t xml:space="preserve">335. </w:t>
      </w:r>
      <w:hyperlink r:id="rId328">
        <w:r>
          <w:rPr>
            <w:color w:val="0000EE"/>
            <w:u w:val="single"/>
          </w:rPr>
          <w:t>https://foreignpolicy.com/2026/03/09/trump-iran-war-strait-hormuz-fertilizer-food-prices/</w:t>
        </w:r>
      </w:hyperlink>
      <w:r>
        <w:t xml:space="preserve"> - * The US and Israel's military campaign against Iran impacts Middle East fertiliser production, causing prices to spike. * The conflict disrupts transit through the Strait of Hormuz, a key shipping route for fertiliser and LNG, affecting global exports. * Rising natural gas prices, a key input for fertiliser, are linked to the war's escalation, further increasing costs. * The US farmers face higher fertiliser prices and supply uncertainties amid existing economic pressures. * Industry warns of lower crop yields and food security risks due to fertiliser shortages and high prices. 336. </w:t>
      </w:r>
      <w:hyperlink r:id="rId329">
        <w:r>
          <w:rPr>
            <w:color w:val="0000EE"/>
            <w:u w:val="single"/>
          </w:rPr>
          <w:t>https://drgnews.com/2026/03/09/american-farm-bureau-federation-middle-east-tensions-raise-spring-planting-concerns/</w:t>
        </w:r>
      </w:hyperlink>
      <w:r>
        <w:t xml:space="preserve"> - * Middle East tensions add uncertainty to global energy and fertiliser markets as US farmers prepare for spring planting. * Disruptions in the Persian Gulf region could impact nitrogen fertiliser supplies, including urea and ammonia. * Nearly 49% of global urea and 30% of ammonia exports originate from Gulf countries, mainly Iran, Qatar, Saudi Arabia, and Egypt. * Energy costs, driven by oil and natural gas prices, influence fertiliser production and transportation, affecting US farm input costs. * US farmers are considering crop shifts and reducing fertiliser usage due to potential supply constraints and rising costs.</w:t>
      </w:r>
      <w:r/>
    </w:p>
    <w:p>
      <w:r/>
      <w:r>
        <w:t xml:space="preserve">337. </w:t>
      </w:r>
      <w:hyperlink r:id="rId330">
        <w:r>
          <w:rPr>
            <w:color w:val="0000EE"/>
            <w:u w:val="single"/>
          </w:rPr>
          <w:t>https://www.bobsguide.com/how-is-the-red-sea-crisis-destabilising-global-commodity-flows/</w:t>
        </w:r>
      </w:hyperlink>
      <w:r>
        <w:t xml:space="preserve"> - * The “dual-chokepoint” crisis in March 2026, involving the Strait of Hormuz and Red Sea, disrupts energy markets and commodity trade. * The effective closure of the Strait of Hormuz after US-Israeli strikes on Iran causes Brent crude to surge from $66 to $82 per barrel. * European gas prices double, exceeding €65/MWh, amid drone strikes on Qatari LNG facilities. * Supply of 33% of global fertiliser urea halted due to Hormuz restrictions, threatening crop yields. * Gold reaches $2,171/oz as safe-haven investments increase; US-Iran conflicts escalate. * US launches “Project Vault” to stockpile critical minerals amid strategic mineral competition. * Fintech sector adapts by integrating real-time geopolitical data and exploring on-chain real-world assets. * The crisis underlines global supply chain fragility and the need for resilient infrastructure and intelligence. 338. </w:t>
      </w:r>
      <w:hyperlink r:id="rId331">
        <w:r>
          <w:rPr>
            <w:color w:val="0000EE"/>
            <w:u w:val="single"/>
          </w:rPr>
          <w:t>https://alkambatimes.com/from-the-strait-of-hormuz-to-african-markets-how-the-persian-gulf-region-conflict-could-deepen-food-insecurity/</w:t>
        </w:r>
      </w:hyperlink>
      <w:r>
        <w:t xml:space="preserve"> - * A conflict in the Persian Gulf threatens global supply chains, especially affecting energy and fertiliser markets. * Disruptions in shipping and energy prices may cause increases in agricultural input costs, impacting food prices worldwide. * Fertiliser prices have surged from $516 to $683 per metric tonne following regional conflicts. * Africa, heavily reliant on imported fertiliser and food, faces intensified risks of higher costs, reduced yields, and food insecurity. * Longer shipping routes and higher fuel costs due to rerouted vessels add to supply chain pressures, particularly impacting African markets. 339. </w:t>
      </w:r>
      <w:hyperlink r:id="rId332">
        <w:r>
          <w:rPr>
            <w:color w:val="0000EE"/>
            <w:u w:val="single"/>
          </w:rPr>
          <w:t>http://www.adaderana.lk/news.php?nid=119500</w:t>
        </w:r>
      </w:hyperlink>
      <w:r>
        <w:t xml:space="preserve"> - * The war in Iran poses risks to global fertiliser and raw material supplies due to regional conflict. * Approximately 25-35% of global trade in fertiliser raw materials passes through the Strait of Hormuz, which is effectively closed. * Iran is the fourth-largest exporter of urea, with exports affected by the conflict. * Prices for Egyptian urea and sulphur have increased significantly amid the conflict. * Attacks on regional energy infrastructure could further reduce fertiliser production inputs. 340. </w:t>
      </w:r>
      <w:hyperlink r:id="rId333">
        <w:r>
          <w:rPr>
            <w:color w:val="0000EE"/>
            <w:u w:val="single"/>
          </w:rPr>
          <w:t>https://www.benzinga.com/etfs/sector-etfs/26/03/51146306/exclusive-were-past-real-disruption-teucrium-cgo-war-fuels-food-inflation-fears</w:t>
        </w:r>
      </w:hyperlink>
      <w:r>
        <w:t xml:space="preserve"> - * The U.S.-Iran war could increase food prices due to higher farm operating costs and biofuel demand. * Trading volume in certain ETF funds surged to their highest since 2022 in March. * Higher oil prices are boosting demand for biofuels, impacting corn and soybean oil prices. * Fertilizer supply disruptions are caused by shutdowns and reduced output from key plants, raising supply risks. * Potential reductions in crop yields and acres, especially for corn, may emerge in the next season due to fertiliser shortages. 341. </w:t>
      </w:r>
      <w:hyperlink r:id="rId334">
        <w:r>
          <w:rPr>
            <w:color w:val="0000EE"/>
            <w:u w:val="single"/>
          </w:rPr>
          <w:t>https://biz.chosun.com/en/en-international/2026/03/09/LOFE4DRY3ZALZOIOBDFDEOXYE4/</w:t>
        </w:r>
      </w:hyperlink>
      <w:r>
        <w:t xml:space="preserve"> - * The Strait of Hormuz closure due to armed clashes impacts global fertilizer supply chain. * China faces shortages of sulfur and nitrogen fertiliser, risking reduced grain harvests. * Fertiliser prices in China have already increased due to supply disruptions. * Urea, supporting half of global food output, also facing supply issues. * Experts warn ongoing disruptions could cause significant food price surges and humanitarian crises. 342. </w:t>
      </w:r>
      <w:hyperlink r:id="rId328">
        <w:r>
          <w:rPr>
            <w:color w:val="0000EE"/>
            <w:u w:val="single"/>
          </w:rPr>
          <w:t>https://foreignpolicy.com/2026/03/09/trump-iran-war-strait-hormuz-fertilizer-food-prices/</w:t>
        </w:r>
      </w:hyperlink>
      <w:r>
        <w:t xml:space="preserve"> - * The conflict between the US, Israel, and Iran has disrupted the Middle East’s fertiliser production and transit routes, notably the Strait of Hormuz.</w:t>
      </w:r>
      <w:r>
        <w:rPr>
          <w:i/>
        </w:rPr>
        <w:t xml:space="preserve"> Fertiliser prices had already been high, with further increases expected during spring planting.</w:t>
      </w:r>
      <w:r>
        <w:t xml:space="preserve"> Disruptions in the energy sector, including halted natural gas exports, threaten global fertiliser production.</w:t>
      </w:r>
      <w:r>
        <w:rPr>
          <w:i/>
        </w:rPr>
        <w:t xml:space="preserve"> The war risks elevating global food prices, especially in import-dependent Gulf nations.</w:t>
      </w:r>
      <w:r>
        <w:t xml:space="preserve"> The UN warns of food security impacts in Lebanon, Iran, and Gaza. 343. </w:t>
      </w:r>
      <w:hyperlink r:id="rId335">
        <w:r>
          <w:rPr>
            <w:color w:val="0000EE"/>
            <w:u w:val="single"/>
          </w:rPr>
          <w:t>https://www.newsghana.com.gh/fao-warns-of-global-wheat-drop-in-2026-flags-iran-war-risk/</w:t>
        </w:r>
      </w:hyperlink>
      <w:r>
        <w:t xml:space="preserve"> - * Global wheat production is forecast to decline by nearly 3% in 2026 to around 810 million tonnes, according to FAO. * The decline results from farmers in major producing countries reducing sowings due to softer crop prices and dry weather. * Russia, the EU, and the US have cut winter wheat plantings; India, Pakistan, and China show positive prospects. * The escalating conflict between the US and Iran increases risks of higher energy and fertiliser costs, affecting wheat production. * Ghana imports about 1 million tonnes of wheat annually; global supply from stocks and cereal harvests may buffer price spikes despite rising costs. 344. </w:t>
      </w:r>
      <w:hyperlink r:id="rId336">
        <w:r>
          <w:rPr>
            <w:color w:val="0000EE"/>
            <w:u w:val="single"/>
          </w:rPr>
          <w:t>https://www.business-standard.com/markets/news/upl-deepak-fertilisers-srf-upl-slip-up-to-6-percent-amid-west-asia-jitters-fertiliser-stocks-chemical-126030900302_1.html</w:t>
        </w:r>
      </w:hyperlink>
      <w:r>
        <w:t xml:space="preserve"> - * Fertiliser stocks declined up to 6% amid geopolitical tensions in West Asia. * Major fertiliser companies including Deepak Fertilisers, Gujarat Narmada Valley Fertilizers &amp; Chemicals, and others saw declines. * Input costs and export revenues for Indian chemical firms could be affected by unrest in West Asia. * India relies on West Asia for 30% of key raw material imports; supply chain disruptions are possible. * Increased international prices for urea and di-ammonium phosphate, along with LNG supply issues, may impact manufacturing costs and subsidy needs. 345. </w:t>
      </w:r>
      <w:hyperlink r:id="rId337">
        <w:r>
          <w:rPr>
            <w:color w:val="0000EE"/>
            <w:u w:val="single"/>
          </w:rPr>
          <w:t>https://www.thepigsite.com/news/2026/03/bunge-weighs-alternative-shipping-routes-amid-middle-east-conflict</w:t>
        </w:r>
      </w:hyperlink>
      <w:r>
        <w:t xml:space="preserve"> - * Global grains trader Bunge explores alternative shipping routes due to Middle East conflict. * Impact on Bunge's ocean-going vessels has been limited so far. * Disruption in shipping through the Strait of Hormuz affects grain and fertilizer trade. * Around 25% to 35% of the world’s fertilizer raw-material trade passes through the Strait. * Analysts warn closure could upend supply chains and increase production costs. 346. </w:t>
      </w:r>
      <w:hyperlink r:id="rId338">
        <w:r>
          <w:rPr>
            <w:color w:val="0000EE"/>
            <w:u w:val="single"/>
          </w:rPr>
          <w:t>https://www.eco-business.com/opinion/the-war-in-iran-could-create-a-fertiliser-shock-risking-global-food-prices-and-farming/</w:t>
        </w:r>
      </w:hyperlink>
      <w:r>
        <w:t xml:space="preserve"> - * Tehran's potential closure of the Strait of Hormuz threatens global fertiliser supply and prices. * Disruption could delay or halt shipments of ammonia, urea, and LNG, impacting agriculture. * Fertiliser reliance is significant for countries like India, Brazil, and the US, with low self-sufficiency. * A fertiliser shock could reduce crop yields and increase food insecurity worldwide. * The crisis would affect energy and food security, with long-term impacts on global agriculture. 347. </w:t>
      </w:r>
      <w:hyperlink r:id="rId339">
        <w:r>
          <w:rPr>
            <w:color w:val="0000EE"/>
            <w:u w:val="single"/>
          </w:rPr>
          <w:t>https://www.albertafarmexpress.ca/markets/southern-prairies-brace-for-dry-spring-after-below-normal-winter/</w:t>
        </w:r>
      </w:hyperlink>
      <w:r>
        <w:t xml:space="preserve"> - * A series of clipper-style weather systems caused a dry winter across the Prairies, with northern Alberta and Saskatchewan receiving above-average precipitation but the Peace River region and southern Prairies experiencing deficits. * The southern regions have received 10 to 50 millimetres below average, compounding previous shortfalls, raising concerns for 2026 crop development. * Spring temperatures are forecast to be warm in the south, near normal in the north, with overall precipitation expected to be near normal but insufficient to offset deficits. * The region is in relatively good shape overall entering the 2026 planting season, but the key will be spring rains and timely precipitation in the south and Peace River area. 348. </w:t>
      </w:r>
      <w:hyperlink r:id="rId340">
        <w:r>
          <w:rPr>
            <w:color w:val="0000EE"/>
            <w:u w:val="single"/>
          </w:rPr>
          <w:t>https://www.actionforex.com/contributors/fundamental-analysis/632545-crude-oil-hits-120pb/</w:t>
        </w:r>
      </w:hyperlink>
      <w:r>
        <w:t xml:space="preserve"> - * US crude oil spiked to $120 per barrel before retreating to around $107; Brent crude peaked at $113. * Oil prices remain above $100 as geopolitical tensions escalated following Iran’s appointment of Khamenei’s son as Supreme Leader. * Middle East conflict risks, including Strait of Hormuz closure, threaten global energy supplies and inflation. * US natural gas up 6%; European TTF futures tied to energy prices likely to open lower. * US Strategic Petroleum Reserve reduced to 415 million barrels, limiting buffer capacity. * Oil prices are expected to fluctuate at elevated levels for weeks or months, influencing inflation and economic growth. * US jobs report showed job losses, rising unemployment, and accelerated wages, impacting Federal Reserve rate expectations. * Market fears of further energy-driven inflation pressure global yields and Asian markets; gold declines amid disrupted flows. * Disruption of nitrogen fertiliser trade from Gulf region threatens global food prices and food security, impacting CPI and inflation outlooks. 349. </w:t>
      </w:r>
      <w:hyperlink r:id="rId341">
        <w:r>
          <w:rPr>
            <w:color w:val="0000EE"/>
            <w:u w:val="single"/>
          </w:rPr>
          <w:t>https://www.beefcentral.com/news/diesel-jumps-50c-as-hormuz-closure-rattles-fuel-and-fertiliser-supply/</w:t>
        </w:r>
      </w:hyperlink>
      <w:r>
        <w:t xml:space="preserve"> - * Diesel prices have increased from around $1.70 to $2.20 per litre due to the Strait of Hormuz closure.</w:t>
        <w:br/>
      </w:r>
      <w:r/>
      <w:r>
        <w:rPr>
          <w:i/>
        </w:rPr>
        <w:t xml:space="preserve"> Farmers report difficulty in sourcing diesel and urea, with supply delays and price fluctuations.</w:t>
        <w:br/>
      </w:r>
      <w:r>
        <w:rPr>
          <w:i/>
        </w:rPr>
      </w:r>
      <w:r>
        <w:t xml:space="preserve"> Fertilizer Australia and Nutrien highlight ongoing disruptions to urea supply, linked to global trade flow issues.</w:t>
        <w:br/>
      </w:r>
      <w:r/>
      <w:r>
        <w:rPr>
          <w:i/>
        </w:rPr>
        <w:t xml:space="preserve"> Australian growers are urged to report price gouging and contact suppliers regarding contracts.</w:t>
        <w:br/>
      </w:r>
      <w:r>
        <w:rPr>
          <w:i/>
        </w:rPr>
      </w:r>
      <w:r>
        <w:t xml:space="preserve"> The situation affects Australian grain planting and national food security, with concerns over prolonged disruptions. 350. </w:t>
      </w:r>
      <w:hyperlink r:id="rId342">
        <w:r>
          <w:rPr>
            <w:color w:val="0000EE"/>
            <w:u w:val="single"/>
          </w:rPr>
          <w:t>https://www.business-standard.com/industry/agriculture/traders-fear-wheat-prices-may-fall-below-msp-in-2026-27-on-surplus-stocks-126022400873_1.html</w:t>
        </w:r>
      </w:hyperlink>
      <w:r>
        <w:t xml:space="preserve"> - * Traders and farmers are apprehensive of wheat prices dropping below the MSP of Rs 2,585 per quintal during the 2025-26 season in India. * Surplus stocks and government interventions through OMSS are influencing market dynamics, risking MSP's effectiveness. * The government has recently approved wheat exports of 2.5 million tonnes, despite low global price parity. * Market mechanisms like OMSS are selling wheat below economic cost and MSP, generating subsidies and impacting farm-gate prices. * Surplus stocks, resulting from over-procurement, influence policy decisions and may lead to market distortions in 2026-27. 351. </w:t>
      </w:r>
      <w:hyperlink r:id="rId343">
        <w:r>
          <w:rPr>
            <w:color w:val="0000EE"/>
            <w:u w:val="single"/>
          </w:rPr>
          <w:t>https://capitolskyline.com/canada-us-trade-ottawa-signals-tariffs/</w:t>
        </w:r>
      </w:hyperlink>
      <w:r>
        <w:t xml:space="preserve"> - * Canada’s finance minister indicated US tariffs are unlikely to be lifted in the near term, suggesting a prolonged period of structured trade costs. * The US continues to impose tariffs, including a 10% global tariff under Section 122 of the Trade Act of 1974, with an extension period of 150 days. * Approximately 75% of Canadian exports are destined for the US, making trade policy shifts highly significant for Canada. * US trade negotiations may involve accepting higher tariffs as leverage while seeking reciprocal access in sectors like dairy and agriculture. * Canada aims to diversify exports beyond the US, with a goal to double non-US exports in the next decade, focusing on metals and automotive industries. * Limited expectation of tariff removal in the short term, with ongoing legislative and trade policy adjustments likely. 352. </w:t>
      </w:r>
      <w:hyperlink r:id="rId344">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especially in northern and northwestern states. * Temperatures are forecast to be at least 7°C above normal, affecting crops like wheat and rapeseed. * Critical growth stages of these crops may be negatively impacted, risking yield reductions. * Wheat and rapeseed were planted on record land, but heat stress could reduce future production. * The heat event could influence global wheat demand and exports, mirroring impacts seen in 2022. 353. </w:t>
      </w:r>
      <w:hyperlink r:id="rId345">
        <w:r>
          <w:rPr>
            <w:color w:val="0000EE"/>
            <w:u w:val="single"/>
          </w:rPr>
          <w:t>https://www.brownfieldagnews.com/market-news/wheat-wilts-on-profit-taking-dollar-strength/</w:t>
        </w:r>
      </w:hyperlink>
      <w:r>
        <w:t xml:space="preserve"> - * Wheat prices fell due to profit taking, technical selling, and a stronger dollar. * US forecasts indicate some beneficial precipitation but do not fully reverse drought conditions. * Weather issues are affecting European and Black Sea region crops; Russia-Ukraine conflict impacts shipping. * US wheat export inspections are below previous year, but the pace is still ahead of last year. * Saudi Arabia purchased 794,000 tons of wheat without revealing origins. * Global weather and geopolitical factors influence wheat supply outlooks. 354. </w:t>
      </w:r>
      <w:hyperlink r:id="rId346">
        <w:r>
          <w:rPr>
            <w:color w:val="0000EE"/>
            <w:u w:val="single"/>
          </w:rPr>
          <w:t>https://www.business-standard.com/opinion/editorial/preparing-for-heatwaves-timely-and-multi-pronged-policy-responses-needed-126030300997_1.html</w:t>
        </w:r>
      </w:hyperlink>
      <w:r>
        <w:t xml:space="preserve"> - * The article discusses the impact of weather volatility, particularly heatwaves and rainfall deficiency, on wheat production in India, citing 2022 as a recent example. * Severe rainfall deficits were recorded in Punjab, Haryana, and Himachal Pradesh in February, affecting crops. * Heatwaves are increasing demand for irrigation, cooling, and water resources, straining infrastructure. * Public health risks associated with heatwaves, especially among vulnerable groups, are highlighted. * Policy recommendations include agro-meteorological advisories, crop-insurance, flexible procurement norms, and market monitoring. * The IMD forecasts a hot season that could disrupt livelihoods and growth, calling for proactive responses. 355. </w:t>
      </w:r>
      <w:hyperlink r:id="rId347">
        <w:r>
          <w:rPr>
            <w:color w:val="0000EE"/>
            <w:u w:val="single"/>
          </w:rPr>
          <w:t>https://markets.financialcontent.com/stocks/article/marketminute-2026-3-6-wheat-prices-firm-as-weather-risks-in-india-and-us-challenge-global-grain-abundance</w:t>
        </w:r>
      </w:hyperlink>
      <w:r>
        <w:t xml:space="preserve"> - * Wheat prices have increased in early 2026 due to weather-related risks in India and the U.S. * Unseasonable heat in India and drought conditions in the U.S. Great Plains have caused volatility * Traders and companies like ADM and Bunge are benefiting from increased trading activity * Broader grain stocks remain high, but wheat stocks-to-use ratio is at a seven-year low * Future risks include potential late spring freeze in the U.S. and ongoing geopolitical shipping tensions 356. </w:t>
      </w:r>
      <w:hyperlink r:id="rId348">
        <w:r>
          <w:rPr>
            <w:color w:val="0000EE"/>
            <w:u w:val="single"/>
          </w:rPr>
          <w:t>https://www.millingandmillers.com/from-oil-to-rice-heres-how-middle-east-crisis-may-spread-across-global-economy/?utm_source=rss&amp;utm_medium=rss&amp;utm_campaign=from-oil-to-rice-heres-how-middle-east-crisis-may-spread-across-global-economy</w:t>
        </w:r>
      </w:hyperlink>
      <w:r>
        <w:t xml:space="preserve"> - * The Middle East conflict is ongoing, and its ripple effects are impacting global trade, energy supplies, and food production. * Disruptions include delayed shipments, disrupted shipping routes, and spiked prices for critical inputs. * Energy markets are central, with concerns over supply disruptions through the Strait of Hormuz affecting oil and natural gas prices. * The conflict risks increasing inflation, especially in Europe and Asia, and affecting economic growth. * Export disruptions are affecting countries like India, with significant rice export implications. * Fertiliser supplies are threatened, impacting global food production. * Shipping congestion and supply chain delays are emerging, with effects on air cargo and global trade flows. 357. </w:t>
      </w:r>
      <w:hyperlink r:id="rId349">
        <w:r>
          <w:rPr>
            <w:color w:val="0000EE"/>
            <w:u w:val="single"/>
          </w:rPr>
          <w:t>https://indianexpress.com/article/explained/explained-economics/why-fertilisers-could-be-the-wars-soft-underbelly-victim-10571937/</w:t>
        </w:r>
      </w:hyperlink>
      <w:r>
        <w:t xml:space="preserve"> - * India expected to import significant quantities of urea, DAP, MOP, and complex fertilisers in 2025-26. * Major share of India’s fertiliser imports, especially urea and DAP, comes from Gulf Cooperation Council countries. * India’s dependence on imports extends to natural gas and key raw materials for fertiliser production. * Russia, China, and Western Asian countries are key suppliers, with geopolitical conflicts impacting supply chains. * Stock levels of fertilisers have improved but remain vulnerable to future disruptions if the war extends. * Potential closure of Strait of Hormuz could severely affect LNG, ammonia, and sulphur supplies. * India may need to seek alternative sources for key inputs if conflict worsens. 358. </w:t>
      </w:r>
      <w:hyperlink r:id="rId350">
        <w:r>
          <w:rPr>
            <w:color w:val="0000EE"/>
            <w:u w:val="single"/>
          </w:rPr>
          <w:t>https://www.lrt.lt/naujienos/pasaulyje/6/2825239/nuozmus-musis-uz-fronto-rusija-liepsnose-skandina-ukrainos-uostus-ir-laivus</w:t>
        </w:r>
      </w:hyperlink>
      <w:r>
        <w:t xml:space="preserve"> - • From autumn 2025, Russia increased attacks on Ukrainian Black Sea ports, including missile and drone strikes. • Over 651 port infrastructure objects have been damaged since 2024, with 325 in 2025. • Attacks targeted port facilities, ships, and energy infrastructure, causing significant damage and disruptions. • Ukrainian exports through Black Sea ports declined by 8% in late 2025, affecting the country's foreign currency income. • Russia's systematic strikes aim to weaken Ukraine’s export potential, particularly in agriculture and metallurgical products. 359. </w:t>
      </w:r>
      <w:hyperlink r:id="rId351">
        <w:r>
          <w:rPr>
            <w:color w:val="0000EE"/>
            <w:u w:val="single"/>
          </w:rPr>
          <w:t>https://www.lemonde.fr/economie/article/2026/03/08/le-blocage-du-detroit-d-ormuz-menace-de-fortes-perturbations-le-marche-des-engrais-et-les-importations-agricoles-au-moyen-orient_6670011_3234.html</w:t>
        </w:r>
      </w:hyperlink>
      <w:r>
        <w:t xml:space="preserve"> - * The closure of the Strait of Hormuz since 28 February has raised concerns over logistical flows, affecting oil, gas, and agricultural sectors. * Approximately 33% of the world's maritime transport of fertilisers passes through the Strait of Hormuz. * 252 containers of French apples, weighing around 5,000 tonnes, are waiting to be unloaded in the Gulf region. * Shipping companies have introduced a surcharge of 4,000 dollars per container, adding to the existing freight costs. * The disruption impacts the supply of key fertiliser components such as urea and ammonia, vital for agriculture in the Middle East. 360. </w:t>
      </w:r>
      <w:hyperlink r:id="rId352">
        <w:r>
          <w:rPr>
            <w:color w:val="0000EE"/>
            <w:u w:val="single"/>
          </w:rPr>
          <w:t>https://yemenat.net/archives/420867</w:t>
        </w:r>
      </w:hyperlink>
      <w:r>
        <w:t xml:space="preserve"> - * UN programme reports escalating food insecurity in Yemen, with 63% of households unable to meet basic needs. * The report is from February 2026. * Food imports via Red Sea ports reached highest levels in nine years in January 2026, due to traders stockpiling before Ramadan. * Fuel imports through Hodeidah port decreased by 65%. 361. </w:t>
      </w:r>
      <w:hyperlink r:id="rId353">
        <w:r>
          <w:rPr>
            <w:color w:val="0000EE"/>
            <w:u w:val="single"/>
          </w:rPr>
          <w:t>https://www.turkiyetoday.com/business/turkiye-drops-urea-tariffs-to-shield-farmers-from-fertilizer-shock-3215818</w:t>
        </w:r>
      </w:hyperlink>
      <w:r>
        <w:t xml:space="preserve"> - * Turkey eliminated customs duties on urea fertilizer imports to prevent rising costs for farmers and stabilise supply following Iran conflict-related disruptions. * The move aims to curb potential increases in food prices and support domestic agricultural input availability. * Global urea supply was affected by tensions in the Middle East, high shipping risks through the Strait of Hormuz, and export halts by regional producers. * Fertiliser prices increased by over 30%, prompting Turkish farmers to buy more fertiliser amid rising costs. * Major suppliers to Turkey include Oman, Egypt, Qatar, and UAE; imports totalled 2.5 million tons valued at $1 billion in 2025. 362. </w:t>
      </w:r>
      <w:hyperlink r:id="rId354">
        <w:r>
          <w:rPr>
            <w:color w:val="0000EE"/>
            <w:u w:val="single"/>
          </w:rPr>
          <w:t>https://www.middleeasteye.net/news/gaza-hit-food-shortages-and-price-hikes-after-israel-shuts-crossings</w:t>
        </w:r>
      </w:hyperlink>
      <w:r>
        <w:t xml:space="preserve"> - * The US-Israel war on Iran and Gaza's crossing closures led to food shortages and soaring prices in Gaza. * Market indicators show increased costs for vegetables, oil, and other essentials, impacting residents’ livelihoods. * Gaza's dependency on border crossings for supplies has resulted in immediate market shortages and economic deterioration. * Israeli crossings into Gaza were halted, with some limited reopening, affecting aid and food entry. * Residents express fears of famine and criticism of the war's impact on Gaza, citing economic collapse and suffering.</w:t>
      </w:r>
      <w:r/>
    </w:p>
    <w:p>
      <w:r/>
      <w:r>
        <w:t xml:space="preserve">363. </w:t>
      </w:r>
      <w:hyperlink r:id="rId355">
        <w:r>
          <w:rPr>
            <w:color w:val="0000EE"/>
            <w:u w:val="single"/>
          </w:rPr>
          <w:t>https://www.marketbeat.com/instant-alerts/fertilizer-stocks-to-keep-an-eye-on-march-7th-2026-03-07/</w:t>
        </w:r>
      </w:hyperlink>
      <w:r>
        <w:t xml:space="preserve"> - * The article lists seven fertilizer companies to watch, including CF Industries and Nutrien. * It explains these companies manufacture, distribute, or sell fertiliser and crop-nutrient products. * Fertiliser stocks are influenced by crop prices, seasonal planting, input costs (notably natural gas), and global trade. * The companies had high trading volumes recently, indicating market interest. * It notes CF Industries, Nutrien, Mosaic, Intrepid Potash, Lsb Industries, CVR Energy, and CVR Partners' activities in fertiliser and related sectors. 364. </w:t>
      </w:r>
      <w:hyperlink r:id="rId356">
        <w:r>
          <w:rPr>
            <w:color w:val="0000EE"/>
            <w:u w:val="single"/>
          </w:rPr>
          <w:t>https://www.egyptindependent.com/egypt-scales-up-strategic-readiness-in-energy-and-food/</w:t>
        </w:r>
      </w:hyperlink>
      <w:r>
        <w:t xml:space="preserve"> - • Prime Minister Mostafa Madbouly inspected Egypt’s energy and food security infrastructure in Suez amidst regional conflict. • Focus on maintaining surplus reserves for energy and staple commodities. • Visited Sumed Petroleum Port to oversee LNG regasification and ensure gas supply. • Reviewed national grain reserves at Ataka Wheat Silos to reinforce food stockpiles. • Aim to prevent shortages and market instability due to global supply disruptions. 365. </w:t>
      </w:r>
      <w:hyperlink r:id="rId357">
        <w:r>
          <w:rPr>
            <w:color w:val="0000EE"/>
            <w:u w:val="single"/>
          </w:rPr>
          <w:t>https://www.kristv.com/news/local-news/in-your-neighborhood/san-patricio-county/san-patricio-county-farmers-prepare-for-uncertain-season-ahead</w:t>
        </w:r>
      </w:hyperlink>
      <w:r>
        <w:t xml:space="preserve"> - * Farmers in San Patricio County prepare for an uncertain harvesting season amid drought conditions and global supply issues. * Costs for fertiliser and other inputs have increased significantly, impacting profitability. * Disruptions due to conflicts abroad, including issues with Mexico and the Middle East, contribute to higher fuel and fertiliser prices. * Farmers emphasise the importance of community support and resilience in facing these challenges. * The farmers secured fertiliser before recent global conflicts, but costs remain high.</w:t>
      </w:r>
      <w:r/>
    </w:p>
    <w:p>
      <w:r/>
      <w:r>
        <w:t xml:space="preserve">366. </w:t>
      </w:r>
      <w:hyperlink r:id="rId358">
        <w:r>
          <w:rPr>
            <w:color w:val="0000EE"/>
            <w:u w:val="single"/>
          </w:rPr>
          <w:t>https://www.tsln.com/news/farm-bureau-farmers-worried-about-war-related-energy-costs/</w:t>
        </w:r>
      </w:hyperlink>
      <w:r>
        <w:t xml:space="preserve"> - * American Farm Bureau Federation President Zippy Duvall states farmers are worried about increased volatility in fertiliser and fuel prices due to military action. * Farmers face reports of fertiliser companies freezing sales amid upcoming planting season. * Energy market shocks and reliance on fertiliser supplies from the Persian Gulf are identified as serious concerns. * White House and congressional staff have been alerted; price gouging condemned. * The issue relates to global food production and supply chain stability. 367. </w:t>
      </w:r>
      <w:hyperlink r:id="rId359">
        <w:r>
          <w:rPr>
            <w:color w:val="0000EE"/>
            <w:u w:val="single"/>
          </w:rPr>
          <w:t>https://www.winnipegfreepress.com/business/2026/03/07/farmers-again-caught-in-geopolitical-crossfire</w:t>
        </w:r>
      </w:hyperlink>
      <w:r>
        <w:t xml:space="preserve"> - * Canola prices fluctuated following trade developments between China and Canada. * Canada's diplomatic efforts in India aimed at boosting agricultural exports. * Escalating conflict in the Strait of Hormuz threatens global fertilizer and fuel supplies. * Key nitrogen fertilizer production facilities have shut down due to conflict-related natural gas shortages. * Fertilizer prices were at historical highs last autumn and are likely to remain costly due to reduced supplies. * Securing safe passage for shipments through Hormuz is difficult amid military tensions. * Public opinion in the US shows opposition to war, affecting geopolitical decisions. * Farmers across North America face rising fertiliser costs and supply uncertainties due to geopolitical instability. 368. </w:t>
      </w:r>
      <w:hyperlink r:id="rId360">
        <w:r>
          <w:rPr>
            <w:color w:val="0000EE"/>
            <w:u w:val="single"/>
          </w:rPr>
          <w:t>https://www.themirror.com/news/us-news/farmers-brace-fertilizer-shock-trumps-1723450?int_source=mantis_rec&amp;int_medium=web&amp;int_campaign=more_like_this</w:t>
        </w:r>
      </w:hyperlink>
      <w:r>
        <w:t xml:space="preserve"> - * The Iran conflict disrupts global nitrogen fertiliser supply, affecting US farmers. * QatarLNG shutdown reduces almost a fifth of the world's natural gas supply and increases fertiliser prices. * Middle East nations' production constraints threaten global urea and ammonia supplies. * Higher fuel costs and rerouted shipping increase logistics costs for fertiliser supply. * US farmers face potential fertiliser shortages and price hikes before spring planting.</w:t>
      </w:r>
      <w:r/>
    </w:p>
    <w:p>
      <w:r/>
      <w:r>
        <w:t xml:space="preserve">369. </w:t>
      </w:r>
      <w:hyperlink r:id="rId361">
        <w:r>
          <w:rPr>
            <w:color w:val="0000EE"/>
            <w:u w:val="single"/>
          </w:rPr>
          <w:t>https://www.bostonglobe.com/2026/03/07/world/how-the-iran-conflict-is-disrupting-global-trade/</w:t>
        </w:r>
      </w:hyperlink>
      <w:r>
        <w:t xml:space="preserve"> - * The US and Israel launched an air assault on Iran, triggering retaliatory strikes and disruptions since last Saturday. * Merchant shipping traffic through the Strait of Hormuz has decreased by over 85% between March 1-6, with some transits under blackouts. * Major disruptions to shipping and air traffic are causing market effects, including higher gasoline and fertiliser prices. * About 20% of global oil and LNG flows pass through the Strait; prices for Brent crude and LNG have risen. * Fertiliser production has been cut globally, raising prices, with potential future impacts on crop yields and food security. * Over 27,000 flights were cancelled in the region, affecting high-value and time-sensitive cargo. * Energy exporters are seeking alternative routes; some refineries have shut down, affecting the global energy supply. 370. </w:t>
      </w:r>
      <w:hyperlink r:id="rId362">
        <w:r>
          <w:rPr>
            <w:color w:val="0000EE"/>
            <w:u w:val="single"/>
          </w:rPr>
          <w:t>https://www.miragenews.com/fao-food-price-index-climbs-after-5-month-1632748/</w:t>
        </w:r>
      </w:hyperlink>
      <w:r>
        <w:t xml:space="preserve"> - * The FAO Food Price Index increased in February, ending a five-month downward trend. * Higher wheat prices were driven by frosts in Europe and the US and disruptions in the Russian Federation and Black Sea region. * Vegetable oil prices, including palm oil and soy, rose due to demand and seasonal outputs. * Meat prices, especially ovine and bovine, reached all-time highs, supported by US and Chinese demand. * Dairy prices declined, mainly due to lower cheese prices, despite increased milk powder quotations. * Sugar prices decreased significantly amid expectations of ample global supplies. 371. </w:t>
      </w:r>
      <w:hyperlink r:id="rId363">
        <w:r>
          <w:rPr>
            <w:color w:val="0000EE"/>
            <w:u w:val="single"/>
          </w:rPr>
          <w:t>https://www.devdiscourse.com/article/headlines/3829384-record-wheat-procurement-target-set-for-2026-27-rabi-season</w:t>
        </w:r>
      </w:hyperlink>
      <w:r>
        <w:t xml:space="preserve"> - * The Indian government announced a wheat procurement target of 30.3 million tonnes for the 2026-27 Rabi season. * Wheat output is expected to reach 120 million tonnes, supported by sowing on 33.41 million hectares and favourable weather. * The Food Corporation of India plans to maintain a stock of 18.2 million tonnes by April 2026. * India lifted a four-year ban on wheat exports, authorising an initial shipment of 2.5 million tonnes. * A QR code tagging pilot on foodgrain packaging is underway, with successful trials in Andhra Pradesh. 372. </w:t>
      </w:r>
      <w:hyperlink r:id="rId364">
        <w:r>
          <w:rPr>
            <w:color w:val="0000EE"/>
            <w:u w:val="single"/>
          </w:rPr>
          <w:t>https://www.insurancejournal.com/news/international/2026/03/06/860869.htm</w:t>
        </w:r>
      </w:hyperlink>
      <w:r>
        <w:t xml:space="preserve"> - * The Iran conflict has led to the closure of fertilizer plants and disruption of shipping routes through the Strait of Hormuz, causing a surge in global fertiliser prices. * Fertiliser prices in the US increased from $516 to $683 per metric ton amid the conflict. * Production cuts in Qatar and other Middle Eastern regions have reduced supply, affecting global exports. * India and other countries are experiencing tight fertiliser supplies due to reduced regional output. * Market analysts forecast further price increases if the conflict persists, impacting farmers' crop choices and costs. 373. </w:t>
      </w:r>
      <w:hyperlink r:id="rId365">
        <w:r>
          <w:rPr>
            <w:color w:val="0000EE"/>
            <w:u w:val="single"/>
          </w:rPr>
          <w:t>https://www.independent.co.uk/news/world/middle-east/iran-war-hormuz-closed-fertiliser-b2933574.html</w:t>
        </w:r>
      </w:hyperlink>
      <w:r>
        <w:t xml:space="preserve"> - - Tehran moves to restrict or close the Strait of Hormuz, impacting global shipping and energy markets. - Closure could cause a fertiliser shock, reducing supply and raising prices, threatening global food security. - Fertilisers, essential for crop yields, rely heavily on natural gas from the Persian Gulf, especially via ammonia production. - Disruption could delay fertiliser shipments, affecting planting and crop yields worldwide. - Low fertiliser use in some regions could worsen food insecurity if prices rise further. - A prolonged closure would impact both energy exports and fertiliser availability, risking inflation and social unrest. 374. </w:t>
      </w:r>
      <w:hyperlink r:id="rId366">
        <w:r>
          <w:rPr>
            <w:color w:val="0000EE"/>
            <w:u w:val="single"/>
          </w:rPr>
          <w:t>https://www.producer.com/crops/iran-war-to-disrupt-urea-and-sulphur-supplies/</w:t>
        </w:r>
      </w:hyperlink>
      <w:r>
        <w:t xml:space="preserve"> - • The war in the Middle East impacts global sulphur and urea supply chains, with 50% of sulphur exports and 34% of urea shipments originating from the region. • Urea prices have increased by about 30%, while sulphur prices have not yet responded. • Disruptions include damage to production facilities in Saudi Arabia, Oman, Qatar, and Iran, along with shipping challenges via the Strait of Hormuz. • The conflict affects natural gas and oil production, crucial for ammonia and sulphur supply, with significant implications for global fertilizer markets. • Key importers like China, Morocco, Indonesia, India, and South Korea face potential shortages of fertiliser components. 375. </w:t>
      </w:r>
      <w:hyperlink r:id="rId367">
        <w:r>
          <w:rPr>
            <w:color w:val="0000EE"/>
            <w:u w:val="single"/>
          </w:rPr>
          <w:t>https://www.marineinsight.com/shipping-news/russian-drone-strikes-panama-flagged-cargo-ship-carrying-corn-near-ukraines-chornomorsk-port/?utm_source=rss&amp;utm_medium=rss&amp;utm_campaign=russian-drone-strikes-panama-flagged-cargo-ship-carrying-corn-near-ukraines-chornomorsk-port</w:t>
        </w:r>
      </w:hyperlink>
      <w:r>
        <w:t xml:space="preserve"> - * A Russian drone struck and damaged a Panama-flagged cargo vessel transporting corn near Ukraine's Chornomorsk port in the Black Sea late Wednesday. * The vessel was hit while departing the port and was sailing toward the Bosphorus Strait. * One crew member was injured, but the ship continued its voyage. * Ukraine remains a key exporter of grain, with the Black Sea ports crucial for maritime cargo movement. * Russia has increased attacks on Ukraine’s maritime infrastructure, impacting logistics and security in the Black Sea region. 376. </w:t>
      </w:r>
      <w:hyperlink r:id="rId368">
        <w:r>
          <w:rPr>
            <w:color w:val="0000EE"/>
            <w:u w:val="single"/>
          </w:rPr>
          <w:t>https://www.canadiancattlemen.ca/daily/fertilizer-markets-tighten-as-russian-exports-hit-capacity-limits/</w:t>
        </w:r>
      </w:hyperlink>
      <w:r>
        <w:t xml:space="preserve"> - • Russian fertiliser producers face supply constraints due to export caps, Ukrainian attacks, and domestic obligations. • The Ukrainian drone attack on Dorogobuzh temporarily reduced Russian fertiliser capacity by about five per cent. • Russia aims to capture 25 per cent of global fertiliser trade by 2030 amid export restrictions and geopolitical tensions. • Disruptions in the Middle East and Strait of Hormuz have impacted global shipping routes and supply. • Prices are rising due to phosphate shortages, export restrictions, and geopolitical tensions. 377. </w:t>
      </w:r>
      <w:hyperlink r:id="rId369">
        <w:r>
          <w:rPr>
            <w:color w:val="0000EE"/>
            <w:u w:val="single"/>
          </w:rPr>
          <w:t>https://blog.tradewin.net/ieepa-tariff-update-refund-implementation-paused-refund-strategy-still-critical</w:t>
        </w:r>
      </w:hyperlink>
      <w:r>
        <w:t xml:space="preserve"> - • US Court of International Trade issued a order on March 6, 2026, pausing immediate refunds of IEEPA tariffs imposed by CBP. • The order reflects operational concerns rather than legal authority issues. • CBP plans to adjust ACE for refund applications within 45 days; mechanics of refunds remain unresolved. • Importer actions such as registration, reviewing ACE data, and filing protests remain critical amid ongoing tariff volatility. • US trade policy continues to shift with other statutory tools like Section 122 and Section 232 measures. 378. </w:t>
      </w:r>
      <w:hyperlink r:id="rId370">
        <w:r>
          <w:rPr>
            <w:color w:val="0000EE"/>
            <w:u w:val="single"/>
          </w:rPr>
          <w:t>https://www.agriland.ie/farming-news/global-food-prices-rise-for-first-time-in-5-months-fao/</w:t>
        </w:r>
      </w:hyperlink>
      <w:r>
        <w:t xml:space="preserve"> - - Global food prices increased in February after five months of decline, according to FAO. - Wheat prices rose due to frosts in Europe and the US and logistical disruptions in Russia and the Black Sea region. - FAO forecasts a 3% drop in wheat production for 2026, with reductions in EU, Russia, and US sowing areas. - India’s wheat outlook remains favourable due to record sowings, supported by government incentives. - Global cereal production in 2025 is estimated to be a record 3,029 million tonnes, up 5.6%. 379. </w:t>
      </w:r>
      <w:hyperlink r:id="rId371">
        <w:r>
          <w:rPr>
            <w:color w:val="0000EE"/>
            <w:u w:val="single"/>
          </w:rPr>
          <w:t>https://readthejoe.com/business/us-iran-conflict-just-added-fresh-pressure-to-an-expected-2-5-rise-in-food-prices/</w:t>
        </w:r>
      </w:hyperlink>
      <w:r>
        <w:t xml:space="preserve"> - * The US-Iran conflict has effectively shut the Strait of Hormuz, impacting global oil and fertiliser exports. * Fertiliser prices in Middle East surged from ~$130 to $575–$650 per tonne. * QatarEnergy halted sulphur, ammonia, and urea output following a drone strike. * Farmers are entering peak fertiliser season, risking significant yield reductions. * Experts warn of potential food price increases and crop yield declines due to supply shocks. * A prolonged Strait closure could lead to crude oil prices exceeding triple digits. 380. </w:t>
      </w:r>
      <w:hyperlink r:id="rId372">
        <w:r>
          <w:rPr>
            <w:color w:val="0000EE"/>
            <w:u w:val="single"/>
          </w:rPr>
          <w:t>https://e24.no/energi-og-klima/i/7p6kdo/frykter-prissjokk-paa-gjoedsel-dobbeltsmell</w:t>
        </w:r>
      </w:hyperlink>
      <w:r>
        <w:t xml:space="preserve"> - • Rising gas and fertiliser prices caused by Middle East unrest and shipping uncertainties in Hormuz Strait. • Norwegian fertiliser company Yara describes it as a 'double blow' for the market. • Norway's Felleskjøpet temporarily halts fertiliser sales amid market uncertainty. • Gas prices have doubled, affecting fertiliser production costs globally. • Market volatility and geopolitical tensions threaten global food supply and fertiliser availability. 381. </w:t>
      </w:r>
      <w:hyperlink r:id="rId373">
        <w:r>
          <w:rPr>
            <w:color w:val="0000EE"/>
            <w:u w:val="single"/>
          </w:rPr>
          <w:t>https://www.spokesman.com/stories/2026/mar/05/iran-conflict-sends-farmers-rushing-to-secure-crit/</w:t>
        </w:r>
      </w:hyperlink>
      <w:r>
        <w:t xml:space="preserve"> - * The conflict in the Middle East leads to disruptions in fertiliser supply and soaring prices worldwide. * Farmers rush to secure fertilisers, with prices rising significantly, especially for urea. * Supply chains through the Strait of Hormuz are threatened, impacting global fertiliser supply. * European and Asian fertiliser producers face increased costs and potential shortages. * The disruption risks escalating food inflation and impacts crop yields and planting decisions globally. 382. </w:t>
      </w:r>
      <w:hyperlink r:id="rId374">
        <w:r>
          <w:rPr>
            <w:color w:val="0000EE"/>
            <w:u w:val="single"/>
          </w:rPr>
          <w:t>https://www.bairdmaritime.com/shipping/dry-cargo/bulkers/expanding-iran-conflict-threatens-brazil-grain-exports-fertiliser-supplies</w:t>
        </w:r>
      </w:hyperlink>
      <w:r>
        <w:t xml:space="preserve"> - * The conflict in the Middle East could disrupt Brazil's grain exports and fertiliser supplies. * The region is a key destination for Brazil's exports and a supplier of fertilisers like urea. * US-Israeli strikes on Iran and subsequent attacks may cause cancellations and shortages. * Shippers consider unloading grain in Oman to avoid maritime disruptions, with uncertain logistics. * The situation may lead to cancellations and fertiliser shortages in Brazil. 383. </w:t>
      </w:r>
      <w:hyperlink r:id="rId375">
        <w:r>
          <w:rPr>
            <w:color w:val="0000EE"/>
            <w:u w:val="single"/>
          </w:rPr>
          <w:t>https://www.arkansasonline.com/news/2026/mar/05/iran-war-disrupting-supply-chain/</w:t>
        </w:r>
      </w:hyperlink>
      <w:r>
        <w:t xml:space="preserve"> - * The Iran conflict has halted oil tanker movement through the Strait of Hormuz, impacting global supply chains. * Around 4% of the world's shipping tonnage is idle in the Persian Gulf, causing ripple effects worldwide. * The US proposed a plan to facilitate oil and trade movement, including naval escort and risk insurance. * Disruptions are affecting the shipment of oil, petrochemicals, pharmaceuticals, semiconductors, and fertilisers. * Air cargo is constrained due to closed airspaces and airports, increasing costs and rerouting in the region. 384. </w:t>
      </w:r>
      <w:hyperlink r:id="rId376">
        <w:r>
          <w:rPr>
            <w:color w:val="0000EE"/>
            <w:u w:val="single"/>
          </w:rPr>
          <w:t>https://www.farmersguide.co.uk/business/finance/middle-east-conflict-will-energy-fuel-and-fertiliser-prices-rise/</w:t>
        </w:r>
      </w:hyperlink>
      <w:r>
        <w:t xml:space="preserve"> - * Events in the Middle East, including US and Israeli airstrikes on Iran, could disrupt fertiliser raw material shipments via the Strait of Hormuz, impacting global supply. * Wholesale fuel prices in England and Wales have risen up to 20p per litre amid market volatility. * UK farming organisations warn of short-term price instability and advise farmers to manage fuel and energy usage proactively. * No definitive impact on UK prices or supply was predicted in the medium term. * Steps suggested include monitoring fuel tank levels, consolidating deliveries, reducing engine idling, and maintaining machinery for efficiency. 385. </w:t>
      </w:r>
      <w:hyperlink r:id="rId377">
        <w:r>
          <w:rPr>
            <w:color w:val="0000EE"/>
            <w:u w:val="single"/>
          </w:rPr>
          <w:t>https://www.xataka.com/magnet/seguramente-nunca-oiste-hablar-urea-misiles-iran-estan-destruyendo-su-produccion-eso-va-a-afectar-a-tu-comida</w:t>
        </w:r>
      </w:hyperlink>
      <w:r>
        <w:t xml:space="preserve"> - * The conflict in Iran is disrupting fertiliser production, impacting global food supply. * The war affects production in Iran and Qatar, key fertiliser producers. * Fertiliser supply disruptions may reduce crop yields by up to 50% in affected cycles. * The increase in fertiliser costs is driven by energy prices and infrastructure damage. * A prolonged disruption could lead to a global food crisis, similar to 2022. 386. </w:t>
      </w:r>
      <w:hyperlink r:id="rId378">
        <w:r>
          <w:rPr>
            <w:color w:val="0000EE"/>
            <w:u w:val="single"/>
          </w:rPr>
          <w:t>https://businessday.ng/agriculture/article/fertilizer-prices-may-spike-as-iran-bans-food-agricultural-exports/</w:t>
        </w:r>
      </w:hyperlink>
      <w:r>
        <w:t xml:space="preserve"> - * Iran announced a ban on exports of all food and agricultural products, escalating a conflict involving Israel and the US. * The ban threatens to disrupt Iran's fertilizer production and shipping, risking higher crop input costs and food inflation. * Iran exported fertilisers worth $169.11 million to Nigeria in 2022, with imports projected to rise in 2026. * Prices for granular urea in Egypt have increased by $60 per metric ton following the closure of the Strait of Hormuz. * Farmers in the Northern Hemisphere are preparing to apply fertilisers, and the conflict may drive up prices and impact global food costs. 387. </w:t>
      </w:r>
      <w:hyperlink r:id="rId379">
        <w:r>
          <w:rPr>
            <w:color w:val="0000EE"/>
            <w:u w:val="single"/>
          </w:rPr>
          <w:t>https://www.gbnews.com/money/strait-of-hormuz-crisis-uk-food-inflation-higher</w:t>
        </w:r>
      </w:hyperlink>
      <w:r>
        <w:t xml:space="preserve"> - * Disruption in the Strait of Hormuz may lead to increased global energy prices, affecting UK grocery costs. * Higher fuel and electricity costs could increase food production and transportation expenses. * Fertiliser prices, linked to natural gas exports from the Middle East, pose additional costs for farmers. * Food inflation in the UK could rise from 3.5-4% to 4.5-5%, with an increase of around 15-20% relative to current levels. * Shipping disruptions include vessel pauses, insurer withdrawal, and rising freight rates, impacting supply chains. 388. </w:t>
      </w:r>
      <w:hyperlink r:id="rId380">
        <w:r>
          <w:rPr>
            <w:color w:val="0000EE"/>
            <w:u w:val="single"/>
          </w:rPr>
          <w:t>https://lafarmbureaunews.com/news/2026/3/4/farmers-impacted-by-fuel-and-fertilizer-volatility</w:t>
        </w:r>
      </w:hyperlink>
      <w:r>
        <w:t xml:space="preserve"> - * American Farm Bureau Federation President Zippy Duvall comments on potential fertiliser and fuel supply issues following military action in Iran.</w:t>
      </w:r>
      <w:r>
        <w:rPr>
          <w:i/>
        </w:rPr>
        <w:t xml:space="preserve"> * Concerns from farmers about increased volatility in fertiliser and fuel prices.</w:t>
      </w:r>
      <w:r>
        <w:t xml:space="preserve"> * Reports of companies freezing fertiliser sales during planting season.</w:t>
      </w:r>
      <w:r>
        <w:rPr>
          <w:i/>
        </w:rPr>
        <w:t xml:space="preserve"> * Emphasis on the reliance of farmers on Persian Gulf fertiliser supplies and the potential impact of energy shocks.</w:t>
      </w:r>
      <w:r>
        <w:t xml:space="preserve"> * Discussions with White House and congressional staff on the situation, with warnings against price gouging.</w:t>
      </w:r>
      <w:r>
        <w:rPr>
          <w:i/>
        </w:rPr>
        <w:t xml:space="preserve">389. </w:t>
      </w:r>
      <w:hyperlink r:id="rId381">
        <w:r>
          <w:rPr>
            <w:color w:val="0000EE"/>
            <w:u w:val="single"/>
          </w:rPr>
          <w:t>https://www.agri-mutuel.com/politique-economie/les-marches-agricoles-spectateurs-du-conflit-au-moyen-orient-inquietude-sur-les-engrais/</w:t>
        </w:r>
      </w:hyperlink>
      <w:r>
        <w:rPr>
          <w:i/>
        </w:rPr>
        <w:t xml:space="preserve"> - * The markets for cereals and oilseeds are currently cautious due to the Middle East conflict. * Price fluctuations are limited, with some support from investment funds and currency movements. * The conflict has raised concerns about the blocking of the Strait of Hormuz affecting fertiliser exports. * US and European grain markets show limited movement, with stable stocks and favourable weather conditions. * Fertiliser prices have surged, raising concerns over supply and agricultural margins. 390. </w:t>
      </w:r>
      <w:hyperlink r:id="rId382">
        <w:r>
          <w:rPr>
            <w:color w:val="0000EE"/>
            <w:u w:val="single"/>
          </w:rPr>
          <w:t>https://www.brownfieldagnews.com/news/grassley-middle-east-instability-already-driving-up-farm-expenses/</w:t>
        </w:r>
      </w:hyperlink>
      <w:r>
        <w:rPr>
          <w:i/>
        </w:rPr>
        <w:t xml:space="preserve"> - - U.S. Senator Chuck Grassley warns that Middle East conflict is increasing fertilizer and fuel costs for farmers. - Urea prices in New Orleans have risen from $475 to $550 per ton within a week. - The Strait of Hormuz is a significant route for urea used in corn production. - Rising diesel prices are also impacting farming costs. - The conflict's impact suggests increased input costs for agriculture. 391. </w:t>
      </w:r>
      <w:hyperlink r:id="rId383">
        <w:r>
          <w:rPr>
            <w:color w:val="0000EE"/>
            <w:u w:val="single"/>
          </w:rPr>
          <w:t>http://theeconomiccollapseblog.com/famine-incoming-about-one-fourth-of-all-globally-traded-nitrogen-fertilizer-normally-travels-through-the-strait-of-hormuz/</w:t>
        </w:r>
      </w:hyperlink>
      <w:r>
        <w:rPr>
          <w:i/>
        </w:rPr>
        <w:t xml:space="preserve"> - </w:t>
      </w:r>
      <w:r>
        <w:t>Approximately one-quarter of globally traded nitrogen fertiliser supplies pass through the Strait of Hormuz, which is currently paralysed due to Iran-related conflicts.</w:t>
      </w:r>
      <w:r>
        <w:rPr>
          <w:i/>
        </w:rPr>
      </w:r>
      <w:r>
        <w:t>The disruption threatens global food security, as about half of worldwide food production relies on fertiliser, which depends on natural gas and ammonia produced via the Haber–Bosch process.</w:t>
      </w:r>
      <w:r>
        <w:rPr>
          <w:i/>
        </w:rPr>
      </w:r>
      <w:r>
        <w:t>Natural gas prices in Europe and Asia have surged, with Qatar declaring force majeure on LNG shipments, significantly affecting Asian importers.</w:t>
      </w:r>
      <w:r>
        <w:rPr>
          <w:i/>
        </w:rPr>
      </w:r>
      <w:r>
        <w:t>Fertiliser prices are already high and expected to increase further, impacting farmers and global crop yields.</w:t>
      </w:r>
      <w:r>
        <w:rPr>
          <w:i/>
        </w:rPr>
      </w:r>
      <w:r>
        <w:t xml:space="preserve">If the conflict persists, a major famine and decline in global food production could occur, with severe consequences for impoverished nations." 392. </w:t>
      </w:r>
      <w:hyperlink r:id="rId384">
        <w:r>
          <w:rPr>
            <w:color w:val="0000EE"/>
            <w:u w:val="single"/>
          </w:rPr>
          <w:t>https://www.brownfieldagnews.com/market-news/slow-lower-midweek-session-for-soybeans-corn-wheat/</w:t>
        </w:r>
      </w:hyperlink>
      <w:r>
        <w:t xml:space="preserve"> - * Soybeans declined due to fund and technical selling; quality concerns in Brazil, awaiting USDA and CONAB reports.</w:t>
      </w:r>
      <w:r>
        <w:rPr>
          <w:i/>
        </w:rPr>
        <w:t xml:space="preserve"> * Corn fell on fund and technical selling; weather conditions in South America and input costs in the US are key factors.</w:t>
      </w:r>
      <w:r>
        <w:t xml:space="preserve"> * Wheat prices dropped on fund and technical selling; rain in US and Europe, and disruptions in Ukraine and Iran's shipping impact export demand.* 393. </w:t>
      </w:r>
      <w:hyperlink r:id="rId385">
        <w:r>
          <w:rPr>
            <w:color w:val="0000EE"/>
            <w:u w:val="single"/>
          </w:rPr>
          <w:t>https://www.realagriculture.com/2026/03/spring-fertilizer-supply-fears-grow-as-iran-war-chokes-key-shipping-route/</w:t>
        </w:r>
      </w:hyperlink>
      <w:r>
        <w:t xml:space="preserve"> - * The Iran conflict has raised concerns over fertiliser supply and prices, as key export routes in the Strait of Hormuz are threatened. * Prices of urea and nitrogen fertilisers have increased since the conflict escalated. * Supply chain disruptions mean delays and uncertainties for farmers in North America. * US and Western allies are working to secure safe passage for ships through the Strait of Hormuz. * Farmers are advised to communicate with suppliers and consider storage to mitigate potential shortages. 394. </w:t>
      </w:r>
      <w:hyperlink r:id="rId386">
        <w:r>
          <w:rPr>
            <w:color w:val="0000EE"/>
            <w:u w:val="single"/>
          </w:rPr>
          <w:t>https://ilmanifesto.it/il-blocco-di-hormuz-un-rischio-alimentare</w:t>
        </w:r>
      </w:hyperlink>
      <w:r>
        <w:t xml:space="preserve"> - * The Strait of Hormuz is a conflict zone involving Israel, the US, and Iran, affecting food and energy markets. * It is a major route for nutrients fertilisers, impacting global agriculture, particularly in Europe. * Blockages could reduce crop yields and increase prices, similar to oil price rises. * Supply chains for fertilisers, mainly from Russia and Belarus, are disrupted due to the war. * The European dependence on external supplies exposes farmers and consumers to inflation and food security risks. * Italy perceives this issue as significant and relates it to broader strategic concerns about food security in times of crisis. 395. </w:t>
      </w:r>
      <w:hyperlink r:id="rId387">
        <w:r>
          <w:rPr>
            <w:color w:val="0000EE"/>
            <w:u w:val="single"/>
          </w:rPr>
          <w:t>https://www.kaaltv.com/news/farmers-face-rising-fertilizer-costs-as-conflict-continues-in-iran/</w:t>
        </w:r>
      </w:hyperlink>
      <w:r>
        <w:t xml:space="preserve"> - * The conflict in Iran disrupts the supply of nitrogen fertiliser, affecting prices and availability. * Disruptions near the Strait of Hormuz and shutdowns of natural gas production impact fertiliser supplies. * Rising costs of urea, a key agricultural fertiliser, are worrying farmers in Minnesota. * The period of disrupted supply coincides with farmers preparing for spring planting. * Limited clarity on the duration of supply chain disruptions, with ongoing pressure on farmers' margins. 396. </w:t>
      </w:r>
      <w:hyperlink r:id="rId388">
        <w:r>
          <w:rPr>
            <w:color w:val="0000EE"/>
            <w:u w:val="single"/>
          </w:rPr>
          <w:t>https://www.theguardian.com/business/2026/mar/05/big-burden-for-farmers-gulf-shipping-crisis-threatens-food-price-shock</w:t>
        </w:r>
      </w:hyperlink>
      <w:r>
        <w:t xml:space="preserve"> - * The closure of the Strait of Hormuz due to conflicts affects global fertiliser supply and production. * Disruption impacts the transport of ammonia and nitrogen, key ingredients in synthetic fertiliser. * Fertiliser prices have already increased, with Egyptian urea prices rising over 25%. * The supply chain disruptions could lower crop yields and push up food prices globally. * Farmers in the UK, Europe, and North America face supply shortages and increased input costs amid rising fertiliser prices. * Industry leaders and analysts warn of severe implications if the strait remains restricted long-term. 397. </w:t>
      </w:r>
      <w:hyperlink r:id="rId389">
        <w:r>
          <w:rPr>
            <w:color w:val="0000EE"/>
            <w:u w:val="single"/>
          </w:rPr>
          <w:t>https://news.ltn.com.tw/news/world/breakingnews/5359890</w:t>
        </w:r>
      </w:hyperlink>
      <w:r>
        <w:t xml:space="preserve"> - * Iran's blockade of the Hormuz Strait disrupts over 33% of fertiliser and raw material shipments, including sulphur and ammonia, impacting global supply. * The strait also transports essential materials for aluminium and sugar, with potential price effects on clothing, cookware, and medical equipment. * A prolonged closure could cause fertiliser prices to rise significantly in the US, affecting crops like corn, soybeans, wheat, and cotton. * US farmers face potential fertiliser shortages and higher prices as nearly 30% of ammonia and 50% of urea production are at risk due to ongoing conflict. * The disruption may lead to further economic and supply chain consequences globally, especially if the situation persists over a month. 398. </w:t>
      </w:r>
      <w:hyperlink r:id="rId390">
        <w:r>
          <w:rPr>
            <w:color w:val="0000EE"/>
            <w:u w:val="single"/>
          </w:rPr>
          <w:t>https://www.kurdistan24.net/en/story/890679/world-food-program-halts-operations-in-rebel-held-yemen-after-terminating-staff-contracts</w:t>
        </w:r>
      </w:hyperlink>
      <w:r>
        <w:t xml:space="preserve"> - * The World Food Program terminates contracts of 365 staff in Houthi-controlled Yemen, effective end of March. * The move follows arrests of aid workers by Houthi authorities and funding pressures. * The suspension impacts humanitarian aid to millions suffering from food insecurity in Yemen. * Yemen’s ongoing conflict, insecurity, and donor funding decline hinder relief efforts. * Over 17 million Yemenis face acute food insecurity, risking worsening malnutrition and famine conditions. 399. </w:t>
      </w:r>
      <w:hyperlink r:id="rId391">
        <w:r>
          <w:rPr>
            <w:color w:val="0000EE"/>
            <w:u w:val="single"/>
          </w:rPr>
          <w:t>https://www.newarab.com/news/wfp-warns-sudan-faces-total-food-collapse-april</w:t>
        </w:r>
      </w:hyperlink>
      <w:r>
        <w:t xml:space="preserve"> - * The World Food Programme (WFP) has warned Sudan faces a potential total food collapse by April due to rations being cut by up to half. * Urgent funding of $6 million is needed to prevent the collapse, with aid already having been reduced since January. * Displaced populations in camps face severe hunger, malnutrition, and poor water and sanitation conditions, especially after the fall of El-Fasher to RSF in October 2025. * Food aid for 62,634 people was scaled back by 50-70% in the most affected areas. * The crisis is compounded by ongoing conflict, with displacement from Darfur and Kordofan, and limited access to water, medicine, and sanitation. 400. </w:t>
      </w:r>
      <w:hyperlink r:id="rId392">
        <w:r>
          <w:rPr>
            <w:color w:val="0000EE"/>
            <w:u w:val="single"/>
          </w:rPr>
          <w:t>https://www.bakingbusiness.com/articles/65527-soft-wheat-areas-dormant-in-drought</w:t>
        </w:r>
      </w:hyperlink>
      <w:r>
        <w:t xml:space="preserve"> - * The US Department of Agriculture reported that 41% of dormant US winter wheat was in drought as of January 13, with lingering drought in many states. * Drought conditions were limited in eastern Colorado and south-western Kansas, key wheat production areas. * Oklahoma’s Panhandle and parts of Montana showed no drought, while other states had varying drought severity. * Large drought areas affected northeastern Ohio, central Indiana, Illinois, Arkansas, Alabama, Georgia, and North Carolina. * Overall, drought conditions impact winter wheat growth in major US regions, particularly the Central states and southeastern soft winter wheat areas. 401. </w:t>
      </w:r>
      <w:hyperlink r:id="rId393">
        <w:r>
          <w:rPr>
            <w:color w:val="0000EE"/>
            <w:u w:val="single"/>
          </w:rPr>
          <w:t>https://anytvnews.com/news/south-sudan-concern-over-increase-in-violence-urge-to-provide-food-aid-route/</w:t>
        </w:r>
      </w:hyperlink>
      <w:r>
        <w:t xml:space="preserve"> - * The UN and WFP have called for an end to violence and for food aid delivery in Jonglei province, South Sudan. * The military is engaged in a major operation, causing displacement of 1.8 lakh people and threats to food security. * 60% of the population may face crisis-level hunger; 93 lakh people in need of humanitarian aid. * The UN Secretary-General urged political dialogue to resolve conflict and allow aid delivery. * WFP plans to aid 3.3 million people in 2026 amidst challenging terrain and weather conditions. 402. </w:t>
      </w:r>
      <w:hyperlink r:id="rId394">
        <w:r>
          <w:rPr>
            <w:color w:val="0000EE"/>
            <w:u w:val="single"/>
          </w:rPr>
          <w:t>https://www.czapp.com/analyst-insights/cold-weather-risks-spark-wheat-rally-pulling-corn-higher/</w:t>
        </w:r>
      </w:hyperlink>
      <w:r>
        <w:t xml:space="preserve"> - * Wheat rallied due to winter kill risks in the US and Russia, with weather concerns dominating the market last week. * Corn was supported by cold weather forecasts in the US and Russia, and strong weekly sales, with prices expected to trade in a specified range. * Market sentiment shifted from supply abundance to weather-driven concerns, especially regarding winter kill potential. * China’s soybean purchases and trade tensions also influenced broader grains, supporting soybean and grain prices. * Weather forecasts include very cold conditions across major wheat-growing regions, raising winter kill fears.</w:t>
      </w:r>
      <w:r/>
    </w:p>
    <w:p>
      <w:r/>
      <w:r>
        <w:t xml:space="preserve">403. </w:t>
      </w:r>
      <w:hyperlink r:id="rId395">
        <w:r>
          <w:rPr>
            <w:color w:val="0000EE"/>
            <w:u w:val="single"/>
          </w:rPr>
          <w:t>https://www.thefencepost.com/news/usda-to-buy-452-million-in-commodities-for-food-aid/</w:t>
        </w:r>
      </w:hyperlink>
      <w:r>
        <w:t xml:space="preserve"> - * USDA plans to enter an agreement with the UN World Food Programme to deliver up to $452 million in FY 2025 Food for Peace aid. * The aid includes 31,000 metric tons of U.S. wheat among other commodities to seven countries. * The programme aims to support global food security and aid delivery, benefiting American farmers and international recipients. * The transfer of administration from USAID to USDA is expected to support U.S. wheat farmers and promote food security. * Additional awards and commodities are anticipated, with a focus on vulnerable countries. 404. </w:t>
      </w:r>
      <w:hyperlink r:id="rId396">
        <w:r>
          <w:rPr>
            <w:color w:val="0000EE"/>
            <w:u w:val="single"/>
          </w:rPr>
          <w:t>https://www.onecitizendaily.com/index.php/2026/02/05/humanitarian-services-under-fire-as-wfp-suspends-operations-following-food-looting/</w:t>
        </w:r>
      </w:hyperlink>
      <w:r>
        <w:t xml:space="preserve"> - * The World Food Programme (WFP) suspended operations in Baliet County after a convoy was ambushed and looted in Upper Nile State, South Sudan. * The attack involved 12 boats carrying 1,500 metric tons of food and occurred between January 30 and February 1. * WFP also paused activities in Jonglei State due to violence damaging infrastructure and endangering aid delivery. * The suspension threatens food supplies for nearly 4.2 million people, especially before the rainy season. * The organisation calls for protection of humanitarian workers and immediate government action to recover stolen food and ensure safety. 405. </w:t>
      </w:r>
      <w:hyperlink r:id="rId397">
        <w:r>
          <w:rPr>
            <w:color w:val="0000EE"/>
            <w:u w:val="single"/>
          </w:rPr>
          <w:t>https://www.zawya.com/en/business/commodities/wheat-dips-as-us-dollar-finds-its-footing-still-set-for-weekly-gain-p9sfc2ba</w:t>
        </w:r>
      </w:hyperlink>
      <w:r>
        <w:t xml:space="preserve"> - * Chicago Board of Trade wheat futures fell 0.5% to $5.38-3/4 a bushel as the US dollar steadied, but remained on track for a fourth consecutive weekly gain due to recent decline in the dollar and cold weather threatening crops in major production regions. * Wheat rose 1.7% from last week’s close after reaching an eight-week high earlier in the week. * Cold weather forecasts for Ukraine and other agricultural regions threaten winter crops, with Ukraine experiencing a temperature drop starting February 1. * Export prices in Russia rose for the second week due to bad weather at Black Sea ports, which may impact wheat deliveries. * Rains in western Argentina improved soil moisture for crops, but additional rainfall is needed to prevent yield losses. 406. </w:t>
      </w:r>
      <w:hyperlink r:id="rId398">
        <w:r>
          <w:rPr>
            <w:color w:val="0000EE"/>
            <w:u w:val="single"/>
          </w:rPr>
          <w:t>https://www.businesstoday.in/india/story/february-to-be-hotter-drier-this-year-says-imd-winter-crops-may-be-affected-514118-2026-02-02?utm_source=rssfeed</w:t>
        </w:r>
      </w:hyperlink>
      <w:r>
        <w:t xml:space="preserve"> - * India Meteorological Department forecasts warmer and drier February following an unusually warm January. * Conditions may increase risks for winter-sown crops, including wheat, rapeseed, and chickpeas. * Main wheat-growing regions such as Punjab, Haryana, Uttar Pradesh, and Madhya Pradesh are most affected. * Higher temperatures may shorten crop growing periods and reduce yields. * Crops sown in January include a record 33.42 million hectares of wheat. * Potential impact on India’s cooking-oil imports due to possible rapeseed crop reductions. 407. </w:t>
      </w:r>
      <w:hyperlink r:id="rId399">
        <w:r>
          <w:rPr>
            <w:color w:val="0000EE"/>
            <w:u w:val="single"/>
          </w:rPr>
          <w:t>https://www.onecitizendaily.com/index.php/2026/02/09/western-powers-demand-south-sudan-recover-1500-tons-of-looted-food/</w:t>
        </w:r>
      </w:hyperlink>
      <w:r>
        <w:t xml:space="preserve"> - * A coalition of Western nations issues a demand to South Sudan to recover over 1,500 metric tons of stolen food aid. * The call follows the looting of twelve WFP boats in Upper Nile State. * The shipment was intended to feed 73,000 people facing famine, malnutrition, and conflict. * The Western powers condemn attacks on humanitarian and medical facilities and urge action to ensure aid passage. * The international community closely monitors South Sudan's response amid worsening humanitarian conditions. 408. </w:t>
      </w:r>
      <w:hyperlink r:id="rId400">
        <w:r>
          <w:rPr>
            <w:color w:val="0000EE"/>
            <w:u w:val="single"/>
          </w:rPr>
          <w:t>https://www.bairdmaritime.com/shipping/dry-cargo/bulkers/logistics-disruptions-keep-ukraine-wheat-exports-at-low-levels-union-says</w:t>
        </w:r>
      </w:hyperlink>
      <w:r>
        <w:t xml:space="preserve"> - * Ukraine's wheat exports in February remain low, with only 27,000 tonnes exported out of 700,000 contracted, according to the Ukrainian Agrarian Confederation (UAC). * Logistics issues caused by blackouts and port restrictions due to Russian strikes are impacting exports. * Ukraine is a major global wheat exporter, and ongoing conflicts are limiting export capacity. * Russian strikes targeting Ukrainian ports and energy infrastructure are causing blackouts and restrictions on exports. 409. </w:t>
      </w:r>
      <w:hyperlink r:id="rId401">
        <w:r>
          <w:rPr>
            <w:color w:val="0000EE"/>
            <w:u w:val="single"/>
          </w:rPr>
          <w:t>https://www.marineinsight.com/shipping-news/russia-strikes-pivdennyi-port-in-odesa-causing-fires-infrastructure-damage/?utm_source=rss&amp;utm_medium=rss&amp;utm_campaign=russia-strikes-pivdennyi-port-in-odesa-causing-fires-infrastructure-damage</w:t>
        </w:r>
      </w:hyperlink>
      <w:r>
        <w:t xml:space="preserve"> - * Russian forces launched a drone attack on Pivdennyi port in Odesa, Ukraine, on 28 January, causing fires and damaging facilities. * The attack involved 146 drones and a ballistic missile, with 103 drones intercepted. * The strike damaged industrial and railway infrastructure, with no casualties recorded. * Other Ukrainian regions, including Kyiv and Zaporizhzhia, experienced damage and injuries. * Russia’s targeting of Ukraine’s seaports aims to disrupt exports, particularly agricultural shipments. 410. </w:t>
      </w:r>
      <w:hyperlink r:id="rId402">
        <w:r>
          <w:rPr>
            <w:color w:val="0000EE"/>
            <w:u w:val="single"/>
          </w:rPr>
          <w:t>https://www.farmersweekly.co.nz/markets/global-dynamics-continue-to-shape-fertiliser-prices/</w:t>
        </w:r>
      </w:hyperlink>
      <w:r>
        <w:t xml:space="preserve"> - * The fertiliser market is affected by global geopolitics, supply chain issues, and trade restrictions. * Strong demand for nutrients like urea and constrained supply from major regions keep prices high. * Export restrictions from China and reduced Russian exports impact supply and prices. * Energy costs and geopolitical instability contribute to ongoing price volatility. * Market stability may occur if supply disruptions are avoided and Chinese exports resume. * Fertiliser companies, including Ballance, are diversifying sourcing and production to ensure supply. 411. </w:t>
      </w:r>
      <w:hyperlink r:id="rId403">
        <w:r>
          <w:rPr>
            <w:color w:val="0000EE"/>
            <w:u w:val="single"/>
          </w:rPr>
          <w:t>https://euromaidanpress.com/2026/02/09/ukraine-grain-stuck-russian-port-strikes/</w:t>
        </w:r>
      </w:hyperlink>
      <w:r>
        <w:t xml:space="preserve"> - * Russian strikes on Ukrainian ports slash agricultural exports by 20-30% monthly, leaving up to 10 million tons of grain in storage without buyers. * Ukraine established a maritime corridor after naval drones caused the Russian Black Sea Fleet to relocate from Sevastopol to Novorossiysk, now carrying over 90% of exports. * The corridor is vital for Ukraine’s economy, transferring large volumes cost-effectively and being irreplaceable compared to rail and road transport. * Russia’s campaign targets port infrastructure through missile and drone attacks, aiming to reduce Ukraine’s export capacity. * Ukraine harvested 61.8 million tons of grain in 2025, with exports driven by expanded corn planting and Black Sea logistics. 412. </w:t>
      </w:r>
      <w:hyperlink r:id="rId404">
        <w:r>
          <w:rPr>
            <w:color w:val="0000EE"/>
            <w:u w:val="single"/>
          </w:rPr>
          <w:t>https://www.producer.com/crops/worlds-winter-wheat-crops-look-good-for-now/</w:t>
        </w:r>
      </w:hyperlink>
      <w:r>
        <w:t xml:space="preserve"> - - Winter wheat crops globally are generally in good shape, with Russia and Ukraine showing positive conditions. - Russia’s deputy prime minister reported 97% of the crop was in normal condition as of February 5. - SovEcon forecasts Russian wheat production at 83.8 million tonnes for 2026-27, down from 90.9 million tonnes last year. - Drought remains a concern in the US, with 43% of winter wheat area experiencing some level of drought. - US winter wheat planting is among the smallest since 1909, with potential implications if drought persists. - Global wheat stocks are at the highest in eight years, and US export forecasts are strong despite ample stocks. 413. </w:t>
      </w:r>
      <w:hyperlink r:id="rId405">
        <w:r>
          <w:rPr>
            <w:color w:val="0000EE"/>
            <w:u w:val="single"/>
          </w:rPr>
          <w:t>https://www.michiganagtoday.com/2026/02/05/farmers-weigh-bridge-payments-against-persistent-fertilizer-costs/</w:t>
        </w:r>
      </w:hyperlink>
      <w:r>
        <w:t xml:space="preserve"> - * The U.S. Department of Agriculture announced a $12 billion one-time bridge payment programme for farmers. * The programme aims to help manage economic pressure from market disruptions and high input costs, including fertiliser. * Fertiliser prices, including nitrogen, phosphate, and potash, have increased, impacting profit margins. * Experts highlight concerns about demand timing shifts due to the payments potentially causing price rallies. * Some farm leaders see the payments as helpful, while others stress the need for long-term solutions. 414. </w:t>
      </w:r>
      <w:hyperlink r:id="rId406">
        <w:r>
          <w:rPr>
            <w:color w:val="0000EE"/>
            <w:u w:val="single"/>
          </w:rPr>
          <w:t>https://www.croplife.com/crop-inputs/fertilizer/what-ag-retailers-need-to-know-about-fertilizer-pricing-in-2026/?utm_source=rss&amp;utm_medium=rss&amp;utm_campaign=what-ag-retailers-need-to-know-about-fertilizer-pricing-in-2026</w:t>
        </w:r>
      </w:hyperlink>
      <w:r>
        <w:t xml:space="preserve"> - * The article discusses ongoing volatility in global fertiliser markets and forecasts continued market turmoil into 2026. * Fertiliser prices have increased significantly compared to crop prices, with some fertilisers costing far more than previous years. * Geopolitical conflicts, particularly involving Russia, Ukraine, and China, impact fertiliser supply chains and prices. * Russia and China are major importers and exporters of fertiliser components, with disruptions affecting global markets. * Linville suggests that fertiliser prices are unlikely to stabilise shortly and that volatility will persist.</w:t>
      </w:r>
      <w:r/>
    </w:p>
    <w:p>
      <w:r/>
      <w:r>
        <w:t xml:space="preserve">415. </w:t>
      </w:r>
      <w:hyperlink r:id="rId407">
        <w:r>
          <w:rPr>
            <w:color w:val="0000EE"/>
            <w:u w:val="single"/>
          </w:rPr>
          <w:t>https://www.gurufocus.com/news/8621556/wheat-falls-14-as-warmer-us-forecast-strengthens-supply-outlook</w:t>
        </w:r>
      </w:hyperlink>
      <w:r>
        <w:t xml:space="preserve"> - * Wheat futures declined by up to 1.4% in Chicago, reaching the lowest in nearly a week. * Updated US forecasts predict drier and warmer conditions across key wheat-growing areas. * The forecast aims to improve crop prospects and bolster global supply, amid already ample inventories. * Broader grains market also exhibited softness, indicating a general recalibration. * Limited trading activity due to holiday and market reopening factors, with exports awaiting demand signals. 416. </w:t>
      </w:r>
      <w:hyperlink r:id="rId408">
        <w:r>
          <w:rPr>
            <w:color w:val="0000EE"/>
            <w:u w:val="single"/>
          </w:rPr>
          <w:t>https://www.maritimeprofessional.com/news/wheat-prices-steady-alongside-weather-415809</w:t>
        </w:r>
      </w:hyperlink>
      <w:r>
        <w:t xml:space="preserve"> - * Euronext wheat edged up after a three-day fall, influenced by weather and Chicago futures rebound. * Weather events in the U.S., Ukraine, and France pose potential risks to wheat crops. * Global supply remains ample, keeping prices from rising significantly. * European wheat prices were steady, affected by currency and export dynamics. * Shipping adjustments reflect ongoing diplomatic tensions affecting French grain exports. 417. </w:t>
      </w:r>
      <w:hyperlink r:id="rId409">
        <w:r>
          <w:rPr>
            <w:color w:val="0000EE"/>
            <w:u w:val="single"/>
          </w:rPr>
          <w:t>https://www.croplife.com/editorial/eric_sfiligoj/sticky-pricing-in-agriculture-why-fertilizer-wont-drop-soon/?utm_source=rss&amp;utm_medium=rss&amp;utm_campaign=sticky-pricing-in-agriculture-why-fertilizer-wont-drop-soon</w:t>
        </w:r>
      </w:hyperlink>
      <w:r>
        <w:t xml:space="preserve"> - * Fertiliser prices have remained high and trending upward over the past 18 months, despite previous rapid declines. * The ongoing trade tariffs, export restrictions, and geopolitical conflicts, including China, Canada, and Russia, contribute to persistent high prices. * Crop prices are more volatile, rising slowly after poor conditions and dropping quickly with good news. * Fertiliser prices are unlikely to decrease in time for the 2026 spring fertiliser application season. * The article discusses the concept of sticky pricing, noting that fertiliser prices are an exception in agriculture compared to other crop prices. 418. </w:t>
      </w:r>
      <w:hyperlink r:id="rId410">
        <w:r>
          <w:rPr>
            <w:color w:val="0000EE"/>
            <w:u w:val="single"/>
          </w:rPr>
          <w:t>https://en.interfax.com.ua/news/economic/1145882.html</w:t>
        </w:r>
      </w:hyperlink>
      <w:r>
        <w:t xml:space="preserve"> - * Wheat prices in Ukraine will trend upward until at least mid-March due to reduced Black Sea supplies and logistical constraints. * Global importers may source 1 million to 1.5 million tonnes of wheat from Ukraine, Romania, and France. * Domestic market imbalance: traders contracting grain while farmers hold back sales, driving weekly price increases. * Price support factors include weather risks and frost threats. * Current prices for food-grade wheat are $215 to $220 per tonne, forecast to rise to $220 to $225 per tonne by early March. * Post-mid-March price movement depends on winter crop conditions and global market conditions. 419. </w:t>
      </w:r>
      <w:hyperlink r:id="rId411">
        <w:r>
          <w:rPr>
            <w:color w:val="0000EE"/>
            <w:u w:val="single"/>
          </w:rPr>
          <w:t>https://indianexpress.com/article/india/after-4-years-india-allows-wheat-export-10531195/</w:t>
        </w:r>
      </w:hyperlink>
      <w:r>
        <w:t xml:space="preserve"> - * India had banned wheat shipments on May 13, 2022, moving wheat to 'prohibited' category. * The government approved export of 25 Lakh Metric Tonnes (LMT) of wheat and 5 LMT of wheat products. * The decision aims to stabilise domestic markets and support farmers. * The ban was lifted after a comprehensive assessment of availability and prices. * This action marks a significant policy change in India's wheat export regulations. 420. </w:t>
      </w:r>
      <w:hyperlink r:id="rId412">
        <w:r>
          <w:rPr>
            <w:color w:val="0000EE"/>
            <w:u w:val="single"/>
          </w:rPr>
          <w:t>https://www.thehindubusinessline.com/economy/agri-business/india-relaxes-wheat-export-restrictions-to-appease-farmers/article70631410.ece</w:t>
        </w:r>
      </w:hyperlink>
      <w:r>
        <w:t xml:space="preserve"> - ['</w:t>
      </w:r>
      <w:r>
        <w:rPr>
          <w:i/>
        </w:rPr>
        <w:t xml:space="preserve"> India permitted exports of 2.5 million tonnes of wheat, easing restrictions imposed over three years ago.', '</w:t>
      </w:r>
      <w:r>
        <w:t xml:space="preserve"> The export approval aims to support farmers amid improved domestic supplies due to bumper harvests.', '</w:t>
      </w:r>
      <w:r>
        <w:rPr>
          <w:i/>
        </w:rPr>
        <w:t xml:space="preserve"> The government also approved additional shipments of 500,000 tonnes each of wheat products and sugar.', '</w:t>
      </w:r>
      <w:r>
        <w:t xml:space="preserve"> India had banned wheat exports in 2022 after local prices increased following a heat wave damaging yields.'] 421. </w:t>
      </w:r>
      <w:hyperlink r:id="rId403">
        <w:r>
          <w:rPr>
            <w:color w:val="0000EE"/>
            <w:u w:val="single"/>
          </w:rPr>
          <w:t>https://euromaidanpress.com/2026/02/09/ukraine-grain-stuck-russian-port-strikes/</w:t>
        </w:r>
      </w:hyperlink>
      <w:r>
        <w:t xml:space="preserve"> - * Ukrainian naval drones caused Russia to relocate its Black Sea Fleet and established a maritime corridor along Romanian and Bulgarian coastlines. * Over 90% of Ukraine’s agricultural exports now pass through the corridor, which has become vital for exports. * Monthly port strikes reduce exports by 20-30%, causing significant foreign exchange losses and an projected $1 billion fall in export earnings in early 2026. * Russian missile and drone attacks targeted Ukrainian port infrastructure, including grain elevators, oil terminals, and port cranes, to weaken export capacity. * Ukraine exported $22.6 billion worth of agricultural products in 2025, representing roughly 56% of total exports and underpinning the wartime economy. 422. </w:t>
      </w:r>
      <w:hyperlink r:id="rId413">
        <w:r>
          <w:rPr>
            <w:color w:val="0000EE"/>
            <w:u w:val="single"/>
          </w:rPr>
          <w:t>https://www.croplife.com/crop-inputs/fertilizer/2026-spring-fertility-leading-ag-retailers-assess-opportunities-and-challenges/?utm_source=rss&amp;utm_medium=rss&amp;utm_campaign=2026-spring-fertility-leading-ag-retailers-assess-opportunities-and-challenges</w:t>
        </w:r>
      </w:hyperlink>
      <w:r>
        <w:t xml:space="preserve"> - * Crop retailers discuss the 2026 spring fertiliser market, highlighting mixed industry forecasts. * Some see a slightly positive outlook if crop acres remain stable; others foresee cautious demand due to economic factors. * Phosphate prices have significantly increased, with reduced application rates expected in 2026. * Demand for nitrogen and potash is expected to be stable or strong, despite some supply issues. * Global geopolitical tensions and tariffs could impact fertiliser availability in 2026. 423. </w:t>
      </w:r>
      <w:hyperlink r:id="rId414">
        <w:r>
          <w:rPr>
            <w:color w:val="0000EE"/>
            <w:u w:val="single"/>
          </w:rPr>
          <w:t>https://finance.yahoo.com/news/wheat-rallies-close-week-222142044.html</w:t>
        </w:r>
      </w:hyperlink>
      <w:r>
        <w:t xml:space="preserve"> - * Wheat futures in Chicago, Kansas City, and Minneapolis increased in price, with weekly gains reported. * Wheat export sales in the week of 12 February were down 40.99% from the previous week and 45.94% from the same week last year. * US HRW wheat is expected to face drier conditions in the coming week, with warmer temperatures forecasted in the southern US. * France soft wheat ratings are at 88% good/excellent, down 3 points from last week. * Wheat prices continued to rise in futures markets, with specific increases noted for March and May contracts. 424. </w:t>
      </w:r>
      <w:hyperlink r:id="rId415">
        <w:r>
          <w:rPr>
            <w:color w:val="0000EE"/>
            <w:u w:val="single"/>
          </w:rPr>
          <w:t>https://arynews.tv/food-aid-in-somalia-could-halt-within-weeks-due-to-funding-shortages-wfp-warns</w:t>
        </w:r>
      </w:hyperlink>
      <w:r>
        <w:t xml:space="preserve"> - - The UN World Food Programme announced that its food and nutrition assistance in Somalia could stop by April without new funding. - Approximately 4.4 million people face food insecurity, with nearly one million experiencing severe hunger. - Assistance has decreased from 2.2 million to just over 600,000 due to funding issues. - The agency seeks $95 million to sustain operations from March to August. - The situation is linked to drought, conflict, and declining humanitarian funds, with regional impact expected. 425. </w:t>
      </w:r>
      <w:hyperlink r:id="rId400">
        <w:r>
          <w:rPr>
            <w:color w:val="0000EE"/>
            <w:u w:val="single"/>
          </w:rPr>
          <w:t>https://www.bairdmaritime.com/shipping/dry-cargo/bulkers/logistics-disruptions-keep-ukraine-wheat-exports-at-low-levels-union-says</w:t>
        </w:r>
      </w:hyperlink>
      <w:r>
        <w:t xml:space="preserve"> - * Ukraine's wheat exports remain extremely low in February, with only 27,000 tonnes shipped out of 700,000 tonnes contracted. * Ukraine is a major global wheat grower and exporter. * Logistics issues caused by port disruptions and blackouts are affecting exports. * Russia's strikes on Ukrainian seaports and infrastructure have worsened supply chain problems. * Ukraine is unlikely to meet its contracted wheat export volumes due to these disruptions. 426. </w:t>
      </w:r>
      <w:hyperlink r:id="rId416">
        <w:r>
          <w:rPr>
            <w:color w:val="0000EE"/>
            <w:u w:val="single"/>
          </w:rPr>
          <w:t>https://activehistory.ca/blog/2026/02/24/food-insecurity-russo-ukrainian-war/</w:t>
        </w:r>
      </w:hyperlink>
      <w:r>
        <w:t xml:space="preserve"> - * In 2025, global food crisis and food insecurity affect countries including Canada, Ukraine, Gaza, and Sudan. * Historical context shows post-WWII aid efforts in Europe and similar patterns of food scarcity following conflicts. * Ukraine's grain exports dropped by 29% during 2022-2023, impacting trade with poorer nations. * Russia benefits economically from the Black Sea Blockade and has pursued policies towards food sovereignty since 2014. * The article compares current Ukraine conflict with WWII-era food politics and discusses the importance of food system recovery post-conflict. 427. </w:t>
      </w:r>
      <w:hyperlink r:id="rId417">
        <w:r>
          <w:rPr>
            <w:color w:val="0000EE"/>
            <w:u w:val="single"/>
          </w:rPr>
          <w:t>https://www.producer.com/crops/urea-market-expected-to-remain-tight-in-2026/</w:t>
        </w:r>
      </w:hyperlink>
      <w:r>
        <w:t xml:space="preserve"> - * Nitrogen fertiliser markets, particularly urea, remain tight through 2026 due to demand and export restrictions. * India’s urea sales hit a record high in December 2025; China restricts exports again in 2026. * Global supply deficits persist amid capacity additions and export restrictions, with prices rising in early 2026. * Demand, especially from India, drives market tightness; prices expected to peak and then decline. * US and EU imports increase slightly ahead of upcoming growing season. 428. </w:t>
      </w:r>
      <w:hyperlink r:id="rId418">
        <w:r>
          <w:rPr>
            <w:color w:val="0000EE"/>
            <w:u w:val="single"/>
          </w:rPr>
          <w:t>https://www.jpost.com/international/article-887841</w:t>
        </w:r>
      </w:hyperlink>
      <w:r>
        <w:t xml:space="preserve"> - * Approximately 6.5 million people in Somalia face acute hunger due to drought, according to government and UN reports. * Somalia declared a national drought emergency in November; other regional countries affected. * More than a third of those malnourished are children; thousands have fled to camps in Mogadishu. * UN World Food Programme reduced its assistance from 2.2 million to just over 600,000 people. * A forecast suggests 5.5 million may remain at crisis or worse levels despite upcoming rains. 429. </w:t>
      </w:r>
      <w:hyperlink r:id="rId419">
        <w:r>
          <w:rPr>
            <w:color w:val="0000EE"/>
            <w:u w:val="single"/>
          </w:rPr>
          <w:t>https://www.ksal.com/managing-fertilizer-price-volatility/</w:t>
        </w:r>
      </w:hyperlink>
      <w:r>
        <w:t xml:space="preserve"> - * Kansas wheat farmers face rising input costs due to global supply issues and demand fluctuations. * Fertilizer markets are affected by geopolitics, energy supply, and international demand, especially natural gas dependency for nitrogen. * Kansas farmers can optimise fertiliser use through the Wheat Rx programme, emphasising timing, yield goals, and management tailored to local conditions. * Research shows nitrogen application can be flexible, with potential yield benefits from later fertilisation, aided by remote sensing and in-season monitoring. * Wheat cultivation supports soil health and resource efficiency, aiding sustainable farming amidst global market uncertainties.</w:t>
      </w:r>
      <w:r/>
    </w:p>
    <w:p>
      <w:r/>
      <w:r>
        <w:t xml:space="preserve">430. </w:t>
      </w:r>
      <w:hyperlink r:id="rId420">
        <w:r>
          <w:rPr>
            <w:color w:val="0000EE"/>
            <w:u w:val="single"/>
          </w:rPr>
          <w:t>https://www.rt.com/africa/633031-hunger-risis-hits-somalia-un/?utm_source=rss&amp;utm_medium=rss&amp;utm_campaign=RSS</w:t>
        </w:r>
      </w:hyperlink>
      <w:r>
        <w:t xml:space="preserve"> - * Somalia’s drought has caused a hunger crisis affecting 6.5 million people, including 1.8 million children, with urgent humanitarian aid needed. * The October-December cereal harvest in southern Somalia was 83% below the long-term average. * Large-scale displacement and livestock reduction are linked to the worsening drought conditions. * Officials warn that conditions may worsen without increased international support. * Somalia has previously experienced severe droughts, such as in 2017, which caused widespread food shortages. 431. </w:t>
      </w:r>
      <w:hyperlink r:id="rId421">
        <w:r>
          <w:rPr>
            <w:color w:val="0000EE"/>
            <w:u w:val="single"/>
          </w:rPr>
          <w:t>https://gcaptain.com/ukraines-grain-iron-ore-exports-hit-by-russian-strikes-on-ports-this-winter/</w:t>
        </w:r>
      </w:hyperlink>
      <w:r>
        <w:t xml:space="preserve"> - * Russian airstrikes on Ukraine’s Black Sea ports in late 2025 have reduced export capacity by up to 30%. 432. </w:t>
      </w:r>
      <w:hyperlink r:id="rId422">
        <w:r>
          <w:rPr>
            <w:color w:val="0000EE"/>
            <w:u w:val="single"/>
          </w:rPr>
          <w:t>https://www.bairdmaritime.com/shipping/ports/feature-russian-port-strikes-dent-ukraines-grain-and-ore-exports</w:t>
        </w:r>
      </w:hyperlink>
      <w:r>
        <w:t xml:space="preserve"> - * Russian airstrikes on Ukraine's Black Sea ports in December reduced capacity and harmed grain and ore exports.</w:t>
      </w:r>
      <w:r>
        <w:rPr>
          <w:i/>
        </w:rPr>
        <w:t xml:space="preserve"> Ukraine's ports of Odesa, Chornomorsk, and Pivdennyi are key shipping hubs for the country.</w:t>
      </w:r>
      <w:r>
        <w:t xml:space="preserve"> Despite attacks, Ukraine operates a maritime corridor to export goods.</w:t>
      </w:r>
      <w:r>
        <w:rPr>
          <w:i/>
        </w:rPr>
        <w:t xml:space="preserve"> Russia increased attacks following threats to cut Ukraine off from the sea.</w:t>
      </w:r>
      <w:r>
        <w:t xml:space="preserve"> Nearly 10 per cent of vessels hit since the war began were bulk cargo ships used for exports. 433. </w:t>
      </w:r>
      <w:hyperlink r:id="rId423">
        <w:r>
          <w:rPr>
            <w:color w:val="0000EE"/>
            <w:u w:val="single"/>
          </w:rPr>
          <w:t>https://www.jurist.org/news/2026/02/un-warns-millions-at-risk-of-starvation-due-to-worsening-somalia-food-crisis/</w:t>
        </w:r>
      </w:hyperlink>
      <w:r>
        <w:t xml:space="preserve"> - ['</w:t>
      </w:r>
      <w:r>
        <w:rPr>
          <w:i/>
        </w:rPr>
        <w:t xml:space="preserve"> The United Nations warned that Somalia’s hunger levels and food insecurity have nearly doubled since last year, affecting millions of children.', '</w:t>
      </w:r>
      <w:r>
        <w:t xml:space="preserve"> An IPC report attributes deterioration to drought, conflict, insecurity, and soaring food prices, with 6.5 million people facing food insecurity from February to March 2026.', '</w:t>
      </w:r>
      <w:r>
        <w:rPr>
          <w:i/>
        </w:rPr>
        <w:t xml:space="preserve"> Almost half a million children are likely to be severely malnourished; the drought has impacted agriculture, livestock, and displaced populations.', '</w:t>
      </w:r>
      <w:r>
        <w:t xml:space="preserve"> UN agencies and the Somali government called for urgent humanitarian assistance, increased funding, and investments in early warning and anticipatory actions.', "* Somalia's crisis is worsened by political instability, civil war, militant conflicts, and severe climate change effects, including droughts and population displacement."] 434. </w:t>
      </w:r>
      <w:hyperlink r:id="rId424">
        <w:r>
          <w:rPr>
            <w:color w:val="0000EE"/>
            <w:u w:val="single"/>
          </w:rPr>
          <w:t>https://fullavantenews.com/ukraine-grain-iron-ore-exports-russian-port-strikes-winter/</w:t>
        </w:r>
      </w:hyperlink>
      <w:r>
        <w:t xml:space="preserve"> - * Ukraine's Black Sea ports, especially Odesa, Chornomorsk, and Pivdennyi, have been heavily impacted by Russian airstrikes since 2022, disrupting trade. * Despite attacks, Ukraine established a maritime corridor, but port export capacity has declined by up to 30%. * Agricultural exports, which account for over half of Ukraine’s revenue, fell from 4 million to 3.7 million tons in December, with some rebound in February. * Iron ore exports declined by 8.7% in November, with further drops in January due to higher logistics costs and falling prices. * Rail infrastructure has been targeted, with over 266 strikes affecting train and rail assets, increasing transportation costs and causing delays. 435. </w:t>
      </w:r>
      <w:hyperlink r:id="rId425">
        <w:r>
          <w:rPr>
            <w:color w:val="0000EE"/>
            <w:u w:val="single"/>
          </w:rPr>
          <w:t>https://www.straitstimes.com/asia/south-asia/india-braces-for-unusually-hot-march-wheat-rapeseed-crops-at-risk-sources-say</w:t>
        </w:r>
      </w:hyperlink>
      <w:r>
        <w:t xml:space="preserve"> - * India forecasted to record its warmest March on record, with above-average temperatures in key wheat and rapeseed-growing states. * Higher temperatures during grain-filling and maturity stages could reduce crop yields, impacting overall production. * Key states such as Punjab, Haryana, Rajasthan, Uttar Pradesh, and parts of Madhya Pradesh expected to see maximum temperatures up to 7°C above normal. * Temperatures exceeding 40°C could occur in many states by the end of March, increasing heat stress on winter crops. * The forecast poses a risk to India’s wheat and oilseed harvests, influencing global food security and exports. 436. </w:t>
      </w:r>
      <w:hyperlink r:id="rId426">
        <w:r>
          <w:rPr>
            <w:color w:val="0000EE"/>
            <w:u w:val="single"/>
          </w:rPr>
          <w:t>https://www.seanews.com.tr/article/shock-decline-at-odesa-ports-capacity-reduced-by-30-mlulqpnr</w:t>
        </w:r>
      </w:hyperlink>
      <w:r>
        <w:t xml:space="preserve"> - * Russia's attacks on Odesa port cluster have reduced export capacity by up to 30% in early 2026. * Attacks in December 2025 damaged 13 civilian bulk carriers, affecting shipments of grain and iron ore. * Infrastructure damage and power outages have increased logistics and production pressures. * Ports operated at approximately 75% capacity in December 2025 and 84% in January 2026 amid continued conflict. * Ukraine attempts to maintain shipments via maritime corridor despite military disruptions. 437. </w:t>
      </w:r>
      <w:hyperlink r:id="rId427">
        <w:r>
          <w:rPr>
            <w:color w:val="0000EE"/>
            <w:u w:val="single"/>
          </w:rPr>
          <w:t>https://www.indiatoday.in/business/story/pakistan-wheat-crisis-usda-report-flour-shortage-afghanistan-conflict-2026-2875416-2026-02-27?utm_source=rss</w:t>
        </w:r>
      </w:hyperlink>
      <w:r>
        <w:t xml:space="preserve"> - * Pakistan may experience a wheat shortage in 2026 due to a projected decline of 2 to 2.2 million tonnes in wheat output, driven by drought and water management issues. * The drought, rainfall deficits, and delayed support price announcement have contributed to reduced sowing and yields. * Regional tensions with Afghanistan and disruptions to water flow from India are exacerbating agricultural and water management challenges. * Flour prices in Pakistan have increased, affecting affordability and risking food security. * The combination of drought, water shortages, and geopolitical issues heightens risk of food insecurity for millions in Pakistan. 438. </w:t>
      </w:r>
      <w:hyperlink r:id="rId428">
        <w:r>
          <w:rPr>
            <w:color w:val="0000EE"/>
            <w:u w:val="single"/>
          </w:rPr>
          <w:t>https://markets.financialcontent.com/stocks/article/marketminute-2026-2-25-rain-in-the-plains-winter-wheat-prices-retract-as-supply-abundance-and-new-tariffs-reshape-the-2026-global-market</w:t>
        </w:r>
      </w:hyperlink>
      <w:r>
        <w:t xml:space="preserve"> - * Prices for US winter wheat declined in late February 2026 due to favourable weather reducing the winterkill risk premium. * Global supply surges from Russia and India, coupled with a 15% US import tariff, have contributed to market volatility. * Weather forecasts indicate increased rain in the US Plains, reducing drought concerns but raising the risk of early crop dormancy and potential freezes. * Major grain merchants like ADM and Bunge suffer margin pressures amid falling prices and trade uncertainties. * The US's 15% import tariff has created a paradoxical increase in export inspections driven by international buyers rushing to secure supplies. 439. </w:t>
      </w:r>
      <w:hyperlink r:id="rId429">
        <w:r>
          <w:rPr>
            <w:color w:val="0000EE"/>
            <w:u w:val="single"/>
          </w:rPr>
          <w:t>https://www.madamasr.com/en/2026/03/02/news/u/prices-surge-in-gaza-redoubling-food-insecurity-after-israel-shuts-borders-citing-attack-on-iran/</w:t>
        </w:r>
      </w:hyperlink>
      <w:r>
        <w:t xml:space="preserve"> - * Prices of staple foods in Gaza have skyrocketed after Israel announced the closure of crossings into Gaza, halting food supplies. * Market prices doubled or tripled, leading to shortages and panic buying among residents. * Gaza’s food supply and agricultural land destruction threaten a potential famine amid ongoing conflict. * Palestinian authorities have conducted inspections and detained violators, but shortages persist. * Humanitarian aid remains limited, and households struggle with reduced purchasing power and increased food insecurity.</w:t>
      </w:r>
      <w:r/>
    </w:p>
    <w:p>
      <w:r/>
      <w:r>
        <w:t xml:space="preserve">440. </w:t>
      </w:r>
      <w:hyperlink r:id="rId430">
        <w:r>
          <w:rPr>
            <w:color w:val="0000EE"/>
            <w:u w:val="single"/>
          </w:rPr>
          <w:t>https://www.canadiancattlemen.ca/daily/some-fertilizer-prices-rise-as-iran-conflict-escalates/</w:t>
        </w:r>
      </w:hyperlink>
      <w:r>
        <w:t xml:space="preserve"> - - Fertiliser prices increase following Iran conflict escalation affecting supplies through the Strait of Hormuz. - Urea prices surged by up to 13% to $550 in Egypt and increased in North American imports. - Major urea exporters Qatar, Saudi Arabia, and Iran ship through the Strait, impacting global supply. - Tight natural gas supplies from Russia exacerbate fertiliser shortages. - Potential further price rises could make fertiliser unaffordable for farmers, risking planting delays. 441. </w:t>
      </w:r>
      <w:hyperlink r:id="rId431">
        <w:r>
          <w:rPr>
            <w:color w:val="0000EE"/>
            <w:u w:val="single"/>
          </w:rPr>
          <w:t>https://www.bairdmaritime.com/shipping/ports/ukraines-grain-deliveries-to-black-sea-ports-slightly-up-in-february</w:t>
        </w:r>
      </w:hyperlink>
      <w:r>
        <w:t xml:space="preserve"> - * Ukraine's grain deliveries to Black Sea ports rose by 2% in February compared to January. * Total deliveries about 2 million tonnes so far in February, down 1.4% from the previous year. * Challenges include attacks on railway infrastructure and port strikes. * Strikes at Odesa port hub reduced export capacity by up to 30% from pre-war levels. * Targeted regions include Odesa, Chornomorsk, and Pivdennyi since 2022. 442. </w:t>
      </w:r>
      <w:hyperlink r:id="rId432">
        <w:r>
          <w:rPr>
            <w:color w:val="0000EE"/>
            <w:u w:val="single"/>
          </w:rPr>
          <w:t>https://www.producer.com/crops/iran-conflict-drives-up-urea-prices/</w:t>
        </w:r>
      </w:hyperlink>
      <w:r>
        <w:t xml:space="preserve"> - * Hostilities in the Middle East impact North American fertilizer prices, with urea prices rising by 11 to 17 per cent in early March. * Disruption suggests a major risk to North American urea supplies ahead of spring planting, with potential price volatility. * Urea imports from the Middle East are delayed or disrupted due to shipping complications, especially in the Strait of Hormuz. * The conflict coincides with the critical planting season for North American farmers. * The EU’s fertiliser production operates at about 75 per cent, and Chinese exports remain limited, impacting global supply. 443. </w:t>
      </w:r>
      <w:hyperlink r:id="rId433">
        <w:r>
          <w:rPr>
            <w:color w:val="0000EE"/>
            <w:u w:val="single"/>
          </w:rPr>
          <w:t>https://www.farms.com/ag-industry-news/u-s-iran-conflict-poised-to-drive-fertilizer-not-just-oil-prices-higher-044.aspx</w:t>
        </w:r>
      </w:hyperlink>
      <w:r>
        <w:t xml:space="preserve"> - * Escalating U.S.–Iran tensions and disruptions in the Strait of Hormuz could lead to higher fertilizer costs for US farmers. * Damaged shipping and increased freight premiums due to conflict-related rerouting and delays. * Natural gas market surges, raising production costs for nitrogen fertilisers. * Middle Eastern fertiliser producers halt output, tightening global supply. * Fears of supply shortages and price hikes impacting U.S. and global fertiliser markets during the planting season. * Rising costs and logistical delays affecting farmers' procurement strategies. * The conflict adds to recent energy price increases, compounding input cost inflation. 444. </w:t>
      </w:r>
      <w:hyperlink r:id="rId434">
        <w:r>
          <w:rPr>
            <w:color w:val="0000EE"/>
            <w:u w:val="single"/>
          </w:rPr>
          <w:t>https://tass.com/economy/2095259</w:t>
        </w:r>
      </w:hyperlink>
      <w:r>
        <w:t xml:space="preserve"> - • Kirill Dmitriev, head of RDIF, warns that closing the Strait of Hormuz would disrupt global fertilizer and agricultural markets. • Significant shares of global flows of key fertilizer components pass through the region, including 44% of sulfur, 31% of urea, 18% of ammonia, and 15% of phosphates. • Disruptions could lead to major impacts on commodity markets and global agriculture. • The statement emphasises the region’s critical role in fertiliser logistics and supply chains. 445. </w:t>
      </w:r>
      <w:hyperlink r:id="rId435">
        <w:r>
          <w:rPr>
            <w:color w:val="0000EE"/>
            <w:u w:val="single"/>
          </w:rPr>
          <w:t>https://afnews.com.br/precos-de-fertilizantes-aumentam-pela-escalada-do-conflito-com-ira/</w:t>
        </w:r>
      </w:hyperlink>
      <w:r>
        <w:t xml:space="preserve"> - * Alguns preços de fertilizantes subiram após o impacto do conflito no Oriente Médio sobre os suprimentos pelo Estreito de Ormuz.</w:t>
      </w:r>
      <w:r>
        <w:rPr>
          <w:i/>
        </w:rPr>
        <w:t xml:space="preserve"> O preço da ureia no Egito aumentou até 13%, atingindo US$550 por tonelada.</w:t>
      </w:r>
      <w:r>
        <w:t xml:space="preserve"> A alta de preços também foi refletida nas importações para a América do Norte, com aumento de US$77 na área portuária de Nova Orleans.</w:t>
      </w:r>
      <w:r>
        <w:rPr>
          <w:i/>
        </w:rPr>
        <w:t xml:space="preserve"> Exportadores como Catar, Arábia Saudita e Irã enviam ureia pelo Estreito de Ormuz, afetando o mercado global.</w:t>
      </w:r>
      <w:r>
        <w:t xml:space="preserve"> Medidas prolongadas de bloqueio podem atrasar a chegada do fertilizante aos agricultores, afetando o plantio e potencialmente causando perdas na safra. 446. </w:t>
      </w:r>
      <w:hyperlink r:id="rId344">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with forecasts indicating one of the warmest months of the year. * Temperatures in major wheat- and rapeseed-producing regions could surpass 7°C above normal, risking crop development. * The heat may negatively impact wheat and rapeseed yields during critical growth stages, affecting domestic and export supply. * Past heat events, such as in 2022, caused yield reductions and export bans. * Stakeholders are monitoring weather and preparing measures to mitigate heat stress on crops. 447. </w:t>
      </w:r>
      <w:hyperlink r:id="rId436">
        <w:r>
          <w:rPr>
            <w:color w:val="0000EE"/>
            <w:u w:val="single"/>
          </w:rPr>
          <w:t>https://www.rfdtv.com/fertilizer-markets-surge-following-escalation-in-the-middle-east</w:t>
        </w:r>
      </w:hyperlink>
      <w:r>
        <w:t xml:space="preserve"> - * Fertilizer prices increased sharply following U.S. military strikes involving Iran, with urea prices rising by about $70 per ton. * Market reactions linked to potential supply disruptions due to regional instability near the Strait of Hormuz. * Fertilizer costs affect planting budgets as global supply tightens, especially in nitrogen and phosphate markets. * Geopolitical tensions and restricted exports from China contribute to rising global fertiliser prices. * Farmers are cautious about purchase timing with energy prices also rising and supply disruptions possible. * The Middle East region accounts for 40-50% of international fertilizer trade, with maritime traffic down at least 80%. 448. </w:t>
      </w:r>
      <w:hyperlink r:id="rId437">
        <w:r>
          <w:rPr>
            <w:color w:val="0000EE"/>
            <w:u w:val="single"/>
          </w:rPr>
          <w:t>https://www.brownfieldagnews.com/news/global-fertilizer-market-on-edge-as-strait-of-hormuz-closure-puts-sulfur-supply-and-phosphate-production-at-risk/</w:t>
        </w:r>
      </w:hyperlink>
      <w:r>
        <w:t xml:space="preserve"> - * An economist from the Fertilizer Institute warns that the closure of the Strait of Hormuz could disrupt half of global sulfur exports, affecting fertiliser production. * The potential closure could impact production of ammonium sulfate, elemental sulfur, MAP, and DAP fertilisers. * Sulfur prices tripled in 2025, and Iran's trade route closure is expected to escalate market risks. * The issue primarily affects the global fertiliser industry, with long-term implications for phosphate fertiliser production. * The trade dispute threatens sulphur supplies crucial for fertiliser manufacturing currently in peril. 449. </w:t>
      </w:r>
      <w:hyperlink r:id="rId345">
        <w:r>
          <w:rPr>
            <w:color w:val="0000EE"/>
            <w:u w:val="single"/>
          </w:rPr>
          <w:t>https://www.brownfieldagnews.com/market-news/wheat-wilts-on-profit-taking-dollar-strength/</w:t>
        </w:r>
      </w:hyperlink>
      <w:r>
        <w:t xml:space="preserve"> - * Wheat declines due to profit taking and technical selling, with a stronger dollar impacting prices. * Forecasts predict more precipitation in U.S. hard and soft red winter wheat regions, though not enough to fully reverse drought conditions. * Weather damage is likely in Europe and the Black Sea region, with Russia's war affecting shipping. * U.S. export inspections for wheat are below last year but still ahead of the previous marketing year, with key importers including the Philippines and Tanzania. * Saudi Arabia purchased 794,000 tons of wheat, origin undisclosed, amid hotter than average weather in India affecting winter crops. 450. </w:t>
      </w:r>
      <w:hyperlink r:id="rId345">
        <w:r>
          <w:rPr>
            <w:color w:val="0000EE"/>
            <w:u w:val="single"/>
          </w:rPr>
          <w:t>https://www.brownfieldagnews.com/market-news/wheat-wilts-on-profit-taking-dollar-strength/</w:t>
        </w:r>
      </w:hyperlink>
      <w:r>
        <w:t xml:space="preserve"> - * Wheat prices fell due to profit taking, technical selling, and stronger dollar. * Forecasts predict some beneficial rainfall in U.S. wheat growing regions, but drought conditions persist. * European and Black Sea regions may face weather damage, with Russia’s war affecting shipping. * Saudi Arabia purchased 794,000 tons of wheat with undisclosed origins. * India’s hotter weather is expected to impact winter crops, including wheat. * US export inspections for wheat were below last year, but the 2025/26 export pace remains ahead of 2024/25. 451. </w:t>
      </w:r>
      <w:hyperlink r:id="rId438">
        <w:r>
          <w:rPr>
            <w:color w:val="0000EE"/>
            <w:u w:val="single"/>
          </w:rPr>
          <w:t>https://www.brecorder.com/news/40410065/gulf-conflict-hits-pakistan-fertiliser-sector-as-agritech-shuts-urea-plant</w:t>
        </w:r>
      </w:hyperlink>
      <w:r>
        <w:t xml:space="preserve"> - * Agritech Limited, a fertiliser manufacturer in Pakistan, shut down its urea plant due to potential force majeure on LNG supplies caused by Gulf conflict. * Sui Northern Gas Pipelines Limited notified Agritech of the LNG supply suspension citing Middle East war disruptions. * The LNG supply suspension impacts the company's operations from March 4, 2026, until further notice. * The conflict has also caused tanker shipping disruptions through the Strait of Hormuz, affecting global oil movements. * Oil prices have increased by 10%, with potential to reach $100 per barrel, due to the Iran conflict. 452. </w:t>
      </w:r>
      <w:hyperlink r:id="rId439">
        <w:r>
          <w:rPr>
            <w:color w:val="0000EE"/>
            <w:u w:val="single"/>
          </w:rPr>
          <w:t>https://www.allagnews.com/fertilizer-costs-surge-as-geopolitical-risks-intensify-globally/</w:t>
        </w:r>
      </w:hyperlink>
      <w:r>
        <w:t xml:space="preserve"> - * Fertilizer prices relative to corn values are among the worst historically, increasing financial pressure on farmers. * Urea, UAN, and anhydrous ammonia have the second-worst price relationship to corn values on record; DAP ranks tied for the third-worst. * Higher fertilizer expenses influence farm management decisions, including timing and application rates. * Geopolitical risks, especially involving Iran and China, threaten global fertilizer supply during peak season. * Markets remain sensitive to international developments, with upside risk if supply routes are disrupted. 453. </w:t>
      </w:r>
      <w:hyperlink r:id="rId440">
        <w:r>
          <w:rPr>
            <w:color w:val="0000EE"/>
            <w:u w:val="single"/>
          </w:rPr>
          <w:t>https://www.allagnews.com/fertilizer-markets-surge-following-escalation-in-middle-east/</w:t>
        </w:r>
      </w:hyperlink>
      <w:r>
        <w:t xml:space="preserve"> - * Fertilizer prices rose sharply after U.S. military strikes involving Iran, causing market reaction. * Urea prices surged around $70 per ton with trades earlier near $468–$457, climbing to about $550. * Market activity was led by New Orleans urea markets, signalling potential supply disruptions. * Regional exports relying on shipping lanes near Strait of Hormuz are highly sensitive to geopolitical conditions. * Rising costs impact farmer budgets, influencing purchase timing and application decisions. * Market volatility is expected to remain elevated amid ongoing geopolitical tensions. 454. </w:t>
      </w:r>
      <w:hyperlink r:id="rId441">
        <w:r>
          <w:rPr>
            <w:color w:val="0000EE"/>
            <w:u w:val="single"/>
          </w:rPr>
          <w:t>https://www.brownfieldagnews.com/market-news/mixed-end-to-tuesdays-session-for-corn-soybeans-wheat/</w:t>
        </w:r>
      </w:hyperlink>
      <w:r>
        <w:t xml:space="preserve"> - * Soybeans were mixed, mostly modestly higher, with Brazil harvest results and demand from China monitored. * Corn was mixed, mostly firm, with US exports, weather, and trade concerns influencing market view. * Wheat was mixed, with Chicago lower and other locations up, amid weather and geopolitical developments. * US ethanol production data and Brazil crop updates impacted the market outlook for grains. * Global trade and geopolitical issues, including military activity in Iran and Russia’s war, affected export conditions.</w:t>
      </w:r>
      <w:r/>
    </w:p>
    <w:p>
      <w:r/>
      <w:r>
        <w:t xml:space="preserve">455. </w:t>
      </w:r>
      <w:hyperlink r:id="rId442">
        <w:r>
          <w:rPr>
            <w:color w:val="0000EE"/>
            <w:u w:val="single"/>
          </w:rPr>
          <w:t>https://www.business-standard.com/world-news/india-urea-producers-trim-output-as-iran-war-disrupts-lng-flows-126030400849_1.html</w:t>
        </w:r>
      </w:hyperlink>
      <w:r>
        <w:t xml:space="preserve"> - * Indian fertiliser manufacturers cut urea production following suspension of Qatari LNG supplies amid Middle East hostilities. * Some companies, like Indian Farmers Fertiliser Cooperative Ltd., started reductions at certain plants. * Sui Northern Gas Pipelines in Pakistan also reports LNG supply disruption due to the conflict. * Indian government's fertilizer ministry states no current shortage but monitors geopolitical situation. * India considers costly imports if disruptions persist, affecting subsidy budgets and agricultural costs. 456. </w:t>
      </w:r>
      <w:hyperlink r:id="rId443">
        <w:r>
          <w:rPr>
            <w:color w:val="0000EE"/>
            <w:u w:val="single"/>
          </w:rPr>
          <w:t>https://thenews-chronicle.com/fertilizer-supply-fears-grow-as-iran-halts-agricultural-exports/</w:t>
        </w:r>
      </w:hyperlink>
      <w:r>
        <w:t xml:space="preserve"> - * Global fertilizer markets face supply disruptions following Iran's announcement to suspend food and agricultural exports amid regional conflict.</w:t>
      </w:r>
      <w:r>
        <w:rPr>
          <w:i/>
        </w:rPr>
        <w:t xml:space="preserve"> * The move raises concerns about supply disruptions from a key region in fertiliser production and shipping.</w:t>
      </w:r>
      <w:r>
        <w:t xml:space="preserve"> * Iran exported fertilisers worth $169.11 million to Nigeria in 2022, with Nigeria's fertiliser imports expected to increase in 2025.</w:t>
      </w:r>
      <w:r>
        <w:rPr>
          <w:i/>
        </w:rPr>
        <w:t xml:space="preserve"> * Prices of granular urea have reportedly risen in Egypt, and analysts warn of further price increases and global food inflation.</w:t>
      </w:r>
      <w:r>
        <w:t xml:space="preserve"> * Ongoing regional tensions could intensify fertiliser price hikes during peak application season.* 457. </w:t>
      </w:r>
      <w:hyperlink r:id="rId444">
        <w:r>
          <w:rPr>
            <w:color w:val="0000EE"/>
            <w:u w:val="single"/>
          </w:rPr>
          <w:t>https://adamtooze.substack.com/p/chartbook-436-unseasonal-war-how</w:t>
        </w:r>
      </w:hyperlink>
      <w:r>
        <w:t xml:space="preserve"> - * The US and Israel's war against Iran impacts global fertilizer supply, leading to surging prices of key inputs like Urea. * Qatar shut down LNG production after an Iranian drone attack, affecting 11% of global urea exports from the Gulf. * Iran controls 10-12% of global urea trade, and Israel’s emergency measures could disrupt gas supplies to Egypt. * Fertiliser prices in Egypt and New Orleans have increased significantly amid supply disruptions. * Smaller and poorer economies in Africa experience effects similar to previous gas-price crises, risking food security.</w:t>
      </w:r>
      <w:r/>
    </w:p>
    <w:p>
      <w:r/>
      <w:r>
        <w:t xml:space="preserve">458. </w:t>
      </w:r>
      <w:hyperlink r:id="rId445">
        <w:r>
          <w:rPr>
            <w:color w:val="0000EE"/>
            <w:u w:val="single"/>
          </w:rPr>
          <w:t>https://www.producer.com/crops/drought-may-expand-in-u-s-plains-this-year/</w:t>
        </w:r>
      </w:hyperlink>
      <w:r>
        <w:t xml:space="preserve"> - * La Nina is expected to be largely gone by summer, with neutral ENSO conditions for the upcoming US growing season. * Drought may expand in the Plains region, with approximately 45% of US winter wheat area experiencing drought as of February 10. * Cold outbreaks could affect winter wheat in late spring, and spring flooding is unlikely. * Weather forecasts indicate warmth in the southern US and potential wetness in the eastern corn belt. * Climate models suggest a dip in jet stream may keep extreme heat at bay, but a high-pressure ridge could cause hot, dry summer conditions in the northwest. 459. </w:t>
      </w:r>
      <w:hyperlink r:id="rId446">
        <w:r>
          <w:rPr>
            <w:color w:val="0000EE"/>
            <w:u w:val="single"/>
          </w:rPr>
          <w:t>https://www.wired.com/story/trumps-war-on-iran-could-screw-over-us-farmers/</w:t>
        </w:r>
      </w:hyperlink>
      <w:r>
        <w:t xml:space="preserve"> - * The conflict in the Middle East, specifically US attack on Iran and drone strikes on Qatar LNG facilities, threatens global fertiliser supplies. * Qatar Energy announced halts in natural gas production, which affects nitrogen fertilisers like urea. * Prices of urea in US ports increased by nearly 15% following supply disruptions. * Nearly 30% of global ammonia production and 50% of urea exports are at risk due to the conflict. * Supply of phosphates from Saudi Arabia and other regional countries could face delays, impacting US fertiliser inputs. * Strait of Hormuz blockade and threats to ships slow energy and fertiliser exports, risking global markets.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cmp.com/news/china/science/article/3347290/could-ultra-precise-harvest-forecast-give-china-advantage-iran-war-fallout?utm_source=rss_feed" TargetMode="External"/><Relationship Id="rId10" Type="http://schemas.openxmlformats.org/officeDocument/2006/relationships/hyperlink" Target="https://indianexpress.com/article/explained/explained-economics/us-section-301-tariffs-india-trade-deal-impact-10585960/" TargetMode="External"/><Relationship Id="rId11" Type="http://schemas.openxmlformats.org/officeDocument/2006/relationships/hyperlink" Target="https://www.webwire.com/ViewPressRel.asp?aId=352312" TargetMode="External"/><Relationship Id="rId12" Type="http://schemas.openxmlformats.org/officeDocument/2006/relationships/hyperlink" Target="https://www.uttamgupta.com/fertilizers/production-vs-imports/fertilizer-industry-in-india-suffers-another-blow-now-it-is-us-israel-iran-war/?utm_source=rss&amp;utm_medium=rss&amp;utm_campaign=fertilizer-industry-in-india-suffers-another-blow-now-it-is-us-israel-iran-war" TargetMode="External"/><Relationship Id="rId13" Type="http://schemas.openxmlformats.org/officeDocument/2006/relationships/hyperlink" Target="https://sigmaearth.com/unseasonal-march-rain-and-snow-boon-or-bane-for-farmers/?utm_source=rss&amp;utm_medium=rss&amp;utm_campaign=unseasonal-march-rain-and-snow-boon-or-bane-for-farmers" TargetMode="External"/><Relationship Id="rId14" Type="http://schemas.openxmlformats.org/officeDocument/2006/relationships/hyperlink" Target="https://bankwatch.ca/2026/03/21/morning-briefing-saturday-21-march-2026-%C2%B7-est-%C2%B7-1380-words%E2%B8%BB/" TargetMode="External"/><Relationship Id="rId15" Type="http://schemas.openxmlformats.org/officeDocument/2006/relationships/hyperlink" Target="https://arkansasadvocate.com/2026/03/21/repub/war-in-middle-east-causes-further-stress-on-us-farmers/" TargetMode="External"/><Relationship Id="rId16" Type="http://schemas.openxmlformats.org/officeDocument/2006/relationships/hyperlink" Target="https://www.lanacion.com.ar/economia/campo/luces-amarillas-para-el-trigo-de-la-campana-202627-nid21032026/" TargetMode="External"/><Relationship Id="rId17" Type="http://schemas.openxmlformats.org/officeDocument/2006/relationships/hyperlink" Target="https://www.thehindubusinessline.com/news/world/iran-wars-energy-impact-forces-world-to-pay-up-cut-consumption/article70768858.ece" TargetMode="External"/><Relationship Id="rId18" Type="http://schemas.openxmlformats.org/officeDocument/2006/relationships/hyperlink" Target="https://www.winnipegfreepress.com/business/2026/03/21/no-one-size-fits-all-answers-on-farm" TargetMode="External"/><Relationship Id="rId19" Type="http://schemas.openxmlformats.org/officeDocument/2006/relationships/hyperlink" Target="https://www.sangritoday.com/govt-activates-relief-process-as-farmers-protest-crop-damage-in-rajasthan" TargetMode="External"/><Relationship Id="rId20" Type="http://schemas.openxmlformats.org/officeDocument/2006/relationships/hyperlink" Target="https://indianexpress.com/article/cities/chandigarh/punjab-wheat-crop-rain-relief-harvest-outlook-10593329/" TargetMode="External"/><Relationship Id="rId21" Type="http://schemas.openxmlformats.org/officeDocument/2006/relationships/hyperlink" Target="https://www.brownfieldagnews.com/market-news/soybeans-corn-and-wheat-all-end-the-week-with-losses/" TargetMode="External"/><Relationship Id="rId22" Type="http://schemas.openxmlformats.org/officeDocument/2006/relationships/hyperlink" Target="https://cursorinfo.co.il/world-news/strany-kotorym-vojna-v-irane-grozit-novym-tsenovym-shokom-na-produkty/" TargetMode="External"/><Relationship Id="rId23" Type="http://schemas.openxmlformats.org/officeDocument/2006/relationships/hyperlink" Target="https://www.farms.com/news/map-dryness-drought-rising-in-u-s-hard-red-winter-country-239779.aspx" TargetMode="External"/><Relationship Id="rId24" Type="http://schemas.openxmlformats.org/officeDocument/2006/relationships/hyperlink" Target="https://www.newstatesman.com/international-politics/geopolitics/2026/03/the-world-energy-shock-is-coming" TargetMode="External"/><Relationship Id="rId25" Type="http://schemas.openxmlformats.org/officeDocument/2006/relationships/hyperlink" Target="https://www.farmersweekly.co.za/agri-news/south-africa/wheat-import-tariff-set-to-drop-by-more-than-r465-t/#utm_source=rss&amp;utm_medium=rss&amp;utm_campaign=wheat-import-tariff-set-to-drop-by-more-than-r465-t" TargetMode="External"/><Relationship Id="rId26" Type="http://schemas.openxmlformats.org/officeDocument/2006/relationships/hyperlink" Target="https://www.jdsupra.com/legalnews/the-trump-administration-s-plan-b-the-3927874/" TargetMode="External"/><Relationship Id="rId27" Type="http://schemas.openxmlformats.org/officeDocument/2006/relationships/hyperlink" Target="https://www.americanagnetwork.com/2026/03/20/breaking-down-the-long-term-fertilizer-supply-crisis-its-not-pretty/" TargetMode="External"/><Relationship Id="rId28" Type="http://schemas.openxmlformats.org/officeDocument/2006/relationships/hyperlink" Target="https://www.worldhunger.org/fertilizer_prices/" TargetMode="External"/><Relationship Id="rId29" Type="http://schemas.openxmlformats.org/officeDocument/2006/relationships/hyperlink" Target="https://arstechnica.com/science/2026/03/the-us-is-looking-at-a-year-of-chaotic-weather/" TargetMode="External"/><Relationship Id="rId30" Type="http://schemas.openxmlformats.org/officeDocument/2006/relationships/hyperlink" Target="https://www.producer.com/crops/not-much-relief-in-sight-for-prairie-drought/" TargetMode="External"/><Relationship Id="rId31" Type="http://schemas.openxmlformats.org/officeDocument/2006/relationships/hyperlink" Target="https://www.thehindubusinessline.com/economy/agri-business/lower-maize-prices-may-see-indian-farmers-switch-back-to-oilseeds-pulses-this-kharif/article70766347.ece" TargetMode="External"/><Relationship Id="rId32" Type="http://schemas.openxmlformats.org/officeDocument/2006/relationships/hyperlink" Target="https://www.deccanchronicle.com/business/fertilizer-prices-up-50-per-cent-food-prices-firm-up-on-middle-east-crisis-1945173" TargetMode="External"/><Relationship Id="rId33" Type="http://schemas.openxmlformats.org/officeDocument/2006/relationships/hyperlink" Target="http://www.westernfoodprocessor.ca/news-releases/2314-fcc-to-support-producers-as-fertilizer-market-uncertainty-grows" TargetMode="External"/><Relationship Id="rId34" Type="http://schemas.openxmlformats.org/officeDocument/2006/relationships/hyperlink" Target="https://stratnewsglobal.com/china/beijing-tightens-fertiliser-exports-prices-surge/" TargetMode="External"/><Relationship Id="rId35" Type="http://schemas.openxmlformats.org/officeDocument/2006/relationships/hyperlink" Target="https://www.agriland.ie/farming-news/yara-prolonged-iran-war-will-significantly-hit-global-fertiliser-supply/" TargetMode="External"/><Relationship Id="rId36" Type="http://schemas.openxmlformats.org/officeDocument/2006/relationships/hyperlink" Target="https://www.vox.com/future-perfect/483149/iran-strait-hormuz-gas-prices-oil-natural-gas-fertilizer-food" TargetMode="External"/><Relationship Id="rId37" Type="http://schemas.openxmlformats.org/officeDocument/2006/relationships/hyperlink" Target="https://www.morningagclips.com/afbf-economic-storm-worsens-for-americas-farmers/" TargetMode="External"/><Relationship Id="rId38" Type="http://schemas.openxmlformats.org/officeDocument/2006/relationships/hyperlink" Target="https://lenta.ru/news/2026/03/20/voynu-s-iranom-sochli-ugrozoy-dlya-mirovogo-prodovolstvennogo-rynka/" TargetMode="External"/><Relationship Id="rId39" Type="http://schemas.openxmlformats.org/officeDocument/2006/relationships/hyperlink" Target="https://www.business-standard.com/world-news/iran-conflict-threatens-fresh-food-price-surge-across-developing-world-126032000416_1.html" TargetMode="External"/><Relationship Id="rId40" Type="http://schemas.openxmlformats.org/officeDocument/2006/relationships/hyperlink" Target="https://www.npr.org/2026/03/20/nx-s1-5750812/how-the-iran-war-threatens-global-food-supply" TargetMode="External"/><Relationship Id="rId41" Type="http://schemas.openxmlformats.org/officeDocument/2006/relationships/hyperlink" Target="https://www.businessupturn.com/trade-policy/will-hungarys-border-checks-choke-ukraines-grain-exports/6174/" TargetMode="External"/><Relationship Id="rId42" Type="http://schemas.openxmlformats.org/officeDocument/2006/relationships/hyperlink" Target="https://cleantechnica.com/2026/03/19/be-careful-what-you-wish-for-albertas-gas-price-shift/" TargetMode="External"/><Relationship Id="rId43" Type="http://schemas.openxmlformats.org/officeDocument/2006/relationships/hyperlink" Target="https://www.farmanddairy.com/columns/strait-of-hormuz-impact-on-american-farmers-2026/908227.html" TargetMode="External"/><Relationship Id="rId44" Type="http://schemas.openxmlformats.org/officeDocument/2006/relationships/hyperlink" Target="https://www.agroberichtenbuitenland.nl/actueel/nieuws/2026/03/20/kazakhstan-at-risk-global-fertilizer-crisis-drives-food-insecurity" TargetMode="External"/><Relationship Id="rId45" Type="http://schemas.openxmlformats.org/officeDocument/2006/relationships/hyperlink" Target="https://www.businesstoday.com.my/2026/03/20/region-faces-rising-risks-of-fuel-and-food-shortage-as-middle-east-crisis-escalates-bmi/?utm_source=rss&amp;utm_medium=rss&amp;utm_campaign=region-faces-rising-risks-of-fuel-and-food-shortage-as-middle-east-crisis-escalates-bmi" TargetMode="External"/><Relationship Id="rId46" Type="http://schemas.openxmlformats.org/officeDocument/2006/relationships/hyperlink" Target="https://weather.com/forecast/regional/news/2026-03-18-historic-march-heat-wave-west-plains-california-arizona" TargetMode="External"/><Relationship Id="rId47" Type="http://schemas.openxmlformats.org/officeDocument/2006/relationships/hyperlink" Target="https://news.google.com/rss/articles/CBMiywFBVV95cUxQbUYwV0RWb0F1UHRHRVhTXzVKeHJjUll3NUY0QkxUVGUtZkMzRzJBOW02Si1Fem9BT3VheXhiZ0dLbmx2dHJtZEhvazdXWE1sdi1ZQWgwbl9mclhJTHllMGNVOWlfbkxVQm9SbmNhbWtKMWsxYmtqWE1Fcng2Y0pfOHFLVmFYWUlkOEJqQndObHVqZFJrT2FueF9OdXduNG03d3loVndVczB0UVBBMzg4clpvdE5DMC00UV9kaTVSUFpZbFpMOTMyYzFjMA?oc=5&amp;hl=en-US&amp;gl=US&amp;ceid=US:en" TargetMode="External"/><Relationship Id="rId48" Type="http://schemas.openxmlformats.org/officeDocument/2006/relationships/hyperlink" Target="https://www.brecorder.com/news/40412481/middle-east-crisis-escalates-urea-prices" TargetMode="External"/><Relationship Id="rId49" Type="http://schemas.openxmlformats.org/officeDocument/2006/relationships/hyperlink" Target="https://www.just-drinks.com/features/iran-crisis-food-volume-recovery-in-jeopardy-from-new-inflation-wave/" TargetMode="External"/><Relationship Id="rId50" Type="http://schemas.openxmlformats.org/officeDocument/2006/relationships/hyperlink" Target="https://www.moneytimes.com.br/graos-avancam-em-chicago-enquanto-guerra-perturba-mercados-de-combustiveis-e-fertilizantes-pads/" TargetMode="External"/><Relationship Id="rId51" Type="http://schemas.openxmlformats.org/officeDocument/2006/relationships/hyperlink" Target="https://www.livemint.com/news/india/west-asia-conflict-energy-shock-drag-global-trade-growth-1-9-2026-downside-risk-1-4-wto-trade-outlook-11773930299366.html" TargetMode="External"/><Relationship Id="rId52" Type="http://schemas.openxmlformats.org/officeDocument/2006/relationships/hyperlink" Target="https://hpj.com/2026/03/19/drought-continues-to-expand-in-the-plains/" TargetMode="External"/><Relationship Id="rId53" Type="http://schemas.openxmlformats.org/officeDocument/2006/relationships/hyperlink" Target="https://feminist.org/news/afghanistan-faces-converging-crises-as-aid-cuts-regional-conflict-and-diplomatic-uncertainty-deepen-civilian-suffering/" TargetMode="External"/><Relationship Id="rId54" Type="http://schemas.openxmlformats.org/officeDocument/2006/relationships/hyperlink" Target="https://www.brownfieldagnews.com/news/fertilizer-prices-rising-as-global-tensions-disrupt-nitrogen-supply/" TargetMode="External"/><Relationship Id="rId55" Type="http://schemas.openxmlformats.org/officeDocument/2006/relationships/hyperlink" Target="https://www.theatlantic.com/science/2026/03/west-heat-wave/686457/?utm_source=feed" TargetMode="External"/><Relationship Id="rId56" Type="http://schemas.openxmlformats.org/officeDocument/2006/relationships/hyperlink" Target="https://www.climatechangenews.com/2026/03/19/middle-east-war-is-another-wake-up-call-for-fossil-fuel-reliant-food-systems/" TargetMode="External"/><Relationship Id="rId57" Type="http://schemas.openxmlformats.org/officeDocument/2006/relationships/hyperlink" Target="https://www.americanagnetwork.com/2026/03/19/china-curbs-fertilizer-exports-tightening-global-supply-amid-conflict/" TargetMode="External"/><Relationship Id="rId58" Type="http://schemas.openxmlformats.org/officeDocument/2006/relationships/hyperlink" Target="https://www.offthegridnews.com/survival-gardening/the-fertilizer-squeeze-what-war-shipping-chokepoints-and-export-bans-could-do-to-your-garden-in-2026/" TargetMode="External"/><Relationship Id="rId59" Type="http://schemas.openxmlformats.org/officeDocument/2006/relationships/hyperlink" Target="https://www.descifrado.com/2026/03/19/bloqueo-en-ormuz-interrumpe-el-30-del-comercio-mundial-de-fertilizantes/" TargetMode="External"/><Relationship Id="rId60" Type="http://schemas.openxmlformats.org/officeDocument/2006/relationships/hyperlink" Target="https://cleantechnica.com/2026/03/19/the-hormuz-shock-the-rise-of-the-electrostate/" TargetMode="External"/><Relationship Id="rId61" Type="http://schemas.openxmlformats.org/officeDocument/2006/relationships/hyperlink" Target="https://www.freemalaysiatoday.com/category/nation/2026/03/19/prolonged-middle-east-war-could-disrupt-fertiliser-market" TargetMode="External"/><Relationship Id="rId62" Type="http://schemas.openxmlformats.org/officeDocument/2006/relationships/hyperlink" Target="https://pakobserver.net/local-industry-key-to-meeting-urea-demand-amid-middle-east-crisis/" TargetMode="External"/><Relationship Id="rId63" Type="http://schemas.openxmlformats.org/officeDocument/2006/relationships/hyperlink" Target="https://www.tampafp.com/florida-farmers-fight-for-survival-lawmakers-demand-trump-crack-down-on-mexican-imports/" TargetMode="External"/><Relationship Id="rId64" Type="http://schemas.openxmlformats.org/officeDocument/2006/relationships/hyperlink" Target="https://www.marketbeat.com/stock-ideas/not-just-oil-3-fertilizer-stocks-boosted-by-hormuz-closure/" TargetMode="External"/><Relationship Id="rId65" Type="http://schemas.openxmlformats.org/officeDocument/2006/relationships/hyperlink" Target="https://www.moneytimes.com.br/china-restringe-exportacoes-de-fertilizantes-prejudicando-oferta-ja-apertada-pela-guerra-pads/" TargetMode="External"/><Relationship Id="rId66" Type="http://schemas.openxmlformats.org/officeDocument/2006/relationships/hyperlink" Target="https://www.canalrural.com.br/internacional/china-restringe-exportacoes-de-fertilizantes-e-agrava-aperto-global-de-oferta-causado-pela-guerra/" TargetMode="External"/><Relationship Id="rId67" Type="http://schemas.openxmlformats.org/officeDocument/2006/relationships/hyperlink" Target="https://www.americanagnetwork.com/2026/03/19/agmarket-net-early-morning-market-analysis-3-19-26/" TargetMode="External"/><Relationship Id="rId68" Type="http://schemas.openxmlformats.org/officeDocument/2006/relationships/hyperlink" Target="https://apparelresources.com/business-news/policy/centre-approves-us-184-million-msp-funding-bolster-cotton-procurement-operations/" TargetMode="External"/><Relationship Id="rId69" Type="http://schemas.openxmlformats.org/officeDocument/2006/relationships/hyperlink" Target="https://blog.ucs.org/omanjana-goswami/what-farmers-will-pay-for-president-trumps-war-on-iran/" TargetMode="External"/><Relationship Id="rId70" Type="http://schemas.openxmlformats.org/officeDocument/2006/relationships/hyperlink" Target="https://lenta.ru/news/2026/03/19/veduschiy-veduschiy-importer-udobreniy-hochet-uvelichit-ih-zakupki-u-rossii/" TargetMode="External"/><Relationship Id="rId71" Type="http://schemas.openxmlformats.org/officeDocument/2006/relationships/hyperlink" Target="https://www.lemonde.fr/economie/article/2026/03/19/l-accord-commercial-entre-l-union-europeenne-et-les-etats-unis-approuve-en-commission-au-parlement-europeen_6672399_3234.html" TargetMode="External"/><Relationship Id="rId72" Type="http://schemas.openxmlformats.org/officeDocument/2006/relationships/hyperlink" Target="https://egyptianstreets.com/2026/03/19/why-cheap-bread-matters-so-much-in-egypt/" TargetMode="External"/><Relationship Id="rId73" Type="http://schemas.openxmlformats.org/officeDocument/2006/relationships/hyperlink" Target="https://www.news18.com/explainers/after-lpg-is-your-grocery-bill-the-next-target-heres-how-the-iran-war-could-hit-your-plate-ws-el-9985976.html" TargetMode="External"/><Relationship Id="rId74" Type="http://schemas.openxmlformats.org/officeDocument/2006/relationships/hyperlink" Target="https://knews.kg/2026/03/19/mir-na-poroge-rekordnogo-goloda-vpp-oon/" TargetMode="External"/><Relationship Id="rId75" Type="http://schemas.openxmlformats.org/officeDocument/2006/relationships/hyperlink" Target="https://www.middleeasteye.net/live-blog/live-blog-update/china-restricts-fertiliser-exports-further-crimping-war-tightened-supply" TargetMode="External"/><Relationship Id="rId76" Type="http://schemas.openxmlformats.org/officeDocument/2006/relationships/hyperlink" Target="https://eng.belta.by/politics/view/bread-is-life-as-middle-east-war-triggers-fertilizer-race-eu-looks-toward-belarus-178077-2026/" TargetMode="External"/><Relationship Id="rId77" Type="http://schemas.openxmlformats.org/officeDocument/2006/relationships/hyperlink" Target="https://agroinformacion.com/en/marketseconomics/kansas-winter-wheat-drought-conditions-plummet-as-flash-drought-scorches-the-plains/" TargetMode="External"/><Relationship Id="rId78" Type="http://schemas.openxmlformats.org/officeDocument/2006/relationships/hyperlink" Target="https://www.azernews.az/nation/255926.html" TargetMode="External"/><Relationship Id="rId79" Type="http://schemas.openxmlformats.org/officeDocument/2006/relationships/hyperlink" Target="https://www.croplife.com/crop-inputs/fertilizer/u-s-department-of-justice-opens-investigations-into-u-s-fertilizer-market/?utm_source=rss&amp;utm_medium=rss&amp;utm_campaign=u-s-department-of-justice-opens-investigations-into-u-s-fertilizer-market" TargetMode="External"/><Relationship Id="rId80" Type="http://schemas.openxmlformats.org/officeDocument/2006/relationships/hyperlink" Target="https://www.scmp.com/economy/china-economy/article/3347036/prolonged-iran-war-could-have-serious-impact-food-prices-says-uns-fao?utm_source=rss_feed" TargetMode="External"/><Relationship Id="rId81" Type="http://schemas.openxmlformats.org/officeDocument/2006/relationships/hyperlink" Target="https://www.omanobserver.om/article/1186392/world/region/hormuz-blockage-drives-up-food-bills-in-some-gcc-states" TargetMode="External"/><Relationship Id="rId82" Type="http://schemas.openxmlformats.org/officeDocument/2006/relationships/hyperlink" Target="https://www.allagnews.com/trump-xi-meeting-delay-keeps-ag-trade-in-focus/" TargetMode="External"/><Relationship Id="rId83" Type="http://schemas.openxmlformats.org/officeDocument/2006/relationships/hyperlink" Target="https://www.volkskrant.nl/economie/niet-alleen-de-olieprijs-gaat-door-het-dak-de-oorlog-in-iran-raakt-ook-kunstmest-containervervoer-en-visserij~bb1cd771/" TargetMode="External"/><Relationship Id="rId84" Type="http://schemas.openxmlformats.org/officeDocument/2006/relationships/hyperlink" Target="https://www.news18.com/india/from-heatwave-to-hailstorm-why-indias-weather-took-a-wild-u-turn-in-march-9985353.html" TargetMode="External"/><Relationship Id="rId85" Type="http://schemas.openxmlformats.org/officeDocument/2006/relationships/hyperlink" Target="https://economictimes.indiatimes.com/news/new-updates/weather-update-march-19-imd-warns-of-rain-in-delhi-hyderabad-and-ahmedabad-today-hailstorms-in-himachal-and-uttarakhand-check-full-forecast-here/articleshow/129669415.cms" TargetMode="External"/><Relationship Id="rId86" Type="http://schemas.openxmlformats.org/officeDocument/2006/relationships/hyperlink" Target="https://www.morningagclips.com/tfi-welcomes-temporary-jones-act-waiver-to-support-fertilizer-supply-and-access/" TargetMode="External"/><Relationship Id="rId87" Type="http://schemas.openxmlformats.org/officeDocument/2006/relationships/hyperlink" Target="https://www.agri-mutuel.com/politique-economie/guerre-au-moyen-orient-emballement-limite-des-cereales-flambee-des-engrais/" TargetMode="External"/><Relationship Id="rId88" Type="http://schemas.openxmlformats.org/officeDocument/2006/relationships/hyperlink" Target="https://www.brownfieldagnews.com/market-news/wheat-futures-supported-by-weather-concerns/" TargetMode="External"/><Relationship Id="rId89" Type="http://schemas.openxmlformats.org/officeDocument/2006/relationships/hyperlink" Target="https://www.theatlantic.com/national-security/2026/03/the-iran-wars-next-threat-is-to-food-and-water/686435/?utm_source=feed" TargetMode="External"/><Relationship Id="rId90" Type="http://schemas.openxmlformats.org/officeDocument/2006/relationships/hyperlink" Target="https://www.indiavision.com/international/not-just-energy-how-the-iran-war-could-trigger-a-global-food-crisis/600537/" TargetMode="External"/><Relationship Id="rId91" Type="http://schemas.openxmlformats.org/officeDocument/2006/relationships/hyperlink" Target="https://www.business-standard.com/industry/agriculture/centre-approves-iffco-nano-npk-amid-fertiliser-supply-crunch-126031801306_1.html" TargetMode="External"/><Relationship Id="rId92" Type="http://schemas.openxmlformats.org/officeDocument/2006/relationships/hyperlink" Target="https://www.agriland.ie/farming-news/eu-young-farmers-call-for-action-from-political-leaders-on-cost-crisis/" TargetMode="External"/><Relationship Id="rId93" Type="http://schemas.openxmlformats.org/officeDocument/2006/relationships/hyperlink" Target="https://foodinstitute.com/focus/iran-war-strangles-fertilizer-supplies-sparks-fears-of-food-shortage/?utm_source=rss&amp;utm_medium=rss&amp;utm_campaign=iran-war-strangles-fertilizer-supplies-sparks-fears-of-food-shortage" TargetMode="External"/><Relationship Id="rId94" Type="http://schemas.openxmlformats.org/officeDocument/2006/relationships/hyperlink" Target="https://www.project-syndicate.org/commentary/supreme-court-tariff-ruling-will-generate-ever-more-trade-uncertainty-by-pinelopi-koujianou-goldberg-2026-03" TargetMode="External"/><Relationship Id="rId95" Type="http://schemas.openxmlformats.org/officeDocument/2006/relationships/hyperlink" Target="https://euromaidanpress.com/2026/03/18/ukraine-spring-fertilizer-crisis-harvest-2026/" TargetMode="External"/><Relationship Id="rId96" Type="http://schemas.openxmlformats.org/officeDocument/2006/relationships/hyperlink" Target="https://www.northernag.net/war-disruptions-put-spotlight-and-pressure-on-fertilizer-industry/?utm_source=rss&amp;utm_medium=rss&amp;utm_campaign=war-disruptions-put-spotlight-and-pressure-on-fertilizer-industry" TargetMode="External"/><Relationship Id="rId97" Type="http://schemas.openxmlformats.org/officeDocument/2006/relationships/hyperlink" Target="https://www.businesstoday.in/bt-tv/market-today/video/iran-war-threatens-fertiliser-supply-is-indias-kharif-crop-at-risk-521254-2026-03-18?utm_source=rssfeed" TargetMode="External"/><Relationship Id="rId98" Type="http://schemas.openxmlformats.org/officeDocument/2006/relationships/hyperlink" Target="https://www.businesstoday.in/latest/economy/story/hormuz-disruption-hits-fertiliser-trade-could-indias-kharif-season-be-affected-521271-2026-03-18?utm_source=rssfeed" TargetMode="External"/><Relationship Id="rId99" Type="http://schemas.openxmlformats.org/officeDocument/2006/relationships/hyperlink" Target="https://www.ttnews.com/articles/iran-farmers-cost-fertilizer" TargetMode="External"/><Relationship Id="rId100" Type="http://schemas.openxmlformats.org/officeDocument/2006/relationships/hyperlink" Target="https://www.indiasnews.net/news/278930156/chokepoint-vulnerability-middle-east-conflict-raises-worries-on-fertiliser-supplies-worldwide" TargetMode="External"/><Relationship Id="rId101" Type="http://schemas.openxmlformats.org/officeDocument/2006/relationships/hyperlink" Target="https://newstalkkit.com/ixp/1144/p/mild-winter-challenges-grains/" TargetMode="External"/><Relationship Id="rId102" Type="http://schemas.openxmlformats.org/officeDocument/2006/relationships/hyperlink" Target="https://www.turlockjournal.com/news/local/iran-war-strands-california-farm-exports/" TargetMode="External"/><Relationship Id="rId103" Type="http://schemas.openxmlformats.org/officeDocument/2006/relationships/hyperlink" Target="https://www.ktvb.com/article/news/nation-world/attack-on-iran/iran-war-impact-grocery-prices/507-02f0bd30-69ee-4ec9-8cea-6ca35b0d2129" TargetMode="External"/><Relationship Id="rId104" Type="http://schemas.openxmlformats.org/officeDocument/2006/relationships/hyperlink" Target="https://www.devex.com/news/devex-dish-how-the-iran-war-could-trigger-a-global-food-crisis-112096" TargetMode="External"/><Relationship Id="rId105" Type="http://schemas.openxmlformats.org/officeDocument/2006/relationships/hyperlink" Target="https://www.arkansasonline.com/news/2026/mar/18/us-seeks-fertilizer-sources-as-iran-war-limits/" TargetMode="External"/><Relationship Id="rId106" Type="http://schemas.openxmlformats.org/officeDocument/2006/relationships/hyperlink" Target="https://www.jpnn.com/news/perang-iran-vs-as-israel-legislator-pkb-singgung-kendala-pasokan-pupuk" TargetMode="External"/><Relationship Id="rId107" Type="http://schemas.openxmlformats.org/officeDocument/2006/relationships/hyperlink" Target="https://codeblue.galencentre.org/2026/03/experts-warn-of-food-price-hikes-in-malaysia-from-fertiliser-cost-surge/" TargetMode="External"/><Relationship Id="rId108" Type="http://schemas.openxmlformats.org/officeDocument/2006/relationships/hyperlink" Target="https://www.mediafax.ro/economic/efectele-conflictului-din-iran-se-extind-rapid-criza-ingrasamintelor-globale-loveste-agricultura-23705104" TargetMode="External"/><Relationship Id="rId109" Type="http://schemas.openxmlformats.org/officeDocument/2006/relationships/hyperlink" Target="https://www.radiofree.org/2026/03/17/blocking-fertilisers-the-hormuz-strait-and-agricultural-shock/" TargetMode="External"/><Relationship Id="rId110" Type="http://schemas.openxmlformats.org/officeDocument/2006/relationships/hyperlink" Target="https://www.zerohedge.com/commodities/trump-administration-seeks-alternative-fertilizer-supplies" TargetMode="External"/><Relationship Id="rId111" Type="http://schemas.openxmlformats.org/officeDocument/2006/relationships/hyperlink" Target="https://www.abc.net.au/news/2026-03-18/fuel-and-fertiliser-shortage-hits-as-farmers-sow-winter-crops/106459560" TargetMode="External"/><Relationship Id="rId112" Type="http://schemas.openxmlformats.org/officeDocument/2006/relationships/hyperlink" Target="https://thenewamerican.com/us/fertilizer-bottleneck-at-hormuz-raises-risk-of-food-inflation-and-worsening-global-hunger/" TargetMode="External"/><Relationship Id="rId113" Type="http://schemas.openxmlformats.org/officeDocument/2006/relationships/hyperlink" Target="https://nuevodia.com.ve/ee-uu-busca-fertilizantes-en-venezuela-y-marruecos-ante-crisis-por-guerra-con-iran/" TargetMode="External"/><Relationship Id="rId114" Type="http://schemas.openxmlformats.org/officeDocument/2006/relationships/hyperlink" Target="https://jacobin.com/2026/03/price-shocks-energy-war-economy" TargetMode="External"/><Relationship Id="rId115" Type="http://schemas.openxmlformats.org/officeDocument/2006/relationships/hyperlink" Target="https://www.canadiancattlemen.ca/daily/iran-war-disrupts-global-fertilizer-markets-spring-planting/" TargetMode="External"/><Relationship Id="rId116" Type="http://schemas.openxmlformats.org/officeDocument/2006/relationships/hyperlink" Target="https://www.belganewsagency.eu/european-parliament-revives-us-trade-deal-vote-set-for-thursday" TargetMode="External"/><Relationship Id="rId117" Type="http://schemas.openxmlformats.org/officeDocument/2006/relationships/hyperlink" Target="https://www.bairdmaritime.com/shipping/dry-cargo/bulkers/white-house-says-us-seeking-fertiliser-from-venezuela-morocco" TargetMode="External"/><Relationship Id="rId118" Type="http://schemas.openxmlformats.org/officeDocument/2006/relationships/hyperlink" Target="https://tass.com/economy/2102877" TargetMode="External"/><Relationship Id="rId119" Type="http://schemas.openxmlformats.org/officeDocument/2006/relationships/hyperlink" Target="https://www.grainews.ca/daily/iran-war-disrupts-global-fertilizer-markets-spring-planting/" TargetMode="External"/><Relationship Id="rId120" Type="http://schemas.openxmlformats.org/officeDocument/2006/relationships/hyperlink" Target="https://www.brownfieldagnews.com/news/u-s-exploring-venezuelan-fertilizer-purchases/" TargetMode="External"/><Relationship Id="rId121" Type="http://schemas.openxmlformats.org/officeDocument/2006/relationships/hyperlink" Target="https://tass.com/world/2102893" TargetMode="External"/><Relationship Id="rId122" Type="http://schemas.openxmlformats.org/officeDocument/2006/relationships/hyperlink" Target="https://kuwaitnews.com/125476/" TargetMode="External"/><Relationship Id="rId123" Type="http://schemas.openxmlformats.org/officeDocument/2006/relationships/hyperlink" Target="https://www.jdsupra.com/legalnews/supreme-court-tariff-decision-second-8894615/" TargetMode="External"/><Relationship Id="rId124" Type="http://schemas.openxmlformats.org/officeDocument/2006/relationships/hyperlink" Target="https://www.bworldonline.com/economy/2026/03/17/737007/phl-in-talks-with-china-to-obtain-more-fertilizer/" TargetMode="External"/><Relationship Id="rId125" Type="http://schemas.openxmlformats.org/officeDocument/2006/relationships/hyperlink" Target="https://www.greenhousegrower.com/production/how-middle-east-tensions-are-creating-fertilizer-market-volatility/" TargetMode="External"/><Relationship Id="rId126" Type="http://schemas.openxmlformats.org/officeDocument/2006/relationships/hyperlink" Target="https://www.livescience.com/planet-earth/iran-war-could-create-a-fertilizer-shock-that-impacts-agriculture-and-raises-food-prices" TargetMode="External"/><Relationship Id="rId127" Type="http://schemas.openxmlformats.org/officeDocument/2006/relationships/hyperlink" Target="https://www.middleeastmonitor.com/20260317-blocking-fertilisers-the-hormuz-strait-and-agricultural-shock/" TargetMode="External"/><Relationship Id="rId128" Type="http://schemas.openxmlformats.org/officeDocument/2006/relationships/hyperlink" Target="https://www.assahifa.com/english/morocco/washington-eyes-morocco-fertilizer-supplies-to-offset-war-driven-shortages/" TargetMode="External"/><Relationship Id="rId129" Type="http://schemas.openxmlformats.org/officeDocument/2006/relationships/hyperlink" Target="https://internationalsupermarketnews.com/isn-special-report-from-oil-to-bread-how-the-us-iran-war-is-hitting-europes-supermarket-shelves/" TargetMode="External"/><Relationship Id="rId130" Type="http://schemas.openxmlformats.org/officeDocument/2006/relationships/hyperlink" Target="https://chemindigest.com/morgan-stanley-flags-fertiliser-production-risks-in-india-amid-west-asia-crisis/" TargetMode="External"/><Relationship Id="rId131" Type="http://schemas.openxmlformats.org/officeDocument/2006/relationships/hyperlink" Target="https://udf.name/news/economic/288490-vengrija-prizvala-es-otmenit-poshliny-na-rossijskie-i-belarusskie-udobrenija.html" TargetMode="External"/><Relationship Id="rId132" Type="http://schemas.openxmlformats.org/officeDocument/2006/relationships/hyperlink" Target="https://thenews-chronicle.com/blocking-fertilisers-the-hormuz-strait-and-agricultural-shock/" TargetMode="External"/><Relationship Id="rId133" Type="http://schemas.openxmlformats.org/officeDocument/2006/relationships/hyperlink" Target="https://countercurrents.org/2026/03/blocking-fertilisers-the-hormuz-strait-and-agricultural-shock/" TargetMode="External"/><Relationship Id="rId134" Type="http://schemas.openxmlformats.org/officeDocument/2006/relationships/hyperlink" Target="https://ukragroconsult.com/en/news/china-has-restricted-fertilizer-exports-amid-the-growing-crisis/" TargetMode="External"/><Relationship Id="rId135" Type="http://schemas.openxmlformats.org/officeDocument/2006/relationships/hyperlink" Target="https://businessday.ng/agriculture/article/demand-for-nigerias-urea-surges-as-iran-war-jolts-global-commodity-markets/" TargetMode="External"/><Relationship Id="rId136" Type="http://schemas.openxmlformats.org/officeDocument/2006/relationships/hyperlink" Target="https://www.tribuneindia.com/news/amritsar/wheat-crop-flattened-by-hailstorm-in-tarn-taran/" TargetMode="External"/><Relationship Id="rId137" Type="http://schemas.openxmlformats.org/officeDocument/2006/relationships/hyperlink" Target="https://thewest.com.au/business/the-economist/the-economist-the-iran-war-is-roiling-commodities-far-beyond-oil-c-21967508" TargetMode="External"/><Relationship Id="rId138" Type="http://schemas.openxmlformats.org/officeDocument/2006/relationships/hyperlink" Target="https://www.wishtv.com/news/business/strait-of-hormuz-conflict-threatens-fertilizer-supplies-to-us-farmers/" TargetMode="External"/><Relationship Id="rId139" Type="http://schemas.openxmlformats.org/officeDocument/2006/relationships/hyperlink" Target="https://www.wthr.com/article/news/local/rising-gas-prices-linked-to-iran-conflict-could-hit-more-than-just-your-tank/531-b23a18cb-b6cc-497e-aa08-ee2e183eb911" TargetMode="External"/><Relationship Id="rId140" Type="http://schemas.openxmlformats.org/officeDocument/2006/relationships/hyperlink" Target="https://www.wwbl.com/2026/03/16/rigged-fertilizer-market-lawsuit-accuses-major-companies-of-driving-up-farm-prices/" TargetMode="External"/><Relationship Id="rId141" Type="http://schemas.openxmlformats.org/officeDocument/2006/relationships/hyperlink" Target="https://siliconcanals.com/sc-w-one-third-of-global-seaborne-fertiliser-passes-through-the-strait-of-hormuz-african-food-security-hangs-in-the-balance/" TargetMode="External"/><Relationship Id="rId142" Type="http://schemas.openxmlformats.org/officeDocument/2006/relationships/hyperlink" Target="https://www.maritimeprofessional.com/news/prices-russian-wheat-exports-highest-416967" TargetMode="External"/><Relationship Id="rId143" Type="http://schemas.openxmlformats.org/officeDocument/2006/relationships/hyperlink" Target="https://www.5septiembre.cu/guerra-dispara-los-precios-de-los-alimentos/" TargetMode="External"/><Relationship Id="rId144" Type="http://schemas.openxmlformats.org/officeDocument/2006/relationships/hyperlink" Target="https://www.thefencepost.com/news/middle-east-tensions-raise-spring-planting-concerns/" TargetMode="External"/><Relationship Id="rId145" Type="http://schemas.openxmlformats.org/officeDocument/2006/relationships/hyperlink" Target="https://forumias.com/blog/indian-fertilizers-hormuz-choke/" TargetMode="External"/><Relationship Id="rId146" Type="http://schemas.openxmlformats.org/officeDocument/2006/relationships/hyperlink" Target="https://www.mediapool.bg/po-losho-ot-2022-g-spreniyat-iznos-na-torove-ot-blizkiya-iztok-zaplashva-sveta-s-prodovolstven-shok-news381270.html" TargetMode="External"/><Relationship Id="rId147" Type="http://schemas.openxmlformats.org/officeDocument/2006/relationships/hyperlink" Target="https://fd.nl/bedrijfsleven/1589827/boeren-vrezen-hogere-kosten-iran-conflict-zet-kunstmestmarkt-op-zn-kop" TargetMode="External"/><Relationship Id="rId148" Type="http://schemas.openxmlformats.org/officeDocument/2006/relationships/hyperlink" Target="https://cowsmo.com/news/sanction-waivers-for-fertilizer-imports/" TargetMode="External"/><Relationship Id="rId149" Type="http://schemas.openxmlformats.org/officeDocument/2006/relationships/hyperlink" Target="https://tass.com/economy/2102345" TargetMode="External"/><Relationship Id="rId150" Type="http://schemas.openxmlformats.org/officeDocument/2006/relationships/hyperlink" Target="https://www.newarab.com/news/ripple-effects-hormuz-blockade-essential-products" TargetMode="External"/><Relationship Id="rId151" Type="http://schemas.openxmlformats.org/officeDocument/2006/relationships/hyperlink" Target="https://www.americanagnetwork.com/2026/03/16/agmarket-net-early-morning-market-analysis-3-16-26/" TargetMode="External"/><Relationship Id="rId152" Type="http://schemas.openxmlformats.org/officeDocument/2006/relationships/hyperlink" Target="https://tass.com/economy/2102247" TargetMode="External"/><Relationship Id="rId153" Type="http://schemas.openxmlformats.org/officeDocument/2006/relationships/hyperlink" Target="https://econlife.com/2026/03/fertilizer/" TargetMode="External"/><Relationship Id="rId154" Type="http://schemas.openxmlformats.org/officeDocument/2006/relationships/hyperlink" Target="https://www.producer.com/am-market-reports/am-market-report-march-16-2026/" TargetMode="External"/><Relationship Id="rId155" Type="http://schemas.openxmlformats.org/officeDocument/2006/relationships/hyperlink" Target="https://www.thehindubusinessline.com/economy/agri-business/iran-war-could-affect-fertilizer-sector-impacting-indian-agriculture/article70749713.ece" TargetMode="External"/><Relationship Id="rId156" Type="http://schemas.openxmlformats.org/officeDocument/2006/relationships/hyperlink" Target="https://civil-protection-humanitarian-aid.ec.europa.eu/news-stories/news/eu-announces-eu36-million-humanitarian-aid-mozambique-and-neighbouring-countries-southern-africa-2026-03-16_en" TargetMode="External"/><Relationship Id="rId157" Type="http://schemas.openxmlformats.org/officeDocument/2006/relationships/hyperlink" Target="https://www.fxstreet.com/news/oil-risks-to-food-inflation-standard-chartered-202603160753" TargetMode="External"/><Relationship Id="rId158" Type="http://schemas.openxmlformats.org/officeDocument/2006/relationships/hyperlink" Target="https://knnindia.co.in/news/newsdetails/global/west-asia-crisis-putting-pressure-on-indias-fertiliser-output-morgan-stanley" TargetMode="External"/><Relationship Id="rId159" Type="http://schemas.openxmlformats.org/officeDocument/2006/relationships/hyperlink" Target="https://discoverwestman.com/articles/shutdown-of-strait-of-hormuz-is-a-nightmare-scenario-for-the-agriculture-sector-2" TargetMode="External"/><Relationship Id="rId160" Type="http://schemas.openxmlformats.org/officeDocument/2006/relationships/hyperlink" Target="https://scanx.trade/stock-market-news/commodities/china-implements-stricter-fertilizer-export-controls-amid-global-price-pressures/35200090" TargetMode="External"/><Relationship Id="rId161" Type="http://schemas.openxmlformats.org/officeDocument/2006/relationships/hyperlink" Target="https://www.ilgiornale.it/news/politica/choc-lagricoltura-su-i-prezzi-dei-fertilizzanti-rischio-2637845.html" TargetMode="External"/><Relationship Id="rId162" Type="http://schemas.openxmlformats.org/officeDocument/2006/relationships/hyperlink" Target="https://www.kp.ru/daily/27765.5/5221680/?from=twall" TargetMode="External"/><Relationship Id="rId163" Type="http://schemas.openxmlformats.org/officeDocument/2006/relationships/hyperlink" Target="https://www.beefcentral.com/lotfeeding/feedgrain-focus-northern-values-jump-as-input-costs-hit/" TargetMode="External"/><Relationship Id="rId164" Type="http://schemas.openxmlformats.org/officeDocument/2006/relationships/hyperlink" Target="https://qazinform.com/news/kazakhstans-grain-and-flour-exports-increase-by-60-last-year-f8c755" TargetMode="External"/><Relationship Id="rId165" Type="http://schemas.openxmlformats.org/officeDocument/2006/relationships/hyperlink" Target="https://indianexpress.com/article/opinion/columns/disruption-caused-by-west-asia-war-carries-a-reminder-policy-reforms-in-fertiliser-sector-are-overdue-10583818/" TargetMode="External"/><Relationship Id="rId166" Type="http://schemas.openxmlformats.org/officeDocument/2006/relationships/hyperlink" Target="https://www.aspistrategist.org.au/just-like-fuel-fertiliser-supply-chains-are-a-hidden-vulnerability/" TargetMode="External"/><Relationship Id="rId167" Type="http://schemas.openxmlformats.org/officeDocument/2006/relationships/hyperlink" Target="https://www.brazilnews.net/news/278924097/what-to-know-about-impact-of-us-israel-iran-war-on-global-food-security" TargetMode="External"/><Relationship Id="rId168" Type="http://schemas.openxmlformats.org/officeDocument/2006/relationships/hyperlink" Target="https://www.cbsnews.com/video/iowa-farmer-iran-war-amplifies-problem-high-fertilizer-prices/" TargetMode="External"/><Relationship Id="rId169" Type="http://schemas.openxmlformats.org/officeDocument/2006/relationships/hyperlink" Target="https://www.theborneopost.com/2026/03/16/a-distant-war-with-real-consequences-for-malaysia-and-sabah/" TargetMode="External"/><Relationship Id="rId170" Type="http://schemas.openxmlformats.org/officeDocument/2006/relationships/hyperlink" Target="https://www.ekathimerini.com/opinion/1298000/production-at-risk-from-rising-fertilizer-prices/" TargetMode="External"/><Relationship Id="rId171" Type="http://schemas.openxmlformats.org/officeDocument/2006/relationships/hyperlink" Target="https://www.eanlibya.com/%D8%A7%D9%84%D8%AD%D8%B1%D8%A8-%D8%B9%D9%84%D9%89-%D8%A5%D9%8A%D8%B1%D8%A7%D9%86-%D8%AA%D9%81%D8%AA%D8%AD-%D8%A8%D8%A7%D8%A8-%D8%A3%D8%B2%D9%85%D8%A9-%D8%BA%D8%B0%D8%A7%D8%A1-%D8%B9%D8%A7/" TargetMode="External"/><Relationship Id="rId172" Type="http://schemas.openxmlformats.org/officeDocument/2006/relationships/hyperlink" Target="https://angrybearblog.com/2026/03/its-not-just-the-gasoline" TargetMode="External"/><Relationship Id="rId173" Type="http://schemas.openxmlformats.org/officeDocument/2006/relationships/hyperlink" Target="https://www.aol.com/articles/trump-launching-trade-investigations-could-205407154.html" TargetMode="External"/><Relationship Id="rId174" Type="http://schemas.openxmlformats.org/officeDocument/2006/relationships/hyperlink" Target="https://news.abplive.com/cities/deep-dive-from-may-like-heat-in-march-to-sudden-storms-what-s-behind-north-india-s-erratic-weather-1831274" TargetMode="External"/><Relationship Id="rId175" Type="http://schemas.openxmlformats.org/officeDocument/2006/relationships/hyperlink" Target="https://www.rt.com/news/634873-iran-war-fertilizer-shortage/?utm_source=rss&amp;utm_medium=rss&amp;utm_campaign=RSS" TargetMode="External"/><Relationship Id="rId176" Type="http://schemas.openxmlformats.org/officeDocument/2006/relationships/hyperlink" Target="https://economictimes.indiatimes.com/news/international/global-trends/us-china-economic-chiefs-meet-in-paris-to-clear-path-to-trump-xi-summit/articleshow/129583729.cms" TargetMode="External"/><Relationship Id="rId177" Type="http://schemas.openxmlformats.org/officeDocument/2006/relationships/hyperlink" Target="https://tribune.com.pk/story/2597680/hormuz-closure-raises-urea-import-cost" TargetMode="External"/><Relationship Id="rId178" Type="http://schemas.openxmlformats.org/officeDocument/2006/relationships/hyperlink" Target="https://lenta.ru/news/2026/03/14/na-zapade-uznali-o-riske-prodovolstvennogo-krizisa-v-mire/" TargetMode="External"/><Relationship Id="rId179" Type="http://schemas.openxmlformats.org/officeDocument/2006/relationships/hyperlink" Target="https://www.dnaindia.com/india/report-el-ni-o-2026-why-india-may-brace-for-intense-heatwaves-and-monsoon-disruption-3203199" TargetMode="External"/><Relationship Id="rId180" Type="http://schemas.openxmlformats.org/officeDocument/2006/relationships/hyperlink" Target="https://srmuniversity.ac.in/blog/best-colleges-for-bsc-agriculture-in-india/?utm_source=rss&amp;utm_medium=rss&amp;utm_campaign=best-colleges-for-bsc-agriculture-in-india" TargetMode="External"/><Relationship Id="rId181" Type="http://schemas.openxmlformats.org/officeDocument/2006/relationships/hyperlink" Target="https://unn.ua/news/defitsyt-palyva-cherez-viinu-na-blyzkomu-skhodi-pochynaie-zahrozhuvaty-hlobalnomu-postachanniu-prodovolstva-bloomberg" TargetMode="External"/><Relationship Id="rId182" Type="http://schemas.openxmlformats.org/officeDocument/2006/relationships/hyperlink" Target="https://www.unian.ua/economics/agro/blizkiy-shid-u-ft-rozpovili-pro-zagrozu-dlya-agroprodukciji-u-sviti-13315014.html" TargetMode="External"/><Relationship Id="rId183" Type="http://schemas.openxmlformats.org/officeDocument/2006/relationships/hyperlink" Target="https://www.activistpost.com/war-in-iran-and-the-great-reset/" TargetMode="External"/><Relationship Id="rId184" Type="http://schemas.openxmlformats.org/officeDocument/2006/relationships/hyperlink" Target="https://www.moroccoworldnews.com/2026/03/282412/india-secures-2-5-million-tonnes-of-fertilizer-supply-from-morocco/" TargetMode="External"/><Relationship Id="rId185" Type="http://schemas.openxmlformats.org/officeDocument/2006/relationships/hyperlink" Target="https://www.politico.com/news/2026/03/14/hormuz-inflation-helium-fertilizer-00828680" TargetMode="External"/><Relationship Id="rId186" Type="http://schemas.openxmlformats.org/officeDocument/2006/relationships/hyperlink" Target="https://www.theguardian.com/world/2026/mar/14/global-food-supplies-iran-war-fertiliser-yara-svein-tore-holsether" TargetMode="External"/><Relationship Id="rId187" Type="http://schemas.openxmlformats.org/officeDocument/2006/relationships/hyperlink" Target="https://regtechtimes.com/us-eases-venezuela-sanctions-restrictions/" TargetMode="External"/><Relationship Id="rId188" Type="http://schemas.openxmlformats.org/officeDocument/2006/relationships/hyperlink" Target="https://www.lanacion.com.ar/economia/campo/la-guerra-en-medio-oriente-un-cisne-negro-en-los-costos-agricolas-que-impacta-en-la-superficie-de-nid14032026/" TargetMode="External"/><Relationship Id="rId189" Type="http://schemas.openxmlformats.org/officeDocument/2006/relationships/hyperlink" Target="https://sna.agr.br/crise-de-fertilizantes/" TargetMode="External"/><Relationship Id="rId190" Type="http://schemas.openxmlformats.org/officeDocument/2006/relationships/hyperlink" Target="https://www.farms.com/ag-industry-news/farmer-reaction-to-the-effects-of-the-war-in-iran-486.aspx" TargetMode="External"/><Relationship Id="rId191" Type="http://schemas.openxmlformats.org/officeDocument/2006/relationships/hyperlink" Target="https://www.farms.com/ag-industry-news/farm-groups-press-fertilizer-giants-to-drop-support-for-phosphate-import-duties-494.aspx" TargetMode="External"/><Relationship Id="rId192" Type="http://schemas.openxmlformats.org/officeDocument/2006/relationships/hyperlink" Target="https://www.thisdaylive.com/2026/03/14/iran-war-concerns-mount-in-nigeria-others-over-looming-food-shortage-rising-inflation/" TargetMode="External"/><Relationship Id="rId193" Type="http://schemas.openxmlformats.org/officeDocument/2006/relationships/hyperlink" Target="https://www.sueddeutsche.de/politik/iran-krieg-liveblog-usa-oelinsel-kharg-angriff-li.3395676" TargetMode="External"/><Relationship Id="rId194" Type="http://schemas.openxmlformats.org/officeDocument/2006/relationships/hyperlink" Target="https://cen.acs.org/business/agriculture/New-technology-promises-protect-farmers/104/web/2026/03?sc=230901_cenrssfeed_eng_latestnewsrss_cen" TargetMode="External"/><Relationship Id="rId195" Type="http://schemas.openxmlformats.org/officeDocument/2006/relationships/hyperlink" Target="https://www.perfil.com/noticias/canal-e/conflicto-en-medio-oriente-advierten-que-el-cierre-del-estrecho-de-ormuz-podria-impactar-en-los-costos-del-agro-mundial.phtml" TargetMode="External"/><Relationship Id="rId196" Type="http://schemas.openxmlformats.org/officeDocument/2006/relationships/hyperlink" Target="https://gnnhd.tv/news/54275/how-the-war-in-iran-threatens-food-supply-everywhere" TargetMode="External"/><Relationship Id="rId197" Type="http://schemas.openxmlformats.org/officeDocument/2006/relationships/hyperlink" Target="http://www.kakiforex.com/2026/03/the-unthinkable-shift-in-global-stocks.html" TargetMode="External"/><Relationship Id="rId198" Type="http://schemas.openxmlformats.org/officeDocument/2006/relationships/hyperlink" Target="https://tribune.com.pk/story/2597505/light-rain-boosts-hope-for-bumper-wheat-crop" TargetMode="External"/><Relationship Id="rId199" Type="http://schemas.openxmlformats.org/officeDocument/2006/relationships/hyperlink" Target="https://coloradobiz.com/iran-war-fertilizer-shortage-us-farmers/" TargetMode="External"/><Relationship Id="rId200" Type="http://schemas.openxmlformats.org/officeDocument/2006/relationships/hyperlink" Target="https://insideclimatenews.org/news/13032026/march-heat-wave-western-united-states/" TargetMode="External"/><Relationship Id="rId201" Type="http://schemas.openxmlformats.org/officeDocument/2006/relationships/hyperlink" Target="https://www.sueddeutsche.de/politik/iran-krieg-liveblog-usa-chamenei-belohnung-millionenhoehe-tankflugzeug-absturz-irak-tote-li.3395676" TargetMode="External"/><Relationship Id="rId202" Type="http://schemas.openxmlformats.org/officeDocument/2006/relationships/hyperlink" Target="https://www.abc.net.au/news/2026-03-14/everyday-things-that-may-be-affected-war-middle-east/106441600" TargetMode="External"/><Relationship Id="rId203" Type="http://schemas.openxmlformats.org/officeDocument/2006/relationships/hyperlink" Target="https://www.koat.com/article/farmers-warn-of-food-supply-shocks-as-iran-war-disrupts-global-shipping/70738539" TargetMode="External"/><Relationship Id="rId204" Type="http://schemas.openxmlformats.org/officeDocument/2006/relationships/hyperlink" Target="https://www.actualno.com/asia/po-goljamata-beda-zaradi-ormuzkija-protok-ne-lipsa-na-petrol-a-na-hrana-news_2568099.html" TargetMode="External"/><Relationship Id="rId205" Type="http://schemas.openxmlformats.org/officeDocument/2006/relationships/hyperlink" Target="https://www.gurufocus.com/news/8708395/cf-industries-cf-surges-amid-middle-east-tensions" TargetMode="External"/><Relationship Id="rId206" Type="http://schemas.openxmlformats.org/officeDocument/2006/relationships/hyperlink" Target="https://www.mees.com/2026/3/13/refining-petrochemicals/hormuz-closure-traps-up-to-a-third-of-global-fertilizer-exports-in-the-gulf/9a087310-1eea-11f1-a1ce-93dec4d4fc19" TargetMode="External"/><Relationship Id="rId207" Type="http://schemas.openxmlformats.org/officeDocument/2006/relationships/hyperlink" Target="https://www.producer.com/crops/middle-east-conflict-sends-ammonia-prices-higher/" TargetMode="External"/><Relationship Id="rId208" Type="http://schemas.openxmlformats.org/officeDocument/2006/relationships/hyperlink" Target="https://www.eenews.net/articles/the-iran-war-is-roiling-more-than-oil/" TargetMode="External"/><Relationship Id="rId209" Type="http://schemas.openxmlformats.org/officeDocument/2006/relationships/hyperlink" Target="https://www.brownfieldagnews.com/market-news/wheat-higher-friday-on-winter-storm-concerns/" TargetMode="External"/><Relationship Id="rId210" Type="http://schemas.openxmlformats.org/officeDocument/2006/relationships/hyperlink" Target="https://www.beefmagazine.com/market-news/major-late-season-storm-to-develop-this-weekend" TargetMode="External"/><Relationship Id="rId211" Type="http://schemas.openxmlformats.org/officeDocument/2006/relationships/hyperlink" Target="https://www.n-tv.de/wirtschaft/Deutsche-Chemieindustrie-warnt-vor-Engpass-bei-Duengemitteln-id30468596.html" TargetMode="External"/><Relationship Id="rId212" Type="http://schemas.openxmlformats.org/officeDocument/2006/relationships/hyperlink" Target="https://finance.yahoo.com/news/cf-industries-76-fertilizer-supply-173524366.html" TargetMode="External"/><Relationship Id="rId213" Type="http://schemas.openxmlformats.org/officeDocument/2006/relationships/hyperlink" Target="https://hpj.com/2026/03/12/some-regions-of-high-plains-received-rain/" TargetMode="External"/><Relationship Id="rId214" Type="http://schemas.openxmlformats.org/officeDocument/2006/relationships/hyperlink" Target="https://www.indiatoday.in/science/story/relief-from-march-heat-likely-as-storms-rain-and-hail-forecast-across-north-india-2881615-2026-03-13?utm_source=rss" TargetMode="External"/><Relationship Id="rId215" Type="http://schemas.openxmlformats.org/officeDocument/2006/relationships/hyperlink" Target="https://www.nd-aktuell.de/artikel/1198273.welternaehrung-iran-krieg-treibt-den-hunger.html" TargetMode="External"/><Relationship Id="rId216" Type="http://schemas.openxmlformats.org/officeDocument/2006/relationships/hyperlink" Target="https://www.canadiancattlemen.ca/daily/china-taps-fertilizer-reserves-as-hormuz-closure-disrupts-global-supply/" TargetMode="External"/><Relationship Id="rId217" Type="http://schemas.openxmlformats.org/officeDocument/2006/relationships/hyperlink" Target="https://www.spiegel.de/politik/deutschland/news-des-tages-irankrieg-jungwaehler-in-baden-wuerttemberg-spritpreise-a-2c3c2b36-89cc-4983-a8d6-5764348da09e#ref=rss" TargetMode="External"/><Relationship Id="rId218" Type="http://schemas.openxmlformats.org/officeDocument/2006/relationships/hyperlink" Target="https://www.motherjones.com/politics/2026/03/iran-war-strait-hormuz-fertilizer-shortage-food-supply-hunger/" TargetMode="External"/><Relationship Id="rId219" Type="http://schemas.openxmlformats.org/officeDocument/2006/relationships/hyperlink" Target="https://timesofoman.com//article/169437-iran-war-strait-of-hormuz-shutdown-could-spark-food-crisis" TargetMode="External"/><Relationship Id="rId220" Type="http://schemas.openxmlformats.org/officeDocument/2006/relationships/hyperlink" Target="https://jornaleconomico.sapo.pt/noticias/conflito-no-medio-oriente-dispara-precos-do-petroleo-e-ameaca-cadeias-de-abastecimento-globais/" TargetMode="External"/><Relationship Id="rId221" Type="http://schemas.openxmlformats.org/officeDocument/2006/relationships/hyperlink" Target="https://www.worldpoliticsreview.com/iran-war-fertilizer-shortage-agriculture/" TargetMode="External"/><Relationship Id="rId222" Type="http://schemas.openxmlformats.org/officeDocument/2006/relationships/hyperlink" Target="https://www.jpnn.com/news/zulfikar-hamonangan-ingatkan-ancaman-kenaikan-harga-pupuk-di-tengah-gejolak-geopolitik" TargetMode="External"/><Relationship Id="rId223" Type="http://schemas.openxmlformats.org/officeDocument/2006/relationships/hyperlink" Target="https://www.sanjuandailystar.com/post/wall-st-ends-sharply-lower-as-intensifying-iran-war-soaring-crude-prompt-selloff" TargetMode="External"/><Relationship Id="rId224" Type="http://schemas.openxmlformats.org/officeDocument/2006/relationships/hyperlink" Target="https://www.vox.com/future-perfect/482370/iran-war-strait-hormuz-fertilizer-food-supply" TargetMode="External"/><Relationship Id="rId225" Type="http://schemas.openxmlformats.org/officeDocument/2006/relationships/hyperlink" Target="https://africaports.co.za/2026/03/13/africa-ports-ships-maritime-news-8-9-march-2026/" TargetMode="External"/><Relationship Id="rId226" Type="http://schemas.openxmlformats.org/officeDocument/2006/relationships/hyperlink" Target="https://abc30.com/post/rising-prices-fertilizer-raise-concerns-valley-farmers-amid-iran-war/18709005/" TargetMode="External"/><Relationship Id="rId227" Type="http://schemas.openxmlformats.org/officeDocument/2006/relationships/hyperlink" Target="https://www.esmmagazine.com/retail/middle-east-tensions-could-push-up-food-prices-in-europe-eurocommerce-warns-307537" TargetMode="External"/><Relationship Id="rId228" Type="http://schemas.openxmlformats.org/officeDocument/2006/relationships/hyperlink" Target="https://www.siasat.com/india-asks-china-for-urea-as-gas-supplies-hit-amid-west-asia-conflict-report-3434232/" TargetMode="External"/><Relationship Id="rId229" Type="http://schemas.openxmlformats.org/officeDocument/2006/relationships/hyperlink" Target="https://www.farms.com/ag-industry-news/rising-farm-input-costs-alarm-growers-410.aspx" TargetMode="External"/><Relationship Id="rId230" Type="http://schemas.openxmlformats.org/officeDocument/2006/relationships/hyperlink" Target="https://dailyguidenetwork.com/shippers-authority-warns-of-higher-freight-costs/" TargetMode="External"/><Relationship Id="rId231" Type="http://schemas.openxmlformats.org/officeDocument/2006/relationships/hyperlink" Target="https://www.namibian.com.na/us-launches-probe-into-trading-partners-including-the-eu-china-and-india/" TargetMode="External"/><Relationship Id="rId232" Type="http://schemas.openxmlformats.org/officeDocument/2006/relationships/hyperlink" Target="https://nepsetrading.com/blog/-trump-administration-plans-new-tariffs-on-major-trading-partners-using-section-301" TargetMode="External"/><Relationship Id="rId233" Type="http://schemas.openxmlformats.org/officeDocument/2006/relationships/hyperlink" Target="https://fullertreacymoney.substack.com/p/food-uncertainty-could-get-real-dario" TargetMode="External"/><Relationship Id="rId234" Type="http://schemas.openxmlformats.org/officeDocument/2006/relationships/hyperlink" Target="https://www.novinite.com/view_news.php?id=237452" TargetMode="External"/><Relationship Id="rId235" Type="http://schemas.openxmlformats.org/officeDocument/2006/relationships/hyperlink" Target="https://aif.ru/politics/world/mir-bez-edy-i-lekarstv-nazvany-strashnye-posledstviya-voyny-ssha-protiv-irana" TargetMode="External"/><Relationship Id="rId236" Type="http://schemas.openxmlformats.org/officeDocument/2006/relationships/hyperlink" Target="https://www.cbsnews.com/minnesota/news/fertilizer-prices-minnesota-straight-of-hormuz-iran-war/" TargetMode="External"/><Relationship Id="rId237" Type="http://schemas.openxmlformats.org/officeDocument/2006/relationships/hyperlink" Target="https://www.jeuneafrique.com/1773311/economie-entreprises/dangote-ocp-maaden-la-guerre-au-moyen-orient-rebat-les-cartes-des-engrais/" TargetMode="External"/><Relationship Id="rId238" Type="http://schemas.openxmlformats.org/officeDocument/2006/relationships/hyperlink" Target="https://snowbrains.com/9-states-see-warmest-winter-on-record-as-u-s-logs-2nd-overall-warmest-winter-ever/" TargetMode="External"/><Relationship Id="rId239" Type="http://schemas.openxmlformats.org/officeDocument/2006/relationships/hyperlink" Target="https://www.canadiancattlemen.ca/daily/feed-grains-weekly-prices-bump-up/" TargetMode="External"/><Relationship Id="rId240" Type="http://schemas.openxmlformats.org/officeDocument/2006/relationships/hyperlink" Target="https://www.producer.com/am-market-reports/am-market-report-march-12-2026/" TargetMode="External"/><Relationship Id="rId241" Type="http://schemas.openxmlformats.org/officeDocument/2006/relationships/hyperlink" Target="https://www.agriland.ie/farming-news/eu-action-on-fertiliser-prices-needed-now-mep/" TargetMode="External"/><Relationship Id="rId242" Type="http://schemas.openxmlformats.org/officeDocument/2006/relationships/hyperlink" Target="http://www.sunnysouthnews.com/editorial/2026/03/12/global-energy-shocks-are-about-to-test-canadian-food-prices/" TargetMode="External"/><Relationship Id="rId243" Type="http://schemas.openxmlformats.org/officeDocument/2006/relationships/hyperlink" Target="https://www.cnbc.com/2026/03/12/strait-of-hormuz-closure-sends-fertilizer-prices-soaring-these-stocks-stand-to-benefit.html" TargetMode="External"/><Relationship Id="rId244" Type="http://schemas.openxmlformats.org/officeDocument/2006/relationships/hyperlink" Target="https://en.interfax.com.ua/news/economic/1151255.html" TargetMode="External"/><Relationship Id="rId245" Type="http://schemas.openxmlformats.org/officeDocument/2006/relationships/hyperlink" Target="https://inews.co.uk/news/why-ukraines-toxic-soil-hitting-price-bread-uk-4286713" TargetMode="External"/><Relationship Id="rId246" Type="http://schemas.openxmlformats.org/officeDocument/2006/relationships/hyperlink" Target="https://tfipost.com/2026/03/us-launches-section-301-tariff-probes-against-16-trading-partners-including-india-and-china/" TargetMode="External"/><Relationship Id="rId247" Type="http://schemas.openxmlformats.org/officeDocument/2006/relationships/hyperlink" Target="https://www.freemalaysiatoday.com/category/business/2026/03/12/us-starts-trade-probe-into-china-eu-amid-trumps-tariffs-revival" TargetMode="External"/><Relationship Id="rId248" Type="http://schemas.openxmlformats.org/officeDocument/2006/relationships/hyperlink" Target="https://kalkinemedia.com/au/news/market-updates/asian-fertilizer-shock-reshapes-regional-food-economics" TargetMode="External"/><Relationship Id="rId249" Type="http://schemas.openxmlformats.org/officeDocument/2006/relationships/hyperlink" Target="https://www.dw.com/en/iran-us-israel-war-food-crisis-prices-fertilizer-energy-costs-inflation/a-76286348" TargetMode="External"/><Relationship Id="rId250" Type="http://schemas.openxmlformats.org/officeDocument/2006/relationships/hyperlink" Target="https://www.mining.com/middle-east-conflict-jolts-energy-and-metals-markets/" TargetMode="External"/><Relationship Id="rId251" Type="http://schemas.openxmlformats.org/officeDocument/2006/relationships/hyperlink" Target="https://www.ibtimes.com.au/cf-industries-holdings-nyse-cf-rockets-new-highs-geopolitical-tensions-drive-fertilizer-prices-1863191" TargetMode="External"/><Relationship Id="rId252" Type="http://schemas.openxmlformats.org/officeDocument/2006/relationships/hyperlink" Target="https://www.chemistryworld.com/opinion/widening-impact-of-conflict-in-iran/4023111.article" TargetMode="External"/><Relationship Id="rId253" Type="http://schemas.openxmlformats.org/officeDocument/2006/relationships/hyperlink" Target="https://www.anarchistfederation.net/iran-war-threatens-global-food-system-and-some-already-feel-the-impact/" TargetMode="External"/><Relationship Id="rId254" Type="http://schemas.openxmlformats.org/officeDocument/2006/relationships/hyperlink" Target="https://europeansting.com/2026/03/11/world-news-in-brief-turks-south-sudan-ceasefire-call-ukraine-strikes-gaza-food-alert-afghan-returnees/" TargetMode="External"/><Relationship Id="rId255" Type="http://schemas.openxmlformats.org/officeDocument/2006/relationships/hyperlink" Target="https://crooksandliars.com/2026/03/we-just-went-through-one-warmest-winters" TargetMode="External"/><Relationship Id="rId256" Type="http://schemas.openxmlformats.org/officeDocument/2006/relationships/hyperlink" Target="https://www.swineweb.com/6-billion-in-farmer-bridge-assistance-already-allocated-as-usda-sees-strong-early-demand/" TargetMode="External"/><Relationship Id="rId257" Type="http://schemas.openxmlformats.org/officeDocument/2006/relationships/hyperlink" Target="https://www.chinimandi.com/union-minister-shivraj-singh-chouhan-approves-rs-894-crore-msp-procurement-in-telangana/" TargetMode="External"/><Relationship Id="rId258" Type="http://schemas.openxmlformats.org/officeDocument/2006/relationships/hyperlink" Target="https://www.rp.pl/rolnictwo/art43946621-depresyjne-nastroje-rolnikow-ceny-paliw-i-nawozow-w-gore-miesa-i-mleka-w-dol" TargetMode="External"/><Relationship Id="rId259" Type="http://schemas.openxmlformats.org/officeDocument/2006/relationships/hyperlink" Target="https://english.mathrubhumi.com/news/india/india-us-trade-tensions-section-301-probe-russian-oil-yxliaa9a" TargetMode="External"/><Relationship Id="rId260" Type="http://schemas.openxmlformats.org/officeDocument/2006/relationships/hyperlink" Target="https://grist.org/food-and-agriculture/the-war-in-iran-could-plunge-the-world-into-hunger/" TargetMode="External"/><Relationship Id="rId261" Type="http://schemas.openxmlformats.org/officeDocument/2006/relationships/hyperlink" Target="https://www.gurufocus.com/news/8699849/mosaic-mos-and-cf-industries-cf-surge-amid-fertilizer-shipment-disruptions" TargetMode="External"/><Relationship Id="rId262" Type="http://schemas.openxmlformats.org/officeDocument/2006/relationships/hyperlink" Target="https://cyprusshippingnews.com/2026/03/12/fertilizer-markets-suffer-from-arabian-gulf-conflict-market-insights/" TargetMode="External"/><Relationship Id="rId263" Type="http://schemas.openxmlformats.org/officeDocument/2006/relationships/hyperlink" Target="https://www.farms.com/ag-industry-news/middle-east-conflict-pushes-fertilizer-costs-higher-forcing-ontario-growers-to-rethink-corn-acres-352.aspx" TargetMode="External"/><Relationship Id="rId264" Type="http://schemas.openxmlformats.org/officeDocument/2006/relationships/hyperlink" Target="https://www.farms.com/ag-industry-news/farm-bureau-asks-for-action-to-protect-fertilizer-supplies-369.aspx" TargetMode="External"/><Relationship Id="rId265" Type="http://schemas.openxmlformats.org/officeDocument/2006/relationships/hyperlink" Target="https://www.nation.com.pk/12-Mar-2026/strait-hormuz-shipping-disruptions-heighten-risks-vulnerable-economies-unctad-report" TargetMode="External"/><Relationship Id="rId266" Type="http://schemas.openxmlformats.org/officeDocument/2006/relationships/hyperlink" Target="https://aglaw.psu.edu/ag-law-weekly-review/agricultural-law-weekly-review-march-11-2026/" TargetMode="External"/><Relationship Id="rId267" Type="http://schemas.openxmlformats.org/officeDocument/2006/relationships/hyperlink" Target="https://weatherwest.com/archives/43745" TargetMode="External"/><Relationship Id="rId268" Type="http://schemas.openxmlformats.org/officeDocument/2006/relationships/hyperlink" Target="https://www.minnpost.com/national/washington/2026/03/hormel-wants-its-tariff-money-back-but-the-how-is-anyones-guess/" TargetMode="External"/><Relationship Id="rId269" Type="http://schemas.openxmlformats.org/officeDocument/2006/relationships/hyperlink" Target="https://www.straitstimes.com/world/united-states/us-launches-trade-probe-into-china-eu-in-trumps-tariffs-revival?ref=latest" TargetMode="External"/><Relationship Id="rId270" Type="http://schemas.openxmlformats.org/officeDocument/2006/relationships/hyperlink" Target="https://www.smh.com.au/world/north-america/new-tariffs-coming-trump-fires-fresh-trade-salvo-at-15-countries-20260312-p5o9oo.html?ref=rss&amp;utm_medium=rss&amp;utm_source=rss_world" TargetMode="External"/><Relationship Id="rId271" Type="http://schemas.openxmlformats.org/officeDocument/2006/relationships/hyperlink" Target="https://www.dw.com/en/us-launches-new-trade-probes-that-could-lead-to-fresh-tariffs/a-76315448" TargetMode="External"/><Relationship Id="rId272" Type="http://schemas.openxmlformats.org/officeDocument/2006/relationships/hyperlink" Target="https://www.cnbc.com/2026/03/11/iran-news-food-prices-could-rise-due-to-fertilizer-shortages.html" TargetMode="External"/><Relationship Id="rId273" Type="http://schemas.openxmlformats.org/officeDocument/2006/relationships/hyperlink" Target="https://www.zerohedge.com/commodities/energy-shock-threatens-fertilizer-supplies-echoes-2022-food-price-spike-return" TargetMode="External"/><Relationship Id="rId274" Type="http://schemas.openxmlformats.org/officeDocument/2006/relationships/hyperlink" Target="https://www.agri-mutuel.com/cultures/la-guerre-au-moyen-orient-met-les-engrais-sous-tension/" TargetMode="External"/><Relationship Id="rId275" Type="http://schemas.openxmlformats.org/officeDocument/2006/relationships/hyperlink" Target="https://www.agriland.ie/farming-news/irish-farmers-face-significant-pressure-on-fertiliser-availability/" TargetMode="External"/><Relationship Id="rId276" Type="http://schemas.openxmlformats.org/officeDocument/2006/relationships/hyperlink" Target="https://www.producer.com/op-ed/iran-war-catches-prairie-farmers-in-the-geopolitical-crossfire-again/" TargetMode="External"/><Relationship Id="rId277" Type="http://schemas.openxmlformats.org/officeDocument/2006/relationships/hyperlink" Target="https://www.washingtonexaminer.com/policy/energy-and-environment/4488814/shipping-disruptions-spread-oil-helium-sulfur-semiconductors/" TargetMode="External"/><Relationship Id="rId278" Type="http://schemas.openxmlformats.org/officeDocument/2006/relationships/hyperlink" Target="https://www.americanagnetwork.com/2026/03/11/farm-action-urges-trump-administration-to-prevent-another-fertilizer-price-spike/" TargetMode="External"/><Relationship Id="rId279" Type="http://schemas.openxmlformats.org/officeDocument/2006/relationships/hyperlink" Target="https://www.fnbsf.com/blog/farmer-bridge-assistance-program-and-crop-insurance-updates/" TargetMode="External"/><Relationship Id="rId280" Type="http://schemas.openxmlformats.org/officeDocument/2006/relationships/hyperlink" Target="https://www.brownfieldagnews.com/news/fertilizer-availability-questioned-as-tensions-ramp-up-in-iran/" TargetMode="External"/><Relationship Id="rId281" Type="http://schemas.openxmlformats.org/officeDocument/2006/relationships/hyperlink" Target="https://www.etnownews.com/economy/exclusive-middle-east-crisis-triggers-chemical-industry-shock-china-india-in-trouble-expert-ajay-joshi-explains-video-article-153811604" TargetMode="External"/><Relationship Id="rId282" Type="http://schemas.openxmlformats.org/officeDocument/2006/relationships/hyperlink" Target="https://www.hungarianconservative.com/articles/opinion/strait-of-hormuz-dual-challenge/" TargetMode="External"/><Relationship Id="rId283" Type="http://schemas.openxmlformats.org/officeDocument/2006/relationships/hyperlink" Target="https://www.business-standard.com/industry/news/india-bangladesh-urea-firms-shut-operations-as-war-disrupts-lng-flow-126031100473_1.html" TargetMode="External"/><Relationship Id="rId284" Type="http://schemas.openxmlformats.org/officeDocument/2006/relationships/hyperlink" Target="https://realeconomy.rsmus.com/market-minute-food-supply-chains-and-the-middle-east/" TargetMode="External"/><Relationship Id="rId285" Type="http://schemas.openxmlformats.org/officeDocument/2006/relationships/hyperlink" Target="https://www.riotimesonline.com/brazil-faces-fertilizer-crisis-as-war-and-china-choke-it/" TargetMode="External"/><Relationship Id="rId286" Type="http://schemas.openxmlformats.org/officeDocument/2006/relationships/hyperlink" Target="https://tfipost.com/2026/03/after-oil-fertiliser-supply-becomes-indias-next-concern-amid-irans-hormuz-tensions/" TargetMode="External"/><Relationship Id="rId287" Type="http://schemas.openxmlformats.org/officeDocument/2006/relationships/hyperlink" Target="https://www.edp24.co.uk/news/25926854.nfu-warning-iran-war-hits-farm-fuel-fertiliser-costs/?ref=rss" TargetMode="External"/><Relationship Id="rId288" Type="http://schemas.openxmlformats.org/officeDocument/2006/relationships/hyperlink" Target="https://www.farms.com/news/world-food-commodity-prices-post-first-increase-in-five-months-in-february-239299.aspx" TargetMode="External"/><Relationship Id="rId289" Type="http://schemas.openxmlformats.org/officeDocument/2006/relationships/hyperlink" Target="https://www.farms.com/news/fao-sees-lower-new-crop-world-wheat-production-239298.aspx" TargetMode="External"/><Relationship Id="rId290" Type="http://schemas.openxmlformats.org/officeDocument/2006/relationships/hyperlink" Target="https://www.finance-monthly.com/us-tariff-ruling-china-export-window/" TargetMode="External"/><Relationship Id="rId291" Type="http://schemas.openxmlformats.org/officeDocument/2006/relationships/hyperlink" Target="https://indianexpress.com/article/opinion/columns/india-war-west-asia-summer-temperatures-inflation-crude-oil-10575808/" TargetMode="External"/><Relationship Id="rId292" Type="http://schemas.openxmlformats.org/officeDocument/2006/relationships/hyperlink" Target="https://www.business-standard.com/india-news/west-asia-war-digest-march-10-iran-israel-us-india-oil-lng-supply-halt-126031000396_1.html" TargetMode="External"/><Relationship Id="rId293" Type="http://schemas.openxmlformats.org/officeDocument/2006/relationships/hyperlink" Target="https://www.producer.com/markets/war-in-iran-sends-farmers-fuel-fertilizer-costs-soaring/" TargetMode="External"/><Relationship Id="rId294" Type="http://schemas.openxmlformats.org/officeDocument/2006/relationships/hyperlink" Target="https://peakoil.com/publicpolicy/eu-countries-raise-alarm-over-strait-of-hormuz-blockade" TargetMode="External"/><Relationship Id="rId295" Type="http://schemas.openxmlformats.org/officeDocument/2006/relationships/hyperlink" Target="https://www.morningagclips.com/afbf-calls-for-intervention-to-prevent-food-supply-shocks/" TargetMode="External"/><Relationship Id="rId296" Type="http://schemas.openxmlformats.org/officeDocument/2006/relationships/hyperlink" Target="https://spudsmart.com/optimizing-fertility-in-the-face-of-high-fertilizer-prices/" TargetMode="External"/><Relationship Id="rId297" Type="http://schemas.openxmlformats.org/officeDocument/2006/relationships/hyperlink" Target="https://www.thehindubusinessline.com/economy/agri-business/30-cut-in-natural-gas-supply-to-fertilizer-firms-may-affect-urea-output/article70727022.ece" TargetMode="External"/><Relationship Id="rId298" Type="http://schemas.openxmlformats.org/officeDocument/2006/relationships/hyperlink" Target="https://www.billionaires.africa/2026/03/10/aliko-dangotes-fertilizer-company-sees-order-surge-as-iran-conflict-shuts-key-global-supply-route/" TargetMode="External"/><Relationship Id="rId299" Type="http://schemas.openxmlformats.org/officeDocument/2006/relationships/hyperlink" Target="http://louisiana.statenews.net/news/278913504/roundup-us-probes-fertilizer-makers-as-iran-war-pushes-farmers-cost-higher" TargetMode="External"/><Relationship Id="rId300" Type="http://schemas.openxmlformats.org/officeDocument/2006/relationships/hyperlink" Target="https://propakistani.pk/2026/03/10/pakistan-conducts-emergency-review-of-food-fertilizer-reserves-to-avert-crisis/" TargetMode="External"/><Relationship Id="rId301" Type="http://schemas.openxmlformats.org/officeDocument/2006/relationships/hyperlink" Target="https://www.ontariofarmer.com/market/middle-east-conflict-sends-shock-waves-through-global-fertilizer-markets" TargetMode="External"/><Relationship Id="rId302" Type="http://schemas.openxmlformats.org/officeDocument/2006/relationships/hyperlink" Target="https://inews.co.uk/news/politics/your-shopping-bills-are-going-up-heres-why-4285333" TargetMode="External"/><Relationship Id="rId303" Type="http://schemas.openxmlformats.org/officeDocument/2006/relationships/hyperlink" Target="https://caribbeannewsglobal.com/hormuz-shipping-disruptions-raise-risks-for-energy-fertilisers-and-vulnerable-economies/" TargetMode="External"/><Relationship Id="rId304" Type="http://schemas.openxmlformats.org/officeDocument/2006/relationships/hyperlink" Target="https://www.xataka.com/ecologia-y-naturaleza/te-preguntas-que-te-tendria-que-importar-que-pase-iran-tenemos-respuesta-cesta-compra" TargetMode="External"/><Relationship Id="rId305" Type="http://schemas.openxmlformats.org/officeDocument/2006/relationships/hyperlink" Target="https://www.producer.com/markets/oilseed-war-premium-depends-on-duration-of-the-conflict/" TargetMode="External"/><Relationship Id="rId306" Type="http://schemas.openxmlformats.org/officeDocument/2006/relationships/hyperlink" Target="https://www.bostonglobe.com/2026/03/10/nation/essential-goods-disrupted-iran-war/" TargetMode="External"/><Relationship Id="rId307" Type="http://schemas.openxmlformats.org/officeDocument/2006/relationships/hyperlink" Target="https://www.businesstoday.in/markets/stocks/story/stocks-to-watch-as-lpg-supply-issue-hits-10-sectors-full-list-520032-2026-03-11?utm_source=rssfeed" TargetMode="External"/><Relationship Id="rId308" Type="http://schemas.openxmlformats.org/officeDocument/2006/relationships/hyperlink" Target="https://www.farms.com/ag-industry-news/fertilizer-costs-could-rise-this-planting-season-316.aspx" TargetMode="External"/><Relationship Id="rId309" Type="http://schemas.openxmlformats.org/officeDocument/2006/relationships/hyperlink" Target="https://qazinform.com/news/world-food-programme-warns-of-rising-hunger-amid-middle-east-escalation-64a1bf" TargetMode="External"/><Relationship Id="rId310" Type="http://schemas.openxmlformats.org/officeDocument/2006/relationships/hyperlink" Target="https://nairametrics.com/2026/03/09/dangote-fertilizer-sees-global-demand-surge-amid-iran-war-disruptions/" TargetMode="External"/><Relationship Id="rId311" Type="http://schemas.openxmlformats.org/officeDocument/2006/relationships/hyperlink" Target="https://www.channelstv.com/2026/03/10/fertiliser-prices-surge-from-iran-war/" TargetMode="External"/><Relationship Id="rId312" Type="http://schemas.openxmlformats.org/officeDocument/2006/relationships/hyperlink" Target="https://investorsking.com/2026/03/10/iran-conflict-disrupts-fertiliser-supply-boosts-demand-for-dangote-products/" TargetMode="External"/><Relationship Id="rId313" Type="http://schemas.openxmlformats.org/officeDocument/2006/relationships/hyperlink" Target="https://www.brownfieldagnews.com/weathers/spring-early-summerlike-warmth-for-most-big-changes-underway-across-the-far-north/" TargetMode="External"/><Relationship Id="rId314" Type="http://schemas.openxmlformats.org/officeDocument/2006/relationships/hyperlink" Target="https://www.businesstoday.in/latest/economy/story/west-asia-conflict-supply-price-disruptions-impact-several-commodities-beyond-crude-oil-519742-2026-03-09?utm_source=rssfeed" TargetMode="External"/><Relationship Id="rId315" Type="http://schemas.openxmlformats.org/officeDocument/2006/relationships/hyperlink" Target="https://www.esmmagazine.com/supply-chain/farmers-see-fertiliser-price-surge-as-iran-war-blocks-exports-threatening-losses-307273" TargetMode="External"/><Relationship Id="rId316" Type="http://schemas.openxmlformats.org/officeDocument/2006/relationships/hyperlink" Target="https://www.esmmagazine.com/supply-chain/soaring-oil-prices-raise-questions-over-future-food-and-fertiliser-costs-307280" TargetMode="External"/><Relationship Id="rId317" Type="http://schemas.openxmlformats.org/officeDocument/2006/relationships/hyperlink" Target="https://noticiasdeangola.co.ao/tensao-no-medio-oriente-pode-encarecer-fertilizantes-e-pressionar-estrategia-agricola-de-angola/?utm_source=rss&amp;utm_medium=rss&amp;utm_campaign=tensao-no-medio-oriente-pode-encarecer-fertilizantes-e-pressionar-estrategia-agricola-de-angola" TargetMode="External"/><Relationship Id="rId318" Type="http://schemas.openxmlformats.org/officeDocument/2006/relationships/hyperlink" Target="https://www.morningagclips.com/prolonged-iran-war-could-shrink-us-corn-acres-analysts-say/" TargetMode="External"/><Relationship Id="rId319" Type="http://schemas.openxmlformats.org/officeDocument/2006/relationships/hyperlink" Target="https://www.ttnews.com/articles/crop-prices-jump-iran-war" TargetMode="External"/><Relationship Id="rId320" Type="http://schemas.openxmlformats.org/officeDocument/2006/relationships/hyperlink" Target="https://www.eenews.net/articles/usda-watches-fertilizer-market-as-iran-war-spikes-prices/" TargetMode="External"/><Relationship Id="rId321" Type="http://schemas.openxmlformats.org/officeDocument/2006/relationships/hyperlink" Target="https://www.rfdtv.com/middle-east-conflict-shocks-energy-markets-and-disrupts-trade-flows-raising-key-costs-for-farmers" TargetMode="External"/><Relationship Id="rId322" Type="http://schemas.openxmlformats.org/officeDocument/2006/relationships/hyperlink" Target="https://lanouvelletribune.info/2026/03/guerre-en-iran-jackpot-pour-dangote-qui-ravit-la-vedette-aux-pays-arabes/" TargetMode="External"/><Relationship Id="rId323" Type="http://schemas.openxmlformats.org/officeDocument/2006/relationships/hyperlink" Target="https://www.oneindia.com/india/after-lpg-supply-shock-will-food-shortage-be-next-hormuz-crisis-could-hit-farmers-worldwide-8021865.html" TargetMode="External"/><Relationship Id="rId324" Type="http://schemas.openxmlformats.org/officeDocument/2006/relationships/hyperlink" Target="https://www.focus.de/finanzen/news/durch-die-hormus-blockade-droht-auch-eine-lebensmittelkrise_f020a34e-2d2d-48a5-a601-2700eca30ea4.html" TargetMode="External"/><Relationship Id="rId325" Type="http://schemas.openxmlformats.org/officeDocument/2006/relationships/hyperlink" Target="https://www.foodsecurityportal.org/node/3808" TargetMode="External"/><Relationship Id="rId326" Type="http://schemas.openxmlformats.org/officeDocument/2006/relationships/hyperlink" Target="https://globalnews.ca/news/11721872/fertilizer-iran-supply/" TargetMode="External"/><Relationship Id="rId327" Type="http://schemas.openxmlformats.org/officeDocument/2006/relationships/hyperlink" Target="https://www.ontariofarmer.com/news/farm-news/war-ups-fertilizer-prices" TargetMode="External"/><Relationship Id="rId328" Type="http://schemas.openxmlformats.org/officeDocument/2006/relationships/hyperlink" Target="https://foreignpolicy.com/2026/03/09/trump-iran-war-strait-hormuz-fertilizer-food-prices/" TargetMode="External"/><Relationship Id="rId329" Type="http://schemas.openxmlformats.org/officeDocument/2006/relationships/hyperlink" Target="https://drgnews.com/2026/03/09/american-farm-bureau-federation-middle-east-tensions-raise-spring-planting-concerns/" TargetMode="External"/><Relationship Id="rId330" Type="http://schemas.openxmlformats.org/officeDocument/2006/relationships/hyperlink" Target="https://www.bobsguide.com/how-is-the-red-sea-crisis-destabilising-global-commodity-flows/" TargetMode="External"/><Relationship Id="rId331" Type="http://schemas.openxmlformats.org/officeDocument/2006/relationships/hyperlink" Target="https://alkambatimes.com/from-the-strait-of-hormuz-to-african-markets-how-the-persian-gulf-region-conflict-could-deepen-food-insecurity/" TargetMode="External"/><Relationship Id="rId332" Type="http://schemas.openxmlformats.org/officeDocument/2006/relationships/hyperlink" Target="http://www.adaderana.lk/news.php?nid=119500" TargetMode="External"/><Relationship Id="rId333" Type="http://schemas.openxmlformats.org/officeDocument/2006/relationships/hyperlink" Target="https://www.benzinga.com/etfs/sector-etfs/26/03/51146306/exclusive-were-past-real-disruption-teucrium-cgo-war-fuels-food-inflation-fears" TargetMode="External"/><Relationship Id="rId334" Type="http://schemas.openxmlformats.org/officeDocument/2006/relationships/hyperlink" Target="https://biz.chosun.com/en/en-international/2026/03/09/LOFE4DRY3ZALZOIOBDFDEOXYE4/" TargetMode="External"/><Relationship Id="rId335" Type="http://schemas.openxmlformats.org/officeDocument/2006/relationships/hyperlink" Target="https://www.newsghana.com.gh/fao-warns-of-global-wheat-drop-in-2026-flags-iran-war-risk/" TargetMode="External"/><Relationship Id="rId336" Type="http://schemas.openxmlformats.org/officeDocument/2006/relationships/hyperlink" Target="https://www.business-standard.com/markets/news/upl-deepak-fertilisers-srf-upl-slip-up-to-6-percent-amid-west-asia-jitters-fertiliser-stocks-chemical-126030900302_1.html" TargetMode="External"/><Relationship Id="rId337" Type="http://schemas.openxmlformats.org/officeDocument/2006/relationships/hyperlink" Target="https://www.thepigsite.com/news/2026/03/bunge-weighs-alternative-shipping-routes-amid-middle-east-conflict" TargetMode="External"/><Relationship Id="rId338" Type="http://schemas.openxmlformats.org/officeDocument/2006/relationships/hyperlink" Target="https://www.eco-business.com/opinion/the-war-in-iran-could-create-a-fertiliser-shock-risking-global-food-prices-and-farming/" TargetMode="External"/><Relationship Id="rId339" Type="http://schemas.openxmlformats.org/officeDocument/2006/relationships/hyperlink" Target="https://www.albertafarmexpress.ca/markets/southern-prairies-brace-for-dry-spring-after-below-normal-winter/" TargetMode="External"/><Relationship Id="rId340" Type="http://schemas.openxmlformats.org/officeDocument/2006/relationships/hyperlink" Target="https://www.actionforex.com/contributors/fundamental-analysis/632545-crude-oil-hits-120pb/" TargetMode="External"/><Relationship Id="rId341" Type="http://schemas.openxmlformats.org/officeDocument/2006/relationships/hyperlink" Target="https://www.beefcentral.com/news/diesel-jumps-50c-as-hormuz-closure-rattles-fuel-and-fertiliser-supply/" TargetMode="External"/><Relationship Id="rId342" Type="http://schemas.openxmlformats.org/officeDocument/2006/relationships/hyperlink" Target="https://www.business-standard.com/industry/agriculture/traders-fear-wheat-prices-may-fall-below-msp-in-2026-27-on-surplus-stocks-126022400873_1.html" TargetMode="External"/><Relationship Id="rId343" Type="http://schemas.openxmlformats.org/officeDocument/2006/relationships/hyperlink" Target="https://capitolskyline.com/canada-us-trade-ottawa-signals-tariffs/" TargetMode="External"/><Relationship Id="rId344" Type="http://schemas.openxmlformats.org/officeDocument/2006/relationships/hyperlink" Target="https://sigmaearth.com/india-prepares-for-intense-march-heat-raising-concerns-over-key-crops/?utm_source=rss&amp;utm_medium=rss&amp;utm_campaign=india-prepares-for-intense-march-heat-raising-concerns-over-key-crops" TargetMode="External"/><Relationship Id="rId345" Type="http://schemas.openxmlformats.org/officeDocument/2006/relationships/hyperlink" Target="https://www.brownfieldagnews.com/market-news/wheat-wilts-on-profit-taking-dollar-strength/" TargetMode="External"/><Relationship Id="rId346" Type="http://schemas.openxmlformats.org/officeDocument/2006/relationships/hyperlink" Target="https://www.business-standard.com/opinion/editorial/preparing-for-heatwaves-timely-and-multi-pronged-policy-responses-needed-126030300997_1.html" TargetMode="External"/><Relationship Id="rId347" Type="http://schemas.openxmlformats.org/officeDocument/2006/relationships/hyperlink" Target="https://markets.financialcontent.com/stocks/article/marketminute-2026-3-6-wheat-prices-firm-as-weather-risks-in-india-and-us-challenge-global-grain-abundance" TargetMode="External"/><Relationship Id="rId348" Type="http://schemas.openxmlformats.org/officeDocument/2006/relationships/hyperlink" Target="https://www.millingandmillers.com/from-oil-to-rice-heres-how-middle-east-crisis-may-spread-across-global-economy/?utm_source=rss&amp;utm_medium=rss&amp;utm_campaign=from-oil-to-rice-heres-how-middle-east-crisis-may-spread-across-global-economy" TargetMode="External"/><Relationship Id="rId349" Type="http://schemas.openxmlformats.org/officeDocument/2006/relationships/hyperlink" Target="https://indianexpress.com/article/explained/explained-economics/why-fertilisers-could-be-the-wars-soft-underbelly-victim-10571937/" TargetMode="External"/><Relationship Id="rId350" Type="http://schemas.openxmlformats.org/officeDocument/2006/relationships/hyperlink" Target="https://www.lrt.lt/naujienos/pasaulyje/6/2825239/nuozmus-musis-uz-fronto-rusija-liepsnose-skandina-ukrainos-uostus-ir-laivus" TargetMode="External"/><Relationship Id="rId351" Type="http://schemas.openxmlformats.org/officeDocument/2006/relationships/hyperlink" Target="https://www.lemonde.fr/economie/article/2026/03/08/le-blocage-du-detroit-d-ormuz-menace-de-fortes-perturbations-le-marche-des-engrais-et-les-importations-agricoles-au-moyen-orient_6670011_3234.html" TargetMode="External"/><Relationship Id="rId352" Type="http://schemas.openxmlformats.org/officeDocument/2006/relationships/hyperlink" Target="https://yemenat.net/archives/420867" TargetMode="External"/><Relationship Id="rId353" Type="http://schemas.openxmlformats.org/officeDocument/2006/relationships/hyperlink" Target="https://www.turkiyetoday.com/business/turkiye-drops-urea-tariffs-to-shield-farmers-from-fertilizer-shock-3215818" TargetMode="External"/><Relationship Id="rId354" Type="http://schemas.openxmlformats.org/officeDocument/2006/relationships/hyperlink" Target="https://www.middleeasteye.net/news/gaza-hit-food-shortages-and-price-hikes-after-israel-shuts-crossings" TargetMode="External"/><Relationship Id="rId355" Type="http://schemas.openxmlformats.org/officeDocument/2006/relationships/hyperlink" Target="https://www.marketbeat.com/instant-alerts/fertilizer-stocks-to-keep-an-eye-on-march-7th-2026-03-07/" TargetMode="External"/><Relationship Id="rId356" Type="http://schemas.openxmlformats.org/officeDocument/2006/relationships/hyperlink" Target="https://www.egyptindependent.com/egypt-scales-up-strategic-readiness-in-energy-and-food/" TargetMode="External"/><Relationship Id="rId357" Type="http://schemas.openxmlformats.org/officeDocument/2006/relationships/hyperlink" Target="https://www.kristv.com/news/local-news/in-your-neighborhood/san-patricio-county/san-patricio-county-farmers-prepare-for-uncertain-season-ahead" TargetMode="External"/><Relationship Id="rId358" Type="http://schemas.openxmlformats.org/officeDocument/2006/relationships/hyperlink" Target="https://www.tsln.com/news/farm-bureau-farmers-worried-about-war-related-energy-costs/" TargetMode="External"/><Relationship Id="rId359" Type="http://schemas.openxmlformats.org/officeDocument/2006/relationships/hyperlink" Target="https://www.winnipegfreepress.com/business/2026/03/07/farmers-again-caught-in-geopolitical-crossfire" TargetMode="External"/><Relationship Id="rId360" Type="http://schemas.openxmlformats.org/officeDocument/2006/relationships/hyperlink" Target="https://www.themirror.com/news/us-news/farmers-brace-fertilizer-shock-trumps-1723450?int_source=mantis_rec&amp;int_medium=web&amp;int_campaign=more_like_this" TargetMode="External"/><Relationship Id="rId361" Type="http://schemas.openxmlformats.org/officeDocument/2006/relationships/hyperlink" Target="https://www.bostonglobe.com/2026/03/07/world/how-the-iran-conflict-is-disrupting-global-trade/" TargetMode="External"/><Relationship Id="rId362" Type="http://schemas.openxmlformats.org/officeDocument/2006/relationships/hyperlink" Target="https://www.miragenews.com/fao-food-price-index-climbs-after-5-month-1632748/" TargetMode="External"/><Relationship Id="rId363" Type="http://schemas.openxmlformats.org/officeDocument/2006/relationships/hyperlink" Target="https://www.devdiscourse.com/article/headlines/3829384-record-wheat-procurement-target-set-for-2026-27-rabi-season" TargetMode="External"/><Relationship Id="rId364" Type="http://schemas.openxmlformats.org/officeDocument/2006/relationships/hyperlink" Target="https://www.insurancejournal.com/news/international/2026/03/06/860869.htm" TargetMode="External"/><Relationship Id="rId365" Type="http://schemas.openxmlformats.org/officeDocument/2006/relationships/hyperlink" Target="https://www.independent.co.uk/news/world/middle-east/iran-war-hormuz-closed-fertiliser-b2933574.html" TargetMode="External"/><Relationship Id="rId366" Type="http://schemas.openxmlformats.org/officeDocument/2006/relationships/hyperlink" Target="https://www.producer.com/crops/iran-war-to-disrupt-urea-and-sulphur-supplies/" TargetMode="External"/><Relationship Id="rId367" Type="http://schemas.openxmlformats.org/officeDocument/2006/relationships/hyperlink" Target="https://www.marineinsight.com/shipping-news/russian-drone-strikes-panama-flagged-cargo-ship-carrying-corn-near-ukraines-chornomorsk-port/?utm_source=rss&amp;utm_medium=rss&amp;utm_campaign=russian-drone-strikes-panama-flagged-cargo-ship-carrying-corn-near-ukraines-chornomorsk-port" TargetMode="External"/><Relationship Id="rId368" Type="http://schemas.openxmlformats.org/officeDocument/2006/relationships/hyperlink" Target="https://www.canadiancattlemen.ca/daily/fertilizer-markets-tighten-as-russian-exports-hit-capacity-limits/" TargetMode="External"/><Relationship Id="rId369" Type="http://schemas.openxmlformats.org/officeDocument/2006/relationships/hyperlink" Target="https://blog.tradewin.net/ieepa-tariff-update-refund-implementation-paused-refund-strategy-still-critical" TargetMode="External"/><Relationship Id="rId370" Type="http://schemas.openxmlformats.org/officeDocument/2006/relationships/hyperlink" Target="https://www.agriland.ie/farming-news/global-food-prices-rise-for-first-time-in-5-months-fao/" TargetMode="External"/><Relationship Id="rId371" Type="http://schemas.openxmlformats.org/officeDocument/2006/relationships/hyperlink" Target="https://readthejoe.com/business/us-iran-conflict-just-added-fresh-pressure-to-an-expected-2-5-rise-in-food-prices/" TargetMode="External"/><Relationship Id="rId372" Type="http://schemas.openxmlformats.org/officeDocument/2006/relationships/hyperlink" Target="https://e24.no/energi-og-klima/i/7p6kdo/frykter-prissjokk-paa-gjoedsel-dobbeltsmell" TargetMode="External"/><Relationship Id="rId373" Type="http://schemas.openxmlformats.org/officeDocument/2006/relationships/hyperlink" Target="https://www.spokesman.com/stories/2026/mar/05/iran-conflict-sends-farmers-rushing-to-secure-crit/" TargetMode="External"/><Relationship Id="rId374" Type="http://schemas.openxmlformats.org/officeDocument/2006/relationships/hyperlink" Target="https://www.bairdmaritime.com/shipping/dry-cargo/bulkers/expanding-iran-conflict-threatens-brazil-grain-exports-fertiliser-supplies" TargetMode="External"/><Relationship Id="rId375" Type="http://schemas.openxmlformats.org/officeDocument/2006/relationships/hyperlink" Target="https://www.arkansasonline.com/news/2026/mar/05/iran-war-disrupting-supply-chain/" TargetMode="External"/><Relationship Id="rId376" Type="http://schemas.openxmlformats.org/officeDocument/2006/relationships/hyperlink" Target="https://www.farmersguide.co.uk/business/finance/middle-east-conflict-will-energy-fuel-and-fertiliser-prices-rise/" TargetMode="External"/><Relationship Id="rId377" Type="http://schemas.openxmlformats.org/officeDocument/2006/relationships/hyperlink" Target="https://www.xataka.com/magnet/seguramente-nunca-oiste-hablar-urea-misiles-iran-estan-destruyendo-su-produccion-eso-va-a-afectar-a-tu-comida" TargetMode="External"/><Relationship Id="rId378" Type="http://schemas.openxmlformats.org/officeDocument/2006/relationships/hyperlink" Target="https://businessday.ng/agriculture/article/fertilizer-prices-may-spike-as-iran-bans-food-agricultural-exports/" TargetMode="External"/><Relationship Id="rId379" Type="http://schemas.openxmlformats.org/officeDocument/2006/relationships/hyperlink" Target="https://www.gbnews.com/money/strait-of-hormuz-crisis-uk-food-inflation-higher" TargetMode="External"/><Relationship Id="rId380" Type="http://schemas.openxmlformats.org/officeDocument/2006/relationships/hyperlink" Target="https://lafarmbureaunews.com/news/2026/3/4/farmers-impacted-by-fuel-and-fertilizer-volatility" TargetMode="External"/><Relationship Id="rId381" Type="http://schemas.openxmlformats.org/officeDocument/2006/relationships/hyperlink" Target="https://www.agri-mutuel.com/politique-economie/les-marches-agricoles-spectateurs-du-conflit-au-moyen-orient-inquietude-sur-les-engrais/" TargetMode="External"/><Relationship Id="rId382" Type="http://schemas.openxmlformats.org/officeDocument/2006/relationships/hyperlink" Target="https://www.brownfieldagnews.com/news/grassley-middle-east-instability-already-driving-up-farm-expenses/" TargetMode="External"/><Relationship Id="rId383" Type="http://schemas.openxmlformats.org/officeDocument/2006/relationships/hyperlink" Target="http://theeconomiccollapseblog.com/famine-incoming-about-one-fourth-of-all-globally-traded-nitrogen-fertilizer-normally-travels-through-the-strait-of-hormuz/" TargetMode="External"/><Relationship Id="rId384" Type="http://schemas.openxmlformats.org/officeDocument/2006/relationships/hyperlink" Target="https://www.brownfieldagnews.com/market-news/slow-lower-midweek-session-for-soybeans-corn-wheat/" TargetMode="External"/><Relationship Id="rId385" Type="http://schemas.openxmlformats.org/officeDocument/2006/relationships/hyperlink" Target="https://www.realagriculture.com/2026/03/spring-fertilizer-supply-fears-grow-as-iran-war-chokes-key-shipping-route/" TargetMode="External"/><Relationship Id="rId386" Type="http://schemas.openxmlformats.org/officeDocument/2006/relationships/hyperlink" Target="https://ilmanifesto.it/il-blocco-di-hormuz-un-rischio-alimentare" TargetMode="External"/><Relationship Id="rId387" Type="http://schemas.openxmlformats.org/officeDocument/2006/relationships/hyperlink" Target="https://www.kaaltv.com/news/farmers-face-rising-fertilizer-costs-as-conflict-continues-in-iran/" TargetMode="External"/><Relationship Id="rId388" Type="http://schemas.openxmlformats.org/officeDocument/2006/relationships/hyperlink" Target="https://www.theguardian.com/business/2026/mar/05/big-burden-for-farmers-gulf-shipping-crisis-threatens-food-price-shock" TargetMode="External"/><Relationship Id="rId389" Type="http://schemas.openxmlformats.org/officeDocument/2006/relationships/hyperlink" Target="https://news.ltn.com.tw/news/world/breakingnews/5359890" TargetMode="External"/><Relationship Id="rId390" Type="http://schemas.openxmlformats.org/officeDocument/2006/relationships/hyperlink" Target="https://www.kurdistan24.net/en/story/890679/world-food-program-halts-operations-in-rebel-held-yemen-after-terminating-staff-contracts" TargetMode="External"/><Relationship Id="rId391" Type="http://schemas.openxmlformats.org/officeDocument/2006/relationships/hyperlink" Target="https://www.newarab.com/news/wfp-warns-sudan-faces-total-food-collapse-april" TargetMode="External"/><Relationship Id="rId392" Type="http://schemas.openxmlformats.org/officeDocument/2006/relationships/hyperlink" Target="https://www.bakingbusiness.com/articles/65527-soft-wheat-areas-dormant-in-drought" TargetMode="External"/><Relationship Id="rId393" Type="http://schemas.openxmlformats.org/officeDocument/2006/relationships/hyperlink" Target="https://anytvnews.com/news/south-sudan-concern-over-increase-in-violence-urge-to-provide-food-aid-route/" TargetMode="External"/><Relationship Id="rId394" Type="http://schemas.openxmlformats.org/officeDocument/2006/relationships/hyperlink" Target="https://www.czapp.com/analyst-insights/cold-weather-risks-spark-wheat-rally-pulling-corn-higher/" TargetMode="External"/><Relationship Id="rId395" Type="http://schemas.openxmlformats.org/officeDocument/2006/relationships/hyperlink" Target="https://www.thefencepost.com/news/usda-to-buy-452-million-in-commodities-for-food-aid/" TargetMode="External"/><Relationship Id="rId396" Type="http://schemas.openxmlformats.org/officeDocument/2006/relationships/hyperlink" Target="https://www.onecitizendaily.com/index.php/2026/02/05/humanitarian-services-under-fire-as-wfp-suspends-operations-following-food-looting/" TargetMode="External"/><Relationship Id="rId397" Type="http://schemas.openxmlformats.org/officeDocument/2006/relationships/hyperlink" Target="https://www.zawya.com/en/business/commodities/wheat-dips-as-us-dollar-finds-its-footing-still-set-for-weekly-gain-p9sfc2ba" TargetMode="External"/><Relationship Id="rId398" Type="http://schemas.openxmlformats.org/officeDocument/2006/relationships/hyperlink" Target="https://www.businesstoday.in/india/story/february-to-be-hotter-drier-this-year-says-imd-winter-crops-may-be-affected-514118-2026-02-02?utm_source=rssfeed" TargetMode="External"/><Relationship Id="rId399" Type="http://schemas.openxmlformats.org/officeDocument/2006/relationships/hyperlink" Target="https://www.onecitizendaily.com/index.php/2026/02/09/western-powers-demand-south-sudan-recover-1500-tons-of-looted-food/" TargetMode="External"/><Relationship Id="rId400" Type="http://schemas.openxmlformats.org/officeDocument/2006/relationships/hyperlink" Target="https://www.bairdmaritime.com/shipping/dry-cargo/bulkers/logistics-disruptions-keep-ukraine-wheat-exports-at-low-levels-union-says" TargetMode="External"/><Relationship Id="rId401" Type="http://schemas.openxmlformats.org/officeDocument/2006/relationships/hyperlink" Target="https://www.marineinsight.com/shipping-news/russia-strikes-pivdennyi-port-in-odesa-causing-fires-infrastructure-damage/?utm_source=rss&amp;utm_medium=rss&amp;utm_campaign=russia-strikes-pivdennyi-port-in-odesa-causing-fires-infrastructure-damage" TargetMode="External"/><Relationship Id="rId402" Type="http://schemas.openxmlformats.org/officeDocument/2006/relationships/hyperlink" Target="https://www.farmersweekly.co.nz/markets/global-dynamics-continue-to-shape-fertiliser-prices/" TargetMode="External"/><Relationship Id="rId403" Type="http://schemas.openxmlformats.org/officeDocument/2006/relationships/hyperlink" Target="https://euromaidanpress.com/2026/02/09/ukraine-grain-stuck-russian-port-strikes/" TargetMode="External"/><Relationship Id="rId404" Type="http://schemas.openxmlformats.org/officeDocument/2006/relationships/hyperlink" Target="https://www.producer.com/crops/worlds-winter-wheat-crops-look-good-for-now/" TargetMode="External"/><Relationship Id="rId405" Type="http://schemas.openxmlformats.org/officeDocument/2006/relationships/hyperlink" Target="https://www.michiganagtoday.com/2026/02/05/farmers-weigh-bridge-payments-against-persistent-fertilizer-costs/" TargetMode="External"/><Relationship Id="rId406" Type="http://schemas.openxmlformats.org/officeDocument/2006/relationships/hyperlink" Target="https://www.croplife.com/crop-inputs/fertilizer/what-ag-retailers-need-to-know-about-fertilizer-pricing-in-2026/?utm_source=rss&amp;utm_medium=rss&amp;utm_campaign=what-ag-retailers-need-to-know-about-fertilizer-pricing-in-2026" TargetMode="External"/><Relationship Id="rId407" Type="http://schemas.openxmlformats.org/officeDocument/2006/relationships/hyperlink" Target="https://www.gurufocus.com/news/8621556/wheat-falls-14-as-warmer-us-forecast-strengthens-supply-outlook" TargetMode="External"/><Relationship Id="rId408" Type="http://schemas.openxmlformats.org/officeDocument/2006/relationships/hyperlink" Target="https://www.maritimeprofessional.com/news/wheat-prices-steady-alongside-weather-415809" TargetMode="External"/><Relationship Id="rId409" Type="http://schemas.openxmlformats.org/officeDocument/2006/relationships/hyperlink" Target="https://www.croplife.com/editorial/eric_sfiligoj/sticky-pricing-in-agriculture-why-fertilizer-wont-drop-soon/?utm_source=rss&amp;utm_medium=rss&amp;utm_campaign=sticky-pricing-in-agriculture-why-fertilizer-wont-drop-soon" TargetMode="External"/><Relationship Id="rId410" Type="http://schemas.openxmlformats.org/officeDocument/2006/relationships/hyperlink" Target="https://en.interfax.com.ua/news/economic/1145882.html" TargetMode="External"/><Relationship Id="rId411" Type="http://schemas.openxmlformats.org/officeDocument/2006/relationships/hyperlink" Target="https://indianexpress.com/article/india/after-4-years-india-allows-wheat-export-10531195/" TargetMode="External"/><Relationship Id="rId412" Type="http://schemas.openxmlformats.org/officeDocument/2006/relationships/hyperlink" Target="https://www.thehindubusinessline.com/economy/agri-business/india-relaxes-wheat-export-restrictions-to-appease-farmers/article70631410.ece" TargetMode="External"/><Relationship Id="rId413" Type="http://schemas.openxmlformats.org/officeDocument/2006/relationships/hyperlink" Target="https://www.croplife.com/crop-inputs/fertilizer/2026-spring-fertility-leading-ag-retailers-assess-opportunities-and-challenges/?utm_source=rss&amp;utm_medium=rss&amp;utm_campaign=2026-spring-fertility-leading-ag-retailers-assess-opportunities-and-challenges" TargetMode="External"/><Relationship Id="rId414" Type="http://schemas.openxmlformats.org/officeDocument/2006/relationships/hyperlink" Target="https://finance.yahoo.com/news/wheat-rallies-close-week-222142044.html" TargetMode="External"/><Relationship Id="rId415" Type="http://schemas.openxmlformats.org/officeDocument/2006/relationships/hyperlink" Target="https://arynews.tv/food-aid-in-somalia-could-halt-within-weeks-due-to-funding-shortages-wfp-warns" TargetMode="External"/><Relationship Id="rId416" Type="http://schemas.openxmlformats.org/officeDocument/2006/relationships/hyperlink" Target="https://activehistory.ca/blog/2026/02/24/food-insecurity-russo-ukrainian-war/" TargetMode="External"/><Relationship Id="rId417" Type="http://schemas.openxmlformats.org/officeDocument/2006/relationships/hyperlink" Target="https://www.producer.com/crops/urea-market-expected-to-remain-tight-in-2026/" TargetMode="External"/><Relationship Id="rId418" Type="http://schemas.openxmlformats.org/officeDocument/2006/relationships/hyperlink" Target="https://www.jpost.com/international/article-887841" TargetMode="External"/><Relationship Id="rId419" Type="http://schemas.openxmlformats.org/officeDocument/2006/relationships/hyperlink" Target="https://www.ksal.com/managing-fertilizer-price-volatility/" TargetMode="External"/><Relationship Id="rId420" Type="http://schemas.openxmlformats.org/officeDocument/2006/relationships/hyperlink" Target="https://www.rt.com/africa/633031-hunger-risis-hits-somalia-un/?utm_source=rss&amp;utm_medium=rss&amp;utm_campaign=RSS" TargetMode="External"/><Relationship Id="rId421" Type="http://schemas.openxmlformats.org/officeDocument/2006/relationships/hyperlink" Target="https://gcaptain.com/ukraines-grain-iron-ore-exports-hit-by-russian-strikes-on-ports-this-winter/" TargetMode="External"/><Relationship Id="rId422" Type="http://schemas.openxmlformats.org/officeDocument/2006/relationships/hyperlink" Target="https://www.bairdmaritime.com/shipping/ports/feature-russian-port-strikes-dent-ukraines-grain-and-ore-exports" TargetMode="External"/><Relationship Id="rId423" Type="http://schemas.openxmlformats.org/officeDocument/2006/relationships/hyperlink" Target="https://www.jurist.org/news/2026/02/un-warns-millions-at-risk-of-starvation-due-to-worsening-somalia-food-crisis/" TargetMode="External"/><Relationship Id="rId424" Type="http://schemas.openxmlformats.org/officeDocument/2006/relationships/hyperlink" Target="https://fullavantenews.com/ukraine-grain-iron-ore-exports-russian-port-strikes-winter/" TargetMode="External"/><Relationship Id="rId425" Type="http://schemas.openxmlformats.org/officeDocument/2006/relationships/hyperlink" Target="https://www.straitstimes.com/asia/south-asia/india-braces-for-unusually-hot-march-wheat-rapeseed-crops-at-risk-sources-say" TargetMode="External"/><Relationship Id="rId426" Type="http://schemas.openxmlformats.org/officeDocument/2006/relationships/hyperlink" Target="https://www.seanews.com.tr/article/shock-decline-at-odesa-ports-capacity-reduced-by-30-mlulqpnr" TargetMode="External"/><Relationship Id="rId427" Type="http://schemas.openxmlformats.org/officeDocument/2006/relationships/hyperlink" Target="https://www.indiatoday.in/business/story/pakistan-wheat-crisis-usda-report-flour-shortage-afghanistan-conflict-2026-2875416-2026-02-27?utm_source=rss" TargetMode="External"/><Relationship Id="rId428" Type="http://schemas.openxmlformats.org/officeDocument/2006/relationships/hyperlink" Target="https://markets.financialcontent.com/stocks/article/marketminute-2026-2-25-rain-in-the-plains-winter-wheat-prices-retract-as-supply-abundance-and-new-tariffs-reshape-the-2026-global-market" TargetMode="External"/><Relationship Id="rId429" Type="http://schemas.openxmlformats.org/officeDocument/2006/relationships/hyperlink" Target="https://www.madamasr.com/en/2026/03/02/news/u/prices-surge-in-gaza-redoubling-food-insecurity-after-israel-shuts-borders-citing-attack-on-iran/" TargetMode="External"/><Relationship Id="rId430" Type="http://schemas.openxmlformats.org/officeDocument/2006/relationships/hyperlink" Target="https://www.canadiancattlemen.ca/daily/some-fertilizer-prices-rise-as-iran-conflict-escalates/" TargetMode="External"/><Relationship Id="rId431" Type="http://schemas.openxmlformats.org/officeDocument/2006/relationships/hyperlink" Target="https://www.bairdmaritime.com/shipping/ports/ukraines-grain-deliveries-to-black-sea-ports-slightly-up-in-february" TargetMode="External"/><Relationship Id="rId432" Type="http://schemas.openxmlformats.org/officeDocument/2006/relationships/hyperlink" Target="https://www.producer.com/crops/iran-conflict-drives-up-urea-prices/" TargetMode="External"/><Relationship Id="rId433" Type="http://schemas.openxmlformats.org/officeDocument/2006/relationships/hyperlink" Target="https://www.farms.com/ag-industry-news/u-s-iran-conflict-poised-to-drive-fertilizer-not-just-oil-prices-higher-044.aspx" TargetMode="External"/><Relationship Id="rId434" Type="http://schemas.openxmlformats.org/officeDocument/2006/relationships/hyperlink" Target="https://tass.com/economy/2095259" TargetMode="External"/><Relationship Id="rId435" Type="http://schemas.openxmlformats.org/officeDocument/2006/relationships/hyperlink" Target="https://afnews.com.br/precos-de-fertilizantes-aumentam-pela-escalada-do-conflito-com-ira/" TargetMode="External"/><Relationship Id="rId436" Type="http://schemas.openxmlformats.org/officeDocument/2006/relationships/hyperlink" Target="https://www.rfdtv.com/fertilizer-markets-surge-following-escalation-in-the-middle-east" TargetMode="External"/><Relationship Id="rId437" Type="http://schemas.openxmlformats.org/officeDocument/2006/relationships/hyperlink" Target="https://www.brownfieldagnews.com/news/global-fertilizer-market-on-edge-as-strait-of-hormuz-closure-puts-sulfur-supply-and-phosphate-production-at-risk/" TargetMode="External"/><Relationship Id="rId438" Type="http://schemas.openxmlformats.org/officeDocument/2006/relationships/hyperlink" Target="https://www.brecorder.com/news/40410065/gulf-conflict-hits-pakistan-fertiliser-sector-as-agritech-shuts-urea-plant" TargetMode="External"/><Relationship Id="rId439" Type="http://schemas.openxmlformats.org/officeDocument/2006/relationships/hyperlink" Target="https://www.allagnews.com/fertilizer-costs-surge-as-geopolitical-risks-intensify-globally/" TargetMode="External"/><Relationship Id="rId440" Type="http://schemas.openxmlformats.org/officeDocument/2006/relationships/hyperlink" Target="https://www.allagnews.com/fertilizer-markets-surge-following-escalation-in-middle-east/" TargetMode="External"/><Relationship Id="rId441" Type="http://schemas.openxmlformats.org/officeDocument/2006/relationships/hyperlink" Target="https://www.brownfieldagnews.com/market-news/mixed-end-to-tuesdays-session-for-corn-soybeans-wheat/" TargetMode="External"/><Relationship Id="rId442" Type="http://schemas.openxmlformats.org/officeDocument/2006/relationships/hyperlink" Target="https://www.business-standard.com/world-news/india-urea-producers-trim-output-as-iran-war-disrupts-lng-flows-126030400849_1.html" TargetMode="External"/><Relationship Id="rId443" Type="http://schemas.openxmlformats.org/officeDocument/2006/relationships/hyperlink" Target="https://thenews-chronicle.com/fertilizer-supply-fears-grow-as-iran-halts-agricultural-exports/" TargetMode="External"/><Relationship Id="rId444" Type="http://schemas.openxmlformats.org/officeDocument/2006/relationships/hyperlink" Target="https://adamtooze.substack.com/p/chartbook-436-unseasonal-war-how" TargetMode="External"/><Relationship Id="rId445" Type="http://schemas.openxmlformats.org/officeDocument/2006/relationships/hyperlink" Target="https://www.producer.com/crops/drought-may-expand-in-u-s-plains-this-year/" TargetMode="External"/><Relationship Id="rId446" Type="http://schemas.openxmlformats.org/officeDocument/2006/relationships/hyperlink" Target="https://www.wired.com/story/trumps-war-on-iran-could-screw-over-us-farm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