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2026-03-22 06:00 UTC [GZPJ]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data_sparsity (medium)</w:t>
      </w:r>
      <w:r/>
    </w:p>
    <w:p>
      <w:pPr>
        <w:pStyle w:val="ListBullet"/>
        <w:spacing w:line="240" w:lineRule="auto"/>
        <w:ind w:left="720"/>
      </w:pPr>
      <w:r/>
      <w:r>
        <w:t>generated_at: 2026-03-22T06:00:00Z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B-URN-001</w:t>
            </w:r>
          </w:p>
        </w:tc>
        <w:tc>
          <w:tcPr>
            <w:tcW w:type="dxa" w:w="1040"/>
          </w:tcPr>
          <w:p>
            <w:r>
              <w:t>Over the next 6h, uranium futures sentiment is biased upward as fresh nuclear policy/restart headlines reinforce demand expectations faster than supply expands.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uranium</w:t>
            </w:r>
          </w:p>
        </w:tc>
        <w:tc>
          <w:tcPr>
            <w:tcW w:type="dxa" w:w="1040"/>
          </w:tcPr>
          <w:p>
            <w:r>
              <w:t>B-URN-002</w:t>
            </w:r>
          </w:p>
        </w:tc>
        <w:tc>
          <w:tcPr>
            <w:tcW w:type="dxa" w:w="1040"/>
          </w:tcPr>
          <w:p>
            <w:r>
              <w:t>Over the next 24h, uranium futures remain net-positive, but upside is vulnerable to headline-driven whipsaw because much of the support is policy/narrative-led rather than new hard inventory/supply data.</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uranium</w:t>
            </w:r>
          </w:p>
        </w:tc>
        <w:tc>
          <w:tcPr>
            <w:tcW w:type="dxa" w:w="1040"/>
          </w:tcPr>
          <w:p>
            <w:r>
              <w:t>B-URN-003</w:t>
            </w:r>
          </w:p>
        </w:tc>
        <w:tc>
          <w:tcPr>
            <w:tcW w:type="dxa" w:w="1040"/>
          </w:tcPr>
          <w:p>
            <w:r>
              <w:t>Near-term reversal risk is elevated versus a typical trend-following setup: if a fresh opposing policy/supply signal arrives (&lt;=2h) the current bullish read could quickly downgrade to mixed.</w:t>
            </w:r>
          </w:p>
        </w:tc>
        <w:tc>
          <w:tcPr>
            <w:tcW w:type="dxa" w:w="1040"/>
          </w:tcPr>
          <w:p>
            <w:r>
              <w:t>46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"uranium_2026-03-22T06:00:00Z",</w:t>
        <w:br/>
        <w:t xml:space="preserve"> "timestamp_utc": "2026-03-22T06:00:00Z",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"B-URN-001",</w:t>
        <w:br/>
        <w:t xml:space="preserve"> "market": "uranium",</w:t>
        <w:br/>
        <w:t xml:space="preserve"> "claim": "Over the next 6h, uranium futures sentiment is biased upward as fresh nuclear policy/restart headlines reinforce demand expectations faster than supply expands.",</w:t>
        <w:br/>
        <w:t xml:space="preserve"> "probability_pct": 62,</w:t>
        <w:br/>
        <w:t xml:space="preserve"> "direction": "up",</w:t>
        <w:br/>
        <w:t xml:space="preserve"> "velocity": "accelerating",</w:t>
        <w:br/>
        <w:t xml:space="preserve"> "horizon": "6h",</w:t>
        <w:br/>
        <w:t xml:space="preserve"> "drivers": [</w:t>
        <w:br/>
        <w:t xml:space="preserve"> "policy_nuclear",</w:t>
        <w:br/>
        <w:t xml:space="preserve"> "reactor_demand",</w:t>
        <w:br/>
        <w:t xml:space="preserve"> "geopolitical_supply_risk"</w:t>
        <w:br/>
        <w:t xml:space="preserve"> ],</w:t>
        <w:br/>
        <w:t xml:space="preserve"> "contradicted_by": [</w:t>
        <w:br/>
        <w:t xml:space="preserve"> "VIP-007"</w:t>
        <w:br/>
        <w:t xml:space="preserve"> ]</w:t>
        <w:br/>
        <w:t xml:space="preserve"> },</w:t>
        <w:br/>
        <w:t xml:space="preserve"> {</w:t>
        <w:br/>
        <w:t xml:space="preserve"> "belief_id": "B-URN-002",</w:t>
        <w:br/>
        <w:t xml:space="preserve"> "market": "uranium",</w:t>
        <w:br/>
        <w:t xml:space="preserve"> "claim": "Over the next 24h, uranium futures remain net-positive, but upside is vulnerable to headline-driven whipsaw because much of the support is policy/narrative-led rather than new hard inventory/supply data.",</w:t>
        <w:br/>
        <w:t xml:space="preserve"> "probability_pct": 57,</w:t>
        <w:br/>
        <w:t xml:space="preserve"> "direction": "up",</w:t>
        <w:br/>
        <w:t xml:space="preserve"> "velocity": "stable",</w:t>
        <w:br/>
        <w:t xml:space="preserve"> "horizon": "24h",</w:t>
        <w:br/>
        <w:t xml:space="preserve"> "drivers": [</w:t>
        <w:br/>
        <w:t xml:space="preserve"> "policy_nuclear",</w:t>
        <w:br/>
        <w:t xml:space="preserve"> "inventory",</w:t>
        <w:br/>
        <w:t xml:space="preserve"> "supply_contracting"</w:t>
        <w:br/>
        <w:t xml:space="preserve"> ],</w:t>
        <w:br/>
        <w:t xml:space="preserve"> "contradicted_by": []</w:t>
        <w:br/>
        <w:t xml:space="preserve"> },</w:t>
        <w:br/>
        <w:t xml:space="preserve"> {</w:t>
        <w:br/>
        <w:t xml:space="preserve"> "belief_id": "B-URN-003",</w:t>
        <w:br/>
        <w:t xml:space="preserve"> "market": "uranium",</w:t>
        <w:br/>
        <w:t xml:space="preserve"> "claim": "Near-term reversal risk is elevated versus a typical trend-following setup: if a fresh opposing policy/supply signal arrives (&lt;=2h) the current bullish read could quickly downgrade to mixed.",</w:t>
        <w:br/>
        <w:t xml:space="preserve"> "probability_pct": 46,</w:t>
        <w:br/>
        <w:t xml:space="preserve"> "direction": "mixed",</w:t>
        <w:br/>
        <w:t xml:space="preserve"> "velocity": "stable",</w:t>
        <w:br/>
        <w:t xml:space="preserve"> "horizon": "6h",</w:t>
        <w:br/>
        <w:t xml:space="preserve"> "drivers": [</w:t>
        <w:br/>
        <w:t xml:space="preserve"> "policy_nuclear",</w:t>
        <w:br/>
        <w:t xml:space="preserve"> "geopolitical_supply_risk"</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"B-URN-001",</w:t>
        <w:br/>
        <w:t xml:space="preserve"> "B-URN-002",</w:t>
        <w:br/>
        <w:t xml:space="preserve"> "B-URN-003"</w:t>
        <w:br/>
        <w:t xml:space="preserve"> ]</w:t>
        <w:br/>
        <w:t xml:space="preserve"> }</w:t>
        <w:br/>
        <w:t xml:space="preserve"> ],</w:t>
        <w:br/>
        <w:t xml:space="preserve"> "risk_flags": [</w:t>
        <w:br/>
        <w:t xml:space="preserve"> {</w:t>
        <w:br/>
        <w:t xml:space="preserve"> "flag": "data_sparsity",</w:t>
        <w:br/>
        <w:t xml:space="preserve"> "severity": "medium",</w:t>
        <w:br/>
        <w:t xml:space="preserve"> "market": "uranium",</w:t>
        <w:br/>
        <w:t xml:space="preserve"> "detail": "Signal is driven largely by policy/sector narrative proxies; limited explicit inventory/term-contract datapoints surfaced in the last 24h window."</w:t>
        <w:br/>
        <w:t xml:space="preserve"> },</w:t>
        <w:br/>
        <w:t xml:space="preserve"> {</w:t>
        <w:br/>
        <w:t xml:space="preserve"> "flag": "stale_context_overhang",</w:t>
        <w:br/>
        <w:t xml:space="preserve"> "severity": "medium",</w:t>
        <w:br/>
        <w:t xml:space="preserve"> "market": "uranium",</w:t>
        <w:br/>
        <w:t xml:space="preserve"> "detail": "Several supporting macro/policy themes are persistent/slow-burn; without fresh confirmations they can overstate conviction."</w:t>
        <w:br/>
        <w:t xml:space="preserve"> },</w:t>
        <w:br/>
        <w:t xml:space="preserve"> {</w:t>
        <w:br/>
        <w:t xml:space="preserve"> "flag": "reversal_watch",</w:t>
        <w:br/>
        <w:t xml:space="preserve"> "severity": "medium",</w:t>
        <w:br/>
        <w:t xml:space="preserve"> "market": "uranium",</w:t>
        <w:br/>
        <w:t xml:space="preserve"> "detail": "Medium reversal risk due to headline sensitivity and thin opposing-signal visibility; watch for any high-authority, very-recent counter-signal."</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"Additional corroboration within 6h of reactor restart approvals / nuclear policy support, without simultaneous supply-relief headlines."</w:t>
        <w:br/>
        <w:t xml:space="preserve"> },</w:t>
        <w:br/>
        <w:t xml:space="preserve"> {</w:t>
        <w:br/>
        <w:t xml:space="preserve"> "market": "uranium",</w:t>
        <w:br/>
        <w:t xml:space="preserve"> "action": "volatility_watch",</w:t>
        <w:br/>
        <w:t xml:space="preserve"> "confidence": "medium",</w:t>
        <w:br/>
        <w:t xml:space="preserve"> "trigger_condition": "Geopolitical or regulatory headline spike (unexpected) causing rapid contradiction increase versus prior cycle."</w:t>
        <w:br/>
        <w:t xml:space="preserve"> },</w:t>
        <w:br/>
        <w:t xml:space="preserve"> {</w:t>
        <w:br/>
        <w:t xml:space="preserve"> "market": "uranium",</w:t>
        <w:br/>
        <w:t xml:space="preserve"> "action": "reversal_watch",</w:t>
        <w:br/>
        <w:t xml:space="preserve"> "confidence": "medium",</w:t>
        <w:br/>
        <w:t xml:space="preserve"> "trigger_condition": "A fresh (&lt;=2h), high-authority opposing signal appears (e.g., policy setback, supply expansion, or demand downgrade)."</w:t>
        <w:br/>
        <w:t xml:space="preserve"> },</w:t>
        <w:br/>
        <w:t xml:space="preserve"> {</w:t>
        <w:br/>
        <w:t xml:space="preserve"> "market": "uranium",</w:t>
        <w:br/>
        <w:t xml:space="preserve"> "action": "stay_flat",</w:t>
        <w:br/>
        <w:t xml:space="preserve"> "confidence": "low",</w:t>
        <w:br/>
        <w:t xml:space="preserve"> "trigger_condition": "If contradiction rises materially while fresh evidence count remains low (headline churn without follow-through)."</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"2026-03-21T06:00:00Z",</w:t>
        <w:br/>
        <w:t xml:space="preserve"> "bucket_end_utc": "2026-03-21T07:00:00Z",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"2026-03-21T07:00:00Z",</w:t>
        <w:br/>
        <w:t xml:space="preserve"> "bucket_end_utc": "2026-03-21T08:00:00Z",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"2026-03-21T08:00:00Z",</w:t>
        <w:br/>
        <w:t xml:space="preserve"> "bucket_end_utc": "2026-03-21T09:00:00Z",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0.14,</w:t>
        <w:br/>
        <w:t xml:space="preserve"> "fresh_evidence_count": 0,</w:t>
        <w:br/>
        <w:t xml:space="preserve"> "stale_evidence_count": 3,</w:t>
        <w:br/>
        <w:t xml:space="preserve"> "conviction_score_0_100": 37,</w:t>
        <w:br/>
        <w:t xml:space="preserve"> "fragility_score_0_100": 66,</w:t>
        <w:br/>
        <w:t xml:space="preserve"> "dominant_state": "neutral_mixed"</w:t>
        <w:br/>
        <w:t xml:space="preserve"> },</w:t>
        <w:br/>
        <w:t xml:space="preserve"> {</w:t>
        <w:br/>
        <w:t xml:space="preserve"> "bucket_start_utc": "2026-03-21T09:00:00Z",</w:t>
        <w:br/>
        <w:t xml:space="preserve"> "bucket_end_utc": "2026-03-21T10:00:00Z",</w:t>
        <w:br/>
        <w:t xml:space="preserve"> "directional_score_signed": 9,</w:t>
        <w:br/>
        <w:t xml:space="preserve"> "bullish_pressure_score": 55,</w:t>
        <w:br/>
        <w:t xml:space="preserve"> "bearish_pressure_score": 45,</w:t>
        <w:br/>
        <w:t xml:space="preserve"> "net_sentiment_score": 9,</w:t>
        <w:br/>
        <w:t xml:space="preserve"> "velocity_score": 0,</w:t>
        <w:br/>
        <w:t xml:space="preserve"> "acceleration_score": -1,</w:t>
        <w:br/>
        <w:t xml:space="preserve"> "contradiction_ratio": 0.14,</w:t>
        <w:br/>
        <w:t xml:space="preserve"> "fresh_evidence_count": 0,</w:t>
        <w:br/>
        <w:t xml:space="preserve"> "stale_evidence_count": 3,</w:t>
        <w:br/>
        <w:t xml:space="preserve"> "conviction_score_0_100": 37,</w:t>
        <w:br/>
        <w:t xml:space="preserve"> "fragility_score_0_100": 66,</w:t>
        <w:br/>
        <w:t xml:space="preserve"> "dominant_state": "neutral_mixed"</w:t>
        <w:br/>
        <w:t xml:space="preserve"> },</w:t>
        <w:br/>
        <w:t xml:space="preserve"> {</w:t>
        <w:br/>
        <w:t xml:space="preserve"> "bucket_start_utc": "2026-03-21T10:00:00Z",</w:t>
        <w:br/>
        <w:t xml:space="preserve"> "bucket_end_utc": "2026-03-21T11:00:00Z",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0.14,</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"2026-03-21T11:00:00Z",</w:t>
        <w:br/>
        <w:t xml:space="preserve"> "bucket_end_utc": "2026-03-21T12:00:00Z",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0.14,</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"2026-03-21T12:00:00Z",</w:t>
        <w:br/>
        <w:t xml:space="preserve"> "bucket_end_utc": "2026-03-21T13:00:00Z",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1,</w:t>
        <w:br/>
        <w:t xml:space="preserve"> "contradiction_ratio": 0.13,</w:t>
        <w:br/>
        <w:t xml:space="preserve"> "fresh_evidence_count": 0,</w:t>
        <w:br/>
        <w:t xml:space="preserve"> "stale_evidence_count": 3,</w:t>
        <w:br/>
        <w:t xml:space="preserve"> "conviction_score_0_100": 39,</w:t>
        <w:br/>
        <w:t xml:space="preserve"> "fragility_score_0_100": 65,</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11,</w:t>
        <w:br/>
        <w:t xml:space="preserve"> "bullish_pressure_score": 56,</w:t>
        <w:br/>
        <w:t xml:space="preserve"> "bearish_pressure_score": 44,</w:t>
        <w:br/>
        <w:t xml:space="preserve"> "net_sentiment_score": 11,</w:t>
        <w:br/>
        <w:t xml:space="preserve"> "velocity_score": 0,</w:t>
        <w:br/>
        <w:t xml:space="preserve"> "acceleration_score": -1,</w:t>
        <w:br/>
        <w:t xml:space="preserve"> "contradiction_ratio": 0.13,</w:t>
        <w:br/>
        <w:t xml:space="preserve"> "fresh_evidence_count": 0,</w:t>
        <w:br/>
        <w:t xml:space="preserve"> "stale_evidence_count": 3,</w:t>
        <w:br/>
        <w:t xml:space="preserve"> "conviction_score_0_100": 39,</w:t>
        <w:br/>
        <w:t xml:space="preserve"> "fragility_score_0_100": 65,</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0.13,</w:t>
        <w:br/>
        <w:t xml:space="preserve"> "fresh_evidence_count": 0,</w:t>
        <w:br/>
        <w:t xml:space="preserve"> "stale_evidence_count": 3,</w:t>
        <w:br/>
        <w:t xml:space="preserve"> "conviction_score_0_100": 40,</w:t>
        <w:br/>
        <w:t xml:space="preserve"> "fragility_score_0_100": 64,</w:t>
        <w:br/>
        <w:t xml:space="preserve"> "dominant_state": "neutral_mixed"</w:t>
        <w:br/>
        <w:t xml:space="preserve"> },</w:t>
        <w:br/>
        <w:t xml:space="preserve"> {</w:t>
        <w:br/>
        <w:t xml:space="preserve"> "bucket_start_utc": "2026-03-21T15:00:00Z",</w:t>
        <w:br/>
        <w:t xml:space="preserve"> "bucket_end_utc": "2026-03-21T16:00:00Z",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0.13,</w:t>
        <w:br/>
        <w:t xml:space="preserve"> "fresh_evidence_count": 0,</w:t>
        <w:br/>
        <w:t xml:space="preserve"> "stale_evidence_count": 3,</w:t>
        <w:br/>
        <w:t xml:space="preserve"> "conviction_score_0_100": 40,</w:t>
        <w:br/>
        <w:t xml:space="preserve"> "fragility_score_0_100": 64,</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1,</w:t>
        <w:br/>
        <w:t xml:space="preserve"> "contradiction_ratio": 0.13,</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42,</w:t>
        <w:br/>
        <w:t xml:space="preserve"> "fragility_score_0_100": 63,</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43,</w:t>
        <w:br/>
        <w:t xml:space="preserve"> "fragility_score_0_100": 63,</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44,</w:t>
        <w:br/>
        <w:t xml:space="preserve"> "fragility_score_0_100": 62,</w:t>
        <w:br/>
        <w:t xml:space="preserve"> "dominant_state": "neutral_mixed"</w:t>
        <w:br/>
        <w:t xml:space="preserve"> },</w:t>
        <w:br/>
        <w:t xml:space="preserve"> {</w:t>
        <w:br/>
        <w:t xml:space="preserve"> "bucket_start_utc": "2026-03-21T20:00:00Z",</w:t>
        <w:br/>
        <w:t xml:space="preserve"> "bucket_end_utc": "2026-03-21T21:00:00Z",</w:t>
        <w:br/>
        <w:t xml:space="preserve"> "directional_score_signed": 22,</w:t>
        <w:br/>
        <w:t xml:space="preserve"> "bullish_pressure_score": 61,</w:t>
        <w:br/>
        <w:t xml:space="preserve"> "bearish_pressure_score": 39,</w:t>
        <w:br/>
        <w:t xml:space="preserve"> "net_sentiment_score": 22,</w:t>
        <w:br/>
        <w:t xml:space="preserve"> "velocity_score": 6,</w:t>
        <w:br/>
        <w:t xml:space="preserve"> "acceleration_score": 5,</w:t>
        <w:br/>
        <w:t xml:space="preserve"> "contradiction_ratio": 0.14,</w:t>
        <w:br/>
        <w:t xml:space="preserve"> "fresh_evidence_count": 1,</w:t>
        <w:br/>
        <w:t xml:space="preserve"> "stale_evidence_count": 2,</w:t>
        <w:br/>
        <w:t xml:space="preserve"> "conviction_score_0_100": 52,</w:t>
        <w:br/>
        <w:t xml:space="preserve"> "fragility_score_0_100": 60,</w:t>
        <w:br/>
        <w:t xml:space="preserve"> "dominant_state": "bullish"</w:t>
        <w:br/>
        <w:t xml:space="preserve"> },</w:t>
        <w:br/>
        <w:t xml:space="preserve"> {</w:t>
        <w:br/>
        <w:t xml:space="preserve"> "bucket_start_utc": "2026-03-21T21:00:00Z",</w:t>
        <w:br/>
        <w:t xml:space="preserve"> "bucket_end_utc": "2026-03-21T22:00:00Z",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-4,</w:t>
        <w:br/>
        <w:t xml:space="preserve"> "contradiction_ratio": 0.14,</w:t>
        <w:br/>
        <w:t xml:space="preserve"> "fresh_evidence_count": 0,</w:t>
        <w:br/>
        <w:t xml:space="preserve"> "stale_evidence_count": 2,</w:t>
        <w:br/>
        <w:t xml:space="preserve"> "conviction_score_0_100": 54,</w:t>
        <w:br/>
        <w:t xml:space="preserve"> "fragility_score_0_100": 59,</w:t>
        <w:br/>
        <w:t xml:space="preserve"> "dominant_state": "bullish"</w:t>
        <w:br/>
        <w:t xml:space="preserve"> },</w:t>
        <w:br/>
        <w:t xml:space="preserve"> {</w:t>
        <w:br/>
        <w:t xml:space="preserve"> "bucket_start_utc": "2026-03-21T22:00:00Z",</w:t>
        <w:br/>
        <w:t xml:space="preserve"> "bucket_end_utc": "2026-03-21T23:00:00Z",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0.15,</w:t>
        <w:br/>
        <w:t xml:space="preserve"> "fresh_evidence_count": 1,</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"2026-03-21T23:00:00Z",</w:t>
        <w:br/>
        <w:t xml:space="preserve"> "bucket_end_utc": "2026-03-22T00:00:00Z",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57,</w:t>
        <w:br/>
        <w:t xml:space="preserve"> "fragility_score_0_100": 58,</w:t>
        <w:br/>
        <w:t xml:space="preserve"> "dominant_state": "bullish"</w:t>
        <w:br/>
        <w:t xml:space="preserve"> },</w:t>
        <w:br/>
        <w:t xml:space="preserve"> {</w:t>
        <w:br/>
        <w:t xml:space="preserve"> "bucket_start_utc": "2026-03-22T00:00:00Z",</w:t>
        <w:br/>
        <w:t xml:space="preserve"> "bucket_end_utc": "2026-03-22T01:00:00Z",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"2026-03-22T01:00:00Z",</w:t>
        <w:br/>
        <w:t xml:space="preserve"> "bucket_end_utc": "2026-03-22T02:00:00Z",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0.15,</w:t>
        <w:br/>
        <w:t xml:space="preserve"> "fresh_evidence_count": 1,</w:t>
        <w:br/>
        <w:t xml:space="preserve"> "stale_evidence_count": 2,</w:t>
        <w:br/>
        <w:t xml:space="preserve"> "conviction_score_0_100": 60,</w:t>
        <w:br/>
        <w:t xml:space="preserve"> "fragility_score_0_100": 57,</w:t>
        <w:br/>
        <w:t xml:space="preserve"> "dominant_state": "bullish"</w:t>
        <w:br/>
        <w:t xml:space="preserve"> },</w:t>
        <w:br/>
        <w:t xml:space="preserve"> {</w:t>
        <w:br/>
        <w:t xml:space="preserve"> "bucket_start_utc": "2026-03-22T02:00:00Z",</w:t>
        <w:br/>
        <w:t xml:space="preserve"> "bucket_end_utc": "2026-03-22T03:00:00Z",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61,</w:t>
        <w:br/>
        <w:t xml:space="preserve"> "fragility_score_0_100": 57,</w:t>
        <w:br/>
        <w:t xml:space="preserve"> "dominant_state": "bullish"</w:t>
        <w:br/>
        <w:t xml:space="preserve"> },</w:t>
        <w:br/>
        <w:t xml:space="preserve"> {</w:t>
        <w:br/>
        <w:t xml:space="preserve"> "bucket_start_utc": "2026-03-22T03:00:00Z",</w:t>
        <w:br/>
        <w:t xml:space="preserve"> "bucket_end_utc": "2026-03-22T04:00:00Z",</w:t>
        <w:br/>
        <w:t xml:space="preserve"> "directional_score_signed": 38,</w:t>
        <w:br/>
        <w:t xml:space="preserve"> "bullish_pressure_score": 69,</w:t>
        <w:br/>
        <w:t xml:space="preserve"> "bearish_pressure_score": 31,</w:t>
        <w:br/>
        <w:t xml:space="preserve"> "net_sentiment_score": 38,</w:t>
        <w:br/>
        <w:t xml:space="preserve"> "velocity_score": 7,</w:t>
        <w:br/>
        <w:t xml:space="preserve"> "acceleration_score": 6,</w:t>
        <w:br/>
        <w:t xml:space="preserve"> "contradiction_ratio": 0.16,</w:t>
        <w:br/>
        <w:t xml:space="preserve"> "fresh_evidence_count": 3,</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"2026-03-22T04:00:00Z",</w:t>
        <w:br/>
        <w:t xml:space="preserve"> "bucket_end_utc": "2026-03-22T05:00:00Z",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-5,</w:t>
        <w:br/>
        <w:t xml:space="preserve"> "contradiction_ratio": 0.16,</w:t>
        <w:br/>
        <w:t xml:space="preserve"> "fresh_evidence_count": 0,</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"2026-03-22T05:00:00Z",</w:t>
        <w:br/>
        <w:t xml:space="preserve"> "bucket_end_utc": "2026-03-22T06:00:00Z",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2,</w:t>
        <w:br/>
        <w:t xml:space="preserve"> "contradiction_ratio": 0.16,</w:t>
        <w:br/>
        <w:t xml:space="preserve"> "fresh_evidence_count": 2,</w:t>
        <w:br/>
        <w:t xml:space="preserve"> "stale_evidence_count": 1,</w:t>
        <w:br/>
        <w:t xml:space="preserve"> "conviction_score_0_100": 69,</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11,</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"prior_state_unavailable: state_change set conservatively to 'unchanged' (no trend_state_memory / prior market_state_table provided).",</w:t>
        <w:br/>
        <w:t xml:space="preserve"> "unmapped_signal_count=0",</w:t>
        <w:br/>
        <w:t xml:space="preserve"> "No explicit contradiction objects provided; contradiction_ratio approximated from low internal inconsistency signals."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https://www.americanbankingnews.com/2026/03/22/ur-energy-nyseamericanurg-trading-8-higher-after-insider-buying-activity.html</w:t>
        </w:r>
      </w:hyperlink>
      <w: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 </w:t>
      </w:r>
      <w:hyperlink r:id="rId10">
        <w:r>
          <w:rPr>
            <w:color w:val="0000EE"/>
            <w:u w:val="single"/>
          </w:rPr>
          <w:t>https://hongkongfp.com/2026/03/22/taiwan-leader-says-two-nuclear-power-plants-meet-conditions-to-restart/</w:t>
        </w:r>
      </w:hyperlink>
      <w: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 </w:t>
      </w:r>
      <w:hyperlink r:id="rId11">
        <w:r>
          <w:rPr>
            <w:color w:val="0000EE"/>
            <w:u w:val="single"/>
          </w:rPr>
          <w:t>https://newtalk.tw/news/view/2026-03-22/1025564</w:t>
        </w:r>
      </w:hyperlink>
      <w: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 </w:t>
      </w:r>
      <w:hyperlink r:id="rId12">
        <w:r>
          <w:rPr>
            <w:color w:val="0000EE"/>
            <w:u w:val="single"/>
          </w:rPr>
          <w:t>https://www.eurasiareview.com/22032026-cop28-to-cop30-nuclear-energy-in-the-climate-equation-oped/</w:t>
        </w:r>
      </w:hyperlink>
      <w: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5. </w:t>
      </w:r>
      <w:hyperlink r:id="rId13">
        <w:r>
          <w:rPr>
            <w:color w:val="0000EE"/>
            <w:u w:val="single"/>
          </w:rPr>
          <w:t>https://www.ad-hoc-news.de/boerse/news/ueberblick/uranium-energy-shares-navigate-regulatory-hurdles-amid-market-volatility/68955177</w:t>
        </w:r>
      </w:hyperlink>
      <w: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6. </w:t>
      </w:r>
      <w:hyperlink r:id="rId14">
        <w:r>
          <w:rPr>
            <w:color w:val="0000EE"/>
            <w:u w:val="single"/>
          </w:rPr>
          <w:t>https://www.fool.com/investing/2026/03/21/this-nuclear-energy-trend-could-be-bigger-than-inv/</w:t>
        </w:r>
      </w:hyperlink>
      <w: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7. </w:t>
      </w:r>
      <w:hyperlink r:id="rId15">
        <w:r>
          <w:rPr>
            <w:color w:val="0000EE"/>
            <w:u w:val="single"/>
          </w:rPr>
          <w:t>https://www.indexbox.io/blog/fluor-expands-european-nuclear-operations-with-romanian-hub/</w:t>
        </w:r>
      </w:hyperlink>
      <w: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8. </w:t>
      </w:r>
      <w:hyperlink r:id="rId16">
        <w:r>
          <w:rPr>
            <w:color w:val="0000EE"/>
            <w:u w:val="single"/>
          </w:rPr>
          <w:t>https://thedeepdive.ca/trump-takaichi-us-reactor-project/?utm_source=rss&amp;utm_medium=rss&amp;utm_campaign=trump-takaichi-us-reactor-project</w:t>
        </w:r>
      </w:hyperlink>
      <w:r>
        <w:t xml:space="preserve"> - ['</w:t>
      </w:r>
      <w:r>
        <w:rPr>
          <w:i/>
        </w:rPr>
        <w:t xml:space="preserve"> The US and Japan are expected to announce a $40 billion nuclear power project involving GE Vernova and Hitachi, focused on building BWRX-300 small modular reactors.', '</w:t>
      </w:r>
      <w:r>
        <w:t xml:space="preserve"> The initiative aims to provide power price stability and support energy-intensive artificial intelligence data centres amid rising electricity demand.', '</w:t>
      </w:r>
      <w:r>
        <w:rPr>
          <w:i/>
        </w:rPr>
        <w:t xml:space="preserve"> The project is part of a bilateral investment framework, with a broader $550 billion fund supporting industrial growth and trade relations.', '</w:t>
      </w:r>
      <w:r>
        <w:t xml:space="preserve"> The BWRX-300 is promoted as faster to site, finance, and build than traditional nuclear reactors, despite no SMR yet operating in the US grid.', '</w:t>
      </w:r>
      <w:r>
        <w:rPr>
          <w:i/>
        </w:rPr>
        <w:t xml:space="preserve"> The project’s scale exceeds previous US-Japan investments, emphasising its strategic significance in technology competition and industrial policy.'] 9. </w:t>
      </w:r>
      <w:hyperlink r:id="rId17">
        <w:r>
          <w:rPr>
            <w:color w:val="0000EE"/>
            <w:u w:val="single"/>
          </w:rPr>
          <w:t>https://www.fool.com/investing/2026/03/21/fluor-is-expanding-its-nuclear-energy-project/</w:t>
        </w:r>
      </w:hyperlink>
      <w:r>
        <w:rPr>
          <w:i/>
        </w:rP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10. </w:t>
      </w:r>
      <w:hyperlink r:id="rId18">
        <w:r>
          <w:rPr>
            <w:color w:val="0000EE"/>
            <w:u w:val="single"/>
          </w:rPr>
          <w:t>https://news.ltn.com.tw/news/politics/breakingnews/5378171</w:t>
        </w:r>
      </w:hyperlink>
      <w:r>
        <w:rPr>
          <w:i/>
        </w:rP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11. </w:t>
      </w:r>
      <w:hyperlink r:id="rId18">
        <w:r>
          <w:rPr>
            <w:color w:val="0000EE"/>
            <w:u w:val="single"/>
          </w:rPr>
          <w:t>https://news.ltn.com.tw/news/politics/breakingnews/5378171</w:t>
        </w:r>
      </w:hyperlink>
      <w:r>
        <w:rPr>
          <w:i/>
        </w:rP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12. </w:t>
      </w:r>
      <w:hyperlink r:id="rId19">
        <w:r>
          <w:rPr>
            <w:color w:val="0000EE"/>
            <w:u w:val="single"/>
          </w:rPr>
          <w:t>https://ca.finance.yahoo.com/news/europe-going-forced-return-nuclear-060029594.html</w:t>
        </w:r>
      </w:hyperlink>
      <w:r>
        <w:rPr>
          <w:i/>
        </w:rP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13. </w:t>
      </w:r>
      <w:hyperlink r:id="rId19">
        <w:r>
          <w:rPr>
            <w:color w:val="0000EE"/>
            <w:u w:val="single"/>
          </w:rPr>
          <w:t>https://ca.finance.yahoo.com/news/europe-going-forced-return-nuclear-060029594.html</w:t>
        </w:r>
      </w:hyperlink>
      <w:r>
        <w:rPr>
          <w:i/>
        </w:rP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14. </w:t>
      </w:r>
      <w:hyperlink r:id="rId20">
        <w:r>
          <w:rPr>
            <w:color w:val="0000EE"/>
            <w:u w:val="single"/>
          </w:rPr>
          <w:t>https://spectrumlocalnews.com/nys/capital-region/news/2026/03/19/nuclear-energy-power-needs-fit</w:t>
        </w:r>
      </w:hyperlink>
      <w:r>
        <w:rPr>
          <w:i/>
        </w:rP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15. </w:t>
      </w:r>
      <w:hyperlink r:id="rId21">
        <w:r>
          <w:rPr>
            <w:color w:val="0000EE"/>
            <w:u w:val="single"/>
          </w:rPr>
          <w:t>https://www.asianews.it/news-en/The-Gulf-War-accelerates-Turkey%26rsquo%3Bs-plans-for-%27peaceful-nuclear%26rsquo%3B-power-65081.html</w:t>
        </w:r>
      </w:hyperlink>
      <w:r>
        <w:rPr>
          <w:i/>
        </w:rP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16. </w:t>
      </w:r>
      <w:hyperlink r:id="rId22">
        <w:r>
          <w:rPr>
            <w:color w:val="0000EE"/>
            <w:u w:val="single"/>
          </w:rPr>
          <w:t>https://newsonjapan.com/article/148680.php</w:t>
        </w:r>
      </w:hyperlink>
      <w:r>
        <w:rPr>
          <w:i/>
        </w:rPr>
        <w:t xml:space="preserve"> - * Japan and the US announced a new round of investments exceeding 11 trillion yen during their summit in Tokyo.</w:t>
      </w:r>
      <w:r>
        <w:t xml:space="preserve"> </w:t>
      </w:r>
      <w:r>
        <w:rPr>
          <w:i/>
        </w:rPr>
        <w:t>The broader plan envisages Japan investing up to 80 trillion yen in the US.</w:t>
      </w:r>
      <w:r>
        <w:t xml:space="preserve"> </w:t>
      </w:r>
      <w:r>
        <w:rPr>
          <w:i/>
        </w:rPr>
        <w:t>Investments include building small modular nuclear reactors and expanding US-based energy production.</w:t>
      </w:r>
      <w:r>
        <w:t xml:space="preserve"> </w:t>
      </w:r>
      <w:r>
        <w:rPr>
          <w:i/>
        </w:rPr>
        <w:t>Concerns exist over whether the benefits will accrue to Japan domestically, with profits potentially reinvested in the US.</w:t>
      </w:r>
      <w:r>
        <w:t xml:space="preserve"> </w:t>
      </w:r>
      <w:r>
        <w:rPr>
          <w:i/>
        </w:rPr>
        <w:t>The initiative supports US energy expansion driven by demand from AI data centres, with projects led by Japanese firms such as Hitachi.</w:t>
      </w:r>
      <w:r>
        <w:t xml:space="preserve">17. </w:t>
      </w:r>
      <w:hyperlink r:id="rId2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18. </w:t>
      </w:r>
      <w:hyperlink r:id="rId2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19. </w:t>
      </w:r>
      <w:hyperlink r:id="rId2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20. </w:t>
      </w:r>
      <w:hyperlink r:id="rId2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21. </w:t>
      </w:r>
      <w:hyperlink r:id="rId2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22. </w:t>
      </w:r>
      <w:hyperlink r:id="rId2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23. </w:t>
      </w:r>
      <w:hyperlink r:id="rId2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24. </w:t>
      </w:r>
      <w:hyperlink r:id="rId3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25. </w:t>
      </w:r>
      <w:hyperlink r:id="rId3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26. </w:t>
      </w:r>
      <w:hyperlink r:id="rId3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27. </w:t>
      </w:r>
      <w:hyperlink r:id="rId2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28. </w:t>
      </w:r>
      <w:hyperlink r:id="rId3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29. </w:t>
      </w:r>
      <w:hyperlink r:id="rId3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30. </w:t>
      </w:r>
      <w:hyperlink r:id="rId3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31. </w:t>
      </w:r>
      <w:hyperlink r:id="rId3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32. </w:t>
      </w:r>
      <w:hyperlink r:id="rId3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33. </w:t>
      </w:r>
      <w:hyperlink r:id="rId3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34. </w:t>
      </w:r>
      <w:hyperlink r:id="rId3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35. </w:t>
      </w:r>
      <w:hyperlink r:id="rId3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36. </w:t>
      </w:r>
      <w:hyperlink r:id="rId4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37. </w:t>
      </w:r>
      <w:hyperlink r:id="rId4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38. </w:t>
      </w:r>
      <w:hyperlink r:id="rId4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39. </w:t>
      </w:r>
      <w:hyperlink r:id="rId4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40. </w:t>
      </w:r>
      <w:hyperlink r:id="rId4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41. </w:t>
      </w:r>
      <w:hyperlink r:id="rId4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42. </w:t>
      </w:r>
      <w:hyperlink r:id="rId4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43. </w:t>
      </w:r>
      <w:hyperlink r:id="rId4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44. </w:t>
      </w:r>
      <w:hyperlink r:id="rId4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45. </w:t>
      </w:r>
      <w:hyperlink r:id="rId4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46. </w:t>
      </w:r>
      <w:hyperlink r:id="rId4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47. </w:t>
      </w:r>
      <w:hyperlink r:id="rId5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48. </w:t>
      </w:r>
      <w:hyperlink r:id="rId5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49. </w:t>
      </w:r>
      <w:hyperlink r:id="rId5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50. </w:t>
      </w:r>
      <w:hyperlink r:id="rId5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51. </w:t>
      </w:r>
      <w:hyperlink r:id="rId5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52. </w:t>
      </w:r>
      <w:hyperlink r:id="rId5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53. </w:t>
      </w:r>
      <w:hyperlink r:id="rId5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54. </w:t>
      </w:r>
      <w:hyperlink r:id="rId5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55. </w:t>
      </w:r>
      <w:hyperlink r:id="rId5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56. </w:t>
      </w:r>
      <w:hyperlink r:id="rId5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57. </w:t>
      </w:r>
      <w:hyperlink r:id="rId5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58. </w:t>
      </w:r>
      <w:hyperlink r:id="rId5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59. </w:t>
      </w:r>
      <w:hyperlink r:id="rId6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60. </w:t>
      </w:r>
      <w:hyperlink r:id="rId6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61. </w:t>
      </w:r>
      <w:hyperlink r:id="rId6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62. </w:t>
      </w:r>
      <w:hyperlink r:id="rId6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63. </w:t>
      </w:r>
      <w:hyperlink r:id="rId6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64. </w:t>
      </w:r>
      <w:hyperlink r:id="rId6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65. </w:t>
      </w:r>
      <w:hyperlink r:id="rId6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66. </w:t>
      </w:r>
      <w:hyperlink r:id="rId6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67. </w:t>
      </w:r>
      <w:hyperlink r:id="rId6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68. </w:t>
      </w:r>
      <w:hyperlink r:id="rId6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6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7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7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7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73. </w:t>
      </w:r>
      <w:hyperlink r:id="rId7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74. </w:t>
      </w:r>
      <w:hyperlink r:id="rId7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75. </w:t>
      </w:r>
      <w:hyperlink r:id="rId7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76. </w:t>
      </w:r>
      <w:hyperlink r:id="rId7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77. </w:t>
      </w:r>
      <w:hyperlink r:id="rId7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78. </w:t>
      </w:r>
      <w:hyperlink r:id="rId7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7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7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81. </w:t>
      </w:r>
      <w:hyperlink r:id="rId8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82. </w:t>
      </w:r>
      <w:hyperlink r:id="rId8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8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8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85. </w:t>
      </w:r>
      <w:hyperlink r:id="rId8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86. </w:t>
      </w:r>
      <w:hyperlink r:id="rId8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87. </w:t>
      </w:r>
      <w:hyperlink r:id="rId8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88. </w:t>
      </w:r>
      <w:hyperlink r:id="rId8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89. </w:t>
      </w:r>
      <w:hyperlink r:id="rId8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90. </w:t>
      </w:r>
      <w:hyperlink r:id="rId8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91. </w:t>
      </w:r>
      <w:hyperlink r:id="rId8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92. </w:t>
      </w:r>
      <w:hyperlink r:id="rId8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93. </w:t>
      </w:r>
      <w:hyperlink r:id="rId9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94. </w:t>
      </w:r>
      <w:hyperlink r:id="rId9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95. </w:t>
      </w:r>
      <w:hyperlink r:id="rId9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96. </w:t>
      </w:r>
      <w:hyperlink r:id="rId9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97. </w:t>
      </w:r>
      <w:hyperlink r:id="rId9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98. </w:t>
      </w:r>
      <w:hyperlink r:id="rId9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99. </w:t>
      </w:r>
      <w:hyperlink r:id="rId9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100. </w:t>
      </w:r>
      <w:hyperlink r:id="rId9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101. </w:t>
      </w:r>
      <w:hyperlink r:id="rId9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102. </w:t>
      </w:r>
      <w:hyperlink r:id="rId9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103. </w:t>
      </w:r>
      <w:hyperlink r:id="rId9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104. </w:t>
      </w:r>
      <w:hyperlink r:id="rId10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105. </w:t>
      </w:r>
      <w:hyperlink r:id="rId10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106. </w:t>
      </w:r>
      <w:hyperlink r:id="rId10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107. </w:t>
      </w:r>
      <w:hyperlink r:id="rId10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108. </w:t>
      </w:r>
      <w:hyperlink r:id="rId10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109. </w:t>
      </w:r>
      <w:hyperlink r:id="rId10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110. </w:t>
      </w:r>
      <w:hyperlink r:id="rId10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111. </w:t>
      </w:r>
      <w:hyperlink r:id="rId10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112. </w:t>
      </w:r>
      <w:hyperlink r:id="rId10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113. </w:t>
      </w:r>
      <w:hyperlink r:id="rId10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114. </w:t>
      </w:r>
      <w:hyperlink r:id="rId10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115. </w:t>
      </w:r>
      <w:hyperlink r:id="rId11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116. </w:t>
      </w:r>
      <w:hyperlink r:id="rId11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117. </w:t>
      </w:r>
      <w:hyperlink r:id="rId11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118. </w:t>
      </w:r>
      <w:hyperlink r:id="rId11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119. </w:t>
      </w:r>
      <w:hyperlink r:id="rId11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120. </w:t>
      </w:r>
      <w:hyperlink r:id="rId11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121. </w:t>
      </w:r>
      <w:hyperlink r:id="rId11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122. </w:t>
      </w:r>
      <w:hyperlink r:id="rId11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123. </w:t>
      </w:r>
      <w:hyperlink r:id="rId11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124. </w:t>
      </w:r>
      <w:hyperlink r:id="rId11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125. </w:t>
      </w:r>
      <w:hyperlink r:id="rId12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126. </w:t>
      </w:r>
      <w:hyperlink r:id="rId12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127. </w:t>
      </w:r>
      <w:hyperlink r:id="rId12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128. </w:t>
      </w:r>
      <w:hyperlink r:id="rId12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129. </w:t>
      </w:r>
      <w:hyperlink r:id="rId12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130. </w:t>
      </w:r>
      <w:hyperlink r:id="rId12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131. </w:t>
      </w:r>
      <w:hyperlink r:id="rId12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132. </w:t>
      </w:r>
      <w:hyperlink r:id="rId12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133. </w:t>
      </w:r>
      <w:hyperlink r:id="rId12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134. </w:t>
      </w:r>
      <w:hyperlink r:id="rId12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135. </w:t>
      </w:r>
      <w:hyperlink r:id="rId12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136. </w:t>
      </w:r>
      <w:hyperlink r:id="rId12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137. </w:t>
      </w:r>
      <w:hyperlink r:id="rId13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138. </w:t>
      </w:r>
      <w:hyperlink r:id="rId13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139. </w:t>
      </w:r>
      <w:hyperlink r:id="rId13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140. </w:t>
      </w:r>
      <w:hyperlink r:id="rId13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141. </w:t>
      </w:r>
      <w:hyperlink r:id="rId13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142. </w:t>
      </w:r>
      <w:hyperlink r:id="rId13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143. </w:t>
      </w:r>
      <w:hyperlink r:id="rId13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144. </w:t>
      </w:r>
      <w:hyperlink r:id="rId13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145. </w:t>
      </w:r>
      <w:hyperlink r:id="rId13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146. </w:t>
      </w:r>
      <w:hyperlink r:id="rId13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147. </w:t>
      </w:r>
      <w:hyperlink r:id="rId13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148. </w:t>
      </w:r>
      <w:hyperlink r:id="rId14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149. </w:t>
      </w:r>
      <w:hyperlink r:id="rId14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150. </w:t>
      </w:r>
      <w:hyperlink r:id="rId14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151. </w:t>
      </w:r>
      <w:hyperlink r:id="rId14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152. </w:t>
      </w:r>
      <w:hyperlink r:id="rId14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153. </w:t>
      </w:r>
      <w:hyperlink r:id="rId14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154. </w:t>
      </w:r>
      <w:hyperlink r:id="rId14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155. </w:t>
      </w:r>
      <w:hyperlink r:id="rId14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156. </w:t>
      </w:r>
      <w:hyperlink r:id="rId14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157. </w:t>
      </w:r>
      <w:hyperlink r:id="rId14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158. </w:t>
      </w:r>
      <w:hyperlink r:id="rId14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159. </w:t>
      </w:r>
      <w:hyperlink r:id="rId14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160. </w:t>
      </w:r>
      <w:hyperlink r:id="rId15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161. </w:t>
      </w:r>
      <w:hyperlink r:id="rId15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162. </w:t>
      </w:r>
      <w:hyperlink r:id="rId15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163. </w:t>
      </w:r>
      <w:hyperlink r:id="rId15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164. </w:t>
      </w:r>
      <w:hyperlink r:id="rId15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165. </w:t>
      </w:r>
      <w:hyperlink r:id="rId15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166. </w:t>
      </w:r>
      <w:hyperlink r:id="rId15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167. </w:t>
      </w:r>
      <w:hyperlink r:id="rId15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168. </w:t>
      </w:r>
      <w:hyperlink r:id="rId15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169. </w:t>
      </w:r>
      <w:hyperlink r:id="rId15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170. </w:t>
      </w:r>
      <w:hyperlink r:id="rId16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171. </w:t>
      </w:r>
      <w:hyperlink r:id="rId16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172. </w:t>
      </w:r>
      <w:hyperlink r:id="rId16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173. </w:t>
      </w:r>
      <w:hyperlink r:id="rId16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174. </w:t>
      </w:r>
      <w:hyperlink r:id="rId16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175. </w:t>
      </w:r>
      <w:hyperlink r:id="rId16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176. </w:t>
      </w:r>
      <w:hyperlink r:id="rId16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177. </w:t>
      </w:r>
      <w:hyperlink r:id="rId16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178. </w:t>
      </w:r>
      <w:hyperlink r:id="rId16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179. </w:t>
      </w:r>
      <w:hyperlink r:id="rId16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180. </w:t>
      </w:r>
      <w:hyperlink r:id="rId16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181. </w:t>
      </w:r>
      <w:hyperlink r:id="rId17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182. </w:t>
      </w:r>
      <w:hyperlink r:id="rId17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183. </w:t>
      </w:r>
      <w:hyperlink r:id="rId17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184. </w:t>
      </w:r>
      <w:hyperlink r:id="rId17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185. </w:t>
      </w:r>
      <w:hyperlink r:id="rId17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186. </w:t>
      </w:r>
      <w:hyperlink r:id="rId17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187. </w:t>
      </w:r>
      <w:hyperlink r:id="rId17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188. </w:t>
      </w:r>
      <w:hyperlink r:id="rId17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189. </w:t>
      </w:r>
      <w:hyperlink r:id="rId17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190. </w:t>
      </w:r>
      <w:hyperlink r:id="rId17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191. </w:t>
      </w:r>
      <w:hyperlink r:id="rId18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192. </w:t>
      </w:r>
      <w:hyperlink r:id="rId18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193. </w:t>
      </w:r>
      <w:hyperlink r:id="rId17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194. </w:t>
      </w:r>
      <w:hyperlink r:id="rId18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195. </w:t>
      </w:r>
      <w:hyperlink r:id="rId18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196. </w:t>
      </w:r>
      <w:hyperlink r:id="rId18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197. </w:t>
      </w:r>
      <w:hyperlink r:id="rId18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198. </w:t>
      </w:r>
      <w:hyperlink r:id="rId18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199. </w:t>
      </w:r>
      <w:hyperlink r:id="rId18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200. </w:t>
      </w:r>
      <w:hyperlink r:id="rId18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201. </w:t>
      </w:r>
      <w:hyperlink r:id="rId18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202. </w:t>
      </w:r>
      <w:hyperlink r:id="rId18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203. </w:t>
      </w:r>
      <w:hyperlink r:id="rId18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204. </w:t>
      </w:r>
      <w:hyperlink r:id="rId19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205. </w:t>
      </w:r>
      <w:hyperlink r:id="rId19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206. </w:t>
      </w:r>
      <w:hyperlink r:id="rId19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207. </w:t>
      </w:r>
      <w:hyperlink r:id="rId19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208. </w:t>
      </w:r>
      <w:hyperlink r:id="rId19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209. </w:t>
      </w:r>
      <w:hyperlink r:id="rId19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210. </w:t>
      </w:r>
      <w:hyperlink r:id="rId19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211. </w:t>
      </w:r>
      <w:hyperlink r:id="rId19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212. </w:t>
      </w:r>
      <w:hyperlink r:id="rId19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213. </w:t>
      </w:r>
      <w:hyperlink r:id="rId19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214. </w:t>
      </w:r>
      <w:hyperlink r:id="rId20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215. </w:t>
      </w:r>
      <w:hyperlink r:id="rId20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216. </w:t>
      </w:r>
      <w:hyperlink r:id="rId20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217. </w:t>
      </w:r>
      <w:hyperlink r:id="rId20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218. </w:t>
      </w:r>
      <w:hyperlink r:id="rId20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219. </w:t>
      </w:r>
      <w:hyperlink r:id="rId19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220. </w:t>
      </w:r>
      <w:hyperlink r:id="rId20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221. </w:t>
      </w:r>
      <w:hyperlink r:id="rId19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222. </w:t>
      </w:r>
      <w:hyperlink r:id="rId20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223. </w:t>
      </w:r>
      <w:hyperlink r:id="rId19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224. </w:t>
      </w:r>
      <w:hyperlink r:id="rId20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225. </w:t>
      </w:r>
      <w:hyperlink r:id="rId20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226. </w:t>
      </w:r>
      <w:hyperlink r:id="rId20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227. </w:t>
      </w:r>
      <w:hyperlink r:id="rId20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228. </w:t>
      </w:r>
      <w:hyperlink r:id="rId20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229. </w:t>
      </w:r>
      <w:hyperlink r:id="rId20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230. </w:t>
      </w:r>
      <w:hyperlink r:id="rId20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231. </w:t>
      </w:r>
      <w:hyperlink r:id="rId21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232. </w:t>
      </w:r>
      <w:hyperlink r:id="rId20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233. </w:t>
      </w:r>
      <w:hyperlink r:id="rId21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234. </w:t>
      </w:r>
      <w:hyperlink r:id="rId21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235. </w:t>
      </w:r>
      <w:hyperlink r:id="rId21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236. </w:t>
      </w:r>
      <w:hyperlink r:id="rId19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237. </w:t>
      </w:r>
      <w:hyperlink r:id="rId21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238. </w:t>
      </w:r>
      <w:hyperlink r:id="rId21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239. </w:t>
      </w:r>
      <w:hyperlink r:id="rId21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240. </w:t>
      </w:r>
      <w:hyperlink r:id="rId21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1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1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243. </w:t>
      </w:r>
      <w:hyperlink r:id="rId20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1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0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246. </w:t>
      </w:r>
      <w:hyperlink r:id="rId21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247. </w:t>
      </w:r>
      <w:hyperlink r:id="rId21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2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2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250. </w:t>
      </w:r>
      <w:hyperlink r:id="rId22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251. </w:t>
      </w:r>
      <w:hyperlink r:id="rId22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252. </w:t>
      </w:r>
      <w:hyperlink r:id="rId22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253. </w:t>
      </w:r>
      <w:hyperlink r:id="rId22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254. </w:t>
      </w:r>
      <w:hyperlink r:id="rId22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255. </w:t>
      </w:r>
      <w:hyperlink r:id="rId22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256. </w:t>
      </w:r>
      <w:hyperlink r:id="rId22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257. </w:t>
      </w:r>
      <w:hyperlink r:id="rId22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258. </w:t>
      </w:r>
      <w:hyperlink r:id="rId22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259. </w:t>
      </w:r>
      <w:hyperlink r:id="rId22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260. </w:t>
      </w:r>
      <w:hyperlink r:id="rId23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261. </w:t>
      </w:r>
      <w:hyperlink r:id="rId23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262. </w:t>
      </w:r>
      <w:hyperlink r:id="rId23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263. </w:t>
      </w:r>
      <w:hyperlink r:id="rId23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264. </w:t>
      </w:r>
      <w:hyperlink r:id="rId23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265. </w:t>
      </w:r>
      <w:hyperlink r:id="rId23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266. </w:t>
      </w:r>
      <w:hyperlink r:id="rId22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267. </w:t>
      </w:r>
      <w:hyperlink r:id="rId23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268. </w:t>
      </w:r>
      <w:hyperlink r:id="rId23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269. </w:t>
      </w:r>
      <w:hyperlink r:id="rId23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270. </w:t>
      </w:r>
      <w:hyperlink r:id="rId23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271. </w:t>
      </w:r>
      <w:hyperlink r:id="rId23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272. </w:t>
      </w:r>
      <w:hyperlink r:id="rId23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273. </w:t>
      </w:r>
      <w:hyperlink r:id="rId23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274. </w:t>
      </w:r>
      <w:hyperlink r:id="rId24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275. </w:t>
      </w:r>
      <w:hyperlink r:id="rId24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276. </w:t>
      </w:r>
      <w:hyperlink r:id="rId23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277. </w:t>
      </w:r>
      <w:hyperlink r:id="rId23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278. </w:t>
      </w:r>
      <w:hyperlink r:id="rId24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279. </w:t>
      </w:r>
      <w:hyperlink r:id="rId24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280. </w:t>
      </w:r>
      <w:hyperlink r:id="rId24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281. </w:t>
      </w:r>
      <w:hyperlink r:id="rId24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282. </w:t>
      </w:r>
      <w:hyperlink r:id="rId24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283. </w:t>
      </w:r>
      <w:hyperlink r:id="rId24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284.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285.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286. </w:t>
      </w:r>
      <w:hyperlink r:id="rId24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287. </w:t>
      </w:r>
      <w:hyperlink r:id="rId25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288. </w:t>
      </w:r>
      <w:hyperlink r:id="rId25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289. </w:t>
      </w:r>
      <w:hyperlink r:id="rId25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290. </w:t>
      </w:r>
      <w:hyperlink r:id="rId24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291. </w:t>
      </w:r>
      <w:hyperlink r:id="rId25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292. </w:t>
      </w:r>
      <w:hyperlink r:id="rId25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293. </w:t>
      </w:r>
      <w:hyperlink r:id="rId24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294. </w:t>
      </w:r>
      <w:hyperlink r:id="rId24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295.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296. </w:t>
      </w:r>
      <w:hyperlink r:id="rId25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297. </w:t>
      </w:r>
      <w:hyperlink r:id="rId24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298. </w:t>
      </w:r>
      <w:hyperlink r:id="rId25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299. </w:t>
      </w:r>
      <w:hyperlink r:id="rId25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300. </w:t>
      </w:r>
      <w:hyperlink r:id="rId25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301. </w:t>
      </w:r>
      <w:hyperlink r:id="rId25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302. </w:t>
      </w:r>
      <w:hyperlink r:id="rId25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303. </w:t>
      </w:r>
      <w:hyperlink r:id="rId24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304. </w:t>
      </w:r>
      <w:hyperlink r:id="rId26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305. </w:t>
      </w:r>
      <w:hyperlink r:id="rId25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306. </w:t>
      </w:r>
      <w:hyperlink r:id="rId26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307. </w:t>
      </w:r>
      <w:hyperlink r:id="rId26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308. </w:t>
      </w:r>
      <w:hyperlink r:id="rId26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309. </w:t>
      </w:r>
      <w:hyperlink r:id="rId26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310. </w:t>
      </w:r>
      <w:hyperlink r:id="rId26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311. </w:t>
      </w:r>
      <w:hyperlink r:id="rId26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312. </w:t>
      </w:r>
      <w:hyperlink r:id="rId26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313. </w:t>
      </w:r>
      <w:hyperlink r:id="rId26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314. </w:t>
      </w:r>
      <w:hyperlink r:id="rId26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315. </w:t>
      </w:r>
      <w:hyperlink r:id="rId26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316. </w:t>
      </w:r>
      <w:hyperlink r:id="rId27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317. </w:t>
      </w:r>
      <w:hyperlink r:id="rId27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318. </w:t>
      </w:r>
      <w:hyperlink r:id="rId27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319. </w:t>
      </w:r>
      <w:hyperlink r:id="rId27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320. </w:t>
      </w:r>
      <w:hyperlink r:id="rId26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321. </w:t>
      </w:r>
      <w:hyperlink r:id="rId27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322. </w:t>
      </w:r>
      <w:hyperlink r:id="rId27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323. </w:t>
      </w:r>
      <w:hyperlink r:id="rId27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324. </w:t>
      </w:r>
      <w:hyperlink r:id="rId26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325. </w:t>
      </w:r>
      <w:hyperlink r:id="rId27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326. </w:t>
      </w:r>
      <w:hyperlink r:id="rId27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327. </w:t>
      </w:r>
      <w:hyperlink r:id="rId27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328. </w:t>
      </w:r>
      <w:hyperlink r:id="rId27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329. </w:t>
      </w:r>
      <w:hyperlink r:id="rId27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330. </w:t>
      </w:r>
      <w:hyperlink r:id="rId28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331. </w:t>
      </w:r>
      <w:hyperlink r:id="rId28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332. </w:t>
      </w:r>
      <w:hyperlink r:id="rId28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333. </w:t>
      </w:r>
      <w:hyperlink r:id="rId28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334. </w:t>
      </w:r>
      <w:hyperlink r:id="rId27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335. </w:t>
      </w:r>
      <w:hyperlink r:id="rId27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336. </w:t>
      </w:r>
      <w:hyperlink r:id="rId28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337. </w:t>
      </w:r>
      <w:hyperlink r:id="rId28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338. </w:t>
      </w:r>
      <w:hyperlink r:id="rId28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339. </w:t>
      </w:r>
      <w:hyperlink r:id="rId28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340. </w:t>
      </w:r>
      <w:hyperlink r:id="rId27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341. </w:t>
      </w:r>
      <w:hyperlink r:id="rId28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342. </w:t>
      </w:r>
      <w:hyperlink r:id="rId28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343. </w:t>
      </w:r>
      <w:hyperlink r:id="rId28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344. </w:t>
      </w:r>
      <w:hyperlink r:id="rId26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345. </w:t>
      </w:r>
      <w:hyperlink r:id="rId27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346. </w:t>
      </w:r>
      <w:hyperlink r:id="rId28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347. </w:t>
      </w:r>
      <w:hyperlink r:id="rId29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348. </w:t>
      </w:r>
      <w:hyperlink r:id="rId29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349. </w:t>
      </w:r>
      <w:hyperlink r:id="rId29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350. </w:t>
      </w:r>
      <w:hyperlink r:id="rId29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351. </w:t>
      </w:r>
      <w:hyperlink r:id="rId29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352. </w:t>
      </w:r>
      <w:hyperlink r:id="rId29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353. </w:t>
      </w:r>
      <w:hyperlink r:id="rId29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354. </w:t>
      </w:r>
      <w:hyperlink r:id="rId29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355. </w:t>
      </w:r>
      <w:hyperlink r:id="rId29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356. </w:t>
      </w:r>
      <w:hyperlink r:id="rId29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357. </w:t>
      </w:r>
      <w:hyperlink r:id="rId30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358. </w:t>
      </w:r>
      <w:hyperlink r:id="rId30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359. </w:t>
      </w:r>
      <w:hyperlink r:id="rId30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360. </w:t>
      </w:r>
      <w:hyperlink r:id="rId30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361. </w:t>
      </w:r>
      <w:hyperlink r:id="rId30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362. </w:t>
      </w:r>
      <w:hyperlink r:id="rId30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363. </w:t>
      </w:r>
      <w:hyperlink r:id="rId30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364. </w:t>
      </w:r>
      <w:hyperlink r:id="rId30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365. </w:t>
      </w:r>
      <w:hyperlink r:id="rId30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366. </w:t>
      </w:r>
      <w:hyperlink r:id="rId30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367. </w:t>
      </w:r>
      <w:hyperlink r:id="rId31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368. </w:t>
      </w:r>
      <w:hyperlink r:id="rId31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369. </w:t>
      </w:r>
      <w:hyperlink r:id="rId31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370. </w:t>
      </w:r>
      <w:hyperlink r:id="rId31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371. </w:t>
      </w:r>
      <w:hyperlink r:id="rId31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372. </w:t>
      </w:r>
      <w:hyperlink r:id="rId29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373. </w:t>
      </w:r>
      <w:hyperlink r:id="rId31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374. </w:t>
      </w:r>
      <w:hyperlink r:id="rId31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375. </w:t>
      </w:r>
      <w:hyperlink r:id="rId30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376. </w:t>
      </w:r>
      <w:hyperlink r:id="rId31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377. </w:t>
      </w:r>
      <w:hyperlink r:id="rId29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378. </w:t>
      </w:r>
      <w:hyperlink r:id="rId30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379. </w:t>
      </w:r>
      <w:hyperlink r:id="rId31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380. </w:t>
      </w:r>
      <w:hyperlink r:id="rId31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381. </w:t>
      </w:r>
      <w:hyperlink r:id="rId30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382. </w:t>
      </w:r>
      <w:hyperlink r:id="rId30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383. </w:t>
      </w:r>
      <w:hyperlink r:id="rId31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384. </w:t>
      </w:r>
      <w:hyperlink r:id="rId30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385. </w:t>
      </w:r>
      <w:hyperlink r:id="rId30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386. </w:t>
      </w:r>
      <w:hyperlink r:id="rId30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387. </w:t>
      </w:r>
      <w:hyperlink r:id="rId31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388. </w:t>
      </w:r>
      <w:hyperlink r:id="rId30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389. </w:t>
      </w:r>
      <w:hyperlink r:id="rId31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390. </w:t>
      </w:r>
      <w:hyperlink r:id="rId31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391. </w:t>
      </w:r>
      <w:hyperlink r:id="rId32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392. </w:t>
      </w:r>
      <w:hyperlink r:id="rId32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393. </w:t>
      </w:r>
      <w:hyperlink r:id="rId31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394. </w:t>
      </w:r>
      <w:hyperlink r:id="rId32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395. </w:t>
      </w:r>
      <w:hyperlink r:id="rId32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396. </w:t>
      </w:r>
      <w:hyperlink r:id="rId32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397. </w:t>
      </w:r>
      <w:hyperlink r:id="rId32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398. </w:t>
      </w:r>
      <w:hyperlink r:id="rId32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399. </w:t>
      </w:r>
      <w:hyperlink r:id="rId32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400. </w:t>
      </w:r>
      <w:hyperlink r:id="rId32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401. </w:t>
      </w:r>
      <w:hyperlink r:id="rId32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402. </w:t>
      </w:r>
      <w:hyperlink r:id="rId32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403. </w:t>
      </w:r>
      <w:hyperlink r:id="rId33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404. </w:t>
      </w:r>
      <w:hyperlink r:id="rId33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405. </w:t>
      </w:r>
      <w:hyperlink r:id="rId33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406. </w:t>
      </w:r>
      <w:hyperlink r:id="rId33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407. </w:t>
      </w:r>
      <w:hyperlink r:id="rId33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408. </w:t>
      </w:r>
      <w:hyperlink r:id="rId33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409. </w:t>
      </w:r>
      <w:hyperlink r:id="rId33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410. </w:t>
      </w:r>
      <w:hyperlink r:id="rId33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411. </w:t>
      </w:r>
      <w:hyperlink r:id="rId33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412. </w:t>
      </w:r>
      <w:hyperlink r:id="rId33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413. </w:t>
      </w:r>
      <w:hyperlink r:id="rId34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414. </w:t>
      </w:r>
      <w:hyperlink r:id="rId34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415. </w:t>
      </w:r>
      <w:hyperlink r:id="rId34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416. </w:t>
      </w:r>
      <w:hyperlink r:id="rId34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417. </w:t>
      </w:r>
      <w:hyperlink r:id="rId34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418. </w:t>
      </w:r>
      <w:hyperlink r:id="rId34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419. </w:t>
      </w:r>
      <w:hyperlink r:id="rId34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420. </w:t>
      </w:r>
      <w:hyperlink r:id="rId34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421. </w:t>
      </w:r>
      <w:hyperlink r:id="rId34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422. </w:t>
      </w:r>
      <w:hyperlink r:id="rId34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423. </w:t>
      </w:r>
      <w:hyperlink r:id="rId35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424. </w:t>
      </w:r>
      <w:hyperlink r:id="rId35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425. </w:t>
      </w:r>
      <w:hyperlink r:id="rId35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426. </w:t>
      </w:r>
      <w:hyperlink r:id="rId35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427. </w:t>
      </w:r>
      <w:hyperlink r:id="rId35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428. </w:t>
      </w:r>
      <w:hyperlink r:id="rId35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429. </w:t>
      </w:r>
      <w:hyperlink r:id="rId35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430. </w:t>
      </w:r>
      <w:hyperlink r:id="rId35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431. </w:t>
      </w:r>
      <w:hyperlink r:id="rId35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432. </w:t>
      </w:r>
      <w:hyperlink r:id="rId35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433. </w:t>
      </w:r>
      <w:hyperlink r:id="rId36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434. </w:t>
      </w:r>
      <w:hyperlink r:id="rId35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435. </w:t>
      </w:r>
      <w:hyperlink r:id="rId36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436. </w:t>
      </w:r>
      <w:hyperlink r:id="rId36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437. </w:t>
      </w:r>
      <w:hyperlink r:id="rId36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438. </w:t>
      </w:r>
      <w:hyperlink r:id="rId36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439. </w:t>
      </w:r>
      <w:hyperlink r:id="rId36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440. </w:t>
      </w:r>
      <w:hyperlink r:id="rId36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441. </w:t>
      </w:r>
      <w:hyperlink r:id="rId36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442. </w:t>
      </w:r>
      <w:hyperlink r:id="rId36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443. </w:t>
      </w:r>
      <w:hyperlink r:id="rId36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444. </w:t>
      </w:r>
      <w:hyperlink r:id="rId37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445. </w:t>
      </w:r>
      <w:hyperlink r:id="rId37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446. </w:t>
      </w:r>
      <w:hyperlink r:id="rId37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447. </w:t>
      </w:r>
      <w:hyperlink r:id="rId37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448. </w:t>
      </w:r>
      <w:hyperlink r:id="rId37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449. </w:t>
      </w:r>
      <w:hyperlink r:id="rId37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450. </w:t>
      </w:r>
      <w:hyperlink r:id="rId37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451. </w:t>
      </w:r>
      <w:hyperlink r:id="rId37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452. </w:t>
      </w:r>
      <w:hyperlink r:id="rId37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453. </w:t>
      </w:r>
      <w:hyperlink r:id="rId37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454. </w:t>
      </w:r>
      <w:hyperlink r:id="rId37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455. </w:t>
      </w:r>
      <w:hyperlink r:id="rId38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456. </w:t>
      </w:r>
      <w:hyperlink r:id="rId37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457. </w:t>
      </w:r>
      <w:hyperlink r:id="rId38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458. </w:t>
      </w:r>
      <w:hyperlink r:id="rId38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459. </w:t>
      </w:r>
      <w:hyperlink r:id="rId38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460. </w:t>
      </w:r>
      <w:hyperlink r:id="rId38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461. </w:t>
      </w:r>
      <w:hyperlink r:id="rId38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462. </w:t>
      </w:r>
      <w:hyperlink r:id="rId38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463. </w:t>
      </w:r>
      <w:hyperlink r:id="rId38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464. </w:t>
      </w:r>
      <w:hyperlink r:id="rId38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465. </w:t>
      </w:r>
      <w:hyperlink r:id="rId38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466. </w:t>
      </w:r>
      <w:hyperlink r:id="rId38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467. </w:t>
      </w:r>
      <w:hyperlink r:id="rId38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468. </w:t>
      </w:r>
      <w:hyperlink r:id="rId39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469. </w:t>
      </w:r>
      <w:hyperlink r:id="rId39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470. </w:t>
      </w:r>
      <w:hyperlink r:id="rId39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471. </w:t>
      </w:r>
      <w:hyperlink r:id="rId39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472. </w:t>
      </w:r>
      <w:hyperlink r:id="rId39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473. </w:t>
      </w:r>
      <w:hyperlink r:id="rId39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474. </w:t>
      </w:r>
      <w:hyperlink r:id="rId39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475. </w:t>
      </w:r>
      <w:hyperlink r:id="rId39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476. </w:t>
      </w:r>
      <w:hyperlink r:id="rId39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477. </w:t>
      </w:r>
      <w:hyperlink r:id="rId39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478. </w:t>
      </w:r>
      <w:hyperlink r:id="rId38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479. </w:t>
      </w:r>
      <w:hyperlink r:id="rId39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480. </w:t>
      </w:r>
      <w:hyperlink r:id="rId39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481. </w:t>
      </w:r>
      <w:hyperlink r:id="rId39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482. </w:t>
      </w:r>
      <w:hyperlink r:id="rId39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483. </w:t>
      </w:r>
      <w:hyperlink r:id="rId40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484. </w:t>
      </w:r>
      <w:hyperlink r:id="rId39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485. </w:t>
      </w:r>
      <w:hyperlink r:id="rId40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486. </w:t>
      </w:r>
      <w:hyperlink r:id="rId40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487. </w:t>
      </w:r>
      <w:hyperlink r:id="rId40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488. </w:t>
      </w:r>
      <w:hyperlink r:id="rId40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489. </w:t>
      </w:r>
      <w:hyperlink r:id="rId40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490. </w:t>
      </w:r>
      <w:hyperlink r:id="rId40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491. </w:t>
      </w:r>
      <w:hyperlink r:id="rId40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492. </w:t>
      </w:r>
      <w:hyperlink r:id="rId408">
        <w:r>
          <w:rPr>
            <w:color w:val="0000EE"/>
            <w:u w:val="single"/>
          </w:rPr>
          <w:t>https://ceenergynews.com/nuclear/romania-fid-dociesti-smrs/</w:t>
        </w:r>
      </w:hyperlink>
      <w:r>
        <w:t xml:space="preserve"> - * Romania becomes the first European country to make a final investment decision for small modular reactors (SMRs). 493. </w:t>
      </w:r>
      <w:hyperlink r:id="rId40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494. </w:t>
      </w:r>
      <w:hyperlink r:id="rId41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495. </w:t>
      </w:r>
      <w:hyperlink r:id="rId41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496. </w:t>
      </w:r>
      <w:hyperlink r:id="rId41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497. </w:t>
      </w:r>
      <w:hyperlink r:id="rId41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498. </w:t>
      </w:r>
      <w:hyperlink r:id="rId41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499. </w:t>
      </w:r>
      <w:hyperlink r:id="rId41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500. </w:t>
      </w:r>
      <w:hyperlink r:id="rId41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bankingnews.com/2026/03/22/ur-energy-nyseamericanurg-trading-8-higher-after-insider-buying-activity.html" TargetMode="External"/><Relationship Id="rId10" Type="http://schemas.openxmlformats.org/officeDocument/2006/relationships/hyperlink" Target="https://hongkongfp.com/2026/03/22/taiwan-leader-says-two-nuclear-power-plants-meet-conditions-to-restart/" TargetMode="External"/><Relationship Id="rId11" Type="http://schemas.openxmlformats.org/officeDocument/2006/relationships/hyperlink" Target="https://newtalk.tw/news/view/2026-03-22/1025564" TargetMode="External"/><Relationship Id="rId12" Type="http://schemas.openxmlformats.org/officeDocument/2006/relationships/hyperlink" Target="https://www.eurasiareview.com/22032026-cop28-to-cop30-nuclear-energy-in-the-climate-equation-oped/" TargetMode="External"/><Relationship Id="rId13" Type="http://schemas.openxmlformats.org/officeDocument/2006/relationships/hyperlink" Target="https://www.ad-hoc-news.de/boerse/news/ueberblick/uranium-energy-shares-navigate-regulatory-hurdles-amid-market-volatility/68955177" TargetMode="External"/><Relationship Id="rId14" Type="http://schemas.openxmlformats.org/officeDocument/2006/relationships/hyperlink" Target="https://www.fool.com/investing/2026/03/21/this-nuclear-energy-trend-could-be-bigger-than-inv/" TargetMode="External"/><Relationship Id="rId15" Type="http://schemas.openxmlformats.org/officeDocument/2006/relationships/hyperlink" Target="https://www.indexbox.io/blog/fluor-expands-european-nuclear-operations-with-romanian-hub/" TargetMode="External"/><Relationship Id="rId16" Type="http://schemas.openxmlformats.org/officeDocument/2006/relationships/hyperlink" Target="https://thedeepdive.ca/trump-takaichi-us-reactor-project/?utm_source=rss&amp;utm_medium=rss&amp;utm_campaign=trump-takaichi-us-reactor-project" TargetMode="External"/><Relationship Id="rId17" Type="http://schemas.openxmlformats.org/officeDocument/2006/relationships/hyperlink" Target="https://www.fool.com/investing/2026/03/21/fluor-is-expanding-its-nuclear-energy-project/" TargetMode="External"/><Relationship Id="rId18" Type="http://schemas.openxmlformats.org/officeDocument/2006/relationships/hyperlink" Target="https://news.ltn.com.tw/news/politics/breakingnews/5378171" TargetMode="External"/><Relationship Id="rId19" Type="http://schemas.openxmlformats.org/officeDocument/2006/relationships/hyperlink" Target="https://ca.finance.yahoo.com/news/europe-going-forced-return-nuclear-060029594.html" TargetMode="External"/><Relationship Id="rId20" Type="http://schemas.openxmlformats.org/officeDocument/2006/relationships/hyperlink" Target="https://spectrumlocalnews.com/nys/capital-region/news/2026/03/19/nuclear-energy-power-needs-fit" TargetMode="External"/><Relationship Id="rId21" Type="http://schemas.openxmlformats.org/officeDocument/2006/relationships/hyperlink" Target="https://www.asianews.it/news-en/The-Gulf-War-accelerates-Turkey%26rsquo%3Bs-plans-for-%27peaceful-nuclear%26rsquo%3B-power-65081.html" TargetMode="External"/><Relationship Id="rId22" Type="http://schemas.openxmlformats.org/officeDocument/2006/relationships/hyperlink" Target="https://newsonjapan.com/article/148680.php" TargetMode="External"/><Relationship Id="rId23" Type="http://schemas.openxmlformats.org/officeDocument/2006/relationships/hyperlink" Target="https://www.ans.org/news/2026-03-20/article-7859/doe-inl-kairos-talk-nuclear-energy-at-senate-committee-hearing/" TargetMode="External"/><Relationship Id="rId24" Type="http://schemas.openxmlformats.org/officeDocument/2006/relationships/hyperlink" Target="https://www.gurufocus.com/news/8731427/national-atomic-co-kazatomprom-jsc-natky-q4-2025-earnings-call-highlights-strong-production-growth-amid-rising-costs" TargetMode="External"/><Relationship Id="rId25" Type="http://schemas.openxmlformats.org/officeDocument/2006/relationships/hyperlink" Target="https://www.fool.com/investing/2026/03/20/is-oklo-stock-going-to-100/" TargetMode="External"/><Relationship Id="rId26" Type="http://schemas.openxmlformats.org/officeDocument/2006/relationships/hyperlink" Target="https://www.business-standard.com/industry/news/india-green-industrial-push-strategic-necessity-amid-west-asia-energy-shock-126032000898_1.html" TargetMode="External"/><Relationship Id="rId27" Type="http://schemas.openxmlformats.org/officeDocument/2006/relationships/hyperlink" Target="https://www.nucnet.org/news/access-to-electricity-will-determine-economic-success-or-failure-says-magwood-3-5-2026" TargetMode="External"/><Relationship Id="rId2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9" Type="http://schemas.openxmlformats.org/officeDocument/2006/relationships/hyperlink" Target="https://tass.com/economy/2104869" TargetMode="External"/><Relationship Id="rId30" Type="http://schemas.openxmlformats.org/officeDocument/2006/relationships/hyperlink" Target="https://www.marysvillejt.com/2026/03/20/demo-former-water-treatment-plant-underway/?ta_paidstory" TargetMode="External"/><Relationship Id="rId3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2" Type="http://schemas.openxmlformats.org/officeDocument/2006/relationships/hyperlink" Target="https://www.openaccessgovernment.org/eu-allocates-e330-million-to-advance-nuclear-and-fusion-energy/206789/" TargetMode="External"/><Relationship Id="rId3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4" Type="http://schemas.openxmlformats.org/officeDocument/2006/relationships/hyperlink" Target="https://neutronbytes.com/2026/03/20/multiple-bottlenecks-face-new-nuclear-builds/" TargetMode="External"/><Relationship Id="rId35" Type="http://schemas.openxmlformats.org/officeDocument/2006/relationships/hyperlink" Target="https://jurnalul.ro/stiri/observator/nicusor-dan-plafonare-preturi-energie-1027495.html" TargetMode="External"/><Relationship Id="rId36" Type="http://schemas.openxmlformats.org/officeDocument/2006/relationships/hyperlink" Target="https://www.livemint.com/news/world/donald-trump-japans-takaichi-announce-40-billion-us-nuclear-reactor-project-11773979108846.html" TargetMode="External"/><Relationship Id="rId37" Type="http://schemas.openxmlformats.org/officeDocument/2006/relationships/hyperlink" Target="https://qazinform.com/news/japan-us-unveil-3-new-business-projects-worth-73-billion-total-35c547" TargetMode="External"/><Relationship Id="rId38" Type="http://schemas.openxmlformats.org/officeDocument/2006/relationships/hyperlink" Target="https://www.dailyfinland.fi/europe/48391/Estonia-moves-toward-nuclear-energy-with-draft-law" TargetMode="External"/><Relationship Id="rId39" Type="http://schemas.openxmlformats.org/officeDocument/2006/relationships/hyperlink" Target="https://www.australianmining.com.au/honeymoon-period-boss-boosts-uranium-resources/" TargetMode="External"/><Relationship Id="rId40" Type="http://schemas.openxmlformats.org/officeDocument/2006/relationships/hyperlink" Target="https://www.independentsentinel.com/us-japan-announce-a-40b-nuclear-plan-small-nuclear-reactors/" TargetMode="External"/><Relationship Id="rId4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2" Type="http://schemas.openxmlformats.org/officeDocument/2006/relationships/hyperlink" Target="https://greekreporter.com/2026/03/19/turkey-plan-nuclear-reactors/" TargetMode="External"/><Relationship Id="rId43" Type="http://schemas.openxmlformats.org/officeDocument/2006/relationships/hyperlink" Target="https://shalemag.com/nuclear-capacity-expansion-strategy/" TargetMode="External"/><Relationship Id="rId44" Type="http://schemas.openxmlformats.org/officeDocument/2006/relationships/hyperlink" Target="https://www.hokanews.com/2026/03/us-and-japan-to-unveil-40-billion.html" TargetMode="External"/><Relationship Id="rId45" Type="http://schemas.openxmlformats.org/officeDocument/2006/relationships/hyperlink" Target="https://www.hydrocarbonengineering.com/petrochemicals/19032026/ebara-elliott-energy-and-nuscale-partner-to-power-petrochemical-plants/" TargetMode="External"/><Relationship Id="rId46" Type="http://schemas.openxmlformats.org/officeDocument/2006/relationships/hyperlink" Target="https://www.zerohedge.com/energy/worse-nord-stream-irans-attack-qatars-lng-sends-shockwaves-across-global-energy-markets" TargetMode="External"/><Relationship Id="rId47" Type="http://schemas.openxmlformats.org/officeDocument/2006/relationships/hyperlink" Target="https://www.carbonbrief.org/china-briefing-19-march-2026-china-joins-nuclear-pledge-energy-approach-vindicated-new-ecological-code/" TargetMode="External"/><Relationship Id="rId48" Type="http://schemas.openxmlformats.org/officeDocument/2006/relationships/hyperlink" Target="https://www.marysvillejt.com/2026/03/19/nuclear-local-energy-solution/?ta_paidstory" TargetMode="External"/><Relationship Id="rId49" Type="http://schemas.openxmlformats.org/officeDocument/2006/relationships/hyperlink" Target="https://meyka.com/blog/japan-to-invest-40-billion-in-us-small-modular-reactors/" TargetMode="External"/><Relationship Id="rId50" Type="http://schemas.openxmlformats.org/officeDocument/2006/relationships/hyperlink" Target="https://europeansting.com/2026/03/19/eu-to-invest-e330-million-to-accelerate-fusion-energy-and-support-nuclear-technologies-and-skills/" TargetMode="External"/><Relationship Id="rId51" Type="http://schemas.openxmlformats.org/officeDocument/2006/relationships/hyperlink" Target="https://www.middleeastmonitor.com/20260319-turkey-unveils-plan-to-build-eight-nuclear-reactors/" TargetMode="External"/><Relationship Id="rId52" Type="http://schemas.openxmlformats.org/officeDocument/2006/relationships/hyperlink" Target="https://www.nucnet.org/news/swedish-nuclear-company-blykalla-to-proceed-with-planning-for-small-modular-reactor-park-3-4-2026" TargetMode="External"/><Relationship Id="rId53" Type="http://schemas.openxmlformats.org/officeDocument/2006/relationships/hyperlink" Target="https://www.haberler.com/ekonomi/ab-fuzyon-enerjisi-icin-330-milyon-avro-kaynak-ayirdi-19671919-haberi/" TargetMode="External"/><Relationship Id="rId5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55" Type="http://schemas.openxmlformats.org/officeDocument/2006/relationships/hyperlink" Target="https://www.hydrogenfuelnews.com/next-hydrogen-secures-nuclear-electrolyzer-contracts-to-advance-hydrogen-production/8575288/" TargetMode="External"/><Relationship Id="rId56" Type="http://schemas.openxmlformats.org/officeDocument/2006/relationships/hyperlink" Target="https://www.thechemicalengineer.com/news/overhaul-of-safety-and-environment-rules-will-make-uk-nuclear-nation-starmer/" TargetMode="External"/><Relationship Id="rId57" Type="http://schemas.openxmlformats.org/officeDocument/2006/relationships/hyperlink" Target="https://qazinform.com/news/kazatomproms-uranium-sales-up-11-in-2025-5b8b08" TargetMode="External"/><Relationship Id="rId58" Type="http://schemas.openxmlformats.org/officeDocument/2006/relationships/hyperlink" Target="https://www.indianweb2.com/2026/03/new-uranium-mines-and-fuel-plants-to.html" TargetMode="External"/><Relationship Id="rId59" Type="http://schemas.openxmlformats.org/officeDocument/2006/relationships/hyperlink" Target="https://sonicericsg.blogspot.com/2026/03/post-1266-how-china-is-overtaking-us-in.html" TargetMode="External"/><Relationship Id="rId60" Type="http://schemas.openxmlformats.org/officeDocument/2006/relationships/hyperlink" Target="https://thewest.com.au/business/bulls-n-bears/infini-locks-in-key-contractors-for-canadian-uranium-push-c-21994670" TargetMode="External"/><Relationship Id="rId61" Type="http://schemas.openxmlformats.org/officeDocument/2006/relationships/hyperlink" Target="https://www.ad-hoc-news.de/boerse/news/unternehmensnachrichten/the-global-energy-association/68842050" TargetMode="External"/><Relationship Id="rId62" Type="http://schemas.openxmlformats.org/officeDocument/2006/relationships/hyperlink" Target="https://skillings.net/the-ai-energy-nexus-why-big-tech-is-drifting-toward-uranium-and-copper-in-2026/" TargetMode="External"/><Relationship Id="rId63" Type="http://schemas.openxmlformats.org/officeDocument/2006/relationships/hyperlink" Target="https://www.thehindubusinessline.com/markets/commodities/global-energy-crisis-pushes-nations-to-expand-nuclear-and-renewable-power/article70760452.ece" TargetMode="External"/><Relationship Id="rId64" Type="http://schemas.openxmlformats.org/officeDocument/2006/relationships/hyperlink" Target="https://stockhead.com.au/resources/qx-resources-maps-high-grade-uranium-targets-at-madaba/" TargetMode="External"/><Relationship Id="rId65" Type="http://schemas.openxmlformats.org/officeDocument/2006/relationships/hyperlink" Target="https://smallcaps.com.au/article/boss-energy-reports-updated-uranium-resource-estimates-for-goulds-dam-and-jasons-deposit" TargetMode="External"/><Relationship Id="rId66" Type="http://schemas.openxmlformats.org/officeDocument/2006/relationships/hyperlink" Target="https://mezha.net/eng/bukvy/donald_tusk_unveils/" TargetMode="External"/><Relationship Id="rId67" Type="http://schemas.openxmlformats.org/officeDocument/2006/relationships/hyperlink" Target="https://www.turkmenistannews.net/news/278930371/kazakh-national-atomic-company-to-invest-up-to-1759-mln-usd-in-exploration-by-2030" TargetMode="External"/><Relationship Id="rId6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69" Type="http://schemas.openxmlformats.org/officeDocument/2006/relationships/hyperlink" Target="https://www.ans.org/news/2026-03-18/article-7851/uk-releases-new-plans-to-speed-nuclear-deployment/" TargetMode="External"/><Relationship Id="rId70" Type="http://schemas.openxmlformats.org/officeDocument/2006/relationships/hyperlink" Target="https://www.openpr.com/news/4430192/expanding-assets-and-investments-in-the-nuclear-fuel-cycle" TargetMode="External"/><Relationship Id="rId71" Type="http://schemas.openxmlformats.org/officeDocument/2006/relationships/hyperlink" Target="https://interestingengineering.com/energy/us-isotope-reactor-design-safety-approval" TargetMode="External"/><Relationship Id="rId72" Type="http://schemas.openxmlformats.org/officeDocument/2006/relationships/hyperlink" Target="https://astanatimes.com/2026/03/kazatomprom-boosts-sales-11-in-2025-expands-resource-base/" TargetMode="External"/><Relationship Id="rId73" Type="http://schemas.openxmlformats.org/officeDocument/2006/relationships/hyperlink" Target="https://www.hungarianconservative.com/articles/current/nuclear-power-danube-institute-david-a-wright/" TargetMode="External"/><Relationship Id="rId74" Type="http://schemas.openxmlformats.org/officeDocument/2006/relationships/hyperlink" Target="https://time.kz/news/economics/2026/03/18/tokaev-prinyal-predsedatelya-pravleniya-ao-nak-kazatomprom" TargetMode="External"/><Relationship Id="rId75" Type="http://schemas.openxmlformats.org/officeDocument/2006/relationships/hyperlink" Target="https://www.govconwire.com/articles/doe-contracting-opportunities-govcon-genesis-uranium" TargetMode="External"/><Relationship Id="rId76" Type="http://schemas.openxmlformats.org/officeDocument/2006/relationships/hyperlink" Target="https://interestingengineering.com/innovation/argonne-3d-printing-breakthrough-nuclear-reactor-parts" TargetMode="External"/><Relationship Id="rId77" Type="http://schemas.openxmlformats.org/officeDocument/2006/relationships/hyperlink" Target="https://www.trend.az/casia/kazakhstan/4166551.html" TargetMode="External"/><Relationship Id="rId78" Type="http://schemas.openxmlformats.org/officeDocument/2006/relationships/hyperlink" Target="https://www.powerinfotoday.com/nuclear-energy/uk-nuclear-reforms-accelerate-project-delivery-framework/" TargetMode="External"/><Relationship Id="rId79" Type="http://schemas.openxmlformats.org/officeDocument/2006/relationships/hyperlink" Target="https://www.maritimegateway.com/parliamentary-panel-raises-red-flag-over-indias-chabahar-ambitions/" TargetMode="External"/><Relationship Id="rId80" Type="http://schemas.openxmlformats.org/officeDocument/2006/relationships/hyperlink" Target="https://skillings.net/uzbekistan-mining-expansion-2030-targets-2-2b-investment-and-production-risks/" TargetMode="External"/><Relationship Id="rId81" Type="http://schemas.openxmlformats.org/officeDocument/2006/relationships/hyperlink" Target="https://www.nucnet.org/news/poland-making-progress-on-nuclear-waste-management-but-more-work-needed-says-iaea-3-3-2026" TargetMode="External"/><Relationship Id="rId82" Type="http://schemas.openxmlformats.org/officeDocument/2006/relationships/hyperlink" Target="https://www.demorgen.be/tech-ai/de-grootste-uitdaging-is-om-dit-economisch-levensvatbaar-te-maken-vlaamse-regering-zoekt-locaties-voor-kleine-kernreactoren~bd77af8c/" TargetMode="External"/><Relationship Id="rId83" Type="http://schemas.openxmlformats.org/officeDocument/2006/relationships/hyperlink" Target="https://www.gizmodo.jp/2026/03/gravity-nuclear-reactor.html" TargetMode="External"/><Relationship Id="rId84" Type="http://schemas.openxmlformats.org/officeDocument/2006/relationships/hyperlink" Target="https://www.eurasiareview.com/18032026-france-ministerial-council-reiterates-need-for-nuclear-revival/" TargetMode="External"/><Relationship Id="rId85" Type="http://schemas.openxmlformats.org/officeDocument/2006/relationships/hyperlink" Target="https://www.gurufocus.com/news/8720253/oklos-atomic-alchemy-announces-us-department-of-energy-approval-for-nuclear-safety-design-agreement-of-its-groves-isotopes-test-reactor" TargetMode="External"/><Relationship Id="rId86" Type="http://schemas.openxmlformats.org/officeDocument/2006/relationships/hyperlink" Target="https://ec.ltn.com.tw/article/breakingnews/5369198" TargetMode="External"/><Relationship Id="rId87" Type="http://schemas.openxmlformats.org/officeDocument/2006/relationships/hyperlink" Target="https://www.power-eng.com/nuclear/aps-seeks-license-extension-for-palo-verde-nuclear-plant/" TargetMode="External"/><Relationship Id="rId88" Type="http://schemas.openxmlformats.org/officeDocument/2006/relationships/hyperlink" Target="https://energiesmedia.com/us-nuclear-regulator-terrapowers-natrium-reactor/" TargetMode="External"/><Relationship Id="rId89" Type="http://schemas.openxmlformats.org/officeDocument/2006/relationships/hyperlink" Target="https://kashmirreader.com/2026/03/18/india-stands-at-decisive-stage-in-global-transition-towards-green-future-jitendra-singh/" TargetMode="External"/><Relationship Id="rId90" Type="http://schemas.openxmlformats.org/officeDocument/2006/relationships/hyperlink" Target="https://wartakota.tribunnews.com/news/884934/ri-jepang-sepakat-garap-nuklir-hingga-lng-ekonom-ini-peluang-emas-ketahanan-energi-nasional" TargetMode="External"/><Relationship Id="rId91" Type="http://schemas.openxmlformats.org/officeDocument/2006/relationships/hyperlink" Target="https://www.power-technology.com/news/ge-vernova-and-hitachi-target-south-east-asia-for-bwrx-300-smr/" TargetMode="External"/><Relationship Id="rId92" Type="http://schemas.openxmlformats.org/officeDocument/2006/relationships/hyperlink" Target="https://www.actualno.com/politics/penkova-bylgarija-ne-moje-da-plashta-cenata-na-edna-nesvyrzana-evropa-news_2569370.html" TargetMode="External"/><Relationship Id="rId93" Type="http://schemas.openxmlformats.org/officeDocument/2006/relationships/hyperlink" Target="https://www.lrt.lt/naujienos/verslo-pozicija/692/2870163/linas-paukstaitis-mazieji-branduoliniai-reaktoriai-energetines-nepriklausomybes-raktas" TargetMode="External"/><Relationship Id="rId94" Type="http://schemas.openxmlformats.org/officeDocument/2006/relationships/hyperlink" Target="https://www.demorgen.be/snelnieuws/vlaamse-regering-zoekt-vier-locaties-voor-kleine-kernreactoren-in-vlaanderen~b012a9080/" TargetMode="External"/><Relationship Id="rId95" Type="http://schemas.openxmlformats.org/officeDocument/2006/relationships/hyperlink" Target="https://interestingengineering.com/energy/first-light-water-reactor-russian-full-power" TargetMode="External"/><Relationship Id="rId96" Type="http://schemas.openxmlformats.org/officeDocument/2006/relationships/hyperlink" Target="https://www.azomining.com/News.aspx?newsID=18600" TargetMode="External"/><Relationship Id="rId9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98" Type="http://schemas.openxmlformats.org/officeDocument/2006/relationships/hyperlink" Target="https://www.illinoispolicy.org/pritzker-doubles-down-on-clean-energy-expansion/" TargetMode="External"/><Relationship Id="rId99" Type="http://schemas.openxmlformats.org/officeDocument/2006/relationships/hyperlink" Target="https://www.newswire.com/news/eagle-plains-partner-refined-energy-completes-first-drill-hole-at-dufferin-west" TargetMode="External"/><Relationship Id="rId100" Type="http://schemas.openxmlformats.org/officeDocument/2006/relationships/hyperlink" Target="https://www.energyvoice.com/renewables-energy-transition/594094/john-kerry-calls-energy-transition-greatest-economic-opportunity/" TargetMode="External"/><Relationship Id="rId101" Type="http://schemas.openxmlformats.org/officeDocument/2006/relationships/hyperlink" Target="https://www.iltempo.it/politica/2026/03/17/news/green-deal-abolire-convegno-il-tempo-guerra-iran-cambia-politica-economia-46842777/" TargetMode="External"/><Relationship Id="rId102" Type="http://schemas.openxmlformats.org/officeDocument/2006/relationships/hyperlink" Target="https://www.chinatechnews.com/2026/03/17/117410-china-reveals-next-phase-of-sustainable-energy-goals" TargetMode="External"/><Relationship Id="rId103" Type="http://schemas.openxmlformats.org/officeDocument/2006/relationships/hyperlink" Target="https://tass.com/economy/2102461" TargetMode="External"/><Relationship Id="rId104" Type="http://schemas.openxmlformats.org/officeDocument/2006/relationships/hyperlink" Target="https://carbon-pulse.com/492798/" TargetMode="External"/><Relationship Id="rId105" Type="http://schemas.openxmlformats.org/officeDocument/2006/relationships/hyperlink" Target="https://kalkinemedia.com/au/stocks/metal-and-mining/all-ordinaries-uranium-explorer-moab-expands-tenements" TargetMode="External"/><Relationship Id="rId106" Type="http://schemas.openxmlformats.org/officeDocument/2006/relationships/hyperlink" Target="https://skillings.net/canada-fast-tracks-athabasca-uranium-permits-to-meet-global-energy-crunch/" TargetMode="External"/><Relationship Id="rId107" Type="http://schemas.openxmlformats.org/officeDocument/2006/relationships/hyperlink" Target="https://rogermontgomery.com/a-letter-to-the-minister-for-climate-change-and-energy/" TargetMode="External"/><Relationship Id="rId108" Type="http://schemas.openxmlformats.org/officeDocument/2006/relationships/hyperlink" Target="https://www.observer24.com.na/langer-heinrich-ramps-up-production-amid-strong-uranium-demand/" TargetMode="External"/><Relationship Id="rId109" Type="http://schemas.openxmlformats.org/officeDocument/2006/relationships/hyperlink" Target="https://blackchronicle.com/southeast/louisiana-southeast/louisiana-preparing-nuclear-energy-framework-as-power-demand-grows/" TargetMode="External"/><Relationship Id="rId110" Type="http://schemas.openxmlformats.org/officeDocument/2006/relationships/hyperlink" Target="https://www.ans.org/news/2026-03-16/article-7845/ric-session-focuses-on-interagency-collaboration/" TargetMode="External"/><Relationship Id="rId111" Type="http://schemas.openxmlformats.org/officeDocument/2006/relationships/hyperlink" Target="https://www.gurufocus.com/news/8716485/atkinsralis-collaborates-with-nvidia-to-accelerate-deployment-of-nuclearpowered-ai-factories" TargetMode="External"/><Relationship Id="rId112" Type="http://schemas.openxmlformats.org/officeDocument/2006/relationships/hyperlink" Target="https://blogwallet.com/kentucky-launches-8m-grant-program-to-enhance-nuclear-energy-sector/" TargetMode="External"/><Relationship Id="rId113" Type="http://schemas.openxmlformats.org/officeDocument/2006/relationships/hyperlink" Target="https://empirereportnewyork.com/climate-and-energy-policy-lets-be-practical/" TargetMode="External"/><Relationship Id="rId114" Type="http://schemas.openxmlformats.org/officeDocument/2006/relationships/hyperlink" Target="https://newjerseyglobe.com/legislature/legislative-committees-go-all-in-on-energy-reform/" TargetMode="External"/><Relationship Id="rId115" Type="http://schemas.openxmlformats.org/officeDocument/2006/relationships/hyperlink" Target="https://www.mediafax.ro/economic/ministrul-energiei-gata-cu-gazul-rusesc-in-ue-solutia-este-diversificarea-reala-a-surselor-23704325" TargetMode="External"/><Relationship Id="rId116" Type="http://schemas.openxmlformats.org/officeDocument/2006/relationships/hyperlink" Target="https://blog.nwf.org/2026/03/advanced-nuclear-energy-impacts-and-considerations/" TargetMode="External"/><Relationship Id="rId117" Type="http://schemas.openxmlformats.org/officeDocument/2006/relationships/hyperlink" Target="https://www.insidernj.com/senate-bill-empowers-dep-commish-with-nuke-application-oversight/" TargetMode="External"/><Relationship Id="rId118" Type="http://schemas.openxmlformats.org/officeDocument/2006/relationships/hyperlink" Target="https://www.hungarianconservative.com/articles/current/east-asia-hungary-nuclear-cooperation/" TargetMode="External"/><Relationship Id="rId119" Type="http://schemas.openxmlformats.org/officeDocument/2006/relationships/hyperlink" Target="https://www.ans.org/news/2026-03-16/article-7777/on-moving-fast-and-breaking-things/" TargetMode="External"/><Relationship Id="rId120" Type="http://schemas.openxmlformats.org/officeDocument/2006/relationships/hyperlink" Target="https://www.enr.com/articles/62687-fluor-opens-bucharest-office-to-support-romania-smr-nuclear-expansion" TargetMode="External"/><Relationship Id="rId121" Type="http://schemas.openxmlformats.org/officeDocument/2006/relationships/hyperlink" Target="https://interestingengineering.com/energy/doe-launches-uprise-to-boost-nuclear-power" TargetMode="External"/><Relationship Id="rId122" Type="http://schemas.openxmlformats.org/officeDocument/2006/relationships/hyperlink" Target="https://energynews.biz/thailand-strengthens-smr-collaboration-with-south-korea/?utm_source=rss&amp;utm_medium=rss&amp;utm_campaign=thailand-strengthens-smr-collaboration-with-south-korea" TargetMode="External"/><Relationship Id="rId123" Type="http://schemas.openxmlformats.org/officeDocument/2006/relationships/hyperlink" Target="https://www.benzinga.com/Opinion/26/03/51268305/europe-in-review-data-this-week-ecb-boe-rates-and-a-fresh-read-on-eu-confidence-stock-in-focus-lufthansa" TargetMode="External"/><Relationship Id="rId124" Type="http://schemas.openxmlformats.org/officeDocument/2006/relationships/hyperlink" Target="https://en.nhandan.vn/the-revival-of-nuclear-power-post160073.html" TargetMode="External"/><Relationship Id="rId125" Type="http://schemas.openxmlformats.org/officeDocument/2006/relationships/hyperlink" Target="https://www.focus.de/politik/deutschland/spahn-widerspricht-merz-bei-atomenergie_842a2352-542b-40db-84e8-28b3d2be289c.html" TargetMode="External"/><Relationship Id="rId126" Type="http://schemas.openxmlformats.org/officeDocument/2006/relationships/hyperlink" Target="https://www.eenews.net/articles/hearing-to-examine-trumps-sweeping-nuclear-expansion/" TargetMode="External"/><Relationship Id="rId127" Type="http://schemas.openxmlformats.org/officeDocument/2006/relationships/hyperlink" Target="https://solarquarter.com/2026/03/16/rwanda-advances-nuclear-energy-plans-with-iaea-support-and-targets-small-modular-reactor-for-future-power-supply/" TargetMode="External"/><Relationship Id="rId12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29" Type="http://schemas.openxmlformats.org/officeDocument/2006/relationships/hyperlink" Target="https://www.etftrends.com/nuclear-energy-content-hub/iran-conflict-reinforces-nuclear-energys-stability/" TargetMode="External"/><Relationship Id="rId130" Type="http://schemas.openxmlformats.org/officeDocument/2006/relationships/hyperlink" Target="https://www.nucnet.org/news/uk-says-ambitious-reforms-will-see-nuclear-projects-built-faster-and-cheaper-3-1-2026" TargetMode="External"/><Relationship Id="rId131" Type="http://schemas.openxmlformats.org/officeDocument/2006/relationships/hyperlink" Target="https://www.armstrongeconomics.com/markets-by-sector/energy/canada-quietly-turns-back-to-nuclear-as-net-zero-collides-with-reality/" TargetMode="External"/><Relationship Id="rId132" Type="http://schemas.openxmlformats.org/officeDocument/2006/relationships/hyperlink" Target="https://smallcaps.com.au/article/greenvale-energy-identifies-drill-ready-uranium-targets-with-trenching-assays-from-oasis-project" TargetMode="External"/><Relationship Id="rId133" Type="http://schemas.openxmlformats.org/officeDocument/2006/relationships/hyperlink" Target="https://skillings.net/denison-mines-greenlights-construction-of-saskatchewans-first-isr-uranium-mine/" TargetMode="External"/><Relationship Id="rId134" Type="http://schemas.openxmlformats.org/officeDocument/2006/relationships/hyperlink" Target="https://theowp.org/the-munich-security-conference-circus-including-iran-the-e3-and-gulf-state-mediators/" TargetMode="External"/><Relationship Id="rId135" Type="http://schemas.openxmlformats.org/officeDocument/2006/relationships/hyperlink" Target="https://energiesmedia.com/nuscale-small-modular-reactor-industrial-nuclear/" TargetMode="External"/><Relationship Id="rId136" Type="http://schemas.openxmlformats.org/officeDocument/2006/relationships/hyperlink" Target="https://ca.finance.yahoo.com/news/constellation-energy-corporation-ceg-good-200924094.html" TargetMode="External"/><Relationship Id="rId137" Type="http://schemas.openxmlformats.org/officeDocument/2006/relationships/hyperlink" Target="https://www.indiandefensenews.in/2026/03/indias-thorium-gamble-why-abandoning-it.html" TargetMode="External"/><Relationship Id="rId138" Type="http://schemas.openxmlformats.org/officeDocument/2006/relationships/hyperlink" Target="https://en.antaranews.com/news/408566/indonesia-japan-agree-to-boost-cooperation-in-mineral-nuclear-energy" TargetMode="External"/><Relationship Id="rId139" Type="http://schemas.openxmlformats.org/officeDocument/2006/relationships/hyperlink" Target="https://skillings.net/the-ai-energy-nexus-why-big-techs-nuclear-gambit-is-the-new-uranium-floor/" TargetMode="External"/><Relationship Id="rId140" Type="http://schemas.openxmlformats.org/officeDocument/2006/relationships/hyperlink" Target="https://hvg.hu/gazdasag/20260315_olaszorszag-bajororszag-nuklearis" TargetMode="External"/><Relationship Id="rId141" Type="http://schemas.openxmlformats.org/officeDocument/2006/relationships/hyperlink" Target="https://news.day.az/world/1822362.html" TargetMode="External"/><Relationship Id="rId142" Type="http://schemas.openxmlformats.org/officeDocument/2006/relationships/hyperlink" Target="https://skillings.net/skillings-mining-intelligence-the-antimony-war-uraniums-geopolitical-fault-line/" TargetMode="External"/><Relationship Id="rId143" Type="http://schemas.openxmlformats.org/officeDocument/2006/relationships/hyperlink" Target="https://pulse2.com/ge-vernova-and-hitachi-explore-deployment-of-bwrx-300-small-modular-reactor-in-southeast-asia/" TargetMode="External"/><Relationship Id="rId144" Type="http://schemas.openxmlformats.org/officeDocument/2006/relationships/hyperlink" Target="https://www.newsghana.com.gh/two-giants-two-technologies-inside-ghanas-nuclear-vendor-race/" TargetMode="External"/><Relationship Id="rId145" Type="http://schemas.openxmlformats.org/officeDocument/2006/relationships/hyperlink" Target="https://www.eleftherostypos.gr/oikonomia/energeia/omilos-kopelouzou-gregy-ena-ergo-stratigikis-simasias" TargetMode="External"/><Relationship Id="rId146" Type="http://schemas.openxmlformats.org/officeDocument/2006/relationships/hyperlink" Target="https://jungefreiheit.de/wirtschaft/2026/der-preis-des-solarbooms/" TargetMode="External"/><Relationship Id="rId147" Type="http://schemas.openxmlformats.org/officeDocument/2006/relationships/hyperlink" Target="https://jornaleconomico.sapo.pt/noticias/38-paises-assumem-compromisso-de-triplicar-capacidade-nuclear-ate-2050/" TargetMode="External"/><Relationship Id="rId148" Type="http://schemas.openxmlformats.org/officeDocument/2006/relationships/hyperlink" Target="https://skillings.net/uranium-strategic-reserve-what-it-is-why-it-matters-2026-outlook/" TargetMode="External"/><Relationship Id="rId149" Type="http://schemas.openxmlformats.org/officeDocument/2006/relationships/hyperlink" Target="https://nualslawjournal.com/2026/03/14/opening-the-door-to-nuclear-investment-understanding-the-shanti-act/" TargetMode="External"/><Relationship Id="rId150" Type="http://schemas.openxmlformats.org/officeDocument/2006/relationships/hyperlink" Target="https://eng.belta.by/politics/view/mfa-belarus-welcomes-neighbors-responsible-attitude-toward-peaceful-nuclear-energy-177912-2026/" TargetMode="External"/><Relationship Id="rId151" Type="http://schemas.openxmlformats.org/officeDocument/2006/relationships/hyperlink" Target="https://peakprosperity.com/us-deploys-marines-north-korea-launches-missile-ai-tackles-cad-drawings-deutsche-bank-drops-8/" TargetMode="External"/><Relationship Id="rId152" Type="http://schemas.openxmlformats.org/officeDocument/2006/relationships/hyperlink" Target="https://skillings.net/uranium-super-cycle-why-execution-matters-for-the-2026-energy-outlook/" TargetMode="External"/><Relationship Id="rId153" Type="http://schemas.openxmlformats.org/officeDocument/2006/relationships/hyperlink" Target="https://www.bernama.com/misc/rss/news.php?id=2534441" TargetMode="External"/><Relationship Id="rId154" Type="http://schemas.openxmlformats.org/officeDocument/2006/relationships/hyperlink" Target="https://www.japantimes.co.jp/business/2026/03/14/us-japan-nuclear-power-project/" TargetMode="External"/><Relationship Id="rId155" Type="http://schemas.openxmlformats.org/officeDocument/2006/relationships/hyperlink" Target="https://newtalk.tw/news/view/2026-03-14/1024224" TargetMode="External"/><Relationship Id="rId156" Type="http://schemas.openxmlformats.org/officeDocument/2006/relationships/hyperlink" Target="https://chemindigest.com/government-allocates-%E2%82%B920000-crore-for-small-modular-reactor-development/" TargetMode="External"/><Relationship Id="rId157" Type="http://schemas.openxmlformats.org/officeDocument/2006/relationships/hyperlink" Target="https://www.marketbeat.com/instant-alerts/cameco-nyseccj-shares-down-64-should-you-sell-2026-03-13/" TargetMode="External"/><Relationship Id="rId158" Type="http://schemas.openxmlformats.org/officeDocument/2006/relationships/hyperlink" Target="https://fd.nl/opinie/1588746/goed-dat-eu-innovatieve-kerntechnologie-stimuleert" TargetMode="External"/><Relationship Id="rId159" Type="http://schemas.openxmlformats.org/officeDocument/2006/relationships/hyperlink" Target="https://www.riotimesonline.com/europe-intel-brief-defence-nuclear-iran-trade/" TargetMode="External"/><Relationship Id="rId160" Type="http://schemas.openxmlformats.org/officeDocument/2006/relationships/hyperlink" Target="https://theins.ru/en/news/290267" TargetMode="External"/><Relationship Id="rId161" Type="http://schemas.openxmlformats.org/officeDocument/2006/relationships/hyperlink" Target="https://www.xataka.com/energia/mundo-tiembla-petroleo-china-tiene-otro-plan-dominio-absoluto-uranio" TargetMode="External"/><Relationship Id="rId162" Type="http://schemas.openxmlformats.org/officeDocument/2006/relationships/hyperlink" Target="https://inews.co.uk/news/new-nuclear-plants-wont-cut-bills-until-2030s-4295143" TargetMode="External"/><Relationship Id="rId163" Type="http://schemas.openxmlformats.org/officeDocument/2006/relationships/hyperlink" Target="https://www.jdsupra.com/legalnews/nrc-proposed-rule-seeks-to-streamline-3756903/" TargetMode="External"/><Relationship Id="rId164" Type="http://schemas.openxmlformats.org/officeDocument/2006/relationships/hyperlink" Target="https://www.iltalehti.fi/paakirjoitus/a/7b3af9ab-1626-40e4-a6ce-dd2081439516" TargetMode="External"/><Relationship Id="rId165" Type="http://schemas.openxmlformats.org/officeDocument/2006/relationships/hyperlink" Target="https://www.ans.org/news/2026-03-13/article-7841/doe-launches-uprise-to-boost-nuclear-capacity/" TargetMode="External"/><Relationship Id="rId166" Type="http://schemas.openxmlformats.org/officeDocument/2006/relationships/hyperlink" Target="https://www.energyvoice.com/renewables-energy-transition/nuclear/593978/wylfa-smr-regulatory-design-approval/" TargetMode="External"/><Relationship Id="rId167" Type="http://schemas.openxmlformats.org/officeDocument/2006/relationships/hyperlink" Target="https://www.derstandard.at/story/3000000312365/verpasste-chance-was-chinas-neuer-fuenfjahresplan-fuers-klima-bedeutet?ref=rss" TargetMode="External"/><Relationship Id="rId168" Type="http://schemas.openxmlformats.org/officeDocument/2006/relationships/hyperlink" Target="https://news.mongabay.com/short-article/2026/03/south-africa-endorses-treaty-to-triple-global-nuclear-energy-capacity-by-2050/" TargetMode="External"/><Relationship Id="rId16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70" Type="http://schemas.openxmlformats.org/officeDocument/2006/relationships/hyperlink" Target="https://www.gbnews.com/news/rachel-reeves-nuclear-bosses-radical-reset" TargetMode="External"/><Relationship Id="rId171" Type="http://schemas.openxmlformats.org/officeDocument/2006/relationships/hyperlink" Target="https://knnindia.co.in/news/newsdetails/sectors/energy/govt-allocates-rs-20000-crore-for-small-modular-reactor-development-under-nuclear-energy-mission" TargetMode="External"/><Relationship Id="rId172" Type="http://schemas.openxmlformats.org/officeDocument/2006/relationships/hyperlink" Target="https://tass.com/economy/2101213" TargetMode="External"/><Relationship Id="rId173" Type="http://schemas.openxmlformats.org/officeDocument/2006/relationships/hyperlink" Target="https://www.nucnet.org/news/uk-government-grants-nuclear-justification-for-rolls-royce-smr-design-3-5-2026" TargetMode="External"/><Relationship Id="rId174" Type="http://schemas.openxmlformats.org/officeDocument/2006/relationships/hyperlink" Target="https://www.power-technology.com/news/paris-summit-boosts-nuclear-tripling-pledge/" TargetMode="External"/><Relationship Id="rId175" Type="http://schemas.openxmlformats.org/officeDocument/2006/relationships/hyperlink" Target="https://www.tz.de/politik/atomkraft-ja-bitte-csu-general-widerspricht-merz-und-will-auf-neue-mini-reaktoren-setzen-zr-94215791.html" TargetMode="External"/><Relationship Id="rId176" Type="http://schemas.openxmlformats.org/officeDocument/2006/relationships/hyperlink" Target="https://ceoworld.biz/2026/03/13/from-hormuz-to-wall-street-what-the-iran-war-means-for-oil-inflation-and-portfolios/" TargetMode="External"/><Relationship Id="rId177" Type="http://schemas.openxmlformats.org/officeDocument/2006/relationships/hyperlink" Target="https://theenergyst.com/uk-nuclear-regulatory-developments-unlocking-reliable-energy-at-scale-for-uk-data-centres/" TargetMode="External"/><Relationship Id="rId178" Type="http://schemas.openxmlformats.org/officeDocument/2006/relationships/hyperlink" Target="https://www.iltempo.it/economia/2026/03/13/news/enea-punta-sui-reattori-nucleari-a-sodio-per-la-sicurezza-energetica-46789389/" TargetMode="External"/><Relationship Id="rId179" Type="http://schemas.openxmlformats.org/officeDocument/2006/relationships/hyperlink" Target="https://www.climatechangenews.com/2026/03/13/china-joins-pledge-to-triple-global-nuclear-energy-capacity/" TargetMode="External"/><Relationship Id="rId180" Type="http://schemas.openxmlformats.org/officeDocument/2006/relationships/hyperlink" Target="https://www.eenews.net/articles/top-democrat-slams-doe-bid-to-fast-track-advanced-reactors/" TargetMode="External"/><Relationship Id="rId181" Type="http://schemas.openxmlformats.org/officeDocument/2006/relationships/hyperlink" Target="https://www.canarymedia.com/articles/nuclear/trump-admin-courts-westinghouse-rivals" TargetMode="External"/><Relationship Id="rId182" Type="http://schemas.openxmlformats.org/officeDocument/2006/relationships/hyperlink" Target="https://www.gamereactor.fr/la-commission-europeenne-lance-de-nouvelles-initiatives-en-matiere-denergie-pour-stimuler-lautosuffisance-2063703/" TargetMode="External"/><Relationship Id="rId183" Type="http://schemas.openxmlformats.org/officeDocument/2006/relationships/hyperlink" Target="https://metaverseplanet.net/blog/deep-fission-begins-drilling-for-1-6km-underground-nuclear-reacto/" TargetMode="External"/><Relationship Id="rId184" Type="http://schemas.openxmlformats.org/officeDocument/2006/relationships/hyperlink" Target="https://www.renewable-energy-industry.com/news/world/article-7289" TargetMode="External"/><Relationship Id="rId185" Type="http://schemas.openxmlformats.org/officeDocument/2006/relationships/hyperlink" Target="https://www.energyvoice.com/renewables-energy-transition/nuclear/593945/miliband-fast-tracks-nuclear-bombs-but-not-north-sea/" TargetMode="External"/><Relationship Id="rId186" Type="http://schemas.openxmlformats.org/officeDocument/2006/relationships/hyperlink" Target="https://www.indiandefensenews.in/2026/03/mea-slams-paks-hypocrisy-over-india.html" TargetMode="External"/><Relationship Id="rId187" Type="http://schemas.openxmlformats.org/officeDocument/2006/relationships/hyperlink" Target="https://www.nzz.ch/meinung/die-schweiz-verabschiedet-sich-von-der-illusion-einer-akw-freien-zukunft-ld.1929023" TargetMode="External"/><Relationship Id="rId188" Type="http://schemas.openxmlformats.org/officeDocument/2006/relationships/hyperlink" Target="https://skillings.net/nuclear-pivot-india-and-canada-ink-2-6b-uranium-supply-deal-as-energy-ties-hit-new-heights/" TargetMode="External"/><Relationship Id="rId189" Type="http://schemas.openxmlformats.org/officeDocument/2006/relationships/hyperlink" Target="https://www.newcivilengineer.com/latest/arup-appointed-to-provide-early-phase-engineering-and-designs-of-wylfa-smrs-12-03-2026/" TargetMode="External"/><Relationship Id="rId190" Type="http://schemas.openxmlformats.org/officeDocument/2006/relationships/hyperlink" Target="https://times.mw/kayelekera-uranium-production-peaks-up/?utm_source=rss&amp;utm_medium=rss&amp;utm_campaign=kayelekera-uranium-production-peaks-up" TargetMode="External"/><Relationship Id="rId191" Type="http://schemas.openxmlformats.org/officeDocument/2006/relationships/hyperlink" Target="https://www.thenewslens.com/article/265647" TargetMode="External"/><Relationship Id="rId192" Type="http://schemas.openxmlformats.org/officeDocument/2006/relationships/hyperlink" Target="https://www.nzz.ch/wirtschaft/japan-setzt-15-jahre-nach-der-katastrophe-in-fukushima-auf-die-wiederbelebung-der-akw-ld.1928964" TargetMode="External"/><Relationship Id="rId193" Type="http://schemas.openxmlformats.org/officeDocument/2006/relationships/hyperlink" Target="https://www.observer24.com.na/mining-enters-2026-on-a-strong-footing/" TargetMode="External"/><Relationship Id="rId194" Type="http://schemas.openxmlformats.org/officeDocument/2006/relationships/hyperlink" Target="https://www.zerohedge.com/energy/centrus-partners-palantir-wright-pushes-end-russian-imports" TargetMode="External"/><Relationship Id="rId195" Type="http://schemas.openxmlformats.org/officeDocument/2006/relationships/hyperlink" Target="https://www.nrc.nl/nieuws/2026/03/12/liever-een-kernreactor-dan-een-zonneweide-staat-over-tien-jaar-in-iedere-gemeente-een-kleine-kerncentrale-a4922327" TargetMode="External"/><Relationship Id="rId196" Type="http://schemas.openxmlformats.org/officeDocument/2006/relationships/hyperlink" Target="https://energiesmedia.com/meta-terrapower-natrium-nuclear-reactors/" TargetMode="External"/><Relationship Id="rId197" Type="http://schemas.openxmlformats.org/officeDocument/2006/relationships/hyperlink" Target="https://www.powermag.com/doe-unveils-initiative-to-add-5-gw-of-nuclear-capacity-through-uprates-and-restarts/" TargetMode="External"/><Relationship Id="rId198" Type="http://schemas.openxmlformats.org/officeDocument/2006/relationships/hyperlink" Target="https://www.electricalindia.in/ntpc-plans-to-set-up-nuclear-power-projects/" TargetMode="External"/><Relationship Id="rId199" Type="http://schemas.openxmlformats.org/officeDocument/2006/relationships/hyperlink" Target="https://www.powermag.com/why-nuclear-power-is-most-viable-option-for-data-centers/" TargetMode="External"/><Relationship Id="rId200" Type="http://schemas.openxmlformats.org/officeDocument/2006/relationships/hyperlink" Target="https://k2radio.com/wyoming-nuclear-energy-future/" TargetMode="External"/><Relationship Id="rId201" Type="http://schemas.openxmlformats.org/officeDocument/2006/relationships/hyperlink" Target="https://www.ans.org/news/2026-03-12/article-7839/marvel-pdsa-approval-could-serve-as-blueprint/" TargetMode="External"/><Relationship Id="rId202" Type="http://schemas.openxmlformats.org/officeDocument/2006/relationships/hyperlink" Target="https://www.ans.org/news/2026-03-12/article-7837/von-der-leyen-shares-regrets-growth-plans-at-european-nuclear-summit/" TargetMode="External"/><Relationship Id="rId203" Type="http://schemas.openxmlformats.org/officeDocument/2006/relationships/hyperlink" Target="https://www.riotimesonline.com/argentina-nuclear-industry-courts-u-s-investment-at-new-york-summit/" TargetMode="External"/><Relationship Id="rId204" Type="http://schemas.openxmlformats.org/officeDocument/2006/relationships/hyperlink" Target="https://www.indiandefensenews.in/2026/03/indias-smr-push-20000-crore-investment.html" TargetMode="External"/><Relationship Id="rId205" Type="http://schemas.openxmlformats.org/officeDocument/2006/relationships/hyperlink" Target="https://simplywall.st/stocks/ca/energy/tsx-dml/denison-mines-shares/news/denison-mines-shifts-toward-production-with-phoenix-uranium" TargetMode="External"/><Relationship Id="rId206" Type="http://schemas.openxmlformats.org/officeDocument/2006/relationships/hyperlink" Target="http://www.wise-uranium.org/umopru.html#KHIAGDA" TargetMode="External"/><Relationship Id="rId207" Type="http://schemas.openxmlformats.org/officeDocument/2006/relationships/hyperlink" Target="https://interestingengineering.com/energy/us-firm-deep-fission-6000-ft-well" TargetMode="External"/><Relationship Id="rId208" Type="http://schemas.openxmlformats.org/officeDocument/2006/relationships/hyperlink" Target="https://www.nzz.ch/schweiz/exakt-15-jahre-nach-der-katastrophe-von-fukushima-will-der-staenderat-den-neubau-von-atomkraftwerken-ermoeglichen-ld.1928799" TargetMode="External"/><Relationship Id="rId209" Type="http://schemas.openxmlformats.org/officeDocument/2006/relationships/hyperlink" Target="https://www.wfmd.com/2026/03/12/sen-cynthia-lummis-dont-hand-china-the-nuclear-future-build-it-here-at-home/" TargetMode="External"/><Relationship Id="rId210" Type="http://schemas.openxmlformats.org/officeDocument/2006/relationships/hyperlink" Target="https://www.nucnet.org/news/iaea-review-says-rwanda-making-progress-towards-nuclear-power-programme-3-4-2026" TargetMode="External"/><Relationship Id="rId211" Type="http://schemas.openxmlformats.org/officeDocument/2006/relationships/hyperlink" Target="https://revistaforum.com.br/global/china-em-foco/duas-sessoes-2026-a-estrategia-de-tres-etapas-da-china-para-o-desenvolvimento-de-energia-nuclear/" TargetMode="External"/><Relationship Id="rId212" Type="http://schemas.openxmlformats.org/officeDocument/2006/relationships/hyperlink" Target="https://www.theconstructionindex.co.uk/news/view/arup-selected-for-first-uk-smr" TargetMode="External"/><Relationship Id="rId213" Type="http://schemas.openxmlformats.org/officeDocument/2006/relationships/hyperlink" Target="https://climatechangedispatch.com/europe-nuclear-phaseout-strategic-mistake/" TargetMode="External"/><Relationship Id="rId214" Type="http://schemas.openxmlformats.org/officeDocument/2006/relationships/hyperlink" Target="https://www.politicshome.com/members/article/sustainable-management-radioactive-waste" TargetMode="External"/><Relationship Id="rId215" Type="http://schemas.openxmlformats.org/officeDocument/2006/relationships/hyperlink" Target="https://www.liberoquotidiano.it/news/esteri/46753358/emmanuel-macron-centrali-nucleari-dietro-alpi-italia-circondata/" TargetMode="External"/><Relationship Id="rId216" Type="http://schemas.openxmlformats.org/officeDocument/2006/relationships/hyperlink" Target="https://africa-energy-portal.org/news/south-africa-endorses-global-declaration-triple-nuclear-energy" TargetMode="External"/><Relationship Id="rId217" Type="http://schemas.openxmlformats.org/officeDocument/2006/relationships/hyperlink" Target="https://www1.ru/en/news/2026/03/12/381913-dobyca-urana-v-buriatii.html" TargetMode="External"/><Relationship Id="rId218" Type="http://schemas.openxmlformats.org/officeDocument/2006/relationships/hyperlink" Target="https://www.energetica-india.net/news/shanti-bill-2025-supports-nuclear-expansion-further-policy-support-needed-infomerics-ratings" TargetMode="External"/><Relationship Id="rId219" Type="http://schemas.openxmlformats.org/officeDocument/2006/relationships/hyperlink" Target="https://www.ilgiornale.it/news/politica-economica/petrolio-ecco-quante-sono-scorte-e-quanto-tempo-pu-resistere-2637296.html" TargetMode="External"/><Relationship Id="rId220" Type="http://schemas.openxmlformats.org/officeDocument/2006/relationships/hyperlink" Target="https://nuclear-news.net/2026/03/12/4-a-bill-gates-terrapower-finally-has-a-permit-for-a-nuclear-reactor-but-no-reliable-way-to-fuel-it/" TargetMode="External"/><Relationship Id="rId221" Type="http://schemas.openxmlformats.org/officeDocument/2006/relationships/hyperlink" Target="https://www.elnacional.com/2026/03/finalmente-la-union-europea-admite-equivocacion-con-relacion-a-la-energia-nuclear/" TargetMode="External"/><Relationship Id="rId222" Type="http://schemas.openxmlformats.org/officeDocument/2006/relationships/hyperlink" Target="https://www.foxnews.com/opinion/sen-cynthia-lummis-dont-hand-china-nuclear-future-build-here-home" TargetMode="External"/><Relationship Id="rId223" Type="http://schemas.openxmlformats.org/officeDocument/2006/relationships/hyperlink" Target="https://www.ans.org/news/2026-03-11/article-7835/return-of-the-hb-line-at-srs/" TargetMode="External"/><Relationship Id="rId224" Type="http://schemas.openxmlformats.org/officeDocument/2006/relationships/hyperlink" Target="https://www.eclaireur.eu/p/relance-du-nucleaire-une-course-perdue" TargetMode="External"/><Relationship Id="rId225" Type="http://schemas.openxmlformats.org/officeDocument/2006/relationships/hyperlink" Target="https://wattsupwiththat.com/2026/03/11/the-nuclear-regulatory-commissions-defining-moment/" TargetMode="External"/><Relationship Id="rId226" Type="http://schemas.openxmlformats.org/officeDocument/2006/relationships/hyperlink" Target="https://www.marketbeat.com/instant-alerts/skyharbour-resources-cvesyh-trading-21-higher-heres-what-happened-2026-03-11/" TargetMode="External"/><Relationship Id="rId227" Type="http://schemas.openxmlformats.org/officeDocument/2006/relationships/hyperlink" Target="https://macdonaldlaurier.ca/canadas-first-mover-advantage-in-smrs-faces-growing-geopolitical-risks-jeff-kucharski-for-inside-policy/" TargetMode="External"/><Relationship Id="rId228" Type="http://schemas.openxmlformats.org/officeDocument/2006/relationships/hyperlink" Target="https://skillings.net/uranium-super-cycle-what-it-is-why-it-matters-2026-outlook/" TargetMode="External"/><Relationship Id="rId22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30" Type="http://schemas.openxmlformats.org/officeDocument/2006/relationships/hyperlink" Target="https://lequotidien.lu/monde/la-sortie-du-nucleaire-en-europe-une-erreur-strategique/" TargetMode="External"/><Relationship Id="rId231" Type="http://schemas.openxmlformats.org/officeDocument/2006/relationships/hyperlink" Target="https://www.elespanol.com/omicrono/tecnologia/20260311/mini-reactores-nucleares-ursula-von-der-leyen-quiere-impulsar-europa-eficientes-seguros/1003744163721_0.html" TargetMode="External"/><Relationship Id="rId232" Type="http://schemas.openxmlformats.org/officeDocument/2006/relationships/hyperlink" Target="https://www.burgasnews.com/2026/03/11/%D0%B5%D1%81-%D0%BE%D1%82%D1%87%D0%B8%D1%82%D0%B0-%D0%B1%D1%8F%D0%B3%D1%81%D1%82%D0%B2%D0%BE%D1%82%D0%BE-%D0%BE%D1%82-%D1%8F%D0%B4%D1%80%D0%B5%D0%BD%D0%B0%D1%82%D0%B0-%D0%B5%D0%BD%D0%B5%D1%80%D0%B3/" TargetMode="External"/><Relationship Id="rId233" Type="http://schemas.openxmlformats.org/officeDocument/2006/relationships/hyperlink" Target="https://www.livemint.com/news/india/india-nuclear-energy-mission-rs-20000-crore-outlay-barc-smr-rectors-funding-100-gw-capacity-approvals-march-2026-updates-11773238247610.html" TargetMode="External"/><Relationship Id="rId234" Type="http://schemas.openxmlformats.org/officeDocument/2006/relationships/hyperlink" Target="https://www.nzz.ch/international/als-deutsche-ministerin-befuerwortete-ursula-von-der-leyen-den-atomausstieg-jetzt-fordert-sie-eine-europaweite-renaissance-der-kernkraft-ld.1928785" TargetMode="External"/><Relationship Id="rId235" Type="http://schemas.openxmlformats.org/officeDocument/2006/relationships/hyperlink" Target="https://www.derstandard.at/story/3000000312005/wer-jetzt-noch-auf-atomkraft-setzt-laedt-zum-tanz-auf-den-vulkan?ref=rss" TargetMode="External"/><Relationship Id="rId236" Type="http://schemas.openxmlformats.org/officeDocument/2006/relationships/hyperlink" Target="https://www.databricks.com/blog/how-ontologies-help-nuclear-scale-meet-global-energy-demand" TargetMode="External"/><Relationship Id="rId237" Type="http://schemas.openxmlformats.org/officeDocument/2006/relationships/hyperlink" Target="https://ilmanifesto.it/fukushima-15-anni-fa-il-giappone-piange-e-riaccende-le-centrali" TargetMode="External"/><Relationship Id="rId238" Type="http://schemas.openxmlformats.org/officeDocument/2006/relationships/hyperlink" Target="https://fd.nl/politiek/1588747/nederland-naar-de-top-met-innovatie-kernenergie-beloven-deskundigen" TargetMode="External"/><Relationship Id="rId239" Type="http://schemas.openxmlformats.org/officeDocument/2006/relationships/hyperlink" Target="https://www.lemonde.fr/planete/article/2026/03/11/surete-nucleaire-quinze-ans-apres-fukushima-quarante-ans-apres-tchernobyl-qu-a-t-on-appris-de-ces-accidents_6670547_3244.html" TargetMode="External"/><Relationship Id="rId240" Type="http://schemas.openxmlformats.org/officeDocument/2006/relationships/hyperlink" Target="https://carboncredits.com/india-canada-usher-in-a-new-era-of-partnership-as-cameco-signs-2-6b-uranium-deal/" TargetMode="External"/><Relationship Id="rId241" Type="http://schemas.openxmlformats.org/officeDocument/2006/relationships/hyperlink" Target="https://www.mining.com/myriad-uranium-doubles-size-of-wyoming-project/" TargetMode="External"/><Relationship Id="rId242" Type="http://schemas.openxmlformats.org/officeDocument/2006/relationships/hyperlink" Target="https://www.focus.de/earth/mega-frachter-mit-mini-akw-soll-jahrelang-ohne-tankstopp-fahren_f4f72bc5-5d62-41e2-b85c-1db7ef758636.html" TargetMode="External"/><Relationship Id="rId243" Type="http://schemas.openxmlformats.org/officeDocument/2006/relationships/hyperlink" Target="https://www.esgtoday.com/eus-von-der-leyen-says-turning-away-from-nuclear-energy-was-a-strategic-mistake/" TargetMode="External"/><Relationship Id="rId244" Type="http://schemas.openxmlformats.org/officeDocument/2006/relationships/hyperlink" Target="https://www.etftrends.com/nuclear-energy-content-hub/nukz-constituents-secure-key-terrapower-contracts/" TargetMode="External"/><Relationship Id="rId245" Type="http://schemas.openxmlformats.org/officeDocument/2006/relationships/hyperlink" Target="https://www.datacenterdynamics.com/es/noticias/von-der-leyen-corrige-el-rumbo-nuclear-de-europa-con-200-m-para-smr/" TargetMode="External"/><Relationship Id="rId246" Type="http://schemas.openxmlformats.org/officeDocument/2006/relationships/hyperlink" Target="https://balkangreenenergynews.com/von-der-leyen-eu-wants-to-be-part-of-global-nuclear-revival/" TargetMode="External"/><Relationship Id="rId247" Type="http://schemas.openxmlformats.org/officeDocument/2006/relationships/hyperlink" Target="https://www.power-technology.com/news/us-doe-unveils-nuclear-energy-launch-pad/" TargetMode="External"/><Relationship Id="rId24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49" Type="http://schemas.openxmlformats.org/officeDocument/2006/relationships/hyperlink" Target="https://www.gazetaprawna.pl/biznes/energetyka/artykuly/11204344,kryzys-energetyczny-w-ue-von-der-leyen-o-cenach-energii.html" TargetMode="External"/><Relationship Id="rId25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51" Type="http://schemas.openxmlformats.org/officeDocument/2006/relationships/hyperlink" Target="https://steelnews.biz/phasing-out-nuclear-power-was-a-strategic-mistake/" TargetMode="External"/><Relationship Id="rId252" Type="http://schemas.openxmlformats.org/officeDocument/2006/relationships/hyperlink" Target="https://www.ekathimerini.com/politics/foreign-policy/1297662/pm-signals-shift-toward-nuclear/" TargetMode="External"/><Relationship Id="rId25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5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55" Type="http://schemas.openxmlformats.org/officeDocument/2006/relationships/hyperlink" Target="https://www.derstandard.at/story/3000000311972/kommt-die-atomkraft-15-jahre-nach-der-katastrophe-von-fukushima-zurueck?ref=rss" TargetMode="External"/><Relationship Id="rId256" Type="http://schemas.openxmlformats.org/officeDocument/2006/relationships/hyperlink" Target="https://www.ans.org/news/2026-03-11/article-7833/nrc-members-talk-reforms-roles-at-day-1-of-ric-2026/" TargetMode="External"/><Relationship Id="rId257" Type="http://schemas.openxmlformats.org/officeDocument/2006/relationships/hyperlink" Target="https://assamtribune.com/business/shanti-bill-seen-boosting-indias-nuclear-capacity-expansion-report-1609314" TargetMode="External"/><Relationship Id="rId258" Type="http://schemas.openxmlformats.org/officeDocument/2006/relationships/hyperlink" Target="https://www.business-standard.com/industry/news/barc-developing-bharat-small-modular-reactors-at-rs-5960-crore-126031101238_1.html" TargetMode="External"/><Relationship Id="rId259" Type="http://schemas.openxmlformats.org/officeDocument/2006/relationships/hyperlink" Target="https://ceenergynews.com/renewables/eu-three-new-energy-initiatives/" TargetMode="External"/><Relationship Id="rId260" Type="http://schemas.openxmlformats.org/officeDocument/2006/relationships/hyperlink" Target="https://astanatimes.com/2026/03/kazakhstan-highlights-nuclear-energy-as-strategic-priority-at-paris-summit/" TargetMode="External"/><Relationship Id="rId261" Type="http://schemas.openxmlformats.org/officeDocument/2006/relationships/hyperlink" Target="https://kalkinemedia.com/uk/news/market-updates/centrica-draws-market-attention-as-energy-security-debate-intensifies" TargetMode="External"/><Relationship Id="rId262" Type="http://schemas.openxmlformats.org/officeDocument/2006/relationships/hyperlink" Target="https://www.eenews.net/articles/eu-unveils-strategy-to-accelerate-small-modular-nuclear-reactors/" TargetMode="External"/><Relationship Id="rId263" Type="http://schemas.openxmlformats.org/officeDocument/2006/relationships/hyperlink" Target="https://www.theguardian.com/world/2026/mar/11/energy-independence-renewables-nuclear-says-john-kerry-war-iran-oil" TargetMode="External"/><Relationship Id="rId264" Type="http://schemas.openxmlformats.org/officeDocument/2006/relationships/hyperlink" Target="https://news.ltn.com.tw/news/world/breakingnews/5365933" TargetMode="External"/><Relationship Id="rId265" Type="http://schemas.openxmlformats.org/officeDocument/2006/relationships/hyperlink" Target="https://www.panarmenian.net/eng/news/331440/" TargetMode="External"/><Relationship Id="rId266" Type="http://schemas.openxmlformats.org/officeDocument/2006/relationships/hyperlink" Target="https://energia.rp.pl/atom/art43941491-energia-jadrowa-wraca-do-lask-w-ue-bruksela-zmienia-podejscie" TargetMode="External"/><Relationship Id="rId267" Type="http://schemas.openxmlformats.org/officeDocument/2006/relationships/hyperlink" Target="https://mg.co.za/partner-content/2026-03-10-africa-energy-indaba-2026-celebrates-landmark-success-with-presidential-keynote-and-strong-continental-participation/" TargetMode="External"/><Relationship Id="rId268" Type="http://schemas.openxmlformats.org/officeDocument/2006/relationships/hyperlink" Target="https://www.chemengonline.com/equilibrion-and-rolls-royce-smr-collaborating-to-advance-the-development-of-saf-production-via-nuclear-energy/" TargetMode="External"/><Relationship Id="rId269" Type="http://schemas.openxmlformats.org/officeDocument/2006/relationships/hyperlink" Target="https://world-nuclear-news.org/articles/von-der-leyen-it-was-strategic-mistake-to-turn-against-nuclear" TargetMode="External"/><Relationship Id="rId270" Type="http://schemas.openxmlformats.org/officeDocument/2006/relationships/hyperlink" Target="https://europeantimes.news/2026/03/europes-energy-shock-reopens-nuclear-debate/" TargetMode="External"/><Relationship Id="rId271" Type="http://schemas.openxmlformats.org/officeDocument/2006/relationships/hyperlink" Target="https://www.emirates247.com/news/why-europe-braces-for-major-losses-in-iran-war-without-fighting/98" TargetMode="External"/><Relationship Id="rId272" Type="http://schemas.openxmlformats.org/officeDocument/2006/relationships/hyperlink" Target="https://www.cmjornal.pt/mundo/detalhe/bruxelas-rejeita-crise-energetica-como-em-2022-mas-pede-apoios-temporarios-na-uniao-europeia" TargetMode="External"/><Relationship Id="rId273" Type="http://schemas.openxmlformats.org/officeDocument/2006/relationships/hyperlink" Target="https://radioyskl.com/2026/03/10/ue-promete-200-millones-a-tecnologias-nucleares-innovadoras/" TargetMode="External"/><Relationship Id="rId274" Type="http://schemas.openxmlformats.org/officeDocument/2006/relationships/hyperlink" Target="https://ceenergynews.com/nuclear/eu-nuclear-reverse/" TargetMode="External"/><Relationship Id="rId275" Type="http://schemas.openxmlformats.org/officeDocument/2006/relationships/hyperlink" Target="https://www.ilfattoquotidiano.it/2026/03/10/von-der-leyen-nucleare-errore-strategico-europa-news/8319216/" TargetMode="External"/><Relationship Id="rId276" Type="http://schemas.openxmlformats.org/officeDocument/2006/relationships/hyperlink" Target="https://thefrontierpost.com/global-nuclear-energy-governance-critical/" TargetMode="External"/><Relationship Id="rId277" Type="http://schemas.openxmlformats.org/officeDocument/2006/relationships/hyperlink" Target="https://www.zerohedge.com/markets/material-progress-canaccord-reiterates-buy-rating-asp-isotopes" TargetMode="External"/><Relationship Id="rId278" Type="http://schemas.openxmlformats.org/officeDocument/2006/relationships/hyperlink" Target="https://www.france24.com/en/tv-shows/business/20260310-eu-chief-says-turning-away-from-nuclear-energy-was-a-strategic-mistake" TargetMode="External"/><Relationship Id="rId279" Type="http://schemas.openxmlformats.org/officeDocument/2006/relationships/hyperlink" Target="https://dailysceptic.org/2026/03/10/ursula-von-der-leyen-calls-abandoning-nuclear-power-a-strategic-mistake-15-years-after-supporting-the-nuclear-phase-out/" TargetMode="External"/><Relationship Id="rId280" Type="http://schemas.openxmlformats.org/officeDocument/2006/relationships/hyperlink" Target="https://www.wort.lu/wirtschaft/eu-setzt-auf-kleine-atomkraftwerke/140805296.html" TargetMode="External"/><Relationship Id="rId281" Type="http://schemas.openxmlformats.org/officeDocument/2006/relationships/hyperlink" Target="https://peoplesworld.org/article/safety-meltdown-trumps-weakening-of-nuclear-reactor-regulations-sparks-opposition/" TargetMode="External"/><Relationship Id="rId282" Type="http://schemas.openxmlformats.org/officeDocument/2006/relationships/hyperlink" Target="https://www.novinite.com/view_news.php?id=237417" TargetMode="External"/><Relationship Id="rId283" Type="http://schemas.openxmlformats.org/officeDocument/2006/relationships/hyperlink" Target="https://www.latimes.com/business/story/2026-03-10/nuclear-power-promised-to-fuel-ai-soaring-costs-delays-tell-another-story" TargetMode="External"/><Relationship Id="rId284" Type="http://schemas.openxmlformats.org/officeDocument/2006/relationships/hyperlink" Target="https://www.haitinews.net/news/278914383/global-leaders-convene-in-france-for-second-nuclear-energy-summit" TargetMode="External"/><Relationship Id="rId285" Type="http://schemas.openxmlformats.org/officeDocument/2006/relationships/hyperlink" Target="https://newtalk.tw/news/view/2026-03-11/1023747" TargetMode="External"/><Relationship Id="rId286" Type="http://schemas.openxmlformats.org/officeDocument/2006/relationships/hyperlink" Target="https://www.fool.com/investing/2026/03/10/europes-first-nuscale-powered-modular-reactor-proj/" TargetMode="External"/><Relationship Id="rId287" Type="http://schemas.openxmlformats.org/officeDocument/2006/relationships/hyperlink" Target="https://azertag.az/en/xeber/eu_proposes_new_strategy_for_small_modular_reactors_232m_guarantee_to_spur_investment-4068855" TargetMode="External"/><Relationship Id="rId288" Type="http://schemas.openxmlformats.org/officeDocument/2006/relationships/hyperlink" Target="https://energiesmedia.com/nuscale-power-partners-oak-ai-driven-nuclear/" TargetMode="External"/><Relationship Id="rId289" Type="http://schemas.openxmlformats.org/officeDocument/2006/relationships/hyperlink" Target="https://www.marketbeat.com/instant-alerts/nuscale-power-nysesmr-stock-price-down-11-should-you-sell-2026-03-10/" TargetMode="External"/><Relationship Id="rId290" Type="http://schemas.openxmlformats.org/officeDocument/2006/relationships/hyperlink" Target="https://www.benzinga.com/trading-ideas/movers/26/03/51156411/uranium-energy-q2-revenue-beats-estimates-on-uranium-sales-shares-hold-steady" TargetMode="External"/><Relationship Id="rId291" Type="http://schemas.openxmlformats.org/officeDocument/2006/relationships/hyperlink" Target="https://www.mining-technology.com/news/denison-mines-begins-wheeler-north-2026-exploration/" TargetMode="External"/><Relationship Id="rId292" Type="http://schemas.openxmlformats.org/officeDocument/2006/relationships/hyperlink" Target="https://www.marketbeat.com/instant-alerts/uranium-energy-nyseamericanuec-shares-up-79-heres-what-happened-2026-03-10/" TargetMode="External"/><Relationship Id="rId293" Type="http://schemas.openxmlformats.org/officeDocument/2006/relationships/hyperlink" Target="https://www.marketbeat.com/instant-alerts/ur-energy-nyseamericanurg-trading-up-87-should-you-buy-2026-03-10/" TargetMode="External"/><Relationship Id="rId294" Type="http://schemas.openxmlformats.org/officeDocument/2006/relationships/hyperlink" Target="https://www.gurufocus.com/news/8696000/urenergy-urg-reports-decline-in-revenue-and-earnings" TargetMode="External"/><Relationship Id="rId295" Type="http://schemas.openxmlformats.org/officeDocument/2006/relationships/hyperlink" Target="https://www.marketbeat.com/instant-alerts/cameco-nyseccj-trading-34-higher-on-analyst-upgrade-2026-03-10/" TargetMode="External"/><Relationship Id="rId296" Type="http://schemas.openxmlformats.org/officeDocument/2006/relationships/hyperlink" Target="https://www.prnewswire.com/news-releases/denison-reports-financial-and-operational-results-for-2025-and-final-investment-decision-to-construct-the-phoenix-isr-uranium-mine-302710200.html" TargetMode="External"/><Relationship Id="rId297" Type="http://schemas.openxmlformats.org/officeDocument/2006/relationships/hyperlink" Target="https://mining.com.au/high-grade-uranium-samples-at-skull-creek-in-colorado/" TargetMode="External"/><Relationship Id="rId298" Type="http://schemas.openxmlformats.org/officeDocument/2006/relationships/hyperlink" Target="https://www.capital.bg/politika_i_ikonomika/sviat/2026/03/10/4890326_iadrenoto_vuzrajdane_na_franciia/?ref=rss" TargetMode="External"/><Relationship Id="rId299" Type="http://schemas.openxmlformats.org/officeDocument/2006/relationships/hyperlink" Target="https://nuclear-news.net/2026/03/10/1-b1-canada-will-soon-release-new-electricity-and-nuclear-strategy-minister-says/" TargetMode="External"/><Relationship Id="rId300" Type="http://schemas.openxmlformats.org/officeDocument/2006/relationships/hyperlink" Target="https://www.thediplomat.ro/2026/03/10/interview-cosmin-ghita-nuclearelectrica-romania-is-moving-from-a-low-cost-location-to-a-strategic-value-creation-platform-within-cee/" TargetMode="External"/><Relationship Id="rId301" Type="http://schemas.openxmlformats.org/officeDocument/2006/relationships/hyperlink" Target="https://african.business/2026/03/energy-resources/africa-energy-indaba-highlights-urgency-of-power-investment" TargetMode="External"/><Relationship Id="rId302" Type="http://schemas.openxmlformats.org/officeDocument/2006/relationships/hyperlink" Target="https://southernmarylandchronicle.com/2026/03/10/marylands-main-energy-producer-is-growing-but-concerns-about-nuclear-energy-remain/" TargetMode="External"/><Relationship Id="rId303" Type="http://schemas.openxmlformats.org/officeDocument/2006/relationships/hyperlink" Target="https://www.cmjornal.pt/mundo/detalhe/von-der-leyen-anuncia-200-milhoes-de-euros-para-ue-investir-no-nuclear-e-evitar-vulnerabilidades" TargetMode="External"/><Relationship Id="rId304" Type="http://schemas.openxmlformats.org/officeDocument/2006/relationships/hyperlink" Target="https://conservativehome.com/2026/03/10/peter-franklin-our-shallow-and-simplistic-debate-over-energy-policy-is-a-threat-to-national-security/" TargetMode="External"/><Relationship Id="rId305" Type="http://schemas.openxmlformats.org/officeDocument/2006/relationships/hyperlink" Target="https://www.ceskenoviny.cz/zpravy/jadro-je-klicem-k-energeticke-nezavislosti-eu-rekl-na-summitu-macron/2797330?utm_source=rss&amp;utm_medium=feed" TargetMode="External"/><Relationship Id="rId306" Type="http://schemas.openxmlformats.org/officeDocument/2006/relationships/hyperlink" Target="https://index.hu/kulfold/2026/03/10/ursula-von-der-leyen-nemetorszag-atomenergia-europai-unio-emmanuel-macron/" TargetMode="External"/><Relationship Id="rId307" Type="http://schemas.openxmlformats.org/officeDocument/2006/relationships/hyperlink" Target="https://www.abendzeitung-muenchen.de/politik/von-der-leyen-kuendigt-strategie-fuer-kernenergie-ausbau-an-art-1117724" TargetMode="External"/><Relationship Id="rId308" Type="http://schemas.openxmlformats.org/officeDocument/2006/relationships/hyperlink" Target="https://www.bernama.com/misc/rss/news.php?id=2532804" TargetMode="External"/><Relationship Id="rId309" Type="http://schemas.openxmlformats.org/officeDocument/2006/relationships/hyperlink" Target="https://www.focus.de/politik/ausland/von-der-leyen-abkehr-von-atomkraft-war-strategischer-fehler_c9bfb2a6-dbb1-4844-80b3-7db1a5acebba.html" TargetMode="External"/><Relationship Id="rId31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11" Type="http://schemas.openxmlformats.org/officeDocument/2006/relationships/hyperlink" Target="https://www.kathimerini.gr/world/564117547/oyrsoyla-fon-nter-laien-ape-kai-pyriniki-energeia-gia-ti-meiosi-ton-timon-ilektrikoy/" TargetMode="External"/><Relationship Id="rId312" Type="http://schemas.openxmlformats.org/officeDocument/2006/relationships/hyperlink" Target="https://almassaa.com/%D8%A8%D8%A7%D8%B1%D9%8A%D8%B3-%D8%A3%D8%AE%D9%86%D9%88%D8%B4-%D9%8A%D9%85%D8%AB%D9%84-%D8%A7%D9%84%D9%85%D9%84%D9%83-%D9%85%D8%AD%D9%85%D8%AF-%D8%A7%D9%84%D8%B3%D8%A7%D8%AF%D8%B3-%D9%81%D9%8A-%D8%A7/" TargetMode="External"/><Relationship Id="rId313" Type="http://schemas.openxmlformats.org/officeDocument/2006/relationships/hyperlink" Target="https://www.lavieeco.com/pouvoirs/akhannouch-le-maroc-considere-lintegration-du-nucleaire-civil-dans-le-mix-energetique-comme-un-prolongement-naturel/" TargetMode="External"/><Relationship Id="rId314" Type="http://schemas.openxmlformats.org/officeDocument/2006/relationships/hyperlink" Target="https://skillings.net/uraniums-geopolitical-fault-line-kazakhstan-moves-toward-nationalization-forcing-western-exit/" TargetMode="External"/><Relationship Id="rId315" Type="http://schemas.openxmlformats.org/officeDocument/2006/relationships/hyperlink" Target="https://www.onlygoodnewsdaily.com/post/bill-gates-company-approved-to-build-nuclear-power-station" TargetMode="External"/><Relationship Id="rId316" Type="http://schemas.openxmlformats.org/officeDocument/2006/relationships/hyperlink" Target="https://cowboystatedaily.com/2026/03/09/nrc-hands-terrapower-nuclear-plant-construction-permit-in-historic-ceremony/" TargetMode="External"/><Relationship Id="rId317" Type="http://schemas.openxmlformats.org/officeDocument/2006/relationships/hyperlink" Target="https://www.zeit.de/politik/ausland/2026-03/frankreich-emmanuel-macron-atomenergie-gipfel-paris-eu" TargetMode="External"/><Relationship Id="rId318" Type="http://schemas.openxmlformats.org/officeDocument/2006/relationships/hyperlink" Target="https://law.asia/nuclear-energy-regulation-india/" TargetMode="External"/><Relationship Id="rId319" Type="http://schemas.openxmlformats.org/officeDocument/2006/relationships/hyperlink" Target="https://www.energyvoice.com/renewables-energy-transition/nuclear/593685/rolls-royce-smr-to-explore-role-of-nuclear-in-sustainable-aviation-fuel-production/" TargetMode="External"/><Relationship Id="rId320" Type="http://schemas.openxmlformats.org/officeDocument/2006/relationships/hyperlink" Target="https://www.prnewswire.com/news-releases/uranium-energy-corp-reports-results-for-second-quarter-of-fiscal-2026-302708835.html" TargetMode="External"/><Relationship Id="rId321" Type="http://schemas.openxmlformats.org/officeDocument/2006/relationships/hyperlink" Target="https://www.insidermonkey.com/blog/10-must-buy-mining-stocks-to-invest-in-1711073/" TargetMode="External"/><Relationship Id="rId322" Type="http://schemas.openxmlformats.org/officeDocument/2006/relationships/hyperlink" Target="https://themarketonline.com.au/lotus-resources-ramps-up-kayelekera-uranium-production-2026-03-10/" TargetMode="External"/><Relationship Id="rId323" Type="http://schemas.openxmlformats.org/officeDocument/2006/relationships/hyperlink" Target="https://www.theguardian.com/commentisfree/2026/mar/09/the-guardian-view-on-the-iran-crisis-exposing-britains-energy-vulnerability-clean-power-offers-protection" TargetMode="External"/><Relationship Id="rId324" Type="http://schemas.openxmlformats.org/officeDocument/2006/relationships/hyperlink" Target="https://markets.financialcontent.com/stocks/article/marketminute-2026-3-9-the-electron-gold-rush-how-ai-demand-and-a-119-oil-spike-fuel-the-great-us-energy-renaissance" TargetMode="External"/><Relationship Id="rId325" Type="http://schemas.openxmlformats.org/officeDocument/2006/relationships/hyperlink" Target="https://uktechnews.co.uk/2026/03/09/equilibrion-and-rolls-royce-smr-announce-collaboration-to-advance-the-development-of-sustainable-aviation-fuel-using-nuclear-energy/" TargetMode="External"/><Relationship Id="rId32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27" Type="http://schemas.openxmlformats.org/officeDocument/2006/relationships/hyperlink" Target="https://practicesource.com/thisll-end-well-the-u-s-department-of-energy-issued-new-rules-that-reduce-environmental-and-security-requirements-for-experimental-nuclear-reactors/" TargetMode="External"/><Relationship Id="rId328" Type="http://schemas.openxmlformats.org/officeDocument/2006/relationships/hyperlink" Target="https://www.wired.it/article/reattore-terrapower-startup-nucleare-bill-gates-okay-usa-prima-volta-in-quasi-10-anni/" TargetMode="External"/><Relationship Id="rId329" Type="http://schemas.openxmlformats.org/officeDocument/2006/relationships/hyperlink" Target="https://www.esgtoday.com/bill-gates-terrapower-gets-green-light-to-build-first-u-s-advanced-nuclear-reactor/" TargetMode="External"/><Relationship Id="rId330" Type="http://schemas.openxmlformats.org/officeDocument/2006/relationships/hyperlink" Target="https://www.ans.org/news/2026-03-09/article-7827/doe-nuclear-energy-launch-pad-extends-and-expands-pilot-programs/" TargetMode="External"/><Relationship Id="rId331" Type="http://schemas.openxmlformats.org/officeDocument/2006/relationships/hyperlink" Target="https://www.executivegov.com/articles/doe-nuclear-energy-launch-pad-reactor" TargetMode="External"/><Relationship Id="rId332" Type="http://schemas.openxmlformats.org/officeDocument/2006/relationships/hyperlink" Target="https://www.namibian.com.na/paragon-and-knowledge-katti-express-interest-in-buying-10-2-stake-in-rossing-uranium/" TargetMode="External"/><Relationship Id="rId333" Type="http://schemas.openxmlformats.org/officeDocument/2006/relationships/hyperlink" Target="https://www.marketbeat.com/instant-alerts/cameco-nyseccj-trading-up-61-on-analyst-upgrade-2026-03-09/" TargetMode="External"/><Relationship Id="rId334" Type="http://schemas.openxmlformats.org/officeDocument/2006/relationships/hyperlink" Target="https://www.business-standard.com/world-news/china-raises-nuclear-capacity-target-despite-missing-earlier-goals-126030900247_1.html" TargetMode="External"/><Relationship Id="rId335" Type="http://schemas.openxmlformats.org/officeDocument/2006/relationships/hyperlink" Target="https://www.mckinsey.com/mgi/our-research/at-250-sustaining-americas-competitive-edge" TargetMode="External"/><Relationship Id="rId336" Type="http://schemas.openxmlformats.org/officeDocument/2006/relationships/hyperlink" Target="https://www.zerohedge.com/energy/why-nuclear-energy-more-vital-ever" TargetMode="External"/><Relationship Id="rId337" Type="http://schemas.openxmlformats.org/officeDocument/2006/relationships/hyperlink" Target="https://www.wispolitics.com/2026/effort-to-revive-kewaunee-county-site-comes-amid-rising-interest-in-nuclear-energy/" TargetMode="External"/><Relationship Id="rId33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39" Type="http://schemas.openxmlformats.org/officeDocument/2006/relationships/hyperlink" Target="https://www.observer24.com.na/paragon-eyes-strategic-stake-in-rossing-uranium-a-milestone-for-namibian-investment/" TargetMode="External"/><Relationship Id="rId340" Type="http://schemas.openxmlformats.org/officeDocument/2006/relationships/hyperlink" Target="https://www.rionegro.com.ar/energia/argentina-y-estados-unidos-fortalecen-su-alianza-nuclear-estrategica-en-washington/" TargetMode="External"/><Relationship Id="rId341" Type="http://schemas.openxmlformats.org/officeDocument/2006/relationships/hyperlink" Target="https://www.zerohedge.com/energy/secretary-wright-calls-indian-point-nuclear-restart" TargetMode="External"/><Relationship Id="rId342" Type="http://schemas.openxmlformats.org/officeDocument/2006/relationships/hyperlink" Target="https://energiesmedia.com/nrc-awards-triso-x-inaugural-part-70-haleu-fuel/" TargetMode="External"/><Relationship Id="rId343" Type="http://schemas.openxmlformats.org/officeDocument/2006/relationships/hyperlink" Target="https://finance.yahoo.com/news/denison-mines-dnn-approves-major-162036104.html" TargetMode="External"/><Relationship Id="rId344" Type="http://schemas.openxmlformats.org/officeDocument/2006/relationships/hyperlink" Target="https://www.hapskorea.com/busan-breaks-ground-on-nations-first-smr-equipment-manufacturing-support-center/" TargetMode="External"/><Relationship Id="rId345" Type="http://schemas.openxmlformats.org/officeDocument/2006/relationships/hyperlink" Target="https://newatlas.com/energy/natrium-nuclear-plant-construction-green-light/" TargetMode="External"/><Relationship Id="rId34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47" Type="http://schemas.openxmlformats.org/officeDocument/2006/relationships/hyperlink" Target="https://www.indiandefensenews.in/2026/03/indias-thorium-powered-nuclear-ambition.html" TargetMode="External"/><Relationship Id="rId348" Type="http://schemas.openxmlformats.org/officeDocument/2006/relationships/hyperlink" Target="https://www.greenbuildingafrica.co.za/africa-energy-indaba-2026-celebrates-landmark-success-with-presidential-keynote-and-strong-continental-participation/" TargetMode="External"/><Relationship Id="rId349" Type="http://schemas.openxmlformats.org/officeDocument/2006/relationships/hyperlink" Target="https://www.marketbeat.com/instant-alerts/filing-spx-gestao-de-recursos-ltda-has-287-million-position-in-uranium-energy-corp-uec-2026-03-07/" TargetMode="External"/><Relationship Id="rId350" Type="http://schemas.openxmlformats.org/officeDocument/2006/relationships/hyperlink" Target="https://www.gurufocus.com/news/8686292/terrestrial-energy-to-participate-in-upcoming-investor-conferences" TargetMode="External"/><Relationship Id="rId351" Type="http://schemas.openxmlformats.org/officeDocument/2006/relationships/hyperlink" Target="https://www.indexbox.io/blog/government-confirms-plan-to-extend-financial-support-to-existing-nuclear-plants/" TargetMode="External"/><Relationship Id="rId352" Type="http://schemas.openxmlformats.org/officeDocument/2006/relationships/hyperlink" Target="https://k2radio.com/ixp/961/p/terrapower-granted-permit/" TargetMode="External"/><Relationship Id="rId35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54" Type="http://schemas.openxmlformats.org/officeDocument/2006/relationships/hyperlink" Target="https://www.globenewswire.com/news-release/2026/03/06/3251312/0/en/Terrestrial-Energy-to-Participate-in-Upcoming-Investor-Conferences.html" TargetMode="External"/><Relationship Id="rId355" Type="http://schemas.openxmlformats.org/officeDocument/2006/relationships/hyperlink" Target="https://republicofmining.com/2026/03/06/nuclear-regulator-grants-licence-for-nexgen-to-build-uranium-mine-in-northern-sask-by-jeremy-warren-cbc-news-saskatchewan-march-5-2026/" TargetMode="External"/><Relationship Id="rId356" Type="http://schemas.openxmlformats.org/officeDocument/2006/relationships/hyperlink" Target="https://namibiadailynews.info/rosatom-showcases-innovative-nuclear-technologies-at-africa-energy-indaba-in-south-africa/" TargetMode="External"/><Relationship Id="rId357" Type="http://schemas.openxmlformats.org/officeDocument/2006/relationships/hyperlink" Target="https://www.insurancejournal.com/news/west/2026/03/06/860828.htm" TargetMode="External"/><Relationship Id="rId358" Type="http://schemas.openxmlformats.org/officeDocument/2006/relationships/hyperlink" Target="http://www.ecns.cn/news/2026-03-06/detail-ihfaizcc2504943.shtml" TargetMode="External"/><Relationship Id="rId359" Type="http://schemas.openxmlformats.org/officeDocument/2006/relationships/hyperlink" Target="https://spectrumnews1.com/ky/louisville/news/2026/03/06/nuclear-energy-development-ky" TargetMode="External"/><Relationship Id="rId360" Type="http://schemas.openxmlformats.org/officeDocument/2006/relationships/hyperlink" Target="https://www.etftrends.com/etf-strategist-content-hub/the-nuclear-energy-palimpsest/" TargetMode="External"/><Relationship Id="rId361" Type="http://schemas.openxmlformats.org/officeDocument/2006/relationships/hyperlink" Target="https://www.washingtonpost.com/opinions/2026/03/06/terrapower-advanced-nuclear-energy-nrc-approval/" TargetMode="External"/><Relationship Id="rId362" Type="http://schemas.openxmlformats.org/officeDocument/2006/relationships/hyperlink" Target="https://simplywall.st/stocks/us/capital-goods/nasdaq-nne/nano-nuclear-energy/news/nano-nuclear-eyes-gulf-growth-with-uae-mou-and-valuation-dis" TargetMode="External"/><Relationship Id="rId363" Type="http://schemas.openxmlformats.org/officeDocument/2006/relationships/hyperlink" Target="https://jesseltontimes.com/2026/03/06/twin-energy-anchors-at-sogip-petroventure-storage-refinery-and-the-gibson-energy-hub-as-pillars-of-sabahs-resilience-strategy/" TargetMode="External"/><Relationship Id="rId364" Type="http://schemas.openxmlformats.org/officeDocument/2006/relationships/hyperlink" Target="https://broadbandbreakfast.com/u-s-issues-first-commercial-construction-permit-for-a-nuclear-reactor-in-years/" TargetMode="External"/><Relationship Id="rId365" Type="http://schemas.openxmlformats.org/officeDocument/2006/relationships/hyperlink" Target="https://blog.lukmaanias.com/2026/03/06/the-shanti-bill/" TargetMode="External"/><Relationship Id="rId366" Type="http://schemas.openxmlformats.org/officeDocument/2006/relationships/hyperlink" Target="https://www.stern.de/news/verteter-von-30-laendern-zu-atomenergie-gipfel-in-paris-erwartet-37197830.html" TargetMode="External"/><Relationship Id="rId36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68" Type="http://schemas.openxmlformats.org/officeDocument/2006/relationships/hyperlink" Target="https://www.derstandard.at/story/3000000311214/bill-gates-terrapower-darf-ersten-kleinen-atomreaktor-in-wyoming-bauen?ref=rss" TargetMode="External"/><Relationship Id="rId369" Type="http://schemas.openxmlformats.org/officeDocument/2006/relationships/hyperlink" Target="https://powerline.net.in/2026/03/06/powering-the-transition-budget-2026-27-seeks-to-build-capacity-and-energy-security/" TargetMode="External"/><Relationship Id="rId370" Type="http://schemas.openxmlformats.org/officeDocument/2006/relationships/hyperlink" Target="https://www.miningreview.com/news/atomic-eagle-uranium-resources-muntanga-project/" TargetMode="External"/><Relationship Id="rId371" Type="http://schemas.openxmlformats.org/officeDocument/2006/relationships/hyperlink" Target="https://mining.com.au/wolfe-energy-launches-ipo-to-build-wyoming-focused-explorer/" TargetMode="External"/><Relationship Id="rId372" Type="http://schemas.openxmlformats.org/officeDocument/2006/relationships/hyperlink" Target="https://en.yna.co.kr/view/AEN20260305007100320" TargetMode="External"/><Relationship Id="rId373" Type="http://schemas.openxmlformats.org/officeDocument/2006/relationships/hyperlink" Target="https://sightlineu3o8.com/2026/03/nexgen-receives-final-federal-approval-for-the-rook-i-uranium-project/" TargetMode="External"/><Relationship Id="rId374" Type="http://schemas.openxmlformats.org/officeDocument/2006/relationships/hyperlink" Target="https://www.marketbeat.com/instant-alerts/nuscale-power-nysesmr-shares-down-3-whats-next-2026-03-05/" TargetMode="External"/><Relationship Id="rId375" Type="http://schemas.openxmlformats.org/officeDocument/2006/relationships/hyperlink" Target="https://neutronbytes.com/2026/03/05/nrc-approves-construction-permit-for-terrapower/" TargetMode="External"/><Relationship Id="rId376" Type="http://schemas.openxmlformats.org/officeDocument/2006/relationships/hyperlink" Target="https://www.benzinga.com/markets/tech/26/03/51058526/bill-gates-backed-terrapower-wins-historic-us-approval-for-natrium-reactor-as-trump-pushes-nuclear-p" TargetMode="External"/><Relationship Id="rId377" Type="http://schemas.openxmlformats.org/officeDocument/2006/relationships/hyperlink" Target="https://www.enerdata.net/publications/daily-energy-news/indonesia-targets-start-first-nuclear-power-plant-2032.html" TargetMode="External"/><Relationship Id="rId378" Type="http://schemas.openxmlformats.org/officeDocument/2006/relationships/hyperlink" Target="https://hotair.com/john-s-2/2026/03/05/terrapower-gets-federal-permit-to-build-reactor-but-theres-a-problem-n3812558" TargetMode="External"/><Relationship Id="rId379" Type="http://schemas.openxmlformats.org/officeDocument/2006/relationships/hyperlink" Target="https://siliconcanals.com/sc-n-us-approves-terrapowers-sodium-cooled-reactor-testing-whether-next-gen-nuclear-can-meet-ai-era-power-demands/" TargetMode="External"/><Relationship Id="rId380" Type="http://schemas.openxmlformats.org/officeDocument/2006/relationships/hyperlink" Target="https://globalsecurityreview.com/beyond-a-pacific-defense-pact-why-the-indo-pacific-requires-a-nuclear-alliance/" TargetMode="External"/><Relationship Id="rId381" Type="http://schemas.openxmlformats.org/officeDocument/2006/relationships/hyperlink" Target="https://radioplusinfo.com/2026/03/05/3-5-26-governor-evers-tours-uw-nuclear-reactor/" TargetMode="External"/><Relationship Id="rId382" Type="http://schemas.openxmlformats.org/officeDocument/2006/relationships/hyperlink" Target="https://republicofmining.com/2026/03/05/poland-considers-developing-nuclear-program-by-jakub-bornio-jamestown-org-march-4-2026/" TargetMode="External"/><Relationship Id="rId383" Type="http://schemas.openxmlformats.org/officeDocument/2006/relationships/hyperlink" Target="https://natlawreview.com/article/recent-years-have-seen-major-shifts-nepa-landscape" TargetMode="External"/><Relationship Id="rId384" Type="http://schemas.openxmlformats.org/officeDocument/2006/relationships/hyperlink" Target="https://dariknews.bg/novini/bylgariia/borisov-s-obshti-usiliia-bylgariia-i-franciia-mogat-da-zadylbochat-sytrudnichestvoto-si-v-energetikata-2447724" TargetMode="External"/><Relationship Id="rId385" Type="http://schemas.openxmlformats.org/officeDocument/2006/relationships/hyperlink" Target="https://www.australianmining.com.au/boss-sticks-to-guidance-despite-rain-hit-quarter/" TargetMode="External"/><Relationship Id="rId386" Type="http://schemas.openxmlformats.org/officeDocument/2006/relationships/hyperlink" Target="https://ecobiz.asia/indonesia-partners-japan-u-s-to-lay-foundations-for-nuclear-power-development/" TargetMode="External"/><Relationship Id="rId387" Type="http://schemas.openxmlformats.org/officeDocument/2006/relationships/hyperlink" Target="https://www.ans.org/news/2026-03-04/article-7816/nrc-looks-to-streamline-hearing-timelines-under-new-rule/" TargetMode="External"/><Relationship Id="rId388" Type="http://schemas.openxmlformats.org/officeDocument/2006/relationships/hyperlink" Target="https://k2radio.com/kemmerer-nuclear-reactor-approval/" TargetMode="External"/><Relationship Id="rId389" Type="http://schemas.openxmlformats.org/officeDocument/2006/relationships/hyperlink" Target="https://cowboystatedaily.com/2026/03/04/terrapower-gets-ok-to-build-wyoming-nuclear-plant-first-approval-in-10-years/" TargetMode="External"/><Relationship Id="rId390" Type="http://schemas.openxmlformats.org/officeDocument/2006/relationships/hyperlink" Target="https://www.bostonherald.com/2026/03/04/ticker-warsh-formally-nominated-to-be-fed-chair-nuke-plant-permitted-in-wyoming/" TargetMode="External"/><Relationship Id="rId391" Type="http://schemas.openxmlformats.org/officeDocument/2006/relationships/hyperlink" Target="https://www.geekwire.com/2026/terrapower-becomes-first-next-gen-nuclear-company-to-get-u-s-green-light-for-building-reactors/" TargetMode="External"/><Relationship Id="rId392" Type="http://schemas.openxmlformats.org/officeDocument/2006/relationships/hyperlink" Target="https://www.gurufocus.com/news/8678845/terrapowers-small-nuclear-reactor-approved-for-construction" TargetMode="External"/><Relationship Id="rId393" Type="http://schemas.openxmlformats.org/officeDocument/2006/relationships/hyperlink" Target="https://arstechnica.com/science/2026/03/terrapower-gets-ok-to-start-construction-of-its-first-nuclear-plant/" TargetMode="External"/><Relationship Id="rId394" Type="http://schemas.openxmlformats.org/officeDocument/2006/relationships/hyperlink" Target="https://www.ans.org/news/2026-03-04/article-7818/nrc-approves-terrapower-construction-permit/" TargetMode="External"/><Relationship Id="rId395" Type="http://schemas.openxmlformats.org/officeDocument/2006/relationships/hyperlink" Target="https://www.power-eng.com/nuclear/smrs/nrc-authorizes-construction-permit-for-terrapower-natrium-reactor-in-wyoming/" TargetMode="External"/><Relationship Id="rId39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97" Type="http://schemas.openxmlformats.org/officeDocument/2006/relationships/hyperlink" Target="https://www.tribtoday.com/news/national-news-apwire/2026/03/us-issues-first-commercial-construction-permit-for-a-nuclear-reactor-in-years-to-a-wyoming-project/" TargetMode="External"/><Relationship Id="rId398" Type="http://schemas.openxmlformats.org/officeDocument/2006/relationships/hyperlink" Target="https://www.zerohedge.com/technology/historic-day-nuclear-industry-novel-technology-reactor-gets-first-federal-approval" TargetMode="External"/><Relationship Id="rId399" Type="http://schemas.openxmlformats.org/officeDocument/2006/relationships/hyperlink" Target="https://www.koreatimes.co.kr/business/companies/20260305/terrapower-wins-approval-to-build-1st-commercial-smr-in-us?utm_source=rss" TargetMode="External"/><Relationship Id="rId400" Type="http://schemas.openxmlformats.org/officeDocument/2006/relationships/hyperlink" Target="https://wattsupwiththat.com/2026/03/04/trump-iis-nuclear-renaissance-a-government-play/" TargetMode="External"/><Relationship Id="rId401" Type="http://schemas.openxmlformats.org/officeDocument/2006/relationships/hyperlink" Target="https://www.miningmx.com/news/energy/63863-niger-airport-attack-perilously-close-to-uranium-stockpile/" TargetMode="External"/><Relationship Id="rId402" Type="http://schemas.openxmlformats.org/officeDocument/2006/relationships/hyperlink" Target="https://stockhead.com.au/energy/asx-uranium-stocks-return-to-the-spotlight-as-nuclear-renaissance-turns-up-the-volume/" TargetMode="External"/><Relationship Id="rId403" Type="http://schemas.openxmlformats.org/officeDocument/2006/relationships/hyperlink" Target="https://www.africanews.com/2026/02/04/niger-military-government-to-sue-french-uranium-giant-over-environment/" TargetMode="External"/><Relationship Id="rId404" Type="http://schemas.openxmlformats.org/officeDocument/2006/relationships/hyperlink" Target="https://www.trend.az/casia/kazakhstan/4150513.html" TargetMode="External"/><Relationship Id="rId405" Type="http://schemas.openxmlformats.org/officeDocument/2006/relationships/hyperlink" Target="https://energiesmedia.com/deep-fission-kansas-advanced-nuclear-reactor/" TargetMode="External"/><Relationship Id="rId406" Type="http://schemas.openxmlformats.org/officeDocument/2006/relationships/hyperlink" Target="https://www.nucnet.org/news/south-korea-passes-smr-special-act-with-aim-of-becoming-global-leader-in-technology-2-5-2026" TargetMode="External"/><Relationship Id="rId407" Type="http://schemas.openxmlformats.org/officeDocument/2006/relationships/hyperlink" Target="https://www.nucnet.org/news/industry-group-calls-for-concrete-actions-as-von-der-leyen-says-nuclear-drives-prices-down-2-4-2026" TargetMode="External"/><Relationship Id="rId408" Type="http://schemas.openxmlformats.org/officeDocument/2006/relationships/hyperlink" Target="https://ceenergynews.com/nuclear/romania-fid-dociesti-smrs/" TargetMode="External"/><Relationship Id="rId409" Type="http://schemas.openxmlformats.org/officeDocument/2006/relationships/hyperlink" Target="https://stockhead.com.au/resources/uranium-stocks-go-nuclear-as-forecasters-tip-higher-prices/" TargetMode="External"/><Relationship Id="rId410" Type="http://schemas.openxmlformats.org/officeDocument/2006/relationships/hyperlink" Target="https://www.ft.com/content/1ff2c7f1-5d12-4a42-a32d-e1ec93b67148" TargetMode="External"/><Relationship Id="rId41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12" Type="http://schemas.openxmlformats.org/officeDocument/2006/relationships/hyperlink" Target="https://www.deseret.com/opinion/2026/02/12/utah-leads-america-nuclear-renaissance/" TargetMode="External"/><Relationship Id="rId413" Type="http://schemas.openxmlformats.org/officeDocument/2006/relationships/hyperlink" Target="https://neutronbytes.com/2026/02/13/final-investment-decision-approved-for-six-nuscale-smrs-in-romania/" TargetMode="External"/><Relationship Id="rId414" Type="http://schemas.openxmlformats.org/officeDocument/2006/relationships/hyperlink" Target="http://www.wise-uranium.org/upnaet.html" TargetMode="External"/><Relationship Id="rId415" Type="http://schemas.openxmlformats.org/officeDocument/2006/relationships/hyperlink" Target="https://www.mining.com/web/australian-uranium-miners-in-namibia-bullish-on-outlook-as-prices-surge/" TargetMode="External"/><Relationship Id="rId416" Type="http://schemas.openxmlformats.org/officeDocument/2006/relationships/hyperlink" Target="https://oilprice.com/Alternative-Energy/Nuclear-Power/Rolls-Royce-Is-Leading-Europes-Small-Nuclear-Reactor-Ra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